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ef14" w14:textId="c54e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декабря 2011 года № 528. Зарегистрирован в Министерстве юстиции Республики Казахстан 17 января 2012 года № 7380. Утратил силу приказом Министра образования и науки Республики Казахстан от 11 ноября 2014 года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11.11.2014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45-1)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Каирбекова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"__"___________ 2011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528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деятельности</w:t>
      </w:r>
      <w:r>
        <w:br/>
      </w:r>
      <w:r>
        <w:rPr>
          <w:rFonts w:ascii="Times New Roman"/>
          <w:b/>
          <w:i w:val="false"/>
          <w:color w:val="000000"/>
        </w:rPr>
        <w:t>
психологической службы в организациях среднего образования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деятельность Психологической службы в организациях среднего образования (далее - Психологическая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Психологической службы осуществляется в рамках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ребенка, а также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Психологическая служба является структурным подразделением организации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Структура Психологической службы определяется типом, видом и потребностями организации образования, и количеством штатных единиц педагогов-психологов.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Документация Психологической службы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организации деятельности психологической службы в организациях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календарный план работы Психологической службы, утвержденный руководителем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программы психологической диагностически (далее - психодиагностики), психологических тренингов, развивающей и коррекционной работы, утверждаемые руководителем данной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методические разработки психологических занятий, тренингов и других форм психологической работы, утверждаемые уполномоченным органом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и банк данных психодиагностических методик;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индивидуальные карты психологического развития обучающихся; групповые психологические портреты;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результаты психологического обследования, заключения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аналитические отчеты о деятельности Психологической службы за установленные периоды (квартал, полугодие,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Итог работы Психологической службы за год включается в отчетную документацию организации образования, утверждаемый органами образования на местах.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задачи Психологической службы</w:t>
      </w:r>
      <w:r>
        <w:br/>
      </w:r>
      <w:r>
        <w:rPr>
          <w:rFonts w:ascii="Times New Roman"/>
          <w:b/>
          <w:i w:val="false"/>
          <w:color w:val="000000"/>
        </w:rPr>
        <w:t>
в организациях среднего образования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 Психологической службы - сохранение психологического здоровья обучающихся,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Задачи Психологической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формирование способности к самовоспитанию и саморазвитию;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индивидуализации подхода к каждому обучающемуся на основе психолого-педагогического изучения его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психологической диагностики и развитие творческого потенциала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повышение психолого-педагогической компетентности участников образовательного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Психологическая служба осуществляет свою деятельность в психодиагностической, консультативной, просветительско-профилактической, коррекционно-развивающей и социально-диспетчерской направлениях.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Психодиагностическое направление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психологическую диагностику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комплексное психологическое обследование обучающихся с целью их адаптации, развития и социализации;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диагностику способностей, интересов и склонностей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заключений и рекомендаций по итогам психологической диагностики.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Консультативное направление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консультирование обучающихся, родителей и педагогов по их запросам;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находящимся в состоянии стресса, конфликта, сильного эмоционального переживания;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посреднической работы в разрешении межличностных и межгрупповых конфликтов.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Просветительско-профилактическое направление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 и педагогов;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профилактику асоциального поведения обучащихся;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социально-психологическое сопровождение 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работе методических объединений и педагогического совета и медико-психолого-педагогических консилиумов.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Коррекционно-развивающее направление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тренингов личностного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коррекцию конфликтных межличностных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Социально-диспетчерское направление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со специалистами-смежниками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банка данных о социально-медико-психологических службах;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мониторинга взаимодействия со специалистами-смежниками и с заинтересованными органами по оказанию помощи в экстренных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Психологическая служба функционирует на базе кабинета педагога-психолога, размещаемого в отдельном помещении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 и педагогическими работниками в индивидуальном или групповом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Деятельность Психологической службы координируется уполномоченным органом в области образования, а на региональном уровне - районными, городскими, областными органами (отделами)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Работа Психологической службы осуществляется в тесном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Психологическая служба взаимодействует с методическим объединением педагогов-психологов, психологическими центрами, кафедрами и ассоциациями практических психологов и методическими кабинетами отделов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своей деятельности педагог-психолог: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руководствуется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в рамках своей профессиональной компетенции 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должен знать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психодиагностику, психологическое консультирование и новейшие достижения психологической науки в области социальной, практической и возрастной психологии;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применяет научно-обоснованные методики диагностической, развивающей, социально-психологической, психокоррекционной и консультативно-профилактической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планирует психологическую диагностику индивидуально-психологических особенностей обучающихся на протяжении всего периода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выявляет нарушения в становлении и развитии личности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оказывает психологическую помощь и поддержку обучающимся, педагогам, родителям в решении личностных, профессиональных и других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психологическую помощь и поддержку педагогам, обучающимся, находящимся в состоянии стресса, конфликта, сильного эмоционального переживания;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предупреждает асоциальные действия обучающихся и осуществляет их своевременную коррекцию;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повышает свою профессиональную компетентность и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препятствует проведению в организации образования психодиагностической, психокоррекционной работы лицами, не обладающими соответствующей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составляет психолого-педагогические заключения по материалам 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участвует в планировании и разработке развивающих и коррекционных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формирует психологическую культуру обучающихся, воспитанников, педагогических работников и родителей (лиц, их заменяющих);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детьми, учащимися, родителями и педагогами;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знакомится с документацией по организации учебно-воспитательного процесса, личными делами обучащихся и педагогов;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участвует в обсуждениях создания коррекционных и развивающих программ и новых методик психологической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поддерживает связь с кафедрами психологии вузов и ассоциациями практических психологов;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выходит с предложениями в органы образования по вопросам улучшения работы Психологической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принимает участие в работе педагогического и методического Совета, предметных кафедр и медико-психолого-педагогического консилиума.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Педагог-психолог организации образования должен иметь высшее образование по специальности "Психология и педагогика" или педагогическое образование с дополнительным образованием, полученным на специальном факультете переподготовки по специальности "Практическая психология", высшее педагогическое образование с дополнительной специальностью "Психология".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Должностной оклад, продолжительность трудового отпуска, объем тарифицируемой педагогической нагрузки устанавливаются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за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Педагог-психолог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и сохранность учетно-отчетной документации Психологической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психологической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сохранность материально-технических средств, вверенных ему для работы Психологической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Педагог-психолог по административной линии подчиняется руководителю организации образования, по профессиональной линии - специалистам, курирующим деятельность психологической службы в районных (городских) отделах и областных управлениях образования.</w:t>
      </w:r>
    </w:p>
    <w:bookmarkEnd w:id="6"/>
    <w:bookmarkStart w:name="z9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Заключительное положение</w:t>
      </w:r>
    </w:p>
    <w:bookmarkEnd w:id="7"/>
    <w:bookmarkStart w:name="z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Психологической службы обеспечивает руководитель организации образования.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