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a3a2" w14:textId="c04a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19 мая 2010 года № 233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2011 года № 651. Зарегистрирован в Министерстве юстиции Республики Казахстан 28 декабря 2011 года № 7359. Утратил силу приказом и.о. Министра финансов Республики Казахстан от 29 декабря 2012 года № 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2010 года № 233 "Об утверждении Правил составления и представления бюджетной заявки" (зарегистрированный в Реестре государственной регистрации нормативных правовых актов за № 6289),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Для планирования расходов бюджета соответствующие администраторы бюджетных программ представляют в центральный уполномоченный орган по бюджетному планированию или местный уполномоченный орган по государственному планированию в срок до 15 мая текущего финансового года - бюджетные заявки и проекты стратегических планов или проекты изменений и дополнений в стратегические планы с учетом заключений центрального уполномоченного органа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не разрабатывающие стратегические планы, представляют в центральный уполномоченный орган по бюджетному планированию или местный уполномоченный орган по государственному планированию бюджетные заявки и проект бюджетных программ по форме согласно приложению 5 Правил составления Единой бюджетной классификации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мая 2010 года № 214 (зарегистрированный в Реестре нормативных правовых актов за № 6265).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проведения оценки результатов к документам, указанным в настоящем пункте, прилагаются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уполномоченный орган по бюджетному планированию и местные уполномоченные органы по государственному планированию рассматривают: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заявки администраторов бюджетных программ, а также проекты бюджетных программ администраторов бюджетных программ, не разрабатывающих стратегические планы,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стандартам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бюджетных программ, представленных в составе проектов стратегических планов или проектов изменений и дополнений в стратегические планы, на предмет их взаимосвязи со стратегическими целями, с задачами стратегических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по итогам рассмотрения бюджетных заявок, проектов бюджетных программ администраторов бюджетных программ, не разрабатывающих стратегические планы и с учетом заключения центрального уполномоченного органа по государственному планированию формирует заключение по расходам администраторов бюджетных программ и направляет на рассмотрение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объем расходов администраторов бюджетных программ не должны включаться расходы на новые инициативы, не предусмотренные прогнозом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них и бюджетных заявок, а также проектов бюджетных программ администраторов бюджетных программ, не разрабатывающих стратегические планы, формирует по ним заключения и направляет на рассмотрение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Разногласия между администраторами бюджетных программ и центральным или местными уполномоченными органами по государственному планированию, центральным уполномоченным органом по бюджетному планированию рассматриваются соответствующей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бюджетная комиссия рассматривает заключение по расходам администратора бюджетных программ и вырабатывает по нему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бюджетному планированию доработанные бюджетные заявки, проекты бюджетных программ администраторов бюджетных программ, не разрабатывающих стратегические планы, в центральный уполномоченный орган по государственному планированию - доработанные проекты стратегических планов или проекты изменений и дополнений в стратегические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в соответствии с предложениями бюджетной комиссии представляют в местный уполномоченный орган по государственному планированию доработанные бюджетные заявки и проекты стратегических планов или проекты изменений и дополнений в стратегические планы, а также проекты бюджетных программ администраторов бюджетных программ, не разрабатывающих стратегические планы.";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"Бюджетная заявка составляется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 стратегического плана и (или) проекта изменений и дополнений в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проектов бюджетных программ, администраторов бюджетных программ, не разрабатывающих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бюджетной классификации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бюджетной заявки истекшего планового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отчета о реализации стратегического плана за отчетный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натуральных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стандартов государственных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Администратор бюджетных программ вносит бюджетную заявку на бумажном носителе в двух экземплярах, пронумерованными,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Датой представления бюджетной заявки считается дата его регистрации в центральном уполномоченном органе по бюджетному планированию или местном уполномоченном органе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Рассмотрение бюджетной заявки каждого администратора бюджетных программ осуществляется в течение 15 рабочих дней с даты регистрации в центральный уполномоченный орган по бюджетному планированию или местный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возвращает ее администратору бюджетной программы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бюджетных программ представляет доработанную бюджетную заявку в центральный уполномоченный орган по бюджетному планированию или местный уполномоченный орган по государственному планированию в течение 5-и рабочих дней с даты ее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Бюджетная заявка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расчеты по видам расходов по каждой бюджетной программе, включенной в состав проекта стратегического плана, стратегического плана или проекта изменений и дополнений в стратегический план, проект бюджетных программ администраторов бюджетных программ, не разрабатывающих стратегические планы, сводный перечень бюджетных программ, сводную таблицу расходов по текущим бюджетным программам и бюджетным программам развития, включающие базовые расходы и расходы на новые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полученных и использованных несвязанных грантах по состоянию на 1 января текущего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прогноз поступлений и расходов денег от реализации государственными учреждениями товаров (работ, услуг), остающихся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пояснительную записку;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штатное расписание центральных государственных органов, его ведомств, территориальных органов, подведомственных государственных учреждений, в том числе структурных подразделений центрального аппарата, ведомств и их территориальных органов; штатное расписание местных исполнительных органов и подведомственных им государственных учреждений и другую необходимую информацию, запрашиваемую центральным уполномоченным органом по бюджетному планированию или местным уполномоченным органом по государственному планированию.";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 и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"заключение центрального уполномоченного органа по государственному планированию о соответствии проектов стратегических планов или проектов изменений и дополнений в стратегические планы стратегическим и программным документам, прогнозу социально-экономического развития страны, бюджетному и иному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по государственному планированию о целесообразности бюджетного кредитования по бюджетным программам, предлагаемым администратором бюджетных программ к реализации посредством бюджетного кредитования с учетом предложений центрального уполномоченного органа по бюджетному планированию;";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В случаях уточнения бюджета с учетом предложения бюджетной комиссии об уточнении бюджета администраторы бюджетных программ в течение пяти рабочих дней представляют в центральный уполномоченный орган по бюджетному планированию или местный уполномоченный орган по государственному планированию бюджетную заявку по бюджетным программам, изменения по которым одобрены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бюджета центральный уполномоченный орган по бюджетному планированию или местный уполномоченный орган по государственному планированию в течение десяти рабочих дней после представления бюджетных заявок администраторами бюджетных программ рассматривает бюджетные заявки, готовит по ним заключения и вносит их на рассмотрение бюджетной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"55-1. Администраторы бюджетных программ, включившие в состав бюджетной заявки целевые текущие трансферты, представляют распределение сумм по регионам и направлениям по форме согласно приложению 57-1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651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57-1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представления бюджетной заявки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Распределение целевых текущих трансфертов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Год                        _____________________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Функциональная группа      _____________________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 программ     _____________________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Государственное учреждение _____________________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(наименование)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Программа                  ____________________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Подпрограмма               _____________________     |__________|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1728"/>
        <w:gridCol w:w="1885"/>
        <w:gridCol w:w="1477"/>
        <w:gridCol w:w="1356"/>
        <w:gridCol w:w="1321"/>
      </w:tblGrid>
      <w:tr>
        <w:trPr>
          <w:trHeight w:val="240" w:hRule="atLeast"/>
        </w:trPr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_____г.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_____г.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____г.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</w:p>
        </w:tc>
      </w:tr>
      <w:tr>
        <w:trPr>
          <w:trHeight w:val="24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направления* 1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направления** 1-1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направления** 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направления*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направления** 2-1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направления** 2-2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направления*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направления** 3-1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направления** 3-2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заполняется в случае необходимости распределения по направлениям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заполняется в случае необходимости распределения направления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секретарь центрального исполнительного органа/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(нач.ФЭО)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