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037eb" w14:textId="85037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пенсионного обеспечения сотрудников органов прокуратуры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труда и социальной защиты населения Республики Казахстан от 9 декабря 2011 года № 430-Ө и Генерального Прокурора Республики Казахстан от 9 декабря 2011 года № 135. Зарегистрирован в Министерстве юстиции Республики Казахстан 26 декабря 2011 года № 7352. Утратил силу совместным приказом Министра труда и социальной защиты населения Республики Казахстан от 20 марта 2014 года № 109-ө и Генерального прокурора Республики Казахстан от 4 апреля 2014 года № 34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 силу совместным приказом Министра труда и социальной защиты населения РК от 20.03.2014 </w:t>
      </w:r>
      <w:r>
        <w:rPr>
          <w:rFonts w:ascii="Times New Roman"/>
          <w:b w:val="false"/>
          <w:i w:val="false"/>
          <w:color w:val="ff0000"/>
          <w:sz w:val="28"/>
        </w:rPr>
        <w:t>№ 109-ө</w:t>
      </w:r>
      <w:r>
        <w:rPr>
          <w:rFonts w:ascii="Times New Roman"/>
          <w:b w:val="false"/>
          <w:i w:val="false"/>
          <w:color w:val="ff0000"/>
          <w:sz w:val="28"/>
        </w:rPr>
        <w:t xml:space="preserve"> и Генерального прокурора РК от 04.04.2014 № 34.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64, </w:t>
      </w:r>
      <w:r>
        <w:rPr>
          <w:rFonts w:ascii="Times New Roman"/>
          <w:b w:val="false"/>
          <w:i w:val="false"/>
          <w:color w:val="000000"/>
          <w:sz w:val="28"/>
        </w:rPr>
        <w:t>статьями 67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января 2011 года «О правоохранительной службе»,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66 Закона Республики Казахстан от 20 июня 1997 года «О пенсионном обеспечении в Республике Казахстан» и пунктами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назначения и осуществления пенсионных выплат, государственной базовой пенсионной выплаты, выплат государственных базовых социальных пособий военнослужащим, сотрудникам правоохранительных органов, которым присвоены специальные звания и классные чины, за исключением таможенных органов, а также лицам, права которых иметь воинские и специальные звания, классные чины и носить форменную одежду упразднены с 1 января 2012 года, утвержденных постановлением Правительства Республики Казахстан от 23 февраля 2007 года № 138, </w:t>
      </w:r>
      <w:r>
        <w:rPr>
          <w:rFonts w:ascii="Times New Roman"/>
          <w:b/>
          <w:i w:val="false"/>
          <w:color w:val="000000"/>
          <w:sz w:val="28"/>
        </w:rPr>
        <w:t>ПРИКАЗЫВАЕМ: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перечень документов, подтверждающих прохождение службы и размер денежного содержания, необходимых для назначения пенсии за выслугу лет сотрудникам органов прокуратуры,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социального обеспечения и социального страхования (Маканова А.К.) в установленном законодательством порядке обеспечить государственную регистрацию настоящего приказа в Министерстве юстиции Республики Казахстан и его официальное опубликование.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направить для исполнения территориальным органам Комитета по контролю и социальной защите Министерства труда и социальной защиты населения Республики Казахстан, РГКП «Государственный центр по выплате пенсий Министерства труда и социальной защиты населения Республики Казахстан», в Комитет по правовой статистике и специальным учетам, областные и приравненные к ним прокуратуры, Институт повышения квалификации кадров органов прокуратуры, изучения проблем законности и правопорядка при Генеральной прокуратуре Республики Казахстан имени С. Ескараева.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вице-министра труда и социальной защиты населения Республики Казахстан Ахметова С.А. и первого заместителя Генерального Прокурора Республики Казахстан Меркеля И.Д.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 1 января 2012 года и подлежит официальному опубликованию.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Генеральный Прокурор             Министр труда и социальной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 защиты населения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 А. Даулбаев       ______________ Г. Абдыкаликова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совместному приказу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Генерального Прокурора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от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 декабря 2011 года № 135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Министра труда и социальной защиты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населения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9 декабря 2011 года № 430-Ө  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документов,</w:t>
      </w:r>
      <w:r>
        <w:br/>
      </w:r>
      <w:r>
        <w:rPr>
          <w:rFonts w:ascii="Times New Roman"/>
          <w:b/>
          <w:i w:val="false"/>
          <w:color w:val="000000"/>
        </w:rPr>
        <w:t>
подтверждающих прохождение службы и размер денежного</w:t>
      </w:r>
      <w:r>
        <w:br/>
      </w:r>
      <w:r>
        <w:rPr>
          <w:rFonts w:ascii="Times New Roman"/>
          <w:b/>
          <w:i w:val="false"/>
          <w:color w:val="000000"/>
        </w:rPr>
        <w:t>
содержания, необходимых для назначения пенсии за выслугу лет</w:t>
      </w:r>
      <w:r>
        <w:br/>
      </w:r>
      <w:r>
        <w:rPr>
          <w:rFonts w:ascii="Times New Roman"/>
          <w:b/>
          <w:i w:val="false"/>
          <w:color w:val="000000"/>
        </w:rPr>
        <w:t>
сотрудникам органов прокуратуры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перечень документов, подтверждающих прохождение службы и размер денежного содержания, необходимых для назначения пенсии за выслугу лет сотрудникам органов прокуратуры, входят: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 органа прокуратуры по установлению стажа для выхода на пенсию за выслугу лет, заверенное гербовой печатью органа прокуратуры,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послужной список, заверенный гербовой печатью органа прокуратуры;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копия трудовой книжки, заверенная гербовой печатью органа прокуратуры;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копия военного билета;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справка о размере денежного содержания с указанием даты, по которую выплачено денежное содержание,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выписка из приказа об увольнении со службы с указанием даты, причины увольнения.</w:t>
      </w:r>
    </w:p>
    <w:bookmarkEnd w:id="3"/>
    <w:bookmarkStart w:name="z1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Перечню документов,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подтверждающих прохождение службы 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размер денежного содержания,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необходимых для назначения пенсии за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выслугу лет сотрудникам органов прокуратуры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bookmarkStart w:name="z1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Заключение</w:t>
      </w:r>
      <w:r>
        <w:br/>
      </w:r>
      <w:r>
        <w:rPr>
          <w:rFonts w:ascii="Times New Roman"/>
          <w:b/>
          <w:i w:val="false"/>
          <w:color w:val="000000"/>
        </w:rPr>
        <w:t>
комиссии органа прокуратуры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
по установлению стажа для выхода на пенсию за выслугу лет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г. Астана                                         «__» ______ 20__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Фамилия, имя, отчество ____________________ «__» ____ 19__ г.р.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Классный чин: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Приказом органа прокуратуры РК № ___ от «__» _______ 20__ г. уволен с «__» ____ 20__ г. по причине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Правилами исчисления выслуги лет военнослужащим, сотрудникам правоохранительных органов, а также лицам, права которых иметь воинские или специальные звания, классные чины и носить форменную одежду, упразднены с 1 января 2012 года, назначения и выплаты единовременных пособий, утвержденных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августа 1998 года № 803, комиссия, проверив материалы личного дела, устанавливает стаж, дающий право выхода на пенсию за выслугу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Выслуга лет на день увольнения составляет: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календарном исчислении ___ лет ___ мес. ___ дн.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льготном исчислении ___ лет ___ мес. ___ дн.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выслуга лет на 01.01.1998 г. __ лет __ мес. __ дн.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Трудовой стаж на день увольнения составляет: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календарном исчислении ___ лет ___ мес. ___ дн.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льготном исчислении ___ лет ___ мес. ___ дн.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трудовой стаж на 01.01.1998 г. __ лет __ мес. __ дн.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Председатель комиссии, должность ____________________ Ф.И.О.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Секретарь комиссии               ____________________ Ф.И.О.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Ознакомлен и согласен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заключением комиссии _______________________ Ф.И.О. сотрудника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(подпись)</w:t>
      </w:r>
    </w:p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Перечню документов,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подтверждающих прохождение службы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размер денежного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содержания, необходимых для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назначения пенсии за выслугу лет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сотрудникам органов прокуратуры 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выдачи «__» _________ 20__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Исх. №____</w:t>
      </w:r>
    </w:p>
    <w:bookmarkStart w:name="z1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Справка</w:t>
      </w:r>
      <w:r>
        <w:br/>
      </w:r>
      <w:r>
        <w:rPr>
          <w:rFonts w:ascii="Times New Roman"/>
          <w:b/>
          <w:i w:val="false"/>
          <w:color w:val="000000"/>
        </w:rPr>
        <w:t>
о размере денежного содержания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(наименование органа прокуратуры)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Настоящим удостоверяет, что денежное содержание на день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увольнения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(фамилия, имя, отчество)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(занимаемая должность)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(классный чин)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составляет _________ тенге, в том числе должностной оклад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тенге, доплата за классный чин _________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Денежное содержание выплачено по «__» ________ 20__г.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Руководитель _______________________ Ф.И.О.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Главный бухгалтер _______________________ Ф.И.О.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М.П.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