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6c7c" w14:textId="7fe6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 апреля 2010 года № 141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7 декабря 2011 года № 614. Зарегистрирован в Министерстве юстиции Республики Казахстан 26 декабря 2011 года № 7351. Утратил силу приказом Министра экономики и бюджетного планирования Республики Казахстан от 13 марта 2013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"О республиканском бюджете на 2012-2014 годы",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апреля 2010 года № 141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за № 6148),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специфику 07 "Административные штрафы, пени, санкции, взыскания, налагаемые управлениями государственного архитектурно-строительного контроля областей, города республиканского значения, столицы, их территориальными подразделениями, финансируемыми из местного бюджета"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функциональную классификацию расходов бюджета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(А.Н. Калиева)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614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Функциональная классификация расходов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692"/>
        <w:gridCol w:w="927"/>
        <w:gridCol w:w="917"/>
        <w:gridCol w:w="917"/>
        <w:gridCol w:w="8924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правления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гражданина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8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8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верховенства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выборов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выборов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Нации</w:t>
            </w:r>
          </w:p>
        </w:tc>
      </w:tr>
      <w:tr>
        <w:trPr>
          <w:trHeight w:val="8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«ТАИС»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таможня»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закупки»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Минфин»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администрирования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сбережения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Внешнеполитическая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Делимитация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демаркация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Фундаментальные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суверенного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статистике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вопросы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партий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0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окна»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внешнеполитических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допризывников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мобилизационной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предупреждения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стихийных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</w:tr>
      <w:tr>
        <w:trPr>
          <w:trHeight w:val="10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мобилизационной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предупреждения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стихийных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гвардия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церемониальных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ритуалов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гвардии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мобилизационной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предупреждения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стихийных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мобилизационной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подготовке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предупреждения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стихийных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11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стихийных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порядок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ранспортных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добровольной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возмездной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боеприпасов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взрывчатых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экстремизма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сепаратизма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ополнительной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наркотиков»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коррупциогенности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коррупциогенности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адвокатами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конфискованного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власти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законности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правопорядка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единообразным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подзаконных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единообразным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подзаконных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учетамГенеральной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адвокатами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личности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фельдъегерской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внешней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разведки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«Сырбар»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подозреваемых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наказания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порядка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безопасности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2011-2015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учетов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школе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школы»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юношества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прошедшим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1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специалистов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7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преподавателей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послевузовское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«Болашак»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борьбе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Университет»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0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апробация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диаспоры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Нравственно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учащейся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«Кәсіпқор»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Больницы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широкого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профиля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2011-2015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Межсекторальное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2011-2015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15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освободившихся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освободившихся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2011-2015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2011-2015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освободившихся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2011-2015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2011-2015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2011-2015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2011-2015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Специализированная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страдающим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химиопрепаратами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химиопрепаратами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химиопрепаратами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аутоиммунными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иммунодефицитными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почек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свертывания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гемофилией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иммунопрофилактики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тромболитическими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стационарозамещающей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иммуногистохимическими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страдающим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расстройствами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психоактивных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химиопрепаратами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химиопрепаратами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химиопрепаратами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недостаточностью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аутоиммунными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иммунодефицитными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трансплантации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почек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свертывания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гемофилией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иммунобиологических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иммунопрофилактики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тромболитическими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миокарда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стационарозамещающей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иммуногистохимическими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Поликлиники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йодосодержащими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беременных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йодосодержащими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спецмедснабжения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спецмедснабжения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ближайшей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2011-2015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телемедицины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местность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Ессентуки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солидарных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Надбавки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паталогиями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Приют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ВОВ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кавалеры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степеней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пропавших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ЧАЭС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Труженики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ЧАЭС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эвакуированных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эвакуации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находились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внутриутробном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подвесками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«Кумис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героиня»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слава»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являющиеся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пенсионерами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жертвам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оралманам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компенсаторными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Қаһарманы»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компенсаторными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ветеранов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«Данк»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Қаһарманы»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5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ритуальных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Қаһарманы»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Социалистического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орденами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«Данк»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Қаһарманы»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воспитывающихся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адаптация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местожительства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дому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бедности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протезно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5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2011-2013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годах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2011-2015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попавшим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2009-2011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попавшим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насилия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8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тепличного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2009-2011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сейсмоопасных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ветхого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1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6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8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1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надобностей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ветхого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сейсмоопасных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кондоминиумов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республикангского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</w:tr>
      <w:tr>
        <w:trPr>
          <w:trHeight w:val="8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приуроченных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безродных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11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9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приуроченных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приуроченных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приуроченных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фильмов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«Театр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балета»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историческим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ценностям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дендропарков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«Театр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балета»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дендропарков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дендропарков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дендропарков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наследия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2011-2015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патриотическому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трамплинов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«Саламатты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2011-2015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скважин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Недропользование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съемочные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поисково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недропользования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сейсмологической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«Карагандаликвидшахт»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биофизики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обсерватории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«Боровое»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посадочного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Агрометеорологический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растениеводстве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безвозмездной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лесосеменной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лесосеменной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Лесоохотоустройство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лесохозяйственное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леса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пищевой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ядохимикатов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ядохимикатов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осеменения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могильников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ядохимикатов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энзоотических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семеноводства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биотермических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изымаемых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волокна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биотермических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бродячих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биотермических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бродячих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кошек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изымаемых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биотермических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бродячих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кошек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изымаемых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биотермических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бродячих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кошек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изымаемых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энзоотическим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смазочных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(1-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трансграничных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гидромелиоративных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гидромелиоративных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берегоукрепительных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гидромелиоративных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безальтернативными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лесонасаждений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лесоразведение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лесонасаждений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рыбоводства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перехода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«Зеленого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загрязнители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«Казаэросервис»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переоснащения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II, III,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природопользования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II, III, IV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землепользователям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ресурсами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топографо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9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8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биохранилища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Продовольственной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природоохранных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попусков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«E-Agriculture»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пространстве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биоразнообразия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транспортировке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зоогигиенического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нефти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технопарк»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нефтехимический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«Тобол»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пострадавших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«Производительность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-2020» 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- 2020»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связи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радиочастотного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спектра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шлюзов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Воздушный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авиаперевозок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пилотов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Железнодорожный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«Transport tower»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междугородним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метрополитеном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внутрипоселковых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внутригородских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вещания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«Байтерек»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«Республиканский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«Байконур»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вошедших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радионавигационная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«Экспортер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«Экспортер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погоды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«КазАгро»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естественных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монополий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естественных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12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иностранных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гарантиям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посткризисного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векселей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«Антикризисный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ЕврАзЭС»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посткризисного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)»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2020»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парнерства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</w:tr>
      <w:tr>
        <w:trPr>
          <w:trHeight w:val="9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11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</w:tr>
      <w:tr>
        <w:trPr>
          <w:trHeight w:val="15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мирохозяйственных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некачественной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энергии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форсированному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«Инвестор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«Производительность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«Производительность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3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12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Балхаш»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2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8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«Медеу»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энергосберегающих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высокогорном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«Медеу»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«Астана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город»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незавершенных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382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14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2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4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5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3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4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14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0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14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Антимонопольное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8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</w:tr>
      <w:tr>
        <w:trPr>
          <w:trHeight w:val="6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недобросовестной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«Жилищный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сберегательный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«Телерадиокомплекс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Казахстан»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Балхаш»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«Санаторий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Балхаш»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религий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вероисповедания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исследовательские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религий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9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9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695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неотложные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комиссионных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</w:tr>
      <w:tr>
        <w:trPr>
          <w:trHeight w:val="17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целевыхтрансфертов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</w:tr>
      <w:tr>
        <w:trPr>
          <w:trHeight w:val="17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чрезывачайных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угрожающих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бщереспубликанского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</w:p>
        </w:tc>
      </w:tr>
      <w:tr>
        <w:trPr>
          <w:trHeight w:val="10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</w:tr>
      <w:tr>
        <w:trPr>
          <w:trHeight w:val="36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</w:t>
            </w:r>
          </w:p>
        </w:tc>
      </w:tr>
      <w:tr>
        <w:trPr>
          <w:trHeight w:val="9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217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столицы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бюджетом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5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6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бюджетом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