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aa922" w14:textId="32aa9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заявления на проведение аккредитации республиканского общественного объединения по видам спорта и выдачу свидетельства об аккредитации и формы свидетельства об аккредитации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туризма и спорта Республики Казахстан от 29 ноября 2011 года № 02-02-18/222. Зарегистрирован в Министерстве юстиции Республики Казахстан 26 декабря 2011 года № 7349. Утратил силу приказом Министра культуры и спорта Республики Казахстан от 27 ноября 2014 года № 121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культуры и спорта РК от 27.11.2014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от 2 декабря 1999 года "О физической культуре и спорте",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5,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аккредитации республиканских общественных объединений по видам спорта, утвержденных постановлением Правительства Республики Казахстан от 22 декабря 2003 года № 1288,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форму заявления на проведение аккредитации республиканского общественного объединения по видам спорта и выдачу свидетельства об аккредитации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форму свидетельства об аккредитации республиканского общественного объединения по видам спорта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Председателя Агентства Республики Казахстан по туризму и спорту от 19 февраля 2004 года № 06-2-2/51 "Об утверждении Инструкции по проведению аккредитации республиканских общественных объединений в области физической культуры и спорта" (зарегистрированный в Министерстве юстиции Республики Казахстан 5 марта 2004 года № 2730, опубликованный в Бюллетене нормативных правовых актов центральных исполнительных и иных государственных органов Республики Казахстан, 2004 г., № 13-16, ст. 917);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и.о. Министра туризма и спорта Республики Казахстан от 12 января 2011 года № 02-02-18/2 "О внесении изменений и дополнений в некоторые нормативные правовые акты по вопросам физической культуры и спорта" (зарегистрированный в Министерстве юстиции Республики Казахстан 29 марта 2011 года № 6850, опубликованный в газетах "Казахстанская правда" от 30.04.2011 г., № 144-145 (26565-26566); "Егемен Қазақстан" от 2 мая 2011 года № 184-185 (26587).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стратегического развития (Камзебаева Д.У.) в установленном законодательством порядке представить настоящий приказ на государственную регистрацию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административной работы (Г. Абилова)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официальное опубликование в средствах массовой информации настоящего приказа после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опубликование настоящего приказа на официальном интернет-ресурсе Министерства туризма и спорта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туризма и спорта Омарова М.Е.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А. Пирметов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и.о. Министра туризма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ноября 2011 года № 02-02-18/222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Кому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(должность, фамилия, имя, очество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уполномоченного органа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физической культуре и спорту)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представителя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Республиканского общественного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объединения)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(адрес, телефон, электронная почта) </w:t>
      </w:r>
    </w:p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на проведение аккредитации республиканского общественного</w:t>
      </w:r>
      <w:r>
        <w:br/>
      </w:r>
      <w:r>
        <w:rPr>
          <w:rFonts w:ascii="Times New Roman"/>
          <w:b/>
          <w:i w:val="false"/>
          <w:color w:val="000000"/>
        </w:rPr>
        <w:t>
объединения по видам спорта и выдачу свидетельства аккредитации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провести аккредитацию и выдать свидетельство об аккредитации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(наименование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общественного объединения)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копии учредительного документа и свидетельства о государственной регистрации объединения в качестве юридического лица (при предоставлении оригиналов для сверки подлинности), или их нотариально заверенные копии;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копии положений и свидетельств о государственной регистрации филиалов объединения, расположенных на территории более половины областей Республики Казахстан (при предоставлении оригиналов для сверки подлинности), или их нотариально заверенные копии;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информация об участии объединения в реализации программ по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копия дипломов о наличии кадров с высшим профессиональным или средним профессиональным образованием по специализации в области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справка о количестве спортивных секций, клубов, групп и количестве занимающихся в них по данному виду спорта.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МП ________________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(подпись)   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"____" ______________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поступления заявления "____" ____________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(подпись, фамилия, имя, отчество ответственного лица)</w:t>
      </w:r>
    </w:p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и.о. Министра туризма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ноября 2011 года № 02-02-18/222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Герб</w:t>
      </w:r>
    </w:p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СВИДЕТЕЛЬСТВО</w:t>
      </w:r>
      <w:r>
        <w:br/>
      </w:r>
      <w:r>
        <w:rPr>
          <w:rFonts w:ascii="Times New Roman"/>
          <w:b/>
          <w:i w:val="false"/>
          <w:color w:val="000000"/>
        </w:rPr>
        <w:t>
об аккредитации республиканского общественного объединения</w:t>
      </w:r>
      <w:r>
        <w:br/>
      </w:r>
      <w:r>
        <w:rPr>
          <w:rFonts w:ascii="Times New Roman"/>
          <w:b/>
          <w:i w:val="false"/>
          <w:color w:val="000000"/>
        </w:rPr>
        <w:t>
по видам спорта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(наименование уполномоченного органа в области физической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спорта)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подтверждает статус, полномочия и права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(наименование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 быть участником соответствующих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общественного объединения)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международных спортивных организаций от имени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(вид спорта)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(приказ № ______________ от "____" _________________ 20 __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Свидетельство действительно до "____" 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Серия:            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выдачи: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г. Астана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