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f6fe" w14:textId="0c3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технико-экономическому обоснованию проекта, подаваемого заявителем для осуществления деятельности в качестве участника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21 ноября 2011 года № 425. Зарегистрирован в Министерстве юстиции Республики Казахстан 20 декабря 2011 года № 7345. Утратил силу приказом Министра индустрии и инфраструктурного развития Республики Казахстан от 11 июля 2019 года № 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технико-экономическому обоснованию проекта, подаваемого заявителем для осуществления деятельности в качестве участника специальной экономической зоны.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Paу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425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технико-экономическому обоснованию проекта,</w:t>
      </w:r>
      <w:r>
        <w:br/>
      </w:r>
      <w:r>
        <w:rPr>
          <w:rFonts w:ascii="Times New Roman"/>
          <w:b/>
          <w:i w:val="false"/>
          <w:color w:val="000000"/>
        </w:rPr>
        <w:t>подаваемого заявителем для осуществления деятельности в</w:t>
      </w:r>
      <w:r>
        <w:br/>
      </w:r>
      <w:r>
        <w:rPr>
          <w:rFonts w:ascii="Times New Roman"/>
          <w:b/>
          <w:i w:val="false"/>
          <w:color w:val="000000"/>
        </w:rPr>
        <w:t>качестве участника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технико-экономическому обоснованию проекта (далее - ТЭО проекта), подаваемого заявителем для осуществления деятельности в качестве участника специальной экономической зоны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специальных экономических зонах в Республике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ТЭО проекта, подаваемое заявителем для осуществления деятельности в качестве участника специальной экономической зоны (далее - СЭЗ)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экономических зонах и настоящими Требованиями.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ТЭО проекта, подаваемого заявителем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в качестве участника СЭЗ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ТЭО проекта, подаваемого заявителем для осуществления деятельности в качестве участника СЭЗ зависит от направления проекта и содержит следующие разделы: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проекта;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проекта;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проекта;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маркетинг и сбыт продукции (услуг);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план;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финансово-экономический раздел;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"Введение" описываются существующие социально- экономические, природно-климатические, географические, инженерно- геологические условия, в которых предполагается реализация проекта СЭЗ.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данном разделе указываются проблемы, частичное ли полное решение которых возможно посредством создания проекта на территорий СЭЗ.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"Резюме проекта"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СЭЗ.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"Общее описание проекта"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проекта содержит следующую информацию: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продукции, товара, услуги;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сведения о заявителе (когда, где, и кем учреждено, численность работников, уставный капитал, основные и оборотные средства);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 (объем проекта);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структура управления;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состав (квалификация и опыт работы команды управления и ведущих специалистов, требования к персоналу и образование);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охраны труда и техники безопасности;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направления деятельности;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отрасль экономики и ее перспективы;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экспорта или импортозамещение;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конкурентоспособность продукции (услуг);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степень готовности (научно-техническая документация, макет);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патентоспособность и авторские права;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и необходимость лицензии и сертификата качества;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безопасность и экологичность.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"Маркетинг и сбыт продукции (услуг)" отражает оценку существующего и перспективного (на период развития и функционирования проекта на территорий СЭЗ) спроса на виды продукции (услуг), которые будут производиться (предоставляться) в результате реализации проекта на территорий СЭЗ.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"Производственный план"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"Финансово-экономический раздел"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территории СЭЗ с точки зрения экономики республики (региона) в целом.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предполагаемых затрат на создание проекта, включая затраты на строительство объектов инфраструктуры;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общих инвестиционных издержек, распределение потребностей в финансировании;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производственных издержек (эксплуатационные издержки);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анализ проекта, включающий: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схемы, источников, условий финансирования и их альтернативных вариантов;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рисков проекта;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экономической ситуации проекта на территорий и вне территорий СЭЗ;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"Приложения" проекта на территории СЭЗ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ТЭО проекта.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