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65c5" w14:textId="a23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полномочий Администрации специальных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9 декабря 2011 года № 452. Зарегистрирован в Министерстве юстиции Республики Казахстан 20 декабря 2011 года № 7344. Утратил силу приказом и.о. Министра по инвестициям и развитию Республики Казахстан от 28 мая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специальных экономических зонах в Республике Казахстан»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Администрациям специальных экономических зон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выполнять функции управляющих компаний до 16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Pay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№ 452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«Дирекция специальной экономической зоны «Парк информационных технологий» Министерства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«Дирекция специальной экономической зоны «Оңтүстік».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«Дирекция специальной экономической зоны «Морпорт Актау».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«Администрация специальной экономической зоны «Национальный индустриальный нефтехимический технопарк»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«Территориальный департамент Комитета индустрии туризма Министерства туризма и спорта Республики Казахстан - Администрация специальной экономической зоны «Бурабай».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