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89a1" w14:textId="23c8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образцов форменной одежды (без погон) и жетона государственного судебного исполнителя, а также эмблемы системы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ноября 2011 года № 942. Зарегистрирован в Министерстве юстиции Республики Казахстан 14 декабря 2011 года № 7340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Закона Республики Казахстан № 261-IV от 2 апреля 2010 года «Об исполнительном производстве и статусе судебных исполнителей»,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образцы форменной одежды (без погон) государственного судебного исполнителя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образец жетона государственного судебного исполнителя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образец эмблемы системы исполнительного производства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942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Образцы форменной одежды (без погон)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
 Летняя (мужская) форменная одежда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1 в редакции приказа Министра юстиции РК от 02.04.2013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799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Зимняя (мужская) форменная одежда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2 в редакции приказа Министра юстиции РК от 14.01.2015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97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Летняя (женская) форменная одежда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3 в редакции приказа Министра юстиции РК от 02.04.2013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910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Зимняя (женская) форменная одежда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Рисунок 4 в редакции приказа Министра юстиции РК от 14.01.2015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863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образцов форменной одежды (без погон)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судебного исполнителя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Форменная одежда подразделяется на летнюю и зимнюю.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Костюм, куртка выдаются в соответствии с размерами одежды, либо в виде тканей с оплатой на их пошив.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Рубашки, головные уборы, кашне, перчатки, галстук, обувь выдаются в соответствии с размерами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комплект летней форменной одежды (рисунок 1, 3) входит: фуражка (пилотка) темно-синего цвета, китель, куртка повседневная и брюки навыпуск (юбка) темно-синего цвета, жилет синего цвета, рубашка голубого цвета с коротким и длинным рукавами, галстук темно-синего цвета, туфли кожаные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юстиции РК от 02.04.2013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комплект зимней форменной одежды (рисунок 2, 4) входит: шапка-ушанка из цигейки (берет) светло-серого цвета, куртка темно-синего цвета с воротником из цигейки светло-серого цвета, жилет синего цвета, галстук темно-синего цвета, сапоги кожаные (с мехом) черного цвета, перчатки черного цвета, кашне шерстяное светло-серого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приказа Министра юстиции РК от 02.04.2013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Образец мужской форменной одежды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Китель полуприлегающего покроя темно-синего цвета, однобортный, на 4 пуговицы, воротник и лацканы отложные. Края воротника оформлены кантом светло-серого цвета шириной 2,5 миллиметр (далее - мм). Рукава втачные двухшовные, в локтевом шве шлица с тремя малыми пуговицами. Низ рукава с обшлагом фигурной формы, верхний край которого оформлен кантом светло-серого цвета, шириной 2,5 мм. На левом рукаве нарукавный знак (шеврон). Полочка с подрезными бочками и двумя боковыми прорезными карманами в рамку с клапанами. Китель на подкладке, на полочках подкладки внутренние карманы с листочкой. На воротнике с двух сторон крепится эмблема «Система исполнительного производства» золотистого цвета (диаметр - 30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юстиции РК от 14.01.2015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Куртка повседневная шьется из полушерстяной ткани темно-синего цвета. Куртка прямого силуэта, с бортовой застежкой на замок-молнию. Полочки с притачными кокетками, в швах притачивания кокеток обработаны нагрудные накладные карманы с клапанами и два боковых прорезных кармана в рамку, застегивающиеся на замок-молнию. Спинка с притачной кокеткой и двумя защипами по шву притачивания кокетки. Воротник втачной, отложной по краям оформленный кантом светло-серого цвета шириной 2,5 мм. Рукава двухшовные, втачные с притачными манжетами и разрезами по локтевым швам. На левом рукаве настрочен шеврон. По низу куртки притачной пояс, по бокам стянутый резинкой в четыре ряда. Манжеты застегиваются на две малые форменные пуговицы, а клапаны - на одну.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Брюки шьются из полушерстяной ткани темно-синего цвета, на подкладке. Брюки прямого силуэта. По боковым наружным швам вшит кант светло-серого цвета шириной 2,5 мм. На задних половинках брюк обработаны вытачки, а на правой половинке обработан прорезной карман в рамку, застегивающийся навесной петлей на одну пуговицу. На передних половинках брюк обработаны два боковых кармана. Гульфик обработан на замок-молнию. Пояс притачной, застегивающийся на пуговицу. Ширина стачивающихся швов 10 мм. Ширина отделочных строчек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Рубашка с длинным рукавом шьется из хлопчатобумажной ткани с добавлением полиэстера голубого цвета. Рубашка прямого силуэта с центральной бортовой застежкой на пуговицы и с двумя нагрудными накладными карманами с клапанами. По низу рубашки притачной пояс, по боковым швам стянутый резинкой в четыре ряда. Воротник втачной, отложной на притачной стойке. Рукава двухшовные, втачные, по локтевым швам обработаны шлицы, по низу рукавов притачные манжеты, застегивающиеся на пуговицы. Спинка на двойной притачной кокетке, с двумя защипами по шву притачивания кокетки.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Рубашка с коротким рукавом шьется из хлопчатобумажной ткани с добавлением полиэстера голубого цвета. Рубашка прямого силуэта с центральной бортовой застежкой на пуговицы и с двумя нагрудными накладными карманами с клапанами. По низу рубашки притачной пояс, по боковым швам стянутый резинкой в четыре ряда. Воротник втачной, отложной с лацканами на стойке. Рукава короткие, двухшовные, втачные, по низу рукавов обработаны имитирующие манжеты. Спинка на двойной притачной кокетке, с двумя защипами по шву притачивания кокетки.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Фуражка изготавливается из той же ткани, что и форменный костюм. Состоит из овального донышка и круглой стенки, суконного или бархатного околыша темно-синего цвета, козырька. По краю донышка и верхнему краю околыша вшит кант светло-серого цвета, шириной 2,5 мм. Спереди на околыше фуражки кокарда. Козырек обтянут сверху черной лакированной кожей, снизу кожей или кожзаменителем черного цвета. Над козырьком к околышу пристегиваются две форменные пуговицы, плетеный филигранный шнур золотистого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юстиции РК от 14.01.2015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Галстук шьется из ткани темно-синего цвета и состоит из основной части в виде вытянутой трапеции, заканчивающейся прямым углом.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Образец женской форменной одежды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Китель полуприлегающего покроя темно-синего цвета, однобортный, на подкладке, удлиненный, застегивающийся до перегиба лацкана на три форменные пуговицы. Воротник и лацканы отложные. Края воротника оформлены кантом светло-серого цвета шириной 2,5 мм. Рукава втачные двухшовные, в локтевом шве шлица с тремя форменными пуговицами. Низ рукава с обшлагом фигурной формы, верхний край которого оформлен кантом светло-серого цвета, шириной 2,5 мм. На левом рукаве нарукавный знак (шеврон).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Спинка со швом посередине, полочки с нагрудной вытачкой, с притачными боковыми горизонтальными прорезными карманами с клапанами. На воротнике с двух сторон крепится эмблема «Система исполнительного производства» золотистого цвета (диаметр - 30 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приказа Министра юстиции РК от 02.04.2013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Куртка повседневная шьется из полушерстяной ткани темно-синего цвета. Куртка прямого силуэта, с бортовой застежкой на замок-молнию. Полочки с притачными кокетками, в швах притачивания кокеток обработаны нагрудные накладные карманы с клапанами и два боковых прорезных кармана в рамку, застегивающиеся на замок-молнию. Спинка с притачной кокеткой и двумя защипами по шву притачивания кокетки. Воротник втачной, отложной по краям оформленный кантом светло-серого цвета шириной 2,5 мм. Рукава двухшовные, втачные с притачными манжетами и разрезами по локтевым швам. На левом рукаве настрочен шеврон. По низу куртки притачной пояс по бокам, стянутый резинкой в четыре ряда. Манжеты застегиваются на две малые форменные пуговицы, а клапаны - на одну.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Брюки шьются из полушерстяной ткани темно-синего цвета, на подкладке. Брюки прямого силуэта. По боковым наружным швам вшит кант светло-серого цвета шириной 2,5 мм. На задних половинках брюк обработаны вытачки, а на правой половинке обработан прорезной карман в рамку, застегивающийся навесной петлей на одну пуговицу. На передних половинках брюк обработаны два боковых кармана. Гульфик обработан на замок-молнию. Пояс притачной, застегивающийся на пуговицу. Ширина стачивающихся швов 10 мм. Ширина отделочных строчек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Юбка шьется из полушерстяной ткани темно-синего цвета, на подкладе. Юбка прямого силуэта, длиной до середины колена. На задних и передних полотнищах юбки обработаны вытачки. Переднее левое полотнище юбки между центром полотнищем и левым краем снизу вверх оформленный кантом светло-серого цвета шириной 2,5 мм. Заднее полотнище юбки со средним швом, переходящим в шлицу. В среднем шве заднего полотнища обработана застежка с замком-молнией. Пояс притачной, застегивающийся на пуговицу. Ширина стачивающихся швов 10 мм. Ширина отделочных строчек 2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Рубашка с длинным рукавом шьется из хлопчатобумажной ткани с добавлением полиэстера голубого цвета. Рубашка прямого силуэта с центральной бортовой застежкой на пуговицы и с двумя нагрудными накладными карманами с клапанами. По низу рубашки притачной пояс, по боковым швам стянутый резинкой в четыре ряда. Воротник втачной, отложной на притачной стойке. Рукава двухшовные, втачные, по локтевым швам обработаны шлицы, по низу рукавов притачные манжеты, застегивающиеся на пуговицы. Спинка на двойной притачной кокетке, с двумя защипами по шву притачивания кокетки.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Рубашка с коротким рукавом шьется из хлопчатобумажной ткани с добавлением полиэстера голубого цвета. Рубашка прямого силуэта с центральной бортовой застежкой на пуговицы и с двумя нагрудными накладными карманами с клапанами. По низу рубашки притачной пояс, по боковым швам стянутый резинкой в четыре ряда. Воротник втачной, отложной с лацканами на стойке. Рукава короткие, двухшовные, втачные, по низу рукавов обработаны имитирующие манжеты. Спинка на двойной притачной кокетке, с двумя защипами по шву притачивания кокетки.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Пилотка шьется из полушерстяной ткани темно-синего цвета армейского образца. Края пилотки оформлены по краям кантом светло-серого цвета шириной 2,5 мм. На пилотке спереди прикрепляется кокарда.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Галстук шьется из ткани темно-синего цвета и состоит из основной части в виде вытянутой трапеции, заканчивающейся прямым углом.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образцов отдельных предметов форменной одежды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Шапка-ушанка шьется из цигейки светло-серого цвета. Верх головного убора шьется из ткани, соответствующей цвету форменной одежды темно-синего цвета. Спереди посередине околыша шапки-ушанки прикрепляется кокарда.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юстиции РК от 14.01.2015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Берет женский шьется из шерстяной ткани темно-синего цвета на подкладке. Низ берета выполняется из ткани черного цвета шириной 50 мм. Спереди посередине берета прикрепляется кокарда.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юстиции РК от 14.01.2015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Куртка утепленная из водоотталкивающей ткани темно-синего цвета, со съемными утеплителем и меховым воротником из цигейки светло-серого цвета, застегивается на застежку "молния", с ветрозащитным клапаном. Клапан застегивается потайной застежкой на пуговицы. Куртка прямого силуэта с двумя боковыми прорезными карманами. В теплую погоду куртка носится без воротника и утеплителя. При ненастной погоде куртку разрешается носить с капюшоном.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Перчатки шьются из полушерстяной ткани черного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Кашне изготавливается из шерстяной ткани серого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25-1. Жилет шьется из легкого водоотталкивающего материала синего цвета, полуприлегающего покроя, однобортная с бортовой застежкой на замок-молнию до груди, со светоотражающей лентой по краям плеч шириной три сантиметра, без рукавов и без воротника. На левой стороне в области груди надпись «Сот орындаушы» на спинке притачной пояс, и горизонтально расположенная сигнальная линия на верхней части спины и надпись «Сот орындаушы».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Образцы дополнены пунктом 25-1 в соответствии с приказом Министра юстиции РК от 02.04.2013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Обувь: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сапоги зимние кожаные (с мехом) черного цвета, с короткими голенищами для мужчин и высокими - для женщин;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туфли мужские кожаные черного цвета, для женщин туфли кожаные, на невысоких каблуках, черного цвета.</w:t>
      </w:r>
    </w:p>
    <w:bookmarkEnd w:id="14"/>
    <w:bookmarkStart w:name="z4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Образец нарукавного знака (шеврона)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5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431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образца нарукавного знака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Нарукавный знак (шеврон) (рисунок 5) форменной одежды фигурально-овальной формы, размером 100х83х80 мм, синего цвета, изготавливается ткацким способом. Представляет форму щита синего цвета и окантованный по внутреннему периметру пшеничным колосом золотистого цвета. В середине, изображена эмблема «Система исполнительного производства», без опоры в виде солнечных лучей. В верхней части шеврона надпись «МЕМЛЕКЕТТІК», в нижней части – надпись «СОТ ОРЫНДАУШЫСЫ». Нарукавный знак по краям имеют вышитую окантовку светло-серого цвета. Нарукавный знак (шеврон) нашивается на внешней стороне левого рукава верхней одежды на расстоянии 120 мм от верхней точки рукава.</w:t>
      </w:r>
    </w:p>
    <w:bookmarkEnd w:id="17"/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Образцы пуговиц форменный одежды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6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692400" cy="140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образцов пуговиц форменной одежды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Пуговицы форменные круглые (рисунок 6), на ножке, диаметрами 24 мм и 14 мм изготавливаются из металлического сплава золотистого цвета с рельефным изображением Герба Республики Казахстан.</w:t>
      </w:r>
    </w:p>
    <w:bookmarkEnd w:id="20"/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Образец кокарды головного убора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судебного исполнителя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7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877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77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образца кокарды головного убора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Кокарда головного убора (рисунок 7) изготавливается из металлического сплава золотистого цвета как одно целое. В середине, изображена эмблема «Система исполнительного производства». Кокарда симметрично с двух сторон обрамляется тремя ветвями. Размер кокарды с обрамлением по высоте 40 мм, по ширине - 70 мм. На оборотной стороне припаиваются две металлические ножки. Укрепляется кокарда спереди в центре головного убора.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942</w:t>
      </w:r>
    </w:p>
    <w:bookmarkEnd w:id="24"/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Образцы жетонов государственных судебных исполнителей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образцов жетонов государственных судебных исполнителей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Жетон государственного судебного исполнителя (рисунок 1) предназначен для ношения с соответствующей форменной одеждой как нагрудной знак и определения должностного различия: судебный исполнитель или старший судебный исполнитель. Жетон располагается на передней левой стороне кителя (или на кармане повседневной куртки). Разрешается жетон носить на плаще (пальто) при зимней форменной одежде, и на рубашке при летней форменной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Жетон (старшего) государственного судебного исполнителя представляет собой щит золотистого цвета, изготавливается из металлического сплава золотистого цвета как одно целое. В середине, изображена эмблема «Система исполнительного производства». На верхней части накладная металлическая ленточка с надписью «МЕМЛЕКЕТТІК АҒА СОТ ОРЫНДАУШЫСЫ» или «МЕМЛЕКЕТТІК СОТ ОРЫНДАУШЫСЫ». В нижней части расположен четырехзначный личный номер, первый буквенный символ закреплен за областями и городами Астана, Алматы Республики Казахстан (таблица 1), три последние цифры номер жетона государственного судебного исполнителя. Также, на верхней и нижней части жетона изображены национальные орнаменты. На обратной стороне жетона нанесен порядковый номер. Застежка нагрудного жетона изготавливается в различных вариантах.</w:t>
      </w:r>
    </w:p>
    <w:bookmarkEnd w:id="27"/>
    <w:bookmarkStart w:name="z6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Буквенные символы закрепленные за областями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городами Астана, Алматы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393"/>
        <w:gridCol w:w="577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Закрепленный буквенный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942</w:t>
      </w:r>
    </w:p>
    <w:bookmarkEnd w:id="29"/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Образец эмблемы системы исполнительного производства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рисунок 1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511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образца эмблемы</w:t>
      </w:r>
    </w:p>
    <w:bookmarkEnd w:id="31"/>
    <w:bookmarkStart w:name="z6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Эмблема система исполнительного производства изготавливается из металлического сплава как одно целое. В середине помещен круг с надписью «Қазақстан Республикасының атқарушылық іс жүргізу жүйесі» цвета золото, от которого во все концы расходятся опоры в виде солнечных лучей. Внутри круга изображена карта Республики Казахстан голубого цвета и солнце, под которым – золотой парящий орел. В нижней части круга под парящим орлом изобрежена книга с надписью «ЗАҢ». Эмблема предназначена для ношения с соответствующей форменной одеждой и прикрепляется на углах воротника кителя. Застежка эмблемы изготавливается в различных вариантах.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