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ff98" w14:textId="5e2f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открытия и закрытия аэропортов для обеспечения международных полетов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октября 2011 года № 651. Зарегистрирован в Министерстве юстиции Республики Казахстан 28 ноября 2011 года № 7313.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Закона Республики Казахстан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и закрытия аэропортов для обеспечения международных полетов воздушных судов.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декабря 2002 года № 442-I "Об утверждении Правил открытия аэродромов Республики Казахстан для выполнения международных полетов" (зарегистрированный в Реестре государственной регистрации нормативных правовых актов № 2146).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транспорта и коммуникаций Республики Казахстан (Адимолда Р.О.) в установленном законодательством порядке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Бектурова А.Г.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С.З. Каирбекова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К.Н.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августа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Б.Б.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Пограничной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Н.К. Мырзалиев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октября 2011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2011 года № 651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открытия и закрытия аэропортов для обеспечения международных полетов воздушных судов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открытия и закрытия аэропортов для обеспечения международных полетов воздушных судов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Закона Республики Казахстан "Об использовании воздушного пространства Республики Казахстан и деятельности авиации" (далее – Закон) и определяют порядок открытия и закрытия аэропортов для обеспечения международных полетов воздушных судов.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авиационный хаб - авиатранспортный узловой аэропорт, имеющий необходимую инфраструктуру для организации стыковочных рейсов, который используется авиакомпаниями как промежуточный пункт для доставки пассажиров, багажа, почты и грузов к месту назначения;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аэровокзал - комплекс сооружений, предназначенный для обслуживания пассажиров в период регистрации, досмотра, комплектования и накопления по авиарейсам, осуществления таможенного, пограничного и санитарно-карантинного контроля;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минимум аэродрома - минимально допустимые значения видимости на взлетно-посадочной полосе и высота нижней границы облаков (или высота принятия решения), при которых на данном аэродроме разрешается производить взлет и посадку на воздушном судне данного типа;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контролируемая зона аэропорта – рабочая площадь аэропорта (аэродрома), прилегающая к ней территория и расположенные вблизи здания или часть их, доступ в которые контролируется;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зона таможенного контроля – пункты пропуска через таможенную границу Таможенного союза, места таможенного декларирования и проведения иных таможенных операций таможенными органами, а также территории мест и складов временного хранения, таможенных и свободных складов, специальных экономических зон, магазинов беспошлинной торговли;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вынужденная посадка - посадка на аэродроме или вне аэродрома по причинам, не позволяющим выполнить полет согласно плану полета;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санитарно-карантинный контроль - контроль за санитарно-эпидемиологическим состоянием груза и состоянием здоровья людей при перемещении людей и грузов через государственную границу Республики Казахстан, проводимый в целях недопущения завоза на территорию страны инфекционных и паразитарных заболеваний, а также потенциально опасных для здоровья человека веществ и продукции;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стерильная зона - часть контролируемой зоны между первым пунктом проверки, досмотра пассажиров, багажа, грузов, ручной клади и воздушным судном, доступ в которые строго контролируется;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пассажир транзитный - пассажир, который в соответствии с договором международной воздушной перевозки перевозится далее тем же рейсом, которым он прибыл в промежуточный аэропорт;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пассажир трансферный - пассажир, который в соответствии с договором международной воздушной перевозки доставляется в пункт трансферта одним рейсом, а далее перевозится другим рейсом того же или иного перевозчика;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технико-эксплуатационное обследование - проверка объектов, сооружений, оборудования и служб аэропорта на соответствие требованиям нормативных документов;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12-1) международный аэропорт – аэропорт, обеспечивающий международные воздушные перевозки, в котором организован таможенный, пограничный и санитарно-карантинный контроль;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зона пограничного контроля - часть стерильной зоны между зоной таможенного контроля и воздушным судном, а также воздушные суда эксплуатантов Республики Казахстан доступ в которую проводится по согласованию с Пограничной службой Комитета национальной безопасности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транспорта РК от 25.04.2026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открытия аэропортов для обеспечения международных полетов воздушных судов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Аэропорты при открытии для обеспечения международных полетов воздушных судов имеют: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действующий сертификат годности аэродрома, а также технику, оборудование и авиационный персонал для обеспечения наземного обслуживания воздушных судов иностранных авиакомпаний;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аэровокзал с изолированной и оборудованной системой двойного коридора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259 "О требованиях, применяемых к обустройству системы двойного коридора в местах прибытия товаров на таможенную территорию Таможенного союза и убытия с этой территории", включает залы "вылет", "прилет", а также "красный" и "зеленый" коридоры в аэропортах, открытых для международных сообщений (полетов), которые разделяются таким образом, чтобы исключить наблюдение за лицами, перемещающимися по другому коридору. Коридоры обозначаются надписями "Таможня" и "Customs" на государственном языке государства-члена таможенного союза, русском и английском языках. Отведен зал и бизнес-зал для регистрации, оформления и проведения досмотра службой авиационной безопасности аэропорта, таможенными, пограничными органами и органами санитарно-карантинного контроля, дислоцированными в аэропорту.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Аэровокзалы авиационных хабов предусматривают наличие необходимых площадей, инфраструктуры и оборудования для обслуживания транзитных пассажиров и их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аэровокзалах аэропортов с пассажиропотоком менее двухсот тысяч пассажиров в год допускается использование только общих залов "прилет" и "вылет" для поочередного обслуживания пассажиров внутренних и международных рейсов;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помещение для оформления пассажирской таможенной декларации;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менее двух досмотровых стоек, оснащенных не менее двумя специальными техническими средствами досмотра пассажиров, багажа, грузов, ручной клади службой авиационной безопасности аэропорта и таможенными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специальные технические средства обеспечивают обнаружение всех предметов и веществ, запрещенных к перевозке воздушным транспортом в соответствии с Перечнем опасных веществ и предметов, а также всех видов наркотических средств, запрещенных к провозу на гражданских воздушных судах,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июля 2023 года № 548 (зарегистрирован в Реестре государственной регистрации нормативных правовых актов под № 33197);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менее двух кабин для паспортного контроля в залах "вылет", "прилет" и по одной кабине в специально отведенных залах и бизнес-залах;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авиационных хабах предусматриваются помещения под рабочие кабинеты пограничных и таможенных органов в залах "вылет" и "прилет", а также помещения и рабочие кабинеты органов внутренних дел для приема и регистрации жалоб и заявлений граждан вне стерильной зоны, оснащенные средствами телефонной связи (в том числе междугородней).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рабочих кабинетов и помещений согласовывается с Пограничной службой Комитета национальной безопасности Республики Казахстан, Комитетом государственных доходов Министерства финансов Республики Казахстан, Департаментом полиции на транспорте Министерства внутренних дел Республики Казахстан и уполномоченным органом в сфере гражданской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авиационных хабах обеспечиваются помещения для размещения транзитных (трансферных) пассажиров, оборудованные справочным бюро (телефоном), междугородним (международным) телефоном, информационным табло о прилетающих и вылетающих воздушных судах и имеющие соответствующие санитарно-бытовые условия;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авиационных хабах предусматриваются складские помещения и камеры хранения для багажа и грузов (в том числе для неопознанных грузов, багажа, почты, ручной клади), оснащенные пожарной и охранной сигнализацией, а также склады временного хранения товаров, находящихся под таможенным контролем;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технологические инструкции, схемы взаимодействия служб аэропортов с пограничными и таможенными органами, службами санитарно-карантинного контроля, органами внутренних дел, дислоцированными в аэропорту;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изолированные накопители пассажиров в стерильной зоне, обеспеченные торгово-сервисными и санитарно-бытовыми условиями;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транспортные средства для доставки пассажиров от аэровокзала до воздушного судна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менее чем по два изолированных помещения (кабин) для производства личного досмотра пассажиров, проведения предварительного изучения документов в зоне таможенного контроля и в зоне пограничного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авиационных хабах размещаются служебные помещения вне стерильной зоны, имеющие соответствующие санитарно-бытовые условия и средства связи, предназначенные для отдыха смен таможенных и пограничных органов, органов внутренних дел на транспорте и санитарно-карантинного контроля, дислоцированных в аэропорту;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авиационных хабах предусматриваются изолированные помещения (изоляторы) для временного размещения депортированных и задержанных лиц, обеспеченные соответствующими санитарно-бытовыми условиями;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авиационных хабах имеются помещения для содержания специальных служебных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селекторную (громкоговорящую) связь между пунктами досмотра пограничных, таможенных органов, службы авиационной безопасности, органов внутренних дел (дежурными) и службы санитарно-карантинного контроля, дислоцированных в аэропорту;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авиационных хабах организуется площадка для проведения дезинфекции и дезинсекции воздушных судов по эпидемиологическим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авиационных хабах размещаются рабочие кабинеты специалистов санитарно-карантинного пункта вне стерильной зоны, обеспеченные средствами связи.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транспорта РК от 25.04.2026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открытия аэропортов для обеспечения международных полетов воздушных судов, собственником (эксплуатантом) аэропорта подается заявка в уполномоченный орган в сфере гражданской авиации, предварительно согласованная с акиматом области, городов республиканского значения и столицы. 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представленной заявки, в аэропорт направляется государственная приемочная комиссия (далее - Комиссия) с привлечением представителей Пограничной службы Комитета национальной безопасности Республики Казахстан, Комитета государственных доходов Министерства финансов Республики Казахстан, Министерства внутренних дел Республики Казахстан, Комитета санитарно-эпидемиологического контроля Министерства здравоохранения Республики Казахстан для проведения обследования аэропорта на соответствие требованиям настоящих Правил, формируемая приказом уполномоченного органа в сфере гражданской авиации.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государственной приемочной комиссии входят председатель, заместитель председателя и члены комиссии. Во время отсутствия председателя его функции выполняет лицо, замещающее его. Общее количество членов приемочной комиссии должно составлять не менее одиннадцати человек.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государственной приемочной комиссии определяется должностное лицо уполномоченного органа в сфере гражданской авиации.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рассматривает заявку (эксплуатанта) аэропорта в течение тридцати календарных дней со дня ее поступления по результатам которого заявителю направляется соответствующее уведомление.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проверяет в установленном порядке готовность аэропорта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по результатам составляется Акт комиссии о готовности аэропорта к обеспечению международных полетов.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Акт комиссии о готовности аэропорта к обеспечению международных полетов воздушных судов в течение десяти рабочих дней с момента окончания работ государственной приемочной комиссии направляется в уполномоченный орган в сфере гражданской авиации. 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уполномоченный орган в сфере гражданской авиации в установленном законодательством порядке принимает решение о допуске аэропорта к обеспечению международных полетов воздушных судов..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Подразделения Пограничной службы Комитета национальной безопасности Республики Казахстан, Комитета государственных доходов Министерства финансов Республики Казахстан и Комитета санитарно-эпидемиологического контроля Министерства здравоохранения Республики Казахстан приступают к работе после принятия решения уполномоченным органом в сфере гражданской авиации Республики Казахстан о допуске аэропорта к обеспечению международных полетов воздушных судов. 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Аэропорты, обслуживающие внутренние рейсы, могут быть допущены к обслуживанию международных полетов, связанных с выполнением технических, вынужденных посадок и гуманитарных рейсов, а также с выполнением государственных задач, путем выдачи уполномоченным органом в сфере гражданской авиации временных разрешений на прием, выпуск и обслуживание гражданских воздушных судов, выполняющих международные полеты из аэропортов (в аэропорты), не допущенных к обеспечению международных рейсов.</w:t>
      </w:r>
    </w:p>
    <w:bookmarkEnd w:id="33"/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закрытия аэропортов для обеспечения международных полетов воздушных судов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Закрытие аэропорта для обеспечения международных полетов воздушных судов осуществляется в следующих случаях: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заявке собственника (эксплуатанта) аэропорта;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соответствия аэропорта, обслуживающего международные полеты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выявленных при проведении инспекционной проверки, осуществляемых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Процедура закрытия аэропортов для обеспечения международных полетов воздушных судов: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представленной собственником (эксплуатантом) аэропорта заявки, уполномоченным органом в сфере гражданской авиации по согласованию с заинтересованными государственными органами в течении десяти рабочих дней рассматривает ходатайство для принятия решения об отмене решения о допуске аэропорта к обеспечению международных полетов воздушных судов. 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уполномоченный орган в сфере гражданской авиации в установленном законодательством порядке принимает решение об отмене решения о допуске аэропорта к обеспечению международных полетов воздушных судов;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выявлении в ходе инспекционной проверки, осуществляемых в соответствии со статьей 11 Закона, несоответствия аэропорта, обслуживающего международные полеты,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комиссией уполномоченного органа в сфере гражданской авиации составляется соответствующий акт, который направляется в течение десяти рабочих дней эксплуатанту (собственнику) для принятия мер по их устранению. 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Эксплуатантом (собственником) аэропорта в течение пяти рабочих дней, с момента получения соответствующего акта, направляется в уполномоченный орган в сфере гражданской авиации план мероприятий по устранению выявленных несоответствий с указанием сроков устранения. 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устранения в указанные сроки несоответствий, уполномоченным органом в сфере гражданской авиации по согласованию с заинтересованными государственными органами в течение десяти рабочих дней принимает решение об отмене решения об открытии аэропорта для обеспечения международных полетов воздушных судов.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