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256f" w14:textId="1ec2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Председателя Агентства
Республики Казахстан по статистике от 10 июня 2010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24 октября 2011 года № 295. Зарегистрирован в Министерстве юстиции Республики Казахстан 28 ноября 2011 года № 7311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«О государственной статистике»,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10 июня 2010 года № 136 «Об утверждении Статистической методологии по ведению похозяйственного учета и форм организации ведения регистрационных записей», (зарегистрированный в Реестре государственной регистрации нормативных правовых актах № 6334, опубликованный в газете «Казахстанская правда» от 28 июля 2010 года № 196 (26257))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Статистической методологии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похозяйственного учета и форм организации ведения регистрационных записей,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«8. Аульные (сельские), поселковые администрации один раз в пять лет производят закладку книг похозяйственного учета (форма № 1) и алфавитных книг (форма № 3) по состоянию на 1 января. Закладка книг похозяйственного учета (далее – похозяйственные книги) производится путем полного обхода дворов и опроса населения в период с 1 по 15 января.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Списки лиц, временно проживающих на территории аульной (сельской), поселковой администрации (форма № 2) заводятся ежегодно и ведутся систематически в течение всего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последующие четыре года два раза в год аульные (сельские), поселковые администрации проводят уточнение регистрационных записей в ранее заведенных похозяйственных книгах. Уточнение регистрационных записей проводится по состоянию на 1 января – с 1 по 15 января, по состоянию на 1 июля – с 1 по 15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уточнения регистрационных записей уполномоченным органом в области государственной статистики совместно с Акимами поселка, аула (села), аульного (сельского) округа осуществляется сверка регистрационных записей путем выезда в населенные пункты и посещения домашних хозяйств в соответствии с утвержденным графиком. Выезд по одному и тому же населенному пункту осуществляется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сверки регистрационных записей и посещения домашних хозяйств составляется акт несоответствия или соответствия регистрационных записей по формам похозяйственного учета по форме согласно приложения 4 к настоящей Методологии.»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регистров и классификаций Агентства Республики Казахстан по статистике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статистике (Ашуев А.Ж.).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2011 года № 295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Статистической методологии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ведению похозяйственного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и форм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ведения регистрационных записей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«Департамент статистики _____________________________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статистики ___________________________________ района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АКТ НЕСООТВЕТСТВИЯ ИЛИ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регистрационных записей по формам похозяйственного учета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поселок, аул (село), от «___»__________20__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аульный (сельский)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представители уполномоченного органа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государственной статистики: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 Акима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2010 г. «О государственной статистике» и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6 января 2011 года «О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контроле и надзоре в Республике Казахстан» осуществили сверку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регистрационных записей в формах похозяйственного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сверки выявлены следующие нарушения фактов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Акимом недостоверных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уполномоченному органу в области государственной статистики,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381-2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правонарушениях»: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Сроки устранения нарушений: </w:t>
      </w:r>
      <w:r>
        <w:rPr>
          <w:rFonts w:ascii="Times New Roman"/>
          <w:b w:val="false"/>
          <w:i w:val="false"/>
          <w:color w:val="000000"/>
          <w:sz w:val="28"/>
        </w:rPr>
        <w:t>в течение 5 (пяти) рабочих дней со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подписания настоящего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(информация об исполнении предоставляется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рабочих дней в территориальный орган статистики).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 ___________________________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подпись Акима ____________________________________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 (в случае отказа от подписи Акима, делается запись: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 подписи отказался» и ставится дата).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