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60ee" w14:textId="8506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председателя Агентства Республики Казахстан по статистике от 24 августа 2010 года № 232 "Об утверждении статистических форм и общегосударственных статистических наблюдений по статистике связи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28 сентября 2011 года № 275. Зарегистрирован в Министерстве юстиции Республики Казахстан 26 октября 2011 года № 7282. Утратил силу приказом Председателя Агентства Республики Казахстан по статистике от 25 октября 2012 года № 293</w:t>
      </w:r>
    </w:p>
    <w:p>
      <w:pPr>
        <w:spacing w:after="0"/>
        <w:ind w:left="0"/>
        <w:jc w:val="both"/>
      </w:pPr>
      <w:bookmarkStart w:name="z1" w:id="0"/>
      <w:r>
        <w:rPr>
          <w:rFonts w:ascii="Times New Roman"/>
          <w:b w:val="false"/>
          <w:i w:val="false"/>
          <w:color w:val="ff0000"/>
          <w:sz w:val="28"/>
        </w:rPr>
        <w:t xml:space="preserve">
      Сноска. Утратил силу приказом Председателя Агентства РК по статистике от 25.10.2012 </w:t>
      </w:r>
      <w:r>
        <w:rPr>
          <w:rFonts w:ascii="Times New Roman"/>
          <w:b w:val="false"/>
          <w:i w:val="false"/>
          <w:color w:val="ff0000"/>
          <w:sz w:val="28"/>
        </w:rPr>
        <w:t>№ 293</w:t>
      </w:r>
      <w:r>
        <w:rPr>
          <w:rFonts w:ascii="Times New Roman"/>
          <w:b w:val="false"/>
          <w:i w:val="false"/>
          <w:color w:val="ff0000"/>
          <w:sz w:val="28"/>
        </w:rPr>
        <w:t xml:space="preserve"> (вводится в действие с 01.01.2013).</w:t>
      </w:r>
    </w:p>
    <w:bookmarkEnd w:id="0"/>
    <w:bookmarkStart w:name="z2" w:id="1"/>
    <w:p>
      <w:pPr>
        <w:spacing w:after="0"/>
        <w:ind w:left="0"/>
        <w:jc w:val="both"/>
      </w:pPr>
      <w:r>
        <w:rPr>
          <w:rFonts w:ascii="Times New Roman"/>
          <w:b w:val="false"/>
          <w:i w:val="false"/>
          <w:color w:val="000000"/>
          <w:sz w:val="28"/>
        </w:rPr>
        <w:t>      В целях оптимизации государственной статистики, и исключения дублирования показателей в статистических формах общегосударственных статистических наблюдений, а также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24 августа 2010 года № 232 «Об утверждении статистических форм и общегосударственных статистических наблюдений по статистике связи и инструкций по их заполнению» (зарегистрированный в Реестре государственной регистрации нормативных правовых актов за № 6494)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в средствах массовой информации настоящего приказа после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подлежит официальному опубликованию и вводится в действие с 1 января 2012 года.</w:t>
      </w:r>
    </w:p>
    <w:bookmarkEnd w:id="1"/>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связи и информации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А. Жумагалиев</w:t>
      </w:r>
      <w:r>
        <w:br/>
      </w:r>
      <w:r>
        <w:rPr>
          <w:rFonts w:ascii="Times New Roman"/>
          <w:b w:val="false"/>
          <w:i w:val="false"/>
          <w:color w:val="000000"/>
          <w:sz w:val="28"/>
        </w:rPr>
        <w:t>
</w:t>
      </w:r>
      <w:r>
        <w:rPr>
          <w:rFonts w:ascii="Times New Roman"/>
          <w:b w:val="false"/>
          <w:i/>
          <w:color w:val="000000"/>
          <w:sz w:val="28"/>
        </w:rPr>
        <w:t>      23 сентября 2011 года</w:t>
      </w:r>
    </w:p>
    <w:bookmarkStart w:name="z9" w:id="2"/>
    <w:p>
      <w:pPr>
        <w:spacing w:after="0"/>
        <w:ind w:left="0"/>
        <w:jc w:val="both"/>
      </w:pP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4776"/>
        <w:gridCol w:w="6477"/>
      </w:tblGrid>
      <w:tr>
        <w:trPr>
          <w:trHeight w:val="3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92200" cy="762000"/>
                          </a:xfrm>
                          <a:prstGeom prst="rect">
                            <a:avLst/>
                          </a:prstGeom>
                        </pic:spPr>
                      </pic:pic>
                    </a:graphicData>
                  </a:graphic>
                </wp:inline>
              </w:drawing>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28 сентября 2011 года № 275</w:t>
            </w:r>
          </w:p>
        </w:tc>
      </w:tr>
      <w:tr>
        <w:trPr>
          <w:trHeight w:val="30" w:hRule="atLeast"/>
        </w:trPr>
        <w:tc>
          <w:tcPr>
            <w:tcW w:w="0" w:type="auto"/>
            <w:vMerge/>
            <w:tcBorders>
              <w:top w:val="nil"/>
              <w:left w:val="single" w:color="cfcfcf" w:sz="5"/>
              <w:bottom w:val="single" w:color="cfcfcf" w:sz="5"/>
              <w:right w:val="single" w:color="cfcfcf" w:sz="5"/>
            </w:tcBorders>
          </w:tcP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міндетін</w:t>
            </w:r>
            <w:r>
              <w:br/>
            </w:r>
            <w:r>
              <w:rPr>
                <w:rFonts w:ascii="Times New Roman"/>
                <w:b w:val="false"/>
                <w:i w:val="false"/>
                <w:color w:val="000000"/>
                <w:sz w:val="20"/>
              </w:rPr>
              <w:t>
</w:t>
            </w:r>
            <w:r>
              <w:rPr>
                <w:rFonts w:ascii="Times New Roman"/>
                <w:b/>
                <w:i w:val="false"/>
                <w:color w:val="000000"/>
                <w:sz w:val="20"/>
              </w:rPr>
              <w:t>атқарушының 2010 жылғы 24 тамыздағы</w:t>
            </w:r>
            <w:r>
              <w:br/>
            </w:r>
            <w:r>
              <w:rPr>
                <w:rFonts w:ascii="Times New Roman"/>
                <w:b w:val="false"/>
                <w:i w:val="false"/>
                <w:color w:val="000000"/>
                <w:sz w:val="20"/>
              </w:rPr>
              <w:t>
</w:t>
            </w:r>
            <w:r>
              <w:rPr>
                <w:rFonts w:ascii="Times New Roman"/>
                <w:b/>
                <w:i w:val="false"/>
                <w:color w:val="000000"/>
                <w:sz w:val="20"/>
              </w:rPr>
              <w:t>№ 232 бұйрығына 3-қосымша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w:t>
            </w:r>
            <w:r>
              <w:br/>
            </w:r>
            <w:r>
              <w:rPr>
                <w:rFonts w:ascii="Times New Roman"/>
                <w:b w:val="false"/>
                <w:i w:val="false"/>
                <w:color w:val="000000"/>
                <w:sz w:val="20"/>
              </w:rPr>
              <w:t>
</w:t>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13"/>
              <w:gridCol w:w="813"/>
              <w:gridCol w:w="873"/>
              <w:gridCol w:w="813"/>
              <w:gridCol w:w="12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дәйексіз деректерді беру Қазақстан</w:t>
            </w:r>
            <w:r>
              <w:br/>
            </w:r>
            <w:r>
              <w:rPr>
                <w:rFonts w:ascii="Times New Roman"/>
                <w:b w:val="false"/>
                <w:i w:val="false"/>
                <w:color w:val="000000"/>
                <w:sz w:val="20"/>
              </w:rPr>
              <w:t>
</w:t>
            </w:r>
            <w:r>
              <w:rPr>
                <w:rFonts w:ascii="Times New Roman"/>
                <w:b/>
                <w:i w:val="false"/>
                <w:color w:val="000000"/>
                <w:sz w:val="20"/>
              </w:rPr>
              <w:t>Республикасының қолданыстағы заңнамасына сәйкес жауапкершілікке әкеп</w:t>
            </w:r>
            <w:r>
              <w:br/>
            </w:r>
            <w:r>
              <w:rPr>
                <w:rFonts w:ascii="Times New Roman"/>
                <w:b w:val="false"/>
                <w:i w:val="false"/>
                <w:color w:val="000000"/>
                <w:sz w:val="20"/>
              </w:rPr>
              <w:t>
</w:t>
            </w:r>
            <w:r>
              <w:rPr>
                <w:rFonts w:ascii="Times New Roman"/>
                <w:b/>
                <w:i w:val="false"/>
                <w:color w:val="000000"/>
                <w:sz w:val="20"/>
              </w:rPr>
              <w:t>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с действующим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0891104</w:t>
            </w:r>
            <w:r>
              <w:br/>
            </w:r>
            <w:r>
              <w:rPr>
                <w:rFonts w:ascii="Times New Roman"/>
                <w:b w:val="false"/>
                <w:i w:val="false"/>
                <w:color w:val="000000"/>
                <w:sz w:val="20"/>
              </w:rPr>
              <w:t>
</w:t>
            </w:r>
            <w:r>
              <w:rPr>
                <w:rFonts w:ascii="Times New Roman"/>
                <w:b w:val="false"/>
                <w:i w:val="false"/>
                <w:color w:val="000000"/>
                <w:sz w:val="20"/>
              </w:rPr>
              <w:t>Код статистической формы 0891104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қызметтері туралы есеп</w:t>
            </w:r>
            <w:r>
              <w:br/>
            </w:r>
            <w:r>
              <w:rPr>
                <w:rFonts w:ascii="Times New Roman"/>
                <w:b w:val="false"/>
                <w:i w:val="false"/>
                <w:color w:val="000000"/>
                <w:sz w:val="20"/>
              </w:rPr>
              <w:t>
</w:t>
            </w:r>
            <w:r>
              <w:rPr>
                <w:rFonts w:ascii="Times New Roman"/>
                <w:b w:val="false"/>
                <w:i w:val="false"/>
                <w:color w:val="000000"/>
                <w:sz w:val="20"/>
              </w:rPr>
              <w:t>Отчет об услугах связи</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2–байланыс</w:t>
            </w:r>
            <w:r>
              <w:br/>
            </w:r>
            <w:r>
              <w:rPr>
                <w:rFonts w:ascii="Times New Roman"/>
                <w:b w:val="false"/>
                <w:i w:val="false"/>
                <w:color w:val="000000"/>
                <w:sz w:val="20"/>
              </w:rPr>
              <w:t>
</w:t>
            </w:r>
            <w:r>
              <w:rPr>
                <w:rFonts w:ascii="Times New Roman"/>
                <w:b w:val="false"/>
                <w:i w:val="false"/>
                <w:color w:val="000000"/>
                <w:sz w:val="20"/>
              </w:rPr>
              <w:t>2-связь</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 |_|_|_|_| год</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(бұдан әрі - ЭҚЖЖ)</w:t>
            </w:r>
            <w:r>
              <w:br/>
            </w:r>
            <w:r>
              <w:rPr>
                <w:rFonts w:ascii="Times New Roman"/>
                <w:b w:val="false"/>
                <w:i w:val="false"/>
                <w:color w:val="000000"/>
                <w:sz w:val="20"/>
              </w:rPr>
              <w:t>
</w:t>
            </w:r>
            <w:r>
              <w:rPr>
                <w:rFonts w:ascii="Times New Roman"/>
                <w:b/>
                <w:i w:val="false"/>
                <w:color w:val="000000"/>
                <w:sz w:val="20"/>
              </w:rPr>
              <w:t>61 - байланыс кодына сәйкес негізгі немесе қосалқы қызмет түрлеріне ие</w:t>
            </w:r>
            <w:r>
              <w:br/>
            </w:r>
            <w:r>
              <w:rPr>
                <w:rFonts w:ascii="Times New Roman"/>
                <w:b w:val="false"/>
                <w:i w:val="false"/>
                <w:color w:val="000000"/>
                <w:sz w:val="20"/>
              </w:rPr>
              <w:t>
</w:t>
            </w:r>
            <w:r>
              <w:rPr>
                <w:rFonts w:ascii="Times New Roman"/>
                <w:b/>
                <w:i w:val="false"/>
                <w:color w:val="000000"/>
                <w:sz w:val="20"/>
              </w:rPr>
              <w:t>заңды тұлғалар және (немесе) олардың құрылымдық немесе оқшауланған</w:t>
            </w:r>
            <w:r>
              <w:br/>
            </w:r>
            <w:r>
              <w:rPr>
                <w:rFonts w:ascii="Times New Roman"/>
                <w:b w:val="false"/>
                <w:i w:val="false"/>
                <w:color w:val="000000"/>
                <w:sz w:val="20"/>
              </w:rPr>
              <w:t>
</w:t>
            </w:r>
            <w:r>
              <w:rPr>
                <w:rFonts w:ascii="Times New Roman"/>
                <w:b/>
                <w:i w:val="false"/>
                <w:color w:val="000000"/>
                <w:sz w:val="20"/>
              </w:rPr>
              <w:t>бөлімшелері және жеке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и обособленными</w:t>
            </w:r>
            <w:r>
              <w:br/>
            </w:r>
            <w:r>
              <w:rPr>
                <w:rFonts w:ascii="Times New Roman"/>
                <w:b w:val="false"/>
                <w:i w:val="false"/>
                <w:color w:val="000000"/>
                <w:sz w:val="20"/>
              </w:rPr>
              <w:t>
</w:t>
            </w:r>
            <w:r>
              <w:rPr>
                <w:rFonts w:ascii="Times New Roman"/>
                <w:b w:val="false"/>
                <w:i w:val="false"/>
                <w:color w:val="000000"/>
                <w:sz w:val="20"/>
              </w:rPr>
              <w:t>подразделениями и индивидуальными предпринимателями, имеющими основной или</w:t>
            </w:r>
            <w:r>
              <w:br/>
            </w:r>
            <w:r>
              <w:rPr>
                <w:rFonts w:ascii="Times New Roman"/>
                <w:b w:val="false"/>
                <w:i w:val="false"/>
                <w:color w:val="000000"/>
                <w:sz w:val="20"/>
              </w:rPr>
              <w:t>
</w:t>
            </w:r>
            <w:r>
              <w:rPr>
                <w:rFonts w:ascii="Times New Roman"/>
                <w:b w:val="false"/>
                <w:i w:val="false"/>
                <w:color w:val="000000"/>
                <w:sz w:val="20"/>
              </w:rPr>
              <w:t>вторичный виды еятельности согласно коду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(далее - ОКЭД) 61 – связь.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31 наурызда</w:t>
            </w:r>
            <w:r>
              <w:br/>
            </w:r>
            <w:r>
              <w:rPr>
                <w:rFonts w:ascii="Times New Roman"/>
                <w:b w:val="false"/>
                <w:i w:val="false"/>
                <w:color w:val="000000"/>
                <w:sz w:val="20"/>
              </w:rPr>
              <w:t>
</w:t>
            </w:r>
            <w:r>
              <w:rPr>
                <w:rFonts w:ascii="Times New Roman"/>
                <w:b w:val="false"/>
                <w:i w:val="false"/>
                <w:color w:val="000000"/>
                <w:sz w:val="20"/>
              </w:rPr>
              <w:t>Срок представления – 31 марта.</w:t>
            </w:r>
          </w:p>
        </w:tc>
        <w:tc>
          <w:tcPr>
            <w:tcW w:w="6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ИНН  |_|_|_|_|_|_|_|_|_|_|_|_|</w:t>
            </w:r>
          </w:p>
        </w:tc>
        <w:tc>
          <w:tcPr>
            <w:tcW w:w="0" w:type="auto"/>
            <w:vMerge/>
            <w:tcBorders>
              <w:top w:val="nil"/>
              <w:left w:val="single" w:color="cfcfcf" w:sz="5"/>
              <w:bottom w:val="single" w:color="cfcfcf" w:sz="5"/>
              <w:right w:val="single" w:color="cfcfcf" w:sz="5"/>
            </w:tcBorders>
          </w:tcPr>
          <w:p/>
        </w:tc>
      </w:tr>
    </w:tbl>
    <w:bookmarkStart w:name="z10" w:id="3"/>
    <w:p>
      <w:pPr>
        <w:spacing w:after="0"/>
        <w:ind w:left="0"/>
        <w:jc w:val="both"/>
      </w:pPr>
      <w:r>
        <w:rPr>
          <w:rFonts w:ascii="Times New Roman"/>
          <w:b w:val="false"/>
          <w:i w:val="false"/>
          <w:color w:val="000000"/>
          <w:sz w:val="28"/>
        </w:rPr>
        <w:t>
      </w:t>
      </w:r>
      <w:r>
        <w:rPr>
          <w:rFonts w:ascii="Times New Roman"/>
          <w:b/>
          <w:i w:val="false"/>
          <w:color w:val="000000"/>
          <w:sz w:val="28"/>
        </w:rPr>
        <w:t>1. Байланыс қызметтерінің көлемі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объеме услуг связи, тысяч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112"/>
        <w:gridCol w:w="1683"/>
        <w:gridCol w:w="2915"/>
        <w:gridCol w:w="1624"/>
        <w:gridCol w:w="2439"/>
      </w:tblGrid>
      <w:tr>
        <w:trPr>
          <w:trHeight w:val="39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5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w:t>
            </w:r>
            <w:r>
              <w:br/>
            </w:r>
            <w:r>
              <w:rPr>
                <w:rFonts w:ascii="Times New Roman"/>
                <w:b w:val="false"/>
                <w:i w:val="false"/>
                <w:color w:val="000000"/>
                <w:sz w:val="20"/>
              </w:rPr>
              <w:t>
</w:t>
            </w:r>
            <w:r>
              <w:rPr>
                <w:rFonts w:ascii="Times New Roman"/>
                <w:b/>
                <w:i w:val="false"/>
                <w:color w:val="000000"/>
                <w:sz w:val="20"/>
              </w:rPr>
              <w:t>қызметтерінің</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 услуг связи</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4"/>
    <w:p>
      <w:pPr>
        <w:spacing w:after="0"/>
        <w:ind w:left="0"/>
        <w:jc w:val="both"/>
      </w:pPr>
      <w:r>
        <w:rPr>
          <w:rFonts w:ascii="Times New Roman"/>
          <w:b w:val="false"/>
          <w:i w:val="false"/>
          <w:color w:val="000000"/>
          <w:sz w:val="28"/>
        </w:rPr>
        <w:t>
      </w:t>
      </w:r>
      <w:r>
        <w:rPr>
          <w:rFonts w:ascii="Times New Roman"/>
          <w:b/>
          <w:i w:val="false"/>
          <w:color w:val="000000"/>
          <w:sz w:val="28"/>
        </w:rPr>
        <w:t>2. Байланыс операторлары үшін трафикті (интерконнект) өткізу қызметінің көлемі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объемах услуг по пропуску трафика (интерконнект) для операторов связи, тысяч тенге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3751"/>
        <w:gridCol w:w="1804"/>
        <w:gridCol w:w="1824"/>
        <w:gridCol w:w="1744"/>
        <w:gridCol w:w="1665"/>
        <w:gridCol w:w="1685"/>
      </w:tblGrid>
      <w:tr>
        <w:trPr>
          <w:trHeight w:val="39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трафигінің түрлері</w:t>
            </w:r>
            <w:r>
              <w:br/>
            </w:r>
            <w:r>
              <w:rPr>
                <w:rFonts w:ascii="Times New Roman"/>
                <w:b w:val="false"/>
                <w:i w:val="false"/>
                <w:color w:val="000000"/>
                <w:sz w:val="20"/>
              </w:rPr>
              <w:t>
</w:t>
            </w:r>
            <w:r>
              <w:rPr>
                <w:rFonts w:ascii="Times New Roman"/>
                <w:b w:val="false"/>
                <w:i w:val="false"/>
                <w:color w:val="000000"/>
                <w:sz w:val="20"/>
              </w:rPr>
              <w:t>Виды пропуска трафика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местный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br/>
            </w:r>
            <w:r>
              <w:rPr>
                <w:rFonts w:ascii="Times New Roman"/>
                <w:b w:val="false"/>
                <w:i w:val="false"/>
                <w:color w:val="000000"/>
                <w:sz w:val="20"/>
              </w:rPr>
              <w:t>
</w:t>
            </w:r>
            <w:r>
              <w:rPr>
                <w:rFonts w:ascii="Times New Roman"/>
                <w:b/>
                <w:i w:val="false"/>
                <w:color w:val="000000"/>
                <w:sz w:val="20"/>
              </w:rPr>
              <w:t>аймақтық</w:t>
            </w:r>
            <w:r>
              <w:br/>
            </w:r>
            <w:r>
              <w:rPr>
                <w:rFonts w:ascii="Times New Roman"/>
                <w:b w:val="false"/>
                <w:i w:val="false"/>
                <w:color w:val="000000"/>
                <w:sz w:val="20"/>
              </w:rPr>
              <w:t>
</w:t>
            </w:r>
            <w:r>
              <w:rPr>
                <w:rFonts w:ascii="Times New Roman"/>
                <w:b w:val="false"/>
                <w:i w:val="false"/>
                <w:color w:val="000000"/>
                <w:sz w:val="20"/>
              </w:rPr>
              <w:t>внутризо-</w:t>
            </w:r>
            <w:r>
              <w:br/>
            </w:r>
            <w:r>
              <w:rPr>
                <w:rFonts w:ascii="Times New Roman"/>
                <w:b w:val="false"/>
                <w:i w:val="false"/>
                <w:color w:val="000000"/>
                <w:sz w:val="20"/>
              </w:rPr>
              <w:t>
</w:t>
            </w:r>
            <w:r>
              <w:rPr>
                <w:rFonts w:ascii="Times New Roman"/>
                <w:b w:val="false"/>
                <w:i w:val="false"/>
                <w:color w:val="000000"/>
                <w:sz w:val="20"/>
              </w:rPr>
              <w:t>новый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val="false"/>
                <w:i w:val="false"/>
                <w:color w:val="000000"/>
                <w:sz w:val="20"/>
              </w:rPr>
              <w:t>междуго-</w:t>
            </w:r>
            <w:r>
              <w:br/>
            </w:r>
            <w:r>
              <w:rPr>
                <w:rFonts w:ascii="Times New Roman"/>
                <w:b w:val="false"/>
                <w:i w:val="false"/>
                <w:color w:val="000000"/>
                <w:sz w:val="20"/>
              </w:rPr>
              <w:t>
</w:t>
            </w:r>
            <w:r>
              <w:rPr>
                <w:rFonts w:ascii="Times New Roman"/>
                <w:b w:val="false"/>
                <w:i w:val="false"/>
                <w:color w:val="000000"/>
                <w:sz w:val="20"/>
              </w:rPr>
              <w:t>родный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 алық</w:t>
            </w:r>
            <w:r>
              <w:br/>
            </w:r>
            <w:r>
              <w:rPr>
                <w:rFonts w:ascii="Times New Roman"/>
                <w:b w:val="false"/>
                <w:i w:val="false"/>
                <w:color w:val="000000"/>
                <w:sz w:val="20"/>
              </w:rPr>
              <w:t>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народный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 тік</w:t>
            </w:r>
            <w:r>
              <w:br/>
            </w:r>
            <w:r>
              <w:rPr>
                <w:rFonts w:ascii="Times New Roman"/>
                <w:b w:val="false"/>
                <w:i w:val="false"/>
                <w:color w:val="000000"/>
                <w:sz w:val="20"/>
              </w:rPr>
              <w:t>
</w:t>
            </w:r>
            <w:r>
              <w:rPr>
                <w:rFonts w:ascii="Times New Roman"/>
                <w:b w:val="false"/>
                <w:i w:val="false"/>
                <w:color w:val="000000"/>
                <w:sz w:val="20"/>
              </w:rPr>
              <w:t>транзитный</w:t>
            </w:r>
          </w:p>
        </w:tc>
      </w:tr>
      <w:tr>
        <w:trPr>
          <w:trHeight w:val="21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w:t>
            </w:r>
            <w:r>
              <w:br/>
            </w:r>
            <w:r>
              <w:rPr>
                <w:rFonts w:ascii="Times New Roman"/>
                <w:b w:val="false"/>
                <w:i w:val="false"/>
                <w:color w:val="000000"/>
                <w:sz w:val="20"/>
              </w:rPr>
              <w:t>
</w:t>
            </w:r>
            <w:r>
              <w:rPr>
                <w:rFonts w:ascii="Times New Roman"/>
                <w:b/>
                <w:i w:val="false"/>
                <w:color w:val="000000"/>
                <w:sz w:val="20"/>
              </w:rPr>
              <w:t>операторлары үшін</w:t>
            </w:r>
            <w:r>
              <w:br/>
            </w:r>
            <w:r>
              <w:rPr>
                <w:rFonts w:ascii="Times New Roman"/>
                <w:b w:val="false"/>
                <w:i w:val="false"/>
                <w:color w:val="000000"/>
                <w:sz w:val="20"/>
              </w:rPr>
              <w:t>
</w:t>
            </w:r>
            <w:r>
              <w:rPr>
                <w:rFonts w:ascii="Times New Roman"/>
                <w:b/>
                <w:i w:val="false"/>
                <w:color w:val="000000"/>
                <w:sz w:val="20"/>
              </w:rPr>
              <w:t>трафикті өткізу</w:t>
            </w:r>
            <w:r>
              <w:br/>
            </w:r>
            <w:r>
              <w:rPr>
                <w:rFonts w:ascii="Times New Roman"/>
                <w:b w:val="false"/>
                <w:i w:val="false"/>
                <w:color w:val="000000"/>
                <w:sz w:val="20"/>
              </w:rPr>
              <w:t>
</w:t>
            </w:r>
            <w:r>
              <w:rPr>
                <w:rFonts w:ascii="Times New Roman"/>
                <w:b/>
                <w:i w:val="false"/>
                <w:color w:val="000000"/>
                <w:sz w:val="20"/>
              </w:rPr>
              <w:t>бойынша қызметтердің</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i w:val="false"/>
                <w:color w:val="000000"/>
                <w:sz w:val="20"/>
              </w:rPr>
              <w:t>(интерконнект)</w:t>
            </w:r>
            <w:r>
              <w:br/>
            </w:r>
            <w:r>
              <w:rPr>
                <w:rFonts w:ascii="Times New Roman"/>
                <w:b w:val="false"/>
                <w:i w:val="false"/>
                <w:color w:val="000000"/>
                <w:sz w:val="20"/>
              </w:rPr>
              <w:t>
</w:t>
            </w:r>
            <w:r>
              <w:rPr>
                <w:rFonts w:ascii="Times New Roman"/>
                <w:b w:val="false"/>
                <w:i w:val="false"/>
                <w:color w:val="000000"/>
                <w:sz w:val="20"/>
              </w:rPr>
              <w:t>Объем услуг по пропуску</w:t>
            </w:r>
            <w:r>
              <w:br/>
            </w:r>
            <w:r>
              <w:rPr>
                <w:rFonts w:ascii="Times New Roman"/>
                <w:b w:val="false"/>
                <w:i w:val="false"/>
                <w:color w:val="000000"/>
                <w:sz w:val="20"/>
              </w:rPr>
              <w:t>
</w:t>
            </w:r>
            <w:r>
              <w:rPr>
                <w:rFonts w:ascii="Times New Roman"/>
                <w:b w:val="false"/>
                <w:i w:val="false"/>
                <w:color w:val="000000"/>
                <w:sz w:val="20"/>
              </w:rPr>
              <w:t>трафика (интерконнект)</w:t>
            </w:r>
            <w:r>
              <w:br/>
            </w:r>
            <w:r>
              <w:rPr>
                <w:rFonts w:ascii="Times New Roman"/>
                <w:b w:val="false"/>
                <w:i w:val="false"/>
                <w:color w:val="000000"/>
                <w:sz w:val="20"/>
              </w:rPr>
              <w:t>
</w:t>
            </w:r>
            <w:r>
              <w:rPr>
                <w:rFonts w:ascii="Times New Roman"/>
                <w:b w:val="false"/>
                <w:i w:val="false"/>
                <w:color w:val="000000"/>
                <w:sz w:val="20"/>
              </w:rPr>
              <w:t>для операторов связи</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5"/>
    <w:p>
      <w:pPr>
        <w:spacing w:after="0"/>
        <w:ind w:left="0"/>
        <w:jc w:val="both"/>
      </w:pPr>
      <w:r>
        <w:rPr>
          <w:rFonts w:ascii="Times New Roman"/>
          <w:b w:val="false"/>
          <w:i w:val="false"/>
          <w:color w:val="000000"/>
          <w:sz w:val="28"/>
        </w:rPr>
        <w:t>
      </w:t>
      </w:r>
      <w:r>
        <w:rPr>
          <w:rFonts w:ascii="Times New Roman"/>
          <w:b/>
          <w:i w:val="false"/>
          <w:color w:val="000000"/>
          <w:sz w:val="28"/>
        </w:rPr>
        <w:t>3. Қалааралық және халықаралық телефон байланысы желілері қызметтерінің көлемі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объемах услуг междугородной и международной телефонной сети связи, тысяч тенге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4128"/>
        <w:gridCol w:w="1485"/>
        <w:gridCol w:w="2717"/>
        <w:gridCol w:w="1466"/>
        <w:gridCol w:w="2757"/>
      </w:tblGrid>
      <w:tr>
        <w:trPr>
          <w:trHeight w:val="30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және</w:t>
            </w:r>
            <w:r>
              <w:br/>
            </w:r>
            <w:r>
              <w:rPr>
                <w:rFonts w:ascii="Times New Roman"/>
                <w:b w:val="false"/>
                <w:i w:val="false"/>
                <w:color w:val="000000"/>
                <w:sz w:val="20"/>
              </w:rPr>
              <w:t>
</w:t>
            </w:r>
            <w:r>
              <w:rPr>
                <w:rFonts w:ascii="Times New Roman"/>
                <w:b/>
                <w:i w:val="false"/>
                <w:color w:val="000000"/>
                <w:sz w:val="20"/>
              </w:rPr>
              <w:t>халықаралық телефон</w:t>
            </w:r>
            <w:r>
              <w:br/>
            </w:r>
            <w:r>
              <w:rPr>
                <w:rFonts w:ascii="Times New Roman"/>
                <w:b w:val="false"/>
                <w:i w:val="false"/>
                <w:color w:val="000000"/>
                <w:sz w:val="20"/>
              </w:rPr>
              <w:t>
</w:t>
            </w:r>
            <w:r>
              <w:rPr>
                <w:rFonts w:ascii="Times New Roman"/>
                <w:b/>
                <w:i w:val="false"/>
                <w:color w:val="000000"/>
                <w:sz w:val="20"/>
              </w:rPr>
              <w:t>байланысы желілері</w:t>
            </w:r>
            <w:r>
              <w:br/>
            </w:r>
            <w:r>
              <w:rPr>
                <w:rFonts w:ascii="Times New Roman"/>
                <w:b w:val="false"/>
                <w:i w:val="false"/>
                <w:color w:val="000000"/>
                <w:sz w:val="20"/>
              </w:rPr>
              <w:t>
</w:t>
            </w:r>
            <w:r>
              <w:rPr>
                <w:rFonts w:ascii="Times New Roman"/>
                <w:b/>
                <w:i w:val="false"/>
                <w:color w:val="000000"/>
                <w:sz w:val="20"/>
              </w:rPr>
              <w:t>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междугородной</w:t>
            </w:r>
            <w:r>
              <w:br/>
            </w:r>
            <w:r>
              <w:rPr>
                <w:rFonts w:ascii="Times New Roman"/>
                <w:b w:val="false"/>
                <w:i w:val="false"/>
                <w:color w:val="000000"/>
                <w:sz w:val="20"/>
              </w:rPr>
              <w:t>
</w:t>
            </w:r>
            <w:r>
              <w:rPr>
                <w:rFonts w:ascii="Times New Roman"/>
                <w:b w:val="false"/>
                <w:i w:val="false"/>
                <w:color w:val="000000"/>
                <w:sz w:val="20"/>
              </w:rPr>
              <w:t>и международной</w:t>
            </w:r>
            <w:r>
              <w:br/>
            </w:r>
            <w:r>
              <w:rPr>
                <w:rFonts w:ascii="Times New Roman"/>
                <w:b w:val="false"/>
                <w:i w:val="false"/>
                <w:color w:val="000000"/>
                <w:sz w:val="20"/>
              </w:rPr>
              <w:t>
</w:t>
            </w:r>
            <w:r>
              <w:rPr>
                <w:rFonts w:ascii="Times New Roman"/>
                <w:b w:val="false"/>
                <w:i w:val="false"/>
                <w:color w:val="000000"/>
                <w:sz w:val="20"/>
              </w:rPr>
              <w:t>телефонной сети связи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ТМД-Тәуелсіз Мемлекеттер Достастығы</w:t>
      </w:r>
      <w:r>
        <w:br/>
      </w:r>
      <w:r>
        <w:rPr>
          <w:rFonts w:ascii="Times New Roman"/>
          <w:b w:val="false"/>
          <w:i w:val="false"/>
          <w:color w:val="000000"/>
          <w:sz w:val="28"/>
        </w:rPr>
        <w:t>
      СНГ - Содружество Независимых Государств</w:t>
      </w:r>
    </w:p>
    <w:bookmarkStart w:name="z16" w:id="6"/>
    <w:p>
      <w:pPr>
        <w:spacing w:after="0"/>
        <w:ind w:left="0"/>
        <w:jc w:val="both"/>
      </w:pPr>
      <w:r>
        <w:rPr>
          <w:rFonts w:ascii="Times New Roman"/>
          <w:b w:val="false"/>
          <w:i w:val="false"/>
          <w:color w:val="000000"/>
          <w:sz w:val="28"/>
        </w:rPr>
        <w:t>
      </w:t>
      </w:r>
      <w:r>
        <w:rPr>
          <w:rFonts w:ascii="Times New Roman"/>
          <w:b/>
          <w:i w:val="false"/>
          <w:color w:val="000000"/>
          <w:sz w:val="28"/>
        </w:rPr>
        <w:t>4. Жергілікті телефон байланысы желілерінің көрсеткен қызметтер көлемі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объемах услуг местной телефонной сети связи, тысяч тенге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638"/>
        <w:gridCol w:w="1382"/>
        <w:gridCol w:w="3046"/>
        <w:gridCol w:w="1561"/>
        <w:gridCol w:w="2788"/>
      </w:tblGrid>
      <w:tr>
        <w:trPr>
          <w:trHeight w:val="39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5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телефон</w:t>
            </w:r>
            <w:r>
              <w:br/>
            </w:r>
            <w:r>
              <w:rPr>
                <w:rFonts w:ascii="Times New Roman"/>
                <w:b w:val="false"/>
                <w:i w:val="false"/>
                <w:color w:val="000000"/>
                <w:sz w:val="20"/>
              </w:rPr>
              <w:t>
</w:t>
            </w:r>
            <w:r>
              <w:rPr>
                <w:rFonts w:ascii="Times New Roman"/>
                <w:b/>
                <w:i w:val="false"/>
                <w:color w:val="000000"/>
                <w:sz w:val="20"/>
              </w:rPr>
              <w:t>байланысы желілері</w:t>
            </w:r>
            <w:r>
              <w:br/>
            </w:r>
            <w:r>
              <w:rPr>
                <w:rFonts w:ascii="Times New Roman"/>
                <w:b w:val="false"/>
                <w:i w:val="false"/>
                <w:color w:val="000000"/>
                <w:sz w:val="20"/>
              </w:rPr>
              <w:t>
</w:t>
            </w:r>
            <w:r>
              <w:rPr>
                <w:rFonts w:ascii="Times New Roman"/>
                <w:b/>
                <w:i w:val="false"/>
                <w:color w:val="000000"/>
                <w:sz w:val="20"/>
              </w:rPr>
              <w:t>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местной</w:t>
            </w:r>
            <w:r>
              <w:br/>
            </w:r>
            <w:r>
              <w:rPr>
                <w:rFonts w:ascii="Times New Roman"/>
                <w:b w:val="false"/>
                <w:i w:val="false"/>
                <w:color w:val="000000"/>
                <w:sz w:val="20"/>
              </w:rPr>
              <w:t>
</w:t>
            </w:r>
            <w:r>
              <w:rPr>
                <w:rFonts w:ascii="Times New Roman"/>
                <w:b w:val="false"/>
                <w:i w:val="false"/>
                <w:color w:val="000000"/>
                <w:sz w:val="20"/>
              </w:rPr>
              <w:t>телефонной сети связи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w:t>
            </w:r>
            <w:r>
              <w:br/>
            </w:r>
            <w:r>
              <w:rPr>
                <w:rFonts w:ascii="Times New Roman"/>
                <w:b w:val="false"/>
                <w:i w:val="false"/>
                <w:color w:val="000000"/>
                <w:sz w:val="20"/>
              </w:rPr>
              <w:t>
</w:t>
            </w:r>
            <w:r>
              <w:rPr>
                <w:rFonts w:ascii="Times New Roman"/>
                <w:b/>
                <w:i w:val="false"/>
                <w:color w:val="000000"/>
                <w:sz w:val="20"/>
              </w:rPr>
              <w:t>байланысына қосқаны</w:t>
            </w:r>
            <w:r>
              <w:br/>
            </w:r>
            <w:r>
              <w:rPr>
                <w:rFonts w:ascii="Times New Roman"/>
                <w:b w:val="false"/>
                <w:i w:val="false"/>
                <w:color w:val="000000"/>
                <w:sz w:val="20"/>
              </w:rPr>
              <w:t>
</w:t>
            </w:r>
            <w:r>
              <w:rPr>
                <w:rFonts w:ascii="Times New Roman"/>
                <w:b/>
                <w:i w:val="false"/>
                <w:color w:val="000000"/>
                <w:sz w:val="20"/>
              </w:rPr>
              <w:t>үшін төлем</w:t>
            </w:r>
            <w:r>
              <w:br/>
            </w:r>
            <w:r>
              <w:rPr>
                <w:rFonts w:ascii="Times New Roman"/>
                <w:b w:val="false"/>
                <w:i w:val="false"/>
                <w:color w:val="000000"/>
                <w:sz w:val="20"/>
              </w:rPr>
              <w:t>
</w:t>
            </w:r>
            <w:r>
              <w:rPr>
                <w:rFonts w:ascii="Times New Roman"/>
                <w:b w:val="false"/>
                <w:i w:val="false"/>
                <w:color w:val="000000"/>
                <w:sz w:val="20"/>
              </w:rPr>
              <w:t>плата за подключение к</w:t>
            </w:r>
            <w:r>
              <w:br/>
            </w:r>
            <w:r>
              <w:rPr>
                <w:rFonts w:ascii="Times New Roman"/>
                <w:b w:val="false"/>
                <w:i w:val="false"/>
                <w:color w:val="000000"/>
                <w:sz w:val="20"/>
              </w:rPr>
              <w:t>
</w:t>
            </w:r>
            <w:r>
              <w:rPr>
                <w:rFonts w:ascii="Times New Roman"/>
                <w:b w:val="false"/>
                <w:i w:val="false"/>
                <w:color w:val="000000"/>
                <w:sz w:val="20"/>
              </w:rPr>
              <w:t>фиксированной</w:t>
            </w:r>
            <w:r>
              <w:br/>
            </w:r>
            <w:r>
              <w:rPr>
                <w:rFonts w:ascii="Times New Roman"/>
                <w:b w:val="false"/>
                <w:i w:val="false"/>
                <w:color w:val="000000"/>
                <w:sz w:val="20"/>
              </w:rPr>
              <w:t>
</w:t>
            </w:r>
            <w:r>
              <w:rPr>
                <w:rFonts w:ascii="Times New Roman"/>
                <w:b w:val="false"/>
                <w:i w:val="false"/>
                <w:color w:val="000000"/>
                <w:sz w:val="20"/>
              </w:rPr>
              <w:t>телефонной связи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w:t>
            </w:r>
            <w:r>
              <w:br/>
            </w:r>
            <w:r>
              <w:rPr>
                <w:rFonts w:ascii="Times New Roman"/>
                <w:b w:val="false"/>
                <w:i w:val="false"/>
                <w:color w:val="000000"/>
                <w:sz w:val="20"/>
              </w:rPr>
              <w:t>
</w:t>
            </w:r>
            <w:r>
              <w:rPr>
                <w:rFonts w:ascii="Times New Roman"/>
                <w:b/>
                <w:i w:val="false"/>
                <w:color w:val="000000"/>
                <w:sz w:val="20"/>
              </w:rPr>
              <w:t>байланысы қызметіне</w:t>
            </w:r>
            <w:r>
              <w:br/>
            </w:r>
            <w:r>
              <w:rPr>
                <w:rFonts w:ascii="Times New Roman"/>
                <w:b w:val="false"/>
                <w:i w:val="false"/>
                <w:color w:val="000000"/>
                <w:sz w:val="20"/>
              </w:rPr>
              <w:t>
</w:t>
            </w:r>
            <w:r>
              <w:rPr>
                <w:rFonts w:ascii="Times New Roman"/>
                <w:b/>
                <w:i w:val="false"/>
                <w:color w:val="000000"/>
                <w:sz w:val="20"/>
              </w:rPr>
              <w:t>абоненттік төлем</w:t>
            </w:r>
            <w:r>
              <w:br/>
            </w:r>
            <w:r>
              <w:rPr>
                <w:rFonts w:ascii="Times New Roman"/>
                <w:b w:val="false"/>
                <w:i w:val="false"/>
                <w:color w:val="000000"/>
                <w:sz w:val="20"/>
              </w:rPr>
              <w:t>
</w:t>
            </w:r>
            <w:r>
              <w:rPr>
                <w:rFonts w:ascii="Times New Roman"/>
                <w:b w:val="false"/>
                <w:i w:val="false"/>
                <w:color w:val="000000"/>
                <w:sz w:val="20"/>
              </w:rPr>
              <w:t>абонентская плата за</w:t>
            </w:r>
            <w:r>
              <w:br/>
            </w:r>
            <w:r>
              <w:rPr>
                <w:rFonts w:ascii="Times New Roman"/>
                <w:b w:val="false"/>
                <w:i w:val="false"/>
                <w:color w:val="000000"/>
                <w:sz w:val="20"/>
              </w:rPr>
              <w:t>
</w:t>
            </w:r>
            <w:r>
              <w:rPr>
                <w:rFonts w:ascii="Times New Roman"/>
                <w:b w:val="false"/>
                <w:i w:val="false"/>
                <w:color w:val="000000"/>
                <w:sz w:val="20"/>
              </w:rPr>
              <w:t>услуги фиксированной</w:t>
            </w:r>
            <w:r>
              <w:br/>
            </w:r>
            <w:r>
              <w:rPr>
                <w:rFonts w:ascii="Times New Roman"/>
                <w:b w:val="false"/>
                <w:i w:val="false"/>
                <w:color w:val="000000"/>
                <w:sz w:val="20"/>
              </w:rPr>
              <w:t>
</w:t>
            </w:r>
            <w:r>
              <w:rPr>
                <w:rFonts w:ascii="Times New Roman"/>
                <w:b w:val="false"/>
                <w:i w:val="false"/>
                <w:color w:val="000000"/>
                <w:sz w:val="20"/>
              </w:rPr>
              <w:t>телефонной связи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w:t>
            </w:r>
            <w:r>
              <w:br/>
            </w:r>
            <w:r>
              <w:rPr>
                <w:rFonts w:ascii="Times New Roman"/>
                <w:b w:val="false"/>
                <w:i w:val="false"/>
                <w:color w:val="000000"/>
                <w:sz w:val="20"/>
              </w:rPr>
              <w:t>
</w:t>
            </w:r>
            <w:r>
              <w:rPr>
                <w:rFonts w:ascii="Times New Roman"/>
                <w:b/>
                <w:i w:val="false"/>
                <w:color w:val="000000"/>
                <w:sz w:val="20"/>
              </w:rPr>
              <w:t>байланысының</w:t>
            </w:r>
            <w:r>
              <w:br/>
            </w:r>
            <w:r>
              <w:rPr>
                <w:rFonts w:ascii="Times New Roman"/>
                <w:b w:val="false"/>
                <w:i w:val="false"/>
                <w:color w:val="000000"/>
                <w:sz w:val="20"/>
              </w:rPr>
              <w:t>
</w:t>
            </w:r>
            <w:r>
              <w:rPr>
                <w:rFonts w:ascii="Times New Roman"/>
                <w:b/>
                <w:i w:val="false"/>
                <w:color w:val="000000"/>
                <w:sz w:val="20"/>
              </w:rPr>
              <w:t>жергілікті</w:t>
            </w:r>
            <w:r>
              <w:br/>
            </w:r>
            <w:r>
              <w:rPr>
                <w:rFonts w:ascii="Times New Roman"/>
                <w:b w:val="false"/>
                <w:i w:val="false"/>
                <w:color w:val="000000"/>
                <w:sz w:val="20"/>
              </w:rPr>
              <w:t>
</w:t>
            </w:r>
            <w:r>
              <w:rPr>
                <w:rFonts w:ascii="Times New Roman"/>
                <w:b/>
                <w:i w:val="false"/>
                <w:color w:val="000000"/>
                <w:sz w:val="20"/>
              </w:rPr>
              <w:t>шақыруларына н</w:t>
            </w:r>
            <w:r>
              <w:br/>
            </w:r>
            <w:r>
              <w:rPr>
                <w:rFonts w:ascii="Times New Roman"/>
                <w:b w:val="false"/>
                <w:i w:val="false"/>
                <w:color w:val="000000"/>
                <w:sz w:val="20"/>
              </w:rPr>
              <w:t>
</w:t>
            </w:r>
            <w:r>
              <w:rPr>
                <w:rFonts w:ascii="Times New Roman"/>
                <w:b/>
                <w:i w:val="false"/>
                <w:color w:val="000000"/>
                <w:sz w:val="20"/>
              </w:rPr>
              <w:t>(ҚУЕЖ</w:t>
            </w:r>
            <w:r>
              <w:rPr>
                <w:rFonts w:ascii="Times New Roman"/>
                <w:b w:val="false"/>
                <w:i w:val="false"/>
                <w:color w:val="000000"/>
                <w:vertAlign w:val="superscript"/>
              </w:rPr>
              <w:t>2</w:t>
            </w:r>
            <w:r>
              <w:rPr>
                <w:rFonts w:ascii="Times New Roman"/>
                <w:b/>
                <w:i w:val="false"/>
                <w:color w:val="000000"/>
                <w:sz w:val="20"/>
              </w:rPr>
              <w:t>-ға</w:t>
            </w:r>
            <w:r>
              <w:br/>
            </w:r>
            <w:r>
              <w:rPr>
                <w:rFonts w:ascii="Times New Roman"/>
                <w:b w:val="false"/>
                <w:i w:val="false"/>
                <w:color w:val="000000"/>
                <w:sz w:val="20"/>
              </w:rPr>
              <w:t>
</w:t>
            </w:r>
            <w:r>
              <w:rPr>
                <w:rFonts w:ascii="Times New Roman"/>
                <w:b/>
                <w:i w:val="false"/>
                <w:color w:val="000000"/>
                <w:sz w:val="20"/>
              </w:rPr>
              <w:t>ауыстырылғандар)</w:t>
            </w:r>
            <w:r>
              <w:br/>
            </w:r>
            <w:r>
              <w:rPr>
                <w:rFonts w:ascii="Times New Roman"/>
                <w:b w:val="false"/>
                <w:i w:val="false"/>
                <w:color w:val="000000"/>
                <w:sz w:val="20"/>
              </w:rPr>
              <w:t>
</w:t>
            </w:r>
            <w:r>
              <w:rPr>
                <w:rFonts w:ascii="Times New Roman"/>
                <w:b w:val="false"/>
                <w:i w:val="false"/>
                <w:color w:val="000000"/>
                <w:sz w:val="20"/>
              </w:rPr>
              <w:t>от местных вызовов</w:t>
            </w:r>
            <w:r>
              <w:br/>
            </w:r>
            <w:r>
              <w:rPr>
                <w:rFonts w:ascii="Times New Roman"/>
                <w:b w:val="false"/>
                <w:i w:val="false"/>
                <w:color w:val="000000"/>
                <w:sz w:val="20"/>
              </w:rPr>
              <w:t>
</w:t>
            </w:r>
            <w:r>
              <w:rPr>
                <w:rFonts w:ascii="Times New Roman"/>
                <w:b w:val="false"/>
                <w:i w:val="false"/>
                <w:color w:val="000000"/>
                <w:sz w:val="20"/>
              </w:rPr>
              <w:t>фиксированной</w:t>
            </w:r>
            <w:r>
              <w:br/>
            </w:r>
            <w:r>
              <w:rPr>
                <w:rFonts w:ascii="Times New Roman"/>
                <w:b w:val="false"/>
                <w:i w:val="false"/>
                <w:color w:val="000000"/>
                <w:sz w:val="20"/>
              </w:rPr>
              <w:t>
</w:t>
            </w:r>
            <w:r>
              <w:rPr>
                <w:rFonts w:ascii="Times New Roman"/>
                <w:b w:val="false"/>
                <w:i w:val="false"/>
                <w:color w:val="000000"/>
                <w:sz w:val="20"/>
              </w:rPr>
              <w:t>телефонной связи</w:t>
            </w:r>
            <w:r>
              <w:br/>
            </w:r>
            <w:r>
              <w:rPr>
                <w:rFonts w:ascii="Times New Roman"/>
                <w:b w:val="false"/>
                <w:i w:val="false"/>
                <w:color w:val="000000"/>
                <w:sz w:val="20"/>
              </w:rPr>
              <w:t>
</w:t>
            </w:r>
            <w:r>
              <w:rPr>
                <w:rFonts w:ascii="Times New Roman"/>
                <w:b w:val="false"/>
                <w:i w:val="false"/>
                <w:color w:val="000000"/>
                <w:sz w:val="20"/>
              </w:rPr>
              <w:t>(переведенных на СПУС)</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төлемге</w:t>
            </w:r>
            <w:r>
              <w:br/>
            </w:r>
            <w:r>
              <w:rPr>
                <w:rFonts w:ascii="Times New Roman"/>
                <w:b w:val="false"/>
                <w:i w:val="false"/>
                <w:color w:val="000000"/>
                <w:sz w:val="20"/>
              </w:rPr>
              <w:t>
</w:t>
            </w:r>
            <w:r>
              <w:rPr>
                <w:rFonts w:ascii="Times New Roman"/>
                <w:b/>
                <w:i w:val="false"/>
                <w:color w:val="000000"/>
                <w:sz w:val="20"/>
              </w:rPr>
              <w:t>ұсынылатын тіркелген</w:t>
            </w:r>
            <w:r>
              <w:br/>
            </w:r>
            <w:r>
              <w:rPr>
                <w:rFonts w:ascii="Times New Roman"/>
                <w:b w:val="false"/>
                <w:i w:val="false"/>
                <w:color w:val="000000"/>
                <w:sz w:val="20"/>
              </w:rPr>
              <w:t>
</w:t>
            </w:r>
            <w:r>
              <w:rPr>
                <w:rFonts w:ascii="Times New Roman"/>
                <w:b/>
                <w:i w:val="false"/>
                <w:color w:val="000000"/>
                <w:sz w:val="20"/>
              </w:rPr>
              <w:t>телефон байланысының</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фиксированной</w:t>
            </w:r>
            <w:r>
              <w:br/>
            </w:r>
            <w:r>
              <w:rPr>
                <w:rFonts w:ascii="Times New Roman"/>
                <w:b w:val="false"/>
                <w:i w:val="false"/>
                <w:color w:val="000000"/>
                <w:sz w:val="20"/>
              </w:rPr>
              <w:t>
</w:t>
            </w:r>
            <w:r>
              <w:rPr>
                <w:rFonts w:ascii="Times New Roman"/>
                <w:b w:val="false"/>
                <w:i w:val="false"/>
                <w:color w:val="000000"/>
                <w:sz w:val="20"/>
              </w:rPr>
              <w:t>телефонной связи,</w:t>
            </w:r>
            <w:r>
              <w:br/>
            </w:r>
            <w:r>
              <w:rPr>
                <w:rFonts w:ascii="Times New Roman"/>
                <w:b w:val="false"/>
                <w:i w:val="false"/>
                <w:color w:val="000000"/>
                <w:sz w:val="20"/>
              </w:rPr>
              <w:t>
</w:t>
            </w:r>
            <w:r>
              <w:rPr>
                <w:rFonts w:ascii="Times New Roman"/>
                <w:b w:val="false"/>
                <w:i w:val="false"/>
                <w:color w:val="000000"/>
                <w:sz w:val="20"/>
              </w:rPr>
              <w:t>предоставляемые за</w:t>
            </w:r>
            <w:r>
              <w:br/>
            </w:r>
            <w:r>
              <w:rPr>
                <w:rFonts w:ascii="Times New Roman"/>
                <w:b w:val="false"/>
                <w:i w:val="false"/>
                <w:color w:val="000000"/>
                <w:sz w:val="20"/>
              </w:rPr>
              <w:t>
</w:t>
            </w:r>
            <w:r>
              <w:rPr>
                <w:rFonts w:ascii="Times New Roman"/>
                <w:b w:val="false"/>
                <w:i w:val="false"/>
                <w:color w:val="000000"/>
                <w:sz w:val="20"/>
              </w:rPr>
              <w:t>дополнительную плату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7"/>
    <w:p>
      <w:pPr>
        <w:spacing w:after="0"/>
        <w:ind w:left="0"/>
        <w:jc w:val="both"/>
      </w:pPr>
      <w:r>
        <w:rPr>
          <w:rFonts w:ascii="Times New Roman"/>
          <w:b w:val="false"/>
          <w:i w:val="false"/>
          <w:color w:val="000000"/>
          <w:sz w:val="28"/>
        </w:rPr>
        <w:t>
      </w:t>
      </w:r>
      <w:r>
        <w:rPr>
          <w:rFonts w:ascii="Times New Roman"/>
          <w:b/>
          <w:i w:val="false"/>
          <w:color w:val="000000"/>
          <w:sz w:val="28"/>
        </w:rPr>
        <w:t>5. Ұтқыр телефон байланысы көрсеткен қызметтерінің көлемі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объемах услуг мобильной телефонной связи, тысяч тенге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4197"/>
        <w:gridCol w:w="1264"/>
        <w:gridCol w:w="2275"/>
        <w:gridCol w:w="1423"/>
        <w:gridCol w:w="2335"/>
      </w:tblGrid>
      <w:tr>
        <w:trPr>
          <w:trHeight w:val="39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 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 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5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w:t>
            </w:r>
            <w:r>
              <w:br/>
            </w:r>
            <w:r>
              <w:rPr>
                <w:rFonts w:ascii="Times New Roman"/>
                <w:b w:val="false"/>
                <w:i w:val="false"/>
                <w:color w:val="000000"/>
                <w:sz w:val="20"/>
              </w:rPr>
              <w:t>
</w:t>
            </w:r>
            <w:r>
              <w:rPr>
                <w:rFonts w:ascii="Times New Roman"/>
                <w:b/>
                <w:i w:val="false"/>
                <w:color w:val="000000"/>
                <w:sz w:val="20"/>
              </w:rPr>
              <w:t>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сотовой 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желісінің ішінде</w:t>
            </w:r>
            <w:r>
              <w:br/>
            </w:r>
            <w:r>
              <w:rPr>
                <w:rFonts w:ascii="Times New Roman"/>
                <w:b w:val="false"/>
                <w:i w:val="false"/>
                <w:color w:val="000000"/>
                <w:sz w:val="20"/>
              </w:rPr>
              <w:t>
</w:t>
            </w:r>
            <w:r>
              <w:rPr>
                <w:rFonts w:ascii="Times New Roman"/>
                <w:b w:val="false"/>
                <w:i w:val="false"/>
                <w:color w:val="000000"/>
                <w:sz w:val="20"/>
              </w:rPr>
              <w:t>внутри своей сети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байланыстың басқа</w:t>
            </w:r>
            <w:r>
              <w:br/>
            </w:r>
            <w:r>
              <w:rPr>
                <w:rFonts w:ascii="Times New Roman"/>
                <w:b w:val="false"/>
                <w:i w:val="false"/>
                <w:color w:val="000000"/>
                <w:sz w:val="20"/>
              </w:rPr>
              <w:t>
</w:t>
            </w:r>
            <w:r>
              <w:rPr>
                <w:rFonts w:ascii="Times New Roman"/>
                <w:b/>
                <w:i w:val="false"/>
                <w:color w:val="000000"/>
                <w:sz w:val="20"/>
              </w:rPr>
              <w:t>операторлары</w:t>
            </w:r>
            <w:r>
              <w:br/>
            </w:r>
            <w:r>
              <w:rPr>
                <w:rFonts w:ascii="Times New Roman"/>
                <w:b w:val="false"/>
                <w:i w:val="false"/>
                <w:color w:val="000000"/>
                <w:sz w:val="20"/>
              </w:rPr>
              <w:t>
</w:t>
            </w:r>
            <w:r>
              <w:rPr>
                <w:rFonts w:ascii="Times New Roman"/>
                <w:b/>
                <w:i w:val="false"/>
                <w:color w:val="000000"/>
                <w:sz w:val="20"/>
              </w:rPr>
              <w:t>желілерінде</w:t>
            </w:r>
            <w:r>
              <w:br/>
            </w:r>
            <w:r>
              <w:rPr>
                <w:rFonts w:ascii="Times New Roman"/>
                <w:b w:val="false"/>
                <w:i w:val="false"/>
                <w:color w:val="000000"/>
                <w:sz w:val="20"/>
              </w:rPr>
              <w:t>
н</w:t>
            </w:r>
            <w:r>
              <w:rPr>
                <w:rFonts w:ascii="Times New Roman"/>
                <w:b w:val="false"/>
                <w:i w:val="false"/>
                <w:color w:val="000000"/>
                <w:sz w:val="20"/>
              </w:rPr>
              <w:t>а сети других операторов</w:t>
            </w:r>
            <w:r>
              <w:br/>
            </w:r>
            <w:r>
              <w:rPr>
                <w:rFonts w:ascii="Times New Roman"/>
                <w:b w:val="false"/>
                <w:i w:val="false"/>
                <w:color w:val="000000"/>
                <w:sz w:val="20"/>
              </w:rPr>
              <w:t>
</w:t>
            </w:r>
            <w:r>
              <w:rPr>
                <w:rFonts w:ascii="Times New Roman"/>
                <w:b w:val="false"/>
                <w:i w:val="false"/>
                <w:color w:val="000000"/>
                <w:sz w:val="20"/>
              </w:rPr>
              <w:t>сотовой 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пайдалану</w:t>
            </w:r>
            <w:r>
              <w:br/>
            </w:r>
            <w:r>
              <w:rPr>
                <w:rFonts w:ascii="Times New Roman"/>
                <w:b w:val="false"/>
                <w:i w:val="false"/>
                <w:color w:val="000000"/>
                <w:sz w:val="20"/>
              </w:rPr>
              <w:t>
</w:t>
            </w:r>
            <w:r>
              <w:rPr>
                <w:rFonts w:ascii="Times New Roman"/>
                <w:b/>
                <w:i w:val="false"/>
                <w:color w:val="000000"/>
                <w:sz w:val="20"/>
              </w:rPr>
              <w:t>желілерінде</w:t>
            </w:r>
            <w:r>
              <w:br/>
            </w:r>
            <w:r>
              <w:rPr>
                <w:rFonts w:ascii="Times New Roman"/>
                <w:b w:val="false"/>
                <w:i w:val="false"/>
                <w:color w:val="000000"/>
                <w:sz w:val="20"/>
              </w:rPr>
              <w:t>
</w:t>
            </w:r>
            <w:r>
              <w:rPr>
                <w:rFonts w:ascii="Times New Roman"/>
                <w:b w:val="false"/>
                <w:i w:val="false"/>
                <w:color w:val="000000"/>
                <w:sz w:val="20"/>
              </w:rPr>
              <w:t>на сети общего пользования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деректерді беру</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передачи данных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роуминг қызметтері</w:t>
            </w:r>
            <w:r>
              <w:br/>
            </w:r>
            <w:r>
              <w:rPr>
                <w:rFonts w:ascii="Times New Roman"/>
                <w:b w:val="false"/>
                <w:i w:val="false"/>
                <w:color w:val="000000"/>
                <w:sz w:val="20"/>
              </w:rPr>
              <w:t>
</w:t>
            </w:r>
            <w:r>
              <w:rPr>
                <w:rFonts w:ascii="Times New Roman"/>
                <w:b w:val="false"/>
                <w:i w:val="false"/>
                <w:color w:val="000000"/>
                <w:sz w:val="20"/>
              </w:rPr>
              <w:t>услуги роуминга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w:t>
            </w:r>
            <w:r>
              <w:br/>
            </w:r>
            <w:r>
              <w:rPr>
                <w:rFonts w:ascii="Times New Roman"/>
                <w:b w:val="false"/>
                <w:i w:val="false"/>
                <w:color w:val="000000"/>
                <w:sz w:val="20"/>
              </w:rPr>
              <w:t>
</w:t>
            </w:r>
            <w:r>
              <w:rPr>
                <w:rFonts w:ascii="Times New Roman"/>
                <w:b/>
                <w:i w:val="false"/>
                <w:color w:val="000000"/>
                <w:sz w:val="20"/>
              </w:rPr>
              <w:t>байланысы қызметтерінің</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 услуг подвижной</w:t>
            </w:r>
            <w:r>
              <w:br/>
            </w:r>
            <w:r>
              <w:rPr>
                <w:rFonts w:ascii="Times New Roman"/>
                <w:b w:val="false"/>
                <w:i w:val="false"/>
                <w:color w:val="000000"/>
                <w:sz w:val="20"/>
              </w:rPr>
              <w:t>
</w:t>
            </w:r>
            <w:r>
              <w:rPr>
                <w:rFonts w:ascii="Times New Roman"/>
                <w:b w:val="false"/>
                <w:i w:val="false"/>
                <w:color w:val="000000"/>
                <w:sz w:val="20"/>
              </w:rPr>
              <w:t>радиотелефонн ой 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Транкингтік байланыс</w:t>
            </w:r>
            <w:r>
              <w:br/>
            </w:r>
            <w:r>
              <w:rPr>
                <w:rFonts w:ascii="Times New Roman"/>
                <w:b w:val="false"/>
                <w:i w:val="false"/>
                <w:color w:val="000000"/>
                <w:sz w:val="20"/>
              </w:rPr>
              <w:t>
</w:t>
            </w:r>
            <w:r>
              <w:rPr>
                <w:rFonts w:ascii="Times New Roman"/>
                <w:b/>
                <w:i w:val="false"/>
                <w:color w:val="000000"/>
                <w:sz w:val="20"/>
              </w:rPr>
              <w:t>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транкинговой</w:t>
            </w:r>
            <w:r>
              <w:br/>
            </w:r>
            <w:r>
              <w:rPr>
                <w:rFonts w:ascii="Times New Roman"/>
                <w:b w:val="false"/>
                <w:i w:val="false"/>
                <w:color w:val="000000"/>
                <w:sz w:val="20"/>
              </w:rPr>
              <w:t>
</w:t>
            </w:r>
            <w:r>
              <w:rPr>
                <w:rFonts w:ascii="Times New Roman"/>
                <w:b w:val="false"/>
                <w:i w:val="false"/>
                <w:color w:val="000000"/>
                <w:sz w:val="20"/>
              </w:rPr>
              <w:t>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Пейджингтік байланыс</w:t>
            </w:r>
            <w:r>
              <w:br/>
            </w:r>
            <w:r>
              <w:rPr>
                <w:rFonts w:ascii="Times New Roman"/>
                <w:b w:val="false"/>
                <w:i w:val="false"/>
                <w:color w:val="000000"/>
                <w:sz w:val="20"/>
              </w:rPr>
              <w:t>
</w:t>
            </w:r>
            <w:r>
              <w:rPr>
                <w:rFonts w:ascii="Times New Roman"/>
                <w:b/>
                <w:i w:val="false"/>
                <w:color w:val="000000"/>
                <w:sz w:val="20"/>
              </w:rPr>
              <w:t>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пейджинговой</w:t>
            </w:r>
            <w:r>
              <w:br/>
            </w:r>
            <w:r>
              <w:rPr>
                <w:rFonts w:ascii="Times New Roman"/>
                <w:b w:val="false"/>
                <w:i w:val="false"/>
                <w:color w:val="000000"/>
                <w:sz w:val="20"/>
              </w:rPr>
              <w:t>
</w:t>
            </w:r>
            <w:r>
              <w:rPr>
                <w:rFonts w:ascii="Times New Roman"/>
                <w:b w:val="false"/>
                <w:i w:val="false"/>
                <w:color w:val="000000"/>
                <w:sz w:val="20"/>
              </w:rPr>
              <w:t>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Спутниктік жылжымалы</w:t>
            </w:r>
            <w:r>
              <w:br/>
            </w:r>
            <w:r>
              <w:rPr>
                <w:rFonts w:ascii="Times New Roman"/>
                <w:b w:val="false"/>
                <w:i w:val="false"/>
                <w:color w:val="000000"/>
                <w:sz w:val="20"/>
              </w:rPr>
              <w:t>
</w:t>
            </w:r>
            <w:r>
              <w:rPr>
                <w:rFonts w:ascii="Times New Roman"/>
                <w:b/>
                <w:i w:val="false"/>
                <w:color w:val="000000"/>
                <w:sz w:val="20"/>
              </w:rPr>
              <w:t>байланыс қызметтерінің</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 услуг спутниковой</w:t>
            </w:r>
            <w:r>
              <w:br/>
            </w:r>
            <w:r>
              <w:rPr>
                <w:rFonts w:ascii="Times New Roman"/>
                <w:b w:val="false"/>
                <w:i w:val="false"/>
                <w:color w:val="000000"/>
                <w:sz w:val="20"/>
              </w:rPr>
              <w:t>
</w:t>
            </w:r>
            <w:r>
              <w:rPr>
                <w:rFonts w:ascii="Times New Roman"/>
                <w:b w:val="false"/>
                <w:i w:val="false"/>
                <w:color w:val="000000"/>
                <w:sz w:val="20"/>
              </w:rPr>
              <w:t>подвижной 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ҚУЕЖ-қосылудың уақыттық есепке алу жүйесі</w:t>
      </w:r>
      <w:r>
        <w:br/>
      </w:r>
      <w:r>
        <w:rPr>
          <w:rFonts w:ascii="Times New Roman"/>
          <w:b w:val="false"/>
          <w:i w:val="false"/>
          <w:color w:val="000000"/>
          <w:sz w:val="28"/>
        </w:rPr>
        <w:t>
      СПУС-система повременного учета сщединений</w:t>
      </w:r>
    </w:p>
    <w:bookmarkStart w:name="z20" w:id="8"/>
    <w:p>
      <w:pPr>
        <w:spacing w:after="0"/>
        <w:ind w:left="0"/>
        <w:jc w:val="both"/>
      </w:pPr>
      <w:r>
        <w:rPr>
          <w:rFonts w:ascii="Times New Roman"/>
          <w:b w:val="false"/>
          <w:i w:val="false"/>
          <w:color w:val="000000"/>
          <w:sz w:val="28"/>
        </w:rPr>
        <w:t>
      </w:t>
      </w:r>
      <w:r>
        <w:rPr>
          <w:rFonts w:ascii="Times New Roman"/>
          <w:b/>
          <w:i w:val="false"/>
          <w:color w:val="000000"/>
          <w:sz w:val="28"/>
        </w:rPr>
        <w:t>6. Телекоммуникациялық желілер арқылы деректерді беру бойынша қызметтердің көлемі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объемах услуг по передаче данных по сетям телекоммуникационным, тысяч тенге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3553"/>
        <w:gridCol w:w="1613"/>
        <w:gridCol w:w="1953"/>
        <w:gridCol w:w="1853"/>
        <w:gridCol w:w="227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 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телекоммуни-</w:t>
            </w:r>
            <w:r>
              <w:br/>
            </w:r>
            <w:r>
              <w:rPr>
                <w:rFonts w:ascii="Times New Roman"/>
                <w:b w:val="false"/>
                <w:i w:val="false"/>
                <w:color w:val="000000"/>
                <w:sz w:val="20"/>
              </w:rPr>
              <w:t>
</w:t>
            </w:r>
            <w:r>
              <w:rPr>
                <w:rFonts w:ascii="Times New Roman"/>
                <w:b/>
                <w:i w:val="false"/>
                <w:color w:val="000000"/>
                <w:sz w:val="20"/>
              </w:rPr>
              <w:t>кациялық желілер</w:t>
            </w:r>
            <w:r>
              <w:br/>
            </w:r>
            <w:r>
              <w:rPr>
                <w:rFonts w:ascii="Times New Roman"/>
                <w:b w:val="false"/>
                <w:i w:val="false"/>
                <w:color w:val="000000"/>
                <w:sz w:val="20"/>
              </w:rPr>
              <w:t>
</w:t>
            </w:r>
            <w:r>
              <w:rPr>
                <w:rFonts w:ascii="Times New Roman"/>
                <w:b/>
                <w:i w:val="false"/>
                <w:color w:val="000000"/>
                <w:sz w:val="20"/>
              </w:rPr>
              <w:t>арқылы деректерді</w:t>
            </w:r>
            <w:r>
              <w:br/>
            </w:r>
            <w:r>
              <w:rPr>
                <w:rFonts w:ascii="Times New Roman"/>
                <w:b w:val="false"/>
                <w:i w:val="false"/>
                <w:color w:val="000000"/>
                <w:sz w:val="20"/>
              </w:rPr>
              <w:t>
</w:t>
            </w:r>
            <w:r>
              <w:rPr>
                <w:rFonts w:ascii="Times New Roman"/>
                <w:b/>
                <w:i w:val="false"/>
                <w:color w:val="000000"/>
                <w:sz w:val="20"/>
              </w:rPr>
              <w:t>беру бойынша</w:t>
            </w:r>
            <w:r>
              <w:br/>
            </w:r>
            <w:r>
              <w:rPr>
                <w:rFonts w:ascii="Times New Roman"/>
                <w:b w:val="false"/>
                <w:i w:val="false"/>
                <w:color w:val="000000"/>
                <w:sz w:val="20"/>
              </w:rPr>
              <w:t>
</w:t>
            </w:r>
            <w:r>
              <w:rPr>
                <w:rFonts w:ascii="Times New Roman"/>
                <w:b/>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w:t>
            </w:r>
            <w:r>
              <w:br/>
            </w:r>
            <w:r>
              <w:rPr>
                <w:rFonts w:ascii="Times New Roman"/>
                <w:b w:val="false"/>
                <w:i w:val="false"/>
                <w:color w:val="000000"/>
                <w:sz w:val="20"/>
              </w:rPr>
              <w:t>
</w:t>
            </w:r>
            <w:r>
              <w:rPr>
                <w:rFonts w:ascii="Times New Roman"/>
                <w:b w:val="false"/>
                <w:i w:val="false"/>
                <w:color w:val="000000"/>
                <w:sz w:val="20"/>
              </w:rPr>
              <w:t>передаче данных по</w:t>
            </w:r>
            <w:r>
              <w:br/>
            </w:r>
            <w:r>
              <w:rPr>
                <w:rFonts w:ascii="Times New Roman"/>
                <w:b w:val="false"/>
                <w:i w:val="false"/>
                <w:color w:val="000000"/>
                <w:sz w:val="20"/>
              </w:rPr>
              <w:t>
</w:t>
            </w:r>
            <w:r>
              <w:rPr>
                <w:rFonts w:ascii="Times New Roman"/>
                <w:b w:val="false"/>
                <w:i w:val="false"/>
                <w:color w:val="000000"/>
                <w:sz w:val="20"/>
              </w:rPr>
              <w:t>сетям телекоммуни-</w:t>
            </w:r>
            <w:r>
              <w:br/>
            </w:r>
            <w:r>
              <w:rPr>
                <w:rFonts w:ascii="Times New Roman"/>
                <w:b w:val="false"/>
                <w:i w:val="false"/>
                <w:color w:val="000000"/>
                <w:sz w:val="20"/>
              </w:rPr>
              <w:t>
</w:t>
            </w:r>
            <w:r>
              <w:rPr>
                <w:rFonts w:ascii="Times New Roman"/>
                <w:b w:val="false"/>
                <w:i w:val="false"/>
                <w:color w:val="000000"/>
                <w:sz w:val="20"/>
              </w:rPr>
              <w:t>кационным проводным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телеграф қызметтері</w:t>
            </w:r>
            <w:r>
              <w:br/>
            </w:r>
            <w:r>
              <w:rPr>
                <w:rFonts w:ascii="Times New Roman"/>
                <w:b w:val="false"/>
                <w:i w:val="false"/>
                <w:color w:val="000000"/>
                <w:sz w:val="20"/>
              </w:rPr>
              <w:t>
</w:t>
            </w:r>
            <w:r>
              <w:rPr>
                <w:rFonts w:ascii="Times New Roman"/>
                <w:b w:val="false"/>
                <w:i w:val="false"/>
                <w:color w:val="000000"/>
                <w:sz w:val="20"/>
              </w:rPr>
              <w:t>услуги телеграфа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почта</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w:t>
            </w:r>
            <w:r>
              <w:br/>
            </w:r>
            <w:r>
              <w:rPr>
                <w:rFonts w:ascii="Times New Roman"/>
                <w:b w:val="false"/>
                <w:i w:val="false"/>
                <w:color w:val="000000"/>
                <w:sz w:val="20"/>
              </w:rPr>
              <w:t>
</w:t>
            </w:r>
            <w:r>
              <w:rPr>
                <w:rFonts w:ascii="Times New Roman"/>
                <w:b w:val="false"/>
                <w:i w:val="false"/>
                <w:color w:val="000000"/>
                <w:sz w:val="20"/>
              </w:rPr>
              <w:t>услуги прочие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телекоммуни-</w:t>
            </w:r>
            <w:r>
              <w:br/>
            </w:r>
            <w:r>
              <w:rPr>
                <w:rFonts w:ascii="Times New Roman"/>
                <w:b w:val="false"/>
                <w:i w:val="false"/>
                <w:color w:val="000000"/>
                <w:sz w:val="20"/>
              </w:rPr>
              <w:t>
</w:t>
            </w:r>
            <w:r>
              <w:rPr>
                <w:rFonts w:ascii="Times New Roman"/>
                <w:b/>
                <w:i w:val="false"/>
                <w:color w:val="000000"/>
                <w:sz w:val="20"/>
              </w:rPr>
              <w:t>кациялық желілер</w:t>
            </w:r>
            <w:r>
              <w:br/>
            </w:r>
            <w:r>
              <w:rPr>
                <w:rFonts w:ascii="Times New Roman"/>
                <w:b w:val="false"/>
                <w:i w:val="false"/>
                <w:color w:val="000000"/>
                <w:sz w:val="20"/>
              </w:rPr>
              <w:t>
</w:t>
            </w:r>
            <w:r>
              <w:rPr>
                <w:rFonts w:ascii="Times New Roman"/>
                <w:b/>
                <w:i w:val="false"/>
                <w:color w:val="000000"/>
                <w:sz w:val="20"/>
              </w:rPr>
              <w:t>арқылы деректерді</w:t>
            </w:r>
            <w:r>
              <w:br/>
            </w:r>
            <w:r>
              <w:rPr>
                <w:rFonts w:ascii="Times New Roman"/>
                <w:b w:val="false"/>
                <w:i w:val="false"/>
                <w:color w:val="000000"/>
                <w:sz w:val="20"/>
              </w:rPr>
              <w:t>
</w:t>
            </w:r>
            <w:r>
              <w:rPr>
                <w:rFonts w:ascii="Times New Roman"/>
                <w:b/>
                <w:i w:val="false"/>
                <w:color w:val="000000"/>
                <w:sz w:val="20"/>
              </w:rPr>
              <w:t>беру қызметтерінің</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 услуг по</w:t>
            </w:r>
            <w:r>
              <w:br/>
            </w:r>
            <w:r>
              <w:rPr>
                <w:rFonts w:ascii="Times New Roman"/>
                <w:b w:val="false"/>
                <w:i w:val="false"/>
                <w:color w:val="000000"/>
                <w:sz w:val="20"/>
              </w:rPr>
              <w:t>
</w:t>
            </w:r>
            <w:r>
              <w:rPr>
                <w:rFonts w:ascii="Times New Roman"/>
                <w:b w:val="false"/>
                <w:i w:val="false"/>
                <w:color w:val="000000"/>
                <w:sz w:val="20"/>
              </w:rPr>
              <w:t>передаче данных по</w:t>
            </w:r>
            <w:r>
              <w:br/>
            </w:r>
            <w:r>
              <w:rPr>
                <w:rFonts w:ascii="Times New Roman"/>
                <w:b w:val="false"/>
                <w:i w:val="false"/>
                <w:color w:val="000000"/>
                <w:sz w:val="20"/>
              </w:rPr>
              <w:t>
</w:t>
            </w:r>
            <w:r>
              <w:rPr>
                <w:rFonts w:ascii="Times New Roman"/>
                <w:b w:val="false"/>
                <w:i w:val="false"/>
                <w:color w:val="000000"/>
                <w:sz w:val="20"/>
              </w:rPr>
              <w:t>сетям телекоммуни-</w:t>
            </w:r>
            <w:r>
              <w:br/>
            </w:r>
            <w:r>
              <w:rPr>
                <w:rFonts w:ascii="Times New Roman"/>
                <w:b w:val="false"/>
                <w:i w:val="false"/>
                <w:color w:val="000000"/>
                <w:sz w:val="20"/>
              </w:rPr>
              <w:t>
</w:t>
            </w:r>
            <w:r>
              <w:rPr>
                <w:rFonts w:ascii="Times New Roman"/>
                <w:b w:val="false"/>
                <w:i w:val="false"/>
                <w:color w:val="000000"/>
                <w:sz w:val="20"/>
              </w:rPr>
              <w:t>кационным беспроводным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телеграф қызметтері</w:t>
            </w:r>
            <w:r>
              <w:br/>
            </w:r>
            <w:r>
              <w:rPr>
                <w:rFonts w:ascii="Times New Roman"/>
                <w:b w:val="false"/>
                <w:i w:val="false"/>
                <w:color w:val="000000"/>
                <w:sz w:val="20"/>
              </w:rPr>
              <w:t>
</w:t>
            </w:r>
            <w:r>
              <w:rPr>
                <w:rFonts w:ascii="Times New Roman"/>
                <w:b w:val="false"/>
                <w:i w:val="false"/>
                <w:color w:val="000000"/>
                <w:sz w:val="20"/>
              </w:rPr>
              <w:t>услуги телеграфа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почта</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 xml:space="preserve">услуги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w:t>
            </w:r>
            <w:r>
              <w:br/>
            </w:r>
            <w:r>
              <w:rPr>
                <w:rFonts w:ascii="Times New Roman"/>
                <w:b w:val="false"/>
                <w:i w:val="false"/>
                <w:color w:val="000000"/>
                <w:sz w:val="20"/>
              </w:rPr>
              <w:t>
</w:t>
            </w:r>
            <w:r>
              <w:rPr>
                <w:rFonts w:ascii="Times New Roman"/>
                <w:b w:val="false"/>
                <w:i w:val="false"/>
                <w:color w:val="000000"/>
                <w:sz w:val="20"/>
              </w:rPr>
              <w:t>услуги прочие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9"/>
    <w:p>
      <w:pPr>
        <w:spacing w:after="0"/>
        <w:ind w:left="0"/>
        <w:jc w:val="both"/>
      </w:pPr>
      <w:r>
        <w:rPr>
          <w:rFonts w:ascii="Times New Roman"/>
          <w:b w:val="false"/>
          <w:i w:val="false"/>
          <w:color w:val="000000"/>
          <w:sz w:val="28"/>
        </w:rPr>
        <w:t>
      </w:t>
      </w:r>
      <w:r>
        <w:rPr>
          <w:rFonts w:ascii="Times New Roman"/>
          <w:b/>
          <w:i w:val="false"/>
          <w:color w:val="000000"/>
          <w:sz w:val="28"/>
        </w:rPr>
        <w:t>7. Интернеттің телекоммуникациялық қызметтерінің көлемі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объемах телекоммуникационных услуг Интернет, тысяч тенге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4165"/>
        <w:gridCol w:w="948"/>
        <w:gridCol w:w="1703"/>
        <w:gridCol w:w="2061"/>
        <w:gridCol w:w="2875"/>
      </w:tblGrid>
      <w:tr>
        <w:trPr>
          <w:trHeight w:val="39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 ки</w:t>
            </w:r>
          </w:p>
        </w:tc>
        <w:tc>
          <w:tcPr>
            <w:tcW w:w="4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Интернеттің</w:t>
            </w:r>
            <w:r>
              <w:br/>
            </w:r>
            <w:r>
              <w:rPr>
                <w:rFonts w:ascii="Times New Roman"/>
                <w:b w:val="false"/>
                <w:i w:val="false"/>
                <w:color w:val="000000"/>
                <w:sz w:val="20"/>
              </w:rPr>
              <w:t>
</w:t>
            </w:r>
            <w:r>
              <w:rPr>
                <w:rFonts w:ascii="Times New Roman"/>
                <w:b/>
                <w:i w:val="false"/>
                <w:color w:val="000000"/>
                <w:sz w:val="20"/>
              </w:rPr>
              <w:t>желіаралық байланыс</w:t>
            </w:r>
            <w:r>
              <w:br/>
            </w:r>
            <w:r>
              <w:rPr>
                <w:rFonts w:ascii="Times New Roman"/>
                <w:b w:val="false"/>
                <w:i w:val="false"/>
                <w:color w:val="000000"/>
                <w:sz w:val="20"/>
              </w:rPr>
              <w:t>
</w:t>
            </w:r>
            <w:r>
              <w:rPr>
                <w:rFonts w:ascii="Times New Roman"/>
                <w:b/>
                <w:i w:val="false"/>
                <w:color w:val="000000"/>
                <w:sz w:val="20"/>
              </w:rPr>
              <w:t>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межсетевой</w:t>
            </w:r>
            <w:r>
              <w:br/>
            </w:r>
            <w:r>
              <w:rPr>
                <w:rFonts w:ascii="Times New Roman"/>
                <w:b w:val="false"/>
                <w:i w:val="false"/>
                <w:color w:val="000000"/>
                <w:sz w:val="20"/>
              </w:rPr>
              <w:t>
</w:t>
            </w:r>
            <w:r>
              <w:rPr>
                <w:rFonts w:ascii="Times New Roman"/>
                <w:b w:val="false"/>
                <w:i w:val="false"/>
                <w:color w:val="000000"/>
                <w:sz w:val="20"/>
              </w:rPr>
              <w:t>связи Интернета проводные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 жолақты Интернетке</w:t>
            </w:r>
            <w:r>
              <w:br/>
            </w:r>
            <w:r>
              <w:rPr>
                <w:rFonts w:ascii="Times New Roman"/>
                <w:b w:val="false"/>
                <w:i w:val="false"/>
                <w:color w:val="000000"/>
                <w:sz w:val="20"/>
              </w:rPr>
              <w:t>
</w:t>
            </w:r>
            <w:r>
              <w:rPr>
                <w:rFonts w:ascii="Times New Roman"/>
                <w:b/>
                <w:i w:val="false"/>
                <w:color w:val="000000"/>
                <w:sz w:val="20"/>
              </w:rPr>
              <w:t>шығу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w:t>
            </w:r>
            <w:r>
              <w:br/>
            </w:r>
            <w:r>
              <w:rPr>
                <w:rFonts w:ascii="Times New Roman"/>
                <w:b w:val="false"/>
                <w:i w:val="false"/>
                <w:color w:val="000000"/>
                <w:sz w:val="20"/>
              </w:rPr>
              <w:t>
</w:t>
            </w:r>
            <w:r>
              <w:rPr>
                <w:rFonts w:ascii="Times New Roman"/>
                <w:b w:val="false"/>
                <w:i w:val="false"/>
                <w:color w:val="000000"/>
                <w:sz w:val="20"/>
              </w:rPr>
              <w:t>Интернету узкополосному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 жолақты Интернетке</w:t>
            </w:r>
            <w:r>
              <w:br/>
            </w:r>
            <w:r>
              <w:rPr>
                <w:rFonts w:ascii="Times New Roman"/>
                <w:b w:val="false"/>
                <w:i w:val="false"/>
                <w:color w:val="000000"/>
                <w:sz w:val="20"/>
              </w:rPr>
              <w:t>
</w:t>
            </w:r>
            <w:r>
              <w:rPr>
                <w:rFonts w:ascii="Times New Roman"/>
                <w:b/>
                <w:i w:val="false"/>
                <w:color w:val="000000"/>
                <w:sz w:val="20"/>
              </w:rPr>
              <w:t>шығу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w:t>
            </w:r>
            <w:r>
              <w:br/>
            </w:r>
            <w:r>
              <w:rPr>
                <w:rFonts w:ascii="Times New Roman"/>
                <w:b w:val="false"/>
                <w:i w:val="false"/>
                <w:color w:val="000000"/>
                <w:sz w:val="20"/>
              </w:rPr>
              <w:t>
</w:t>
            </w:r>
            <w:r>
              <w:rPr>
                <w:rFonts w:ascii="Times New Roman"/>
                <w:b w:val="false"/>
                <w:i w:val="false"/>
                <w:color w:val="000000"/>
                <w:sz w:val="20"/>
              </w:rPr>
              <w:t>Интернету широкополосному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арқылы өзге де</w:t>
            </w:r>
            <w:r>
              <w:br/>
            </w:r>
            <w:r>
              <w:rPr>
                <w:rFonts w:ascii="Times New Roman"/>
                <w:b w:val="false"/>
                <w:i w:val="false"/>
                <w:color w:val="000000"/>
                <w:sz w:val="20"/>
              </w:rPr>
              <w:t>
</w:t>
            </w:r>
            <w:r>
              <w:rPr>
                <w:rFonts w:ascii="Times New Roman"/>
                <w:b/>
                <w:i w:val="false"/>
                <w:color w:val="000000"/>
                <w:sz w:val="20"/>
              </w:rPr>
              <w:t>телекоммуник ациялық</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телекоммуникационные через</w:t>
            </w:r>
            <w:r>
              <w:br/>
            </w:r>
            <w:r>
              <w:rPr>
                <w:rFonts w:ascii="Times New Roman"/>
                <w:b w:val="false"/>
                <w:i w:val="false"/>
                <w:color w:val="000000"/>
                <w:sz w:val="20"/>
              </w:rPr>
              <w:t>
</w:t>
            </w:r>
            <w:r>
              <w:rPr>
                <w:rFonts w:ascii="Times New Roman"/>
                <w:b w:val="false"/>
                <w:i w:val="false"/>
                <w:color w:val="000000"/>
                <w:sz w:val="20"/>
              </w:rPr>
              <w:t>Интернет прочие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Интернеттің</w:t>
            </w:r>
            <w:r>
              <w:br/>
            </w:r>
            <w:r>
              <w:rPr>
                <w:rFonts w:ascii="Times New Roman"/>
                <w:b w:val="false"/>
                <w:i w:val="false"/>
                <w:color w:val="000000"/>
                <w:sz w:val="20"/>
              </w:rPr>
              <w:t>
</w:t>
            </w:r>
            <w:r>
              <w:rPr>
                <w:rFonts w:ascii="Times New Roman"/>
                <w:b/>
                <w:i w:val="false"/>
                <w:color w:val="000000"/>
                <w:sz w:val="20"/>
              </w:rPr>
              <w:t>желіаралық байланыс</w:t>
            </w:r>
            <w:r>
              <w:br/>
            </w:r>
            <w:r>
              <w:rPr>
                <w:rFonts w:ascii="Times New Roman"/>
                <w:b w:val="false"/>
                <w:i w:val="false"/>
                <w:color w:val="000000"/>
                <w:sz w:val="20"/>
              </w:rPr>
              <w:t>
</w:t>
            </w:r>
            <w:r>
              <w:rPr>
                <w:rFonts w:ascii="Times New Roman"/>
                <w:b/>
                <w:i w:val="false"/>
                <w:color w:val="000000"/>
                <w:sz w:val="20"/>
              </w:rPr>
              <w:t>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межсетевой</w:t>
            </w:r>
            <w:r>
              <w:br/>
            </w:r>
            <w:r>
              <w:rPr>
                <w:rFonts w:ascii="Times New Roman"/>
                <w:b w:val="false"/>
                <w:i w:val="false"/>
                <w:color w:val="000000"/>
                <w:sz w:val="20"/>
              </w:rPr>
              <w:t>
</w:t>
            </w:r>
            <w:r>
              <w:rPr>
                <w:rFonts w:ascii="Times New Roman"/>
                <w:b w:val="false"/>
                <w:i w:val="false"/>
                <w:color w:val="000000"/>
                <w:sz w:val="20"/>
              </w:rPr>
              <w:t>связи Интернета</w:t>
            </w:r>
            <w:r>
              <w:br/>
            </w:r>
            <w:r>
              <w:rPr>
                <w:rFonts w:ascii="Times New Roman"/>
                <w:b w:val="false"/>
                <w:i w:val="false"/>
                <w:color w:val="000000"/>
                <w:sz w:val="20"/>
              </w:rPr>
              <w:t>
</w:t>
            </w:r>
            <w:r>
              <w:rPr>
                <w:rFonts w:ascii="Times New Roman"/>
                <w:b w:val="false"/>
                <w:i w:val="false"/>
                <w:color w:val="000000"/>
                <w:sz w:val="20"/>
              </w:rPr>
              <w:t>беспроводные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 жолақты Интернетке</w:t>
            </w:r>
            <w:r>
              <w:br/>
            </w:r>
            <w:r>
              <w:rPr>
                <w:rFonts w:ascii="Times New Roman"/>
                <w:b w:val="false"/>
                <w:i w:val="false"/>
                <w:color w:val="000000"/>
                <w:sz w:val="20"/>
              </w:rPr>
              <w:t>
</w:t>
            </w:r>
            <w:r>
              <w:rPr>
                <w:rFonts w:ascii="Times New Roman"/>
                <w:b/>
                <w:i w:val="false"/>
                <w:color w:val="000000"/>
                <w:sz w:val="20"/>
              </w:rPr>
              <w:t>шығу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w:t>
            </w:r>
            <w:r>
              <w:br/>
            </w:r>
            <w:r>
              <w:rPr>
                <w:rFonts w:ascii="Times New Roman"/>
                <w:b w:val="false"/>
                <w:i w:val="false"/>
                <w:color w:val="000000"/>
                <w:sz w:val="20"/>
              </w:rPr>
              <w:t>
</w:t>
            </w:r>
            <w:r>
              <w:rPr>
                <w:rFonts w:ascii="Times New Roman"/>
                <w:b w:val="false"/>
                <w:i w:val="false"/>
                <w:color w:val="000000"/>
                <w:sz w:val="20"/>
              </w:rPr>
              <w:t>Интернету узкополосному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 жолақты Интернетке</w:t>
            </w:r>
            <w:r>
              <w:br/>
            </w:r>
            <w:r>
              <w:rPr>
                <w:rFonts w:ascii="Times New Roman"/>
                <w:b w:val="false"/>
                <w:i w:val="false"/>
                <w:color w:val="000000"/>
                <w:sz w:val="20"/>
              </w:rPr>
              <w:t>
</w:t>
            </w:r>
            <w:r>
              <w:rPr>
                <w:rFonts w:ascii="Times New Roman"/>
                <w:b/>
                <w:i w:val="false"/>
                <w:color w:val="000000"/>
                <w:sz w:val="20"/>
              </w:rPr>
              <w:t>шығу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w:t>
            </w:r>
            <w:r>
              <w:br/>
            </w:r>
            <w:r>
              <w:rPr>
                <w:rFonts w:ascii="Times New Roman"/>
                <w:b w:val="false"/>
                <w:i w:val="false"/>
                <w:color w:val="000000"/>
                <w:sz w:val="20"/>
              </w:rPr>
              <w:t>
</w:t>
            </w:r>
            <w:r>
              <w:rPr>
                <w:rFonts w:ascii="Times New Roman"/>
                <w:b w:val="false"/>
                <w:i w:val="false"/>
                <w:color w:val="000000"/>
                <w:sz w:val="20"/>
              </w:rPr>
              <w:t>Интернету широкополосному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арқылы өзге де</w:t>
            </w:r>
            <w:r>
              <w:br/>
            </w:r>
            <w:r>
              <w:rPr>
                <w:rFonts w:ascii="Times New Roman"/>
                <w:b w:val="false"/>
                <w:i w:val="false"/>
                <w:color w:val="000000"/>
                <w:sz w:val="20"/>
              </w:rPr>
              <w:t>
</w:t>
            </w:r>
            <w:r>
              <w:rPr>
                <w:rFonts w:ascii="Times New Roman"/>
                <w:b/>
                <w:i w:val="false"/>
                <w:color w:val="000000"/>
                <w:sz w:val="20"/>
              </w:rPr>
              <w:t>телекоммуник ациялық</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телекоммуникационные через</w:t>
            </w:r>
            <w:r>
              <w:br/>
            </w:r>
            <w:r>
              <w:rPr>
                <w:rFonts w:ascii="Times New Roman"/>
                <w:b w:val="false"/>
                <w:i w:val="false"/>
                <w:color w:val="000000"/>
                <w:sz w:val="20"/>
              </w:rPr>
              <w:t>
</w:t>
            </w:r>
            <w:r>
              <w:rPr>
                <w:rFonts w:ascii="Times New Roman"/>
                <w:b w:val="false"/>
                <w:i w:val="false"/>
                <w:color w:val="000000"/>
                <w:sz w:val="20"/>
              </w:rPr>
              <w:t>Интернет прочие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бойынша</w:t>
            </w:r>
            <w:r>
              <w:br/>
            </w:r>
            <w:r>
              <w:rPr>
                <w:rFonts w:ascii="Times New Roman"/>
                <w:b w:val="false"/>
                <w:i w:val="false"/>
                <w:color w:val="000000"/>
                <w:sz w:val="20"/>
              </w:rPr>
              <w:t>
</w:t>
            </w:r>
            <w:r>
              <w:rPr>
                <w:rFonts w:ascii="Times New Roman"/>
                <w:b/>
                <w:i w:val="false"/>
                <w:color w:val="000000"/>
                <w:sz w:val="20"/>
              </w:rPr>
              <w:t>магистральды</w:t>
            </w:r>
            <w:r>
              <w:br/>
            </w:r>
            <w:r>
              <w:rPr>
                <w:rFonts w:ascii="Times New Roman"/>
                <w:b w:val="false"/>
                <w:i w:val="false"/>
                <w:color w:val="000000"/>
                <w:sz w:val="20"/>
              </w:rPr>
              <w:t>
</w:t>
            </w:r>
            <w:r>
              <w:rPr>
                <w:rFonts w:ascii="Times New Roman"/>
                <w:b/>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Объем услуг магистральных</w:t>
            </w:r>
            <w:r>
              <w:br/>
            </w:r>
            <w:r>
              <w:rPr>
                <w:rFonts w:ascii="Times New Roman"/>
                <w:b w:val="false"/>
                <w:i w:val="false"/>
                <w:color w:val="000000"/>
                <w:sz w:val="20"/>
              </w:rPr>
              <w:t>
</w:t>
            </w:r>
            <w:r>
              <w:rPr>
                <w:rFonts w:ascii="Times New Roman"/>
                <w:b w:val="false"/>
                <w:i w:val="false"/>
                <w:color w:val="000000"/>
                <w:sz w:val="20"/>
              </w:rPr>
              <w:t>по Интернету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провайдер-</w:t>
            </w:r>
            <w:r>
              <w:br/>
            </w:r>
            <w:r>
              <w:rPr>
                <w:rFonts w:ascii="Times New Roman"/>
                <w:b w:val="false"/>
                <w:i w:val="false"/>
                <w:color w:val="000000"/>
                <w:sz w:val="20"/>
              </w:rPr>
              <w:t>
</w:t>
            </w:r>
            <w:r>
              <w:rPr>
                <w:rFonts w:ascii="Times New Roman"/>
                <w:b/>
                <w:i w:val="false"/>
                <w:color w:val="000000"/>
                <w:sz w:val="20"/>
              </w:rPr>
              <w:t>леріне магистральды</w:t>
            </w:r>
            <w:r>
              <w:br/>
            </w:r>
            <w:r>
              <w:rPr>
                <w:rFonts w:ascii="Times New Roman"/>
                <w:b w:val="false"/>
                <w:i w:val="false"/>
                <w:color w:val="000000"/>
                <w:sz w:val="20"/>
              </w:rPr>
              <w:t>
</w:t>
            </w:r>
            <w:r>
              <w:rPr>
                <w:rFonts w:ascii="Times New Roman"/>
                <w:b/>
                <w:i w:val="false"/>
                <w:color w:val="000000"/>
                <w:sz w:val="20"/>
              </w:rPr>
              <w:t>қ желі арналарына</w:t>
            </w:r>
            <w:r>
              <w:br/>
            </w:r>
            <w:r>
              <w:rPr>
                <w:rFonts w:ascii="Times New Roman"/>
                <w:b w:val="false"/>
                <w:i w:val="false"/>
                <w:color w:val="000000"/>
                <w:sz w:val="20"/>
              </w:rPr>
              <w:t>
</w:t>
            </w:r>
            <w:r>
              <w:rPr>
                <w:rFonts w:ascii="Times New Roman"/>
                <w:b/>
                <w:i w:val="false"/>
                <w:color w:val="000000"/>
                <w:sz w:val="20"/>
              </w:rPr>
              <w:t>шығуды ұсыну 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w:t>
            </w:r>
            <w:r>
              <w:br/>
            </w:r>
            <w:r>
              <w:rPr>
                <w:rFonts w:ascii="Times New Roman"/>
                <w:b w:val="false"/>
                <w:i w:val="false"/>
                <w:color w:val="000000"/>
                <w:sz w:val="20"/>
              </w:rPr>
              <w:t>
</w:t>
            </w:r>
            <w:r>
              <w:rPr>
                <w:rFonts w:ascii="Times New Roman"/>
                <w:b w:val="false"/>
                <w:i w:val="false"/>
                <w:color w:val="000000"/>
                <w:sz w:val="20"/>
              </w:rPr>
              <w:t>доступа к каналам</w:t>
            </w:r>
            <w:r>
              <w:br/>
            </w:r>
            <w:r>
              <w:rPr>
                <w:rFonts w:ascii="Times New Roman"/>
                <w:b w:val="false"/>
                <w:i w:val="false"/>
                <w:color w:val="000000"/>
                <w:sz w:val="20"/>
              </w:rPr>
              <w:t>
</w:t>
            </w:r>
            <w:r>
              <w:rPr>
                <w:rFonts w:ascii="Times New Roman"/>
                <w:b w:val="false"/>
                <w:i w:val="false"/>
                <w:color w:val="000000"/>
                <w:sz w:val="20"/>
              </w:rPr>
              <w:t>магистральной сети</w:t>
            </w:r>
            <w:r>
              <w:br/>
            </w:r>
            <w:r>
              <w:rPr>
                <w:rFonts w:ascii="Times New Roman"/>
                <w:b w:val="false"/>
                <w:i w:val="false"/>
                <w:color w:val="000000"/>
                <w:sz w:val="20"/>
              </w:rPr>
              <w:t>
</w:t>
            </w:r>
            <w:r>
              <w:rPr>
                <w:rFonts w:ascii="Times New Roman"/>
                <w:b w:val="false"/>
                <w:i w:val="false"/>
                <w:color w:val="000000"/>
                <w:sz w:val="20"/>
              </w:rPr>
              <w:t>провайдерам Интернет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трафигін</w:t>
            </w:r>
            <w:r>
              <w:br/>
            </w:r>
            <w:r>
              <w:rPr>
                <w:rFonts w:ascii="Times New Roman"/>
                <w:b w:val="false"/>
                <w:i w:val="false"/>
                <w:color w:val="000000"/>
                <w:sz w:val="20"/>
              </w:rPr>
              <w:t>
</w:t>
            </w:r>
            <w:r>
              <w:rPr>
                <w:rFonts w:ascii="Times New Roman"/>
                <w:b/>
                <w:i w:val="false"/>
                <w:color w:val="000000"/>
                <w:sz w:val="20"/>
              </w:rPr>
              <w:t>өткізу 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 пропуску трафика</w:t>
            </w:r>
            <w:r>
              <w:br/>
            </w:r>
            <w:r>
              <w:rPr>
                <w:rFonts w:ascii="Times New Roman"/>
                <w:b w:val="false"/>
                <w:i w:val="false"/>
                <w:color w:val="000000"/>
                <w:sz w:val="20"/>
              </w:rPr>
              <w:t>
</w:t>
            </w:r>
            <w:r>
              <w:rPr>
                <w:rFonts w:ascii="Times New Roman"/>
                <w:b w:val="false"/>
                <w:i w:val="false"/>
                <w:color w:val="000000"/>
                <w:sz w:val="20"/>
              </w:rPr>
              <w:t>Интернет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0"/>
    <w:p>
      <w:pPr>
        <w:spacing w:after="0"/>
        <w:ind w:left="0"/>
        <w:jc w:val="both"/>
      </w:pPr>
      <w:r>
        <w:rPr>
          <w:rFonts w:ascii="Times New Roman"/>
          <w:b w:val="false"/>
          <w:i w:val="false"/>
          <w:color w:val="000000"/>
          <w:sz w:val="28"/>
        </w:rPr>
        <w:t>
      </w:t>
      </w:r>
      <w:r>
        <w:rPr>
          <w:rFonts w:ascii="Times New Roman"/>
          <w:b/>
          <w:i w:val="false"/>
          <w:color w:val="000000"/>
          <w:sz w:val="28"/>
        </w:rPr>
        <w:t>8. Бағдарламаларды тарату бойынша қызметтердің көлемі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объемах услуг по распространению программ, тысяч тенге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3190"/>
        <w:gridCol w:w="2561"/>
        <w:gridCol w:w="1969"/>
        <w:gridCol w:w="1595"/>
        <w:gridCol w:w="2463"/>
      </w:tblGrid>
      <w:tr>
        <w:trPr>
          <w:trHeight w:val="39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 ки</w:t>
            </w:r>
          </w:p>
        </w:tc>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Кабельдік</w:t>
            </w:r>
            <w:r>
              <w:br/>
            </w:r>
            <w:r>
              <w:rPr>
                <w:rFonts w:ascii="Times New Roman"/>
                <w:b w:val="false"/>
                <w:i w:val="false"/>
                <w:color w:val="000000"/>
                <w:sz w:val="20"/>
              </w:rPr>
              <w:t>
</w:t>
            </w:r>
            <w:r>
              <w:rPr>
                <w:rFonts w:ascii="Times New Roman"/>
                <w:b/>
                <w:i w:val="false"/>
                <w:color w:val="000000"/>
                <w:sz w:val="20"/>
              </w:rPr>
              <w:t>инфрақұрылым</w:t>
            </w:r>
            <w:r>
              <w:br/>
            </w:r>
            <w:r>
              <w:rPr>
                <w:rFonts w:ascii="Times New Roman"/>
                <w:b w:val="false"/>
                <w:i w:val="false"/>
                <w:color w:val="000000"/>
                <w:sz w:val="20"/>
              </w:rPr>
              <w:t>
</w:t>
            </w:r>
            <w:r>
              <w:rPr>
                <w:rFonts w:ascii="Times New Roman"/>
                <w:b/>
                <w:i w:val="false"/>
                <w:color w:val="000000"/>
                <w:sz w:val="20"/>
              </w:rPr>
              <w:t>арқылы</w:t>
            </w:r>
            <w:r>
              <w:br/>
            </w:r>
            <w:r>
              <w:rPr>
                <w:rFonts w:ascii="Times New Roman"/>
                <w:b w:val="false"/>
                <w:i w:val="false"/>
                <w:color w:val="000000"/>
                <w:sz w:val="20"/>
              </w:rPr>
              <w:t>
</w:t>
            </w:r>
            <w:r>
              <w:rPr>
                <w:rFonts w:ascii="Times New Roman"/>
                <w:b/>
                <w:i w:val="false"/>
                <w:color w:val="000000"/>
                <w:sz w:val="20"/>
              </w:rPr>
              <w:t>бағдарламаларды</w:t>
            </w:r>
            <w:r>
              <w:br/>
            </w:r>
            <w:r>
              <w:rPr>
                <w:rFonts w:ascii="Times New Roman"/>
                <w:b w:val="false"/>
                <w:i w:val="false"/>
                <w:color w:val="000000"/>
                <w:sz w:val="20"/>
              </w:rPr>
              <w:t>
</w:t>
            </w:r>
            <w:r>
              <w:rPr>
                <w:rFonts w:ascii="Times New Roman"/>
                <w:b/>
                <w:i w:val="false"/>
                <w:color w:val="000000"/>
                <w:sz w:val="20"/>
              </w:rPr>
              <w:t>тарату бойынша</w:t>
            </w:r>
            <w:r>
              <w:br/>
            </w:r>
            <w:r>
              <w:rPr>
                <w:rFonts w:ascii="Times New Roman"/>
                <w:b w:val="false"/>
                <w:i w:val="false"/>
                <w:color w:val="000000"/>
                <w:sz w:val="20"/>
              </w:rPr>
              <w:t>
</w:t>
            </w:r>
            <w:r>
              <w:rPr>
                <w:rFonts w:ascii="Times New Roman"/>
                <w:b/>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w:t>
            </w:r>
            <w:r>
              <w:br/>
            </w:r>
            <w:r>
              <w:rPr>
                <w:rFonts w:ascii="Times New Roman"/>
                <w:b w:val="false"/>
                <w:i w:val="false"/>
                <w:color w:val="000000"/>
                <w:sz w:val="20"/>
              </w:rPr>
              <w:t>
</w:t>
            </w:r>
            <w:r>
              <w:rPr>
                <w:rFonts w:ascii="Times New Roman"/>
                <w:b w:val="false"/>
                <w:i w:val="false"/>
                <w:color w:val="000000"/>
                <w:sz w:val="20"/>
              </w:rPr>
              <w:t>распространению</w:t>
            </w:r>
            <w:r>
              <w:br/>
            </w:r>
            <w:r>
              <w:rPr>
                <w:rFonts w:ascii="Times New Roman"/>
                <w:b w:val="false"/>
                <w:i w:val="false"/>
                <w:color w:val="000000"/>
                <w:sz w:val="20"/>
              </w:rPr>
              <w:t>
</w:t>
            </w:r>
            <w:r>
              <w:rPr>
                <w:rFonts w:ascii="Times New Roman"/>
                <w:b w:val="false"/>
                <w:i w:val="false"/>
                <w:color w:val="000000"/>
                <w:sz w:val="20"/>
              </w:rPr>
              <w:t>программ по</w:t>
            </w:r>
            <w:r>
              <w:br/>
            </w:r>
            <w:r>
              <w:rPr>
                <w:rFonts w:ascii="Times New Roman"/>
                <w:b w:val="false"/>
                <w:i w:val="false"/>
                <w:color w:val="000000"/>
                <w:sz w:val="20"/>
              </w:rPr>
              <w:t>
</w:t>
            </w:r>
            <w:r>
              <w:rPr>
                <w:rFonts w:ascii="Times New Roman"/>
                <w:b w:val="false"/>
                <w:i w:val="false"/>
                <w:color w:val="000000"/>
                <w:sz w:val="20"/>
              </w:rPr>
              <w:t>инфраструктуре</w:t>
            </w:r>
            <w:r>
              <w:br/>
            </w:r>
            <w:r>
              <w:rPr>
                <w:rFonts w:ascii="Times New Roman"/>
                <w:b w:val="false"/>
                <w:i w:val="false"/>
                <w:color w:val="000000"/>
                <w:sz w:val="20"/>
              </w:rPr>
              <w:t>
</w:t>
            </w:r>
            <w:r>
              <w:rPr>
                <w:rFonts w:ascii="Times New Roman"/>
                <w:b w:val="false"/>
                <w:i w:val="false"/>
                <w:color w:val="000000"/>
                <w:sz w:val="20"/>
              </w:rPr>
              <w:t>кабельной</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w:t>
            </w:r>
            <w:r>
              <w:br/>
            </w:r>
            <w:r>
              <w:rPr>
                <w:rFonts w:ascii="Times New Roman"/>
                <w:b w:val="false"/>
                <w:i w:val="false"/>
                <w:color w:val="000000"/>
                <w:sz w:val="20"/>
              </w:rPr>
              <w:t>
</w:t>
            </w:r>
            <w:r>
              <w:rPr>
                <w:rFonts w:ascii="Times New Roman"/>
                <w:b/>
                <w:i w:val="false"/>
                <w:color w:val="000000"/>
                <w:sz w:val="20"/>
              </w:rPr>
              <w:t>арқылы</w:t>
            </w:r>
            <w:r>
              <w:br/>
            </w:r>
            <w:r>
              <w:rPr>
                <w:rFonts w:ascii="Times New Roman"/>
                <w:b w:val="false"/>
                <w:i w:val="false"/>
                <w:color w:val="000000"/>
                <w:sz w:val="20"/>
              </w:rPr>
              <w:t>
</w:t>
            </w:r>
            <w:r>
              <w:rPr>
                <w:rFonts w:ascii="Times New Roman"/>
                <w:b/>
                <w:i w:val="false"/>
                <w:color w:val="000000"/>
                <w:sz w:val="20"/>
              </w:rPr>
              <w:t>бағдарламаларды</w:t>
            </w:r>
            <w:r>
              <w:br/>
            </w:r>
            <w:r>
              <w:rPr>
                <w:rFonts w:ascii="Times New Roman"/>
                <w:b w:val="false"/>
                <w:i w:val="false"/>
                <w:color w:val="000000"/>
                <w:sz w:val="20"/>
              </w:rPr>
              <w:t>
</w:t>
            </w:r>
            <w:r>
              <w:rPr>
                <w:rFonts w:ascii="Times New Roman"/>
                <w:b/>
                <w:i w:val="false"/>
                <w:color w:val="000000"/>
                <w:sz w:val="20"/>
              </w:rPr>
              <w:t>тарату бойынша</w:t>
            </w:r>
            <w:r>
              <w:br/>
            </w:r>
            <w:r>
              <w:rPr>
                <w:rFonts w:ascii="Times New Roman"/>
                <w:b w:val="false"/>
                <w:i w:val="false"/>
                <w:color w:val="000000"/>
                <w:sz w:val="20"/>
              </w:rPr>
              <w:t>
</w:t>
            </w:r>
            <w:r>
              <w:rPr>
                <w:rFonts w:ascii="Times New Roman"/>
                <w:b/>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w:t>
            </w:r>
            <w:r>
              <w:br/>
            </w:r>
            <w:r>
              <w:rPr>
                <w:rFonts w:ascii="Times New Roman"/>
                <w:b w:val="false"/>
                <w:i w:val="false"/>
                <w:color w:val="000000"/>
                <w:sz w:val="20"/>
              </w:rPr>
              <w:t>
</w:t>
            </w:r>
            <w:r>
              <w:rPr>
                <w:rFonts w:ascii="Times New Roman"/>
                <w:b w:val="false"/>
                <w:i w:val="false"/>
                <w:color w:val="000000"/>
                <w:sz w:val="20"/>
              </w:rPr>
              <w:t>распространению</w:t>
            </w:r>
            <w:r>
              <w:br/>
            </w:r>
            <w:r>
              <w:rPr>
                <w:rFonts w:ascii="Times New Roman"/>
                <w:b w:val="false"/>
                <w:i w:val="false"/>
                <w:color w:val="000000"/>
                <w:sz w:val="20"/>
              </w:rPr>
              <w:t>
</w:t>
            </w:r>
            <w:r>
              <w:rPr>
                <w:rFonts w:ascii="Times New Roman"/>
                <w:b w:val="false"/>
                <w:i w:val="false"/>
                <w:color w:val="000000"/>
                <w:sz w:val="20"/>
              </w:rPr>
              <w:t>программ по сетям</w:t>
            </w:r>
            <w:r>
              <w:br/>
            </w:r>
            <w:r>
              <w:rPr>
                <w:rFonts w:ascii="Times New Roman"/>
                <w:b w:val="false"/>
                <w:i w:val="false"/>
                <w:color w:val="000000"/>
                <w:sz w:val="20"/>
              </w:rPr>
              <w:t>
</w:t>
            </w:r>
            <w:r>
              <w:rPr>
                <w:rFonts w:ascii="Times New Roman"/>
                <w:b w:val="false"/>
                <w:i w:val="false"/>
                <w:color w:val="000000"/>
                <w:sz w:val="20"/>
              </w:rPr>
              <w:t>беспроводным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Спутник арқылы</w:t>
            </w:r>
            <w:r>
              <w:br/>
            </w:r>
            <w:r>
              <w:rPr>
                <w:rFonts w:ascii="Times New Roman"/>
                <w:b w:val="false"/>
                <w:i w:val="false"/>
                <w:color w:val="000000"/>
                <w:sz w:val="20"/>
              </w:rPr>
              <w:t>
</w:t>
            </w:r>
            <w:r>
              <w:rPr>
                <w:rFonts w:ascii="Times New Roman"/>
                <w:b/>
                <w:i w:val="false"/>
                <w:color w:val="000000"/>
                <w:sz w:val="20"/>
              </w:rPr>
              <w:t>бағдарламаларды</w:t>
            </w:r>
            <w:r>
              <w:br/>
            </w:r>
            <w:r>
              <w:rPr>
                <w:rFonts w:ascii="Times New Roman"/>
                <w:b w:val="false"/>
                <w:i w:val="false"/>
                <w:color w:val="000000"/>
                <w:sz w:val="20"/>
              </w:rPr>
              <w:t>
</w:t>
            </w:r>
            <w:r>
              <w:rPr>
                <w:rFonts w:ascii="Times New Roman"/>
                <w:b/>
                <w:i w:val="false"/>
                <w:color w:val="000000"/>
                <w:sz w:val="20"/>
              </w:rPr>
              <w:t>тарату бойынша</w:t>
            </w:r>
            <w:r>
              <w:br/>
            </w:r>
            <w:r>
              <w:rPr>
                <w:rFonts w:ascii="Times New Roman"/>
                <w:b w:val="false"/>
                <w:i w:val="false"/>
                <w:color w:val="000000"/>
                <w:sz w:val="20"/>
              </w:rPr>
              <w:t>
</w:t>
            </w:r>
            <w:r>
              <w:rPr>
                <w:rFonts w:ascii="Times New Roman"/>
                <w:b/>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w:t>
            </w:r>
            <w:r>
              <w:br/>
            </w:r>
            <w:r>
              <w:rPr>
                <w:rFonts w:ascii="Times New Roman"/>
                <w:b w:val="false"/>
                <w:i w:val="false"/>
                <w:color w:val="000000"/>
                <w:sz w:val="20"/>
              </w:rPr>
              <w:t>
</w:t>
            </w:r>
            <w:r>
              <w:rPr>
                <w:rFonts w:ascii="Times New Roman"/>
                <w:b w:val="false"/>
                <w:i w:val="false"/>
                <w:color w:val="000000"/>
                <w:sz w:val="20"/>
              </w:rPr>
              <w:t>распространению</w:t>
            </w:r>
            <w:r>
              <w:br/>
            </w:r>
            <w:r>
              <w:rPr>
                <w:rFonts w:ascii="Times New Roman"/>
                <w:b w:val="false"/>
                <w:i w:val="false"/>
                <w:color w:val="000000"/>
                <w:sz w:val="20"/>
              </w:rPr>
              <w:t>
</w:t>
            </w:r>
            <w:r>
              <w:rPr>
                <w:rFonts w:ascii="Times New Roman"/>
                <w:b w:val="false"/>
                <w:i w:val="false"/>
                <w:color w:val="000000"/>
                <w:sz w:val="20"/>
              </w:rPr>
              <w:t>программ через</w:t>
            </w:r>
            <w:r>
              <w:br/>
            </w:r>
            <w:r>
              <w:rPr>
                <w:rFonts w:ascii="Times New Roman"/>
                <w:b w:val="false"/>
                <w:i w:val="false"/>
                <w:color w:val="000000"/>
                <w:sz w:val="20"/>
              </w:rPr>
              <w:t>
</w:t>
            </w:r>
            <w:r>
              <w:rPr>
                <w:rFonts w:ascii="Times New Roman"/>
                <w:b w:val="false"/>
                <w:i w:val="false"/>
                <w:color w:val="000000"/>
                <w:sz w:val="20"/>
              </w:rPr>
              <w:t>спутник</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1"/>
    <w:p>
      <w:pPr>
        <w:spacing w:after="0"/>
        <w:ind w:left="0"/>
        <w:jc w:val="both"/>
      </w:pPr>
      <w:r>
        <w:rPr>
          <w:rFonts w:ascii="Times New Roman"/>
          <w:b w:val="false"/>
          <w:i w:val="false"/>
          <w:color w:val="000000"/>
          <w:sz w:val="28"/>
        </w:rPr>
        <w:t>
      </w:t>
      </w:r>
      <w:r>
        <w:rPr>
          <w:rFonts w:ascii="Times New Roman"/>
          <w:b/>
          <w:i w:val="false"/>
          <w:color w:val="000000"/>
          <w:sz w:val="28"/>
        </w:rPr>
        <w:t>9. Өзге де телекоммуникациялық қызметтер көлемі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объемах прочих телекоммуникационных услуг, тысяч тенге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3755"/>
        <w:gridCol w:w="1925"/>
        <w:gridCol w:w="2342"/>
        <w:gridCol w:w="1586"/>
        <w:gridCol w:w="2183"/>
      </w:tblGrid>
      <w:tr>
        <w:trPr>
          <w:trHeight w:val="39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 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 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телекоммуника циялық</w:t>
            </w:r>
            <w:r>
              <w:br/>
            </w:r>
            <w:r>
              <w:rPr>
                <w:rFonts w:ascii="Times New Roman"/>
                <w:b w:val="false"/>
                <w:i w:val="false"/>
                <w:color w:val="000000"/>
                <w:sz w:val="20"/>
              </w:rPr>
              <w:t>
</w:t>
            </w:r>
            <w:r>
              <w:rPr>
                <w:rFonts w:ascii="Times New Roman"/>
                <w:b/>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Объем прочих</w:t>
            </w:r>
            <w:r>
              <w:br/>
            </w:r>
            <w:r>
              <w:rPr>
                <w:rFonts w:ascii="Times New Roman"/>
                <w:b w:val="false"/>
                <w:i w:val="false"/>
                <w:color w:val="000000"/>
                <w:sz w:val="20"/>
              </w:rPr>
              <w:t>
</w:t>
            </w:r>
            <w:r>
              <w:rPr>
                <w:rFonts w:ascii="Times New Roman"/>
                <w:b w:val="false"/>
                <w:i w:val="false"/>
                <w:color w:val="000000"/>
                <w:sz w:val="20"/>
              </w:rPr>
              <w:t>телекоммуникационных</w:t>
            </w:r>
            <w:r>
              <w:br/>
            </w:r>
            <w:r>
              <w:rPr>
                <w:rFonts w:ascii="Times New Roman"/>
                <w:b w:val="false"/>
                <w:i w:val="false"/>
                <w:color w:val="000000"/>
                <w:sz w:val="20"/>
              </w:rPr>
              <w:t>
</w:t>
            </w:r>
            <w:r>
              <w:rPr>
                <w:rFonts w:ascii="Times New Roman"/>
                <w:b w:val="false"/>
                <w:i w:val="false"/>
                <w:color w:val="000000"/>
                <w:sz w:val="20"/>
              </w:rPr>
              <w:t>услуг</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телематикалық</w:t>
            </w:r>
            <w:r>
              <w:br/>
            </w:r>
            <w:r>
              <w:rPr>
                <w:rFonts w:ascii="Times New Roman"/>
                <w:b w:val="false"/>
                <w:i w:val="false"/>
                <w:color w:val="000000"/>
                <w:sz w:val="20"/>
              </w:rPr>
              <w:t>
</w:t>
            </w:r>
            <w:r>
              <w:rPr>
                <w:rFonts w:ascii="Times New Roman"/>
                <w:b/>
                <w:i w:val="false"/>
                <w:color w:val="000000"/>
                <w:sz w:val="20"/>
              </w:rPr>
              <w:t>қызметтердің қызмет</w:t>
            </w:r>
            <w:r>
              <w:br/>
            </w:r>
            <w:r>
              <w:rPr>
                <w:rFonts w:ascii="Times New Roman"/>
                <w:b w:val="false"/>
                <w:i w:val="false"/>
                <w:color w:val="000000"/>
                <w:sz w:val="20"/>
              </w:rPr>
              <w:t>
</w:t>
            </w:r>
            <w:r>
              <w:rPr>
                <w:rFonts w:ascii="Times New Roman"/>
                <w:b/>
                <w:i w:val="false"/>
                <w:color w:val="000000"/>
                <w:sz w:val="20"/>
              </w:rPr>
              <w:t>көрсетулері</w:t>
            </w:r>
            <w:r>
              <w:br/>
            </w:r>
            <w:r>
              <w:rPr>
                <w:rFonts w:ascii="Times New Roman"/>
                <w:b w:val="false"/>
                <w:i w:val="false"/>
                <w:color w:val="000000"/>
                <w:sz w:val="20"/>
              </w:rPr>
              <w:t>
</w:t>
            </w:r>
            <w:r>
              <w:rPr>
                <w:rFonts w:ascii="Times New Roman"/>
                <w:b w:val="false"/>
                <w:i w:val="false"/>
                <w:color w:val="000000"/>
                <w:sz w:val="20"/>
              </w:rPr>
              <w:t>услуги телематических</w:t>
            </w:r>
            <w:r>
              <w:br/>
            </w:r>
            <w:r>
              <w:rPr>
                <w:rFonts w:ascii="Times New Roman"/>
                <w:b w:val="false"/>
                <w:i w:val="false"/>
                <w:color w:val="000000"/>
                <w:sz w:val="20"/>
              </w:rPr>
              <w:t>
</w:t>
            </w:r>
            <w:r>
              <w:rPr>
                <w:rFonts w:ascii="Times New Roman"/>
                <w:b w:val="false"/>
                <w:i w:val="false"/>
                <w:color w:val="000000"/>
                <w:sz w:val="20"/>
              </w:rPr>
              <w:t>служб</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 телефония</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IP телефонии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зияткерлік желілер</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интеллектуальных</w:t>
            </w:r>
            <w:r>
              <w:br/>
            </w:r>
            <w:r>
              <w:rPr>
                <w:rFonts w:ascii="Times New Roman"/>
                <w:b w:val="false"/>
                <w:i w:val="false"/>
                <w:color w:val="000000"/>
                <w:sz w:val="20"/>
              </w:rPr>
              <w:t>
</w:t>
            </w:r>
            <w:r>
              <w:rPr>
                <w:rFonts w:ascii="Times New Roman"/>
                <w:b w:val="false"/>
                <w:i w:val="false"/>
                <w:color w:val="000000"/>
                <w:sz w:val="20"/>
              </w:rPr>
              <w:t>сетей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w:t>
            </w:r>
            <w:r>
              <w:br/>
            </w:r>
            <w:r>
              <w:rPr>
                <w:rFonts w:ascii="Times New Roman"/>
                <w:b w:val="false"/>
                <w:i w:val="false"/>
                <w:color w:val="000000"/>
                <w:sz w:val="20"/>
              </w:rPr>
              <w:t>
</w:t>
            </w:r>
            <w:r>
              <w:rPr>
                <w:rFonts w:ascii="Times New Roman"/>
                <w:b/>
                <w:i w:val="false"/>
                <w:color w:val="000000"/>
                <w:sz w:val="20"/>
              </w:rPr>
              <w:t>желілерді ұсыну</w:t>
            </w:r>
            <w:r>
              <w:br/>
            </w:r>
            <w:r>
              <w:rPr>
                <w:rFonts w:ascii="Times New Roman"/>
                <w:b w:val="false"/>
                <w:i w:val="false"/>
                <w:color w:val="000000"/>
                <w:sz w:val="20"/>
              </w:rPr>
              <w:t>
</w:t>
            </w:r>
            <w:r>
              <w:rPr>
                <w:rFonts w:ascii="Times New Roman"/>
                <w:b/>
                <w:i w:val="false"/>
                <w:color w:val="000000"/>
                <w:sz w:val="20"/>
              </w:rPr>
              <w:t>бойынша қызметтер</w:t>
            </w:r>
            <w:r>
              <w:br/>
            </w:r>
            <w:r>
              <w:rPr>
                <w:rFonts w:ascii="Times New Roman"/>
                <w:b w:val="false"/>
                <w:i w:val="false"/>
                <w:color w:val="000000"/>
                <w:sz w:val="20"/>
              </w:rPr>
              <w:t>
</w:t>
            </w: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предоставлению</w:t>
            </w:r>
            <w:r>
              <w:br/>
            </w:r>
            <w:r>
              <w:rPr>
                <w:rFonts w:ascii="Times New Roman"/>
                <w:b w:val="false"/>
                <w:i w:val="false"/>
                <w:color w:val="000000"/>
                <w:sz w:val="20"/>
              </w:rPr>
              <w:t>
</w:t>
            </w:r>
            <w:r>
              <w:rPr>
                <w:rFonts w:ascii="Times New Roman"/>
                <w:b w:val="false"/>
                <w:i w:val="false"/>
                <w:color w:val="000000"/>
                <w:sz w:val="20"/>
              </w:rPr>
              <w:t>арендованных линий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w:t>
            </w:r>
            <w:r>
              <w:br/>
            </w:r>
            <w:r>
              <w:rPr>
                <w:rFonts w:ascii="Times New Roman"/>
                <w:b w:val="false"/>
                <w:i w:val="false"/>
                <w:color w:val="000000"/>
                <w:sz w:val="20"/>
              </w:rPr>
              <w:t>
</w:t>
            </w:r>
            <w:r>
              <w:rPr>
                <w:rFonts w:ascii="Times New Roman"/>
                <w:b/>
                <w:i w:val="false"/>
                <w:color w:val="000000"/>
                <w:sz w:val="20"/>
              </w:rPr>
              <w:t>қызметтерін ұсынумен</w:t>
            </w:r>
            <w:r>
              <w:br/>
            </w:r>
            <w:r>
              <w:rPr>
                <w:rFonts w:ascii="Times New Roman"/>
                <w:b w:val="false"/>
                <w:i w:val="false"/>
                <w:color w:val="000000"/>
                <w:sz w:val="20"/>
              </w:rPr>
              <w:t>
</w:t>
            </w:r>
            <w:r>
              <w:rPr>
                <w:rFonts w:ascii="Times New Roman"/>
                <w:b/>
                <w:i w:val="false"/>
                <w:color w:val="000000"/>
                <w:sz w:val="20"/>
              </w:rPr>
              <w:t>байланысты</w:t>
            </w:r>
            <w:r>
              <w:br/>
            </w:r>
            <w:r>
              <w:rPr>
                <w:rFonts w:ascii="Times New Roman"/>
                <w:b w:val="false"/>
                <w:i w:val="false"/>
                <w:color w:val="000000"/>
                <w:sz w:val="20"/>
              </w:rPr>
              <w:t>
</w:t>
            </w:r>
            <w:r>
              <w:rPr>
                <w:rFonts w:ascii="Times New Roman"/>
                <w:b/>
                <w:i w:val="false"/>
                <w:color w:val="000000"/>
                <w:sz w:val="20"/>
              </w:rPr>
              <w:t>технологиялық қызметтер</w:t>
            </w:r>
            <w:r>
              <w:br/>
            </w:r>
            <w:r>
              <w:rPr>
                <w:rFonts w:ascii="Times New Roman"/>
                <w:b w:val="false"/>
                <w:i w:val="false"/>
                <w:color w:val="000000"/>
                <w:sz w:val="20"/>
              </w:rPr>
              <w:t>
</w:t>
            </w:r>
            <w:r>
              <w:rPr>
                <w:rFonts w:ascii="Times New Roman"/>
                <w:b w:val="false"/>
                <w:i w:val="false"/>
                <w:color w:val="000000"/>
                <w:sz w:val="20"/>
              </w:rPr>
              <w:t>услуги, технологически</w:t>
            </w:r>
            <w:r>
              <w:br/>
            </w:r>
            <w:r>
              <w:rPr>
                <w:rFonts w:ascii="Times New Roman"/>
                <w:b w:val="false"/>
                <w:i w:val="false"/>
                <w:color w:val="000000"/>
                <w:sz w:val="20"/>
              </w:rPr>
              <w:t>
</w:t>
            </w:r>
            <w:r>
              <w:rPr>
                <w:rFonts w:ascii="Times New Roman"/>
                <w:b w:val="false"/>
                <w:i w:val="false"/>
                <w:color w:val="000000"/>
                <w:sz w:val="20"/>
              </w:rPr>
              <w:t>связанные с</w:t>
            </w:r>
            <w:r>
              <w:br/>
            </w:r>
            <w:r>
              <w:rPr>
                <w:rFonts w:ascii="Times New Roman"/>
                <w:b w:val="false"/>
                <w:i w:val="false"/>
                <w:color w:val="000000"/>
                <w:sz w:val="20"/>
              </w:rPr>
              <w:t>
</w:t>
            </w:r>
            <w:r>
              <w:rPr>
                <w:rFonts w:ascii="Times New Roman"/>
                <w:b w:val="false"/>
                <w:i w:val="false"/>
                <w:color w:val="000000"/>
                <w:sz w:val="20"/>
              </w:rPr>
              <w:t>предоставлением услуг</w:t>
            </w:r>
            <w:r>
              <w:br/>
            </w:r>
            <w:r>
              <w:rPr>
                <w:rFonts w:ascii="Times New Roman"/>
                <w:b w:val="false"/>
                <w:i w:val="false"/>
                <w:color w:val="000000"/>
                <w:sz w:val="20"/>
              </w:rPr>
              <w:t>
</w:t>
            </w:r>
            <w:r>
              <w:rPr>
                <w:rFonts w:ascii="Times New Roman"/>
                <w:b w:val="false"/>
                <w:i w:val="false"/>
                <w:color w:val="000000"/>
                <w:sz w:val="20"/>
              </w:rPr>
              <w:t>телекоммуникаций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 ция</w:t>
            </w:r>
            <w:r>
              <w:br/>
            </w:r>
            <w:r>
              <w:rPr>
                <w:rFonts w:ascii="Times New Roman"/>
                <w:b w:val="false"/>
                <w:i w:val="false"/>
                <w:color w:val="000000"/>
                <w:sz w:val="20"/>
              </w:rPr>
              <w:t>
</w:t>
            </w:r>
            <w:r>
              <w:rPr>
                <w:rFonts w:ascii="Times New Roman"/>
                <w:b/>
                <w:i w:val="false"/>
                <w:color w:val="000000"/>
                <w:sz w:val="20"/>
              </w:rPr>
              <w:t>желілеріне қосу және</w:t>
            </w:r>
            <w:r>
              <w:br/>
            </w:r>
            <w:r>
              <w:rPr>
                <w:rFonts w:ascii="Times New Roman"/>
                <w:b w:val="false"/>
                <w:i w:val="false"/>
                <w:color w:val="000000"/>
                <w:sz w:val="20"/>
              </w:rPr>
              <w:t>
</w:t>
            </w:r>
            <w:r>
              <w:rPr>
                <w:rFonts w:ascii="Times New Roman"/>
                <w:b/>
                <w:i w:val="false"/>
                <w:color w:val="000000"/>
                <w:sz w:val="20"/>
              </w:rPr>
              <w:t>жалғау 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 подключению и</w:t>
            </w:r>
            <w:r>
              <w:br/>
            </w:r>
            <w:r>
              <w:rPr>
                <w:rFonts w:ascii="Times New Roman"/>
                <w:b w:val="false"/>
                <w:i w:val="false"/>
                <w:color w:val="000000"/>
                <w:sz w:val="20"/>
              </w:rPr>
              <w:t>
</w:t>
            </w:r>
            <w:r>
              <w:rPr>
                <w:rFonts w:ascii="Times New Roman"/>
                <w:b w:val="false"/>
                <w:i w:val="false"/>
                <w:color w:val="000000"/>
                <w:sz w:val="20"/>
              </w:rPr>
              <w:t>присоединению к сети</w:t>
            </w:r>
            <w:r>
              <w:br/>
            </w:r>
            <w:r>
              <w:rPr>
                <w:rFonts w:ascii="Times New Roman"/>
                <w:b w:val="false"/>
                <w:i w:val="false"/>
                <w:color w:val="000000"/>
                <w:sz w:val="20"/>
              </w:rPr>
              <w:t>
</w:t>
            </w:r>
            <w:r>
              <w:rPr>
                <w:rFonts w:ascii="Times New Roman"/>
                <w:b w:val="false"/>
                <w:i w:val="false"/>
                <w:color w:val="000000"/>
                <w:sz w:val="20"/>
              </w:rPr>
              <w:t>телекоммуникаций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w:t>
            </w:r>
            <w:r>
              <w:br/>
            </w:r>
            <w:r>
              <w:rPr>
                <w:rFonts w:ascii="Times New Roman"/>
                <w:b w:val="false"/>
                <w:i w:val="false"/>
                <w:color w:val="000000"/>
                <w:sz w:val="20"/>
              </w:rPr>
              <w:t>
</w:t>
            </w:r>
            <w:r>
              <w:rPr>
                <w:rFonts w:ascii="Times New Roman"/>
                <w:b/>
                <w:i w:val="false"/>
                <w:color w:val="000000"/>
                <w:sz w:val="20"/>
              </w:rPr>
              <w:t>көрсету және жөндеу</w:t>
            </w:r>
            <w:r>
              <w:br/>
            </w:r>
            <w:r>
              <w:rPr>
                <w:rFonts w:ascii="Times New Roman"/>
                <w:b w:val="false"/>
                <w:i w:val="false"/>
                <w:color w:val="000000"/>
                <w:sz w:val="20"/>
              </w:rPr>
              <w:t>
</w:t>
            </w:r>
            <w:r>
              <w:rPr>
                <w:rFonts w:ascii="Times New Roman"/>
                <w:b/>
                <w:i w:val="false"/>
                <w:color w:val="000000"/>
                <w:sz w:val="20"/>
              </w:rPr>
              <w:t>бойынша қызметтер</w:t>
            </w:r>
            <w:r>
              <w:br/>
            </w:r>
            <w:r>
              <w:rPr>
                <w:rFonts w:ascii="Times New Roman"/>
                <w:b w:val="false"/>
                <w:i w:val="false"/>
                <w:color w:val="000000"/>
                <w:sz w:val="20"/>
              </w:rPr>
              <w:t>
</w:t>
            </w:r>
            <w:r>
              <w:rPr>
                <w:rFonts w:ascii="Times New Roman"/>
                <w:b w:val="false"/>
                <w:i w:val="false"/>
                <w:color w:val="000000"/>
                <w:sz w:val="20"/>
              </w:rPr>
              <w:t>услуги по техническому</w:t>
            </w:r>
            <w:r>
              <w:br/>
            </w:r>
            <w:r>
              <w:rPr>
                <w:rFonts w:ascii="Times New Roman"/>
                <w:b w:val="false"/>
                <w:i w:val="false"/>
                <w:color w:val="000000"/>
                <w:sz w:val="20"/>
              </w:rPr>
              <w:t>
</w:t>
            </w:r>
            <w:r>
              <w:rPr>
                <w:rFonts w:ascii="Times New Roman"/>
                <w:b w:val="false"/>
                <w:i w:val="false"/>
                <w:color w:val="000000"/>
                <w:sz w:val="20"/>
              </w:rPr>
              <w:t>обслуживанию и ремонту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жабдықтарды жалға</w:t>
            </w:r>
            <w:r>
              <w:br/>
            </w:r>
            <w:r>
              <w:rPr>
                <w:rFonts w:ascii="Times New Roman"/>
                <w:b w:val="false"/>
                <w:i w:val="false"/>
                <w:color w:val="000000"/>
                <w:sz w:val="20"/>
              </w:rPr>
              <w:t>
</w:t>
            </w:r>
            <w:r>
              <w:rPr>
                <w:rFonts w:ascii="Times New Roman"/>
                <w:b/>
                <w:i w:val="false"/>
                <w:color w:val="000000"/>
                <w:sz w:val="20"/>
              </w:rPr>
              <w:t>беруді ұсыну 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предоставлению</w:t>
            </w:r>
            <w:r>
              <w:br/>
            </w:r>
            <w:r>
              <w:rPr>
                <w:rFonts w:ascii="Times New Roman"/>
                <w:b w:val="false"/>
                <w:i w:val="false"/>
                <w:color w:val="000000"/>
                <w:sz w:val="20"/>
              </w:rPr>
              <w:t>
</w:t>
            </w:r>
            <w:r>
              <w:rPr>
                <w:rFonts w:ascii="Times New Roman"/>
                <w:b w:val="false"/>
                <w:i w:val="false"/>
                <w:color w:val="000000"/>
                <w:sz w:val="20"/>
              </w:rPr>
              <w:t>оборудования в аренду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w:t>
            </w:r>
            <w:r>
              <w:br/>
            </w:r>
            <w:r>
              <w:rPr>
                <w:rFonts w:ascii="Times New Roman"/>
                <w:b w:val="false"/>
                <w:i w:val="false"/>
                <w:color w:val="000000"/>
                <w:sz w:val="20"/>
              </w:rPr>
              <w:t>
</w:t>
            </w:r>
            <w:r>
              <w:rPr>
                <w:rFonts w:ascii="Times New Roman"/>
                <w:b/>
                <w:i w:val="false"/>
                <w:color w:val="000000"/>
                <w:sz w:val="20"/>
              </w:rPr>
              <w:t>енгізілмеген өзге де</w:t>
            </w:r>
            <w:r>
              <w:br/>
            </w:r>
            <w:r>
              <w:rPr>
                <w:rFonts w:ascii="Times New Roman"/>
                <w:b w:val="false"/>
                <w:i w:val="false"/>
                <w:color w:val="000000"/>
                <w:sz w:val="20"/>
              </w:rPr>
              <w:t>
</w:t>
            </w:r>
            <w:r>
              <w:rPr>
                <w:rFonts w:ascii="Times New Roman"/>
                <w:b/>
                <w:i w:val="false"/>
                <w:color w:val="000000"/>
                <w:sz w:val="20"/>
              </w:rPr>
              <w:t>телекоммуника циялық</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w:t>
            </w:r>
            <w:r>
              <w:br/>
            </w:r>
            <w:r>
              <w:rPr>
                <w:rFonts w:ascii="Times New Roman"/>
                <w:b w:val="false"/>
                <w:i w:val="false"/>
                <w:color w:val="000000"/>
                <w:sz w:val="20"/>
              </w:rPr>
              <w:t>
</w:t>
            </w:r>
            <w:r>
              <w:rPr>
                <w:rFonts w:ascii="Times New Roman"/>
                <w:b w:val="false"/>
                <w:i w:val="false"/>
                <w:color w:val="000000"/>
                <w:sz w:val="20"/>
              </w:rPr>
              <w:t>онные прочие, не</w:t>
            </w:r>
            <w:r>
              <w:br/>
            </w:r>
            <w:r>
              <w:rPr>
                <w:rFonts w:ascii="Times New Roman"/>
                <w:b w:val="false"/>
                <w:i w:val="false"/>
                <w:color w:val="000000"/>
                <w:sz w:val="20"/>
              </w:rPr>
              <w:t>
</w:t>
            </w:r>
            <w:r>
              <w:rPr>
                <w:rFonts w:ascii="Times New Roman"/>
                <w:b w:val="false"/>
                <w:i w:val="false"/>
                <w:color w:val="000000"/>
                <w:sz w:val="20"/>
              </w:rPr>
              <w:t>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2"/>
    <w:p>
      <w:pPr>
        <w:spacing w:after="0"/>
        <w:ind w:left="0"/>
        <w:jc w:val="both"/>
      </w:pPr>
      <w:r>
        <w:rPr>
          <w:rFonts w:ascii="Times New Roman"/>
          <w:b w:val="false"/>
          <w:i w:val="false"/>
          <w:color w:val="000000"/>
          <w:sz w:val="28"/>
        </w:rPr>
        <w:t>
      </w:t>
      </w:r>
      <w:r>
        <w:rPr>
          <w:rFonts w:ascii="Times New Roman"/>
          <w:b/>
          <w:i w:val="false"/>
          <w:color w:val="000000"/>
          <w:sz w:val="28"/>
        </w:rPr>
        <w:t>10. Тіркелген телефон желілерінің саны бойынша ақпаратты көрсетіңіз, бірлік</w:t>
      </w:r>
      <w:r>
        <w:br/>
      </w:r>
      <w:r>
        <w:rPr>
          <w:rFonts w:ascii="Times New Roman"/>
          <w:b w:val="false"/>
          <w:i w:val="false"/>
          <w:color w:val="000000"/>
          <w:sz w:val="28"/>
        </w:rPr>
        <w:t>
</w:t>
      </w:r>
      <w:r>
        <w:rPr>
          <w:rFonts w:ascii="Times New Roman"/>
          <w:b w:val="false"/>
          <w:i w:val="false"/>
          <w:color w:val="000000"/>
          <w:sz w:val="28"/>
        </w:rPr>
        <w:t>
      Укажите информацию по числу фиксированных телефонных линий, единиц</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510"/>
        <w:gridCol w:w="1683"/>
        <w:gridCol w:w="2339"/>
        <w:gridCol w:w="1644"/>
        <w:gridCol w:w="2677"/>
      </w:tblGrid>
      <w:tr>
        <w:trPr>
          <w:trHeight w:val="9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 ки</w:t>
            </w:r>
          </w:p>
        </w:tc>
        <w:tc>
          <w:tcPr>
            <w:tcW w:w="3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 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w:t>
            </w:r>
            <w:r>
              <w:br/>
            </w:r>
            <w:r>
              <w:rPr>
                <w:rFonts w:ascii="Times New Roman"/>
                <w:b w:val="false"/>
                <w:i w:val="false"/>
                <w:color w:val="000000"/>
                <w:sz w:val="20"/>
              </w:rPr>
              <w:t>
</w:t>
            </w:r>
            <w:r>
              <w:rPr>
                <w:rFonts w:ascii="Times New Roman"/>
                <w:b/>
                <w:i w:val="false"/>
                <w:color w:val="000000"/>
                <w:sz w:val="20"/>
              </w:rPr>
              <w:t>желілерінің саны</w:t>
            </w:r>
            <w:r>
              <w:br/>
            </w:r>
            <w:r>
              <w:rPr>
                <w:rFonts w:ascii="Times New Roman"/>
                <w:b w:val="false"/>
                <w:i w:val="false"/>
                <w:color w:val="000000"/>
                <w:sz w:val="20"/>
              </w:rPr>
              <w:t>
</w:t>
            </w:r>
            <w:r>
              <w:rPr>
                <w:rFonts w:ascii="Times New Roman"/>
                <w:b w:val="false"/>
                <w:i w:val="false"/>
                <w:color w:val="000000"/>
                <w:sz w:val="20"/>
              </w:rPr>
              <w:t>Число фиксированных</w:t>
            </w:r>
            <w:r>
              <w:br/>
            </w:r>
            <w:r>
              <w:rPr>
                <w:rFonts w:ascii="Times New Roman"/>
                <w:b w:val="false"/>
                <w:i w:val="false"/>
                <w:color w:val="000000"/>
                <w:sz w:val="20"/>
              </w:rPr>
              <w:t>
</w:t>
            </w:r>
            <w:r>
              <w:rPr>
                <w:rFonts w:ascii="Times New Roman"/>
                <w:b w:val="false"/>
                <w:i w:val="false"/>
                <w:color w:val="000000"/>
                <w:sz w:val="20"/>
              </w:rPr>
              <w:t>телефонных линий</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сандық телефон</w:t>
            </w:r>
            <w:r>
              <w:br/>
            </w:r>
            <w:r>
              <w:rPr>
                <w:rFonts w:ascii="Times New Roman"/>
                <w:b w:val="false"/>
                <w:i w:val="false"/>
                <w:color w:val="000000"/>
                <w:sz w:val="20"/>
              </w:rPr>
              <w:t>
</w:t>
            </w:r>
            <w:r>
              <w:rPr>
                <w:rFonts w:ascii="Times New Roman"/>
                <w:b/>
                <w:i w:val="false"/>
                <w:color w:val="000000"/>
                <w:sz w:val="20"/>
              </w:rPr>
              <w:t>станцияларына</w:t>
            </w:r>
            <w:r>
              <w:br/>
            </w:r>
            <w:r>
              <w:rPr>
                <w:rFonts w:ascii="Times New Roman"/>
                <w:b w:val="false"/>
                <w:i w:val="false"/>
                <w:color w:val="000000"/>
                <w:sz w:val="20"/>
              </w:rPr>
              <w:t>
</w:t>
            </w:r>
            <w:r>
              <w:rPr>
                <w:rFonts w:ascii="Times New Roman"/>
                <w:b/>
                <w:i w:val="false"/>
                <w:color w:val="000000"/>
                <w:sz w:val="20"/>
              </w:rPr>
              <w:t>қосылған</w:t>
            </w:r>
            <w:r>
              <w:br/>
            </w:r>
            <w:r>
              <w:rPr>
                <w:rFonts w:ascii="Times New Roman"/>
                <w:b w:val="false"/>
                <w:i w:val="false"/>
                <w:color w:val="000000"/>
                <w:sz w:val="20"/>
              </w:rPr>
              <w:t>
</w:t>
            </w:r>
            <w:r>
              <w:rPr>
                <w:rFonts w:ascii="Times New Roman"/>
                <w:b w:val="false"/>
                <w:i w:val="false"/>
                <w:color w:val="000000"/>
                <w:sz w:val="20"/>
              </w:rPr>
              <w:t>из них - подключенных</w:t>
            </w:r>
            <w:r>
              <w:br/>
            </w:r>
            <w:r>
              <w:rPr>
                <w:rFonts w:ascii="Times New Roman"/>
                <w:b w:val="false"/>
                <w:i w:val="false"/>
                <w:color w:val="000000"/>
                <w:sz w:val="20"/>
              </w:rPr>
              <w:t>
</w:t>
            </w:r>
            <w:r>
              <w:rPr>
                <w:rFonts w:ascii="Times New Roman"/>
                <w:b w:val="false"/>
                <w:i w:val="false"/>
                <w:color w:val="000000"/>
                <w:sz w:val="20"/>
              </w:rPr>
              <w:t>к цифровым телефонным</w:t>
            </w:r>
            <w:r>
              <w:br/>
            </w:r>
            <w:r>
              <w:rPr>
                <w:rFonts w:ascii="Times New Roman"/>
                <w:b w:val="false"/>
                <w:i w:val="false"/>
                <w:color w:val="000000"/>
                <w:sz w:val="20"/>
              </w:rPr>
              <w:t>
</w:t>
            </w:r>
            <w:r>
              <w:rPr>
                <w:rFonts w:ascii="Times New Roman"/>
                <w:b w:val="false"/>
                <w:i w:val="false"/>
                <w:color w:val="000000"/>
                <w:sz w:val="20"/>
              </w:rPr>
              <w:t>станциям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3"/>
    <w:p>
      <w:pPr>
        <w:spacing w:after="0"/>
        <w:ind w:left="0"/>
        <w:jc w:val="both"/>
      </w:pPr>
      <w:r>
        <w:rPr>
          <w:rFonts w:ascii="Times New Roman"/>
          <w:b w:val="false"/>
          <w:i w:val="false"/>
          <w:color w:val="000000"/>
          <w:sz w:val="28"/>
        </w:rPr>
        <w:t>
      </w:t>
      </w:r>
      <w:r>
        <w:rPr>
          <w:rFonts w:ascii="Times New Roman"/>
          <w:b/>
          <w:i w:val="false"/>
          <w:color w:val="000000"/>
          <w:sz w:val="28"/>
        </w:rPr>
        <w:t>11. Қалааралық телефон байланысының шақырулары бойынша ақпаратты көрсетіңіз, бірлік</w:t>
      </w:r>
      <w:r>
        <w:br/>
      </w:r>
      <w:r>
        <w:rPr>
          <w:rFonts w:ascii="Times New Roman"/>
          <w:b w:val="false"/>
          <w:i w:val="false"/>
          <w:color w:val="000000"/>
          <w:sz w:val="28"/>
        </w:rPr>
        <w:t>
</w:t>
      </w:r>
      <w:r>
        <w:rPr>
          <w:rFonts w:ascii="Times New Roman"/>
          <w:b w:val="false"/>
          <w:i w:val="false"/>
          <w:color w:val="000000"/>
          <w:sz w:val="28"/>
        </w:rPr>
        <w:t>
      Укажите информацию по вызовам междугородной телефонной связи, единиц</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5055"/>
        <w:gridCol w:w="2754"/>
        <w:gridCol w:w="3885"/>
      </w:tblGrid>
      <w:tr>
        <w:trPr>
          <w:trHeight w:val="6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 ки</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0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Сөйлесумен аяқталған</w:t>
            </w:r>
            <w:r>
              <w:br/>
            </w:r>
            <w:r>
              <w:rPr>
                <w:rFonts w:ascii="Times New Roman"/>
                <w:b w:val="false"/>
                <w:i w:val="false"/>
                <w:color w:val="000000"/>
                <w:sz w:val="20"/>
              </w:rPr>
              <w:t>
</w:t>
            </w:r>
            <w:r>
              <w:rPr>
                <w:rFonts w:ascii="Times New Roman"/>
                <w:b/>
                <w:i w:val="false"/>
                <w:color w:val="000000"/>
                <w:sz w:val="20"/>
              </w:rPr>
              <w:t>автоматтандырылған</w:t>
            </w:r>
            <w:r>
              <w:br/>
            </w:r>
            <w:r>
              <w:rPr>
                <w:rFonts w:ascii="Times New Roman"/>
                <w:b w:val="false"/>
                <w:i w:val="false"/>
                <w:color w:val="000000"/>
                <w:sz w:val="20"/>
              </w:rPr>
              <w:t>
</w:t>
            </w:r>
            <w:r>
              <w:rPr>
                <w:rFonts w:ascii="Times New Roman"/>
                <w:b/>
                <w:i w:val="false"/>
                <w:color w:val="000000"/>
                <w:sz w:val="20"/>
              </w:rPr>
              <w:t>қалааралық телефон байланысы</w:t>
            </w:r>
            <w:r>
              <w:br/>
            </w:r>
            <w:r>
              <w:rPr>
                <w:rFonts w:ascii="Times New Roman"/>
                <w:b w:val="false"/>
                <w:i w:val="false"/>
                <w:color w:val="000000"/>
                <w:sz w:val="20"/>
              </w:rPr>
              <w:t>
</w:t>
            </w:r>
            <w:r>
              <w:rPr>
                <w:rFonts w:ascii="Times New Roman"/>
                <w:b/>
                <w:i w:val="false"/>
                <w:color w:val="000000"/>
                <w:sz w:val="20"/>
              </w:rPr>
              <w:t>бойынша шыққан шақырулар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 исходящих вызовов по</w:t>
            </w:r>
            <w:r>
              <w:br/>
            </w:r>
            <w:r>
              <w:rPr>
                <w:rFonts w:ascii="Times New Roman"/>
                <w:b w:val="false"/>
                <w:i w:val="false"/>
                <w:color w:val="000000"/>
                <w:sz w:val="20"/>
              </w:rPr>
              <w:t>
</w:t>
            </w:r>
            <w:r>
              <w:rPr>
                <w:rFonts w:ascii="Times New Roman"/>
                <w:b w:val="false"/>
                <w:i w:val="false"/>
                <w:color w:val="000000"/>
                <w:sz w:val="20"/>
              </w:rPr>
              <w:t>автоматической междугородной</w:t>
            </w:r>
            <w:r>
              <w:br/>
            </w:r>
            <w:r>
              <w:rPr>
                <w:rFonts w:ascii="Times New Roman"/>
                <w:b w:val="false"/>
                <w:i w:val="false"/>
                <w:color w:val="000000"/>
                <w:sz w:val="20"/>
              </w:rPr>
              <w:t>
</w:t>
            </w:r>
            <w:r>
              <w:rPr>
                <w:rFonts w:ascii="Times New Roman"/>
                <w:b w:val="false"/>
                <w:i w:val="false"/>
                <w:color w:val="000000"/>
                <w:sz w:val="20"/>
              </w:rPr>
              <w:t>телефонной связи, закончившихся</w:t>
            </w:r>
            <w:r>
              <w:br/>
            </w:r>
            <w:r>
              <w:rPr>
                <w:rFonts w:ascii="Times New Roman"/>
                <w:b w:val="false"/>
                <w:i w:val="false"/>
                <w:color w:val="000000"/>
                <w:sz w:val="20"/>
              </w:rPr>
              <w:t>
</w:t>
            </w:r>
            <w:r>
              <w:rPr>
                <w:rFonts w:ascii="Times New Roman"/>
                <w:b w:val="false"/>
                <w:i w:val="false"/>
                <w:color w:val="000000"/>
                <w:sz w:val="20"/>
              </w:rPr>
              <w:t>разговорами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4"/>
    <w:p>
      <w:pPr>
        <w:spacing w:after="0"/>
        <w:ind w:left="0"/>
        <w:jc w:val="both"/>
      </w:pPr>
      <w:r>
        <w:rPr>
          <w:rFonts w:ascii="Times New Roman"/>
          <w:b w:val="false"/>
          <w:i w:val="false"/>
          <w:color w:val="000000"/>
          <w:sz w:val="28"/>
        </w:rPr>
        <w:t>
      </w:t>
      </w:r>
      <w:r>
        <w:rPr>
          <w:rFonts w:ascii="Times New Roman"/>
          <w:b/>
          <w:i w:val="false"/>
          <w:color w:val="000000"/>
          <w:sz w:val="28"/>
        </w:rPr>
        <w:t>12. Трафикті өткізу қызметі туралы ақпаратты көрсетіңіз, мың минут</w:t>
      </w:r>
      <w:r>
        <w:br/>
      </w:r>
      <w:r>
        <w:rPr>
          <w:rFonts w:ascii="Times New Roman"/>
          <w:b w:val="false"/>
          <w:i w:val="false"/>
          <w:color w:val="000000"/>
          <w:sz w:val="28"/>
        </w:rPr>
        <w:t>
</w:t>
      </w:r>
      <w:r>
        <w:rPr>
          <w:rFonts w:ascii="Times New Roman"/>
          <w:b w:val="false"/>
          <w:i w:val="false"/>
          <w:color w:val="000000"/>
          <w:sz w:val="28"/>
        </w:rPr>
        <w:t>
      Укажите информацию об услугах по пропуску трафика, тысяч минут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2805"/>
        <w:gridCol w:w="1699"/>
        <w:gridCol w:w="1976"/>
        <w:gridCol w:w="1976"/>
        <w:gridCol w:w="1560"/>
        <w:gridCol w:w="1679"/>
      </w:tblGrid>
      <w:tr>
        <w:trPr>
          <w:trHeight w:val="39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 ки</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трафигінің түрлері</w:t>
            </w:r>
            <w:r>
              <w:br/>
            </w:r>
            <w:r>
              <w:rPr>
                <w:rFonts w:ascii="Times New Roman"/>
                <w:b w:val="false"/>
                <w:i w:val="false"/>
                <w:color w:val="000000"/>
                <w:sz w:val="20"/>
              </w:rPr>
              <w:t>
</w:t>
            </w:r>
            <w:r>
              <w:rPr>
                <w:rFonts w:ascii="Times New Roman"/>
                <w:b w:val="false"/>
                <w:i w:val="false"/>
                <w:color w:val="000000"/>
                <w:sz w:val="20"/>
              </w:rPr>
              <w:t>Виды пропуска трафика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местный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аймақішілік</w:t>
            </w:r>
            <w:r>
              <w:br/>
            </w:r>
            <w:r>
              <w:rPr>
                <w:rFonts w:ascii="Times New Roman"/>
                <w:b w:val="false"/>
                <w:i w:val="false"/>
                <w:color w:val="000000"/>
                <w:sz w:val="20"/>
              </w:rPr>
              <w:t>
</w:t>
            </w:r>
            <w:r>
              <w:rPr>
                <w:rFonts w:ascii="Times New Roman"/>
                <w:b w:val="false"/>
                <w:i w:val="false"/>
                <w:color w:val="000000"/>
                <w:sz w:val="20"/>
              </w:rPr>
              <w:t>внутризоновый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rPr>
                <w:rFonts w:ascii="Times New Roman"/>
                <w:b w:val="false"/>
                <w:i w:val="false"/>
                <w:color w:val="000000"/>
                <w:sz w:val="20"/>
              </w:rPr>
              <w:t>междугородный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w:t>
            </w:r>
            <w:r>
              <w:br/>
            </w:r>
            <w:r>
              <w:rPr>
                <w:rFonts w:ascii="Times New Roman"/>
                <w:b w:val="false"/>
                <w:i w:val="false"/>
                <w:color w:val="000000"/>
                <w:sz w:val="20"/>
              </w:rPr>
              <w:t>
</w:t>
            </w:r>
            <w:r>
              <w:rPr>
                <w:rFonts w:ascii="Times New Roman"/>
                <w:b/>
                <w:i w:val="false"/>
                <w:color w:val="000000"/>
                <w:sz w:val="20"/>
              </w:rPr>
              <w:t>ралық</w:t>
            </w:r>
            <w:r>
              <w:rPr>
                <w:rFonts w:ascii="Times New Roman"/>
                <w:b w:val="false"/>
                <w:i w:val="false"/>
                <w:color w:val="000000"/>
                <w:sz w:val="20"/>
              </w:rPr>
              <w:t>междуна-</w:t>
            </w:r>
            <w:r>
              <w:br/>
            </w:r>
            <w:r>
              <w:rPr>
                <w:rFonts w:ascii="Times New Roman"/>
                <w:b w:val="false"/>
                <w:i w:val="false"/>
                <w:color w:val="000000"/>
                <w:sz w:val="20"/>
              </w:rPr>
              <w:t>
</w:t>
            </w:r>
            <w:r>
              <w:rPr>
                <w:rFonts w:ascii="Times New Roman"/>
                <w:b w:val="false"/>
                <w:i w:val="false"/>
                <w:color w:val="000000"/>
                <w:sz w:val="20"/>
              </w:rPr>
              <w:t>родный</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транзитный</w:t>
            </w:r>
          </w:p>
        </w:tc>
      </w:tr>
      <w:tr>
        <w:trPr>
          <w:trHeight w:val="2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Трафикті өткізу</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пропуску трафика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5"/>
    <w:p>
      <w:pPr>
        <w:spacing w:after="0"/>
        <w:ind w:left="0"/>
        <w:jc w:val="both"/>
      </w:pPr>
      <w:r>
        <w:rPr>
          <w:rFonts w:ascii="Times New Roman"/>
          <w:b w:val="false"/>
          <w:i w:val="false"/>
          <w:color w:val="000000"/>
          <w:sz w:val="28"/>
        </w:rPr>
        <w:t>
      </w:t>
      </w:r>
      <w:r>
        <w:rPr>
          <w:rFonts w:ascii="Times New Roman"/>
          <w:b/>
          <w:i w:val="false"/>
          <w:color w:val="000000"/>
          <w:sz w:val="28"/>
        </w:rPr>
        <w:t>13. Байланыстың тіркелген телефон желісінің трафигі бойынша ақпаратты көрсетіңіз, мың минут</w:t>
      </w:r>
      <w:r>
        <w:br/>
      </w:r>
      <w:r>
        <w:rPr>
          <w:rFonts w:ascii="Times New Roman"/>
          <w:b w:val="false"/>
          <w:i w:val="false"/>
          <w:color w:val="000000"/>
          <w:sz w:val="28"/>
        </w:rPr>
        <w:t>
</w:t>
      </w:r>
      <w:r>
        <w:rPr>
          <w:rFonts w:ascii="Times New Roman"/>
          <w:b w:val="false"/>
          <w:i w:val="false"/>
          <w:color w:val="000000"/>
          <w:sz w:val="28"/>
        </w:rPr>
        <w:t>
      Укажите информацию по трафику фиксированной телефонной сети связи, тысяч минут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4548"/>
        <w:gridCol w:w="2123"/>
        <w:gridCol w:w="2282"/>
        <w:gridCol w:w="2739"/>
      </w:tblGrid>
      <w:tr>
        <w:trPr>
          <w:trHeight w:val="45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Трафик түрлері</w:t>
            </w:r>
            <w:r>
              <w:br/>
            </w:r>
            <w:r>
              <w:rPr>
                <w:rFonts w:ascii="Times New Roman"/>
                <w:b w:val="false"/>
                <w:i w:val="false"/>
                <w:color w:val="000000"/>
                <w:sz w:val="20"/>
              </w:rPr>
              <w:t>
</w:t>
            </w:r>
            <w:r>
              <w:rPr>
                <w:rFonts w:ascii="Times New Roman"/>
                <w:b w:val="false"/>
                <w:i w:val="false"/>
                <w:color w:val="000000"/>
                <w:sz w:val="20"/>
              </w:rPr>
              <w:t>Виды трафика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w:t>
            </w:r>
            <w:r>
              <w:br/>
            </w:r>
            <w:r>
              <w:rPr>
                <w:rFonts w:ascii="Times New Roman"/>
                <w:b w:val="false"/>
                <w:i w:val="false"/>
                <w:color w:val="000000"/>
                <w:sz w:val="20"/>
              </w:rPr>
              <w:t>
</w:t>
            </w:r>
            <w:r>
              <w:rPr>
                <w:rFonts w:ascii="Times New Roman"/>
                <w:b w:val="false"/>
                <w:i w:val="false"/>
                <w:color w:val="000000"/>
                <w:sz w:val="20"/>
              </w:rPr>
              <w:t>входящий</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исходящий</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транзитный</w:t>
            </w:r>
          </w:p>
        </w:tc>
      </w:tr>
      <w:tr>
        <w:trPr>
          <w:trHeight w:val="1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тіркелген</w:t>
            </w:r>
            <w:r>
              <w:br/>
            </w:r>
            <w:r>
              <w:rPr>
                <w:rFonts w:ascii="Times New Roman"/>
                <w:b w:val="false"/>
                <w:i w:val="false"/>
                <w:color w:val="000000"/>
                <w:sz w:val="20"/>
              </w:rPr>
              <w:t>
</w:t>
            </w:r>
            <w:r>
              <w:rPr>
                <w:rFonts w:ascii="Times New Roman"/>
                <w:b/>
                <w:i w:val="false"/>
                <w:color w:val="000000"/>
                <w:sz w:val="20"/>
              </w:rPr>
              <w:t>телефон трафигі (уақытты</w:t>
            </w:r>
            <w:r>
              <w:br/>
            </w:r>
            <w:r>
              <w:rPr>
                <w:rFonts w:ascii="Times New Roman"/>
                <w:b w:val="false"/>
                <w:i w:val="false"/>
                <w:color w:val="000000"/>
                <w:sz w:val="20"/>
              </w:rPr>
              <w:t>
</w:t>
            </w:r>
            <w:r>
              <w:rPr>
                <w:rFonts w:ascii="Times New Roman"/>
                <w:b/>
                <w:i w:val="false"/>
                <w:color w:val="000000"/>
                <w:sz w:val="20"/>
              </w:rPr>
              <w:t>құндық есептеу жүйесі</w:t>
            </w:r>
            <w:r>
              <w:br/>
            </w:r>
            <w:r>
              <w:rPr>
                <w:rFonts w:ascii="Times New Roman"/>
                <w:b w:val="false"/>
                <w:i w:val="false"/>
                <w:color w:val="000000"/>
                <w:sz w:val="20"/>
              </w:rPr>
              <w:t>
</w:t>
            </w:r>
            <w:r>
              <w:rPr>
                <w:rFonts w:ascii="Times New Roman"/>
                <w:b/>
                <w:i w:val="false"/>
                <w:color w:val="000000"/>
                <w:sz w:val="20"/>
              </w:rPr>
              <w:t>барысында)</w:t>
            </w:r>
            <w:r>
              <w:br/>
            </w:r>
            <w:r>
              <w:rPr>
                <w:rFonts w:ascii="Times New Roman"/>
                <w:b w:val="false"/>
                <w:i w:val="false"/>
                <w:color w:val="000000"/>
                <w:sz w:val="20"/>
              </w:rPr>
              <w:t>
</w:t>
            </w:r>
            <w:r>
              <w:rPr>
                <w:rFonts w:ascii="Times New Roman"/>
                <w:b w:val="false"/>
                <w:i w:val="false"/>
                <w:color w:val="000000"/>
                <w:sz w:val="20"/>
              </w:rPr>
              <w:t>Местный фиксированный</w:t>
            </w:r>
            <w:r>
              <w:br/>
            </w:r>
            <w:r>
              <w:rPr>
                <w:rFonts w:ascii="Times New Roman"/>
                <w:b w:val="false"/>
                <w:i w:val="false"/>
                <w:color w:val="000000"/>
                <w:sz w:val="20"/>
              </w:rPr>
              <w:t>
</w:t>
            </w:r>
            <w:r>
              <w:rPr>
                <w:rFonts w:ascii="Times New Roman"/>
                <w:b w:val="false"/>
                <w:i w:val="false"/>
                <w:color w:val="000000"/>
                <w:sz w:val="20"/>
              </w:rPr>
              <w:t>телефонный трафик (при</w:t>
            </w:r>
            <w:r>
              <w:br/>
            </w:r>
            <w:r>
              <w:rPr>
                <w:rFonts w:ascii="Times New Roman"/>
                <w:b w:val="false"/>
                <w:i w:val="false"/>
                <w:color w:val="000000"/>
                <w:sz w:val="20"/>
              </w:rPr>
              <w:t>
</w:t>
            </w:r>
            <w:r>
              <w:rPr>
                <w:rFonts w:ascii="Times New Roman"/>
                <w:b w:val="false"/>
                <w:i w:val="false"/>
                <w:color w:val="000000"/>
                <w:sz w:val="20"/>
              </w:rPr>
              <w:t>системе повременного учета</w:t>
            </w:r>
            <w:r>
              <w:br/>
            </w:r>
            <w:r>
              <w:rPr>
                <w:rFonts w:ascii="Times New Roman"/>
                <w:b w:val="false"/>
                <w:i w:val="false"/>
                <w:color w:val="000000"/>
                <w:sz w:val="20"/>
              </w:rPr>
              <w:t>
</w:t>
            </w:r>
            <w:r>
              <w:rPr>
                <w:rFonts w:ascii="Times New Roman"/>
                <w:b w:val="false"/>
                <w:i w:val="false"/>
                <w:color w:val="000000"/>
                <w:sz w:val="20"/>
              </w:rPr>
              <w:t>стоимости)</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4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w:t>
            </w:r>
            <w:r>
              <w:br/>
            </w:r>
            <w:r>
              <w:rPr>
                <w:rFonts w:ascii="Times New Roman"/>
                <w:b w:val="false"/>
                <w:i w:val="false"/>
                <w:color w:val="000000"/>
                <w:sz w:val="20"/>
              </w:rPr>
              <w:t>
</w:t>
            </w:r>
            <w:r>
              <w:rPr>
                <w:rFonts w:ascii="Times New Roman"/>
                <w:b/>
                <w:i w:val="false"/>
                <w:color w:val="000000"/>
                <w:sz w:val="20"/>
              </w:rPr>
              <w:t>желісіндегі тіркелген</w:t>
            </w:r>
            <w:r>
              <w:br/>
            </w:r>
            <w:r>
              <w:rPr>
                <w:rFonts w:ascii="Times New Roman"/>
                <w:b w:val="false"/>
                <w:i w:val="false"/>
                <w:color w:val="000000"/>
                <w:sz w:val="20"/>
              </w:rPr>
              <w:t>
</w:t>
            </w:r>
            <w:r>
              <w:rPr>
                <w:rFonts w:ascii="Times New Roman"/>
                <w:b/>
                <w:i w:val="false"/>
                <w:color w:val="000000"/>
                <w:sz w:val="20"/>
              </w:rPr>
              <w:t>байланыс желісінің</w:t>
            </w:r>
            <w:r>
              <w:br/>
            </w:r>
            <w:r>
              <w:rPr>
                <w:rFonts w:ascii="Times New Roman"/>
                <w:b w:val="false"/>
                <w:i w:val="false"/>
                <w:color w:val="000000"/>
                <w:sz w:val="20"/>
              </w:rPr>
              <w:t>
</w:t>
            </w:r>
            <w:r>
              <w:rPr>
                <w:rFonts w:ascii="Times New Roman"/>
                <w:b/>
                <w:i w:val="false"/>
                <w:color w:val="000000"/>
                <w:sz w:val="20"/>
              </w:rPr>
              <w:t>трафигі</w:t>
            </w:r>
            <w:r>
              <w:br/>
            </w:r>
            <w:r>
              <w:rPr>
                <w:rFonts w:ascii="Times New Roman"/>
                <w:b w:val="false"/>
                <w:i w:val="false"/>
                <w:color w:val="000000"/>
                <w:sz w:val="20"/>
              </w:rPr>
              <w:t>
</w:t>
            </w:r>
            <w:r>
              <w:rPr>
                <w:rFonts w:ascii="Times New Roman"/>
                <w:b w:val="false"/>
                <w:i w:val="false"/>
                <w:color w:val="000000"/>
                <w:sz w:val="20"/>
              </w:rPr>
              <w:t>Трафик сетей фиксированной</w:t>
            </w:r>
            <w:r>
              <w:br/>
            </w:r>
            <w:r>
              <w:rPr>
                <w:rFonts w:ascii="Times New Roman"/>
                <w:b w:val="false"/>
                <w:i w:val="false"/>
                <w:color w:val="000000"/>
                <w:sz w:val="20"/>
              </w:rPr>
              <w:t>
</w:t>
            </w:r>
            <w:r>
              <w:rPr>
                <w:rFonts w:ascii="Times New Roman"/>
                <w:b w:val="false"/>
                <w:i w:val="false"/>
                <w:color w:val="000000"/>
                <w:sz w:val="20"/>
              </w:rPr>
              <w:t>связи на сети сотовой</w:t>
            </w:r>
            <w:r>
              <w:br/>
            </w:r>
            <w:r>
              <w:rPr>
                <w:rFonts w:ascii="Times New Roman"/>
                <w:b w:val="false"/>
                <w:i w:val="false"/>
                <w:color w:val="000000"/>
                <w:sz w:val="20"/>
              </w:rPr>
              <w:t>
</w:t>
            </w:r>
            <w:r>
              <w:rPr>
                <w:rFonts w:ascii="Times New Roman"/>
                <w:b w:val="false"/>
                <w:i w:val="false"/>
                <w:color w:val="000000"/>
                <w:sz w:val="20"/>
              </w:rPr>
              <w:t>подвижной связи</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(ішкі</w:t>
            </w:r>
            <w:r>
              <w:br/>
            </w:r>
            <w:r>
              <w:rPr>
                <w:rFonts w:ascii="Times New Roman"/>
                <w:b w:val="false"/>
                <w:i w:val="false"/>
                <w:color w:val="000000"/>
                <w:sz w:val="20"/>
              </w:rPr>
              <w:t>
</w:t>
            </w:r>
            <w:r>
              <w:rPr>
                <w:rFonts w:ascii="Times New Roman"/>
                <w:b/>
                <w:i w:val="false"/>
                <w:color w:val="000000"/>
                <w:sz w:val="20"/>
              </w:rPr>
              <w:t>аймақтықты қоса) телефон</w:t>
            </w:r>
            <w:r>
              <w:br/>
            </w:r>
            <w:r>
              <w:rPr>
                <w:rFonts w:ascii="Times New Roman"/>
                <w:b w:val="false"/>
                <w:i w:val="false"/>
                <w:color w:val="000000"/>
                <w:sz w:val="20"/>
              </w:rPr>
              <w:t>
</w:t>
            </w:r>
            <w:r>
              <w:rPr>
                <w:rFonts w:ascii="Times New Roman"/>
                <w:b/>
                <w:i w:val="false"/>
                <w:color w:val="000000"/>
                <w:sz w:val="20"/>
              </w:rPr>
              <w:t>трафигі</w:t>
            </w:r>
            <w:r>
              <w:br/>
            </w:r>
            <w:r>
              <w:rPr>
                <w:rFonts w:ascii="Times New Roman"/>
                <w:b w:val="false"/>
                <w:i w:val="false"/>
                <w:color w:val="000000"/>
                <w:sz w:val="20"/>
              </w:rPr>
              <w:t>
</w:t>
            </w:r>
            <w:r>
              <w:rPr>
                <w:rFonts w:ascii="Times New Roman"/>
                <w:b w:val="false"/>
                <w:i w:val="false"/>
                <w:color w:val="000000"/>
                <w:sz w:val="20"/>
              </w:rPr>
              <w:t>Междугородный (включая</w:t>
            </w:r>
            <w:r>
              <w:br/>
            </w:r>
            <w:r>
              <w:rPr>
                <w:rFonts w:ascii="Times New Roman"/>
                <w:b w:val="false"/>
                <w:i w:val="false"/>
                <w:color w:val="000000"/>
                <w:sz w:val="20"/>
              </w:rPr>
              <w:t>
</w:t>
            </w:r>
            <w:r>
              <w:rPr>
                <w:rFonts w:ascii="Times New Roman"/>
                <w:b w:val="false"/>
                <w:i w:val="false"/>
                <w:color w:val="000000"/>
                <w:sz w:val="20"/>
              </w:rPr>
              <w:t>внутризоновый) телефонный</w:t>
            </w:r>
            <w:r>
              <w:br/>
            </w:r>
            <w:r>
              <w:rPr>
                <w:rFonts w:ascii="Times New Roman"/>
                <w:b w:val="false"/>
                <w:i w:val="false"/>
                <w:color w:val="000000"/>
                <w:sz w:val="20"/>
              </w:rPr>
              <w:t>
</w:t>
            </w:r>
            <w:r>
              <w:rPr>
                <w:rFonts w:ascii="Times New Roman"/>
                <w:b w:val="false"/>
                <w:i w:val="false"/>
                <w:color w:val="000000"/>
                <w:sz w:val="20"/>
              </w:rPr>
              <w:t>трафик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телефон</w:t>
            </w:r>
            <w:r>
              <w:br/>
            </w:r>
            <w:r>
              <w:rPr>
                <w:rFonts w:ascii="Times New Roman"/>
                <w:b w:val="false"/>
                <w:i w:val="false"/>
                <w:color w:val="000000"/>
                <w:sz w:val="20"/>
              </w:rPr>
              <w:t>
</w:t>
            </w:r>
            <w:r>
              <w:rPr>
                <w:rFonts w:ascii="Times New Roman"/>
                <w:b/>
                <w:i w:val="false"/>
                <w:color w:val="000000"/>
                <w:sz w:val="20"/>
              </w:rPr>
              <w:t>трафигі</w:t>
            </w:r>
            <w:r>
              <w:br/>
            </w:r>
            <w:r>
              <w:rPr>
                <w:rFonts w:ascii="Times New Roman"/>
                <w:b w:val="false"/>
                <w:i w:val="false"/>
                <w:color w:val="000000"/>
                <w:sz w:val="20"/>
              </w:rPr>
              <w:t>
</w:t>
            </w:r>
            <w:r>
              <w:rPr>
                <w:rFonts w:ascii="Times New Roman"/>
                <w:b w:val="false"/>
                <w:i w:val="false"/>
                <w:color w:val="000000"/>
                <w:sz w:val="20"/>
              </w:rPr>
              <w:t>Международный телефонный</w:t>
            </w:r>
            <w:r>
              <w:br/>
            </w:r>
            <w:r>
              <w:rPr>
                <w:rFonts w:ascii="Times New Roman"/>
                <w:b w:val="false"/>
                <w:i w:val="false"/>
                <w:color w:val="000000"/>
                <w:sz w:val="20"/>
              </w:rPr>
              <w:t>
</w:t>
            </w:r>
            <w:r>
              <w:rPr>
                <w:rFonts w:ascii="Times New Roman"/>
                <w:b w:val="false"/>
                <w:i w:val="false"/>
                <w:color w:val="000000"/>
                <w:sz w:val="20"/>
              </w:rPr>
              <w:t>трафик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6"/>
    <w:p>
      <w:pPr>
        <w:spacing w:after="0"/>
        <w:ind w:left="0"/>
        <w:jc w:val="both"/>
      </w:pPr>
      <w:r>
        <w:rPr>
          <w:rFonts w:ascii="Times New Roman"/>
          <w:b w:val="false"/>
          <w:i w:val="false"/>
          <w:color w:val="000000"/>
          <w:sz w:val="28"/>
        </w:rPr>
        <w:t>
      </w:t>
      </w:r>
      <w:r>
        <w:rPr>
          <w:rFonts w:ascii="Times New Roman"/>
          <w:b/>
          <w:i w:val="false"/>
          <w:color w:val="000000"/>
          <w:sz w:val="28"/>
        </w:rPr>
        <w:t>14. Жылжымалы ұялы байланыс трафигі бойынша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по трафику сотовой подвижной связи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9033"/>
        <w:gridCol w:w="2253"/>
      </w:tblGrid>
      <w:tr>
        <w:trPr>
          <w:trHeight w:val="70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Жылжымылы ұялы байланыстың шығыс трафигі, мың</w:t>
            </w:r>
            <w:r>
              <w:br/>
            </w:r>
            <w:r>
              <w:rPr>
                <w:rFonts w:ascii="Times New Roman"/>
                <w:b w:val="false"/>
                <w:i w:val="false"/>
                <w:color w:val="000000"/>
                <w:sz w:val="20"/>
              </w:rPr>
              <w:t>
</w:t>
            </w:r>
            <w:r>
              <w:rPr>
                <w:rFonts w:ascii="Times New Roman"/>
                <w:b/>
                <w:i w:val="false"/>
                <w:color w:val="000000"/>
                <w:sz w:val="20"/>
              </w:rPr>
              <w:t>минут</w:t>
            </w:r>
            <w:r>
              <w:br/>
            </w:r>
            <w:r>
              <w:rPr>
                <w:rFonts w:ascii="Times New Roman"/>
                <w:b w:val="false"/>
                <w:i w:val="false"/>
                <w:color w:val="000000"/>
                <w:sz w:val="20"/>
              </w:rPr>
              <w:t>
</w:t>
            </w:r>
            <w:r>
              <w:rPr>
                <w:rFonts w:ascii="Times New Roman"/>
                <w:b w:val="false"/>
                <w:i w:val="false"/>
                <w:color w:val="000000"/>
                <w:sz w:val="20"/>
              </w:rPr>
              <w:t>Исходящий трафик сотовой подвижной связи,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желілік трафик (бір желідегі жылжымалы ұялы</w:t>
            </w:r>
            <w:r>
              <w:br/>
            </w:r>
            <w:r>
              <w:rPr>
                <w:rFonts w:ascii="Times New Roman"/>
                <w:b w:val="false"/>
                <w:i w:val="false"/>
                <w:color w:val="000000"/>
                <w:sz w:val="20"/>
              </w:rPr>
              <w:t>
</w:t>
            </w:r>
            <w:r>
              <w:rPr>
                <w:rFonts w:ascii="Times New Roman"/>
                <w:b/>
                <w:i w:val="false"/>
                <w:color w:val="000000"/>
                <w:sz w:val="20"/>
              </w:rPr>
              <w:t>байланыс абоненттері арасында), мың минут</w:t>
            </w:r>
            <w:r>
              <w:br/>
            </w:r>
            <w:r>
              <w:rPr>
                <w:rFonts w:ascii="Times New Roman"/>
                <w:b w:val="false"/>
                <w:i w:val="false"/>
                <w:color w:val="000000"/>
                <w:sz w:val="20"/>
              </w:rPr>
              <w:t>
</w:t>
            </w:r>
            <w:r>
              <w:rPr>
                <w:rFonts w:ascii="Times New Roman"/>
                <w:b w:val="false"/>
                <w:i w:val="false"/>
                <w:color w:val="000000"/>
                <w:sz w:val="20"/>
              </w:rPr>
              <w:t>Внутрисетевой трафик (между абонентами одной сети</w:t>
            </w:r>
            <w:r>
              <w:br/>
            </w:r>
            <w:r>
              <w:rPr>
                <w:rFonts w:ascii="Times New Roman"/>
                <w:b w:val="false"/>
                <w:i w:val="false"/>
                <w:color w:val="000000"/>
                <w:sz w:val="20"/>
              </w:rPr>
              <w:t>
</w:t>
            </w:r>
            <w:r>
              <w:rPr>
                <w:rFonts w:ascii="Times New Roman"/>
                <w:b w:val="false"/>
                <w:i w:val="false"/>
                <w:color w:val="000000"/>
                <w:sz w:val="20"/>
              </w:rPr>
              <w:t>сотовой подвижной связи),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Әртүрлі желідегі жылжымалы ұялы байланыс</w:t>
            </w:r>
            <w:r>
              <w:br/>
            </w:r>
            <w:r>
              <w:rPr>
                <w:rFonts w:ascii="Times New Roman"/>
                <w:b w:val="false"/>
                <w:i w:val="false"/>
                <w:color w:val="000000"/>
                <w:sz w:val="20"/>
              </w:rPr>
              <w:t>
</w:t>
            </w:r>
            <w:r>
              <w:rPr>
                <w:rFonts w:ascii="Times New Roman"/>
                <w:b/>
                <w:i w:val="false"/>
                <w:color w:val="000000"/>
                <w:sz w:val="20"/>
              </w:rPr>
              <w:t>абоненттері арасындағы шығыс трафигі</w:t>
            </w:r>
            <w:r>
              <w:rPr>
                <w:rFonts w:ascii="Times New Roman"/>
                <w:b w:val="false"/>
                <w:i/>
                <w:color w:val="000000"/>
                <w:sz w:val="20"/>
              </w:rPr>
              <w:t xml:space="preserve">, </w:t>
            </w:r>
            <w:r>
              <w:rPr>
                <w:rFonts w:ascii="Times New Roman"/>
                <w:b/>
                <w:i w:val="false"/>
                <w:color w:val="000000"/>
                <w:sz w:val="20"/>
              </w:rPr>
              <w:t>мың минут</w:t>
            </w:r>
            <w:r>
              <w:br/>
            </w:r>
            <w:r>
              <w:rPr>
                <w:rFonts w:ascii="Times New Roman"/>
                <w:b w:val="false"/>
                <w:i w:val="false"/>
                <w:color w:val="000000"/>
                <w:sz w:val="20"/>
              </w:rPr>
              <w:t>
</w:t>
            </w:r>
            <w:r>
              <w:rPr>
                <w:rFonts w:ascii="Times New Roman"/>
                <w:b w:val="false"/>
                <w:i w:val="false"/>
                <w:color w:val="000000"/>
                <w:sz w:val="20"/>
              </w:rPr>
              <w:t>Исходящий трафик между абонентами разных сетей сотовой</w:t>
            </w:r>
            <w:r>
              <w:br/>
            </w:r>
            <w:r>
              <w:rPr>
                <w:rFonts w:ascii="Times New Roman"/>
                <w:b w:val="false"/>
                <w:i w:val="false"/>
                <w:color w:val="000000"/>
                <w:sz w:val="20"/>
              </w:rPr>
              <w:t>
</w:t>
            </w:r>
            <w:r>
              <w:rPr>
                <w:rFonts w:ascii="Times New Roman"/>
                <w:b w:val="false"/>
                <w:i w:val="false"/>
                <w:color w:val="000000"/>
                <w:sz w:val="20"/>
              </w:rPr>
              <w:t>подвижной связи,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абоненттерінің</w:t>
            </w:r>
            <w:r>
              <w:br/>
            </w:r>
            <w:r>
              <w:rPr>
                <w:rFonts w:ascii="Times New Roman"/>
                <w:b w:val="false"/>
                <w:i w:val="false"/>
                <w:color w:val="000000"/>
                <w:sz w:val="20"/>
              </w:rPr>
              <w:t>
</w:t>
            </w:r>
            <w:r>
              <w:rPr>
                <w:rFonts w:ascii="Times New Roman"/>
                <w:b/>
                <w:i w:val="false"/>
                <w:color w:val="000000"/>
                <w:sz w:val="20"/>
              </w:rPr>
              <w:t>халықаралық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международный трафик абонентов сотовой</w:t>
            </w:r>
            <w:r>
              <w:br/>
            </w:r>
            <w:r>
              <w:rPr>
                <w:rFonts w:ascii="Times New Roman"/>
                <w:b w:val="false"/>
                <w:i w:val="false"/>
                <w:color w:val="000000"/>
                <w:sz w:val="20"/>
              </w:rPr>
              <w:t>
</w:t>
            </w:r>
            <w:r>
              <w:rPr>
                <w:rFonts w:ascii="Times New Roman"/>
                <w:b w:val="false"/>
                <w:i w:val="false"/>
                <w:color w:val="000000"/>
                <w:sz w:val="20"/>
              </w:rPr>
              <w:t>подвижной связи,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абоненттерінің халықаралық роуминг</w:t>
            </w:r>
            <w:r>
              <w:br/>
            </w:r>
            <w:r>
              <w:rPr>
                <w:rFonts w:ascii="Times New Roman"/>
                <w:b w:val="false"/>
                <w:i w:val="false"/>
                <w:color w:val="000000"/>
                <w:sz w:val="20"/>
              </w:rPr>
              <w:t>
</w:t>
            </w:r>
            <w:r>
              <w:rPr>
                <w:rFonts w:ascii="Times New Roman"/>
                <w:b/>
                <w:i w:val="false"/>
                <w:color w:val="000000"/>
                <w:sz w:val="20"/>
              </w:rPr>
              <w:t>трафиктерінің көлемі (шетелдегі жылжымалы ұялы</w:t>
            </w:r>
            <w:r>
              <w:br/>
            </w:r>
            <w:r>
              <w:rPr>
                <w:rFonts w:ascii="Times New Roman"/>
                <w:b w:val="false"/>
                <w:i w:val="false"/>
                <w:color w:val="000000"/>
                <w:sz w:val="20"/>
              </w:rPr>
              <w:t>
</w:t>
            </w:r>
            <w:r>
              <w:rPr>
                <w:rFonts w:ascii="Times New Roman"/>
                <w:b/>
                <w:i w:val="false"/>
                <w:color w:val="000000"/>
                <w:sz w:val="20"/>
              </w:rPr>
              <w:t>байланысы ұлттық желілерінің абоненттері), мың</w:t>
            </w:r>
            <w:r>
              <w:br/>
            </w:r>
            <w:r>
              <w:rPr>
                <w:rFonts w:ascii="Times New Roman"/>
                <w:b w:val="false"/>
                <w:i w:val="false"/>
                <w:color w:val="000000"/>
                <w:sz w:val="20"/>
              </w:rPr>
              <w:t>
</w:t>
            </w:r>
            <w:r>
              <w:rPr>
                <w:rFonts w:ascii="Times New Roman"/>
                <w:b/>
                <w:i w:val="false"/>
                <w:color w:val="000000"/>
                <w:sz w:val="20"/>
              </w:rPr>
              <w:t>минут</w:t>
            </w:r>
            <w:r>
              <w:br/>
            </w:r>
            <w:r>
              <w:rPr>
                <w:rFonts w:ascii="Times New Roman"/>
                <w:b w:val="false"/>
                <w:i w:val="false"/>
                <w:color w:val="000000"/>
                <w:sz w:val="20"/>
              </w:rPr>
              <w:t>
</w:t>
            </w:r>
            <w:r>
              <w:rPr>
                <w:rFonts w:ascii="Times New Roman"/>
                <w:b w:val="false"/>
                <w:i w:val="false"/>
                <w:color w:val="000000"/>
                <w:sz w:val="20"/>
              </w:rPr>
              <w:t>Объем трафика международного роуминга своих абонентов</w:t>
            </w:r>
            <w:r>
              <w:br/>
            </w:r>
            <w:r>
              <w:rPr>
                <w:rFonts w:ascii="Times New Roman"/>
                <w:b w:val="false"/>
                <w:i w:val="false"/>
                <w:color w:val="000000"/>
                <w:sz w:val="20"/>
              </w:rPr>
              <w:t>
</w:t>
            </w:r>
            <w:r>
              <w:rPr>
                <w:rFonts w:ascii="Times New Roman"/>
                <w:b w:val="false"/>
                <w:i w:val="false"/>
                <w:color w:val="000000"/>
                <w:sz w:val="20"/>
              </w:rPr>
              <w:t>(абонентов национальных сетей сотовой подвижной связи,</w:t>
            </w:r>
            <w:r>
              <w:br/>
            </w:r>
            <w:r>
              <w:rPr>
                <w:rFonts w:ascii="Times New Roman"/>
                <w:b w:val="false"/>
                <w:i w:val="false"/>
                <w:color w:val="000000"/>
                <w:sz w:val="20"/>
              </w:rPr>
              <w:t>
</w:t>
            </w:r>
            <w:r>
              <w:rPr>
                <w:rFonts w:ascii="Times New Roman"/>
                <w:b w:val="false"/>
                <w:i w:val="false"/>
                <w:color w:val="000000"/>
                <w:sz w:val="20"/>
              </w:rPr>
              <w:t>находящихся за рубежом),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Жылжымылы ұялы байланыс абоненттерінің тіркелген</w:t>
            </w:r>
            <w:r>
              <w:br/>
            </w:r>
            <w:r>
              <w:rPr>
                <w:rFonts w:ascii="Times New Roman"/>
                <w:b w:val="false"/>
                <w:i w:val="false"/>
                <w:color w:val="000000"/>
                <w:sz w:val="20"/>
              </w:rPr>
              <w:t>
</w:t>
            </w:r>
            <w:r>
              <w:rPr>
                <w:rFonts w:ascii="Times New Roman"/>
                <w:b/>
                <w:i w:val="false"/>
                <w:color w:val="000000"/>
                <w:sz w:val="20"/>
              </w:rPr>
              <w:t>желіге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трафик абонентов сотовой подвижной связи к</w:t>
            </w:r>
            <w:r>
              <w:br/>
            </w:r>
            <w:r>
              <w:rPr>
                <w:rFonts w:ascii="Times New Roman"/>
                <w:b w:val="false"/>
                <w:i w:val="false"/>
                <w:color w:val="000000"/>
                <w:sz w:val="20"/>
              </w:rPr>
              <w:t>
</w:t>
            </w:r>
            <w:r>
              <w:rPr>
                <w:rFonts w:ascii="Times New Roman"/>
                <w:b w:val="false"/>
                <w:i w:val="false"/>
                <w:color w:val="000000"/>
                <w:sz w:val="20"/>
              </w:rPr>
              <w:t>фиксированной сети,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абоненттерінің</w:t>
            </w:r>
            <w:r>
              <w:br/>
            </w:r>
            <w:r>
              <w:rPr>
                <w:rFonts w:ascii="Times New Roman"/>
                <w:b w:val="false"/>
                <w:i w:val="false"/>
                <w:color w:val="000000"/>
                <w:sz w:val="20"/>
              </w:rPr>
              <w:t>
</w:t>
            </w:r>
            <w:r>
              <w:rPr>
                <w:rFonts w:ascii="Times New Roman"/>
                <w:b/>
                <w:i w:val="false"/>
                <w:color w:val="000000"/>
                <w:sz w:val="20"/>
              </w:rPr>
              <w:t>халықаралық кіріс трафигі, мың минут</w:t>
            </w:r>
            <w:r>
              <w:br/>
            </w:r>
            <w:r>
              <w:rPr>
                <w:rFonts w:ascii="Times New Roman"/>
                <w:b w:val="false"/>
                <w:i w:val="false"/>
                <w:color w:val="000000"/>
                <w:sz w:val="20"/>
              </w:rPr>
              <w:t>
</w:t>
            </w:r>
            <w:r>
              <w:rPr>
                <w:rFonts w:ascii="Times New Roman"/>
                <w:b w:val="false"/>
                <w:i w:val="false"/>
                <w:color w:val="000000"/>
                <w:sz w:val="20"/>
              </w:rPr>
              <w:t>Входящий международный трафик абонентов сотовой</w:t>
            </w:r>
            <w:r>
              <w:br/>
            </w:r>
            <w:r>
              <w:rPr>
                <w:rFonts w:ascii="Times New Roman"/>
                <w:b w:val="false"/>
                <w:i w:val="false"/>
                <w:color w:val="000000"/>
                <w:sz w:val="20"/>
              </w:rPr>
              <w:t>
</w:t>
            </w:r>
            <w:r>
              <w:rPr>
                <w:rFonts w:ascii="Times New Roman"/>
                <w:b w:val="false"/>
                <w:i w:val="false"/>
                <w:color w:val="000000"/>
                <w:sz w:val="20"/>
              </w:rPr>
              <w:t>подвижной связи,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елдердің жылжымалы ұялы байланысы</w:t>
            </w:r>
            <w:r>
              <w:br/>
            </w:r>
            <w:r>
              <w:rPr>
                <w:rFonts w:ascii="Times New Roman"/>
                <w:b w:val="false"/>
                <w:i w:val="false"/>
                <w:color w:val="000000"/>
                <w:sz w:val="20"/>
              </w:rPr>
              <w:t>
</w:t>
            </w:r>
            <w:r>
              <w:rPr>
                <w:rFonts w:ascii="Times New Roman"/>
                <w:b/>
                <w:i w:val="false"/>
                <w:color w:val="000000"/>
                <w:sz w:val="20"/>
              </w:rPr>
              <w:t>желілеріндегі абоненттердің халықаралық роуминг</w:t>
            </w:r>
            <w:r>
              <w:br/>
            </w:r>
            <w:r>
              <w:rPr>
                <w:rFonts w:ascii="Times New Roman"/>
                <w:b w:val="false"/>
                <w:i w:val="false"/>
                <w:color w:val="000000"/>
                <w:sz w:val="20"/>
              </w:rPr>
              <w:t>
</w:t>
            </w:r>
            <w:r>
              <w:rPr>
                <w:rFonts w:ascii="Times New Roman"/>
                <w:b/>
                <w:i w:val="false"/>
                <w:color w:val="000000"/>
                <w:sz w:val="20"/>
              </w:rPr>
              <w:t>трафигі, мың минут</w:t>
            </w:r>
            <w:r>
              <w:br/>
            </w:r>
            <w:r>
              <w:rPr>
                <w:rFonts w:ascii="Times New Roman"/>
                <w:b w:val="false"/>
                <w:i w:val="false"/>
                <w:color w:val="000000"/>
                <w:sz w:val="20"/>
              </w:rPr>
              <w:t>
</w:t>
            </w:r>
            <w:r>
              <w:rPr>
                <w:rFonts w:ascii="Times New Roman"/>
                <w:b w:val="false"/>
                <w:i w:val="false"/>
                <w:color w:val="000000"/>
                <w:sz w:val="20"/>
              </w:rPr>
              <w:t>Трафик международного роуминга абонентов сетей сотовой</w:t>
            </w:r>
            <w:r>
              <w:br/>
            </w:r>
            <w:r>
              <w:rPr>
                <w:rFonts w:ascii="Times New Roman"/>
                <w:b w:val="false"/>
                <w:i w:val="false"/>
                <w:color w:val="000000"/>
                <w:sz w:val="20"/>
              </w:rPr>
              <w:t>
</w:t>
            </w:r>
            <w:r>
              <w:rPr>
                <w:rFonts w:ascii="Times New Roman"/>
                <w:b w:val="false"/>
                <w:i w:val="false"/>
                <w:color w:val="000000"/>
                <w:sz w:val="20"/>
              </w:rPr>
              <w:t>подвижной связи других стран,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желілеріндегі қысқа шығыс</w:t>
            </w:r>
            <w:r>
              <w:br/>
            </w:r>
            <w:r>
              <w:rPr>
                <w:rFonts w:ascii="Times New Roman"/>
                <w:b w:val="false"/>
                <w:i w:val="false"/>
                <w:color w:val="000000"/>
                <w:sz w:val="20"/>
              </w:rPr>
              <w:t>
</w:t>
            </w:r>
            <w:r>
              <w:rPr>
                <w:rFonts w:ascii="Times New Roman"/>
                <w:b/>
                <w:i w:val="false"/>
                <w:color w:val="000000"/>
                <w:sz w:val="20"/>
              </w:rPr>
              <w:t>хабарламаларының (SMS) жалпы саны, мың бірлік</w:t>
            </w:r>
            <w:r>
              <w:br/>
            </w:r>
            <w:r>
              <w:rPr>
                <w:rFonts w:ascii="Times New Roman"/>
                <w:b w:val="false"/>
                <w:i w:val="false"/>
                <w:color w:val="000000"/>
                <w:sz w:val="20"/>
              </w:rPr>
              <w:t>
</w:t>
            </w:r>
            <w:r>
              <w:rPr>
                <w:rFonts w:ascii="Times New Roman"/>
                <w:b w:val="false"/>
                <w:i w:val="false"/>
                <w:color w:val="000000"/>
                <w:sz w:val="20"/>
              </w:rPr>
              <w:t>Общее количество исходящих коротких сообщений (SMS) в</w:t>
            </w:r>
            <w:r>
              <w:br/>
            </w:r>
            <w:r>
              <w:rPr>
                <w:rFonts w:ascii="Times New Roman"/>
                <w:b w:val="false"/>
                <w:i w:val="false"/>
                <w:color w:val="000000"/>
                <w:sz w:val="20"/>
              </w:rPr>
              <w:t>
</w:t>
            </w:r>
            <w:r>
              <w:rPr>
                <w:rFonts w:ascii="Times New Roman"/>
                <w:b w:val="false"/>
                <w:i w:val="false"/>
                <w:color w:val="000000"/>
                <w:sz w:val="20"/>
              </w:rPr>
              <w:t>сетях сотовой подвижной связи, тысяч единиц</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желілеріндегі шығыс</w:t>
            </w:r>
            <w:r>
              <w:br/>
            </w:r>
            <w:r>
              <w:rPr>
                <w:rFonts w:ascii="Times New Roman"/>
                <w:b w:val="false"/>
                <w:i w:val="false"/>
                <w:color w:val="000000"/>
                <w:sz w:val="20"/>
              </w:rPr>
              <w:t>
</w:t>
            </w:r>
            <w:r>
              <w:rPr>
                <w:rFonts w:ascii="Times New Roman"/>
                <w:b/>
                <w:i w:val="false"/>
                <w:color w:val="000000"/>
                <w:sz w:val="20"/>
              </w:rPr>
              <w:t>мультимедия хабарламаларының (MMS) жалпы саны,</w:t>
            </w:r>
            <w:r>
              <w:br/>
            </w:r>
            <w:r>
              <w:rPr>
                <w:rFonts w:ascii="Times New Roman"/>
                <w:b w:val="false"/>
                <w:i w:val="false"/>
                <w:color w:val="000000"/>
                <w:sz w:val="20"/>
              </w:rPr>
              <w:t>
</w:t>
            </w:r>
            <w:r>
              <w:rPr>
                <w:rFonts w:ascii="Times New Roman"/>
                <w:b/>
                <w:i w:val="false"/>
                <w:color w:val="000000"/>
                <w:sz w:val="20"/>
              </w:rPr>
              <w:t>мың бірлік</w:t>
            </w:r>
            <w:r>
              <w:br/>
            </w:r>
            <w:r>
              <w:rPr>
                <w:rFonts w:ascii="Times New Roman"/>
                <w:b w:val="false"/>
                <w:i w:val="false"/>
                <w:color w:val="000000"/>
                <w:sz w:val="20"/>
              </w:rPr>
              <w:t>
</w:t>
            </w:r>
            <w:r>
              <w:rPr>
                <w:rFonts w:ascii="Times New Roman"/>
                <w:b w:val="false"/>
                <w:i w:val="false"/>
                <w:color w:val="000000"/>
                <w:sz w:val="20"/>
              </w:rPr>
              <w:t>Общее количество исходящих мультимедиа сообщений (MMS) в</w:t>
            </w:r>
            <w:r>
              <w:br/>
            </w:r>
            <w:r>
              <w:rPr>
                <w:rFonts w:ascii="Times New Roman"/>
                <w:b w:val="false"/>
                <w:i w:val="false"/>
                <w:color w:val="000000"/>
                <w:sz w:val="20"/>
              </w:rPr>
              <w:t>
</w:t>
            </w:r>
            <w:r>
              <w:rPr>
                <w:rFonts w:ascii="Times New Roman"/>
                <w:b w:val="false"/>
                <w:i w:val="false"/>
                <w:color w:val="000000"/>
                <w:sz w:val="20"/>
              </w:rPr>
              <w:t>сетях сотовой подвижной связи, тысяч единиц</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Роумингтік келісімі бар елдер саны, бірлік</w:t>
            </w:r>
            <w:r>
              <w:br/>
            </w:r>
            <w:r>
              <w:rPr>
                <w:rFonts w:ascii="Times New Roman"/>
                <w:b w:val="false"/>
                <w:i w:val="false"/>
                <w:color w:val="000000"/>
                <w:sz w:val="20"/>
              </w:rPr>
              <w:t>
</w:t>
            </w:r>
            <w:r>
              <w:rPr>
                <w:rFonts w:ascii="Times New Roman"/>
                <w:b w:val="false"/>
                <w:i w:val="false"/>
                <w:color w:val="000000"/>
                <w:sz w:val="20"/>
              </w:rPr>
              <w:t>количество стран, с которыми имеется роуминговое</w:t>
            </w:r>
            <w:r>
              <w:br/>
            </w:r>
            <w:r>
              <w:rPr>
                <w:rFonts w:ascii="Times New Roman"/>
                <w:b w:val="false"/>
                <w:i w:val="false"/>
                <w:color w:val="000000"/>
                <w:sz w:val="20"/>
              </w:rPr>
              <w:t>
</w:t>
            </w:r>
            <w:r>
              <w:rPr>
                <w:rFonts w:ascii="Times New Roman"/>
                <w:b w:val="false"/>
                <w:i w:val="false"/>
                <w:color w:val="000000"/>
                <w:sz w:val="20"/>
              </w:rPr>
              <w:t>соглашение, единиц</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7"/>
    <w:p>
      <w:pPr>
        <w:spacing w:after="0"/>
        <w:ind w:left="0"/>
        <w:jc w:val="both"/>
      </w:pPr>
      <w:r>
        <w:rPr>
          <w:rFonts w:ascii="Times New Roman"/>
          <w:b w:val="false"/>
          <w:i w:val="false"/>
          <w:color w:val="000000"/>
          <w:sz w:val="28"/>
        </w:rPr>
        <w:t>
      </w:t>
      </w:r>
      <w:r>
        <w:rPr>
          <w:rFonts w:ascii="Times New Roman"/>
          <w:b/>
          <w:i w:val="false"/>
          <w:color w:val="000000"/>
          <w:sz w:val="28"/>
        </w:rPr>
        <w:t>15. Ұтқыр байланыс абоненттерінің саны бойынша ақпаратты көрсетіңіз, бірлік</w:t>
      </w:r>
      <w:r>
        <w:br/>
      </w:r>
      <w:r>
        <w:rPr>
          <w:rFonts w:ascii="Times New Roman"/>
          <w:b w:val="false"/>
          <w:i w:val="false"/>
          <w:color w:val="000000"/>
          <w:sz w:val="28"/>
        </w:rPr>
        <w:t>
</w:t>
      </w:r>
      <w:r>
        <w:rPr>
          <w:rFonts w:ascii="Times New Roman"/>
          <w:b w:val="false"/>
          <w:i w:val="false"/>
          <w:color w:val="000000"/>
          <w:sz w:val="28"/>
        </w:rPr>
        <w:t>
      Укажите информацию по числу абонентов мобильной связи, единиц</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2434"/>
        <w:gridCol w:w="1463"/>
        <w:gridCol w:w="2455"/>
        <w:gridCol w:w="1463"/>
        <w:gridCol w:w="1959"/>
        <w:gridCol w:w="1801"/>
      </w:tblGrid>
      <w:tr>
        <w:trPr>
          <w:trHeight w:val="375"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 ки</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байланыс түрлері</w:t>
            </w:r>
            <w:r>
              <w:br/>
            </w:r>
            <w:r>
              <w:rPr>
                <w:rFonts w:ascii="Times New Roman"/>
                <w:b w:val="false"/>
                <w:i w:val="false"/>
                <w:color w:val="000000"/>
                <w:sz w:val="20"/>
              </w:rPr>
              <w:t>
</w:t>
            </w:r>
            <w:r>
              <w:rPr>
                <w:rFonts w:ascii="Times New Roman"/>
                <w:b w:val="false"/>
                <w:i w:val="false"/>
                <w:color w:val="000000"/>
                <w:sz w:val="20"/>
              </w:rPr>
              <w:t>Виды мобильной связи</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w:t>
            </w:r>
            <w:r>
              <w:br/>
            </w:r>
            <w:r>
              <w:rPr>
                <w:rFonts w:ascii="Times New Roman"/>
                <w:b w:val="false"/>
                <w:i w:val="false"/>
                <w:color w:val="000000"/>
                <w:sz w:val="20"/>
              </w:rPr>
              <w:t>
</w:t>
            </w:r>
            <w:r>
              <w:rPr>
                <w:rFonts w:ascii="Times New Roman"/>
                <w:b/>
                <w:i w:val="false"/>
                <w:color w:val="000000"/>
                <w:sz w:val="20"/>
              </w:rPr>
              <w:t>байланыс</w:t>
            </w:r>
            <w:r>
              <w:br/>
            </w:r>
            <w:r>
              <w:rPr>
                <w:rFonts w:ascii="Times New Roman"/>
                <w:b w:val="false"/>
                <w:i w:val="false"/>
                <w:color w:val="000000"/>
                <w:sz w:val="20"/>
              </w:rPr>
              <w:t>
</w:t>
            </w:r>
            <w:r>
              <w:rPr>
                <w:rFonts w:ascii="Times New Roman"/>
                <w:b w:val="false"/>
                <w:i w:val="false"/>
                <w:color w:val="000000"/>
                <w:sz w:val="20"/>
              </w:rPr>
              <w:t>cотовая</w:t>
            </w:r>
            <w:r>
              <w:br/>
            </w:r>
            <w:r>
              <w:rPr>
                <w:rFonts w:ascii="Times New Roman"/>
                <w:b w:val="false"/>
                <w:i w:val="false"/>
                <w:color w:val="000000"/>
                <w:sz w:val="20"/>
              </w:rPr>
              <w:t>
</w:t>
            </w:r>
            <w:r>
              <w:rPr>
                <w:rFonts w:ascii="Times New Roman"/>
                <w:b w:val="false"/>
                <w:i w:val="false"/>
                <w:color w:val="000000"/>
                <w:sz w:val="20"/>
              </w:rPr>
              <w:t>связь</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w:t>
            </w:r>
            <w:r>
              <w:br/>
            </w:r>
            <w:r>
              <w:rPr>
                <w:rFonts w:ascii="Times New Roman"/>
                <w:b w:val="false"/>
                <w:i w:val="false"/>
                <w:color w:val="000000"/>
                <w:sz w:val="20"/>
              </w:rPr>
              <w:t>
</w:t>
            </w:r>
            <w:r>
              <w:rPr>
                <w:rFonts w:ascii="Times New Roman"/>
                <w:b/>
                <w:i w:val="false"/>
                <w:color w:val="000000"/>
                <w:sz w:val="20"/>
              </w:rPr>
              <w:t>радиотелефон</w:t>
            </w:r>
            <w:r>
              <w:br/>
            </w:r>
            <w:r>
              <w:rPr>
                <w:rFonts w:ascii="Times New Roman"/>
                <w:b w:val="false"/>
                <w:i w:val="false"/>
                <w:color w:val="000000"/>
                <w:sz w:val="20"/>
              </w:rPr>
              <w:t>
</w:t>
            </w:r>
            <w:r>
              <w:rPr>
                <w:rFonts w:ascii="Times New Roman"/>
                <w:b/>
                <w:i w:val="false"/>
                <w:color w:val="000000"/>
                <w:sz w:val="20"/>
              </w:rPr>
              <w:t>байланысы</w:t>
            </w:r>
            <w:r>
              <w:br/>
            </w:r>
            <w:r>
              <w:rPr>
                <w:rFonts w:ascii="Times New Roman"/>
                <w:b w:val="false"/>
                <w:i w:val="false"/>
                <w:color w:val="000000"/>
                <w:sz w:val="20"/>
              </w:rPr>
              <w:t>
</w:t>
            </w:r>
            <w:r>
              <w:rPr>
                <w:rFonts w:ascii="Times New Roman"/>
                <w:b w:val="false"/>
                <w:i w:val="false"/>
                <w:color w:val="000000"/>
                <w:sz w:val="20"/>
              </w:rPr>
              <w:t>подвижная</w:t>
            </w:r>
            <w:r>
              <w:br/>
            </w:r>
            <w:r>
              <w:rPr>
                <w:rFonts w:ascii="Times New Roman"/>
                <w:b w:val="false"/>
                <w:i w:val="false"/>
                <w:color w:val="000000"/>
                <w:sz w:val="20"/>
              </w:rPr>
              <w:t>
</w:t>
            </w:r>
            <w:r>
              <w:rPr>
                <w:rFonts w:ascii="Times New Roman"/>
                <w:b w:val="false"/>
                <w:i w:val="false"/>
                <w:color w:val="000000"/>
                <w:sz w:val="20"/>
              </w:rPr>
              <w:t>радиотелефонная</w:t>
            </w:r>
            <w:r>
              <w:br/>
            </w:r>
            <w:r>
              <w:rPr>
                <w:rFonts w:ascii="Times New Roman"/>
                <w:b w:val="false"/>
                <w:i w:val="false"/>
                <w:color w:val="000000"/>
                <w:sz w:val="20"/>
              </w:rPr>
              <w:t>
</w:t>
            </w:r>
            <w:r>
              <w:rPr>
                <w:rFonts w:ascii="Times New Roman"/>
                <w:b w:val="false"/>
                <w:i w:val="false"/>
                <w:color w:val="000000"/>
                <w:sz w:val="20"/>
              </w:rPr>
              <w:t>связь</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транкингтік</w:t>
            </w:r>
            <w:r>
              <w:br/>
            </w:r>
            <w:r>
              <w:rPr>
                <w:rFonts w:ascii="Times New Roman"/>
                <w:b w:val="false"/>
                <w:i w:val="false"/>
                <w:color w:val="000000"/>
                <w:sz w:val="20"/>
              </w:rPr>
              <w:t>
</w:t>
            </w:r>
            <w:r>
              <w:rPr>
                <w:rFonts w:ascii="Times New Roman"/>
                <w:b/>
                <w:i w:val="false"/>
                <w:color w:val="000000"/>
                <w:sz w:val="20"/>
              </w:rPr>
              <w:t>байланыс</w:t>
            </w:r>
            <w:r>
              <w:br/>
            </w:r>
            <w:r>
              <w:rPr>
                <w:rFonts w:ascii="Times New Roman"/>
                <w:b w:val="false"/>
                <w:i w:val="false"/>
                <w:color w:val="000000"/>
                <w:sz w:val="20"/>
              </w:rPr>
              <w:t>
</w:t>
            </w:r>
            <w:r>
              <w:rPr>
                <w:rFonts w:ascii="Times New Roman"/>
                <w:b w:val="false"/>
                <w:i w:val="false"/>
                <w:color w:val="000000"/>
                <w:sz w:val="20"/>
              </w:rPr>
              <w:t>транкин-</w:t>
            </w:r>
            <w:r>
              <w:br/>
            </w:r>
            <w:r>
              <w:rPr>
                <w:rFonts w:ascii="Times New Roman"/>
                <w:b w:val="false"/>
                <w:i w:val="false"/>
                <w:color w:val="000000"/>
                <w:sz w:val="20"/>
              </w:rPr>
              <w:t>
</w:t>
            </w:r>
            <w:r>
              <w:rPr>
                <w:rFonts w:ascii="Times New Roman"/>
                <w:b w:val="false"/>
                <w:i w:val="false"/>
                <w:color w:val="000000"/>
                <w:sz w:val="20"/>
              </w:rPr>
              <w:t>говая</w:t>
            </w:r>
            <w:r>
              <w:br/>
            </w:r>
            <w:r>
              <w:rPr>
                <w:rFonts w:ascii="Times New Roman"/>
                <w:b w:val="false"/>
                <w:i w:val="false"/>
                <w:color w:val="000000"/>
                <w:sz w:val="20"/>
              </w:rPr>
              <w:t>
</w:t>
            </w:r>
            <w:r>
              <w:rPr>
                <w:rFonts w:ascii="Times New Roman"/>
                <w:b w:val="false"/>
                <w:i w:val="false"/>
                <w:color w:val="000000"/>
                <w:sz w:val="20"/>
              </w:rPr>
              <w:t>связь</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пейджингтік</w:t>
            </w:r>
            <w:r>
              <w:br/>
            </w:r>
            <w:r>
              <w:rPr>
                <w:rFonts w:ascii="Times New Roman"/>
                <w:b w:val="false"/>
                <w:i w:val="false"/>
                <w:color w:val="000000"/>
                <w:sz w:val="20"/>
              </w:rPr>
              <w:t>
</w:t>
            </w:r>
            <w:r>
              <w:rPr>
                <w:rFonts w:ascii="Times New Roman"/>
                <w:b/>
                <w:i w:val="false"/>
                <w:color w:val="000000"/>
                <w:sz w:val="20"/>
              </w:rPr>
              <w:t>байланыс</w:t>
            </w:r>
            <w:r>
              <w:br/>
            </w:r>
            <w:r>
              <w:rPr>
                <w:rFonts w:ascii="Times New Roman"/>
                <w:b w:val="false"/>
                <w:i w:val="false"/>
                <w:color w:val="000000"/>
                <w:sz w:val="20"/>
              </w:rPr>
              <w:t>
</w:t>
            </w:r>
            <w:r>
              <w:rPr>
                <w:rFonts w:ascii="Times New Roman"/>
                <w:b w:val="false"/>
                <w:i w:val="false"/>
                <w:color w:val="000000"/>
                <w:sz w:val="20"/>
              </w:rPr>
              <w:t>пейджинговая</w:t>
            </w:r>
            <w:r>
              <w:br/>
            </w:r>
            <w:r>
              <w:rPr>
                <w:rFonts w:ascii="Times New Roman"/>
                <w:b w:val="false"/>
                <w:i w:val="false"/>
                <w:color w:val="000000"/>
                <w:sz w:val="20"/>
              </w:rPr>
              <w:t>
</w:t>
            </w:r>
            <w:r>
              <w:rPr>
                <w:rFonts w:ascii="Times New Roman"/>
                <w:b w:val="false"/>
                <w:i w:val="false"/>
                <w:color w:val="000000"/>
                <w:sz w:val="20"/>
              </w:rPr>
              <w:t>связь</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спутникті к</w:t>
            </w:r>
            <w:r>
              <w:br/>
            </w:r>
            <w:r>
              <w:rPr>
                <w:rFonts w:ascii="Times New Roman"/>
                <w:b w:val="false"/>
                <w:i w:val="false"/>
                <w:color w:val="000000"/>
                <w:sz w:val="20"/>
              </w:rPr>
              <w:t>
</w:t>
            </w:r>
            <w:r>
              <w:rPr>
                <w:rFonts w:ascii="Times New Roman"/>
                <w:b/>
                <w:i w:val="false"/>
                <w:color w:val="000000"/>
                <w:sz w:val="20"/>
              </w:rPr>
              <w:t>жылжымалы</w:t>
            </w:r>
            <w:r>
              <w:br/>
            </w:r>
            <w:r>
              <w:rPr>
                <w:rFonts w:ascii="Times New Roman"/>
                <w:b w:val="false"/>
                <w:i w:val="false"/>
                <w:color w:val="000000"/>
                <w:sz w:val="20"/>
              </w:rPr>
              <w:t>
</w:t>
            </w:r>
            <w:r>
              <w:rPr>
                <w:rFonts w:ascii="Times New Roman"/>
                <w:b/>
                <w:i w:val="false"/>
                <w:color w:val="000000"/>
                <w:sz w:val="20"/>
              </w:rPr>
              <w:t>байланыс</w:t>
            </w:r>
            <w:r>
              <w:br/>
            </w:r>
            <w:r>
              <w:rPr>
                <w:rFonts w:ascii="Times New Roman"/>
                <w:b w:val="false"/>
                <w:i w:val="false"/>
                <w:color w:val="000000"/>
                <w:sz w:val="20"/>
              </w:rPr>
              <w:t>
</w:t>
            </w:r>
            <w:r>
              <w:rPr>
                <w:rFonts w:ascii="Times New Roman"/>
                <w:b w:val="false"/>
                <w:i w:val="false"/>
                <w:color w:val="000000"/>
                <w:sz w:val="20"/>
              </w:rPr>
              <w:t>спутниковая</w:t>
            </w:r>
            <w:r>
              <w:br/>
            </w:r>
            <w:r>
              <w:rPr>
                <w:rFonts w:ascii="Times New Roman"/>
                <w:b w:val="false"/>
                <w:i w:val="false"/>
                <w:color w:val="000000"/>
                <w:sz w:val="20"/>
              </w:rPr>
              <w:t>
</w:t>
            </w:r>
            <w:r>
              <w:rPr>
                <w:rFonts w:ascii="Times New Roman"/>
                <w:b w:val="false"/>
                <w:i w:val="false"/>
                <w:color w:val="000000"/>
                <w:sz w:val="20"/>
              </w:rPr>
              <w:t>подвижная</w:t>
            </w:r>
            <w:r>
              <w:br/>
            </w:r>
            <w:r>
              <w:rPr>
                <w:rFonts w:ascii="Times New Roman"/>
                <w:b w:val="false"/>
                <w:i w:val="false"/>
                <w:color w:val="000000"/>
                <w:sz w:val="20"/>
              </w:rPr>
              <w:t>
</w:t>
            </w:r>
            <w:r>
              <w:rPr>
                <w:rFonts w:ascii="Times New Roman"/>
                <w:b w:val="false"/>
                <w:i w:val="false"/>
                <w:color w:val="000000"/>
                <w:sz w:val="20"/>
              </w:rPr>
              <w:t>связь</w:t>
            </w:r>
          </w:p>
        </w:tc>
      </w:tr>
      <w:tr>
        <w:trPr>
          <w:trHeight w:val="19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Абоненттер саны</w:t>
            </w:r>
            <w:r>
              <w:rPr>
                <w:rFonts w:ascii="Times New Roman"/>
                <w:b w:val="false"/>
                <w:i w:val="false"/>
                <w:color w:val="000000"/>
                <w:sz w:val="20"/>
              </w:rPr>
              <w:t xml:space="preserve">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Число абонентов - всего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алдын ала төлеммен абоненттер</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абоненты с</w:t>
            </w:r>
            <w:r>
              <w:br/>
            </w:r>
            <w:r>
              <w:rPr>
                <w:rFonts w:ascii="Times New Roman"/>
                <w:b w:val="false"/>
                <w:i w:val="false"/>
                <w:color w:val="000000"/>
                <w:sz w:val="20"/>
              </w:rPr>
              <w:t>
</w:t>
            </w:r>
            <w:r>
              <w:rPr>
                <w:rFonts w:ascii="Times New Roman"/>
                <w:b w:val="false"/>
                <w:i w:val="false"/>
                <w:color w:val="000000"/>
                <w:sz w:val="20"/>
              </w:rPr>
              <w:t>предоплатой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желі абоненттері нің саны</w:t>
            </w:r>
            <w:r>
              <w:br/>
            </w:r>
            <w:r>
              <w:rPr>
                <w:rFonts w:ascii="Times New Roman"/>
                <w:b w:val="false"/>
                <w:i w:val="false"/>
                <w:color w:val="000000"/>
                <w:sz w:val="20"/>
              </w:rPr>
              <w:t>
</w:t>
            </w:r>
            <w:r>
              <w:rPr>
                <w:rFonts w:ascii="Times New Roman"/>
                <w:b w:val="false"/>
                <w:i w:val="false"/>
                <w:color w:val="000000"/>
                <w:sz w:val="20"/>
              </w:rPr>
              <w:t>Число абонентов</w:t>
            </w:r>
            <w:r>
              <w:br/>
            </w:r>
            <w:r>
              <w:rPr>
                <w:rFonts w:ascii="Times New Roman"/>
                <w:b w:val="false"/>
                <w:i w:val="false"/>
                <w:color w:val="000000"/>
                <w:sz w:val="20"/>
              </w:rPr>
              <w:t>
</w:t>
            </w:r>
            <w:r>
              <w:rPr>
                <w:rFonts w:ascii="Times New Roman"/>
                <w:b w:val="false"/>
                <w:i w:val="false"/>
                <w:color w:val="000000"/>
                <w:sz w:val="20"/>
              </w:rPr>
              <w:t>цифровых сетей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8"/>
    <w:p>
      <w:pPr>
        <w:spacing w:after="0"/>
        <w:ind w:left="0"/>
        <w:jc w:val="both"/>
      </w:pPr>
      <w:r>
        <w:rPr>
          <w:rFonts w:ascii="Times New Roman"/>
          <w:b w:val="false"/>
          <w:i w:val="false"/>
          <w:color w:val="000000"/>
          <w:sz w:val="28"/>
        </w:rPr>
        <w:t>
      </w:t>
      </w:r>
      <w:r>
        <w:rPr>
          <w:rFonts w:ascii="Times New Roman"/>
          <w:b/>
          <w:i w:val="false"/>
          <w:color w:val="000000"/>
          <w:sz w:val="28"/>
        </w:rPr>
        <w:t>15.1 Деректерді төмен және орташа жылдамдықты табыстауға қолжетімділігі бар ұялы байланыс абоненттерінің саны, бірлік</w:t>
      </w:r>
      <w:r>
        <w:br/>
      </w:r>
      <w:r>
        <w:rPr>
          <w:rFonts w:ascii="Times New Roman"/>
          <w:b w:val="false"/>
          <w:i w:val="false"/>
          <w:color w:val="000000"/>
          <w:sz w:val="28"/>
        </w:rPr>
        <w:t>
</w:t>
      </w:r>
      <w:r>
        <w:rPr>
          <w:rFonts w:ascii="Times New Roman"/>
          <w:b w:val="false"/>
          <w:i w:val="false"/>
          <w:color w:val="000000"/>
          <w:sz w:val="28"/>
        </w:rPr>
        <w:t>
      Число абонентов сотовой связи, имеющих доступ к низко- и среднескоростной передаче данных, единиц  _____________________</w:t>
      </w:r>
      <w:r>
        <w:br/>
      </w:r>
      <w:r>
        <w:rPr>
          <w:rFonts w:ascii="Times New Roman"/>
          <w:b w:val="false"/>
          <w:i w:val="false"/>
          <w:color w:val="000000"/>
          <w:sz w:val="28"/>
        </w:rPr>
        <w:t>
                                         |_____________________|</w:t>
      </w:r>
    </w:p>
    <w:bookmarkEnd w:id="18"/>
    <w:bookmarkStart w:name="z42" w:id="19"/>
    <w:p>
      <w:pPr>
        <w:spacing w:after="0"/>
        <w:ind w:left="0"/>
        <w:jc w:val="both"/>
      </w:pPr>
      <w:r>
        <w:rPr>
          <w:rFonts w:ascii="Times New Roman"/>
          <w:b w:val="false"/>
          <w:i w:val="false"/>
          <w:color w:val="000000"/>
          <w:sz w:val="28"/>
        </w:rPr>
        <w:t>
      </w:t>
      </w:r>
      <w:r>
        <w:rPr>
          <w:rFonts w:ascii="Times New Roman"/>
          <w:b/>
          <w:i w:val="false"/>
          <w:color w:val="000000"/>
          <w:sz w:val="28"/>
        </w:rPr>
        <w:t>15.2 Деректерді кең жолақты жоғарғы жылдамдықты табыстауға қолжетімділігі бар ұялы байланыс абоненттерінің саны, бірлік</w:t>
      </w:r>
      <w:r>
        <w:br/>
      </w:r>
      <w:r>
        <w:rPr>
          <w:rFonts w:ascii="Times New Roman"/>
          <w:b w:val="false"/>
          <w:i w:val="false"/>
          <w:color w:val="000000"/>
          <w:sz w:val="28"/>
        </w:rPr>
        <w:t>
</w:t>
      </w:r>
      <w:r>
        <w:rPr>
          <w:rFonts w:ascii="Times New Roman"/>
          <w:b w:val="false"/>
          <w:i w:val="false"/>
          <w:color w:val="000000"/>
          <w:sz w:val="28"/>
        </w:rPr>
        <w:t>
      Число абонентов сотовой связи, имеющих доступ к широкополосной высокоскоростной передаче данных, единиц  _____________________</w:t>
      </w:r>
      <w:r>
        <w:br/>
      </w:r>
      <w:r>
        <w:rPr>
          <w:rFonts w:ascii="Times New Roman"/>
          <w:b w:val="false"/>
          <w:i w:val="false"/>
          <w:color w:val="000000"/>
          <w:sz w:val="28"/>
        </w:rPr>
        <w:t>
                                         |_____________________|</w:t>
      </w:r>
    </w:p>
    <w:bookmarkEnd w:id="19"/>
    <w:bookmarkStart w:name="z44" w:id="20"/>
    <w:p>
      <w:pPr>
        <w:spacing w:after="0"/>
        <w:ind w:left="0"/>
        <w:jc w:val="both"/>
      </w:pPr>
      <w:r>
        <w:rPr>
          <w:rFonts w:ascii="Times New Roman"/>
          <w:b w:val="false"/>
          <w:i w:val="false"/>
          <w:color w:val="000000"/>
          <w:sz w:val="28"/>
        </w:rPr>
        <w:t>
      </w:t>
      </w:r>
      <w:r>
        <w:rPr>
          <w:rFonts w:ascii="Times New Roman"/>
          <w:b/>
          <w:i w:val="false"/>
          <w:color w:val="000000"/>
          <w:sz w:val="28"/>
        </w:rPr>
        <w:t>16. Жөнелтілген телеграммалар саны туралы ақпаратты көрсетіңіз, бірлік</w:t>
      </w:r>
      <w:r>
        <w:br/>
      </w:r>
      <w:r>
        <w:rPr>
          <w:rFonts w:ascii="Times New Roman"/>
          <w:b w:val="false"/>
          <w:i w:val="false"/>
          <w:color w:val="000000"/>
          <w:sz w:val="28"/>
        </w:rPr>
        <w:t>
</w:t>
      </w:r>
      <w:r>
        <w:rPr>
          <w:rFonts w:ascii="Times New Roman"/>
          <w:b w:val="false"/>
          <w:i w:val="false"/>
          <w:color w:val="000000"/>
          <w:sz w:val="28"/>
        </w:rPr>
        <w:t>
      Укажите информацию о количестве отправленных телеграмм, единиц</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3549"/>
        <w:gridCol w:w="1326"/>
        <w:gridCol w:w="2776"/>
        <w:gridCol w:w="1822"/>
        <w:gridCol w:w="2061"/>
      </w:tblGrid>
      <w:tr>
        <w:trPr>
          <w:trHeight w:val="9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 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3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w:t>
            </w:r>
            <w:r>
              <w:br/>
            </w:r>
            <w:r>
              <w:rPr>
                <w:rFonts w:ascii="Times New Roman"/>
                <w:b w:val="false"/>
                <w:i w:val="false"/>
                <w:color w:val="000000"/>
                <w:sz w:val="20"/>
              </w:rPr>
              <w:t>
</w:t>
            </w:r>
            <w:r>
              <w:rPr>
                <w:rFonts w:ascii="Times New Roman"/>
                <w:b/>
                <w:i w:val="false"/>
                <w:color w:val="000000"/>
                <w:sz w:val="20"/>
              </w:rPr>
              <w:t>телеграммалар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отправленных телеграмм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21"/>
    <w:p>
      <w:pPr>
        <w:spacing w:after="0"/>
        <w:ind w:left="0"/>
        <w:jc w:val="both"/>
      </w:pPr>
      <w:r>
        <w:rPr>
          <w:rFonts w:ascii="Times New Roman"/>
          <w:b w:val="false"/>
          <w:i w:val="false"/>
          <w:color w:val="000000"/>
          <w:sz w:val="28"/>
        </w:rPr>
        <w:t>
      </w:t>
      </w:r>
      <w:r>
        <w:rPr>
          <w:rFonts w:ascii="Times New Roman"/>
          <w:b/>
          <w:i w:val="false"/>
          <w:color w:val="000000"/>
          <w:sz w:val="28"/>
        </w:rPr>
        <w:t>17. Тіркелген Интернет абоненттері туралы ақпаратты көрсетіңіз, бірлік</w:t>
      </w:r>
      <w:r>
        <w:br/>
      </w:r>
      <w:r>
        <w:rPr>
          <w:rFonts w:ascii="Times New Roman"/>
          <w:b w:val="false"/>
          <w:i w:val="false"/>
          <w:color w:val="000000"/>
          <w:sz w:val="28"/>
        </w:rPr>
        <w:t>
</w:t>
      </w:r>
      <w:r>
        <w:rPr>
          <w:rFonts w:ascii="Times New Roman"/>
          <w:b w:val="false"/>
          <w:i w:val="false"/>
          <w:color w:val="000000"/>
          <w:sz w:val="28"/>
        </w:rPr>
        <w:t>
      Укажите информацию об абонентах фиксированного Интернета, единиц</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550"/>
        <w:gridCol w:w="1405"/>
        <w:gridCol w:w="2597"/>
        <w:gridCol w:w="1465"/>
        <w:gridCol w:w="2696"/>
      </w:tblGrid>
      <w:tr>
        <w:trPr>
          <w:trHeight w:val="72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 ки</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6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Абоненттер саны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Число абонентов -</w:t>
            </w:r>
            <w:r>
              <w:br/>
            </w:r>
            <w:r>
              <w:rPr>
                <w:rFonts w:ascii="Times New Roman"/>
                <w:b w:val="false"/>
                <w:i w:val="false"/>
                <w:color w:val="000000"/>
                <w:sz w:val="20"/>
              </w:rPr>
              <w:t>
</w:t>
            </w:r>
            <w:r>
              <w:rPr>
                <w:rFonts w:ascii="Times New Roman"/>
                <w:b w:val="false"/>
                <w:i w:val="false"/>
                <w:color w:val="000000"/>
                <w:sz w:val="20"/>
              </w:rPr>
              <w:t>всего</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нөмірді терумен</w:t>
            </w:r>
            <w:r>
              <w:br/>
            </w:r>
            <w:r>
              <w:rPr>
                <w:rFonts w:ascii="Times New Roman"/>
                <w:b w:val="false"/>
                <w:i w:val="false"/>
                <w:color w:val="000000"/>
                <w:sz w:val="20"/>
              </w:rPr>
              <w:t>
</w:t>
            </w:r>
            <w:r>
              <w:rPr>
                <w:rFonts w:ascii="Times New Roman"/>
                <w:b/>
                <w:i w:val="false"/>
                <w:color w:val="000000"/>
                <w:sz w:val="20"/>
              </w:rPr>
              <w:t>(коммутаци ялайтын</w:t>
            </w:r>
            <w:r>
              <w:br/>
            </w:r>
            <w:r>
              <w:rPr>
                <w:rFonts w:ascii="Times New Roman"/>
                <w:b w:val="false"/>
                <w:i w:val="false"/>
                <w:color w:val="000000"/>
                <w:sz w:val="20"/>
              </w:rPr>
              <w:t>
</w:t>
            </w:r>
            <w:r>
              <w:rPr>
                <w:rFonts w:ascii="Times New Roman"/>
                <w:b/>
                <w:i w:val="false"/>
                <w:color w:val="000000"/>
                <w:sz w:val="20"/>
              </w:rPr>
              <w:t>қолжетімділік)</w:t>
            </w:r>
            <w:r>
              <w:br/>
            </w:r>
            <w:r>
              <w:rPr>
                <w:rFonts w:ascii="Times New Roman"/>
                <w:b w:val="false"/>
                <w:i w:val="false"/>
                <w:color w:val="000000"/>
                <w:sz w:val="20"/>
              </w:rPr>
              <w:t>
</w:t>
            </w:r>
            <w:r>
              <w:rPr>
                <w:rFonts w:ascii="Times New Roman"/>
                <w:b w:val="false"/>
                <w:i w:val="false"/>
                <w:color w:val="000000"/>
                <w:sz w:val="20"/>
              </w:rPr>
              <w:t>с набором номера</w:t>
            </w:r>
            <w:r>
              <w:br/>
            </w:r>
            <w:r>
              <w:rPr>
                <w:rFonts w:ascii="Times New Roman"/>
                <w:b w:val="false"/>
                <w:i w:val="false"/>
                <w:color w:val="000000"/>
                <w:sz w:val="20"/>
              </w:rPr>
              <w:t>
</w:t>
            </w:r>
            <w:r>
              <w:rPr>
                <w:rFonts w:ascii="Times New Roman"/>
                <w:b w:val="false"/>
                <w:i w:val="false"/>
                <w:color w:val="000000"/>
                <w:sz w:val="20"/>
              </w:rPr>
              <w:t>(коммутируемый</w:t>
            </w:r>
            <w:r>
              <w:br/>
            </w:r>
            <w:r>
              <w:rPr>
                <w:rFonts w:ascii="Times New Roman"/>
                <w:b w:val="false"/>
                <w:i w:val="false"/>
                <w:color w:val="000000"/>
                <w:sz w:val="20"/>
              </w:rPr>
              <w:t>
</w:t>
            </w:r>
            <w:r>
              <w:rPr>
                <w:rFonts w:ascii="Times New Roman"/>
                <w:b w:val="false"/>
                <w:i w:val="false"/>
                <w:color w:val="000000"/>
                <w:sz w:val="20"/>
              </w:rPr>
              <w:t>доступ)</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жылдамдықты</w:t>
            </w:r>
            <w:r>
              <w:br/>
            </w:r>
            <w:r>
              <w:rPr>
                <w:rFonts w:ascii="Times New Roman"/>
                <w:b w:val="false"/>
                <w:i w:val="false"/>
                <w:color w:val="000000"/>
                <w:sz w:val="20"/>
              </w:rPr>
              <w:t>
</w:t>
            </w:r>
            <w:r>
              <w:rPr>
                <w:rFonts w:ascii="Times New Roman"/>
                <w:b/>
                <w:i w:val="false"/>
                <w:color w:val="000000"/>
                <w:sz w:val="20"/>
              </w:rPr>
              <w:t>кең жолақты</w:t>
            </w:r>
            <w:r>
              <w:br/>
            </w:r>
            <w:r>
              <w:rPr>
                <w:rFonts w:ascii="Times New Roman"/>
                <w:b w:val="false"/>
                <w:i w:val="false"/>
                <w:color w:val="000000"/>
                <w:sz w:val="20"/>
              </w:rPr>
              <w:t>
</w:t>
            </w:r>
            <w:r>
              <w:rPr>
                <w:rFonts w:ascii="Times New Roman"/>
                <w:b/>
                <w:i w:val="false"/>
                <w:color w:val="000000"/>
                <w:sz w:val="20"/>
              </w:rPr>
              <w:t>қолжетімділікті</w:t>
            </w:r>
            <w:r>
              <w:br/>
            </w:r>
            <w:r>
              <w:rPr>
                <w:rFonts w:ascii="Times New Roman"/>
                <w:b w:val="false"/>
                <w:i w:val="false"/>
                <w:color w:val="000000"/>
                <w:sz w:val="20"/>
              </w:rPr>
              <w:t>
</w:t>
            </w:r>
            <w:r>
              <w:rPr>
                <w:rFonts w:ascii="Times New Roman"/>
                <w:b/>
                <w:i w:val="false"/>
                <w:color w:val="000000"/>
                <w:sz w:val="20"/>
              </w:rPr>
              <w:t>пайдаланумен</w:t>
            </w:r>
            <w:r>
              <w:br/>
            </w:r>
            <w:r>
              <w:rPr>
                <w:rFonts w:ascii="Times New Roman"/>
                <w:b w:val="false"/>
                <w:i w:val="false"/>
                <w:color w:val="000000"/>
                <w:sz w:val="20"/>
              </w:rPr>
              <w:t>
</w:t>
            </w:r>
            <w:r>
              <w:rPr>
                <w:rFonts w:ascii="Times New Roman"/>
                <w:b w:val="false"/>
                <w:i w:val="false"/>
                <w:color w:val="000000"/>
                <w:sz w:val="20"/>
              </w:rPr>
              <w:t>с использованием</w:t>
            </w:r>
            <w:r>
              <w:br/>
            </w:r>
            <w:r>
              <w:rPr>
                <w:rFonts w:ascii="Times New Roman"/>
                <w:b w:val="false"/>
                <w:i w:val="false"/>
                <w:color w:val="000000"/>
                <w:sz w:val="20"/>
              </w:rPr>
              <w:t>
</w:t>
            </w:r>
            <w:r>
              <w:rPr>
                <w:rFonts w:ascii="Times New Roman"/>
                <w:b w:val="false"/>
                <w:i w:val="false"/>
                <w:color w:val="000000"/>
                <w:sz w:val="20"/>
              </w:rPr>
              <w:t>высокоскоростного широкополосного</w:t>
            </w:r>
            <w:r>
              <w:br/>
            </w:r>
            <w:r>
              <w:rPr>
                <w:rFonts w:ascii="Times New Roman"/>
                <w:b w:val="false"/>
                <w:i w:val="false"/>
                <w:color w:val="000000"/>
                <w:sz w:val="20"/>
              </w:rPr>
              <w:t>
</w:t>
            </w:r>
            <w:r>
              <w:rPr>
                <w:rFonts w:ascii="Times New Roman"/>
                <w:b w:val="false"/>
                <w:i w:val="false"/>
                <w:color w:val="000000"/>
                <w:sz w:val="20"/>
              </w:rPr>
              <w:t>доступа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модемді</w:t>
            </w:r>
            <w:r>
              <w:br/>
            </w:r>
            <w:r>
              <w:rPr>
                <w:rFonts w:ascii="Times New Roman"/>
                <w:b w:val="false"/>
                <w:i w:val="false"/>
                <w:color w:val="000000"/>
                <w:sz w:val="20"/>
              </w:rPr>
              <w:t>
</w:t>
            </w:r>
            <w:r>
              <w:rPr>
                <w:rFonts w:ascii="Times New Roman"/>
                <w:b/>
                <w:i w:val="false"/>
                <w:color w:val="000000"/>
                <w:sz w:val="20"/>
              </w:rPr>
              <w:t>пайдаланумен</w:t>
            </w:r>
            <w:r>
              <w:br/>
            </w:r>
            <w:r>
              <w:rPr>
                <w:rFonts w:ascii="Times New Roman"/>
                <w:b w:val="false"/>
                <w:i w:val="false"/>
                <w:color w:val="000000"/>
                <w:sz w:val="20"/>
              </w:rPr>
              <w:t>
</w:t>
            </w:r>
            <w:r>
              <w:rPr>
                <w:rFonts w:ascii="Times New Roman"/>
                <w:b w:val="false"/>
                <w:i w:val="false"/>
                <w:color w:val="000000"/>
                <w:sz w:val="20"/>
              </w:rPr>
              <w:t>с использованием</w:t>
            </w:r>
            <w:r>
              <w:br/>
            </w:r>
            <w:r>
              <w:rPr>
                <w:rFonts w:ascii="Times New Roman"/>
                <w:b w:val="false"/>
                <w:i w:val="false"/>
                <w:color w:val="000000"/>
                <w:sz w:val="20"/>
              </w:rPr>
              <w:t>
</w:t>
            </w:r>
            <w:r>
              <w:rPr>
                <w:rFonts w:ascii="Times New Roman"/>
                <w:b w:val="false"/>
                <w:i w:val="false"/>
                <w:color w:val="000000"/>
                <w:sz w:val="20"/>
              </w:rPr>
              <w:t>кабельного модема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абоненттік</w:t>
            </w:r>
            <w:r>
              <w:br/>
            </w:r>
            <w:r>
              <w:rPr>
                <w:rFonts w:ascii="Times New Roman"/>
                <w:b w:val="false"/>
                <w:i w:val="false"/>
                <w:color w:val="000000"/>
                <w:sz w:val="20"/>
              </w:rPr>
              <w:t>
</w:t>
            </w:r>
            <w:r>
              <w:rPr>
                <w:rFonts w:ascii="Times New Roman"/>
                <w:b/>
                <w:i w:val="false"/>
                <w:color w:val="000000"/>
                <w:sz w:val="20"/>
              </w:rPr>
              <w:t>желіні (САЖ)</w:t>
            </w:r>
            <w:r>
              <w:br/>
            </w:r>
            <w:r>
              <w:rPr>
                <w:rFonts w:ascii="Times New Roman"/>
                <w:b w:val="false"/>
                <w:i w:val="false"/>
                <w:color w:val="000000"/>
                <w:sz w:val="20"/>
              </w:rPr>
              <w:t>
</w:t>
            </w:r>
            <w:r>
              <w:rPr>
                <w:rFonts w:ascii="Times New Roman"/>
                <w:b/>
                <w:i w:val="false"/>
                <w:color w:val="000000"/>
                <w:sz w:val="20"/>
              </w:rPr>
              <w:t>пайдаланумен</w:t>
            </w:r>
            <w:r>
              <w:br/>
            </w:r>
            <w:r>
              <w:rPr>
                <w:rFonts w:ascii="Times New Roman"/>
                <w:b w:val="false"/>
                <w:i w:val="false"/>
                <w:color w:val="000000"/>
                <w:sz w:val="20"/>
              </w:rPr>
              <w:t>
</w:t>
            </w:r>
            <w:r>
              <w:rPr>
                <w:rFonts w:ascii="Times New Roman"/>
                <w:b w:val="false"/>
                <w:i w:val="false"/>
                <w:color w:val="000000"/>
                <w:sz w:val="20"/>
              </w:rPr>
              <w:t>с использованием</w:t>
            </w:r>
            <w:r>
              <w:br/>
            </w:r>
            <w:r>
              <w:rPr>
                <w:rFonts w:ascii="Times New Roman"/>
                <w:b w:val="false"/>
                <w:i w:val="false"/>
                <w:color w:val="000000"/>
                <w:sz w:val="20"/>
              </w:rPr>
              <w:t>
</w:t>
            </w:r>
            <w:r>
              <w:rPr>
                <w:rFonts w:ascii="Times New Roman"/>
                <w:b w:val="false"/>
                <w:i w:val="false"/>
                <w:color w:val="000000"/>
                <w:sz w:val="20"/>
              </w:rPr>
              <w:t>цифровой абонентской</w:t>
            </w:r>
            <w:r>
              <w:br/>
            </w:r>
            <w:r>
              <w:rPr>
                <w:rFonts w:ascii="Times New Roman"/>
                <w:b w:val="false"/>
                <w:i w:val="false"/>
                <w:color w:val="000000"/>
                <w:sz w:val="20"/>
              </w:rPr>
              <w:t>
</w:t>
            </w:r>
            <w:r>
              <w:rPr>
                <w:rFonts w:ascii="Times New Roman"/>
                <w:b w:val="false"/>
                <w:i w:val="false"/>
                <w:color w:val="000000"/>
                <w:sz w:val="20"/>
              </w:rPr>
              <w:t>линии (ЦАЛ)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w:t>
            </w:r>
            <w:r>
              <w:br/>
            </w:r>
            <w:r>
              <w:rPr>
                <w:rFonts w:ascii="Times New Roman"/>
                <w:b w:val="false"/>
                <w:i w:val="false"/>
                <w:color w:val="000000"/>
                <w:sz w:val="20"/>
              </w:rPr>
              <w:t>
</w:t>
            </w:r>
            <w:r>
              <w:rPr>
                <w:rFonts w:ascii="Times New Roman"/>
                <w:b/>
                <w:i w:val="false"/>
                <w:color w:val="000000"/>
                <w:sz w:val="20"/>
              </w:rPr>
              <w:t>Интернет</w:t>
            </w:r>
            <w:r>
              <w:br/>
            </w:r>
            <w:r>
              <w:rPr>
                <w:rFonts w:ascii="Times New Roman"/>
                <w:b w:val="false"/>
                <w:i w:val="false"/>
                <w:color w:val="000000"/>
                <w:sz w:val="20"/>
              </w:rPr>
              <w:t>
</w:t>
            </w:r>
            <w:r>
              <w:rPr>
                <w:rFonts w:ascii="Times New Roman"/>
                <w:b/>
                <w:i w:val="false"/>
                <w:color w:val="000000"/>
                <w:sz w:val="20"/>
              </w:rPr>
              <w:t>желілерінің</w:t>
            </w:r>
            <w:r>
              <w:br/>
            </w:r>
            <w:r>
              <w:rPr>
                <w:rFonts w:ascii="Times New Roman"/>
                <w:b w:val="false"/>
                <w:i w:val="false"/>
                <w:color w:val="000000"/>
                <w:sz w:val="20"/>
              </w:rPr>
              <w:t>
</w:t>
            </w:r>
            <w:r>
              <w:rPr>
                <w:rFonts w:ascii="Times New Roman"/>
                <w:b/>
                <w:i w:val="false"/>
                <w:color w:val="000000"/>
                <w:sz w:val="20"/>
              </w:rPr>
              <w:t>абоненттері</w:t>
            </w:r>
            <w:r>
              <w:br/>
            </w:r>
            <w:r>
              <w:rPr>
                <w:rFonts w:ascii="Times New Roman"/>
                <w:b w:val="false"/>
                <w:i w:val="false"/>
                <w:color w:val="000000"/>
                <w:sz w:val="20"/>
              </w:rPr>
              <w:t>
</w:t>
            </w:r>
            <w:r>
              <w:rPr>
                <w:rFonts w:ascii="Times New Roman"/>
                <w:b w:val="false"/>
                <w:i w:val="false"/>
                <w:color w:val="000000"/>
                <w:sz w:val="20"/>
              </w:rPr>
              <w:t>абоненты арендованных</w:t>
            </w:r>
            <w:r>
              <w:br/>
            </w:r>
            <w:r>
              <w:rPr>
                <w:rFonts w:ascii="Times New Roman"/>
                <w:b w:val="false"/>
                <w:i w:val="false"/>
                <w:color w:val="000000"/>
                <w:sz w:val="20"/>
              </w:rPr>
              <w:t>
</w:t>
            </w:r>
            <w:r>
              <w:rPr>
                <w:rFonts w:ascii="Times New Roman"/>
                <w:b w:val="false"/>
                <w:i w:val="false"/>
                <w:color w:val="000000"/>
                <w:sz w:val="20"/>
              </w:rPr>
              <w:t>линий Интернета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абоненттер</w:t>
            </w:r>
            <w:r>
              <w:br/>
            </w:r>
            <w:r>
              <w:rPr>
                <w:rFonts w:ascii="Times New Roman"/>
                <w:b w:val="false"/>
                <w:i w:val="false"/>
                <w:color w:val="000000"/>
                <w:sz w:val="20"/>
              </w:rPr>
              <w:t>
</w:t>
            </w:r>
            <w:r>
              <w:rPr>
                <w:rFonts w:ascii="Times New Roman"/>
                <w:b w:val="false"/>
                <w:i w:val="false"/>
                <w:color w:val="000000"/>
                <w:sz w:val="20"/>
              </w:rPr>
              <w:t>прочие абоненты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22"/>
    <w:p>
      <w:pPr>
        <w:spacing w:after="0"/>
        <w:ind w:left="0"/>
        <w:jc w:val="both"/>
      </w:pPr>
      <w:r>
        <w:rPr>
          <w:rFonts w:ascii="Times New Roman"/>
          <w:b w:val="false"/>
          <w:i w:val="false"/>
          <w:color w:val="000000"/>
          <w:sz w:val="28"/>
        </w:rPr>
        <w:t>
      </w:t>
      </w:r>
      <w:r>
        <w:rPr>
          <w:rFonts w:ascii="Times New Roman"/>
          <w:b/>
          <w:i w:val="false"/>
          <w:color w:val="000000"/>
          <w:sz w:val="28"/>
        </w:rPr>
        <w:t>18. Интернет желісіндегі трафик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трафике в сети Интернет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6107"/>
        <w:gridCol w:w="2065"/>
        <w:gridCol w:w="3161"/>
      </w:tblGrid>
      <w:tr>
        <w:trPr>
          <w:trHeight w:val="69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0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Нөмірді терумен тіркелген Интернет</w:t>
            </w:r>
            <w:r>
              <w:br/>
            </w:r>
            <w:r>
              <w:rPr>
                <w:rFonts w:ascii="Times New Roman"/>
                <w:b w:val="false"/>
                <w:i w:val="false"/>
                <w:color w:val="000000"/>
                <w:sz w:val="20"/>
              </w:rPr>
              <w:t>
</w:t>
            </w:r>
            <w:r>
              <w:rPr>
                <w:rFonts w:ascii="Times New Roman"/>
                <w:b/>
                <w:i w:val="false"/>
                <w:color w:val="000000"/>
                <w:sz w:val="20"/>
              </w:rPr>
              <w:t>трафигі, мың минут</w:t>
            </w:r>
            <w:r>
              <w:br/>
            </w:r>
            <w:r>
              <w:rPr>
                <w:rFonts w:ascii="Times New Roman"/>
                <w:b w:val="false"/>
                <w:i w:val="false"/>
                <w:color w:val="000000"/>
                <w:sz w:val="20"/>
              </w:rPr>
              <w:t>
</w:t>
            </w:r>
            <w:r>
              <w:rPr>
                <w:rFonts w:ascii="Times New Roman"/>
                <w:b w:val="false"/>
                <w:i w:val="false"/>
                <w:color w:val="000000"/>
                <w:sz w:val="20"/>
              </w:rPr>
              <w:t>Трафик фиксированного Интернета с</w:t>
            </w:r>
            <w:r>
              <w:br/>
            </w:r>
            <w:r>
              <w:rPr>
                <w:rFonts w:ascii="Times New Roman"/>
                <w:b w:val="false"/>
                <w:i w:val="false"/>
                <w:color w:val="000000"/>
                <w:sz w:val="20"/>
              </w:rPr>
              <w:t>
</w:t>
            </w:r>
            <w:r>
              <w:rPr>
                <w:rFonts w:ascii="Times New Roman"/>
                <w:b w:val="false"/>
                <w:i w:val="false"/>
                <w:color w:val="000000"/>
                <w:sz w:val="20"/>
              </w:rPr>
              <w:t>набором номера, тысяч минут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кең жолақты Интернет</w:t>
            </w:r>
            <w:r>
              <w:br/>
            </w:r>
            <w:r>
              <w:rPr>
                <w:rFonts w:ascii="Times New Roman"/>
                <w:b w:val="false"/>
                <w:i w:val="false"/>
                <w:color w:val="000000"/>
                <w:sz w:val="20"/>
              </w:rPr>
              <w:t>
</w:t>
            </w:r>
            <w:r>
              <w:rPr>
                <w:rFonts w:ascii="Times New Roman"/>
                <w:b/>
                <w:i w:val="false"/>
                <w:color w:val="000000"/>
                <w:sz w:val="20"/>
              </w:rPr>
              <w:t>трафигі, Мбит/с</w:t>
            </w:r>
            <w:r>
              <w:br/>
            </w:r>
            <w:r>
              <w:rPr>
                <w:rFonts w:ascii="Times New Roman"/>
                <w:b w:val="false"/>
                <w:i w:val="false"/>
                <w:color w:val="000000"/>
                <w:sz w:val="20"/>
              </w:rPr>
              <w:t>
</w:t>
            </w:r>
            <w:r>
              <w:rPr>
                <w:rFonts w:ascii="Times New Roman"/>
                <w:b w:val="false"/>
                <w:i w:val="false"/>
                <w:color w:val="000000"/>
                <w:sz w:val="20"/>
              </w:rPr>
              <w:t>Трафик фиксированного широкополосного</w:t>
            </w:r>
            <w:r>
              <w:br/>
            </w:r>
            <w:r>
              <w:rPr>
                <w:rFonts w:ascii="Times New Roman"/>
                <w:b w:val="false"/>
                <w:i w:val="false"/>
                <w:color w:val="000000"/>
                <w:sz w:val="20"/>
              </w:rPr>
              <w:t>
</w:t>
            </w:r>
            <w:r>
              <w:rPr>
                <w:rFonts w:ascii="Times New Roman"/>
                <w:b w:val="false"/>
                <w:i w:val="false"/>
                <w:color w:val="000000"/>
                <w:sz w:val="20"/>
              </w:rPr>
              <w:t>Интернета, Мбит/с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 трафик</w:t>
            </w:r>
            <w:r>
              <w:br/>
            </w:r>
            <w:r>
              <w:rPr>
                <w:rFonts w:ascii="Times New Roman"/>
                <w:b w:val="false"/>
                <w:i w:val="false"/>
                <w:color w:val="000000"/>
                <w:sz w:val="20"/>
              </w:rPr>
              <w:t>
</w:t>
            </w:r>
            <w:r>
              <w:rPr>
                <w:rFonts w:ascii="Times New Roman"/>
                <w:b w:val="false"/>
                <w:i w:val="false"/>
                <w:color w:val="000000"/>
                <w:sz w:val="20"/>
              </w:rPr>
              <w:t>внешний трафик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Ұтқыр Интернет трафигі, </w:t>
            </w:r>
            <w:r>
              <w:rPr>
                <w:rFonts w:ascii="Times New Roman"/>
                <w:b w:val="false"/>
                <w:i w:val="false"/>
                <w:color w:val="000000"/>
                <w:sz w:val="20"/>
              </w:rPr>
              <w:t>Мбит/с</w:t>
            </w:r>
            <w:r>
              <w:br/>
            </w:r>
            <w:r>
              <w:rPr>
                <w:rFonts w:ascii="Times New Roman"/>
                <w:b w:val="false"/>
                <w:i w:val="false"/>
                <w:color w:val="000000"/>
                <w:sz w:val="20"/>
              </w:rPr>
              <w:t>
</w:t>
            </w:r>
            <w:r>
              <w:rPr>
                <w:rFonts w:ascii="Times New Roman"/>
                <w:b w:val="false"/>
                <w:i w:val="false"/>
                <w:color w:val="000000"/>
                <w:sz w:val="20"/>
              </w:rPr>
              <w:t>Трафик мобильного Интернета, Мбит/с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Интернетті өткізудің халықаралық</w:t>
            </w:r>
            <w:r>
              <w:br/>
            </w:r>
            <w:r>
              <w:rPr>
                <w:rFonts w:ascii="Times New Roman"/>
                <w:b w:val="false"/>
                <w:i w:val="false"/>
                <w:color w:val="000000"/>
                <w:sz w:val="20"/>
              </w:rPr>
              <w:t>
</w:t>
            </w:r>
            <w:r>
              <w:rPr>
                <w:rFonts w:ascii="Times New Roman"/>
                <w:b/>
                <w:i w:val="false"/>
                <w:color w:val="000000"/>
                <w:sz w:val="20"/>
              </w:rPr>
              <w:t>жолағы, Мбит/с</w:t>
            </w:r>
            <w:r>
              <w:br/>
            </w:r>
            <w:r>
              <w:rPr>
                <w:rFonts w:ascii="Times New Roman"/>
                <w:b w:val="false"/>
                <w:i w:val="false"/>
                <w:color w:val="000000"/>
                <w:sz w:val="20"/>
              </w:rPr>
              <w:t>
</w:t>
            </w:r>
            <w:r>
              <w:rPr>
                <w:rFonts w:ascii="Times New Roman"/>
                <w:b w:val="false"/>
                <w:i w:val="false"/>
                <w:color w:val="000000"/>
                <w:sz w:val="20"/>
              </w:rPr>
              <w:t>Международная полоса пропускания</w:t>
            </w:r>
            <w:r>
              <w:br/>
            </w:r>
            <w:r>
              <w:rPr>
                <w:rFonts w:ascii="Times New Roman"/>
                <w:b w:val="false"/>
                <w:i w:val="false"/>
                <w:color w:val="000000"/>
                <w:sz w:val="20"/>
              </w:rPr>
              <w:t>
</w:t>
            </w:r>
            <w:r>
              <w:rPr>
                <w:rFonts w:ascii="Times New Roman"/>
                <w:b w:val="false"/>
                <w:i w:val="false"/>
                <w:color w:val="000000"/>
                <w:sz w:val="20"/>
              </w:rPr>
              <w:t>Интернета, Мбит/с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исходящие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w:t>
            </w:r>
            <w:r>
              <w:br/>
            </w:r>
            <w:r>
              <w:rPr>
                <w:rFonts w:ascii="Times New Roman"/>
                <w:b w:val="false"/>
                <w:i w:val="false"/>
                <w:color w:val="000000"/>
                <w:sz w:val="20"/>
              </w:rPr>
              <w:t>
</w:t>
            </w:r>
            <w:r>
              <w:rPr>
                <w:rFonts w:ascii="Times New Roman"/>
                <w:b w:val="false"/>
                <w:i w:val="false"/>
                <w:color w:val="000000"/>
                <w:sz w:val="20"/>
              </w:rPr>
              <w:t>входящие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0" w:id="23"/>
    <w:p>
      <w:pPr>
        <w:spacing w:after="0"/>
        <w:ind w:left="0"/>
        <w:jc w:val="both"/>
      </w:pPr>
      <w:r>
        <w:rPr>
          <w:rFonts w:ascii="Times New Roman"/>
          <w:b w:val="false"/>
          <w:i w:val="false"/>
          <w:color w:val="000000"/>
          <w:sz w:val="28"/>
        </w:rPr>
        <w:t>
      </w:t>
      </w:r>
      <w:r>
        <w:rPr>
          <w:rFonts w:ascii="Times New Roman"/>
          <w:b/>
          <w:i w:val="false"/>
          <w:color w:val="000000"/>
          <w:sz w:val="28"/>
        </w:rPr>
        <w:t>19. Кабельді теледидар жүйелері мен абоненттерінің саны туралы ақпаратты көрсетіңіз, бірлік</w:t>
      </w:r>
      <w:r>
        <w:br/>
      </w:r>
      <w:r>
        <w:rPr>
          <w:rFonts w:ascii="Times New Roman"/>
          <w:b w:val="false"/>
          <w:i w:val="false"/>
          <w:color w:val="000000"/>
          <w:sz w:val="28"/>
        </w:rPr>
        <w:t>
</w:t>
      </w:r>
      <w:r>
        <w:rPr>
          <w:rFonts w:ascii="Times New Roman"/>
          <w:b w:val="false"/>
          <w:i w:val="false"/>
          <w:color w:val="000000"/>
          <w:sz w:val="28"/>
        </w:rPr>
        <w:t>
      Укажите информацию о количестве систем и абонентах кабельного телевидения, единиц</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4006"/>
        <w:gridCol w:w="1306"/>
        <w:gridCol w:w="2458"/>
        <w:gridCol w:w="1385"/>
        <w:gridCol w:w="2438"/>
      </w:tblGrid>
      <w:tr>
        <w:trPr>
          <w:trHeight w:val="9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 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20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6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теледидар</w:t>
            </w:r>
            <w:r>
              <w:br/>
            </w:r>
            <w:r>
              <w:rPr>
                <w:rFonts w:ascii="Times New Roman"/>
                <w:b w:val="false"/>
                <w:i w:val="false"/>
                <w:color w:val="000000"/>
                <w:sz w:val="20"/>
              </w:rPr>
              <w:t>
</w:t>
            </w:r>
            <w:r>
              <w:rPr>
                <w:rFonts w:ascii="Times New Roman"/>
                <w:b/>
                <w:i w:val="false"/>
                <w:color w:val="000000"/>
                <w:sz w:val="20"/>
              </w:rPr>
              <w:t>жүйелерінің саны</w:t>
            </w:r>
            <w:r>
              <w:br/>
            </w:r>
            <w:r>
              <w:rPr>
                <w:rFonts w:ascii="Times New Roman"/>
                <w:b w:val="false"/>
                <w:i w:val="false"/>
                <w:color w:val="000000"/>
                <w:sz w:val="20"/>
              </w:rPr>
              <w:t>
</w:t>
            </w:r>
            <w:r>
              <w:rPr>
                <w:rFonts w:ascii="Times New Roman"/>
                <w:b w:val="false"/>
                <w:i w:val="false"/>
                <w:color w:val="000000"/>
                <w:sz w:val="20"/>
              </w:rPr>
              <w:t>Количество систем</w:t>
            </w:r>
            <w:r>
              <w:br/>
            </w:r>
            <w:r>
              <w:rPr>
                <w:rFonts w:ascii="Times New Roman"/>
                <w:b w:val="false"/>
                <w:i w:val="false"/>
                <w:color w:val="000000"/>
                <w:sz w:val="20"/>
              </w:rPr>
              <w:t>
</w:t>
            </w:r>
            <w:r>
              <w:rPr>
                <w:rFonts w:ascii="Times New Roman"/>
                <w:b w:val="false"/>
                <w:i w:val="false"/>
                <w:color w:val="000000"/>
                <w:sz w:val="20"/>
              </w:rPr>
              <w:t>кабельного телевидения</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теледидар</w:t>
            </w:r>
            <w:r>
              <w:br/>
            </w:r>
            <w:r>
              <w:rPr>
                <w:rFonts w:ascii="Times New Roman"/>
                <w:b w:val="false"/>
                <w:i w:val="false"/>
                <w:color w:val="000000"/>
                <w:sz w:val="20"/>
              </w:rPr>
              <w:t>
</w:t>
            </w:r>
            <w:r>
              <w:rPr>
                <w:rFonts w:ascii="Times New Roman"/>
                <w:b/>
                <w:i w:val="false"/>
                <w:color w:val="000000"/>
                <w:sz w:val="20"/>
              </w:rPr>
              <w:t>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w:t>
            </w:r>
            <w:r>
              <w:br/>
            </w:r>
            <w:r>
              <w:rPr>
                <w:rFonts w:ascii="Times New Roman"/>
                <w:b w:val="false"/>
                <w:i w:val="false"/>
                <w:color w:val="000000"/>
                <w:sz w:val="20"/>
              </w:rPr>
              <w:t>
</w:t>
            </w:r>
            <w:r>
              <w:rPr>
                <w:rFonts w:ascii="Times New Roman"/>
                <w:b w:val="false"/>
                <w:i w:val="false"/>
                <w:color w:val="000000"/>
                <w:sz w:val="20"/>
              </w:rPr>
              <w:t>кабельного телевидения</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интерактивті (сұрау</w:t>
            </w:r>
            <w:r>
              <w:br/>
            </w:r>
            <w:r>
              <w:rPr>
                <w:rFonts w:ascii="Times New Roman"/>
                <w:b w:val="false"/>
                <w:i w:val="false"/>
                <w:color w:val="000000"/>
                <w:sz w:val="20"/>
              </w:rPr>
              <w:t>
</w:t>
            </w:r>
            <w:r>
              <w:rPr>
                <w:rFonts w:ascii="Times New Roman"/>
                <w:b/>
                <w:i w:val="false"/>
                <w:color w:val="000000"/>
                <w:sz w:val="20"/>
              </w:rPr>
              <w:t>салу бойынша</w:t>
            </w:r>
            <w:r>
              <w:br/>
            </w:r>
            <w:r>
              <w:rPr>
                <w:rFonts w:ascii="Times New Roman"/>
                <w:b w:val="false"/>
                <w:i w:val="false"/>
                <w:color w:val="000000"/>
                <w:sz w:val="20"/>
              </w:rPr>
              <w:t>
</w:t>
            </w:r>
            <w:r>
              <w:rPr>
                <w:rFonts w:ascii="Times New Roman"/>
                <w:b/>
                <w:i w:val="false"/>
                <w:color w:val="000000"/>
                <w:sz w:val="20"/>
              </w:rPr>
              <w:t>бағдарламала рды алу)</w:t>
            </w:r>
            <w:r>
              <w:br/>
            </w:r>
            <w:r>
              <w:rPr>
                <w:rFonts w:ascii="Times New Roman"/>
                <w:b w:val="false"/>
                <w:i w:val="false"/>
                <w:color w:val="000000"/>
                <w:sz w:val="20"/>
              </w:rPr>
              <w:t>
</w:t>
            </w:r>
            <w:r>
              <w:rPr>
                <w:rFonts w:ascii="Times New Roman"/>
                <w:b w:val="false"/>
                <w:i w:val="false"/>
                <w:color w:val="000000"/>
                <w:sz w:val="20"/>
              </w:rPr>
              <w:t>из них – интерактивного</w:t>
            </w:r>
            <w:r>
              <w:br/>
            </w:r>
            <w:r>
              <w:rPr>
                <w:rFonts w:ascii="Times New Roman"/>
                <w:b w:val="false"/>
                <w:i w:val="false"/>
                <w:color w:val="000000"/>
                <w:sz w:val="20"/>
              </w:rPr>
              <w:t>
</w:t>
            </w:r>
            <w:r>
              <w:rPr>
                <w:rFonts w:ascii="Times New Roman"/>
                <w:b w:val="false"/>
                <w:i w:val="false"/>
                <w:color w:val="000000"/>
                <w:sz w:val="20"/>
              </w:rPr>
              <w:t>(получение программ по</w:t>
            </w:r>
            <w:r>
              <w:br/>
            </w:r>
            <w:r>
              <w:rPr>
                <w:rFonts w:ascii="Times New Roman"/>
                <w:b w:val="false"/>
                <w:i w:val="false"/>
                <w:color w:val="000000"/>
                <w:sz w:val="20"/>
              </w:rPr>
              <w:t>
</w:t>
            </w:r>
            <w:r>
              <w:rPr>
                <w:rFonts w:ascii="Times New Roman"/>
                <w:b w:val="false"/>
                <w:i w:val="false"/>
                <w:color w:val="000000"/>
                <w:sz w:val="20"/>
              </w:rPr>
              <w:t>запросу)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24"/>
    <w:p>
      <w:pPr>
        <w:spacing w:after="0"/>
        <w:ind w:left="0"/>
        <w:jc w:val="both"/>
      </w:pPr>
      <w:r>
        <w:rPr>
          <w:rFonts w:ascii="Times New Roman"/>
          <w:b w:val="false"/>
          <w:i w:val="false"/>
          <w:color w:val="000000"/>
          <w:sz w:val="28"/>
        </w:rPr>
        <w:t>
      </w:t>
      </w:r>
      <w:r>
        <w:rPr>
          <w:rFonts w:ascii="Times New Roman"/>
          <w:b/>
          <w:i w:val="false"/>
          <w:color w:val="000000"/>
          <w:sz w:val="28"/>
        </w:rPr>
        <w:t>20. Аумақтың жылжымалы ұялы байланыс желісімен және сандық эфирлі телехабарлармен қамтылғаны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об охвате территории сетью подвижной сотовой связи и эфирным цифровым телевещанием</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793"/>
        <w:gridCol w:w="2113"/>
        <w:gridCol w:w="3253"/>
      </w:tblGrid>
      <w:tr>
        <w:trPr>
          <w:trHeight w:val="6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w:t>
            </w:r>
            <w:r>
              <w:br/>
            </w:r>
            <w:r>
              <w:rPr>
                <w:rFonts w:ascii="Times New Roman"/>
                <w:b w:val="false"/>
                <w:i w:val="false"/>
                <w:color w:val="000000"/>
                <w:sz w:val="20"/>
              </w:rPr>
              <w:t>
</w:t>
            </w:r>
            <w:r>
              <w:rPr>
                <w:rFonts w:ascii="Times New Roman"/>
                <w:b/>
                <w:i w:val="false"/>
                <w:color w:val="000000"/>
                <w:sz w:val="20"/>
              </w:rPr>
              <w:t>желісімен аумақтың қамтылу</w:t>
            </w:r>
            <w:r>
              <w:br/>
            </w:r>
            <w:r>
              <w:rPr>
                <w:rFonts w:ascii="Times New Roman"/>
                <w:b w:val="false"/>
                <w:i w:val="false"/>
                <w:color w:val="000000"/>
                <w:sz w:val="20"/>
              </w:rPr>
              <w:t>
</w:t>
            </w:r>
            <w:r>
              <w:rPr>
                <w:rFonts w:ascii="Times New Roman"/>
                <w:b/>
                <w:i w:val="false"/>
                <w:color w:val="000000"/>
                <w:sz w:val="20"/>
              </w:rPr>
              <w:t>пайызы</w:t>
            </w:r>
            <w:r>
              <w:br/>
            </w:r>
            <w:r>
              <w:rPr>
                <w:rFonts w:ascii="Times New Roman"/>
                <w:b w:val="false"/>
                <w:i w:val="false"/>
                <w:color w:val="000000"/>
                <w:sz w:val="20"/>
              </w:rPr>
              <w:t>
</w:t>
            </w:r>
            <w:r>
              <w:rPr>
                <w:rFonts w:ascii="Times New Roman"/>
                <w:b w:val="false"/>
                <w:i w:val="false"/>
                <w:color w:val="000000"/>
                <w:sz w:val="20"/>
              </w:rPr>
              <w:t>Процент охвата территории сетью</w:t>
            </w:r>
            <w:r>
              <w:br/>
            </w:r>
            <w:r>
              <w:rPr>
                <w:rFonts w:ascii="Times New Roman"/>
                <w:b w:val="false"/>
                <w:i w:val="false"/>
                <w:color w:val="000000"/>
                <w:sz w:val="20"/>
              </w:rPr>
              <w:t>
</w:t>
            </w:r>
            <w:r>
              <w:rPr>
                <w:rFonts w:ascii="Times New Roman"/>
                <w:b w:val="false"/>
                <w:i w:val="false"/>
                <w:color w:val="000000"/>
                <w:sz w:val="20"/>
              </w:rPr>
              <w:t>подвижной сотовой связи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Эфирлі сандық телехабарлармен</w:t>
            </w:r>
            <w:r>
              <w:br/>
            </w:r>
            <w:r>
              <w:rPr>
                <w:rFonts w:ascii="Times New Roman"/>
                <w:b w:val="false"/>
                <w:i w:val="false"/>
                <w:color w:val="000000"/>
                <w:sz w:val="20"/>
              </w:rPr>
              <w:t>
</w:t>
            </w:r>
            <w:r>
              <w:rPr>
                <w:rFonts w:ascii="Times New Roman"/>
                <w:b/>
                <w:i w:val="false"/>
                <w:color w:val="000000"/>
                <w:sz w:val="20"/>
              </w:rPr>
              <w:t>аумақтардың қамтылу пайызы</w:t>
            </w:r>
            <w:r>
              <w:br/>
            </w:r>
            <w:r>
              <w:rPr>
                <w:rFonts w:ascii="Times New Roman"/>
                <w:b w:val="false"/>
                <w:i w:val="false"/>
                <w:color w:val="000000"/>
                <w:sz w:val="20"/>
              </w:rPr>
              <w:t>
</w:t>
            </w:r>
            <w:r>
              <w:rPr>
                <w:rFonts w:ascii="Times New Roman"/>
                <w:b w:val="false"/>
                <w:i w:val="false"/>
                <w:color w:val="000000"/>
                <w:sz w:val="20"/>
              </w:rPr>
              <w:t>Процент охвата территории эфирным</w:t>
            </w:r>
            <w:r>
              <w:br/>
            </w:r>
            <w:r>
              <w:rPr>
                <w:rFonts w:ascii="Times New Roman"/>
                <w:b w:val="false"/>
                <w:i w:val="false"/>
                <w:color w:val="000000"/>
                <w:sz w:val="20"/>
              </w:rPr>
              <w:t>
</w:t>
            </w:r>
            <w:r>
              <w:rPr>
                <w:rFonts w:ascii="Times New Roman"/>
                <w:b w:val="false"/>
                <w:i w:val="false"/>
                <w:color w:val="000000"/>
                <w:sz w:val="20"/>
              </w:rPr>
              <w:t>цифровым телевещанием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25"/>
    <w:p>
      <w:pPr>
        <w:spacing w:after="0"/>
        <w:ind w:left="0"/>
        <w:jc w:val="both"/>
      </w:pPr>
      <w:r>
        <w:rPr>
          <w:rFonts w:ascii="Times New Roman"/>
          <w:b w:val="false"/>
          <w:i w:val="false"/>
          <w:color w:val="000000"/>
          <w:sz w:val="28"/>
        </w:rPr>
        <w:t>
      </w:t>
      </w:r>
      <w:r>
        <w:rPr>
          <w:rFonts w:ascii="Times New Roman"/>
          <w:b/>
          <w:i w:val="false"/>
          <w:color w:val="000000"/>
          <w:sz w:val="28"/>
        </w:rPr>
        <w:t>21. Қосалқы қызмет түрлері бойынша өндірілген өнім (жұмыс, қызмет) көлемі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5607"/>
        <w:gridCol w:w="2051"/>
        <w:gridCol w:w="2189"/>
      </w:tblGrid>
      <w:tr>
        <w:trPr>
          <w:trHeight w:val="69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ішінде</w:t>
            </w:r>
            <w:r>
              <w:br/>
            </w:r>
            <w:r>
              <w:rPr>
                <w:rFonts w:ascii="Times New Roman"/>
                <w:b w:val="false"/>
                <w:i w:val="false"/>
                <w:color w:val="000000"/>
                <w:sz w:val="20"/>
              </w:rPr>
              <w:t>
</w:t>
            </w:r>
            <w:r>
              <w:rPr>
                <w:rFonts w:ascii="Times New Roman"/>
                <w:b w:val="false"/>
                <w:i w:val="false"/>
                <w:color w:val="000000"/>
                <w:sz w:val="20"/>
              </w:rPr>
              <w:t>За период</w:t>
            </w:r>
          </w:p>
        </w:tc>
      </w:tr>
      <w:tr>
        <w:trPr>
          <w:trHeight w:val="30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 Адрес _______________________</w:t>
      </w:r>
      <w:r>
        <w:br/>
      </w:r>
      <w:r>
        <w:rPr>
          <w:rFonts w:ascii="Times New Roman"/>
          <w:b w:val="false"/>
          <w:i w:val="false"/>
          <w:color w:val="000000"/>
          <w:sz w:val="28"/>
        </w:rPr>
        <w:t>
             _________________ Тел.: 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 Тел.______________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________________________(Ф.И.О., подпись) _________ М.О</w:t>
      </w:r>
      <w:r>
        <w:rPr>
          <w:rFonts w:ascii="Times New Roman"/>
          <w:b/>
          <w:i w:val="false"/>
          <w:color w:val="000000"/>
          <w:sz w:val="28"/>
        </w:rPr>
        <w:t>.</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_________________(Ф.И.О., подпись)_____________М.П.</w:t>
      </w:r>
    </w:p>
    <w:bookmarkStart w:name="z56"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28 сентября 2011 года № 275  </w:t>
      </w:r>
    </w:p>
    <w:bookmarkEnd w:id="26"/>
    <w:bookmarkStart w:name="z57" w:id="2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232   </w:t>
      </w:r>
    </w:p>
    <w:bookmarkEnd w:id="27"/>
    <w:bookmarkStart w:name="z58" w:id="2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связи" (код 0891104,</w:t>
      </w:r>
      <w:r>
        <w:br/>
      </w:r>
      <w:r>
        <w:rPr>
          <w:rFonts w:ascii="Times New Roman"/>
          <w:b/>
          <w:i w:val="false"/>
          <w:color w:val="000000"/>
        </w:rPr>
        <w:t>
индекс 2 - связь, периодичность годовая)</w:t>
      </w:r>
    </w:p>
    <w:bookmarkEnd w:id="28"/>
    <w:bookmarkStart w:name="z59" w:id="29"/>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связи" (код 0891104, индекс 2 - связь,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абонент - это физическое или юридическое лицо, с которым заключен договор на оказание услуг связи с выделением для этих целей абонентской линии, абонентского номера и (или) идентификационного кода;</w:t>
      </w:r>
      <w:r>
        <w:br/>
      </w:r>
      <w:r>
        <w:rPr>
          <w:rFonts w:ascii="Times New Roman"/>
          <w:b w:val="false"/>
          <w:i w:val="false"/>
          <w:color w:val="000000"/>
          <w:sz w:val="28"/>
        </w:rPr>
        <w:t>
</w:t>
      </w:r>
      <w:r>
        <w:rPr>
          <w:rFonts w:ascii="Times New Roman"/>
          <w:b w:val="false"/>
          <w:i w:val="false"/>
          <w:color w:val="000000"/>
          <w:sz w:val="28"/>
        </w:rPr>
        <w:t>
      2) передача данных - вид электросвязи, обеспечивающий средствами электросвязи передачу данных, представленных в виде двоичных символов для последующей обработки или после обработки вычислительными средствами;</w:t>
      </w:r>
      <w:r>
        <w:br/>
      </w:r>
      <w:r>
        <w:rPr>
          <w:rFonts w:ascii="Times New Roman"/>
          <w:b w:val="false"/>
          <w:i w:val="false"/>
          <w:color w:val="000000"/>
          <w:sz w:val="28"/>
        </w:rPr>
        <w:t>
</w:t>
      </w:r>
      <w:r>
        <w:rPr>
          <w:rFonts w:ascii="Times New Roman"/>
          <w:b w:val="false"/>
          <w:i w:val="false"/>
          <w:color w:val="000000"/>
          <w:sz w:val="28"/>
        </w:rPr>
        <w:t>
      3) местная телефонная связь - это телефонное соединение между абонентами одного населенного пункта, находящимися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 интерконнект - это межсетевая связь между операторами. Ставка на интерконнект определяет сумму, которую один оператор платит другому за каждую минуту разговора абонента вне своей сети. Внутри сети тариф на звонки обычно меньше, потому что нет этого дополнительного платежа;</w:t>
      </w:r>
      <w:r>
        <w:br/>
      </w:r>
      <w:r>
        <w:rPr>
          <w:rFonts w:ascii="Times New Roman"/>
          <w:b w:val="false"/>
          <w:i w:val="false"/>
          <w:color w:val="000000"/>
          <w:sz w:val="28"/>
        </w:rPr>
        <w:t>
</w:t>
      </w:r>
      <w:r>
        <w:rPr>
          <w:rFonts w:ascii="Times New Roman"/>
          <w:b w:val="false"/>
          <w:i w:val="false"/>
          <w:color w:val="000000"/>
          <w:sz w:val="28"/>
        </w:rPr>
        <w:t>
      5) Интернет - глобальная компьютерная сеть, объединяющая компьютерные сети, взаимодействующие посредством протоколов ТСР/IP;</w:t>
      </w:r>
      <w:r>
        <w:br/>
      </w:r>
      <w:r>
        <w:rPr>
          <w:rFonts w:ascii="Times New Roman"/>
          <w:b w:val="false"/>
          <w:i w:val="false"/>
          <w:color w:val="000000"/>
          <w:sz w:val="28"/>
        </w:rPr>
        <w:t>
</w:t>
      </w:r>
      <w:r>
        <w:rPr>
          <w:rFonts w:ascii="Times New Roman"/>
          <w:b w:val="false"/>
          <w:i w:val="false"/>
          <w:color w:val="000000"/>
          <w:sz w:val="28"/>
        </w:rPr>
        <w:t>
      6)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r>
        <w:br/>
      </w:r>
      <w:r>
        <w:rPr>
          <w:rFonts w:ascii="Times New Roman"/>
          <w:b w:val="false"/>
          <w:i w:val="false"/>
          <w:color w:val="000000"/>
          <w:sz w:val="28"/>
        </w:rPr>
        <w:t>
</w:t>
      </w:r>
      <w:r>
        <w:rPr>
          <w:rFonts w:ascii="Times New Roman"/>
          <w:b w:val="false"/>
          <w:i w:val="false"/>
          <w:color w:val="000000"/>
          <w:sz w:val="28"/>
        </w:rPr>
        <w:t>
      7) вторичный вид деятельности - вид деятельности, который осуществляется, помимо основного,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8)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предприятием;</w:t>
      </w:r>
      <w:r>
        <w:br/>
      </w:r>
      <w:r>
        <w:rPr>
          <w:rFonts w:ascii="Times New Roman"/>
          <w:b w:val="false"/>
          <w:i w:val="false"/>
          <w:color w:val="000000"/>
          <w:sz w:val="28"/>
        </w:rPr>
        <w:t>
</w:t>
      </w:r>
      <w:r>
        <w:rPr>
          <w:rFonts w:ascii="Times New Roman"/>
          <w:b w:val="false"/>
          <w:i w:val="false"/>
          <w:color w:val="000000"/>
          <w:sz w:val="28"/>
        </w:rPr>
        <w:t>
      9) общая служба пакетной радиосвязи (GPRS) - стандарт подвижной связи 2,5G, который применяется операторами GSM как этап перехода к 3G (W-CDMA);</w:t>
      </w:r>
      <w:r>
        <w:br/>
      </w:r>
      <w:r>
        <w:rPr>
          <w:rFonts w:ascii="Times New Roman"/>
          <w:b w:val="false"/>
          <w:i w:val="false"/>
          <w:color w:val="000000"/>
          <w:sz w:val="28"/>
        </w:rPr>
        <w:t>
</w:t>
      </w:r>
      <w:r>
        <w:rPr>
          <w:rFonts w:ascii="Times New Roman"/>
          <w:b w:val="false"/>
          <w:i w:val="false"/>
          <w:color w:val="000000"/>
          <w:sz w:val="28"/>
        </w:rPr>
        <w:t>
      10) радиосвязь, радио- и телевизионное вещание - передача программ радио и телевидения в эфир, предоставление радиоканалов для передачи телефонно-телеграфных сообщений, цифровой информации;</w:t>
      </w:r>
      <w:r>
        <w:br/>
      </w:r>
      <w:r>
        <w:rPr>
          <w:rFonts w:ascii="Times New Roman"/>
          <w:b w:val="false"/>
          <w:i w:val="false"/>
          <w:color w:val="000000"/>
          <w:sz w:val="28"/>
        </w:rPr>
        <w:t>
</w:t>
      </w:r>
      <w:r>
        <w:rPr>
          <w:rFonts w:ascii="Times New Roman"/>
          <w:b w:val="false"/>
          <w:i w:val="false"/>
          <w:color w:val="000000"/>
          <w:sz w:val="28"/>
        </w:rPr>
        <w:t>
      11) протокол беспроводных приложений (WAP) - протокол для беспроводной связи, который позволяет оказывать более совершенные услуги в области электрической связи и обеспечивает доступ к страницам сети Интернет с мобильного телефона;</w:t>
      </w:r>
      <w:r>
        <w:br/>
      </w:r>
      <w:r>
        <w:rPr>
          <w:rFonts w:ascii="Times New Roman"/>
          <w:b w:val="false"/>
          <w:i w:val="false"/>
          <w:color w:val="000000"/>
          <w:sz w:val="28"/>
        </w:rPr>
        <w:t>
</w:t>
      </w:r>
      <w:r>
        <w:rPr>
          <w:rFonts w:ascii="Times New Roman"/>
          <w:b w:val="false"/>
          <w:i w:val="false"/>
          <w:color w:val="000000"/>
          <w:sz w:val="28"/>
        </w:rPr>
        <w:t>
      12) телеграфная связь - передача и доставка телеграмм, фототелеграмм, обеспечение переговоров по абонентскому телеграфу, передача данных (скоростной обмен информацией между различными объектами - предприятиями, учреждениями, электронно вычислительными машинами), передача газетных полос;</w:t>
      </w:r>
      <w:r>
        <w:br/>
      </w:r>
      <w:r>
        <w:rPr>
          <w:rFonts w:ascii="Times New Roman"/>
          <w:b w:val="false"/>
          <w:i w:val="false"/>
          <w:color w:val="000000"/>
          <w:sz w:val="28"/>
        </w:rPr>
        <w:t>
</w:t>
      </w:r>
      <w:r>
        <w:rPr>
          <w:rFonts w:ascii="Times New Roman"/>
          <w:b w:val="false"/>
          <w:i w:val="false"/>
          <w:color w:val="000000"/>
          <w:sz w:val="28"/>
        </w:rPr>
        <w:t>
      13) телефонная связь - обеспечение осуществления местных (городских и сельских), междугородных и международных телефонных разговоров, организация передачи данных по телефонным каналам;</w:t>
      </w:r>
      <w:r>
        <w:br/>
      </w:r>
      <w:r>
        <w:rPr>
          <w:rFonts w:ascii="Times New Roman"/>
          <w:b w:val="false"/>
          <w:i w:val="false"/>
          <w:color w:val="000000"/>
          <w:sz w:val="28"/>
        </w:rPr>
        <w:t>
</w:t>
      </w:r>
      <w:r>
        <w:rPr>
          <w:rFonts w:ascii="Times New Roman"/>
          <w:b w:val="false"/>
          <w:i w:val="false"/>
          <w:color w:val="000000"/>
          <w:sz w:val="28"/>
        </w:rPr>
        <w:t>
      14) транкинговая связь - радиосвязь, функционирующая в режиме группового вызова. Для множественного доступа применяется частотное разделение каналов. Частоты не закреплены за абонентами: радиостанция пользователя, желающего выйти в эфир, сканирует доступный спектр в поисках свободного канала и начинает передачу, лишь обнаружив его;</w:t>
      </w:r>
      <w:r>
        <w:br/>
      </w:r>
      <w:r>
        <w:rPr>
          <w:rFonts w:ascii="Times New Roman"/>
          <w:b w:val="false"/>
          <w:i w:val="false"/>
          <w:color w:val="000000"/>
          <w:sz w:val="28"/>
        </w:rPr>
        <w:t>
</w:t>
      </w:r>
      <w:r>
        <w:rPr>
          <w:rFonts w:ascii="Times New Roman"/>
          <w:b w:val="false"/>
          <w:i w:val="false"/>
          <w:color w:val="000000"/>
          <w:sz w:val="28"/>
        </w:rPr>
        <w:t>
      15) трафик - потоки вызовов, сообщений и сигналов, создающих нагрузку на средства связи;</w:t>
      </w:r>
      <w:r>
        <w:br/>
      </w:r>
      <w:r>
        <w:rPr>
          <w:rFonts w:ascii="Times New Roman"/>
          <w:b w:val="false"/>
          <w:i w:val="false"/>
          <w:color w:val="000000"/>
          <w:sz w:val="28"/>
        </w:rPr>
        <w:t>
</w:t>
      </w:r>
      <w:r>
        <w:rPr>
          <w:rFonts w:ascii="Times New Roman"/>
          <w:b w:val="false"/>
          <w:i w:val="false"/>
          <w:color w:val="000000"/>
          <w:sz w:val="28"/>
        </w:rPr>
        <w:t>
      16) фиксированная телефонная линия - абонентская линия, соединяющая оконечное оборудование абонента с коммутируемой сетью общего пользования, имеющая выделенный порт в оборудовании коммутационной системы, в том числе с использованием систем беспроводного доступа (спутниковые и наземные беспроводные системы различных стандартов) и систем поверх IP-технологий. Показатель фиксированная телефонная линия учитывает закрепленный за абонентом задействованный телефонный номер нумерационного плана оператора местной телефонной связи, вне зависимости от технологии доступа с учетом всех виртуальных номеров, которые необходимы для ведения биллинга исходящего с данных номеров и входящего на них трафика, и включает в себя:</w:t>
      </w:r>
      <w:r>
        <w:br/>
      </w:r>
      <w:r>
        <w:rPr>
          <w:rFonts w:ascii="Times New Roman"/>
          <w:b w:val="false"/>
          <w:i w:val="false"/>
          <w:color w:val="000000"/>
          <w:sz w:val="28"/>
        </w:rPr>
        <w:t>
</w:t>
      </w:r>
      <w:r>
        <w:rPr>
          <w:rFonts w:ascii="Times New Roman"/>
          <w:b w:val="false"/>
          <w:i w:val="false"/>
          <w:color w:val="000000"/>
          <w:sz w:val="28"/>
        </w:rPr>
        <w:t>
      основные телефоны;</w:t>
      </w:r>
      <w:r>
        <w:br/>
      </w:r>
      <w:r>
        <w:rPr>
          <w:rFonts w:ascii="Times New Roman"/>
          <w:b w:val="false"/>
          <w:i w:val="false"/>
          <w:color w:val="000000"/>
          <w:sz w:val="28"/>
        </w:rPr>
        <w:t>
</w:t>
      </w:r>
      <w:r>
        <w:rPr>
          <w:rFonts w:ascii="Times New Roman"/>
          <w:b w:val="false"/>
          <w:i w:val="false"/>
          <w:color w:val="000000"/>
          <w:sz w:val="28"/>
        </w:rPr>
        <w:t>
      спаренные телефоны;</w:t>
      </w:r>
      <w:r>
        <w:br/>
      </w:r>
      <w:r>
        <w:rPr>
          <w:rFonts w:ascii="Times New Roman"/>
          <w:b w:val="false"/>
          <w:i w:val="false"/>
          <w:color w:val="000000"/>
          <w:sz w:val="28"/>
        </w:rPr>
        <w:t>
</w:t>
      </w:r>
      <w:r>
        <w:rPr>
          <w:rFonts w:ascii="Times New Roman"/>
          <w:b w:val="false"/>
          <w:i w:val="false"/>
          <w:color w:val="000000"/>
          <w:sz w:val="28"/>
        </w:rPr>
        <w:t>
      переговорные кабины;</w:t>
      </w:r>
      <w:r>
        <w:br/>
      </w:r>
      <w:r>
        <w:rPr>
          <w:rFonts w:ascii="Times New Roman"/>
          <w:b w:val="false"/>
          <w:i w:val="false"/>
          <w:color w:val="000000"/>
          <w:sz w:val="28"/>
        </w:rPr>
        <w:t>
</w:t>
      </w:r>
      <w:r>
        <w:rPr>
          <w:rFonts w:ascii="Times New Roman"/>
          <w:b w:val="false"/>
          <w:i w:val="false"/>
          <w:color w:val="000000"/>
          <w:sz w:val="28"/>
        </w:rPr>
        <w:t>
      правительственные номера;</w:t>
      </w:r>
      <w:r>
        <w:br/>
      </w:r>
      <w:r>
        <w:rPr>
          <w:rFonts w:ascii="Times New Roman"/>
          <w:b w:val="false"/>
          <w:i w:val="false"/>
          <w:color w:val="000000"/>
          <w:sz w:val="28"/>
        </w:rPr>
        <w:t>
</w:t>
      </w:r>
      <w:r>
        <w:rPr>
          <w:rFonts w:ascii="Times New Roman"/>
          <w:b w:val="false"/>
          <w:i w:val="false"/>
          <w:color w:val="000000"/>
          <w:sz w:val="28"/>
        </w:rPr>
        <w:t>
      служебные номера;</w:t>
      </w:r>
      <w:r>
        <w:br/>
      </w:r>
      <w:r>
        <w:rPr>
          <w:rFonts w:ascii="Times New Roman"/>
          <w:b w:val="false"/>
          <w:i w:val="false"/>
          <w:color w:val="000000"/>
          <w:sz w:val="28"/>
        </w:rPr>
        <w:t>
</w:t>
      </w:r>
      <w:r>
        <w:rPr>
          <w:rFonts w:ascii="Times New Roman"/>
          <w:b w:val="false"/>
          <w:i w:val="false"/>
          <w:color w:val="000000"/>
          <w:sz w:val="28"/>
        </w:rPr>
        <w:t>
      номера, предоставляемые посредством радиоудлинителей;</w:t>
      </w:r>
      <w:r>
        <w:br/>
      </w:r>
      <w:r>
        <w:rPr>
          <w:rFonts w:ascii="Times New Roman"/>
          <w:b w:val="false"/>
          <w:i w:val="false"/>
          <w:color w:val="000000"/>
          <w:sz w:val="28"/>
        </w:rPr>
        <w:t>
</w:t>
      </w:r>
      <w:r>
        <w:rPr>
          <w:rFonts w:ascii="Times New Roman"/>
          <w:b w:val="false"/>
          <w:i w:val="false"/>
          <w:color w:val="000000"/>
          <w:sz w:val="28"/>
        </w:rPr>
        <w:t>
      серийные номера (включая выделенные 6-7 значные номера оператора местной телефонной связи для АТС гостиниц, офисов и прочие, которые преобразуются во внутренние номера);</w:t>
      </w:r>
      <w:r>
        <w:br/>
      </w:r>
      <w:r>
        <w:rPr>
          <w:rFonts w:ascii="Times New Roman"/>
          <w:b w:val="false"/>
          <w:i w:val="false"/>
          <w:color w:val="000000"/>
          <w:sz w:val="28"/>
        </w:rPr>
        <w:t>
</w:t>
      </w:r>
      <w:r>
        <w:rPr>
          <w:rFonts w:ascii="Times New Roman"/>
          <w:b w:val="false"/>
          <w:i w:val="false"/>
          <w:color w:val="000000"/>
          <w:sz w:val="28"/>
        </w:rPr>
        <w:t>
      бронь с сохранением номера;</w:t>
      </w:r>
      <w:r>
        <w:br/>
      </w:r>
      <w:r>
        <w:rPr>
          <w:rFonts w:ascii="Times New Roman"/>
          <w:b w:val="false"/>
          <w:i w:val="false"/>
          <w:color w:val="000000"/>
          <w:sz w:val="28"/>
        </w:rPr>
        <w:t>
</w:t>
      </w:r>
      <w:r>
        <w:rPr>
          <w:rFonts w:ascii="Times New Roman"/>
          <w:b w:val="false"/>
          <w:i w:val="false"/>
          <w:color w:val="000000"/>
          <w:sz w:val="28"/>
        </w:rPr>
        <w:t>
      терминалы абонентского радиодоступа;</w:t>
      </w:r>
      <w:r>
        <w:br/>
      </w:r>
      <w:r>
        <w:rPr>
          <w:rFonts w:ascii="Times New Roman"/>
          <w:b w:val="false"/>
          <w:i w:val="false"/>
          <w:color w:val="000000"/>
          <w:sz w:val="28"/>
        </w:rPr>
        <w:t>
</w:t>
      </w:r>
      <w:r>
        <w:rPr>
          <w:rFonts w:ascii="Times New Roman"/>
          <w:b w:val="false"/>
          <w:i w:val="false"/>
          <w:color w:val="000000"/>
          <w:sz w:val="28"/>
        </w:rPr>
        <w:t>
      терминалы мобильного радиодоступа с нумерационным планом местной телефонной связи;</w:t>
      </w:r>
      <w:r>
        <w:br/>
      </w:r>
      <w:r>
        <w:rPr>
          <w:rFonts w:ascii="Times New Roman"/>
          <w:b w:val="false"/>
          <w:i w:val="false"/>
          <w:color w:val="000000"/>
          <w:sz w:val="28"/>
        </w:rPr>
        <w:t>
</w:t>
      </w:r>
      <w:r>
        <w:rPr>
          <w:rFonts w:ascii="Times New Roman"/>
          <w:b w:val="false"/>
          <w:i w:val="false"/>
          <w:color w:val="000000"/>
          <w:sz w:val="28"/>
        </w:rPr>
        <w:t>
      терминалы, подключенные по SIP-технологии;</w:t>
      </w:r>
      <w:r>
        <w:br/>
      </w:r>
      <w:r>
        <w:rPr>
          <w:rFonts w:ascii="Times New Roman"/>
          <w:b w:val="false"/>
          <w:i w:val="false"/>
          <w:color w:val="000000"/>
          <w:sz w:val="28"/>
        </w:rPr>
        <w:t>
</w:t>
      </w:r>
      <w:r>
        <w:rPr>
          <w:rFonts w:ascii="Times New Roman"/>
          <w:b w:val="false"/>
          <w:i w:val="false"/>
          <w:color w:val="000000"/>
          <w:sz w:val="28"/>
        </w:rPr>
        <w:t>
      номера подключенные в потоках (Е1, PRI/BRI и другие);</w:t>
      </w:r>
      <w:r>
        <w:br/>
      </w:r>
      <w:r>
        <w:rPr>
          <w:rFonts w:ascii="Times New Roman"/>
          <w:b w:val="false"/>
          <w:i w:val="false"/>
          <w:color w:val="000000"/>
          <w:sz w:val="28"/>
        </w:rPr>
        <w:t>
</w:t>
      </w:r>
      <w:r>
        <w:rPr>
          <w:rFonts w:ascii="Times New Roman"/>
          <w:b w:val="false"/>
          <w:i w:val="false"/>
          <w:color w:val="000000"/>
          <w:sz w:val="28"/>
        </w:rPr>
        <w:t>
      прочие терминалы, подключенные с использованием разных технологий доступа;</w:t>
      </w:r>
      <w:r>
        <w:br/>
      </w:r>
      <w:r>
        <w:rPr>
          <w:rFonts w:ascii="Times New Roman"/>
          <w:b w:val="false"/>
          <w:i w:val="false"/>
          <w:color w:val="000000"/>
          <w:sz w:val="28"/>
        </w:rPr>
        <w:t>
</w:t>
      </w:r>
      <w:r>
        <w:rPr>
          <w:rFonts w:ascii="Times New Roman"/>
          <w:b w:val="false"/>
          <w:i w:val="false"/>
          <w:color w:val="000000"/>
          <w:sz w:val="28"/>
        </w:rPr>
        <w:t>
      17)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r>
        <w:br/>
      </w:r>
      <w:r>
        <w:rPr>
          <w:rFonts w:ascii="Times New Roman"/>
          <w:b w:val="false"/>
          <w:i w:val="false"/>
          <w:color w:val="000000"/>
          <w:sz w:val="28"/>
        </w:rPr>
        <w:t>
</w:t>
      </w:r>
      <w:r>
        <w:rPr>
          <w:rFonts w:ascii="Times New Roman"/>
          <w:b w:val="false"/>
          <w:i w:val="false"/>
          <w:color w:val="000000"/>
          <w:sz w:val="28"/>
        </w:rPr>
        <w:t>
      18)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w:t>
      </w:r>
      <w:r>
        <w:br/>
      </w:r>
      <w:r>
        <w:rPr>
          <w:rFonts w:ascii="Times New Roman"/>
          <w:b w:val="false"/>
          <w:i w:val="false"/>
          <w:color w:val="000000"/>
          <w:sz w:val="28"/>
        </w:rPr>
        <w:t>
</w:t>
      </w:r>
      <w:r>
        <w:rPr>
          <w:rFonts w:ascii="Times New Roman"/>
          <w:b w:val="false"/>
          <w:i w:val="false"/>
          <w:color w:val="000000"/>
          <w:sz w:val="28"/>
        </w:rPr>
        <w:t>
      19) электрическая связь (телекоммуникация) - передача или прием знаков, сигналов, голосовой информации, письменного текста, изображений, звуков по проводной, радио-, оптической и другим электромагнитным системам;</w:t>
      </w:r>
      <w:r>
        <w:br/>
      </w:r>
      <w:r>
        <w:rPr>
          <w:rFonts w:ascii="Times New Roman"/>
          <w:b w:val="false"/>
          <w:i w:val="false"/>
          <w:color w:val="000000"/>
          <w:sz w:val="28"/>
        </w:rPr>
        <w:t>
</w:t>
      </w:r>
      <w:r>
        <w:rPr>
          <w:rFonts w:ascii="Times New Roman"/>
          <w:b w:val="false"/>
          <w:i w:val="false"/>
          <w:color w:val="000000"/>
          <w:sz w:val="28"/>
        </w:rPr>
        <w:t>
      20) электронная почта - канал передачи текстовых сообщений и вложенных файлов между двумя подключенными к Интернету компьютерами. Высокоскоростная передача информации, подготовленной или обрабатываемой на входе средствами вычислительной техники, по каналам электрической связи с промежуточным накоплением в "электронных почтовых ящиках";</w:t>
      </w:r>
      <w:r>
        <w:br/>
      </w:r>
      <w:r>
        <w:rPr>
          <w:rFonts w:ascii="Times New Roman"/>
          <w:b w:val="false"/>
          <w:i w:val="false"/>
          <w:color w:val="000000"/>
          <w:sz w:val="28"/>
        </w:rPr>
        <w:t>
</w:t>
      </w:r>
      <w:r>
        <w:rPr>
          <w:rFonts w:ascii="Times New Roman"/>
          <w:b w:val="false"/>
          <w:i w:val="false"/>
          <w:color w:val="000000"/>
          <w:sz w:val="28"/>
        </w:rPr>
        <w:t>
      21) CDMA 1x (Версия 0) - часть системы стандартов IMT-2000, обеспечивает пользователям CDMA более высокую скорость работы, но не превышающую 256 кбит/с;</w:t>
      </w:r>
      <w:r>
        <w:br/>
      </w:r>
      <w:r>
        <w:rPr>
          <w:rFonts w:ascii="Times New Roman"/>
          <w:b w:val="false"/>
          <w:i w:val="false"/>
          <w:color w:val="000000"/>
          <w:sz w:val="28"/>
        </w:rPr>
        <w:t>
</w:t>
      </w:r>
      <w:r>
        <w:rPr>
          <w:rFonts w:ascii="Times New Roman"/>
          <w:b w:val="false"/>
          <w:i w:val="false"/>
          <w:color w:val="000000"/>
          <w:sz w:val="28"/>
        </w:rPr>
        <w:t>
      22) iMode - пакетное средство беспроводной передачи данных, использующее для отображения данных компактный язык разметки для беспроводных устройств (CWML) вместо языка WML, используемого в рамках WAP;</w:t>
      </w:r>
      <w:r>
        <w:br/>
      </w:r>
      <w:r>
        <w:rPr>
          <w:rFonts w:ascii="Times New Roman"/>
          <w:b w:val="false"/>
          <w:i w:val="false"/>
          <w:color w:val="000000"/>
          <w:sz w:val="28"/>
        </w:rPr>
        <w:t>
</w:t>
      </w:r>
      <w:r>
        <w:rPr>
          <w:rFonts w:ascii="Times New Roman"/>
          <w:b w:val="false"/>
          <w:i w:val="false"/>
          <w:color w:val="000000"/>
          <w:sz w:val="28"/>
        </w:rPr>
        <w:t>
      23) IP-телефония - технология, позволяющая использовать Интернет или любую другую IP-сеть в качестве средства организации и ведения международных и междугородных телефонных разговоров и передачи факсов в режиме реального времени.</w:t>
      </w:r>
      <w:r>
        <w:br/>
      </w:r>
      <w:r>
        <w:rPr>
          <w:rFonts w:ascii="Times New Roman"/>
          <w:b w:val="false"/>
          <w:i w:val="false"/>
          <w:color w:val="000000"/>
          <w:sz w:val="28"/>
        </w:rPr>
        <w:t>
</w:t>
      </w:r>
      <w:r>
        <w:rPr>
          <w:rFonts w:ascii="Times New Roman"/>
          <w:b w:val="false"/>
          <w:i w:val="false"/>
          <w:color w:val="000000"/>
          <w:sz w:val="28"/>
        </w:rPr>
        <w:t>
      3. Все показатели в стоимостном выражении приводятся без учета налога на добавленную стоимость, в тысячах тенге с одним десятичным знаком.</w:t>
      </w:r>
      <w:r>
        <w:br/>
      </w:r>
      <w:r>
        <w:rPr>
          <w:rFonts w:ascii="Times New Roman"/>
          <w:b w:val="false"/>
          <w:i w:val="false"/>
          <w:color w:val="000000"/>
          <w:sz w:val="28"/>
        </w:rPr>
        <w:t>
</w:t>
      </w:r>
      <w:r>
        <w:rPr>
          <w:rFonts w:ascii="Times New Roman"/>
          <w:b w:val="false"/>
          <w:i w:val="false"/>
          <w:color w:val="000000"/>
          <w:sz w:val="28"/>
        </w:rPr>
        <w:t>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В объем оказанных услуг по основному и вторичному видам деятельности предприятий связи в стоимостном выражении включаются поступления средств от населения, предприятий и организаций за оказанные услуги связи в отчетном периоде, независимо от срока оплаты оказанных услуг.</w:t>
      </w:r>
      <w:r>
        <w:br/>
      </w:r>
      <w:r>
        <w:rPr>
          <w:rFonts w:ascii="Times New Roman"/>
          <w:b w:val="false"/>
          <w:i w:val="false"/>
          <w:color w:val="000000"/>
          <w:sz w:val="28"/>
        </w:rPr>
        <w:t>
</w:t>
      </w:r>
      <w:r>
        <w:rPr>
          <w:rFonts w:ascii="Times New Roman"/>
          <w:b w:val="false"/>
          <w:i w:val="false"/>
          <w:color w:val="000000"/>
          <w:sz w:val="28"/>
        </w:rPr>
        <w:t>
      В объем услуг связи населению в стоимостном выражении включаются поступления средств от услуг по основному и вторичному виду деятельности, получаемые только за предоставляемые услуги гражданам за счет их средств.</w:t>
      </w:r>
      <w:r>
        <w:br/>
      </w:r>
      <w:r>
        <w:rPr>
          <w:rFonts w:ascii="Times New Roman"/>
          <w:b w:val="false"/>
          <w:i w:val="false"/>
          <w:color w:val="000000"/>
          <w:sz w:val="28"/>
        </w:rPr>
        <w:t>
</w:t>
      </w:r>
      <w:r>
        <w:rPr>
          <w:rFonts w:ascii="Times New Roman"/>
          <w:b w:val="false"/>
          <w:i w:val="false"/>
          <w:color w:val="000000"/>
          <w:sz w:val="28"/>
        </w:rPr>
        <w:t>
      В объем услуг от всех видов деятельности связи включаются доходы, полученные за реализацию смарткарт для таксофонов, а также предоставление услуг по:</w:t>
      </w:r>
      <w:r>
        <w:br/>
      </w:r>
      <w:r>
        <w:rPr>
          <w:rFonts w:ascii="Times New Roman"/>
          <w:b w:val="false"/>
          <w:i w:val="false"/>
          <w:color w:val="000000"/>
          <w:sz w:val="28"/>
        </w:rPr>
        <w:t>
</w:t>
      </w:r>
      <w:r>
        <w:rPr>
          <w:rFonts w:ascii="Times New Roman"/>
          <w:b w:val="false"/>
          <w:i w:val="false"/>
          <w:color w:val="000000"/>
          <w:sz w:val="28"/>
        </w:rPr>
        <w:t>
      международной, междугородной телефонной связи;</w:t>
      </w:r>
      <w:r>
        <w:br/>
      </w:r>
      <w:r>
        <w:rPr>
          <w:rFonts w:ascii="Times New Roman"/>
          <w:b w:val="false"/>
          <w:i w:val="false"/>
          <w:color w:val="000000"/>
          <w:sz w:val="28"/>
        </w:rPr>
        <w:t>
</w:t>
      </w:r>
      <w:r>
        <w:rPr>
          <w:rFonts w:ascii="Times New Roman"/>
          <w:b w:val="false"/>
          <w:i w:val="false"/>
          <w:color w:val="000000"/>
          <w:sz w:val="28"/>
        </w:rPr>
        <w:t>
      местной телефонной связи;</w:t>
      </w:r>
      <w:r>
        <w:br/>
      </w:r>
      <w:r>
        <w:rPr>
          <w:rFonts w:ascii="Times New Roman"/>
          <w:b w:val="false"/>
          <w:i w:val="false"/>
          <w:color w:val="000000"/>
          <w:sz w:val="28"/>
        </w:rPr>
        <w:t>
</w:t>
      </w:r>
      <w:r>
        <w:rPr>
          <w:rFonts w:ascii="Times New Roman"/>
          <w:b w:val="false"/>
          <w:i w:val="false"/>
          <w:color w:val="000000"/>
          <w:sz w:val="28"/>
        </w:rPr>
        <w:t>
      аренде каналов связи;</w:t>
      </w:r>
      <w:r>
        <w:br/>
      </w:r>
      <w:r>
        <w:rPr>
          <w:rFonts w:ascii="Times New Roman"/>
          <w:b w:val="false"/>
          <w:i w:val="false"/>
          <w:color w:val="000000"/>
          <w:sz w:val="28"/>
        </w:rPr>
        <w:t>
</w:t>
      </w:r>
      <w:r>
        <w:rPr>
          <w:rFonts w:ascii="Times New Roman"/>
          <w:b w:val="false"/>
          <w:i w:val="false"/>
          <w:color w:val="000000"/>
          <w:sz w:val="28"/>
        </w:rPr>
        <w:t>
      передаче данных;</w:t>
      </w:r>
      <w:r>
        <w:br/>
      </w:r>
      <w:r>
        <w:rPr>
          <w:rFonts w:ascii="Times New Roman"/>
          <w:b w:val="false"/>
          <w:i w:val="false"/>
          <w:color w:val="000000"/>
          <w:sz w:val="28"/>
        </w:rPr>
        <w:t>
</w:t>
      </w:r>
      <w:r>
        <w:rPr>
          <w:rFonts w:ascii="Times New Roman"/>
          <w:b w:val="false"/>
          <w:i w:val="false"/>
          <w:color w:val="000000"/>
          <w:sz w:val="28"/>
        </w:rPr>
        <w:t>
      беспроводной связи;</w:t>
      </w:r>
      <w:r>
        <w:br/>
      </w:r>
      <w:r>
        <w:rPr>
          <w:rFonts w:ascii="Times New Roman"/>
          <w:b w:val="false"/>
          <w:i w:val="false"/>
          <w:color w:val="000000"/>
          <w:sz w:val="28"/>
        </w:rPr>
        <w:t>
</w:t>
      </w:r>
      <w:r>
        <w:rPr>
          <w:rFonts w:ascii="Times New Roman"/>
          <w:b w:val="false"/>
          <w:i w:val="false"/>
          <w:color w:val="000000"/>
          <w:sz w:val="28"/>
        </w:rPr>
        <w:t>
      телеграфной связи;</w:t>
      </w:r>
      <w:r>
        <w:br/>
      </w:r>
      <w:r>
        <w:rPr>
          <w:rFonts w:ascii="Times New Roman"/>
          <w:b w:val="false"/>
          <w:i w:val="false"/>
          <w:color w:val="000000"/>
          <w:sz w:val="28"/>
        </w:rPr>
        <w:t>
</w:t>
      </w:r>
      <w:r>
        <w:rPr>
          <w:rFonts w:ascii="Times New Roman"/>
          <w:b w:val="false"/>
          <w:i w:val="false"/>
          <w:color w:val="000000"/>
          <w:sz w:val="28"/>
        </w:rPr>
        <w:t>
      прочим услугам связи.</w:t>
      </w:r>
      <w:r>
        <w:br/>
      </w:r>
      <w:r>
        <w:rPr>
          <w:rFonts w:ascii="Times New Roman"/>
          <w:b w:val="false"/>
          <w:i w:val="false"/>
          <w:color w:val="000000"/>
          <w:sz w:val="28"/>
        </w:rPr>
        <w:t>
</w:t>
      </w:r>
      <w:r>
        <w:rPr>
          <w:rFonts w:ascii="Times New Roman"/>
          <w:b w:val="false"/>
          <w:i w:val="false"/>
          <w:color w:val="000000"/>
          <w:sz w:val="28"/>
        </w:rPr>
        <w:t>
      Объем услуг междугородной телефонной связи включает услуги по предоставлению междугородных и международных телефонных разговоров по предварительному заказу, переговоров по срочному тарифу, переговоров с помощью таксофона, дополнительные услуги (уведомление по адресу или телефону абонента о приглашении на переговорный пункт, о выдаче справок о номере телефона в другом городе, по переадресованию переговоров и так далее).</w:t>
      </w:r>
      <w:r>
        <w:br/>
      </w:r>
      <w:r>
        <w:rPr>
          <w:rFonts w:ascii="Times New Roman"/>
          <w:b w:val="false"/>
          <w:i w:val="false"/>
          <w:color w:val="000000"/>
          <w:sz w:val="28"/>
        </w:rPr>
        <w:t>
</w:t>
      </w:r>
      <w:r>
        <w:rPr>
          <w:rFonts w:ascii="Times New Roman"/>
          <w:b w:val="false"/>
          <w:i w:val="false"/>
          <w:color w:val="000000"/>
          <w:sz w:val="28"/>
        </w:rPr>
        <w:t>
      Объем услуг местной телефонной сети связи общего пользования включает услуги по подключению (переключению) и передаче (данных и сообщений), необходимых для установления и поддержания связи между городскими (местными) телефонизированными зонами (областями). Данные услуги предусматривают как индивидуальное, так и коллективное пользование телефонами (с соответствующей оплатой). Сюда относятся также услуги по установке (переустановке), ремонту и замене телефонных аппаратов (основных, параллельных, с определением номера или без него), замене номера абонента, по ремонту повреждений в городской телефонной сети связи и прочие дополнительные услуги (подключение охранной сигнализации, дополнительного звонка, световой сигнализации и так далее).</w:t>
      </w:r>
      <w:r>
        <w:br/>
      </w:r>
      <w:r>
        <w:rPr>
          <w:rFonts w:ascii="Times New Roman"/>
          <w:b w:val="false"/>
          <w:i w:val="false"/>
          <w:color w:val="000000"/>
          <w:sz w:val="28"/>
        </w:rPr>
        <w:t>
</w:t>
      </w:r>
      <w:r>
        <w:rPr>
          <w:rFonts w:ascii="Times New Roman"/>
          <w:b w:val="false"/>
          <w:i w:val="false"/>
          <w:color w:val="000000"/>
          <w:sz w:val="28"/>
        </w:rPr>
        <w:t>
      Объем услуг мобильной телефонной связи включает услуги по передаче и приему сообщений по мобильным телефонам (радиотелефонам), представляющие собой переносные трубки. Такие телефоны имеют доступ к телефонным сетям общего пользования или другим мобильным телефонам и выполняют все функции, присущие телефонной сети общего пользования, в том числе факсимильной связи.</w:t>
      </w:r>
      <w:r>
        <w:br/>
      </w:r>
      <w:r>
        <w:rPr>
          <w:rFonts w:ascii="Times New Roman"/>
          <w:b w:val="false"/>
          <w:i w:val="false"/>
          <w:color w:val="000000"/>
          <w:sz w:val="28"/>
        </w:rPr>
        <w:t>
</w:t>
      </w:r>
      <w:r>
        <w:rPr>
          <w:rFonts w:ascii="Times New Roman"/>
          <w:b w:val="false"/>
          <w:i w:val="false"/>
          <w:color w:val="000000"/>
          <w:sz w:val="28"/>
        </w:rPr>
        <w:t>
      Показатели по мобильной связи заполняются операторами, предоставляющими услуги мобильной связи, обеспечивающей подвижным абонентам возможность связи между собой и со стационарными абонентами телефонной сети.</w:t>
      </w:r>
      <w:r>
        <w:br/>
      </w:r>
      <w:r>
        <w:rPr>
          <w:rFonts w:ascii="Times New Roman"/>
          <w:b w:val="false"/>
          <w:i w:val="false"/>
          <w:color w:val="000000"/>
          <w:sz w:val="28"/>
        </w:rPr>
        <w:t>
</w:t>
      </w:r>
      <w:r>
        <w:rPr>
          <w:rFonts w:ascii="Times New Roman"/>
          <w:b w:val="false"/>
          <w:i w:val="false"/>
          <w:color w:val="000000"/>
          <w:sz w:val="28"/>
        </w:rPr>
        <w:t>
      Объем услуг сети связи для передачи данных включает сетевые услуги по передаче данных между конечными пунктами (абонентами), располагающими оборудованием (приборами) с одинаковыми или разными схемами. Услуги по передаче (и приему) данных могут осуществляться как через общедоступные, так и через определенные (специально оплаченные потребителями) каналы сети связи.</w:t>
      </w:r>
      <w:r>
        <w:br/>
      </w:r>
      <w:r>
        <w:rPr>
          <w:rFonts w:ascii="Times New Roman"/>
          <w:b w:val="false"/>
          <w:i w:val="false"/>
          <w:color w:val="000000"/>
          <w:sz w:val="28"/>
        </w:rPr>
        <w:t>
</w:t>
      </w:r>
      <w:r>
        <w:rPr>
          <w:rFonts w:ascii="Times New Roman"/>
          <w:b w:val="false"/>
          <w:i w:val="false"/>
          <w:color w:val="000000"/>
          <w:sz w:val="28"/>
        </w:rPr>
        <w:t>
      Также в объем услуг связи для передачи данных включаются услуги телеграфа по приему, по доставке телеграмм, услуги телефаксимильной, телетекстовой связи и услуг телеграфа прочих, услуги электронной почты, то есть услуги по высокоскоростной передаче информации (данных), подготовленной или обрабатываемой на входе средствами вычислительной техники, по каналам связи с промежуточным накоплением в электронных почтовых ящиках.</w:t>
      </w:r>
      <w:r>
        <w:br/>
      </w:r>
      <w:r>
        <w:rPr>
          <w:rFonts w:ascii="Times New Roman"/>
          <w:b w:val="false"/>
          <w:i w:val="false"/>
          <w:color w:val="000000"/>
          <w:sz w:val="28"/>
        </w:rPr>
        <w:t>
</w:t>
      </w:r>
      <w:r>
        <w:rPr>
          <w:rFonts w:ascii="Times New Roman"/>
          <w:b w:val="false"/>
          <w:i w:val="false"/>
          <w:color w:val="000000"/>
          <w:sz w:val="28"/>
        </w:rPr>
        <w:t>
      Объем услуг телекоммуникационных прочих включает:</w:t>
      </w:r>
      <w:r>
        <w:br/>
      </w:r>
      <w:r>
        <w:rPr>
          <w:rFonts w:ascii="Times New Roman"/>
          <w:b w:val="false"/>
          <w:i w:val="false"/>
          <w:color w:val="000000"/>
          <w:sz w:val="28"/>
        </w:rPr>
        <w:t>
</w:t>
      </w:r>
      <w:r>
        <w:rPr>
          <w:rFonts w:ascii="Times New Roman"/>
          <w:b w:val="false"/>
          <w:i w:val="false"/>
          <w:color w:val="000000"/>
          <w:sz w:val="28"/>
        </w:rPr>
        <w:t>
      услуги телематических служб;</w:t>
      </w:r>
      <w:r>
        <w:br/>
      </w:r>
      <w:r>
        <w:rPr>
          <w:rFonts w:ascii="Times New Roman"/>
          <w:b w:val="false"/>
          <w:i w:val="false"/>
          <w:color w:val="000000"/>
          <w:sz w:val="28"/>
        </w:rPr>
        <w:t>
</w:t>
      </w:r>
      <w:r>
        <w:rPr>
          <w:rFonts w:ascii="Times New Roman"/>
          <w:b w:val="false"/>
          <w:i w:val="false"/>
          <w:color w:val="000000"/>
          <w:sz w:val="28"/>
        </w:rPr>
        <w:t>
      IP-телефонии;</w:t>
      </w:r>
      <w:r>
        <w:br/>
      </w:r>
      <w:r>
        <w:rPr>
          <w:rFonts w:ascii="Times New Roman"/>
          <w:b w:val="false"/>
          <w:i w:val="false"/>
          <w:color w:val="000000"/>
          <w:sz w:val="28"/>
        </w:rPr>
        <w:t>
</w:t>
      </w:r>
      <w:r>
        <w:rPr>
          <w:rFonts w:ascii="Times New Roman"/>
          <w:b w:val="false"/>
          <w:i w:val="false"/>
          <w:color w:val="000000"/>
          <w:sz w:val="28"/>
        </w:rPr>
        <w:t>
      интеллектуальных сетей;</w:t>
      </w:r>
      <w:r>
        <w:br/>
      </w:r>
      <w:r>
        <w:rPr>
          <w:rFonts w:ascii="Times New Roman"/>
          <w:b w:val="false"/>
          <w:i w:val="false"/>
          <w:color w:val="000000"/>
          <w:sz w:val="28"/>
        </w:rPr>
        <w:t>
</w:t>
      </w:r>
      <w:r>
        <w:rPr>
          <w:rFonts w:ascii="Times New Roman"/>
          <w:b w:val="false"/>
          <w:i w:val="false"/>
          <w:color w:val="000000"/>
          <w:sz w:val="28"/>
        </w:rPr>
        <w:t>
      услуги, технологически связанные с предоставлением услуг телекоммуникаций по подключению и присоединению к сети телекоммуникаций других операторов связи;</w:t>
      </w:r>
      <w:r>
        <w:br/>
      </w:r>
      <w:r>
        <w:rPr>
          <w:rFonts w:ascii="Times New Roman"/>
          <w:b w:val="false"/>
          <w:i w:val="false"/>
          <w:color w:val="000000"/>
          <w:sz w:val="28"/>
        </w:rPr>
        <w:t>
</w:t>
      </w:r>
      <w:r>
        <w:rPr>
          <w:rFonts w:ascii="Times New Roman"/>
          <w:b w:val="false"/>
          <w:i w:val="false"/>
          <w:color w:val="000000"/>
          <w:sz w:val="28"/>
        </w:rPr>
        <w:t>
      услуги по организации абонентского доступа к сети телекоммуникаций;</w:t>
      </w:r>
      <w:r>
        <w:br/>
      </w:r>
      <w:r>
        <w:rPr>
          <w:rFonts w:ascii="Times New Roman"/>
          <w:b w:val="false"/>
          <w:i w:val="false"/>
          <w:color w:val="000000"/>
          <w:sz w:val="28"/>
        </w:rPr>
        <w:t>
</w:t>
      </w:r>
      <w:r>
        <w:rPr>
          <w:rFonts w:ascii="Times New Roman"/>
          <w:b w:val="false"/>
          <w:i w:val="false"/>
          <w:color w:val="000000"/>
          <w:sz w:val="28"/>
        </w:rPr>
        <w:t>
      услуги по предоставлению арендованных линий;</w:t>
      </w:r>
      <w:r>
        <w:br/>
      </w:r>
      <w:r>
        <w:rPr>
          <w:rFonts w:ascii="Times New Roman"/>
          <w:b w:val="false"/>
          <w:i w:val="false"/>
          <w:color w:val="000000"/>
          <w:sz w:val="28"/>
        </w:rPr>
        <w:t>
</w:t>
      </w:r>
      <w:r>
        <w:rPr>
          <w:rFonts w:ascii="Times New Roman"/>
          <w:b w:val="false"/>
          <w:i w:val="false"/>
          <w:color w:val="000000"/>
          <w:sz w:val="28"/>
        </w:rPr>
        <w:t>
      услуги по техническому обслуживанию и ремонту (телекоммуникационного оборудования, элементов инфраструктуры сети, прочего оборудования);</w:t>
      </w:r>
      <w:r>
        <w:br/>
      </w:r>
      <w:r>
        <w:rPr>
          <w:rFonts w:ascii="Times New Roman"/>
          <w:b w:val="false"/>
          <w:i w:val="false"/>
          <w:color w:val="000000"/>
          <w:sz w:val="28"/>
        </w:rPr>
        <w:t>
</w:t>
      </w:r>
      <w:r>
        <w:rPr>
          <w:rFonts w:ascii="Times New Roman"/>
          <w:b w:val="false"/>
          <w:i w:val="false"/>
          <w:color w:val="000000"/>
          <w:sz w:val="28"/>
        </w:rPr>
        <w:t>
      услуги по предоставлению оборудования в аренду (телекоммуникационного оборудования, элементов инфраструктуры сети, прочего оборудования);</w:t>
      </w:r>
      <w:r>
        <w:br/>
      </w:r>
      <w:r>
        <w:rPr>
          <w:rFonts w:ascii="Times New Roman"/>
          <w:b w:val="false"/>
          <w:i w:val="false"/>
          <w:color w:val="000000"/>
          <w:sz w:val="28"/>
        </w:rPr>
        <w:t>
</w:t>
      </w:r>
      <w:r>
        <w:rPr>
          <w:rFonts w:ascii="Times New Roman"/>
          <w:b w:val="false"/>
          <w:i w:val="false"/>
          <w:color w:val="000000"/>
          <w:sz w:val="28"/>
        </w:rPr>
        <w:t>
      услуги по предоставлению доступа к каналам транспортной сети операторам связи.</w:t>
      </w:r>
      <w:r>
        <w:br/>
      </w:r>
      <w:r>
        <w:rPr>
          <w:rFonts w:ascii="Times New Roman"/>
          <w:b w:val="false"/>
          <w:i w:val="false"/>
          <w:color w:val="000000"/>
          <w:sz w:val="28"/>
        </w:rPr>
        <w:t>
</w:t>
      </w:r>
      <w:r>
        <w:rPr>
          <w:rFonts w:ascii="Times New Roman"/>
          <w:b w:val="false"/>
          <w:i w:val="false"/>
          <w:color w:val="000000"/>
          <w:sz w:val="28"/>
        </w:rPr>
        <w:t>
      В строке 1 раздела 10 указывается на конец отчетного года количество фиксированных телефонных линий (основная телефонная линия).</w:t>
      </w:r>
      <w:r>
        <w:br/>
      </w:r>
      <w:r>
        <w:rPr>
          <w:rFonts w:ascii="Times New Roman"/>
          <w:b w:val="false"/>
          <w:i w:val="false"/>
          <w:color w:val="000000"/>
          <w:sz w:val="28"/>
        </w:rPr>
        <w:t>
</w:t>
      </w:r>
      <w:r>
        <w:rPr>
          <w:rFonts w:ascii="Times New Roman"/>
          <w:b w:val="false"/>
          <w:i w:val="false"/>
          <w:color w:val="000000"/>
          <w:sz w:val="28"/>
        </w:rPr>
        <w:t>
      В строке 2 указывается на конец отчетного года количество фиксированных телефонных линий, подключенных к цифровым телефонным станциям.</w:t>
      </w:r>
      <w:r>
        <w:br/>
      </w:r>
      <w:r>
        <w:rPr>
          <w:rFonts w:ascii="Times New Roman"/>
          <w:b w:val="false"/>
          <w:i w:val="false"/>
          <w:color w:val="000000"/>
          <w:sz w:val="28"/>
        </w:rPr>
        <w:t>
</w:t>
      </w:r>
      <w:r>
        <w:rPr>
          <w:rFonts w:ascii="Times New Roman"/>
          <w:b w:val="false"/>
          <w:i w:val="false"/>
          <w:color w:val="000000"/>
          <w:sz w:val="28"/>
        </w:rPr>
        <w:t>
      В строке 1 раздела 11 указывается на конец отчетного года количество внутризоновых, междугородных и международных исходящих вызовов, закончившихся ответом вызываемого абонента и тарифицируемых как состоявшиеся разговоры.</w:t>
      </w:r>
      <w:r>
        <w:br/>
      </w:r>
      <w:r>
        <w:rPr>
          <w:rFonts w:ascii="Times New Roman"/>
          <w:b w:val="false"/>
          <w:i w:val="false"/>
          <w:color w:val="000000"/>
          <w:sz w:val="28"/>
        </w:rPr>
        <w:t>
</w:t>
      </w:r>
      <w:r>
        <w:rPr>
          <w:rFonts w:ascii="Times New Roman"/>
          <w:b w:val="false"/>
          <w:i w:val="false"/>
          <w:color w:val="000000"/>
          <w:sz w:val="28"/>
        </w:rPr>
        <w:t>
      В разделе 12 указывается пропуск внутризонового, междугороднего, международного, а также транзитного трафика, в тысячах минут.</w:t>
      </w:r>
      <w:r>
        <w:br/>
      </w:r>
      <w:r>
        <w:rPr>
          <w:rFonts w:ascii="Times New Roman"/>
          <w:b w:val="false"/>
          <w:i w:val="false"/>
          <w:color w:val="000000"/>
          <w:sz w:val="28"/>
        </w:rPr>
        <w:t>
</w:t>
      </w:r>
      <w:r>
        <w:rPr>
          <w:rFonts w:ascii="Times New Roman"/>
          <w:b w:val="false"/>
          <w:i w:val="false"/>
          <w:color w:val="000000"/>
          <w:sz w:val="28"/>
        </w:rPr>
        <w:t>
      В строке 1 раздела 13 указывается местный фиксированный телефонный трафик, который состоит из фактического (завершенного) трафика по фиксированной телефонной линии, обмен которыми произошел в районе взимания местного трафика, в котором находится вызываемая станция. Это район, в котором один абонент может звонить другому, производя оплату по местному тарифу.</w:t>
      </w:r>
      <w:r>
        <w:br/>
      </w:r>
      <w:r>
        <w:rPr>
          <w:rFonts w:ascii="Times New Roman"/>
          <w:b w:val="false"/>
          <w:i w:val="false"/>
          <w:color w:val="000000"/>
          <w:sz w:val="28"/>
        </w:rPr>
        <w:t>
</w:t>
      </w:r>
      <w:r>
        <w:rPr>
          <w:rFonts w:ascii="Times New Roman"/>
          <w:b w:val="false"/>
          <w:i w:val="false"/>
          <w:color w:val="000000"/>
          <w:sz w:val="28"/>
        </w:rPr>
        <w:t>
      В строке 2 указывается общее количество минут входящего трафика сетей подвижной связи, исходящего (платного внутризонового междугородного и международного) от пользователей сетей фиксированной связи за отчетный год.</w:t>
      </w:r>
      <w:r>
        <w:br/>
      </w:r>
      <w:r>
        <w:rPr>
          <w:rFonts w:ascii="Times New Roman"/>
          <w:b w:val="false"/>
          <w:i w:val="false"/>
          <w:color w:val="000000"/>
          <w:sz w:val="28"/>
        </w:rPr>
        <w:t>
</w:t>
      </w:r>
      <w:r>
        <w:rPr>
          <w:rFonts w:ascii="Times New Roman"/>
          <w:b w:val="false"/>
          <w:i w:val="false"/>
          <w:color w:val="000000"/>
          <w:sz w:val="28"/>
        </w:rPr>
        <w:t>
      В строке 3 указывается эффективный (завершенный) внутризоновый и междугородный исходящий трафик фиксированной телефонной связи, включая трафик от абонентов фиксированной связи к абонентам фиксированной и подвижной связи внутри страны в минутах за отчетный год. Разговор считается междугородным, когда вызываемый абонент находится вне местной тарифной зоны вызывающего абонента.</w:t>
      </w:r>
      <w:r>
        <w:br/>
      </w:r>
      <w:r>
        <w:rPr>
          <w:rFonts w:ascii="Times New Roman"/>
          <w:b w:val="false"/>
          <w:i w:val="false"/>
          <w:color w:val="000000"/>
          <w:sz w:val="28"/>
        </w:rPr>
        <w:t>
</w:t>
      </w:r>
      <w:r>
        <w:rPr>
          <w:rFonts w:ascii="Times New Roman"/>
          <w:b w:val="false"/>
          <w:i w:val="false"/>
          <w:color w:val="000000"/>
          <w:sz w:val="28"/>
        </w:rPr>
        <w:t>
      В строке 4 указывается суммарная величина фактического (завершенного) фиксированного международного телефонного трафика и услуг пропуска (входящего) международного телефонного трафика в минутах за отчетный год.</w:t>
      </w:r>
      <w:r>
        <w:br/>
      </w:r>
      <w:r>
        <w:rPr>
          <w:rFonts w:ascii="Times New Roman"/>
          <w:b w:val="false"/>
          <w:i w:val="false"/>
          <w:color w:val="000000"/>
          <w:sz w:val="28"/>
        </w:rPr>
        <w:t>
</w:t>
      </w:r>
      <w:r>
        <w:rPr>
          <w:rFonts w:ascii="Times New Roman"/>
          <w:b w:val="false"/>
          <w:i w:val="false"/>
          <w:color w:val="000000"/>
          <w:sz w:val="28"/>
        </w:rPr>
        <w:t>
      В строке 5 указывается эффективный (завершенный) исходящий международный трафик с назначением вне страны, исходящий из данной страны за отчетный год.</w:t>
      </w:r>
      <w:r>
        <w:br/>
      </w:r>
      <w:r>
        <w:rPr>
          <w:rFonts w:ascii="Times New Roman"/>
          <w:b w:val="false"/>
          <w:i w:val="false"/>
          <w:color w:val="000000"/>
          <w:sz w:val="28"/>
        </w:rPr>
        <w:t>
</w:t>
      </w:r>
      <w:r>
        <w:rPr>
          <w:rFonts w:ascii="Times New Roman"/>
          <w:b w:val="false"/>
          <w:i w:val="false"/>
          <w:color w:val="000000"/>
          <w:sz w:val="28"/>
        </w:rPr>
        <w:t>
      В строке 6 указывается эффективный (завершенный) входящий международный трафик из других стран за отчетный год с назначением внутри страны.</w:t>
      </w:r>
      <w:r>
        <w:br/>
      </w:r>
      <w:r>
        <w:rPr>
          <w:rFonts w:ascii="Times New Roman"/>
          <w:b w:val="false"/>
          <w:i w:val="false"/>
          <w:color w:val="000000"/>
          <w:sz w:val="28"/>
        </w:rPr>
        <w:t>
</w:t>
      </w:r>
      <w:r>
        <w:rPr>
          <w:rFonts w:ascii="Times New Roman"/>
          <w:b w:val="false"/>
          <w:i w:val="false"/>
          <w:color w:val="000000"/>
          <w:sz w:val="28"/>
        </w:rPr>
        <w:t>
      В строке 1 в разделе 14 указывается объем исходящего трафика абонентов сетей сотовой подвижной связи (как к абонентам подвижной, так и фиксированной связи) за отчетный год.</w:t>
      </w:r>
      <w:r>
        <w:br/>
      </w:r>
      <w:r>
        <w:rPr>
          <w:rFonts w:ascii="Times New Roman"/>
          <w:b w:val="false"/>
          <w:i w:val="false"/>
          <w:color w:val="000000"/>
          <w:sz w:val="28"/>
        </w:rPr>
        <w:t>
</w:t>
      </w:r>
      <w:r>
        <w:rPr>
          <w:rFonts w:ascii="Times New Roman"/>
          <w:b w:val="false"/>
          <w:i w:val="false"/>
          <w:color w:val="000000"/>
          <w:sz w:val="28"/>
        </w:rPr>
        <w:t>
      В строке 2 указывается объем исходящего трафика между абонентами одной сети сотовой подвижной связи за отчетный год.</w:t>
      </w:r>
      <w:r>
        <w:br/>
      </w:r>
      <w:r>
        <w:rPr>
          <w:rFonts w:ascii="Times New Roman"/>
          <w:b w:val="false"/>
          <w:i w:val="false"/>
          <w:color w:val="000000"/>
          <w:sz w:val="28"/>
        </w:rPr>
        <w:t>
</w:t>
      </w:r>
      <w:r>
        <w:rPr>
          <w:rFonts w:ascii="Times New Roman"/>
          <w:b w:val="false"/>
          <w:i w:val="false"/>
          <w:color w:val="000000"/>
          <w:sz w:val="28"/>
        </w:rPr>
        <w:t>
      В строке 3 указывается объем исходящего трафика абонентов сетей сотовой подвижной связи на другие сети сотовой подвижной связи за отчетный год.</w:t>
      </w:r>
      <w:r>
        <w:br/>
      </w:r>
      <w:r>
        <w:rPr>
          <w:rFonts w:ascii="Times New Roman"/>
          <w:b w:val="false"/>
          <w:i w:val="false"/>
          <w:color w:val="000000"/>
          <w:sz w:val="28"/>
        </w:rPr>
        <w:t>
</w:t>
      </w:r>
      <w:r>
        <w:rPr>
          <w:rFonts w:ascii="Times New Roman"/>
          <w:b w:val="false"/>
          <w:i w:val="false"/>
          <w:color w:val="000000"/>
          <w:sz w:val="28"/>
        </w:rPr>
        <w:t>
      В строке 4 указывается объем исходящего трафика абонентов сетей сотовой подвижной связи с назначением вне страны за отчетный год.</w:t>
      </w:r>
      <w:r>
        <w:br/>
      </w:r>
      <w:r>
        <w:rPr>
          <w:rFonts w:ascii="Times New Roman"/>
          <w:b w:val="false"/>
          <w:i w:val="false"/>
          <w:color w:val="000000"/>
          <w:sz w:val="28"/>
        </w:rPr>
        <w:t>
</w:t>
      </w:r>
      <w:r>
        <w:rPr>
          <w:rFonts w:ascii="Times New Roman"/>
          <w:b w:val="false"/>
          <w:i w:val="false"/>
          <w:color w:val="000000"/>
          <w:sz w:val="28"/>
        </w:rPr>
        <w:t>
      В строке 5 указывается объем трафика (исходящего и входящего) созданного абонентами национальных сетей сотовой подвижной связи в период их пребывания за границей за отчетный год.</w:t>
      </w:r>
      <w:r>
        <w:br/>
      </w:r>
      <w:r>
        <w:rPr>
          <w:rFonts w:ascii="Times New Roman"/>
          <w:b w:val="false"/>
          <w:i w:val="false"/>
          <w:color w:val="000000"/>
          <w:sz w:val="28"/>
        </w:rPr>
        <w:t>
</w:t>
      </w:r>
      <w:r>
        <w:rPr>
          <w:rFonts w:ascii="Times New Roman"/>
          <w:b w:val="false"/>
          <w:i w:val="false"/>
          <w:color w:val="000000"/>
          <w:sz w:val="28"/>
        </w:rPr>
        <w:t>
      В строке 6 указывается объем исходящего трафика абонентов сетей сотовой подвижной связи с пользователями сетей фиксированной связи за отчетный год.</w:t>
      </w:r>
      <w:r>
        <w:br/>
      </w:r>
      <w:r>
        <w:rPr>
          <w:rFonts w:ascii="Times New Roman"/>
          <w:b w:val="false"/>
          <w:i w:val="false"/>
          <w:color w:val="000000"/>
          <w:sz w:val="28"/>
        </w:rPr>
        <w:t>
</w:t>
      </w:r>
      <w:r>
        <w:rPr>
          <w:rFonts w:ascii="Times New Roman"/>
          <w:b w:val="false"/>
          <w:i w:val="false"/>
          <w:color w:val="000000"/>
          <w:sz w:val="28"/>
        </w:rPr>
        <w:t>
      В строке 7 указывается входящий международный трафик сетей сотовой подвижной связи с сетей фиксированной связи и сотовой подвижной связи из-за рубежа за отчетный год.</w:t>
      </w:r>
      <w:r>
        <w:br/>
      </w:r>
      <w:r>
        <w:rPr>
          <w:rFonts w:ascii="Times New Roman"/>
          <w:b w:val="false"/>
          <w:i w:val="false"/>
          <w:color w:val="000000"/>
          <w:sz w:val="28"/>
        </w:rPr>
        <w:t>
</w:t>
      </w:r>
      <w:r>
        <w:rPr>
          <w:rFonts w:ascii="Times New Roman"/>
          <w:b w:val="false"/>
          <w:i w:val="false"/>
          <w:color w:val="000000"/>
          <w:sz w:val="28"/>
        </w:rPr>
        <w:t>
      В строке 8 указывается объем исходящего и входящего трафика абонентов сетей сотовой подвижной связи других стран в период, когда они находились в данной стране за отчетный год.</w:t>
      </w:r>
      <w:r>
        <w:br/>
      </w:r>
      <w:r>
        <w:rPr>
          <w:rFonts w:ascii="Times New Roman"/>
          <w:b w:val="false"/>
          <w:i w:val="false"/>
          <w:color w:val="000000"/>
          <w:sz w:val="28"/>
        </w:rPr>
        <w:t>
</w:t>
      </w:r>
      <w:r>
        <w:rPr>
          <w:rFonts w:ascii="Times New Roman"/>
          <w:b w:val="false"/>
          <w:i w:val="false"/>
          <w:color w:val="000000"/>
          <w:sz w:val="28"/>
        </w:rPr>
        <w:t>
      В строке 9 указывается количество отправленных SMS (Short Message Service), как в национальном, так и в международном направлениях - за отчетный год.</w:t>
      </w:r>
      <w:r>
        <w:br/>
      </w:r>
      <w:r>
        <w:rPr>
          <w:rFonts w:ascii="Times New Roman"/>
          <w:b w:val="false"/>
          <w:i w:val="false"/>
          <w:color w:val="000000"/>
          <w:sz w:val="28"/>
        </w:rPr>
        <w:t>
</w:t>
      </w:r>
      <w:r>
        <w:rPr>
          <w:rFonts w:ascii="Times New Roman"/>
          <w:b w:val="false"/>
          <w:i w:val="false"/>
          <w:color w:val="000000"/>
          <w:sz w:val="28"/>
        </w:rPr>
        <w:t>
      В строке 10 указывается количество отправленных MMS (Multimedia messaging service), как в национальном, так и в международном направлениях - за отчетный год.</w:t>
      </w:r>
      <w:r>
        <w:br/>
      </w:r>
      <w:r>
        <w:rPr>
          <w:rFonts w:ascii="Times New Roman"/>
          <w:b w:val="false"/>
          <w:i w:val="false"/>
          <w:color w:val="000000"/>
          <w:sz w:val="28"/>
        </w:rPr>
        <w:t>
</w:t>
      </w:r>
      <w:r>
        <w:rPr>
          <w:rFonts w:ascii="Times New Roman"/>
          <w:b w:val="false"/>
          <w:i w:val="false"/>
          <w:color w:val="000000"/>
          <w:sz w:val="28"/>
        </w:rPr>
        <w:t>
      В строке 11 указывается общее количество стран, с которыми имеется соглашение о роуминге (дополнительно необходимо представить перечень стран к отчету по статистической форме 2-связь).</w:t>
      </w:r>
      <w:r>
        <w:br/>
      </w:r>
      <w:r>
        <w:rPr>
          <w:rFonts w:ascii="Times New Roman"/>
          <w:b w:val="false"/>
          <w:i w:val="false"/>
          <w:color w:val="000000"/>
          <w:sz w:val="28"/>
        </w:rPr>
        <w:t>
</w:t>
      </w:r>
      <w:r>
        <w:rPr>
          <w:rFonts w:ascii="Times New Roman"/>
          <w:b w:val="false"/>
          <w:i w:val="false"/>
          <w:color w:val="000000"/>
          <w:sz w:val="28"/>
        </w:rPr>
        <w:t>
      В строке 1 графы 1 раздела 15 указывается количество абонентов операторов сотовой подвижной связи всех стандартов, как цифровых, так и аналоговых на конец отчетного года.</w:t>
      </w:r>
      <w:r>
        <w:br/>
      </w:r>
      <w:r>
        <w:rPr>
          <w:rFonts w:ascii="Times New Roman"/>
          <w:b w:val="false"/>
          <w:i w:val="false"/>
          <w:color w:val="000000"/>
          <w:sz w:val="28"/>
        </w:rPr>
        <w:t>
</w:t>
      </w:r>
      <w:r>
        <w:rPr>
          <w:rFonts w:ascii="Times New Roman"/>
          <w:b w:val="false"/>
          <w:i w:val="false"/>
          <w:color w:val="000000"/>
          <w:sz w:val="28"/>
        </w:rPr>
        <w:t>
      Учет ведется по числу заключенных договоров с операторами подвижной связи, причем для стандарта GSM учет абонентов ведется по числу SIM-карт (которые пользовались связью хотя бы один раз в течении последнего года).</w:t>
      </w:r>
      <w:r>
        <w:br/>
      </w:r>
      <w:r>
        <w:rPr>
          <w:rFonts w:ascii="Times New Roman"/>
          <w:b w:val="false"/>
          <w:i w:val="false"/>
          <w:color w:val="000000"/>
          <w:sz w:val="28"/>
        </w:rPr>
        <w:t>
</w:t>
      </w:r>
      <w:r>
        <w:rPr>
          <w:rFonts w:ascii="Times New Roman"/>
          <w:b w:val="false"/>
          <w:i w:val="false"/>
          <w:color w:val="000000"/>
          <w:sz w:val="28"/>
        </w:rPr>
        <w:t>
      В строке 2 графы 1 указывается общее число абонентов подвижной сотовой связи, использующих карточки предоплаты. Эти абоненты вместо внесения фиксированной ежемесячной абонентской платы предпочитают покупать пакеты пользовательского времени. Следует включать лишь активных использующих абонентов, применяющих эту систему.</w:t>
      </w:r>
      <w:r>
        <w:br/>
      </w:r>
      <w:r>
        <w:rPr>
          <w:rFonts w:ascii="Times New Roman"/>
          <w:b w:val="false"/>
          <w:i w:val="false"/>
          <w:color w:val="000000"/>
          <w:sz w:val="28"/>
        </w:rPr>
        <w:t>
</w:t>
      </w:r>
      <w:r>
        <w:rPr>
          <w:rFonts w:ascii="Times New Roman"/>
          <w:b w:val="false"/>
          <w:i w:val="false"/>
          <w:color w:val="000000"/>
          <w:sz w:val="28"/>
        </w:rPr>
        <w:t>
      В строке 3 графы 1 указывается количество абонентов цифровых сотовых систем (GSM/D/AMPS, TDMA, CDMA), использующих как предоплату, так и последующую оплату.</w:t>
      </w:r>
      <w:r>
        <w:br/>
      </w:r>
      <w:r>
        <w:rPr>
          <w:rFonts w:ascii="Times New Roman"/>
          <w:b w:val="false"/>
          <w:i w:val="false"/>
          <w:color w:val="000000"/>
          <w:sz w:val="28"/>
        </w:rPr>
        <w:t>
</w:t>
      </w:r>
      <w:r>
        <w:rPr>
          <w:rFonts w:ascii="Times New Roman"/>
          <w:b w:val="false"/>
          <w:i w:val="false"/>
          <w:color w:val="000000"/>
          <w:sz w:val="28"/>
        </w:rPr>
        <w:t>
      В разделе 15.1 указывается число абонентов подвижной сотовой связи, имеющих доступ к передаче данных (Интернету) с низкой скоростью менее 256 кбит/с (GPRS, CDMA 1x (Версия 0)). Эти технологии передачи данных обеспечивают услуги WAP и i-mode. Такие услуги называются услугами 2,5G, хотя в случае CDMA 1x (Версия 0) они могут быть также частью услуг 3G, относящихся к ITM - 2000 МС). Они включают: общую службу пакетной радиосвязи (GPRS), протокол беспроводных приложений (WAP), iMode, CDMA 1x (Версия 0).</w:t>
      </w:r>
      <w:r>
        <w:br/>
      </w:r>
      <w:r>
        <w:rPr>
          <w:rFonts w:ascii="Times New Roman"/>
          <w:b w:val="false"/>
          <w:i w:val="false"/>
          <w:color w:val="000000"/>
          <w:sz w:val="28"/>
        </w:rPr>
        <w:t>
</w:t>
      </w:r>
      <w:r>
        <w:rPr>
          <w:rFonts w:ascii="Times New Roman"/>
          <w:b w:val="false"/>
          <w:i w:val="false"/>
          <w:color w:val="000000"/>
          <w:sz w:val="28"/>
        </w:rPr>
        <w:t>
      Абонент считается пользователем услуг передачи данных, если он хотя бы раз в течение последних 3 месяцев пользовался данной услугой, что отражается в анализе данных биллинговых систем.</w:t>
      </w:r>
      <w:r>
        <w:br/>
      </w:r>
      <w:r>
        <w:rPr>
          <w:rFonts w:ascii="Times New Roman"/>
          <w:b w:val="false"/>
          <w:i w:val="false"/>
          <w:color w:val="000000"/>
          <w:sz w:val="28"/>
        </w:rPr>
        <w:t>
</w:t>
      </w:r>
      <w:r>
        <w:rPr>
          <w:rFonts w:ascii="Times New Roman"/>
          <w:b w:val="false"/>
          <w:i w:val="false"/>
          <w:color w:val="000000"/>
          <w:sz w:val="28"/>
        </w:rPr>
        <w:t>
      В разделе 15.2 указывается число абонентов сотовых подвижных сетей, имеющих доступ к передаче данных (Интернету) со скоростями широкополосной передачи (здесь определяются как скорости, превышающие или равные 256 кбит/с в одном или обоих направлениях); WCDMA, HSDPA, CDMA 2000 1xEV-DO, CDMA 2000 1xEV-DV. Такие услуги называют услугами 3G или 3,5G и они включают:</w:t>
      </w:r>
      <w:r>
        <w:br/>
      </w:r>
      <w:r>
        <w:rPr>
          <w:rFonts w:ascii="Times New Roman"/>
          <w:b w:val="false"/>
          <w:i w:val="false"/>
          <w:color w:val="000000"/>
          <w:sz w:val="28"/>
        </w:rPr>
        <w:t>
</w:t>
      </w:r>
      <w:r>
        <w:rPr>
          <w:rFonts w:ascii="Times New Roman"/>
          <w:b w:val="false"/>
          <w:i w:val="false"/>
          <w:color w:val="000000"/>
          <w:sz w:val="28"/>
        </w:rPr>
        <w:t>
      широкополосный CDMA (W-CDMA) - технология сети подвижной связи IMT-2000 3G на базе CDMA, которая в настоящее время позволяет осуществлять передачу данных с коммутацией пакетов со скоростью до 384 кбит/с, а при полном введении в действие - до 2 Мбит/с;</w:t>
      </w:r>
      <w:r>
        <w:br/>
      </w:r>
      <w:r>
        <w:rPr>
          <w:rFonts w:ascii="Times New Roman"/>
          <w:b w:val="false"/>
          <w:i w:val="false"/>
          <w:color w:val="000000"/>
          <w:sz w:val="28"/>
        </w:rPr>
        <w:t>
</w:t>
      </w:r>
      <w:r>
        <w:rPr>
          <w:rFonts w:ascii="Times New Roman"/>
          <w:b w:val="false"/>
          <w:i w:val="false"/>
          <w:color w:val="000000"/>
          <w:sz w:val="28"/>
        </w:rPr>
        <w:t>
      доступ при высокоскоростной пакетной передаче в нисходящем канале (HSDPA), позволяющий W-CDMA повысить скорость при передаче данных на линии вниз до 8-10 Мбит/с. Дополняется доступом при высокоскоростной пакетной передаче в восходящем канале (HSUPA), который обеспечивает скорости на линии вверх около 5 Мбит/с;</w:t>
      </w:r>
      <w:r>
        <w:br/>
      </w:r>
      <w:r>
        <w:rPr>
          <w:rFonts w:ascii="Times New Roman"/>
          <w:b w:val="false"/>
          <w:i w:val="false"/>
          <w:color w:val="000000"/>
          <w:sz w:val="28"/>
        </w:rPr>
        <w:t>
</w:t>
      </w:r>
      <w:r>
        <w:rPr>
          <w:rFonts w:ascii="Times New Roman"/>
          <w:b w:val="false"/>
          <w:i w:val="false"/>
          <w:color w:val="000000"/>
          <w:sz w:val="28"/>
        </w:rPr>
        <w:t>
      CDMA 2000 1xEV-DO (Evolution, Data Optimised) - технология сети подвижной связи IMT-2000 3G на базе CDMA, которая позволяет осуществлять передачу данных с коммутацией пакетов со скоростью до 4,9 Мбит/с.</w:t>
      </w:r>
      <w:r>
        <w:br/>
      </w:r>
      <w:r>
        <w:rPr>
          <w:rFonts w:ascii="Times New Roman"/>
          <w:b w:val="false"/>
          <w:i w:val="false"/>
          <w:color w:val="000000"/>
          <w:sz w:val="28"/>
        </w:rPr>
        <w:t>
</w:t>
      </w:r>
      <w:r>
        <w:rPr>
          <w:rFonts w:ascii="Times New Roman"/>
          <w:b w:val="false"/>
          <w:i w:val="false"/>
          <w:color w:val="000000"/>
          <w:sz w:val="28"/>
        </w:rPr>
        <w:t>
      Абонент считается пользователем услуг передачи данных со скоростями широкополосной передачи, если он хотя бы раз в течение последних 3 месяцев пользовался данной услугой, что отражается в анализе данных биллинговых систем. Если абонент пользовался услугами доступа к низко-, среднескоростной и широкополосной высокоскоростной передаче данных хотя бы раз в течение последних 3 месяцев, учитывают его как абонента пользовавшегося услугами широкополосной высокоскоростной передачи данных.</w:t>
      </w:r>
      <w:r>
        <w:br/>
      </w:r>
      <w:r>
        <w:rPr>
          <w:rFonts w:ascii="Times New Roman"/>
          <w:b w:val="false"/>
          <w:i w:val="false"/>
          <w:color w:val="000000"/>
          <w:sz w:val="28"/>
        </w:rPr>
        <w:t>
</w:t>
      </w:r>
      <w:r>
        <w:rPr>
          <w:rFonts w:ascii="Times New Roman"/>
          <w:b w:val="false"/>
          <w:i w:val="false"/>
          <w:color w:val="000000"/>
          <w:sz w:val="28"/>
        </w:rPr>
        <w:t>
      В строке 1 раздела 16 указываются телеграммы внутренние и международные, исходящие и входящие на конец отчетного года.</w:t>
      </w:r>
      <w:r>
        <w:br/>
      </w:r>
      <w:r>
        <w:rPr>
          <w:rFonts w:ascii="Times New Roman"/>
          <w:b w:val="false"/>
          <w:i w:val="false"/>
          <w:color w:val="000000"/>
          <w:sz w:val="28"/>
        </w:rPr>
        <w:t>
</w:t>
      </w:r>
      <w:r>
        <w:rPr>
          <w:rFonts w:ascii="Times New Roman"/>
          <w:b w:val="false"/>
          <w:i w:val="false"/>
          <w:color w:val="000000"/>
          <w:sz w:val="28"/>
        </w:rPr>
        <w:t>
      В строке 1 раздела 17 указывается число всех абонентов Интернета с фиксированным доступом, включая доступ с набором номера, общее число абонентов фиксированного широкополосного Интернета, число абонентов Интернета, использующих кабельные модемы и цифровые абонентские линии (ЦАЛ), других абонентов широкополосного Интернета и Интернета по арендованным линиям. Включаются лишь активные абоненты, которые пользовались этой системой на протяжении достаточного периода времени.</w:t>
      </w:r>
      <w:r>
        <w:br/>
      </w:r>
      <w:r>
        <w:rPr>
          <w:rFonts w:ascii="Times New Roman"/>
          <w:b w:val="false"/>
          <w:i w:val="false"/>
          <w:color w:val="000000"/>
          <w:sz w:val="28"/>
        </w:rPr>
        <w:t>
</w:t>
      </w:r>
      <w:r>
        <w:rPr>
          <w:rFonts w:ascii="Times New Roman"/>
          <w:b w:val="false"/>
          <w:i w:val="false"/>
          <w:color w:val="000000"/>
          <w:sz w:val="28"/>
        </w:rPr>
        <w:t>
      В строке 2 указывается число абонентов Интернета с набором номера. Набор номера означает подключение к Интернету через модем и телефонную линию. Для этого требуется, чтобы модем в случае необходимости доступа в Интернет набирал определенный номер телефона.</w:t>
      </w:r>
      <w:r>
        <w:br/>
      </w:r>
      <w:r>
        <w:rPr>
          <w:rFonts w:ascii="Times New Roman"/>
          <w:b w:val="false"/>
          <w:i w:val="false"/>
          <w:color w:val="000000"/>
          <w:sz w:val="28"/>
        </w:rPr>
        <w:t>
</w:t>
      </w:r>
      <w:r>
        <w:rPr>
          <w:rFonts w:ascii="Times New Roman"/>
          <w:b w:val="false"/>
          <w:i w:val="false"/>
          <w:color w:val="000000"/>
          <w:sz w:val="28"/>
        </w:rPr>
        <w:t>
      В строке 3 указывается общее число абонентов широкополосного Интернета, которые платят за высокоскоростной доступ в Интернет общего пользования (TCP/IP подключение) со скоростью 256 кбит/с или выше в одном или обоих направлениях. Этот показатель включает кабельный модем, цифровую абонентскую линию, волоконно-оптическое подключение к дому, зданию и другие абонентные фиксированные линии широкополосной связи. Это общее число определяется независимо от способа оплаты. В него не включаются абоненты, которые имеют доступ к передаче данных через сети подвижной сотовой связи (Интернету).</w:t>
      </w:r>
      <w:r>
        <w:br/>
      </w:r>
      <w:r>
        <w:rPr>
          <w:rFonts w:ascii="Times New Roman"/>
          <w:b w:val="false"/>
          <w:i w:val="false"/>
          <w:color w:val="000000"/>
          <w:sz w:val="28"/>
        </w:rPr>
        <w:t>
</w:t>
      </w:r>
      <w:r>
        <w:rPr>
          <w:rFonts w:ascii="Times New Roman"/>
          <w:b w:val="false"/>
          <w:i w:val="false"/>
          <w:color w:val="000000"/>
          <w:sz w:val="28"/>
        </w:rPr>
        <w:t>
      В строке 4 указываются абоненты Интернета, использующие модемы, подсоединенные к кабельным телевизионным сетям. Скорость доступа должна составлять 256 кбит/с или выше в одном или обоих направлениях.</w:t>
      </w:r>
      <w:r>
        <w:br/>
      </w:r>
      <w:r>
        <w:rPr>
          <w:rFonts w:ascii="Times New Roman"/>
          <w:b w:val="false"/>
          <w:i w:val="false"/>
          <w:color w:val="000000"/>
          <w:sz w:val="28"/>
        </w:rPr>
        <w:t>
</w:t>
      </w:r>
      <w:r>
        <w:rPr>
          <w:rFonts w:ascii="Times New Roman"/>
          <w:b w:val="false"/>
          <w:i w:val="false"/>
          <w:color w:val="000000"/>
          <w:sz w:val="28"/>
        </w:rPr>
        <w:t>
      В строке 5 указываются абоненты Интернета, использующие технологию ЦАЛ. Технология ЦАЛ позволяет обеспечивать широкополосную передачу информации в дома и небольшие предприятия по обычным медным телефонным линиям. Скорость доступа должна составлять 256 кбит/с или выше в одном или обоих направлениях.</w:t>
      </w:r>
      <w:r>
        <w:br/>
      </w:r>
      <w:r>
        <w:rPr>
          <w:rFonts w:ascii="Times New Roman"/>
          <w:b w:val="false"/>
          <w:i w:val="false"/>
          <w:color w:val="000000"/>
          <w:sz w:val="28"/>
        </w:rPr>
        <w:t>
</w:t>
      </w:r>
      <w:r>
        <w:rPr>
          <w:rFonts w:ascii="Times New Roman"/>
          <w:b w:val="false"/>
          <w:i w:val="false"/>
          <w:color w:val="000000"/>
          <w:sz w:val="28"/>
        </w:rPr>
        <w:t>
      В строке 6 указываются абоненты арендованных линий Интернета.</w:t>
      </w:r>
      <w:r>
        <w:br/>
      </w:r>
      <w:r>
        <w:rPr>
          <w:rFonts w:ascii="Times New Roman"/>
          <w:b w:val="false"/>
          <w:i w:val="false"/>
          <w:color w:val="000000"/>
          <w:sz w:val="28"/>
        </w:rPr>
        <w:t>
</w:t>
      </w:r>
      <w:r>
        <w:rPr>
          <w:rFonts w:ascii="Times New Roman"/>
          <w:b w:val="false"/>
          <w:i w:val="false"/>
          <w:color w:val="000000"/>
          <w:sz w:val="28"/>
        </w:rPr>
        <w:t>
      В строке 7 указываются абоненты Интернета, использующие другие технологии фиксированного широкополосного доступа в Интернет (помимо ЦАЛ, кабельного модема и арендованных линий). К ним относятся такие технологии, как спутниковый широкополосный Интернет, доступ в Интернет с доведением оптического кабеля до пользователя, локальная вычислительная сеть Ethernet, фиксированный беспроводной доступ, беспроводная локальная сеть, WiMAX и так далее. Скорость доступа должна составлять 256 кбит/с или выше в одном или обоих направлениях. В это число не входят пользователи временного широкополосного доступа (роуминг между точками доступа PWLAN) и доступа в Интернет через сети подвижной сотовой связи.</w:t>
      </w:r>
      <w:r>
        <w:br/>
      </w:r>
      <w:r>
        <w:rPr>
          <w:rFonts w:ascii="Times New Roman"/>
          <w:b w:val="false"/>
          <w:i w:val="false"/>
          <w:color w:val="000000"/>
          <w:sz w:val="28"/>
        </w:rPr>
        <w:t>
</w:t>
      </w:r>
      <w:r>
        <w:rPr>
          <w:rFonts w:ascii="Times New Roman"/>
          <w:b w:val="false"/>
          <w:i w:val="false"/>
          <w:color w:val="000000"/>
          <w:sz w:val="28"/>
        </w:rPr>
        <w:t>
      В строке 1 раздела 18 указывается общее количество минут, использованных на сеансы связи с набором номера в коммутируемой телефонной сети общего пользования для получения доступа в Интернет.</w:t>
      </w:r>
      <w:r>
        <w:br/>
      </w:r>
      <w:r>
        <w:rPr>
          <w:rFonts w:ascii="Times New Roman"/>
          <w:b w:val="false"/>
          <w:i w:val="false"/>
          <w:color w:val="000000"/>
          <w:sz w:val="28"/>
        </w:rPr>
        <w:t>
</w:t>
      </w:r>
      <w:r>
        <w:rPr>
          <w:rFonts w:ascii="Times New Roman"/>
          <w:b w:val="false"/>
          <w:i w:val="false"/>
          <w:color w:val="000000"/>
          <w:sz w:val="28"/>
        </w:rPr>
        <w:t>
      В строке 2 указывается общее количество объема фиксированного трафика Интернета, как на внешние, так и на внутренние ресурсы, в Мбит/с.</w:t>
      </w:r>
      <w:r>
        <w:br/>
      </w:r>
      <w:r>
        <w:rPr>
          <w:rFonts w:ascii="Times New Roman"/>
          <w:b w:val="false"/>
          <w:i w:val="false"/>
          <w:color w:val="000000"/>
          <w:sz w:val="28"/>
        </w:rPr>
        <w:t>
</w:t>
      </w:r>
      <w:r>
        <w:rPr>
          <w:rFonts w:ascii="Times New Roman"/>
          <w:b w:val="false"/>
          <w:i w:val="false"/>
          <w:color w:val="000000"/>
          <w:sz w:val="28"/>
        </w:rPr>
        <w:t>
      В строке 3 указывается общее количество объема фиксированного трафика Интернета на внешние ресурсы, в Мбит/с.</w:t>
      </w:r>
      <w:r>
        <w:br/>
      </w:r>
      <w:r>
        <w:rPr>
          <w:rFonts w:ascii="Times New Roman"/>
          <w:b w:val="false"/>
          <w:i w:val="false"/>
          <w:color w:val="000000"/>
          <w:sz w:val="28"/>
        </w:rPr>
        <w:t>
</w:t>
      </w:r>
      <w:r>
        <w:rPr>
          <w:rFonts w:ascii="Times New Roman"/>
          <w:b w:val="false"/>
          <w:i w:val="false"/>
          <w:color w:val="000000"/>
          <w:sz w:val="28"/>
        </w:rPr>
        <w:t>
      В строке 4 указывается трафик мобильного Интернета.</w:t>
      </w:r>
      <w:r>
        <w:br/>
      </w:r>
      <w:r>
        <w:rPr>
          <w:rFonts w:ascii="Times New Roman"/>
          <w:b w:val="false"/>
          <w:i w:val="false"/>
          <w:color w:val="000000"/>
          <w:sz w:val="28"/>
        </w:rPr>
        <w:t>
</w:t>
      </w:r>
      <w:r>
        <w:rPr>
          <w:rFonts w:ascii="Times New Roman"/>
          <w:b w:val="false"/>
          <w:i w:val="false"/>
          <w:color w:val="000000"/>
          <w:sz w:val="28"/>
        </w:rPr>
        <w:t>
      В строке 5 указывается общий объем международной пропускной способности Интернета в мегабитах в секунду (Мбит/с). В случае асимметричного объема (то есть входящий объем больше исходящего), представить данные о входящем объеме. Этот показатель измеряется как сумма объемов всех обменов в Интернете, обеспечиваемых международной пропускной способностью.</w:t>
      </w:r>
      <w:r>
        <w:br/>
      </w:r>
      <w:r>
        <w:rPr>
          <w:rFonts w:ascii="Times New Roman"/>
          <w:b w:val="false"/>
          <w:i w:val="false"/>
          <w:color w:val="000000"/>
          <w:sz w:val="28"/>
        </w:rPr>
        <w:t>
</w:t>
      </w:r>
      <w:r>
        <w:rPr>
          <w:rFonts w:ascii="Times New Roman"/>
          <w:b w:val="false"/>
          <w:i w:val="false"/>
          <w:color w:val="000000"/>
          <w:sz w:val="28"/>
        </w:rPr>
        <w:t>
      В строке 6 указывается общий исходящий объем международной пропускной способности Интернета в мегабитах в секунду. Этот показатель измеряется как сумма объемов всех обменов в Интернете, обеспечиваемых международной полосой пропускания.</w:t>
      </w:r>
      <w:r>
        <w:br/>
      </w:r>
      <w:r>
        <w:rPr>
          <w:rFonts w:ascii="Times New Roman"/>
          <w:b w:val="false"/>
          <w:i w:val="false"/>
          <w:color w:val="000000"/>
          <w:sz w:val="28"/>
        </w:rPr>
        <w:t>
</w:t>
      </w:r>
      <w:r>
        <w:rPr>
          <w:rFonts w:ascii="Times New Roman"/>
          <w:b w:val="false"/>
          <w:i w:val="false"/>
          <w:color w:val="000000"/>
          <w:sz w:val="28"/>
        </w:rPr>
        <w:t>
      В строке 7 указывается общий входящий объем международной пропускной способности Интернета в мегабитах в секунду. Этот показатель измеряется как сумма объемов всех обменов в Интернете, обеспечиваемых международной полосой пропускания.</w:t>
      </w:r>
      <w:r>
        <w:br/>
      </w:r>
      <w:r>
        <w:rPr>
          <w:rFonts w:ascii="Times New Roman"/>
          <w:b w:val="false"/>
          <w:i w:val="false"/>
          <w:color w:val="000000"/>
          <w:sz w:val="28"/>
        </w:rPr>
        <w:t>
</w:t>
      </w:r>
      <w:r>
        <w:rPr>
          <w:rFonts w:ascii="Times New Roman"/>
          <w:b w:val="false"/>
          <w:i w:val="false"/>
          <w:color w:val="000000"/>
          <w:sz w:val="28"/>
        </w:rPr>
        <w:t>
      В строке 1 в разделе 19 учитывается количество систем кабельного телевидения на конец отчетного года независимо от числа абонентов, обслуживаемых ими. Показатель включает количество наземных систем многоканального кабельного телевидения: кабельного (с доставкой по медному или оптоволоконному кабелю) и коллективные спутниковые антенные установки, обслуживающие несколько семей в разных домах. Включаются также системы с распределением сигнала по беспроводным каналам связи.</w:t>
      </w:r>
      <w:r>
        <w:br/>
      </w:r>
      <w:r>
        <w:rPr>
          <w:rFonts w:ascii="Times New Roman"/>
          <w:b w:val="false"/>
          <w:i w:val="false"/>
          <w:color w:val="000000"/>
          <w:sz w:val="28"/>
        </w:rPr>
        <w:t>
</w:t>
      </w:r>
      <w:r>
        <w:rPr>
          <w:rFonts w:ascii="Times New Roman"/>
          <w:b w:val="false"/>
          <w:i w:val="false"/>
          <w:color w:val="000000"/>
          <w:sz w:val="28"/>
        </w:rPr>
        <w:t>
      В строке 2 указывается количество пользователей многоканального телевидения, доставляемого с помощью фиксированных линий связи (коаксиального или оптоволоконного кабеля) на конец отчетного года.</w:t>
      </w:r>
      <w:r>
        <w:br/>
      </w:r>
      <w:r>
        <w:rPr>
          <w:rFonts w:ascii="Times New Roman"/>
          <w:b w:val="false"/>
          <w:i w:val="false"/>
          <w:color w:val="000000"/>
          <w:sz w:val="28"/>
        </w:rPr>
        <w:t>
</w:t>
      </w:r>
      <w:r>
        <w:rPr>
          <w:rFonts w:ascii="Times New Roman"/>
          <w:b w:val="false"/>
          <w:i w:val="false"/>
          <w:color w:val="000000"/>
          <w:sz w:val="28"/>
        </w:rPr>
        <w:t>
      В строке 3 указывается количество абонентов интерактивного телевидения, получающих телепрограммы по запросу на конец отчетного года.</w:t>
      </w:r>
      <w:r>
        <w:br/>
      </w:r>
      <w:r>
        <w:rPr>
          <w:rFonts w:ascii="Times New Roman"/>
          <w:b w:val="false"/>
          <w:i w:val="false"/>
          <w:color w:val="000000"/>
          <w:sz w:val="28"/>
        </w:rPr>
        <w:t>
</w:t>
      </w:r>
      <w:r>
        <w:rPr>
          <w:rFonts w:ascii="Times New Roman"/>
          <w:b w:val="false"/>
          <w:i w:val="false"/>
          <w:color w:val="000000"/>
          <w:sz w:val="28"/>
        </w:rPr>
        <w:t>
      В строке 1 в разделе 20 указывается процентная доля территории, охваченной в целом подвижной сотовой связью. Этот показатель рассчитывается путем деления территории, охваченной сигналом подвижной сотовой связи, на общую площадь территории.</w:t>
      </w:r>
      <w:r>
        <w:br/>
      </w:r>
      <w:r>
        <w:rPr>
          <w:rFonts w:ascii="Times New Roman"/>
          <w:b w:val="false"/>
          <w:i w:val="false"/>
          <w:color w:val="000000"/>
          <w:sz w:val="28"/>
        </w:rPr>
        <w:t>
</w:t>
      </w:r>
      <w:r>
        <w:rPr>
          <w:rFonts w:ascii="Times New Roman"/>
          <w:b w:val="false"/>
          <w:i w:val="false"/>
          <w:color w:val="000000"/>
          <w:sz w:val="28"/>
        </w:rPr>
        <w:t>
      В строке 2 указывается процентная доля территории, охваченной в целом эфирным цифровым телевещанием. Этот показатель рассчитывается путем деления территории, охваченной эфирным цифровым телевещанием, на общую площадь территории.</w:t>
      </w:r>
      <w:r>
        <w:br/>
      </w:r>
      <w:r>
        <w:rPr>
          <w:rFonts w:ascii="Times New Roman"/>
          <w:b w:val="false"/>
          <w:i w:val="false"/>
          <w:color w:val="000000"/>
          <w:sz w:val="28"/>
        </w:rPr>
        <w:t>
</w:t>
      </w:r>
      <w:r>
        <w:rPr>
          <w:rFonts w:ascii="Times New Roman"/>
          <w:b w:val="false"/>
          <w:i w:val="false"/>
          <w:color w:val="000000"/>
          <w:sz w:val="28"/>
        </w:rPr>
        <w:t>
      В разделе 21 в графе "наименование показателя" указываются наименования вторичных видов деятельности в соответствии с Номенклатурой видов экономической деятельности ОКЭД в разрезе 5-ти знаков, а в графе "код ОКЭД" - код отрасли согласно ОКЭД до 5-ти знаков.</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Объем услуг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графа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графы 1 разделов 3, 4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7-10 графы 1 раздела 5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8 графы 1 раздела 6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5 графы 1 раздела 7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1-3 графы 1 раздела 8 + строка 1 графы 1 раздела 9</w:t>
      </w:r>
      <w:r>
        <w:br/>
      </w:r>
      <w:r>
        <w:rPr>
          <w:rFonts w:ascii="Times New Roman"/>
          <w:b w:val="false"/>
          <w:i w:val="false"/>
          <w:color w:val="000000"/>
          <w:sz w:val="28"/>
        </w:rPr>
        <w:t xml:space="preserve">
      Строка 1 графа 2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графы 2 разделов 3, 4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7-10 графы 2 раздела 5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8 графы 2 раздела 6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5 графы 2 раздела 7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1-3 графы 2 раздела 8 + строка 1 графы 2 раздела 9</w:t>
      </w:r>
      <w:r>
        <w:br/>
      </w:r>
      <w:r>
        <w:rPr>
          <w:rFonts w:ascii="Times New Roman"/>
          <w:b w:val="false"/>
          <w:i w:val="false"/>
          <w:color w:val="000000"/>
          <w:sz w:val="28"/>
        </w:rPr>
        <w:t xml:space="preserve">
      Строка 1 графа 3 = строка 1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граф 1 – 5 раздела 2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графы 3 разделов 3, 4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7-10 графы 3 раздела 5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8 графы 3 раздела 6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5, 9 графы 3 раздела 7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1-3 графы 3 раздела 8 + строка 1 графы 3 раздела 9</w:t>
      </w:r>
      <w:r>
        <w:br/>
      </w:r>
      <w:r>
        <w:rPr>
          <w:rFonts w:ascii="Times New Roman"/>
          <w:b w:val="false"/>
          <w:i w:val="false"/>
          <w:color w:val="000000"/>
          <w:sz w:val="28"/>
        </w:rPr>
        <w:t xml:space="preserve">
      Строка 1 графа 4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графы 4 разделов 3, 4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7-10 графы 4 раздела 5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8 графы 4 раздела 6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5, 9 графы 4 раздела 7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1-3 графы 4 раздела 8 + строка 1 графы 4 раздела 9</w:t>
      </w:r>
      <w:r>
        <w:br/>
      </w:r>
      <w:r>
        <w:rPr>
          <w:rFonts w:ascii="Times New Roman"/>
          <w:b w:val="false"/>
          <w:i w:val="false"/>
          <w:color w:val="000000"/>
          <w:sz w:val="28"/>
        </w:rPr>
        <w:t>
</w:t>
      </w:r>
      <w:r>
        <w:rPr>
          <w:rFonts w:ascii="Times New Roman"/>
          <w:b w:val="false"/>
          <w:i w:val="false"/>
          <w:color w:val="000000"/>
          <w:sz w:val="28"/>
        </w:rPr>
        <w:t>
      2) Раздел 3. Объем услуг междугородной и международной сети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2 - 4 для каждой графы</w:t>
      </w:r>
      <w:r>
        <w:br/>
      </w:r>
      <w:r>
        <w:rPr>
          <w:rFonts w:ascii="Times New Roman"/>
          <w:b w:val="false"/>
          <w:i w:val="false"/>
          <w:color w:val="000000"/>
          <w:sz w:val="28"/>
        </w:rPr>
        <w:t>
</w:t>
      </w:r>
      <w:r>
        <w:rPr>
          <w:rFonts w:ascii="Times New Roman"/>
          <w:b w:val="false"/>
          <w:i w:val="false"/>
          <w:color w:val="000000"/>
          <w:sz w:val="28"/>
        </w:rPr>
        <w:t>
      3) Раздел 4. Объем услуг местной телефонной сети связи общего пользования</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строк 2 - 5 для каждой графы</w:t>
      </w:r>
      <w:r>
        <w:br/>
      </w:r>
      <w:r>
        <w:rPr>
          <w:rFonts w:ascii="Times New Roman"/>
          <w:b w:val="false"/>
          <w:i w:val="false"/>
          <w:color w:val="000000"/>
          <w:sz w:val="28"/>
        </w:rPr>
        <w:t>
</w:t>
      </w:r>
      <w:r>
        <w:rPr>
          <w:rFonts w:ascii="Times New Roman"/>
          <w:b w:val="false"/>
          <w:i w:val="false"/>
          <w:color w:val="000000"/>
          <w:sz w:val="28"/>
        </w:rPr>
        <w:t>
      4) Раздел 5. Объем услуг мобильной телефонной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 – 6 для каждой графы</w:t>
      </w:r>
      <w:r>
        <w:br/>
      </w:r>
      <w:r>
        <w:rPr>
          <w:rFonts w:ascii="Times New Roman"/>
          <w:b w:val="false"/>
          <w:i w:val="false"/>
          <w:color w:val="000000"/>
          <w:sz w:val="28"/>
        </w:rPr>
        <w:t>
</w:t>
      </w:r>
      <w:r>
        <w:rPr>
          <w:rFonts w:ascii="Times New Roman"/>
          <w:b w:val="false"/>
          <w:i w:val="false"/>
          <w:color w:val="000000"/>
          <w:sz w:val="28"/>
        </w:rPr>
        <w:t>
      5) Раздел 6. Объем услуг по передаче данных по сетям телекоммуникационным</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 6, 7 для каждой графы</w:t>
      </w:r>
      <w:r>
        <w:br/>
      </w:r>
      <w:r>
        <w:rPr>
          <w:rFonts w:ascii="Times New Roman"/>
          <w:b w:val="false"/>
          <w:i w:val="false"/>
          <w:color w:val="000000"/>
          <w:sz w:val="28"/>
        </w:rPr>
        <w:t xml:space="preserve">
      Строка 2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3 - 5 для каждой графы</w:t>
      </w:r>
      <w:r>
        <w:br/>
      </w:r>
      <w:r>
        <w:rPr>
          <w:rFonts w:ascii="Times New Roman"/>
          <w:b w:val="false"/>
          <w:i w:val="false"/>
          <w:color w:val="000000"/>
          <w:sz w:val="28"/>
        </w:rPr>
        <w:t xml:space="preserve">
      Строка 8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9, 13, 14 для каждой графы</w:t>
      </w:r>
      <w:r>
        <w:br/>
      </w:r>
      <w:r>
        <w:rPr>
          <w:rFonts w:ascii="Times New Roman"/>
          <w:b w:val="false"/>
          <w:i w:val="false"/>
          <w:color w:val="000000"/>
          <w:sz w:val="28"/>
        </w:rPr>
        <w:t xml:space="preserve">
      Строка 9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10 - 12 для каждой графы</w:t>
      </w:r>
      <w:r>
        <w:br/>
      </w:r>
      <w:r>
        <w:rPr>
          <w:rFonts w:ascii="Times New Roman"/>
          <w:b w:val="false"/>
          <w:i w:val="false"/>
          <w:color w:val="000000"/>
          <w:sz w:val="28"/>
        </w:rPr>
        <w:t>
</w:t>
      </w:r>
      <w:r>
        <w:rPr>
          <w:rFonts w:ascii="Times New Roman"/>
          <w:b w:val="false"/>
          <w:i w:val="false"/>
          <w:color w:val="000000"/>
          <w:sz w:val="28"/>
        </w:rPr>
        <w:t>
      6) Раздел 7. Объем телекоммуникационных услуг Интернет</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2 - 4 для каждой графы</w:t>
      </w:r>
      <w:r>
        <w:br/>
      </w:r>
      <w:r>
        <w:rPr>
          <w:rFonts w:ascii="Times New Roman"/>
          <w:b w:val="false"/>
          <w:i w:val="false"/>
          <w:color w:val="000000"/>
          <w:sz w:val="28"/>
        </w:rPr>
        <w:t xml:space="preserve">
      Строка 5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6 - 8 для каждой графы</w:t>
      </w:r>
      <w:r>
        <w:br/>
      </w:r>
      <w:r>
        <w:rPr>
          <w:rFonts w:ascii="Times New Roman"/>
          <w:b w:val="false"/>
          <w:i w:val="false"/>
          <w:color w:val="000000"/>
          <w:sz w:val="28"/>
        </w:rPr>
        <w:t xml:space="preserve">
      Строка 9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10, 11 по графам 3, 4 </w:t>
      </w:r>
      <w:r>
        <w:br/>
      </w:r>
      <w:r>
        <w:rPr>
          <w:rFonts w:ascii="Times New Roman"/>
          <w:b w:val="false"/>
          <w:i w:val="false"/>
          <w:color w:val="000000"/>
          <w:sz w:val="28"/>
        </w:rPr>
        <w:t>
</w:t>
      </w:r>
      <w:r>
        <w:rPr>
          <w:rFonts w:ascii="Times New Roman"/>
          <w:b w:val="false"/>
          <w:i w:val="false"/>
          <w:color w:val="000000"/>
          <w:sz w:val="28"/>
        </w:rPr>
        <w:t>
      7) Раздел 8. Объем услуг по распространению программ</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w:t>
      </w:r>
      <w:r>
        <w:rPr>
          <w:rFonts w:ascii="Times New Roman"/>
          <w:b w:val="false"/>
          <w:i w:val="false"/>
          <w:color w:val="000000"/>
          <w:sz w:val="28"/>
        </w:rPr>
        <w:t>
      8) Раздел 9. Объем прочих телекоммуникационных услуг</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2 - 6 + строка 10 для каждой графы</w:t>
      </w:r>
      <w:r>
        <w:br/>
      </w:r>
      <w:r>
        <w:rPr>
          <w:rFonts w:ascii="Times New Roman"/>
          <w:b w:val="false"/>
          <w:i w:val="false"/>
          <w:color w:val="000000"/>
          <w:sz w:val="28"/>
        </w:rPr>
        <w:t xml:space="preserve">
      Строка 6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7 - 9 для каждой графы</w:t>
      </w:r>
      <w:r>
        <w:br/>
      </w:r>
      <w:r>
        <w:rPr>
          <w:rFonts w:ascii="Times New Roman"/>
          <w:b w:val="false"/>
          <w:i w:val="false"/>
          <w:color w:val="000000"/>
          <w:sz w:val="28"/>
        </w:rPr>
        <w:t>
</w:t>
      </w:r>
      <w:r>
        <w:rPr>
          <w:rFonts w:ascii="Times New Roman"/>
          <w:b w:val="false"/>
          <w:i w:val="false"/>
          <w:color w:val="000000"/>
          <w:sz w:val="28"/>
        </w:rPr>
        <w:t xml:space="preserve">
      9) Раздел 10. Число фиксированных телефонных линий </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10) Раздел 11. Информация по вызовам междугородной телефонной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Строка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2 - 4 для каждой графы</w:t>
      </w:r>
      <w:r>
        <w:br/>
      </w:r>
      <w:r>
        <w:rPr>
          <w:rFonts w:ascii="Times New Roman"/>
          <w:b w:val="false"/>
          <w:i w:val="false"/>
          <w:color w:val="000000"/>
          <w:sz w:val="28"/>
        </w:rPr>
        <w:t>
</w:t>
      </w:r>
      <w:r>
        <w:rPr>
          <w:rFonts w:ascii="Times New Roman"/>
          <w:b w:val="false"/>
          <w:i w:val="false"/>
          <w:color w:val="000000"/>
          <w:sz w:val="28"/>
        </w:rPr>
        <w:t>
      11) Раздел 13. Трафик фиксированной телефонной сети связи</w:t>
      </w:r>
      <w:r>
        <w:br/>
      </w:r>
      <w:r>
        <w:rPr>
          <w:rFonts w:ascii="Times New Roman"/>
          <w:b w:val="false"/>
          <w:i w:val="false"/>
          <w:color w:val="000000"/>
          <w:sz w:val="28"/>
        </w:rPr>
        <w:t xml:space="preserve">
      Строка 4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5-6 для каждой графы</w:t>
      </w:r>
      <w:r>
        <w:br/>
      </w:r>
      <w:r>
        <w:rPr>
          <w:rFonts w:ascii="Times New Roman"/>
          <w:b w:val="false"/>
          <w:i w:val="false"/>
          <w:color w:val="000000"/>
          <w:sz w:val="28"/>
        </w:rPr>
        <w:t>
</w:t>
      </w:r>
      <w:r>
        <w:rPr>
          <w:rFonts w:ascii="Times New Roman"/>
          <w:b w:val="false"/>
          <w:i w:val="false"/>
          <w:color w:val="000000"/>
          <w:sz w:val="28"/>
        </w:rPr>
        <w:t>
      12) Раздел 15. Число абонентов мобильной связи</w:t>
      </w:r>
      <w:r>
        <w:br/>
      </w:r>
      <w:r>
        <w:rPr>
          <w:rFonts w:ascii="Times New Roman"/>
          <w:b w:val="false"/>
          <w:i w:val="false"/>
          <w:color w:val="000000"/>
          <w:sz w:val="28"/>
        </w:rPr>
        <w:t xml:space="preserve">
      Строка 2 графа 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раздел 15.1 графа 1 </w:t>
      </w:r>
      <w:r>
        <w:rPr>
          <w:rFonts w:ascii="Times New Roman"/>
          <w:b w:val="false"/>
          <w:i w:val="false"/>
          <w:color w:val="000000"/>
          <w:sz w:val="28"/>
          <w:u w:val="single"/>
        </w:rPr>
        <w:t>&lt;</w:t>
      </w:r>
      <w:r>
        <w:rPr>
          <w:rFonts w:ascii="Times New Roman"/>
          <w:b w:val="false"/>
          <w:i w:val="false"/>
          <w:color w:val="000000"/>
          <w:sz w:val="28"/>
        </w:rPr>
        <w:t xml:space="preserve"> строки 1 по графе 1</w:t>
      </w:r>
      <w:r>
        <w:br/>
      </w:r>
      <w:r>
        <w:rPr>
          <w:rFonts w:ascii="Times New Roman"/>
          <w:b w:val="false"/>
          <w:i w:val="false"/>
          <w:color w:val="000000"/>
          <w:sz w:val="28"/>
        </w:rPr>
        <w:t xml:space="preserve">
      раздел 15.2 графа 1 </w:t>
      </w:r>
      <w:r>
        <w:rPr>
          <w:rFonts w:ascii="Times New Roman"/>
          <w:b w:val="false"/>
          <w:i w:val="false"/>
          <w:color w:val="000000"/>
          <w:sz w:val="28"/>
          <w:u w:val="single"/>
        </w:rPr>
        <w:t>&lt;</w:t>
      </w:r>
      <w:r>
        <w:rPr>
          <w:rFonts w:ascii="Times New Roman"/>
          <w:b w:val="false"/>
          <w:i w:val="false"/>
          <w:color w:val="000000"/>
          <w:sz w:val="28"/>
        </w:rPr>
        <w:t xml:space="preserve"> строки 1 по графе 1</w:t>
      </w:r>
      <w:r>
        <w:br/>
      </w:r>
      <w:r>
        <w:rPr>
          <w:rFonts w:ascii="Times New Roman"/>
          <w:b w:val="false"/>
          <w:i w:val="false"/>
          <w:color w:val="000000"/>
          <w:sz w:val="28"/>
        </w:rPr>
        <w:t>
</w:t>
      </w:r>
      <w:r>
        <w:rPr>
          <w:rFonts w:ascii="Times New Roman"/>
          <w:b w:val="false"/>
          <w:i w:val="false"/>
          <w:color w:val="000000"/>
          <w:sz w:val="28"/>
        </w:rPr>
        <w:t xml:space="preserve">
      13) Раздел 16. Количество отправленных телеграмм </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2 - 4 для каждой графы</w:t>
      </w:r>
      <w:r>
        <w:br/>
      </w:r>
      <w:r>
        <w:rPr>
          <w:rFonts w:ascii="Times New Roman"/>
          <w:b w:val="false"/>
          <w:i w:val="false"/>
          <w:color w:val="000000"/>
          <w:sz w:val="28"/>
        </w:rPr>
        <w:t>
</w:t>
      </w:r>
      <w:r>
        <w:rPr>
          <w:rFonts w:ascii="Times New Roman"/>
          <w:b w:val="false"/>
          <w:i w:val="false"/>
          <w:color w:val="000000"/>
          <w:sz w:val="28"/>
        </w:rPr>
        <w:t>
      14) Раздел 17. Информация об абонентах фиксированного Интернета</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2 - 3 для каждой графы</w:t>
      </w:r>
      <w:r>
        <w:br/>
      </w:r>
      <w:r>
        <w:rPr>
          <w:rFonts w:ascii="Times New Roman"/>
          <w:b w:val="false"/>
          <w:i w:val="false"/>
          <w:color w:val="000000"/>
          <w:sz w:val="28"/>
        </w:rPr>
        <w:t xml:space="preserve">
      Строка 3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4 - 7 для каждой графы</w:t>
      </w:r>
      <w:r>
        <w:br/>
      </w:r>
      <w:r>
        <w:rPr>
          <w:rFonts w:ascii="Times New Roman"/>
          <w:b w:val="false"/>
          <w:i w:val="false"/>
          <w:color w:val="000000"/>
          <w:sz w:val="28"/>
        </w:rPr>
        <w:t>
</w:t>
      </w:r>
      <w:r>
        <w:rPr>
          <w:rFonts w:ascii="Times New Roman"/>
          <w:b w:val="false"/>
          <w:i w:val="false"/>
          <w:color w:val="000000"/>
          <w:sz w:val="28"/>
        </w:rPr>
        <w:t>
      15) Раздел 18. Информация о трафике в сети Интернет</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xml:space="preserve">
      Строка 5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6, 7 по графе 1</w:t>
      </w:r>
      <w:r>
        <w:br/>
      </w:r>
      <w:r>
        <w:rPr>
          <w:rFonts w:ascii="Times New Roman"/>
          <w:b w:val="false"/>
          <w:i w:val="false"/>
          <w:color w:val="000000"/>
          <w:sz w:val="28"/>
        </w:rPr>
        <w:t>
</w:t>
      </w:r>
      <w:r>
        <w:rPr>
          <w:rFonts w:ascii="Times New Roman"/>
          <w:b w:val="false"/>
          <w:i w:val="false"/>
          <w:color w:val="000000"/>
          <w:sz w:val="28"/>
        </w:rPr>
        <w:t>
      16) Раздел 19. Количество систем и абонентов кабельного телевидения</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w:t>
      </w:r>
      <w:r>
        <w:rPr>
          <w:rFonts w:ascii="Times New Roman"/>
          <w:b w:val="false"/>
          <w:i w:val="false"/>
          <w:color w:val="000000"/>
          <w:sz w:val="28"/>
        </w:rPr>
        <w:t>
      17) Раздел 20. Охват территории сетью подвижной сотовой связи и эфирным цифровым телевещанием</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18) Раздел 21. Объем произведенной продукции (работ, услуг) по вторичным видам деятельности</w:t>
      </w:r>
      <w:r>
        <w:br/>
      </w:r>
      <w:r>
        <w:rPr>
          <w:rFonts w:ascii="Times New Roman"/>
          <w:b w:val="false"/>
          <w:i w:val="false"/>
          <w:color w:val="000000"/>
          <w:sz w:val="28"/>
        </w:rPr>
        <w:t xml:space="preserve">
      Строка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всех строк</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header.xml" Type="http://schemas.openxmlformats.org/officeDocument/2006/relationships/header" Id="rId4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