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b773" w14:textId="579b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18 ноября 2009 года № 737 "О некоторых вопросах выдачи разрешения на рекламу"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октября 2011 года № 714. Зарегистрирован в Министерстве юстиции Республики Казахстан 24 октября 2011 года № 7279. Утратил силу приказом Министра здравоохранения Республики Казахстан от 20 марта 2013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20.03.2013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737 "О некоторых вопросах выдачи разрешения на рекламу" (зарегистрированный в Реестре государственной регистрации нормативных правовых актов Республики Казахстан 26 ноября 2009 года № 5931, опубликованный в Собрании актов центральных исполнительных и иных центральных государственных органов Республики Казахстан, 2010 год, № 5; Бюллетень нормативных правовых актов Республики Казахстан, сентябрь 2010 года, № 9, март 2011 года № 3 ст. 398)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(Бесбалаев К.Б.)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его первого официального опубликования с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