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c8ab4" w14:textId="e5c8a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гражданам водительских удостоверений, за исключением выдаваемых Министерством сельского хозяйства"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26 сентября 2011 года № 501. Зарегистрирован в Министерстве юстиции Республики Казахстан 24 октября 2011 года № 7278. Утратил силу приказом Министра внутренних дел Республики Казахстан от 4 апреля 2014 года № 192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внутренних дел РК от 04.04.2014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гражданам водительских удостоверений, за исключением выдаваемых Министерством сельского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дорожной полиции Министерства внутренних дел (Бисенкулов Б.Б.)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порядке официальное опубликование настоящего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внутренних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полковника полиции Тыныбекова К.С. и Комитет дорожной полиции Министерства внутренних дел Республики Казахстан (Бисенкулов Б.Б.).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К. Касымов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сентября 2011 года № 501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гражданам водительских удостоверений, за исключением</w:t>
      </w:r>
      <w:r>
        <w:br/>
      </w:r>
      <w:r>
        <w:rPr>
          <w:rFonts w:ascii="Times New Roman"/>
          <w:b/>
          <w:i w:val="false"/>
          <w:color w:val="000000"/>
        </w:rPr>
        <w:t>
выдаваемых Министерством сельского хозяйства"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"Выдача гражданам водительских удостоверений, за исключением выдаваемых Министерством сельского хозяйства"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настоящем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водительское удостоверение - документ, подтверждающий право на управление транспортным средством, выданный после проверки регистрационно-экзаменационным подразделением дорожной полиции органов внутренних дел наличия у водителя необходимых знаний и навыков;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заявитель - физическое лицо, обратившееся в орган внутренних дел за получением водительского удостоверения.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регистрационно-экзаменационными подразделениями дорожной полиции органов внутренних дел (далее - РЭП ДП).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декабря 1995 года "Об органах внутренних дел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июля 1996 года "О безопасности дорожного движения";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стандарта государственной услуги "Выдача гражданам водительских удостоверений, за исключением выдаваемых Министерством сельского хозяйства",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октября 2009 года № 1671 (далее - Стандарт);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26 февраля 2010 года № 90 "Об утверждении Правил государственной регистрации и учета отдельных видов транспортных средств и Правил приема экзаменов и выдачи удостоверений на право управления отдельными видами транспортных средств" (Зарегистрирован в Реестре государственной регистрации нормативных правовых актов за № 6103) (далее - Приказ).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государственной услуги является выдача </w:t>
      </w:r>
      <w:r>
        <w:rPr>
          <w:rFonts w:ascii="Times New Roman"/>
          <w:b w:val="false"/>
          <w:i w:val="false"/>
          <w:color w:val="000000"/>
          <w:sz w:val="28"/>
        </w:rPr>
        <w:t>водительского удостоверения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установленного образца (документ на бумажном носителе), либо мотивированного ответа об отказе в представлении услуги.</w:t>
      </w:r>
    </w:p>
    <w:bookmarkEnd w:id="4"/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оказанию государственной услуги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График работы РЭП ДП по оказанию государственной услуги. Государственная услуга предоставляется пять дней в неделю (вторник - пятница с 09.00 час. до 18.00 час., перерыв на обед с 13.00 час. до 14.30 час., суббота с 08.00 час. до 16.00 час., перерыв на обед с 12.00 час. до 13.00 час.). Информация о месте нахождения РЭП ДП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Информация о государственной услуге размещена: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электронном портале Правительства;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электронного Правительства;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 веб-сайтах Министерства внутренних дел Республики Казахстан (www.mvd.kz) (далее - МВД);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разделе "Законодательство" Комитета дорожной полиции МВД (www. Zholpolice. kz);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веб-сайтах департаментов внутренних дел областей, городов Алматы и Астаны, в помещениях РЭП,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на стендах и информационных досках.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 - не более 6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обслуживания получателя государственной услуги, оказываемой на месте в день обращения заявителя - не более 40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отказывается в случаях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прием и проверка пакета документов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прием экзаменов;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фотографирование;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производство водительского удостоверения;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выдача водительского удостоверения.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Прием документов для оказания государственной услуги осуществляет одно лицо, ответственный сотрудник РЭП ДП.</w:t>
      </w:r>
    </w:p>
    <w:bookmarkEnd w:id="6"/>
    <w:bookmarkStart w:name="z4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7"/>
    <w:bookmarkStart w:name="z4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водительского удостоверения на право управления транспортным средством заявителем в РЭП ДП представляются документы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обращении заявителя по вопросу получения водительского удостоверения, ответственный сотрудник РЭП ДП проводит проверку представленных документов на соответствие их требованиям пункта 19 Правил приема экзаменов и выдачи удостоверений на право управления отдельными видами транспортных средств, утвержденных указанным Приказом.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 результатам проверок предоставленных документов, указанных в пункте 13 настоящего регламента, экзаменационная комиссия РЭП ДП проводит экзамен заявителя, прием которого осуществляет в специально оборудованном классе, путем компьютерного тестирования в течении 40 минут. При успешной сдачи теоретического экзамена, заявитель направляется на сдачу практического экзамена. Продолжительность практического экзамена на маршруте не менее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сдаче заявителем теоретического и практического экзаменов сотрудник РЭП ДП в течение десяти минут проводит проверку полноты предоставленных документов и выдает талон о принятии документов,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Далее сотрудник РЭП ДП направляет документы оператору РЭП ДП. Оператор РЭП ДП после получения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фотографирует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осуществляет набор необходимых регистрационных данных для функционирования электронных учетов заявителя на получение водительского удостоверения;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передает изготовленное водительское удостоверение сотруднику РЭП ДП;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сотрудник РЭП ДП выдает водительское удостоверение заявителю в сроки, установленные подпунктом 3) пункта 9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структурно-функциональной единицы (далее - СФЕ)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5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гражданам водительских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удостоверений, за исключением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выдаваемых Министерством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хозяйства"      </w:t>
      </w:r>
    </w:p>
    <w:bookmarkEnd w:id="9"/>
    <w:bookmarkStart w:name="z5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Таблица 1. Описание действий СФЕ.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4381"/>
        <w:gridCol w:w="2487"/>
        <w:gridCol w:w="2704"/>
        <w:gridCol w:w="29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ПДП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ПДП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ПДП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фотографиро-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удостоверения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реестре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минут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гражданам водительских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удостоверений, за исключением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выдаваемых Министерством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хозяйства"      </w:t>
      </w:r>
    </w:p>
    <w:bookmarkEnd w:id="11"/>
    <w:bookmarkStart w:name="z5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Схема функционального взаимодействия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18605500" cy="749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605500" cy="749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