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faf44" w14:textId="d1faf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объемов предоставленных услуг водоснабжения и (или) водоотведения населенных пунктов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строительства и жилищно-коммунального хозяйства от 26 сентября 2011 года № 354. Зарегистрирован в Министерстве юстиции Республики Казахстан 17 октября 2011 года № 7257. Утратил силу приказом Министра промышленности и строительства Республики Казахстан от 16 октября 2025 года № 441.</w:t>
      </w:r>
    </w:p>
    <w:p>
      <w:pPr>
        <w:spacing w:after="0"/>
        <w:ind w:left="0"/>
        <w:jc w:val="both"/>
      </w:pPr>
      <w:r>
        <w:rPr>
          <w:rFonts w:ascii="Times New Roman"/>
          <w:b w:val="false"/>
          <w:i w:val="false"/>
          <w:color w:val="ff0000"/>
          <w:sz w:val="28"/>
        </w:rPr>
        <w:t xml:space="preserve">
      Сноска. Утратил силу приказом Министра промышленности и строительства РК от 16.10.2025 </w:t>
      </w:r>
      <w:r>
        <w:rPr>
          <w:rFonts w:ascii="Times New Roman"/>
          <w:b w:val="false"/>
          <w:i w:val="false"/>
          <w:color w:val="ff0000"/>
          <w:sz w:val="28"/>
        </w:rPr>
        <w:t>№ 441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приказа в редакции приказа Министра индустрии и инфраструктурного развития РК от 31.07.2019 </w:t>
      </w:r>
      <w:r>
        <w:rPr>
          <w:rFonts w:ascii="Times New Roman"/>
          <w:b w:val="false"/>
          <w:i w:val="false"/>
          <w:color w:val="000000"/>
          <w:sz w:val="28"/>
        </w:rPr>
        <w:t>№ 592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92-7 Водного Кодекса Республики Казахстан от 9 июля 2003 года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индустрии и инфраструктурного развития РК от 31.07.2019 </w:t>
      </w:r>
      <w:r>
        <w:rPr>
          <w:rFonts w:ascii="Times New Roman"/>
          <w:b w:val="false"/>
          <w:i w:val="false"/>
          <w:color w:val="00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объемов предоставленных услуг водоснабжению и (или) водоотведению населенных пунктов.</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индустрии и инфраструктурного развития РК от 31.07.2019 </w:t>
      </w:r>
      <w:r>
        <w:rPr>
          <w:rFonts w:ascii="Times New Roman"/>
          <w:b w:val="false"/>
          <w:i w:val="false"/>
          <w:color w:val="00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Департаменту жилищно-коммунального хозяйства Агентства Республики Казахстан по делам строительства и жилищно-коммунального хозяйства обеспечить официальное опубликование настоящего приказа после его государственной регистрации в Министерстве юстиции Республики Казахстан.</w:t>
      </w:r>
    </w:p>
    <w:bookmarkEnd w:id="1"/>
    <w:bookmarkStart w:name="z4" w:id="2"/>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строительства и жилищно-коммунального хозяйства Тихонюк Н.П.</w:t>
      </w:r>
    </w:p>
    <w:bookmarkEnd w:id="2"/>
    <w:bookmarkStart w:name="z5" w:id="3"/>
    <w:p>
      <w:pPr>
        <w:spacing w:after="0"/>
        <w:ind w:left="0"/>
        <w:jc w:val="both"/>
      </w:pPr>
      <w:r>
        <w:rPr>
          <w:rFonts w:ascii="Times New Roman"/>
          <w:b w:val="false"/>
          <w:i w:val="false"/>
          <w:color w:val="000000"/>
          <w:sz w:val="28"/>
        </w:rPr>
        <w:t>
      4. Настоящий приказ вступает в силу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Нокин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строительства и</w:t>
            </w:r>
            <w:r>
              <w:br/>
            </w:r>
            <w:r>
              <w:rPr>
                <w:rFonts w:ascii="Times New Roman"/>
                <w:b w:val="false"/>
                <w:i w:val="false"/>
                <w:color w:val="000000"/>
                <w:sz w:val="20"/>
              </w:rPr>
              <w:t>жилищно-коммунального хозяйства</w:t>
            </w:r>
            <w:r>
              <w:br/>
            </w:r>
            <w:r>
              <w:rPr>
                <w:rFonts w:ascii="Times New Roman"/>
                <w:b w:val="false"/>
                <w:i w:val="false"/>
                <w:color w:val="000000"/>
                <w:sz w:val="20"/>
              </w:rPr>
              <w:t xml:space="preserve">от 26 сентября 2011 года № 354 </w:t>
            </w:r>
          </w:p>
        </w:tc>
      </w:tr>
    </w:tbl>
    <w:bookmarkStart w:name="z7" w:id="4"/>
    <w:p>
      <w:pPr>
        <w:spacing w:after="0"/>
        <w:ind w:left="0"/>
        <w:jc w:val="left"/>
      </w:pPr>
      <w:r>
        <w:rPr>
          <w:rFonts w:ascii="Times New Roman"/>
          <w:b/>
          <w:i w:val="false"/>
          <w:color w:val="000000"/>
        </w:rPr>
        <w:t xml:space="preserve"> Методика расчета объемов предоставленных услуг водоснабжению и (или) водоотведению населенных пунктов</w:t>
      </w:r>
    </w:p>
    <w:bookmarkEnd w:id="4"/>
    <w:p>
      <w:pPr>
        <w:spacing w:after="0"/>
        <w:ind w:left="0"/>
        <w:jc w:val="both"/>
      </w:pPr>
      <w:r>
        <w:rPr>
          <w:rFonts w:ascii="Times New Roman"/>
          <w:b w:val="false"/>
          <w:i w:val="false"/>
          <w:color w:val="ff0000"/>
          <w:sz w:val="28"/>
        </w:rPr>
        <w:t xml:space="preserve">
      Сноска. Заголовок в редакции приказа Министра индустрии и инфраструктурного развития РК от 31.07.2019 </w:t>
      </w:r>
      <w:r>
        <w:rPr>
          <w:rFonts w:ascii="Times New Roman"/>
          <w:b w:val="false"/>
          <w:i w:val="false"/>
          <w:color w:val="ff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Министра индустрии и инфраструктурного развития РК от 31.07.2019 </w:t>
      </w:r>
      <w:r>
        <w:rPr>
          <w:rFonts w:ascii="Times New Roman"/>
          <w:b w:val="false"/>
          <w:i w:val="false"/>
          <w:color w:val="ff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6"/>
    <w:p>
      <w:pPr>
        <w:spacing w:after="0"/>
        <w:ind w:left="0"/>
        <w:jc w:val="both"/>
      </w:pPr>
      <w:r>
        <w:rPr>
          <w:rFonts w:ascii="Times New Roman"/>
          <w:b w:val="false"/>
          <w:i w:val="false"/>
          <w:color w:val="000000"/>
          <w:sz w:val="28"/>
        </w:rPr>
        <w:t xml:space="preserve">
      1. Настоящая Методика расчета объемов предоставленных услуг водоснабжения и (или) водоотведения населенных пунктов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92-7 Водного Кодекса Республики Казахстан от 9 июля 2003 года в целях обеспечения единого подхода при определении объемов предоставленных организациями, эксплуатирующими системы водоснабжения и водоотведения населенных пунктов (далее – услугодателями), услуг водоснабжения и водоотведения физическим или юридическим лицам и индивидуальным предпринимателям (далее – потребителям), использующим эти услуги.</w:t>
      </w:r>
    </w:p>
    <w:bookmarkEnd w:id="6"/>
    <w:p>
      <w:pPr>
        <w:spacing w:after="0"/>
        <w:ind w:left="0"/>
        <w:jc w:val="both"/>
      </w:pPr>
      <w:r>
        <w:rPr>
          <w:rFonts w:ascii="Times New Roman"/>
          <w:b w:val="false"/>
          <w:i w:val="false"/>
          <w:color w:val="000000"/>
          <w:sz w:val="28"/>
        </w:rPr>
        <w:t>
      Настоящая Методика предусматривает порядок определения объемов предоставленных услуг водоснабжения и водоотведения в случаях, по которым услугодатель выставляет потребителю счета для оплаты.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индустрии и инфраструктурного развития РК от 31.07.2019 </w:t>
      </w:r>
      <w:r>
        <w:rPr>
          <w:rFonts w:ascii="Times New Roman"/>
          <w:b w:val="false"/>
          <w:i w:val="false"/>
          <w:color w:val="00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2. В настоящей Методике используются следующие термины и определения:</w:t>
      </w:r>
    </w:p>
    <w:bookmarkEnd w:id="7"/>
    <w:bookmarkStart w:name="z21" w:id="8"/>
    <w:p>
      <w:pPr>
        <w:spacing w:after="0"/>
        <w:ind w:left="0"/>
        <w:jc w:val="both"/>
      </w:pPr>
      <w:r>
        <w:rPr>
          <w:rFonts w:ascii="Times New Roman"/>
          <w:b w:val="false"/>
          <w:i w:val="false"/>
          <w:color w:val="000000"/>
          <w:sz w:val="28"/>
        </w:rPr>
        <w:t>
      1) прибор учета воды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w:t>
      </w:r>
    </w:p>
    <w:bookmarkEnd w:id="8"/>
    <w:bookmarkStart w:name="z22" w:id="9"/>
    <w:p>
      <w:pPr>
        <w:spacing w:after="0"/>
        <w:ind w:left="0"/>
        <w:jc w:val="both"/>
      </w:pPr>
      <w:r>
        <w:rPr>
          <w:rFonts w:ascii="Times New Roman"/>
          <w:b w:val="false"/>
          <w:i w:val="false"/>
          <w:color w:val="000000"/>
          <w:sz w:val="28"/>
        </w:rPr>
        <w:t>
      2) организация по водоснабжению и (или) водоотведению – водохозяйственная организация, осуществляющая эксплуатацию систем водоснабжения и водоотведения в населенных пунктах (далее – услугодатель);</w:t>
      </w:r>
    </w:p>
    <w:bookmarkEnd w:id="9"/>
    <w:bookmarkStart w:name="z23" w:id="10"/>
    <w:p>
      <w:pPr>
        <w:spacing w:after="0"/>
        <w:ind w:left="0"/>
        <w:jc w:val="both"/>
      </w:pPr>
      <w:r>
        <w:rPr>
          <w:rFonts w:ascii="Times New Roman"/>
          <w:b w:val="false"/>
          <w:i w:val="false"/>
          <w:color w:val="000000"/>
          <w:sz w:val="28"/>
        </w:rPr>
        <w:t>
      3) ввод водопровода – трубопровод от распределительной сети водоснабжения, включая колодец с запорной арматурой в точке подключения, до первой задвижки в здании;</w:t>
      </w:r>
    </w:p>
    <w:bookmarkEnd w:id="10"/>
    <w:bookmarkStart w:name="z24" w:id="11"/>
    <w:p>
      <w:pPr>
        <w:spacing w:after="0"/>
        <w:ind w:left="0"/>
        <w:jc w:val="both"/>
      </w:pPr>
      <w:r>
        <w:rPr>
          <w:rFonts w:ascii="Times New Roman"/>
          <w:b w:val="false"/>
          <w:i w:val="false"/>
          <w:color w:val="000000"/>
          <w:sz w:val="28"/>
        </w:rPr>
        <w:t>
      4) полная пропускная способность самотечного трубопровода – расход сточной воды, отводимой по трубопроводу, при существующем уклоне и наполнении 1,0 d (d – внутренний диаметр трубопровода) и скорости движения сточной воды 1 метр в секунду при действии его 24 часа в сутки;</w:t>
      </w:r>
    </w:p>
    <w:bookmarkEnd w:id="11"/>
    <w:bookmarkStart w:name="z25" w:id="12"/>
    <w:p>
      <w:pPr>
        <w:spacing w:after="0"/>
        <w:ind w:left="0"/>
        <w:jc w:val="both"/>
      </w:pPr>
      <w:r>
        <w:rPr>
          <w:rFonts w:ascii="Times New Roman"/>
          <w:b w:val="false"/>
          <w:i w:val="false"/>
          <w:color w:val="000000"/>
          <w:sz w:val="28"/>
        </w:rPr>
        <w:t xml:space="preserve">
      5) граница раздела эксплуатационной ответственности – место раздела элементов систем водоснабжения 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эксплуатационной ответственности устанавливается по границе раздела балансовой принадлежности; </w:t>
      </w:r>
    </w:p>
    <w:bookmarkEnd w:id="12"/>
    <w:bookmarkStart w:name="z26" w:id="13"/>
    <w:p>
      <w:pPr>
        <w:spacing w:after="0"/>
        <w:ind w:left="0"/>
        <w:jc w:val="both"/>
      </w:pPr>
      <w:r>
        <w:rPr>
          <w:rFonts w:ascii="Times New Roman"/>
          <w:b w:val="false"/>
          <w:i w:val="false"/>
          <w:color w:val="000000"/>
          <w:sz w:val="28"/>
        </w:rPr>
        <w:t>
      6) локальные очистные сооружения водоотведения – совокупность сооружений и устройств потребителя для очистки собственных сточных вод;</w:t>
      </w:r>
    </w:p>
    <w:bookmarkEnd w:id="13"/>
    <w:bookmarkStart w:name="z27" w:id="14"/>
    <w:p>
      <w:pPr>
        <w:spacing w:after="0"/>
        <w:ind w:left="0"/>
        <w:jc w:val="both"/>
      </w:pPr>
      <w:r>
        <w:rPr>
          <w:rFonts w:ascii="Times New Roman"/>
          <w:b w:val="false"/>
          <w:i w:val="false"/>
          <w:color w:val="000000"/>
          <w:sz w:val="28"/>
        </w:rPr>
        <w:t xml:space="preserve">
      7) норма потребления коммунальной услуги по водоснабжению – количество воды для удовлетворения суточной потребности одного человека, животных личного подсобного хозяйства или на единицу поливной площади в конкретном населенном пункте, утвержденными местными исполнительными органами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(далее – Закон);</w:t>
      </w:r>
    </w:p>
    <w:bookmarkEnd w:id="14"/>
    <w:bookmarkStart w:name="z28" w:id="15"/>
    <w:p>
      <w:pPr>
        <w:spacing w:after="0"/>
        <w:ind w:left="0"/>
        <w:jc w:val="both"/>
      </w:pPr>
      <w:r>
        <w:rPr>
          <w:rFonts w:ascii="Times New Roman"/>
          <w:b w:val="false"/>
          <w:i w:val="false"/>
          <w:color w:val="000000"/>
          <w:sz w:val="28"/>
        </w:rPr>
        <w:t>
      8) полная пропускная способность водопровода – расход воды по трубопроводу при наполнении равном 1,0 d (d – внутренний диаметр трубопровода), и скорости движения воды один метр в секунду при действии его 24 часа в сутки;</w:t>
      </w:r>
    </w:p>
    <w:bookmarkEnd w:id="15"/>
    <w:p>
      <w:pPr>
        <w:spacing w:after="0"/>
        <w:ind w:left="0"/>
        <w:jc w:val="both"/>
      </w:pPr>
      <w:r>
        <w:rPr>
          <w:rFonts w:ascii="Times New Roman"/>
          <w:b w:val="false"/>
          <w:i w:val="false"/>
          <w:color w:val="000000"/>
          <w:sz w:val="28"/>
        </w:rPr>
        <w:t>
      9) водопотребитель – физическое или юридическое лицо, потребляющее воду из водных объектов или пользующееся услугами водохозяйственных организаций и получающее воду из систем водоснабжения.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индустрии и инфраструктурного развития РК от 31.07.2019 </w:t>
      </w:r>
      <w:r>
        <w:rPr>
          <w:rFonts w:ascii="Times New Roman"/>
          <w:b w:val="false"/>
          <w:i w:val="false"/>
          <w:color w:val="00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3. Объем предоставленных услуг водоснабжения определяется по показаниям приборов учета, установленных на границе раздела эксплуатационной ответственности и принятых на коммерческий учет услугодателем.</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национальной экономики РК от 28.02.2015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истечению десяти календарных дней со дня его первого официального опубликования).</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4. При отсутствии приборов учета, объем предоставленных услуг водоснабжения определяется расчетным путем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индустрии и инфраструктурного развития РК от 31.07.2019 </w:t>
      </w:r>
      <w:r>
        <w:rPr>
          <w:rFonts w:ascii="Times New Roman"/>
          <w:b w:val="false"/>
          <w:i w:val="false"/>
          <w:color w:val="00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5. Объем предоставленных услуг водоотведения для потребителей, присоединенных к системам водоотведения населенного пункта (услугодателя), а также имеющих различные источники водоснабжения, принимается равным объему предоставленных услуг водоснабжения (питьевого, технического, горячего).</w:t>
      </w:r>
    </w:p>
    <w:bookmarkEnd w:id="18"/>
    <w:p>
      <w:pPr>
        <w:spacing w:after="0"/>
        <w:ind w:left="0"/>
        <w:jc w:val="both"/>
      </w:pPr>
      <w:r>
        <w:rPr>
          <w:rFonts w:ascii="Times New Roman"/>
          <w:b w:val="false"/>
          <w:i w:val="false"/>
          <w:color w:val="000000"/>
          <w:sz w:val="28"/>
        </w:rPr>
        <w:t>
      Объем предоставленных услуг водоотведения потребителей, использующих воду для бытового потребления, непосредственно не присоединенных к системе водоотведения населенного пункта, пользующихся услугами специального автотранспорта для вывоза жидких бытовых отходов и слива их в систему водоотведения населенного пункта, принимается равным фактическому объему сточных вод принятых в систему водоотведения населенного пункта на сливном пункте (станции).</w:t>
      </w:r>
    </w:p>
    <w:p>
      <w:pPr>
        <w:spacing w:after="0"/>
        <w:ind w:left="0"/>
        <w:jc w:val="both"/>
      </w:pPr>
      <w:r>
        <w:rPr>
          <w:rFonts w:ascii="Times New Roman"/>
          <w:b w:val="false"/>
          <w:i w:val="false"/>
          <w:color w:val="000000"/>
          <w:sz w:val="28"/>
        </w:rPr>
        <w:t>
      Объем сточных вод принятых в систему водоотведения населенного пункта (услугодателя) на сливном пункте определяется по объему емкости транспортного средства.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национальной экономики РК от 28.02.2015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истечению десяти календарных дней со дня его первого официального опубликования).</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6. При наличии у потребителя прибора учета сбрасываемых сточных вод, принятого на коммерческий учет, объем предоставленных услуг водоотведения определяется по показаниям данного прибора учета.</w:t>
      </w:r>
    </w:p>
    <w:bookmarkEnd w:id="19"/>
    <w:bookmarkStart w:name="z25" w:id="20"/>
    <w:p>
      <w:pPr>
        <w:spacing w:after="0"/>
        <w:ind w:left="0"/>
        <w:jc w:val="both"/>
      </w:pPr>
      <w:r>
        <w:rPr>
          <w:rFonts w:ascii="Times New Roman"/>
          <w:b w:val="false"/>
          <w:i w:val="false"/>
          <w:color w:val="000000"/>
          <w:sz w:val="28"/>
        </w:rPr>
        <w:t xml:space="preserve">
      7. Объем предоставленных услуг водоотведения потребителям, не присоединенным к системе водоснабжения населенного пункта (услугодателя), а также имеющим различные источники водоснабжения, отводящим сточные воды в систему водоотведения населенного пункта (услугодателя), при отсутствии приборов учета сточных вод определяется по показаниям приборов учета воды или расчетным путем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индустрии и инфраструктурного развития РК от 31.07.2019 </w:t>
      </w:r>
      <w:r>
        <w:rPr>
          <w:rFonts w:ascii="Times New Roman"/>
          <w:b w:val="false"/>
          <w:i w:val="false"/>
          <w:color w:val="00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xml:space="preserve">
      8. В случае временного отсутствия приборов учета в связи с их очередной поверкой, ремонтом или заменой при извещении услугодателя, а также при обнаружении неисправности прибора учета не по вине потребителя объем предоставленных услуг водоснабжения определяется по среднему расходу за три предыдущих месяца согласно показаниям приборов учета на период отсутствия приборов, но не более одного месяца. По истечении указанного срока, при отсутствии приборов учета объем предоставленных услуг водоснабжения определяется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индустрии и инфраструктурного развития РК от 31.07.2019 </w:t>
      </w:r>
      <w:r>
        <w:rPr>
          <w:rFonts w:ascii="Times New Roman"/>
          <w:b w:val="false"/>
          <w:i w:val="false"/>
          <w:color w:val="00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xml:space="preserve">
      9. Погрешность показаний приборов учета в пределах, установленных заводом-изготовителем, не является основанием для произведения перерасчета за услуги водоснабжения и водоотведения. </w:t>
      </w:r>
    </w:p>
    <w:bookmarkEnd w:id="22"/>
    <w:bookmarkStart w:name="z28" w:id="23"/>
    <w:p>
      <w:pPr>
        <w:spacing w:after="0"/>
        <w:ind w:left="0"/>
        <w:jc w:val="both"/>
      </w:pPr>
      <w:r>
        <w:rPr>
          <w:rFonts w:ascii="Times New Roman"/>
          <w:b w:val="false"/>
          <w:i w:val="false"/>
          <w:color w:val="000000"/>
          <w:sz w:val="28"/>
        </w:rPr>
        <w:t>
      10. Для коммерческого учета воды устанавливаются приборы учета с высоким порогом чувствительности и максимальным классом точности, а также соответствующие техническим требованиям, изложенным в технических условиях на подключение объектов к системам водоснабжения и водоотведения в населенных пунктах.</w:t>
      </w:r>
    </w:p>
    <w:bookmarkEnd w:id="23"/>
    <w:bookmarkStart w:name="z29" w:id="24"/>
    <w:p>
      <w:pPr>
        <w:spacing w:after="0"/>
        <w:ind w:left="0"/>
        <w:jc w:val="both"/>
      </w:pPr>
      <w:r>
        <w:rPr>
          <w:rFonts w:ascii="Times New Roman"/>
          <w:b w:val="false"/>
          <w:i w:val="false"/>
          <w:color w:val="000000"/>
          <w:sz w:val="28"/>
        </w:rPr>
        <w:t>
      11. Расход воды из системы водоснабжения населенного пункта на тушение пожаров, пожарно-тактические учения и проверку гидрантов у потребителя и на объектах, не являющихся потребителями, кроме случаев тушения пожаров в жилищном фонде, независимо от его принадлежности и форм собственности, подлежит оплате потребителем или владельцем объекта.</w:t>
      </w:r>
    </w:p>
    <w:bookmarkEnd w:id="24"/>
    <w:bookmarkStart w:name="z30" w:id="25"/>
    <w:p>
      <w:pPr>
        <w:spacing w:after="0"/>
        <w:ind w:left="0"/>
        <w:jc w:val="left"/>
      </w:pPr>
      <w:r>
        <w:rPr>
          <w:rFonts w:ascii="Times New Roman"/>
          <w:b/>
          <w:i w:val="false"/>
          <w:color w:val="000000"/>
        </w:rPr>
        <w:t xml:space="preserve"> Глава 2. Учет объема предоставленных услуг при открытой и закрытой системах горячего водоснабжения</w:t>
      </w:r>
    </w:p>
    <w:bookmarkEnd w:id="25"/>
    <w:p>
      <w:pPr>
        <w:spacing w:after="0"/>
        <w:ind w:left="0"/>
        <w:jc w:val="both"/>
      </w:pPr>
      <w:r>
        <w:rPr>
          <w:rFonts w:ascii="Times New Roman"/>
          <w:b w:val="false"/>
          <w:i w:val="false"/>
          <w:color w:val="ff0000"/>
          <w:sz w:val="28"/>
        </w:rPr>
        <w:t xml:space="preserve">
      Сноска. Заголовок главы 2 в редакции приказа Министра индустрии и инфраструктурного развития РК от 31.07.2019 </w:t>
      </w:r>
      <w:r>
        <w:rPr>
          <w:rFonts w:ascii="Times New Roman"/>
          <w:b w:val="false"/>
          <w:i w:val="false"/>
          <w:color w:val="ff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26"/>
    <w:p>
      <w:pPr>
        <w:spacing w:after="0"/>
        <w:ind w:left="0"/>
        <w:jc w:val="both"/>
      </w:pPr>
      <w:r>
        <w:rPr>
          <w:rFonts w:ascii="Times New Roman"/>
          <w:b w:val="false"/>
          <w:i w:val="false"/>
          <w:color w:val="000000"/>
          <w:sz w:val="28"/>
        </w:rPr>
        <w:t>
      12. Горячее водоснабжение представляет собой сложную услугу, состоящую из двух различных услуг - холодного водоснабжения и подогрева воды, которые могут оказывать как одно предприятие, так и несколько.</w:t>
      </w:r>
    </w:p>
    <w:bookmarkEnd w:id="26"/>
    <w:bookmarkStart w:name="z32" w:id="27"/>
    <w:p>
      <w:pPr>
        <w:spacing w:after="0"/>
        <w:ind w:left="0"/>
        <w:jc w:val="both"/>
      </w:pPr>
      <w:r>
        <w:rPr>
          <w:rFonts w:ascii="Times New Roman"/>
          <w:b w:val="false"/>
          <w:i w:val="false"/>
          <w:color w:val="000000"/>
          <w:sz w:val="28"/>
        </w:rPr>
        <w:t>
      13. При открытой системе горячего водоснабжения в многоквартирные дома горячая вода поступает из централизованной системы горячего водоснабжения. При этом общедомовые приборы учета воды устанавливаются на границах раздела эксплуатационной ответственности на вводах горячего и холодного водоснабжения.</w:t>
      </w:r>
    </w:p>
    <w:bookmarkEnd w:id="27"/>
    <w:bookmarkStart w:name="z33" w:id="28"/>
    <w:p>
      <w:pPr>
        <w:spacing w:after="0"/>
        <w:ind w:left="0"/>
        <w:jc w:val="both"/>
      </w:pPr>
      <w:r>
        <w:rPr>
          <w:rFonts w:ascii="Times New Roman"/>
          <w:b w:val="false"/>
          <w:i w:val="false"/>
          <w:color w:val="000000"/>
          <w:sz w:val="28"/>
        </w:rPr>
        <w:t>
      14. При закрытой системе горячего водоснабжения холодная вода поступает потребителю из централизованной системы питьевого водоснабжения и в здании разделяется на два трубопровода: один - далее во внутридомовую распределительную сеть холодного водоснабжения, второй - через местный водонагреватель во внутридомовую распределительную сеть горячего водоснабжения. При этом общедомовые приборы учета устанавливаются на границах раздела эксплуатационной ответственности на вводе холодного водоснабжения.</w:t>
      </w:r>
    </w:p>
    <w:bookmarkEnd w:id="28"/>
    <w:bookmarkStart w:name="z34" w:id="29"/>
    <w:p>
      <w:pPr>
        <w:spacing w:after="0"/>
        <w:ind w:left="0"/>
        <w:jc w:val="both"/>
      </w:pPr>
      <w:r>
        <w:rPr>
          <w:rFonts w:ascii="Times New Roman"/>
          <w:b w:val="false"/>
          <w:i w:val="false"/>
          <w:color w:val="000000"/>
          <w:sz w:val="28"/>
        </w:rPr>
        <w:t>
      15. Услугодатель взимает оплату только за услуги, предоставляемые им самим, если иное не предусмотрено законодательством Республики Казахстан.</w:t>
      </w:r>
    </w:p>
    <w:bookmarkEnd w:id="29"/>
    <w:bookmarkStart w:name="z35" w:id="30"/>
    <w:p>
      <w:pPr>
        <w:spacing w:after="0"/>
        <w:ind w:left="0"/>
        <w:jc w:val="left"/>
      </w:pPr>
      <w:r>
        <w:rPr>
          <w:rFonts w:ascii="Times New Roman"/>
          <w:b/>
          <w:i w:val="false"/>
          <w:color w:val="000000"/>
        </w:rPr>
        <w:t xml:space="preserve"> Глава 3. Учет объема предоставленных услуг водоснабжения и водоотведения участникам кондоминиума</w:t>
      </w:r>
    </w:p>
    <w:bookmarkEnd w:id="30"/>
    <w:p>
      <w:pPr>
        <w:spacing w:after="0"/>
        <w:ind w:left="0"/>
        <w:jc w:val="both"/>
      </w:pPr>
      <w:r>
        <w:rPr>
          <w:rFonts w:ascii="Times New Roman"/>
          <w:b w:val="false"/>
          <w:i w:val="false"/>
          <w:color w:val="ff0000"/>
          <w:sz w:val="28"/>
        </w:rPr>
        <w:t xml:space="preserve">
      Сноска. Заголовок главы 3 в редакции приказа Министра индустрии и инфраструктурного развития РК от 31.07.2019 </w:t>
      </w:r>
      <w:r>
        <w:rPr>
          <w:rFonts w:ascii="Times New Roman"/>
          <w:b w:val="false"/>
          <w:i w:val="false"/>
          <w:color w:val="ff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 w:id="31"/>
    <w:p>
      <w:pPr>
        <w:spacing w:after="0"/>
        <w:ind w:left="0"/>
        <w:jc w:val="both"/>
      </w:pPr>
      <w:r>
        <w:rPr>
          <w:rFonts w:ascii="Times New Roman"/>
          <w:b w:val="false"/>
          <w:i w:val="false"/>
          <w:color w:val="000000"/>
          <w:sz w:val="28"/>
        </w:rPr>
        <w:t>
      16. Объем предоставленных услуг водоснабжения для потребителей – участников кондоминиума определяется в следующем порядке:</w:t>
      </w:r>
    </w:p>
    <w:bookmarkEnd w:id="31"/>
    <w:bookmarkStart w:name="z41" w:id="32"/>
    <w:p>
      <w:pPr>
        <w:spacing w:after="0"/>
        <w:ind w:left="0"/>
        <w:jc w:val="both"/>
      </w:pPr>
      <w:r>
        <w:rPr>
          <w:rFonts w:ascii="Times New Roman"/>
          <w:b w:val="false"/>
          <w:i w:val="false"/>
          <w:color w:val="000000"/>
          <w:sz w:val="28"/>
        </w:rPr>
        <w:t xml:space="preserve">
      1) при отсутствии индивидуальных и общедомового приборов учета –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w:t>
      </w:r>
    </w:p>
    <w:bookmarkEnd w:id="32"/>
    <w:bookmarkStart w:name="z42" w:id="33"/>
    <w:p>
      <w:pPr>
        <w:spacing w:after="0"/>
        <w:ind w:left="0"/>
        <w:jc w:val="both"/>
      </w:pPr>
      <w:r>
        <w:rPr>
          <w:rFonts w:ascii="Times New Roman"/>
          <w:b w:val="false"/>
          <w:i w:val="false"/>
          <w:color w:val="000000"/>
          <w:sz w:val="28"/>
        </w:rPr>
        <w:t xml:space="preserve">
      2) при частичной установке индивидуальных приборов учета и отсутствии общедомового прибора учета – по показаниям индивидуальных приборов учета и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w:t>
      </w:r>
    </w:p>
    <w:bookmarkEnd w:id="33"/>
    <w:bookmarkStart w:name="z43" w:id="34"/>
    <w:p>
      <w:pPr>
        <w:spacing w:after="0"/>
        <w:ind w:left="0"/>
        <w:jc w:val="both"/>
      </w:pPr>
      <w:r>
        <w:rPr>
          <w:rFonts w:ascii="Times New Roman"/>
          <w:b w:val="false"/>
          <w:i w:val="false"/>
          <w:color w:val="000000"/>
          <w:sz w:val="28"/>
        </w:rPr>
        <w:t>
      3) при частичной установке индивидуальных приборов учета и наличии общедомового прибора учета:</w:t>
      </w:r>
    </w:p>
    <w:bookmarkEnd w:id="34"/>
    <w:bookmarkStart w:name="z44" w:id="35"/>
    <w:p>
      <w:pPr>
        <w:spacing w:after="0"/>
        <w:ind w:left="0"/>
        <w:jc w:val="both"/>
      </w:pPr>
      <w:r>
        <w:rPr>
          <w:rFonts w:ascii="Times New Roman"/>
          <w:b w:val="false"/>
          <w:i w:val="false"/>
          <w:color w:val="000000"/>
          <w:sz w:val="28"/>
        </w:rPr>
        <w:t>
      имеющим приборы учета – по показаниям индивидуальных приборов учета;</w:t>
      </w:r>
    </w:p>
    <w:bookmarkEnd w:id="35"/>
    <w:bookmarkStart w:name="z45" w:id="36"/>
    <w:p>
      <w:pPr>
        <w:spacing w:after="0"/>
        <w:ind w:left="0"/>
        <w:jc w:val="both"/>
      </w:pPr>
      <w:r>
        <w:rPr>
          <w:rFonts w:ascii="Times New Roman"/>
          <w:b w:val="false"/>
          <w:i w:val="false"/>
          <w:color w:val="000000"/>
          <w:sz w:val="28"/>
        </w:rPr>
        <w:t xml:space="preserve">
      не имеющим приборы учета –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w:t>
      </w:r>
    </w:p>
    <w:bookmarkEnd w:id="36"/>
    <w:bookmarkStart w:name="z46" w:id="37"/>
    <w:p>
      <w:pPr>
        <w:spacing w:after="0"/>
        <w:ind w:left="0"/>
        <w:jc w:val="both"/>
      </w:pPr>
      <w:r>
        <w:rPr>
          <w:rFonts w:ascii="Times New Roman"/>
          <w:b w:val="false"/>
          <w:i w:val="false"/>
          <w:color w:val="000000"/>
          <w:sz w:val="28"/>
        </w:rPr>
        <w:t xml:space="preserve">
      Разница между показаниями общедомового прибора учета и суммарным показанием индивидуальных приборов учета и объемов, рассчитанных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подлежит оплате собственниками квартир, встроенных и пристроенных нежилых помещений (участниками кондоминиума) пропорционально объемам потребленной воды;</w:t>
      </w:r>
    </w:p>
    <w:bookmarkEnd w:id="37"/>
    <w:bookmarkStart w:name="z47" w:id="38"/>
    <w:p>
      <w:pPr>
        <w:spacing w:after="0"/>
        <w:ind w:left="0"/>
        <w:jc w:val="both"/>
      </w:pPr>
      <w:r>
        <w:rPr>
          <w:rFonts w:ascii="Times New Roman"/>
          <w:b w:val="false"/>
          <w:i w:val="false"/>
          <w:color w:val="000000"/>
          <w:sz w:val="28"/>
        </w:rPr>
        <w:t>
      4) при 100 %-ном наличии индивидуальных приборов учета и отсутствии общедомового прибора учета – по показаниям индивидуальных приборов учета;</w:t>
      </w:r>
    </w:p>
    <w:bookmarkEnd w:id="38"/>
    <w:bookmarkStart w:name="z48" w:id="39"/>
    <w:p>
      <w:pPr>
        <w:spacing w:after="0"/>
        <w:ind w:left="0"/>
        <w:jc w:val="both"/>
      </w:pPr>
      <w:r>
        <w:rPr>
          <w:rFonts w:ascii="Times New Roman"/>
          <w:b w:val="false"/>
          <w:i w:val="false"/>
          <w:color w:val="000000"/>
          <w:sz w:val="28"/>
        </w:rPr>
        <w:t>
      5) при 100 %-ном наличии индивидуальных приборов учета и общедомового прибора учета – по показаниям индивидуальных приборов учета. Разница между показаниями общедомового прибора учета и суммарным показанием индивидуальных приборов учета подлежит оплате собственниками квартир, встроенных и пристроенных нежилых помещений (участниками кондоминиума), пропорционально объемам потребленной воды;</w:t>
      </w:r>
    </w:p>
    <w:bookmarkEnd w:id="39"/>
    <w:p>
      <w:pPr>
        <w:spacing w:after="0"/>
        <w:ind w:left="0"/>
        <w:jc w:val="both"/>
      </w:pPr>
      <w:r>
        <w:rPr>
          <w:rFonts w:ascii="Times New Roman"/>
          <w:b w:val="false"/>
          <w:i w:val="false"/>
          <w:color w:val="000000"/>
          <w:sz w:val="28"/>
        </w:rPr>
        <w:t>
      6) объем сточных вод потребителей, присоединенных к системе водоотведения населенного пункта, принимается равным объему отпущенной воды.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индустрии и инфраструктурного развития РК от 31.07.2019 </w:t>
      </w:r>
      <w:r>
        <w:rPr>
          <w:rFonts w:ascii="Times New Roman"/>
          <w:b w:val="false"/>
          <w:i w:val="false"/>
          <w:color w:val="00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17. Объем предоставленных услуг водоснабжения для потребителей - участников кондоминиума, имеющих самостоятельный ввод от централизованной системы водоснабжения, определяется в общем порядке.</w:t>
      </w:r>
    </w:p>
    <w:bookmarkEnd w:id="40"/>
    <w:bookmarkStart w:name="z48" w:id="41"/>
    <w:p>
      <w:pPr>
        <w:spacing w:after="0"/>
        <w:ind w:left="0"/>
        <w:jc w:val="both"/>
      </w:pPr>
      <w:r>
        <w:rPr>
          <w:rFonts w:ascii="Times New Roman"/>
          <w:b w:val="false"/>
          <w:i w:val="false"/>
          <w:color w:val="000000"/>
          <w:sz w:val="28"/>
        </w:rPr>
        <w:t>
      18. Орган управления объектом кондоминиума по решению общего собрания его участников вправе самостоятельно оплачивать услугодателю разницу между показаниями общедомового прибора учета и суммарным показанием индивидуальных приборов учета его участников.</w:t>
      </w:r>
    </w:p>
    <w:bookmarkEnd w:id="41"/>
    <w:bookmarkStart w:name="z49" w:id="42"/>
    <w:p>
      <w:pPr>
        <w:spacing w:after="0"/>
        <w:ind w:left="0"/>
        <w:jc w:val="both"/>
      </w:pPr>
      <w:r>
        <w:rPr>
          <w:rFonts w:ascii="Times New Roman"/>
          <w:b w:val="false"/>
          <w:i w:val="false"/>
          <w:color w:val="000000"/>
          <w:sz w:val="28"/>
        </w:rPr>
        <w:t>
      19. Орган управления объектом кондоминиума при наличии соответствующего права на основании решения общего собрания участников объекта кондоминиума производит расчеты за предоставленные услуги водоснабжения и водоотведения с услугодателем на основании показаний общедомового прибора учета и самостоятельно осуществляет сбор оплаты от участников кондоминиума на основании договора с услугодателем.</w:t>
      </w:r>
    </w:p>
    <w:bookmarkEnd w:id="42"/>
    <w:bookmarkStart w:name="z50" w:id="43"/>
    <w:p>
      <w:pPr>
        <w:spacing w:after="0"/>
        <w:ind w:left="0"/>
        <w:jc w:val="left"/>
      </w:pPr>
      <w:r>
        <w:rPr>
          <w:rFonts w:ascii="Times New Roman"/>
          <w:b/>
          <w:i w:val="false"/>
          <w:color w:val="000000"/>
        </w:rPr>
        <w:t xml:space="preserve"> Глава 4. Учет объема предоставленных услуг водоснабжения и водоотведения потребителям – индивидуальным предпринимателям и юридическим лицам</w:t>
      </w:r>
    </w:p>
    <w:bookmarkEnd w:id="43"/>
    <w:p>
      <w:pPr>
        <w:spacing w:after="0"/>
        <w:ind w:left="0"/>
        <w:jc w:val="both"/>
      </w:pPr>
      <w:r>
        <w:rPr>
          <w:rFonts w:ascii="Times New Roman"/>
          <w:b w:val="false"/>
          <w:i w:val="false"/>
          <w:color w:val="ff0000"/>
          <w:sz w:val="28"/>
        </w:rPr>
        <w:t xml:space="preserve">
      Сноска. Заголовок главы 4 в редакции приказа Министра индустрии и инфраструктурного развития РК от 31.07.2019 </w:t>
      </w:r>
      <w:r>
        <w:rPr>
          <w:rFonts w:ascii="Times New Roman"/>
          <w:b w:val="false"/>
          <w:i w:val="false"/>
          <w:color w:val="ff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 w:id="44"/>
    <w:p>
      <w:pPr>
        <w:spacing w:after="0"/>
        <w:ind w:left="0"/>
        <w:jc w:val="both"/>
      </w:pPr>
      <w:r>
        <w:rPr>
          <w:rFonts w:ascii="Times New Roman"/>
          <w:b w:val="false"/>
          <w:i w:val="false"/>
          <w:color w:val="000000"/>
          <w:sz w:val="28"/>
        </w:rPr>
        <w:t>
      20. Объем предоставленных услуг для потребителей – юридических лиц, не имеющих приборов учета воды, при отсутствии технической возможности их установки, определяется по расчетному объему водопотребления, составленному при заключении договора на предоставление услуг водоснабжения и водоотведения.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индустрии и инфраструктурного развития РК от 31.07.2019 </w:t>
      </w:r>
      <w:r>
        <w:rPr>
          <w:rFonts w:ascii="Times New Roman"/>
          <w:b w:val="false"/>
          <w:i w:val="false"/>
          <w:color w:val="00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45"/>
    <w:p>
      <w:pPr>
        <w:spacing w:after="0"/>
        <w:ind w:left="0"/>
        <w:jc w:val="both"/>
      </w:pPr>
      <w:r>
        <w:rPr>
          <w:rFonts w:ascii="Times New Roman"/>
          <w:b w:val="false"/>
          <w:i w:val="false"/>
          <w:color w:val="000000"/>
          <w:sz w:val="28"/>
        </w:rPr>
        <w:t>
      20-1. Объем сточных вод потребителей, стоки которых отводятся в выгреб (септик) или на локальные очистные сооружения, и в дальнейшем вывозятся и сливаются в систему водоотведения населенного пункта, рассчитывается с учетом количества потребленной воды (питьевой, технической, горячей) независимо от принадлежности источника водоснабжения, и определяется договором на предоставление услуги по отведению сточных вод.</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20-1 в соответствии с приказом Министра национальной экономики РК от 28.02.2015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истечению десяти календарных дней со дня его первого официального опубликования).</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21. Для потребителей - юридических лиц, объем услуг водоотведения уменьшается на объем безвозвратно потерянной воды в случаях:</w:t>
      </w:r>
    </w:p>
    <w:bookmarkEnd w:id="46"/>
    <w:bookmarkStart w:name="z53" w:id="47"/>
    <w:p>
      <w:pPr>
        <w:spacing w:after="0"/>
        <w:ind w:left="0"/>
        <w:jc w:val="both"/>
      </w:pPr>
      <w:r>
        <w:rPr>
          <w:rFonts w:ascii="Times New Roman"/>
          <w:b w:val="false"/>
          <w:i w:val="false"/>
          <w:color w:val="000000"/>
          <w:sz w:val="28"/>
        </w:rPr>
        <w:t>
      1) когда вода входит в состав выпускаемой продукции, объем которой согласован с услугодателем при заключении договора на предоставление услуг водоснабжения и водоотведения;</w:t>
      </w:r>
    </w:p>
    <w:bookmarkEnd w:id="47"/>
    <w:bookmarkStart w:name="z54" w:id="48"/>
    <w:p>
      <w:pPr>
        <w:spacing w:after="0"/>
        <w:ind w:left="0"/>
        <w:jc w:val="both"/>
      </w:pPr>
      <w:r>
        <w:rPr>
          <w:rFonts w:ascii="Times New Roman"/>
          <w:b w:val="false"/>
          <w:i w:val="false"/>
          <w:color w:val="000000"/>
          <w:sz w:val="28"/>
        </w:rPr>
        <w:t>
      2) применения системы оборотного и повторного водоснабжения, технические характеристики и объемы которых согласованы с услугодателем;</w:t>
      </w:r>
    </w:p>
    <w:bookmarkEnd w:id="48"/>
    <w:bookmarkStart w:name="z55" w:id="49"/>
    <w:p>
      <w:pPr>
        <w:spacing w:after="0"/>
        <w:ind w:left="0"/>
        <w:jc w:val="both"/>
      </w:pPr>
      <w:r>
        <w:rPr>
          <w:rFonts w:ascii="Times New Roman"/>
          <w:b w:val="false"/>
          <w:i w:val="false"/>
          <w:color w:val="000000"/>
          <w:sz w:val="28"/>
        </w:rPr>
        <w:t>
      3) при использовании воды на полив зеленых насаждений согласно договору на предоставление услуг водоснабжения и водоотведения.</w:t>
      </w:r>
    </w:p>
    <w:bookmarkEnd w:id="49"/>
    <w:bookmarkStart w:name="z56" w:id="50"/>
    <w:p>
      <w:pPr>
        <w:spacing w:after="0"/>
        <w:ind w:left="0"/>
        <w:jc w:val="left"/>
      </w:pPr>
      <w:r>
        <w:rPr>
          <w:rFonts w:ascii="Times New Roman"/>
          <w:b/>
          <w:i w:val="false"/>
          <w:color w:val="000000"/>
        </w:rPr>
        <w:t xml:space="preserve"> Глава 5. Учет объема предоставленных услуг водоснабжения и водоотведения в отдельных случаях</w:t>
      </w:r>
    </w:p>
    <w:bookmarkEnd w:id="50"/>
    <w:p>
      <w:pPr>
        <w:spacing w:after="0"/>
        <w:ind w:left="0"/>
        <w:jc w:val="both"/>
      </w:pPr>
      <w:r>
        <w:rPr>
          <w:rFonts w:ascii="Times New Roman"/>
          <w:b w:val="false"/>
          <w:i w:val="false"/>
          <w:color w:val="ff0000"/>
          <w:sz w:val="28"/>
        </w:rPr>
        <w:t xml:space="preserve">
      Сноска. Заголовок главы 5 в редакции приказа Министра индустрии и инфраструктурного развития РК от 31.07.2019 </w:t>
      </w:r>
      <w:r>
        <w:rPr>
          <w:rFonts w:ascii="Times New Roman"/>
          <w:b w:val="false"/>
          <w:i w:val="false"/>
          <w:color w:val="ff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 w:id="51"/>
    <w:p>
      <w:pPr>
        <w:spacing w:after="0"/>
        <w:ind w:left="0"/>
        <w:jc w:val="both"/>
      </w:pPr>
      <w:r>
        <w:rPr>
          <w:rFonts w:ascii="Times New Roman"/>
          <w:b w:val="false"/>
          <w:i w:val="false"/>
          <w:color w:val="000000"/>
          <w:sz w:val="28"/>
        </w:rPr>
        <w:t>
      22. Расчет объемов предоставленных услуг водоснабжения при выявлении нарушений производится:</w:t>
      </w:r>
    </w:p>
    <w:bookmarkEnd w:id="51"/>
    <w:bookmarkStart w:name="z58" w:id="52"/>
    <w:p>
      <w:pPr>
        <w:spacing w:after="0"/>
        <w:ind w:left="0"/>
        <w:jc w:val="both"/>
      </w:pPr>
      <w:r>
        <w:rPr>
          <w:rFonts w:ascii="Times New Roman"/>
          <w:b w:val="false"/>
          <w:i w:val="false"/>
          <w:color w:val="000000"/>
          <w:sz w:val="28"/>
        </w:rPr>
        <w:t>
      1) при обнаружении у потребителя приспособлений, искажающих показания приборов учета – по полной пропускной способности трубы, на которой установлен прибор учета воды, с момента последнего снятия показаний прибора учета воды по день обнаружения, но не более двух месяцев;</w:t>
      </w:r>
    </w:p>
    <w:bookmarkEnd w:id="52"/>
    <w:bookmarkStart w:name="z59" w:id="53"/>
    <w:p>
      <w:pPr>
        <w:spacing w:after="0"/>
        <w:ind w:left="0"/>
        <w:jc w:val="both"/>
      </w:pPr>
      <w:r>
        <w:rPr>
          <w:rFonts w:ascii="Times New Roman"/>
          <w:b w:val="false"/>
          <w:i w:val="false"/>
          <w:color w:val="000000"/>
          <w:sz w:val="28"/>
        </w:rPr>
        <w:t>
      2) при обнаружении утечек из систем водоснабжения потребителя при отсутствии прибора учета или его неисправности – по полной пропускной способности трубы, на которой обнаружена утечка, за фактическое время по день ликвидации. Если день начала утечки установить невозможно – с момента с момента последнего осмотра, но не более двух месяцев;</w:t>
      </w:r>
    </w:p>
    <w:bookmarkEnd w:id="53"/>
    <w:bookmarkStart w:name="z60" w:id="54"/>
    <w:p>
      <w:pPr>
        <w:spacing w:after="0"/>
        <w:ind w:left="0"/>
        <w:jc w:val="both"/>
      </w:pPr>
      <w:r>
        <w:rPr>
          <w:rFonts w:ascii="Times New Roman"/>
          <w:b w:val="false"/>
          <w:i w:val="false"/>
          <w:color w:val="000000"/>
          <w:sz w:val="28"/>
        </w:rPr>
        <w:t>
      3) при недопуске потребителем (его представителями) представителя услугодателя к снятию показаний и проверке работоспособности приборов учета воды, технического состояния ввода водопровода и узлов учета – по полной пропускной способности трубы, на которой установлен прибор учета, с момента последнего снятия показаний прибора учета воды до момента предоставления допуска;</w:t>
      </w:r>
    </w:p>
    <w:bookmarkEnd w:id="54"/>
    <w:bookmarkStart w:name="z61" w:id="55"/>
    <w:p>
      <w:pPr>
        <w:spacing w:after="0"/>
        <w:ind w:left="0"/>
        <w:jc w:val="both"/>
      </w:pPr>
      <w:r>
        <w:rPr>
          <w:rFonts w:ascii="Times New Roman"/>
          <w:b w:val="false"/>
          <w:i w:val="false"/>
          <w:color w:val="000000"/>
          <w:sz w:val="28"/>
        </w:rPr>
        <w:t>
      4) при обнаружении срыва пломбы на приборе учета потребителя и/или обводной линии водомерного узла (запорной арматуры), пожарных гидрантов – по полной пропускной способности трубы, на которой установлен прибор учета, обводной линии или пожарных гидрантов с момента последнего снятия показаний прибора учета воды до момента повторной опломбировки представителем услугодателя, но не более двух месяцев;</w:t>
      </w:r>
    </w:p>
    <w:bookmarkEnd w:id="55"/>
    <w:bookmarkStart w:name="z62" w:id="56"/>
    <w:p>
      <w:pPr>
        <w:spacing w:after="0"/>
        <w:ind w:left="0"/>
        <w:jc w:val="both"/>
      </w:pPr>
      <w:r>
        <w:rPr>
          <w:rFonts w:ascii="Times New Roman"/>
          <w:b w:val="false"/>
          <w:i w:val="false"/>
          <w:color w:val="000000"/>
          <w:sz w:val="28"/>
        </w:rPr>
        <w:t>
      5) при неуведомлении услугодателя о неисправностях прибора учета, за исключением случаев выхода прибора учета из строя не по вине потребителя – по полной пропускной способности трубы, на которой установлен прибор учета с момента последнего снятия показаний прибора учета до момента обнаружения неисправности, но не более двух месяцев;</w:t>
      </w:r>
    </w:p>
    <w:bookmarkEnd w:id="56"/>
    <w:bookmarkStart w:name="z63" w:id="57"/>
    <w:p>
      <w:pPr>
        <w:spacing w:after="0"/>
        <w:ind w:left="0"/>
        <w:jc w:val="both"/>
      </w:pPr>
      <w:r>
        <w:rPr>
          <w:rFonts w:ascii="Times New Roman"/>
          <w:b w:val="false"/>
          <w:i w:val="false"/>
          <w:color w:val="000000"/>
          <w:sz w:val="28"/>
        </w:rPr>
        <w:t>
      6) при выявлении факта пользования водой из сетей водоснабжения населенного пункта (услугодателя) без заключенного с услугодателем договора на предоставление услуг водоснабжения и водоотведения – по полной пропускной способности трубы самовольного присоединения, на которой устанавливается прибор учета воды, за время фактического пользования до момента обнаружения (отключения), но не более трех месяцев;</w:t>
      </w:r>
    </w:p>
    <w:bookmarkEnd w:id="57"/>
    <w:bookmarkStart w:name="z64" w:id="58"/>
    <w:p>
      <w:pPr>
        <w:spacing w:after="0"/>
        <w:ind w:left="0"/>
        <w:jc w:val="both"/>
      </w:pPr>
      <w:r>
        <w:rPr>
          <w:rFonts w:ascii="Times New Roman"/>
          <w:b w:val="false"/>
          <w:i w:val="false"/>
          <w:color w:val="000000"/>
          <w:sz w:val="28"/>
        </w:rPr>
        <w:t>
      7) при выявлении факта пользования водой из противопожарных систем, кроме случаев тушения пожара - по полной пропускной способности трубы перед пожарным краном или гидрантом, с которого осуществлялось самовольное пользование, за время фактического самовольного пользования до момента обнаружения, но не более двух месяцев;</w:t>
      </w:r>
    </w:p>
    <w:bookmarkEnd w:id="58"/>
    <w:bookmarkStart w:name="z65" w:id="59"/>
    <w:p>
      <w:pPr>
        <w:spacing w:after="0"/>
        <w:ind w:left="0"/>
        <w:jc w:val="both"/>
      </w:pPr>
      <w:r>
        <w:rPr>
          <w:rFonts w:ascii="Times New Roman"/>
          <w:b w:val="false"/>
          <w:i w:val="false"/>
          <w:color w:val="000000"/>
          <w:sz w:val="28"/>
        </w:rPr>
        <w:t>
      8) при обнаружении факта полива посредством трубопроводов, присоединенных к системе водоснабжения потребителя, при отсутствии прибора учета на вводе или его неисправности – по полной пропускной способности такого трубопровода с момента последнего снятия показаний приборов учета воды, но не более одного месяца;</w:t>
      </w:r>
    </w:p>
    <w:bookmarkEnd w:id="59"/>
    <w:p>
      <w:pPr>
        <w:spacing w:after="0"/>
        <w:ind w:left="0"/>
        <w:jc w:val="both"/>
      </w:pPr>
      <w:r>
        <w:rPr>
          <w:rFonts w:ascii="Times New Roman"/>
          <w:b w:val="false"/>
          <w:i w:val="false"/>
          <w:color w:val="000000"/>
          <w:sz w:val="28"/>
        </w:rPr>
        <w:t>
      9) при обнаружении факта постоянного протекания воды на излив при отсутствии прибора учета на вводе или его неисправности – по полной пропускной способности подводящей трубы излива с момента последнего осмотра, но не более одного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индустрии и инфраструктурного развития РК от 31.07.2019 </w:t>
      </w:r>
      <w:r>
        <w:rPr>
          <w:rFonts w:ascii="Times New Roman"/>
          <w:b w:val="false"/>
          <w:i w:val="false"/>
          <w:color w:val="00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0"/>
    <w:p>
      <w:pPr>
        <w:spacing w:after="0"/>
        <w:ind w:left="0"/>
        <w:jc w:val="both"/>
      </w:pPr>
      <w:r>
        <w:rPr>
          <w:rFonts w:ascii="Times New Roman"/>
          <w:b w:val="false"/>
          <w:i w:val="false"/>
          <w:color w:val="000000"/>
          <w:sz w:val="28"/>
        </w:rPr>
        <w:t xml:space="preserve">
      23. Расчет объемов предоставленных услуг водоотведения при выявлении нарушений, указанных в </w:t>
      </w:r>
      <w:r>
        <w:rPr>
          <w:rFonts w:ascii="Times New Roman"/>
          <w:b w:val="false"/>
          <w:i w:val="false"/>
          <w:color w:val="000000"/>
          <w:sz w:val="28"/>
        </w:rPr>
        <w:t>пункте 22</w:t>
      </w:r>
      <w:r>
        <w:rPr>
          <w:rFonts w:ascii="Times New Roman"/>
          <w:b w:val="false"/>
          <w:i w:val="false"/>
          <w:color w:val="000000"/>
          <w:sz w:val="28"/>
        </w:rPr>
        <w:t xml:space="preserve"> настоящей Методики, принимается равным рассчитанному объему услуг водоснабжения, кроме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22, когда объем услуг водоотведения не рассчитывается.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индустрии и инфраструктурного развития РК от 31.07.2019 </w:t>
      </w:r>
      <w:r>
        <w:rPr>
          <w:rFonts w:ascii="Times New Roman"/>
          <w:b w:val="false"/>
          <w:i w:val="false"/>
          <w:color w:val="00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24. При непредставлении данных, необходимых для расчета объема сточных вод, сбрасываемых в систему водоотведения потребителем, не присоединенным к системе водоснабжения услугодателя, объем предоставленных услуг водоотведения определяется по полной пропускной способности самотечного трубопровода в месте присоединения к системе водоотведения населенного пункта (услугодателя) за время фактического пользования.</w:t>
      </w:r>
    </w:p>
    <w:bookmarkEnd w:id="61"/>
    <w:bookmarkStart w:name="z71" w:id="62"/>
    <w:p>
      <w:pPr>
        <w:spacing w:after="0"/>
        <w:ind w:left="0"/>
        <w:jc w:val="both"/>
      </w:pPr>
      <w:r>
        <w:rPr>
          <w:rFonts w:ascii="Times New Roman"/>
          <w:b w:val="false"/>
          <w:i w:val="false"/>
          <w:color w:val="000000"/>
          <w:sz w:val="28"/>
        </w:rPr>
        <w:t>
      25. При обнаружении факта сброса поверхностных стоков с территорий, промышленных и строительных площадок потребителя в систему водоотведения населенного пункта, объем услуги водоотведения определяется по полной пропускной способности самотечного трубопровода с момента последнего осмотра, но не более одного месяца, за исключением чрезвычайного положения.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индустрии и инфраструктурного развития РК от 31.07.2019 </w:t>
      </w:r>
      <w:r>
        <w:rPr>
          <w:rFonts w:ascii="Times New Roman"/>
          <w:b w:val="false"/>
          <w:i w:val="false"/>
          <w:color w:val="00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3"/>
    <w:p>
      <w:pPr>
        <w:spacing w:after="0"/>
        <w:ind w:left="0"/>
        <w:jc w:val="both"/>
      </w:pPr>
      <w:r>
        <w:rPr>
          <w:rFonts w:ascii="Times New Roman"/>
          <w:b w:val="false"/>
          <w:i w:val="false"/>
          <w:color w:val="000000"/>
          <w:sz w:val="28"/>
        </w:rPr>
        <w:t>
      26. При обнаружении факта сброса паводковых, ливневых, грунтовых вод в систему водоотведения населенного пункта с использованием погружных насосов и других перекачивающих устройств, объем предоставленных услуг водоотведения определяется по полной производительности насоса или перекачивающего устройства при действии его 24 часа в сутки с момента последнего осмотра, но не более одного месяца, за исключением чрезвычайного положения.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индустрии и инфраструктурного развития РК от 31.07.2019 </w:t>
      </w:r>
      <w:r>
        <w:rPr>
          <w:rFonts w:ascii="Times New Roman"/>
          <w:b w:val="false"/>
          <w:i w:val="false"/>
          <w:color w:val="00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