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81b" w14:textId="161f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плановым комплексным или плановым тематическим налоговым проверкам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16 сентября 2011 года № 469 и и.о. Министра экономического развития и торговли Республики Казахстан от 16 сентября 2011 года № 304. Зарегистрирован в Министерстве юстиции Республики Казахстан 10 октября 2011 года № 7252. Утратил силу совместным приказом Министра финансов Республики Казахстан от 15 января 2015 года № 25 и Министра национальной экономики Республики Казахстан от 22 января 2015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 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 Министра финансов РК от 15.01.2015 № 25 и Министра национальной экономики РК от 22.01.2015 № 40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плановым комплексным или плановым тематическим налоговым проверкам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2010 года № 32, Министра экономики и бюджетного планирования Республики Казахстан от 4 февраля 2010 года № 27 "Об утверждении форм проверочных листов по налоговым проверкам" (зарегистрирован в Реестре государственной регистрации нормативных правовых актов за № 6037, опубликован в газете "Казахстанская правда" от 19 февраля 2010 года № 38-39 (26099-26100)).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опубликование настоящего приказа в средствах массовой информации, в том числе на официальном интернет - ресурсе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Жамишев        ______________ М. Кусаинов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469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304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плановым комплексным или плановым тематическим налоговым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проверкам в сфере частного предпринимательства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исполнения норм налогового законодательства, а также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 Республики Казахстан, контроль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исполнением которого возложен на органы налоговой службы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налоговой службы,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(№,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налогоплательщика (налогового агента)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208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налогового законодательства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налогов и других обязательных 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 своевременности исчисления, удержания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полноты и своевременности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и уплаты социальных отчислений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налогового законодательства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иного законодательства Республики Казахстан по 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статьи 627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 налогах и других обязательных платежах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бюджет», согласно предписанию, в том числе:</w:t>
            </w:r>
          </w:p>
        </w:tc>
      </w:tr>
      <w:tr>
        <w:trPr>
          <w:trHeight w:val="84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налогового обязательства по отдельным видам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других обязательных платежей в бюджет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налогового обязательства по налогу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(или) акцизу по товарам, импортированным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с территории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и своевременности исчисления, удержания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а также 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своевременности исчисления и уплаты социальных отчислений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банками и организациями, 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операций, обязанностей, установленных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законами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обязательном социальном страховании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Трансфертного ценообразования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 производства и оборота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подакцизных товаров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налогового обязательства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налогоплательщиком, признанным лжепредприятием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вступившего в законную силу приговора или постановления суда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налогового обязательства по сделке (сделкам),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которой (которых) признано судом осуществленными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намерения осуществлять предпринимательскую деятельность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взаиморасчетов между налогоплательщиком (налоговым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агентом) и его дебиторами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Правомерности применения положений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(соглашений)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 сумм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предъявленных к возврату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налоговой учетной политики, утвержденной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налоговых регистров,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налогоплательщика (налогового агента)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 20__ г.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