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659c" w14:textId="1ff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пестицидов (ядохимикатов)"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августа 2011 года № 06-3/488. Зарегистрирован в Министерстве юстиции Республики Казахстан 10 октября 2011 года № 7249. Утратил силу приказом Министра сельского хозяйства Республики Казахстан от 4 мая 2014 года № 4-4/246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4-4/246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пo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пестицидов (ядохимикатов)».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           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Каирбекова     ________________ Н. Ашим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сентября 2011 года           12 сентября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2011 года № 06-3/488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пестицидов (ядохимикатов)»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пестицидов (ядохимикатов)»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государственной услуги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государственная регистрация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пестициды (ядохимикаты)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регистрация пестицидов (ядохимикатов) - процедура, завершающая процесс биологической, токсикологической, гигиенической и экологической оценки препаратов, по результатам которой выдается физическим и юридическим лицам регистрационное удостоверение на право их применения на территории Республики Казахстан в соответствии с законодательством Республики Казахстан о защите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декабря 2002 года № 432 «Об утверждении Правил проведения регистрационных, производственных испытаний и государственной регистрации пестицидов (ядохимикатов) в Республике Казахстан» (зарегистрирован в Реестре государственной регистрации нормативных правовых актов № 2127)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государственной услуги является выдача регистрационного удостоверения на бумажном носителе (далее – удостоверение), либо письменный мотивированный отказ в государственной регистрации пестицида (ядохимиката).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«Государственная регистрация пестицидов (ядохимикатов)», утвержденного Постановлением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государственные органы в области охраны окружающей среды и здравоохранения.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а также о ходе оказания государственной услуги можно получить в Комитете, находящимся по адресу: город Астана, ул. Кенесары, 36, кабинет 707, телефон 555786, электронный адрес: fsb_grpest@minagri.kz, в рабочие дни, кроме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Регламент государственной услуги размещен на стендах Комитета, а также на интернет-ресурсе Министерства сельского хозяйства Республики Казахстан www.minagri.gov.kz в разделе «нормативные правовые акты» в подразделе «приказы Министерства».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уполномоченные государственные органы в области охраны окружающей среды и здравоохранения согласовывают материалы, подготовленные для государственной регистрации пестицида (ядохимиката).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даты подачи потребителем предоставляемых документов – не более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регистрационных испытаний пестицида (ядохимиката) – не более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производственных испытаний пестицида (ядохимиката) – один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подготовленных для государственной регистрации пестицида (ядохимиката) материалов уполномоченными государственными органами в области охраны окружающей среды и здравоохранения –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удостоверения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– не более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Комитета осуществляется прием, рассмотрение, постановка на контроль принятых документов. Зарегистрированные, оформленные надлежащим образом документы передаются председателю Комитета и в последующем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Комитета с момента получения документов потребителя проверяет их на полноту и правильность заполнения, включает заявленный пестицид (ядохимикат) в планы проведения регистрационных и производственных испытаний, а также в план работ по токсиколого-гигиенической оценке пестицида (ядохимиката), утверждаемый председателем Комитета, которые далее рассылаются по организациям-исполнителям и потребителям для заключения договоров на проведение данных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на пестициды (ядохимикаты), находящиеся в научно-исследовательских организациях, а также в государственных учреждениях, участвующих в экспертизе, не подлежат разглашению;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регистрационных испытаний пестицида (ядохимиката), организации-исполнители представляют в Комитет отчет о результатах проведенных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производственных испытаний пестицида (ядохимиката), организации-исполнители представляют в Комитет отчет о результатах проведенных испытаний и акт производственной проверки пестицида (ядохимиката)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отчеты о результатах регистрационных и производственных испытаний пестицида (ядохимиката), а также отчеты по проведенным работам по токсиколого-гигиенической оценке пестицида (ядохимиката) проверяются исполнителем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рассмотренные и подготовленные для государственной регистрации пестицида (ядохимиката) материалы направляются на согласование в уполномоченные государственные органы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получения данного согласования регистрационные материалы на пестицид (ядохимикат) утверждаются Комитетом, затем исполнителем Комитета оформляется удостоверение на специально изготовленном бланке с присвоением государственного регистрационного номера и указанием даты государственной регистрации пестицида (ядохимиката), которые фиксируются в специальном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присвоения государственного регистрационного номера удостоверение подписывается председателем Комитета, заверяется печатью Комитета и выдается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зарегистрированные пестициды (ядохимикаты) вносятся в «Список пестицидов (ядохимикатов), разрешенных к применению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государственной услуги исполнителем Комитета подготавливается мотивированный отказ, который подписывается председателем Комитета и выдается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Форма удостоверения, в соответствии с которой представляется результат оказания государственной услуги, предусмотрена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для предоставления государственной услуги осуществляются одним специалистом Комитета.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при личном посещении потребителя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расписка о приеме соответствующих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предоставляемых документов и требований для получения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Комитета, уполномоченный на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научно-исследовательские и научно-производственные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в области охраны окружающей среды и уполномоченный государственный орган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пестицидов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(ядохимикатов)»        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действий (процедур) СФЕ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871"/>
        <w:gridCol w:w="3492"/>
        <w:gridCol w:w="3239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документов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журнале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следующего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Комитета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гигенической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токсиколого-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 в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гигенической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рабочих дня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следующего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рабочих дней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следующего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726"/>
        <w:gridCol w:w="4124"/>
        <w:gridCol w:w="567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Комитета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удостоверения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выданных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или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мотивированного отказа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следующего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2254"/>
        <w:gridCol w:w="2254"/>
        <w:gridCol w:w="2068"/>
        <w:gridCol w:w="2192"/>
        <w:gridCol w:w="2650"/>
      </w:tblGrid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-гигиени-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-гигие-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бланке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6"/>
        <w:gridCol w:w="2624"/>
        <w:gridCol w:w="3209"/>
        <w:gridCol w:w="3961"/>
      </w:tblGrid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Комитета</w:t>
            </w:r>
          </w:p>
        </w:tc>
      </w:tr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</w:tbl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      </w:t>
      </w:r>
    </w:p>
    <w:bookmarkEnd w:id="14"/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73228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