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e8f2" w14:textId="cc3e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5 сентября 2011 года № 583. Зарегистрирован в Министерстве юстиции Республики Казахстан 6 октября 2011 года № 7239. Утратил силу приказом и.о. Министра здравоохранения Республики Казахстан от 30 октября 2020 года № ҚР ДСМ-175/2020.</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30.10.2020 </w:t>
      </w:r>
      <w:r>
        <w:rPr>
          <w:rFonts w:ascii="Times New Roman"/>
          <w:b w:val="false"/>
          <w:i w:val="false"/>
          <w:color w:val="ff0000"/>
          <w:sz w:val="28"/>
        </w:rPr>
        <w:t>№ ҚР ДСМ-175/2020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а также в целях совершенствования форм первичной медицинской документации,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опубликован в газете "Казахстанская правда" от 24 февраля 2011 г. № 68-69 (26489-26490), от 26 февраля 2011 г. № 72-73 (26493-26494), от 2 марта 2011 г. № 76-77 (26497-26498), от 5 марта 2011 г. № 82-83 (26503-26504), от 6 марта 2011 г. № 84-85 (26505-26506), от 10 марта 2011 г. № 86-87 (26507-26508), от 15 марта 2011 г. № 92-93 (26513-26514), от 16 марта 2011 г. № 94-95 (26515-26516), от 17 марта 2011 г. № 96-97 (26517-26518), от 29 марта 2011 г. № 105-106 (26526-26527), от 30 марта 2011 г. № 107-108 (26528-26529), от 6 апреля 2011 г. № 116 (26537), от 12 апреля 2011 г. № 121-122 (26542-26543), от 13 апреля 2011 г. № 123-124 (26544-26545), от 14 апреля 2011 г. № 125-126 (26546-26547), от 19 апреля 2011 г. № 131-132 (26552-26553), от 20 апреля 2011 г. № 133 (26554), от 21 апреля 2011 г. № 134-135 (26555-26556), от 23 апреля 2011 г. № 138 (26559), от 26 апреля 2011 г. № 139 (26560), от 30 апреля 2011 г. № 144-145 (26565-26566), от 7 мая 2011 г. № 150-151 (26571-26572), от 14 мая 2011 г. № 156-157 (26577-26578), от 21 мая 2011 г. № 163-164 (26584-26585), от 28 мая 2011 г. № 170-171 (26590-26591), от 4 июня 2011 г. № 177-178 (26598-26599), от 11 июня 2011 г. № 185-186 (26606-26607) и в газете "Егемен Қазақстан" от 3 августа 2011 г. № 344-345 (26739) следующие изменения и дополнения:</w:t>
      </w:r>
    </w:p>
    <w:bookmarkEnd w:id="1"/>
    <w:bookmarkStart w:name="z3" w:id="2"/>
    <w:p>
      <w:pPr>
        <w:spacing w:after="0"/>
        <w:ind w:left="0"/>
        <w:jc w:val="both"/>
      </w:pPr>
      <w:r>
        <w:rPr>
          <w:rFonts w:ascii="Times New Roman"/>
          <w:b w:val="false"/>
          <w:i w:val="false"/>
          <w:color w:val="000000"/>
          <w:sz w:val="28"/>
        </w:rPr>
        <w:t>
      преамбулу изложить в следующей редакции:</w:t>
      </w:r>
    </w:p>
    <w:bookmarkEnd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в целях совершенствования и обеспечения сбора административных данных,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8) следующего содержания:</w:t>
      </w:r>
    </w:p>
    <w:p>
      <w:pPr>
        <w:spacing w:after="0"/>
        <w:ind w:left="0"/>
        <w:jc w:val="both"/>
      </w:pPr>
      <w:r>
        <w:rPr>
          <w:rFonts w:ascii="Times New Roman"/>
          <w:b w:val="false"/>
          <w:i w:val="false"/>
          <w:color w:val="000000"/>
          <w:sz w:val="28"/>
        </w:rPr>
        <w:t>
      "8) "Перечень форм первичной (учетной) медицинской документации организаций здравоохранения и сроки их хранения" согласно приложению 7-1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Начальникам управлений здравоохранения областей, городов Астана, Алматы (по согласованию) и руководителям республиканских организаций здравоохранения, научно-исследовательских институтов и научных центров ввести в организациях здравоохранения формы первичной медицинской документации, утвержденные настоящим приказом и обеспечить конфиденциальность первичных статистических и административных данных.";</w:t>
      </w:r>
    </w:p>
    <w:bookmarkStart w:name="z9" w:id="3"/>
    <w:p>
      <w:pPr>
        <w:spacing w:after="0"/>
        <w:ind w:left="0"/>
        <w:jc w:val="both"/>
      </w:pPr>
      <w:r>
        <w:rPr>
          <w:rFonts w:ascii="Times New Roman"/>
          <w:b w:val="false"/>
          <w:i w:val="false"/>
          <w:color w:val="000000"/>
          <w:sz w:val="28"/>
        </w:rPr>
        <w:t>
      в приложении 1 к указанному приказу:</w:t>
      </w:r>
    </w:p>
    <w:bookmarkEnd w:id="3"/>
    <w:bookmarkStart w:name="z10" w:id="4"/>
    <w:p>
      <w:pPr>
        <w:spacing w:after="0"/>
        <w:ind w:left="0"/>
        <w:jc w:val="both"/>
      </w:pPr>
      <w:r>
        <w:rPr>
          <w:rFonts w:ascii="Times New Roman"/>
          <w:b w:val="false"/>
          <w:i w:val="false"/>
          <w:color w:val="000000"/>
          <w:sz w:val="28"/>
        </w:rPr>
        <w:t xml:space="preserve">
      форму № 066/у "Статистическая карта выбывшего из стационара"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форму № 066-1/у "Статистическая карта выбывшего из наркологического стационара"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форму № 066-2/у "Статистическая карта выбывшего из онкологического стационара"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форму № 066-3/у "Статистическая карта выбывшего из психиатрического стационара"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xml:space="preserve">
      форму № 066-п/у "Статистическая карта больного, продолжающего лечение"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формы № 011-1/у "Карта операционного периода", № 011-4/у "Лист лабораторных показателей больного отделения (палаты) реанимации и интенсивной терапии" и № 011-5/у "Лист обследования" исключить;</w:t>
      </w:r>
    </w:p>
    <w:bookmarkEnd w:id="9"/>
    <w:bookmarkStart w:name="z16" w:id="10"/>
    <w:p>
      <w:pPr>
        <w:spacing w:after="0"/>
        <w:ind w:left="0"/>
        <w:jc w:val="both"/>
      </w:pPr>
      <w:r>
        <w:rPr>
          <w:rFonts w:ascii="Times New Roman"/>
          <w:b w:val="false"/>
          <w:i w:val="false"/>
          <w:color w:val="000000"/>
          <w:sz w:val="28"/>
        </w:rPr>
        <w:t xml:space="preserve">
      дополнить формой № 066-5/у "Статистическая карта выбывшего из стационара (беременной, родильницы и новорожденного (мертворожденного)"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0"/>
    <w:bookmarkStart w:name="z17" w:id="11"/>
    <w:p>
      <w:pPr>
        <w:spacing w:after="0"/>
        <w:ind w:left="0"/>
        <w:jc w:val="both"/>
      </w:pPr>
      <w:r>
        <w:rPr>
          <w:rFonts w:ascii="Times New Roman"/>
          <w:b w:val="false"/>
          <w:i w:val="false"/>
          <w:color w:val="000000"/>
          <w:sz w:val="28"/>
        </w:rPr>
        <w:t>
      в приложении 2 к указанному приказу:</w:t>
      </w:r>
    </w:p>
    <w:bookmarkEnd w:id="11"/>
    <w:bookmarkStart w:name="z18" w:id="12"/>
    <w:p>
      <w:pPr>
        <w:spacing w:after="0"/>
        <w:ind w:left="0"/>
        <w:jc w:val="both"/>
      </w:pPr>
      <w:r>
        <w:rPr>
          <w:rFonts w:ascii="Times New Roman"/>
          <w:b w:val="false"/>
          <w:i w:val="false"/>
          <w:color w:val="000000"/>
          <w:sz w:val="28"/>
        </w:rPr>
        <w:t xml:space="preserve">
      форму № 100/у "Заключение судебно-психиатрической экспертизы"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2"/>
    <w:bookmarkStart w:name="z19" w:id="13"/>
    <w:p>
      <w:pPr>
        <w:spacing w:after="0"/>
        <w:ind w:left="0"/>
        <w:jc w:val="both"/>
      </w:pPr>
      <w:r>
        <w:rPr>
          <w:rFonts w:ascii="Times New Roman"/>
          <w:b w:val="false"/>
          <w:i w:val="false"/>
          <w:color w:val="000000"/>
          <w:sz w:val="28"/>
        </w:rPr>
        <w:t xml:space="preserve">
      форму № 105/у "Журнал регистрации стационарной и амбулаторной судебно-психиатрической экспертизы"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3"/>
    <w:bookmarkStart w:name="z20" w:id="14"/>
    <w:p>
      <w:pPr>
        <w:spacing w:after="0"/>
        <w:ind w:left="0"/>
        <w:jc w:val="both"/>
      </w:pPr>
      <w:r>
        <w:rPr>
          <w:rFonts w:ascii="Times New Roman"/>
          <w:b w:val="false"/>
          <w:i w:val="false"/>
          <w:color w:val="000000"/>
          <w:sz w:val="28"/>
        </w:rPr>
        <w:t xml:space="preserve">
      форму № 105-1/у "Журнал регистрации приема, выдачи дел (уголовных и гражданских) и заключений судебно-психиатрических экспертных комиссий"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4"/>
    <w:bookmarkStart w:name="z21" w:id="15"/>
    <w:p>
      <w:pPr>
        <w:spacing w:after="0"/>
        <w:ind w:left="0"/>
        <w:jc w:val="both"/>
      </w:pPr>
      <w:r>
        <w:rPr>
          <w:rFonts w:ascii="Times New Roman"/>
          <w:b w:val="false"/>
          <w:i w:val="false"/>
          <w:color w:val="000000"/>
          <w:sz w:val="28"/>
        </w:rPr>
        <w:t>
      дополнить следующими формами:</w:t>
      </w:r>
    </w:p>
    <w:bookmarkEnd w:id="15"/>
    <w:bookmarkStart w:name="z22" w:id="16"/>
    <w:p>
      <w:pPr>
        <w:spacing w:after="0"/>
        <w:ind w:left="0"/>
        <w:jc w:val="both"/>
      </w:pPr>
      <w:r>
        <w:rPr>
          <w:rFonts w:ascii="Times New Roman"/>
          <w:b w:val="false"/>
          <w:i w:val="false"/>
          <w:color w:val="000000"/>
          <w:sz w:val="28"/>
        </w:rPr>
        <w:t xml:space="preserve">
      формой № 2009/у "Карта учета родившегося живым, мертворожденного и умершего ребенка в возрасте до 5 лет"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6"/>
    <w:bookmarkStart w:name="z23" w:id="17"/>
    <w:p>
      <w:pPr>
        <w:spacing w:after="0"/>
        <w:ind w:left="0"/>
        <w:jc w:val="both"/>
      </w:pPr>
      <w:r>
        <w:rPr>
          <w:rFonts w:ascii="Times New Roman"/>
          <w:b w:val="false"/>
          <w:i w:val="false"/>
          <w:color w:val="000000"/>
          <w:sz w:val="28"/>
        </w:rPr>
        <w:t xml:space="preserve">
      формой № 2009-1/у "Карта учета материнской смертности"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7"/>
    <w:bookmarkStart w:name="z24" w:id="18"/>
    <w:p>
      <w:pPr>
        <w:spacing w:after="0"/>
        <w:ind w:left="0"/>
        <w:jc w:val="both"/>
      </w:pPr>
      <w:r>
        <w:rPr>
          <w:rFonts w:ascii="Times New Roman"/>
          <w:b w:val="false"/>
          <w:i w:val="false"/>
          <w:color w:val="000000"/>
          <w:sz w:val="28"/>
        </w:rPr>
        <w:t>
      в приложении 3 к указанному приказу:</w:t>
      </w:r>
    </w:p>
    <w:bookmarkEnd w:id="18"/>
    <w:bookmarkStart w:name="z25" w:id="19"/>
    <w:p>
      <w:pPr>
        <w:spacing w:after="0"/>
        <w:ind w:left="0"/>
        <w:jc w:val="both"/>
      </w:pPr>
      <w:r>
        <w:rPr>
          <w:rFonts w:ascii="Times New Roman"/>
          <w:b w:val="false"/>
          <w:i w:val="false"/>
          <w:color w:val="000000"/>
          <w:sz w:val="28"/>
        </w:rPr>
        <w:t xml:space="preserve">
      форму № 025-5/у "Статистическая карта амбулаторного пациента"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9"/>
    <w:bookmarkStart w:name="z26" w:id="20"/>
    <w:p>
      <w:pPr>
        <w:spacing w:after="0"/>
        <w:ind w:left="0"/>
        <w:jc w:val="both"/>
      </w:pPr>
      <w:r>
        <w:rPr>
          <w:rFonts w:ascii="Times New Roman"/>
          <w:b w:val="false"/>
          <w:i w:val="false"/>
          <w:color w:val="000000"/>
          <w:sz w:val="28"/>
        </w:rPr>
        <w:t xml:space="preserve">
      форму № 025-8/у "Статистическая карта профилактического медицинского осмотра (скрининга) амбулаторного пациента"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20"/>
    <w:bookmarkStart w:name="z27" w:id="21"/>
    <w:p>
      <w:pPr>
        <w:spacing w:after="0"/>
        <w:ind w:left="0"/>
        <w:jc w:val="both"/>
      </w:pPr>
      <w:r>
        <w:rPr>
          <w:rFonts w:ascii="Times New Roman"/>
          <w:b w:val="false"/>
          <w:i w:val="false"/>
          <w:color w:val="000000"/>
          <w:sz w:val="28"/>
        </w:rPr>
        <w:t xml:space="preserve">
      форму № 066-4/у "Статистическая карта прошедшего лечение в дневном стационаре и стационаре на дому"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21"/>
    <w:bookmarkStart w:name="z28" w:id="22"/>
    <w:p>
      <w:pPr>
        <w:spacing w:after="0"/>
        <w:ind w:left="0"/>
        <w:jc w:val="both"/>
      </w:pPr>
      <w:r>
        <w:rPr>
          <w:rFonts w:ascii="Times New Roman"/>
          <w:b w:val="false"/>
          <w:i w:val="false"/>
          <w:color w:val="000000"/>
          <w:sz w:val="28"/>
        </w:rPr>
        <w:t>
      дополнить следующими формами:</w:t>
      </w:r>
    </w:p>
    <w:bookmarkEnd w:id="22"/>
    <w:bookmarkStart w:name="z29" w:id="23"/>
    <w:p>
      <w:pPr>
        <w:spacing w:after="0"/>
        <w:ind w:left="0"/>
        <w:jc w:val="both"/>
      </w:pPr>
      <w:r>
        <w:rPr>
          <w:rFonts w:ascii="Times New Roman"/>
          <w:b w:val="false"/>
          <w:i w:val="false"/>
          <w:color w:val="000000"/>
          <w:sz w:val="28"/>
        </w:rPr>
        <w:t xml:space="preserve">
      формой № 025-7/у "Статистическая карта профилактического медицинского осмотра (скрининга) ребенка"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23"/>
    <w:bookmarkStart w:name="z30" w:id="24"/>
    <w:p>
      <w:pPr>
        <w:spacing w:after="0"/>
        <w:ind w:left="0"/>
        <w:jc w:val="both"/>
      </w:pPr>
      <w:r>
        <w:rPr>
          <w:rFonts w:ascii="Times New Roman"/>
          <w:b w:val="false"/>
          <w:i w:val="false"/>
          <w:color w:val="000000"/>
          <w:sz w:val="28"/>
        </w:rPr>
        <w:t xml:space="preserve">
      формой № 030-1/у "Карта индивидуального учета больных вирусными гепатитами "В" и "С"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24"/>
    <w:bookmarkStart w:name="z31" w:id="25"/>
    <w:p>
      <w:pPr>
        <w:spacing w:after="0"/>
        <w:ind w:left="0"/>
        <w:jc w:val="both"/>
      </w:pPr>
      <w:r>
        <w:rPr>
          <w:rFonts w:ascii="Times New Roman"/>
          <w:b w:val="false"/>
          <w:i w:val="false"/>
          <w:color w:val="000000"/>
          <w:sz w:val="28"/>
        </w:rPr>
        <w:t xml:space="preserve">
      формой № 108/у "Направление на предварительный, периодический или дополнительный медицинский осмотр (для получения разрешения на приобретение, хранение, хранение и ношение гражданского и служебного оружия)"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25"/>
    <w:bookmarkStart w:name="z32" w:id="26"/>
    <w:p>
      <w:pPr>
        <w:spacing w:after="0"/>
        <w:ind w:left="0"/>
        <w:jc w:val="both"/>
      </w:pPr>
      <w:r>
        <w:rPr>
          <w:rFonts w:ascii="Times New Roman"/>
          <w:b w:val="false"/>
          <w:i w:val="false"/>
          <w:color w:val="000000"/>
          <w:sz w:val="28"/>
        </w:rPr>
        <w:t xml:space="preserve">
      формой № 108-1/у "Заключение медицинского осмотра (для получения разрешения на приобретение, хранение, хранение и ношение гражданского и служебного оружия)"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6"/>
    <w:bookmarkStart w:name="z33" w:id="27"/>
    <w:p>
      <w:pPr>
        <w:spacing w:after="0"/>
        <w:ind w:left="0"/>
        <w:jc w:val="both"/>
      </w:pPr>
      <w:r>
        <w:rPr>
          <w:rFonts w:ascii="Times New Roman"/>
          <w:b w:val="false"/>
          <w:i w:val="false"/>
          <w:color w:val="000000"/>
          <w:sz w:val="28"/>
        </w:rPr>
        <w:t>
      в приложении 4 к указанному приказу:</w:t>
      </w:r>
    </w:p>
    <w:bookmarkEnd w:id="27"/>
    <w:bookmarkStart w:name="z34" w:id="28"/>
    <w:p>
      <w:pPr>
        <w:spacing w:after="0"/>
        <w:ind w:left="0"/>
        <w:jc w:val="both"/>
      </w:pPr>
      <w:r>
        <w:rPr>
          <w:rFonts w:ascii="Times New Roman"/>
          <w:b w:val="false"/>
          <w:i w:val="false"/>
          <w:color w:val="000000"/>
          <w:sz w:val="28"/>
        </w:rPr>
        <w:t xml:space="preserve">
      форму № 264-2/у "Журнал регистрации материала, поступившего на вирусную нагрузку ВИЧ"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8"/>
    <w:bookmarkStart w:name="z35" w:id="29"/>
    <w:p>
      <w:pPr>
        <w:spacing w:after="0"/>
        <w:ind w:left="0"/>
        <w:jc w:val="both"/>
      </w:pPr>
      <w:r>
        <w:rPr>
          <w:rFonts w:ascii="Times New Roman"/>
          <w:b w:val="false"/>
          <w:i w:val="false"/>
          <w:color w:val="000000"/>
          <w:sz w:val="28"/>
        </w:rPr>
        <w:t xml:space="preserve">
      форму № 264-3/у "Результат исследования методом ПЦР"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9"/>
    <w:bookmarkStart w:name="z36" w:id="30"/>
    <w:p>
      <w:pPr>
        <w:spacing w:after="0"/>
        <w:ind w:left="0"/>
        <w:jc w:val="both"/>
      </w:pPr>
      <w:r>
        <w:rPr>
          <w:rFonts w:ascii="Times New Roman"/>
          <w:b w:val="false"/>
          <w:i w:val="false"/>
          <w:color w:val="000000"/>
          <w:sz w:val="28"/>
        </w:rPr>
        <w:t xml:space="preserve">
      форму № 264-8/у "Направление индивидуальное №_____ на исследование образцов крови методом ИФА на антитела к ВИЧ "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30"/>
    <w:bookmarkStart w:name="z37" w:id="31"/>
    <w:p>
      <w:pPr>
        <w:spacing w:after="0"/>
        <w:ind w:left="0"/>
        <w:jc w:val="both"/>
      </w:pPr>
      <w:r>
        <w:rPr>
          <w:rFonts w:ascii="Times New Roman"/>
          <w:b w:val="false"/>
          <w:i w:val="false"/>
          <w:color w:val="000000"/>
          <w:sz w:val="28"/>
        </w:rPr>
        <w:t xml:space="preserve">
      форму № 266/у "Журнал регистрации материала, поступившего на исследование методом ИФА" изложить в новой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31"/>
    <w:bookmarkStart w:name="z38" w:id="32"/>
    <w:p>
      <w:pPr>
        <w:spacing w:after="0"/>
        <w:ind w:left="0"/>
        <w:jc w:val="both"/>
      </w:pPr>
      <w:r>
        <w:rPr>
          <w:rFonts w:ascii="Times New Roman"/>
          <w:b w:val="false"/>
          <w:i w:val="false"/>
          <w:color w:val="000000"/>
          <w:sz w:val="28"/>
        </w:rPr>
        <w:t xml:space="preserve">
      форму № 267/у "Журнал мониторинга положительных сывороток в ИФА на антитела к ВИЧ" изложить в новой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32"/>
    <w:bookmarkStart w:name="z39" w:id="33"/>
    <w:p>
      <w:pPr>
        <w:spacing w:after="0"/>
        <w:ind w:left="0"/>
        <w:jc w:val="both"/>
      </w:pPr>
      <w:r>
        <w:rPr>
          <w:rFonts w:ascii="Times New Roman"/>
          <w:b w:val="false"/>
          <w:i w:val="false"/>
          <w:color w:val="000000"/>
          <w:sz w:val="28"/>
        </w:rPr>
        <w:t xml:space="preserve">
      форму № 268/у "Журнал движения положительных сывороток от ВИЧ-инфицированных" изложить в новой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33"/>
    <w:bookmarkStart w:name="z40" w:id="34"/>
    <w:p>
      <w:pPr>
        <w:spacing w:after="0"/>
        <w:ind w:left="0"/>
        <w:jc w:val="both"/>
      </w:pPr>
      <w:r>
        <w:rPr>
          <w:rFonts w:ascii="Times New Roman"/>
          <w:b w:val="false"/>
          <w:i w:val="false"/>
          <w:color w:val="000000"/>
          <w:sz w:val="28"/>
        </w:rPr>
        <w:t xml:space="preserve">
      форму № 270-2/у "Журнал учета умерших ВИЧ-инфицированных" изложить в новой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34"/>
    <w:bookmarkStart w:name="z41" w:id="35"/>
    <w:p>
      <w:pPr>
        <w:spacing w:after="0"/>
        <w:ind w:left="0"/>
        <w:jc w:val="both"/>
      </w:pPr>
      <w:r>
        <w:rPr>
          <w:rFonts w:ascii="Times New Roman"/>
          <w:b w:val="false"/>
          <w:i w:val="false"/>
          <w:color w:val="000000"/>
          <w:sz w:val="28"/>
        </w:rPr>
        <w:t xml:space="preserve">
      форму № 270-3/у "Журнал учета ВИЧ-инфицированных беременных и исходов беременностей" изложить в новой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35"/>
    <w:bookmarkStart w:name="z42" w:id="36"/>
    <w:p>
      <w:pPr>
        <w:spacing w:after="0"/>
        <w:ind w:left="0"/>
        <w:jc w:val="both"/>
      </w:pPr>
      <w:r>
        <w:rPr>
          <w:rFonts w:ascii="Times New Roman"/>
          <w:b w:val="false"/>
          <w:i w:val="false"/>
          <w:color w:val="000000"/>
          <w:sz w:val="28"/>
        </w:rPr>
        <w:t xml:space="preserve">
      форму № 270-4/у "Журнал учета проведения до и после тестового консультирования на ВИЧ" изложить в новой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36"/>
    <w:bookmarkStart w:name="z43" w:id="37"/>
    <w:p>
      <w:pPr>
        <w:spacing w:after="0"/>
        <w:ind w:left="0"/>
        <w:jc w:val="both"/>
      </w:pPr>
      <w:r>
        <w:rPr>
          <w:rFonts w:ascii="Times New Roman"/>
          <w:b w:val="false"/>
          <w:i w:val="false"/>
          <w:color w:val="000000"/>
          <w:sz w:val="28"/>
        </w:rPr>
        <w:t>
      дополнить следующими формами:</w:t>
      </w:r>
    </w:p>
    <w:bookmarkEnd w:id="37"/>
    <w:bookmarkStart w:name="z44" w:id="38"/>
    <w:p>
      <w:pPr>
        <w:spacing w:after="0"/>
        <w:ind w:left="0"/>
        <w:jc w:val="both"/>
      </w:pPr>
      <w:r>
        <w:rPr>
          <w:rFonts w:ascii="Times New Roman"/>
          <w:b w:val="false"/>
          <w:i w:val="false"/>
          <w:color w:val="000000"/>
          <w:sz w:val="28"/>
        </w:rPr>
        <w:t xml:space="preserve">
      формой № 060-2/у "Журнал регистрации ИБ(+) ВИЧ-инфицированных"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8"/>
    <w:bookmarkStart w:name="z45" w:id="39"/>
    <w:p>
      <w:pPr>
        <w:spacing w:after="0"/>
        <w:ind w:left="0"/>
        <w:jc w:val="both"/>
      </w:pPr>
      <w:r>
        <w:rPr>
          <w:rFonts w:ascii="Times New Roman"/>
          <w:b w:val="false"/>
          <w:i w:val="false"/>
          <w:color w:val="000000"/>
          <w:sz w:val="28"/>
        </w:rPr>
        <w:t xml:space="preserve">
      формой № 264-9/у "Направление на резистентность ВИЧ к антиретровирусным препаратам"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9"/>
    <w:bookmarkStart w:name="z46" w:id="40"/>
    <w:p>
      <w:pPr>
        <w:spacing w:after="0"/>
        <w:ind w:left="0"/>
        <w:jc w:val="both"/>
      </w:pPr>
      <w:r>
        <w:rPr>
          <w:rFonts w:ascii="Times New Roman"/>
          <w:b w:val="false"/>
          <w:i w:val="false"/>
          <w:color w:val="000000"/>
          <w:sz w:val="28"/>
        </w:rPr>
        <w:t xml:space="preserve">
      формой № 264-10/у "Журнал регистрации результатов на определение резистентности ВИЧ к антиретровирусным препаратам"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40"/>
    <w:bookmarkStart w:name="z47" w:id="41"/>
    <w:p>
      <w:pPr>
        <w:spacing w:after="0"/>
        <w:ind w:left="0"/>
        <w:jc w:val="both"/>
      </w:pPr>
      <w:r>
        <w:rPr>
          <w:rFonts w:ascii="Times New Roman"/>
          <w:b w:val="false"/>
          <w:i w:val="false"/>
          <w:color w:val="000000"/>
          <w:sz w:val="28"/>
        </w:rPr>
        <w:t xml:space="preserve">
      формой № 270-5/у "Журнал учета проведения профилактических мероприятий и лечения (АРТ) больным с сочетанной инфекцией - ВИЧ /ТБ"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41"/>
    <w:bookmarkStart w:name="z48" w:id="42"/>
    <w:p>
      <w:pPr>
        <w:spacing w:after="0"/>
        <w:ind w:left="0"/>
        <w:jc w:val="both"/>
      </w:pPr>
      <w:r>
        <w:rPr>
          <w:rFonts w:ascii="Times New Roman"/>
          <w:b w:val="false"/>
          <w:i w:val="false"/>
          <w:color w:val="000000"/>
          <w:sz w:val="28"/>
        </w:rPr>
        <w:t xml:space="preserve">
      формой № 270-6/у "Журнал учета ребенка, рожденного от ВИЧ-инфицированной матери"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42"/>
    <w:bookmarkStart w:name="z49" w:id="43"/>
    <w:p>
      <w:pPr>
        <w:spacing w:after="0"/>
        <w:ind w:left="0"/>
        <w:jc w:val="both"/>
      </w:pPr>
      <w:r>
        <w:rPr>
          <w:rFonts w:ascii="Times New Roman"/>
          <w:b w:val="false"/>
          <w:i w:val="false"/>
          <w:color w:val="000000"/>
          <w:sz w:val="28"/>
        </w:rPr>
        <w:t xml:space="preserve">
      формой № 272-1/у "Журнал регистрации и учета результатов сывороток крови, поступивших на переконтроль в референс-лабораторию"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43"/>
    <w:bookmarkStart w:name="z50" w:id="44"/>
    <w:p>
      <w:pPr>
        <w:spacing w:after="0"/>
        <w:ind w:left="0"/>
        <w:jc w:val="both"/>
      </w:pPr>
      <w:r>
        <w:rPr>
          <w:rFonts w:ascii="Times New Roman"/>
          <w:b w:val="false"/>
          <w:i w:val="false"/>
          <w:color w:val="000000"/>
          <w:sz w:val="28"/>
        </w:rPr>
        <w:t xml:space="preserve">
      формой № 274-1/у "Донесения об изменении диагноза – СПИД"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44"/>
    <w:bookmarkStart w:name="z51" w:id="45"/>
    <w:p>
      <w:pPr>
        <w:spacing w:after="0"/>
        <w:ind w:left="0"/>
        <w:jc w:val="both"/>
      </w:pPr>
      <w:r>
        <w:rPr>
          <w:rFonts w:ascii="Times New Roman"/>
          <w:b w:val="false"/>
          <w:i w:val="false"/>
          <w:color w:val="000000"/>
          <w:sz w:val="28"/>
        </w:rPr>
        <w:t>
      в приложении 5 к указанному приказу:</w:t>
      </w:r>
    </w:p>
    <w:bookmarkEnd w:id="45"/>
    <w:bookmarkStart w:name="z52" w:id="46"/>
    <w:p>
      <w:pPr>
        <w:spacing w:after="0"/>
        <w:ind w:left="0"/>
        <w:jc w:val="both"/>
      </w:pPr>
      <w:r>
        <w:rPr>
          <w:rFonts w:ascii="Times New Roman"/>
          <w:b w:val="false"/>
          <w:i w:val="false"/>
          <w:color w:val="000000"/>
          <w:sz w:val="28"/>
        </w:rPr>
        <w:t xml:space="preserve">
      форму № 177/у "Заключение эксперта химико-токсикологической экспертизы" изложить в новой редакции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46"/>
    <w:bookmarkStart w:name="z53" w:id="47"/>
    <w:p>
      <w:pPr>
        <w:spacing w:after="0"/>
        <w:ind w:left="0"/>
        <w:jc w:val="both"/>
      </w:pPr>
      <w:r>
        <w:rPr>
          <w:rFonts w:ascii="Times New Roman"/>
          <w:b w:val="false"/>
          <w:i w:val="false"/>
          <w:color w:val="000000"/>
          <w:sz w:val="28"/>
        </w:rPr>
        <w:t xml:space="preserve">
      форму № 177-1/у "Акт химико-токсикологического исследования" изложить в новой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47"/>
    <w:bookmarkStart w:name="z54" w:id="48"/>
    <w:p>
      <w:pPr>
        <w:spacing w:after="0"/>
        <w:ind w:left="0"/>
        <w:jc w:val="both"/>
      </w:pPr>
      <w:r>
        <w:rPr>
          <w:rFonts w:ascii="Times New Roman"/>
          <w:b w:val="false"/>
          <w:i w:val="false"/>
          <w:color w:val="000000"/>
          <w:sz w:val="28"/>
        </w:rPr>
        <w:t xml:space="preserve">
      форму № 179/у "Направление на химико-токсилогическое исследование" изложить в новой редакции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48"/>
    <w:bookmarkStart w:name="z55" w:id="49"/>
    <w:p>
      <w:pPr>
        <w:spacing w:after="0"/>
        <w:ind w:left="0"/>
        <w:jc w:val="both"/>
      </w:pPr>
      <w:r>
        <w:rPr>
          <w:rFonts w:ascii="Times New Roman"/>
          <w:b w:val="false"/>
          <w:i w:val="false"/>
          <w:color w:val="000000"/>
          <w:sz w:val="28"/>
        </w:rPr>
        <w:t xml:space="preserve">
      форму № 180/у "Направление на судебно-гистологическое исследование" изложить в новой редакции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49"/>
    <w:bookmarkStart w:name="z56" w:id="50"/>
    <w:p>
      <w:pPr>
        <w:spacing w:after="0"/>
        <w:ind w:left="0"/>
        <w:jc w:val="both"/>
      </w:pPr>
      <w:r>
        <w:rPr>
          <w:rFonts w:ascii="Times New Roman"/>
          <w:b w:val="false"/>
          <w:i w:val="false"/>
          <w:color w:val="000000"/>
          <w:sz w:val="28"/>
        </w:rPr>
        <w:t xml:space="preserve">
      форму № 184-1/у "Журнал регистрации судебно-медицинских исследований вещественных доказательств в лаборатории" изложить в новой редакции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50"/>
    <w:bookmarkStart w:name="z57" w:id="51"/>
    <w:p>
      <w:pPr>
        <w:spacing w:after="0"/>
        <w:ind w:left="0"/>
        <w:jc w:val="both"/>
      </w:pPr>
      <w:r>
        <w:rPr>
          <w:rFonts w:ascii="Times New Roman"/>
          <w:b w:val="false"/>
          <w:i w:val="false"/>
          <w:color w:val="000000"/>
          <w:sz w:val="28"/>
        </w:rPr>
        <w:t xml:space="preserve">
      дополнить приложением 7-1 "Перечень форм первичной (учетной) медицинской документации организаций здравоохранения и сроки их хранения"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51"/>
    <w:bookmarkStart w:name="z58" w:id="5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(Тулегалиева А.Г.)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52"/>
    <w:bookmarkStart w:name="z59" w:id="53"/>
    <w:p>
      <w:pPr>
        <w:spacing w:after="0"/>
        <w:ind w:left="0"/>
        <w:jc w:val="both"/>
      </w:pPr>
      <w:r>
        <w:rPr>
          <w:rFonts w:ascii="Times New Roman"/>
          <w:b w:val="false"/>
          <w:i w:val="false"/>
          <w:color w:val="000000"/>
          <w:sz w:val="28"/>
        </w:rPr>
        <w:t>
      3. Юридическому департаменту Министерства здравоохранения Республики Казахстан (Бесбалаев К.Б.) обеспечить официальное опубликование настоящего приказа после его государственной регистрации.</w:t>
      </w:r>
    </w:p>
    <w:bookmarkEnd w:id="53"/>
    <w:bookmarkStart w:name="z60" w:id="5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Байжунусова Э.А.</w:t>
      </w:r>
    </w:p>
    <w:bookmarkEnd w:id="54"/>
    <w:bookmarkStart w:name="z61" w:id="5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Pr>
      <w:tblGrid>
        <w:gridCol w:w="11245"/>
        <w:gridCol w:w="1055"/>
      </w:tblGrid>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А. Смаилов</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сентября 2011 года</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85"/>
        <w:gridCol w:w="108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ОКПО_____________________</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w:t>
            </w:r>
          </w:p>
          <w:p>
            <w:pPr>
              <w:spacing w:after="20"/>
              <w:ind w:left="20"/>
              <w:jc w:val="both"/>
            </w:pPr>
            <w:r>
              <w:rPr>
                <w:rFonts w:ascii="Times New Roman"/>
                <w:b w:val="false"/>
                <w:i w:val="false"/>
                <w:color w:val="000000"/>
                <w:sz w:val="20"/>
              </w:rPr>
              <w:t>
"23" қарашадағы № 907 бұйрығымен бекітілген</w:t>
            </w:r>
          </w:p>
          <w:p>
            <w:pPr>
              <w:spacing w:after="20"/>
              <w:ind w:left="20"/>
              <w:jc w:val="both"/>
            </w:pPr>
            <w:r>
              <w:rPr>
                <w:rFonts w:ascii="Times New Roman"/>
                <w:b w:val="false"/>
                <w:i w:val="false"/>
                <w:color w:val="000000"/>
                <w:sz w:val="20"/>
              </w:rPr>
              <w:t>
№ 066/е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066/у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63" w:id="56"/>
    <w:p>
      <w:pPr>
        <w:spacing w:after="0"/>
        <w:ind w:left="0"/>
        <w:jc w:val="left"/>
      </w:pPr>
      <w:r>
        <w:rPr>
          <w:rFonts w:ascii="Times New Roman"/>
          <w:b/>
          <w:i w:val="false"/>
          <w:color w:val="000000"/>
        </w:rPr>
        <w:t xml:space="preserve"> СТАЦИОНАРДАН ШЫҚҚАН АДАМНЫҢ СТАТИСТИКАЛЫҚ КАРТАСЫ</w:t>
      </w:r>
      <w:r>
        <w:br/>
      </w:r>
      <w:r>
        <w:rPr>
          <w:rFonts w:ascii="Times New Roman"/>
          <w:b/>
          <w:i w:val="false"/>
          <w:color w:val="000000"/>
        </w:rPr>
        <w:t>СТАТИСТИЧЕСКАЯ КАРТА ВЫБЫВШЕГО ИЗ СТАЦИОНАРА №__</w:t>
      </w:r>
    </w:p>
    <w:bookmarkEnd w:id="56"/>
    <w:p>
      <w:pPr>
        <w:spacing w:after="0"/>
        <w:ind w:left="0"/>
        <w:jc w:val="both"/>
      </w:pPr>
      <w:r>
        <w:rPr>
          <w:rFonts w:ascii="Times New Roman"/>
          <w:b w:val="false"/>
          <w:i w:val="false"/>
          <w:color w:val="000000"/>
          <w:sz w:val="28"/>
        </w:rPr>
        <w:t>
      Емдеуге жатқызу бюросы айқындаған</w:t>
      </w:r>
    </w:p>
    <w:p>
      <w:pPr>
        <w:spacing w:after="0"/>
        <w:ind w:left="0"/>
        <w:jc w:val="both"/>
      </w:pPr>
      <w:r>
        <w:rPr>
          <w:rFonts w:ascii="Times New Roman"/>
          <w:b w:val="false"/>
          <w:i w:val="false"/>
          <w:color w:val="000000"/>
          <w:sz w:val="28"/>
        </w:rPr>
        <w:t>
      емдеуге жатқызу коды</w:t>
      </w:r>
    </w:p>
    <w:p>
      <w:pPr>
        <w:spacing w:after="0"/>
        <w:ind w:left="0"/>
        <w:jc w:val="both"/>
      </w:pPr>
      <w:r>
        <w:rPr>
          <w:rFonts w:ascii="Times New Roman"/>
          <w:b w:val="false"/>
          <w:i w:val="false"/>
          <w:color w:val="000000"/>
          <w:sz w:val="28"/>
        </w:rPr>
        <w:t>
      Код госпитализации, определенный</w:t>
      </w:r>
    </w:p>
    <w:p>
      <w:pPr>
        <w:spacing w:after="0"/>
        <w:ind w:left="0"/>
        <w:jc w:val="both"/>
      </w:pPr>
      <w:r>
        <w:rPr>
          <w:rFonts w:ascii="Times New Roman"/>
          <w:b w:val="false"/>
          <w:i w:val="false"/>
          <w:color w:val="000000"/>
          <w:sz w:val="28"/>
        </w:rPr>
        <w:t>
      Бюро госпитализации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(Фамилия)_____________________________________________</w:t>
      </w:r>
    </w:p>
    <w:p>
      <w:pPr>
        <w:spacing w:after="0"/>
        <w:ind w:left="0"/>
        <w:jc w:val="both"/>
      </w:pPr>
      <w:r>
        <w:rPr>
          <w:rFonts w:ascii="Times New Roman"/>
          <w:b w:val="false"/>
          <w:i w:val="false"/>
          <w:color w:val="000000"/>
          <w:sz w:val="28"/>
        </w:rPr>
        <w:t>
         Аты (Имя)_________________________ Әкесiнiң аты (Отчество)_______</w:t>
      </w:r>
    </w:p>
    <w:p>
      <w:pPr>
        <w:spacing w:after="0"/>
        <w:ind w:left="0"/>
        <w:jc w:val="both"/>
      </w:pPr>
      <w:r>
        <w:rPr>
          <w:rFonts w:ascii="Times New Roman"/>
          <w:b w:val="false"/>
          <w:i w:val="false"/>
          <w:color w:val="000000"/>
          <w:sz w:val="28"/>
        </w:rPr>
        <w:t>
      2. Туған күнi (Дата рождения) /______/______/__________/</w:t>
      </w:r>
    </w:p>
    <w:p>
      <w:pPr>
        <w:spacing w:after="0"/>
        <w:ind w:left="0"/>
        <w:jc w:val="both"/>
      </w:pPr>
      <w:r>
        <w:rPr>
          <w:rFonts w:ascii="Times New Roman"/>
          <w:b w:val="false"/>
          <w:i w:val="false"/>
          <w:color w:val="000000"/>
          <w:sz w:val="28"/>
        </w:rPr>
        <w:t>
                                      кк/аа/жжжж (дд/мм/гггг)</w:t>
      </w:r>
    </w:p>
    <w:p>
      <w:pPr>
        <w:spacing w:after="0"/>
        <w:ind w:left="0"/>
        <w:jc w:val="both"/>
      </w:pPr>
      <w:r>
        <w:rPr>
          <w:rFonts w:ascii="Times New Roman"/>
          <w:b w:val="false"/>
          <w:i w:val="false"/>
          <w:color w:val="000000"/>
          <w:sz w:val="28"/>
        </w:rPr>
        <w:t>
      3. Жынысы (Пол): ер (муж) - 1, әйел (жен) - 2</w:t>
      </w:r>
    </w:p>
    <w:p>
      <w:pPr>
        <w:spacing w:after="0"/>
        <w:ind w:left="0"/>
        <w:jc w:val="both"/>
      </w:pPr>
      <w:r>
        <w:rPr>
          <w:rFonts w:ascii="Times New Roman"/>
          <w:b w:val="false"/>
          <w:i w:val="false"/>
          <w:color w:val="000000"/>
          <w:sz w:val="28"/>
        </w:rPr>
        <w:t>
      4. Ұлты (Национальность) _________________</w:t>
      </w:r>
    </w:p>
    <w:p>
      <w:pPr>
        <w:spacing w:after="0"/>
        <w:ind w:left="0"/>
        <w:jc w:val="both"/>
      </w:pPr>
      <w:r>
        <w:rPr>
          <w:rFonts w:ascii="Times New Roman"/>
          <w:b w:val="false"/>
          <w:i w:val="false"/>
          <w:color w:val="000000"/>
          <w:sz w:val="28"/>
        </w:rPr>
        <w:t>
      5. Тұрғыны (Житель): қаланың (города) – 1, ауылдың (села) – 2</w:t>
      </w:r>
    </w:p>
    <w:p>
      <w:pPr>
        <w:spacing w:after="0"/>
        <w:ind w:left="0"/>
        <w:jc w:val="both"/>
      </w:pPr>
      <w:r>
        <w:rPr>
          <w:rFonts w:ascii="Times New Roman"/>
          <w:b w:val="false"/>
          <w:i w:val="false"/>
          <w:color w:val="000000"/>
          <w:sz w:val="28"/>
        </w:rPr>
        <w:t>
      6. ЖСН (ИИН)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7. Медициналық тiркеу нөмiрi</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(Регистрационный медицинский номер)</w:t>
      </w:r>
    </w:p>
    <w:p>
      <w:pPr>
        <w:spacing w:after="0"/>
        <w:ind w:left="0"/>
        <w:jc w:val="both"/>
      </w:pPr>
      <w:r>
        <w:rPr>
          <w:rFonts w:ascii="Times New Roman"/>
          <w:b w:val="false"/>
          <w:i w:val="false"/>
          <w:color w:val="000000"/>
          <w:sz w:val="28"/>
        </w:rPr>
        <w:t>
      8.Мекенжайы (Место жительства)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елi, облысы, әкiмшiлiк ауданы (страна, область,</w:t>
      </w:r>
    </w:p>
    <w:p>
      <w:pPr>
        <w:spacing w:after="0"/>
        <w:ind w:left="0"/>
        <w:jc w:val="both"/>
      </w:pPr>
      <w:r>
        <w:rPr>
          <w:rFonts w:ascii="Times New Roman"/>
          <w:b w:val="false"/>
          <w:i w:val="false"/>
          <w:color w:val="000000"/>
          <w:sz w:val="28"/>
        </w:rPr>
        <w:t>
                           административный район)</w:t>
      </w:r>
    </w:p>
    <w:p>
      <w:pPr>
        <w:spacing w:after="0"/>
        <w:ind w:left="0"/>
        <w:jc w:val="both"/>
      </w:pPr>
      <w:r>
        <w:rPr>
          <w:rFonts w:ascii="Times New Roman"/>
          <w:b w:val="false"/>
          <w:i w:val="false"/>
          <w:color w:val="000000"/>
          <w:sz w:val="28"/>
        </w:rPr>
        <w:t>
        елдi мекен, көше, үй, пәтер (населенный пункт, улица, дом, кв.)</w:t>
      </w:r>
    </w:p>
    <w:p>
      <w:pPr>
        <w:spacing w:after="0"/>
        <w:ind w:left="0"/>
        <w:jc w:val="both"/>
      </w:pPr>
      <w:r>
        <w:rPr>
          <w:rFonts w:ascii="Times New Roman"/>
          <w:b w:val="false"/>
          <w:i w:val="false"/>
          <w:color w:val="000000"/>
          <w:sz w:val="28"/>
        </w:rPr>
        <w:t>
      9. Әлеуметтік мәртебесі (Социальный статус): 1 - қызметкер (служащий), 2 - жұмыскер (рабочий), 3 - ауыл шаруашылығының жұмысшысы (работник сельского хозяйства), 4 - зейнеткер (пенсионер), 5 - оқушы (учащийся), 6 - үй шаруасындағы әйел (домохозяйка), 7 – жеке еңбекпен айналысатын тұлға (лицо, занятое индивидуальным трудом), 8 - табынушы (служитель культа), 9 - жұмыссыз (безработный), 10 - басқалар (прочее).</w:t>
      </w:r>
    </w:p>
    <w:p>
      <w:pPr>
        <w:spacing w:after="0"/>
        <w:ind w:left="0"/>
        <w:jc w:val="both"/>
      </w:pPr>
      <w:r>
        <w:rPr>
          <w:rFonts w:ascii="Times New Roman"/>
          <w:b w:val="false"/>
          <w:i w:val="false"/>
          <w:color w:val="000000"/>
          <w:sz w:val="28"/>
        </w:rPr>
        <w:t>
      10. Жеңілдік категориясы (Категория льготности): ҰОСМ (ИВОВ) – 1, ҰОСҚ (УВОВ ) – 2, интернационалист-жауынгер (воин-интернационалист) – 3, бала күнiнен мүгедек (инвалид детства) – 4, ауруы бойынша мүгедек (инвалид по заболеванию) – 5, сәуле әсерiн алған адам (лица, подвергшиеся радиации) – 6, ҰОСҚ теңестiрiлген адамдар (лица, приравненные к УВОВ) – 7, әскерге шақырылушы (призывник) – 8, еңбек мүгедегі (инвалид труда) - 9, қоныс аударушылар (переселенцы) – 10, басқалар (прочие) – 99.</w:t>
      </w:r>
    </w:p>
    <w:p>
      <w:pPr>
        <w:spacing w:after="0"/>
        <w:ind w:left="0"/>
        <w:jc w:val="both"/>
      </w:pPr>
      <w:r>
        <w:rPr>
          <w:rFonts w:ascii="Times New Roman"/>
          <w:b w:val="false"/>
          <w:i w:val="false"/>
          <w:color w:val="000000"/>
          <w:sz w:val="28"/>
        </w:rPr>
        <w:t>
      11. Пациент бағытталды (Пациент направлен): БМСК(ПМСП) - 1, КДК (КДП) - 2, өзi қаралды (сам обратился) - 3, жедел жәрдемнен (скорой помощью) - 4, басқа стационардан (другим стационаром) - 5, әскери комиссариаттан (военкоматом) - 6, перзентханамен (роддомом) - 7, басқалар (прочие) - 8, (астын сызыңыз (подчеркнуть).</w:t>
      </w:r>
    </w:p>
    <w:p>
      <w:pPr>
        <w:spacing w:after="0"/>
        <w:ind w:left="0"/>
        <w:jc w:val="both"/>
      </w:pPr>
      <w:r>
        <w:rPr>
          <w:rFonts w:ascii="Times New Roman"/>
          <w:b w:val="false"/>
          <w:i w:val="false"/>
          <w:color w:val="000000"/>
          <w:sz w:val="28"/>
        </w:rPr>
        <w:t>
      12. Жолдаған ЕПҰ-ның коды мен аты:                  ____________</w:t>
      </w:r>
    </w:p>
    <w:p>
      <w:pPr>
        <w:spacing w:after="0"/>
        <w:ind w:left="0"/>
        <w:jc w:val="both"/>
      </w:pPr>
      <w:r>
        <w:rPr>
          <w:rFonts w:ascii="Times New Roman"/>
          <w:b w:val="false"/>
          <w:i w:val="false"/>
          <w:color w:val="000000"/>
          <w:sz w:val="28"/>
        </w:rPr>
        <w:t>
      Код и название, направившего ЛПО:_________________ |____________|</w:t>
      </w:r>
    </w:p>
    <w:p>
      <w:pPr>
        <w:spacing w:after="0"/>
        <w:ind w:left="0"/>
        <w:jc w:val="both"/>
      </w:pPr>
      <w:r>
        <w:rPr>
          <w:rFonts w:ascii="Times New Roman"/>
          <w:b w:val="false"/>
          <w:i w:val="false"/>
          <w:color w:val="000000"/>
          <w:sz w:val="28"/>
        </w:rPr>
        <w:t>
      13. Жолдаған ұйымның диагнозы                       ____________</w:t>
      </w:r>
    </w:p>
    <w:p>
      <w:pPr>
        <w:spacing w:after="0"/>
        <w:ind w:left="0"/>
        <w:jc w:val="both"/>
      </w:pPr>
      <w:r>
        <w:rPr>
          <w:rFonts w:ascii="Times New Roman"/>
          <w:b w:val="false"/>
          <w:i w:val="false"/>
          <w:color w:val="000000"/>
          <w:sz w:val="28"/>
        </w:rPr>
        <w:t>
      (Диагноз направившей организации) ________________ |____________|</w:t>
      </w:r>
    </w:p>
    <w:p>
      <w:pPr>
        <w:spacing w:after="0"/>
        <w:ind w:left="0"/>
        <w:jc w:val="both"/>
      </w:pPr>
      <w:r>
        <w:rPr>
          <w:rFonts w:ascii="Times New Roman"/>
          <w:b w:val="false"/>
          <w:i w:val="false"/>
          <w:color w:val="000000"/>
          <w:sz w:val="28"/>
        </w:rPr>
        <w:t>
      __________________________________________________ 10-ХАЖ коды</w:t>
      </w:r>
    </w:p>
    <w:p>
      <w:pPr>
        <w:spacing w:after="0"/>
        <w:ind w:left="0"/>
        <w:jc w:val="both"/>
      </w:pPr>
      <w:r>
        <w:rPr>
          <w:rFonts w:ascii="Times New Roman"/>
          <w:b w:val="false"/>
          <w:i w:val="false"/>
          <w:color w:val="000000"/>
          <w:sz w:val="28"/>
        </w:rPr>
        <w:t>
                                                         (код МБК-10)</w:t>
      </w:r>
    </w:p>
    <w:p>
      <w:pPr>
        <w:spacing w:after="0"/>
        <w:ind w:left="0"/>
        <w:jc w:val="both"/>
      </w:pPr>
      <w:r>
        <w:rPr>
          <w:rFonts w:ascii="Times New Roman"/>
          <w:b w:val="false"/>
          <w:i w:val="false"/>
          <w:color w:val="000000"/>
          <w:sz w:val="28"/>
        </w:rPr>
        <w:t>
      14. Тіркелген, БМСК көрсететін, медициналық ұйымның коды мен аты (Код и название медицинской организации прикрепления, оказывающей ПМСП)</w:t>
      </w:r>
    </w:p>
    <w:p>
      <w:pPr>
        <w:spacing w:after="0"/>
        <w:ind w:left="0"/>
        <w:jc w:val="both"/>
      </w:pPr>
      <w:r>
        <w:rPr>
          <w:rFonts w:ascii="Times New Roman"/>
          <w:b w:val="false"/>
          <w:i w:val="false"/>
          <w:color w:val="000000"/>
          <w:sz w:val="28"/>
        </w:rPr>
        <w:t>
      _________________________________________________ 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15. Ауруханаға жатқызу түрi (Тип госпитализации): 1 - жоспарлы (плановая), 2 - шұғыл түрде ауырғаннан бастап 6 сағаттың ішінде (экстренная в первые 6 часов от начала заболевания), 3 - шұғыл түрде 7 - 24 сағаттың ішінде (экстренная в течение 7 - 24 часов), 4 - шұғыл түрде 24 сағаттан кейiн (экстренная после 24 часов)</w:t>
      </w:r>
    </w:p>
    <w:p>
      <w:pPr>
        <w:spacing w:after="0"/>
        <w:ind w:left="0"/>
        <w:jc w:val="both"/>
      </w:pPr>
      <w:r>
        <w:rPr>
          <w:rFonts w:ascii="Times New Roman"/>
          <w:b w:val="false"/>
          <w:i w:val="false"/>
          <w:color w:val="000000"/>
          <w:sz w:val="28"/>
        </w:rPr>
        <w:t>
      16. Осы ауру салдарынан биылғы жылы ауруханаға жатуы (Госпитализация в данном году по поводу данного заболевания):</w:t>
      </w:r>
    </w:p>
    <w:p>
      <w:pPr>
        <w:spacing w:after="0"/>
        <w:ind w:left="0"/>
        <w:jc w:val="both"/>
      </w:pPr>
      <w:r>
        <w:rPr>
          <w:rFonts w:ascii="Times New Roman"/>
          <w:b w:val="false"/>
          <w:i w:val="false"/>
          <w:color w:val="000000"/>
          <w:sz w:val="28"/>
        </w:rPr>
        <w:t>
      бiрiншi рет (впервые) – 1, қайталап (повторно) – 2   ___________</w:t>
      </w:r>
    </w:p>
    <w:p>
      <w:pPr>
        <w:spacing w:after="0"/>
        <w:ind w:left="0"/>
        <w:jc w:val="both"/>
      </w:pPr>
      <w:r>
        <w:rPr>
          <w:rFonts w:ascii="Times New Roman"/>
          <w:b w:val="false"/>
          <w:i w:val="false"/>
          <w:color w:val="000000"/>
          <w:sz w:val="28"/>
        </w:rPr>
        <w:t>
      17. Келіп түскен кездегі диагнозы (Диагноз при      |___________| поступлении):______________________________________________________</w:t>
      </w:r>
    </w:p>
    <w:p>
      <w:pPr>
        <w:spacing w:after="0"/>
        <w:ind w:left="0"/>
        <w:jc w:val="both"/>
      </w:pPr>
      <w:r>
        <w:rPr>
          <w:rFonts w:ascii="Times New Roman"/>
          <w:b w:val="false"/>
          <w:i w:val="false"/>
          <w:color w:val="000000"/>
          <w:sz w:val="28"/>
        </w:rPr>
        <w:t>
      _________________________________ 10 -ХАЖ коды (код по МКБ-10)</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18. Баланың туған кездегі салмағы (Масса ребенка при рождении)_______гр, бойы (рост)__________см (1-жасқа дейінгі балаларға толтырылады (заполняется на детей до 1 года))</w:t>
      </w:r>
    </w:p>
    <w:p>
      <w:pPr>
        <w:spacing w:after="0"/>
        <w:ind w:left="0"/>
        <w:jc w:val="both"/>
      </w:pPr>
      <w:r>
        <w:rPr>
          <w:rFonts w:ascii="Times New Roman"/>
          <w:b w:val="false"/>
          <w:i w:val="false"/>
          <w:color w:val="000000"/>
          <w:sz w:val="28"/>
        </w:rPr>
        <w:t>
      19. Баланы қарайтын адаммен ауруханаға жатқызылды (бар/жоқ), 1 жасқа дейінгі баланы емізетін анамен (бар/жоқ)/Госпитализирован: с лицом по уходу за ребенком (да/нет), с кормящей матерью ребенка в возрасте до 1 года (да/нет).</w:t>
      </w:r>
    </w:p>
    <w:p>
      <w:pPr>
        <w:spacing w:after="0"/>
        <w:ind w:left="0"/>
        <w:jc w:val="both"/>
      </w:pPr>
      <w:r>
        <w:rPr>
          <w:rFonts w:ascii="Times New Roman"/>
          <w:b w:val="false"/>
          <w:i w:val="false"/>
          <w:color w:val="000000"/>
          <w:sz w:val="28"/>
        </w:rPr>
        <w:t>
      20. Ауруханаға жатқызу күнi мен уақыты (Дата и время госпитализации)</w:t>
      </w:r>
    </w:p>
    <w:p>
      <w:pPr>
        <w:spacing w:after="0"/>
        <w:ind w:left="0"/>
        <w:jc w:val="both"/>
      </w:pPr>
      <w:r>
        <w:rPr>
          <w:rFonts w:ascii="Times New Roman"/>
          <w:b w:val="false"/>
          <w:i w:val="false"/>
          <w:color w:val="000000"/>
          <w:sz w:val="28"/>
        </w:rPr>
        <w:t>
           ______/______/______ ______/______</w:t>
      </w:r>
    </w:p>
    <w:p>
      <w:pPr>
        <w:spacing w:after="0"/>
        <w:ind w:left="0"/>
        <w:jc w:val="both"/>
      </w:pPr>
      <w:r>
        <w:rPr>
          <w:rFonts w:ascii="Times New Roman"/>
          <w:b w:val="false"/>
          <w:i w:val="false"/>
          <w:color w:val="000000"/>
          <w:sz w:val="28"/>
        </w:rPr>
        <w:t>
      кк/аа/жж (дд/мм/гг) cағаты, мин (часы, мин)</w:t>
      </w:r>
    </w:p>
    <w:p>
      <w:pPr>
        <w:spacing w:after="0"/>
        <w:ind w:left="0"/>
        <w:jc w:val="both"/>
      </w:pPr>
      <w:r>
        <w:rPr>
          <w:rFonts w:ascii="Times New Roman"/>
          <w:b w:val="false"/>
          <w:i w:val="false"/>
          <w:color w:val="000000"/>
          <w:sz w:val="28"/>
        </w:rPr>
        <w:t>
      21. Шыққан (қайтыс болған) күнi мен уақыты: (Дата и время выписки</w:t>
      </w:r>
    </w:p>
    <w:p>
      <w:pPr>
        <w:spacing w:after="0"/>
        <w:ind w:left="0"/>
        <w:jc w:val="both"/>
      </w:pPr>
      <w:r>
        <w:rPr>
          <w:rFonts w:ascii="Times New Roman"/>
          <w:b w:val="false"/>
          <w:i w:val="false"/>
          <w:color w:val="000000"/>
          <w:sz w:val="28"/>
        </w:rPr>
        <w:t>
      (смерти))______/______/____________/______</w:t>
      </w:r>
    </w:p>
    <w:p>
      <w:pPr>
        <w:spacing w:after="0"/>
        <w:ind w:left="0"/>
        <w:jc w:val="both"/>
      </w:pPr>
      <w:r>
        <w:rPr>
          <w:rFonts w:ascii="Times New Roman"/>
          <w:b w:val="false"/>
          <w:i w:val="false"/>
          <w:color w:val="000000"/>
          <w:sz w:val="28"/>
        </w:rPr>
        <w:t>
          кк/аа/жж (дд/мм/гг) сағаты, мин (часы, мин)</w:t>
      </w:r>
    </w:p>
    <w:p>
      <w:pPr>
        <w:spacing w:after="0"/>
        <w:ind w:left="0"/>
        <w:jc w:val="both"/>
      </w:pPr>
      <w:r>
        <w:rPr>
          <w:rFonts w:ascii="Times New Roman"/>
          <w:b w:val="false"/>
          <w:i w:val="false"/>
          <w:color w:val="000000"/>
          <w:sz w:val="28"/>
        </w:rPr>
        <w:t>
      22. Өткiзген төсек-күндерi (Проведено койко-дней) ________________</w:t>
      </w:r>
    </w:p>
    <w:p>
      <w:pPr>
        <w:spacing w:after="0"/>
        <w:ind w:left="0"/>
        <w:jc w:val="both"/>
      </w:pPr>
      <w:r>
        <w:rPr>
          <w:rFonts w:ascii="Times New Roman"/>
          <w:b w:val="false"/>
          <w:i w:val="false"/>
          <w:color w:val="000000"/>
          <w:sz w:val="28"/>
        </w:rPr>
        <w:t>
      23. Бөлiмше (Отделение): _______________________ Код ___________</w:t>
      </w:r>
    </w:p>
    <w:p>
      <w:pPr>
        <w:spacing w:after="0"/>
        <w:ind w:left="0"/>
        <w:jc w:val="both"/>
      </w:pPr>
      <w:r>
        <w:rPr>
          <w:rFonts w:ascii="Times New Roman"/>
          <w:b w:val="false"/>
          <w:i w:val="false"/>
          <w:color w:val="000000"/>
          <w:sz w:val="28"/>
        </w:rPr>
        <w:t>
                               атауы (наименование)       |___________|</w:t>
      </w:r>
    </w:p>
    <w:p>
      <w:pPr>
        <w:spacing w:after="0"/>
        <w:ind w:left="0"/>
        <w:jc w:val="both"/>
      </w:pPr>
      <w:r>
        <w:rPr>
          <w:rFonts w:ascii="Times New Roman"/>
          <w:b w:val="false"/>
          <w:i w:val="false"/>
          <w:color w:val="000000"/>
          <w:sz w:val="28"/>
        </w:rPr>
        <w:t>
      24. Төсек бейiнi (Профиль койки):______________ Код  ___________</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25. Реанимацияда болды ма (Находился в реанимации): иә (да), жоқ</w:t>
      </w:r>
    </w:p>
    <w:p>
      <w:pPr>
        <w:spacing w:after="0"/>
        <w:ind w:left="0"/>
        <w:jc w:val="both"/>
      </w:pPr>
      <w:r>
        <w:rPr>
          <w:rFonts w:ascii="Times New Roman"/>
          <w:b w:val="false"/>
          <w:i w:val="false"/>
          <w:color w:val="000000"/>
          <w:sz w:val="28"/>
        </w:rPr>
        <w:t>
      (нет) күндерi ( дней) ________</w:t>
      </w:r>
    </w:p>
    <w:p>
      <w:pPr>
        <w:spacing w:after="0"/>
        <w:ind w:left="0"/>
        <w:jc w:val="both"/>
      </w:pPr>
      <w:r>
        <w:rPr>
          <w:rFonts w:ascii="Times New Roman"/>
          <w:b w:val="false"/>
          <w:i w:val="false"/>
          <w:color w:val="000000"/>
          <w:sz w:val="28"/>
        </w:rPr>
        <w:t>
      26. Жарақаттың түрі: тұрмыстық, көшедегі, спортттық, мектептегі, мектепке дейінгі, жол-көлік, өндірістік (астын сызыңыз)</w:t>
      </w:r>
    </w:p>
    <w:p>
      <w:pPr>
        <w:spacing w:after="0"/>
        <w:ind w:left="0"/>
        <w:jc w:val="both"/>
      </w:pPr>
      <w:r>
        <w:rPr>
          <w:rFonts w:ascii="Times New Roman"/>
          <w:b w:val="false"/>
          <w:i w:val="false"/>
          <w:color w:val="000000"/>
          <w:sz w:val="28"/>
        </w:rPr>
        <w:t>
      Вид травмы: бытовая, уличная, спортивная, школьная, дошкольная, дорожно-транспортная, производственная fs24(подчеркнуть)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994"/>
        <w:gridCol w:w="7206"/>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w:t>
            </w:r>
          </w:p>
          <w:p>
            <w:pPr>
              <w:spacing w:after="20"/>
              <w:ind w:left="20"/>
              <w:jc w:val="both"/>
            </w:pPr>
            <w:r>
              <w:rPr>
                <w:rFonts w:ascii="Times New Roman"/>
                <w:b w:val="false"/>
                <w:i w:val="false"/>
                <w:color w:val="000000"/>
                <w:sz w:val="20"/>
              </w:rPr>
              <w:t>
(код по МКБ-10)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клиникалық</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Заключительный</w:t>
            </w:r>
          </w:p>
          <w:p>
            <w:pPr>
              <w:spacing w:after="20"/>
              <w:ind w:left="20"/>
              <w:jc w:val="both"/>
            </w:pPr>
            <w:r>
              <w:rPr>
                <w:rFonts w:ascii="Times New Roman"/>
                <w:b w:val="false"/>
                <w:i w:val="false"/>
                <w:color w:val="000000"/>
                <w:sz w:val="20"/>
              </w:rPr>
              <w:t>
клинический диагноз</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w:t>
            </w:r>
          </w:p>
          <w:p>
            <w:pPr>
              <w:spacing w:after="20"/>
              <w:ind w:left="20"/>
              <w:jc w:val="both"/>
            </w:pPr>
            <w:r>
              <w:rPr>
                <w:rFonts w:ascii="Times New Roman"/>
                <w:b w:val="false"/>
                <w:i w:val="false"/>
                <w:color w:val="000000"/>
                <w:sz w:val="20"/>
              </w:rPr>
              <w:t>
Осложнения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 1</w:t>
            </w:r>
          </w:p>
          <w:p>
            <w:pPr>
              <w:spacing w:after="20"/>
              <w:ind w:left="20"/>
              <w:jc w:val="both"/>
            </w:pPr>
            <w:r>
              <w:rPr>
                <w:rFonts w:ascii="Times New Roman"/>
                <w:b w:val="false"/>
                <w:i w:val="false"/>
                <w:color w:val="000000"/>
                <w:sz w:val="20"/>
              </w:rPr>
              <w:t>
Сопутствующее</w:t>
            </w:r>
          </w:p>
          <w:p>
            <w:pPr>
              <w:spacing w:after="20"/>
              <w:ind w:left="20"/>
              <w:jc w:val="both"/>
            </w:pPr>
            <w:r>
              <w:rPr>
                <w:rFonts w:ascii="Times New Roman"/>
                <w:b w:val="false"/>
                <w:i w:val="false"/>
                <w:color w:val="000000"/>
                <w:sz w:val="20"/>
              </w:rPr>
              <w:t>
заболевание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 2</w:t>
            </w:r>
          </w:p>
          <w:p>
            <w:pPr>
              <w:spacing w:after="20"/>
              <w:ind w:left="20"/>
              <w:jc w:val="both"/>
            </w:pPr>
            <w:r>
              <w:rPr>
                <w:rFonts w:ascii="Times New Roman"/>
                <w:b w:val="false"/>
                <w:i w:val="false"/>
                <w:color w:val="000000"/>
                <w:sz w:val="20"/>
              </w:rPr>
              <w:t>
Сопутствующее</w:t>
            </w:r>
          </w:p>
          <w:p>
            <w:pPr>
              <w:spacing w:after="20"/>
              <w:ind w:left="20"/>
              <w:jc w:val="both"/>
            </w:pPr>
            <w:r>
              <w:rPr>
                <w:rFonts w:ascii="Times New Roman"/>
                <w:b w:val="false"/>
                <w:i w:val="false"/>
                <w:color w:val="000000"/>
                <w:sz w:val="20"/>
              </w:rPr>
              <w:t>
заболевание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w:t>
            </w:r>
          </w:p>
          <w:p>
            <w:pPr>
              <w:spacing w:after="20"/>
              <w:ind w:left="20"/>
              <w:jc w:val="both"/>
            </w:pPr>
            <w:r>
              <w:rPr>
                <w:rFonts w:ascii="Times New Roman"/>
                <w:b w:val="false"/>
                <w:i w:val="false"/>
                <w:color w:val="000000"/>
                <w:sz w:val="20"/>
              </w:rPr>
              <w:t>
диагноз/өлуінің</w:t>
            </w:r>
          </w:p>
          <w:p>
            <w:pPr>
              <w:spacing w:after="20"/>
              <w:ind w:left="20"/>
              <w:jc w:val="both"/>
            </w:pPr>
            <w:r>
              <w:rPr>
                <w:rFonts w:ascii="Times New Roman"/>
                <w:b w:val="false"/>
                <w:i w:val="false"/>
                <w:color w:val="000000"/>
                <w:sz w:val="20"/>
              </w:rPr>
              <w:t>
себебі</w:t>
            </w:r>
          </w:p>
          <w:p>
            <w:pPr>
              <w:spacing w:after="20"/>
              <w:ind w:left="20"/>
              <w:jc w:val="both"/>
            </w:pPr>
            <w:r>
              <w:rPr>
                <w:rFonts w:ascii="Times New Roman"/>
                <w:b w:val="false"/>
                <w:i w:val="false"/>
                <w:color w:val="000000"/>
                <w:sz w:val="20"/>
              </w:rPr>
              <w:t>
Патологоанатомический</w:t>
            </w:r>
          </w:p>
          <w:p>
            <w:pPr>
              <w:spacing w:after="20"/>
              <w:ind w:left="20"/>
              <w:jc w:val="both"/>
            </w:pPr>
            <w:r>
              <w:rPr>
                <w:rFonts w:ascii="Times New Roman"/>
                <w:b w:val="false"/>
                <w:i w:val="false"/>
                <w:color w:val="000000"/>
                <w:sz w:val="20"/>
              </w:rPr>
              <w:t>
диагноз/причина</w:t>
            </w:r>
          </w:p>
          <w:p>
            <w:pPr>
              <w:spacing w:after="20"/>
              <w:ind w:left="20"/>
              <w:jc w:val="both"/>
            </w:pPr>
            <w:r>
              <w:rPr>
                <w:rFonts w:ascii="Times New Roman"/>
                <w:b w:val="false"/>
                <w:i w:val="false"/>
                <w:color w:val="000000"/>
                <w:sz w:val="20"/>
              </w:rPr>
              <w:t>
смерти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Аутопсия жүргізілді (проводилась): иә (да) - 1, жоқ (нет) - 2;</w:t>
      </w:r>
    </w:p>
    <w:p>
      <w:pPr>
        <w:spacing w:after="0"/>
        <w:ind w:left="0"/>
        <w:jc w:val="both"/>
      </w:pPr>
      <w:r>
        <w:rPr>
          <w:rFonts w:ascii="Times New Roman"/>
          <w:b w:val="false"/>
          <w:i w:val="false"/>
          <w:color w:val="000000"/>
          <w:sz w:val="28"/>
        </w:rPr>
        <w:t>
      28.1 Жазба актісінің (№, дата акта записи) № __________ күні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кк/аа/жж (дд/мм/гг)</w:t>
      </w:r>
    </w:p>
    <w:p>
      <w:pPr>
        <w:spacing w:after="0"/>
        <w:ind w:left="0"/>
        <w:jc w:val="both"/>
      </w:pPr>
      <w:r>
        <w:rPr>
          <w:rFonts w:ascii="Times New Roman"/>
          <w:b w:val="false"/>
          <w:i w:val="false"/>
          <w:color w:val="000000"/>
          <w:sz w:val="28"/>
        </w:rPr>
        <w:t xml:space="preserve">
      29. Негiзгi хирургиялық операция (Основная хирургическая операция)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6"/>
        <w:gridCol w:w="841"/>
        <w:gridCol w:w="1223"/>
        <w:gridCol w:w="2279"/>
        <w:gridCol w:w="1098"/>
        <w:gridCol w:w="1223"/>
        <w:gridCol w:w="863"/>
        <w:gridCol w:w="237"/>
      </w:tblGrid>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Время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w:t>
            </w:r>
          </w:p>
          <w:p>
            <w:pPr>
              <w:spacing w:after="20"/>
              <w:ind w:left="20"/>
              <w:jc w:val="both"/>
            </w:pPr>
            <w:r>
              <w:rPr>
                <w:rFonts w:ascii="Times New Roman"/>
                <w:b w:val="false"/>
                <w:i w:val="false"/>
                <w:color w:val="000000"/>
                <w:sz w:val="20"/>
              </w:rPr>
              <w:t>
яның аты</w:t>
            </w:r>
          </w:p>
          <w:p>
            <w:pPr>
              <w:spacing w:after="20"/>
              <w:ind w:left="20"/>
              <w:jc w:val="both"/>
            </w:pPr>
            <w:r>
              <w:rPr>
                <w:rFonts w:ascii="Times New Roman"/>
                <w:b w:val="false"/>
                <w:i w:val="false"/>
                <w:color w:val="000000"/>
                <w:sz w:val="20"/>
              </w:rPr>
              <w:t>
мен коды</w:t>
            </w:r>
          </w:p>
          <w:p>
            <w:pPr>
              <w:spacing w:after="20"/>
              <w:ind w:left="20"/>
              <w:jc w:val="both"/>
            </w:pPr>
            <w:r>
              <w:rPr>
                <w:rFonts w:ascii="Times New Roman"/>
                <w:b w:val="false"/>
                <w:i w:val="false"/>
                <w:color w:val="000000"/>
                <w:sz w:val="20"/>
              </w:rPr>
              <w:t>
Название и</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операции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w:t>
            </w:r>
          </w:p>
          <w:p>
            <w:pPr>
              <w:spacing w:after="20"/>
              <w:ind w:left="20"/>
              <w:jc w:val="both"/>
            </w:pPr>
            <w:r>
              <w:rPr>
                <w:rFonts w:ascii="Times New Roman"/>
                <w:b w:val="false"/>
                <w:i w:val="false"/>
                <w:color w:val="000000"/>
                <w:sz w:val="20"/>
              </w:rPr>
              <w:t>
тезия</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Анес-</w:t>
            </w:r>
          </w:p>
          <w:p>
            <w:pPr>
              <w:spacing w:after="20"/>
              <w:ind w:left="20"/>
              <w:jc w:val="both"/>
            </w:pPr>
            <w:r>
              <w:rPr>
                <w:rFonts w:ascii="Times New Roman"/>
                <w:b w:val="false"/>
                <w:i w:val="false"/>
                <w:color w:val="000000"/>
                <w:sz w:val="20"/>
              </w:rPr>
              <w:t>
тезия</w:t>
            </w:r>
          </w:p>
          <w:p>
            <w:pPr>
              <w:spacing w:after="20"/>
              <w:ind w:left="20"/>
              <w:jc w:val="both"/>
            </w:pPr>
            <w:r>
              <w:rPr>
                <w:rFonts w:ascii="Times New Roman"/>
                <w:b w:val="false"/>
                <w:i w:val="false"/>
                <w:color w:val="000000"/>
                <w:sz w:val="20"/>
              </w:rPr>
              <w:t>
(код)</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w:t>
            </w:r>
          </w:p>
          <w:p>
            <w:pPr>
              <w:spacing w:after="20"/>
              <w:ind w:left="20"/>
              <w:jc w:val="both"/>
            </w:pPr>
            <w:r>
              <w:rPr>
                <w:rFonts w:ascii="Times New Roman"/>
                <w:b w:val="false"/>
                <w:i w:val="false"/>
                <w:color w:val="000000"/>
                <w:sz w:val="20"/>
              </w:rPr>
              <w:t>
яның</w:t>
            </w:r>
          </w:p>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1 - шұғыл,</w:t>
            </w:r>
          </w:p>
          <w:p>
            <w:pPr>
              <w:spacing w:after="20"/>
              <w:ind w:left="20"/>
              <w:jc w:val="both"/>
            </w:pPr>
            <w:r>
              <w:rPr>
                <w:rFonts w:ascii="Times New Roman"/>
                <w:b w:val="false"/>
                <w:i w:val="false"/>
                <w:color w:val="000000"/>
                <w:sz w:val="20"/>
              </w:rPr>
              <w:t xml:space="preserve">
2 - </w:t>
            </w:r>
          </w:p>
          <w:p>
            <w:pPr>
              <w:spacing w:after="20"/>
              <w:ind w:left="20"/>
              <w:jc w:val="both"/>
            </w:pPr>
            <w:r>
              <w:rPr>
                <w:rFonts w:ascii="Times New Roman"/>
                <w:b w:val="false"/>
                <w:i w:val="false"/>
                <w:color w:val="000000"/>
                <w:sz w:val="20"/>
              </w:rPr>
              <w:t>
жоспарлы</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операции:</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экстрен.</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плановая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w:t>
            </w:r>
          </w:p>
          <w:p>
            <w:pPr>
              <w:spacing w:after="20"/>
              <w:ind w:left="20"/>
              <w:jc w:val="both"/>
            </w:pPr>
            <w:r>
              <w:rPr>
                <w:rFonts w:ascii="Times New Roman"/>
                <w:b w:val="false"/>
                <w:i w:val="false"/>
                <w:color w:val="000000"/>
                <w:sz w:val="20"/>
              </w:rPr>
              <w:t>
ядан</w:t>
            </w:r>
          </w:p>
          <w:p>
            <w:pPr>
              <w:spacing w:after="20"/>
              <w:ind w:left="20"/>
              <w:jc w:val="both"/>
            </w:pPr>
            <w:r>
              <w:rPr>
                <w:rFonts w:ascii="Times New Roman"/>
                <w:b w:val="false"/>
                <w:i w:val="false"/>
                <w:color w:val="000000"/>
                <w:sz w:val="20"/>
              </w:rPr>
              <w:t>
кейiнгi</w:t>
            </w:r>
          </w:p>
          <w:p>
            <w:pPr>
              <w:spacing w:after="20"/>
              <w:ind w:left="20"/>
              <w:jc w:val="both"/>
            </w:pPr>
            <w:r>
              <w:rPr>
                <w:rFonts w:ascii="Times New Roman"/>
                <w:b w:val="false"/>
                <w:i w:val="false"/>
                <w:color w:val="000000"/>
                <w:sz w:val="20"/>
              </w:rPr>
              <w:t>
асқынулар</w:t>
            </w:r>
          </w:p>
          <w:p>
            <w:pPr>
              <w:spacing w:after="20"/>
              <w:ind w:left="20"/>
              <w:jc w:val="both"/>
            </w:pPr>
            <w:r>
              <w:rPr>
                <w:rFonts w:ascii="Times New Roman"/>
                <w:b w:val="false"/>
                <w:i w:val="false"/>
                <w:color w:val="000000"/>
                <w:sz w:val="20"/>
              </w:rPr>
              <w:t>
Послеопе-</w:t>
            </w:r>
          </w:p>
          <w:p>
            <w:pPr>
              <w:spacing w:after="20"/>
              <w:ind w:left="20"/>
              <w:jc w:val="both"/>
            </w:pPr>
            <w:r>
              <w:rPr>
                <w:rFonts w:ascii="Times New Roman"/>
                <w:b w:val="false"/>
                <w:i w:val="false"/>
                <w:color w:val="000000"/>
                <w:sz w:val="20"/>
              </w:rPr>
              <w:t>
рационное</w:t>
            </w:r>
          </w:p>
          <w:p>
            <w:pPr>
              <w:spacing w:after="20"/>
              <w:ind w:left="20"/>
              <w:jc w:val="both"/>
            </w:pPr>
            <w:r>
              <w:rPr>
                <w:rFonts w:ascii="Times New Roman"/>
                <w:b w:val="false"/>
                <w:i w:val="false"/>
                <w:color w:val="000000"/>
                <w:sz w:val="20"/>
              </w:rPr>
              <w:t>
осложнение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w:t>
            </w:r>
          </w:p>
          <w:p>
            <w:pPr>
              <w:spacing w:after="20"/>
              <w:ind w:left="20"/>
              <w:jc w:val="both"/>
            </w:pPr>
            <w:r>
              <w:rPr>
                <w:rFonts w:ascii="Times New Roman"/>
                <w:b w:val="false"/>
                <w:i w:val="false"/>
                <w:color w:val="000000"/>
                <w:sz w:val="20"/>
              </w:rPr>
              <w:t>
аппаратура</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Специ-</w:t>
            </w:r>
          </w:p>
          <w:p>
            <w:pPr>
              <w:spacing w:after="20"/>
              <w:ind w:left="20"/>
              <w:jc w:val="both"/>
            </w:pPr>
            <w:r>
              <w:rPr>
                <w:rFonts w:ascii="Times New Roman"/>
                <w:b w:val="false"/>
                <w:i w:val="false"/>
                <w:color w:val="000000"/>
                <w:sz w:val="20"/>
              </w:rPr>
              <w:t>
альная</w:t>
            </w:r>
          </w:p>
          <w:p>
            <w:pPr>
              <w:spacing w:after="20"/>
              <w:ind w:left="20"/>
              <w:jc w:val="both"/>
            </w:pPr>
            <w:r>
              <w:rPr>
                <w:rFonts w:ascii="Times New Roman"/>
                <w:b w:val="false"/>
                <w:i w:val="false"/>
                <w:color w:val="000000"/>
                <w:sz w:val="20"/>
              </w:rPr>
              <w:t>
аппаратура</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Дәрiгерлердiң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Коды врачей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операциялар Хирургические операции</w:t>
            </w:r>
          </w:p>
        </w:tc>
      </w:tr>
      <w:tr>
        <w:trPr>
          <w:trHeight w:val="30" w:hRule="atLeast"/>
        </w:trPr>
        <w:tc>
          <w:tcPr>
            <w:tcW w:w="4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w:t>
            </w:r>
          </w:p>
          <w:p>
            <w:pPr>
              <w:spacing w:after="20"/>
              <w:ind w:left="20"/>
              <w:jc w:val="both"/>
            </w:pPr>
            <w:r>
              <w:rPr>
                <w:rFonts w:ascii="Times New Roman"/>
                <w:b w:val="false"/>
                <w:i w:val="false"/>
                <w:color w:val="000000"/>
                <w:sz w:val="20"/>
              </w:rPr>
              <w:t>
стент</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w:t>
            </w:r>
          </w:p>
          <w:p>
            <w:pPr>
              <w:spacing w:after="20"/>
              <w:ind w:left="20"/>
              <w:jc w:val="both"/>
            </w:pPr>
            <w:r>
              <w:rPr>
                <w:rFonts w:ascii="Times New Roman"/>
                <w:b w:val="false"/>
                <w:i w:val="false"/>
                <w:color w:val="000000"/>
                <w:sz w:val="20"/>
              </w:rPr>
              <w:t>
зиолог</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w:t>
            </w:r>
          </w:p>
          <w:p>
            <w:pPr>
              <w:spacing w:after="20"/>
              <w:ind w:left="20"/>
              <w:jc w:val="both"/>
            </w:pPr>
            <w:r>
              <w:rPr>
                <w:rFonts w:ascii="Times New Roman"/>
                <w:b w:val="false"/>
                <w:i w:val="false"/>
                <w:color w:val="000000"/>
                <w:sz w:val="20"/>
              </w:rPr>
              <w:t>
стент</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w:t>
            </w:r>
          </w:p>
          <w:p>
            <w:pPr>
              <w:spacing w:after="20"/>
              <w:ind w:left="20"/>
              <w:jc w:val="both"/>
            </w:pPr>
            <w:r>
              <w:rPr>
                <w:rFonts w:ascii="Times New Roman"/>
                <w:b w:val="false"/>
                <w:i w:val="false"/>
                <w:color w:val="000000"/>
                <w:sz w:val="20"/>
              </w:rPr>
              <w:t>
зиолог</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w:t>
            </w:r>
          </w:p>
          <w:p>
            <w:pPr>
              <w:spacing w:after="20"/>
              <w:ind w:left="20"/>
              <w:jc w:val="both"/>
            </w:pPr>
            <w:r>
              <w:rPr>
                <w:rFonts w:ascii="Times New Roman"/>
                <w:b w:val="false"/>
                <w:i w:val="false"/>
                <w:color w:val="000000"/>
                <w:sz w:val="20"/>
              </w:rPr>
              <w:t>
стент</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w:t>
            </w:r>
          </w:p>
          <w:p>
            <w:pPr>
              <w:spacing w:after="20"/>
              <w:ind w:left="20"/>
              <w:jc w:val="both"/>
            </w:pPr>
            <w:r>
              <w:rPr>
                <w:rFonts w:ascii="Times New Roman"/>
                <w:b w:val="false"/>
                <w:i w:val="false"/>
                <w:color w:val="000000"/>
                <w:sz w:val="20"/>
              </w:rPr>
              <w:t>
стент</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МЭТ (МЭТ) № ____________________________, КШТ (КЗГ)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31. Қаржылық лизинг шартымен сатып алынған медициналық техниканы қолдану (Использование медицинской техники, приобретенной на условиях финансового лизинга)    __</w:t>
      </w:r>
    </w:p>
    <w:p>
      <w:pPr>
        <w:spacing w:after="0"/>
        <w:ind w:left="0"/>
        <w:jc w:val="both"/>
      </w:pPr>
      <w:r>
        <w:rPr>
          <w:rFonts w:ascii="Times New Roman"/>
          <w:b w:val="false"/>
          <w:i w:val="false"/>
          <w:color w:val="000000"/>
          <w:sz w:val="28"/>
        </w:rPr>
        <w:t>
                             |__|</w:t>
      </w:r>
    </w:p>
    <w:p>
      <w:pPr>
        <w:spacing w:after="0"/>
        <w:ind w:left="0"/>
        <w:jc w:val="both"/>
      </w:pPr>
      <w:r>
        <w:rPr>
          <w:rFonts w:ascii="Times New Roman"/>
          <w:b w:val="false"/>
          <w:i w:val="false"/>
          <w:color w:val="000000"/>
          <w:sz w:val="28"/>
        </w:rPr>
        <w:t xml:space="preserve">
      31.1. Қаржылық лизинг шартымен сатып алынған медициналық техниканы қолдану парағы (Лист использования медицинской техники, приобретенной на условиях финансового лизинга) (медициналық техниканы лизингпен сатып алынған жағдайда толтырады) </w:t>
      </w:r>
      <w:r>
        <w:rPr>
          <w:rFonts w:ascii="Times New Roman"/>
          <w:b w:val="false"/>
          <w:i/>
          <w:color w:val="000000"/>
          <w:sz w:val="28"/>
        </w:rPr>
        <w:t xml:space="preserve">(заполняется в случае приобретения в лизинг медицинской техники)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техниканың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RW-ға тексеру (Обследован на: RW)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оң (положительно)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терiс (отрицательно)</w:t>
      </w:r>
    </w:p>
    <w:p>
      <w:pPr>
        <w:spacing w:after="0"/>
        <w:ind w:left="0"/>
        <w:jc w:val="both"/>
      </w:pPr>
      <w:r>
        <w:rPr>
          <w:rFonts w:ascii="Times New Roman"/>
          <w:b w:val="false"/>
          <w:i w:val="false"/>
          <w:color w:val="000000"/>
          <w:sz w:val="28"/>
        </w:rPr>
        <w:t xml:space="preserve">
       АИТВ инфекция (ВИЧ-инфекцию)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оң (положительно)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терiс (отрицательно)</w:t>
      </w:r>
    </w:p>
    <w:p>
      <w:pPr>
        <w:spacing w:after="0"/>
        <w:ind w:left="0"/>
        <w:jc w:val="both"/>
      </w:pPr>
      <w:r>
        <w:rPr>
          <w:rFonts w:ascii="Times New Roman"/>
          <w:b w:val="false"/>
          <w:i w:val="false"/>
          <w:color w:val="000000"/>
          <w:sz w:val="28"/>
        </w:rPr>
        <w:t>
      33. Қан тобы (Группа крови) _________ Резус-фактор __________</w:t>
      </w:r>
    </w:p>
    <w:p>
      <w:pPr>
        <w:spacing w:after="0"/>
        <w:ind w:left="0"/>
        <w:jc w:val="both"/>
      </w:pPr>
      <w:r>
        <w:rPr>
          <w:rFonts w:ascii="Times New Roman"/>
          <w:b w:val="false"/>
          <w:i w:val="false"/>
          <w:color w:val="000000"/>
          <w:sz w:val="28"/>
        </w:rPr>
        <w:t>
      34. Қаржыландыру көзi (Источник финансирования): республикалық бюджет (ММК) (республиканский бюджет (СМП)), республикалық бюджет (ЖММК) (республиканский бюджет (ВСМП)), жергілікті бюджет (местный бюджет), ақылы (платные), ЕМҚ келісім шарты бойынша (по договору ДМС), басқа (прочие) (астын сызыңыз) (подчеркнуть)</w:t>
      </w:r>
    </w:p>
    <w:p>
      <w:pPr>
        <w:spacing w:after="0"/>
        <w:ind w:left="0"/>
        <w:jc w:val="both"/>
      </w:pPr>
      <w:r>
        <w:rPr>
          <w:rFonts w:ascii="Times New Roman"/>
          <w:b w:val="false"/>
          <w:i w:val="false"/>
          <w:color w:val="000000"/>
          <w:sz w:val="28"/>
        </w:rPr>
        <w:t>
      35. Ауруханада болуы немен аяқталды (Исход пребывания): шықты (выписан) – 1, ауыстырылды (переведен) – 2, қайтыс болды (умер )– 3, өздiгiнен кетуi (самовольный уход) – 4</w:t>
      </w:r>
    </w:p>
    <w:p>
      <w:pPr>
        <w:spacing w:after="0"/>
        <w:ind w:left="0"/>
        <w:jc w:val="both"/>
      </w:pPr>
      <w:r>
        <w:rPr>
          <w:rFonts w:ascii="Times New Roman"/>
          <w:b w:val="false"/>
          <w:i w:val="false"/>
          <w:color w:val="000000"/>
          <w:sz w:val="28"/>
        </w:rPr>
        <w:t>
      36. Емдеу немен аяқталды (Исход лечения): (жазылумен) выздоровление – 1, жақсарумен (улучшение) – 2,</w:t>
      </w:r>
    </w:p>
    <w:p>
      <w:pPr>
        <w:spacing w:after="0"/>
        <w:ind w:left="0"/>
        <w:jc w:val="both"/>
      </w:pPr>
      <w:r>
        <w:rPr>
          <w:rFonts w:ascii="Times New Roman"/>
          <w:b w:val="false"/>
          <w:i w:val="false"/>
          <w:color w:val="000000"/>
          <w:sz w:val="28"/>
        </w:rPr>
        <w:t>
      өзгерiссiз (без перемен) – 3, нашарлаумен (ухудшение) – 4, қайтыс болу (смерть) - 5</w:t>
      </w:r>
    </w:p>
    <w:p>
      <w:pPr>
        <w:spacing w:after="0"/>
        <w:ind w:left="0"/>
        <w:jc w:val="both"/>
      </w:pPr>
      <w:r>
        <w:rPr>
          <w:rFonts w:ascii="Times New Roman"/>
          <w:b w:val="false"/>
          <w:i w:val="false"/>
          <w:color w:val="000000"/>
          <w:sz w:val="28"/>
        </w:rPr>
        <w:t>
      37. Көрсетілген қызметтер мен дәрі-дәрмектердің парағы (Лист оказанных услуг и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парағы (Лист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w:t>
                  </w:r>
                </w:p>
                <w:p>
                  <w:pPr>
                    <w:spacing w:after="20"/>
                    <w:ind w:left="20"/>
                    <w:jc w:val="both"/>
                  </w:pPr>
                  <w:r>
                    <w:rPr>
                      <w:rFonts w:ascii="Times New Roman"/>
                      <w:b w:val="false"/>
                      <w:i w:val="false"/>
                      <w:color w:val="000000"/>
                      <w:sz w:val="20"/>
                    </w:rPr>
                    <w:t>
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Клиникалық бөлімшеде қолданылған дәрі-дәрмектердің парағы (Лист использованных</w:t>
            </w:r>
          </w:p>
          <w:p>
            <w:pPr>
              <w:spacing w:after="20"/>
              <w:ind w:left="20"/>
              <w:jc w:val="both"/>
            </w:pPr>
            <w:r>
              <w:rPr>
                <w:rFonts w:ascii="Times New Roman"/>
                <w:b w:val="false"/>
                <w:i w:val="false"/>
                <w:color w:val="000000"/>
                <w:sz w:val="20"/>
              </w:rPr>
              <w:t>
медикаментов в клиническом отделении)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Операциялық және анестезиологиялық қолданылған дәрі-дәрмектердің парағы</w:t>
            </w:r>
          </w:p>
          <w:p>
            <w:pPr>
              <w:spacing w:after="20"/>
              <w:ind w:left="20"/>
              <w:jc w:val="both"/>
            </w:pPr>
            <w:r>
              <w:rPr>
                <w:rFonts w:ascii="Times New Roman"/>
                <w:b w:val="false"/>
                <w:i w:val="false"/>
                <w:color w:val="000000"/>
                <w:sz w:val="20"/>
              </w:rPr>
              <w:t>
(Лист использованных операционных и анестезиологических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Реанимация бойынша қолданылған дәрі-дәрмектердің парағы (Лист использованных</w:t>
            </w:r>
          </w:p>
          <w:p>
            <w:pPr>
              <w:spacing w:after="20"/>
              <w:ind w:left="20"/>
              <w:jc w:val="both"/>
            </w:pPr>
            <w:r>
              <w:rPr>
                <w:rFonts w:ascii="Times New Roman"/>
                <w:b w:val="false"/>
                <w:i w:val="false"/>
                <w:color w:val="000000"/>
                <w:sz w:val="20"/>
              </w:rPr>
              <w:t>
медикаментов по реанимации)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 (Врач): ТАӘ (ФИО)_____________________ Код _____________ Қолы</w:t>
      </w:r>
    </w:p>
    <w:p>
      <w:pPr>
        <w:spacing w:after="0"/>
        <w:ind w:left="0"/>
        <w:jc w:val="both"/>
      </w:pPr>
      <w:r>
        <w:rPr>
          <w:rFonts w:ascii="Times New Roman"/>
          <w:b w:val="false"/>
          <w:i w:val="false"/>
          <w:color w:val="000000"/>
          <w:sz w:val="28"/>
        </w:rPr>
        <w:t>
      (Подпись) ___________________</w:t>
      </w:r>
    </w:p>
    <w:p>
      <w:pPr>
        <w:spacing w:after="0"/>
        <w:ind w:left="0"/>
        <w:jc w:val="both"/>
      </w:pPr>
      <w:r>
        <w:rPr>
          <w:rFonts w:ascii="Times New Roman"/>
          <w:b w:val="false"/>
          <w:i w:val="false"/>
          <w:color w:val="000000"/>
          <w:sz w:val="28"/>
        </w:rPr>
        <w:t>
      Бөлiмше меңгерушісі</w:t>
      </w:r>
    </w:p>
    <w:p>
      <w:pPr>
        <w:spacing w:after="0"/>
        <w:ind w:left="0"/>
        <w:jc w:val="both"/>
      </w:pPr>
      <w:r>
        <w:rPr>
          <w:rFonts w:ascii="Times New Roman"/>
          <w:b w:val="false"/>
          <w:i w:val="false"/>
          <w:color w:val="000000"/>
          <w:sz w:val="28"/>
        </w:rPr>
        <w:t>
      (Заведующий отделением) ТАӘ (ФИО) ________________________ Код</w:t>
      </w:r>
    </w:p>
    <w:p>
      <w:pPr>
        <w:spacing w:after="0"/>
        <w:ind w:left="0"/>
        <w:jc w:val="both"/>
      </w:pPr>
      <w:r>
        <w:rPr>
          <w:rFonts w:ascii="Times New Roman"/>
          <w:b w:val="false"/>
          <w:i w:val="false"/>
          <w:color w:val="000000"/>
          <w:sz w:val="28"/>
        </w:rPr>
        <w:t>
      __________ Қолы (Подпись)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сентября 2011 года № 583 </w:t>
            </w:r>
            <w:r>
              <w:br/>
            </w: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87"/>
        <w:gridCol w:w="112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_____________________</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w:t>
            </w:r>
          </w:p>
          <w:p>
            <w:pPr>
              <w:spacing w:after="20"/>
              <w:ind w:left="20"/>
              <w:jc w:val="both"/>
            </w:pPr>
            <w:r>
              <w:rPr>
                <w:rFonts w:ascii="Times New Roman"/>
                <w:b w:val="false"/>
                <w:i w:val="false"/>
                <w:color w:val="000000"/>
                <w:sz w:val="20"/>
              </w:rPr>
              <w:t>
"23" қарашадағы № 907 бұйрығымен бекітілген</w:t>
            </w:r>
          </w:p>
          <w:p>
            <w:pPr>
              <w:spacing w:after="20"/>
              <w:ind w:left="20"/>
              <w:jc w:val="both"/>
            </w:pPr>
            <w:r>
              <w:rPr>
                <w:rFonts w:ascii="Times New Roman"/>
                <w:b w:val="false"/>
                <w:i w:val="false"/>
                <w:color w:val="000000"/>
                <w:sz w:val="20"/>
              </w:rPr>
              <w:t>
№ 066-1/е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066-1/у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 от "23"</w:t>
            </w:r>
          </w:p>
          <w:p>
            <w:pPr>
              <w:spacing w:after="20"/>
              <w:ind w:left="20"/>
              <w:jc w:val="both"/>
            </w:pPr>
            <w:r>
              <w:rPr>
                <w:rFonts w:ascii="Times New Roman"/>
                <w:b w:val="false"/>
                <w:i w:val="false"/>
                <w:color w:val="000000"/>
                <w:sz w:val="20"/>
              </w:rPr>
              <w:t>
ноября 2010 года № 907</w:t>
            </w:r>
          </w:p>
        </w:tc>
      </w:tr>
    </w:tbl>
    <w:p>
      <w:pPr>
        <w:spacing w:after="0"/>
        <w:ind w:left="0"/>
        <w:jc w:val="left"/>
      </w:pPr>
      <w:r>
        <w:br/>
      </w:r>
      <w:r>
        <w:rPr>
          <w:rFonts w:ascii="Times New Roman"/>
          <w:b w:val="false"/>
          <w:i w:val="false"/>
          <w:color w:val="000000"/>
          <w:sz w:val="28"/>
        </w:rPr>
        <w:t>
</w:t>
      </w:r>
    </w:p>
    <w:bookmarkStart w:name="z65" w:id="57"/>
    <w:p>
      <w:pPr>
        <w:spacing w:after="0"/>
        <w:ind w:left="0"/>
        <w:jc w:val="left"/>
      </w:pPr>
      <w:r>
        <w:rPr>
          <w:rFonts w:ascii="Times New Roman"/>
          <w:b/>
          <w:i w:val="false"/>
          <w:color w:val="000000"/>
        </w:rPr>
        <w:t xml:space="preserve"> НАРКОЛОГИЯЛЫҚ СТАЦИОНАРДАН ШЫҚҚАН АДАМНЫҢ</w:t>
      </w:r>
      <w:r>
        <w:br/>
      </w:r>
      <w:r>
        <w:rPr>
          <w:rFonts w:ascii="Times New Roman"/>
          <w:b/>
          <w:i w:val="false"/>
          <w:color w:val="000000"/>
        </w:rPr>
        <w:t>СТАТИСТИКАЛЫҚ КАРТАСЫ</w:t>
      </w:r>
      <w:r>
        <w:br/>
      </w:r>
      <w:r>
        <w:rPr>
          <w:rFonts w:ascii="Times New Roman"/>
          <w:b/>
          <w:i w:val="false"/>
          <w:color w:val="000000"/>
        </w:rPr>
        <w:t>СТАТИСТИЧЕСКАЯ КАРТА ВЫБЫВШЕГО ИЗ НАРКОЛОГИЧЕСКОГО</w:t>
      </w:r>
      <w:r>
        <w:br/>
      </w:r>
      <w:r>
        <w:rPr>
          <w:rFonts w:ascii="Times New Roman"/>
          <w:b/>
          <w:i w:val="false"/>
          <w:color w:val="000000"/>
        </w:rPr>
        <w:t>СТАЦИОНАРА</w:t>
      </w:r>
    </w:p>
    <w:bookmarkEnd w:id="57"/>
    <w:p>
      <w:pPr>
        <w:spacing w:after="0"/>
        <w:ind w:left="0"/>
        <w:jc w:val="both"/>
      </w:pPr>
      <w:r>
        <w:rPr>
          <w:rFonts w:ascii="Times New Roman"/>
          <w:b w:val="false"/>
          <w:i w:val="false"/>
          <w:color w:val="000000"/>
          <w:sz w:val="28"/>
        </w:rPr>
        <w:t>
                                 № ________________</w:t>
      </w:r>
    </w:p>
    <w:p>
      <w:pPr>
        <w:spacing w:after="0"/>
        <w:ind w:left="0"/>
        <w:jc w:val="both"/>
      </w:pPr>
      <w:r>
        <w:rPr>
          <w:rFonts w:ascii="Times New Roman"/>
          <w:b w:val="false"/>
          <w:i w:val="false"/>
          <w:color w:val="000000"/>
          <w:sz w:val="28"/>
        </w:rPr>
        <w:t>
      Емдеуге жатқызу бюросы айқындаған</w:t>
      </w:r>
    </w:p>
    <w:p>
      <w:pPr>
        <w:spacing w:after="0"/>
        <w:ind w:left="0"/>
        <w:jc w:val="both"/>
      </w:pPr>
      <w:r>
        <w:rPr>
          <w:rFonts w:ascii="Times New Roman"/>
          <w:b w:val="false"/>
          <w:i w:val="false"/>
          <w:color w:val="000000"/>
          <w:sz w:val="28"/>
        </w:rPr>
        <w:t>
      емдеуге жатқызу коды</w:t>
      </w:r>
    </w:p>
    <w:p>
      <w:pPr>
        <w:spacing w:after="0"/>
        <w:ind w:left="0"/>
        <w:jc w:val="both"/>
      </w:pPr>
      <w:r>
        <w:rPr>
          <w:rFonts w:ascii="Times New Roman"/>
          <w:b w:val="false"/>
          <w:i w:val="false"/>
          <w:color w:val="000000"/>
          <w:sz w:val="28"/>
        </w:rPr>
        <w:t>
      Код госпитализации, определенный</w:t>
      </w:r>
    </w:p>
    <w:p>
      <w:pPr>
        <w:spacing w:after="0"/>
        <w:ind w:left="0"/>
        <w:jc w:val="both"/>
      </w:pPr>
      <w:r>
        <w:rPr>
          <w:rFonts w:ascii="Times New Roman"/>
          <w:b w:val="false"/>
          <w:i w:val="false"/>
          <w:color w:val="000000"/>
          <w:sz w:val="28"/>
        </w:rPr>
        <w:t>
      Бюро госпитализации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(Фамилия)______________________________________________</w:t>
      </w:r>
    </w:p>
    <w:p>
      <w:pPr>
        <w:spacing w:after="0"/>
        <w:ind w:left="0"/>
        <w:jc w:val="both"/>
      </w:pPr>
      <w:r>
        <w:rPr>
          <w:rFonts w:ascii="Times New Roman"/>
          <w:b w:val="false"/>
          <w:i w:val="false"/>
          <w:color w:val="000000"/>
          <w:sz w:val="28"/>
        </w:rPr>
        <w:t>
         Аты (Имя)__________________Әкесiнiң аты (Отчество)_______________</w:t>
      </w:r>
    </w:p>
    <w:p>
      <w:pPr>
        <w:spacing w:after="0"/>
        <w:ind w:left="0"/>
        <w:jc w:val="both"/>
      </w:pPr>
      <w:r>
        <w:rPr>
          <w:rFonts w:ascii="Times New Roman"/>
          <w:b w:val="false"/>
          <w:i w:val="false"/>
          <w:color w:val="000000"/>
          <w:sz w:val="28"/>
        </w:rPr>
        <w:t>
      2. Туған күнi (Дата рождения) /______/______/__________/</w:t>
      </w:r>
    </w:p>
    <w:p>
      <w:pPr>
        <w:spacing w:after="0"/>
        <w:ind w:left="0"/>
        <w:jc w:val="both"/>
      </w:pPr>
      <w:r>
        <w:rPr>
          <w:rFonts w:ascii="Times New Roman"/>
          <w:b w:val="false"/>
          <w:i w:val="false"/>
          <w:color w:val="000000"/>
          <w:sz w:val="28"/>
        </w:rPr>
        <w:t>
                                     кк/аа/жжжж (дд/мм/гггг)</w:t>
      </w:r>
    </w:p>
    <w:p>
      <w:pPr>
        <w:spacing w:after="0"/>
        <w:ind w:left="0"/>
        <w:jc w:val="both"/>
      </w:pPr>
      <w:r>
        <w:rPr>
          <w:rFonts w:ascii="Times New Roman"/>
          <w:b w:val="false"/>
          <w:i w:val="false"/>
          <w:color w:val="000000"/>
          <w:sz w:val="28"/>
        </w:rPr>
        <w:t>
      3. Жынысы (Пол): ер (муж) - 1, әйел (жен) - 2</w:t>
      </w:r>
    </w:p>
    <w:p>
      <w:pPr>
        <w:spacing w:after="0"/>
        <w:ind w:left="0"/>
        <w:jc w:val="both"/>
      </w:pPr>
      <w:r>
        <w:rPr>
          <w:rFonts w:ascii="Times New Roman"/>
          <w:b w:val="false"/>
          <w:i w:val="false"/>
          <w:color w:val="000000"/>
          <w:sz w:val="28"/>
        </w:rPr>
        <w:t>
      4. Ұлты (Национальность) ___________________________</w:t>
      </w:r>
    </w:p>
    <w:p>
      <w:pPr>
        <w:spacing w:after="0"/>
        <w:ind w:left="0"/>
        <w:jc w:val="both"/>
      </w:pPr>
      <w:r>
        <w:rPr>
          <w:rFonts w:ascii="Times New Roman"/>
          <w:b w:val="false"/>
          <w:i w:val="false"/>
          <w:color w:val="000000"/>
          <w:sz w:val="28"/>
        </w:rPr>
        <w:t>
      5. Тұрғыны (Житель): қаланың (города) – 1, ауылдың (села) – 2</w:t>
      </w:r>
    </w:p>
    <w:p>
      <w:pPr>
        <w:spacing w:after="0"/>
        <w:ind w:left="0"/>
        <w:jc w:val="both"/>
      </w:pPr>
      <w:r>
        <w:rPr>
          <w:rFonts w:ascii="Times New Roman"/>
          <w:b w:val="false"/>
          <w:i w:val="false"/>
          <w:color w:val="000000"/>
          <w:sz w:val="28"/>
        </w:rPr>
        <w:t>
      6. ЖСН (ИИН)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7. Медициналық тiркеу нөмiрi</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(Регистрационный медицинский номер)</w:t>
      </w:r>
    </w:p>
    <w:p>
      <w:pPr>
        <w:spacing w:after="0"/>
        <w:ind w:left="0"/>
        <w:jc w:val="both"/>
      </w:pPr>
      <w:r>
        <w:rPr>
          <w:rFonts w:ascii="Times New Roman"/>
          <w:b w:val="false"/>
          <w:i w:val="false"/>
          <w:color w:val="000000"/>
          <w:sz w:val="28"/>
        </w:rPr>
        <w:t>
      8. Мекенжайы (Место жительства)_____________________________________</w:t>
      </w:r>
    </w:p>
    <w:p>
      <w:pPr>
        <w:spacing w:after="0"/>
        <w:ind w:left="0"/>
        <w:jc w:val="both"/>
      </w:pPr>
      <w:r>
        <w:rPr>
          <w:rFonts w:ascii="Times New Roman"/>
          <w:b w:val="false"/>
          <w:i w:val="false"/>
          <w:color w:val="000000"/>
          <w:sz w:val="28"/>
        </w:rPr>
        <w:t>
                                     елi, облысы, әкiмшiлiк ауданы (страна,</w:t>
      </w:r>
    </w:p>
    <w:p>
      <w:pPr>
        <w:spacing w:after="0"/>
        <w:ind w:left="0"/>
        <w:jc w:val="both"/>
      </w:pPr>
      <w:r>
        <w:rPr>
          <w:rFonts w:ascii="Times New Roman"/>
          <w:b w:val="false"/>
          <w:i w:val="false"/>
          <w:color w:val="000000"/>
          <w:sz w:val="28"/>
        </w:rPr>
        <w:t>
                                       область, административный район)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елдi мекен, көше, үй, пәтер (населенный пункт, улица, дом, кв.)</w:t>
      </w:r>
    </w:p>
    <w:p>
      <w:pPr>
        <w:spacing w:after="0"/>
        <w:ind w:left="0"/>
        <w:jc w:val="both"/>
      </w:pPr>
      <w:r>
        <w:rPr>
          <w:rFonts w:ascii="Times New Roman"/>
          <w:b w:val="false"/>
          <w:i w:val="false"/>
          <w:color w:val="000000"/>
          <w:sz w:val="28"/>
        </w:rPr>
        <w:t>
      9. Әлеуметтік мәртебесі (Социальный статус): 1 - қызметкер (служащий), 2 - жұмыскер (рабочий), 3 - ауыл шаруашылығының жұмысшысы (работник сельского хозяйства), 4 - зейнеткер (пенсионер), 5 - оқушы (учащийся), 6 - үй шаруасындағы әйел (домохозяйка), 7 – жеке еңбекпен айналысатын тұлға (лицо, занятое индивидуальным трудом), 8 - табынушы (служитель культа), 9 - жұмыссыз (безработнй), 10 - басқалар (прочие).</w:t>
      </w:r>
    </w:p>
    <w:p>
      <w:pPr>
        <w:spacing w:after="0"/>
        <w:ind w:left="0"/>
        <w:jc w:val="both"/>
      </w:pPr>
      <w:r>
        <w:rPr>
          <w:rFonts w:ascii="Times New Roman"/>
          <w:b w:val="false"/>
          <w:i w:val="false"/>
          <w:color w:val="000000"/>
          <w:sz w:val="28"/>
        </w:rPr>
        <w:t>
      9А. Соңғы 30 күнде кіммен тұрды? (С кем проживает последние 30 дней?): жалғыз/ один - 1, отбасымен (с семьей) - 2, досымен (құрбымен) (с другом (подругой) - 4, туысқандарымен (с родственниками) - 5, белгісіз (не известно) - 6.</w:t>
      </w:r>
    </w:p>
    <w:p>
      <w:pPr>
        <w:spacing w:after="0"/>
        <w:ind w:left="0"/>
        <w:jc w:val="both"/>
      </w:pPr>
      <w:r>
        <w:rPr>
          <w:rFonts w:ascii="Times New Roman"/>
          <w:b w:val="false"/>
          <w:i w:val="false"/>
          <w:color w:val="000000"/>
          <w:sz w:val="28"/>
        </w:rPr>
        <w:t>
      9Б. Білімі (образование): орта мектепте неше сынып бітірді (число законченных классов средней школы), оқымады (не учился) - 1, ми қабілетінің кемшілігі бар балаларға арнаулы мектеп (школа для умственно отсталых) - 2, арнайы орта (среднее специальное) - 3, аяқталмаған жоғары (незаконченное высшее) - 4, жоғары (высшее) - 5, тағы басқа (прочее) – 6.</w:t>
      </w:r>
    </w:p>
    <w:p>
      <w:pPr>
        <w:spacing w:after="0"/>
        <w:ind w:left="0"/>
        <w:jc w:val="both"/>
      </w:pPr>
      <w:r>
        <w:rPr>
          <w:rFonts w:ascii="Times New Roman"/>
          <w:b w:val="false"/>
          <w:i w:val="false"/>
          <w:color w:val="000000"/>
          <w:sz w:val="28"/>
        </w:rPr>
        <w:t>
      10. Жеңілдік категориясы (Категория льготности): ҰОСМ (ИВОВ) – 1, ҰОСҚ (УВОВ ) – 2, интернационалист-жауынгер (воин-интернационалист) – 3, бала күнiнен мүгедек (инвалид детства) – 4, ауруы бойынша мүгедек (инвалид по заболеванию) – 5, сәуле әсерiн алған адам (лица, подвергшиеся радиации) – 6, ҰОСҚ теңестiрiлген адамдар (лица, приравненные к УВОВ) – 7, әскерге шақырылушы (призывник) – 8, еңбек мүгедегі (инвалид труда) – 9, қоныс аударушылар (переселенцы) – 10, басқалар (прочее) – 99.</w:t>
      </w:r>
    </w:p>
    <w:p>
      <w:pPr>
        <w:spacing w:after="0"/>
        <w:ind w:left="0"/>
        <w:jc w:val="both"/>
      </w:pPr>
      <w:r>
        <w:rPr>
          <w:rFonts w:ascii="Times New Roman"/>
          <w:b w:val="false"/>
          <w:i w:val="false"/>
          <w:color w:val="000000"/>
          <w:sz w:val="28"/>
        </w:rPr>
        <w:t>
      11. Пациент жолданды (Пациент направлен): БМСК (ПМСП) - 1, КДК (КДП) - 2, өзi қаралды (сам обратился) - 3, жедел жәрдемнен (скорой помощью) - 4, басқа стационардан (другим стационаром) - 5, әскери комиссариаттан (военкоматом) - 6, басқалар (прочие) - 8, нарколог-дәрігер (врачом наркологом) - 9, сот органдары (судебные органы) - 10, құқық қорғау органдары (правоохранительными органами) - 11, үкіметтік емес ұйымдар (неправительственные организации) - 12 (астын сызыңыз (подчеркнуть).</w:t>
      </w:r>
    </w:p>
    <w:p>
      <w:pPr>
        <w:spacing w:after="0"/>
        <w:ind w:left="0"/>
        <w:jc w:val="both"/>
      </w:pPr>
      <w:r>
        <w:rPr>
          <w:rFonts w:ascii="Times New Roman"/>
          <w:b w:val="false"/>
          <w:i w:val="false"/>
          <w:color w:val="000000"/>
          <w:sz w:val="28"/>
        </w:rPr>
        <w:t>
      11А. Жолдаудың мақсаты (Цель направления): детоксикация (детоксикация) - 1, медициналық әлеуметтік оңалту (медико-социальная реабилитация) - 2, мәжбүрлеп емдеу (принудительное лечение) - 3, наркологиялық сараптама (наркологическая экспертиза) - 4, жолдаудың басқа мақсаттары (другие цели направления) - 5, (астын сызыңыз (подчеркнуть).</w:t>
      </w:r>
    </w:p>
    <w:p>
      <w:pPr>
        <w:spacing w:after="0"/>
        <w:ind w:left="0"/>
        <w:jc w:val="both"/>
      </w:pPr>
      <w:r>
        <w:rPr>
          <w:rFonts w:ascii="Times New Roman"/>
          <w:b w:val="false"/>
          <w:i w:val="false"/>
          <w:color w:val="000000"/>
          <w:sz w:val="28"/>
        </w:rPr>
        <w:t>
      12. Жолдаған ЕПҰ-ның коды мен аты:                       __________</w:t>
      </w:r>
    </w:p>
    <w:p>
      <w:pPr>
        <w:spacing w:after="0"/>
        <w:ind w:left="0"/>
        <w:jc w:val="both"/>
      </w:pPr>
      <w:r>
        <w:rPr>
          <w:rFonts w:ascii="Times New Roman"/>
          <w:b w:val="false"/>
          <w:i w:val="false"/>
          <w:color w:val="000000"/>
          <w:sz w:val="28"/>
        </w:rPr>
        <w:t>
      Код и название направившего ЛПО: _______________________|__________|</w:t>
      </w:r>
    </w:p>
    <w:p>
      <w:pPr>
        <w:spacing w:after="0"/>
        <w:ind w:left="0"/>
        <w:jc w:val="both"/>
      </w:pPr>
      <w:r>
        <w:rPr>
          <w:rFonts w:ascii="Times New Roman"/>
          <w:b w:val="false"/>
          <w:i w:val="false"/>
          <w:color w:val="000000"/>
          <w:sz w:val="28"/>
        </w:rPr>
        <w:t>
      13. Жолдаған ұйымның диагнозы (Диагноз направившей       __________</w:t>
      </w:r>
    </w:p>
    <w:p>
      <w:pPr>
        <w:spacing w:after="0"/>
        <w:ind w:left="0"/>
        <w:jc w:val="both"/>
      </w:pPr>
      <w:r>
        <w:rPr>
          <w:rFonts w:ascii="Times New Roman"/>
          <w:b w:val="false"/>
          <w:i w:val="false"/>
          <w:color w:val="000000"/>
          <w:sz w:val="28"/>
        </w:rPr>
        <w:t>
      организации) (10-ХАЖ коды (код МБК-10)                  |__________|</w:t>
      </w:r>
    </w:p>
    <w:p>
      <w:pPr>
        <w:spacing w:after="0"/>
        <w:ind w:left="0"/>
        <w:jc w:val="both"/>
      </w:pPr>
      <w:r>
        <w:rPr>
          <w:rFonts w:ascii="Times New Roman"/>
          <w:b w:val="false"/>
          <w:i w:val="false"/>
          <w:color w:val="000000"/>
          <w:sz w:val="28"/>
        </w:rPr>
        <w:t>
      14. Тіркелген, БМСК көрсететін, МҰ-ның коды мен аты (Код и название</w:t>
      </w:r>
    </w:p>
    <w:p>
      <w:pPr>
        <w:spacing w:after="0"/>
        <w:ind w:left="0"/>
        <w:jc w:val="both"/>
      </w:pPr>
      <w:r>
        <w:rPr>
          <w:rFonts w:ascii="Times New Roman"/>
          <w:b w:val="false"/>
          <w:i w:val="false"/>
          <w:color w:val="000000"/>
          <w:sz w:val="28"/>
        </w:rPr>
        <w:t>
      МО прикрепления, оказывающей ПМСП)                       __________</w:t>
      </w:r>
    </w:p>
    <w:p>
      <w:pPr>
        <w:spacing w:after="0"/>
        <w:ind w:left="0"/>
        <w:jc w:val="both"/>
      </w:pPr>
      <w:r>
        <w:rPr>
          <w:rFonts w:ascii="Times New Roman"/>
          <w:b w:val="false"/>
          <w:i w:val="false"/>
          <w:color w:val="000000"/>
          <w:sz w:val="28"/>
        </w:rPr>
        <w:t>
      ______________________________________________________  |__________|</w:t>
      </w:r>
    </w:p>
    <w:p>
      <w:pPr>
        <w:spacing w:after="0"/>
        <w:ind w:left="0"/>
        <w:jc w:val="both"/>
      </w:pPr>
      <w:r>
        <w:rPr>
          <w:rFonts w:ascii="Times New Roman"/>
          <w:b w:val="false"/>
          <w:i w:val="false"/>
          <w:color w:val="000000"/>
          <w:sz w:val="28"/>
        </w:rPr>
        <w:t>
      15. Ауруханаға жатқызу түрi (Тип госпитализации): 1 - жоспарлы (плановая), 2 - шұғыл түрде ауырғаннан бастап 6 сағаттың ішінде (экстренная в первые 6 часов от начало заболевания), 3 - шұғыл түрде 7 - 24 сағаттың ішінде (экстренная в течение 7 - 24 часов), 4 - шұғыл түрде 24 сағаттан кейiн (экстренная после 24 часов)</w:t>
      </w:r>
    </w:p>
    <w:p>
      <w:pPr>
        <w:spacing w:after="0"/>
        <w:ind w:left="0"/>
        <w:jc w:val="both"/>
      </w:pPr>
      <w:r>
        <w:rPr>
          <w:rFonts w:ascii="Times New Roman"/>
          <w:b w:val="false"/>
          <w:i w:val="false"/>
          <w:color w:val="000000"/>
          <w:sz w:val="28"/>
        </w:rPr>
        <w:t>
      16. Осы ауру салдарынан биылғы жылы ауруханаға жатуы (Госпитализация в данном году по поводу данного заболевания): бiрiншi рет (впервые) – 1, қайталап (повторно) – 2, (астын сызыңыз (подчеркнуть).</w:t>
      </w:r>
    </w:p>
    <w:p>
      <w:pPr>
        <w:spacing w:after="0"/>
        <w:ind w:left="0"/>
        <w:jc w:val="both"/>
      </w:pPr>
      <w:r>
        <w:rPr>
          <w:rFonts w:ascii="Times New Roman"/>
          <w:b w:val="false"/>
          <w:i w:val="false"/>
          <w:color w:val="000000"/>
          <w:sz w:val="28"/>
        </w:rPr>
        <w:t>
      16А. Осы ауру салдарынан өмірінде алғашқы рет ауруханаға жатуы (Госпитализация по поводу данного заболевания впервые в жизни) - 1, қайталап (повторно) – 2, (астын сызыңыз (подчеркнуть).</w:t>
      </w:r>
    </w:p>
    <w:p>
      <w:pPr>
        <w:spacing w:after="0"/>
        <w:ind w:left="0"/>
        <w:jc w:val="both"/>
      </w:pPr>
      <w:r>
        <w:rPr>
          <w:rFonts w:ascii="Times New Roman"/>
          <w:b w:val="false"/>
          <w:i w:val="false"/>
          <w:color w:val="000000"/>
          <w:sz w:val="28"/>
        </w:rPr>
        <w:t>
      16Б. Бұрынғы ауруханаға жатуларының саны (Число предыдущих госпитализаций)  _____</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16В. Осының алдында стационардан шыққан күні - күн, ай, жыл (Дата предыдущей выписки из наркологического стационара - день, месяц, год)</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16Г. Ауруханада жатуы/госпитализация: осы стационарға алғашқы рет (первично в данный стационар) - 1, осы стационарға қайталап (повторно в данный стационар) - 2, (астын сызыңыз (подчеркнуть).</w:t>
      </w:r>
    </w:p>
    <w:p>
      <w:pPr>
        <w:spacing w:after="0"/>
        <w:ind w:left="0"/>
        <w:jc w:val="both"/>
      </w:pPr>
      <w:r>
        <w:rPr>
          <w:rFonts w:ascii="Times New Roman"/>
          <w:b w:val="false"/>
          <w:i w:val="false"/>
          <w:color w:val="000000"/>
          <w:sz w:val="28"/>
        </w:rPr>
        <w:t xml:space="preserve">
      17. Келіп түскен кездегі диагнозы (Диагноз при поступлении) (10 - ХАЖ коды (код по МКБ - 10)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Ауруханаға жатқызу күнi мен уақыты ( Дата и время госпитализации)</w:t>
      </w:r>
    </w:p>
    <w:p>
      <w:pPr>
        <w:spacing w:after="0"/>
        <w:ind w:left="0"/>
        <w:jc w:val="both"/>
      </w:pPr>
      <w:r>
        <w:rPr>
          <w:rFonts w:ascii="Times New Roman"/>
          <w:b w:val="false"/>
          <w:i w:val="false"/>
          <w:color w:val="000000"/>
          <w:sz w:val="28"/>
        </w:rPr>
        <w:t>
      ______/______/______   ______/______</w:t>
      </w:r>
    </w:p>
    <w:p>
      <w:pPr>
        <w:spacing w:after="0"/>
        <w:ind w:left="0"/>
        <w:jc w:val="both"/>
      </w:pPr>
      <w:r>
        <w:rPr>
          <w:rFonts w:ascii="Times New Roman"/>
          <w:b w:val="false"/>
          <w:i w:val="false"/>
          <w:color w:val="000000"/>
          <w:sz w:val="28"/>
        </w:rPr>
        <w:t>
      кк/аа/жж (дд/мм/гг)   сағаты, мин (часы, мин)</w:t>
      </w:r>
    </w:p>
    <w:p>
      <w:pPr>
        <w:spacing w:after="0"/>
        <w:ind w:left="0"/>
        <w:jc w:val="both"/>
      </w:pPr>
      <w:r>
        <w:rPr>
          <w:rFonts w:ascii="Times New Roman"/>
          <w:b w:val="false"/>
          <w:i w:val="false"/>
          <w:color w:val="000000"/>
          <w:sz w:val="28"/>
        </w:rPr>
        <w:t>
      19. Шыққан (қайтыс болған) күнi мен уақыты:(Дата и время выписки</w:t>
      </w:r>
    </w:p>
    <w:p>
      <w:pPr>
        <w:spacing w:after="0"/>
        <w:ind w:left="0"/>
        <w:jc w:val="both"/>
      </w:pPr>
      <w:r>
        <w:rPr>
          <w:rFonts w:ascii="Times New Roman"/>
          <w:b w:val="false"/>
          <w:i w:val="false"/>
          <w:color w:val="000000"/>
          <w:sz w:val="28"/>
        </w:rPr>
        <w:t>
      (смерти))______/______/______ ______/______</w:t>
      </w:r>
    </w:p>
    <w:p>
      <w:pPr>
        <w:spacing w:after="0"/>
        <w:ind w:left="0"/>
        <w:jc w:val="both"/>
      </w:pPr>
      <w:r>
        <w:rPr>
          <w:rFonts w:ascii="Times New Roman"/>
          <w:b w:val="false"/>
          <w:i w:val="false"/>
          <w:color w:val="000000"/>
          <w:sz w:val="28"/>
        </w:rPr>
        <w:t>
            кк/аа/жж (дд/мм/гг) сағаты, мин (часы, мин)</w:t>
      </w:r>
    </w:p>
    <w:p>
      <w:pPr>
        <w:spacing w:after="0"/>
        <w:ind w:left="0"/>
        <w:jc w:val="both"/>
      </w:pPr>
      <w:r>
        <w:rPr>
          <w:rFonts w:ascii="Times New Roman"/>
          <w:b w:val="false"/>
          <w:i w:val="false"/>
          <w:color w:val="000000"/>
          <w:sz w:val="28"/>
        </w:rPr>
        <w:t>
      20. Өткiзген төсек-күндерi (Проведено койко-дней) ________________</w:t>
      </w:r>
    </w:p>
    <w:p>
      <w:pPr>
        <w:spacing w:after="0"/>
        <w:ind w:left="0"/>
        <w:jc w:val="both"/>
      </w:pPr>
      <w:r>
        <w:rPr>
          <w:rFonts w:ascii="Times New Roman"/>
          <w:b w:val="false"/>
          <w:i w:val="false"/>
          <w:color w:val="000000"/>
          <w:sz w:val="28"/>
        </w:rPr>
        <w:t>
      21. Бөлiмше (Отделение):___________________________ Код _________</w:t>
      </w:r>
    </w:p>
    <w:p>
      <w:pPr>
        <w:spacing w:after="0"/>
        <w:ind w:left="0"/>
        <w:jc w:val="both"/>
      </w:pPr>
      <w:r>
        <w:rPr>
          <w:rFonts w:ascii="Times New Roman"/>
          <w:b w:val="false"/>
          <w:i w:val="false"/>
          <w:color w:val="000000"/>
          <w:sz w:val="28"/>
        </w:rPr>
        <w:t>
                                   атауы (наименование)      |_________|</w:t>
      </w:r>
    </w:p>
    <w:p>
      <w:pPr>
        <w:spacing w:after="0"/>
        <w:ind w:left="0"/>
        <w:jc w:val="both"/>
      </w:pPr>
      <w:r>
        <w:rPr>
          <w:rFonts w:ascii="Times New Roman"/>
          <w:b w:val="false"/>
          <w:i w:val="false"/>
          <w:color w:val="000000"/>
          <w:sz w:val="28"/>
        </w:rPr>
        <w:t>
      22. Төсек бейiнi (Профиль койки):__________________ Код _________</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24. Реанимацияда болды ма (Находился ли в реанимации): иә (да), жоқ</w:t>
      </w:r>
    </w:p>
    <w:p>
      <w:pPr>
        <w:spacing w:after="0"/>
        <w:ind w:left="0"/>
        <w:jc w:val="both"/>
      </w:pPr>
      <w:r>
        <w:rPr>
          <w:rFonts w:ascii="Times New Roman"/>
          <w:b w:val="false"/>
          <w:i w:val="false"/>
          <w:color w:val="000000"/>
          <w:sz w:val="28"/>
        </w:rPr>
        <w:t>
      (нет), күндерi (дней)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0"/>
        <w:gridCol w:w="977"/>
        <w:gridCol w:w="7083"/>
      </w:tblGrid>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w:t>
            </w:r>
          </w:p>
          <w:p>
            <w:pPr>
              <w:spacing w:after="20"/>
              <w:ind w:left="20"/>
              <w:jc w:val="both"/>
            </w:pPr>
            <w:r>
              <w:rPr>
                <w:rFonts w:ascii="Times New Roman"/>
                <w:b w:val="false"/>
                <w:i w:val="false"/>
                <w:color w:val="000000"/>
                <w:sz w:val="20"/>
              </w:rPr>
              <w:t>
(код по МКБ-10)</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w:t>
            </w:r>
          </w:p>
          <w:p>
            <w:pPr>
              <w:spacing w:after="20"/>
              <w:ind w:left="20"/>
              <w:jc w:val="both"/>
            </w:pPr>
            <w:r>
              <w:rPr>
                <w:rFonts w:ascii="Times New Roman"/>
                <w:b w:val="false"/>
                <w:i w:val="false"/>
                <w:color w:val="000000"/>
                <w:sz w:val="20"/>
              </w:rPr>
              <w:t>
клиникалық</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Заключительный</w:t>
            </w:r>
          </w:p>
          <w:p>
            <w:pPr>
              <w:spacing w:after="20"/>
              <w:ind w:left="20"/>
              <w:jc w:val="both"/>
            </w:pPr>
            <w:r>
              <w:rPr>
                <w:rFonts w:ascii="Times New Roman"/>
                <w:b w:val="false"/>
                <w:i w:val="false"/>
                <w:color w:val="000000"/>
                <w:sz w:val="20"/>
              </w:rPr>
              <w:t>
клинический</w:t>
            </w:r>
          </w:p>
          <w:p>
            <w:pPr>
              <w:spacing w:after="20"/>
              <w:ind w:left="20"/>
              <w:jc w:val="both"/>
            </w:pPr>
            <w:r>
              <w:rPr>
                <w:rFonts w:ascii="Times New Roman"/>
                <w:b w:val="false"/>
                <w:i w:val="false"/>
                <w:color w:val="000000"/>
                <w:sz w:val="20"/>
              </w:rPr>
              <w:t>
диагноз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Асқынулары</w:t>
            </w:r>
          </w:p>
          <w:p>
            <w:pPr>
              <w:spacing w:after="20"/>
              <w:ind w:left="20"/>
              <w:jc w:val="both"/>
            </w:pPr>
            <w:r>
              <w:rPr>
                <w:rFonts w:ascii="Times New Roman"/>
                <w:b w:val="false"/>
                <w:i w:val="false"/>
                <w:color w:val="000000"/>
                <w:sz w:val="20"/>
              </w:rPr>
              <w:t>
Осложнения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w:t>
            </w:r>
          </w:p>
          <w:p>
            <w:pPr>
              <w:spacing w:after="20"/>
              <w:ind w:left="20"/>
              <w:jc w:val="both"/>
            </w:pPr>
            <w:r>
              <w:rPr>
                <w:rFonts w:ascii="Times New Roman"/>
                <w:b w:val="false"/>
                <w:i w:val="false"/>
                <w:color w:val="000000"/>
                <w:sz w:val="20"/>
              </w:rPr>
              <w:t>
сырқаты 1</w:t>
            </w:r>
          </w:p>
          <w:p>
            <w:pPr>
              <w:spacing w:after="20"/>
              <w:ind w:left="20"/>
              <w:jc w:val="both"/>
            </w:pPr>
            <w:r>
              <w:rPr>
                <w:rFonts w:ascii="Times New Roman"/>
                <w:b w:val="false"/>
                <w:i w:val="false"/>
                <w:color w:val="000000"/>
                <w:sz w:val="20"/>
              </w:rPr>
              <w:t>
Сопутствующее</w:t>
            </w:r>
          </w:p>
          <w:p>
            <w:pPr>
              <w:spacing w:after="20"/>
              <w:ind w:left="20"/>
              <w:jc w:val="both"/>
            </w:pPr>
            <w:r>
              <w:rPr>
                <w:rFonts w:ascii="Times New Roman"/>
                <w:b w:val="false"/>
                <w:i w:val="false"/>
                <w:color w:val="000000"/>
                <w:sz w:val="20"/>
              </w:rPr>
              <w:t>
заболевание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Қосалқы</w:t>
            </w:r>
          </w:p>
          <w:p>
            <w:pPr>
              <w:spacing w:after="20"/>
              <w:ind w:left="20"/>
              <w:jc w:val="both"/>
            </w:pPr>
            <w:r>
              <w:rPr>
                <w:rFonts w:ascii="Times New Roman"/>
                <w:b w:val="false"/>
                <w:i w:val="false"/>
                <w:color w:val="000000"/>
                <w:sz w:val="20"/>
              </w:rPr>
              <w:t>
сырқаты 2</w:t>
            </w:r>
          </w:p>
          <w:p>
            <w:pPr>
              <w:spacing w:after="20"/>
              <w:ind w:left="20"/>
              <w:jc w:val="both"/>
            </w:pPr>
            <w:r>
              <w:rPr>
                <w:rFonts w:ascii="Times New Roman"/>
                <w:b w:val="false"/>
                <w:i w:val="false"/>
                <w:color w:val="000000"/>
                <w:sz w:val="20"/>
              </w:rPr>
              <w:t>
Сопутствующее</w:t>
            </w:r>
          </w:p>
          <w:p>
            <w:pPr>
              <w:spacing w:after="20"/>
              <w:ind w:left="20"/>
              <w:jc w:val="both"/>
            </w:pPr>
            <w:r>
              <w:rPr>
                <w:rFonts w:ascii="Times New Roman"/>
                <w:b w:val="false"/>
                <w:i w:val="false"/>
                <w:color w:val="000000"/>
                <w:sz w:val="20"/>
              </w:rPr>
              <w:t>
заболевание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Патологоа-</w:t>
            </w:r>
          </w:p>
          <w:p>
            <w:pPr>
              <w:spacing w:after="20"/>
              <w:ind w:left="20"/>
              <w:jc w:val="both"/>
            </w:pPr>
            <w:r>
              <w:rPr>
                <w:rFonts w:ascii="Times New Roman"/>
                <w:b w:val="false"/>
                <w:i w:val="false"/>
                <w:color w:val="000000"/>
                <w:sz w:val="20"/>
              </w:rPr>
              <w:t>
натомиялық</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Патологоанатоми-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диагноз/причина</w:t>
            </w:r>
          </w:p>
          <w:p>
            <w:pPr>
              <w:spacing w:after="20"/>
              <w:ind w:left="20"/>
              <w:jc w:val="both"/>
            </w:pPr>
            <w:r>
              <w:rPr>
                <w:rFonts w:ascii="Times New Roman"/>
                <w:b w:val="false"/>
                <w:i w:val="false"/>
                <w:color w:val="000000"/>
                <w:sz w:val="20"/>
              </w:rPr>
              <w:t>
смерти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25А. Есірткіні пайдалану түрі (Вид употребляемого наркотика):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1293"/>
        <w:gridCol w:w="1815"/>
        <w:gridCol w:w="2776"/>
        <w:gridCol w:w="1557"/>
        <w:gridCol w:w="2954"/>
      </w:tblGrid>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Есірткінің</w:t>
            </w:r>
          </w:p>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наркотика)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регулярного</w:t>
            </w:r>
          </w:p>
          <w:p>
            <w:pPr>
              <w:spacing w:after="20"/>
              <w:ind w:left="20"/>
              <w:jc w:val="both"/>
            </w:pPr>
            <w:r>
              <w:rPr>
                <w:rFonts w:ascii="Times New Roman"/>
                <w:b w:val="false"/>
                <w:i w:val="false"/>
                <w:color w:val="000000"/>
                <w:sz w:val="20"/>
              </w:rPr>
              <w:t>
употребления</w:t>
            </w:r>
          </w:p>
          <w:p>
            <w:pPr>
              <w:spacing w:after="20"/>
              <w:ind w:left="20"/>
              <w:jc w:val="both"/>
            </w:pPr>
            <w:r>
              <w:rPr>
                <w:rFonts w:ascii="Times New Roman"/>
                <w:b w:val="false"/>
                <w:i w:val="false"/>
                <w:color w:val="000000"/>
                <w:sz w:val="20"/>
              </w:rPr>
              <w:t>
(год)</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w:t>
            </w:r>
          </w:p>
          <w:p>
            <w:pPr>
              <w:spacing w:after="20"/>
              <w:ind w:left="20"/>
              <w:jc w:val="both"/>
            </w:pPr>
            <w:r>
              <w:rPr>
                <w:rFonts w:ascii="Times New Roman"/>
                <w:b w:val="false"/>
                <w:i w:val="false"/>
                <w:color w:val="000000"/>
                <w:sz w:val="20"/>
              </w:rPr>
              <w:t>
алғашқы</w:t>
            </w:r>
          </w:p>
          <w:p>
            <w:pPr>
              <w:spacing w:after="20"/>
              <w:ind w:left="20"/>
              <w:jc w:val="both"/>
            </w:pPr>
            <w:r>
              <w:rPr>
                <w:rFonts w:ascii="Times New Roman"/>
                <w:b w:val="false"/>
                <w:i w:val="false"/>
                <w:color w:val="000000"/>
                <w:sz w:val="20"/>
              </w:rPr>
              <w:t>
пайдаланған</w:t>
            </w:r>
          </w:p>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первой пробы</w:t>
            </w:r>
          </w:p>
          <w:p>
            <w:pPr>
              <w:spacing w:after="20"/>
              <w:ind w:left="20"/>
              <w:jc w:val="both"/>
            </w:pPr>
            <w:r>
              <w:rPr>
                <w:rFonts w:ascii="Times New Roman"/>
                <w:b w:val="false"/>
                <w:i w:val="false"/>
                <w:color w:val="000000"/>
                <w:sz w:val="20"/>
              </w:rPr>
              <w:t>
наркотика)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тәсілі</w:t>
            </w:r>
          </w:p>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употребления)</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жиілігі</w:t>
            </w:r>
          </w:p>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потребления)</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есірткі</w:t>
            </w:r>
          </w:p>
          <w:p>
            <w:pPr>
              <w:spacing w:after="20"/>
              <w:ind w:left="20"/>
              <w:jc w:val="both"/>
            </w:pPr>
            <w:r>
              <w:rPr>
                <w:rFonts w:ascii="Times New Roman"/>
                <w:b w:val="false"/>
                <w:i w:val="false"/>
                <w:color w:val="000000"/>
                <w:sz w:val="20"/>
              </w:rPr>
              <w:t>
Основной</w:t>
            </w:r>
          </w:p>
          <w:p>
            <w:pPr>
              <w:spacing w:after="20"/>
              <w:ind w:left="20"/>
              <w:jc w:val="both"/>
            </w:pPr>
            <w:r>
              <w:rPr>
                <w:rFonts w:ascii="Times New Roman"/>
                <w:b w:val="false"/>
                <w:i w:val="false"/>
                <w:color w:val="000000"/>
                <w:sz w:val="20"/>
              </w:rPr>
              <w:t>
наркотик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есірткі</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Другой</w:t>
            </w:r>
          </w:p>
          <w:p>
            <w:pPr>
              <w:spacing w:after="20"/>
              <w:ind w:left="20"/>
              <w:jc w:val="both"/>
            </w:pPr>
            <w:r>
              <w:rPr>
                <w:rFonts w:ascii="Times New Roman"/>
                <w:b w:val="false"/>
                <w:i w:val="false"/>
                <w:color w:val="000000"/>
                <w:sz w:val="20"/>
              </w:rPr>
              <w:t>
наркотик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есірткі</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Другой</w:t>
            </w:r>
          </w:p>
          <w:p>
            <w:pPr>
              <w:spacing w:after="20"/>
              <w:ind w:left="20"/>
              <w:jc w:val="both"/>
            </w:pPr>
            <w:r>
              <w:rPr>
                <w:rFonts w:ascii="Times New Roman"/>
                <w:b w:val="false"/>
                <w:i w:val="false"/>
                <w:color w:val="000000"/>
                <w:sz w:val="20"/>
              </w:rPr>
              <w:t>
наркотик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1-каннабис</w:t>
            </w:r>
          </w:p>
          <w:p>
            <w:pPr>
              <w:spacing w:after="20"/>
              <w:ind w:left="20"/>
              <w:jc w:val="both"/>
            </w:pPr>
            <w:r>
              <w:rPr>
                <w:rFonts w:ascii="Times New Roman"/>
                <w:b w:val="false"/>
                <w:i w:val="false"/>
                <w:color w:val="000000"/>
                <w:sz w:val="20"/>
              </w:rPr>
              <w:t>
(каннабис)</w:t>
            </w:r>
          </w:p>
          <w:p>
            <w:pPr>
              <w:spacing w:after="20"/>
              <w:ind w:left="20"/>
              <w:jc w:val="both"/>
            </w:pPr>
            <w:r>
              <w:rPr>
                <w:rFonts w:ascii="Times New Roman"/>
                <w:b w:val="false"/>
                <w:i w:val="false"/>
                <w:color w:val="000000"/>
                <w:sz w:val="20"/>
              </w:rPr>
              <w:t>
2-героин</w:t>
            </w:r>
          </w:p>
          <w:p>
            <w:pPr>
              <w:spacing w:after="20"/>
              <w:ind w:left="20"/>
              <w:jc w:val="both"/>
            </w:pPr>
            <w:r>
              <w:rPr>
                <w:rFonts w:ascii="Times New Roman"/>
                <w:b w:val="false"/>
                <w:i w:val="false"/>
                <w:color w:val="000000"/>
                <w:sz w:val="20"/>
              </w:rPr>
              <w:t>
(героин)</w:t>
            </w:r>
          </w:p>
          <w:p>
            <w:pPr>
              <w:spacing w:after="20"/>
              <w:ind w:left="20"/>
              <w:jc w:val="both"/>
            </w:pPr>
            <w:r>
              <w:rPr>
                <w:rFonts w:ascii="Times New Roman"/>
                <w:b w:val="false"/>
                <w:i w:val="false"/>
                <w:color w:val="000000"/>
                <w:sz w:val="20"/>
              </w:rPr>
              <w:t>
3- апиын</w:t>
            </w:r>
          </w:p>
          <w:p>
            <w:pPr>
              <w:spacing w:after="20"/>
              <w:ind w:left="20"/>
              <w:jc w:val="both"/>
            </w:pPr>
            <w:r>
              <w:rPr>
                <w:rFonts w:ascii="Times New Roman"/>
                <w:b w:val="false"/>
                <w:i w:val="false"/>
                <w:color w:val="000000"/>
                <w:sz w:val="20"/>
              </w:rPr>
              <w:t>
(опий)</w:t>
            </w:r>
          </w:p>
          <w:p>
            <w:pPr>
              <w:spacing w:after="20"/>
              <w:ind w:left="20"/>
              <w:jc w:val="both"/>
            </w:pPr>
            <w:r>
              <w:rPr>
                <w:rFonts w:ascii="Times New Roman"/>
                <w:b w:val="false"/>
                <w:i w:val="false"/>
                <w:color w:val="000000"/>
                <w:sz w:val="20"/>
              </w:rPr>
              <w:t>
4-басқа</w:t>
            </w:r>
          </w:p>
          <w:p>
            <w:pPr>
              <w:spacing w:after="20"/>
              <w:ind w:left="20"/>
              <w:jc w:val="both"/>
            </w:pPr>
            <w:r>
              <w:rPr>
                <w:rFonts w:ascii="Times New Roman"/>
                <w:b w:val="false"/>
                <w:i w:val="false"/>
                <w:color w:val="000000"/>
                <w:sz w:val="20"/>
              </w:rPr>
              <w:t>
апиындар</w:t>
            </w:r>
          </w:p>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опиаты)</w:t>
            </w:r>
          </w:p>
          <w:p>
            <w:pPr>
              <w:spacing w:after="20"/>
              <w:ind w:left="20"/>
              <w:jc w:val="both"/>
            </w:pPr>
            <w:r>
              <w:rPr>
                <w:rFonts w:ascii="Times New Roman"/>
                <w:b w:val="false"/>
                <w:i w:val="false"/>
                <w:color w:val="000000"/>
                <w:sz w:val="20"/>
              </w:rPr>
              <w:t>
5-эфедрон</w:t>
            </w:r>
          </w:p>
          <w:p>
            <w:pPr>
              <w:spacing w:after="20"/>
              <w:ind w:left="20"/>
              <w:jc w:val="both"/>
            </w:pPr>
            <w:r>
              <w:rPr>
                <w:rFonts w:ascii="Times New Roman"/>
                <w:b w:val="false"/>
                <w:i w:val="false"/>
                <w:color w:val="000000"/>
                <w:sz w:val="20"/>
              </w:rPr>
              <w:t>
(эфедрон)</w:t>
            </w:r>
          </w:p>
          <w:p>
            <w:pPr>
              <w:spacing w:after="20"/>
              <w:ind w:left="20"/>
              <w:jc w:val="both"/>
            </w:pPr>
            <w:r>
              <w:rPr>
                <w:rFonts w:ascii="Times New Roman"/>
                <w:b w:val="false"/>
                <w:i w:val="false"/>
                <w:color w:val="000000"/>
                <w:sz w:val="20"/>
              </w:rPr>
              <w:t>
6-амфетаминдіқ</w:t>
            </w:r>
          </w:p>
          <w:p>
            <w:pPr>
              <w:spacing w:after="20"/>
              <w:ind w:left="20"/>
              <w:jc w:val="both"/>
            </w:pPr>
            <w:r>
              <w:rPr>
                <w:rFonts w:ascii="Times New Roman"/>
                <w:b w:val="false"/>
                <w:i w:val="false"/>
                <w:color w:val="000000"/>
                <w:sz w:val="20"/>
              </w:rPr>
              <w:t>
қатардағы</w:t>
            </w:r>
          </w:p>
          <w:p>
            <w:pPr>
              <w:spacing w:after="20"/>
              <w:ind w:left="20"/>
              <w:jc w:val="both"/>
            </w:pPr>
            <w:r>
              <w:rPr>
                <w:rFonts w:ascii="Times New Roman"/>
                <w:b w:val="false"/>
                <w:i w:val="false"/>
                <w:color w:val="000000"/>
                <w:sz w:val="20"/>
              </w:rPr>
              <w:t>
заттар</w:t>
            </w:r>
          </w:p>
          <w:p>
            <w:pPr>
              <w:spacing w:after="20"/>
              <w:ind w:left="20"/>
              <w:jc w:val="both"/>
            </w:pPr>
            <w:r>
              <w:rPr>
                <w:rFonts w:ascii="Times New Roman"/>
                <w:b w:val="false"/>
                <w:i w:val="false"/>
                <w:color w:val="000000"/>
                <w:sz w:val="20"/>
              </w:rPr>
              <w:t>
(экстази,</w:t>
            </w:r>
          </w:p>
          <w:p>
            <w:pPr>
              <w:spacing w:after="20"/>
              <w:ind w:left="20"/>
              <w:jc w:val="both"/>
            </w:pPr>
            <w:r>
              <w:rPr>
                <w:rFonts w:ascii="Times New Roman"/>
                <w:b w:val="false"/>
                <w:i w:val="false"/>
                <w:color w:val="000000"/>
                <w:sz w:val="20"/>
              </w:rPr>
              <w:t>
метамфетамин,</w:t>
            </w:r>
          </w:p>
          <w:p>
            <w:pPr>
              <w:spacing w:after="20"/>
              <w:ind w:left="20"/>
              <w:jc w:val="both"/>
            </w:pPr>
            <w:r>
              <w:rPr>
                <w:rFonts w:ascii="Times New Roman"/>
                <w:b w:val="false"/>
                <w:i w:val="false"/>
                <w:color w:val="000000"/>
                <w:sz w:val="20"/>
              </w:rPr>
              <w:t>
амфетамин)</w:t>
            </w:r>
          </w:p>
          <w:p>
            <w:pPr>
              <w:spacing w:after="20"/>
              <w:ind w:left="20"/>
              <w:jc w:val="both"/>
            </w:pPr>
            <w:r>
              <w:rPr>
                <w:rFonts w:ascii="Times New Roman"/>
                <w:b w:val="false"/>
                <w:i w:val="false"/>
                <w:color w:val="000000"/>
                <w:sz w:val="20"/>
              </w:rPr>
              <w:t>
(вещества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w:t>
            </w:r>
          </w:p>
          <w:p>
            <w:pPr>
              <w:spacing w:after="20"/>
              <w:ind w:left="20"/>
              <w:jc w:val="both"/>
            </w:pPr>
            <w:r>
              <w:rPr>
                <w:rFonts w:ascii="Times New Roman"/>
                <w:b w:val="false"/>
                <w:i w:val="false"/>
                <w:color w:val="000000"/>
                <w:sz w:val="20"/>
              </w:rPr>
              <w:t>
нового ряда</w:t>
            </w:r>
          </w:p>
          <w:p>
            <w:pPr>
              <w:spacing w:after="20"/>
              <w:ind w:left="20"/>
              <w:jc w:val="both"/>
            </w:pPr>
            <w:r>
              <w:rPr>
                <w:rFonts w:ascii="Times New Roman"/>
                <w:b w:val="false"/>
                <w:i w:val="false"/>
                <w:color w:val="000000"/>
                <w:sz w:val="20"/>
              </w:rPr>
              <w:t>
(экстази,</w:t>
            </w:r>
          </w:p>
          <w:p>
            <w:pPr>
              <w:spacing w:after="20"/>
              <w:ind w:left="20"/>
              <w:jc w:val="both"/>
            </w:pPr>
            <w:r>
              <w:rPr>
                <w:rFonts w:ascii="Times New Roman"/>
                <w:b w:val="false"/>
                <w:i w:val="false"/>
                <w:color w:val="000000"/>
                <w:sz w:val="20"/>
              </w:rPr>
              <w:t>
метамфета-</w:t>
            </w:r>
          </w:p>
          <w:p>
            <w:pPr>
              <w:spacing w:after="20"/>
              <w:ind w:left="20"/>
              <w:jc w:val="both"/>
            </w:pPr>
            <w:r>
              <w:rPr>
                <w:rFonts w:ascii="Times New Roman"/>
                <w:b w:val="false"/>
                <w:i w:val="false"/>
                <w:color w:val="000000"/>
                <w:sz w:val="20"/>
              </w:rPr>
              <w:t>
мин,</w:t>
            </w:r>
          </w:p>
          <w:p>
            <w:pPr>
              <w:spacing w:after="20"/>
              <w:ind w:left="20"/>
              <w:jc w:val="both"/>
            </w:pPr>
            <w:r>
              <w:rPr>
                <w:rFonts w:ascii="Times New Roman"/>
                <w:b w:val="false"/>
                <w:i w:val="false"/>
                <w:color w:val="000000"/>
                <w:sz w:val="20"/>
              </w:rPr>
              <w:t>
амфетамин)</w:t>
            </w:r>
          </w:p>
          <w:p>
            <w:pPr>
              <w:spacing w:after="20"/>
              <w:ind w:left="20"/>
              <w:jc w:val="both"/>
            </w:pPr>
            <w:r>
              <w:rPr>
                <w:rFonts w:ascii="Times New Roman"/>
                <w:b w:val="false"/>
                <w:i w:val="false"/>
                <w:color w:val="000000"/>
                <w:sz w:val="20"/>
              </w:rPr>
              <w:t>
7-колдан</w:t>
            </w:r>
          </w:p>
          <w:p>
            <w:pPr>
              <w:spacing w:after="20"/>
              <w:ind w:left="20"/>
              <w:jc w:val="both"/>
            </w:pPr>
            <w:r>
              <w:rPr>
                <w:rFonts w:ascii="Times New Roman"/>
                <w:b w:val="false"/>
                <w:i w:val="false"/>
                <w:color w:val="000000"/>
                <w:sz w:val="20"/>
              </w:rPr>
              <w:t>
жасалған</w:t>
            </w:r>
          </w:p>
          <w:p>
            <w:pPr>
              <w:spacing w:after="20"/>
              <w:ind w:left="20"/>
              <w:jc w:val="both"/>
            </w:pPr>
            <w:r>
              <w:rPr>
                <w:rFonts w:ascii="Times New Roman"/>
                <w:b w:val="false"/>
                <w:i w:val="false"/>
                <w:color w:val="000000"/>
                <w:sz w:val="20"/>
              </w:rPr>
              <w:t>
стимулятор-</w:t>
            </w:r>
          </w:p>
          <w:p>
            <w:pPr>
              <w:spacing w:after="20"/>
              <w:ind w:left="20"/>
              <w:jc w:val="both"/>
            </w:pPr>
            <w:r>
              <w:rPr>
                <w:rFonts w:ascii="Times New Roman"/>
                <w:b w:val="false"/>
                <w:i w:val="false"/>
                <w:color w:val="000000"/>
                <w:sz w:val="20"/>
              </w:rPr>
              <w:t>
лар</w:t>
            </w:r>
          </w:p>
          <w:p>
            <w:pPr>
              <w:spacing w:after="20"/>
              <w:ind w:left="20"/>
              <w:jc w:val="both"/>
            </w:pPr>
            <w:r>
              <w:rPr>
                <w:rFonts w:ascii="Times New Roman"/>
                <w:b w:val="false"/>
                <w:i w:val="false"/>
                <w:color w:val="000000"/>
                <w:sz w:val="20"/>
              </w:rPr>
              <w:t>
(норэфедрон</w:t>
            </w:r>
          </w:p>
          <w:p>
            <w:pPr>
              <w:spacing w:after="20"/>
              <w:ind w:left="20"/>
              <w:jc w:val="both"/>
            </w:pPr>
            <w:r>
              <w:rPr>
                <w:rFonts w:ascii="Times New Roman"/>
                <w:b w:val="false"/>
                <w:i w:val="false"/>
                <w:color w:val="000000"/>
                <w:sz w:val="20"/>
              </w:rPr>
              <w:t>
, фени-</w:t>
            </w:r>
          </w:p>
          <w:p>
            <w:pPr>
              <w:spacing w:after="20"/>
              <w:ind w:left="20"/>
              <w:jc w:val="both"/>
            </w:pPr>
            <w:r>
              <w:rPr>
                <w:rFonts w:ascii="Times New Roman"/>
                <w:b w:val="false"/>
                <w:i w:val="false"/>
                <w:color w:val="000000"/>
                <w:sz w:val="20"/>
              </w:rPr>
              <w:t>
лпропано-</w:t>
            </w:r>
          </w:p>
          <w:p>
            <w:pPr>
              <w:spacing w:after="20"/>
              <w:ind w:left="20"/>
              <w:jc w:val="both"/>
            </w:pPr>
            <w:r>
              <w:rPr>
                <w:rFonts w:ascii="Times New Roman"/>
                <w:b w:val="false"/>
                <w:i w:val="false"/>
                <w:color w:val="000000"/>
                <w:sz w:val="20"/>
              </w:rPr>
              <w:t>
ламин және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басқа)</w:t>
            </w:r>
          </w:p>
          <w:p>
            <w:pPr>
              <w:spacing w:after="20"/>
              <w:ind w:left="20"/>
              <w:jc w:val="both"/>
            </w:pPr>
            <w:r>
              <w:rPr>
                <w:rFonts w:ascii="Times New Roman"/>
                <w:b w:val="false"/>
                <w:i w:val="false"/>
                <w:color w:val="000000"/>
                <w:sz w:val="20"/>
              </w:rPr>
              <w:t>
(кустарно</w:t>
            </w:r>
          </w:p>
          <w:p>
            <w:pPr>
              <w:spacing w:after="20"/>
              <w:ind w:left="20"/>
              <w:jc w:val="both"/>
            </w:pPr>
            <w:r>
              <w:rPr>
                <w:rFonts w:ascii="Times New Roman"/>
                <w:b w:val="false"/>
                <w:i w:val="false"/>
                <w:color w:val="000000"/>
                <w:sz w:val="20"/>
              </w:rPr>
              <w:t>
изготовленные</w:t>
            </w:r>
          </w:p>
          <w:p>
            <w:pPr>
              <w:spacing w:after="20"/>
              <w:ind w:left="20"/>
              <w:jc w:val="both"/>
            </w:pPr>
            <w:r>
              <w:rPr>
                <w:rFonts w:ascii="Times New Roman"/>
                <w:b w:val="false"/>
                <w:i w:val="false"/>
                <w:color w:val="000000"/>
                <w:sz w:val="20"/>
              </w:rPr>
              <w:t>
стимуляторы</w:t>
            </w:r>
          </w:p>
          <w:p>
            <w:pPr>
              <w:spacing w:after="20"/>
              <w:ind w:left="20"/>
              <w:jc w:val="both"/>
            </w:pPr>
            <w:r>
              <w:rPr>
                <w:rFonts w:ascii="Times New Roman"/>
                <w:b w:val="false"/>
                <w:i w:val="false"/>
                <w:color w:val="000000"/>
                <w:sz w:val="20"/>
              </w:rPr>
              <w:t>
(норэфедрон,</w:t>
            </w:r>
          </w:p>
          <w:p>
            <w:pPr>
              <w:spacing w:after="20"/>
              <w:ind w:left="20"/>
              <w:jc w:val="both"/>
            </w:pPr>
            <w:r>
              <w:rPr>
                <w:rFonts w:ascii="Times New Roman"/>
                <w:b w:val="false"/>
                <w:i w:val="false"/>
                <w:color w:val="000000"/>
                <w:sz w:val="20"/>
              </w:rPr>
              <w:t>
фенилпропа-</w:t>
            </w:r>
          </w:p>
          <w:p>
            <w:pPr>
              <w:spacing w:after="20"/>
              <w:ind w:left="20"/>
              <w:jc w:val="both"/>
            </w:pPr>
            <w:r>
              <w:rPr>
                <w:rFonts w:ascii="Times New Roman"/>
                <w:b w:val="false"/>
                <w:i w:val="false"/>
                <w:color w:val="000000"/>
                <w:sz w:val="20"/>
              </w:rPr>
              <w:t>
ноламин и</w:t>
            </w:r>
          </w:p>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8-кокаин</w:t>
            </w:r>
          </w:p>
          <w:p>
            <w:pPr>
              <w:spacing w:after="20"/>
              <w:ind w:left="20"/>
              <w:jc w:val="both"/>
            </w:pPr>
            <w:r>
              <w:rPr>
                <w:rFonts w:ascii="Times New Roman"/>
                <w:b w:val="false"/>
                <w:i w:val="false"/>
                <w:color w:val="000000"/>
                <w:sz w:val="20"/>
              </w:rPr>
              <w:t>
(кокаин)</w:t>
            </w:r>
          </w:p>
          <w:p>
            <w:pPr>
              <w:spacing w:after="20"/>
              <w:ind w:left="20"/>
              <w:jc w:val="both"/>
            </w:pPr>
            <w:r>
              <w:rPr>
                <w:rFonts w:ascii="Times New Roman"/>
                <w:b w:val="false"/>
                <w:i w:val="false"/>
                <w:color w:val="000000"/>
                <w:sz w:val="20"/>
              </w:rPr>
              <w:t>
9-барби-</w:t>
            </w:r>
          </w:p>
          <w:p>
            <w:pPr>
              <w:spacing w:after="20"/>
              <w:ind w:left="20"/>
              <w:jc w:val="both"/>
            </w:pPr>
            <w:r>
              <w:rPr>
                <w:rFonts w:ascii="Times New Roman"/>
                <w:b w:val="false"/>
                <w:i w:val="false"/>
                <w:color w:val="000000"/>
                <w:sz w:val="20"/>
              </w:rPr>
              <w:t>
тураттар</w:t>
            </w:r>
          </w:p>
          <w:p>
            <w:pPr>
              <w:spacing w:after="20"/>
              <w:ind w:left="20"/>
              <w:jc w:val="both"/>
            </w:pPr>
            <w:r>
              <w:rPr>
                <w:rFonts w:ascii="Times New Roman"/>
                <w:b w:val="false"/>
                <w:i w:val="false"/>
                <w:color w:val="000000"/>
                <w:sz w:val="20"/>
              </w:rPr>
              <w:t>
(барбитураты)</w:t>
            </w:r>
          </w:p>
          <w:p>
            <w:pPr>
              <w:spacing w:after="20"/>
              <w:ind w:left="20"/>
              <w:jc w:val="both"/>
            </w:pPr>
            <w:r>
              <w:rPr>
                <w:rFonts w:ascii="Times New Roman"/>
                <w:b w:val="false"/>
                <w:i w:val="false"/>
                <w:color w:val="000000"/>
                <w:sz w:val="20"/>
              </w:rPr>
              <w:t>
10-басқа</w:t>
            </w:r>
          </w:p>
          <w:p>
            <w:pPr>
              <w:spacing w:after="20"/>
              <w:ind w:left="20"/>
              <w:jc w:val="both"/>
            </w:pPr>
            <w:r>
              <w:rPr>
                <w:rFonts w:ascii="Times New Roman"/>
                <w:b w:val="false"/>
                <w:i w:val="false"/>
                <w:color w:val="000000"/>
                <w:sz w:val="20"/>
              </w:rPr>
              <w:t>
седативтілер</w:t>
            </w:r>
          </w:p>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седативные)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11-барлық</w:t>
            </w:r>
          </w:p>
          <w:p>
            <w:pPr>
              <w:spacing w:after="20"/>
              <w:ind w:left="20"/>
              <w:jc w:val="both"/>
            </w:pPr>
            <w:r>
              <w:rPr>
                <w:rFonts w:ascii="Times New Roman"/>
                <w:b w:val="false"/>
                <w:i w:val="false"/>
                <w:color w:val="000000"/>
                <w:sz w:val="20"/>
              </w:rPr>
              <w:t>
галюциноген-</w:t>
            </w:r>
          </w:p>
          <w:p>
            <w:pPr>
              <w:spacing w:after="20"/>
              <w:ind w:left="20"/>
              <w:jc w:val="both"/>
            </w:pPr>
            <w:r>
              <w:rPr>
                <w:rFonts w:ascii="Times New Roman"/>
                <w:b w:val="false"/>
                <w:i w:val="false"/>
                <w:color w:val="000000"/>
                <w:sz w:val="20"/>
              </w:rPr>
              <w:t>
дер (все</w:t>
            </w:r>
          </w:p>
          <w:p>
            <w:pPr>
              <w:spacing w:after="20"/>
              <w:ind w:left="20"/>
              <w:jc w:val="both"/>
            </w:pPr>
            <w:r>
              <w:rPr>
                <w:rFonts w:ascii="Times New Roman"/>
                <w:b w:val="false"/>
                <w:i w:val="false"/>
                <w:color w:val="000000"/>
                <w:sz w:val="20"/>
              </w:rPr>
              <w:t>
галлюциногены)</w:t>
            </w:r>
          </w:p>
          <w:p>
            <w:pPr>
              <w:spacing w:after="20"/>
              <w:ind w:left="20"/>
              <w:jc w:val="both"/>
            </w:pPr>
            <w:r>
              <w:rPr>
                <w:rFonts w:ascii="Times New Roman"/>
                <w:b w:val="false"/>
                <w:i w:val="false"/>
                <w:color w:val="000000"/>
                <w:sz w:val="20"/>
              </w:rPr>
              <w:t>
12-ЛСД (ЛСД)</w:t>
            </w:r>
          </w:p>
          <w:p>
            <w:pPr>
              <w:spacing w:after="20"/>
              <w:ind w:left="20"/>
              <w:jc w:val="both"/>
            </w:pPr>
            <w:r>
              <w:rPr>
                <w:rFonts w:ascii="Times New Roman"/>
                <w:b w:val="false"/>
                <w:i w:val="false"/>
                <w:color w:val="000000"/>
                <w:sz w:val="20"/>
              </w:rPr>
              <w:t>
13-ұшып</w:t>
            </w:r>
          </w:p>
          <w:p>
            <w:pPr>
              <w:spacing w:after="20"/>
              <w:ind w:left="20"/>
              <w:jc w:val="both"/>
            </w:pPr>
            <w:r>
              <w:rPr>
                <w:rFonts w:ascii="Times New Roman"/>
                <w:b w:val="false"/>
                <w:i w:val="false"/>
                <w:color w:val="000000"/>
                <w:sz w:val="20"/>
              </w:rPr>
              <w:t>
кететін заттар</w:t>
            </w:r>
          </w:p>
          <w:p>
            <w:pPr>
              <w:spacing w:after="20"/>
              <w:ind w:left="20"/>
              <w:jc w:val="both"/>
            </w:pPr>
            <w:r>
              <w:rPr>
                <w:rFonts w:ascii="Times New Roman"/>
                <w:b w:val="false"/>
                <w:i w:val="false"/>
                <w:color w:val="000000"/>
                <w:sz w:val="20"/>
              </w:rPr>
              <w:t>
мен</w:t>
            </w:r>
          </w:p>
          <w:p>
            <w:pPr>
              <w:spacing w:after="20"/>
              <w:ind w:left="20"/>
              <w:jc w:val="both"/>
            </w:pPr>
            <w:r>
              <w:rPr>
                <w:rFonts w:ascii="Times New Roman"/>
                <w:b w:val="false"/>
                <w:i w:val="false"/>
                <w:color w:val="000000"/>
                <w:sz w:val="20"/>
              </w:rPr>
              <w:t>
ингалянттар</w:t>
            </w:r>
          </w:p>
          <w:p>
            <w:pPr>
              <w:spacing w:after="20"/>
              <w:ind w:left="20"/>
              <w:jc w:val="both"/>
            </w:pPr>
            <w:r>
              <w:rPr>
                <w:rFonts w:ascii="Times New Roman"/>
                <w:b w:val="false"/>
                <w:i w:val="false"/>
                <w:color w:val="000000"/>
                <w:sz w:val="20"/>
              </w:rPr>
              <w:t>
(летучие</w:t>
            </w:r>
          </w:p>
          <w:p>
            <w:pPr>
              <w:spacing w:after="20"/>
              <w:ind w:left="20"/>
              <w:jc w:val="both"/>
            </w:pPr>
            <w:r>
              <w:rPr>
                <w:rFonts w:ascii="Times New Roman"/>
                <w:b w:val="false"/>
                <w:i w:val="false"/>
                <w:color w:val="000000"/>
                <w:sz w:val="20"/>
              </w:rPr>
              <w:t>
вещества и</w:t>
            </w:r>
          </w:p>
          <w:p>
            <w:pPr>
              <w:spacing w:after="20"/>
              <w:ind w:left="20"/>
              <w:jc w:val="both"/>
            </w:pPr>
            <w:r>
              <w:rPr>
                <w:rFonts w:ascii="Times New Roman"/>
                <w:b w:val="false"/>
                <w:i w:val="false"/>
                <w:color w:val="000000"/>
                <w:sz w:val="20"/>
              </w:rPr>
              <w:t>
ингалянты)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1-ине арқылы</w:t>
            </w:r>
          </w:p>
          <w:p>
            <w:pPr>
              <w:spacing w:after="20"/>
              <w:ind w:left="20"/>
              <w:jc w:val="both"/>
            </w:pPr>
            <w:r>
              <w:rPr>
                <w:rFonts w:ascii="Times New Roman"/>
                <w:b w:val="false"/>
                <w:i w:val="false"/>
                <w:color w:val="000000"/>
                <w:sz w:val="20"/>
              </w:rPr>
              <w:t>
(инъекции)</w:t>
            </w:r>
          </w:p>
          <w:p>
            <w:pPr>
              <w:spacing w:after="20"/>
              <w:ind w:left="20"/>
              <w:jc w:val="both"/>
            </w:pPr>
            <w:r>
              <w:rPr>
                <w:rFonts w:ascii="Times New Roman"/>
                <w:b w:val="false"/>
                <w:i w:val="false"/>
                <w:color w:val="000000"/>
                <w:sz w:val="20"/>
              </w:rPr>
              <w:t>
2-шегу арқылы</w:t>
            </w:r>
          </w:p>
          <w:p>
            <w:pPr>
              <w:spacing w:after="20"/>
              <w:ind w:left="20"/>
              <w:jc w:val="both"/>
            </w:pPr>
            <w:r>
              <w:rPr>
                <w:rFonts w:ascii="Times New Roman"/>
                <w:b w:val="false"/>
                <w:i w:val="false"/>
                <w:color w:val="000000"/>
                <w:sz w:val="20"/>
              </w:rPr>
              <w:t>
(курение)</w:t>
            </w:r>
          </w:p>
          <w:p>
            <w:pPr>
              <w:spacing w:after="20"/>
              <w:ind w:left="20"/>
              <w:jc w:val="both"/>
            </w:pPr>
            <w:r>
              <w:rPr>
                <w:rFonts w:ascii="Times New Roman"/>
                <w:b w:val="false"/>
                <w:i w:val="false"/>
                <w:color w:val="000000"/>
                <w:sz w:val="20"/>
              </w:rPr>
              <w:t>
3-пероральды</w:t>
            </w:r>
          </w:p>
          <w:p>
            <w:pPr>
              <w:spacing w:after="20"/>
              <w:ind w:left="20"/>
              <w:jc w:val="both"/>
            </w:pPr>
            <w:r>
              <w:rPr>
                <w:rFonts w:ascii="Times New Roman"/>
                <w:b w:val="false"/>
                <w:i w:val="false"/>
                <w:color w:val="000000"/>
                <w:sz w:val="20"/>
              </w:rPr>
              <w:t>
(перорально)</w:t>
            </w:r>
          </w:p>
          <w:p>
            <w:pPr>
              <w:spacing w:after="20"/>
              <w:ind w:left="20"/>
              <w:jc w:val="both"/>
            </w:pPr>
            <w:r>
              <w:rPr>
                <w:rFonts w:ascii="Times New Roman"/>
                <w:b w:val="false"/>
                <w:i w:val="false"/>
                <w:color w:val="000000"/>
                <w:sz w:val="20"/>
              </w:rPr>
              <w:t>
4-демалу</w:t>
            </w:r>
          </w:p>
          <w:p>
            <w:pPr>
              <w:spacing w:after="20"/>
              <w:ind w:left="20"/>
              <w:jc w:val="both"/>
            </w:pPr>
            <w:r>
              <w:rPr>
                <w:rFonts w:ascii="Times New Roman"/>
                <w:b w:val="false"/>
                <w:i w:val="false"/>
                <w:color w:val="000000"/>
                <w:sz w:val="20"/>
              </w:rPr>
              <w:t>
арқылы (путем</w:t>
            </w:r>
          </w:p>
          <w:p>
            <w:pPr>
              <w:spacing w:after="20"/>
              <w:ind w:left="20"/>
              <w:jc w:val="both"/>
            </w:pPr>
            <w:r>
              <w:rPr>
                <w:rFonts w:ascii="Times New Roman"/>
                <w:b w:val="false"/>
                <w:i w:val="false"/>
                <w:color w:val="000000"/>
                <w:sz w:val="20"/>
              </w:rPr>
              <w:t>
вдыхания)</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 күн сайын</w:t>
            </w:r>
          </w:p>
          <w:p>
            <w:pPr>
              <w:spacing w:after="20"/>
              <w:ind w:left="20"/>
              <w:jc w:val="both"/>
            </w:pPr>
            <w:r>
              <w:rPr>
                <w:rFonts w:ascii="Times New Roman"/>
                <w:b w:val="false"/>
                <w:i w:val="false"/>
                <w:color w:val="000000"/>
                <w:sz w:val="20"/>
              </w:rPr>
              <w:t>
(ежедневно)</w:t>
            </w:r>
          </w:p>
          <w:p>
            <w:pPr>
              <w:spacing w:after="20"/>
              <w:ind w:left="20"/>
              <w:jc w:val="both"/>
            </w:pPr>
            <w:r>
              <w:rPr>
                <w:rFonts w:ascii="Times New Roman"/>
                <w:b w:val="false"/>
                <w:i w:val="false"/>
                <w:color w:val="000000"/>
                <w:sz w:val="20"/>
              </w:rPr>
              <w:t>
2-аптасына 2-6</w:t>
            </w:r>
          </w:p>
          <w:p>
            <w:pPr>
              <w:spacing w:after="20"/>
              <w:ind w:left="20"/>
              <w:jc w:val="both"/>
            </w:pPr>
            <w:r>
              <w:rPr>
                <w:rFonts w:ascii="Times New Roman"/>
                <w:b w:val="false"/>
                <w:i w:val="false"/>
                <w:color w:val="000000"/>
                <w:sz w:val="20"/>
              </w:rPr>
              <w:t>
күн (2-6 раз в</w:t>
            </w:r>
          </w:p>
          <w:p>
            <w:pPr>
              <w:spacing w:after="20"/>
              <w:ind w:left="20"/>
              <w:jc w:val="both"/>
            </w:pPr>
            <w:r>
              <w:rPr>
                <w:rFonts w:ascii="Times New Roman"/>
                <w:b w:val="false"/>
                <w:i w:val="false"/>
                <w:color w:val="000000"/>
                <w:sz w:val="20"/>
              </w:rPr>
              <w:t>
неделю)</w:t>
            </w:r>
          </w:p>
          <w:p>
            <w:pPr>
              <w:spacing w:after="20"/>
              <w:ind w:left="20"/>
              <w:jc w:val="both"/>
            </w:pPr>
            <w:r>
              <w:rPr>
                <w:rFonts w:ascii="Times New Roman"/>
                <w:b w:val="false"/>
                <w:i w:val="false"/>
                <w:color w:val="000000"/>
                <w:sz w:val="20"/>
              </w:rPr>
              <w:t>
3-аптасына</w:t>
            </w:r>
          </w:p>
          <w:p>
            <w:pPr>
              <w:spacing w:after="20"/>
              <w:ind w:left="20"/>
              <w:jc w:val="both"/>
            </w:pPr>
            <w:r>
              <w:rPr>
                <w:rFonts w:ascii="Times New Roman"/>
                <w:b w:val="false"/>
                <w:i w:val="false"/>
                <w:color w:val="000000"/>
                <w:sz w:val="20"/>
              </w:rPr>
              <w:t>
1 күн және кем</w:t>
            </w:r>
          </w:p>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неделю и</w:t>
            </w:r>
          </w:p>
          <w:p>
            <w:pPr>
              <w:spacing w:after="20"/>
              <w:ind w:left="20"/>
              <w:jc w:val="both"/>
            </w:pPr>
            <w:r>
              <w:rPr>
                <w:rFonts w:ascii="Times New Roman"/>
                <w:b w:val="false"/>
                <w:i w:val="false"/>
                <w:color w:val="000000"/>
                <w:sz w:val="20"/>
              </w:rPr>
              <w:t>
меньше)</w:t>
            </w:r>
          </w:p>
          <w:p>
            <w:pPr>
              <w:spacing w:after="20"/>
              <w:ind w:left="20"/>
              <w:jc w:val="both"/>
            </w:pPr>
            <w:r>
              <w:rPr>
                <w:rFonts w:ascii="Times New Roman"/>
                <w:b w:val="false"/>
                <w:i w:val="false"/>
                <w:color w:val="000000"/>
                <w:sz w:val="20"/>
              </w:rPr>
              <w:t>
4-сонғы 30 күн</w:t>
            </w:r>
          </w:p>
          <w:p>
            <w:pPr>
              <w:spacing w:after="20"/>
              <w:ind w:left="20"/>
              <w:jc w:val="both"/>
            </w:pPr>
            <w:r>
              <w:rPr>
                <w:rFonts w:ascii="Times New Roman"/>
                <w:b w:val="false"/>
                <w:i w:val="false"/>
                <w:color w:val="000000"/>
                <w:sz w:val="20"/>
              </w:rPr>
              <w:t>
пайдаланбады</w:t>
            </w:r>
          </w:p>
          <w:p>
            <w:pPr>
              <w:spacing w:after="20"/>
              <w:ind w:left="20"/>
              <w:jc w:val="both"/>
            </w:pPr>
            <w:r>
              <w:rPr>
                <w:rFonts w:ascii="Times New Roman"/>
                <w:b w:val="false"/>
                <w:i w:val="false"/>
                <w:color w:val="000000"/>
                <w:sz w:val="20"/>
              </w:rPr>
              <w:t>
(не употреблял</w:t>
            </w:r>
          </w:p>
          <w:p>
            <w:pPr>
              <w:spacing w:after="20"/>
              <w:ind w:left="20"/>
              <w:jc w:val="both"/>
            </w:pPr>
            <w:r>
              <w:rPr>
                <w:rFonts w:ascii="Times New Roman"/>
                <w:b w:val="false"/>
                <w:i w:val="false"/>
                <w:color w:val="000000"/>
                <w:sz w:val="20"/>
              </w:rPr>
              <w:t>
последние 30</w:t>
            </w:r>
          </w:p>
          <w:p>
            <w:pPr>
              <w:spacing w:after="20"/>
              <w:ind w:left="20"/>
              <w:jc w:val="both"/>
            </w:pPr>
            <w:r>
              <w:rPr>
                <w:rFonts w:ascii="Times New Roman"/>
                <w:b w:val="false"/>
                <w:i w:val="false"/>
                <w:color w:val="000000"/>
                <w:sz w:val="20"/>
              </w:rPr>
              <w:t>
дней)</w:t>
            </w:r>
          </w:p>
          <w:p>
            <w:pPr>
              <w:spacing w:after="20"/>
              <w:ind w:left="20"/>
              <w:jc w:val="both"/>
            </w:pPr>
            <w:r>
              <w:rPr>
                <w:rFonts w:ascii="Times New Roman"/>
                <w:b w:val="false"/>
                <w:i w:val="false"/>
                <w:color w:val="000000"/>
                <w:sz w:val="20"/>
              </w:rPr>
              <w:t>
9-белгісіз</w:t>
            </w:r>
          </w:p>
          <w:p>
            <w:pPr>
              <w:spacing w:after="20"/>
              <w:ind w:left="20"/>
              <w:jc w:val="both"/>
            </w:pPr>
            <w:r>
              <w:rPr>
                <w:rFonts w:ascii="Times New Roman"/>
                <w:b w:val="false"/>
                <w:i w:val="false"/>
                <w:color w:val="000000"/>
                <w:sz w:val="20"/>
              </w:rPr>
              <w:t>
(неизвестно)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 Жалпы жабдықты жиі пайдалануы (шприцтер, инелер, жалпы ыдыс және т.б.) (Частота использования общего инструментария (шприцы, иглы, общая посуда и т.д.): ешқашан пайдаланбаған (никогда не использовал) - 1, соңғы 30 күнде пайдаланбады (не использовал в последние 30 дней ) - 2, соңғы 30 күнде пайдаланды, бірақ сирек (использовал в последние 30 дней, но редко) - 3, соңғы 30 күнде жиі пайдаланды (часто использовал в последние 30 дней) - 4, белгісіз (не известно) - 9, (астын сызыңыз (подчеркнуть).</w:t>
      </w:r>
    </w:p>
    <w:p>
      <w:pPr>
        <w:spacing w:after="0"/>
        <w:ind w:left="0"/>
        <w:jc w:val="both"/>
      </w:pPr>
      <w:r>
        <w:rPr>
          <w:rFonts w:ascii="Times New Roman"/>
          <w:b w:val="false"/>
          <w:i w:val="false"/>
          <w:color w:val="000000"/>
          <w:sz w:val="28"/>
        </w:rPr>
        <w:t>
      26. Аутопсия жүргізілді (проводилась): иә (да) - 1, жоқ (нет) - 2.</w:t>
      </w:r>
    </w:p>
    <w:p>
      <w:pPr>
        <w:spacing w:after="0"/>
        <w:ind w:left="0"/>
        <w:jc w:val="both"/>
      </w:pPr>
      <w:r>
        <w:rPr>
          <w:rFonts w:ascii="Times New Roman"/>
          <w:b w:val="false"/>
          <w:i w:val="false"/>
          <w:color w:val="000000"/>
          <w:sz w:val="28"/>
        </w:rPr>
        <w:t>
      26.1 Жазба актісінің (№, дата акта записи) № _______________</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кк/аа/жж (дд/мм/гг)</w:t>
      </w:r>
    </w:p>
    <w:p>
      <w:pPr>
        <w:spacing w:after="0"/>
        <w:ind w:left="0"/>
        <w:jc w:val="both"/>
      </w:pPr>
      <w:r>
        <w:rPr>
          <w:rFonts w:ascii="Times New Roman"/>
          <w:b w:val="false"/>
          <w:i w:val="false"/>
          <w:color w:val="000000"/>
          <w:sz w:val="28"/>
        </w:rPr>
        <w:t>
      27. МЭХ (МЭТ) №________________________,</w:t>
      </w:r>
    </w:p>
    <w:p>
      <w:pPr>
        <w:spacing w:after="0"/>
        <w:ind w:left="0"/>
        <w:jc w:val="both"/>
      </w:pPr>
      <w:r>
        <w:rPr>
          <w:rFonts w:ascii="Times New Roman"/>
          <w:b w:val="false"/>
          <w:i w:val="false"/>
          <w:color w:val="000000"/>
          <w:sz w:val="28"/>
        </w:rPr>
        <w:t>
      КШТ (КЗГ) № _______________________________________</w:t>
      </w:r>
    </w:p>
    <w:p>
      <w:pPr>
        <w:spacing w:after="0"/>
        <w:ind w:left="0"/>
        <w:jc w:val="both"/>
      </w:pPr>
      <w:r>
        <w:rPr>
          <w:rFonts w:ascii="Times New Roman"/>
          <w:b w:val="false"/>
          <w:i w:val="false"/>
          <w:color w:val="000000"/>
          <w:sz w:val="28"/>
        </w:rPr>
        <w:t xml:space="preserve">
       28. Қаржылық лизинг шартымен сатып алынған медициналық техниканы қолдану (Использование медицинской техники, приобретенной на условиях финансового лизинга)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 Қаржылық лизинг шартымен сатып алынған медициналық техниканы қолдану парағы (Лист использования медицинской техники, приобретенной на условиях финансового лизинга) (медициналық техниканы лизингпен сатып алынған жағдайда толтырады) (заполняется в случае приобретения в лизинг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техниканың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w:t>
            </w:r>
          </w:p>
          <w:p>
            <w:pPr>
              <w:spacing w:after="20"/>
              <w:ind w:left="20"/>
              <w:jc w:val="both"/>
            </w:pPr>
            <w:r>
              <w:rPr>
                <w:rFonts w:ascii="Times New Roman"/>
                <w:b w:val="false"/>
                <w:i w:val="false"/>
                <w:color w:val="000000"/>
                <w:sz w:val="20"/>
              </w:rPr>
              <w:t>
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RW-ға тексеру (Обследован на RW):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оң (положительно)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терiс (отрицательно)</w:t>
      </w:r>
    </w:p>
    <w:p>
      <w:pPr>
        <w:spacing w:after="0"/>
        <w:ind w:left="0"/>
        <w:jc w:val="both"/>
      </w:pPr>
      <w:r>
        <w:rPr>
          <w:rFonts w:ascii="Times New Roman"/>
          <w:b w:val="false"/>
          <w:i w:val="false"/>
          <w:color w:val="000000"/>
          <w:sz w:val="28"/>
        </w:rPr>
        <w:t xml:space="preserve">
       АИТВ инфекциясы (ВИЧ-инфекцию):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оң (положительно)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терiс (отрицательно)</w:t>
      </w:r>
    </w:p>
    <w:p>
      <w:pPr>
        <w:spacing w:after="0"/>
        <w:ind w:left="0"/>
        <w:jc w:val="both"/>
      </w:pPr>
      <w:r>
        <w:rPr>
          <w:rFonts w:ascii="Times New Roman"/>
          <w:b w:val="false"/>
          <w:i w:val="false"/>
          <w:color w:val="000000"/>
          <w:sz w:val="28"/>
        </w:rPr>
        <w:t xml:space="preserve">
       Гепатит В (гепатит В):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оң (положительно)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терiс (отрицательно)</w:t>
      </w:r>
    </w:p>
    <w:p>
      <w:pPr>
        <w:spacing w:after="0"/>
        <w:ind w:left="0"/>
        <w:jc w:val="both"/>
      </w:pPr>
      <w:r>
        <w:rPr>
          <w:rFonts w:ascii="Times New Roman"/>
          <w:b w:val="false"/>
          <w:i w:val="false"/>
          <w:color w:val="000000"/>
          <w:sz w:val="28"/>
        </w:rPr>
        <w:t xml:space="preserve">
       Гепатит С (гепатит С):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оң (положительно)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терiс (отрицательно)</w:t>
      </w:r>
    </w:p>
    <w:p>
      <w:pPr>
        <w:spacing w:after="0"/>
        <w:ind w:left="0"/>
        <w:jc w:val="both"/>
      </w:pPr>
      <w:r>
        <w:rPr>
          <w:rFonts w:ascii="Times New Roman"/>
          <w:b w:val="false"/>
          <w:i w:val="false"/>
          <w:color w:val="000000"/>
          <w:sz w:val="28"/>
        </w:rPr>
        <w:t xml:space="preserve">
       Туберкулез (туберкулез):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оң (положительно)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терiс (отрицательно)</w:t>
      </w:r>
    </w:p>
    <w:p>
      <w:pPr>
        <w:spacing w:after="0"/>
        <w:ind w:left="0"/>
        <w:jc w:val="both"/>
      </w:pPr>
      <w:r>
        <w:rPr>
          <w:rFonts w:ascii="Times New Roman"/>
          <w:b w:val="false"/>
          <w:i w:val="false"/>
          <w:color w:val="000000"/>
          <w:sz w:val="28"/>
        </w:rPr>
        <w:t>
      30. Қаржыландыру көзi (Источник финансирования): республикалық бюджет (ММК) (республиканский бюджет (СМП)), республикалық бюджет (ЖММК) (республиканский бюджет (ВСМП)), жергілікті бюджет (местный бюджет), ақылы (платные), ЕМҚ келісім шарты бойынша (по договору ДМС), басқа (прочие) (астын сызыңыз) (подчеркнуть)</w:t>
      </w:r>
    </w:p>
    <w:p>
      <w:pPr>
        <w:spacing w:after="0"/>
        <w:ind w:left="0"/>
        <w:jc w:val="both"/>
      </w:pPr>
      <w:r>
        <w:rPr>
          <w:rFonts w:ascii="Times New Roman"/>
          <w:b w:val="false"/>
          <w:i w:val="false"/>
          <w:color w:val="000000"/>
          <w:sz w:val="28"/>
        </w:rPr>
        <w:t>
      31. Ауруханада болуы немен аяқталды (Исход пребывания): шықты (выписан) – 1, ауыстырылды (переведен) – 2, қайтыс болды (умер )– 3, өздiгiнен кетуi (самовольный уход) – 4</w:t>
      </w:r>
    </w:p>
    <w:p>
      <w:pPr>
        <w:spacing w:after="0"/>
        <w:ind w:left="0"/>
        <w:jc w:val="both"/>
      </w:pPr>
      <w:r>
        <w:rPr>
          <w:rFonts w:ascii="Times New Roman"/>
          <w:b w:val="false"/>
          <w:i w:val="false"/>
          <w:color w:val="000000"/>
          <w:sz w:val="28"/>
        </w:rPr>
        <w:t>
      32. Емдеу немен аяқталды (Исход лечения): (жазылумен) выздоровление – 1, жақсарумен (улучшение) – 2, өзгерiссiз (без перемен) – 3, нашарлаумен (ухудшение) – 4, қайтыс болу (смерть) - 5</w:t>
      </w:r>
    </w:p>
    <w:p>
      <w:pPr>
        <w:spacing w:after="0"/>
        <w:ind w:left="0"/>
        <w:jc w:val="both"/>
      </w:pPr>
      <w:r>
        <w:rPr>
          <w:rFonts w:ascii="Times New Roman"/>
          <w:b w:val="false"/>
          <w:i w:val="false"/>
          <w:color w:val="000000"/>
          <w:sz w:val="28"/>
        </w:rPr>
        <w:t>
      32А. Выбыл / Шықты: басқа наркологиялық (психикалық стационар) (в другой наркологический (психиатрический) стационар) - 1, басқа стационарға (психиатрикалық емес) (в другой стационар (непсихиатрический) - 2, в СЛПУ (АЕААҰ) - 3, басқалар (прочее) - 9.</w:t>
      </w:r>
    </w:p>
    <w:p>
      <w:pPr>
        <w:spacing w:after="0"/>
        <w:ind w:left="0"/>
        <w:jc w:val="both"/>
      </w:pPr>
      <w:r>
        <w:rPr>
          <w:rFonts w:ascii="Times New Roman"/>
          <w:b w:val="false"/>
          <w:i w:val="false"/>
          <w:color w:val="000000"/>
          <w:sz w:val="28"/>
        </w:rPr>
        <w:t>
      32Б. Аурухана ішілік демалыс күндерінің саны (Число дней внутрибольничных отпусков):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33. Көрсетілген қызметтер мен дәрі-дәрмектердің парағы (Лист оказанных услуг и медикаментов):</w:t>
      </w:r>
    </w:p>
    <w:p>
      <w:pPr>
        <w:spacing w:after="0"/>
        <w:ind w:left="0"/>
        <w:jc w:val="both"/>
      </w:pPr>
      <w:r>
        <w:rPr>
          <w:rFonts w:ascii="Times New Roman"/>
          <w:b w:val="false"/>
          <w:i w:val="false"/>
          <w:color w:val="000000"/>
          <w:sz w:val="28"/>
        </w:rPr>
        <w:t>
      Көрсетілген қызметтердің парағы (Лист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Клиникалық бөлімшеде қолданылған дәрі-дәрмектердің парағы</w:t>
      </w:r>
    </w:p>
    <w:p>
      <w:pPr>
        <w:spacing w:after="0"/>
        <w:ind w:left="0"/>
        <w:jc w:val="both"/>
      </w:pPr>
      <w:r>
        <w:rPr>
          <w:rFonts w:ascii="Times New Roman"/>
          <w:b w:val="false"/>
          <w:i w:val="false"/>
          <w:color w:val="000000"/>
          <w:sz w:val="28"/>
        </w:rPr>
        <w:t>
      (Лист использованных медикаментов в клиническом отделении)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Реанимация бойынша қолданылған дәрі-дәрмектердің парағы (Лист использованных медикаментов по реанимации)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 (Врач): ТАӘ (ФИО)_____________________ Код_____________</w:t>
      </w:r>
    </w:p>
    <w:p>
      <w:pPr>
        <w:spacing w:after="0"/>
        <w:ind w:left="0"/>
        <w:jc w:val="both"/>
      </w:pPr>
      <w:r>
        <w:rPr>
          <w:rFonts w:ascii="Times New Roman"/>
          <w:b w:val="false"/>
          <w:i w:val="false"/>
          <w:color w:val="000000"/>
          <w:sz w:val="28"/>
        </w:rPr>
        <w:t>
      Қолы (Подпись) _____________</w:t>
      </w:r>
    </w:p>
    <w:p>
      <w:pPr>
        <w:spacing w:after="0"/>
        <w:ind w:left="0"/>
        <w:jc w:val="both"/>
      </w:pPr>
      <w:r>
        <w:rPr>
          <w:rFonts w:ascii="Times New Roman"/>
          <w:b w:val="false"/>
          <w:i w:val="false"/>
          <w:color w:val="000000"/>
          <w:sz w:val="28"/>
        </w:rPr>
        <w:t>
      Бөлiмше меңгерушісі</w:t>
      </w:r>
    </w:p>
    <w:p>
      <w:pPr>
        <w:spacing w:after="0"/>
        <w:ind w:left="0"/>
        <w:jc w:val="both"/>
      </w:pPr>
      <w:r>
        <w:rPr>
          <w:rFonts w:ascii="Times New Roman"/>
          <w:b w:val="false"/>
          <w:i w:val="false"/>
          <w:color w:val="000000"/>
          <w:sz w:val="28"/>
        </w:rPr>
        <w:t>
      (Заведующий отделением) ТАӘ (ФИО)__________________ Код ___________</w:t>
      </w:r>
    </w:p>
    <w:p>
      <w:pPr>
        <w:spacing w:after="0"/>
        <w:ind w:left="0"/>
        <w:jc w:val="both"/>
      </w:pPr>
      <w:r>
        <w:rPr>
          <w:rFonts w:ascii="Times New Roman"/>
          <w:b w:val="false"/>
          <w:i w:val="false"/>
          <w:color w:val="000000"/>
          <w:sz w:val="28"/>
        </w:rPr>
        <w:t>
      Қолы (Подпись)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сентября 2011 года № 583 </w:t>
            </w:r>
            <w:r>
              <w:br/>
            </w: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243"/>
        <w:gridCol w:w="10948"/>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_______________</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"23" қарашадағы № 907 бұйрығымен бекітілген</w:t>
            </w:r>
          </w:p>
          <w:p>
            <w:pPr>
              <w:spacing w:after="20"/>
              <w:ind w:left="20"/>
              <w:jc w:val="both"/>
            </w:pPr>
            <w:r>
              <w:rPr>
                <w:rFonts w:ascii="Times New Roman"/>
                <w:b w:val="false"/>
                <w:i w:val="false"/>
                <w:color w:val="000000"/>
                <w:sz w:val="20"/>
              </w:rPr>
              <w:t>
№ 066-2/е нысанды медициналық құжаттама</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066-2/у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 от "23" ноября 2010</w:t>
            </w:r>
          </w:p>
          <w:p>
            <w:pPr>
              <w:spacing w:after="20"/>
              <w:ind w:left="20"/>
              <w:jc w:val="both"/>
            </w:pPr>
            <w:r>
              <w:rPr>
                <w:rFonts w:ascii="Times New Roman"/>
                <w:b w:val="false"/>
                <w:i w:val="false"/>
                <w:color w:val="000000"/>
                <w:sz w:val="20"/>
              </w:rPr>
              <w:t>
года № 907</w:t>
            </w:r>
          </w:p>
        </w:tc>
      </w:tr>
    </w:tbl>
    <w:p>
      <w:pPr>
        <w:spacing w:after="0"/>
        <w:ind w:left="0"/>
        <w:jc w:val="left"/>
      </w:pPr>
      <w:r>
        <w:br/>
      </w:r>
      <w:r>
        <w:rPr>
          <w:rFonts w:ascii="Times New Roman"/>
          <w:b w:val="false"/>
          <w:i w:val="false"/>
          <w:color w:val="000000"/>
          <w:sz w:val="28"/>
        </w:rPr>
        <w:t>
</w:t>
      </w:r>
    </w:p>
    <w:bookmarkStart w:name="z67" w:id="58"/>
    <w:p>
      <w:pPr>
        <w:spacing w:after="0"/>
        <w:ind w:left="0"/>
        <w:jc w:val="left"/>
      </w:pPr>
      <w:r>
        <w:rPr>
          <w:rFonts w:ascii="Times New Roman"/>
          <w:b/>
          <w:i w:val="false"/>
          <w:color w:val="000000"/>
        </w:rPr>
        <w:t xml:space="preserve"> ОНКОЛОГИЯЛЫҚ СТАЦИОНАРДАН ШЫҚҚАН АДАМНЫҢ</w:t>
      </w:r>
      <w:r>
        <w:br/>
      </w:r>
      <w:r>
        <w:rPr>
          <w:rFonts w:ascii="Times New Roman"/>
          <w:b/>
          <w:i w:val="false"/>
          <w:color w:val="000000"/>
        </w:rPr>
        <w:t>СТАТИСТИКАЛЫҚ КАРТАСЫ</w:t>
      </w:r>
      <w:r>
        <w:br/>
      </w:r>
      <w:r>
        <w:rPr>
          <w:rFonts w:ascii="Times New Roman"/>
          <w:b/>
          <w:i w:val="false"/>
          <w:color w:val="000000"/>
        </w:rPr>
        <w:t>СТАТИСТИЧЕСКАЯ КАРТА ВЫБЫВШЕГО ИЗ ОНКОЛОГИЧЕСКОГО</w:t>
      </w:r>
      <w:r>
        <w:br/>
      </w:r>
      <w:r>
        <w:rPr>
          <w:rFonts w:ascii="Times New Roman"/>
          <w:b/>
          <w:i w:val="false"/>
          <w:color w:val="000000"/>
        </w:rPr>
        <w:t>СТАЦИОНАРА</w:t>
      </w:r>
    </w:p>
    <w:bookmarkEnd w:id="58"/>
    <w:p>
      <w:pPr>
        <w:spacing w:after="0"/>
        <w:ind w:left="0"/>
        <w:jc w:val="both"/>
      </w:pPr>
      <w:r>
        <w:rPr>
          <w:rFonts w:ascii="Times New Roman"/>
          <w:b w:val="false"/>
          <w:i w:val="false"/>
          <w:color w:val="000000"/>
          <w:sz w:val="28"/>
        </w:rPr>
        <w:t>
      Емдеуге жатқызу бюросы айқындаған</w:t>
      </w:r>
    </w:p>
    <w:p>
      <w:pPr>
        <w:spacing w:after="0"/>
        <w:ind w:left="0"/>
        <w:jc w:val="both"/>
      </w:pPr>
      <w:r>
        <w:rPr>
          <w:rFonts w:ascii="Times New Roman"/>
          <w:b w:val="false"/>
          <w:i w:val="false"/>
          <w:color w:val="000000"/>
          <w:sz w:val="28"/>
        </w:rPr>
        <w:t>
      емдеуге жатқызу коды</w:t>
      </w:r>
    </w:p>
    <w:p>
      <w:pPr>
        <w:spacing w:after="0"/>
        <w:ind w:left="0"/>
        <w:jc w:val="both"/>
      </w:pPr>
      <w:r>
        <w:rPr>
          <w:rFonts w:ascii="Times New Roman"/>
          <w:b w:val="false"/>
          <w:i w:val="false"/>
          <w:color w:val="000000"/>
          <w:sz w:val="28"/>
        </w:rPr>
        <w:t>
      Код госпитализации, определенный</w:t>
      </w:r>
    </w:p>
    <w:p>
      <w:pPr>
        <w:spacing w:after="0"/>
        <w:ind w:left="0"/>
        <w:jc w:val="both"/>
      </w:pPr>
      <w:r>
        <w:rPr>
          <w:rFonts w:ascii="Times New Roman"/>
          <w:b w:val="false"/>
          <w:i w:val="false"/>
          <w:color w:val="000000"/>
          <w:sz w:val="28"/>
        </w:rPr>
        <w:t>
      Бюро госпитализации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Ауру тарихының № (№ истории болезни) ___________ </w:t>
      </w:r>
    </w:p>
    <w:p>
      <w:pPr>
        <w:spacing w:after="0"/>
        <w:ind w:left="0"/>
        <w:jc w:val="both"/>
      </w:pPr>
      <w:r>
        <w:rPr>
          <w:rFonts w:ascii="Times New Roman"/>
          <w:b w:val="false"/>
          <w:i w:val="false"/>
          <w:color w:val="000000"/>
          <w:sz w:val="28"/>
        </w:rPr>
        <w:t xml:space="preserve">
            МТН  (РМН)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ЖСН (ИИН)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үшін квота № (Для НИИ № квоты) ________________</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әдеттегі (обычная);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әкімшілік (административная)</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ЖММК ( ВСМП);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ҒЗЖ (НИР)</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01. Тегі (Фамилия) _______________________________</w:t>
      </w:r>
    </w:p>
    <w:p>
      <w:pPr>
        <w:spacing w:after="0"/>
        <w:ind w:left="0"/>
        <w:jc w:val="both"/>
      </w:pPr>
      <w:r>
        <w:rPr>
          <w:rFonts w:ascii="Times New Roman"/>
          <w:b w:val="false"/>
          <w:i w:val="false"/>
          <w:color w:val="000000"/>
          <w:sz w:val="28"/>
        </w:rPr>
        <w:t>
      Аты (Имя) _______________________________________</w:t>
      </w:r>
    </w:p>
    <w:p>
      <w:pPr>
        <w:spacing w:after="0"/>
        <w:ind w:left="0"/>
        <w:jc w:val="both"/>
      </w:pPr>
      <w:r>
        <w:rPr>
          <w:rFonts w:ascii="Times New Roman"/>
          <w:b w:val="false"/>
          <w:i w:val="false"/>
          <w:color w:val="000000"/>
          <w:sz w:val="28"/>
        </w:rPr>
        <w:t>
      Әкесінің аты (Отчество) _________________________</w:t>
      </w:r>
    </w:p>
    <w:p>
      <w:pPr>
        <w:spacing w:after="0"/>
        <w:ind w:left="0"/>
        <w:jc w:val="both"/>
      </w:pPr>
      <w:r>
        <w:rPr>
          <w:rFonts w:ascii="Times New Roman"/>
          <w:b w:val="false"/>
          <w:i w:val="false"/>
          <w:color w:val="000000"/>
          <w:sz w:val="28"/>
        </w:rPr>
        <w:t>
      02. Туған күні (Дата рождения): күні (число)_____</w:t>
      </w:r>
    </w:p>
    <w:p>
      <w:pPr>
        <w:spacing w:after="0"/>
        <w:ind w:left="0"/>
        <w:jc w:val="both"/>
      </w:pPr>
      <w:r>
        <w:rPr>
          <w:rFonts w:ascii="Times New Roman"/>
          <w:b w:val="false"/>
          <w:i w:val="false"/>
          <w:color w:val="000000"/>
          <w:sz w:val="28"/>
        </w:rPr>
        <w:t xml:space="preserve">
      айы (месяц) ____ жылы (год) _____ 03. Жынысы (Пол):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ер (мужской);</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әйел (женский)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04. Бойы (Рост) ____________________</w:t>
      </w:r>
    </w:p>
    <w:p>
      <w:pPr>
        <w:spacing w:after="0"/>
        <w:ind w:left="0"/>
        <w:jc w:val="both"/>
      </w:pPr>
      <w:r>
        <w:rPr>
          <w:rFonts w:ascii="Times New Roman"/>
          <w:b w:val="false"/>
          <w:i w:val="false"/>
          <w:color w:val="000000"/>
          <w:sz w:val="28"/>
        </w:rPr>
        <w:t>
      05. Салмағы (Вес) ___________________</w:t>
      </w:r>
    </w:p>
    <w:p>
      <w:pPr>
        <w:spacing w:after="0"/>
        <w:ind w:left="0"/>
        <w:jc w:val="both"/>
      </w:pPr>
      <w:r>
        <w:rPr>
          <w:rFonts w:ascii="Times New Roman"/>
          <w:b w:val="false"/>
          <w:i w:val="false"/>
          <w:color w:val="000000"/>
          <w:sz w:val="28"/>
        </w:rPr>
        <w:t>
      06. Ұлты (Национальность) _____________________________</w:t>
      </w:r>
    </w:p>
    <w:p>
      <w:pPr>
        <w:spacing w:after="0"/>
        <w:ind w:left="0"/>
        <w:jc w:val="both"/>
      </w:pPr>
      <w:r>
        <w:rPr>
          <w:rFonts w:ascii="Times New Roman"/>
          <w:b w:val="false"/>
          <w:i w:val="false"/>
          <w:color w:val="000000"/>
          <w:sz w:val="28"/>
        </w:rPr>
        <w:t>
      07. Баланы қарайтын адаммен ауруханаға жатқызылды (бар/жоқ), 1 жасқа дейінгі баланы емізетін анамен (бар/жоқ)/Госпитализирован: с лицом по уходу за ребенком (да/нет), с кормящей матерью ребенка в возрасте до 1 года (да/нет).</w:t>
      </w:r>
    </w:p>
    <w:p>
      <w:pPr>
        <w:spacing w:after="0"/>
        <w:ind w:left="0"/>
        <w:jc w:val="both"/>
      </w:pPr>
      <w:r>
        <w:rPr>
          <w:rFonts w:ascii="Times New Roman"/>
          <w:b w:val="false"/>
          <w:i w:val="false"/>
          <w:color w:val="000000"/>
          <w:sz w:val="28"/>
        </w:rPr>
        <w:t xml:space="preserve">
      08. Әлеуметтік жағдайы (Социальное положение):  қызметкер (служащий);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жұмысшы (рабочий);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ауыл шаруашылығының жұмысшысы (работник сельского хозяйства),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зейнеткер (пенсионер),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оқушы (учащийся),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үй шаруасындағы әйел (домохозяйка),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жеке еңбекпен айналысатын тұлға (лицо, занятое индивидуальным трудом),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табынушы (служитель культа),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жұмыссыз (безработный),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 (иное).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09. Тұрақты мекенжайы (Адрес постоянного места жительства): почтовый</w:t>
      </w:r>
    </w:p>
    <w:p>
      <w:pPr>
        <w:spacing w:after="0"/>
        <w:ind w:left="0"/>
        <w:jc w:val="both"/>
      </w:pPr>
      <w:r>
        <w:rPr>
          <w:rFonts w:ascii="Times New Roman"/>
          <w:b w:val="false"/>
          <w:i w:val="false"/>
          <w:color w:val="000000"/>
          <w:sz w:val="28"/>
        </w:rPr>
        <w:t>
      индекс ___________, область _____________________, ауданы</w:t>
      </w:r>
    </w:p>
    <w:p>
      <w:pPr>
        <w:spacing w:after="0"/>
        <w:ind w:left="0"/>
        <w:jc w:val="both"/>
      </w:pPr>
      <w:r>
        <w:rPr>
          <w:rFonts w:ascii="Times New Roman"/>
          <w:b w:val="false"/>
          <w:i w:val="false"/>
          <w:color w:val="000000"/>
          <w:sz w:val="28"/>
        </w:rPr>
        <w:t>
      (район)__________________, елді мекені (населенный пункт)</w:t>
      </w:r>
    </w:p>
    <w:p>
      <w:pPr>
        <w:spacing w:after="0"/>
        <w:ind w:left="0"/>
        <w:jc w:val="both"/>
      </w:pPr>
      <w:r>
        <w:rPr>
          <w:rFonts w:ascii="Times New Roman"/>
          <w:b w:val="false"/>
          <w:i w:val="false"/>
          <w:color w:val="000000"/>
          <w:sz w:val="28"/>
        </w:rPr>
        <w:t>
      ________________________, көшесі (улица)_____________, үйінің (дом) №</w:t>
      </w:r>
    </w:p>
    <w:p>
      <w:pPr>
        <w:spacing w:after="0"/>
        <w:ind w:left="0"/>
        <w:jc w:val="both"/>
      </w:pPr>
      <w:r>
        <w:rPr>
          <w:rFonts w:ascii="Times New Roman"/>
          <w:b w:val="false"/>
          <w:i w:val="false"/>
          <w:color w:val="000000"/>
          <w:sz w:val="28"/>
        </w:rPr>
        <w:t>
      ____, пәтерінің (квартира) №______, телефон_____________.</w:t>
      </w:r>
    </w:p>
    <w:p>
      <w:pPr>
        <w:spacing w:after="0"/>
        <w:ind w:left="0"/>
        <w:jc w:val="both"/>
      </w:pPr>
      <w:r>
        <w:rPr>
          <w:rFonts w:ascii="Times New Roman"/>
          <w:b w:val="false"/>
          <w:i w:val="false"/>
          <w:color w:val="000000"/>
          <w:sz w:val="28"/>
        </w:rPr>
        <w:t xml:space="preserve">
      10. Тұрғыны (Житель):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қаланың (города);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ауылдың (села).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Тіркелген, БМСК көрсететін, медициналық ұйымның коды мен аты (Код и название медицинской организации прикрепления, оказывающей ПМСП) ___________________________________________________________</w:t>
      </w:r>
    </w:p>
    <w:p>
      <w:pPr>
        <w:spacing w:after="0"/>
        <w:ind w:left="0"/>
        <w:jc w:val="both"/>
      </w:pPr>
      <w:r>
        <w:rPr>
          <w:rFonts w:ascii="Times New Roman"/>
          <w:b w:val="false"/>
          <w:i w:val="false"/>
          <w:color w:val="000000"/>
          <w:sz w:val="28"/>
        </w:rPr>
        <w:t xml:space="preserve">
      11. Жеңілдік категориясы (Категория льготности):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ҰОСҚ (УВОВ);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ҰОСМ (ИВОВ);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интернационалист-жауынгер (воин-интернационалист);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 (иное).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Кім жолдады (Кем направлен):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БМСК (ПМСП);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КДК (КДП);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жедел жәрдем (скорой помощью);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басқа стационар (другим стационаром);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басқалар (прочие).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Науқасты жолдаған ЕПҰ-ның коды мен аты (Код и название направившего ЛПО)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13.1. Жолдаған ұйымның диагнозы (Диагноз направившей организации)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10-ХАЖ коды (код МКБ-10) ________.</w:t>
      </w:r>
    </w:p>
    <w:p>
      <w:pPr>
        <w:spacing w:after="0"/>
        <w:ind w:left="0"/>
        <w:jc w:val="both"/>
      </w:pPr>
      <w:r>
        <w:rPr>
          <w:rFonts w:ascii="Times New Roman"/>
          <w:b w:val="false"/>
          <w:i w:val="false"/>
          <w:color w:val="000000"/>
          <w:sz w:val="28"/>
        </w:rPr>
        <w:t>
      14. Стационарға түскен күні (Дата поступления в стационар):</w:t>
      </w:r>
    </w:p>
    <w:p>
      <w:pPr>
        <w:spacing w:after="0"/>
        <w:ind w:left="0"/>
        <w:jc w:val="both"/>
      </w:pPr>
      <w:r>
        <w:rPr>
          <w:rFonts w:ascii="Times New Roman"/>
          <w:b w:val="false"/>
          <w:i w:val="false"/>
          <w:color w:val="000000"/>
          <w:sz w:val="28"/>
        </w:rPr>
        <w:t>
      күні (число) _____ айы (месяц) ____________ жылы (год) ______</w:t>
      </w:r>
    </w:p>
    <w:p>
      <w:pPr>
        <w:spacing w:after="0"/>
        <w:ind w:left="0"/>
        <w:jc w:val="both"/>
      </w:pPr>
      <w:r>
        <w:rPr>
          <w:rFonts w:ascii="Times New Roman"/>
          <w:b w:val="false"/>
          <w:i w:val="false"/>
          <w:color w:val="000000"/>
          <w:sz w:val="28"/>
        </w:rPr>
        <w:t>
      15. Стационардан шыққан немесе қайтыс болған күні (Дата выписки из</w:t>
      </w:r>
    </w:p>
    <w:p>
      <w:pPr>
        <w:spacing w:after="0"/>
        <w:ind w:left="0"/>
        <w:jc w:val="both"/>
      </w:pPr>
      <w:r>
        <w:rPr>
          <w:rFonts w:ascii="Times New Roman"/>
          <w:b w:val="false"/>
          <w:i w:val="false"/>
          <w:color w:val="000000"/>
          <w:sz w:val="28"/>
        </w:rPr>
        <w:t>
      стационара или смерти): күні (число) ________ айы (месяц)</w:t>
      </w:r>
    </w:p>
    <w:p>
      <w:pPr>
        <w:spacing w:after="0"/>
        <w:ind w:left="0"/>
        <w:jc w:val="both"/>
      </w:pPr>
      <w:r>
        <w:rPr>
          <w:rFonts w:ascii="Times New Roman"/>
          <w:b w:val="false"/>
          <w:i w:val="false"/>
          <w:color w:val="000000"/>
          <w:sz w:val="28"/>
        </w:rPr>
        <w:t>
      _____________жылы (год) ___________</w:t>
      </w:r>
    </w:p>
    <w:p>
      <w:pPr>
        <w:spacing w:after="0"/>
        <w:ind w:left="0"/>
        <w:jc w:val="both"/>
      </w:pPr>
      <w:r>
        <w:rPr>
          <w:rFonts w:ascii="Times New Roman"/>
          <w:b w:val="false"/>
          <w:i w:val="false"/>
          <w:color w:val="000000"/>
          <w:sz w:val="28"/>
        </w:rPr>
        <w:t>
      Өткізген төсек күндері (Проведено койко-дней): ________</w:t>
      </w:r>
    </w:p>
    <w:p>
      <w:pPr>
        <w:spacing w:after="0"/>
        <w:ind w:left="0"/>
        <w:jc w:val="both"/>
      </w:pPr>
      <w:r>
        <w:rPr>
          <w:rFonts w:ascii="Times New Roman"/>
          <w:b w:val="false"/>
          <w:i w:val="false"/>
          <w:color w:val="000000"/>
          <w:sz w:val="28"/>
        </w:rPr>
        <w:t xml:space="preserve">
      16. Қаржыландыру көзі (Источник финансирования):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бюджет;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квота;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ақылы (платный);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ЕМҚ келісім шарт бойынша (по договору ДМС),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 (прочий)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Бөлімше (Отделение):________________________________</w:t>
      </w:r>
    </w:p>
    <w:p>
      <w:pPr>
        <w:spacing w:after="0"/>
        <w:ind w:left="0"/>
        <w:jc w:val="both"/>
      </w:pPr>
      <w:r>
        <w:rPr>
          <w:rFonts w:ascii="Times New Roman"/>
          <w:b w:val="false"/>
          <w:i w:val="false"/>
          <w:color w:val="000000"/>
          <w:sz w:val="28"/>
        </w:rPr>
        <w:t>
      18. Төсек бейіні (Профиль койки):__________________________</w:t>
      </w:r>
    </w:p>
    <w:p>
      <w:pPr>
        <w:spacing w:after="0"/>
        <w:ind w:left="0"/>
        <w:jc w:val="both"/>
      </w:pPr>
      <w:r>
        <w:rPr>
          <w:rFonts w:ascii="Times New Roman"/>
          <w:b w:val="false"/>
          <w:i w:val="false"/>
          <w:color w:val="000000"/>
          <w:sz w:val="28"/>
        </w:rPr>
        <w:t xml:space="preserve">
      19. Ауруханаға жатқызу түрі (Вид госпитализации):  жоспарлы (плановый);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жедел (экстренный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Үстіміздегі жылы осы ауру салдарынан ауруханаға жатқызылуы (Госпитализирован в текущем году по поводу данного заболевания впервые):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иә (да);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жоқ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Баланы қарайтын адаммен ауруханаға жатқызылды (бар/жоқ), 1 жасқа дейінгі баланы емізетін анамен (бар/жоқ)/Госпитализирован: с лицом по уходу за ребенком (да/нет), с кормящей матерью ребенка в возрасте до 1 года (да/нет).</w:t>
      </w:r>
    </w:p>
    <w:p>
      <w:pPr>
        <w:spacing w:after="0"/>
        <w:ind w:left="0"/>
        <w:jc w:val="both"/>
      </w:pPr>
      <w:r>
        <w:rPr>
          <w:rFonts w:ascii="Times New Roman"/>
          <w:b w:val="false"/>
          <w:i w:val="false"/>
          <w:color w:val="000000"/>
          <w:sz w:val="28"/>
        </w:rPr>
        <w:t xml:space="preserve">
       21. Осы қатерлі ісік диагнозы өмірінде бірінші рет осы жолы ауруханаға жатқан кезеңде қойылды (Диагноз данного злокачественного новообразования установлен впервые в жизни в период данной госпитализации):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иә (да);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жоқ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Жатқызылу мақсаты (Цель госпитализации):</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алғашқы ісікті емдеу (лечение первичной опухоли);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алғашқы ісікті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емдеуді жалғастыру (продолжение лечения первичной опухоли);</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аурудың қайталануын емдеу (лечение рецидива заболевания);</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аурудың қайталануын емдеуді жалғастыру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лечения рецидива заболевания);</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қосымша тексеру (дообследование);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кейінгі асқынуларды емдеу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(лечение поздних осложнений);</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еңбекке жарамды ету (реабилитация);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басқа (другая);</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Реанимация бөлімшесінде, бөлмесінде болды (Находился в</w:t>
      </w:r>
    </w:p>
    <w:p>
      <w:pPr>
        <w:spacing w:after="0"/>
        <w:ind w:left="0"/>
        <w:jc w:val="both"/>
      </w:pPr>
      <w:r>
        <w:rPr>
          <w:rFonts w:ascii="Times New Roman"/>
          <w:b w:val="false"/>
          <w:i w:val="false"/>
          <w:color w:val="000000"/>
          <w:sz w:val="28"/>
        </w:rPr>
        <w:t xml:space="preserve">
       реанимационном отделении, палате):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иә (да);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жоқ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23.1.Өткізген төсек-күндері (Проведено койко-дней): ____________</w:t>
      </w:r>
    </w:p>
    <w:p>
      <w:pPr>
        <w:spacing w:after="0"/>
        <w:ind w:left="0"/>
        <w:jc w:val="both"/>
      </w:pPr>
      <w:r>
        <w:rPr>
          <w:rFonts w:ascii="Times New Roman"/>
          <w:b w:val="false"/>
          <w:i w:val="false"/>
          <w:color w:val="000000"/>
          <w:sz w:val="28"/>
        </w:rPr>
        <w:t>
      24. Қорытынды диагноз (Заключительный диагноз)</w:t>
      </w:r>
    </w:p>
    <w:p>
      <w:pPr>
        <w:spacing w:after="0"/>
        <w:ind w:left="0"/>
        <w:jc w:val="both"/>
      </w:pPr>
      <w:r>
        <w:rPr>
          <w:rFonts w:ascii="Times New Roman"/>
          <w:b w:val="false"/>
          <w:i w:val="false"/>
          <w:color w:val="000000"/>
          <w:sz w:val="28"/>
        </w:rPr>
        <w:t>
      ____________________________________10-ХАЖ коды (код МКБ-10)</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(С81-96) – түрлілігін көрсету (указать</w:t>
      </w:r>
    </w:p>
    <w:p>
      <w:pPr>
        <w:spacing w:after="0"/>
        <w:ind w:left="0"/>
        <w:jc w:val="both"/>
      </w:pPr>
      <w:r>
        <w:rPr>
          <w:rFonts w:ascii="Times New Roman"/>
          <w:b w:val="false"/>
          <w:i w:val="false"/>
          <w:color w:val="000000"/>
          <w:sz w:val="28"/>
        </w:rPr>
        <w:t>
      вариантность)_______________________________ резистенттік</w:t>
      </w:r>
    </w:p>
    <w:p>
      <w:pPr>
        <w:spacing w:after="0"/>
        <w:ind w:left="0"/>
        <w:jc w:val="both"/>
      </w:pPr>
      <w:r>
        <w:rPr>
          <w:rFonts w:ascii="Times New Roman"/>
          <w:b w:val="false"/>
          <w:i w:val="false"/>
          <w:color w:val="000000"/>
          <w:sz w:val="28"/>
        </w:rPr>
        <w:t>
      (резистенность)___________________</w:t>
      </w:r>
    </w:p>
    <w:p>
      <w:pPr>
        <w:spacing w:after="0"/>
        <w:ind w:left="0"/>
        <w:jc w:val="both"/>
      </w:pPr>
      <w:r>
        <w:rPr>
          <w:rFonts w:ascii="Times New Roman"/>
          <w:b w:val="false"/>
          <w:i w:val="false"/>
          <w:color w:val="000000"/>
          <w:sz w:val="28"/>
        </w:rPr>
        <w:t>
      24.1. Ісіктің орналасуы (Локализация опухоли)</w:t>
      </w:r>
    </w:p>
    <w:p>
      <w:pPr>
        <w:spacing w:after="0"/>
        <w:ind w:left="0"/>
        <w:jc w:val="both"/>
      </w:pPr>
      <w:r>
        <w:rPr>
          <w:rFonts w:ascii="Times New Roman"/>
          <w:b w:val="false"/>
          <w:i w:val="false"/>
          <w:color w:val="000000"/>
          <w:sz w:val="28"/>
        </w:rPr>
        <w:t>
      _______________________________________ 10-ХАЖ коды (код МКБ-10)</w:t>
      </w:r>
    </w:p>
    <w:p>
      <w:pPr>
        <w:spacing w:after="0"/>
        <w:ind w:left="0"/>
        <w:jc w:val="both"/>
      </w:pPr>
      <w:r>
        <w:rPr>
          <w:rFonts w:ascii="Times New Roman"/>
          <w:b w:val="false"/>
          <w:i w:val="false"/>
          <w:color w:val="000000"/>
          <w:sz w:val="28"/>
        </w:rPr>
        <w:t>
      24.2. Ісіктің морфологиялық түрі (Морфологический тип</w:t>
      </w:r>
    </w:p>
    <w:p>
      <w:pPr>
        <w:spacing w:after="0"/>
        <w:ind w:left="0"/>
        <w:jc w:val="both"/>
      </w:pPr>
      <w:r>
        <w:rPr>
          <w:rFonts w:ascii="Times New Roman"/>
          <w:b w:val="false"/>
          <w:i w:val="false"/>
          <w:color w:val="000000"/>
          <w:sz w:val="28"/>
        </w:rPr>
        <w:t>
      опухоли)________________________ 10-ХАЖ коды (код МКБ-10)</w:t>
      </w:r>
    </w:p>
    <w:p>
      <w:pPr>
        <w:spacing w:after="0"/>
        <w:ind w:left="0"/>
        <w:jc w:val="both"/>
      </w:pPr>
      <w:r>
        <w:rPr>
          <w:rFonts w:ascii="Times New Roman"/>
          <w:b w:val="false"/>
          <w:i w:val="false"/>
          <w:color w:val="000000"/>
          <w:sz w:val="28"/>
        </w:rPr>
        <w:t>
      24.3. Ісік процесінің сатысы (Стадия опухолевого процесса):</w:t>
      </w:r>
    </w:p>
    <w:tbl>
      <w:tblPr>
        <w:tblW w:w="0" w:type="auto"/>
        <w:tblCellSpacing w:w="0" w:type="auto"/>
        <w:tblBorders>
          <w:top w:val="none"/>
          <w:left w:val="none"/>
          <w:bottom w:val="none"/>
          <w:right w:val="none"/>
          <w:insideH w:val="none"/>
          <w:insideV w:val="none"/>
        </w:tblBorders>
      </w:tblPr>
      <w:tblGrid>
        <w:gridCol w:w="2392"/>
        <w:gridCol w:w="2392"/>
        <w:gridCol w:w="2392"/>
        <w:gridCol w:w="2392"/>
        <w:gridCol w:w="2732"/>
      </w:tblGrid>
      <w:tr>
        <w:trPr>
          <w:trHeight w:val="30" w:hRule="atLeast"/>
        </w:trPr>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 a</w:t>
            </w:r>
            <w:r>
              <w:br/>
            </w:r>
            <w:r>
              <w:rPr>
                <w:rFonts w:ascii="Times New Roman"/>
                <w:b w:val="false"/>
                <w:i w:val="false"/>
                <w:color w:val="000000"/>
                <w:sz w:val="20"/>
              </w:rPr>
              <w:t>
</w:t>
            </w:r>
          </w:p>
        </w:tc>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 a</w:t>
            </w:r>
            <w:r>
              <w:br/>
            </w:r>
            <w:r>
              <w:rPr>
                <w:rFonts w:ascii="Times New Roman"/>
                <w:b w:val="false"/>
                <w:i w:val="false"/>
                <w:color w:val="000000"/>
                <w:sz w:val="20"/>
              </w:rPr>
              <w:t>
</w:t>
            </w:r>
          </w:p>
        </w:tc>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III a</w:t>
            </w:r>
            <w:r>
              <w:br/>
            </w:r>
            <w:r>
              <w:rPr>
                <w:rFonts w:ascii="Times New Roman"/>
                <w:b w:val="false"/>
                <w:i w:val="false"/>
                <w:color w:val="000000"/>
                <w:sz w:val="20"/>
              </w:rPr>
              <w:t>
</w:t>
            </w:r>
          </w:p>
        </w:tc>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IV a</w:t>
            </w:r>
            <w:r>
              <w:br/>
            </w:r>
            <w:r>
              <w:rPr>
                <w:rFonts w:ascii="Times New Roman"/>
                <w:b w:val="false"/>
                <w:i w:val="false"/>
                <w:color w:val="000000"/>
                <w:sz w:val="20"/>
              </w:rPr>
              <w:t>
</w:t>
            </w:r>
          </w:p>
        </w:tc>
        <w:tc>
          <w:tcPr>
            <w:tcW w:w="273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in situ</w:t>
            </w:r>
            <w:r>
              <w:br/>
            </w:r>
            <w:r>
              <w:rPr>
                <w:rFonts w:ascii="Times New Roman"/>
                <w:b w:val="false"/>
                <w:i w:val="false"/>
                <w:color w:val="000000"/>
                <w:sz w:val="20"/>
              </w:rPr>
              <w:t>
</w:t>
            </w:r>
          </w:p>
        </w:tc>
      </w:tr>
      <w:tr>
        <w:trPr>
          <w:trHeight w:val="30" w:hRule="atLeast"/>
        </w:trPr>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 б</w:t>
            </w:r>
            <w:r>
              <w:br/>
            </w:r>
            <w:r>
              <w:rPr>
                <w:rFonts w:ascii="Times New Roman"/>
                <w:b w:val="false"/>
                <w:i w:val="false"/>
                <w:color w:val="000000"/>
                <w:sz w:val="20"/>
              </w:rPr>
              <w:t>
</w:t>
            </w:r>
          </w:p>
        </w:tc>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 б</w:t>
            </w:r>
            <w:r>
              <w:br/>
            </w:r>
            <w:r>
              <w:rPr>
                <w:rFonts w:ascii="Times New Roman"/>
                <w:b w:val="false"/>
                <w:i w:val="false"/>
                <w:color w:val="000000"/>
                <w:sz w:val="20"/>
              </w:rPr>
              <w:t>
</w:t>
            </w:r>
          </w:p>
        </w:tc>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III б</w:t>
            </w:r>
            <w:r>
              <w:br/>
            </w:r>
            <w:r>
              <w:rPr>
                <w:rFonts w:ascii="Times New Roman"/>
                <w:b w:val="false"/>
                <w:i w:val="false"/>
                <w:color w:val="000000"/>
                <w:sz w:val="20"/>
              </w:rPr>
              <w:t>
</w:t>
            </w:r>
          </w:p>
        </w:tc>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IV б</w:t>
            </w:r>
            <w:r>
              <w:br/>
            </w:r>
            <w:r>
              <w:rPr>
                <w:rFonts w:ascii="Times New Roman"/>
                <w:b w:val="false"/>
                <w:i w:val="false"/>
                <w:color w:val="000000"/>
                <w:sz w:val="20"/>
              </w:rPr>
              <w:t>
</w:t>
            </w:r>
          </w:p>
        </w:tc>
        <w:tc>
          <w:tcPr>
            <w:tcW w:w="273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қолданы-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лмайды </w:t>
            </w:r>
          </w:p>
        </w:tc>
      </w:tr>
      <w:tr>
        <w:trPr>
          <w:trHeight w:val="30" w:hRule="atLeast"/>
        </w:trPr>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 с</w:t>
            </w:r>
            <w:r>
              <w:br/>
            </w:r>
            <w:r>
              <w:rPr>
                <w:rFonts w:ascii="Times New Roman"/>
                <w:b w:val="false"/>
                <w:i w:val="false"/>
                <w:color w:val="000000"/>
                <w:sz w:val="20"/>
              </w:rPr>
              <w:t>
</w:t>
            </w:r>
          </w:p>
        </w:tc>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 с</w:t>
            </w:r>
            <w:r>
              <w:br/>
            </w:r>
            <w:r>
              <w:rPr>
                <w:rFonts w:ascii="Times New Roman"/>
                <w:b w:val="false"/>
                <w:i w:val="false"/>
                <w:color w:val="000000"/>
                <w:sz w:val="20"/>
              </w:rPr>
              <w:t>
</w:t>
            </w:r>
          </w:p>
        </w:tc>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III с</w:t>
            </w:r>
            <w:r>
              <w:br/>
            </w:r>
            <w:r>
              <w:rPr>
                <w:rFonts w:ascii="Times New Roman"/>
                <w:b w:val="false"/>
                <w:i w:val="false"/>
                <w:color w:val="000000"/>
                <w:sz w:val="20"/>
              </w:rPr>
              <w:t>
</w:t>
            </w:r>
          </w:p>
        </w:tc>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IV с</w:t>
            </w:r>
            <w:r>
              <w:br/>
            </w:r>
            <w:r>
              <w:rPr>
                <w:rFonts w:ascii="Times New Roman"/>
                <w:b w:val="false"/>
                <w:i w:val="false"/>
                <w:color w:val="000000"/>
                <w:sz w:val="20"/>
              </w:rPr>
              <w:t>
</w:t>
            </w:r>
          </w:p>
        </w:tc>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w:t>
            </w:r>
          </w:p>
          <w:p>
            <w:pPr>
              <w:spacing w:after="20"/>
              <w:ind w:left="20"/>
              <w:jc w:val="both"/>
            </w:pPr>
            <w:r>
              <w:rPr>
                <w:rFonts w:ascii="Times New Roman"/>
                <w:b w:val="false"/>
                <w:i w:val="false"/>
                <w:color w:val="000000"/>
                <w:sz w:val="20"/>
              </w:rPr>
              <w:t xml:space="preserve">
нимо) </w:t>
            </w:r>
          </w:p>
        </w:tc>
      </w:tr>
      <w:tr>
        <w:trPr>
          <w:trHeight w:val="30" w:hRule="atLeast"/>
        </w:trPr>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 сатысы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(стадия)</w:t>
            </w:r>
          </w:p>
        </w:tc>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 сатысы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(стадия)</w:t>
            </w:r>
          </w:p>
        </w:tc>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сатысы</w:t>
            </w:r>
          </w:p>
          <w:p>
            <w:pPr>
              <w:spacing w:after="20"/>
              <w:ind w:left="20"/>
              <w:jc w:val="both"/>
            </w:pPr>
            <w:r>
              <w:rPr>
                <w:rFonts w:ascii="Times New Roman"/>
                <w:b w:val="false"/>
                <w:i w:val="false"/>
                <w:color w:val="000000"/>
                <w:sz w:val="20"/>
              </w:rPr>
              <w:t>
(стадия)</w:t>
            </w:r>
          </w:p>
        </w:tc>
        <w:tc>
          <w:tcPr>
            <w:tcW w:w="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IV сатысы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(стадия)</w:t>
            </w:r>
          </w:p>
        </w:tc>
        <w:tc>
          <w:tcPr>
            <w:tcW w:w="273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белгісіз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(неизвестно)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24.4. TNM жүйесі бойынша сатысы (Стадия по системе TNM): Т (0-4)</w:t>
      </w:r>
    </w:p>
    <w:p>
      <w:pPr>
        <w:spacing w:after="0"/>
        <w:ind w:left="0"/>
        <w:jc w:val="both"/>
      </w:pPr>
      <w:r>
        <w:rPr>
          <w:rFonts w:ascii="Times New Roman"/>
          <w:b w:val="false"/>
          <w:i w:val="false"/>
          <w:color w:val="000000"/>
          <w:sz w:val="28"/>
        </w:rPr>
        <w:t>
      __________, N(0-4х) __________, М (0, 1, х)____________.</w:t>
      </w:r>
    </w:p>
    <w:p>
      <w:pPr>
        <w:spacing w:after="0"/>
        <w:ind w:left="0"/>
        <w:jc w:val="both"/>
      </w:pPr>
      <w:r>
        <w:rPr>
          <w:rFonts w:ascii="Times New Roman"/>
          <w:b w:val="false"/>
          <w:i w:val="false"/>
          <w:color w:val="000000"/>
          <w:sz w:val="28"/>
        </w:rPr>
        <w:t>
      24.5. Алыс метастаздардың орналасуы (Локализация отдаленных</w:t>
      </w:r>
    </w:p>
    <w:p>
      <w:pPr>
        <w:spacing w:after="0"/>
        <w:ind w:left="0"/>
        <w:jc w:val="both"/>
      </w:pPr>
      <w:r>
        <w:rPr>
          <w:rFonts w:ascii="Times New Roman"/>
          <w:b w:val="false"/>
          <w:i w:val="false"/>
          <w:color w:val="000000"/>
          <w:sz w:val="28"/>
        </w:rPr>
        <w:t>
      метастазов):</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алыс лимфа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түйіндері</w:t>
            </w:r>
          </w:p>
          <w:p>
            <w:pPr>
              <w:spacing w:after="20"/>
              <w:ind w:left="20"/>
              <w:jc w:val="both"/>
            </w:pPr>
            <w:r>
              <w:rPr>
                <w:rFonts w:ascii="Times New Roman"/>
                <w:b w:val="false"/>
                <w:i w:val="false"/>
                <w:color w:val="000000"/>
                <w:sz w:val="20"/>
              </w:rPr>
              <w:t>
(отдаленные</w:t>
            </w:r>
          </w:p>
          <w:p>
            <w:pPr>
              <w:spacing w:after="20"/>
              <w:ind w:left="20"/>
              <w:jc w:val="both"/>
            </w:pPr>
            <w:r>
              <w:rPr>
                <w:rFonts w:ascii="Times New Roman"/>
                <w:b w:val="false"/>
                <w:i w:val="false"/>
                <w:color w:val="000000"/>
                <w:sz w:val="20"/>
              </w:rPr>
              <w:t>
лимфатические узлы)</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ми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(головной</w:t>
            </w:r>
          </w:p>
          <w:p>
            <w:pPr>
              <w:spacing w:after="20"/>
              <w:ind w:left="20"/>
              <w:jc w:val="both"/>
            </w:pPr>
            <w:r>
              <w:rPr>
                <w:rFonts w:ascii="Times New Roman"/>
                <w:b w:val="false"/>
                <w:i w:val="false"/>
                <w:color w:val="000000"/>
                <w:sz w:val="20"/>
              </w:rPr>
              <w:t>
мозг)</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сүйек миы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(костный мозг)</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ішперде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(брюшина)</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сүйектер (кости)</w:t>
            </w: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бауыр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(печень)</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бүйрек</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(почка)</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аналық бездер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(яичники)</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өкпе мен/немесе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өкпеқап</w:t>
            </w:r>
          </w:p>
          <w:p>
            <w:pPr>
              <w:spacing w:after="20"/>
              <w:ind w:left="20"/>
              <w:jc w:val="both"/>
            </w:pPr>
            <w:r>
              <w:rPr>
                <w:rFonts w:ascii="Times New Roman"/>
                <w:b w:val="false"/>
                <w:i w:val="false"/>
                <w:color w:val="000000"/>
                <w:sz w:val="20"/>
              </w:rPr>
              <w:t>
(легкие и/или</w:t>
            </w:r>
          </w:p>
          <w:p>
            <w:pPr>
              <w:spacing w:after="20"/>
              <w:ind w:left="20"/>
              <w:jc w:val="both"/>
            </w:pPr>
            <w:r>
              <w:rPr>
                <w:rFonts w:ascii="Times New Roman"/>
                <w:b w:val="false"/>
                <w:i w:val="false"/>
                <w:color w:val="000000"/>
                <w:sz w:val="20"/>
              </w:rPr>
              <w:t>
плевра)</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басқа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ағзалар</w:t>
            </w:r>
          </w:p>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органы)</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тері қабаты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(кожа)</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көп санды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(множественные)</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белгісіз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(неизвестна)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24.6. Диагнозды растау әдісі (Метод подтверждения диагноза):</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морфологиялық (морфологический);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цитологиялық (цитологический);</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диагностикалық операция (диагностическая операция);</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зертханалық-аспаптық (лабораторно-инструментальный);</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тек клиникалық (только клинический);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ИГХ;</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миелограмма (миелограмма);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иммунофенотиптеу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(иммунофенотипирование);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иммунологиялық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(иммунологический);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-цитогенетика (цитогенетика);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-цитохимия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(цитохимия);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-Қан/несептегі М-гардиент (М-градиент в крови/моче);</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-Көпше иеломадағы Lg (Lg пр множественной миеломе);</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рентгенография (рентгенография).</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24.7 (С81-96) – нұсқалықты көрсету (указать вариантность):</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-L1;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-L2;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-L3;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-L4;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-L5;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-M0;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-M1;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-M2;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-M3;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M4;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-M5;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-M6;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-M7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(С81-96) – қауіп тобы (группа риска): 1- стандартты</w:t>
      </w:r>
    </w:p>
    <w:p>
      <w:pPr>
        <w:spacing w:after="0"/>
        <w:ind w:left="0"/>
        <w:jc w:val="both"/>
      </w:pPr>
      <w:r>
        <w:rPr>
          <w:rFonts w:ascii="Times New Roman"/>
          <w:b w:val="false"/>
          <w:i w:val="false"/>
          <w:color w:val="000000"/>
          <w:sz w:val="28"/>
        </w:rPr>
        <w:t>
      (стандартный); 2 –жоғары (высокая); 24.9 – резистілік</w:t>
      </w:r>
    </w:p>
    <w:p>
      <w:pPr>
        <w:spacing w:after="0"/>
        <w:ind w:left="0"/>
        <w:jc w:val="both"/>
      </w:pPr>
      <w:r>
        <w:rPr>
          <w:rFonts w:ascii="Times New Roman"/>
          <w:b w:val="false"/>
          <w:i w:val="false"/>
          <w:color w:val="000000"/>
          <w:sz w:val="28"/>
        </w:rPr>
        <w:t>
      (резистентность):</w:t>
      </w:r>
    </w:p>
    <w:p>
      <w:pPr>
        <w:spacing w:after="0"/>
        <w:ind w:left="0"/>
        <w:jc w:val="both"/>
      </w:pPr>
      <w:r>
        <w:rPr>
          <w:rFonts w:ascii="Times New Roman"/>
          <w:b w:val="false"/>
          <w:i w:val="false"/>
          <w:color w:val="000000"/>
          <w:sz w:val="28"/>
        </w:rPr>
        <w:t>
      1-бірінші; 2-екінші.</w:t>
      </w:r>
    </w:p>
    <w:p>
      <w:pPr>
        <w:spacing w:after="0"/>
        <w:ind w:left="0"/>
        <w:jc w:val="both"/>
      </w:pPr>
      <w:r>
        <w:rPr>
          <w:rFonts w:ascii="Times New Roman"/>
          <w:b w:val="false"/>
          <w:i w:val="false"/>
          <w:color w:val="000000"/>
          <w:sz w:val="28"/>
        </w:rPr>
        <w:t>
      25. Қосалқы сырқаттары (Сопутствующие заболевания):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10-ХАЖ коды (код МКБ-10)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10-ХАЖ коды (код МКБ-10)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10-ХАЖ коды (код МКБ-10)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26. Патологоанатомиялық диагнозы (Патологоанатомический диагноз): ____________________________________________________________________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10-ХАЖ коды (код МКБ-10)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10-ХАЖ коды (код МКБ-10) ___________________________________________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26.1.Қайтыс болу себебі (Причина</w:t>
      </w:r>
    </w:p>
    <w:p>
      <w:pPr>
        <w:spacing w:after="0"/>
        <w:ind w:left="0"/>
        <w:jc w:val="both"/>
      </w:pPr>
      <w:r>
        <w:rPr>
          <w:rFonts w:ascii="Times New Roman"/>
          <w:b w:val="false"/>
          <w:i w:val="false"/>
          <w:color w:val="000000"/>
          <w:sz w:val="28"/>
        </w:rPr>
        <w:t>
      смерти)_____________________________________________________________</w:t>
      </w:r>
    </w:p>
    <w:p>
      <w:pPr>
        <w:spacing w:after="0"/>
        <w:ind w:left="0"/>
        <w:jc w:val="both"/>
      </w:pPr>
      <w:r>
        <w:rPr>
          <w:rFonts w:ascii="Times New Roman"/>
          <w:b w:val="false"/>
          <w:i w:val="false"/>
          <w:color w:val="000000"/>
          <w:sz w:val="28"/>
        </w:rPr>
        <w:t>
      10-ХАЖ коды (код МКБ-10) ___________________________________________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26.2 Мәйітті ашпай (Без вскрытия)___________________________________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27. Осы жатқызылу кезеңінде жүргізілген емнің сипаты (Характер</w:t>
      </w:r>
    </w:p>
    <w:p>
      <w:pPr>
        <w:spacing w:after="0"/>
        <w:ind w:left="0"/>
        <w:jc w:val="both"/>
      </w:pPr>
      <w:r>
        <w:rPr>
          <w:rFonts w:ascii="Times New Roman"/>
          <w:b w:val="false"/>
          <w:i w:val="false"/>
          <w:color w:val="000000"/>
          <w:sz w:val="28"/>
        </w:rPr>
        <w:t>
      проведенного лечения за период данной госпитализации):</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радикалды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(радикальный)</w:t>
            </w:r>
          </w:p>
        </w:tc>
        <w:tc>
          <w:tcPr>
            <w:tcW w:w="41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паллиативті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(паллиативный)</w:t>
            </w:r>
          </w:p>
        </w:tc>
        <w:tc>
          <w:tcPr>
            <w:tcW w:w="41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симптоматикалық (симптоматический)</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басқасы (прочий).</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27.1. Емдеу көлемі (Объем лечения):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толық (полный)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толық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(неполный).</w:t>
      </w:r>
    </w:p>
    <w:p>
      <w:pPr>
        <w:spacing w:after="0"/>
        <w:ind w:left="0"/>
        <w:jc w:val="both"/>
      </w:pPr>
      <w:r>
        <w:rPr>
          <w:rFonts w:ascii="Times New Roman"/>
          <w:b w:val="false"/>
          <w:i w:val="false"/>
          <w:color w:val="000000"/>
          <w:sz w:val="28"/>
        </w:rPr>
        <w:t xml:space="preserve">
       27.2. Толық емделмеу себебі (Причина неполного лечения):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науқастың емдеуді жалғастырудан бас тартуы (отказ больного от продолжения лечения)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емдеу үстінде аурудың үдеуі (прогрессирование заболевания на фоне лечения)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емдеудің асқынулары (осложнения лечения).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Емдеу түрі (Вид лечения):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хирургиялық (хирургическое),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сәулелік (лучевое),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химиятерапиялық (химиотерапевтическое),</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біріктірілген (хирургиялық+сәулелік) комбинированное (хирургическое+лучевое)),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кешендi (хирургиялық+химиятерапиялық, хирургиялық +химиятерапиялық+ сәулелік) комплексное (хирургическое+химиотерапия, хирургическое+химиотерапия+лучевое),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химиясәулелі (химиолучевое),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симптоматикалық (симптоматическое),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басқасы (прочее)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Өткізілген операция (Проведенная операция):</w:t>
      </w:r>
    </w:p>
    <w:p>
      <w:pPr>
        <w:spacing w:after="0"/>
        <w:ind w:left="0"/>
        <w:jc w:val="both"/>
      </w:pPr>
      <w:r>
        <w:rPr>
          <w:rFonts w:ascii="Times New Roman"/>
          <w:b w:val="false"/>
          <w:i w:val="false"/>
          <w:color w:val="000000"/>
          <w:sz w:val="28"/>
        </w:rPr>
        <w:t>
      ____________________________________ 9-ХАЖ коды (код МКБ-9)</w:t>
      </w:r>
    </w:p>
    <w:p>
      <w:pPr>
        <w:spacing w:after="0"/>
        <w:ind w:left="0"/>
        <w:jc w:val="both"/>
      </w:pPr>
      <w:r>
        <w:rPr>
          <w:rFonts w:ascii="Times New Roman"/>
          <w:b w:val="false"/>
          <w:i w:val="false"/>
          <w:color w:val="000000"/>
          <w:sz w:val="28"/>
        </w:rPr>
        <w:t>
      күні (дата(____жылы (год)/ _____/_____ Дәрігердің ТАӘ (ФИО</w:t>
      </w:r>
    </w:p>
    <w:p>
      <w:pPr>
        <w:spacing w:after="0"/>
        <w:ind w:left="0"/>
        <w:jc w:val="both"/>
      </w:pPr>
      <w:r>
        <w:rPr>
          <w:rFonts w:ascii="Times New Roman"/>
          <w:b w:val="false"/>
          <w:i w:val="false"/>
          <w:color w:val="000000"/>
          <w:sz w:val="28"/>
        </w:rPr>
        <w:t>
      врача)______________________________________________</w:t>
      </w:r>
    </w:p>
    <w:p>
      <w:pPr>
        <w:spacing w:after="0"/>
        <w:ind w:left="0"/>
        <w:jc w:val="both"/>
      </w:pPr>
      <w:r>
        <w:rPr>
          <w:rFonts w:ascii="Times New Roman"/>
          <w:b w:val="false"/>
          <w:i w:val="false"/>
          <w:color w:val="000000"/>
          <w:sz w:val="28"/>
        </w:rPr>
        <w:t>
            ______________________________________9-ХАЖ коды (код МКБ-9)</w:t>
      </w:r>
    </w:p>
    <w:p>
      <w:pPr>
        <w:spacing w:after="0"/>
        <w:ind w:left="0"/>
        <w:jc w:val="both"/>
      </w:pPr>
      <w:r>
        <w:rPr>
          <w:rFonts w:ascii="Times New Roman"/>
          <w:b w:val="false"/>
          <w:i w:val="false"/>
          <w:color w:val="000000"/>
          <w:sz w:val="28"/>
        </w:rPr>
        <w:t>
      күні (дата(____жылы (год) /_____/_____Дәрігердің ТАӘ (ФИО</w:t>
      </w:r>
    </w:p>
    <w:p>
      <w:pPr>
        <w:spacing w:after="0"/>
        <w:ind w:left="0"/>
        <w:jc w:val="both"/>
      </w:pPr>
      <w:r>
        <w:rPr>
          <w:rFonts w:ascii="Times New Roman"/>
          <w:b w:val="false"/>
          <w:i w:val="false"/>
          <w:color w:val="000000"/>
          <w:sz w:val="28"/>
        </w:rPr>
        <w:t>
      врача)______________________________________________</w:t>
      </w:r>
    </w:p>
    <w:p>
      <w:pPr>
        <w:spacing w:after="0"/>
        <w:ind w:left="0"/>
        <w:jc w:val="both"/>
      </w:pPr>
      <w:r>
        <w:rPr>
          <w:rFonts w:ascii="Times New Roman"/>
          <w:b w:val="false"/>
          <w:i w:val="false"/>
          <w:color w:val="000000"/>
          <w:sz w:val="28"/>
        </w:rPr>
        <w:t>
            ______________________________________9-ХАЖ коды (код МКБ-9)</w:t>
      </w:r>
    </w:p>
    <w:p>
      <w:pPr>
        <w:spacing w:after="0"/>
        <w:ind w:left="0"/>
        <w:jc w:val="both"/>
      </w:pPr>
      <w:r>
        <w:rPr>
          <w:rFonts w:ascii="Times New Roman"/>
          <w:b w:val="false"/>
          <w:i w:val="false"/>
          <w:color w:val="000000"/>
          <w:sz w:val="28"/>
        </w:rPr>
        <w:t>
      күні (дата(____жылы (год)/_____/_____ Дәрігердің ТАӘ (ФИО</w:t>
      </w:r>
    </w:p>
    <w:p>
      <w:pPr>
        <w:spacing w:after="0"/>
        <w:ind w:left="0"/>
        <w:jc w:val="both"/>
      </w:pPr>
      <w:r>
        <w:rPr>
          <w:rFonts w:ascii="Times New Roman"/>
          <w:b w:val="false"/>
          <w:i w:val="false"/>
          <w:color w:val="000000"/>
          <w:sz w:val="28"/>
        </w:rPr>
        <w:t>
      врача)________________________________________________</w:t>
      </w:r>
    </w:p>
    <w:p>
      <w:pPr>
        <w:spacing w:after="0"/>
        <w:ind w:left="0"/>
        <w:jc w:val="both"/>
      </w:pPr>
      <w:r>
        <w:rPr>
          <w:rFonts w:ascii="Times New Roman"/>
          <w:b w:val="false"/>
          <w:i w:val="false"/>
          <w:color w:val="000000"/>
          <w:sz w:val="28"/>
        </w:rPr>
        <w:t>
      29.1. Арнаулы құралдарды қолдану (Использование специальной</w:t>
      </w:r>
    </w:p>
    <w:p>
      <w:pPr>
        <w:spacing w:after="0"/>
        <w:ind w:left="0"/>
        <w:jc w:val="both"/>
      </w:pPr>
      <w:r>
        <w:rPr>
          <w:rFonts w:ascii="Times New Roman"/>
          <w:b w:val="false"/>
          <w:i w:val="false"/>
          <w:color w:val="000000"/>
          <w:sz w:val="28"/>
        </w:rPr>
        <w:t>
      аппаратуры)_______ ______________________________________</w:t>
      </w:r>
    </w:p>
    <w:p>
      <w:pPr>
        <w:spacing w:after="0"/>
        <w:ind w:left="0"/>
        <w:jc w:val="both"/>
      </w:pPr>
      <w:r>
        <w:rPr>
          <w:rFonts w:ascii="Times New Roman"/>
          <w:b w:val="false"/>
          <w:i w:val="false"/>
          <w:color w:val="000000"/>
          <w:sz w:val="28"/>
        </w:rPr>
        <w:t>
      29.2. Анестезия:_______________________________________________________</w:t>
      </w:r>
    </w:p>
    <w:p>
      <w:pPr>
        <w:spacing w:after="0"/>
        <w:ind w:left="0"/>
        <w:jc w:val="both"/>
      </w:pPr>
      <w:r>
        <w:rPr>
          <w:rFonts w:ascii="Times New Roman"/>
          <w:b w:val="false"/>
          <w:i w:val="false"/>
          <w:color w:val="000000"/>
          <w:sz w:val="28"/>
        </w:rPr>
        <w:t>
      Дәрігер-анестезиолог (Врач-анестезиолог)_____________________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29.3. Хирургиялық емдеудің асқынулары (Осложнения хирургического лечения): _____________________________________</w:t>
      </w:r>
    </w:p>
    <w:p>
      <w:pPr>
        <w:spacing w:after="0"/>
        <w:ind w:left="0"/>
        <w:jc w:val="both"/>
      </w:pPr>
      <w:r>
        <w:rPr>
          <w:rFonts w:ascii="Times New Roman"/>
          <w:b w:val="false"/>
          <w:i w:val="false"/>
          <w:color w:val="000000"/>
          <w:sz w:val="28"/>
        </w:rPr>
        <w:t xml:space="preserve">
      30. Сәулемен емдеу (Лучевое лечение):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операция алдында (предоперационное);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операциядан кейін (послеоперационное);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өздігінен (самостоятельное).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Сәулемен емдеу курсының басталған күні (Дата начала курса лучевого лечения): күні (число) ____________ айы (месяц) _______________________жылы (год)____________</w:t>
      </w:r>
    </w:p>
    <w:p>
      <w:pPr>
        <w:spacing w:after="0"/>
        <w:ind w:left="0"/>
        <w:jc w:val="both"/>
      </w:pPr>
      <w:r>
        <w:rPr>
          <w:rFonts w:ascii="Times New Roman"/>
          <w:b w:val="false"/>
          <w:i w:val="false"/>
          <w:color w:val="000000"/>
          <w:sz w:val="28"/>
        </w:rPr>
        <w:t>
      30.2. Сәулелеу тәсілі (Способ облучения):</w:t>
      </w:r>
    </w:p>
    <w:p>
      <w:pPr>
        <w:spacing w:after="0"/>
        <w:ind w:left="0"/>
        <w:jc w:val="both"/>
      </w:pPr>
      <w:r>
        <w:rPr>
          <w:rFonts w:ascii="Times New Roman"/>
          <w:b w:val="false"/>
          <w:i w:val="false"/>
          <w:color w:val="000000"/>
          <w:sz w:val="28"/>
        </w:rPr>
        <w:t xml:space="preserve">
      Сыртқы сәулелендіру (Облучение внешнее): қашықтықтан (дистанционное)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қуыс ішілік сәулелендіру (облучение внутриполостное)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Тін ішілік сәулелендіру (Облучение внутритканевое):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тіркескен сәулелендіру (облучение сочетанное): қашықтықтан + қуыс ішілік (дистанционное + внутриполостное)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қашықтықтан+ тін ішілік (дистанционное + внутритканевое)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30.3. Сәулелік ем түрі (Вид лучевой терапии): Фотондық (Фотонная):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жақын фокустық рентгендік (рентгеновская близкофокусная),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терең рентгендік (рентгеновская глубокая),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жоғарғы энергиялы тежеулік сәулелендіру (тормозное излучение высоких энергий). Корпустық (Корпускулярная):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электрондар (электроны). Тіркескен ( Сочетанная):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фотондық + электрондар (фотонная + электроны),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протондар + гамма (протоны + гамма),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нейтрондар + гамма (нейтроны + гамма),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гамматерапия,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 (другая).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30.4. Сәулелік ем әдісі (Методы лучевой терапии):</w:t>
      </w:r>
    </w:p>
    <w:p>
      <w:pPr>
        <w:spacing w:after="0"/>
        <w:ind w:left="0"/>
        <w:jc w:val="both"/>
      </w:pPr>
      <w:r>
        <w:rPr>
          <w:rFonts w:ascii="Times New Roman"/>
          <w:b w:val="false"/>
          <w:i w:val="false"/>
          <w:color w:val="000000"/>
          <w:sz w:val="28"/>
        </w:rPr>
        <w:t xml:space="preserve">
       Үздіксіз (Непрерывная):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тін ішілік (внутритканевая),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қуыс ішілік (внутриполостная),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I</w:t>
      </w:r>
      <w:r>
        <w:rPr>
          <w:rFonts w:ascii="Times New Roman"/>
          <w:b w:val="false"/>
          <w:i w:val="false"/>
          <w:color w:val="000000"/>
          <w:vertAlign w:val="superscript"/>
        </w:rPr>
        <w:t>131</w:t>
      </w:r>
      <w:r>
        <w:rPr>
          <w:rFonts w:ascii="Times New Roman"/>
          <w:b w:val="false"/>
          <w:i w:val="false"/>
          <w:color w:val="000000"/>
          <w:sz w:val="28"/>
        </w:rPr>
        <w:t xml:space="preserve">;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Au</w:t>
      </w:r>
      <w:r>
        <w:rPr>
          <w:rFonts w:ascii="Times New Roman"/>
          <w:b w:val="false"/>
          <w:i w:val="false"/>
          <w:color w:val="000000"/>
          <w:vertAlign w:val="superscript"/>
        </w:rPr>
        <w:t>198</w:t>
      </w:r>
      <w:r>
        <w:rPr>
          <w:rFonts w:ascii="Times New Roman"/>
          <w:b w:val="false"/>
          <w:i w:val="false"/>
          <w:color w:val="000000"/>
          <w:sz w:val="28"/>
        </w:rPr>
        <w:t xml:space="preserve">;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 (другая).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Фракциялау (Фракционирование):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дәстүрлі (традиционное),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толық өтетін курспен (со сквозным курсом),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бөлшектенген курспен (с расщепленным курсом). Дәстүрлік емес фрақциялау (Фракционирование нетрадиционное):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дозаны күндізгі бөлшектеу (дневное дробление дозы),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іріленген (укрупненное),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динамикалық (динамическое).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Сәулелік ем (Лучевая терапия):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тотальді (тотальная),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субтотальді (субтотальная),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нысананы бірқалыпсыз сәулелендіру (с неравномерным облучением мишени).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30.5. Радиомодификаторларды қолдану (Использование радиомодификаторов):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физикалық (физические);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химиялық (химические);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биологиялық (биологические);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қолданылмады (не применялись).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30.6. Сәулелендірудің қосынды ошақтық дозасы (Суммарная очаговая доза облучения): ісікке (2 таңба) (на опухоль (2 знака)), _______ топ (группа), метастаздарға (3 таңба) (на метастазы (3 знака))_______ топ (группа).</w:t>
      </w:r>
    </w:p>
    <w:p>
      <w:pPr>
        <w:spacing w:after="0"/>
        <w:ind w:left="0"/>
        <w:jc w:val="both"/>
      </w:pPr>
      <w:r>
        <w:rPr>
          <w:rFonts w:ascii="Times New Roman"/>
          <w:b w:val="false"/>
          <w:i w:val="false"/>
          <w:color w:val="000000"/>
          <w:sz w:val="28"/>
        </w:rPr>
        <w:t xml:space="preserve">
       30.7. Сәулелік емдеудің асқынулары (Осложнения лучевого лечения):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жергілікті (местные),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регианарлық лимфа түйіндер (на регионарные лимфоузлы),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жалпы (общие),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асқынусыз (без осложнений). Сәулелік ем терапевті (ТАӘ) Лучевой терапевт (ФИО): 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Химиятерапиялық емдеу курсының басталған күні (Дата начала курса химиотерапевтического лечения): күні (число ____________ айы (месяц) ____________ жылы (год) ____________</w:t>
      </w:r>
    </w:p>
    <w:p>
      <w:pPr>
        <w:spacing w:after="0"/>
        <w:ind w:left="0"/>
        <w:jc w:val="both"/>
      </w:pPr>
      <w:r>
        <w:rPr>
          <w:rFonts w:ascii="Times New Roman"/>
          <w:b w:val="false"/>
          <w:i w:val="false"/>
          <w:color w:val="000000"/>
          <w:sz w:val="28"/>
        </w:rPr>
        <w:t xml:space="preserve">
       31.1. Химиятерапия түрі (Вид химиотерапии):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өздігінен (самостоятельная),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адьювантты (адъювантная),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адьювантты емес (неадъювантная).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31.2. Химиятерапия схемасы (Схема химиотерапии) ______________________________________________________________</w:t>
      </w:r>
    </w:p>
    <w:p>
      <w:pPr>
        <w:spacing w:after="0"/>
        <w:ind w:left="0"/>
        <w:jc w:val="both"/>
      </w:pPr>
      <w:r>
        <w:rPr>
          <w:rFonts w:ascii="Times New Roman"/>
          <w:b w:val="false"/>
          <w:i w:val="false"/>
          <w:color w:val="000000"/>
          <w:sz w:val="28"/>
        </w:rPr>
        <w:t>
      31.3. (С91-95.9) үшін химиятерапия бойынша емдеу сатылары (Этапы лечения по химиотерапии для: (С91-95.9)) а) индукция (индукция), б) консолидация (консолидация), в) реиндукция (реиндукция), г) қолдаушы терапия (поддерживающая терапия), д) қайталануға қарсы курс (противорецидивный курс), е) симтоматикалық терапия (симптоматическая терапия).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3"/>
        <w:gridCol w:w="2928"/>
        <w:gridCol w:w="1544"/>
        <w:gridCol w:w="1545"/>
      </w:tblGrid>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Препараттар</w:t>
            </w:r>
          </w:p>
          <w:p>
            <w:pPr>
              <w:spacing w:after="20"/>
              <w:ind w:left="20"/>
              <w:jc w:val="both"/>
            </w:pPr>
            <w:r>
              <w:rPr>
                <w:rFonts w:ascii="Times New Roman"/>
                <w:b w:val="false"/>
                <w:i w:val="false"/>
                <w:color w:val="000000"/>
                <w:sz w:val="20"/>
              </w:rPr>
              <w:t>
Препараты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p>
            <w:pPr>
              <w:spacing w:after="20"/>
              <w:ind w:left="20"/>
              <w:jc w:val="both"/>
            </w:pPr>
            <w:r>
              <w:rPr>
                <w:rFonts w:ascii="Times New Roman"/>
                <w:b w:val="false"/>
                <w:i w:val="false"/>
                <w:color w:val="000000"/>
                <w:sz w:val="20"/>
              </w:rPr>
              <w:t>
Способ введения</w:t>
            </w:r>
          </w:p>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доза</w:t>
            </w:r>
          </w:p>
          <w:p>
            <w:pPr>
              <w:spacing w:after="20"/>
              <w:ind w:left="20"/>
              <w:jc w:val="both"/>
            </w:pPr>
            <w:r>
              <w:rPr>
                <w:rFonts w:ascii="Times New Roman"/>
                <w:b w:val="false"/>
                <w:i w:val="false"/>
                <w:color w:val="000000"/>
                <w:sz w:val="20"/>
              </w:rPr>
              <w:t>
Суммарная доза</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1-бұлшық ет ішіне (внутримышечно); 2- вена ішіне (внутривенно);</w:t>
      </w:r>
    </w:p>
    <w:p>
      <w:pPr>
        <w:spacing w:after="0"/>
        <w:ind w:left="0"/>
        <w:jc w:val="both"/>
      </w:pPr>
      <w:r>
        <w:rPr>
          <w:rFonts w:ascii="Times New Roman"/>
          <w:b w:val="false"/>
          <w:i w:val="false"/>
          <w:color w:val="000000"/>
          <w:sz w:val="28"/>
        </w:rPr>
        <w:t>
      3- артерия ішіне (внутриартериально); 4- қуыс ішіне</w:t>
      </w:r>
    </w:p>
    <w:p>
      <w:pPr>
        <w:spacing w:after="0"/>
        <w:ind w:left="0"/>
        <w:jc w:val="both"/>
      </w:pPr>
      <w:r>
        <w:rPr>
          <w:rFonts w:ascii="Times New Roman"/>
          <w:b w:val="false"/>
          <w:i w:val="false"/>
          <w:color w:val="000000"/>
          <w:sz w:val="28"/>
        </w:rPr>
        <w:t>
      (внутриполостное); 5- ауыз арқылы (перорально); 6- басқа (другой).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3"/>
        <w:gridCol w:w="1798"/>
        <w:gridCol w:w="1799"/>
      </w:tblGrid>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Химиятерапиясы кезінде тағайындалған</w:t>
            </w:r>
          </w:p>
          <w:p>
            <w:pPr>
              <w:spacing w:after="20"/>
              <w:ind w:left="20"/>
              <w:jc w:val="both"/>
            </w:pPr>
            <w:r>
              <w:rPr>
                <w:rFonts w:ascii="Times New Roman"/>
                <w:b w:val="false"/>
                <w:i w:val="false"/>
                <w:color w:val="000000"/>
                <w:sz w:val="20"/>
              </w:rPr>
              <w:t>
протекторлық дәрілік заттар</w:t>
            </w:r>
          </w:p>
          <w:p>
            <w:pPr>
              <w:spacing w:after="20"/>
              <w:ind w:left="20"/>
              <w:jc w:val="both"/>
            </w:pPr>
            <w:r>
              <w:rPr>
                <w:rFonts w:ascii="Times New Roman"/>
                <w:b w:val="false"/>
                <w:i w:val="false"/>
                <w:color w:val="000000"/>
                <w:sz w:val="20"/>
              </w:rPr>
              <w:t>
Протекторные лекарственные средства,</w:t>
            </w:r>
          </w:p>
          <w:p>
            <w:pPr>
              <w:spacing w:after="20"/>
              <w:ind w:left="20"/>
              <w:jc w:val="both"/>
            </w:pPr>
            <w:r>
              <w:rPr>
                <w:rFonts w:ascii="Times New Roman"/>
                <w:b w:val="false"/>
                <w:i w:val="false"/>
                <w:color w:val="000000"/>
                <w:sz w:val="20"/>
              </w:rPr>
              <w:t>
назначенные при химиотерапии: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доза</w:t>
            </w:r>
          </w:p>
          <w:p>
            <w:pPr>
              <w:spacing w:after="20"/>
              <w:ind w:left="20"/>
              <w:jc w:val="both"/>
            </w:pPr>
            <w:r>
              <w:rPr>
                <w:rFonts w:ascii="Times New Roman"/>
                <w:b w:val="false"/>
                <w:i w:val="false"/>
                <w:color w:val="000000"/>
                <w:sz w:val="20"/>
              </w:rPr>
              <w:t>
Суммарная доза</w:t>
            </w:r>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31.6.Химиятерапияның жанама әсерлері (Побочные эффекты химиотерапии):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гастроинтестиндік (гастроинтестинальные),</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гематологиялық (гематологические),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-инфекциялық (инфекционные),</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-гепатит (гепатит),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басқалар (другие),</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жоқ (отсутствуют).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Гормон терапиясының түрі (Вид гормонотерапии):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қолданылмады (не применялась),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дәрілік (лекарственная),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дәрілік емес (нелекарственная),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аралас (смешанная).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3360"/>
        <w:gridCol w:w="1473"/>
        <w:gridCol w:w="1474"/>
      </w:tblGrid>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Препараттар</w:t>
            </w:r>
          </w:p>
          <w:p>
            <w:pPr>
              <w:spacing w:after="20"/>
              <w:ind w:left="20"/>
              <w:jc w:val="both"/>
            </w:pPr>
            <w:r>
              <w:rPr>
                <w:rFonts w:ascii="Times New Roman"/>
                <w:b w:val="false"/>
                <w:i w:val="false"/>
                <w:color w:val="000000"/>
                <w:sz w:val="20"/>
              </w:rPr>
              <w:t>
Препараты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введения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доза</w:t>
            </w:r>
          </w:p>
          <w:p>
            <w:pPr>
              <w:spacing w:after="20"/>
              <w:ind w:left="20"/>
              <w:jc w:val="both"/>
            </w:pPr>
            <w:r>
              <w:rPr>
                <w:rFonts w:ascii="Times New Roman"/>
                <w:b w:val="false"/>
                <w:i w:val="false"/>
                <w:color w:val="000000"/>
                <w:sz w:val="20"/>
              </w:rPr>
              <w:t>
Суммарная доза</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бұлшық ет ішіне (внутримышечно); 2- тамыр ішіне (внутривенно);</w:t>
      </w:r>
    </w:p>
    <w:p>
      <w:pPr>
        <w:spacing w:after="0"/>
        <w:ind w:left="0"/>
        <w:jc w:val="both"/>
      </w:pPr>
      <w:r>
        <w:rPr>
          <w:rFonts w:ascii="Times New Roman"/>
          <w:b w:val="false"/>
          <w:i w:val="false"/>
          <w:color w:val="000000"/>
          <w:sz w:val="28"/>
        </w:rPr>
        <w:t>
      3- тері ішіне (внутрикожно); 4- ауыз арқылы (перорально); 5- басқа (другой).</w:t>
      </w:r>
    </w:p>
    <w:p>
      <w:pPr>
        <w:spacing w:after="0"/>
        <w:ind w:left="0"/>
        <w:jc w:val="both"/>
      </w:pPr>
      <w:r>
        <w:rPr>
          <w:rFonts w:ascii="Times New Roman"/>
          <w:b w:val="false"/>
          <w:i w:val="false"/>
          <w:color w:val="000000"/>
          <w:sz w:val="28"/>
        </w:rPr>
        <w:t xml:space="preserve">
       32.2. Гормон терапиясының жанама әсерлері (Побочные эффекты гормонотерапии):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қышыма (зуд),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салмақ қосуы (прибавка в весе),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тері бөртпелері (кожная сыпь),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гематологиялық (гематологические),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басқалар (другие),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жоқ (отсутствуют).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Иммунотерапия: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3360"/>
        <w:gridCol w:w="1473"/>
        <w:gridCol w:w="1474"/>
      </w:tblGrid>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Препараттар</w:t>
            </w:r>
          </w:p>
          <w:p>
            <w:pPr>
              <w:spacing w:after="20"/>
              <w:ind w:left="20"/>
              <w:jc w:val="both"/>
            </w:pPr>
            <w:r>
              <w:rPr>
                <w:rFonts w:ascii="Times New Roman"/>
                <w:b w:val="false"/>
                <w:i w:val="false"/>
                <w:color w:val="000000"/>
                <w:sz w:val="20"/>
              </w:rPr>
              <w:t>
      Препараты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введения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доза</w:t>
            </w:r>
          </w:p>
          <w:p>
            <w:pPr>
              <w:spacing w:after="20"/>
              <w:ind w:left="20"/>
              <w:jc w:val="both"/>
            </w:pPr>
            <w:r>
              <w:rPr>
                <w:rFonts w:ascii="Times New Roman"/>
                <w:b w:val="false"/>
                <w:i w:val="false"/>
                <w:color w:val="000000"/>
                <w:sz w:val="20"/>
              </w:rPr>
              <w:t>
Суммарная доза</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1-ауыз арқылы (перорально); 2-тері астына (подкожно); 3-бұлшық ет ішіне (внутримышечно); 4-басқа (другой).</w:t>
      </w:r>
    </w:p>
    <w:p>
      <w:pPr>
        <w:spacing w:after="0"/>
        <w:ind w:left="0"/>
        <w:jc w:val="both"/>
      </w:pPr>
      <w:r>
        <w:rPr>
          <w:rFonts w:ascii="Times New Roman"/>
          <w:b w:val="false"/>
          <w:i w:val="false"/>
          <w:color w:val="000000"/>
          <w:sz w:val="28"/>
        </w:rPr>
        <w:t xml:space="preserve">
       34. Иммунотерапияның жанама әсерлері (Побочные эффекты иммунотерапии):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қышыма (зуд),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температуралық серпіліс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(температурная реакция),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тері бөртпелері (кожная сыпь),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гематологиялық (гематологические),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басқалар (другие),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жоқ (отсутствуют).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Арнайы емнің басқа түрлері (Другие виды специального лечения):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комплиментарлық (комплиментарные),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басқалары (прочие).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МЭХ (МЭТ) №________________________, КШТ (КЗГ)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37. Қаржылық лизинг шартымен сатып алынған медициналық техниканы қолдану (Использование медицинской техники, приобретенной на условиях финансового лизинга)</w:t>
      </w:r>
    </w:p>
    <w:p>
      <w:pPr>
        <w:spacing w:after="0"/>
        <w:ind w:left="0"/>
        <w:jc w:val="both"/>
      </w:pPr>
      <w:r>
        <w:rPr>
          <w:rFonts w:ascii="Times New Roman"/>
          <w:b w:val="false"/>
          <w:i w:val="false"/>
          <w:color w:val="000000"/>
          <w:sz w:val="28"/>
        </w:rPr>
        <w:t>
      37.1. Қаржылық лизинг шартымен сатып алынған медициналық техниканы қолдану парағы (Лист использования медицинской техники, приобретенной на условиях финансового лизинга) (медициналық техниканы лизингпен сатып алынған жағдайда толтырады) (заполняется в случае приобретения в лизинг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техниканың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RW-ға тексеру (Обследование на RW):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оң (положительно),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теріс (отрицательно);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АИТВ инфекциясы (ВИЧ инфекцию):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оң (положительно),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теріс (отрицательно).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Стационарда болу немен аяқталды (Исход пребывания в стационаре):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шықты (выписан),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ауыстырылды (переведен),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қайтыс болды (умер),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өздігінен кетіп қалуы (самовольный уход).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Емдеу немен аяқталды (Исход лечения):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жазылды (выздоровление),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жақсарды (улучшение),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өзгеріссіз (без перемен),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нашарлады (ухудшение).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Ұсыныс (Рекомендация):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операциялық емдеу (оперативное лечение),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сәулелік ем (лучевая терапия),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химиотерапия,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симптоматикалық емдеу (симптоматическое лечение),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онкологтың бақылауы (наблюдение онколога),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басқалар (прочие).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Қаржыландыру көзi (Источник финансирования): республикалық бюджет (ММК) (республиканский бюджет (СМП)), республикалық бюджет (ЖММК) (республиканский бюджет (ВСМП)), жергілікті бюджет (местный бюджет), ақылы (платные), ЕМҚ келісім шарты бойынша (по договору ДМС), басқа (прочие) (астын сызыңыз) (подчеркнуть).</w:t>
      </w:r>
    </w:p>
    <w:bookmarkStart w:name="z4" w:id="59"/>
    <w:p>
      <w:pPr>
        <w:spacing w:after="0"/>
        <w:ind w:left="0"/>
        <w:jc w:val="left"/>
      </w:pPr>
      <w:r>
        <w:rPr>
          <w:rFonts w:ascii="Times New Roman"/>
          <w:b/>
          <w:i w:val="false"/>
          <w:color w:val="000000"/>
        </w:rPr>
        <w:t xml:space="preserve">  43. Көрсетілген қызметтер мен дәрі-дәрмектердің парағы</w:t>
      </w:r>
      <w:r>
        <w:br/>
      </w:r>
      <w:r>
        <w:rPr>
          <w:rFonts w:ascii="Times New Roman"/>
          <w:b/>
          <w:i w:val="false"/>
          <w:color w:val="000000"/>
        </w:rPr>
        <w:t>(Лист оказанных услуг и медикаментов)</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парағы (Лист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Клиникалық бөлімшеде қолданылған дәрі-дәрмектердің парағы</w:t>
            </w:r>
          </w:p>
          <w:p>
            <w:pPr>
              <w:spacing w:after="20"/>
              <w:ind w:left="20"/>
              <w:jc w:val="both"/>
            </w:pPr>
            <w:r>
              <w:rPr>
                <w:rFonts w:ascii="Times New Roman"/>
                <w:b w:val="false"/>
                <w:i w:val="false"/>
                <w:color w:val="000000"/>
                <w:sz w:val="20"/>
              </w:rPr>
              <w:t>
(Лист использованных медикаментов в клиническом отделении)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Операциялық және анестезиологиялық қолданылған дәрі-дәрмектердің парағы</w:t>
            </w:r>
          </w:p>
          <w:p>
            <w:pPr>
              <w:spacing w:after="20"/>
              <w:ind w:left="20"/>
              <w:jc w:val="both"/>
            </w:pPr>
            <w:r>
              <w:rPr>
                <w:rFonts w:ascii="Times New Roman"/>
                <w:b w:val="false"/>
                <w:i w:val="false"/>
                <w:color w:val="000000"/>
                <w:sz w:val="20"/>
              </w:rPr>
              <w:t>
(Лист использованных операционных и анестезиологических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Реанимация бойынша қолданылған дәрі-дәрмектердің парағы (Лист использованных</w:t>
            </w:r>
          </w:p>
          <w:p>
            <w:pPr>
              <w:spacing w:after="20"/>
              <w:ind w:left="20"/>
              <w:jc w:val="both"/>
            </w:pPr>
            <w:r>
              <w:rPr>
                <w:rFonts w:ascii="Times New Roman"/>
                <w:b w:val="false"/>
                <w:i w:val="false"/>
                <w:color w:val="000000"/>
                <w:sz w:val="20"/>
              </w:rPr>
              <w:t>
медикаментов по реанимации)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Дәрiгер (Врач) ): ТАӘ (ФИО)____________________ Код_________Қолы</w:t>
      </w:r>
    </w:p>
    <w:p>
      <w:pPr>
        <w:spacing w:after="0"/>
        <w:ind w:left="0"/>
        <w:jc w:val="both"/>
      </w:pPr>
      <w:r>
        <w:rPr>
          <w:rFonts w:ascii="Times New Roman"/>
          <w:b w:val="false"/>
          <w:i w:val="false"/>
          <w:color w:val="000000"/>
          <w:sz w:val="28"/>
        </w:rPr>
        <w:t>
      (Подпись)______________</w:t>
      </w:r>
    </w:p>
    <w:p>
      <w:pPr>
        <w:spacing w:after="0"/>
        <w:ind w:left="0"/>
        <w:jc w:val="both"/>
      </w:pPr>
      <w:r>
        <w:rPr>
          <w:rFonts w:ascii="Times New Roman"/>
          <w:b w:val="false"/>
          <w:i w:val="false"/>
          <w:color w:val="000000"/>
          <w:sz w:val="28"/>
        </w:rPr>
        <w:t>
      Бөлiмше меңгерушісі</w:t>
      </w:r>
    </w:p>
    <w:p>
      <w:pPr>
        <w:spacing w:after="0"/>
        <w:ind w:left="0"/>
        <w:jc w:val="both"/>
      </w:pPr>
      <w:r>
        <w:rPr>
          <w:rFonts w:ascii="Times New Roman"/>
          <w:b w:val="false"/>
          <w:i w:val="false"/>
          <w:color w:val="000000"/>
          <w:sz w:val="28"/>
        </w:rPr>
        <w:t>
      (Заведующий отделением): ТАӘ (ФИО)____________________ Код _______</w:t>
      </w:r>
    </w:p>
    <w:p>
      <w:pPr>
        <w:spacing w:after="0"/>
        <w:ind w:left="0"/>
        <w:jc w:val="both"/>
      </w:pPr>
      <w:r>
        <w:rPr>
          <w:rFonts w:ascii="Times New Roman"/>
          <w:b w:val="false"/>
          <w:i w:val="false"/>
          <w:color w:val="000000"/>
          <w:sz w:val="28"/>
        </w:rPr>
        <w:t>
      Қолы (Подпись)______________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05 сентября 2011 года № 583</w:t>
            </w:r>
            <w:r>
              <w:br/>
            </w: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221"/>
        <w:gridCol w:w="11071"/>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w:t>
            </w:r>
          </w:p>
          <w:p>
            <w:pPr>
              <w:spacing w:after="20"/>
              <w:ind w:left="20"/>
              <w:jc w:val="both"/>
            </w:pPr>
            <w:r>
              <w:rPr>
                <w:rFonts w:ascii="Times New Roman"/>
                <w:b w:val="false"/>
                <w:i w:val="false"/>
                <w:color w:val="000000"/>
                <w:sz w:val="20"/>
              </w:rPr>
              <w:t>
___________________</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066-3/е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066-3/у утверждена приказом</w:t>
            </w:r>
          </w:p>
          <w:p>
            <w:pPr>
              <w:spacing w:after="20"/>
              <w:ind w:left="20"/>
              <w:jc w:val="both"/>
            </w:pPr>
            <w:r>
              <w:rPr>
                <w:rFonts w:ascii="Times New Roman"/>
                <w:b w:val="false"/>
                <w:i w:val="false"/>
                <w:color w:val="000000"/>
                <w:sz w:val="20"/>
              </w:rPr>
              <w:t>
и.о.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Психиатриялық стационардан шыққан адамның</w:t>
      </w:r>
      <w:r>
        <w:br/>
      </w:r>
      <w:r>
        <w:rPr>
          <w:rFonts w:ascii="Times New Roman"/>
          <w:b/>
          <w:i w:val="false"/>
          <w:color w:val="000000"/>
        </w:rPr>
        <w:t>СТАТИСТИКАЛЫҚ КАРТАСЫ</w:t>
      </w:r>
      <w:r>
        <w:br/>
      </w:r>
      <w:r>
        <w:rPr>
          <w:rFonts w:ascii="Times New Roman"/>
          <w:b/>
          <w:i w:val="false"/>
          <w:color w:val="000000"/>
        </w:rPr>
        <w:t>СТАТИСТИЧЕСКАЯ КАРТА</w:t>
      </w:r>
      <w:r>
        <w:br/>
      </w:r>
      <w:r>
        <w:rPr>
          <w:rFonts w:ascii="Times New Roman"/>
          <w:b/>
          <w:i w:val="false"/>
          <w:color w:val="000000"/>
        </w:rPr>
        <w:t>выбывшего из психиатрического стационара №____</w:t>
      </w:r>
    </w:p>
    <w:p>
      <w:pPr>
        <w:spacing w:after="0"/>
        <w:ind w:left="0"/>
        <w:jc w:val="both"/>
      </w:pPr>
      <w:r>
        <w:rPr>
          <w:rFonts w:ascii="Times New Roman"/>
          <w:b w:val="false"/>
          <w:i w:val="false"/>
          <w:color w:val="000000"/>
          <w:sz w:val="28"/>
        </w:rPr>
        <w:t>
      Емдеуге жатқызу бюросы айқындаған</w:t>
      </w:r>
    </w:p>
    <w:p>
      <w:pPr>
        <w:spacing w:after="0"/>
        <w:ind w:left="0"/>
        <w:jc w:val="both"/>
      </w:pPr>
      <w:r>
        <w:rPr>
          <w:rFonts w:ascii="Times New Roman"/>
          <w:b w:val="false"/>
          <w:i w:val="false"/>
          <w:color w:val="000000"/>
          <w:sz w:val="28"/>
        </w:rPr>
        <w:t>
      емдеуге жатқызу коды</w:t>
      </w:r>
    </w:p>
    <w:p>
      <w:pPr>
        <w:spacing w:after="0"/>
        <w:ind w:left="0"/>
        <w:jc w:val="both"/>
      </w:pPr>
      <w:r>
        <w:rPr>
          <w:rFonts w:ascii="Times New Roman"/>
          <w:b w:val="false"/>
          <w:i w:val="false"/>
          <w:color w:val="000000"/>
          <w:sz w:val="28"/>
        </w:rPr>
        <w:t>
      Код госпитализации, определенный</w:t>
      </w:r>
    </w:p>
    <w:p>
      <w:pPr>
        <w:spacing w:after="0"/>
        <w:ind w:left="0"/>
        <w:jc w:val="both"/>
      </w:pPr>
      <w:r>
        <w:rPr>
          <w:rFonts w:ascii="Times New Roman"/>
          <w:b w:val="false"/>
          <w:i w:val="false"/>
          <w:color w:val="000000"/>
          <w:sz w:val="28"/>
        </w:rPr>
        <w:t>
      Бюро госпитализации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Науқастың тегі, аты, әкесінің аты/</w:t>
      </w:r>
    </w:p>
    <w:p>
      <w:pPr>
        <w:spacing w:after="0"/>
        <w:ind w:left="0"/>
        <w:jc w:val="both"/>
      </w:pPr>
      <w:r>
        <w:rPr>
          <w:rFonts w:ascii="Times New Roman"/>
          <w:b w:val="false"/>
          <w:i w:val="false"/>
          <w:color w:val="000000"/>
          <w:sz w:val="28"/>
        </w:rPr>
        <w:t>
      Фамилия, имя, отчество больного________________________________</w:t>
      </w:r>
    </w:p>
    <w:p>
      <w:pPr>
        <w:spacing w:after="0"/>
        <w:ind w:left="0"/>
        <w:jc w:val="both"/>
      </w:pPr>
      <w:r>
        <w:rPr>
          <w:rFonts w:ascii="Times New Roman"/>
          <w:b w:val="false"/>
          <w:i w:val="false"/>
          <w:color w:val="000000"/>
          <w:sz w:val="28"/>
        </w:rPr>
        <w:t>
      2. Баланы қарайтын адаммен ауруханаға жатқызылды (бар/жоқ)</w:t>
      </w:r>
    </w:p>
    <w:p>
      <w:pPr>
        <w:spacing w:after="0"/>
        <w:ind w:left="0"/>
        <w:jc w:val="both"/>
      </w:pPr>
      <w:r>
        <w:rPr>
          <w:rFonts w:ascii="Times New Roman"/>
          <w:b w:val="false"/>
          <w:i w:val="false"/>
          <w:color w:val="000000"/>
          <w:sz w:val="28"/>
        </w:rPr>
        <w:t>
      Госпитализирован с лицом по уходу за ребенком (да/нет).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(Дата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 Жыныс(ы) пол ер / муж – 1</w:t>
            </w:r>
          </w:p>
          <w:p>
            <w:pPr>
              <w:spacing w:after="20"/>
              <w:ind w:left="20"/>
              <w:jc w:val="both"/>
            </w:pPr>
            <w:r>
              <w:rPr>
                <w:rFonts w:ascii="Times New Roman"/>
                <w:b w:val="false"/>
                <w:i w:val="false"/>
                <w:color w:val="000000"/>
                <w:sz w:val="20"/>
              </w:rPr>
              <w:t>
әйел / жен – 2</w:t>
            </w:r>
          </w:p>
          <w:p>
            <w:pPr>
              <w:spacing w:after="20"/>
              <w:ind w:left="20"/>
              <w:jc w:val="both"/>
            </w:pPr>
            <w:r>
              <w:rPr>
                <w:rFonts w:ascii="Times New Roman"/>
                <w:b w:val="false"/>
                <w:i w:val="false"/>
                <w:color w:val="000000"/>
                <w:sz w:val="20"/>
              </w:rPr>
              <w:t>
5. Ұлты (Национальность)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6. Тұрғыны (Житель):</w:t>
            </w:r>
          </w:p>
          <w:p>
            <w:pPr>
              <w:spacing w:after="20"/>
              <w:ind w:left="20"/>
              <w:jc w:val="both"/>
            </w:pPr>
            <w:r>
              <w:rPr>
                <w:rFonts w:ascii="Times New Roman"/>
                <w:b w:val="false"/>
                <w:i w:val="false"/>
                <w:color w:val="000000"/>
                <w:sz w:val="20"/>
              </w:rPr>
              <w:t>
қаланың (города) – 1, ауылдың</w:t>
            </w:r>
          </w:p>
          <w:p>
            <w:pPr>
              <w:spacing w:after="20"/>
              <w:ind w:left="20"/>
              <w:jc w:val="both"/>
            </w:pPr>
            <w:r>
              <w:rPr>
                <w:rFonts w:ascii="Times New Roman"/>
                <w:b w:val="false"/>
                <w:i w:val="false"/>
                <w:color w:val="000000"/>
                <w:sz w:val="20"/>
              </w:rPr>
              <w:t>
(села) – 2</w:t>
            </w:r>
          </w:p>
          <w:p>
            <w:pPr>
              <w:spacing w:after="20"/>
              <w:ind w:left="20"/>
              <w:jc w:val="both"/>
            </w:pPr>
            <w:r>
              <w:rPr>
                <w:rFonts w:ascii="Times New Roman"/>
                <w:b w:val="false"/>
                <w:i w:val="false"/>
                <w:color w:val="000000"/>
                <w:sz w:val="20"/>
              </w:rPr>
              <w:t>
7. ЖСН (ИИН)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8.Медициналық тiркеу нөмiрi</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(Регистрационный медицинский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8.1. Тіркелген, БМСК көрсететін,</w:t>
            </w:r>
          </w:p>
          <w:p>
            <w:pPr>
              <w:spacing w:after="20"/>
              <w:ind w:left="20"/>
              <w:jc w:val="both"/>
            </w:pPr>
            <w:r>
              <w:rPr>
                <w:rFonts w:ascii="Times New Roman"/>
                <w:b w:val="false"/>
                <w:i w:val="false"/>
                <w:color w:val="000000"/>
                <w:sz w:val="20"/>
              </w:rPr>
              <w:t>
медициналық ұйымның коды мен аты</w:t>
            </w:r>
          </w:p>
          <w:p>
            <w:pPr>
              <w:spacing w:after="20"/>
              <w:ind w:left="20"/>
              <w:jc w:val="both"/>
            </w:pPr>
            <w:r>
              <w:rPr>
                <w:rFonts w:ascii="Times New Roman"/>
                <w:b w:val="false"/>
                <w:i w:val="false"/>
                <w:color w:val="000000"/>
                <w:sz w:val="20"/>
              </w:rPr>
              <w:t>
(Код и название медицинской</w:t>
            </w:r>
          </w:p>
          <w:p>
            <w:pPr>
              <w:spacing w:after="20"/>
              <w:ind w:left="20"/>
              <w:jc w:val="both"/>
            </w:pPr>
            <w:r>
              <w:rPr>
                <w:rFonts w:ascii="Times New Roman"/>
                <w:b w:val="false"/>
                <w:i w:val="false"/>
                <w:color w:val="000000"/>
                <w:sz w:val="20"/>
              </w:rPr>
              <w:t>
организации прикрепления,</w:t>
            </w:r>
          </w:p>
          <w:p>
            <w:pPr>
              <w:spacing w:after="20"/>
              <w:ind w:left="20"/>
              <w:jc w:val="both"/>
            </w:pPr>
            <w:r>
              <w:rPr>
                <w:rFonts w:ascii="Times New Roman"/>
                <w:b w:val="false"/>
                <w:i w:val="false"/>
                <w:color w:val="000000"/>
                <w:sz w:val="20"/>
              </w:rPr>
              <w:t>
оказывающей</w:t>
            </w:r>
          </w:p>
          <w:p>
            <w:pPr>
              <w:spacing w:after="20"/>
              <w:ind w:left="20"/>
              <w:jc w:val="both"/>
            </w:pPr>
            <w:r>
              <w:rPr>
                <w:rFonts w:ascii="Times New Roman"/>
                <w:b w:val="false"/>
                <w:i w:val="false"/>
                <w:color w:val="000000"/>
                <w:sz w:val="20"/>
              </w:rPr>
              <w:t>
ПМСП)___________________________</w:t>
            </w:r>
          </w:p>
          <w:p>
            <w:pPr>
              <w:spacing w:after="20"/>
              <w:ind w:left="20"/>
              <w:jc w:val="both"/>
            </w:pPr>
            <w:r>
              <w:rPr>
                <w:rFonts w:ascii="Times New Roman"/>
                <w:b w:val="false"/>
                <w:i w:val="false"/>
                <w:color w:val="000000"/>
                <w:sz w:val="20"/>
              </w:rPr>
              <w:t>
9. Мекенжайы/ Место жительства</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елі/страна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облыс/область</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ауданы/административный район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елді мекен/населенный пункт</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көше/улица</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үй/дом</w:t>
            </w:r>
          </w:p>
          <w:p>
            <w:pPr>
              <w:spacing w:after="20"/>
              <w:ind w:left="20"/>
              <w:jc w:val="both"/>
            </w:pPr>
            <w:r>
              <w:rPr>
                <w:rFonts w:ascii="Times New Roman"/>
                <w:b w:val="false"/>
                <w:i w:val="false"/>
                <w:color w:val="000000"/>
                <w:sz w:val="20"/>
              </w:rPr>
              <w:t>
пәтер/квартира__________________</w:t>
            </w:r>
          </w:p>
          <w:p>
            <w:pPr>
              <w:spacing w:after="20"/>
              <w:ind w:left="20"/>
              <w:jc w:val="both"/>
            </w:pPr>
            <w:r>
              <w:rPr>
                <w:rFonts w:ascii="Times New Roman"/>
                <w:b w:val="false"/>
                <w:i w:val="false"/>
                <w:color w:val="000000"/>
                <w:sz w:val="20"/>
              </w:rPr>
              <w:t>
9А. Әлеуметтік мәртебесі</w:t>
            </w:r>
          </w:p>
          <w:p>
            <w:pPr>
              <w:spacing w:after="20"/>
              <w:ind w:left="20"/>
              <w:jc w:val="both"/>
            </w:pPr>
            <w:r>
              <w:rPr>
                <w:rFonts w:ascii="Times New Roman"/>
                <w:b w:val="false"/>
                <w:i w:val="false"/>
                <w:color w:val="000000"/>
                <w:sz w:val="20"/>
              </w:rPr>
              <w:t>
(Социальный статус):</w:t>
            </w:r>
          </w:p>
          <w:p>
            <w:pPr>
              <w:spacing w:after="20"/>
              <w:ind w:left="20"/>
              <w:jc w:val="both"/>
            </w:pPr>
            <w:r>
              <w:rPr>
                <w:rFonts w:ascii="Times New Roman"/>
                <w:b w:val="false"/>
                <w:i w:val="false"/>
                <w:color w:val="000000"/>
                <w:sz w:val="20"/>
              </w:rPr>
              <w:t>
қызметкер/служащий - 1</w:t>
            </w:r>
          </w:p>
          <w:p>
            <w:pPr>
              <w:spacing w:after="20"/>
              <w:ind w:left="20"/>
              <w:jc w:val="both"/>
            </w:pPr>
            <w:r>
              <w:rPr>
                <w:rFonts w:ascii="Times New Roman"/>
                <w:b w:val="false"/>
                <w:i w:val="false"/>
                <w:color w:val="000000"/>
                <w:sz w:val="20"/>
              </w:rPr>
              <w:t>
жұмыскер/рабочий - 2</w:t>
            </w:r>
          </w:p>
          <w:p>
            <w:pPr>
              <w:spacing w:after="20"/>
              <w:ind w:left="20"/>
              <w:jc w:val="both"/>
            </w:pPr>
            <w:r>
              <w:rPr>
                <w:rFonts w:ascii="Times New Roman"/>
                <w:b w:val="false"/>
                <w:i w:val="false"/>
                <w:color w:val="000000"/>
                <w:sz w:val="20"/>
              </w:rPr>
              <w:t>
ауыл шаруашылығының жұмысшысы</w:t>
            </w:r>
          </w:p>
          <w:p>
            <w:pPr>
              <w:spacing w:after="20"/>
              <w:ind w:left="20"/>
              <w:jc w:val="both"/>
            </w:pPr>
            <w:r>
              <w:rPr>
                <w:rFonts w:ascii="Times New Roman"/>
                <w:b w:val="false"/>
                <w:i w:val="false"/>
                <w:color w:val="000000"/>
                <w:sz w:val="20"/>
              </w:rPr>
              <w:t>
(работник сельского хозяйства)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зейнеткер/пенсионер - 4</w:t>
            </w:r>
          </w:p>
          <w:p>
            <w:pPr>
              <w:spacing w:after="20"/>
              <w:ind w:left="20"/>
              <w:jc w:val="both"/>
            </w:pPr>
            <w:r>
              <w:rPr>
                <w:rFonts w:ascii="Times New Roman"/>
                <w:b w:val="false"/>
                <w:i w:val="false"/>
                <w:color w:val="000000"/>
                <w:sz w:val="20"/>
              </w:rPr>
              <w:t>
оқушы/учащийся - 5</w:t>
            </w:r>
          </w:p>
          <w:p>
            <w:pPr>
              <w:spacing w:after="20"/>
              <w:ind w:left="20"/>
              <w:jc w:val="both"/>
            </w:pPr>
            <w:r>
              <w:rPr>
                <w:rFonts w:ascii="Times New Roman"/>
                <w:b w:val="false"/>
                <w:i w:val="false"/>
                <w:color w:val="000000"/>
                <w:sz w:val="20"/>
              </w:rPr>
              <w:t>
үй шаруасындағы әйел/</w:t>
            </w:r>
          </w:p>
          <w:p>
            <w:pPr>
              <w:spacing w:after="20"/>
              <w:ind w:left="20"/>
              <w:jc w:val="both"/>
            </w:pPr>
            <w:r>
              <w:rPr>
                <w:rFonts w:ascii="Times New Roman"/>
                <w:b w:val="false"/>
                <w:i w:val="false"/>
                <w:color w:val="000000"/>
                <w:sz w:val="20"/>
              </w:rPr>
              <w:t>
домохозяйка -6</w:t>
            </w:r>
          </w:p>
          <w:p>
            <w:pPr>
              <w:spacing w:after="20"/>
              <w:ind w:left="20"/>
              <w:jc w:val="both"/>
            </w:pPr>
            <w:r>
              <w:rPr>
                <w:rFonts w:ascii="Times New Roman"/>
                <w:b w:val="false"/>
                <w:i w:val="false"/>
                <w:color w:val="000000"/>
                <w:sz w:val="20"/>
              </w:rPr>
              <w:t>
жеке еңбекпен айналысатын</w:t>
            </w:r>
          </w:p>
          <w:p>
            <w:pPr>
              <w:spacing w:after="20"/>
              <w:ind w:left="20"/>
              <w:jc w:val="both"/>
            </w:pPr>
            <w:r>
              <w:rPr>
                <w:rFonts w:ascii="Times New Roman"/>
                <w:b w:val="false"/>
                <w:i w:val="false"/>
                <w:color w:val="000000"/>
                <w:sz w:val="20"/>
              </w:rPr>
              <w:t>
тұлға/лицо, занятый</w:t>
            </w:r>
          </w:p>
          <w:p>
            <w:pPr>
              <w:spacing w:after="20"/>
              <w:ind w:left="20"/>
              <w:jc w:val="both"/>
            </w:pPr>
            <w:r>
              <w:rPr>
                <w:rFonts w:ascii="Times New Roman"/>
                <w:b w:val="false"/>
                <w:i w:val="false"/>
                <w:color w:val="000000"/>
                <w:sz w:val="20"/>
              </w:rPr>
              <w:t>
индивидуальным трудом -7</w:t>
            </w:r>
          </w:p>
          <w:p>
            <w:pPr>
              <w:spacing w:after="20"/>
              <w:ind w:left="20"/>
              <w:jc w:val="both"/>
            </w:pPr>
            <w:r>
              <w:rPr>
                <w:rFonts w:ascii="Times New Roman"/>
                <w:b w:val="false"/>
                <w:i w:val="false"/>
                <w:color w:val="000000"/>
                <w:sz w:val="20"/>
              </w:rPr>
              <w:t xml:space="preserve">
табынушы/служитель культа - 8 </w:t>
            </w:r>
          </w:p>
          <w:p>
            <w:pPr>
              <w:spacing w:after="20"/>
              <w:ind w:left="20"/>
              <w:jc w:val="both"/>
            </w:pPr>
            <w:r>
              <w:rPr>
                <w:rFonts w:ascii="Times New Roman"/>
                <w:b w:val="false"/>
                <w:i w:val="false"/>
                <w:color w:val="000000"/>
                <w:sz w:val="20"/>
              </w:rPr>
              <w:t>
жұмыссыз/безработный - 9</w:t>
            </w:r>
          </w:p>
          <w:p>
            <w:pPr>
              <w:spacing w:after="20"/>
              <w:ind w:left="20"/>
              <w:jc w:val="both"/>
            </w:pPr>
            <w:r>
              <w:rPr>
                <w:rFonts w:ascii="Times New Roman"/>
                <w:b w:val="false"/>
                <w:i w:val="false"/>
                <w:color w:val="000000"/>
                <w:sz w:val="20"/>
              </w:rPr>
              <w:t>
басқалар/прочее -10</w:t>
            </w:r>
          </w:p>
          <w:p>
            <w:pPr>
              <w:spacing w:after="20"/>
              <w:ind w:left="20"/>
              <w:jc w:val="both"/>
            </w:pPr>
            <w:r>
              <w:rPr>
                <w:rFonts w:ascii="Times New Roman"/>
                <w:b w:val="false"/>
                <w:i w:val="false"/>
                <w:color w:val="000000"/>
                <w:sz w:val="20"/>
              </w:rPr>
              <w:t>
10. Стационардың коды /</w:t>
            </w:r>
          </w:p>
          <w:p>
            <w:pPr>
              <w:spacing w:after="20"/>
              <w:ind w:left="20"/>
              <w:jc w:val="both"/>
            </w:pPr>
            <w:r>
              <w:rPr>
                <w:rFonts w:ascii="Times New Roman"/>
                <w:b w:val="false"/>
                <w:i w:val="false"/>
                <w:color w:val="000000"/>
                <w:sz w:val="20"/>
              </w:rPr>
              <w:t>
Код стационара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 Бөлімше / Отделение:</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12. Түскен күні / Дата</w:t>
            </w:r>
          </w:p>
          <w:p>
            <w:pPr>
              <w:spacing w:after="20"/>
              <w:ind w:left="20"/>
              <w:jc w:val="both"/>
            </w:pPr>
            <w:r>
              <w:rPr>
                <w:rFonts w:ascii="Times New Roman"/>
                <w:b w:val="false"/>
                <w:i w:val="false"/>
                <w:color w:val="000000"/>
                <w:sz w:val="20"/>
              </w:rPr>
              <w:t>
поступления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 Шыққан күні / Дата выписки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 Білімі /Образование:</w:t>
            </w:r>
          </w:p>
          <w:p>
            <w:pPr>
              <w:spacing w:after="20"/>
              <w:ind w:left="20"/>
              <w:jc w:val="both"/>
            </w:pPr>
            <w:r>
              <w:rPr>
                <w:rFonts w:ascii="Times New Roman"/>
                <w:b w:val="false"/>
                <w:i w:val="false"/>
                <w:color w:val="000000"/>
                <w:sz w:val="20"/>
              </w:rPr>
              <w:t>
орта мектептің неше сыныбын</w:t>
            </w:r>
          </w:p>
          <w:p>
            <w:pPr>
              <w:spacing w:after="20"/>
              <w:ind w:left="20"/>
              <w:jc w:val="both"/>
            </w:pPr>
            <w:r>
              <w:rPr>
                <w:rFonts w:ascii="Times New Roman"/>
                <w:b w:val="false"/>
                <w:i w:val="false"/>
                <w:color w:val="000000"/>
                <w:sz w:val="20"/>
              </w:rPr>
              <w:t>
бітірді / число законченных</w:t>
            </w:r>
          </w:p>
          <w:p>
            <w:pPr>
              <w:spacing w:after="20"/>
              <w:ind w:left="20"/>
              <w:jc w:val="both"/>
            </w:pPr>
            <w:r>
              <w:rPr>
                <w:rFonts w:ascii="Times New Roman"/>
                <w:b w:val="false"/>
                <w:i w:val="false"/>
                <w:color w:val="000000"/>
                <w:sz w:val="20"/>
              </w:rPr>
              <w:t>
классов средней школы</w:t>
            </w:r>
          </w:p>
          <w:p>
            <w:pPr>
              <w:spacing w:after="20"/>
              <w:ind w:left="20"/>
              <w:jc w:val="both"/>
            </w:pPr>
            <w:r>
              <w:rPr>
                <w:rFonts w:ascii="Times New Roman"/>
                <w:b w:val="false"/>
                <w:i w:val="false"/>
                <w:color w:val="000000"/>
                <w:sz w:val="20"/>
              </w:rPr>
              <w:t>
оқымады/не учился - 12</w:t>
            </w:r>
          </w:p>
          <w:p>
            <w:pPr>
              <w:spacing w:after="20"/>
              <w:ind w:left="20"/>
              <w:jc w:val="both"/>
            </w:pPr>
            <w:r>
              <w:rPr>
                <w:rFonts w:ascii="Times New Roman"/>
                <w:b w:val="false"/>
                <w:i w:val="false"/>
                <w:color w:val="000000"/>
                <w:sz w:val="20"/>
              </w:rPr>
              <w:t>
ми қабілетінің кемшілігі бар</w:t>
            </w:r>
          </w:p>
          <w:p>
            <w:pPr>
              <w:spacing w:after="20"/>
              <w:ind w:left="20"/>
              <w:jc w:val="both"/>
            </w:pPr>
            <w:r>
              <w:rPr>
                <w:rFonts w:ascii="Times New Roman"/>
                <w:b w:val="false"/>
                <w:i w:val="false"/>
                <w:color w:val="000000"/>
                <w:sz w:val="20"/>
              </w:rPr>
              <w:t>
балаларға арналған мектеп /</w:t>
            </w:r>
          </w:p>
          <w:p>
            <w:pPr>
              <w:spacing w:after="20"/>
              <w:ind w:left="20"/>
              <w:jc w:val="both"/>
            </w:pPr>
            <w:r>
              <w:rPr>
                <w:rFonts w:ascii="Times New Roman"/>
                <w:b w:val="false"/>
                <w:i w:val="false"/>
                <w:color w:val="000000"/>
                <w:sz w:val="20"/>
              </w:rPr>
              <w:t>
школа для умственно отсталых -</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тәрбиеге көнбейтін</w:t>
            </w:r>
          </w:p>
          <w:p>
            <w:pPr>
              <w:spacing w:after="20"/>
              <w:ind w:left="20"/>
              <w:jc w:val="both"/>
            </w:pPr>
            <w:r>
              <w:rPr>
                <w:rFonts w:ascii="Times New Roman"/>
                <w:b w:val="false"/>
                <w:i w:val="false"/>
                <w:color w:val="000000"/>
                <w:sz w:val="20"/>
              </w:rPr>
              <w:t>
жасөспірімдерге арналған мектеп</w:t>
            </w:r>
          </w:p>
          <w:p>
            <w:pPr>
              <w:spacing w:after="20"/>
              <w:ind w:left="20"/>
              <w:jc w:val="both"/>
            </w:pPr>
            <w:r>
              <w:rPr>
                <w:rFonts w:ascii="Times New Roman"/>
                <w:b w:val="false"/>
                <w:i w:val="false"/>
                <w:color w:val="000000"/>
                <w:sz w:val="20"/>
              </w:rPr>
              <w:t>
/ школа для трудновоспитуемых</w:t>
            </w:r>
          </w:p>
          <w:p>
            <w:pPr>
              <w:spacing w:after="20"/>
              <w:ind w:left="20"/>
              <w:jc w:val="both"/>
            </w:pPr>
            <w:r>
              <w:rPr>
                <w:rFonts w:ascii="Times New Roman"/>
                <w:b w:val="false"/>
                <w:i w:val="false"/>
                <w:color w:val="000000"/>
                <w:sz w:val="20"/>
              </w:rPr>
              <w:t>
подростков - 14</w:t>
            </w:r>
          </w:p>
          <w:p>
            <w:pPr>
              <w:spacing w:after="20"/>
              <w:ind w:left="20"/>
              <w:jc w:val="both"/>
            </w:pPr>
            <w:r>
              <w:rPr>
                <w:rFonts w:ascii="Times New Roman"/>
                <w:b w:val="false"/>
                <w:i w:val="false"/>
                <w:color w:val="000000"/>
                <w:sz w:val="20"/>
              </w:rPr>
              <w:t>
орта арнаулы / среднее</w:t>
            </w:r>
          </w:p>
          <w:p>
            <w:pPr>
              <w:spacing w:after="20"/>
              <w:ind w:left="20"/>
              <w:jc w:val="both"/>
            </w:pPr>
            <w:r>
              <w:rPr>
                <w:rFonts w:ascii="Times New Roman"/>
                <w:b w:val="false"/>
                <w:i w:val="false"/>
                <w:color w:val="000000"/>
                <w:sz w:val="20"/>
              </w:rPr>
              <w:t>
специальное - 15</w:t>
            </w:r>
          </w:p>
          <w:p>
            <w:pPr>
              <w:spacing w:after="20"/>
              <w:ind w:left="20"/>
              <w:jc w:val="both"/>
            </w:pPr>
            <w:r>
              <w:rPr>
                <w:rFonts w:ascii="Times New Roman"/>
                <w:b w:val="false"/>
                <w:i w:val="false"/>
                <w:color w:val="000000"/>
                <w:sz w:val="20"/>
              </w:rPr>
              <w:t>
аяқталмаған жоғары</w:t>
            </w:r>
          </w:p>
          <w:p>
            <w:pPr>
              <w:spacing w:after="20"/>
              <w:ind w:left="20"/>
              <w:jc w:val="both"/>
            </w:pPr>
            <w:r>
              <w:rPr>
                <w:rFonts w:ascii="Times New Roman"/>
                <w:b w:val="false"/>
                <w:i w:val="false"/>
                <w:color w:val="000000"/>
                <w:sz w:val="20"/>
              </w:rPr>
              <w:t>
/незаконченное высшее- 16</w:t>
            </w:r>
          </w:p>
          <w:p>
            <w:pPr>
              <w:spacing w:after="20"/>
              <w:ind w:left="20"/>
              <w:jc w:val="both"/>
            </w:pPr>
            <w:r>
              <w:rPr>
                <w:rFonts w:ascii="Times New Roman"/>
                <w:b w:val="false"/>
                <w:i w:val="false"/>
                <w:color w:val="000000"/>
                <w:sz w:val="20"/>
              </w:rPr>
              <w:t>
жоғары / высшее - 17</w:t>
            </w:r>
          </w:p>
          <w:p>
            <w:pPr>
              <w:spacing w:after="20"/>
              <w:ind w:left="20"/>
              <w:jc w:val="both"/>
            </w:pPr>
            <w:r>
              <w:rPr>
                <w:rFonts w:ascii="Times New Roman"/>
                <w:b w:val="false"/>
                <w:i w:val="false"/>
                <w:color w:val="000000"/>
                <w:sz w:val="20"/>
              </w:rPr>
              <w:t>
басқалар / прочее - 18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Осының алдындағы</w:t>
            </w:r>
          </w:p>
          <w:p>
            <w:pPr>
              <w:spacing w:after="20"/>
              <w:ind w:left="20"/>
              <w:jc w:val="both"/>
            </w:pPr>
            <w:r>
              <w:rPr>
                <w:rFonts w:ascii="Times New Roman"/>
                <w:b w:val="false"/>
                <w:i w:val="false"/>
                <w:color w:val="000000"/>
                <w:sz w:val="20"/>
              </w:rPr>
              <w:t>
психиатриялық</w:t>
            </w:r>
          </w:p>
          <w:p>
            <w:pPr>
              <w:spacing w:after="20"/>
              <w:ind w:left="20"/>
              <w:jc w:val="both"/>
            </w:pPr>
            <w:r>
              <w:rPr>
                <w:rFonts w:ascii="Times New Roman"/>
                <w:b w:val="false"/>
                <w:i w:val="false"/>
                <w:color w:val="000000"/>
                <w:sz w:val="20"/>
              </w:rPr>
              <w:t>
стационардан шыққан күні</w:t>
            </w:r>
          </w:p>
          <w:p>
            <w:pPr>
              <w:spacing w:after="20"/>
              <w:ind w:left="20"/>
              <w:jc w:val="both"/>
            </w:pPr>
            <w:r>
              <w:rPr>
                <w:rFonts w:ascii="Times New Roman"/>
                <w:b w:val="false"/>
                <w:i w:val="false"/>
                <w:color w:val="000000"/>
                <w:sz w:val="20"/>
              </w:rPr>
              <w:t>
/ Дата предыдущей выписки</w:t>
            </w:r>
          </w:p>
          <w:p>
            <w:pPr>
              <w:spacing w:after="20"/>
              <w:ind w:left="20"/>
              <w:jc w:val="both"/>
            </w:pPr>
            <w:r>
              <w:rPr>
                <w:rFonts w:ascii="Times New Roman"/>
                <w:b w:val="false"/>
                <w:i w:val="false"/>
                <w:color w:val="000000"/>
                <w:sz w:val="20"/>
              </w:rPr>
              <w:t>
из психиатрического</w:t>
            </w:r>
          </w:p>
          <w:p>
            <w:pPr>
              <w:spacing w:after="20"/>
              <w:ind w:left="20"/>
              <w:jc w:val="both"/>
            </w:pPr>
            <w:r>
              <w:rPr>
                <w:rFonts w:ascii="Times New Roman"/>
                <w:b w:val="false"/>
                <w:i w:val="false"/>
                <w:color w:val="000000"/>
                <w:sz w:val="20"/>
              </w:rPr>
              <w:t>
стационара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19. Жатқызылды /</w:t>
            </w:r>
          </w:p>
          <w:p>
            <w:pPr>
              <w:spacing w:after="20"/>
              <w:ind w:left="20"/>
              <w:jc w:val="both"/>
            </w:pPr>
            <w:r>
              <w:rPr>
                <w:rFonts w:ascii="Times New Roman"/>
                <w:b w:val="false"/>
                <w:i w:val="false"/>
                <w:color w:val="000000"/>
                <w:sz w:val="20"/>
              </w:rPr>
              <w:t>
Госпитализирован:</w:t>
            </w:r>
          </w:p>
          <w:p>
            <w:pPr>
              <w:spacing w:after="20"/>
              <w:ind w:left="20"/>
              <w:jc w:val="both"/>
            </w:pPr>
            <w:r>
              <w:rPr>
                <w:rFonts w:ascii="Times New Roman"/>
                <w:b w:val="false"/>
                <w:i w:val="false"/>
                <w:color w:val="000000"/>
                <w:sz w:val="20"/>
              </w:rPr>
              <w:t>
өмірінде бірінші рет /</w:t>
            </w:r>
          </w:p>
          <w:p>
            <w:pPr>
              <w:spacing w:after="20"/>
              <w:ind w:left="20"/>
              <w:jc w:val="both"/>
            </w:pPr>
            <w:r>
              <w:rPr>
                <w:rFonts w:ascii="Times New Roman"/>
                <w:b w:val="false"/>
                <w:i w:val="false"/>
                <w:color w:val="000000"/>
                <w:sz w:val="20"/>
              </w:rPr>
              <w:t>
впервые в жизни -1</w:t>
            </w:r>
          </w:p>
          <w:p>
            <w:pPr>
              <w:spacing w:after="20"/>
              <w:ind w:left="20"/>
              <w:jc w:val="both"/>
            </w:pPr>
            <w:r>
              <w:rPr>
                <w:rFonts w:ascii="Times New Roman"/>
                <w:b w:val="false"/>
                <w:i w:val="false"/>
                <w:color w:val="000000"/>
                <w:sz w:val="20"/>
              </w:rPr>
              <w:t>
қайталап / повторно -2</w:t>
            </w:r>
          </w:p>
          <w:p>
            <w:pPr>
              <w:spacing w:after="20"/>
              <w:ind w:left="20"/>
              <w:jc w:val="both"/>
            </w:pPr>
            <w:r>
              <w:rPr>
                <w:rFonts w:ascii="Times New Roman"/>
                <w:b w:val="false"/>
                <w:i w:val="false"/>
                <w:color w:val="000000"/>
                <w:sz w:val="20"/>
              </w:rPr>
              <w:t>
осы жылы қайталап /</w:t>
            </w:r>
          </w:p>
          <w:p>
            <w:pPr>
              <w:spacing w:after="20"/>
              <w:ind w:left="20"/>
              <w:jc w:val="both"/>
            </w:pPr>
            <w:r>
              <w:rPr>
                <w:rFonts w:ascii="Times New Roman"/>
                <w:b w:val="false"/>
                <w:i w:val="false"/>
                <w:color w:val="000000"/>
                <w:sz w:val="20"/>
              </w:rPr>
              <w:t>
повторно в данном году -3</w:t>
            </w:r>
          </w:p>
          <w:p>
            <w:pPr>
              <w:spacing w:after="20"/>
              <w:ind w:left="20"/>
              <w:jc w:val="both"/>
            </w:pPr>
            <w:r>
              <w:rPr>
                <w:rFonts w:ascii="Times New Roman"/>
                <w:b w:val="false"/>
                <w:i w:val="false"/>
                <w:color w:val="000000"/>
                <w:sz w:val="20"/>
              </w:rPr>
              <w:t>
20. Түсуі / Поступление:</w:t>
            </w:r>
          </w:p>
          <w:p>
            <w:pPr>
              <w:spacing w:after="20"/>
              <w:ind w:left="20"/>
              <w:jc w:val="both"/>
            </w:pPr>
            <w:r>
              <w:rPr>
                <w:rFonts w:ascii="Times New Roman"/>
                <w:b w:val="false"/>
                <w:i w:val="false"/>
                <w:color w:val="000000"/>
                <w:sz w:val="20"/>
              </w:rPr>
              <w:t>
Осы стационарға бірінші</w:t>
            </w:r>
          </w:p>
          <w:p>
            <w:pPr>
              <w:spacing w:after="20"/>
              <w:ind w:left="20"/>
              <w:jc w:val="both"/>
            </w:pPr>
            <w:r>
              <w:rPr>
                <w:rFonts w:ascii="Times New Roman"/>
                <w:b w:val="false"/>
                <w:i w:val="false"/>
                <w:color w:val="000000"/>
                <w:sz w:val="20"/>
              </w:rPr>
              <w:t>
рет / Первичное в данный</w:t>
            </w:r>
          </w:p>
          <w:p>
            <w:pPr>
              <w:spacing w:after="20"/>
              <w:ind w:left="20"/>
              <w:jc w:val="both"/>
            </w:pPr>
            <w:r>
              <w:rPr>
                <w:rFonts w:ascii="Times New Roman"/>
                <w:b w:val="false"/>
                <w:i w:val="false"/>
                <w:color w:val="000000"/>
                <w:sz w:val="20"/>
              </w:rPr>
              <w:t>
стационар - 1</w:t>
            </w:r>
          </w:p>
          <w:p>
            <w:pPr>
              <w:spacing w:after="20"/>
              <w:ind w:left="20"/>
              <w:jc w:val="both"/>
            </w:pPr>
            <w:r>
              <w:rPr>
                <w:rFonts w:ascii="Times New Roman"/>
                <w:b w:val="false"/>
                <w:i w:val="false"/>
                <w:color w:val="000000"/>
                <w:sz w:val="20"/>
              </w:rPr>
              <w:t>
Осы стационарға қайталап</w:t>
            </w:r>
          </w:p>
          <w:p>
            <w:pPr>
              <w:spacing w:after="20"/>
              <w:ind w:left="20"/>
              <w:jc w:val="both"/>
            </w:pPr>
            <w:r>
              <w:rPr>
                <w:rFonts w:ascii="Times New Roman"/>
                <w:b w:val="false"/>
                <w:i w:val="false"/>
                <w:color w:val="000000"/>
                <w:sz w:val="20"/>
              </w:rPr>
              <w:t>
/ Повторное в данный</w:t>
            </w:r>
          </w:p>
          <w:p>
            <w:pPr>
              <w:spacing w:after="20"/>
              <w:ind w:left="20"/>
              <w:jc w:val="both"/>
            </w:pPr>
            <w:r>
              <w:rPr>
                <w:rFonts w:ascii="Times New Roman"/>
                <w:b w:val="false"/>
                <w:i w:val="false"/>
                <w:color w:val="000000"/>
                <w:sz w:val="20"/>
              </w:rPr>
              <w:t>
стационар - 2</w:t>
            </w:r>
          </w:p>
          <w:p>
            <w:pPr>
              <w:spacing w:after="20"/>
              <w:ind w:left="20"/>
              <w:jc w:val="both"/>
            </w:pPr>
            <w:r>
              <w:rPr>
                <w:rFonts w:ascii="Times New Roman"/>
                <w:b w:val="false"/>
                <w:i w:val="false"/>
                <w:color w:val="000000"/>
                <w:sz w:val="20"/>
              </w:rPr>
              <w:t>
21. Кім жіберді / Кем</w:t>
            </w:r>
          </w:p>
          <w:p>
            <w:pPr>
              <w:spacing w:after="20"/>
              <w:ind w:left="20"/>
              <w:jc w:val="both"/>
            </w:pPr>
            <w:r>
              <w:rPr>
                <w:rFonts w:ascii="Times New Roman"/>
                <w:b w:val="false"/>
                <w:i w:val="false"/>
                <w:color w:val="000000"/>
                <w:sz w:val="20"/>
              </w:rPr>
              <w:t>
направлен:</w:t>
            </w:r>
          </w:p>
          <w:p>
            <w:pPr>
              <w:spacing w:after="20"/>
              <w:ind w:left="20"/>
              <w:jc w:val="both"/>
            </w:pPr>
            <w:r>
              <w:rPr>
                <w:rFonts w:ascii="Times New Roman"/>
                <w:b w:val="false"/>
                <w:i w:val="false"/>
                <w:color w:val="000000"/>
                <w:sz w:val="20"/>
              </w:rPr>
              <w:t>
психиатр / психиатром - 1</w:t>
            </w:r>
          </w:p>
          <w:p>
            <w:pPr>
              <w:spacing w:after="20"/>
              <w:ind w:left="20"/>
              <w:jc w:val="both"/>
            </w:pPr>
            <w:r>
              <w:rPr>
                <w:rFonts w:ascii="Times New Roman"/>
                <w:b w:val="false"/>
                <w:i w:val="false"/>
                <w:color w:val="000000"/>
                <w:sz w:val="20"/>
              </w:rPr>
              <w:t>
қала бойынша кезекші</w:t>
            </w:r>
          </w:p>
          <w:p>
            <w:pPr>
              <w:spacing w:after="20"/>
              <w:ind w:left="20"/>
              <w:jc w:val="both"/>
            </w:pPr>
            <w:r>
              <w:rPr>
                <w:rFonts w:ascii="Times New Roman"/>
                <w:b w:val="false"/>
                <w:i w:val="false"/>
                <w:color w:val="000000"/>
                <w:sz w:val="20"/>
              </w:rPr>
              <w:t>
психиатр / дежурным</w:t>
            </w:r>
          </w:p>
          <w:p>
            <w:pPr>
              <w:spacing w:after="20"/>
              <w:ind w:left="20"/>
              <w:jc w:val="both"/>
            </w:pPr>
            <w:r>
              <w:rPr>
                <w:rFonts w:ascii="Times New Roman"/>
                <w:b w:val="false"/>
                <w:i w:val="false"/>
                <w:color w:val="000000"/>
                <w:sz w:val="20"/>
              </w:rPr>
              <w:t>
психиатром по городу - 2</w:t>
            </w:r>
          </w:p>
          <w:p>
            <w:pPr>
              <w:spacing w:after="20"/>
              <w:ind w:left="20"/>
              <w:jc w:val="both"/>
            </w:pPr>
            <w:r>
              <w:rPr>
                <w:rFonts w:ascii="Times New Roman"/>
                <w:b w:val="false"/>
                <w:i w:val="false"/>
                <w:color w:val="000000"/>
                <w:sz w:val="20"/>
              </w:rPr>
              <w:t>
сот-тергеу органдары /</w:t>
            </w:r>
          </w:p>
          <w:p>
            <w:pPr>
              <w:spacing w:after="20"/>
              <w:ind w:left="20"/>
              <w:jc w:val="both"/>
            </w:pPr>
            <w:r>
              <w:rPr>
                <w:rFonts w:ascii="Times New Roman"/>
                <w:b w:val="false"/>
                <w:i w:val="false"/>
                <w:color w:val="000000"/>
                <w:sz w:val="20"/>
              </w:rPr>
              <w:t>
судебно-следственными</w:t>
            </w:r>
          </w:p>
          <w:p>
            <w:pPr>
              <w:spacing w:after="20"/>
              <w:ind w:left="20"/>
              <w:jc w:val="both"/>
            </w:pPr>
            <w:r>
              <w:rPr>
                <w:rFonts w:ascii="Times New Roman"/>
                <w:b w:val="false"/>
                <w:i w:val="false"/>
                <w:color w:val="000000"/>
                <w:sz w:val="20"/>
              </w:rPr>
              <w:t>
органами - 3</w:t>
            </w:r>
          </w:p>
          <w:p>
            <w:pPr>
              <w:spacing w:after="20"/>
              <w:ind w:left="20"/>
              <w:jc w:val="both"/>
            </w:pPr>
            <w:r>
              <w:rPr>
                <w:rFonts w:ascii="Times New Roman"/>
                <w:b w:val="false"/>
                <w:i w:val="false"/>
                <w:color w:val="000000"/>
                <w:sz w:val="20"/>
              </w:rPr>
              <w:t>
басқалар / прочие - 4</w:t>
            </w:r>
          </w:p>
          <w:p>
            <w:pPr>
              <w:spacing w:after="20"/>
              <w:ind w:left="20"/>
              <w:jc w:val="both"/>
            </w:pPr>
            <w:r>
              <w:rPr>
                <w:rFonts w:ascii="Times New Roman"/>
                <w:b w:val="false"/>
                <w:i w:val="false"/>
                <w:color w:val="000000"/>
                <w:sz w:val="20"/>
              </w:rPr>
              <w:t>
22. Қайдан келіп түсті /</w:t>
            </w:r>
          </w:p>
          <w:p>
            <w:pPr>
              <w:spacing w:after="20"/>
              <w:ind w:left="20"/>
              <w:jc w:val="both"/>
            </w:pPr>
            <w:r>
              <w:rPr>
                <w:rFonts w:ascii="Times New Roman"/>
                <w:b w:val="false"/>
                <w:i w:val="false"/>
                <w:color w:val="000000"/>
                <w:sz w:val="20"/>
              </w:rPr>
              <w:t>
Откуда поступил:</w:t>
            </w:r>
          </w:p>
          <w:p>
            <w:pPr>
              <w:spacing w:after="20"/>
              <w:ind w:left="20"/>
              <w:jc w:val="both"/>
            </w:pPr>
            <w:r>
              <w:rPr>
                <w:rFonts w:ascii="Times New Roman"/>
                <w:b w:val="false"/>
                <w:i w:val="false"/>
                <w:color w:val="000000"/>
                <w:sz w:val="20"/>
              </w:rPr>
              <w:t>
үйінен / из дома - 1</w:t>
            </w:r>
          </w:p>
          <w:p>
            <w:pPr>
              <w:spacing w:after="20"/>
              <w:ind w:left="20"/>
              <w:jc w:val="both"/>
            </w:pPr>
            <w:r>
              <w:rPr>
                <w:rFonts w:ascii="Times New Roman"/>
                <w:b w:val="false"/>
                <w:i w:val="false"/>
                <w:color w:val="000000"/>
                <w:sz w:val="20"/>
              </w:rPr>
              <w:t>
психиатриялық</w:t>
            </w:r>
          </w:p>
          <w:p>
            <w:pPr>
              <w:spacing w:after="20"/>
              <w:ind w:left="20"/>
              <w:jc w:val="both"/>
            </w:pPr>
            <w:r>
              <w:rPr>
                <w:rFonts w:ascii="Times New Roman"/>
                <w:b w:val="false"/>
                <w:i w:val="false"/>
                <w:color w:val="000000"/>
                <w:sz w:val="20"/>
              </w:rPr>
              <w:t>
стационардан ауыстырылды</w:t>
            </w:r>
          </w:p>
          <w:p>
            <w:pPr>
              <w:spacing w:after="20"/>
              <w:ind w:left="20"/>
              <w:jc w:val="both"/>
            </w:pPr>
            <w:r>
              <w:rPr>
                <w:rFonts w:ascii="Times New Roman"/>
                <w:b w:val="false"/>
                <w:i w:val="false"/>
                <w:color w:val="000000"/>
                <w:sz w:val="20"/>
              </w:rPr>
              <w:t>
/ переведен из</w:t>
            </w:r>
          </w:p>
          <w:p>
            <w:pPr>
              <w:spacing w:after="20"/>
              <w:ind w:left="20"/>
              <w:jc w:val="both"/>
            </w:pPr>
            <w:r>
              <w:rPr>
                <w:rFonts w:ascii="Times New Roman"/>
                <w:b w:val="false"/>
                <w:i w:val="false"/>
                <w:color w:val="000000"/>
                <w:sz w:val="20"/>
              </w:rPr>
              <w:t>
психиатрического</w:t>
            </w:r>
          </w:p>
          <w:p>
            <w:pPr>
              <w:spacing w:after="20"/>
              <w:ind w:left="20"/>
              <w:jc w:val="both"/>
            </w:pPr>
            <w:r>
              <w:rPr>
                <w:rFonts w:ascii="Times New Roman"/>
                <w:b w:val="false"/>
                <w:i w:val="false"/>
                <w:color w:val="000000"/>
                <w:sz w:val="20"/>
              </w:rPr>
              <w:t>
стационара - 2</w:t>
            </w:r>
          </w:p>
          <w:p>
            <w:pPr>
              <w:spacing w:after="20"/>
              <w:ind w:left="20"/>
              <w:jc w:val="both"/>
            </w:pPr>
            <w:r>
              <w:rPr>
                <w:rFonts w:ascii="Times New Roman"/>
                <w:b w:val="false"/>
                <w:i w:val="false"/>
                <w:color w:val="000000"/>
                <w:sz w:val="20"/>
              </w:rPr>
              <w:t>
басқа бейіндегі стационардан ауыстырылды</w:t>
            </w:r>
          </w:p>
          <w:p>
            <w:pPr>
              <w:spacing w:after="20"/>
              <w:ind w:left="20"/>
              <w:jc w:val="both"/>
            </w:pPr>
            <w:r>
              <w:rPr>
                <w:rFonts w:ascii="Times New Roman"/>
                <w:b w:val="false"/>
                <w:i w:val="false"/>
                <w:color w:val="000000"/>
                <w:sz w:val="20"/>
              </w:rPr>
              <w:t>
/ переведен из стационара</w:t>
            </w:r>
          </w:p>
          <w:p>
            <w:pPr>
              <w:spacing w:after="20"/>
              <w:ind w:left="20"/>
              <w:jc w:val="both"/>
            </w:pPr>
            <w:r>
              <w:rPr>
                <w:rFonts w:ascii="Times New Roman"/>
                <w:b w:val="false"/>
                <w:i w:val="false"/>
                <w:color w:val="000000"/>
                <w:sz w:val="20"/>
              </w:rPr>
              <w:t>
другого профиля - 3</w:t>
            </w:r>
          </w:p>
          <w:p>
            <w:pPr>
              <w:spacing w:after="20"/>
              <w:ind w:left="20"/>
              <w:jc w:val="both"/>
            </w:pPr>
            <w:r>
              <w:rPr>
                <w:rFonts w:ascii="Times New Roman"/>
                <w:b w:val="false"/>
                <w:i w:val="false"/>
                <w:color w:val="000000"/>
                <w:sz w:val="20"/>
              </w:rPr>
              <w:t>
басқалар / прочие - 4</w:t>
            </w:r>
          </w:p>
          <w:p>
            <w:pPr>
              <w:spacing w:after="20"/>
              <w:ind w:left="20"/>
              <w:jc w:val="both"/>
            </w:pPr>
            <w:r>
              <w:rPr>
                <w:rFonts w:ascii="Times New Roman"/>
                <w:b w:val="false"/>
                <w:i w:val="false"/>
                <w:color w:val="000000"/>
                <w:sz w:val="20"/>
              </w:rPr>
              <w:t>
23. Жіберу мақсаты / Цель</w:t>
            </w:r>
          </w:p>
          <w:p>
            <w:pPr>
              <w:spacing w:after="20"/>
              <w:ind w:left="20"/>
              <w:jc w:val="both"/>
            </w:pPr>
            <w:r>
              <w:rPr>
                <w:rFonts w:ascii="Times New Roman"/>
                <w:b w:val="false"/>
                <w:i w:val="false"/>
                <w:color w:val="000000"/>
                <w:sz w:val="20"/>
              </w:rPr>
              <w:t>
направления:</w:t>
            </w:r>
          </w:p>
          <w:p>
            <w:pPr>
              <w:spacing w:after="20"/>
              <w:ind w:left="20"/>
              <w:jc w:val="both"/>
            </w:pPr>
            <w:r>
              <w:rPr>
                <w:rFonts w:ascii="Times New Roman"/>
                <w:b w:val="false"/>
                <w:i w:val="false"/>
                <w:color w:val="000000"/>
                <w:sz w:val="20"/>
              </w:rPr>
              <w:t>
емдеу / лечение - 1</w:t>
            </w:r>
          </w:p>
          <w:p>
            <w:pPr>
              <w:spacing w:after="20"/>
              <w:ind w:left="20"/>
              <w:jc w:val="both"/>
            </w:pPr>
            <w:r>
              <w:rPr>
                <w:rFonts w:ascii="Times New Roman"/>
                <w:b w:val="false"/>
                <w:i w:val="false"/>
                <w:color w:val="000000"/>
                <w:sz w:val="20"/>
              </w:rPr>
              <w:t>
әлеуметтік қауіпті</w:t>
            </w:r>
          </w:p>
          <w:p>
            <w:pPr>
              <w:spacing w:after="20"/>
              <w:ind w:left="20"/>
              <w:jc w:val="both"/>
            </w:pPr>
            <w:r>
              <w:rPr>
                <w:rFonts w:ascii="Times New Roman"/>
                <w:b w:val="false"/>
                <w:i w:val="false"/>
                <w:color w:val="000000"/>
                <w:sz w:val="20"/>
              </w:rPr>
              <w:t>
науқасты емдеу / лечение</w:t>
            </w:r>
          </w:p>
          <w:p>
            <w:pPr>
              <w:spacing w:after="20"/>
              <w:ind w:left="20"/>
              <w:jc w:val="both"/>
            </w:pPr>
            <w:r>
              <w:rPr>
                <w:rFonts w:ascii="Times New Roman"/>
                <w:b w:val="false"/>
                <w:i w:val="false"/>
                <w:color w:val="000000"/>
                <w:sz w:val="20"/>
              </w:rPr>
              <w:t>
социально опасного</w:t>
            </w:r>
          </w:p>
          <w:p>
            <w:pPr>
              <w:spacing w:after="20"/>
              <w:ind w:left="20"/>
              <w:jc w:val="both"/>
            </w:pPr>
            <w:r>
              <w:rPr>
                <w:rFonts w:ascii="Times New Roman"/>
                <w:b w:val="false"/>
                <w:i w:val="false"/>
                <w:color w:val="000000"/>
                <w:sz w:val="20"/>
              </w:rPr>
              <w:t>
больного - 2</w:t>
            </w:r>
          </w:p>
          <w:p>
            <w:pPr>
              <w:spacing w:after="20"/>
              <w:ind w:left="20"/>
              <w:jc w:val="both"/>
            </w:pPr>
            <w:r>
              <w:rPr>
                <w:rFonts w:ascii="Times New Roman"/>
                <w:b w:val="false"/>
                <w:i w:val="false"/>
                <w:color w:val="000000"/>
                <w:sz w:val="20"/>
              </w:rPr>
              <w:t>
мәжбүрлеп емдеу /</w:t>
            </w:r>
          </w:p>
          <w:p>
            <w:pPr>
              <w:spacing w:after="20"/>
              <w:ind w:left="20"/>
              <w:jc w:val="both"/>
            </w:pPr>
            <w:r>
              <w:rPr>
                <w:rFonts w:ascii="Times New Roman"/>
                <w:b w:val="false"/>
                <w:i w:val="false"/>
                <w:color w:val="000000"/>
                <w:sz w:val="20"/>
              </w:rPr>
              <w:t>
принудительное лечение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xml:space="preserve">
сараптау / экспертиза – </w:t>
            </w:r>
          </w:p>
          <w:p>
            <w:pPr>
              <w:spacing w:after="20"/>
              <w:ind w:left="20"/>
              <w:jc w:val="both"/>
            </w:pPr>
            <w:r>
              <w:rPr>
                <w:rFonts w:ascii="Times New Roman"/>
                <w:b w:val="false"/>
                <w:i w:val="false"/>
                <w:color w:val="000000"/>
                <w:sz w:val="20"/>
              </w:rPr>
              <w:t>
соттық / судебная - 4</w:t>
            </w:r>
          </w:p>
          <w:p>
            <w:pPr>
              <w:spacing w:after="20"/>
              <w:ind w:left="20"/>
              <w:jc w:val="both"/>
            </w:pPr>
            <w:r>
              <w:rPr>
                <w:rFonts w:ascii="Times New Roman"/>
                <w:b w:val="false"/>
                <w:i w:val="false"/>
                <w:color w:val="000000"/>
                <w:sz w:val="20"/>
              </w:rPr>
              <w:t>
әскери / военная - 5</w:t>
            </w:r>
          </w:p>
          <w:p>
            <w:pPr>
              <w:spacing w:after="20"/>
              <w:ind w:left="20"/>
              <w:jc w:val="both"/>
            </w:pPr>
            <w:r>
              <w:rPr>
                <w:rFonts w:ascii="Times New Roman"/>
                <w:b w:val="false"/>
                <w:i w:val="false"/>
                <w:color w:val="000000"/>
                <w:sz w:val="20"/>
              </w:rPr>
              <w:t>
басқа мақсаттағы</w:t>
            </w:r>
          </w:p>
          <w:p>
            <w:pPr>
              <w:spacing w:after="20"/>
              <w:ind w:left="20"/>
              <w:jc w:val="both"/>
            </w:pPr>
            <w:r>
              <w:rPr>
                <w:rFonts w:ascii="Times New Roman"/>
                <w:b w:val="false"/>
                <w:i w:val="false"/>
                <w:color w:val="000000"/>
                <w:sz w:val="20"/>
              </w:rPr>
              <w:t>
жолдаулар / другие цели</w:t>
            </w:r>
          </w:p>
          <w:p>
            <w:pPr>
              <w:spacing w:after="20"/>
              <w:ind w:left="20"/>
              <w:jc w:val="both"/>
            </w:pPr>
            <w:r>
              <w:rPr>
                <w:rFonts w:ascii="Times New Roman"/>
                <w:b w:val="false"/>
                <w:i w:val="false"/>
                <w:color w:val="000000"/>
                <w:sz w:val="20"/>
              </w:rPr>
              <w:t>
направления - 6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Аурудың нәтижесі /</w:t>
            </w:r>
          </w:p>
          <w:p>
            <w:pPr>
              <w:spacing w:after="20"/>
              <w:ind w:left="20"/>
              <w:jc w:val="both"/>
            </w:pPr>
            <w:r>
              <w:rPr>
                <w:rFonts w:ascii="Times New Roman"/>
                <w:b w:val="false"/>
                <w:i w:val="false"/>
                <w:color w:val="000000"/>
                <w:sz w:val="20"/>
              </w:rPr>
              <w:t>
Исход заболевания:</w:t>
            </w:r>
          </w:p>
          <w:p>
            <w:pPr>
              <w:spacing w:after="20"/>
              <w:ind w:left="20"/>
              <w:jc w:val="both"/>
            </w:pPr>
            <w:r>
              <w:rPr>
                <w:rFonts w:ascii="Times New Roman"/>
                <w:b w:val="false"/>
                <w:i w:val="false"/>
                <w:color w:val="000000"/>
                <w:sz w:val="20"/>
              </w:rPr>
              <w:t>
аурудан жазылуы (көрнекті</w:t>
            </w:r>
          </w:p>
          <w:p>
            <w:pPr>
              <w:spacing w:after="20"/>
              <w:ind w:left="20"/>
              <w:jc w:val="both"/>
            </w:pPr>
            <w:r>
              <w:rPr>
                <w:rFonts w:ascii="Times New Roman"/>
                <w:b w:val="false"/>
                <w:i w:val="false"/>
                <w:color w:val="000000"/>
                <w:sz w:val="20"/>
              </w:rPr>
              <w:t>
жақсаруы) /</w:t>
            </w:r>
          </w:p>
          <w:p>
            <w:pPr>
              <w:spacing w:after="20"/>
              <w:ind w:left="20"/>
              <w:jc w:val="both"/>
            </w:pPr>
            <w:r>
              <w:rPr>
                <w:rFonts w:ascii="Times New Roman"/>
                <w:b w:val="false"/>
                <w:i w:val="false"/>
                <w:color w:val="000000"/>
                <w:sz w:val="20"/>
              </w:rPr>
              <w:t>
выздо-ровление</w:t>
            </w:r>
          </w:p>
          <w:p>
            <w:pPr>
              <w:spacing w:after="20"/>
              <w:ind w:left="20"/>
              <w:jc w:val="both"/>
            </w:pPr>
            <w:r>
              <w:rPr>
                <w:rFonts w:ascii="Times New Roman"/>
                <w:b w:val="false"/>
                <w:i w:val="false"/>
                <w:color w:val="000000"/>
                <w:sz w:val="20"/>
              </w:rPr>
              <w:t>
(выраженное улучшение)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жақсаруы / улучшение - 2</w:t>
            </w:r>
          </w:p>
          <w:p>
            <w:pPr>
              <w:spacing w:after="20"/>
              <w:ind w:left="20"/>
              <w:jc w:val="both"/>
            </w:pPr>
            <w:r>
              <w:rPr>
                <w:rFonts w:ascii="Times New Roman"/>
                <w:b w:val="false"/>
                <w:i w:val="false"/>
                <w:color w:val="000000"/>
                <w:sz w:val="20"/>
              </w:rPr>
              <w:t>
өзгеріссіз / без</w:t>
            </w:r>
          </w:p>
          <w:p>
            <w:pPr>
              <w:spacing w:after="20"/>
              <w:ind w:left="20"/>
              <w:jc w:val="both"/>
            </w:pPr>
            <w:r>
              <w:rPr>
                <w:rFonts w:ascii="Times New Roman"/>
                <w:b w:val="false"/>
                <w:i w:val="false"/>
                <w:color w:val="000000"/>
                <w:sz w:val="20"/>
              </w:rPr>
              <w:t>
изменений - 3</w:t>
            </w:r>
          </w:p>
          <w:p>
            <w:pPr>
              <w:spacing w:after="20"/>
              <w:ind w:left="20"/>
              <w:jc w:val="both"/>
            </w:pPr>
            <w:r>
              <w:rPr>
                <w:rFonts w:ascii="Times New Roman"/>
                <w:b w:val="false"/>
                <w:i w:val="false"/>
                <w:color w:val="000000"/>
                <w:sz w:val="20"/>
              </w:rPr>
              <w:t>
нашарлауы / ухудшение - 4</w:t>
            </w:r>
          </w:p>
          <w:p>
            <w:pPr>
              <w:spacing w:after="20"/>
              <w:ind w:left="20"/>
              <w:jc w:val="both"/>
            </w:pPr>
            <w:r>
              <w:rPr>
                <w:rFonts w:ascii="Times New Roman"/>
                <w:b w:val="false"/>
                <w:i w:val="false"/>
                <w:color w:val="000000"/>
                <w:sz w:val="20"/>
              </w:rPr>
              <w:t>
қайтыс болуы / смерть - 5</w:t>
            </w:r>
          </w:p>
          <w:p>
            <w:pPr>
              <w:spacing w:after="20"/>
              <w:ind w:left="20"/>
              <w:jc w:val="both"/>
            </w:pPr>
            <w:r>
              <w:rPr>
                <w:rFonts w:ascii="Times New Roman"/>
                <w:b w:val="false"/>
                <w:i w:val="false"/>
                <w:color w:val="000000"/>
                <w:sz w:val="20"/>
              </w:rPr>
              <w:t>
29. Қайтыс болған</w:t>
            </w:r>
          </w:p>
          <w:p>
            <w:pPr>
              <w:spacing w:after="20"/>
              <w:ind w:left="20"/>
              <w:jc w:val="both"/>
            </w:pPr>
            <w:r>
              <w:rPr>
                <w:rFonts w:ascii="Times New Roman"/>
                <w:b w:val="false"/>
                <w:i w:val="false"/>
                <w:color w:val="000000"/>
                <w:sz w:val="20"/>
              </w:rPr>
              <w:t>
жағдайда / В случае</w:t>
            </w:r>
          </w:p>
          <w:p>
            <w:pPr>
              <w:spacing w:after="20"/>
              <w:ind w:left="20"/>
              <w:jc w:val="both"/>
            </w:pPr>
            <w:r>
              <w:rPr>
                <w:rFonts w:ascii="Times New Roman"/>
                <w:b w:val="false"/>
                <w:i w:val="false"/>
                <w:color w:val="000000"/>
                <w:sz w:val="20"/>
              </w:rPr>
              <w:t>
смерти:</w:t>
            </w:r>
          </w:p>
          <w:p>
            <w:pPr>
              <w:spacing w:after="20"/>
              <w:ind w:left="20"/>
              <w:jc w:val="both"/>
            </w:pPr>
            <w:r>
              <w:rPr>
                <w:rFonts w:ascii="Times New Roman"/>
                <w:b w:val="false"/>
                <w:i w:val="false"/>
                <w:color w:val="000000"/>
                <w:sz w:val="20"/>
              </w:rPr>
              <w:t>
тікелей психикалық</w:t>
            </w:r>
          </w:p>
          <w:p>
            <w:pPr>
              <w:spacing w:after="20"/>
              <w:ind w:left="20"/>
              <w:jc w:val="both"/>
            </w:pPr>
            <w:r>
              <w:rPr>
                <w:rFonts w:ascii="Times New Roman"/>
                <w:b w:val="false"/>
                <w:i w:val="false"/>
                <w:color w:val="000000"/>
                <w:sz w:val="20"/>
              </w:rPr>
              <w:t>
аурудан / непосредственно</w:t>
            </w:r>
          </w:p>
          <w:p>
            <w:pPr>
              <w:spacing w:after="20"/>
              <w:ind w:left="20"/>
              <w:jc w:val="both"/>
            </w:pPr>
            <w:r>
              <w:rPr>
                <w:rFonts w:ascii="Times New Roman"/>
                <w:b w:val="false"/>
                <w:i w:val="false"/>
                <w:color w:val="000000"/>
                <w:sz w:val="20"/>
              </w:rPr>
              <w:t>
от психического</w:t>
            </w:r>
          </w:p>
          <w:p>
            <w:pPr>
              <w:spacing w:after="20"/>
              <w:ind w:left="20"/>
              <w:jc w:val="both"/>
            </w:pPr>
            <w:r>
              <w:rPr>
                <w:rFonts w:ascii="Times New Roman"/>
                <w:b w:val="false"/>
                <w:i w:val="false"/>
                <w:color w:val="000000"/>
                <w:sz w:val="20"/>
              </w:rPr>
              <w:t>
заболевания - 1</w:t>
            </w:r>
          </w:p>
          <w:p>
            <w:pPr>
              <w:spacing w:after="20"/>
              <w:ind w:left="20"/>
              <w:jc w:val="both"/>
            </w:pPr>
            <w:r>
              <w:rPr>
                <w:rFonts w:ascii="Times New Roman"/>
                <w:b w:val="false"/>
                <w:i w:val="false"/>
                <w:color w:val="000000"/>
                <w:sz w:val="20"/>
              </w:rPr>
              <w:t>
соматикалық аурулардан</w:t>
            </w:r>
          </w:p>
          <w:p>
            <w:pPr>
              <w:spacing w:after="20"/>
              <w:ind w:left="20"/>
              <w:jc w:val="both"/>
            </w:pPr>
            <w:r>
              <w:rPr>
                <w:rFonts w:ascii="Times New Roman"/>
                <w:b w:val="false"/>
                <w:i w:val="false"/>
                <w:color w:val="000000"/>
                <w:sz w:val="20"/>
              </w:rPr>
              <w:t>
(жұқпалы ауруларды қоса)</w:t>
            </w:r>
          </w:p>
          <w:p>
            <w:pPr>
              <w:spacing w:after="20"/>
              <w:ind w:left="20"/>
              <w:jc w:val="both"/>
            </w:pPr>
            <w:r>
              <w:rPr>
                <w:rFonts w:ascii="Times New Roman"/>
                <w:b w:val="false"/>
                <w:i w:val="false"/>
                <w:color w:val="000000"/>
                <w:sz w:val="20"/>
              </w:rPr>
              <w:t>
/ соматические</w:t>
            </w:r>
          </w:p>
          <w:p>
            <w:pPr>
              <w:spacing w:after="20"/>
              <w:ind w:left="20"/>
              <w:jc w:val="both"/>
            </w:pPr>
            <w:r>
              <w:rPr>
                <w:rFonts w:ascii="Times New Roman"/>
                <w:b w:val="false"/>
                <w:i w:val="false"/>
                <w:color w:val="000000"/>
                <w:sz w:val="20"/>
              </w:rPr>
              <w:t>
заболевания (включая</w:t>
            </w:r>
          </w:p>
          <w:p>
            <w:pPr>
              <w:spacing w:after="20"/>
              <w:ind w:left="20"/>
              <w:jc w:val="both"/>
            </w:pPr>
            <w:r>
              <w:rPr>
                <w:rFonts w:ascii="Times New Roman"/>
                <w:b w:val="false"/>
                <w:i w:val="false"/>
                <w:color w:val="000000"/>
                <w:sz w:val="20"/>
              </w:rPr>
              <w:t>
инфекционные) - 2</w:t>
            </w:r>
          </w:p>
          <w:p>
            <w:pPr>
              <w:spacing w:after="20"/>
              <w:ind w:left="20"/>
              <w:jc w:val="both"/>
            </w:pPr>
            <w:r>
              <w:rPr>
                <w:rFonts w:ascii="Times New Roman"/>
                <w:b w:val="false"/>
                <w:i w:val="false"/>
                <w:color w:val="000000"/>
                <w:sz w:val="20"/>
              </w:rPr>
              <w:t>
өзін-өзі өлтіруі /</w:t>
            </w:r>
          </w:p>
          <w:p>
            <w:pPr>
              <w:spacing w:after="20"/>
              <w:ind w:left="20"/>
              <w:jc w:val="both"/>
            </w:pPr>
            <w:r>
              <w:rPr>
                <w:rFonts w:ascii="Times New Roman"/>
                <w:b w:val="false"/>
                <w:i w:val="false"/>
                <w:color w:val="000000"/>
                <w:sz w:val="20"/>
              </w:rPr>
              <w:t>
самоубийство - 3</w:t>
            </w:r>
          </w:p>
          <w:p>
            <w:pPr>
              <w:spacing w:after="20"/>
              <w:ind w:left="20"/>
              <w:jc w:val="both"/>
            </w:pPr>
            <w:r>
              <w:rPr>
                <w:rFonts w:ascii="Times New Roman"/>
                <w:b w:val="false"/>
                <w:i w:val="false"/>
                <w:color w:val="000000"/>
                <w:sz w:val="20"/>
              </w:rPr>
              <w:t>
қайғылы оқиға /</w:t>
            </w:r>
          </w:p>
          <w:p>
            <w:pPr>
              <w:spacing w:after="20"/>
              <w:ind w:left="20"/>
              <w:jc w:val="both"/>
            </w:pPr>
            <w:r>
              <w:rPr>
                <w:rFonts w:ascii="Times New Roman"/>
                <w:b w:val="false"/>
                <w:i w:val="false"/>
                <w:color w:val="000000"/>
                <w:sz w:val="20"/>
              </w:rPr>
              <w:t>
несчастного случая - 4</w:t>
            </w:r>
          </w:p>
          <w:p>
            <w:pPr>
              <w:spacing w:after="20"/>
              <w:ind w:left="20"/>
              <w:jc w:val="both"/>
            </w:pPr>
            <w:r>
              <w:rPr>
                <w:rFonts w:ascii="Times New Roman"/>
                <w:b w:val="false"/>
                <w:i w:val="false"/>
                <w:color w:val="000000"/>
                <w:sz w:val="20"/>
              </w:rPr>
              <w:t>
басқалар / прочие - 5</w:t>
            </w:r>
          </w:p>
          <w:p>
            <w:pPr>
              <w:spacing w:after="20"/>
              <w:ind w:left="20"/>
              <w:jc w:val="both"/>
            </w:pPr>
            <w:r>
              <w:rPr>
                <w:rFonts w:ascii="Times New Roman"/>
                <w:b w:val="false"/>
                <w:i w:val="false"/>
                <w:color w:val="000000"/>
                <w:sz w:val="20"/>
              </w:rPr>
              <w:t>
30. Шыққан кезіндегі</w:t>
            </w:r>
          </w:p>
          <w:p>
            <w:pPr>
              <w:spacing w:after="20"/>
              <w:ind w:left="20"/>
              <w:jc w:val="both"/>
            </w:pPr>
            <w:r>
              <w:rPr>
                <w:rFonts w:ascii="Times New Roman"/>
                <w:b w:val="false"/>
                <w:i w:val="false"/>
                <w:color w:val="000000"/>
                <w:sz w:val="20"/>
              </w:rPr>
              <w:t>
еңбекке жарамдылығы /</w:t>
            </w:r>
          </w:p>
          <w:p>
            <w:pPr>
              <w:spacing w:after="20"/>
              <w:ind w:left="20"/>
              <w:jc w:val="both"/>
            </w:pPr>
            <w:r>
              <w:rPr>
                <w:rFonts w:ascii="Times New Roman"/>
                <w:b w:val="false"/>
                <w:i w:val="false"/>
                <w:color w:val="000000"/>
                <w:sz w:val="20"/>
              </w:rPr>
              <w:t>
Трудоспособность при</w:t>
            </w:r>
          </w:p>
          <w:p>
            <w:pPr>
              <w:spacing w:after="20"/>
              <w:ind w:left="20"/>
              <w:jc w:val="both"/>
            </w:pPr>
            <w:r>
              <w:rPr>
                <w:rFonts w:ascii="Times New Roman"/>
                <w:b w:val="false"/>
                <w:i w:val="false"/>
                <w:color w:val="000000"/>
                <w:sz w:val="20"/>
              </w:rPr>
              <w:t>
выписке:</w:t>
            </w:r>
          </w:p>
          <w:p>
            <w:pPr>
              <w:spacing w:after="20"/>
              <w:ind w:left="20"/>
              <w:jc w:val="both"/>
            </w:pPr>
            <w:r>
              <w:rPr>
                <w:rFonts w:ascii="Times New Roman"/>
                <w:b w:val="false"/>
                <w:i w:val="false"/>
                <w:color w:val="000000"/>
                <w:sz w:val="20"/>
              </w:rPr>
              <w:t>
шектеуінсіз/ без</w:t>
            </w:r>
          </w:p>
          <w:p>
            <w:pPr>
              <w:spacing w:after="20"/>
              <w:ind w:left="20"/>
              <w:jc w:val="both"/>
            </w:pPr>
            <w:r>
              <w:rPr>
                <w:rFonts w:ascii="Times New Roman"/>
                <w:b w:val="false"/>
                <w:i w:val="false"/>
                <w:color w:val="000000"/>
                <w:sz w:val="20"/>
              </w:rPr>
              <w:t>
ограничений -1</w:t>
            </w:r>
          </w:p>
          <w:p>
            <w:pPr>
              <w:spacing w:after="20"/>
              <w:ind w:left="20"/>
              <w:jc w:val="both"/>
            </w:pPr>
            <w:r>
              <w:rPr>
                <w:rFonts w:ascii="Times New Roman"/>
                <w:b w:val="false"/>
                <w:i w:val="false"/>
                <w:color w:val="000000"/>
                <w:sz w:val="20"/>
              </w:rPr>
              <w:t>
психикалық жағдай</w:t>
            </w:r>
          </w:p>
          <w:p>
            <w:pPr>
              <w:spacing w:after="20"/>
              <w:ind w:left="20"/>
              <w:jc w:val="both"/>
            </w:pPr>
            <w:r>
              <w:rPr>
                <w:rFonts w:ascii="Times New Roman"/>
                <w:b w:val="false"/>
                <w:i w:val="false"/>
                <w:color w:val="000000"/>
                <w:sz w:val="20"/>
              </w:rPr>
              <w:t>
бойынша- по психическому</w:t>
            </w:r>
          </w:p>
          <w:p>
            <w:pPr>
              <w:spacing w:after="20"/>
              <w:ind w:left="20"/>
              <w:jc w:val="both"/>
            </w:pPr>
            <w:r>
              <w:rPr>
                <w:rFonts w:ascii="Times New Roman"/>
                <w:b w:val="false"/>
                <w:i w:val="false"/>
                <w:color w:val="000000"/>
                <w:sz w:val="20"/>
              </w:rPr>
              <w:t>
состоянию-</w:t>
            </w:r>
          </w:p>
          <w:p>
            <w:pPr>
              <w:spacing w:after="20"/>
              <w:ind w:left="20"/>
              <w:jc w:val="both"/>
            </w:pPr>
            <w:r>
              <w:rPr>
                <w:rFonts w:ascii="Times New Roman"/>
                <w:b w:val="false"/>
                <w:i w:val="false"/>
                <w:color w:val="000000"/>
                <w:sz w:val="20"/>
              </w:rPr>
              <w:t>
шектелген/ограничена -2</w:t>
            </w:r>
          </w:p>
          <w:p>
            <w:pPr>
              <w:spacing w:after="20"/>
              <w:ind w:left="20"/>
              <w:jc w:val="both"/>
            </w:pPr>
            <w:r>
              <w:rPr>
                <w:rFonts w:ascii="Times New Roman"/>
                <w:b w:val="false"/>
                <w:i w:val="false"/>
                <w:color w:val="000000"/>
                <w:sz w:val="20"/>
              </w:rPr>
              <w:t>
төмендеген/снижена -3</w:t>
            </w:r>
          </w:p>
          <w:p>
            <w:pPr>
              <w:spacing w:after="20"/>
              <w:ind w:left="20"/>
              <w:jc w:val="both"/>
            </w:pPr>
            <w:r>
              <w:rPr>
                <w:rFonts w:ascii="Times New Roman"/>
                <w:b w:val="false"/>
                <w:i w:val="false"/>
                <w:color w:val="000000"/>
                <w:sz w:val="20"/>
              </w:rPr>
              <w:t>
толық (тұрақты)</w:t>
            </w:r>
          </w:p>
          <w:p>
            <w:pPr>
              <w:spacing w:after="20"/>
              <w:ind w:left="20"/>
              <w:jc w:val="both"/>
            </w:pPr>
            <w:r>
              <w:rPr>
                <w:rFonts w:ascii="Times New Roman"/>
                <w:b w:val="false"/>
                <w:i w:val="false"/>
                <w:color w:val="000000"/>
                <w:sz w:val="20"/>
              </w:rPr>
              <w:t>
жоғалды/полностью</w:t>
            </w:r>
          </w:p>
          <w:p>
            <w:pPr>
              <w:spacing w:after="20"/>
              <w:ind w:left="20"/>
              <w:jc w:val="both"/>
            </w:pPr>
            <w:r>
              <w:rPr>
                <w:rFonts w:ascii="Times New Roman"/>
                <w:b w:val="false"/>
                <w:i w:val="false"/>
                <w:color w:val="000000"/>
                <w:sz w:val="20"/>
              </w:rPr>
              <w:t>
(стойко) утрачена -4</w:t>
            </w:r>
          </w:p>
          <w:p>
            <w:pPr>
              <w:spacing w:after="20"/>
              <w:ind w:left="20"/>
              <w:jc w:val="both"/>
            </w:pPr>
            <w:r>
              <w:rPr>
                <w:rFonts w:ascii="Times New Roman"/>
                <w:b w:val="false"/>
                <w:i w:val="false"/>
                <w:color w:val="000000"/>
                <w:sz w:val="20"/>
              </w:rPr>
              <w:t>
Басқа себептерден-</w:t>
            </w:r>
          </w:p>
          <w:p>
            <w:pPr>
              <w:spacing w:after="20"/>
              <w:ind w:left="20"/>
              <w:jc w:val="both"/>
            </w:pPr>
            <w:r>
              <w:rPr>
                <w:rFonts w:ascii="Times New Roman"/>
                <w:b w:val="false"/>
                <w:i w:val="false"/>
                <w:color w:val="000000"/>
                <w:sz w:val="20"/>
              </w:rPr>
              <w:t>
По другим</w:t>
            </w:r>
          </w:p>
          <w:p>
            <w:pPr>
              <w:spacing w:after="20"/>
              <w:ind w:left="20"/>
              <w:jc w:val="both"/>
            </w:pPr>
            <w:r>
              <w:rPr>
                <w:rFonts w:ascii="Times New Roman"/>
                <w:b w:val="false"/>
                <w:i w:val="false"/>
                <w:color w:val="000000"/>
                <w:sz w:val="20"/>
              </w:rPr>
              <w:t>
причинам-шектелген,/</w:t>
            </w:r>
          </w:p>
          <w:p>
            <w:pPr>
              <w:spacing w:after="20"/>
              <w:ind w:left="20"/>
              <w:jc w:val="both"/>
            </w:pPr>
            <w:r>
              <w:rPr>
                <w:rFonts w:ascii="Times New Roman"/>
                <w:b w:val="false"/>
                <w:i w:val="false"/>
                <w:color w:val="000000"/>
                <w:sz w:val="20"/>
              </w:rPr>
              <w:t>
ограничена,</w:t>
            </w:r>
          </w:p>
          <w:p>
            <w:pPr>
              <w:spacing w:after="20"/>
              <w:ind w:left="20"/>
              <w:jc w:val="both"/>
            </w:pPr>
            <w:r>
              <w:rPr>
                <w:rFonts w:ascii="Times New Roman"/>
                <w:b w:val="false"/>
                <w:i w:val="false"/>
                <w:color w:val="000000"/>
                <w:sz w:val="20"/>
              </w:rPr>
              <w:t>
төмендеген, жоғалған</w:t>
            </w:r>
          </w:p>
          <w:p>
            <w:pPr>
              <w:spacing w:after="20"/>
              <w:ind w:left="20"/>
              <w:jc w:val="both"/>
            </w:pPr>
            <w:r>
              <w:rPr>
                <w:rFonts w:ascii="Times New Roman"/>
                <w:b w:val="false"/>
                <w:i w:val="false"/>
                <w:color w:val="000000"/>
                <w:sz w:val="20"/>
              </w:rPr>
              <w:t>
/снижена, утрачена -5</w:t>
            </w:r>
          </w:p>
          <w:p>
            <w:pPr>
              <w:spacing w:after="20"/>
              <w:ind w:left="20"/>
              <w:jc w:val="both"/>
            </w:pPr>
            <w:r>
              <w:rPr>
                <w:rFonts w:ascii="Times New Roman"/>
                <w:b w:val="false"/>
                <w:i w:val="false"/>
                <w:color w:val="000000"/>
                <w:sz w:val="20"/>
              </w:rPr>
              <w:t>
31. Шыққан кезіндегі</w:t>
            </w:r>
          </w:p>
          <w:p>
            <w:pPr>
              <w:spacing w:after="20"/>
              <w:ind w:left="20"/>
              <w:jc w:val="both"/>
            </w:pPr>
            <w:r>
              <w:rPr>
                <w:rFonts w:ascii="Times New Roman"/>
                <w:b w:val="false"/>
                <w:i w:val="false"/>
                <w:color w:val="000000"/>
                <w:sz w:val="20"/>
              </w:rPr>
              <w:t>
психикалық ауру бойынша</w:t>
            </w:r>
          </w:p>
          <w:p>
            <w:pPr>
              <w:spacing w:after="20"/>
              <w:ind w:left="20"/>
              <w:jc w:val="both"/>
            </w:pPr>
            <w:r>
              <w:rPr>
                <w:rFonts w:ascii="Times New Roman"/>
                <w:b w:val="false"/>
                <w:i w:val="false"/>
                <w:color w:val="000000"/>
                <w:sz w:val="20"/>
              </w:rPr>
              <w:t>
мүгедектік /Инвалидность</w:t>
            </w:r>
          </w:p>
          <w:p>
            <w:pPr>
              <w:spacing w:after="20"/>
              <w:ind w:left="20"/>
              <w:jc w:val="both"/>
            </w:pPr>
            <w:r>
              <w:rPr>
                <w:rFonts w:ascii="Times New Roman"/>
                <w:b w:val="false"/>
                <w:i w:val="false"/>
                <w:color w:val="000000"/>
                <w:sz w:val="20"/>
              </w:rPr>
              <w:t>
по психическому</w:t>
            </w:r>
          </w:p>
          <w:p>
            <w:pPr>
              <w:spacing w:after="20"/>
              <w:ind w:left="20"/>
              <w:jc w:val="both"/>
            </w:pPr>
            <w:r>
              <w:rPr>
                <w:rFonts w:ascii="Times New Roman"/>
                <w:b w:val="false"/>
                <w:i w:val="false"/>
                <w:color w:val="000000"/>
                <w:sz w:val="20"/>
              </w:rPr>
              <w:t>
заболеванию при выписке:</w:t>
            </w:r>
          </w:p>
          <w:p>
            <w:pPr>
              <w:spacing w:after="20"/>
              <w:ind w:left="20"/>
              <w:jc w:val="both"/>
            </w:pPr>
            <w:r>
              <w:rPr>
                <w:rFonts w:ascii="Times New Roman"/>
                <w:b w:val="false"/>
                <w:i w:val="false"/>
                <w:color w:val="000000"/>
                <w:sz w:val="20"/>
              </w:rPr>
              <w:t>
тобы/ группа мүгедек бала</w:t>
            </w:r>
          </w:p>
          <w:p>
            <w:pPr>
              <w:spacing w:after="20"/>
              <w:ind w:left="20"/>
              <w:jc w:val="both"/>
            </w:pPr>
            <w:r>
              <w:rPr>
                <w:rFonts w:ascii="Times New Roman"/>
                <w:b w:val="false"/>
                <w:i w:val="false"/>
                <w:color w:val="000000"/>
                <w:sz w:val="20"/>
              </w:rPr>
              <w:t>
/ инвалид ребенок - 1</w:t>
            </w:r>
          </w:p>
          <w:p>
            <w:pPr>
              <w:spacing w:after="20"/>
              <w:ind w:left="20"/>
              <w:jc w:val="both"/>
            </w:pPr>
            <w:r>
              <w:rPr>
                <w:rFonts w:ascii="Times New Roman"/>
                <w:b w:val="false"/>
                <w:i w:val="false"/>
                <w:color w:val="000000"/>
                <w:sz w:val="20"/>
              </w:rPr>
              <w:t>
мүгедек емес / не инвалид</w:t>
            </w:r>
          </w:p>
          <w:p>
            <w:pPr>
              <w:spacing w:after="20"/>
              <w:ind w:left="20"/>
              <w:jc w:val="both"/>
            </w:pPr>
            <w:r>
              <w:rPr>
                <w:rFonts w:ascii="Times New Roman"/>
                <w:b w:val="false"/>
                <w:i w:val="false"/>
                <w:color w:val="000000"/>
                <w:sz w:val="20"/>
              </w:rPr>
              <w:t>
- 2</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Өмір сүру қаражатының көзі /</w:t>
            </w:r>
          </w:p>
          <w:p>
            <w:pPr>
              <w:spacing w:after="20"/>
              <w:ind w:left="20"/>
              <w:jc w:val="both"/>
            </w:pPr>
            <w:r>
              <w:rPr>
                <w:rFonts w:ascii="Times New Roman"/>
                <w:b w:val="false"/>
                <w:i w:val="false"/>
                <w:color w:val="000000"/>
                <w:sz w:val="20"/>
              </w:rPr>
              <w:t>
Источник средств</w:t>
            </w:r>
          </w:p>
          <w:p>
            <w:pPr>
              <w:spacing w:after="20"/>
              <w:ind w:left="20"/>
              <w:jc w:val="both"/>
            </w:pPr>
            <w:r>
              <w:rPr>
                <w:rFonts w:ascii="Times New Roman"/>
                <w:b w:val="false"/>
                <w:i w:val="false"/>
                <w:color w:val="000000"/>
                <w:sz w:val="20"/>
              </w:rPr>
              <w:t>
существования:</w:t>
            </w:r>
          </w:p>
          <w:p>
            <w:pPr>
              <w:spacing w:after="20"/>
              <w:ind w:left="20"/>
              <w:jc w:val="both"/>
            </w:pPr>
            <w:r>
              <w:rPr>
                <w:rFonts w:ascii="Times New Roman"/>
                <w:b w:val="false"/>
                <w:i w:val="false"/>
                <w:color w:val="000000"/>
                <w:sz w:val="20"/>
              </w:rPr>
              <w:t>
жұмыс / работа – қара жұмыс /</w:t>
            </w:r>
          </w:p>
          <w:p>
            <w:pPr>
              <w:spacing w:after="20"/>
              <w:ind w:left="20"/>
              <w:jc w:val="both"/>
            </w:pPr>
            <w:r>
              <w:rPr>
                <w:rFonts w:ascii="Times New Roman"/>
                <w:b w:val="false"/>
                <w:i w:val="false"/>
                <w:color w:val="000000"/>
                <w:sz w:val="20"/>
              </w:rPr>
              <w:t>
физический труд - 1</w:t>
            </w:r>
          </w:p>
          <w:p>
            <w:pPr>
              <w:spacing w:after="20"/>
              <w:ind w:left="20"/>
              <w:jc w:val="both"/>
            </w:pPr>
            <w:r>
              <w:rPr>
                <w:rFonts w:ascii="Times New Roman"/>
                <w:b w:val="false"/>
                <w:i w:val="false"/>
                <w:color w:val="000000"/>
                <w:sz w:val="20"/>
              </w:rPr>
              <w:t>
ақыл-ой жұмысы/умственный труд</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біліктілігі төмендеуінсіз /без</w:t>
            </w:r>
          </w:p>
          <w:p>
            <w:pPr>
              <w:spacing w:after="20"/>
              <w:ind w:left="20"/>
              <w:jc w:val="both"/>
            </w:pPr>
            <w:r>
              <w:rPr>
                <w:rFonts w:ascii="Times New Roman"/>
                <w:b w:val="false"/>
                <w:i w:val="false"/>
                <w:color w:val="000000"/>
                <w:sz w:val="20"/>
              </w:rPr>
              <w:t>
снижения квалификации - 3</w:t>
            </w:r>
          </w:p>
          <w:p>
            <w:pPr>
              <w:spacing w:after="20"/>
              <w:ind w:left="20"/>
              <w:jc w:val="both"/>
            </w:pPr>
            <w:r>
              <w:rPr>
                <w:rFonts w:ascii="Times New Roman"/>
                <w:b w:val="false"/>
                <w:i w:val="false"/>
                <w:color w:val="000000"/>
                <w:sz w:val="20"/>
              </w:rPr>
              <w:t>
біліктілігі төмендеуімен / со</w:t>
            </w:r>
          </w:p>
          <w:p>
            <w:pPr>
              <w:spacing w:after="20"/>
              <w:ind w:left="20"/>
              <w:jc w:val="both"/>
            </w:pPr>
            <w:r>
              <w:rPr>
                <w:rFonts w:ascii="Times New Roman"/>
                <w:b w:val="false"/>
                <w:i w:val="false"/>
                <w:color w:val="000000"/>
                <w:sz w:val="20"/>
              </w:rPr>
              <w:t>
снижением квалификации - 4</w:t>
            </w:r>
          </w:p>
          <w:p>
            <w:pPr>
              <w:spacing w:after="20"/>
              <w:ind w:left="20"/>
              <w:jc w:val="both"/>
            </w:pPr>
            <w:r>
              <w:rPr>
                <w:rFonts w:ascii="Times New Roman"/>
                <w:b w:val="false"/>
                <w:i w:val="false"/>
                <w:color w:val="000000"/>
                <w:sz w:val="20"/>
              </w:rPr>
              <w:t>
өкіметтің асырауында / на</w:t>
            </w:r>
          </w:p>
          <w:p>
            <w:pPr>
              <w:spacing w:after="20"/>
              <w:ind w:left="20"/>
              <w:jc w:val="both"/>
            </w:pPr>
            <w:r>
              <w:rPr>
                <w:rFonts w:ascii="Times New Roman"/>
                <w:b w:val="false"/>
                <w:i w:val="false"/>
                <w:color w:val="000000"/>
                <w:sz w:val="20"/>
              </w:rPr>
              <w:t>
иждивении государства -</w:t>
            </w:r>
          </w:p>
          <w:p>
            <w:pPr>
              <w:spacing w:after="20"/>
              <w:ind w:left="20"/>
              <w:jc w:val="both"/>
            </w:pPr>
            <w:r>
              <w:rPr>
                <w:rFonts w:ascii="Times New Roman"/>
                <w:b w:val="false"/>
                <w:i w:val="false"/>
                <w:color w:val="000000"/>
                <w:sz w:val="20"/>
              </w:rPr>
              <w:t>
жасына байланысты зейнетақы /</w:t>
            </w:r>
          </w:p>
          <w:p>
            <w:pPr>
              <w:spacing w:after="20"/>
              <w:ind w:left="20"/>
              <w:jc w:val="both"/>
            </w:pPr>
            <w:r>
              <w:rPr>
                <w:rFonts w:ascii="Times New Roman"/>
                <w:b w:val="false"/>
                <w:i w:val="false"/>
                <w:color w:val="000000"/>
                <w:sz w:val="20"/>
              </w:rPr>
              <w:t>
пенсия по возрасту - 5</w:t>
            </w:r>
          </w:p>
          <w:p>
            <w:pPr>
              <w:spacing w:after="20"/>
              <w:ind w:left="20"/>
              <w:jc w:val="both"/>
            </w:pPr>
            <w:r>
              <w:rPr>
                <w:rFonts w:ascii="Times New Roman"/>
                <w:b w:val="false"/>
                <w:i w:val="false"/>
                <w:color w:val="000000"/>
                <w:sz w:val="20"/>
              </w:rPr>
              <w:t>
мүгедектік зейнетақы / пенсия</w:t>
            </w:r>
          </w:p>
          <w:p>
            <w:pPr>
              <w:spacing w:after="20"/>
              <w:ind w:left="20"/>
              <w:jc w:val="both"/>
            </w:pPr>
            <w:r>
              <w:rPr>
                <w:rFonts w:ascii="Times New Roman"/>
                <w:b w:val="false"/>
                <w:i w:val="false"/>
                <w:color w:val="000000"/>
                <w:sz w:val="20"/>
              </w:rPr>
              <w:t>
по инвалидности - 6</w:t>
            </w:r>
          </w:p>
          <w:p>
            <w:pPr>
              <w:spacing w:after="20"/>
              <w:ind w:left="20"/>
              <w:jc w:val="both"/>
            </w:pPr>
            <w:r>
              <w:rPr>
                <w:rFonts w:ascii="Times New Roman"/>
                <w:b w:val="false"/>
                <w:i w:val="false"/>
                <w:color w:val="000000"/>
                <w:sz w:val="20"/>
              </w:rPr>
              <w:t>
шәкіртақы / стипендия - 7</w:t>
            </w:r>
          </w:p>
          <w:p>
            <w:pPr>
              <w:spacing w:after="20"/>
              <w:ind w:left="20"/>
              <w:jc w:val="both"/>
            </w:pPr>
            <w:r>
              <w:rPr>
                <w:rFonts w:ascii="Times New Roman"/>
                <w:b w:val="false"/>
                <w:i w:val="false"/>
                <w:color w:val="000000"/>
                <w:sz w:val="20"/>
              </w:rPr>
              <w:t>
басқалар / прочие - 8</w:t>
            </w:r>
          </w:p>
          <w:p>
            <w:pPr>
              <w:spacing w:after="20"/>
              <w:ind w:left="20"/>
              <w:jc w:val="both"/>
            </w:pPr>
            <w:r>
              <w:rPr>
                <w:rFonts w:ascii="Times New Roman"/>
                <w:b w:val="false"/>
                <w:i w:val="false"/>
                <w:color w:val="000000"/>
                <w:sz w:val="20"/>
              </w:rPr>
              <w:t>
Жеке адамдардың асырауында /</w:t>
            </w:r>
          </w:p>
          <w:p>
            <w:pPr>
              <w:spacing w:after="20"/>
              <w:ind w:left="20"/>
              <w:jc w:val="both"/>
            </w:pPr>
            <w:r>
              <w:rPr>
                <w:rFonts w:ascii="Times New Roman"/>
                <w:b w:val="false"/>
                <w:i w:val="false"/>
                <w:color w:val="000000"/>
                <w:sz w:val="20"/>
              </w:rPr>
              <w:t>
На иждивении отдельных лиц - 9</w:t>
            </w:r>
          </w:p>
          <w:p>
            <w:pPr>
              <w:spacing w:after="20"/>
              <w:ind w:left="20"/>
              <w:jc w:val="both"/>
            </w:pPr>
            <w:r>
              <w:rPr>
                <w:rFonts w:ascii="Times New Roman"/>
                <w:b w:val="false"/>
                <w:i w:val="false"/>
                <w:color w:val="000000"/>
                <w:sz w:val="20"/>
              </w:rPr>
              <w:t>
Өмір сүруінің басқа көздері/</w:t>
            </w:r>
          </w:p>
          <w:p>
            <w:pPr>
              <w:spacing w:after="20"/>
              <w:ind w:left="20"/>
              <w:jc w:val="both"/>
            </w:pPr>
            <w:r>
              <w:rPr>
                <w:rFonts w:ascii="Times New Roman"/>
                <w:b w:val="false"/>
                <w:i w:val="false"/>
                <w:color w:val="000000"/>
                <w:sz w:val="20"/>
              </w:rPr>
              <w:t>
Другие источники средств</w:t>
            </w:r>
          </w:p>
          <w:p>
            <w:pPr>
              <w:spacing w:after="20"/>
              <w:ind w:left="20"/>
              <w:jc w:val="both"/>
            </w:pPr>
            <w:r>
              <w:rPr>
                <w:rFonts w:ascii="Times New Roman"/>
                <w:b w:val="false"/>
                <w:i w:val="false"/>
                <w:color w:val="000000"/>
                <w:sz w:val="20"/>
              </w:rPr>
              <w:t>
существования - 10</w:t>
            </w:r>
          </w:p>
          <w:p>
            <w:pPr>
              <w:spacing w:after="20"/>
              <w:ind w:left="20"/>
              <w:jc w:val="both"/>
            </w:pPr>
            <w:r>
              <w:rPr>
                <w:rFonts w:ascii="Times New Roman"/>
                <w:b w:val="false"/>
                <w:i w:val="false"/>
                <w:color w:val="000000"/>
                <w:sz w:val="20"/>
              </w:rPr>
              <w:t>
16. Психиатриялық ұйымның</w:t>
            </w:r>
          </w:p>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алған жылы /Год взятия на учет</w:t>
            </w:r>
          </w:p>
          <w:p>
            <w:pPr>
              <w:spacing w:after="20"/>
              <w:ind w:left="20"/>
              <w:jc w:val="both"/>
            </w:pPr>
            <w:r>
              <w:rPr>
                <w:rFonts w:ascii="Times New Roman"/>
                <w:b w:val="false"/>
                <w:i w:val="false"/>
                <w:color w:val="000000"/>
                <w:sz w:val="20"/>
              </w:rPr>
              <w:t>
психиатрической организацией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17. Өткен емделуге жатқызу</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 Число предыдущих</w:t>
            </w:r>
          </w:p>
          <w:p>
            <w:pPr>
              <w:spacing w:after="20"/>
              <w:ind w:left="20"/>
              <w:jc w:val="both"/>
            </w:pPr>
            <w:r>
              <w:rPr>
                <w:rFonts w:ascii="Times New Roman"/>
                <w:b w:val="false"/>
                <w:i w:val="false"/>
                <w:color w:val="000000"/>
                <w:sz w:val="20"/>
              </w:rPr>
              <w:t>
госпитализаций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Түскен кезіндегі</w:t>
            </w:r>
          </w:p>
          <w:p>
            <w:pPr>
              <w:spacing w:after="20"/>
              <w:ind w:left="20"/>
              <w:jc w:val="both"/>
            </w:pPr>
            <w:r>
              <w:rPr>
                <w:rFonts w:ascii="Times New Roman"/>
                <w:b w:val="false"/>
                <w:i w:val="false"/>
                <w:color w:val="000000"/>
                <w:sz w:val="20"/>
              </w:rPr>
              <w:t>
ауруының ұзақтығы /</w:t>
            </w:r>
          </w:p>
          <w:p>
            <w:pPr>
              <w:spacing w:after="20"/>
              <w:ind w:left="20"/>
              <w:jc w:val="both"/>
            </w:pPr>
            <w:r>
              <w:rPr>
                <w:rFonts w:ascii="Times New Roman"/>
                <w:b w:val="false"/>
                <w:i w:val="false"/>
                <w:color w:val="000000"/>
                <w:sz w:val="20"/>
              </w:rPr>
              <w:t>
Длительность заболевания</w:t>
            </w:r>
          </w:p>
          <w:p>
            <w:pPr>
              <w:spacing w:after="20"/>
              <w:ind w:left="20"/>
              <w:jc w:val="both"/>
            </w:pPr>
            <w:r>
              <w:rPr>
                <w:rFonts w:ascii="Times New Roman"/>
                <w:b w:val="false"/>
                <w:i w:val="false"/>
                <w:color w:val="000000"/>
                <w:sz w:val="20"/>
              </w:rPr>
              <w:t>
к моменту поступления</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25. Жолдаған мекеменің</w:t>
            </w:r>
          </w:p>
          <w:p>
            <w:pPr>
              <w:spacing w:after="20"/>
              <w:ind w:left="20"/>
              <w:jc w:val="both"/>
            </w:pPr>
            <w:r>
              <w:rPr>
                <w:rFonts w:ascii="Times New Roman"/>
                <w:b w:val="false"/>
                <w:i w:val="false"/>
                <w:color w:val="000000"/>
                <w:sz w:val="20"/>
              </w:rPr>
              <w:t>
диагнозы / Диагноз</w:t>
            </w:r>
          </w:p>
          <w:p>
            <w:pPr>
              <w:spacing w:after="20"/>
              <w:ind w:left="20"/>
              <w:jc w:val="both"/>
            </w:pPr>
            <w:r>
              <w:rPr>
                <w:rFonts w:ascii="Times New Roman"/>
                <w:b w:val="false"/>
                <w:i w:val="false"/>
                <w:color w:val="000000"/>
                <w:sz w:val="20"/>
              </w:rPr>
              <w:t>
направившего учреждения</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Диагноз коды /</w:t>
            </w:r>
          </w:p>
          <w:p>
            <w:pPr>
              <w:spacing w:after="20"/>
              <w:ind w:left="20"/>
              <w:jc w:val="both"/>
            </w:pPr>
            <w:r>
              <w:rPr>
                <w:rFonts w:ascii="Times New Roman"/>
                <w:b w:val="false"/>
                <w:i w:val="false"/>
                <w:color w:val="000000"/>
                <w:sz w:val="20"/>
              </w:rPr>
              <w:t>
Код диагноза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25А. Түскен кезіндегі</w:t>
            </w:r>
          </w:p>
          <w:p>
            <w:pPr>
              <w:spacing w:after="20"/>
              <w:ind w:left="20"/>
              <w:jc w:val="both"/>
            </w:pPr>
            <w:r>
              <w:rPr>
                <w:rFonts w:ascii="Times New Roman"/>
                <w:b w:val="false"/>
                <w:i w:val="false"/>
                <w:color w:val="000000"/>
                <w:sz w:val="20"/>
              </w:rPr>
              <w:t>
диагнозы/ Диагноз при</w:t>
            </w:r>
          </w:p>
          <w:p>
            <w:pPr>
              <w:spacing w:after="20"/>
              <w:ind w:left="20"/>
              <w:jc w:val="both"/>
            </w:pPr>
            <w:r>
              <w:rPr>
                <w:rFonts w:ascii="Times New Roman"/>
                <w:b w:val="false"/>
                <w:i w:val="false"/>
                <w:color w:val="000000"/>
                <w:sz w:val="20"/>
              </w:rPr>
              <w:t>
поступлении</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Диагноз коды /</w:t>
            </w:r>
          </w:p>
          <w:p>
            <w:pPr>
              <w:spacing w:after="20"/>
              <w:ind w:left="20"/>
              <w:jc w:val="both"/>
            </w:pPr>
            <w:r>
              <w:rPr>
                <w:rFonts w:ascii="Times New Roman"/>
                <w:b w:val="false"/>
                <w:i w:val="false"/>
                <w:color w:val="000000"/>
                <w:sz w:val="20"/>
              </w:rPr>
              <w:t>
Код диагноза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26. Қорытынды диагноз /</w:t>
            </w:r>
          </w:p>
          <w:p>
            <w:pPr>
              <w:spacing w:after="20"/>
              <w:ind w:left="20"/>
              <w:jc w:val="both"/>
            </w:pPr>
            <w:r>
              <w:rPr>
                <w:rFonts w:ascii="Times New Roman"/>
                <w:b w:val="false"/>
                <w:i w:val="false"/>
                <w:color w:val="000000"/>
                <w:sz w:val="20"/>
              </w:rPr>
              <w:t>
Заключительный диагноз:</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Диагноз коды /</w:t>
            </w:r>
          </w:p>
          <w:p>
            <w:pPr>
              <w:spacing w:after="20"/>
              <w:ind w:left="20"/>
              <w:jc w:val="both"/>
            </w:pPr>
            <w:r>
              <w:rPr>
                <w:rFonts w:ascii="Times New Roman"/>
                <w:b w:val="false"/>
                <w:i w:val="false"/>
                <w:color w:val="000000"/>
                <w:sz w:val="20"/>
              </w:rPr>
              <w:t>
Код диагноза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27. ПБЗ пайдалану</w:t>
            </w:r>
          </w:p>
          <w:p>
            <w:pPr>
              <w:spacing w:after="20"/>
              <w:ind w:left="20"/>
              <w:jc w:val="both"/>
            </w:pPr>
            <w:r>
              <w:rPr>
                <w:rFonts w:ascii="Times New Roman"/>
                <w:b w:val="false"/>
                <w:i w:val="false"/>
                <w:color w:val="000000"/>
                <w:sz w:val="20"/>
              </w:rPr>
              <w:t>
салдарынан болған</w:t>
            </w:r>
          </w:p>
          <w:p>
            <w:pPr>
              <w:spacing w:after="20"/>
              <w:ind w:left="20"/>
              <w:jc w:val="both"/>
            </w:pPr>
            <w:r>
              <w:rPr>
                <w:rFonts w:ascii="Times New Roman"/>
                <w:b w:val="false"/>
                <w:i w:val="false"/>
                <w:color w:val="000000"/>
                <w:sz w:val="20"/>
              </w:rPr>
              <w:t>
психикалық және</w:t>
            </w:r>
          </w:p>
          <w:p>
            <w:pPr>
              <w:spacing w:after="20"/>
              <w:ind w:left="20"/>
              <w:jc w:val="both"/>
            </w:pPr>
            <w:r>
              <w:rPr>
                <w:rFonts w:ascii="Times New Roman"/>
                <w:b w:val="false"/>
                <w:i w:val="false"/>
                <w:color w:val="000000"/>
                <w:sz w:val="20"/>
              </w:rPr>
              <w:t>
мінез-құлықтық өзгерістер</w:t>
            </w:r>
          </w:p>
          <w:p>
            <w:pPr>
              <w:spacing w:after="20"/>
              <w:ind w:left="20"/>
              <w:jc w:val="both"/>
            </w:pPr>
            <w:r>
              <w:rPr>
                <w:rFonts w:ascii="Times New Roman"/>
                <w:b w:val="false"/>
                <w:i w:val="false"/>
                <w:color w:val="000000"/>
                <w:sz w:val="20"/>
              </w:rPr>
              <w:t>
/ Сопутствующее</w:t>
            </w:r>
          </w:p>
          <w:p>
            <w:pPr>
              <w:spacing w:after="20"/>
              <w:ind w:left="20"/>
              <w:jc w:val="both"/>
            </w:pPr>
            <w:r>
              <w:rPr>
                <w:rFonts w:ascii="Times New Roman"/>
                <w:b w:val="false"/>
                <w:i w:val="false"/>
                <w:color w:val="000000"/>
                <w:sz w:val="20"/>
              </w:rPr>
              <w:t>
психическое и</w:t>
            </w:r>
          </w:p>
          <w:p>
            <w:pPr>
              <w:spacing w:after="20"/>
              <w:ind w:left="20"/>
              <w:jc w:val="both"/>
            </w:pPr>
            <w:r>
              <w:rPr>
                <w:rFonts w:ascii="Times New Roman"/>
                <w:b w:val="false"/>
                <w:i w:val="false"/>
                <w:color w:val="000000"/>
                <w:sz w:val="20"/>
              </w:rPr>
              <w:t>
поведенческое расстройства</w:t>
            </w:r>
          </w:p>
          <w:p>
            <w:pPr>
              <w:spacing w:after="20"/>
              <w:ind w:left="20"/>
              <w:jc w:val="both"/>
            </w:pPr>
            <w:r>
              <w:rPr>
                <w:rFonts w:ascii="Times New Roman"/>
                <w:b w:val="false"/>
                <w:i w:val="false"/>
                <w:color w:val="000000"/>
                <w:sz w:val="20"/>
              </w:rPr>
              <w:t>
вследствие употребления</w:t>
            </w:r>
          </w:p>
          <w:p>
            <w:pPr>
              <w:spacing w:after="20"/>
              <w:ind w:left="20"/>
              <w:jc w:val="both"/>
            </w:pPr>
            <w:r>
              <w:rPr>
                <w:rFonts w:ascii="Times New Roman"/>
                <w:b w:val="false"/>
                <w:i w:val="false"/>
                <w:color w:val="000000"/>
                <w:sz w:val="20"/>
              </w:rPr>
              <w:t>
ПАВ</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Диагноз коды /</w:t>
            </w:r>
          </w:p>
          <w:p>
            <w:pPr>
              <w:spacing w:after="20"/>
              <w:ind w:left="20"/>
              <w:jc w:val="both"/>
            </w:pPr>
            <w:r>
              <w:rPr>
                <w:rFonts w:ascii="Times New Roman"/>
                <w:b w:val="false"/>
                <w:i w:val="false"/>
                <w:color w:val="000000"/>
                <w:sz w:val="20"/>
              </w:rPr>
              <w:t>
Код диагноза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Выбыл / Шықты:</w:t>
            </w:r>
          </w:p>
          <w:p>
            <w:pPr>
              <w:spacing w:after="20"/>
              <w:ind w:left="20"/>
              <w:jc w:val="both"/>
            </w:pPr>
            <w:r>
              <w:rPr>
                <w:rFonts w:ascii="Times New Roman"/>
                <w:b w:val="false"/>
                <w:i w:val="false"/>
                <w:color w:val="000000"/>
                <w:sz w:val="20"/>
              </w:rPr>
              <w:t>
үйіне / домой - 1</w:t>
            </w:r>
          </w:p>
          <w:p>
            <w:pPr>
              <w:spacing w:after="20"/>
              <w:ind w:left="20"/>
              <w:jc w:val="both"/>
            </w:pPr>
            <w:r>
              <w:rPr>
                <w:rFonts w:ascii="Times New Roman"/>
                <w:b w:val="false"/>
                <w:i w:val="false"/>
                <w:color w:val="000000"/>
                <w:sz w:val="20"/>
              </w:rPr>
              <w:t>
басқа психиатриялық</w:t>
            </w:r>
          </w:p>
          <w:p>
            <w:pPr>
              <w:spacing w:after="20"/>
              <w:ind w:left="20"/>
              <w:jc w:val="both"/>
            </w:pPr>
            <w:r>
              <w:rPr>
                <w:rFonts w:ascii="Times New Roman"/>
                <w:b w:val="false"/>
                <w:i w:val="false"/>
                <w:color w:val="000000"/>
                <w:sz w:val="20"/>
              </w:rPr>
              <w:t>
стационарға / в другой</w:t>
            </w:r>
          </w:p>
          <w:p>
            <w:pPr>
              <w:spacing w:after="20"/>
              <w:ind w:left="20"/>
              <w:jc w:val="both"/>
            </w:pPr>
            <w:r>
              <w:rPr>
                <w:rFonts w:ascii="Times New Roman"/>
                <w:b w:val="false"/>
                <w:i w:val="false"/>
                <w:color w:val="000000"/>
                <w:sz w:val="20"/>
              </w:rPr>
              <w:t>
психиатрический стационар</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басқа стационарға</w:t>
            </w:r>
          </w:p>
          <w:p>
            <w:pPr>
              <w:spacing w:after="20"/>
              <w:ind w:left="20"/>
              <w:jc w:val="both"/>
            </w:pPr>
            <w:r>
              <w:rPr>
                <w:rFonts w:ascii="Times New Roman"/>
                <w:b w:val="false"/>
                <w:i w:val="false"/>
                <w:color w:val="000000"/>
                <w:sz w:val="20"/>
              </w:rPr>
              <w:t>
(психиатриялық емес) / в</w:t>
            </w:r>
          </w:p>
          <w:p>
            <w:pPr>
              <w:spacing w:after="20"/>
              <w:ind w:left="20"/>
              <w:jc w:val="both"/>
            </w:pPr>
            <w:r>
              <w:rPr>
                <w:rFonts w:ascii="Times New Roman"/>
                <w:b w:val="false"/>
                <w:i w:val="false"/>
                <w:color w:val="000000"/>
                <w:sz w:val="20"/>
              </w:rPr>
              <w:t>
другой стационар</w:t>
            </w:r>
          </w:p>
          <w:p>
            <w:pPr>
              <w:spacing w:after="20"/>
              <w:ind w:left="20"/>
              <w:jc w:val="both"/>
            </w:pPr>
            <w:r>
              <w:rPr>
                <w:rFonts w:ascii="Times New Roman"/>
                <w:b w:val="false"/>
                <w:i w:val="false"/>
                <w:color w:val="000000"/>
                <w:sz w:val="20"/>
              </w:rPr>
              <w:t>
(непсихиатрический) - 3</w:t>
            </w:r>
          </w:p>
          <w:p>
            <w:pPr>
              <w:spacing w:after="20"/>
              <w:ind w:left="20"/>
              <w:jc w:val="both"/>
            </w:pPr>
            <w:r>
              <w:rPr>
                <w:rFonts w:ascii="Times New Roman"/>
                <w:b w:val="false"/>
                <w:i w:val="false"/>
                <w:color w:val="000000"/>
                <w:sz w:val="20"/>
              </w:rPr>
              <w:t>
мүгедектер үйіне / в дом</w:t>
            </w:r>
          </w:p>
          <w:p>
            <w:pPr>
              <w:spacing w:after="20"/>
              <w:ind w:left="20"/>
              <w:jc w:val="both"/>
            </w:pPr>
            <w:r>
              <w:rPr>
                <w:rFonts w:ascii="Times New Roman"/>
                <w:b w:val="false"/>
                <w:i w:val="false"/>
                <w:color w:val="000000"/>
                <w:sz w:val="20"/>
              </w:rPr>
              <w:t>
инвалидов - 4</w:t>
            </w:r>
          </w:p>
          <w:p>
            <w:pPr>
              <w:spacing w:after="20"/>
              <w:ind w:left="20"/>
              <w:jc w:val="both"/>
            </w:pPr>
            <w:r>
              <w:rPr>
                <w:rFonts w:ascii="Times New Roman"/>
                <w:b w:val="false"/>
                <w:i w:val="false"/>
                <w:color w:val="000000"/>
                <w:sz w:val="20"/>
              </w:rPr>
              <w:t>
жылдың аяғында шықпады /</w:t>
            </w:r>
          </w:p>
          <w:p>
            <w:pPr>
              <w:spacing w:after="20"/>
              <w:ind w:left="20"/>
              <w:jc w:val="both"/>
            </w:pPr>
            <w:r>
              <w:rPr>
                <w:rFonts w:ascii="Times New Roman"/>
                <w:b w:val="false"/>
                <w:i w:val="false"/>
                <w:color w:val="000000"/>
                <w:sz w:val="20"/>
              </w:rPr>
              <w:t>
не выбыл на конец года - 5</w:t>
            </w:r>
          </w:p>
          <w:p>
            <w:pPr>
              <w:spacing w:after="20"/>
              <w:ind w:left="20"/>
              <w:jc w:val="both"/>
            </w:pPr>
            <w:r>
              <w:rPr>
                <w:rFonts w:ascii="Times New Roman"/>
                <w:b w:val="false"/>
                <w:i w:val="false"/>
                <w:color w:val="000000"/>
                <w:sz w:val="20"/>
              </w:rPr>
              <w:t>
басқалар / прочие - 6</w:t>
            </w:r>
          </w:p>
          <w:p>
            <w:pPr>
              <w:spacing w:after="20"/>
              <w:ind w:left="20"/>
              <w:jc w:val="both"/>
            </w:pPr>
            <w:r>
              <w:rPr>
                <w:rFonts w:ascii="Times New Roman"/>
                <w:b w:val="false"/>
                <w:i w:val="false"/>
                <w:color w:val="000000"/>
                <w:sz w:val="20"/>
              </w:rPr>
              <w:t>
33. Ауруханаішілік</w:t>
            </w:r>
          </w:p>
          <w:p>
            <w:pPr>
              <w:spacing w:after="20"/>
              <w:ind w:left="20"/>
              <w:jc w:val="both"/>
            </w:pPr>
            <w:r>
              <w:rPr>
                <w:rFonts w:ascii="Times New Roman"/>
                <w:b w:val="false"/>
                <w:i w:val="false"/>
                <w:color w:val="000000"/>
                <w:sz w:val="20"/>
              </w:rPr>
              <w:t>
демалыстар саны / Число</w:t>
            </w:r>
          </w:p>
          <w:p>
            <w:pPr>
              <w:spacing w:after="20"/>
              <w:ind w:left="20"/>
              <w:jc w:val="both"/>
            </w:pPr>
            <w:r>
              <w:rPr>
                <w:rFonts w:ascii="Times New Roman"/>
                <w:b w:val="false"/>
                <w:i w:val="false"/>
                <w:color w:val="000000"/>
                <w:sz w:val="20"/>
              </w:rPr>
              <w:t>
внутрибольничных</w:t>
            </w:r>
          </w:p>
          <w:p>
            <w:pPr>
              <w:spacing w:after="20"/>
              <w:ind w:left="20"/>
              <w:jc w:val="both"/>
            </w:pPr>
            <w:r>
              <w:rPr>
                <w:rFonts w:ascii="Times New Roman"/>
                <w:b w:val="false"/>
                <w:i w:val="false"/>
                <w:color w:val="000000"/>
                <w:sz w:val="20"/>
              </w:rPr>
              <w:t>
отпусков: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жылы/В текущем</w:t>
            </w:r>
          </w:p>
          <w:p>
            <w:pPr>
              <w:spacing w:after="20"/>
              <w:ind w:left="20"/>
              <w:jc w:val="both"/>
            </w:pPr>
            <w:r>
              <w:rPr>
                <w:rFonts w:ascii="Times New Roman"/>
                <w:b w:val="false"/>
                <w:i w:val="false"/>
                <w:color w:val="000000"/>
                <w:sz w:val="20"/>
              </w:rPr>
              <w:t>
году _________ Демалыс</w:t>
            </w:r>
          </w:p>
          <w:p>
            <w:pPr>
              <w:spacing w:after="20"/>
              <w:ind w:left="20"/>
              <w:jc w:val="both"/>
            </w:pPr>
            <w:r>
              <w:rPr>
                <w:rFonts w:ascii="Times New Roman"/>
                <w:b w:val="false"/>
                <w:i w:val="false"/>
                <w:color w:val="000000"/>
                <w:sz w:val="20"/>
              </w:rPr>
              <w:t>
күндерінің саны/Количество</w:t>
            </w:r>
          </w:p>
          <w:p>
            <w:pPr>
              <w:spacing w:after="20"/>
              <w:ind w:left="20"/>
              <w:jc w:val="both"/>
            </w:pPr>
            <w:r>
              <w:rPr>
                <w:rFonts w:ascii="Times New Roman"/>
                <w:b w:val="false"/>
                <w:i w:val="false"/>
                <w:color w:val="000000"/>
                <w:sz w:val="20"/>
              </w:rPr>
              <w:t>
дней отпусков</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Бөлімше меңгерушісінің</w:t>
            </w:r>
          </w:p>
          <w:p>
            <w:pPr>
              <w:spacing w:after="20"/>
              <w:ind w:left="20"/>
              <w:jc w:val="both"/>
            </w:pPr>
            <w:r>
              <w:rPr>
                <w:rFonts w:ascii="Times New Roman"/>
                <w:b w:val="false"/>
                <w:i w:val="false"/>
                <w:color w:val="000000"/>
                <w:sz w:val="20"/>
              </w:rPr>
              <w:t>
қолы / Подпись заведущего</w:t>
            </w:r>
          </w:p>
          <w:p>
            <w:pPr>
              <w:spacing w:after="20"/>
              <w:ind w:left="20"/>
              <w:jc w:val="both"/>
            </w:pPr>
            <w:r>
              <w:rPr>
                <w:rFonts w:ascii="Times New Roman"/>
                <w:b w:val="false"/>
                <w:i w:val="false"/>
                <w:color w:val="000000"/>
                <w:sz w:val="20"/>
              </w:rPr>
              <w:t>
отделением: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Түскен күннен бастап өткізген төсек-күндері (демалыс күндерін</w:t>
      </w:r>
    </w:p>
    <w:p>
      <w:pPr>
        <w:spacing w:after="0"/>
        <w:ind w:left="0"/>
        <w:jc w:val="both"/>
      </w:pPr>
      <w:r>
        <w:rPr>
          <w:rFonts w:ascii="Times New Roman"/>
          <w:b w:val="false"/>
          <w:i w:val="false"/>
          <w:color w:val="000000"/>
          <w:sz w:val="28"/>
        </w:rPr>
        <w:t>
      қоспағанда) (Проведено койко-дней (исключая дни отпуска))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Б. Отан соғысының мүгедегі/ Инвалид отечественной войны</w:t>
      </w:r>
    </w:p>
    <w:p>
      <w:pPr>
        <w:spacing w:after="0"/>
        <w:ind w:left="0"/>
        <w:jc w:val="both"/>
      </w:pPr>
      <w:r>
        <w:rPr>
          <w:rFonts w:ascii="Times New Roman"/>
          <w:b w:val="false"/>
          <w:i w:val="false"/>
          <w:color w:val="000000"/>
          <w:sz w:val="28"/>
        </w:rPr>
        <w:t>
      В. Қосалқы соматикалық ауруы/ Сопутствующее соматическое заболевание</w:t>
      </w:r>
    </w:p>
    <w:p>
      <w:pPr>
        <w:spacing w:after="0"/>
        <w:ind w:left="0"/>
        <w:jc w:val="both"/>
      </w:pPr>
      <w:r>
        <w:rPr>
          <w:rFonts w:ascii="Times New Roman"/>
          <w:b w:val="false"/>
          <w:i w:val="false"/>
          <w:color w:val="000000"/>
          <w:sz w:val="28"/>
        </w:rPr>
        <w:t>
      Г. Патологоанатомиялық диагнозы / Патологоанатоический диагноз</w:t>
      </w:r>
    </w:p>
    <w:p>
      <w:pPr>
        <w:spacing w:after="0"/>
        <w:ind w:left="0"/>
        <w:jc w:val="both"/>
      </w:pPr>
      <w:r>
        <w:rPr>
          <w:rFonts w:ascii="Times New Roman"/>
          <w:b w:val="false"/>
          <w:i w:val="false"/>
          <w:color w:val="000000"/>
          <w:sz w:val="28"/>
        </w:rPr>
        <w:t>
      иә/ да – 1 ________________________________________________________</w:t>
      </w:r>
    </w:p>
    <w:p>
      <w:pPr>
        <w:spacing w:after="0"/>
        <w:ind w:left="0"/>
        <w:jc w:val="both"/>
      </w:pPr>
      <w:r>
        <w:rPr>
          <w:rFonts w:ascii="Times New Roman"/>
          <w:b w:val="false"/>
          <w:i w:val="false"/>
          <w:color w:val="000000"/>
          <w:sz w:val="28"/>
        </w:rPr>
        <w:t>
      жоқ/ нет – 2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10-ХАЖ бойынша коды /Код по МКБ-10</w:t>
      </w:r>
    </w:p>
    <w:p>
      <w:pPr>
        <w:spacing w:after="0"/>
        <w:ind w:left="0"/>
        <w:jc w:val="both"/>
      </w:pPr>
      <w:r>
        <w:rPr>
          <w:rFonts w:ascii="Times New Roman"/>
          <w:b w:val="false"/>
          <w:i w:val="false"/>
          <w:color w:val="000000"/>
          <w:sz w:val="28"/>
        </w:rPr>
        <w:t>
      Д. Емделуі /</w:t>
      </w:r>
    </w:p>
    <w:p>
      <w:pPr>
        <w:spacing w:after="0"/>
        <w:ind w:left="0"/>
        <w:jc w:val="both"/>
      </w:pPr>
      <w:r>
        <w:rPr>
          <w:rFonts w:ascii="Times New Roman"/>
          <w:b w:val="false"/>
          <w:i w:val="false"/>
          <w:color w:val="000000"/>
          <w:sz w:val="28"/>
        </w:rPr>
        <w:t>
      Лечение______________________________________________________________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 Түскен кездегі синдромы / Синдром при</w:t>
      </w:r>
    </w:p>
    <w:p>
      <w:pPr>
        <w:spacing w:after="0"/>
        <w:ind w:left="0"/>
        <w:jc w:val="both"/>
      </w:pPr>
      <w:r>
        <w:rPr>
          <w:rFonts w:ascii="Times New Roman"/>
          <w:b w:val="false"/>
          <w:i w:val="false"/>
          <w:color w:val="000000"/>
          <w:sz w:val="28"/>
        </w:rPr>
        <w:t>
      поступлении__________________________________________________________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34. МЭТ (МЭТ) №________________________, КШТ (КЗГ)</w:t>
      </w:r>
    </w:p>
    <w:p>
      <w:pPr>
        <w:spacing w:after="0"/>
        <w:ind w:left="0"/>
        <w:jc w:val="both"/>
      </w:pPr>
      <w:r>
        <w:rPr>
          <w:rFonts w:ascii="Times New Roman"/>
          <w:b w:val="false"/>
          <w:i w:val="false"/>
          <w:color w:val="000000"/>
          <w:sz w:val="28"/>
        </w:rPr>
        <w:t>
      № _______________________________________</w:t>
      </w:r>
    </w:p>
    <w:p>
      <w:pPr>
        <w:spacing w:after="0"/>
        <w:ind w:left="0"/>
        <w:jc w:val="both"/>
      </w:pPr>
      <w:r>
        <w:rPr>
          <w:rFonts w:ascii="Times New Roman"/>
          <w:b w:val="false"/>
          <w:i w:val="false"/>
          <w:color w:val="000000"/>
          <w:sz w:val="28"/>
        </w:rPr>
        <w:t>
      35. Қаржылық лизинг шартымен сатып алынған медициналық техниканы қолдану (Использование медицинской техники, приобретенной на условиях финансового лизинга)</w:t>
      </w:r>
    </w:p>
    <w:p>
      <w:pPr>
        <w:spacing w:after="0"/>
        <w:ind w:left="0"/>
        <w:jc w:val="both"/>
      </w:pPr>
      <w:r>
        <w:rPr>
          <w:rFonts w:ascii="Times New Roman"/>
          <w:b w:val="false"/>
          <w:i w:val="false"/>
          <w:color w:val="000000"/>
          <w:sz w:val="28"/>
        </w:rPr>
        <w:t>
      35.1. Қаржылық лизинг шартымен сатып алынған медициналық техниканы қолдану парағы (Лист использования медицинской техники, приобретенной на условиях финансового лизинга) (медициналық техниканы лизингпен сатып алынған жағдайда толтырады) (заполняется в случае приобретения в лизинг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техниканың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техниканың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Қаржыландыру көзi (Источник финансирования): республикалық бюджет (ММК) (республиканский бюджет (СМП)), республикалық бюджет (ЖММК) (республиканский бюджет (ВСМП)), жергілікті бюджет (местный бюджет), ақылы (платные), ЕМҚ келісім шарты бойынша (по договору ДМС), басқа (прочие) </w:t>
      </w:r>
      <w:r>
        <w:rPr>
          <w:rFonts w:ascii="Times New Roman"/>
          <w:b w:val="false"/>
          <w:i/>
          <w:color w:val="000000"/>
          <w:sz w:val="28"/>
        </w:rPr>
        <w:t>(астын сызыңыз) (подчеркнуть).</w:t>
      </w:r>
    </w:p>
    <w:p>
      <w:pPr>
        <w:spacing w:after="0"/>
        <w:ind w:left="0"/>
        <w:jc w:val="both"/>
      </w:pPr>
      <w:r>
        <w:rPr>
          <w:rFonts w:ascii="Times New Roman"/>
          <w:b w:val="false"/>
          <w:i w:val="false"/>
          <w:color w:val="000000"/>
          <w:sz w:val="28"/>
        </w:rPr>
        <w:t>
      37. Көрсетілген қызметтер мен дәрі-дәрмектердің парағы (Лист оказанных услуг и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парағы (Лист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Клиникалық бөлімшеде қолданылған дәрі-дәрмектердің парағы (Лист использованных</w:t>
            </w:r>
          </w:p>
          <w:p>
            <w:pPr>
              <w:spacing w:after="20"/>
              <w:ind w:left="20"/>
              <w:jc w:val="both"/>
            </w:pPr>
            <w:r>
              <w:rPr>
                <w:rFonts w:ascii="Times New Roman"/>
                <w:b w:val="false"/>
                <w:i w:val="false"/>
                <w:color w:val="000000"/>
                <w:sz w:val="20"/>
              </w:rPr>
              <w:t>
медикаментов в клиническом отделении)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Операциялық және анестезиологиялық қолданылған дәрі-дәрмектердің парағы</w:t>
            </w:r>
          </w:p>
          <w:p>
            <w:pPr>
              <w:spacing w:after="20"/>
              <w:ind w:left="20"/>
              <w:jc w:val="both"/>
            </w:pPr>
            <w:r>
              <w:rPr>
                <w:rFonts w:ascii="Times New Roman"/>
                <w:b w:val="false"/>
                <w:i w:val="false"/>
                <w:color w:val="000000"/>
                <w:sz w:val="20"/>
              </w:rPr>
              <w:t>
(Лист использованных операционных и анестезиологических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Реанимация бойынша қолданылған дәрі-дәрмектердің парағы</w:t>
            </w:r>
          </w:p>
          <w:p>
            <w:pPr>
              <w:spacing w:after="20"/>
              <w:ind w:left="20"/>
              <w:jc w:val="both"/>
            </w:pPr>
            <w:r>
              <w:rPr>
                <w:rFonts w:ascii="Times New Roman"/>
                <w:b w:val="false"/>
                <w:i w:val="false"/>
                <w:color w:val="000000"/>
                <w:sz w:val="20"/>
              </w:rPr>
              <w:t>
(Лист использованных медикаментов по реанимации)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 (Врач) ТАӘ (ФИО)_____________________ Код_____________Қолы</w:t>
      </w:r>
    </w:p>
    <w:p>
      <w:pPr>
        <w:spacing w:after="0"/>
        <w:ind w:left="0"/>
        <w:jc w:val="both"/>
      </w:pPr>
      <w:r>
        <w:rPr>
          <w:rFonts w:ascii="Times New Roman"/>
          <w:b w:val="false"/>
          <w:i w:val="false"/>
          <w:color w:val="000000"/>
          <w:sz w:val="28"/>
        </w:rPr>
        <w:t>
      (Подпись)________________</w:t>
      </w:r>
    </w:p>
    <w:p>
      <w:pPr>
        <w:spacing w:after="0"/>
        <w:ind w:left="0"/>
        <w:jc w:val="both"/>
      </w:pPr>
      <w:r>
        <w:rPr>
          <w:rFonts w:ascii="Times New Roman"/>
          <w:b w:val="false"/>
          <w:i w:val="false"/>
          <w:color w:val="000000"/>
          <w:sz w:val="28"/>
        </w:rPr>
        <w:t>
      Бөлiмше меңгерушісі</w:t>
      </w:r>
    </w:p>
    <w:p>
      <w:pPr>
        <w:spacing w:after="0"/>
        <w:ind w:left="0"/>
        <w:jc w:val="both"/>
      </w:pPr>
      <w:r>
        <w:rPr>
          <w:rFonts w:ascii="Times New Roman"/>
          <w:b w:val="false"/>
          <w:i w:val="false"/>
          <w:color w:val="000000"/>
          <w:sz w:val="28"/>
        </w:rPr>
        <w:t>
      (Заведующий отделением): ТАӘ (ФИО)_______________________</w:t>
      </w:r>
    </w:p>
    <w:p>
      <w:pPr>
        <w:spacing w:after="0"/>
        <w:ind w:left="0"/>
        <w:jc w:val="both"/>
      </w:pPr>
      <w:r>
        <w:rPr>
          <w:rFonts w:ascii="Times New Roman"/>
          <w:b w:val="false"/>
          <w:i w:val="false"/>
          <w:color w:val="000000"/>
          <w:sz w:val="28"/>
        </w:rPr>
        <w:t>
      Код ___________ 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88"/>
        <w:gridCol w:w="108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____________________</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w:t>
            </w:r>
          </w:p>
          <w:p>
            <w:pPr>
              <w:spacing w:after="20"/>
              <w:ind w:left="20"/>
              <w:jc w:val="both"/>
            </w:pPr>
            <w:r>
              <w:rPr>
                <w:rFonts w:ascii="Times New Roman"/>
                <w:b w:val="false"/>
                <w:i w:val="false"/>
                <w:color w:val="000000"/>
                <w:sz w:val="20"/>
              </w:rPr>
              <w:t>
"23" қарашадағы № 907 бұйрығымен бекітілген</w:t>
            </w:r>
          </w:p>
          <w:p>
            <w:pPr>
              <w:spacing w:after="20"/>
              <w:ind w:left="20"/>
              <w:jc w:val="both"/>
            </w:pPr>
            <w:r>
              <w:rPr>
                <w:rFonts w:ascii="Times New Roman"/>
                <w:b w:val="false"/>
                <w:i w:val="false"/>
                <w:color w:val="000000"/>
                <w:sz w:val="20"/>
              </w:rPr>
              <w:t>
№ 066-ж/е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066-п/у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 от "23"</w:t>
            </w:r>
          </w:p>
          <w:p>
            <w:pPr>
              <w:spacing w:after="20"/>
              <w:ind w:left="20"/>
              <w:jc w:val="both"/>
            </w:pPr>
            <w:r>
              <w:rPr>
                <w:rFonts w:ascii="Times New Roman"/>
                <w:b w:val="false"/>
                <w:i w:val="false"/>
                <w:color w:val="000000"/>
                <w:sz w:val="20"/>
              </w:rPr>
              <w:t>
ноября 2010 года № 907</w:t>
            </w:r>
          </w:p>
        </w:tc>
      </w:tr>
    </w:tbl>
    <w:p>
      <w:pPr>
        <w:spacing w:after="0"/>
        <w:ind w:left="0"/>
        <w:jc w:val="left"/>
      </w:pPr>
      <w:r>
        <w:br/>
      </w:r>
      <w:r>
        <w:rPr>
          <w:rFonts w:ascii="Times New Roman"/>
          <w:b w:val="false"/>
          <w:i w:val="false"/>
          <w:color w:val="000000"/>
          <w:sz w:val="28"/>
        </w:rPr>
        <w:t>
</w:t>
      </w:r>
    </w:p>
    <w:bookmarkStart w:name="z69" w:id="60"/>
    <w:p>
      <w:pPr>
        <w:spacing w:after="0"/>
        <w:ind w:left="0"/>
        <w:jc w:val="left"/>
      </w:pPr>
      <w:r>
        <w:rPr>
          <w:rFonts w:ascii="Times New Roman"/>
          <w:b/>
          <w:i w:val="false"/>
          <w:color w:val="000000"/>
        </w:rPr>
        <w:t xml:space="preserve"> Емдеуді жалғастыратын науқастың СТАТИСТИКАЛЫҚ КАРТАСЫ</w:t>
      </w:r>
      <w:r>
        <w:br/>
      </w:r>
      <w:r>
        <w:rPr>
          <w:rFonts w:ascii="Times New Roman"/>
          <w:b/>
          <w:i w:val="false"/>
          <w:color w:val="000000"/>
        </w:rPr>
        <w:t>СТАТИСТИЧЕСКАЯ КАРТА больного, продолжающего лечение</w:t>
      </w:r>
      <w:r>
        <w:br/>
      </w:r>
      <w:r>
        <w:rPr>
          <w:rFonts w:ascii="Times New Roman"/>
          <w:b/>
          <w:i w:val="false"/>
          <w:color w:val="000000"/>
        </w:rPr>
        <w:t>№ _______</w:t>
      </w:r>
    </w:p>
    <w:bookmarkEnd w:id="60"/>
    <w:p>
      <w:pPr>
        <w:spacing w:after="0"/>
        <w:ind w:left="0"/>
        <w:jc w:val="both"/>
      </w:pPr>
      <w:r>
        <w:rPr>
          <w:rFonts w:ascii="Times New Roman"/>
          <w:b w:val="false"/>
          <w:i w:val="false"/>
          <w:color w:val="000000"/>
          <w:sz w:val="28"/>
        </w:rPr>
        <w:t>
      Емдеуге жатқызу бюросының айқындаған</w:t>
      </w:r>
    </w:p>
    <w:p>
      <w:pPr>
        <w:spacing w:after="0"/>
        <w:ind w:left="0"/>
        <w:jc w:val="both"/>
      </w:pPr>
      <w:r>
        <w:rPr>
          <w:rFonts w:ascii="Times New Roman"/>
          <w:b w:val="false"/>
          <w:i w:val="false"/>
          <w:color w:val="000000"/>
          <w:sz w:val="28"/>
        </w:rPr>
        <w:t>
      емдеуге жатқызу коды</w:t>
      </w:r>
    </w:p>
    <w:p>
      <w:pPr>
        <w:spacing w:after="0"/>
        <w:ind w:left="0"/>
        <w:jc w:val="both"/>
      </w:pPr>
      <w:r>
        <w:rPr>
          <w:rFonts w:ascii="Times New Roman"/>
          <w:b w:val="false"/>
          <w:i w:val="false"/>
          <w:color w:val="000000"/>
          <w:sz w:val="28"/>
        </w:rPr>
        <w:t>
      Код госпитализации, определенный</w:t>
      </w:r>
    </w:p>
    <w:p>
      <w:pPr>
        <w:spacing w:after="0"/>
        <w:ind w:left="0"/>
        <w:jc w:val="both"/>
      </w:pPr>
      <w:r>
        <w:rPr>
          <w:rFonts w:ascii="Times New Roman"/>
          <w:b w:val="false"/>
          <w:i w:val="false"/>
          <w:color w:val="000000"/>
          <w:sz w:val="28"/>
        </w:rPr>
        <w:t>
      Бюро госпитализации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(Фамилия)_______________________________</w:t>
      </w:r>
    </w:p>
    <w:p>
      <w:pPr>
        <w:spacing w:after="0"/>
        <w:ind w:left="0"/>
        <w:jc w:val="both"/>
      </w:pPr>
      <w:r>
        <w:rPr>
          <w:rFonts w:ascii="Times New Roman"/>
          <w:b w:val="false"/>
          <w:i w:val="false"/>
          <w:color w:val="000000"/>
          <w:sz w:val="28"/>
        </w:rPr>
        <w:t>
         Аты (Имя)_________________Әкесiнiң аты (Отчество)________________</w:t>
      </w:r>
    </w:p>
    <w:p>
      <w:pPr>
        <w:spacing w:after="0"/>
        <w:ind w:left="0"/>
        <w:jc w:val="both"/>
      </w:pPr>
      <w:r>
        <w:rPr>
          <w:rFonts w:ascii="Times New Roman"/>
          <w:b w:val="false"/>
          <w:i w:val="false"/>
          <w:color w:val="000000"/>
          <w:sz w:val="28"/>
        </w:rPr>
        <w:t>
      2. Туған күнi (Дата рождения) /______/______/__________/</w:t>
      </w:r>
    </w:p>
    <w:p>
      <w:pPr>
        <w:spacing w:after="0"/>
        <w:ind w:left="0"/>
        <w:jc w:val="both"/>
      </w:pPr>
      <w:r>
        <w:rPr>
          <w:rFonts w:ascii="Times New Roman"/>
          <w:b w:val="false"/>
          <w:i w:val="false"/>
          <w:color w:val="000000"/>
          <w:sz w:val="28"/>
        </w:rPr>
        <w:t>
                                     кк/аа/жжжж (дд/мм/гггг)</w:t>
      </w:r>
    </w:p>
    <w:p>
      <w:pPr>
        <w:spacing w:after="0"/>
        <w:ind w:left="0"/>
        <w:jc w:val="both"/>
      </w:pPr>
      <w:r>
        <w:rPr>
          <w:rFonts w:ascii="Times New Roman"/>
          <w:b w:val="false"/>
          <w:i w:val="false"/>
          <w:color w:val="000000"/>
          <w:sz w:val="28"/>
        </w:rPr>
        <w:t>
      3. Жынысы (Пол): ер (муж) - 1, әйел (жен) - 2</w:t>
      </w:r>
    </w:p>
    <w:p>
      <w:pPr>
        <w:spacing w:after="0"/>
        <w:ind w:left="0"/>
        <w:jc w:val="both"/>
      </w:pPr>
      <w:r>
        <w:rPr>
          <w:rFonts w:ascii="Times New Roman"/>
          <w:b w:val="false"/>
          <w:i w:val="false"/>
          <w:color w:val="000000"/>
          <w:sz w:val="28"/>
        </w:rPr>
        <w:t>
      4. Ұлты (Национальность) __________________ 5. Тұрғыны (Житель):</w:t>
      </w:r>
    </w:p>
    <w:p>
      <w:pPr>
        <w:spacing w:after="0"/>
        <w:ind w:left="0"/>
        <w:jc w:val="both"/>
      </w:pPr>
      <w:r>
        <w:rPr>
          <w:rFonts w:ascii="Times New Roman"/>
          <w:b w:val="false"/>
          <w:i w:val="false"/>
          <w:color w:val="000000"/>
          <w:sz w:val="28"/>
        </w:rPr>
        <w:t>
      қаланың (города) – 1, ауылдың (села) – 2</w:t>
      </w:r>
    </w:p>
    <w:p>
      <w:pPr>
        <w:spacing w:after="0"/>
        <w:ind w:left="0"/>
        <w:jc w:val="both"/>
      </w:pPr>
      <w:r>
        <w:rPr>
          <w:rFonts w:ascii="Times New Roman"/>
          <w:b w:val="false"/>
          <w:i w:val="false"/>
          <w:color w:val="000000"/>
          <w:sz w:val="28"/>
        </w:rPr>
        <w:t>
      6. ЖСН (ИИН)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7. Медициналық тiркеу нөмiрi</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(Регистрационный медицинский номер)</w:t>
      </w:r>
    </w:p>
    <w:p>
      <w:pPr>
        <w:spacing w:after="0"/>
        <w:ind w:left="0"/>
        <w:jc w:val="both"/>
      </w:pPr>
      <w:r>
        <w:rPr>
          <w:rFonts w:ascii="Times New Roman"/>
          <w:b w:val="false"/>
          <w:i w:val="false"/>
          <w:color w:val="000000"/>
          <w:sz w:val="28"/>
        </w:rPr>
        <w:t>
      7.1. Тіркелген, БМСК көрсететін, медициналық ұйымның коды мен аты</w:t>
      </w:r>
    </w:p>
    <w:p>
      <w:pPr>
        <w:spacing w:after="0"/>
        <w:ind w:left="0"/>
        <w:jc w:val="both"/>
      </w:pPr>
      <w:r>
        <w:rPr>
          <w:rFonts w:ascii="Times New Roman"/>
          <w:b w:val="false"/>
          <w:i w:val="false"/>
          <w:color w:val="000000"/>
          <w:sz w:val="28"/>
        </w:rPr>
        <w:t>
      (Код и название медицинской организации прикрепления, оказывающей</w:t>
      </w:r>
    </w:p>
    <w:p>
      <w:pPr>
        <w:spacing w:after="0"/>
        <w:ind w:left="0"/>
        <w:jc w:val="both"/>
      </w:pPr>
      <w:r>
        <w:rPr>
          <w:rFonts w:ascii="Times New Roman"/>
          <w:b w:val="false"/>
          <w:i w:val="false"/>
          <w:color w:val="000000"/>
          <w:sz w:val="28"/>
        </w:rPr>
        <w:t>
      ПМСП)____________________________</w:t>
      </w:r>
    </w:p>
    <w:p>
      <w:pPr>
        <w:spacing w:after="0"/>
        <w:ind w:left="0"/>
        <w:jc w:val="both"/>
      </w:pPr>
      <w:r>
        <w:rPr>
          <w:rFonts w:ascii="Times New Roman"/>
          <w:b w:val="false"/>
          <w:i w:val="false"/>
          <w:color w:val="000000"/>
          <w:sz w:val="28"/>
        </w:rPr>
        <w:t>
      8. Тұрғылықты жері (Место</w:t>
      </w:r>
    </w:p>
    <w:p>
      <w:pPr>
        <w:spacing w:after="0"/>
        <w:ind w:left="0"/>
        <w:jc w:val="both"/>
      </w:pPr>
      <w:r>
        <w:rPr>
          <w:rFonts w:ascii="Times New Roman"/>
          <w:b w:val="false"/>
          <w:i w:val="false"/>
          <w:color w:val="000000"/>
          <w:sz w:val="28"/>
        </w:rPr>
        <w:t>
      жительства)________________________________________________________</w:t>
      </w:r>
    </w:p>
    <w:p>
      <w:pPr>
        <w:spacing w:after="0"/>
        <w:ind w:left="0"/>
        <w:jc w:val="both"/>
      </w:pPr>
      <w:r>
        <w:rPr>
          <w:rFonts w:ascii="Times New Roman"/>
          <w:b w:val="false"/>
          <w:i w:val="false"/>
          <w:color w:val="000000"/>
          <w:sz w:val="28"/>
        </w:rPr>
        <w:t>
              елi, облысы, әкiмшiлiк ауданы (страна, область,</w:t>
      </w:r>
    </w:p>
    <w:p>
      <w:pPr>
        <w:spacing w:after="0"/>
        <w:ind w:left="0"/>
        <w:jc w:val="both"/>
      </w:pPr>
      <w:r>
        <w:rPr>
          <w:rFonts w:ascii="Times New Roman"/>
          <w:b w:val="false"/>
          <w:i w:val="false"/>
          <w:color w:val="000000"/>
          <w:sz w:val="28"/>
        </w:rPr>
        <w:t>
                          административный район)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елдi мекен, көше, үй, пәтер (населенный пункт, улица, дом,</w:t>
      </w:r>
    </w:p>
    <w:p>
      <w:pPr>
        <w:spacing w:after="0"/>
        <w:ind w:left="0"/>
        <w:jc w:val="both"/>
      </w:pPr>
      <w:r>
        <w:rPr>
          <w:rFonts w:ascii="Times New Roman"/>
          <w:b w:val="false"/>
          <w:i w:val="false"/>
          <w:color w:val="000000"/>
          <w:sz w:val="28"/>
        </w:rPr>
        <w:t>
                                   квартира)</w:t>
      </w:r>
    </w:p>
    <w:p>
      <w:pPr>
        <w:spacing w:after="0"/>
        <w:ind w:left="0"/>
        <w:jc w:val="both"/>
      </w:pPr>
      <w:r>
        <w:rPr>
          <w:rFonts w:ascii="Times New Roman"/>
          <w:b w:val="false"/>
          <w:i w:val="false"/>
          <w:color w:val="000000"/>
          <w:sz w:val="28"/>
        </w:rPr>
        <w:t>
      9. Ауруханаға жатқызу күнi мен уақыты (Дата и время госпитализации)</w:t>
      </w:r>
    </w:p>
    <w:p>
      <w:pPr>
        <w:spacing w:after="0"/>
        <w:ind w:left="0"/>
        <w:jc w:val="both"/>
      </w:pPr>
      <w:r>
        <w:rPr>
          <w:rFonts w:ascii="Times New Roman"/>
          <w:b w:val="false"/>
          <w:i w:val="false"/>
          <w:color w:val="000000"/>
          <w:sz w:val="28"/>
        </w:rPr>
        <w:t>
      _____/_____/______ ______/______</w:t>
      </w:r>
    </w:p>
    <w:p>
      <w:pPr>
        <w:spacing w:after="0"/>
        <w:ind w:left="0"/>
        <w:jc w:val="both"/>
      </w:pPr>
      <w:r>
        <w:rPr>
          <w:rFonts w:ascii="Times New Roman"/>
          <w:b w:val="false"/>
          <w:i w:val="false"/>
          <w:color w:val="000000"/>
          <w:sz w:val="28"/>
        </w:rPr>
        <w:t>
      кк/аа/жж (дд/мм/гг) сағаты, мин (часы, мин)</w:t>
      </w:r>
    </w:p>
    <w:p>
      <w:pPr>
        <w:spacing w:after="0"/>
        <w:ind w:left="0"/>
        <w:jc w:val="both"/>
      </w:pPr>
      <w:r>
        <w:rPr>
          <w:rFonts w:ascii="Times New Roman"/>
          <w:b w:val="false"/>
          <w:i w:val="false"/>
          <w:color w:val="000000"/>
          <w:sz w:val="28"/>
        </w:rPr>
        <w:t>
      10. Баланы қарайтын адаммен ауруханаға жатқызылды (бар/жоқ), 1 жасқа дейінгі баланы емізетін анамен (бар/жоқ)/Госпитализирован: с лицом по уходу за ребенком (да/нет), с кормящей матерью ребенка в возрасте до 1 года (да/нет).</w:t>
      </w:r>
    </w:p>
    <w:p>
      <w:pPr>
        <w:spacing w:after="0"/>
        <w:ind w:left="0"/>
        <w:jc w:val="both"/>
      </w:pPr>
      <w:r>
        <w:rPr>
          <w:rFonts w:ascii="Times New Roman"/>
          <w:b w:val="false"/>
          <w:i w:val="false"/>
          <w:color w:val="000000"/>
          <w:sz w:val="28"/>
        </w:rPr>
        <w:t>
      11. Өткiзген төсек-күндерi (Проведено койко-дней на момент представления) ________________                            _______</w:t>
      </w:r>
    </w:p>
    <w:p>
      <w:pPr>
        <w:spacing w:after="0"/>
        <w:ind w:left="0"/>
        <w:jc w:val="both"/>
      </w:pPr>
      <w:r>
        <w:rPr>
          <w:rFonts w:ascii="Times New Roman"/>
          <w:b w:val="false"/>
          <w:i w:val="false"/>
          <w:color w:val="000000"/>
          <w:sz w:val="28"/>
        </w:rPr>
        <w:t>
      12. Бөлiмше (Отделение):                                  |_______|</w:t>
      </w:r>
    </w:p>
    <w:p>
      <w:pPr>
        <w:spacing w:after="0"/>
        <w:ind w:left="0"/>
        <w:jc w:val="both"/>
      </w:pPr>
      <w:r>
        <w:rPr>
          <w:rFonts w:ascii="Times New Roman"/>
          <w:b w:val="false"/>
          <w:i w:val="false"/>
          <w:color w:val="000000"/>
          <w:sz w:val="28"/>
        </w:rPr>
        <w:t>
      _______________________________________________________ Код</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13. Төсек бейiнi (Профиль койки):</w:t>
      </w:r>
    </w:p>
    <w:p>
      <w:pPr>
        <w:spacing w:after="0"/>
        <w:ind w:left="0"/>
        <w:jc w:val="both"/>
      </w:pPr>
      <w:r>
        <w:rPr>
          <w:rFonts w:ascii="Times New Roman"/>
          <w:b w:val="false"/>
          <w:i w:val="false"/>
          <w:color w:val="000000"/>
          <w:sz w:val="28"/>
        </w:rPr>
        <w:t>
      13.1 наркологиялық                                         _______ (наркологический)___________________________________ Код  |_______|</w:t>
      </w:r>
    </w:p>
    <w:p>
      <w:pPr>
        <w:spacing w:after="0"/>
        <w:ind w:left="0"/>
        <w:jc w:val="both"/>
      </w:pPr>
      <w:r>
        <w:rPr>
          <w:rFonts w:ascii="Times New Roman"/>
          <w:b w:val="false"/>
          <w:i w:val="false"/>
          <w:color w:val="000000"/>
          <w:sz w:val="28"/>
        </w:rPr>
        <w:t>
      13.2 туберкулездік                                         _______ (туберкулезный)_____________________________________ Код  |_______|</w:t>
      </w:r>
    </w:p>
    <w:p>
      <w:pPr>
        <w:spacing w:after="0"/>
        <w:ind w:left="0"/>
        <w:jc w:val="both"/>
      </w:pPr>
      <w:r>
        <w:rPr>
          <w:rFonts w:ascii="Times New Roman"/>
          <w:b w:val="false"/>
          <w:i w:val="false"/>
          <w:color w:val="000000"/>
          <w:sz w:val="28"/>
        </w:rPr>
        <w:t>
      13.3 онкологиялық                                          _______ (онкологический)____________________________________ Код  |_______|</w:t>
      </w:r>
    </w:p>
    <w:p>
      <w:pPr>
        <w:spacing w:after="0"/>
        <w:ind w:left="0"/>
        <w:jc w:val="both"/>
      </w:pPr>
      <w:r>
        <w:rPr>
          <w:rFonts w:ascii="Times New Roman"/>
          <w:b w:val="false"/>
          <w:i w:val="false"/>
          <w:color w:val="000000"/>
          <w:sz w:val="28"/>
        </w:rPr>
        <w:t>
      13.4 Гемодиализбен СБЖ (ЖБЖ) (ХПН (ОПН) с                  _______ гемодиализом)_____________________ Код                    |_______|</w:t>
      </w:r>
    </w:p>
    <w:p>
      <w:pPr>
        <w:spacing w:after="0"/>
        <w:ind w:left="0"/>
        <w:jc w:val="both"/>
      </w:pPr>
      <w:r>
        <w:rPr>
          <w:rFonts w:ascii="Times New Roman"/>
          <w:b w:val="false"/>
          <w:i w:val="false"/>
          <w:color w:val="000000"/>
          <w:sz w:val="28"/>
        </w:rPr>
        <w:t>
      14. Реанимацияда болды ма (Находился в реанимации):</w:t>
      </w:r>
    </w:p>
    <w:p>
      <w:pPr>
        <w:spacing w:after="0"/>
        <w:ind w:left="0"/>
        <w:jc w:val="both"/>
      </w:pPr>
      <w:r>
        <w:rPr>
          <w:rFonts w:ascii="Times New Roman"/>
          <w:b w:val="false"/>
          <w:i w:val="false"/>
          <w:color w:val="000000"/>
          <w:sz w:val="28"/>
        </w:rPr>
        <w:t>
      иә (да), жоқ (нет) күндерi (дней)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994"/>
        <w:gridCol w:w="7206"/>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w:t>
            </w:r>
          </w:p>
          <w:p>
            <w:pPr>
              <w:spacing w:after="20"/>
              <w:ind w:left="20"/>
              <w:jc w:val="both"/>
            </w:pPr>
            <w:r>
              <w:rPr>
                <w:rFonts w:ascii="Times New Roman"/>
                <w:b w:val="false"/>
                <w:i w:val="false"/>
                <w:color w:val="000000"/>
                <w:sz w:val="20"/>
              </w:rPr>
              <w:t>
(код по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Клинический</w:t>
            </w:r>
          </w:p>
          <w:p>
            <w:pPr>
              <w:spacing w:after="20"/>
              <w:ind w:left="20"/>
              <w:jc w:val="both"/>
            </w:pPr>
            <w:r>
              <w:rPr>
                <w:rFonts w:ascii="Times New Roman"/>
                <w:b w:val="false"/>
                <w:i w:val="false"/>
                <w:color w:val="000000"/>
                <w:sz w:val="20"/>
              </w:rPr>
              <w:t>
диагноз</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w:t>
            </w:r>
          </w:p>
          <w:p>
            <w:pPr>
              <w:spacing w:after="20"/>
              <w:ind w:left="20"/>
              <w:jc w:val="both"/>
            </w:pPr>
            <w:r>
              <w:rPr>
                <w:rFonts w:ascii="Times New Roman"/>
                <w:b w:val="false"/>
                <w:i w:val="false"/>
                <w:color w:val="000000"/>
                <w:sz w:val="20"/>
              </w:rPr>
              <w:t>
Осложнения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Сопутствующее</w:t>
            </w:r>
          </w:p>
          <w:p>
            <w:pPr>
              <w:spacing w:after="20"/>
              <w:ind w:left="20"/>
              <w:jc w:val="both"/>
            </w:pPr>
            <w:r>
              <w:rPr>
                <w:rFonts w:ascii="Times New Roman"/>
                <w:b w:val="false"/>
                <w:i w:val="false"/>
                <w:color w:val="000000"/>
                <w:sz w:val="20"/>
              </w:rPr>
              <w:t>
заболевание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Сопутствующее</w:t>
            </w:r>
          </w:p>
          <w:p>
            <w:pPr>
              <w:spacing w:after="20"/>
              <w:ind w:left="20"/>
              <w:jc w:val="both"/>
            </w:pPr>
            <w:r>
              <w:rPr>
                <w:rFonts w:ascii="Times New Roman"/>
                <w:b w:val="false"/>
                <w:i w:val="false"/>
                <w:color w:val="000000"/>
                <w:sz w:val="20"/>
              </w:rPr>
              <w:t>
заболевание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Негiзгi хирургиялық операция (Основная хирургическая операция)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4"/>
        <w:gridCol w:w="1059"/>
        <w:gridCol w:w="1252"/>
        <w:gridCol w:w="1841"/>
        <w:gridCol w:w="1125"/>
        <w:gridCol w:w="1253"/>
        <w:gridCol w:w="884"/>
        <w:gridCol w:w="242"/>
      </w:tblGrid>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Время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w:t>
            </w:r>
          </w:p>
          <w:p>
            <w:pPr>
              <w:spacing w:after="20"/>
              <w:ind w:left="20"/>
              <w:jc w:val="both"/>
            </w:pPr>
            <w:r>
              <w:rPr>
                <w:rFonts w:ascii="Times New Roman"/>
                <w:b w:val="false"/>
                <w:i w:val="false"/>
                <w:color w:val="000000"/>
                <w:sz w:val="20"/>
              </w:rPr>
              <w:t>
аты мен коды</w:t>
            </w:r>
          </w:p>
          <w:p>
            <w:pPr>
              <w:spacing w:after="20"/>
              <w:ind w:left="20"/>
              <w:jc w:val="both"/>
            </w:pPr>
            <w:r>
              <w:rPr>
                <w:rFonts w:ascii="Times New Roman"/>
                <w:b w:val="false"/>
                <w:i w:val="false"/>
                <w:color w:val="000000"/>
                <w:sz w:val="20"/>
              </w:rPr>
              <w:t>
Название и</w:t>
            </w:r>
          </w:p>
          <w:p>
            <w:pPr>
              <w:spacing w:after="20"/>
              <w:ind w:left="20"/>
              <w:jc w:val="both"/>
            </w:pPr>
            <w:r>
              <w:rPr>
                <w:rFonts w:ascii="Times New Roman"/>
                <w:b w:val="false"/>
                <w:i w:val="false"/>
                <w:color w:val="000000"/>
                <w:sz w:val="20"/>
              </w:rPr>
              <w:t>
код операции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w:t>
            </w:r>
          </w:p>
          <w:p>
            <w:pPr>
              <w:spacing w:after="20"/>
              <w:ind w:left="20"/>
              <w:jc w:val="both"/>
            </w:pPr>
            <w:r>
              <w:rPr>
                <w:rFonts w:ascii="Times New Roman"/>
                <w:b w:val="false"/>
                <w:i w:val="false"/>
                <w:color w:val="000000"/>
                <w:sz w:val="20"/>
              </w:rPr>
              <w:t>
тезия</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Анес-</w:t>
            </w:r>
          </w:p>
          <w:p>
            <w:pPr>
              <w:spacing w:after="20"/>
              <w:ind w:left="20"/>
              <w:jc w:val="both"/>
            </w:pPr>
            <w:r>
              <w:rPr>
                <w:rFonts w:ascii="Times New Roman"/>
                <w:b w:val="false"/>
                <w:i w:val="false"/>
                <w:color w:val="000000"/>
                <w:sz w:val="20"/>
              </w:rPr>
              <w:t>
тезия</w:t>
            </w:r>
          </w:p>
          <w:p>
            <w:pPr>
              <w:spacing w:after="20"/>
              <w:ind w:left="20"/>
              <w:jc w:val="both"/>
            </w:pPr>
            <w:r>
              <w:rPr>
                <w:rFonts w:ascii="Times New Roman"/>
                <w:b w:val="false"/>
                <w:i w:val="false"/>
                <w:color w:val="000000"/>
                <w:sz w:val="20"/>
              </w:rPr>
              <w:t>
(код)</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w:t>
            </w:r>
          </w:p>
          <w:p>
            <w:pPr>
              <w:spacing w:after="20"/>
              <w:ind w:left="20"/>
              <w:jc w:val="both"/>
            </w:pPr>
            <w:r>
              <w:rPr>
                <w:rFonts w:ascii="Times New Roman"/>
                <w:b w:val="false"/>
                <w:i w:val="false"/>
                <w:color w:val="000000"/>
                <w:sz w:val="20"/>
              </w:rPr>
              <w:t>
цияның</w:t>
            </w:r>
          </w:p>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1-шұғыл,</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жоспарлы</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операции:</w:t>
            </w:r>
          </w:p>
          <w:p>
            <w:pPr>
              <w:spacing w:after="20"/>
              <w:ind w:left="20"/>
              <w:jc w:val="both"/>
            </w:pPr>
            <w:r>
              <w:rPr>
                <w:rFonts w:ascii="Times New Roman"/>
                <w:b w:val="false"/>
                <w:i w:val="false"/>
                <w:color w:val="000000"/>
                <w:sz w:val="20"/>
              </w:rPr>
              <w:t>
1-экстрен-</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2-плановая</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w:t>
            </w:r>
          </w:p>
          <w:p>
            <w:pPr>
              <w:spacing w:after="20"/>
              <w:ind w:left="20"/>
              <w:jc w:val="both"/>
            </w:pPr>
            <w:r>
              <w:rPr>
                <w:rFonts w:ascii="Times New Roman"/>
                <w:b w:val="false"/>
                <w:i w:val="false"/>
                <w:color w:val="000000"/>
                <w:sz w:val="20"/>
              </w:rPr>
              <w:t>
циядан</w:t>
            </w:r>
          </w:p>
          <w:p>
            <w:pPr>
              <w:spacing w:after="20"/>
              <w:ind w:left="20"/>
              <w:jc w:val="both"/>
            </w:pPr>
            <w:r>
              <w:rPr>
                <w:rFonts w:ascii="Times New Roman"/>
                <w:b w:val="false"/>
                <w:i w:val="false"/>
                <w:color w:val="000000"/>
                <w:sz w:val="20"/>
              </w:rPr>
              <w:t>
кейiнгi</w:t>
            </w:r>
          </w:p>
          <w:p>
            <w:pPr>
              <w:spacing w:after="20"/>
              <w:ind w:left="20"/>
              <w:jc w:val="both"/>
            </w:pPr>
            <w:r>
              <w:rPr>
                <w:rFonts w:ascii="Times New Roman"/>
                <w:b w:val="false"/>
                <w:i w:val="false"/>
                <w:color w:val="000000"/>
                <w:sz w:val="20"/>
              </w:rPr>
              <w:t>
асқынулар</w:t>
            </w:r>
          </w:p>
          <w:p>
            <w:pPr>
              <w:spacing w:after="20"/>
              <w:ind w:left="20"/>
              <w:jc w:val="both"/>
            </w:pPr>
            <w:r>
              <w:rPr>
                <w:rFonts w:ascii="Times New Roman"/>
                <w:b w:val="false"/>
                <w:i w:val="false"/>
                <w:color w:val="000000"/>
                <w:sz w:val="20"/>
              </w:rPr>
              <w:t>
Послеопера-</w:t>
            </w:r>
          </w:p>
          <w:p>
            <w:pPr>
              <w:spacing w:after="20"/>
              <w:ind w:left="20"/>
              <w:jc w:val="both"/>
            </w:pPr>
            <w:r>
              <w:rPr>
                <w:rFonts w:ascii="Times New Roman"/>
                <w:b w:val="false"/>
                <w:i w:val="false"/>
                <w:color w:val="000000"/>
                <w:sz w:val="20"/>
              </w:rPr>
              <w:t>
ционное</w:t>
            </w:r>
          </w:p>
          <w:p>
            <w:pPr>
              <w:spacing w:after="20"/>
              <w:ind w:left="20"/>
              <w:jc w:val="both"/>
            </w:pPr>
            <w:r>
              <w:rPr>
                <w:rFonts w:ascii="Times New Roman"/>
                <w:b w:val="false"/>
                <w:i w:val="false"/>
                <w:color w:val="000000"/>
                <w:sz w:val="20"/>
              </w:rPr>
              <w:t>
осложнение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w:t>
            </w:r>
          </w:p>
          <w:p>
            <w:pPr>
              <w:spacing w:after="20"/>
              <w:ind w:left="20"/>
              <w:jc w:val="both"/>
            </w:pPr>
            <w:r>
              <w:rPr>
                <w:rFonts w:ascii="Times New Roman"/>
                <w:b w:val="false"/>
                <w:i w:val="false"/>
                <w:color w:val="000000"/>
                <w:sz w:val="20"/>
              </w:rPr>
              <w:t>
аппаратура</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Специальная</w:t>
            </w:r>
          </w:p>
          <w:p>
            <w:pPr>
              <w:spacing w:after="20"/>
              <w:ind w:left="20"/>
              <w:jc w:val="both"/>
            </w:pPr>
            <w:r>
              <w:rPr>
                <w:rFonts w:ascii="Times New Roman"/>
                <w:b w:val="false"/>
                <w:i w:val="false"/>
                <w:color w:val="000000"/>
                <w:sz w:val="20"/>
              </w:rPr>
              <w:t>
аппаратура</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Дәрiгерлердiң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Коды врачей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операциялар                                  Хирургические операции</w:t>
            </w:r>
          </w:p>
        </w:tc>
      </w:tr>
      <w:tr>
        <w:trPr>
          <w:trHeight w:val="30" w:hRule="atLeast"/>
        </w:trPr>
        <w:tc>
          <w:tcPr>
            <w:tcW w:w="4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w:t>
            </w:r>
          </w:p>
          <w:p>
            <w:pPr>
              <w:spacing w:after="20"/>
              <w:ind w:left="20"/>
              <w:jc w:val="both"/>
            </w:pPr>
            <w:r>
              <w:rPr>
                <w:rFonts w:ascii="Times New Roman"/>
                <w:b w:val="false"/>
                <w:i w:val="false"/>
                <w:color w:val="000000"/>
                <w:sz w:val="20"/>
              </w:rPr>
              <w:t>
стент</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w:t>
            </w:r>
          </w:p>
          <w:p>
            <w:pPr>
              <w:spacing w:after="20"/>
              <w:ind w:left="20"/>
              <w:jc w:val="both"/>
            </w:pPr>
            <w:r>
              <w:rPr>
                <w:rFonts w:ascii="Times New Roman"/>
                <w:b w:val="false"/>
                <w:i w:val="false"/>
                <w:color w:val="000000"/>
                <w:sz w:val="20"/>
              </w:rPr>
              <w:t>
зиолог</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w:t>
            </w:r>
          </w:p>
          <w:p>
            <w:pPr>
              <w:spacing w:after="20"/>
              <w:ind w:left="20"/>
              <w:jc w:val="both"/>
            </w:pPr>
            <w:r>
              <w:rPr>
                <w:rFonts w:ascii="Times New Roman"/>
                <w:b w:val="false"/>
                <w:i w:val="false"/>
                <w:color w:val="000000"/>
                <w:sz w:val="20"/>
              </w:rPr>
              <w:t>
стент</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w:t>
            </w:r>
          </w:p>
          <w:p>
            <w:pPr>
              <w:spacing w:after="20"/>
              <w:ind w:left="20"/>
              <w:jc w:val="both"/>
            </w:pPr>
            <w:r>
              <w:rPr>
                <w:rFonts w:ascii="Times New Roman"/>
                <w:b w:val="false"/>
                <w:i w:val="false"/>
                <w:color w:val="000000"/>
                <w:sz w:val="20"/>
              </w:rPr>
              <w:t>
зиолог</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w:t>
            </w:r>
          </w:p>
          <w:p>
            <w:pPr>
              <w:spacing w:after="20"/>
              <w:ind w:left="20"/>
              <w:jc w:val="both"/>
            </w:pPr>
            <w:r>
              <w:rPr>
                <w:rFonts w:ascii="Times New Roman"/>
                <w:b w:val="false"/>
                <w:i w:val="false"/>
                <w:color w:val="000000"/>
                <w:sz w:val="20"/>
              </w:rPr>
              <w:t>
стент</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w:t>
            </w:r>
          </w:p>
          <w:p>
            <w:pPr>
              <w:spacing w:after="20"/>
              <w:ind w:left="20"/>
              <w:jc w:val="both"/>
            </w:pPr>
            <w:r>
              <w:rPr>
                <w:rFonts w:ascii="Times New Roman"/>
                <w:b w:val="false"/>
                <w:i w:val="false"/>
                <w:color w:val="000000"/>
                <w:sz w:val="20"/>
              </w:rPr>
              <w:t>
стент</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МЭТ (МЭТ) №__________________, КШТ (КЗГ) № ___________________</w:t>
      </w:r>
    </w:p>
    <w:p>
      <w:pPr>
        <w:spacing w:after="0"/>
        <w:ind w:left="0"/>
        <w:jc w:val="both"/>
      </w:pPr>
      <w:r>
        <w:rPr>
          <w:rFonts w:ascii="Times New Roman"/>
          <w:b w:val="false"/>
          <w:i w:val="false"/>
          <w:color w:val="000000"/>
          <w:sz w:val="28"/>
        </w:rPr>
        <w:t xml:space="preserve">
      18. Қаржылық лизинг шартымен сатып алынған медициналық техниканы қолдану (Использование медицинской техники, приобретенной на условиях финансового лизинга)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Қаржылық лизинг шартымен сатып алынған медициналық техниканы қолдану парағы (Лист использования медицинской техники, приобретенной на условиях финансового лизинга) (медициналық техниканы лизингпен сатып алынған жағдайда толтырады) (заполняется в случае приобретения в лизинг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техниканың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w:t>
            </w:r>
          </w:p>
          <w:p>
            <w:pPr>
              <w:spacing w:after="20"/>
              <w:ind w:left="20"/>
              <w:jc w:val="both"/>
            </w:pPr>
            <w:r>
              <w:rPr>
                <w:rFonts w:ascii="Times New Roman"/>
                <w:b w:val="false"/>
                <w:i w:val="false"/>
                <w:color w:val="000000"/>
                <w:sz w:val="20"/>
              </w:rPr>
              <w:t>
тінің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Қаржыландыру көзi (Источник финансирования): республикалық бюджет (ММК) (республиканский бюджет (СМП)), республикалық бюджет (ЖММК) (республиканский бюджет (ВСМП)), жергілікті бюджет (местный бюджет), ақылы (платные), ЕМС келісім шарты бойынша (по договору ДМС), басқа (прочие) (астын сызыңыз) (подчеркнуть).</w:t>
      </w:r>
    </w:p>
    <w:p>
      <w:pPr>
        <w:spacing w:after="0"/>
        <w:ind w:left="0"/>
        <w:jc w:val="both"/>
      </w:pPr>
      <w:r>
        <w:rPr>
          <w:rFonts w:ascii="Times New Roman"/>
          <w:b w:val="false"/>
          <w:i w:val="false"/>
          <w:color w:val="000000"/>
          <w:sz w:val="28"/>
        </w:rPr>
        <w:t>
      20. Емдеу немен аяқталды (Исход лечения): ауруы жалғасуда (продолжает болеть) _____________________________________</w:t>
      </w:r>
    </w:p>
    <w:p>
      <w:pPr>
        <w:spacing w:after="0"/>
        <w:ind w:left="0"/>
        <w:jc w:val="both"/>
      </w:pPr>
      <w:r>
        <w:rPr>
          <w:rFonts w:ascii="Times New Roman"/>
          <w:b w:val="false"/>
          <w:i w:val="false"/>
          <w:color w:val="000000"/>
          <w:sz w:val="28"/>
        </w:rPr>
        <w:t>
      21. Көрсетілген қызметтер мен дәрі-дәрмектердің парағы (Лист оказанных услуг и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парағы (Лист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Клиникалық бөлімшеде қолданылған дәрі-дәрмектердің парағы</w:t>
            </w:r>
          </w:p>
          <w:p>
            <w:pPr>
              <w:spacing w:after="20"/>
              <w:ind w:left="20"/>
              <w:jc w:val="both"/>
            </w:pPr>
            <w:r>
              <w:rPr>
                <w:rFonts w:ascii="Times New Roman"/>
                <w:b w:val="false"/>
                <w:i w:val="false"/>
                <w:color w:val="000000"/>
                <w:sz w:val="20"/>
              </w:rPr>
              <w:t>
(Лист использованных медикаментов в клиническом отделении)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Операциялық және анестезиологиялық қолданылған дәрі-дәрмектердің парағы</w:t>
            </w:r>
          </w:p>
          <w:p>
            <w:pPr>
              <w:spacing w:after="20"/>
              <w:ind w:left="20"/>
              <w:jc w:val="both"/>
            </w:pPr>
            <w:r>
              <w:rPr>
                <w:rFonts w:ascii="Times New Roman"/>
                <w:b w:val="false"/>
                <w:i w:val="false"/>
                <w:color w:val="000000"/>
                <w:sz w:val="20"/>
              </w:rPr>
              <w:t>
(Лист использованных операционных и анестезиологических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Реанимация және қарқынды терапия бөлімшелерінде қолданылған дәрі-дәрмектердің</w:t>
            </w:r>
          </w:p>
          <w:p>
            <w:pPr>
              <w:spacing w:after="20"/>
              <w:ind w:left="20"/>
              <w:jc w:val="both"/>
            </w:pPr>
            <w:r>
              <w:rPr>
                <w:rFonts w:ascii="Times New Roman"/>
                <w:b w:val="false"/>
                <w:i w:val="false"/>
                <w:color w:val="000000"/>
                <w:sz w:val="20"/>
              </w:rPr>
              <w:t>
парағы (Лист использованных медикаментов отделении реанимации и интенсивной</w:t>
            </w:r>
          </w:p>
          <w:p>
            <w:pPr>
              <w:spacing w:after="20"/>
              <w:ind w:left="20"/>
              <w:jc w:val="both"/>
            </w:pPr>
            <w:r>
              <w:rPr>
                <w:rFonts w:ascii="Times New Roman"/>
                <w:b w:val="false"/>
                <w:i w:val="false"/>
                <w:color w:val="000000"/>
                <w:sz w:val="20"/>
              </w:rPr>
              <w:t>
терапии)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 (Врач): ТАӘ (ФИО)_____________________ Код_____________Қолы</w:t>
      </w:r>
    </w:p>
    <w:p>
      <w:pPr>
        <w:spacing w:after="0"/>
        <w:ind w:left="0"/>
        <w:jc w:val="both"/>
      </w:pPr>
      <w:r>
        <w:rPr>
          <w:rFonts w:ascii="Times New Roman"/>
          <w:b w:val="false"/>
          <w:i w:val="false"/>
          <w:color w:val="000000"/>
          <w:sz w:val="28"/>
        </w:rPr>
        <w:t>
      (Подпись)______________</w:t>
      </w:r>
    </w:p>
    <w:p>
      <w:pPr>
        <w:spacing w:after="0"/>
        <w:ind w:left="0"/>
        <w:jc w:val="both"/>
      </w:pPr>
      <w:r>
        <w:rPr>
          <w:rFonts w:ascii="Times New Roman"/>
          <w:b w:val="false"/>
          <w:i w:val="false"/>
          <w:color w:val="000000"/>
          <w:sz w:val="28"/>
        </w:rPr>
        <w:t>
      Бөлiмше меңгерушісі</w:t>
      </w:r>
    </w:p>
    <w:p>
      <w:pPr>
        <w:spacing w:after="0"/>
        <w:ind w:left="0"/>
        <w:jc w:val="both"/>
      </w:pPr>
      <w:r>
        <w:rPr>
          <w:rFonts w:ascii="Times New Roman"/>
          <w:b w:val="false"/>
          <w:i w:val="false"/>
          <w:color w:val="000000"/>
          <w:sz w:val="28"/>
        </w:rPr>
        <w:t>
      (Заведующий отделением): ТАӘ (ФИО)_____________________ Код ________</w:t>
      </w:r>
    </w:p>
    <w:p>
      <w:pPr>
        <w:spacing w:after="0"/>
        <w:ind w:left="0"/>
        <w:jc w:val="both"/>
      </w:pPr>
      <w:r>
        <w:rPr>
          <w:rFonts w:ascii="Times New Roman"/>
          <w:b w:val="false"/>
          <w:i w:val="false"/>
          <w:color w:val="000000"/>
          <w:sz w:val="28"/>
        </w:rPr>
        <w:t>
      Қолы (Подпись)_____</w:t>
      </w:r>
    </w:p>
    <w:p>
      <w:pPr>
        <w:spacing w:after="0"/>
        <w:ind w:left="0"/>
        <w:jc w:val="both"/>
      </w:pPr>
      <w:r>
        <w:rPr>
          <w:rFonts w:ascii="Times New Roman"/>
          <w:b w:val="false"/>
          <w:i w:val="false"/>
          <w:color w:val="000000"/>
          <w:sz w:val="28"/>
        </w:rPr>
        <w:t>
      "Емдеуді жалғастырушы науқастың статистикалық картасы" 066-ж/е нысанын толтыру жөнінде нұсқаулық</w:t>
      </w:r>
    </w:p>
    <w:p>
      <w:pPr>
        <w:spacing w:after="0"/>
        <w:ind w:left="0"/>
        <w:jc w:val="both"/>
      </w:pPr>
      <w:r>
        <w:rPr>
          <w:rFonts w:ascii="Times New Roman"/>
          <w:b w:val="false"/>
          <w:i w:val="false"/>
          <w:color w:val="000000"/>
          <w:sz w:val="28"/>
        </w:rPr>
        <w:t>
      Емдеуді жалғастырушы науқастың статистикалық картасы (бұдан әрі – Статкарта) наркологиялық, туберкулез, онкологиялық бейінді стационарлардағы ұзақ емдеуде (1 күнтізбелік айдан артық) болған барлық науқастар мен күнтізбелік айдың соңғы күні гемодиализ алатын науқастар үшін толтырылады. Емдеу курсы аяқталғаннан кейін (науқасты стационардан шығарғанда) көрсетілген медициналық қызметтер мен соңғы ақысы төленбеген кезеңге дәрі-дәрмектер енгізілетін стационардан шыққан адамның сәйкес статистикалық карта бейіні (066/е, 066-1/е, 066-2/е, 066-4/е нысандары)</w:t>
      </w:r>
    </w:p>
    <w:p>
      <w:pPr>
        <w:spacing w:after="0"/>
        <w:ind w:left="0"/>
        <w:jc w:val="both"/>
      </w:pPr>
      <w:r>
        <w:rPr>
          <w:rFonts w:ascii="Times New Roman"/>
          <w:b w:val="false"/>
          <w:i w:val="false"/>
          <w:color w:val="000000"/>
          <w:sz w:val="28"/>
        </w:rPr>
        <w:t>
      Стационар атауы: медициналық ұйымның толық және қысқаша ресми атауы жіберіледі.</w:t>
      </w:r>
    </w:p>
    <w:p>
      <w:pPr>
        <w:spacing w:after="0"/>
        <w:ind w:left="0"/>
        <w:jc w:val="both"/>
      </w:pPr>
      <w:r>
        <w:rPr>
          <w:rFonts w:ascii="Times New Roman"/>
          <w:b w:val="false"/>
          <w:i w:val="false"/>
          <w:color w:val="000000"/>
          <w:sz w:val="28"/>
        </w:rPr>
        <w:t>
      ҚҰЖЖ коды: ұйымның статистикалық картасының негізінде толтырылады</w:t>
      </w:r>
    </w:p>
    <w:p>
      <w:pPr>
        <w:spacing w:after="0"/>
        <w:ind w:left="0"/>
        <w:jc w:val="both"/>
      </w:pPr>
      <w:r>
        <w:rPr>
          <w:rFonts w:ascii="Times New Roman"/>
          <w:b w:val="false"/>
          <w:i w:val="false"/>
          <w:color w:val="000000"/>
          <w:sz w:val="28"/>
        </w:rPr>
        <w:t>
      Статкарта нөмірі: стационарлық науқастың медициналық картасы нөміріне сәйкес келуі керек.</w:t>
      </w:r>
    </w:p>
    <w:p>
      <w:pPr>
        <w:spacing w:after="0"/>
        <w:ind w:left="0"/>
        <w:jc w:val="both"/>
      </w:pPr>
      <w:r>
        <w:rPr>
          <w:rFonts w:ascii="Times New Roman"/>
          <w:b w:val="false"/>
          <w:i w:val="false"/>
          <w:color w:val="000000"/>
          <w:sz w:val="28"/>
        </w:rPr>
        <w:t>
      1-6 және 8 тармақтар: науқастың жеке басын куәландыратын және сөзінен құжаттар деректері.</w:t>
      </w:r>
    </w:p>
    <w:p>
      <w:pPr>
        <w:spacing w:after="0"/>
        <w:ind w:left="0"/>
        <w:jc w:val="both"/>
      </w:pPr>
      <w:r>
        <w:rPr>
          <w:rFonts w:ascii="Times New Roman"/>
          <w:b w:val="false"/>
          <w:i w:val="false"/>
          <w:color w:val="000000"/>
          <w:sz w:val="28"/>
        </w:rPr>
        <w:t>
      7-тармақ "Медициналық тіркеу нөмірі": жоспарланатын жеке медициналық карта үшін ұсынылған.</w:t>
      </w:r>
    </w:p>
    <w:p>
      <w:pPr>
        <w:spacing w:after="0"/>
        <w:ind w:left="0"/>
        <w:jc w:val="both"/>
      </w:pPr>
      <w:r>
        <w:rPr>
          <w:rFonts w:ascii="Times New Roman"/>
          <w:b w:val="false"/>
          <w:i w:val="false"/>
          <w:color w:val="000000"/>
          <w:sz w:val="28"/>
        </w:rPr>
        <w:t>
      9-22-тармақтар: стационарлық науқастың медициналық картасы негізінде толтырылады (№ 033/е нысаны). Бөлімше типі мен төсек бейіні коды ҚР ДСМ анықтамалығынан меншіктеледі. Диагноздарды кодтау үшін ХАЖ-10 қолданылады.</w:t>
      </w:r>
    </w:p>
    <w:p>
      <w:pPr>
        <w:spacing w:after="0"/>
        <w:ind w:left="0"/>
        <w:jc w:val="both"/>
      </w:pPr>
      <w:r>
        <w:rPr>
          <w:rFonts w:ascii="Times New Roman"/>
          <w:b w:val="false"/>
          <w:i w:val="false"/>
          <w:color w:val="000000"/>
          <w:sz w:val="28"/>
        </w:rPr>
        <w:t>
      16-тармақ: Хирургиялық операция коды ҚР ДСМ анықтамалығынан меншіктеледі. Егер операциялық араласу бірнеше рет болса, онда басқа операцияларға қарағанда операция күніне тәуелсіз, бірінші рет толтырылуы қажет "Негізгі операция" белгіленеді.</w:t>
      </w:r>
    </w:p>
    <w:p>
      <w:pPr>
        <w:spacing w:after="0"/>
        <w:ind w:left="0"/>
        <w:jc w:val="both"/>
      </w:pPr>
      <w:r>
        <w:rPr>
          <w:rFonts w:ascii="Times New Roman"/>
          <w:b w:val="false"/>
          <w:i w:val="false"/>
          <w:color w:val="000000"/>
          <w:sz w:val="28"/>
        </w:rPr>
        <w:t>
      17-тармақ: МЭХ (медициналық-экономикалық хаттама) коды әрекеттегі ережелерге сәйкес ҚР ДСМ анықтамалығынан меншіктеледі.</w:t>
      </w:r>
    </w:p>
    <w:p>
      <w:pPr>
        <w:spacing w:after="0"/>
        <w:ind w:left="0"/>
        <w:jc w:val="both"/>
      </w:pPr>
      <w:r>
        <w:rPr>
          <w:rFonts w:ascii="Times New Roman"/>
          <w:b w:val="false"/>
          <w:i w:val="false"/>
          <w:color w:val="000000"/>
          <w:sz w:val="28"/>
        </w:rPr>
        <w:t>
      18-тармақ: стационарлық науқастың медициналық картасы негізінде толтырылады.</w:t>
      </w:r>
    </w:p>
    <w:p>
      <w:pPr>
        <w:spacing w:after="0"/>
        <w:ind w:left="0"/>
        <w:jc w:val="both"/>
      </w:pPr>
      <w:r>
        <w:rPr>
          <w:rFonts w:ascii="Times New Roman"/>
          <w:b w:val="false"/>
          <w:i w:val="false"/>
          <w:color w:val="000000"/>
          <w:sz w:val="28"/>
        </w:rPr>
        <w:t>
      19-тармақ: наркологиялық, туберкулез, онкологиялық бейінді стационарлардағы 1 күнтізбелік айдан артық емдеуді жалғастырған жағдайда және гемодиализ алатын науқастар үшін толтырылады.</w:t>
      </w:r>
    </w:p>
    <w:p>
      <w:pPr>
        <w:spacing w:after="0"/>
        <w:ind w:left="0"/>
        <w:jc w:val="both"/>
      </w:pPr>
      <w:r>
        <w:rPr>
          <w:rFonts w:ascii="Times New Roman"/>
          <w:b w:val="false"/>
          <w:i w:val="false"/>
          <w:color w:val="000000"/>
          <w:sz w:val="28"/>
        </w:rPr>
        <w:t>
      20-тармақ: Көрсетілген қызметтер мен дәрі-дәрмектер әрекеттегі ережелер мен анықтамалықтарға сәйкес толтырылады. Тіркеуге тек клиникалық бөлімшеге (зертхана, рентген, УДЗ және басқалар) қатысты сыртқы қызметтер жатады. Клиникалық бөлімше жұмысының көлеміне кіретін қызметтер (инъекциялар, антропометрия, АҚҚ өлшеуіш, дәрігердің тексеруі және т.б.) клиникалық бөлімше қызметтерінде әлдеқашан ескерілген және толтыруға жатпайды. Көрсетілген қызметтер мен манипуляциялар, қолданылған дәрі-дәрмектер туралы деректерді енгізу үшін орын жетіспесе, Көрсетілген қызметтер парағын қосымша бетпен кеңейту керек.</w:t>
      </w:r>
    </w:p>
    <w:p>
      <w:pPr>
        <w:spacing w:after="0"/>
        <w:ind w:left="0"/>
        <w:jc w:val="both"/>
      </w:pPr>
      <w:r>
        <w:rPr>
          <w:rFonts w:ascii="Times New Roman"/>
          <w:b w:val="false"/>
          <w:i w:val="false"/>
          <w:color w:val="000000"/>
          <w:sz w:val="28"/>
        </w:rPr>
        <w:t>
      21-22-тармақтар: Емдеуші дәрігер мен бөлімше меңгерушісінің тегі, аты, әкесінің аты. Дәрігерлер коды медициналық ұйымның ішкі анықтамалығына сәйкес қойылады.</w:t>
      </w:r>
    </w:p>
    <w:p>
      <w:pPr>
        <w:spacing w:after="0"/>
        <w:ind w:left="0"/>
        <w:jc w:val="both"/>
      </w:pPr>
      <w:r>
        <w:rPr>
          <w:rFonts w:ascii="Times New Roman"/>
          <w:b w:val="false"/>
          <w:i w:val="false"/>
          <w:color w:val="000000"/>
          <w:sz w:val="28"/>
        </w:rPr>
        <w:t>
      Ескерту: нысан ұйым бейініне сәйкес толтырылады және басып шығарылады.</w:t>
      </w:r>
    </w:p>
    <w:bookmarkStart w:name="z70" w:id="61"/>
    <w:p>
      <w:pPr>
        <w:spacing w:after="0"/>
        <w:ind w:left="0"/>
        <w:jc w:val="left"/>
      </w:pPr>
      <w:r>
        <w:rPr>
          <w:rFonts w:ascii="Times New Roman"/>
          <w:b/>
          <w:i w:val="false"/>
          <w:color w:val="000000"/>
        </w:rPr>
        <w:t xml:space="preserve"> Инструкция</w:t>
      </w:r>
      <w:r>
        <w:br/>
      </w:r>
      <w:r>
        <w:rPr>
          <w:rFonts w:ascii="Times New Roman"/>
          <w:b/>
          <w:i w:val="false"/>
          <w:color w:val="000000"/>
        </w:rPr>
        <w:t>по заполнению формы 066-п/у</w:t>
      </w:r>
      <w:r>
        <w:br/>
      </w:r>
      <w:r>
        <w:rPr>
          <w:rFonts w:ascii="Times New Roman"/>
          <w:b/>
          <w:i w:val="false"/>
          <w:color w:val="000000"/>
        </w:rPr>
        <w:t>"Статистическая карта больного продолжающего лечение"</w:t>
      </w:r>
    </w:p>
    <w:bookmarkEnd w:id="61"/>
    <w:p>
      <w:pPr>
        <w:spacing w:after="0"/>
        <w:ind w:left="0"/>
        <w:jc w:val="both"/>
      </w:pPr>
      <w:r>
        <w:rPr>
          <w:rFonts w:ascii="Times New Roman"/>
          <w:b w:val="false"/>
          <w:i w:val="false"/>
          <w:color w:val="000000"/>
          <w:sz w:val="28"/>
        </w:rPr>
        <w:t>
      Статистическая карта больного продолжающего лечение (далее - Статкарта) заполняется на всех больных, находящихся на длительном лечении (более 1 календарного месяца) в стационаре наркологического, туберкулезного, онкологического профилей и для больных, получающих гемодиализ, в последний день календарного месяца. По окончании курса лечения (при выписке больного из стационара) заполняется соответствующая профилю статистическая карта выбывшего из стационара (форма 066/у, 066-1/у, 066-2/у, 066-4/у), в которую вносятся оказанные медицинские услуги и медикаменты только за последний неоплаченный период. Наименование стационара: допускается полное и краткое официальное наименование медицинской организации. Код ОКПО: заполняется на основании статистической карты организации.</w:t>
      </w:r>
    </w:p>
    <w:p>
      <w:pPr>
        <w:spacing w:after="0"/>
        <w:ind w:left="0"/>
        <w:jc w:val="both"/>
      </w:pPr>
      <w:r>
        <w:rPr>
          <w:rFonts w:ascii="Times New Roman"/>
          <w:b w:val="false"/>
          <w:i w:val="false"/>
          <w:color w:val="000000"/>
          <w:sz w:val="28"/>
        </w:rPr>
        <w:t>
      Номер Статистической карты: должен совпадать с номером медицинской карты стационарного больного.</w:t>
      </w:r>
    </w:p>
    <w:p>
      <w:pPr>
        <w:spacing w:after="0"/>
        <w:ind w:left="0"/>
        <w:jc w:val="both"/>
      </w:pPr>
      <w:r>
        <w:rPr>
          <w:rFonts w:ascii="Times New Roman"/>
          <w:b w:val="false"/>
          <w:i w:val="false"/>
          <w:color w:val="000000"/>
          <w:sz w:val="28"/>
        </w:rPr>
        <w:t>
      Пункты 1-6 и 8: данные из документов, удостоверяющих личность и со слов больного.</w:t>
      </w:r>
    </w:p>
    <w:p>
      <w:pPr>
        <w:spacing w:after="0"/>
        <w:ind w:left="0"/>
        <w:jc w:val="both"/>
      </w:pPr>
      <w:r>
        <w:rPr>
          <w:rFonts w:ascii="Times New Roman"/>
          <w:b w:val="false"/>
          <w:i w:val="false"/>
          <w:color w:val="000000"/>
          <w:sz w:val="28"/>
        </w:rPr>
        <w:t>
      Пункт 7 "Регистрационный медицинский номер": предназначен для планируемых индивидуальных медицинских карт.</w:t>
      </w:r>
    </w:p>
    <w:p>
      <w:pPr>
        <w:spacing w:after="0"/>
        <w:ind w:left="0"/>
        <w:jc w:val="both"/>
      </w:pPr>
      <w:r>
        <w:rPr>
          <w:rFonts w:ascii="Times New Roman"/>
          <w:b w:val="false"/>
          <w:i w:val="false"/>
          <w:color w:val="000000"/>
          <w:sz w:val="28"/>
        </w:rPr>
        <w:t>
      Пункты 9-22: заполняются на основании медицинской карты стационарного больного (формы № 003/у). Код типа отделения и профиля коек присваивается из справочника МЗ РК. Для кодирования диагнозов применяется МКБ-10.</w:t>
      </w:r>
    </w:p>
    <w:p>
      <w:pPr>
        <w:spacing w:after="0"/>
        <w:ind w:left="0"/>
        <w:jc w:val="both"/>
      </w:pPr>
      <w:r>
        <w:rPr>
          <w:rFonts w:ascii="Times New Roman"/>
          <w:b w:val="false"/>
          <w:i w:val="false"/>
          <w:color w:val="000000"/>
          <w:sz w:val="28"/>
        </w:rPr>
        <w:t>
      Пункт 16: Код хирургической операции присваивается из справочника МЗ РК. Если оперативных вмешательств было несколько, то выделяется "Основная операция", которая должна быть заполнена первой, независимо от даты операции по отношению к другим операциям.</w:t>
      </w:r>
    </w:p>
    <w:p>
      <w:pPr>
        <w:spacing w:after="0"/>
        <w:ind w:left="0"/>
        <w:jc w:val="both"/>
      </w:pPr>
      <w:r>
        <w:rPr>
          <w:rFonts w:ascii="Times New Roman"/>
          <w:b w:val="false"/>
          <w:i w:val="false"/>
          <w:color w:val="000000"/>
          <w:sz w:val="28"/>
        </w:rPr>
        <w:t>
      Пункт 17: Код МЭП (медико-экономического протокола) присваивается из справочника МЗ РК в соответствии с действующими правилами.</w:t>
      </w:r>
    </w:p>
    <w:p>
      <w:pPr>
        <w:spacing w:after="0"/>
        <w:ind w:left="0"/>
        <w:jc w:val="both"/>
      </w:pPr>
      <w:r>
        <w:rPr>
          <w:rFonts w:ascii="Times New Roman"/>
          <w:b w:val="false"/>
          <w:i w:val="false"/>
          <w:color w:val="000000"/>
          <w:sz w:val="28"/>
        </w:rPr>
        <w:t>
      Пункт 18: заполняется на основании медицинской карты стационарного больного.</w:t>
      </w:r>
    </w:p>
    <w:p>
      <w:pPr>
        <w:spacing w:after="0"/>
        <w:ind w:left="0"/>
        <w:jc w:val="both"/>
      </w:pPr>
      <w:r>
        <w:rPr>
          <w:rFonts w:ascii="Times New Roman"/>
          <w:b w:val="false"/>
          <w:i w:val="false"/>
          <w:color w:val="000000"/>
          <w:sz w:val="28"/>
        </w:rPr>
        <w:t>
      Пункт 19: заполняется в случае продолжения лечения больного более 1 календарного месяца в стационаре наркологического, туберкулезного, онкологического профиля и для больных, получающих гемодиализ.</w:t>
      </w:r>
    </w:p>
    <w:p>
      <w:pPr>
        <w:spacing w:after="0"/>
        <w:ind w:left="0"/>
        <w:jc w:val="both"/>
      </w:pPr>
      <w:r>
        <w:rPr>
          <w:rFonts w:ascii="Times New Roman"/>
          <w:b w:val="false"/>
          <w:i w:val="false"/>
          <w:color w:val="000000"/>
          <w:sz w:val="28"/>
        </w:rPr>
        <w:t>
      Пункт 20: Лист оказанных услуг и медикаментов заполняется в соответствии с действующими правилами и справочниками. Регистрации подлежат только услуги, внешние по отношению к клиническому отделению (лаборатория, рентген, УЗИ и прочее). Услуги, входящие в объем работы клинического отделения (инъекции, антропометрия, измерение АД, осмотр врача и прочее), уже учтены в услугах клинического отделения и не подлежат заполнению</w:t>
      </w:r>
      <w:r>
        <w:rPr>
          <w:rFonts w:ascii="Times New Roman"/>
          <w:b w:val="false"/>
          <w:i w:val="false"/>
          <w:color w:val="000000"/>
          <w:vertAlign w:val="superscript"/>
        </w:rPr>
        <w:t>2</w:t>
      </w:r>
      <w:r>
        <w:rPr>
          <w:rFonts w:ascii="Times New Roman"/>
          <w:b w:val="false"/>
          <w:i w:val="false"/>
          <w:color w:val="000000"/>
          <w:sz w:val="28"/>
        </w:rPr>
        <w:t>. При недостатке места для внесения данных о проведенных услугах и манипуляциях, использованных медикаментов необходимо расширить Лист оказанных услуг дополнительным вкладышем.</w:t>
      </w:r>
    </w:p>
    <w:p>
      <w:pPr>
        <w:spacing w:after="0"/>
        <w:ind w:left="0"/>
        <w:jc w:val="both"/>
      </w:pPr>
      <w:r>
        <w:rPr>
          <w:rFonts w:ascii="Times New Roman"/>
          <w:b w:val="false"/>
          <w:i w:val="false"/>
          <w:color w:val="000000"/>
          <w:sz w:val="28"/>
        </w:rPr>
        <w:t>
      Пункт 21-22: Фамилия, имя, отчество, подпись лечащего врача и заведующего отделением. Коды врачей проставляются в соответствии с внутренним справочником медицинской организации.</w:t>
      </w:r>
    </w:p>
    <w:p>
      <w:pPr>
        <w:spacing w:after="0"/>
        <w:ind w:left="0"/>
        <w:jc w:val="both"/>
      </w:pPr>
      <w:r>
        <w:rPr>
          <w:rFonts w:ascii="Times New Roman"/>
          <w:b w:val="false"/>
          <w:i w:val="false"/>
          <w:color w:val="000000"/>
          <w:sz w:val="28"/>
        </w:rPr>
        <w:t>
      Примечание: форма заполняется и распечатывается в соответствии с профилем организации.</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Әзірлеушілер назарына - бағдарламалық жасақтама клиникалық бөлімше қызметтерін қызметтер түрі бойынша шығаруы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Вниманию разработчиков - программое обеспечение должно выбраковывать услуги клинического отделения по типу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сентября 2011 года № 583 </w:t>
            </w:r>
            <w:r>
              <w:br/>
            </w: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36"/>
        <w:gridCol w:w="113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 бұйрығымен</w:t>
            </w:r>
          </w:p>
          <w:p>
            <w:pPr>
              <w:spacing w:after="20"/>
              <w:ind w:left="20"/>
              <w:jc w:val="both"/>
            </w:pPr>
            <w:r>
              <w:rPr>
                <w:rFonts w:ascii="Times New Roman"/>
                <w:b w:val="false"/>
                <w:i w:val="false"/>
                <w:color w:val="000000"/>
                <w:sz w:val="20"/>
              </w:rPr>
              <w:t>
бекітілген № 066-5/е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(Наименование</w:t>
            </w:r>
          </w:p>
          <w:p>
            <w:pPr>
              <w:spacing w:after="20"/>
              <w:ind w:left="20"/>
              <w:jc w:val="both"/>
            </w:pPr>
            <w:r>
              <w:rPr>
                <w:rFonts w:ascii="Times New Roman"/>
                <w:b w:val="false"/>
                <w:i w:val="false"/>
                <w:color w:val="000000"/>
                <w:sz w:val="20"/>
              </w:rPr>
              <w:t>
организации)</w:t>
            </w:r>
          </w:p>
        </w:tc>
        <w:tc>
          <w:tcPr>
            <w:tcW w:w="0" w:type="auto"/>
            <w:vMerge/>
            <w:tcBorders>
              <w:top w:val="nil"/>
              <w:left w:val="single" w:color="cfcfcf" w:sz="5"/>
              <w:bottom w:val="single" w:color="cfcfcf" w:sz="5"/>
              <w:right w:val="single" w:color="cfcfcf" w:sz="5"/>
            </w:tcBorders>
          </w:tcPr>
          <w:p/>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066-5/у утверждена приказом и.о.</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 от "23" ноября 2010</w:t>
            </w:r>
          </w:p>
          <w:p>
            <w:pPr>
              <w:spacing w:after="20"/>
              <w:ind w:left="20"/>
              <w:jc w:val="both"/>
            </w:pPr>
            <w:r>
              <w:rPr>
                <w:rFonts w:ascii="Times New Roman"/>
                <w:b w:val="false"/>
                <w:i w:val="false"/>
                <w:color w:val="000000"/>
                <w:sz w:val="20"/>
              </w:rPr>
              <w:t>
года № 907</w:t>
            </w:r>
          </w:p>
        </w:tc>
      </w:tr>
    </w:tbl>
    <w:p>
      <w:pPr>
        <w:spacing w:after="0"/>
        <w:ind w:left="0"/>
        <w:jc w:val="left"/>
      </w:pPr>
      <w:r>
        <w:br/>
      </w:r>
      <w:r>
        <w:rPr>
          <w:rFonts w:ascii="Times New Roman"/>
          <w:b w:val="false"/>
          <w:i w:val="false"/>
          <w:color w:val="000000"/>
          <w:sz w:val="28"/>
        </w:rPr>
        <w:t>
</w:t>
      </w:r>
    </w:p>
    <w:bookmarkStart w:name="z72" w:id="62"/>
    <w:p>
      <w:pPr>
        <w:spacing w:after="0"/>
        <w:ind w:left="0"/>
        <w:jc w:val="left"/>
      </w:pPr>
      <w:r>
        <w:rPr>
          <w:rFonts w:ascii="Times New Roman"/>
          <w:b/>
          <w:i w:val="false"/>
          <w:color w:val="000000"/>
        </w:rPr>
        <w:t xml:space="preserve"> СТАЦИОНАРДАН ШЫҚҚАН АДАМНЫҢ СТАТИСТИКАЛЫҚ КАРТАСЫ</w:t>
      </w:r>
      <w:r>
        <w:br/>
      </w:r>
      <w:r>
        <w:rPr>
          <w:rFonts w:ascii="Times New Roman"/>
          <w:b/>
          <w:i w:val="false"/>
          <w:color w:val="000000"/>
        </w:rPr>
        <w:t>(жүкті, босанған әйелге және жаңа туған</w:t>
      </w:r>
      <w:r>
        <w:br/>
      </w:r>
      <w:r>
        <w:rPr>
          <w:rFonts w:ascii="Times New Roman"/>
          <w:b/>
          <w:i w:val="false"/>
          <w:color w:val="000000"/>
        </w:rPr>
        <w:t>(өлі туған) нәрестеге)</w:t>
      </w:r>
      <w:r>
        <w:br/>
      </w:r>
      <w:r>
        <w:rPr>
          <w:rFonts w:ascii="Times New Roman"/>
          <w:b/>
          <w:i w:val="false"/>
          <w:color w:val="000000"/>
        </w:rPr>
        <w:t>СТАТИСТИЧЕСКАЯ КАРТА ВЫБЫВШЕГО ИЗ СТАЦИОНАРА</w:t>
      </w:r>
      <w:r>
        <w:br/>
      </w:r>
      <w:r>
        <w:rPr>
          <w:rFonts w:ascii="Times New Roman"/>
          <w:b/>
          <w:i w:val="false"/>
          <w:color w:val="000000"/>
        </w:rPr>
        <w:t>(беременной, родильницы и новорожденного</w:t>
      </w:r>
      <w:r>
        <w:br/>
      </w:r>
      <w:r>
        <w:rPr>
          <w:rFonts w:ascii="Times New Roman"/>
          <w:b/>
          <w:i w:val="false"/>
          <w:color w:val="000000"/>
        </w:rPr>
        <w:t>(мертворожденного))</w:t>
      </w:r>
      <w:r>
        <w:br/>
      </w:r>
      <w:r>
        <w:rPr>
          <w:rFonts w:ascii="Times New Roman"/>
          <w:b/>
          <w:i w:val="false"/>
          <w:color w:val="000000"/>
        </w:rPr>
        <w:t>№__</w:t>
      </w:r>
    </w:p>
    <w:bookmarkEnd w:id="62"/>
    <w:p>
      <w:pPr>
        <w:spacing w:after="0"/>
        <w:ind w:left="0"/>
        <w:jc w:val="both"/>
      </w:pPr>
      <w:r>
        <w:rPr>
          <w:rFonts w:ascii="Times New Roman"/>
          <w:b w:val="false"/>
          <w:i w:val="false"/>
          <w:color w:val="000000"/>
          <w:sz w:val="28"/>
        </w:rPr>
        <w:t>
      Емдеуге жатқызу бюросы айқындаған</w:t>
      </w:r>
    </w:p>
    <w:p>
      <w:pPr>
        <w:spacing w:after="0"/>
        <w:ind w:left="0"/>
        <w:jc w:val="both"/>
      </w:pPr>
      <w:r>
        <w:rPr>
          <w:rFonts w:ascii="Times New Roman"/>
          <w:b w:val="false"/>
          <w:i w:val="false"/>
          <w:color w:val="000000"/>
          <w:sz w:val="28"/>
        </w:rPr>
        <w:t>
      емдеуге жатқызу коды</w:t>
      </w:r>
    </w:p>
    <w:p>
      <w:pPr>
        <w:spacing w:after="0"/>
        <w:ind w:left="0"/>
        <w:jc w:val="both"/>
      </w:pPr>
      <w:r>
        <w:rPr>
          <w:rFonts w:ascii="Times New Roman"/>
          <w:b w:val="false"/>
          <w:i w:val="false"/>
          <w:color w:val="000000"/>
          <w:sz w:val="28"/>
        </w:rPr>
        <w:t>
      Код госпитализации, определенный</w:t>
      </w:r>
    </w:p>
    <w:p>
      <w:pPr>
        <w:spacing w:after="0"/>
        <w:ind w:left="0"/>
        <w:jc w:val="both"/>
      </w:pPr>
      <w:r>
        <w:rPr>
          <w:rFonts w:ascii="Times New Roman"/>
          <w:b w:val="false"/>
          <w:i w:val="false"/>
          <w:color w:val="000000"/>
          <w:sz w:val="28"/>
        </w:rPr>
        <w:t>
      Бюро госпитализации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(Фамилия)___________________________________________________________</w:t>
      </w:r>
    </w:p>
    <w:p>
      <w:pPr>
        <w:spacing w:after="0"/>
        <w:ind w:left="0"/>
        <w:jc w:val="both"/>
      </w:pPr>
      <w:r>
        <w:rPr>
          <w:rFonts w:ascii="Times New Roman"/>
          <w:b w:val="false"/>
          <w:i w:val="false"/>
          <w:color w:val="000000"/>
          <w:sz w:val="28"/>
        </w:rPr>
        <w:t>
         Аты (Имя)_______________ Әкесiнiң аты (Отчество)_________________</w:t>
      </w:r>
    </w:p>
    <w:p>
      <w:pPr>
        <w:spacing w:after="0"/>
        <w:ind w:left="0"/>
        <w:jc w:val="both"/>
      </w:pPr>
      <w:r>
        <w:rPr>
          <w:rFonts w:ascii="Times New Roman"/>
          <w:b w:val="false"/>
          <w:i w:val="false"/>
          <w:color w:val="000000"/>
          <w:sz w:val="28"/>
        </w:rPr>
        <w:t>
      2. Туған күнi (Дата рождения) /______/______/__________/</w:t>
      </w:r>
    </w:p>
    <w:p>
      <w:pPr>
        <w:spacing w:after="0"/>
        <w:ind w:left="0"/>
        <w:jc w:val="both"/>
      </w:pPr>
      <w:r>
        <w:rPr>
          <w:rFonts w:ascii="Times New Roman"/>
          <w:b w:val="false"/>
          <w:i w:val="false"/>
          <w:color w:val="000000"/>
          <w:sz w:val="28"/>
        </w:rPr>
        <w:t>
                                     кк/аа/жжжж (дд/мм/гггг)</w:t>
      </w:r>
    </w:p>
    <w:p>
      <w:pPr>
        <w:spacing w:after="0"/>
        <w:ind w:left="0"/>
        <w:jc w:val="both"/>
      </w:pPr>
      <w:r>
        <w:rPr>
          <w:rFonts w:ascii="Times New Roman"/>
          <w:b w:val="false"/>
          <w:i w:val="false"/>
          <w:color w:val="000000"/>
          <w:sz w:val="28"/>
        </w:rPr>
        <w:t>
      3. Ұлты (Национальность) ______________ 4. Тұрғыны (Жительница):</w:t>
      </w:r>
    </w:p>
    <w:p>
      <w:pPr>
        <w:spacing w:after="0"/>
        <w:ind w:left="0"/>
        <w:jc w:val="both"/>
      </w:pPr>
      <w:r>
        <w:rPr>
          <w:rFonts w:ascii="Times New Roman"/>
          <w:b w:val="false"/>
          <w:i w:val="false"/>
          <w:color w:val="000000"/>
          <w:sz w:val="28"/>
        </w:rPr>
        <w:t>
      қаланың (города) – 1, ауылдың (села) – 2</w:t>
      </w:r>
    </w:p>
    <w:p>
      <w:pPr>
        <w:spacing w:after="0"/>
        <w:ind w:left="0"/>
        <w:jc w:val="both"/>
      </w:pPr>
      <w:r>
        <w:rPr>
          <w:rFonts w:ascii="Times New Roman"/>
          <w:b w:val="false"/>
          <w:i w:val="false"/>
          <w:color w:val="000000"/>
          <w:sz w:val="28"/>
        </w:rPr>
        <w:t>
      5. ЖСН (ИИН)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6. Медициналық тiркеу нөмiрi</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(Регистрационный медицинский номер)</w:t>
      </w:r>
    </w:p>
    <w:p>
      <w:pPr>
        <w:spacing w:after="0"/>
        <w:ind w:left="0"/>
        <w:jc w:val="both"/>
      </w:pPr>
      <w:r>
        <w:rPr>
          <w:rFonts w:ascii="Times New Roman"/>
          <w:b w:val="false"/>
          <w:i w:val="false"/>
          <w:color w:val="000000"/>
          <w:sz w:val="28"/>
        </w:rPr>
        <w:t>
      7. Мекенжайы (Место жительства)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елi, облысы, әкiмшiлiк ауданы (страна, область, административный</w:t>
      </w:r>
    </w:p>
    <w:p>
      <w:pPr>
        <w:spacing w:after="0"/>
        <w:ind w:left="0"/>
        <w:jc w:val="both"/>
      </w:pPr>
      <w:r>
        <w:rPr>
          <w:rFonts w:ascii="Times New Roman"/>
          <w:b w:val="false"/>
          <w:i w:val="false"/>
          <w:color w:val="000000"/>
          <w:sz w:val="28"/>
        </w:rPr>
        <w:t>
                                     район)</w:t>
      </w:r>
    </w:p>
    <w:p>
      <w:pPr>
        <w:spacing w:after="0"/>
        <w:ind w:left="0"/>
        <w:jc w:val="both"/>
      </w:pPr>
      <w:r>
        <w:rPr>
          <w:rFonts w:ascii="Times New Roman"/>
          <w:b w:val="false"/>
          <w:i w:val="false"/>
          <w:color w:val="000000"/>
          <w:sz w:val="28"/>
        </w:rPr>
        <w:t>
            елдi мекен, көше, үй, пәтер (населенный пункт, улица, дом, кв.)</w:t>
      </w:r>
    </w:p>
    <w:p>
      <w:pPr>
        <w:spacing w:after="0"/>
        <w:ind w:left="0"/>
        <w:jc w:val="both"/>
      </w:pPr>
      <w:r>
        <w:rPr>
          <w:rFonts w:ascii="Times New Roman"/>
          <w:b w:val="false"/>
          <w:i w:val="false"/>
          <w:color w:val="000000"/>
          <w:sz w:val="28"/>
        </w:rPr>
        <w:t>
      8. Әлеуметтік мәртебесі (Социальный статус): 1 - қызметкер (служащая), 2 - жұмыскер (рабочая), 3 - ауыл шаруашылығының жұмысшысы (работник сельского хозяйства), 4 - зейнеткер (пенсионерка), 5 - оқушы (учащаяся), 6 - үй шаруасындағы әйел (домохозяйка), 7 – жеке еңбекпен айналысатын тұлға (лицо, занятое индивидуальным трудом), 8 - табынушы (служитель культа), 9 - жұмыссыз (безработная), 10 - басқалар (прочее).</w:t>
      </w:r>
    </w:p>
    <w:p>
      <w:pPr>
        <w:spacing w:after="0"/>
        <w:ind w:left="0"/>
        <w:jc w:val="both"/>
      </w:pPr>
      <w:r>
        <w:rPr>
          <w:rFonts w:ascii="Times New Roman"/>
          <w:b w:val="false"/>
          <w:i w:val="false"/>
          <w:color w:val="000000"/>
          <w:sz w:val="28"/>
        </w:rPr>
        <w:t>
      9. Жеңілдік категориясы (Категория льготности): бала күнiнен мүгедек (инвалид детства) – 1, ауруы бойынша мүгедек (инвалид по заболеванию) – 2, сәуле әсерiн алған адам (лицо, подвергшееся радиации) – 3, ҰОСҚ теңестiрiлген адам (лицо, приравненное к УВОВ) – 4, еңбек мүгедегі (инвалид труда) - 5, қоныс аударушы (переселенка) – 6, басқалар (прочие) – 7.</w:t>
      </w:r>
    </w:p>
    <w:p>
      <w:pPr>
        <w:spacing w:after="0"/>
        <w:ind w:left="0"/>
        <w:jc w:val="both"/>
      </w:pPr>
      <w:r>
        <w:rPr>
          <w:rFonts w:ascii="Times New Roman"/>
          <w:b w:val="false"/>
          <w:i w:val="false"/>
          <w:color w:val="000000"/>
          <w:sz w:val="28"/>
        </w:rPr>
        <w:t>
      10. Пациент бағытталды (Пациент направлен): БМСК (ПМСП) - 1, КДК (КДП) - 2, өзi қаралды (сама обратилась) - 3, жедел жәрдемнен (скорой помощью) - 4, басқа стационардан (другим стационаром) - 5, басқалар (прочие) - 6, (астын сызыңыз (подчеркнуть).</w:t>
      </w:r>
    </w:p>
    <w:p>
      <w:pPr>
        <w:spacing w:after="0"/>
        <w:ind w:left="0"/>
        <w:jc w:val="both"/>
      </w:pPr>
      <w:r>
        <w:rPr>
          <w:rFonts w:ascii="Times New Roman"/>
          <w:b w:val="false"/>
          <w:i w:val="false"/>
          <w:color w:val="000000"/>
          <w:sz w:val="28"/>
        </w:rPr>
        <w:t>
      11. Жолдаған ЕПҰ-ның коды мен аты:           ________</w:t>
      </w:r>
    </w:p>
    <w:p>
      <w:pPr>
        <w:spacing w:after="0"/>
        <w:ind w:left="0"/>
        <w:jc w:val="both"/>
      </w:pPr>
      <w:r>
        <w:rPr>
          <w:rFonts w:ascii="Times New Roman"/>
          <w:b w:val="false"/>
          <w:i w:val="false"/>
          <w:color w:val="000000"/>
          <w:sz w:val="28"/>
        </w:rPr>
        <w:t>
      Код и название направившего ЛПО:            |________|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12. Жолдаған ұйымның диагнозы (Диагноз направившей организации)</w:t>
      </w:r>
    </w:p>
    <w:p>
      <w:pPr>
        <w:spacing w:after="0"/>
        <w:ind w:left="0"/>
        <w:jc w:val="both"/>
      </w:pPr>
      <w:r>
        <w:rPr>
          <w:rFonts w:ascii="Times New Roman"/>
          <w:b w:val="false"/>
          <w:i w:val="false"/>
          <w:color w:val="000000"/>
          <w:sz w:val="28"/>
        </w:rPr>
        <w:t>
      ________________________________________________        ________</w:t>
      </w:r>
    </w:p>
    <w:p>
      <w:pPr>
        <w:spacing w:after="0"/>
        <w:ind w:left="0"/>
        <w:jc w:val="both"/>
      </w:pPr>
      <w:r>
        <w:rPr>
          <w:rFonts w:ascii="Times New Roman"/>
          <w:b w:val="false"/>
          <w:i w:val="false"/>
          <w:color w:val="000000"/>
          <w:sz w:val="28"/>
        </w:rPr>
        <w:t>
      _____________________10-ХАЖ коды (код МБК-10)          |________|</w:t>
      </w:r>
    </w:p>
    <w:p>
      <w:pPr>
        <w:spacing w:after="0"/>
        <w:ind w:left="0"/>
        <w:jc w:val="both"/>
      </w:pPr>
      <w:r>
        <w:rPr>
          <w:rFonts w:ascii="Times New Roman"/>
          <w:b w:val="false"/>
          <w:i w:val="false"/>
          <w:color w:val="000000"/>
          <w:sz w:val="28"/>
        </w:rPr>
        <w:t>
      13. Тіркелген, БМСК көрсететін, медициналық ұйымның коды мен аты</w:t>
      </w:r>
    </w:p>
    <w:p>
      <w:pPr>
        <w:spacing w:after="0"/>
        <w:ind w:left="0"/>
        <w:jc w:val="both"/>
      </w:pPr>
      <w:r>
        <w:rPr>
          <w:rFonts w:ascii="Times New Roman"/>
          <w:b w:val="false"/>
          <w:i w:val="false"/>
          <w:color w:val="000000"/>
          <w:sz w:val="28"/>
        </w:rPr>
        <w:t>
      (Код и название медицинской организации прикрепления, оказывающей</w:t>
      </w:r>
    </w:p>
    <w:p>
      <w:pPr>
        <w:spacing w:after="0"/>
        <w:ind w:left="0"/>
        <w:jc w:val="both"/>
      </w:pPr>
      <w:r>
        <w:rPr>
          <w:rFonts w:ascii="Times New Roman"/>
          <w:b w:val="false"/>
          <w:i w:val="false"/>
          <w:color w:val="000000"/>
          <w:sz w:val="28"/>
        </w:rPr>
        <w:t>
      ПМСП)                                                    ________</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14. Ауруханаға жатқызу түрi (Тип госпитализации): 1 - жоспарлы (плановая), 2 - шұғыл түрде ауырғаннан бастап 6 сағаттың ішінде (экстренная в первые 6 часов от начала заболевания), 3 - шұғыл түрде 7 - 24 сағаттың ішінде (экстренная в течение 7 - 24 часов), 4 - шұғыл түрде 24 сағаттан кейiн (экстренная после 24 часов).</w:t>
      </w:r>
    </w:p>
    <w:p>
      <w:pPr>
        <w:spacing w:after="0"/>
        <w:ind w:left="0"/>
        <w:jc w:val="both"/>
      </w:pPr>
      <w:r>
        <w:rPr>
          <w:rFonts w:ascii="Times New Roman"/>
          <w:b w:val="false"/>
          <w:i w:val="false"/>
          <w:color w:val="000000"/>
          <w:sz w:val="28"/>
        </w:rPr>
        <w:t>
      15. Осы ауру салдарынан биылғы жылы ауруханаға жатуы (Госпитализация в данном году по поводу данного заболевания):</w:t>
      </w:r>
    </w:p>
    <w:p>
      <w:pPr>
        <w:spacing w:after="0"/>
        <w:ind w:left="0"/>
        <w:jc w:val="both"/>
      </w:pPr>
      <w:r>
        <w:rPr>
          <w:rFonts w:ascii="Times New Roman"/>
          <w:b w:val="false"/>
          <w:i w:val="false"/>
          <w:color w:val="000000"/>
          <w:sz w:val="28"/>
        </w:rPr>
        <w:t>
      бiрiншi рет (впервые) – 1, қайталап (повторно) – 2     ________</w:t>
      </w:r>
    </w:p>
    <w:p>
      <w:pPr>
        <w:spacing w:after="0"/>
        <w:ind w:left="0"/>
        <w:jc w:val="both"/>
      </w:pPr>
      <w:r>
        <w:rPr>
          <w:rFonts w:ascii="Times New Roman"/>
          <w:b w:val="false"/>
          <w:i w:val="false"/>
          <w:color w:val="000000"/>
          <w:sz w:val="28"/>
        </w:rPr>
        <w:t>
      16. Келіп түскен кездегі диагнозы (Диагноз при        |________| поступлении):____________________________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10 -ХАЖ коды (код по МКБ-10)</w:t>
      </w:r>
    </w:p>
    <w:p>
      <w:pPr>
        <w:spacing w:after="0"/>
        <w:ind w:left="0"/>
        <w:jc w:val="both"/>
      </w:pPr>
      <w:r>
        <w:rPr>
          <w:rFonts w:ascii="Times New Roman"/>
          <w:b w:val="false"/>
          <w:i w:val="false"/>
          <w:color w:val="000000"/>
          <w:sz w:val="28"/>
        </w:rPr>
        <w:t>
      17.1. Босану орны (Место родов): 1-стационарда (в стационаре), 2-үйде (на дому), 3-басқа жерде (в другом месте).</w:t>
      </w:r>
    </w:p>
    <w:p>
      <w:pPr>
        <w:spacing w:after="0"/>
        <w:ind w:left="0"/>
        <w:jc w:val="both"/>
      </w:pPr>
      <w:r>
        <w:rPr>
          <w:rFonts w:ascii="Times New Roman"/>
          <w:b w:val="false"/>
          <w:i w:val="false"/>
          <w:color w:val="000000"/>
          <w:sz w:val="28"/>
        </w:rPr>
        <w:t>
      17.2. Алғашқы рет жүкті болған  _             _</w:t>
      </w:r>
    </w:p>
    <w:p>
      <w:pPr>
        <w:spacing w:after="0"/>
        <w:ind w:left="0"/>
        <w:jc w:val="both"/>
      </w:pPr>
      <w:r>
        <w:rPr>
          <w:rFonts w:ascii="Times New Roman"/>
          <w:b w:val="false"/>
          <w:i w:val="false"/>
          <w:color w:val="000000"/>
          <w:sz w:val="28"/>
        </w:rPr>
        <w:t>
            (Первобеременная):       |_| иә (да)-1 |_| жоқ (нет)-2</w:t>
      </w:r>
    </w:p>
    <w:p>
      <w:pPr>
        <w:spacing w:after="0"/>
        <w:ind w:left="0"/>
        <w:jc w:val="both"/>
      </w:pPr>
      <w:r>
        <w:rPr>
          <w:rFonts w:ascii="Times New Roman"/>
          <w:b w:val="false"/>
          <w:i w:val="false"/>
          <w:color w:val="000000"/>
          <w:sz w:val="28"/>
        </w:rPr>
        <w:t>
      17.3 Босандыру сипаты (Характер родов): 1 - физиологиялық (физиологические), 2 - патологиялық (патологические).</w:t>
      </w:r>
    </w:p>
    <w:p>
      <w:pPr>
        <w:spacing w:after="0"/>
        <w:ind w:left="0"/>
        <w:jc w:val="both"/>
      </w:pPr>
      <w:r>
        <w:rPr>
          <w:rFonts w:ascii="Times New Roman"/>
          <w:b w:val="false"/>
          <w:i w:val="false"/>
          <w:color w:val="000000"/>
          <w:sz w:val="28"/>
        </w:rPr>
        <w:t>
      17.4 Босану саны (Которые по счету роды) ________</w:t>
      </w:r>
    </w:p>
    <w:p>
      <w:pPr>
        <w:spacing w:after="0"/>
        <w:ind w:left="0"/>
        <w:jc w:val="both"/>
      </w:pPr>
      <w:r>
        <w:rPr>
          <w:rFonts w:ascii="Times New Roman"/>
          <w:b w:val="false"/>
          <w:i w:val="false"/>
          <w:color w:val="000000"/>
          <w:sz w:val="28"/>
        </w:rPr>
        <w:t>
      17.5 Жүктілікті үзу немесе босану сәтіндегі жүктілік мерзімі, апта (Срок беременности на момент прерывания беременности, родов или смерти, недель) ________</w:t>
      </w:r>
    </w:p>
    <w:p>
      <w:pPr>
        <w:spacing w:after="0"/>
        <w:ind w:left="0"/>
        <w:jc w:val="both"/>
      </w:pPr>
      <w:r>
        <w:rPr>
          <w:rFonts w:ascii="Times New Roman"/>
          <w:b w:val="false"/>
          <w:i w:val="false"/>
          <w:color w:val="000000"/>
          <w:sz w:val="28"/>
        </w:rPr>
        <w:t>
      17.6 Аборт турлері (Виды аборта): 1 - өздігінен (самопроизвольный), 2 - 12 аптаға дейінгі медициналық аборт (медицинский аборт до 12 недель), 3 - кіші аборт (мини-аборт), 4 - әлеуметтік көрсетімдер бойынша аборт (аборт по социальным показаниям), 5 - медициналық көрсетімдер бойынша аборт (аборт по медицинским показаниям), 6 - қылмыстық жолмен жасалған аборт (криминальный аборт).</w:t>
      </w:r>
    </w:p>
    <w:p>
      <w:pPr>
        <w:spacing w:after="0"/>
        <w:ind w:left="0"/>
        <w:jc w:val="both"/>
      </w:pPr>
      <w:r>
        <w:rPr>
          <w:rFonts w:ascii="Times New Roman"/>
          <w:b w:val="false"/>
          <w:i w:val="false"/>
          <w:color w:val="000000"/>
          <w:sz w:val="28"/>
        </w:rPr>
        <w:t xml:space="preserve">
       17.7. Аборт медикаментті (Аборт медикаментозный)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17.8 Жаңа туған нәресте туралы мәліметтер (Сведения о новорожденном):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2063"/>
        <w:gridCol w:w="2954"/>
        <w:gridCol w:w="3404"/>
        <w:gridCol w:w="2358"/>
        <w:gridCol w:w="356"/>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күні</w:t>
            </w:r>
          </w:p>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рождения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туды</w:t>
            </w:r>
          </w:p>
          <w:p>
            <w:pPr>
              <w:spacing w:after="20"/>
              <w:ind w:left="20"/>
              <w:jc w:val="both"/>
            </w:pPr>
            <w:r>
              <w:rPr>
                <w:rFonts w:ascii="Times New Roman"/>
                <w:b w:val="false"/>
                <w:i w:val="false"/>
                <w:color w:val="000000"/>
                <w:sz w:val="20"/>
              </w:rPr>
              <w:t>
Ребенок</w:t>
            </w:r>
          </w:p>
          <w:p>
            <w:pPr>
              <w:spacing w:after="20"/>
              <w:ind w:left="20"/>
              <w:jc w:val="both"/>
            </w:pPr>
            <w:r>
              <w:rPr>
                <w:rFonts w:ascii="Times New Roman"/>
                <w:b w:val="false"/>
                <w:i w:val="false"/>
                <w:color w:val="000000"/>
                <w:sz w:val="20"/>
              </w:rPr>
              <w:t>
родился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w:t>
            </w:r>
          </w:p>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ребенка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айы-күні</w:t>
            </w:r>
          </w:p>
          <w:p>
            <w:pPr>
              <w:spacing w:after="20"/>
              <w:ind w:left="20"/>
              <w:jc w:val="both"/>
            </w:pPr>
            <w:r>
              <w:rPr>
                <w:rFonts w:ascii="Times New Roman"/>
                <w:b w:val="false"/>
                <w:i w:val="false"/>
                <w:color w:val="000000"/>
                <w:sz w:val="20"/>
              </w:rPr>
              <w:t>
жетіп/шала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кезіндегі баланың</w:t>
            </w:r>
          </w:p>
          <w:p>
            <w:pPr>
              <w:spacing w:after="20"/>
              <w:ind w:left="20"/>
              <w:jc w:val="both"/>
            </w:pPr>
            <w:r>
              <w:rPr>
                <w:rFonts w:ascii="Times New Roman"/>
                <w:b w:val="false"/>
                <w:i w:val="false"/>
                <w:color w:val="000000"/>
                <w:sz w:val="20"/>
              </w:rPr>
              <w:t>
физикалық өсуі</w:t>
            </w:r>
          </w:p>
          <w:p>
            <w:pPr>
              <w:spacing w:after="20"/>
              <w:ind w:left="20"/>
              <w:jc w:val="both"/>
            </w:pPr>
            <w:r>
              <w:rPr>
                <w:rFonts w:ascii="Times New Roman"/>
                <w:b w:val="false"/>
                <w:i w:val="false"/>
                <w:color w:val="000000"/>
                <w:sz w:val="20"/>
              </w:rPr>
              <w:t>
Физическое</w:t>
            </w:r>
          </w:p>
          <w:p>
            <w:pPr>
              <w:spacing w:after="20"/>
              <w:ind w:left="20"/>
              <w:jc w:val="both"/>
            </w:pPr>
            <w:r>
              <w:rPr>
                <w:rFonts w:ascii="Times New Roman"/>
                <w:b w:val="false"/>
                <w:i w:val="false"/>
                <w:color w:val="000000"/>
                <w:sz w:val="20"/>
              </w:rPr>
              <w:t>
развитие ребенка</w:t>
            </w:r>
          </w:p>
          <w:p>
            <w:pPr>
              <w:spacing w:after="20"/>
              <w:ind w:left="20"/>
              <w:jc w:val="both"/>
            </w:pPr>
            <w:r>
              <w:rPr>
                <w:rFonts w:ascii="Times New Roman"/>
                <w:b w:val="false"/>
                <w:i w:val="false"/>
                <w:color w:val="000000"/>
                <w:sz w:val="20"/>
              </w:rPr>
              <w:t>
при рождении</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Масса (г)</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p>
            <w:pPr>
              <w:spacing w:after="20"/>
              <w:ind w:left="20"/>
              <w:jc w:val="both"/>
            </w:pPr>
            <w:r>
              <w:rPr>
                <w:rFonts w:ascii="Times New Roman"/>
                <w:b w:val="false"/>
                <w:i w:val="false"/>
                <w:color w:val="000000"/>
                <w:sz w:val="20"/>
              </w:rPr>
              <w:t>
Рост (см)</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өлшемі</w:t>
            </w:r>
          </w:p>
          <w:p>
            <w:pPr>
              <w:spacing w:after="20"/>
              <w:ind w:left="20"/>
              <w:jc w:val="both"/>
            </w:pPr>
            <w:r>
              <w:rPr>
                <w:rFonts w:ascii="Times New Roman"/>
                <w:b w:val="false"/>
                <w:i w:val="false"/>
                <w:color w:val="000000"/>
                <w:sz w:val="20"/>
              </w:rPr>
              <w:t>
Окружность груди</w:t>
            </w:r>
          </w:p>
          <w:p>
            <w:pPr>
              <w:spacing w:after="20"/>
              <w:ind w:left="20"/>
              <w:jc w:val="both"/>
            </w:pPr>
            <w:r>
              <w:rPr>
                <w:rFonts w:ascii="Times New Roman"/>
                <w:b w:val="false"/>
                <w:i w:val="false"/>
                <w:color w:val="000000"/>
                <w:sz w:val="20"/>
              </w:rPr>
              <w:t>
(см)</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өлшемі</w:t>
            </w:r>
          </w:p>
          <w:p>
            <w:pPr>
              <w:spacing w:after="20"/>
              <w:ind w:left="20"/>
              <w:jc w:val="both"/>
            </w:pPr>
            <w:r>
              <w:rPr>
                <w:rFonts w:ascii="Times New Roman"/>
                <w:b w:val="false"/>
                <w:i w:val="false"/>
                <w:color w:val="000000"/>
                <w:sz w:val="20"/>
              </w:rPr>
              <w:t>
Окружность головы</w:t>
            </w:r>
          </w:p>
          <w:p>
            <w:pPr>
              <w:spacing w:after="20"/>
              <w:ind w:left="20"/>
              <w:jc w:val="both"/>
            </w:pPr>
            <w:r>
              <w:rPr>
                <w:rFonts w:ascii="Times New Roman"/>
                <w:b w:val="false"/>
                <w:i w:val="false"/>
                <w:color w:val="000000"/>
                <w:sz w:val="20"/>
              </w:rPr>
              <w:t>
(см)</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Масса (г)</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p>
            <w:pPr>
              <w:spacing w:after="20"/>
              <w:ind w:left="20"/>
              <w:jc w:val="both"/>
            </w:pPr>
            <w:r>
              <w:rPr>
                <w:rFonts w:ascii="Times New Roman"/>
                <w:b w:val="false"/>
                <w:i w:val="false"/>
                <w:color w:val="000000"/>
                <w:sz w:val="20"/>
              </w:rPr>
              <w:t>
Рост (см)</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өлшемі</w:t>
            </w:r>
          </w:p>
          <w:p>
            <w:pPr>
              <w:spacing w:after="20"/>
              <w:ind w:left="20"/>
              <w:jc w:val="both"/>
            </w:pPr>
            <w:r>
              <w:rPr>
                <w:rFonts w:ascii="Times New Roman"/>
                <w:b w:val="false"/>
                <w:i w:val="false"/>
                <w:color w:val="000000"/>
                <w:sz w:val="20"/>
              </w:rPr>
              <w:t>
Окружность груди</w:t>
            </w:r>
          </w:p>
          <w:p>
            <w:pPr>
              <w:spacing w:after="20"/>
              <w:ind w:left="20"/>
              <w:jc w:val="both"/>
            </w:pPr>
            <w:r>
              <w:rPr>
                <w:rFonts w:ascii="Times New Roman"/>
                <w:b w:val="false"/>
                <w:i w:val="false"/>
                <w:color w:val="000000"/>
                <w:sz w:val="20"/>
              </w:rPr>
              <w:t>
(см)</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өлшемі</w:t>
            </w:r>
          </w:p>
          <w:p>
            <w:pPr>
              <w:spacing w:after="20"/>
              <w:ind w:left="20"/>
              <w:jc w:val="both"/>
            </w:pPr>
            <w:r>
              <w:rPr>
                <w:rFonts w:ascii="Times New Roman"/>
                <w:b w:val="false"/>
                <w:i w:val="false"/>
                <w:color w:val="000000"/>
                <w:sz w:val="20"/>
              </w:rPr>
              <w:t>
Окружность головы</w:t>
            </w:r>
          </w:p>
          <w:p>
            <w:pPr>
              <w:spacing w:after="20"/>
              <w:ind w:left="20"/>
              <w:jc w:val="both"/>
            </w:pPr>
            <w:r>
              <w:rPr>
                <w:rFonts w:ascii="Times New Roman"/>
                <w:b w:val="false"/>
                <w:i w:val="false"/>
                <w:color w:val="000000"/>
                <w:sz w:val="20"/>
              </w:rPr>
              <w:t>
(см)</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Масса (г)</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p>
            <w:pPr>
              <w:spacing w:after="20"/>
              <w:ind w:left="20"/>
              <w:jc w:val="both"/>
            </w:pPr>
            <w:r>
              <w:rPr>
                <w:rFonts w:ascii="Times New Roman"/>
                <w:b w:val="false"/>
                <w:i w:val="false"/>
                <w:color w:val="000000"/>
                <w:sz w:val="20"/>
              </w:rPr>
              <w:t>
Рост (см)</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өлшемі</w:t>
            </w:r>
          </w:p>
          <w:p>
            <w:pPr>
              <w:spacing w:after="20"/>
              <w:ind w:left="20"/>
              <w:jc w:val="both"/>
            </w:pPr>
            <w:r>
              <w:rPr>
                <w:rFonts w:ascii="Times New Roman"/>
                <w:b w:val="false"/>
                <w:i w:val="false"/>
                <w:color w:val="000000"/>
                <w:sz w:val="20"/>
              </w:rPr>
              <w:t>
Окружность груди</w:t>
            </w:r>
          </w:p>
          <w:p>
            <w:pPr>
              <w:spacing w:after="20"/>
              <w:ind w:left="20"/>
              <w:jc w:val="both"/>
            </w:pPr>
            <w:r>
              <w:rPr>
                <w:rFonts w:ascii="Times New Roman"/>
                <w:b w:val="false"/>
                <w:i w:val="false"/>
                <w:color w:val="000000"/>
                <w:sz w:val="20"/>
              </w:rPr>
              <w:t>
(см)</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өлшемі</w:t>
            </w:r>
          </w:p>
          <w:p>
            <w:pPr>
              <w:spacing w:after="20"/>
              <w:ind w:left="20"/>
              <w:jc w:val="both"/>
            </w:pPr>
            <w:r>
              <w:rPr>
                <w:rFonts w:ascii="Times New Roman"/>
                <w:b w:val="false"/>
                <w:i w:val="false"/>
                <w:color w:val="000000"/>
                <w:sz w:val="20"/>
              </w:rPr>
              <w:t>
Окружность головы</w:t>
            </w:r>
          </w:p>
          <w:p>
            <w:pPr>
              <w:spacing w:after="20"/>
              <w:ind w:left="20"/>
              <w:jc w:val="both"/>
            </w:pPr>
            <w:r>
              <w:rPr>
                <w:rFonts w:ascii="Times New Roman"/>
                <w:b w:val="false"/>
                <w:i w:val="false"/>
                <w:color w:val="000000"/>
                <w:sz w:val="20"/>
              </w:rPr>
              <w:t>
(см)</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497"/>
        <w:gridCol w:w="3291"/>
        <w:gridCol w:w="3603"/>
        <w:gridCol w:w="2464"/>
        <w:gridCol w:w="8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егу</w:t>
            </w:r>
          </w:p>
          <w:p>
            <w:pPr>
              <w:spacing w:after="20"/>
              <w:ind w:left="20"/>
              <w:jc w:val="both"/>
            </w:pPr>
            <w:r>
              <w:rPr>
                <w:rFonts w:ascii="Times New Roman"/>
                <w:b w:val="false"/>
                <w:i w:val="false"/>
                <w:color w:val="000000"/>
                <w:sz w:val="20"/>
              </w:rPr>
              <w:t>
(вакцинация)</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p>
            <w:pPr>
              <w:spacing w:after="20"/>
              <w:ind w:left="20"/>
              <w:jc w:val="both"/>
            </w:pPr>
            <w:r>
              <w:rPr>
                <w:rFonts w:ascii="Times New Roman"/>
                <w:b w:val="false"/>
                <w:i w:val="false"/>
                <w:color w:val="000000"/>
                <w:sz w:val="20"/>
              </w:rPr>
              <w:t>
Исход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Тууына қатысты</w:t>
            </w:r>
          </w:p>
          <w:p>
            <w:pPr>
              <w:spacing w:after="20"/>
              <w:ind w:left="20"/>
              <w:jc w:val="both"/>
            </w:pPr>
            <w:r>
              <w:rPr>
                <w:rFonts w:ascii="Times New Roman"/>
                <w:b w:val="false"/>
                <w:i w:val="false"/>
                <w:color w:val="000000"/>
                <w:sz w:val="20"/>
              </w:rPr>
              <w:t>
өлім (Вид</w:t>
            </w:r>
          </w:p>
          <w:p>
            <w:pPr>
              <w:spacing w:after="20"/>
              <w:ind w:left="20"/>
              <w:jc w:val="both"/>
            </w:pPr>
            <w:r>
              <w:rPr>
                <w:rFonts w:ascii="Times New Roman"/>
                <w:b w:val="false"/>
                <w:i w:val="false"/>
                <w:color w:val="000000"/>
                <w:sz w:val="20"/>
              </w:rPr>
              <w:t>
смерти по</w:t>
            </w:r>
          </w:p>
          <w:p>
            <w:pPr>
              <w:spacing w:after="20"/>
              <w:ind w:left="20"/>
              <w:jc w:val="both"/>
            </w:pPr>
            <w:r>
              <w:rPr>
                <w:rFonts w:ascii="Times New Roman"/>
                <w:b w:val="false"/>
                <w:i w:val="false"/>
                <w:color w:val="000000"/>
                <w:sz w:val="20"/>
              </w:rPr>
              <w:t>
отношению к</w:t>
            </w:r>
          </w:p>
          <w:p>
            <w:pPr>
              <w:spacing w:after="20"/>
              <w:ind w:left="20"/>
              <w:jc w:val="both"/>
            </w:pPr>
            <w:r>
              <w:rPr>
                <w:rFonts w:ascii="Times New Roman"/>
                <w:b w:val="false"/>
                <w:i w:val="false"/>
                <w:color w:val="000000"/>
                <w:sz w:val="20"/>
              </w:rPr>
              <w:t>
родам)</w:t>
            </w:r>
          </w:p>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w:t>
            </w:r>
          </w:p>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 МКБ-10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диагноза</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ІПВ (ОПВ)</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ІПВ (ОПВ)</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ІПВ (ОПВ)</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 тірі (живой), 2 - өлі (мертвый);</w:t>
      </w:r>
    </w:p>
    <w:p>
      <w:pPr>
        <w:spacing w:after="0"/>
        <w:ind w:left="0"/>
        <w:jc w:val="both"/>
      </w:pPr>
      <w:r>
        <w:rPr>
          <w:rFonts w:ascii="Times New Roman"/>
          <w:b w:val="false"/>
          <w:i w:val="false"/>
          <w:color w:val="000000"/>
          <w:sz w:val="28"/>
        </w:rPr>
        <w:t>
      ** 1 - ер (мужской), 2 - әйел (женский), 3 - анықталған жоқ</w:t>
      </w:r>
    </w:p>
    <w:p>
      <w:pPr>
        <w:spacing w:after="0"/>
        <w:ind w:left="0"/>
        <w:jc w:val="both"/>
      </w:pPr>
      <w:r>
        <w:rPr>
          <w:rFonts w:ascii="Times New Roman"/>
          <w:b w:val="false"/>
          <w:i w:val="false"/>
          <w:color w:val="000000"/>
          <w:sz w:val="28"/>
        </w:rPr>
        <w:t>
      (не определен);</w:t>
      </w:r>
    </w:p>
    <w:p>
      <w:pPr>
        <w:spacing w:after="0"/>
        <w:ind w:left="0"/>
        <w:jc w:val="both"/>
      </w:pPr>
      <w:r>
        <w:rPr>
          <w:rFonts w:ascii="Times New Roman"/>
          <w:b w:val="false"/>
          <w:i w:val="false"/>
          <w:color w:val="000000"/>
          <w:sz w:val="28"/>
        </w:rPr>
        <w:t>
      *** 1 - айы-күні жетіп (доношенный), 2 - шала (недоношенный), 3 -</w:t>
      </w:r>
    </w:p>
    <w:p>
      <w:pPr>
        <w:spacing w:after="0"/>
        <w:ind w:left="0"/>
        <w:jc w:val="both"/>
      </w:pPr>
      <w:r>
        <w:rPr>
          <w:rFonts w:ascii="Times New Roman"/>
          <w:b w:val="false"/>
          <w:i w:val="false"/>
          <w:color w:val="000000"/>
          <w:sz w:val="28"/>
        </w:rPr>
        <w:t>
      мерзімінен асып (переношенный);</w:t>
      </w:r>
    </w:p>
    <w:p>
      <w:pPr>
        <w:spacing w:after="0"/>
        <w:ind w:left="0"/>
        <w:jc w:val="both"/>
      </w:pPr>
      <w:r>
        <w:rPr>
          <w:rFonts w:ascii="Times New Roman"/>
          <w:b w:val="false"/>
          <w:i w:val="false"/>
          <w:color w:val="000000"/>
          <w:sz w:val="28"/>
        </w:rPr>
        <w:t>
      **** 1 – выписан, 2 - госпитализирован на 2 этап выхаживания, 3 -</w:t>
      </w:r>
    </w:p>
    <w:p>
      <w:pPr>
        <w:spacing w:after="0"/>
        <w:ind w:left="0"/>
        <w:jc w:val="both"/>
      </w:pPr>
      <w:r>
        <w:rPr>
          <w:rFonts w:ascii="Times New Roman"/>
          <w:b w:val="false"/>
          <w:i w:val="false"/>
          <w:color w:val="000000"/>
          <w:sz w:val="28"/>
        </w:rPr>
        <w:t>
      умер в родильном доме, 4 - метворожденный;</w:t>
      </w:r>
    </w:p>
    <w:p>
      <w:pPr>
        <w:spacing w:after="0"/>
        <w:ind w:left="0"/>
        <w:jc w:val="both"/>
      </w:pPr>
      <w:r>
        <w:rPr>
          <w:rFonts w:ascii="Times New Roman"/>
          <w:b w:val="false"/>
          <w:i w:val="false"/>
          <w:color w:val="000000"/>
          <w:sz w:val="28"/>
        </w:rPr>
        <w:t>
      ***** 1 - туылғанға дейін (до родов) (антенатально), 2 - туу кезінде (во время родов) (интранатально), 3 - туылғаннан кейін (после родов),</w:t>
      </w:r>
    </w:p>
    <w:p>
      <w:pPr>
        <w:spacing w:after="0"/>
        <w:ind w:left="0"/>
        <w:jc w:val="both"/>
      </w:pPr>
      <w:r>
        <w:rPr>
          <w:rFonts w:ascii="Times New Roman"/>
          <w:b w:val="false"/>
          <w:i w:val="false"/>
          <w:color w:val="000000"/>
          <w:sz w:val="28"/>
        </w:rPr>
        <w:t>
      4 - белгісіз (неизвестно).</w:t>
      </w:r>
    </w:p>
    <w:p>
      <w:pPr>
        <w:spacing w:after="0"/>
        <w:ind w:left="0"/>
        <w:jc w:val="both"/>
      </w:pPr>
      <w:r>
        <w:rPr>
          <w:rFonts w:ascii="Times New Roman"/>
          <w:b w:val="false"/>
          <w:i w:val="false"/>
          <w:color w:val="000000"/>
          <w:sz w:val="28"/>
        </w:rPr>
        <w:t>
      18. Жас нәресте перзетханада емдеуден өтті (Новорожденный проходил _ лечение в роддоме)                                                |_|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19. Ауруханаға жатқызу күнi мен уақыты (Дата и время госпитализации)</w:t>
      </w:r>
    </w:p>
    <w:p>
      <w:pPr>
        <w:spacing w:after="0"/>
        <w:ind w:left="0"/>
        <w:jc w:val="both"/>
      </w:pPr>
      <w:r>
        <w:rPr>
          <w:rFonts w:ascii="Times New Roman"/>
          <w:b w:val="false"/>
          <w:i w:val="false"/>
          <w:color w:val="000000"/>
          <w:sz w:val="28"/>
        </w:rPr>
        <w:t>
      ______/______/______  ______/______</w:t>
      </w:r>
    </w:p>
    <w:p>
      <w:pPr>
        <w:spacing w:after="0"/>
        <w:ind w:left="0"/>
        <w:jc w:val="both"/>
      </w:pPr>
      <w:r>
        <w:rPr>
          <w:rFonts w:ascii="Times New Roman"/>
          <w:b w:val="false"/>
          <w:i w:val="false"/>
          <w:color w:val="000000"/>
          <w:sz w:val="28"/>
        </w:rPr>
        <w:t>
      кк/аа/жж (дд/мм/гг)  сағаты, минут (часы, минут)</w:t>
      </w:r>
    </w:p>
    <w:p>
      <w:pPr>
        <w:spacing w:after="0"/>
        <w:ind w:left="0"/>
        <w:jc w:val="both"/>
      </w:pPr>
      <w:r>
        <w:rPr>
          <w:rFonts w:ascii="Times New Roman"/>
          <w:b w:val="false"/>
          <w:i w:val="false"/>
          <w:color w:val="000000"/>
          <w:sz w:val="28"/>
        </w:rPr>
        <w:t>
      20. Шыққан (қайтыс болған) күнi мен уақыты: (Дата и время выписки</w:t>
      </w:r>
    </w:p>
    <w:p>
      <w:pPr>
        <w:spacing w:after="0"/>
        <w:ind w:left="0"/>
        <w:jc w:val="both"/>
      </w:pPr>
      <w:r>
        <w:rPr>
          <w:rFonts w:ascii="Times New Roman"/>
          <w:b w:val="false"/>
          <w:i w:val="false"/>
          <w:color w:val="000000"/>
          <w:sz w:val="28"/>
        </w:rPr>
        <w:t>
      (смерти))______/______/______ ______/______</w:t>
      </w:r>
    </w:p>
    <w:p>
      <w:pPr>
        <w:spacing w:after="0"/>
        <w:ind w:left="0"/>
        <w:jc w:val="both"/>
      </w:pPr>
      <w:r>
        <w:rPr>
          <w:rFonts w:ascii="Times New Roman"/>
          <w:b w:val="false"/>
          <w:i w:val="false"/>
          <w:color w:val="000000"/>
          <w:sz w:val="28"/>
        </w:rPr>
        <w:t>
      кк/аа/жж (дд/мм/гг) сағаты, минут (часы, минут)</w:t>
      </w:r>
    </w:p>
    <w:p>
      <w:pPr>
        <w:spacing w:after="0"/>
        <w:ind w:left="0"/>
        <w:jc w:val="both"/>
      </w:pPr>
      <w:r>
        <w:rPr>
          <w:rFonts w:ascii="Times New Roman"/>
          <w:b w:val="false"/>
          <w:i w:val="false"/>
          <w:color w:val="000000"/>
          <w:sz w:val="28"/>
        </w:rPr>
        <w:t>
      21. Өткiзген төсек-күндерi (Проведено койко-дней) _______________</w:t>
      </w:r>
    </w:p>
    <w:p>
      <w:pPr>
        <w:spacing w:after="0"/>
        <w:ind w:left="0"/>
        <w:jc w:val="both"/>
      </w:pPr>
      <w:r>
        <w:rPr>
          <w:rFonts w:ascii="Times New Roman"/>
          <w:b w:val="false"/>
          <w:i w:val="false"/>
          <w:color w:val="000000"/>
          <w:sz w:val="28"/>
        </w:rPr>
        <w:t>
      22. Бөлiмше (Отделение):                                   _______</w:t>
      </w:r>
    </w:p>
    <w:p>
      <w:pPr>
        <w:spacing w:after="0"/>
        <w:ind w:left="0"/>
        <w:jc w:val="both"/>
      </w:pPr>
      <w:r>
        <w:rPr>
          <w:rFonts w:ascii="Times New Roman"/>
          <w:b w:val="false"/>
          <w:i w:val="false"/>
          <w:color w:val="000000"/>
          <w:sz w:val="28"/>
        </w:rPr>
        <w:t>
      _____________________________________________________ Код |_______|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23. Төсек бейiнi (Профиль                                  _______</w:t>
      </w:r>
    </w:p>
    <w:p>
      <w:pPr>
        <w:spacing w:after="0"/>
        <w:ind w:left="0"/>
        <w:jc w:val="both"/>
      </w:pPr>
      <w:r>
        <w:rPr>
          <w:rFonts w:ascii="Times New Roman"/>
          <w:b w:val="false"/>
          <w:i w:val="false"/>
          <w:color w:val="000000"/>
          <w:sz w:val="28"/>
        </w:rPr>
        <w:t>
      койки):______________________________________________ Код |_______|</w:t>
      </w:r>
    </w:p>
    <w:p>
      <w:pPr>
        <w:spacing w:after="0"/>
        <w:ind w:left="0"/>
        <w:jc w:val="both"/>
      </w:pPr>
      <w:r>
        <w:rPr>
          <w:rFonts w:ascii="Times New Roman"/>
          <w:b w:val="false"/>
          <w:i w:val="false"/>
          <w:color w:val="000000"/>
          <w:sz w:val="28"/>
        </w:rPr>
        <w:t>
      24. Реанимацияда болды ма (Находился в реанимации): иә (да), жоқ</w:t>
      </w:r>
    </w:p>
    <w:p>
      <w:pPr>
        <w:spacing w:after="0"/>
        <w:ind w:left="0"/>
        <w:jc w:val="both"/>
      </w:pPr>
      <w:r>
        <w:rPr>
          <w:rFonts w:ascii="Times New Roman"/>
          <w:b w:val="false"/>
          <w:i w:val="false"/>
          <w:color w:val="000000"/>
          <w:sz w:val="28"/>
        </w:rPr>
        <w:t>
      (нет) күндерi (дней)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994"/>
        <w:gridCol w:w="7206"/>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w:t>
            </w:r>
          </w:p>
          <w:p>
            <w:pPr>
              <w:spacing w:after="20"/>
              <w:ind w:left="20"/>
              <w:jc w:val="both"/>
            </w:pPr>
            <w:r>
              <w:rPr>
                <w:rFonts w:ascii="Times New Roman"/>
                <w:b w:val="false"/>
                <w:i w:val="false"/>
                <w:color w:val="000000"/>
                <w:sz w:val="20"/>
              </w:rPr>
              <w:t>
(код по МКБ-10)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клиникалық</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Заключительный</w:t>
            </w:r>
          </w:p>
          <w:p>
            <w:pPr>
              <w:spacing w:after="20"/>
              <w:ind w:left="20"/>
              <w:jc w:val="both"/>
            </w:pPr>
            <w:r>
              <w:rPr>
                <w:rFonts w:ascii="Times New Roman"/>
                <w:b w:val="false"/>
                <w:i w:val="false"/>
                <w:color w:val="000000"/>
                <w:sz w:val="20"/>
              </w:rPr>
              <w:t>
клинический</w:t>
            </w:r>
          </w:p>
          <w:p>
            <w:pPr>
              <w:spacing w:after="20"/>
              <w:ind w:left="20"/>
              <w:jc w:val="both"/>
            </w:pPr>
            <w:r>
              <w:rPr>
                <w:rFonts w:ascii="Times New Roman"/>
                <w:b w:val="false"/>
                <w:i w:val="false"/>
                <w:color w:val="000000"/>
                <w:sz w:val="20"/>
              </w:rPr>
              <w:t>
диагноз</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w:t>
            </w:r>
          </w:p>
          <w:p>
            <w:pPr>
              <w:spacing w:after="20"/>
              <w:ind w:left="20"/>
              <w:jc w:val="both"/>
            </w:pPr>
            <w:r>
              <w:rPr>
                <w:rFonts w:ascii="Times New Roman"/>
                <w:b w:val="false"/>
                <w:i w:val="false"/>
                <w:color w:val="000000"/>
                <w:sz w:val="20"/>
              </w:rPr>
              <w:t>
Осложнения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Сопутствующее</w:t>
            </w:r>
          </w:p>
          <w:p>
            <w:pPr>
              <w:spacing w:after="20"/>
              <w:ind w:left="20"/>
              <w:jc w:val="both"/>
            </w:pPr>
            <w:r>
              <w:rPr>
                <w:rFonts w:ascii="Times New Roman"/>
                <w:b w:val="false"/>
                <w:i w:val="false"/>
                <w:color w:val="000000"/>
                <w:sz w:val="20"/>
              </w:rPr>
              <w:t>
заболевание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Сопутствующее</w:t>
            </w:r>
          </w:p>
          <w:p>
            <w:pPr>
              <w:spacing w:after="20"/>
              <w:ind w:left="20"/>
              <w:jc w:val="both"/>
            </w:pPr>
            <w:r>
              <w:rPr>
                <w:rFonts w:ascii="Times New Roman"/>
                <w:b w:val="false"/>
                <w:i w:val="false"/>
                <w:color w:val="000000"/>
                <w:sz w:val="20"/>
              </w:rPr>
              <w:t>
заболевание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w:t>
            </w:r>
          </w:p>
          <w:p>
            <w:pPr>
              <w:spacing w:after="20"/>
              <w:ind w:left="20"/>
              <w:jc w:val="both"/>
            </w:pPr>
            <w:r>
              <w:rPr>
                <w:rFonts w:ascii="Times New Roman"/>
                <w:b w:val="false"/>
                <w:i w:val="false"/>
                <w:color w:val="000000"/>
                <w:sz w:val="20"/>
              </w:rPr>
              <w:t>
миялық</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өлуінің себебі</w:t>
            </w:r>
          </w:p>
          <w:p>
            <w:pPr>
              <w:spacing w:after="20"/>
              <w:ind w:left="20"/>
              <w:jc w:val="both"/>
            </w:pPr>
            <w:r>
              <w:rPr>
                <w:rFonts w:ascii="Times New Roman"/>
                <w:b w:val="false"/>
                <w:i w:val="false"/>
                <w:color w:val="000000"/>
                <w:sz w:val="20"/>
              </w:rPr>
              <w:t>
Патологоана-</w:t>
            </w:r>
          </w:p>
          <w:p>
            <w:pPr>
              <w:spacing w:after="20"/>
              <w:ind w:left="20"/>
              <w:jc w:val="both"/>
            </w:pPr>
            <w:r>
              <w:rPr>
                <w:rFonts w:ascii="Times New Roman"/>
                <w:b w:val="false"/>
                <w:i w:val="false"/>
                <w:color w:val="000000"/>
                <w:sz w:val="20"/>
              </w:rPr>
              <w:t>
томический</w:t>
            </w:r>
          </w:p>
          <w:p>
            <w:pPr>
              <w:spacing w:after="20"/>
              <w:ind w:left="20"/>
              <w:jc w:val="both"/>
            </w:pPr>
            <w:r>
              <w:rPr>
                <w:rFonts w:ascii="Times New Roman"/>
                <w:b w:val="false"/>
                <w:i w:val="false"/>
                <w:color w:val="000000"/>
                <w:sz w:val="20"/>
              </w:rPr>
              <w:t>
диагноз/причина</w:t>
            </w:r>
          </w:p>
          <w:p>
            <w:pPr>
              <w:spacing w:after="20"/>
              <w:ind w:left="20"/>
              <w:jc w:val="both"/>
            </w:pPr>
            <w:r>
              <w:rPr>
                <w:rFonts w:ascii="Times New Roman"/>
                <w:b w:val="false"/>
                <w:i w:val="false"/>
                <w:color w:val="000000"/>
                <w:sz w:val="20"/>
              </w:rPr>
              <w:t>
смерти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Аутопсия жүргізілді (проводилась): иә (да)-1, жоқ (нет)-2.</w:t>
      </w:r>
    </w:p>
    <w:p>
      <w:pPr>
        <w:spacing w:after="0"/>
        <w:ind w:left="0"/>
        <w:jc w:val="both"/>
      </w:pPr>
      <w:r>
        <w:rPr>
          <w:rFonts w:ascii="Times New Roman"/>
          <w:b w:val="false"/>
          <w:i w:val="false"/>
          <w:color w:val="000000"/>
          <w:sz w:val="28"/>
        </w:rPr>
        <w:t>
      26.1 Жазба актісінің (№, дата акта записи) № _______________ күні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кк/аа/жж (дд/мм/гг)</w:t>
      </w:r>
    </w:p>
    <w:p>
      <w:pPr>
        <w:spacing w:after="0"/>
        <w:ind w:left="0"/>
        <w:jc w:val="both"/>
      </w:pPr>
      <w:r>
        <w:rPr>
          <w:rFonts w:ascii="Times New Roman"/>
          <w:b w:val="false"/>
          <w:i w:val="false"/>
          <w:color w:val="000000"/>
          <w:sz w:val="28"/>
        </w:rPr>
        <w:t>
      27. Негiзгi хирургиялық операция (Основная хирургическая операция):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8"/>
        <w:gridCol w:w="882"/>
        <w:gridCol w:w="1283"/>
        <w:gridCol w:w="1787"/>
        <w:gridCol w:w="1153"/>
        <w:gridCol w:w="1283"/>
        <w:gridCol w:w="906"/>
        <w:gridCol w:w="248"/>
      </w:tblGrid>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Время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w:t>
            </w:r>
          </w:p>
          <w:p>
            <w:pPr>
              <w:spacing w:after="20"/>
              <w:ind w:left="20"/>
              <w:jc w:val="both"/>
            </w:pPr>
            <w:r>
              <w:rPr>
                <w:rFonts w:ascii="Times New Roman"/>
                <w:b w:val="false"/>
                <w:i w:val="false"/>
                <w:color w:val="000000"/>
                <w:sz w:val="20"/>
              </w:rPr>
              <w:t>
яның аты</w:t>
            </w:r>
          </w:p>
          <w:p>
            <w:pPr>
              <w:spacing w:after="20"/>
              <w:ind w:left="20"/>
              <w:jc w:val="both"/>
            </w:pPr>
            <w:r>
              <w:rPr>
                <w:rFonts w:ascii="Times New Roman"/>
                <w:b w:val="false"/>
                <w:i w:val="false"/>
                <w:color w:val="000000"/>
                <w:sz w:val="20"/>
              </w:rPr>
              <w:t>
мен коды</w:t>
            </w:r>
          </w:p>
          <w:p>
            <w:pPr>
              <w:spacing w:after="20"/>
              <w:ind w:left="20"/>
              <w:jc w:val="both"/>
            </w:pPr>
            <w:r>
              <w:rPr>
                <w:rFonts w:ascii="Times New Roman"/>
                <w:b w:val="false"/>
                <w:i w:val="false"/>
                <w:color w:val="000000"/>
                <w:sz w:val="20"/>
              </w:rPr>
              <w:t>
Название и</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операции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Анестезия</w:t>
            </w:r>
          </w:p>
          <w:p>
            <w:pPr>
              <w:spacing w:after="20"/>
              <w:ind w:left="20"/>
              <w:jc w:val="both"/>
            </w:pPr>
            <w:r>
              <w:rPr>
                <w:rFonts w:ascii="Times New Roman"/>
                <w:b w:val="false"/>
                <w:i w:val="false"/>
                <w:color w:val="000000"/>
                <w:sz w:val="20"/>
              </w:rPr>
              <w:t>
(код)</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w:t>
            </w:r>
          </w:p>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1-шұғыл,</w:t>
            </w:r>
          </w:p>
          <w:p>
            <w:pPr>
              <w:spacing w:after="20"/>
              <w:ind w:left="20"/>
              <w:jc w:val="both"/>
            </w:pPr>
            <w:r>
              <w:rPr>
                <w:rFonts w:ascii="Times New Roman"/>
                <w:b w:val="false"/>
                <w:i w:val="false"/>
                <w:color w:val="000000"/>
                <w:sz w:val="20"/>
              </w:rPr>
              <w:t>
2-жоспарлы</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операции:</w:t>
            </w:r>
          </w:p>
          <w:p>
            <w:pPr>
              <w:spacing w:after="20"/>
              <w:ind w:left="20"/>
              <w:jc w:val="both"/>
            </w:pPr>
            <w:r>
              <w:rPr>
                <w:rFonts w:ascii="Times New Roman"/>
                <w:b w:val="false"/>
                <w:i w:val="false"/>
                <w:color w:val="000000"/>
                <w:sz w:val="20"/>
              </w:rPr>
              <w:t>
1-экстрен.</w:t>
            </w:r>
          </w:p>
          <w:p>
            <w:pPr>
              <w:spacing w:after="20"/>
              <w:ind w:left="20"/>
              <w:jc w:val="both"/>
            </w:pPr>
            <w:r>
              <w:rPr>
                <w:rFonts w:ascii="Times New Roman"/>
                <w:b w:val="false"/>
                <w:i w:val="false"/>
                <w:color w:val="000000"/>
                <w:sz w:val="20"/>
              </w:rPr>
              <w:t>
2-плановая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w:t>
            </w:r>
          </w:p>
          <w:p>
            <w:pPr>
              <w:spacing w:after="20"/>
              <w:ind w:left="20"/>
              <w:jc w:val="both"/>
            </w:pPr>
            <w:r>
              <w:rPr>
                <w:rFonts w:ascii="Times New Roman"/>
                <w:b w:val="false"/>
                <w:i w:val="false"/>
                <w:color w:val="000000"/>
                <w:sz w:val="20"/>
              </w:rPr>
              <w:t>
циядан</w:t>
            </w:r>
          </w:p>
          <w:p>
            <w:pPr>
              <w:spacing w:after="20"/>
              <w:ind w:left="20"/>
              <w:jc w:val="both"/>
            </w:pPr>
            <w:r>
              <w:rPr>
                <w:rFonts w:ascii="Times New Roman"/>
                <w:b w:val="false"/>
                <w:i w:val="false"/>
                <w:color w:val="000000"/>
                <w:sz w:val="20"/>
              </w:rPr>
              <w:t>
кейiнгi</w:t>
            </w:r>
          </w:p>
          <w:p>
            <w:pPr>
              <w:spacing w:after="20"/>
              <w:ind w:left="20"/>
              <w:jc w:val="both"/>
            </w:pPr>
            <w:r>
              <w:rPr>
                <w:rFonts w:ascii="Times New Roman"/>
                <w:b w:val="false"/>
                <w:i w:val="false"/>
                <w:color w:val="000000"/>
                <w:sz w:val="20"/>
              </w:rPr>
              <w:t>
асқынулар</w:t>
            </w:r>
          </w:p>
          <w:p>
            <w:pPr>
              <w:spacing w:after="20"/>
              <w:ind w:left="20"/>
              <w:jc w:val="both"/>
            </w:pPr>
            <w:r>
              <w:rPr>
                <w:rFonts w:ascii="Times New Roman"/>
                <w:b w:val="false"/>
                <w:i w:val="false"/>
                <w:color w:val="000000"/>
                <w:sz w:val="20"/>
              </w:rPr>
              <w:t>
Послеопер.</w:t>
            </w:r>
          </w:p>
          <w:p>
            <w:pPr>
              <w:spacing w:after="20"/>
              <w:ind w:left="20"/>
              <w:jc w:val="both"/>
            </w:pPr>
            <w:r>
              <w:rPr>
                <w:rFonts w:ascii="Times New Roman"/>
                <w:b w:val="false"/>
                <w:i w:val="false"/>
                <w:color w:val="000000"/>
                <w:sz w:val="20"/>
              </w:rPr>
              <w:t>
осложнение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w:t>
            </w:r>
          </w:p>
          <w:p>
            <w:pPr>
              <w:spacing w:after="20"/>
              <w:ind w:left="20"/>
              <w:jc w:val="both"/>
            </w:pPr>
            <w:r>
              <w:rPr>
                <w:rFonts w:ascii="Times New Roman"/>
                <w:b w:val="false"/>
                <w:i w:val="false"/>
                <w:color w:val="000000"/>
                <w:sz w:val="20"/>
              </w:rPr>
              <w:t>
аппаратура</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Специальная</w:t>
            </w:r>
          </w:p>
          <w:p>
            <w:pPr>
              <w:spacing w:after="20"/>
              <w:ind w:left="20"/>
              <w:jc w:val="both"/>
            </w:pPr>
            <w:r>
              <w:rPr>
                <w:rFonts w:ascii="Times New Roman"/>
                <w:b w:val="false"/>
                <w:i w:val="false"/>
                <w:color w:val="000000"/>
                <w:sz w:val="20"/>
              </w:rPr>
              <w:t>
аппаратура</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Дәрiгерлердiң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Коды врачей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операциялар                                 Хирургические операции</w:t>
            </w:r>
          </w:p>
        </w:tc>
      </w:tr>
      <w:tr>
        <w:trPr>
          <w:trHeight w:val="30" w:hRule="atLeast"/>
        </w:trPr>
        <w:tc>
          <w:tcPr>
            <w:tcW w:w="4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w:t>
            </w:r>
          </w:p>
          <w:p>
            <w:pPr>
              <w:spacing w:after="20"/>
              <w:ind w:left="20"/>
              <w:jc w:val="both"/>
            </w:pPr>
            <w:r>
              <w:rPr>
                <w:rFonts w:ascii="Times New Roman"/>
                <w:b w:val="false"/>
                <w:i w:val="false"/>
                <w:color w:val="000000"/>
                <w:sz w:val="20"/>
              </w:rPr>
              <w:t>
стент</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w:t>
            </w:r>
          </w:p>
          <w:p>
            <w:pPr>
              <w:spacing w:after="20"/>
              <w:ind w:left="20"/>
              <w:jc w:val="both"/>
            </w:pPr>
            <w:r>
              <w:rPr>
                <w:rFonts w:ascii="Times New Roman"/>
                <w:b w:val="false"/>
                <w:i w:val="false"/>
                <w:color w:val="000000"/>
                <w:sz w:val="20"/>
              </w:rPr>
              <w:t>
зиолог</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w:t>
            </w:r>
          </w:p>
          <w:p>
            <w:pPr>
              <w:spacing w:after="20"/>
              <w:ind w:left="20"/>
              <w:jc w:val="both"/>
            </w:pPr>
            <w:r>
              <w:rPr>
                <w:rFonts w:ascii="Times New Roman"/>
                <w:b w:val="false"/>
                <w:i w:val="false"/>
                <w:color w:val="000000"/>
                <w:sz w:val="20"/>
              </w:rPr>
              <w:t>
стент</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w:t>
            </w:r>
          </w:p>
          <w:p>
            <w:pPr>
              <w:spacing w:after="20"/>
              <w:ind w:left="20"/>
              <w:jc w:val="both"/>
            </w:pPr>
            <w:r>
              <w:rPr>
                <w:rFonts w:ascii="Times New Roman"/>
                <w:b w:val="false"/>
                <w:i w:val="false"/>
                <w:color w:val="000000"/>
                <w:sz w:val="20"/>
              </w:rPr>
              <w:t>
зиолог</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w:t>
            </w:r>
          </w:p>
          <w:p>
            <w:pPr>
              <w:spacing w:after="20"/>
              <w:ind w:left="20"/>
              <w:jc w:val="both"/>
            </w:pPr>
            <w:r>
              <w:rPr>
                <w:rFonts w:ascii="Times New Roman"/>
                <w:b w:val="false"/>
                <w:i w:val="false"/>
                <w:color w:val="000000"/>
                <w:sz w:val="20"/>
              </w:rPr>
              <w:t>
стент</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w:t>
            </w:r>
          </w:p>
          <w:p>
            <w:pPr>
              <w:spacing w:after="20"/>
              <w:ind w:left="20"/>
              <w:jc w:val="both"/>
            </w:pPr>
            <w:r>
              <w:rPr>
                <w:rFonts w:ascii="Times New Roman"/>
                <w:b w:val="false"/>
                <w:i w:val="false"/>
                <w:color w:val="000000"/>
                <w:sz w:val="20"/>
              </w:rPr>
              <w:t>
стент</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МЭТ (МЭТ) №____________, КШТ (КЗГ) №___________________________</w:t>
      </w:r>
    </w:p>
    <w:p>
      <w:pPr>
        <w:spacing w:after="0"/>
        <w:ind w:left="0"/>
        <w:jc w:val="both"/>
      </w:pPr>
      <w:r>
        <w:rPr>
          <w:rFonts w:ascii="Times New Roman"/>
          <w:b w:val="false"/>
          <w:i w:val="false"/>
          <w:color w:val="000000"/>
          <w:sz w:val="28"/>
        </w:rPr>
        <w:t>
      29. Қаржылық лизинг шартымен сатып алынған медициналық техниканы қолдану (Использование медицинской техники, приобретенной на условиях финансового лизинга)</w:t>
      </w:r>
    </w:p>
    <w:p>
      <w:pPr>
        <w:spacing w:after="0"/>
        <w:ind w:left="0"/>
        <w:jc w:val="both"/>
      </w:pPr>
      <w:r>
        <w:rPr>
          <w:rFonts w:ascii="Times New Roman"/>
          <w:b w:val="false"/>
          <w:i w:val="false"/>
          <w:color w:val="000000"/>
          <w:sz w:val="28"/>
        </w:rPr>
        <w:t xml:space="preserve">
      29.1. Қаржылық лизинг шартымен сатып алынған медициналық техниканы қолдану парағы (Лист использования медицинской техники, приобретенной на условиях финансового лизинга) (медициналық техниканы лизингпен сатып алынған жағдайда толтырады) </w:t>
      </w:r>
      <w:r>
        <w:rPr>
          <w:rFonts w:ascii="Times New Roman"/>
          <w:b w:val="false"/>
          <w:i/>
          <w:color w:val="000000"/>
          <w:sz w:val="28"/>
        </w:rPr>
        <w:t xml:space="preserve">(заполняется в </w:t>
      </w:r>
      <w:r>
        <w:rPr>
          <w:rFonts w:ascii="Times New Roman"/>
          <w:b w:val="false"/>
          <w:i/>
          <w:color w:val="000000"/>
          <w:sz w:val="28"/>
        </w:rPr>
        <w:t xml:space="preserve">случае приобретения в лизинг медицинской техники)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техниканың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RW-ға тексеру (Обследован на RW):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оң (положительно),</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терiс (отрицательно).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АИТВ инфекция (ВИЧ-инфекцию):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оң (положительно),</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терiс (отрицательно).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Қан тобы (Группа крови) _________ Резус-фактор _________.</w:t>
      </w:r>
    </w:p>
    <w:p>
      <w:pPr>
        <w:spacing w:after="0"/>
        <w:ind w:left="0"/>
        <w:jc w:val="both"/>
      </w:pPr>
      <w:r>
        <w:rPr>
          <w:rFonts w:ascii="Times New Roman"/>
          <w:b w:val="false"/>
          <w:i w:val="false"/>
          <w:color w:val="000000"/>
          <w:sz w:val="28"/>
        </w:rPr>
        <w:t xml:space="preserve">
      32. Қаржыландыру көзi (Источник финансирования): республикалық бюджет (ММК) (республиканский бюджет (СМП)), республикалық бюджет (ЖММК) (республиканский бюджет (ВСМП)), жергілікті бюджет (местный бюджет), ақылы (платные), ЕМҚ келісім шарты бойынша (по договору ДМС), басқалар (прочие) </w:t>
      </w:r>
      <w:r>
        <w:rPr>
          <w:rFonts w:ascii="Times New Roman"/>
          <w:b w:val="false"/>
          <w:i/>
          <w:color w:val="000000"/>
          <w:sz w:val="28"/>
        </w:rPr>
        <w:t>(астын сызыңыз) (подчеркнуть)</w:t>
      </w:r>
      <w:r>
        <w:rPr>
          <w:rFonts w:ascii="Times New Roman"/>
          <w:b w:val="false"/>
          <w:i w:val="false"/>
          <w:color w:val="000000"/>
          <w:sz w:val="28"/>
        </w:rPr>
        <w:t>.</w:t>
      </w:r>
    </w:p>
    <w:p>
      <w:pPr>
        <w:spacing w:after="0"/>
        <w:ind w:left="0"/>
        <w:jc w:val="both"/>
      </w:pPr>
      <w:r>
        <w:rPr>
          <w:rFonts w:ascii="Times New Roman"/>
          <w:b w:val="false"/>
          <w:i w:val="false"/>
          <w:color w:val="000000"/>
          <w:sz w:val="28"/>
        </w:rPr>
        <w:t>
      33. Ауруханада болуы немен аяқталды (Исход пребывания): шықты (выписан) – 1, ауыстырылды (переведен) – 2, қайтыс болды (умер ) – 3, өздiгiнен кетуi (самовольный уход) – 4.</w:t>
      </w:r>
    </w:p>
    <w:p>
      <w:pPr>
        <w:spacing w:after="0"/>
        <w:ind w:left="0"/>
        <w:jc w:val="both"/>
      </w:pPr>
      <w:r>
        <w:rPr>
          <w:rFonts w:ascii="Times New Roman"/>
          <w:b w:val="false"/>
          <w:i w:val="false"/>
          <w:color w:val="000000"/>
          <w:sz w:val="28"/>
        </w:rPr>
        <w:t>
      34. Немен аяқталды (Исход): қанағаттанарлық (удовлетворительный) – 1, жақсарумен (улучшение) – 2, өзгерiссiз (без перемен) – 3, нашарлаумен</w:t>
      </w:r>
    </w:p>
    <w:p>
      <w:pPr>
        <w:spacing w:after="0"/>
        <w:ind w:left="0"/>
        <w:jc w:val="both"/>
      </w:pPr>
      <w:r>
        <w:rPr>
          <w:rFonts w:ascii="Times New Roman"/>
          <w:b w:val="false"/>
          <w:i w:val="false"/>
          <w:color w:val="000000"/>
          <w:sz w:val="28"/>
        </w:rPr>
        <w:t>
      (ухудшение) – 4, қайтыс болу (смерть) - 5.</w:t>
      </w:r>
    </w:p>
    <w:p>
      <w:pPr>
        <w:spacing w:after="0"/>
        <w:ind w:left="0"/>
        <w:jc w:val="both"/>
      </w:pPr>
      <w:r>
        <w:rPr>
          <w:rFonts w:ascii="Times New Roman"/>
          <w:b w:val="false"/>
          <w:i w:val="false"/>
          <w:color w:val="000000"/>
          <w:sz w:val="28"/>
        </w:rPr>
        <w:t>
      35. Көрсетілген қызметтер мен дәрі-дәрмектердің парағы (Лист оказанных услуг и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парағы (Лист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Клиникалық бөлімшеде қолданылған дәрі-дәрмектердің парағы (Лист использованных медикаментов в клиническом отделении)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Операциялық және анестезиологиялық қолданылған дәрі-дәрмектердің парағы</w:t>
            </w:r>
          </w:p>
          <w:p>
            <w:pPr>
              <w:spacing w:after="20"/>
              <w:ind w:left="20"/>
              <w:jc w:val="both"/>
            </w:pPr>
            <w:r>
              <w:rPr>
                <w:rFonts w:ascii="Times New Roman"/>
                <w:b w:val="false"/>
                <w:i w:val="false"/>
                <w:color w:val="000000"/>
                <w:sz w:val="20"/>
              </w:rPr>
              <w:t>
(Лист использованных операционных и анестезиологических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Реанимация бойынша қолданылған дәрі-дәрмектердің парағы (Лист использованных</w:t>
            </w:r>
          </w:p>
          <w:p>
            <w:pPr>
              <w:spacing w:after="20"/>
              <w:ind w:left="20"/>
              <w:jc w:val="both"/>
            </w:pPr>
            <w:r>
              <w:rPr>
                <w:rFonts w:ascii="Times New Roman"/>
                <w:b w:val="false"/>
                <w:i w:val="false"/>
                <w:color w:val="000000"/>
                <w:sz w:val="20"/>
              </w:rPr>
              <w:t>
медикаментов по реанимации)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 (Врач): ТАӘ (ФИО)_____________________ Код_____________</w:t>
      </w:r>
    </w:p>
    <w:p>
      <w:pPr>
        <w:spacing w:after="0"/>
        <w:ind w:left="0"/>
        <w:jc w:val="both"/>
      </w:pPr>
      <w:r>
        <w:rPr>
          <w:rFonts w:ascii="Times New Roman"/>
          <w:b w:val="false"/>
          <w:i w:val="false"/>
          <w:color w:val="000000"/>
          <w:sz w:val="28"/>
        </w:rPr>
        <w:t>
      Қолы (Подпись)_____________</w:t>
      </w:r>
    </w:p>
    <w:p>
      <w:pPr>
        <w:spacing w:after="0"/>
        <w:ind w:left="0"/>
        <w:jc w:val="both"/>
      </w:pPr>
      <w:r>
        <w:rPr>
          <w:rFonts w:ascii="Times New Roman"/>
          <w:b w:val="false"/>
          <w:i w:val="false"/>
          <w:color w:val="000000"/>
          <w:sz w:val="28"/>
        </w:rPr>
        <w:t>
      Бөлiмше меңгерушісі</w:t>
      </w:r>
    </w:p>
    <w:p>
      <w:pPr>
        <w:spacing w:after="0"/>
        <w:ind w:left="0"/>
        <w:jc w:val="both"/>
      </w:pPr>
      <w:r>
        <w:rPr>
          <w:rFonts w:ascii="Times New Roman"/>
          <w:b w:val="false"/>
          <w:i w:val="false"/>
          <w:color w:val="000000"/>
          <w:sz w:val="28"/>
        </w:rPr>
        <w:t>
      (Заведующий отделением) ТАӘ (ФИО)________________________ Код</w:t>
      </w:r>
    </w:p>
    <w:p>
      <w:pPr>
        <w:spacing w:after="0"/>
        <w:ind w:left="0"/>
        <w:jc w:val="both"/>
      </w:pPr>
      <w:r>
        <w:rPr>
          <w:rFonts w:ascii="Times New Roman"/>
          <w:b w:val="false"/>
          <w:i w:val="false"/>
          <w:color w:val="000000"/>
          <w:sz w:val="28"/>
        </w:rPr>
        <w:t>
      ___________ 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40"/>
        <w:gridCol w:w="112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w:t>
            </w:r>
          </w:p>
          <w:p>
            <w:pPr>
              <w:spacing w:after="20"/>
              <w:ind w:left="20"/>
              <w:jc w:val="both"/>
            </w:pPr>
            <w:r>
              <w:rPr>
                <w:rFonts w:ascii="Times New Roman"/>
                <w:b w:val="false"/>
                <w:i w:val="false"/>
                <w:color w:val="000000"/>
                <w:sz w:val="20"/>
              </w:rPr>
              <w:t>
_______________________________</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 бұйрығымен</w:t>
            </w:r>
          </w:p>
          <w:p>
            <w:pPr>
              <w:spacing w:after="20"/>
              <w:ind w:left="20"/>
              <w:jc w:val="both"/>
            </w:pPr>
            <w:r>
              <w:rPr>
                <w:rFonts w:ascii="Times New Roman"/>
                <w:b w:val="false"/>
                <w:i w:val="false"/>
                <w:color w:val="000000"/>
                <w:sz w:val="20"/>
              </w:rPr>
              <w:t>
бекітілген № 100/е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(Наименование</w:t>
            </w:r>
          </w:p>
          <w:p>
            <w:pPr>
              <w:spacing w:after="20"/>
              <w:ind w:left="20"/>
              <w:jc w:val="both"/>
            </w:pPr>
            <w:r>
              <w:rPr>
                <w:rFonts w:ascii="Times New Roman"/>
                <w:b w:val="false"/>
                <w:i w:val="false"/>
                <w:color w:val="000000"/>
                <w:sz w:val="20"/>
              </w:rPr>
              <w:t>
организации)</w:t>
            </w:r>
          </w:p>
        </w:tc>
        <w:tc>
          <w:tcPr>
            <w:tcW w:w="0" w:type="auto"/>
            <w:vMerge/>
            <w:tcBorders>
              <w:top w:val="nil"/>
              <w:left w:val="single" w:color="cfcfcf" w:sz="5"/>
              <w:bottom w:val="single" w:color="cfcfcf" w:sz="5"/>
              <w:right w:val="single" w:color="cfcfcf" w:sz="5"/>
            </w:tcBorders>
          </w:tcP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100/ у утверждена приказом и.о.</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74" w:id="63"/>
    <w:p>
      <w:pPr>
        <w:spacing w:after="0"/>
        <w:ind w:left="0"/>
        <w:jc w:val="left"/>
      </w:pPr>
      <w:r>
        <w:rPr>
          <w:rFonts w:ascii="Times New Roman"/>
          <w:b/>
          <w:i w:val="false"/>
          <w:color w:val="000000"/>
        </w:rPr>
        <w:t xml:space="preserve"> Сот-психиатриялық сараптаманың</w:t>
      </w:r>
      <w:r>
        <w:br/>
      </w:r>
      <w:r>
        <w:rPr>
          <w:rFonts w:ascii="Times New Roman"/>
          <w:b/>
          <w:i w:val="false"/>
          <w:color w:val="000000"/>
        </w:rPr>
        <w:t>қорытындысы</w:t>
      </w:r>
      <w:r>
        <w:br/>
      </w:r>
      <w:r>
        <w:rPr>
          <w:rFonts w:ascii="Times New Roman"/>
          <w:b/>
          <w:i w:val="false"/>
          <w:color w:val="000000"/>
        </w:rPr>
        <w:t>№________</w:t>
      </w:r>
      <w:r>
        <w:br/>
      </w:r>
      <w:r>
        <w:rPr>
          <w:rFonts w:ascii="Times New Roman"/>
          <w:b/>
          <w:i w:val="false"/>
          <w:color w:val="000000"/>
        </w:rPr>
        <w:t>Заключение</w:t>
      </w:r>
      <w:r>
        <w:br/>
      </w:r>
      <w:r>
        <w:rPr>
          <w:rFonts w:ascii="Times New Roman"/>
          <w:b/>
          <w:i w:val="false"/>
          <w:color w:val="000000"/>
        </w:rPr>
        <w:t>судебно-психиатрической экспертизы</w:t>
      </w:r>
      <w:r>
        <w:br/>
      </w:r>
      <w:r>
        <w:rPr>
          <w:rFonts w:ascii="Times New Roman"/>
          <w:b/>
          <w:i w:val="false"/>
          <w:color w:val="000000"/>
        </w:rPr>
        <w:t>20____жылғы (года) "____"________________</w:t>
      </w:r>
    </w:p>
    <w:bookmarkEnd w:id="63"/>
    <w:p>
      <w:pPr>
        <w:spacing w:after="0"/>
        <w:ind w:left="0"/>
        <w:jc w:val="both"/>
      </w:pPr>
      <w:r>
        <w:rPr>
          <w:rFonts w:ascii="Times New Roman"/>
          <w:b w:val="false"/>
          <w:i w:val="false"/>
          <w:color w:val="000000"/>
          <w:sz w:val="28"/>
        </w:rPr>
        <w:t>
      Комиссия өткізілу орны (место комиссионного</w:t>
      </w:r>
    </w:p>
    <w:p>
      <w:pPr>
        <w:spacing w:after="0"/>
        <w:ind w:left="0"/>
        <w:jc w:val="both"/>
      </w:pPr>
      <w:r>
        <w:rPr>
          <w:rFonts w:ascii="Times New Roman"/>
          <w:b w:val="false"/>
          <w:i w:val="false"/>
          <w:color w:val="000000"/>
          <w:sz w:val="28"/>
        </w:rPr>
        <w:t>
      осмотра)_____________________________________________</w:t>
      </w:r>
    </w:p>
    <w:p>
      <w:pPr>
        <w:spacing w:after="0"/>
        <w:ind w:left="0"/>
        <w:jc w:val="both"/>
      </w:pPr>
      <w:r>
        <w:rPr>
          <w:rFonts w:ascii="Times New Roman"/>
          <w:b w:val="false"/>
          <w:i w:val="false"/>
          <w:color w:val="000000"/>
          <w:sz w:val="28"/>
        </w:rPr>
        <w:t>
      Сот-психиатриялық сараптаманың өндiрiсінің мерзiмi (срок производства</w:t>
      </w:r>
    </w:p>
    <w:p>
      <w:pPr>
        <w:spacing w:after="0"/>
        <w:ind w:left="0"/>
        <w:jc w:val="both"/>
      </w:pPr>
      <w:r>
        <w:rPr>
          <w:rFonts w:ascii="Times New Roman"/>
          <w:b w:val="false"/>
          <w:i w:val="false"/>
          <w:color w:val="000000"/>
          <w:sz w:val="28"/>
        </w:rPr>
        <w:t>
      судебно-психиатрической экспертизы): 20__ жылғы (года) "___" _______</w:t>
      </w:r>
    </w:p>
    <w:p>
      <w:pPr>
        <w:spacing w:after="0"/>
        <w:ind w:left="0"/>
        <w:jc w:val="both"/>
      </w:pPr>
      <w:r>
        <w:rPr>
          <w:rFonts w:ascii="Times New Roman"/>
          <w:b w:val="false"/>
          <w:i w:val="false"/>
          <w:color w:val="000000"/>
          <w:sz w:val="28"/>
        </w:rPr>
        <w:t>
      20___ жылғы (года) "___" ________ дейiн.</w:t>
      </w:r>
    </w:p>
    <w:p>
      <w:pPr>
        <w:spacing w:after="0"/>
        <w:ind w:left="0"/>
        <w:jc w:val="both"/>
      </w:pPr>
      <w:r>
        <w:rPr>
          <w:rFonts w:ascii="Times New Roman"/>
          <w:b w:val="false"/>
          <w:i w:val="false"/>
          <w:color w:val="000000"/>
          <w:sz w:val="28"/>
        </w:rPr>
        <w:t>
      Сот-психиатриялық сараптамаға жататын адам (лицо, подлежащее</w:t>
      </w:r>
    </w:p>
    <w:p>
      <w:pPr>
        <w:spacing w:after="0"/>
        <w:ind w:left="0"/>
        <w:jc w:val="both"/>
      </w:pPr>
      <w:r>
        <w:rPr>
          <w:rFonts w:ascii="Times New Roman"/>
          <w:b w:val="false"/>
          <w:i w:val="false"/>
          <w:color w:val="000000"/>
          <w:sz w:val="28"/>
        </w:rPr>
        <w:t>
      судебно-психиатрической экспертизе)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тегі, әкесінің аты (фамилия, имя, отчество)</w:t>
      </w:r>
    </w:p>
    <w:p>
      <w:pPr>
        <w:spacing w:after="0"/>
        <w:ind w:left="0"/>
        <w:jc w:val="both"/>
      </w:pPr>
      <w:r>
        <w:rPr>
          <w:rFonts w:ascii="Times New Roman"/>
          <w:b w:val="false"/>
          <w:i w:val="false"/>
          <w:color w:val="000000"/>
          <w:sz w:val="28"/>
        </w:rPr>
        <w:t>
      туған жылы/год рождения __________________________</w:t>
      </w:r>
    </w:p>
    <w:p>
      <w:pPr>
        <w:spacing w:after="0"/>
        <w:ind w:left="0"/>
        <w:jc w:val="both"/>
      </w:pPr>
      <w:r>
        <w:rPr>
          <w:rFonts w:ascii="Times New Roman"/>
          <w:b w:val="false"/>
          <w:i w:val="false"/>
          <w:color w:val="000000"/>
          <w:sz w:val="28"/>
        </w:rPr>
        <w:t>
      бап бойынша айыпталушының (обвиняемого по статье)__________________</w:t>
      </w:r>
    </w:p>
    <w:p>
      <w:pPr>
        <w:spacing w:after="0"/>
        <w:ind w:left="0"/>
        <w:jc w:val="both"/>
      </w:pPr>
      <w:r>
        <w:rPr>
          <w:rFonts w:ascii="Times New Roman"/>
          <w:b w:val="false"/>
          <w:i w:val="false"/>
          <w:color w:val="000000"/>
          <w:sz w:val="28"/>
        </w:rPr>
        <w:t>
      немесе мәселені шешуге қатысты куә, жәбірленуші, жауапкер адамның,</w:t>
      </w:r>
    </w:p>
    <w:p>
      <w:pPr>
        <w:spacing w:after="0"/>
        <w:ind w:left="0"/>
        <w:jc w:val="both"/>
      </w:pPr>
      <w:r>
        <w:rPr>
          <w:rFonts w:ascii="Times New Roman"/>
          <w:b w:val="false"/>
          <w:i w:val="false"/>
          <w:color w:val="000000"/>
          <w:sz w:val="28"/>
        </w:rPr>
        <w:t>
      адамның әрекеттке қабілеттілігін анықтау (астын сызу керек) (или</w:t>
      </w:r>
    </w:p>
    <w:p>
      <w:pPr>
        <w:spacing w:after="0"/>
        <w:ind w:left="0"/>
        <w:jc w:val="both"/>
      </w:pPr>
      <w:r>
        <w:rPr>
          <w:rFonts w:ascii="Times New Roman"/>
          <w:b w:val="false"/>
          <w:i w:val="false"/>
          <w:color w:val="000000"/>
          <w:sz w:val="28"/>
        </w:rPr>
        <w:t>
      являющегося свидетелем, потерпевшим, истцом, ответчиком; лицом, в</w:t>
      </w:r>
    </w:p>
    <w:p>
      <w:pPr>
        <w:spacing w:after="0"/>
        <w:ind w:left="0"/>
        <w:jc w:val="both"/>
      </w:pPr>
      <w:r>
        <w:rPr>
          <w:rFonts w:ascii="Times New Roman"/>
          <w:b w:val="false"/>
          <w:i w:val="false"/>
          <w:color w:val="000000"/>
          <w:sz w:val="28"/>
        </w:rPr>
        <w:t>
      отношении которого решается вопрос о дееспособности (подчеркнуть)).</w:t>
      </w:r>
    </w:p>
    <w:p>
      <w:pPr>
        <w:spacing w:after="0"/>
        <w:ind w:left="0"/>
        <w:jc w:val="both"/>
      </w:pPr>
      <w:r>
        <w:rPr>
          <w:rFonts w:ascii="Times New Roman"/>
          <w:b w:val="false"/>
          <w:i w:val="false"/>
          <w:color w:val="000000"/>
          <w:sz w:val="28"/>
        </w:rPr>
        <w:t>
      Сот-психиатриялық сараптаманың өндiрiсінің негiздерi (основания для</w:t>
      </w:r>
    </w:p>
    <w:p>
      <w:pPr>
        <w:spacing w:after="0"/>
        <w:ind w:left="0"/>
        <w:jc w:val="both"/>
      </w:pPr>
      <w:r>
        <w:rPr>
          <w:rFonts w:ascii="Times New Roman"/>
          <w:b w:val="false"/>
          <w:i w:val="false"/>
          <w:color w:val="000000"/>
          <w:sz w:val="28"/>
        </w:rPr>
        <w:t>
      производства судебно-психиатрической</w:t>
      </w:r>
    </w:p>
    <w:p>
      <w:pPr>
        <w:spacing w:after="0"/>
        <w:ind w:left="0"/>
        <w:jc w:val="both"/>
      </w:pPr>
      <w:r>
        <w:rPr>
          <w:rFonts w:ascii="Times New Roman"/>
          <w:b w:val="false"/>
          <w:i w:val="false"/>
          <w:color w:val="000000"/>
          <w:sz w:val="28"/>
        </w:rPr>
        <w:t>
      экспертизы)_________________________________________________________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Сот-психиатриялық сараптама өндiрiсі туралы қаулы (анықтама) шығарған</w:t>
      </w:r>
    </w:p>
    <w:p>
      <w:pPr>
        <w:spacing w:after="0"/>
        <w:ind w:left="0"/>
        <w:jc w:val="both"/>
      </w:pPr>
      <w:r>
        <w:rPr>
          <w:rFonts w:ascii="Times New Roman"/>
          <w:b w:val="false"/>
          <w:i w:val="false"/>
          <w:color w:val="000000"/>
          <w:sz w:val="28"/>
        </w:rPr>
        <w:t>
      орган (лауазымды тұлға) (орган (должностное лицо) вынесшее</w:t>
      </w:r>
    </w:p>
    <w:p>
      <w:pPr>
        <w:spacing w:after="0"/>
        <w:ind w:left="0"/>
        <w:jc w:val="both"/>
      </w:pPr>
      <w:r>
        <w:rPr>
          <w:rFonts w:ascii="Times New Roman"/>
          <w:b w:val="false"/>
          <w:i w:val="false"/>
          <w:color w:val="000000"/>
          <w:sz w:val="28"/>
        </w:rPr>
        <w:t>
      постановление (определение) о производстве судебно-психиатрической</w:t>
      </w:r>
    </w:p>
    <w:p>
      <w:pPr>
        <w:spacing w:after="0"/>
        <w:ind w:left="0"/>
        <w:jc w:val="both"/>
      </w:pPr>
      <w:r>
        <w:rPr>
          <w:rFonts w:ascii="Times New Roman"/>
          <w:b w:val="false"/>
          <w:i w:val="false"/>
          <w:color w:val="000000"/>
          <w:sz w:val="28"/>
        </w:rPr>
        <w:t>
      экспертизе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орган, ТАӘ, атқаратын қызметі, шығарған күні (орган, ФИО,</w:t>
      </w:r>
    </w:p>
    <w:p>
      <w:pPr>
        <w:spacing w:after="0"/>
        <w:ind w:left="0"/>
        <w:jc w:val="both"/>
      </w:pPr>
      <w:r>
        <w:rPr>
          <w:rFonts w:ascii="Times New Roman"/>
          <w:b w:val="false"/>
          <w:i w:val="false"/>
          <w:color w:val="000000"/>
          <w:sz w:val="28"/>
        </w:rPr>
        <w:t>
                        занимаемая должность, дата вынесения)</w:t>
      </w:r>
    </w:p>
    <w:p>
      <w:pPr>
        <w:spacing w:after="0"/>
        <w:ind w:left="0"/>
        <w:jc w:val="both"/>
      </w:pPr>
      <w:r>
        <w:rPr>
          <w:rFonts w:ascii="Times New Roman"/>
          <w:b w:val="false"/>
          <w:i w:val="false"/>
          <w:color w:val="000000"/>
          <w:sz w:val="28"/>
        </w:rPr>
        <w:t>
      Бастапқы, қайталанған, қосымша сараптама. Соңғы екі жағдайда</w:t>
      </w:r>
    </w:p>
    <w:p>
      <w:pPr>
        <w:spacing w:after="0"/>
        <w:ind w:left="0"/>
        <w:jc w:val="both"/>
      </w:pPr>
      <w:r>
        <w:rPr>
          <w:rFonts w:ascii="Times New Roman"/>
          <w:b w:val="false"/>
          <w:i w:val="false"/>
          <w:color w:val="000000"/>
          <w:sz w:val="28"/>
        </w:rPr>
        <w:t>
      сараптама, сарапшылардың қорытындылары қашан, кім жүргізгендігі</w:t>
      </w:r>
    </w:p>
    <w:p>
      <w:pPr>
        <w:spacing w:after="0"/>
        <w:ind w:left="0"/>
        <w:jc w:val="both"/>
      </w:pPr>
      <w:r>
        <w:rPr>
          <w:rFonts w:ascii="Times New Roman"/>
          <w:b w:val="false"/>
          <w:i w:val="false"/>
          <w:color w:val="000000"/>
          <w:sz w:val="28"/>
        </w:rPr>
        <w:t>
      көрсетіледі (Экспертиза первичная, повторная, дополнительная. В двух</w:t>
      </w:r>
    </w:p>
    <w:p>
      <w:pPr>
        <w:spacing w:after="0"/>
        <w:ind w:left="0"/>
        <w:jc w:val="both"/>
      </w:pPr>
      <w:r>
        <w:rPr>
          <w:rFonts w:ascii="Times New Roman"/>
          <w:b w:val="false"/>
          <w:i w:val="false"/>
          <w:color w:val="000000"/>
          <w:sz w:val="28"/>
        </w:rPr>
        <w:t>
      последних случаях указывается когда, кем проводились экспертизы,</w:t>
      </w:r>
    </w:p>
    <w:p>
      <w:pPr>
        <w:spacing w:after="0"/>
        <w:ind w:left="0"/>
        <w:jc w:val="both"/>
      </w:pPr>
      <w:r>
        <w:rPr>
          <w:rFonts w:ascii="Times New Roman"/>
          <w:b w:val="false"/>
          <w:i w:val="false"/>
          <w:color w:val="000000"/>
          <w:sz w:val="28"/>
        </w:rPr>
        <w:t>
      заключение экспертов)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Сарапшылардың алдына қойылған мәселелер (вопросы, поставленные перед</w:t>
      </w:r>
    </w:p>
    <w:p>
      <w:pPr>
        <w:spacing w:after="0"/>
        <w:ind w:left="0"/>
        <w:jc w:val="both"/>
      </w:pPr>
      <w:r>
        <w:rPr>
          <w:rFonts w:ascii="Times New Roman"/>
          <w:b w:val="false"/>
          <w:i w:val="false"/>
          <w:color w:val="000000"/>
          <w:sz w:val="28"/>
        </w:rPr>
        <w:t>
      экспертами):</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w:t>
      </w:r>
    </w:p>
    <w:p>
      <w:pPr>
        <w:spacing w:after="0"/>
        <w:ind w:left="0"/>
        <w:jc w:val="both"/>
      </w:pPr>
      <w:r>
        <w:rPr>
          <w:rFonts w:ascii="Times New Roman"/>
          <w:b w:val="false"/>
          <w:i w:val="false"/>
          <w:color w:val="000000"/>
          <w:sz w:val="28"/>
        </w:rPr>
        <w:t>
      Сот-психиатриялық сараптаманы өткiзген комиссия құрамы</w:t>
      </w:r>
    </w:p>
    <w:p>
      <w:pPr>
        <w:spacing w:after="0"/>
        <w:ind w:left="0"/>
        <w:jc w:val="both"/>
      </w:pPr>
      <w:r>
        <w:rPr>
          <w:rFonts w:ascii="Times New Roman"/>
          <w:b w:val="false"/>
          <w:i w:val="false"/>
          <w:color w:val="000000"/>
          <w:sz w:val="28"/>
        </w:rPr>
        <w:t>
      (судебно-психиатрическую экспертизу провела комиссия в составе):</w:t>
      </w:r>
    </w:p>
    <w:tbl>
      <w:tblPr>
        <w:tblW w:w="0" w:type="auto"/>
        <w:tblCellSpacing w:w="0" w:type="auto"/>
        <w:tblBorders>
          <w:top w:val="none"/>
          <w:left w:val="none"/>
          <w:bottom w:val="none"/>
          <w:right w:val="none"/>
          <w:insideH w:val="none"/>
          <w:insideV w:val="none"/>
        </w:tblBorders>
      </w:tblPr>
      <w:tblGrid>
        <w:gridCol w:w="451"/>
        <w:gridCol w:w="11849"/>
      </w:tblGrid>
      <w:tr>
        <w:trPr>
          <w:trHeight w:val="30" w:hRule="atLeast"/>
        </w:trPr>
        <w:tc>
          <w:tcPr>
            <w:tcW w:w="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p>
            <w:pPr>
              <w:spacing w:after="20"/>
              <w:ind w:left="20"/>
              <w:jc w:val="both"/>
            </w:pPr>
            <w:r>
              <w:rPr>
                <w:rFonts w:ascii="Times New Roman"/>
                <w:b w:val="false"/>
                <w:i w:val="false"/>
                <w:color w:val="000000"/>
                <w:sz w:val="20"/>
              </w:rPr>
              <w:t>
сарапшы</w:t>
            </w:r>
          </w:p>
          <w:p>
            <w:pPr>
              <w:spacing w:after="20"/>
              <w:ind w:left="20"/>
              <w:jc w:val="both"/>
            </w:pPr>
            <w:r>
              <w:rPr>
                <w:rFonts w:ascii="Times New Roman"/>
                <w:b w:val="false"/>
                <w:i w:val="false"/>
                <w:color w:val="000000"/>
                <w:sz w:val="20"/>
              </w:rPr>
              <w:t>
(ведущий</w:t>
            </w:r>
          </w:p>
          <w:p>
            <w:pPr>
              <w:spacing w:after="20"/>
              <w:ind w:left="20"/>
              <w:jc w:val="both"/>
            </w:pPr>
            <w:r>
              <w:rPr>
                <w:rFonts w:ascii="Times New Roman"/>
                <w:b w:val="false"/>
                <w:i w:val="false"/>
                <w:color w:val="000000"/>
                <w:sz w:val="20"/>
              </w:rPr>
              <w:t>
эксперт):</w:t>
            </w:r>
          </w:p>
        </w:tc>
        <w:tc>
          <w:tcPr>
            <w:tcW w:w="118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тегі,аты, әкесiнiң аты, білімі, сарапшылық</w:t>
            </w:r>
          </w:p>
          <w:p>
            <w:pPr>
              <w:spacing w:after="20"/>
              <w:ind w:left="20"/>
              <w:jc w:val="both"/>
            </w:pPr>
            <w:r>
              <w:rPr>
                <w:rFonts w:ascii="Times New Roman"/>
                <w:b w:val="false"/>
                <w:i w:val="false"/>
                <w:color w:val="000000"/>
                <w:sz w:val="20"/>
              </w:rPr>
              <w:t>
мамандығы, мамандығы бойынша жұмыс</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өтілі, ғылыми дәрежесі және ғылыми атағы,</w:t>
            </w:r>
          </w:p>
          <w:p>
            <w:pPr>
              <w:spacing w:after="20"/>
              <w:ind w:left="20"/>
              <w:jc w:val="both"/>
            </w:pPr>
            <w:r>
              <w:rPr>
                <w:rFonts w:ascii="Times New Roman"/>
                <w:b w:val="false"/>
                <w:i w:val="false"/>
                <w:color w:val="000000"/>
                <w:sz w:val="20"/>
              </w:rPr>
              <w:t>
лауазымы; (фамилия, имя, отчество,</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образование, экспертная специальность, стаж</w:t>
            </w:r>
          </w:p>
          <w:p>
            <w:pPr>
              <w:spacing w:after="20"/>
              <w:ind w:left="20"/>
              <w:jc w:val="both"/>
            </w:pPr>
            <w:r>
              <w:rPr>
                <w:rFonts w:ascii="Times New Roman"/>
                <w:b w:val="false"/>
                <w:i w:val="false"/>
                <w:color w:val="000000"/>
                <w:sz w:val="20"/>
              </w:rPr>
              <w:t>
работы по специальности, ученая</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степень и ученое звание, занимаемая должность)</w:t>
            </w:r>
          </w:p>
        </w:tc>
      </w:tr>
      <w:tr>
        <w:trPr>
          <w:trHeight w:val="30" w:hRule="atLeast"/>
        </w:trPr>
        <w:tc>
          <w:tcPr>
            <w:tcW w:w="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мүшелері</w:t>
            </w:r>
          </w:p>
          <w:p>
            <w:pPr>
              <w:spacing w:after="20"/>
              <w:ind w:left="20"/>
              <w:jc w:val="both"/>
            </w:pPr>
            <w:r>
              <w:rPr>
                <w:rFonts w:ascii="Times New Roman"/>
                <w:b w:val="false"/>
                <w:i w:val="false"/>
                <w:color w:val="000000"/>
                <w:sz w:val="20"/>
              </w:rPr>
              <w:t>
(члены</w:t>
            </w:r>
          </w:p>
          <w:p>
            <w:pPr>
              <w:spacing w:after="20"/>
              <w:ind w:left="20"/>
              <w:jc w:val="both"/>
            </w:pPr>
            <w:r>
              <w:rPr>
                <w:rFonts w:ascii="Times New Roman"/>
                <w:b w:val="false"/>
                <w:i w:val="false"/>
                <w:color w:val="000000"/>
                <w:sz w:val="20"/>
              </w:rPr>
              <w:t>
комиссии):</w:t>
            </w:r>
          </w:p>
        </w:tc>
        <w:tc>
          <w:tcPr>
            <w:tcW w:w="118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тегі, аты, әкесiнiң аты, білімі, сарапшылық</w:t>
            </w:r>
          </w:p>
          <w:p>
            <w:pPr>
              <w:spacing w:after="20"/>
              <w:ind w:left="20"/>
              <w:jc w:val="both"/>
            </w:pPr>
            <w:r>
              <w:rPr>
                <w:rFonts w:ascii="Times New Roman"/>
                <w:b w:val="false"/>
                <w:i w:val="false"/>
                <w:color w:val="000000"/>
                <w:sz w:val="20"/>
              </w:rPr>
              <w:t>
мамандығы, мамандығы бойынша жұмыс</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өтілі, ғылыми дәрежесі және ғылыми атағы,</w:t>
            </w:r>
          </w:p>
          <w:p>
            <w:pPr>
              <w:spacing w:after="20"/>
              <w:ind w:left="20"/>
              <w:jc w:val="both"/>
            </w:pPr>
            <w:r>
              <w:rPr>
                <w:rFonts w:ascii="Times New Roman"/>
                <w:b w:val="false"/>
                <w:i w:val="false"/>
                <w:color w:val="000000"/>
                <w:sz w:val="20"/>
              </w:rPr>
              <w:t>
лауазымы; (фамилия, имя, отчество,</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образование, экспертная специальность, стаж работы</w:t>
            </w:r>
          </w:p>
          <w:p>
            <w:pPr>
              <w:spacing w:after="20"/>
              <w:ind w:left="20"/>
              <w:jc w:val="both"/>
            </w:pPr>
            <w:r>
              <w:rPr>
                <w:rFonts w:ascii="Times New Roman"/>
                <w:b w:val="false"/>
                <w:i w:val="false"/>
                <w:color w:val="000000"/>
                <w:sz w:val="20"/>
              </w:rPr>
              <w:t>
по специальности, ученая</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степень и ученое звание, занимаемая должность)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Қылмыстық кодексінің 352-бабы бойынша сарапшылар жалған қорытынды бергендігі немесе одан бас тартқандығы үшін қылмыстық жауапкершілікке тартылатыны туралы ескертілді (Об уголовной ответственности за отказ или дачу заведомо ложного заключения по </w:t>
      </w:r>
      <w:r>
        <w:rPr>
          <w:rFonts w:ascii="Times New Roman"/>
          <w:b w:val="false"/>
          <w:i w:val="false"/>
          <w:color w:val="000000"/>
          <w:sz w:val="28"/>
        </w:rPr>
        <w:t>статье 352</w:t>
      </w:r>
      <w:r>
        <w:rPr>
          <w:rFonts w:ascii="Times New Roman"/>
          <w:b w:val="false"/>
          <w:i w:val="false"/>
          <w:color w:val="000000"/>
          <w:sz w:val="28"/>
        </w:rPr>
        <w:t xml:space="preserve"> Уголовного кодекса Республики Казахстан эксперты предупреждены).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 қою (роспись)</w:t>
      </w:r>
    </w:p>
    <w:p>
      <w:pPr>
        <w:spacing w:after="0"/>
        <w:ind w:left="0"/>
        <w:jc w:val="both"/>
      </w:pPr>
      <w:r>
        <w:rPr>
          <w:rFonts w:ascii="Times New Roman"/>
          <w:b w:val="false"/>
          <w:i w:val="false"/>
          <w:color w:val="000000"/>
          <w:sz w:val="28"/>
        </w:rPr>
        <w:t>
      Сот-психиатриялық сараптаманың қорытындысы беттерде баяндалады (заключение судебно-психиатрической экспертизы излагаются на следующих страницах)_____________.</w:t>
      </w:r>
    </w:p>
    <w:p>
      <w:pPr>
        <w:spacing w:after="0"/>
        <w:ind w:left="0"/>
        <w:jc w:val="both"/>
      </w:pPr>
      <w:r>
        <w:rPr>
          <w:rFonts w:ascii="Times New Roman"/>
          <w:b w:val="false"/>
          <w:i w:val="false"/>
          <w:color w:val="000000"/>
          <w:sz w:val="28"/>
        </w:rPr>
        <w:t>
      Сот-психиатриялық сарапшылық зерттеу кезінде қолданылған әдiстемелер (использованные методики при судебно-психиатрическом экспертном исследовании)_________________________________________________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27"/>
        <w:gridCol w:w="113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w:t>
            </w:r>
          </w:p>
          <w:p>
            <w:pPr>
              <w:spacing w:after="20"/>
              <w:ind w:left="20"/>
              <w:jc w:val="both"/>
            </w:pPr>
            <w:r>
              <w:rPr>
                <w:rFonts w:ascii="Times New Roman"/>
                <w:b w:val="false"/>
                <w:i w:val="false"/>
                <w:color w:val="000000"/>
                <w:sz w:val="20"/>
              </w:rPr>
              <w:t>
___________________</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 № 105/у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огнизации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105/у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76" w:id="64"/>
    <w:p>
      <w:pPr>
        <w:spacing w:after="0"/>
        <w:ind w:left="0"/>
        <w:jc w:val="left"/>
      </w:pPr>
      <w:r>
        <w:rPr>
          <w:rFonts w:ascii="Times New Roman"/>
          <w:b/>
          <w:i w:val="false"/>
          <w:color w:val="000000"/>
        </w:rPr>
        <w:t xml:space="preserve"> Стационарлық және амбулаториялық сот-психиатриялық</w:t>
      </w:r>
      <w:r>
        <w:br/>
      </w:r>
      <w:r>
        <w:rPr>
          <w:rFonts w:ascii="Times New Roman"/>
          <w:b/>
          <w:i w:val="false"/>
          <w:color w:val="000000"/>
        </w:rPr>
        <w:t>сараптаманы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стационарной и амбулаторной</w:t>
      </w:r>
      <w:r>
        <w:br/>
      </w:r>
      <w:r>
        <w:rPr>
          <w:rFonts w:ascii="Times New Roman"/>
          <w:b/>
          <w:i w:val="false"/>
          <w:color w:val="000000"/>
        </w:rPr>
        <w:t>судебно-психиатрической экспертизы</w:t>
      </w:r>
    </w:p>
    <w:bookmarkEnd w:id="64"/>
    <w:p>
      <w:pPr>
        <w:spacing w:after="0"/>
        <w:ind w:left="0"/>
        <w:jc w:val="both"/>
      </w:pPr>
      <w:r>
        <w:rPr>
          <w:rFonts w:ascii="Times New Roman"/>
          <w:b w:val="false"/>
          <w:i w:val="false"/>
          <w:color w:val="000000"/>
          <w:sz w:val="28"/>
        </w:rPr>
        <w:t>
      20__ жылғы (года) "___"________       20___жылғы (года) "____"_______</w:t>
      </w:r>
    </w:p>
    <w:p>
      <w:pPr>
        <w:spacing w:after="0"/>
        <w:ind w:left="0"/>
        <w:jc w:val="both"/>
      </w:pPr>
      <w:r>
        <w:rPr>
          <w:rFonts w:ascii="Times New Roman"/>
          <w:b w:val="false"/>
          <w:i w:val="false"/>
          <w:color w:val="000000"/>
          <w:sz w:val="28"/>
        </w:rPr>
        <w:t>
      басталды (начат)                      аяқталды (окончен)</w:t>
      </w:r>
    </w:p>
    <w:p>
      <w:pPr>
        <w:spacing w:after="0"/>
        <w:ind w:left="0"/>
        <w:jc w:val="both"/>
      </w:pPr>
      <w:r>
        <w:rPr>
          <w:rFonts w:ascii="Times New Roman"/>
          <w:b w:val="false"/>
          <w:i w:val="false"/>
          <w:color w:val="000000"/>
          <w:sz w:val="28"/>
        </w:rPr>
        <w:t>
      Журналды толтыру жөніндегі нұсқаулық. Указания по заполнению журнала.</w:t>
      </w:r>
    </w:p>
    <w:p>
      <w:pPr>
        <w:spacing w:after="0"/>
        <w:ind w:left="0"/>
        <w:jc w:val="both"/>
      </w:pPr>
      <w:r>
        <w:rPr>
          <w:rFonts w:ascii="Times New Roman"/>
          <w:b w:val="false"/>
          <w:i w:val="false"/>
          <w:color w:val="000000"/>
          <w:sz w:val="28"/>
        </w:rPr>
        <w:t>
      Әрбір сот-психиатриялық сараптама     Ведется специально выделенным</w:t>
      </w:r>
    </w:p>
    <w:p>
      <w:pPr>
        <w:spacing w:after="0"/>
        <w:ind w:left="0"/>
        <w:jc w:val="both"/>
      </w:pPr>
      <w:r>
        <w:rPr>
          <w:rFonts w:ascii="Times New Roman"/>
          <w:b w:val="false"/>
          <w:i w:val="false"/>
          <w:color w:val="000000"/>
          <w:sz w:val="28"/>
        </w:rPr>
        <w:t>
                                            лицом в каждой</w:t>
      </w:r>
    </w:p>
    <w:p>
      <w:pPr>
        <w:spacing w:after="0"/>
        <w:ind w:left="0"/>
        <w:jc w:val="both"/>
      </w:pPr>
      <w:r>
        <w:rPr>
          <w:rFonts w:ascii="Times New Roman"/>
          <w:b w:val="false"/>
          <w:i w:val="false"/>
          <w:color w:val="000000"/>
          <w:sz w:val="28"/>
        </w:rPr>
        <w:t>
      комиссиясындағы арнайы бөлінген       судебно-психиатрической</w:t>
      </w:r>
    </w:p>
    <w:p>
      <w:pPr>
        <w:spacing w:after="0"/>
        <w:ind w:left="0"/>
        <w:jc w:val="both"/>
      </w:pPr>
      <w:r>
        <w:rPr>
          <w:rFonts w:ascii="Times New Roman"/>
          <w:b w:val="false"/>
          <w:i w:val="false"/>
          <w:color w:val="000000"/>
          <w:sz w:val="28"/>
        </w:rPr>
        <w:t>
      адам жүргізеді.                       комиссии.</w:t>
      </w:r>
    </w:p>
    <w:p>
      <w:pPr>
        <w:spacing w:after="0"/>
        <w:ind w:left="0"/>
        <w:jc w:val="both"/>
      </w:pPr>
      <w:r>
        <w:rPr>
          <w:rFonts w:ascii="Times New Roman"/>
          <w:b w:val="false"/>
          <w:i w:val="false"/>
          <w:color w:val="000000"/>
          <w:sz w:val="28"/>
        </w:rPr>
        <w:t>
      Парақтары нөмірленген журнал          Журнал с пронумерованными</w:t>
      </w:r>
    </w:p>
    <w:p>
      <w:pPr>
        <w:spacing w:after="0"/>
        <w:ind w:left="0"/>
        <w:jc w:val="both"/>
      </w:pPr>
      <w:r>
        <w:rPr>
          <w:rFonts w:ascii="Times New Roman"/>
          <w:b w:val="false"/>
          <w:i w:val="false"/>
          <w:color w:val="000000"/>
          <w:sz w:val="28"/>
        </w:rPr>
        <w:t>
      байланған, базасында                  листами должен быть</w:t>
      </w:r>
    </w:p>
    <w:p>
      <w:pPr>
        <w:spacing w:after="0"/>
        <w:ind w:left="0"/>
        <w:jc w:val="both"/>
      </w:pPr>
      <w:r>
        <w:rPr>
          <w:rFonts w:ascii="Times New Roman"/>
          <w:b w:val="false"/>
          <w:i w:val="false"/>
          <w:color w:val="000000"/>
          <w:sz w:val="28"/>
        </w:rPr>
        <w:t>
      сот-психиатриялық сараптама жүргізу   прошнурован, опечатан печатью</w:t>
      </w:r>
    </w:p>
    <w:p>
      <w:pPr>
        <w:spacing w:after="0"/>
        <w:ind w:left="0"/>
        <w:jc w:val="both"/>
      </w:pPr>
      <w:r>
        <w:rPr>
          <w:rFonts w:ascii="Times New Roman"/>
          <w:b w:val="false"/>
          <w:i w:val="false"/>
          <w:color w:val="000000"/>
          <w:sz w:val="28"/>
        </w:rPr>
        <w:t>
                                            учреждения, на базе которого</w:t>
      </w:r>
    </w:p>
    <w:p>
      <w:pPr>
        <w:spacing w:after="0"/>
        <w:ind w:left="0"/>
        <w:jc w:val="both"/>
      </w:pPr>
      <w:r>
        <w:rPr>
          <w:rFonts w:ascii="Times New Roman"/>
          <w:b w:val="false"/>
          <w:i w:val="false"/>
          <w:color w:val="000000"/>
          <w:sz w:val="28"/>
        </w:rPr>
        <w:t>
      ұйымдастырылған ұйымның мөрімен       организовано проведение</w:t>
      </w:r>
    </w:p>
    <w:p>
      <w:pPr>
        <w:spacing w:after="0"/>
        <w:ind w:left="0"/>
        <w:jc w:val="both"/>
      </w:pPr>
      <w:r>
        <w:rPr>
          <w:rFonts w:ascii="Times New Roman"/>
          <w:b w:val="false"/>
          <w:i w:val="false"/>
          <w:color w:val="000000"/>
          <w:sz w:val="28"/>
        </w:rPr>
        <w:t>
      мөрленген                             судебно-психиатрической</w:t>
      </w:r>
    </w:p>
    <w:p>
      <w:pPr>
        <w:spacing w:after="0"/>
        <w:ind w:left="0"/>
        <w:jc w:val="both"/>
      </w:pPr>
      <w:r>
        <w:rPr>
          <w:rFonts w:ascii="Times New Roman"/>
          <w:b w:val="false"/>
          <w:i w:val="false"/>
          <w:color w:val="000000"/>
          <w:sz w:val="28"/>
        </w:rPr>
        <w:t>
      және комиссия төрағасының қолы        экспертизы и подписан</w:t>
      </w:r>
    </w:p>
    <w:p>
      <w:pPr>
        <w:spacing w:after="0"/>
        <w:ind w:left="0"/>
        <w:jc w:val="both"/>
      </w:pPr>
      <w:r>
        <w:rPr>
          <w:rFonts w:ascii="Times New Roman"/>
          <w:b w:val="false"/>
          <w:i w:val="false"/>
          <w:color w:val="000000"/>
          <w:sz w:val="28"/>
        </w:rPr>
        <w:t xml:space="preserve">
      қойылған болуы тиіс.                  председателем комиссии. По </w:t>
      </w:r>
    </w:p>
    <w:p>
      <w:pPr>
        <w:spacing w:after="0"/>
        <w:ind w:left="0"/>
        <w:jc w:val="both"/>
      </w:pPr>
      <w:r>
        <w:rPr>
          <w:rFonts w:ascii="Times New Roman"/>
          <w:b w:val="false"/>
          <w:i w:val="false"/>
          <w:color w:val="000000"/>
          <w:sz w:val="28"/>
        </w:rPr>
        <w:t>
      Пайдалану аяқталғаннан кейін          использовании передается в</w:t>
      </w:r>
    </w:p>
    <w:p>
      <w:pPr>
        <w:spacing w:after="0"/>
        <w:ind w:left="0"/>
        <w:jc w:val="both"/>
      </w:pPr>
      <w:r>
        <w:rPr>
          <w:rFonts w:ascii="Times New Roman"/>
          <w:b w:val="false"/>
          <w:i w:val="false"/>
          <w:color w:val="000000"/>
          <w:sz w:val="28"/>
        </w:rPr>
        <w:t>
      мұрағатқа беріледі.                   архив.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617"/>
        <w:gridCol w:w="2066"/>
        <w:gridCol w:w="1617"/>
        <w:gridCol w:w="2664"/>
        <w:gridCol w:w="2719"/>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w:t>
            </w:r>
          </w:p>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приема дел</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w:t>
            </w:r>
          </w:p>
          <w:p>
            <w:pPr>
              <w:spacing w:after="20"/>
              <w:ind w:left="20"/>
              <w:jc w:val="both"/>
            </w:pPr>
            <w:r>
              <w:rPr>
                <w:rFonts w:ascii="Times New Roman"/>
                <w:b w:val="false"/>
                <w:i w:val="false"/>
                <w:color w:val="000000"/>
                <w:sz w:val="20"/>
              </w:rPr>
              <w:t>
әкесінің</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Пол</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(күні, айы,</w:t>
            </w:r>
          </w:p>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месяц, год)</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туралы</w:t>
            </w:r>
          </w:p>
          <w:p>
            <w:pPr>
              <w:spacing w:after="20"/>
              <w:ind w:left="20"/>
              <w:jc w:val="both"/>
            </w:pPr>
            <w:r>
              <w:rPr>
                <w:rFonts w:ascii="Times New Roman"/>
                <w:b w:val="false"/>
                <w:i w:val="false"/>
                <w:color w:val="000000"/>
                <w:sz w:val="20"/>
              </w:rPr>
              <w:t>
қаулыны/ұйғарымды кім, қашан</w:t>
            </w:r>
          </w:p>
          <w:p>
            <w:pPr>
              <w:spacing w:after="20"/>
              <w:ind w:left="20"/>
              <w:jc w:val="both"/>
            </w:pPr>
            <w:r>
              <w:rPr>
                <w:rFonts w:ascii="Times New Roman"/>
                <w:b w:val="false"/>
                <w:i w:val="false"/>
                <w:color w:val="000000"/>
                <w:sz w:val="20"/>
              </w:rPr>
              <w:t>
шығарды (қаулы/ ұйғарым</w:t>
            </w:r>
          </w:p>
          <w:p>
            <w:pPr>
              <w:spacing w:after="20"/>
              <w:ind w:left="20"/>
              <w:jc w:val="both"/>
            </w:pPr>
            <w:r>
              <w:rPr>
                <w:rFonts w:ascii="Times New Roman"/>
                <w:b w:val="false"/>
                <w:i w:val="false"/>
                <w:color w:val="000000"/>
                <w:sz w:val="20"/>
              </w:rPr>
              <w:t>
шығарылған тілде толтырылады)</w:t>
            </w:r>
          </w:p>
          <w:p>
            <w:pPr>
              <w:spacing w:after="20"/>
              <w:ind w:left="20"/>
              <w:jc w:val="both"/>
            </w:pPr>
            <w:r>
              <w:rPr>
                <w:rFonts w:ascii="Times New Roman"/>
                <w:b w:val="false"/>
                <w:i w:val="false"/>
                <w:color w:val="000000"/>
                <w:sz w:val="20"/>
              </w:rPr>
              <w:t>
Кем, когда, вынесено</w:t>
            </w:r>
          </w:p>
          <w:p>
            <w:pPr>
              <w:spacing w:after="20"/>
              <w:ind w:left="20"/>
              <w:jc w:val="both"/>
            </w:pPr>
            <w:r>
              <w:rPr>
                <w:rFonts w:ascii="Times New Roman"/>
                <w:b w:val="false"/>
                <w:i w:val="false"/>
                <w:color w:val="000000"/>
                <w:sz w:val="20"/>
              </w:rPr>
              <w:t>
постановление/определение о</w:t>
            </w:r>
          </w:p>
          <w:p>
            <w:pPr>
              <w:spacing w:after="20"/>
              <w:ind w:left="20"/>
              <w:jc w:val="both"/>
            </w:pPr>
            <w:r>
              <w:rPr>
                <w:rFonts w:ascii="Times New Roman"/>
                <w:b w:val="false"/>
                <w:i w:val="false"/>
                <w:color w:val="000000"/>
                <w:sz w:val="20"/>
              </w:rPr>
              <w:t>
производстве экспертизы</w:t>
            </w:r>
          </w:p>
          <w:p>
            <w:pPr>
              <w:spacing w:after="20"/>
              <w:ind w:left="20"/>
              <w:jc w:val="both"/>
            </w:pPr>
            <w:r>
              <w:rPr>
                <w:rFonts w:ascii="Times New Roman"/>
                <w:b w:val="false"/>
                <w:i w:val="false"/>
                <w:color w:val="000000"/>
                <w:sz w:val="20"/>
              </w:rPr>
              <w:t>
(заполняется на языке</w:t>
            </w:r>
          </w:p>
          <w:p>
            <w:pPr>
              <w:spacing w:after="20"/>
              <w:ind w:left="20"/>
              <w:jc w:val="both"/>
            </w:pPr>
            <w:r>
              <w:rPr>
                <w:rFonts w:ascii="Times New Roman"/>
                <w:b w:val="false"/>
                <w:i w:val="false"/>
                <w:color w:val="000000"/>
                <w:sz w:val="20"/>
              </w:rPr>
              <w:t>
постановления/ определения)</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2"/>
        <w:gridCol w:w="3219"/>
        <w:gridCol w:w="2979"/>
      </w:tblGrid>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Процессуалдық статус (айыпталушы</w:t>
            </w:r>
          </w:p>
          <w:p>
            <w:pPr>
              <w:spacing w:after="20"/>
              <w:ind w:left="20"/>
              <w:jc w:val="both"/>
            </w:pPr>
            <w:r>
              <w:rPr>
                <w:rFonts w:ascii="Times New Roman"/>
                <w:b w:val="false"/>
                <w:i w:val="false"/>
                <w:color w:val="000000"/>
                <w:sz w:val="20"/>
              </w:rPr>
              <w:t>
(Қылмыстық кодексінің бабын көрсете</w:t>
            </w:r>
          </w:p>
          <w:p>
            <w:pPr>
              <w:spacing w:after="20"/>
              <w:ind w:left="20"/>
              <w:jc w:val="both"/>
            </w:pPr>
            <w:r>
              <w:rPr>
                <w:rFonts w:ascii="Times New Roman"/>
                <w:b w:val="false"/>
                <w:i w:val="false"/>
                <w:color w:val="000000"/>
                <w:sz w:val="20"/>
              </w:rPr>
              <w:t>
отырып), куәгер, жәбірленуші,</w:t>
            </w:r>
          </w:p>
          <w:p>
            <w:pPr>
              <w:spacing w:after="20"/>
              <w:ind w:left="20"/>
              <w:jc w:val="both"/>
            </w:pPr>
            <w:r>
              <w:rPr>
                <w:rFonts w:ascii="Times New Roman"/>
                <w:b w:val="false"/>
                <w:i w:val="false"/>
                <w:color w:val="000000"/>
                <w:sz w:val="20"/>
              </w:rPr>
              <w:t>
талапкер, жауап беруші, әрекетке</w:t>
            </w:r>
          </w:p>
          <w:p>
            <w:pPr>
              <w:spacing w:after="20"/>
              <w:ind w:left="20"/>
              <w:jc w:val="both"/>
            </w:pPr>
            <w:r>
              <w:rPr>
                <w:rFonts w:ascii="Times New Roman"/>
                <w:b w:val="false"/>
                <w:i w:val="false"/>
                <w:color w:val="000000"/>
                <w:sz w:val="20"/>
              </w:rPr>
              <w:t>
қабілеттілік туралы мәселе шешілетін</w:t>
            </w:r>
          </w:p>
          <w:p>
            <w:pPr>
              <w:spacing w:after="20"/>
              <w:ind w:left="20"/>
              <w:jc w:val="both"/>
            </w:pPr>
            <w:r>
              <w:rPr>
                <w:rFonts w:ascii="Times New Roman"/>
                <w:b w:val="false"/>
                <w:i w:val="false"/>
                <w:color w:val="000000"/>
                <w:sz w:val="20"/>
              </w:rPr>
              <w:t>
жатқан адам) адамдарға қатысты</w:t>
            </w:r>
          </w:p>
          <w:p>
            <w:pPr>
              <w:spacing w:after="20"/>
              <w:ind w:left="20"/>
              <w:jc w:val="both"/>
            </w:pPr>
            <w:r>
              <w:rPr>
                <w:rFonts w:ascii="Times New Roman"/>
                <w:b w:val="false"/>
                <w:i w:val="false"/>
                <w:color w:val="000000"/>
                <w:sz w:val="20"/>
              </w:rPr>
              <w:t>
Процессуальный статус (обвиняемый</w:t>
            </w:r>
          </w:p>
          <w:p>
            <w:pPr>
              <w:spacing w:after="20"/>
              <w:ind w:left="20"/>
              <w:jc w:val="both"/>
            </w:pPr>
            <w:r>
              <w:rPr>
                <w:rFonts w:ascii="Times New Roman"/>
                <w:b w:val="false"/>
                <w:i w:val="false"/>
                <w:color w:val="000000"/>
                <w:sz w:val="20"/>
              </w:rPr>
              <w:t>
(с указанием статьи Уголовного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кодекса</w:t>
            </w:r>
            <w:r>
              <w:rPr>
                <w:rFonts w:ascii="Times New Roman"/>
                <w:b w:val="false"/>
                <w:i w:val="false"/>
                <w:color w:val="000000"/>
                <w:sz w:val="20"/>
              </w:rPr>
              <w:t>), свидетель, потерпевший,</w:t>
            </w:r>
          </w:p>
          <w:p>
            <w:pPr>
              <w:spacing w:after="20"/>
              <w:ind w:left="20"/>
              <w:jc w:val="both"/>
            </w:pPr>
            <w:r>
              <w:rPr>
                <w:rFonts w:ascii="Times New Roman"/>
                <w:b w:val="false"/>
                <w:i w:val="false"/>
                <w:color w:val="000000"/>
                <w:sz w:val="20"/>
              </w:rPr>
              <w:t>
истец, ответчик; лицо, в отношении</w:t>
            </w:r>
          </w:p>
          <w:p>
            <w:pPr>
              <w:spacing w:after="20"/>
              <w:ind w:left="20"/>
              <w:jc w:val="both"/>
            </w:pPr>
            <w:r>
              <w:rPr>
                <w:rFonts w:ascii="Times New Roman"/>
                <w:b w:val="false"/>
                <w:i w:val="false"/>
                <w:color w:val="000000"/>
                <w:sz w:val="20"/>
              </w:rPr>
              <w:t>
которого решается вопрос о</w:t>
            </w:r>
          </w:p>
          <w:p>
            <w:pPr>
              <w:spacing w:after="20"/>
              <w:ind w:left="20"/>
              <w:jc w:val="both"/>
            </w:pPr>
            <w:r>
              <w:rPr>
                <w:rFonts w:ascii="Times New Roman"/>
                <w:b w:val="false"/>
                <w:i w:val="false"/>
                <w:color w:val="000000"/>
                <w:sz w:val="20"/>
              </w:rPr>
              <w:t>
дееспособности)</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іс бойынша</w:t>
            </w:r>
          </w:p>
          <w:p>
            <w:pPr>
              <w:spacing w:after="20"/>
              <w:ind w:left="20"/>
              <w:jc w:val="both"/>
            </w:pPr>
            <w:r>
              <w:rPr>
                <w:rFonts w:ascii="Times New Roman"/>
                <w:b w:val="false"/>
                <w:i w:val="false"/>
                <w:color w:val="000000"/>
                <w:sz w:val="20"/>
              </w:rPr>
              <w:t>
бірінші, қайталанған,</w:t>
            </w:r>
          </w:p>
          <w:p>
            <w:pPr>
              <w:spacing w:after="20"/>
              <w:ind w:left="20"/>
              <w:jc w:val="both"/>
            </w:pPr>
            <w:r>
              <w:rPr>
                <w:rFonts w:ascii="Times New Roman"/>
                <w:b w:val="false"/>
                <w:i w:val="false"/>
                <w:color w:val="000000"/>
                <w:sz w:val="20"/>
              </w:rPr>
              <w:t>
қосымша сараптама</w:t>
            </w:r>
          </w:p>
          <w:p>
            <w:pPr>
              <w:spacing w:after="20"/>
              <w:ind w:left="20"/>
              <w:jc w:val="both"/>
            </w:pPr>
            <w:r>
              <w:rPr>
                <w:rFonts w:ascii="Times New Roman"/>
                <w:b w:val="false"/>
                <w:i w:val="false"/>
                <w:color w:val="000000"/>
                <w:sz w:val="20"/>
              </w:rPr>
              <w:t>
По данному делу</w:t>
            </w:r>
          </w:p>
          <w:p>
            <w:pPr>
              <w:spacing w:after="20"/>
              <w:ind w:left="20"/>
              <w:jc w:val="both"/>
            </w:pPr>
            <w:r>
              <w:rPr>
                <w:rFonts w:ascii="Times New Roman"/>
                <w:b w:val="false"/>
                <w:i w:val="false"/>
                <w:color w:val="000000"/>
                <w:sz w:val="20"/>
              </w:rPr>
              <w:t>
экспертиза первичная,</w:t>
            </w:r>
          </w:p>
          <w:p>
            <w:pPr>
              <w:spacing w:after="20"/>
              <w:ind w:left="20"/>
              <w:jc w:val="both"/>
            </w:pPr>
            <w:r>
              <w:rPr>
                <w:rFonts w:ascii="Times New Roman"/>
                <w:b w:val="false"/>
                <w:i w:val="false"/>
                <w:color w:val="000000"/>
                <w:sz w:val="20"/>
              </w:rPr>
              <w:t>
повторная,</w:t>
            </w:r>
          </w:p>
          <w:p>
            <w:pPr>
              <w:spacing w:after="20"/>
              <w:ind w:left="20"/>
              <w:jc w:val="both"/>
            </w:pPr>
            <w:r>
              <w:rPr>
                <w:rFonts w:ascii="Times New Roman"/>
                <w:b w:val="false"/>
                <w:i w:val="false"/>
                <w:color w:val="000000"/>
                <w:sz w:val="20"/>
              </w:rPr>
              <w:t>
дополнительная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w:t>
            </w:r>
          </w:p>
          <w:p>
            <w:pPr>
              <w:spacing w:after="20"/>
              <w:ind w:left="20"/>
              <w:jc w:val="both"/>
            </w:pPr>
            <w:r>
              <w:rPr>
                <w:rFonts w:ascii="Times New Roman"/>
                <w:b w:val="false"/>
                <w:i w:val="false"/>
                <w:color w:val="000000"/>
                <w:sz w:val="20"/>
              </w:rPr>
              <w:t>
сараптама жүргізу үшін</w:t>
            </w:r>
          </w:p>
          <w:p>
            <w:pPr>
              <w:spacing w:after="20"/>
              <w:ind w:left="20"/>
              <w:jc w:val="both"/>
            </w:pPr>
            <w:r>
              <w:rPr>
                <w:rFonts w:ascii="Times New Roman"/>
                <w:b w:val="false"/>
                <w:i w:val="false"/>
                <w:color w:val="000000"/>
                <w:sz w:val="20"/>
              </w:rPr>
              <w:t>
адамды кім жеткізді</w:t>
            </w:r>
          </w:p>
          <w:p>
            <w:pPr>
              <w:spacing w:after="20"/>
              <w:ind w:left="20"/>
              <w:jc w:val="both"/>
            </w:pPr>
            <w:r>
              <w:rPr>
                <w:rFonts w:ascii="Times New Roman"/>
                <w:b w:val="false"/>
                <w:i w:val="false"/>
                <w:color w:val="000000"/>
                <w:sz w:val="20"/>
              </w:rPr>
              <w:t>
Кем доставлено лицо</w:t>
            </w:r>
          </w:p>
          <w:p>
            <w:pPr>
              <w:spacing w:after="20"/>
              <w:ind w:left="20"/>
              <w:jc w:val="both"/>
            </w:pPr>
            <w:r>
              <w:rPr>
                <w:rFonts w:ascii="Times New Roman"/>
                <w:b w:val="false"/>
                <w:i w:val="false"/>
                <w:color w:val="000000"/>
                <w:sz w:val="20"/>
              </w:rPr>
              <w:t>
для прохождения</w:t>
            </w:r>
          </w:p>
          <w:p>
            <w:pPr>
              <w:spacing w:after="20"/>
              <w:ind w:left="20"/>
              <w:jc w:val="both"/>
            </w:pPr>
            <w:r>
              <w:rPr>
                <w:rFonts w:ascii="Times New Roman"/>
                <w:b w:val="false"/>
                <w:i w:val="false"/>
                <w:color w:val="000000"/>
                <w:sz w:val="20"/>
              </w:rPr>
              <w:t>
судебно-психиатри-</w:t>
            </w:r>
          </w:p>
          <w:p>
            <w:pPr>
              <w:spacing w:after="20"/>
              <w:ind w:left="20"/>
              <w:jc w:val="both"/>
            </w:pPr>
            <w:r>
              <w:rPr>
                <w:rFonts w:ascii="Times New Roman"/>
                <w:b w:val="false"/>
                <w:i w:val="false"/>
                <w:color w:val="000000"/>
                <w:sz w:val="20"/>
              </w:rPr>
              <w:t>
ческой экспертизы</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3028"/>
        <w:gridCol w:w="3215"/>
        <w:gridCol w:w="3029"/>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түсу күні</w:t>
            </w:r>
          </w:p>
          <w:p>
            <w:pPr>
              <w:spacing w:after="20"/>
              <w:ind w:left="20"/>
              <w:jc w:val="both"/>
            </w:pPr>
            <w:r>
              <w:rPr>
                <w:rFonts w:ascii="Times New Roman"/>
                <w:b w:val="false"/>
                <w:i w:val="false"/>
                <w:color w:val="000000"/>
                <w:sz w:val="20"/>
              </w:rPr>
              <w:t>
немесе амбулаториялық</w:t>
            </w:r>
          </w:p>
          <w:p>
            <w:pPr>
              <w:spacing w:after="20"/>
              <w:ind w:left="20"/>
              <w:jc w:val="both"/>
            </w:pPr>
            <w:r>
              <w:rPr>
                <w:rFonts w:ascii="Times New Roman"/>
                <w:b w:val="false"/>
                <w:i w:val="false"/>
                <w:color w:val="000000"/>
                <w:sz w:val="20"/>
              </w:rPr>
              <w:t>
сот-психиатриалық</w:t>
            </w:r>
          </w:p>
          <w:p>
            <w:pPr>
              <w:spacing w:after="20"/>
              <w:ind w:left="20"/>
              <w:jc w:val="both"/>
            </w:pPr>
            <w:r>
              <w:rPr>
                <w:rFonts w:ascii="Times New Roman"/>
                <w:b w:val="false"/>
                <w:i w:val="false"/>
                <w:color w:val="000000"/>
                <w:sz w:val="20"/>
              </w:rPr>
              <w:t>
сараптама жүргізу кезінде</w:t>
            </w:r>
          </w:p>
          <w:p>
            <w:pPr>
              <w:spacing w:after="20"/>
              <w:ind w:left="20"/>
              <w:jc w:val="both"/>
            </w:pPr>
            <w:r>
              <w:rPr>
                <w:rFonts w:ascii="Times New Roman"/>
                <w:b w:val="false"/>
                <w:i w:val="false"/>
                <w:color w:val="000000"/>
                <w:sz w:val="20"/>
              </w:rPr>
              <w:t>
комиссиялық</w:t>
            </w:r>
          </w:p>
          <w:p>
            <w:pPr>
              <w:spacing w:after="20"/>
              <w:ind w:left="20"/>
              <w:jc w:val="both"/>
            </w:pPr>
            <w:r>
              <w:rPr>
                <w:rFonts w:ascii="Times New Roman"/>
                <w:b w:val="false"/>
                <w:i w:val="false"/>
                <w:color w:val="000000"/>
                <w:sz w:val="20"/>
              </w:rPr>
              <w:t>
тексеріп-қарау күні</w:t>
            </w:r>
          </w:p>
          <w:p>
            <w:pPr>
              <w:spacing w:after="20"/>
              <w:ind w:left="20"/>
              <w:jc w:val="both"/>
            </w:pPr>
            <w:r>
              <w:rPr>
                <w:rFonts w:ascii="Times New Roman"/>
                <w:b w:val="false"/>
                <w:i w:val="false"/>
                <w:color w:val="000000"/>
                <w:sz w:val="20"/>
              </w:rPr>
              <w:t>
Дата поступления в</w:t>
            </w:r>
          </w:p>
          <w:p>
            <w:pPr>
              <w:spacing w:after="20"/>
              <w:ind w:left="20"/>
              <w:jc w:val="both"/>
            </w:pPr>
            <w:r>
              <w:rPr>
                <w:rFonts w:ascii="Times New Roman"/>
                <w:b w:val="false"/>
                <w:i w:val="false"/>
                <w:color w:val="000000"/>
                <w:sz w:val="20"/>
              </w:rPr>
              <w:t>
стационар, или дата</w:t>
            </w:r>
          </w:p>
          <w:p>
            <w:pPr>
              <w:spacing w:after="20"/>
              <w:ind w:left="20"/>
              <w:jc w:val="both"/>
            </w:pPr>
            <w:r>
              <w:rPr>
                <w:rFonts w:ascii="Times New Roman"/>
                <w:b w:val="false"/>
                <w:i w:val="false"/>
                <w:color w:val="000000"/>
                <w:sz w:val="20"/>
              </w:rPr>
              <w:t>
комиссионного осмотра при</w:t>
            </w:r>
          </w:p>
          <w:p>
            <w:pPr>
              <w:spacing w:after="20"/>
              <w:ind w:left="20"/>
              <w:jc w:val="both"/>
            </w:pPr>
            <w:r>
              <w:rPr>
                <w:rFonts w:ascii="Times New Roman"/>
                <w:b w:val="false"/>
                <w:i w:val="false"/>
                <w:color w:val="000000"/>
                <w:sz w:val="20"/>
              </w:rPr>
              <w:t>
амбулаторной</w:t>
            </w:r>
          </w:p>
          <w:p>
            <w:pPr>
              <w:spacing w:after="20"/>
              <w:ind w:left="20"/>
              <w:jc w:val="both"/>
            </w:pPr>
            <w:r>
              <w:rPr>
                <w:rFonts w:ascii="Times New Roman"/>
                <w:b w:val="false"/>
                <w:i w:val="false"/>
                <w:color w:val="000000"/>
                <w:sz w:val="20"/>
              </w:rPr>
              <w:t>
судебно-психиатрической</w:t>
            </w:r>
          </w:p>
          <w:p>
            <w:pPr>
              <w:spacing w:after="20"/>
              <w:ind w:left="20"/>
              <w:jc w:val="both"/>
            </w:pPr>
            <w:r>
              <w:rPr>
                <w:rFonts w:ascii="Times New Roman"/>
                <w:b w:val="false"/>
                <w:i w:val="false"/>
                <w:color w:val="000000"/>
                <w:sz w:val="20"/>
              </w:rPr>
              <w:t>
экспертизе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w:t>
            </w:r>
          </w:p>
          <w:p>
            <w:pPr>
              <w:spacing w:after="20"/>
              <w:ind w:left="20"/>
              <w:jc w:val="both"/>
            </w:pPr>
            <w:r>
              <w:rPr>
                <w:rFonts w:ascii="Times New Roman"/>
                <w:b w:val="false"/>
                <w:i w:val="false"/>
                <w:color w:val="000000"/>
                <w:sz w:val="20"/>
              </w:rPr>
              <w:t>
тексеріп-</w:t>
            </w:r>
          </w:p>
          <w:p>
            <w:pPr>
              <w:spacing w:after="20"/>
              <w:ind w:left="20"/>
              <w:jc w:val="both"/>
            </w:pPr>
            <w:r>
              <w:rPr>
                <w:rFonts w:ascii="Times New Roman"/>
                <w:b w:val="false"/>
                <w:i w:val="false"/>
                <w:color w:val="000000"/>
                <w:sz w:val="20"/>
              </w:rPr>
              <w:t>
қарау орны</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комиссионного</w:t>
            </w:r>
          </w:p>
          <w:p>
            <w:pPr>
              <w:spacing w:after="20"/>
              <w:ind w:left="20"/>
              <w:jc w:val="both"/>
            </w:pPr>
            <w:r>
              <w:rPr>
                <w:rFonts w:ascii="Times New Roman"/>
                <w:b w:val="false"/>
                <w:i w:val="false"/>
                <w:color w:val="000000"/>
                <w:sz w:val="20"/>
              </w:rPr>
              <w:t>
осмотра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w:t>
            </w:r>
          </w:p>
          <w:p>
            <w:pPr>
              <w:spacing w:after="20"/>
              <w:ind w:left="20"/>
              <w:jc w:val="both"/>
            </w:pPr>
            <w:r>
              <w:rPr>
                <w:rFonts w:ascii="Times New Roman"/>
                <w:b w:val="false"/>
                <w:i w:val="false"/>
                <w:color w:val="000000"/>
                <w:sz w:val="20"/>
              </w:rPr>
              <w:t>
сараптама қатысушыларының</w:t>
            </w:r>
          </w:p>
          <w:p>
            <w:pPr>
              <w:spacing w:after="20"/>
              <w:ind w:left="20"/>
              <w:jc w:val="both"/>
            </w:pPr>
            <w:r>
              <w:rPr>
                <w:rFonts w:ascii="Times New Roman"/>
                <w:b w:val="false"/>
                <w:i w:val="false"/>
                <w:color w:val="000000"/>
                <w:sz w:val="20"/>
              </w:rPr>
              <w:t>
ТАӘ (жетекші сарапшы,</w:t>
            </w:r>
          </w:p>
          <w:p>
            <w:pPr>
              <w:spacing w:after="20"/>
              <w:ind w:left="20"/>
              <w:jc w:val="both"/>
            </w:pPr>
            <w:r>
              <w:rPr>
                <w:rFonts w:ascii="Times New Roman"/>
                <w:b w:val="false"/>
                <w:i w:val="false"/>
                <w:color w:val="000000"/>
                <w:sz w:val="20"/>
              </w:rPr>
              <w:t>
мүшелері)</w:t>
            </w:r>
          </w:p>
          <w:p>
            <w:pPr>
              <w:spacing w:after="20"/>
              <w:ind w:left="20"/>
              <w:jc w:val="both"/>
            </w:pPr>
            <w:r>
              <w:rPr>
                <w:rFonts w:ascii="Times New Roman"/>
                <w:b w:val="false"/>
                <w:i w:val="false"/>
                <w:color w:val="000000"/>
                <w:sz w:val="20"/>
              </w:rPr>
              <w:t>
ФИО участников</w:t>
            </w:r>
          </w:p>
          <w:p>
            <w:pPr>
              <w:spacing w:after="20"/>
              <w:ind w:left="20"/>
              <w:jc w:val="both"/>
            </w:pPr>
            <w:r>
              <w:rPr>
                <w:rFonts w:ascii="Times New Roman"/>
                <w:b w:val="false"/>
                <w:i w:val="false"/>
                <w:color w:val="000000"/>
                <w:sz w:val="20"/>
              </w:rPr>
              <w:t>
судебно-психиатрической</w:t>
            </w:r>
          </w:p>
          <w:p>
            <w:pPr>
              <w:spacing w:after="20"/>
              <w:ind w:left="20"/>
              <w:jc w:val="both"/>
            </w:pPr>
            <w:r>
              <w:rPr>
                <w:rFonts w:ascii="Times New Roman"/>
                <w:b w:val="false"/>
                <w:i w:val="false"/>
                <w:color w:val="000000"/>
                <w:sz w:val="20"/>
              </w:rPr>
              <w:t>
экспертизы (ведущий</w:t>
            </w:r>
          </w:p>
          <w:p>
            <w:pPr>
              <w:spacing w:after="20"/>
              <w:ind w:left="20"/>
              <w:jc w:val="both"/>
            </w:pPr>
            <w:r>
              <w:rPr>
                <w:rFonts w:ascii="Times New Roman"/>
                <w:b w:val="false"/>
                <w:i w:val="false"/>
                <w:color w:val="000000"/>
                <w:sz w:val="20"/>
              </w:rPr>
              <w:t>
эксперт, члены)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w:t>
            </w:r>
          </w:p>
          <w:p>
            <w:pPr>
              <w:spacing w:after="20"/>
              <w:ind w:left="20"/>
              <w:jc w:val="both"/>
            </w:pPr>
            <w:r>
              <w:rPr>
                <w:rFonts w:ascii="Times New Roman"/>
                <w:b w:val="false"/>
                <w:i w:val="false"/>
                <w:color w:val="000000"/>
                <w:sz w:val="20"/>
              </w:rPr>
              <w:t>
№ заключения</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1601"/>
        <w:gridCol w:w="1601"/>
        <w:gridCol w:w="1601"/>
        <w:gridCol w:w="5896"/>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Диагноздар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(қай тілде)</w:t>
            </w:r>
          </w:p>
          <w:p>
            <w:pPr>
              <w:spacing w:after="20"/>
              <w:ind w:left="20"/>
              <w:jc w:val="both"/>
            </w:pPr>
            <w:r>
              <w:rPr>
                <w:rFonts w:ascii="Times New Roman"/>
                <w:b w:val="false"/>
                <w:i w:val="false"/>
                <w:color w:val="000000"/>
                <w:sz w:val="20"/>
              </w:rPr>
              <w:t>
Заключение</w:t>
            </w:r>
          </w:p>
          <w:p>
            <w:pPr>
              <w:spacing w:after="20"/>
              <w:ind w:left="20"/>
              <w:jc w:val="both"/>
            </w:pPr>
            <w:r>
              <w:rPr>
                <w:rFonts w:ascii="Times New Roman"/>
                <w:b w:val="false"/>
                <w:i w:val="false"/>
                <w:color w:val="000000"/>
                <w:sz w:val="20"/>
              </w:rPr>
              <w:t>
(на каком</w:t>
            </w:r>
          </w:p>
          <w:p>
            <w:pPr>
              <w:spacing w:after="20"/>
              <w:ind w:left="20"/>
              <w:jc w:val="both"/>
            </w:pPr>
            <w:r>
              <w:rPr>
                <w:rFonts w:ascii="Times New Roman"/>
                <w:b w:val="false"/>
                <w:i w:val="false"/>
                <w:color w:val="000000"/>
                <w:sz w:val="20"/>
              </w:rPr>
              <w:t>
языке)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w:t>
            </w:r>
          </w:p>
          <w:p>
            <w:pPr>
              <w:spacing w:after="20"/>
              <w:ind w:left="20"/>
              <w:jc w:val="both"/>
            </w:pPr>
            <w:r>
              <w:rPr>
                <w:rFonts w:ascii="Times New Roman"/>
                <w:b w:val="false"/>
                <w:i w:val="false"/>
                <w:color w:val="000000"/>
                <w:sz w:val="20"/>
              </w:rPr>
              <w:t>
сараптамадан</w:t>
            </w:r>
          </w:p>
          <w:p>
            <w:pPr>
              <w:spacing w:after="20"/>
              <w:ind w:left="20"/>
              <w:jc w:val="both"/>
            </w:pPr>
            <w:r>
              <w:rPr>
                <w:rFonts w:ascii="Times New Roman"/>
                <w:b w:val="false"/>
                <w:i w:val="false"/>
                <w:color w:val="000000"/>
                <w:sz w:val="20"/>
              </w:rPr>
              <w:t>
кейін адамды кім</w:t>
            </w:r>
          </w:p>
          <w:p>
            <w:pPr>
              <w:spacing w:after="20"/>
              <w:ind w:left="20"/>
              <w:jc w:val="both"/>
            </w:pPr>
            <w:r>
              <w:rPr>
                <w:rFonts w:ascii="Times New Roman"/>
                <w:b w:val="false"/>
                <w:i w:val="false"/>
                <w:color w:val="000000"/>
                <w:sz w:val="20"/>
              </w:rPr>
              <w:t>
жіберді</w:t>
            </w:r>
          </w:p>
          <w:p>
            <w:pPr>
              <w:spacing w:after="20"/>
              <w:ind w:left="20"/>
              <w:jc w:val="both"/>
            </w:pPr>
            <w:r>
              <w:rPr>
                <w:rFonts w:ascii="Times New Roman"/>
                <w:b w:val="false"/>
                <w:i w:val="false"/>
                <w:color w:val="000000"/>
                <w:sz w:val="20"/>
              </w:rPr>
              <w:t>
С кем отправлено</w:t>
            </w:r>
          </w:p>
          <w:p>
            <w:pPr>
              <w:spacing w:after="20"/>
              <w:ind w:left="20"/>
              <w:jc w:val="both"/>
            </w:pPr>
            <w:r>
              <w:rPr>
                <w:rFonts w:ascii="Times New Roman"/>
                <w:b w:val="false"/>
                <w:i w:val="false"/>
                <w:color w:val="000000"/>
                <w:sz w:val="20"/>
              </w:rPr>
              <w:t>
лицо после</w:t>
            </w:r>
          </w:p>
          <w:p>
            <w:pPr>
              <w:spacing w:after="20"/>
              <w:ind w:left="20"/>
              <w:jc w:val="both"/>
            </w:pPr>
            <w:r>
              <w:rPr>
                <w:rFonts w:ascii="Times New Roman"/>
                <w:b w:val="false"/>
                <w:i w:val="false"/>
                <w:color w:val="000000"/>
                <w:sz w:val="20"/>
              </w:rPr>
              <w:t>
судебно-</w:t>
            </w:r>
          </w:p>
          <w:p>
            <w:pPr>
              <w:spacing w:after="20"/>
              <w:ind w:left="20"/>
              <w:jc w:val="both"/>
            </w:pPr>
            <w:r>
              <w:rPr>
                <w:rFonts w:ascii="Times New Roman"/>
                <w:b w:val="false"/>
                <w:i w:val="false"/>
                <w:color w:val="000000"/>
                <w:sz w:val="20"/>
              </w:rPr>
              <w:t>
психиатрической</w:t>
            </w:r>
          </w:p>
          <w:p>
            <w:pPr>
              <w:spacing w:after="20"/>
              <w:ind w:left="20"/>
              <w:jc w:val="both"/>
            </w:pPr>
            <w:r>
              <w:rPr>
                <w:rFonts w:ascii="Times New Roman"/>
                <w:b w:val="false"/>
                <w:i w:val="false"/>
                <w:color w:val="000000"/>
                <w:sz w:val="20"/>
              </w:rPr>
              <w:t>
экспертизы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w:t>
            </w:r>
          </w:p>
          <w:p>
            <w:pPr>
              <w:spacing w:after="20"/>
              <w:ind w:left="20"/>
              <w:jc w:val="both"/>
            </w:pPr>
            <w:r>
              <w:rPr>
                <w:rFonts w:ascii="Times New Roman"/>
                <w:b w:val="false"/>
                <w:i w:val="false"/>
                <w:color w:val="000000"/>
                <w:sz w:val="20"/>
              </w:rPr>
              <w:t>
шыққан күні</w:t>
            </w:r>
          </w:p>
          <w:p>
            <w:pPr>
              <w:spacing w:after="20"/>
              <w:ind w:left="20"/>
              <w:jc w:val="both"/>
            </w:pPr>
            <w:r>
              <w:rPr>
                <w:rFonts w:ascii="Times New Roman"/>
                <w:b w:val="false"/>
                <w:i w:val="false"/>
                <w:color w:val="000000"/>
                <w:sz w:val="20"/>
              </w:rPr>
              <w:t>
Дата выписки из</w:t>
            </w:r>
          </w:p>
          <w:p>
            <w:pPr>
              <w:spacing w:after="20"/>
              <w:ind w:left="20"/>
              <w:jc w:val="both"/>
            </w:pPr>
            <w:r>
              <w:rPr>
                <w:rFonts w:ascii="Times New Roman"/>
                <w:b w:val="false"/>
                <w:i w:val="false"/>
                <w:color w:val="000000"/>
                <w:sz w:val="20"/>
              </w:rPr>
              <w:t>
стационара</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w:t>
            </w:r>
          </w:p>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(___дан ___ дейін),</w:t>
            </w:r>
          </w:p>
          <w:p>
            <w:pPr>
              <w:spacing w:after="20"/>
              <w:ind w:left="20"/>
              <w:jc w:val="both"/>
            </w:pPr>
            <w:r>
              <w:rPr>
                <w:rFonts w:ascii="Times New Roman"/>
                <w:b w:val="false"/>
                <w:i w:val="false"/>
                <w:color w:val="000000"/>
                <w:sz w:val="20"/>
              </w:rPr>
              <w:t>
(сарапшы өтініші</w:t>
            </w:r>
          </w:p>
          <w:p>
            <w:pPr>
              <w:spacing w:after="20"/>
              <w:ind w:left="20"/>
              <w:jc w:val="both"/>
            </w:pPr>
            <w:r>
              <w:rPr>
                <w:rFonts w:ascii="Times New Roman"/>
                <w:b w:val="false"/>
                <w:i w:val="false"/>
                <w:color w:val="000000"/>
                <w:sz w:val="20"/>
              </w:rPr>
              <w:t>
болған жағдайда, оны</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Срок проведения</w:t>
            </w:r>
          </w:p>
          <w:p>
            <w:pPr>
              <w:spacing w:after="20"/>
              <w:ind w:left="20"/>
              <w:jc w:val="both"/>
            </w:pPr>
            <w:r>
              <w:rPr>
                <w:rFonts w:ascii="Times New Roman"/>
                <w:b w:val="false"/>
                <w:i w:val="false"/>
                <w:color w:val="000000"/>
                <w:sz w:val="20"/>
              </w:rPr>
              <w:t>
экспертизы</w:t>
            </w:r>
          </w:p>
          <w:p>
            <w:pPr>
              <w:spacing w:after="20"/>
              <w:ind w:left="20"/>
              <w:jc w:val="both"/>
            </w:pPr>
            <w:r>
              <w:rPr>
                <w:rFonts w:ascii="Times New Roman"/>
                <w:b w:val="false"/>
                <w:i w:val="false"/>
                <w:color w:val="000000"/>
                <w:sz w:val="20"/>
              </w:rPr>
              <w:t>
(с___ по___), (при</w:t>
            </w:r>
          </w:p>
          <w:p>
            <w:pPr>
              <w:spacing w:after="20"/>
              <w:ind w:left="20"/>
              <w:jc w:val="both"/>
            </w:pPr>
            <w:r>
              <w:rPr>
                <w:rFonts w:ascii="Times New Roman"/>
                <w:b w:val="false"/>
                <w:i w:val="false"/>
                <w:color w:val="000000"/>
                <w:sz w:val="20"/>
              </w:rPr>
              <w:t>
наличии ходатайств</w:t>
            </w:r>
          </w:p>
          <w:p>
            <w:pPr>
              <w:spacing w:after="20"/>
              <w:ind w:left="20"/>
              <w:jc w:val="both"/>
            </w:pPr>
            <w:r>
              <w:rPr>
                <w:rFonts w:ascii="Times New Roman"/>
                <w:b w:val="false"/>
                <w:i w:val="false"/>
                <w:color w:val="000000"/>
                <w:sz w:val="20"/>
              </w:rPr>
              <w:t>
указать)</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27"/>
        <w:gridCol w:w="113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w:t>
            </w:r>
          </w:p>
          <w:p>
            <w:pPr>
              <w:spacing w:after="20"/>
              <w:ind w:left="20"/>
              <w:jc w:val="both"/>
            </w:pPr>
            <w:r>
              <w:rPr>
                <w:rFonts w:ascii="Times New Roman"/>
                <w:b w:val="false"/>
                <w:i w:val="false"/>
                <w:color w:val="000000"/>
                <w:sz w:val="20"/>
              </w:rPr>
              <w:t>
___________________</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105-1/е нысанды медициналық</w:t>
            </w:r>
          </w:p>
          <w:p>
            <w:pPr>
              <w:spacing w:after="20"/>
              <w:ind w:left="20"/>
              <w:jc w:val="both"/>
            </w:pPr>
            <w:r>
              <w:rPr>
                <w:rFonts w:ascii="Times New Roman"/>
                <w:b w:val="false"/>
                <w:i w:val="false"/>
                <w:color w:val="000000"/>
                <w:sz w:val="20"/>
              </w:rPr>
              <w:t>
құжаттама</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105-1/у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78" w:id="65"/>
    <w:p>
      <w:pPr>
        <w:spacing w:after="0"/>
        <w:ind w:left="0"/>
        <w:jc w:val="left"/>
      </w:pPr>
      <w:r>
        <w:rPr>
          <w:rFonts w:ascii="Times New Roman"/>
          <w:b/>
          <w:i w:val="false"/>
          <w:color w:val="000000"/>
        </w:rPr>
        <w:t xml:space="preserve"> Сот-психиатриялық сараптама комиссиясының істері</w:t>
      </w:r>
      <w:r>
        <w:br/>
      </w:r>
      <w:r>
        <w:rPr>
          <w:rFonts w:ascii="Times New Roman"/>
          <w:b/>
          <w:i w:val="false"/>
          <w:color w:val="000000"/>
        </w:rPr>
        <w:t>(қылмыстық және азаматтық) мен қорытындыларын</w:t>
      </w:r>
      <w:r>
        <w:br/>
      </w:r>
      <w:r>
        <w:rPr>
          <w:rFonts w:ascii="Times New Roman"/>
          <w:b/>
          <w:i w:val="false"/>
          <w:color w:val="000000"/>
        </w:rPr>
        <w:t>қабылдауды, беруді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приема, выдачи дел (уголовных</w:t>
      </w:r>
      <w:r>
        <w:br/>
      </w:r>
      <w:r>
        <w:rPr>
          <w:rFonts w:ascii="Times New Roman"/>
          <w:b/>
          <w:i w:val="false"/>
          <w:color w:val="000000"/>
        </w:rPr>
        <w:t>и гражданских)</w:t>
      </w:r>
      <w:r>
        <w:br/>
      </w:r>
      <w:r>
        <w:rPr>
          <w:rFonts w:ascii="Times New Roman"/>
          <w:b/>
          <w:i w:val="false"/>
          <w:color w:val="000000"/>
        </w:rPr>
        <w:t>и заключений судебно-психиатрических экспертных комиссий</w:t>
      </w:r>
    </w:p>
    <w:bookmarkEnd w:id="65"/>
    <w:p>
      <w:pPr>
        <w:spacing w:after="0"/>
        <w:ind w:left="0"/>
        <w:jc w:val="both"/>
      </w:pPr>
      <w:r>
        <w:rPr>
          <w:rFonts w:ascii="Times New Roman"/>
          <w:b w:val="false"/>
          <w:i w:val="false"/>
          <w:color w:val="000000"/>
          <w:sz w:val="28"/>
        </w:rPr>
        <w:t>
      20___жылғы (года) "____"_______      20___жылғы (года)</w:t>
      </w:r>
    </w:p>
    <w:p>
      <w:pPr>
        <w:spacing w:after="0"/>
        <w:ind w:left="0"/>
        <w:jc w:val="both"/>
      </w:pPr>
      <w:r>
        <w:rPr>
          <w:rFonts w:ascii="Times New Roman"/>
          <w:b w:val="false"/>
          <w:i w:val="false"/>
          <w:color w:val="000000"/>
          <w:sz w:val="28"/>
        </w:rPr>
        <w:t>
      басталды (начат)                     "____"_______аяқталды (окончен)</w:t>
      </w:r>
    </w:p>
    <w:p>
      <w:pPr>
        <w:spacing w:after="0"/>
        <w:ind w:left="0"/>
        <w:jc w:val="both"/>
      </w:pPr>
      <w:r>
        <w:rPr>
          <w:rFonts w:ascii="Times New Roman"/>
          <w:b w:val="false"/>
          <w:i w:val="false"/>
          <w:color w:val="000000"/>
          <w:sz w:val="28"/>
        </w:rPr>
        <w:t>
      Журналды толтыру жөніндегі нұсқаулық. Указания по заполнению журнала.</w:t>
      </w:r>
    </w:p>
    <w:p>
      <w:pPr>
        <w:spacing w:after="0"/>
        <w:ind w:left="0"/>
        <w:jc w:val="both"/>
      </w:pPr>
      <w:r>
        <w:rPr>
          <w:rFonts w:ascii="Times New Roman"/>
          <w:b w:val="false"/>
          <w:i w:val="false"/>
          <w:color w:val="000000"/>
          <w:sz w:val="28"/>
        </w:rPr>
        <w:t>
      Әрбір сот-психиатриялық сараптама     Ведется специально выделенным</w:t>
      </w:r>
    </w:p>
    <w:p>
      <w:pPr>
        <w:spacing w:after="0"/>
        <w:ind w:left="0"/>
        <w:jc w:val="both"/>
      </w:pPr>
      <w:r>
        <w:rPr>
          <w:rFonts w:ascii="Times New Roman"/>
          <w:b w:val="false"/>
          <w:i w:val="false"/>
          <w:color w:val="000000"/>
          <w:sz w:val="28"/>
        </w:rPr>
        <w:t>
      комиссиясындағы арнайы бөлінген       лицом в каждой</w:t>
      </w:r>
    </w:p>
    <w:p>
      <w:pPr>
        <w:spacing w:after="0"/>
        <w:ind w:left="0"/>
        <w:jc w:val="both"/>
      </w:pPr>
      <w:r>
        <w:rPr>
          <w:rFonts w:ascii="Times New Roman"/>
          <w:b w:val="false"/>
          <w:i w:val="false"/>
          <w:color w:val="000000"/>
          <w:sz w:val="28"/>
        </w:rPr>
        <w:t>
      адам жүргізеді.                       судебно-психиатрической</w:t>
      </w:r>
    </w:p>
    <w:p>
      <w:pPr>
        <w:spacing w:after="0"/>
        <w:ind w:left="0"/>
        <w:jc w:val="both"/>
      </w:pPr>
      <w:r>
        <w:rPr>
          <w:rFonts w:ascii="Times New Roman"/>
          <w:b w:val="false"/>
          <w:i w:val="false"/>
          <w:color w:val="000000"/>
          <w:sz w:val="28"/>
        </w:rPr>
        <w:t>
      Парақтары нөмірленген журнал          экспертной комиссии.</w:t>
      </w:r>
    </w:p>
    <w:p>
      <w:pPr>
        <w:spacing w:after="0"/>
        <w:ind w:left="0"/>
        <w:jc w:val="both"/>
      </w:pPr>
      <w:r>
        <w:rPr>
          <w:rFonts w:ascii="Times New Roman"/>
          <w:b w:val="false"/>
          <w:i w:val="false"/>
          <w:color w:val="000000"/>
          <w:sz w:val="28"/>
        </w:rPr>
        <w:t>
      байланған, базасында                  Журнал с пронумерованными</w:t>
      </w:r>
    </w:p>
    <w:p>
      <w:pPr>
        <w:spacing w:after="0"/>
        <w:ind w:left="0"/>
        <w:jc w:val="both"/>
      </w:pPr>
      <w:r>
        <w:rPr>
          <w:rFonts w:ascii="Times New Roman"/>
          <w:b w:val="false"/>
          <w:i w:val="false"/>
          <w:color w:val="000000"/>
          <w:sz w:val="28"/>
        </w:rPr>
        <w:t>
      сот-психиатриялық                     листами должен</w:t>
      </w:r>
    </w:p>
    <w:p>
      <w:pPr>
        <w:spacing w:after="0"/>
        <w:ind w:left="0"/>
        <w:jc w:val="both"/>
      </w:pPr>
      <w:r>
        <w:rPr>
          <w:rFonts w:ascii="Times New Roman"/>
          <w:b w:val="false"/>
          <w:i w:val="false"/>
          <w:color w:val="000000"/>
          <w:sz w:val="28"/>
        </w:rPr>
        <w:t>
      сараптама жүргізу                     быть прошнурован, опечатан</w:t>
      </w:r>
    </w:p>
    <w:p>
      <w:pPr>
        <w:spacing w:after="0"/>
        <w:ind w:left="0"/>
        <w:jc w:val="both"/>
      </w:pPr>
      <w:r>
        <w:rPr>
          <w:rFonts w:ascii="Times New Roman"/>
          <w:b w:val="false"/>
          <w:i w:val="false"/>
          <w:color w:val="000000"/>
          <w:sz w:val="28"/>
        </w:rPr>
        <w:t>
      ұйымдастырылған мекеменің мөрімен     печатью учреждения,</w:t>
      </w:r>
    </w:p>
    <w:p>
      <w:pPr>
        <w:spacing w:after="0"/>
        <w:ind w:left="0"/>
        <w:jc w:val="both"/>
      </w:pPr>
      <w:r>
        <w:rPr>
          <w:rFonts w:ascii="Times New Roman"/>
          <w:b w:val="false"/>
          <w:i w:val="false"/>
          <w:color w:val="000000"/>
          <w:sz w:val="28"/>
        </w:rPr>
        <w:t>
      мөрленген және комиссия төрағасының   на базе которого организовано</w:t>
      </w:r>
    </w:p>
    <w:p>
      <w:pPr>
        <w:spacing w:after="0"/>
        <w:ind w:left="0"/>
        <w:jc w:val="both"/>
      </w:pPr>
      <w:r>
        <w:rPr>
          <w:rFonts w:ascii="Times New Roman"/>
          <w:b w:val="false"/>
          <w:i w:val="false"/>
          <w:color w:val="000000"/>
          <w:sz w:val="28"/>
        </w:rPr>
        <w:t>
      қолы қойылған болуы тиіс.             проведение судебно-</w:t>
      </w:r>
    </w:p>
    <w:p>
      <w:pPr>
        <w:spacing w:after="0"/>
        <w:ind w:left="0"/>
        <w:jc w:val="both"/>
      </w:pPr>
      <w:r>
        <w:rPr>
          <w:rFonts w:ascii="Times New Roman"/>
          <w:b w:val="false"/>
          <w:i w:val="false"/>
          <w:color w:val="000000"/>
          <w:sz w:val="28"/>
        </w:rPr>
        <w:t>
      Пайдалану аяқталғаннан кейін          психиатрической экспертизы и</w:t>
      </w:r>
    </w:p>
    <w:p>
      <w:pPr>
        <w:spacing w:after="0"/>
        <w:ind w:left="0"/>
        <w:jc w:val="both"/>
      </w:pPr>
      <w:r>
        <w:rPr>
          <w:rFonts w:ascii="Times New Roman"/>
          <w:b w:val="false"/>
          <w:i w:val="false"/>
          <w:color w:val="000000"/>
          <w:sz w:val="28"/>
        </w:rPr>
        <w:t>
      мұрағатқа беріледі.                   подписан председателем</w:t>
      </w:r>
    </w:p>
    <w:p>
      <w:pPr>
        <w:spacing w:after="0"/>
        <w:ind w:left="0"/>
        <w:jc w:val="both"/>
      </w:pPr>
      <w:r>
        <w:rPr>
          <w:rFonts w:ascii="Times New Roman"/>
          <w:b w:val="false"/>
          <w:i w:val="false"/>
          <w:color w:val="000000"/>
          <w:sz w:val="28"/>
        </w:rPr>
        <w:t>
                                            комиссии. По завершению</w:t>
      </w:r>
    </w:p>
    <w:p>
      <w:pPr>
        <w:spacing w:after="0"/>
        <w:ind w:left="0"/>
        <w:jc w:val="both"/>
      </w:pPr>
      <w:r>
        <w:rPr>
          <w:rFonts w:ascii="Times New Roman"/>
          <w:b w:val="false"/>
          <w:i w:val="false"/>
          <w:color w:val="000000"/>
          <w:sz w:val="28"/>
        </w:rPr>
        <w:t>
                                            использования передается</w:t>
      </w:r>
    </w:p>
    <w:p>
      <w:pPr>
        <w:spacing w:after="0"/>
        <w:ind w:left="0"/>
        <w:jc w:val="both"/>
      </w:pPr>
      <w:r>
        <w:rPr>
          <w:rFonts w:ascii="Times New Roman"/>
          <w:b w:val="false"/>
          <w:i w:val="false"/>
          <w:color w:val="000000"/>
          <w:sz w:val="28"/>
        </w:rPr>
        <w:t>
                                            в архив.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1658"/>
        <w:gridCol w:w="1658"/>
        <w:gridCol w:w="1658"/>
        <w:gridCol w:w="2786"/>
        <w:gridCol w:w="2883"/>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w:t>
            </w:r>
          </w:p>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приема дел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әкесінің</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w:t>
            </w:r>
          </w:p>
          <w:p>
            <w:pPr>
              <w:spacing w:after="20"/>
              <w:ind w:left="20"/>
              <w:jc w:val="both"/>
            </w:pPr>
            <w:r>
              <w:rPr>
                <w:rFonts w:ascii="Times New Roman"/>
                <w:b w:val="false"/>
                <w:i w:val="false"/>
                <w:color w:val="000000"/>
                <w:sz w:val="20"/>
              </w:rPr>
              <w:t>
ния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қаулыны/ұйғарымды</w:t>
            </w:r>
          </w:p>
          <w:p>
            <w:pPr>
              <w:spacing w:after="20"/>
              <w:ind w:left="20"/>
              <w:jc w:val="both"/>
            </w:pPr>
            <w:r>
              <w:rPr>
                <w:rFonts w:ascii="Times New Roman"/>
                <w:b w:val="false"/>
                <w:i w:val="false"/>
                <w:color w:val="000000"/>
                <w:sz w:val="20"/>
              </w:rPr>
              <w:t>
кім, қашан, шығарды</w:t>
            </w:r>
          </w:p>
          <w:p>
            <w:pPr>
              <w:spacing w:after="20"/>
              <w:ind w:left="20"/>
              <w:jc w:val="both"/>
            </w:pPr>
            <w:r>
              <w:rPr>
                <w:rFonts w:ascii="Times New Roman"/>
                <w:b w:val="false"/>
                <w:i w:val="false"/>
                <w:color w:val="000000"/>
                <w:sz w:val="20"/>
              </w:rPr>
              <w:t>
(қаулы / ұйғарым</w:t>
            </w:r>
          </w:p>
          <w:p>
            <w:pPr>
              <w:spacing w:after="20"/>
              <w:ind w:left="20"/>
              <w:jc w:val="both"/>
            </w:pPr>
            <w:r>
              <w:rPr>
                <w:rFonts w:ascii="Times New Roman"/>
                <w:b w:val="false"/>
                <w:i w:val="false"/>
                <w:color w:val="000000"/>
                <w:sz w:val="20"/>
              </w:rPr>
              <w:t>
шығарылған тілде</w:t>
            </w:r>
          </w:p>
          <w:p>
            <w:pPr>
              <w:spacing w:after="20"/>
              <w:ind w:left="20"/>
              <w:jc w:val="both"/>
            </w:pPr>
            <w:r>
              <w:rPr>
                <w:rFonts w:ascii="Times New Roman"/>
                <w:b w:val="false"/>
                <w:i w:val="false"/>
                <w:color w:val="000000"/>
                <w:sz w:val="20"/>
              </w:rPr>
              <w:t>
толтырылады)</w:t>
            </w:r>
          </w:p>
          <w:p>
            <w:pPr>
              <w:spacing w:after="20"/>
              <w:ind w:left="20"/>
              <w:jc w:val="both"/>
            </w:pPr>
            <w:r>
              <w:rPr>
                <w:rFonts w:ascii="Times New Roman"/>
                <w:b w:val="false"/>
                <w:i w:val="false"/>
                <w:color w:val="000000"/>
                <w:sz w:val="20"/>
              </w:rPr>
              <w:t>
Кем, когда,</w:t>
            </w:r>
          </w:p>
          <w:p>
            <w:pPr>
              <w:spacing w:after="20"/>
              <w:ind w:left="20"/>
              <w:jc w:val="both"/>
            </w:pPr>
            <w:r>
              <w:rPr>
                <w:rFonts w:ascii="Times New Roman"/>
                <w:b w:val="false"/>
                <w:i w:val="false"/>
                <w:color w:val="000000"/>
                <w:sz w:val="20"/>
              </w:rPr>
              <w:t>
вынесено</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определение о</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экспертизы</w:t>
            </w:r>
          </w:p>
          <w:p>
            <w:pPr>
              <w:spacing w:after="20"/>
              <w:ind w:left="20"/>
              <w:jc w:val="both"/>
            </w:pPr>
            <w:r>
              <w:rPr>
                <w:rFonts w:ascii="Times New Roman"/>
                <w:b w:val="false"/>
                <w:i w:val="false"/>
                <w:color w:val="000000"/>
                <w:sz w:val="20"/>
              </w:rPr>
              <w:t>
(заполняется на</w:t>
            </w:r>
          </w:p>
          <w:p>
            <w:pPr>
              <w:spacing w:after="20"/>
              <w:ind w:left="20"/>
              <w:jc w:val="both"/>
            </w:pPr>
            <w:r>
              <w:rPr>
                <w:rFonts w:ascii="Times New Roman"/>
                <w:b w:val="false"/>
                <w:i w:val="false"/>
                <w:color w:val="000000"/>
                <w:sz w:val="20"/>
              </w:rPr>
              <w:t>
языке</w:t>
            </w:r>
          </w:p>
          <w:p>
            <w:pPr>
              <w:spacing w:after="20"/>
              <w:ind w:left="20"/>
              <w:jc w:val="both"/>
            </w:pPr>
            <w:r>
              <w:rPr>
                <w:rFonts w:ascii="Times New Roman"/>
                <w:b w:val="false"/>
                <w:i w:val="false"/>
                <w:color w:val="000000"/>
                <w:sz w:val="20"/>
              </w:rPr>
              <w:t>
постановления/</w:t>
            </w:r>
          </w:p>
          <w:p>
            <w:pPr>
              <w:spacing w:after="20"/>
              <w:ind w:left="20"/>
              <w:jc w:val="both"/>
            </w:pPr>
            <w:r>
              <w:rPr>
                <w:rFonts w:ascii="Times New Roman"/>
                <w:b w:val="false"/>
                <w:i w:val="false"/>
                <w:color w:val="000000"/>
                <w:sz w:val="20"/>
              </w:rPr>
              <w:t>
определения)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Процессуалдық статус</w:t>
            </w:r>
          </w:p>
          <w:p>
            <w:pPr>
              <w:spacing w:after="20"/>
              <w:ind w:left="20"/>
              <w:jc w:val="both"/>
            </w:pPr>
            <w:r>
              <w:rPr>
                <w:rFonts w:ascii="Times New Roman"/>
                <w:b w:val="false"/>
                <w:i w:val="false"/>
                <w:color w:val="000000"/>
                <w:sz w:val="20"/>
              </w:rPr>
              <w:t>
(айыпталушы (Қылмыстық</w:t>
            </w:r>
          </w:p>
          <w:p>
            <w:pPr>
              <w:spacing w:after="20"/>
              <w:ind w:left="20"/>
              <w:jc w:val="both"/>
            </w:pPr>
            <w:r>
              <w:rPr>
                <w:rFonts w:ascii="Times New Roman"/>
                <w:b w:val="false"/>
                <w:i w:val="false"/>
                <w:color w:val="000000"/>
                <w:sz w:val="20"/>
              </w:rPr>
              <w:t>
кодексінің бабын көрсете</w:t>
            </w:r>
          </w:p>
          <w:p>
            <w:pPr>
              <w:spacing w:after="20"/>
              <w:ind w:left="20"/>
              <w:jc w:val="both"/>
            </w:pPr>
            <w:r>
              <w:rPr>
                <w:rFonts w:ascii="Times New Roman"/>
                <w:b w:val="false"/>
                <w:i w:val="false"/>
                <w:color w:val="000000"/>
                <w:sz w:val="20"/>
              </w:rPr>
              <w:t>
отырып), куәгер,</w:t>
            </w:r>
          </w:p>
          <w:p>
            <w:pPr>
              <w:spacing w:after="20"/>
              <w:ind w:left="20"/>
              <w:jc w:val="both"/>
            </w:pPr>
            <w:r>
              <w:rPr>
                <w:rFonts w:ascii="Times New Roman"/>
                <w:b w:val="false"/>
                <w:i w:val="false"/>
                <w:color w:val="000000"/>
                <w:sz w:val="20"/>
              </w:rPr>
              <w:t>
жәбірленуші, талапкер,</w:t>
            </w:r>
          </w:p>
          <w:p>
            <w:pPr>
              <w:spacing w:after="20"/>
              <w:ind w:left="20"/>
              <w:jc w:val="both"/>
            </w:pPr>
            <w:r>
              <w:rPr>
                <w:rFonts w:ascii="Times New Roman"/>
                <w:b w:val="false"/>
                <w:i w:val="false"/>
                <w:color w:val="000000"/>
                <w:sz w:val="20"/>
              </w:rPr>
              <w:t>
жауап беруші, әрекетке</w:t>
            </w:r>
          </w:p>
          <w:p>
            <w:pPr>
              <w:spacing w:after="20"/>
              <w:ind w:left="20"/>
              <w:jc w:val="both"/>
            </w:pPr>
            <w:r>
              <w:rPr>
                <w:rFonts w:ascii="Times New Roman"/>
                <w:b w:val="false"/>
                <w:i w:val="false"/>
                <w:color w:val="000000"/>
                <w:sz w:val="20"/>
              </w:rPr>
              <w:t>
қабілеттілік туралы мәселе</w:t>
            </w:r>
          </w:p>
          <w:p>
            <w:pPr>
              <w:spacing w:after="20"/>
              <w:ind w:left="20"/>
              <w:jc w:val="both"/>
            </w:pPr>
            <w:r>
              <w:rPr>
                <w:rFonts w:ascii="Times New Roman"/>
                <w:b w:val="false"/>
                <w:i w:val="false"/>
                <w:color w:val="000000"/>
                <w:sz w:val="20"/>
              </w:rPr>
              <w:t>
шешілетін жатқан адам)</w:t>
            </w:r>
          </w:p>
          <w:p>
            <w:pPr>
              <w:spacing w:after="20"/>
              <w:ind w:left="20"/>
              <w:jc w:val="both"/>
            </w:pPr>
            <w:r>
              <w:rPr>
                <w:rFonts w:ascii="Times New Roman"/>
                <w:b w:val="false"/>
                <w:i w:val="false"/>
                <w:color w:val="000000"/>
                <w:sz w:val="20"/>
              </w:rPr>
              <w:t>
адамдарға қатысты</w:t>
            </w:r>
          </w:p>
          <w:p>
            <w:pPr>
              <w:spacing w:after="20"/>
              <w:ind w:left="20"/>
              <w:jc w:val="both"/>
            </w:pPr>
            <w:r>
              <w:rPr>
                <w:rFonts w:ascii="Times New Roman"/>
                <w:b w:val="false"/>
                <w:i w:val="false"/>
                <w:color w:val="000000"/>
                <w:sz w:val="20"/>
              </w:rPr>
              <w:t>
Процессуальный статус</w:t>
            </w:r>
          </w:p>
          <w:p>
            <w:pPr>
              <w:spacing w:after="20"/>
              <w:ind w:left="20"/>
              <w:jc w:val="both"/>
            </w:pPr>
            <w:r>
              <w:rPr>
                <w:rFonts w:ascii="Times New Roman"/>
                <w:b w:val="false"/>
                <w:i w:val="false"/>
                <w:color w:val="000000"/>
                <w:sz w:val="20"/>
              </w:rPr>
              <w:t>
(обвиняемый (с указанием</w:t>
            </w:r>
          </w:p>
          <w:p>
            <w:pPr>
              <w:spacing w:after="20"/>
              <w:ind w:left="20"/>
              <w:jc w:val="both"/>
            </w:pPr>
            <w:r>
              <w:rPr>
                <w:rFonts w:ascii="Times New Roman"/>
                <w:b w:val="false"/>
                <w:i w:val="false"/>
                <w:color w:val="000000"/>
                <w:sz w:val="20"/>
              </w:rPr>
              <w:t>
статьи Уголовного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кодекса</w:t>
            </w:r>
            <w:r>
              <w:rPr>
                <w:rFonts w:ascii="Times New Roman"/>
                <w:b w:val="false"/>
                <w:i w:val="false"/>
                <w:color w:val="000000"/>
                <w:sz w:val="20"/>
              </w:rPr>
              <w:t>), свидетель,</w:t>
            </w:r>
          </w:p>
          <w:p>
            <w:pPr>
              <w:spacing w:after="20"/>
              <w:ind w:left="20"/>
              <w:jc w:val="both"/>
            </w:pPr>
            <w:r>
              <w:rPr>
                <w:rFonts w:ascii="Times New Roman"/>
                <w:b w:val="false"/>
                <w:i w:val="false"/>
                <w:color w:val="000000"/>
                <w:sz w:val="20"/>
              </w:rPr>
              <w:t>
потерпевший, истец,</w:t>
            </w:r>
          </w:p>
          <w:p>
            <w:pPr>
              <w:spacing w:after="20"/>
              <w:ind w:left="20"/>
              <w:jc w:val="both"/>
            </w:pPr>
            <w:r>
              <w:rPr>
                <w:rFonts w:ascii="Times New Roman"/>
                <w:b w:val="false"/>
                <w:i w:val="false"/>
                <w:color w:val="000000"/>
                <w:sz w:val="20"/>
              </w:rPr>
              <w:t>
ответчик; лицо в отношении</w:t>
            </w:r>
          </w:p>
          <w:p>
            <w:pPr>
              <w:spacing w:after="20"/>
              <w:ind w:left="20"/>
              <w:jc w:val="both"/>
            </w:pPr>
            <w:r>
              <w:rPr>
                <w:rFonts w:ascii="Times New Roman"/>
                <w:b w:val="false"/>
                <w:i w:val="false"/>
                <w:color w:val="000000"/>
                <w:sz w:val="20"/>
              </w:rPr>
              <w:t>
которого решается вопрос о</w:t>
            </w:r>
          </w:p>
          <w:p>
            <w:pPr>
              <w:spacing w:after="20"/>
              <w:ind w:left="20"/>
              <w:jc w:val="both"/>
            </w:pPr>
            <w:r>
              <w:rPr>
                <w:rFonts w:ascii="Times New Roman"/>
                <w:b w:val="false"/>
                <w:i w:val="false"/>
                <w:color w:val="000000"/>
                <w:sz w:val="20"/>
              </w:rPr>
              <w:t>
дееспособности)</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678"/>
        <w:gridCol w:w="1789"/>
        <w:gridCol w:w="1902"/>
        <w:gridCol w:w="1902"/>
        <w:gridCol w:w="1902"/>
        <w:gridCol w:w="1902"/>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w:t>
            </w:r>
          </w:p>
          <w:p>
            <w:pPr>
              <w:spacing w:after="20"/>
              <w:ind w:left="20"/>
              <w:jc w:val="both"/>
            </w:pPr>
            <w:r>
              <w:rPr>
                <w:rFonts w:ascii="Times New Roman"/>
                <w:b w:val="false"/>
                <w:i w:val="false"/>
                <w:color w:val="000000"/>
                <w:sz w:val="20"/>
              </w:rPr>
              <w:t>
сиялық</w:t>
            </w:r>
          </w:p>
          <w:p>
            <w:pPr>
              <w:spacing w:after="20"/>
              <w:ind w:left="20"/>
              <w:jc w:val="both"/>
            </w:pPr>
            <w:r>
              <w:rPr>
                <w:rFonts w:ascii="Times New Roman"/>
                <w:b w:val="false"/>
                <w:i w:val="false"/>
                <w:color w:val="000000"/>
                <w:sz w:val="20"/>
              </w:rPr>
              <w:t>
тексеріп-</w:t>
            </w:r>
          </w:p>
          <w:p>
            <w:pPr>
              <w:spacing w:after="20"/>
              <w:ind w:left="20"/>
              <w:jc w:val="both"/>
            </w:pPr>
            <w:r>
              <w:rPr>
                <w:rFonts w:ascii="Times New Roman"/>
                <w:b w:val="false"/>
                <w:i w:val="false"/>
                <w:color w:val="000000"/>
                <w:sz w:val="20"/>
              </w:rPr>
              <w:t>
қарау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комис-</w:t>
            </w:r>
          </w:p>
          <w:p>
            <w:pPr>
              <w:spacing w:after="20"/>
              <w:ind w:left="20"/>
              <w:jc w:val="both"/>
            </w:pPr>
            <w:r>
              <w:rPr>
                <w:rFonts w:ascii="Times New Roman"/>
                <w:b w:val="false"/>
                <w:i w:val="false"/>
                <w:color w:val="000000"/>
                <w:sz w:val="20"/>
              </w:rPr>
              <w:t>
сионного</w:t>
            </w:r>
          </w:p>
          <w:p>
            <w:pPr>
              <w:spacing w:after="20"/>
              <w:ind w:left="20"/>
              <w:jc w:val="both"/>
            </w:pPr>
            <w:r>
              <w:rPr>
                <w:rFonts w:ascii="Times New Roman"/>
                <w:b w:val="false"/>
                <w:i w:val="false"/>
                <w:color w:val="000000"/>
                <w:sz w:val="20"/>
              </w:rPr>
              <w:t>
осмотра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w:t>
            </w:r>
          </w:p>
          <w:p>
            <w:pPr>
              <w:spacing w:after="20"/>
              <w:ind w:left="20"/>
              <w:jc w:val="both"/>
            </w:pPr>
            <w:r>
              <w:rPr>
                <w:rFonts w:ascii="Times New Roman"/>
                <w:b w:val="false"/>
                <w:i w:val="false"/>
                <w:color w:val="000000"/>
                <w:sz w:val="20"/>
              </w:rPr>
              <w:t>
триялық</w:t>
            </w:r>
          </w:p>
          <w:p>
            <w:pPr>
              <w:spacing w:after="20"/>
              <w:ind w:left="20"/>
              <w:jc w:val="both"/>
            </w:pPr>
            <w:r>
              <w:rPr>
                <w:rFonts w:ascii="Times New Roman"/>
                <w:b w:val="false"/>
                <w:i w:val="false"/>
                <w:color w:val="000000"/>
                <w:sz w:val="20"/>
              </w:rPr>
              <w:t>
сараптаман</w:t>
            </w:r>
          </w:p>
          <w:p>
            <w:pPr>
              <w:spacing w:after="20"/>
              <w:ind w:left="20"/>
              <w:jc w:val="both"/>
            </w:pPr>
            <w:r>
              <w:rPr>
                <w:rFonts w:ascii="Times New Roman"/>
                <w:b w:val="false"/>
                <w:i w:val="false"/>
                <w:color w:val="000000"/>
                <w:sz w:val="20"/>
              </w:rPr>
              <w:t>
қатысушылардың</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(Жетекші</w:t>
            </w:r>
          </w:p>
          <w:p>
            <w:pPr>
              <w:spacing w:after="20"/>
              <w:ind w:left="20"/>
              <w:jc w:val="both"/>
            </w:pPr>
            <w:r>
              <w:rPr>
                <w:rFonts w:ascii="Times New Roman"/>
                <w:b w:val="false"/>
                <w:i w:val="false"/>
                <w:color w:val="000000"/>
                <w:sz w:val="20"/>
              </w:rPr>
              <w:t>
сарапшы,</w:t>
            </w:r>
          </w:p>
          <w:p>
            <w:pPr>
              <w:spacing w:after="20"/>
              <w:ind w:left="20"/>
              <w:jc w:val="both"/>
            </w:pPr>
            <w:r>
              <w:rPr>
                <w:rFonts w:ascii="Times New Roman"/>
                <w:b w:val="false"/>
                <w:i w:val="false"/>
                <w:color w:val="000000"/>
                <w:sz w:val="20"/>
              </w:rPr>
              <w:t>
мүшелері)</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участников</w:t>
            </w:r>
          </w:p>
          <w:p>
            <w:pPr>
              <w:spacing w:after="20"/>
              <w:ind w:left="20"/>
              <w:jc w:val="both"/>
            </w:pPr>
            <w:r>
              <w:rPr>
                <w:rFonts w:ascii="Times New Roman"/>
                <w:b w:val="false"/>
                <w:i w:val="false"/>
                <w:color w:val="000000"/>
                <w:sz w:val="20"/>
              </w:rPr>
              <w:t>
судебно-</w:t>
            </w:r>
          </w:p>
          <w:p>
            <w:pPr>
              <w:spacing w:after="20"/>
              <w:ind w:left="20"/>
              <w:jc w:val="both"/>
            </w:pPr>
            <w:r>
              <w:rPr>
                <w:rFonts w:ascii="Times New Roman"/>
                <w:b w:val="false"/>
                <w:i w:val="false"/>
                <w:color w:val="000000"/>
                <w:sz w:val="20"/>
              </w:rPr>
              <w:t>
психиатрической</w:t>
            </w:r>
          </w:p>
          <w:p>
            <w:pPr>
              <w:spacing w:after="20"/>
              <w:ind w:left="20"/>
              <w:jc w:val="both"/>
            </w:pPr>
            <w:r>
              <w:rPr>
                <w:rFonts w:ascii="Times New Roman"/>
                <w:b w:val="false"/>
                <w:i w:val="false"/>
                <w:color w:val="000000"/>
                <w:sz w:val="20"/>
              </w:rPr>
              <w:t>
экспертизы</w:t>
            </w:r>
          </w:p>
          <w:p>
            <w:pPr>
              <w:spacing w:after="20"/>
              <w:ind w:left="20"/>
              <w:jc w:val="both"/>
            </w:pPr>
            <w:r>
              <w:rPr>
                <w:rFonts w:ascii="Times New Roman"/>
                <w:b w:val="false"/>
                <w:i w:val="false"/>
                <w:color w:val="000000"/>
                <w:sz w:val="20"/>
              </w:rPr>
              <w:t>
(ведущий</w:t>
            </w:r>
          </w:p>
          <w:p>
            <w:pPr>
              <w:spacing w:after="20"/>
              <w:ind w:left="20"/>
              <w:jc w:val="both"/>
            </w:pPr>
            <w:r>
              <w:rPr>
                <w:rFonts w:ascii="Times New Roman"/>
                <w:b w:val="false"/>
                <w:i w:val="false"/>
                <w:color w:val="000000"/>
                <w:sz w:val="20"/>
              </w:rPr>
              <w:t>
эксперт, члены)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ұсынылған</w:t>
            </w:r>
          </w:p>
          <w:p>
            <w:pPr>
              <w:spacing w:after="20"/>
              <w:ind w:left="20"/>
              <w:jc w:val="both"/>
            </w:pPr>
            <w:r>
              <w:rPr>
                <w:rFonts w:ascii="Times New Roman"/>
                <w:b w:val="false"/>
                <w:i w:val="false"/>
                <w:color w:val="000000"/>
                <w:sz w:val="20"/>
              </w:rPr>
              <w:t>
шешім</w:t>
            </w:r>
          </w:p>
          <w:p>
            <w:pPr>
              <w:spacing w:after="20"/>
              <w:ind w:left="20"/>
              <w:jc w:val="both"/>
            </w:pPr>
            <w:r>
              <w:rPr>
                <w:rFonts w:ascii="Times New Roman"/>
                <w:b w:val="false"/>
                <w:i w:val="false"/>
                <w:color w:val="000000"/>
                <w:sz w:val="20"/>
              </w:rPr>
              <w:t>
(қай тілде)</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рекомен-</w:t>
            </w:r>
          </w:p>
          <w:p>
            <w:pPr>
              <w:spacing w:after="20"/>
              <w:ind w:left="20"/>
              <w:jc w:val="both"/>
            </w:pPr>
            <w:r>
              <w:rPr>
                <w:rFonts w:ascii="Times New Roman"/>
                <w:b w:val="false"/>
                <w:i w:val="false"/>
                <w:color w:val="000000"/>
                <w:sz w:val="20"/>
              </w:rPr>
              <w:t>
дуемое</w:t>
            </w:r>
          </w:p>
          <w:p>
            <w:pPr>
              <w:spacing w:after="20"/>
              <w:ind w:left="20"/>
              <w:jc w:val="both"/>
            </w:pPr>
            <w:r>
              <w:rPr>
                <w:rFonts w:ascii="Times New Roman"/>
                <w:b w:val="false"/>
                <w:i w:val="false"/>
                <w:color w:val="000000"/>
                <w:sz w:val="20"/>
              </w:rPr>
              <w:t>
решение</w:t>
            </w:r>
          </w:p>
          <w:p>
            <w:pPr>
              <w:spacing w:after="20"/>
              <w:ind w:left="20"/>
              <w:jc w:val="both"/>
            </w:pPr>
            <w:r>
              <w:rPr>
                <w:rFonts w:ascii="Times New Roman"/>
                <w:b w:val="false"/>
                <w:i w:val="false"/>
                <w:color w:val="000000"/>
                <w:sz w:val="20"/>
              </w:rPr>
              <w:t>
(на каком</w:t>
            </w:r>
          </w:p>
          <w:p>
            <w:pPr>
              <w:spacing w:after="20"/>
              <w:ind w:left="20"/>
              <w:jc w:val="both"/>
            </w:pPr>
            <w:r>
              <w:rPr>
                <w:rFonts w:ascii="Times New Roman"/>
                <w:b w:val="false"/>
                <w:i w:val="false"/>
                <w:color w:val="000000"/>
                <w:sz w:val="20"/>
              </w:rPr>
              <w:t>
языке)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w:t>
            </w:r>
          </w:p>
          <w:p>
            <w:pPr>
              <w:spacing w:after="20"/>
              <w:ind w:left="20"/>
              <w:jc w:val="both"/>
            </w:pPr>
            <w:r>
              <w:rPr>
                <w:rFonts w:ascii="Times New Roman"/>
                <w:b w:val="false"/>
                <w:i w:val="false"/>
                <w:color w:val="000000"/>
                <w:sz w:val="20"/>
              </w:rPr>
              <w:t>
беру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p>
            <w:pPr>
              <w:spacing w:after="20"/>
              <w:ind w:left="20"/>
              <w:jc w:val="both"/>
            </w:pPr>
            <w:r>
              <w:rPr>
                <w:rFonts w:ascii="Times New Roman"/>
                <w:b w:val="false"/>
                <w:i w:val="false"/>
                <w:color w:val="000000"/>
                <w:sz w:val="20"/>
              </w:rPr>
              <w:t>
дела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w:t>
            </w:r>
          </w:p>
          <w:p>
            <w:pPr>
              <w:spacing w:after="20"/>
              <w:ind w:left="20"/>
              <w:jc w:val="both"/>
            </w:pPr>
            <w:r>
              <w:rPr>
                <w:rFonts w:ascii="Times New Roman"/>
                <w:b w:val="false"/>
                <w:i w:val="false"/>
                <w:color w:val="000000"/>
                <w:sz w:val="20"/>
              </w:rPr>
              <w:t>
алушының</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получателя</w:t>
            </w:r>
          </w:p>
          <w:p>
            <w:pPr>
              <w:spacing w:after="20"/>
              <w:ind w:left="20"/>
              <w:jc w:val="both"/>
            </w:pPr>
            <w:r>
              <w:rPr>
                <w:rFonts w:ascii="Times New Roman"/>
                <w:b w:val="false"/>
                <w:i w:val="false"/>
                <w:color w:val="000000"/>
                <w:sz w:val="20"/>
              </w:rPr>
              <w:t>
дела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w:t>
            </w:r>
          </w:p>
          <w:p>
            <w:pPr>
              <w:spacing w:after="20"/>
              <w:ind w:left="20"/>
              <w:jc w:val="both"/>
            </w:pPr>
            <w:r>
              <w:rPr>
                <w:rFonts w:ascii="Times New Roman"/>
                <w:b w:val="false"/>
                <w:i w:val="false"/>
                <w:color w:val="000000"/>
                <w:sz w:val="20"/>
              </w:rPr>
              <w:t>
дыларды</w:t>
            </w:r>
          </w:p>
          <w:p>
            <w:pPr>
              <w:spacing w:after="20"/>
              <w:ind w:left="20"/>
              <w:jc w:val="both"/>
            </w:pPr>
            <w:r>
              <w:rPr>
                <w:rFonts w:ascii="Times New Roman"/>
                <w:b w:val="false"/>
                <w:i w:val="false"/>
                <w:color w:val="000000"/>
                <w:sz w:val="20"/>
              </w:rPr>
              <w:t>
беру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p>
            <w:pPr>
              <w:spacing w:after="20"/>
              <w:ind w:left="20"/>
              <w:jc w:val="both"/>
            </w:pPr>
            <w:r>
              <w:rPr>
                <w:rFonts w:ascii="Times New Roman"/>
                <w:b w:val="false"/>
                <w:i w:val="false"/>
                <w:color w:val="000000"/>
                <w:sz w:val="20"/>
              </w:rPr>
              <w:t>
заклю-</w:t>
            </w:r>
          </w:p>
          <w:p>
            <w:pPr>
              <w:spacing w:after="20"/>
              <w:ind w:left="20"/>
              <w:jc w:val="both"/>
            </w:pPr>
            <w:r>
              <w:rPr>
                <w:rFonts w:ascii="Times New Roman"/>
                <w:b w:val="false"/>
                <w:i w:val="false"/>
                <w:color w:val="000000"/>
                <w:sz w:val="20"/>
              </w:rPr>
              <w:t>
чения</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w:t>
            </w:r>
          </w:p>
          <w:p>
            <w:pPr>
              <w:spacing w:after="20"/>
              <w:ind w:left="20"/>
              <w:jc w:val="both"/>
            </w:pPr>
            <w:r>
              <w:rPr>
                <w:rFonts w:ascii="Times New Roman"/>
                <w:b w:val="false"/>
                <w:i w:val="false"/>
                <w:color w:val="000000"/>
                <w:sz w:val="20"/>
              </w:rPr>
              <w:t>
дыларды</w:t>
            </w:r>
          </w:p>
          <w:p>
            <w:pPr>
              <w:spacing w:after="20"/>
              <w:ind w:left="20"/>
              <w:jc w:val="both"/>
            </w:pPr>
            <w:r>
              <w:rPr>
                <w:rFonts w:ascii="Times New Roman"/>
                <w:b w:val="false"/>
                <w:i w:val="false"/>
                <w:color w:val="000000"/>
                <w:sz w:val="20"/>
              </w:rPr>
              <w:t>
алушының</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получа-</w:t>
            </w:r>
          </w:p>
          <w:p>
            <w:pPr>
              <w:spacing w:after="20"/>
              <w:ind w:left="20"/>
              <w:jc w:val="both"/>
            </w:pPr>
            <w:r>
              <w:rPr>
                <w:rFonts w:ascii="Times New Roman"/>
                <w:b w:val="false"/>
                <w:i w:val="false"/>
                <w:color w:val="000000"/>
                <w:sz w:val="20"/>
              </w:rPr>
              <w:t>
теля</w:t>
            </w:r>
          </w:p>
          <w:p>
            <w:pPr>
              <w:spacing w:after="20"/>
              <w:ind w:left="20"/>
              <w:jc w:val="both"/>
            </w:pPr>
            <w:r>
              <w:rPr>
                <w:rFonts w:ascii="Times New Roman"/>
                <w:b w:val="false"/>
                <w:i w:val="false"/>
                <w:color w:val="000000"/>
                <w:sz w:val="20"/>
              </w:rPr>
              <w:t>
заключе-</w:t>
            </w:r>
          </w:p>
          <w:p>
            <w:pPr>
              <w:spacing w:after="20"/>
              <w:ind w:left="20"/>
              <w:jc w:val="both"/>
            </w:pPr>
            <w:r>
              <w:rPr>
                <w:rFonts w:ascii="Times New Roman"/>
                <w:b w:val="false"/>
                <w:i w:val="false"/>
                <w:color w:val="000000"/>
                <w:sz w:val="20"/>
              </w:rPr>
              <w:t>
ния</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27"/>
        <w:gridCol w:w="11328"/>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w:t>
            </w:r>
          </w:p>
          <w:p>
            <w:pPr>
              <w:spacing w:after="20"/>
              <w:ind w:left="20"/>
              <w:jc w:val="both"/>
            </w:pPr>
            <w:r>
              <w:rPr>
                <w:rFonts w:ascii="Times New Roman"/>
                <w:b w:val="false"/>
                <w:i w:val="false"/>
                <w:color w:val="000000"/>
                <w:sz w:val="20"/>
              </w:rPr>
              <w:t>
___________________</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 бұйрығымен</w:t>
            </w:r>
          </w:p>
          <w:p>
            <w:pPr>
              <w:spacing w:after="20"/>
              <w:ind w:left="20"/>
              <w:jc w:val="both"/>
            </w:pPr>
            <w:r>
              <w:rPr>
                <w:rFonts w:ascii="Times New Roman"/>
                <w:b w:val="false"/>
                <w:i w:val="false"/>
                <w:color w:val="000000"/>
                <w:sz w:val="20"/>
              </w:rPr>
              <w:t>
бекітілген № 2009/е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2009/у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80" w:id="66"/>
    <w:p>
      <w:pPr>
        <w:spacing w:after="0"/>
        <w:ind w:left="0"/>
        <w:jc w:val="left"/>
      </w:pPr>
      <w:r>
        <w:rPr>
          <w:rFonts w:ascii="Times New Roman"/>
          <w:b/>
          <w:i w:val="false"/>
          <w:color w:val="000000"/>
        </w:rPr>
        <w:t xml:space="preserve"> ТІРІ ТУҒАН, ӨЛІ ТУҒАН ЖӘНЕ 5 ЖАСҚА ДЕЙІНГІ ҚАЙТЫС БОЛҒАН</w:t>
      </w:r>
      <w:r>
        <w:br/>
      </w:r>
      <w:r>
        <w:rPr>
          <w:rFonts w:ascii="Times New Roman"/>
          <w:b/>
          <w:i w:val="false"/>
          <w:color w:val="000000"/>
        </w:rPr>
        <w:t>БАЛАЛАРДЫ ЕСЕПКЕ АЛУ КАРТАСЫ</w:t>
      </w:r>
      <w:r>
        <w:br/>
      </w:r>
      <w:r>
        <w:rPr>
          <w:rFonts w:ascii="Times New Roman"/>
          <w:b/>
          <w:i w:val="false"/>
          <w:color w:val="000000"/>
        </w:rPr>
        <w:t>КАРТА УЧЕТА РОДИВШЕГОСЯ ЖИВЫМ, МЕРТВОРОЖДЕННОГО</w:t>
      </w:r>
      <w:r>
        <w:br/>
      </w:r>
      <w:r>
        <w:rPr>
          <w:rFonts w:ascii="Times New Roman"/>
          <w:b/>
          <w:i w:val="false"/>
          <w:color w:val="000000"/>
        </w:rPr>
        <w:t>И УМЕРШЕГО РЕБЕНКА В ВОЗРАСТЕ ДО 5 ЛЕТ</w:t>
      </w:r>
    </w:p>
    <w:bookmarkEnd w:id="66"/>
    <w:p>
      <w:pPr>
        <w:spacing w:after="0"/>
        <w:ind w:left="0"/>
        <w:jc w:val="both"/>
      </w:pPr>
      <w:r>
        <w:rPr>
          <w:rFonts w:ascii="Times New Roman"/>
          <w:b w:val="false"/>
          <w:i w:val="false"/>
          <w:color w:val="000000"/>
          <w:sz w:val="28"/>
        </w:rPr>
        <w:t>
      1. Картаның тіркеу нөмірі ___________</w:t>
      </w:r>
    </w:p>
    <w:p>
      <w:pPr>
        <w:spacing w:after="0"/>
        <w:ind w:left="0"/>
        <w:jc w:val="both"/>
      </w:pPr>
      <w:r>
        <w:rPr>
          <w:rFonts w:ascii="Times New Roman"/>
          <w:b w:val="false"/>
          <w:i w:val="false"/>
          <w:color w:val="000000"/>
          <w:sz w:val="28"/>
        </w:rPr>
        <w:t>
      Регистрационный номер карты</w:t>
      </w:r>
    </w:p>
    <w:p>
      <w:pPr>
        <w:spacing w:after="0"/>
        <w:ind w:left="0"/>
        <w:jc w:val="both"/>
      </w:pPr>
      <w:r>
        <w:rPr>
          <w:rFonts w:ascii="Times New Roman"/>
          <w:b w:val="false"/>
          <w:i w:val="false"/>
          <w:color w:val="000000"/>
          <w:sz w:val="28"/>
        </w:rPr>
        <w:t xml:space="preserve">
      ТМН/ РМН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Тегі* (Фамилия*) ____________________ аты (имя) __________________</w:t>
      </w:r>
    </w:p>
    <w:p>
      <w:pPr>
        <w:spacing w:after="0"/>
        <w:ind w:left="0"/>
        <w:jc w:val="both"/>
      </w:pPr>
      <w:r>
        <w:rPr>
          <w:rFonts w:ascii="Times New Roman"/>
          <w:b w:val="false"/>
          <w:i w:val="false"/>
          <w:color w:val="000000"/>
          <w:sz w:val="28"/>
        </w:rPr>
        <w:t>
      әкесінің аты (отчество) ________________________</w:t>
      </w:r>
    </w:p>
    <w:p>
      <w:pPr>
        <w:spacing w:after="0"/>
        <w:ind w:left="0"/>
        <w:jc w:val="both"/>
      </w:pPr>
      <w:r>
        <w:rPr>
          <w:rFonts w:ascii="Times New Roman"/>
          <w:b w:val="false"/>
          <w:i w:val="false"/>
          <w:color w:val="000000"/>
          <w:sz w:val="28"/>
        </w:rPr>
        <w:t>
      3. ЖИН (ИИН) ____________________________</w:t>
      </w:r>
    </w:p>
    <w:tbl>
      <w:tblPr>
        <w:tblW w:w="0" w:type="auto"/>
        <w:tblCellSpacing w:w="0" w:type="auto"/>
        <w:tblBorders>
          <w:top w:val="none"/>
          <w:left w:val="none"/>
          <w:bottom w:val="none"/>
          <w:right w:val="none"/>
          <w:insideH w:val="none"/>
          <w:insideV w:val="none"/>
        </w:tblBorders>
      </w:tblPr>
      <w:tblGrid>
        <w:gridCol w:w="1327"/>
        <w:gridCol w:w="2251"/>
        <w:gridCol w:w="997"/>
        <w:gridCol w:w="2252"/>
        <w:gridCol w:w="997"/>
        <w:gridCol w:w="2252"/>
        <w:gridCol w:w="2224"/>
      </w:tblGrid>
      <w:tr>
        <w:trPr>
          <w:trHeight w:val="30" w:hRule="atLeast"/>
        </w:trPr>
        <w:tc>
          <w:tcPr>
            <w:tcW w:w="1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Жынысы</w:t>
            </w:r>
          </w:p>
          <w:p>
            <w:pPr>
              <w:spacing w:after="20"/>
              <w:ind w:left="20"/>
              <w:jc w:val="both"/>
            </w:pPr>
            <w:r>
              <w:rPr>
                <w:rFonts w:ascii="Times New Roman"/>
                <w:b w:val="false"/>
                <w:i w:val="false"/>
                <w:color w:val="000000"/>
                <w:sz w:val="20"/>
              </w:rPr>
              <w:t>
(пол):</w:t>
            </w:r>
          </w:p>
        </w:tc>
        <w:tc>
          <w:tcPr>
            <w:tcW w:w="22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ской)</w:t>
            </w:r>
          </w:p>
        </w:tc>
        <w:tc>
          <w:tcPr>
            <w:tcW w:w="225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p>
            <w:pPr>
              <w:spacing w:after="20"/>
              <w:ind w:left="20"/>
              <w:jc w:val="both"/>
            </w:pPr>
            <w:r>
              <w:rPr>
                <w:rFonts w:ascii="Times New Roman"/>
                <w:b w:val="false"/>
                <w:i w:val="false"/>
                <w:color w:val="000000"/>
                <w:sz w:val="20"/>
              </w:rPr>
              <w:t>
(женский)</w:t>
            </w:r>
          </w:p>
        </w:tc>
        <w:tc>
          <w:tcPr>
            <w:tcW w:w="225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ұлты ***(национальность***) _____________________________________</w:t>
      </w:r>
    </w:p>
    <w:tbl>
      <w:tblPr>
        <w:tblW w:w="0" w:type="auto"/>
        <w:tblCellSpacing w:w="0" w:type="auto"/>
        <w:tblBorders>
          <w:top w:val="none"/>
          <w:left w:val="none"/>
          <w:bottom w:val="none"/>
          <w:right w:val="none"/>
          <w:insideH w:val="none"/>
          <w:insideV w:val="none"/>
        </w:tblBorders>
      </w:tblPr>
      <w:tblGrid>
        <w:gridCol w:w="1152"/>
        <w:gridCol w:w="1955"/>
        <w:gridCol w:w="866"/>
        <w:gridCol w:w="1955"/>
        <w:gridCol w:w="866"/>
        <w:gridCol w:w="1956"/>
        <w:gridCol w:w="796"/>
        <w:gridCol w:w="1957"/>
        <w:gridCol w:w="797"/>
      </w:tblGrid>
      <w:tr>
        <w:trPr>
          <w:trHeight w:val="30" w:hRule="atLeast"/>
        </w:trPr>
        <w:tc>
          <w:tcPr>
            <w:tcW w:w="115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Жағдайы</w:t>
            </w:r>
          </w:p>
          <w:p>
            <w:pPr>
              <w:spacing w:after="20"/>
              <w:ind w:left="20"/>
              <w:jc w:val="both"/>
            </w:pPr>
            <w:r>
              <w:rPr>
                <w:rFonts w:ascii="Times New Roman"/>
                <w:b w:val="false"/>
                <w:i w:val="false"/>
                <w:color w:val="000000"/>
                <w:sz w:val="20"/>
              </w:rPr>
              <w:t>
туу</w:t>
            </w:r>
          </w:p>
          <w:p>
            <w:pPr>
              <w:spacing w:after="20"/>
              <w:ind w:left="20"/>
              <w:jc w:val="both"/>
            </w:pPr>
            <w:r>
              <w:rPr>
                <w:rFonts w:ascii="Times New Roman"/>
                <w:b w:val="false"/>
                <w:i w:val="false"/>
                <w:color w:val="000000"/>
                <w:sz w:val="20"/>
              </w:rPr>
              <w:t>
кезіндегі</w:t>
            </w:r>
          </w:p>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рождении):</w:t>
            </w:r>
          </w:p>
        </w:tc>
        <w:tc>
          <w:tcPr>
            <w:tcW w:w="19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w:t>
            </w:r>
          </w:p>
          <w:p>
            <w:pPr>
              <w:spacing w:after="20"/>
              <w:ind w:left="20"/>
              <w:jc w:val="both"/>
            </w:pPr>
            <w:r>
              <w:rPr>
                <w:rFonts w:ascii="Times New Roman"/>
                <w:b w:val="false"/>
                <w:i w:val="false"/>
                <w:color w:val="000000"/>
                <w:sz w:val="20"/>
              </w:rPr>
              <w:t>
туғандағы</w:t>
            </w:r>
          </w:p>
          <w:p>
            <w:pPr>
              <w:spacing w:after="20"/>
              <w:ind w:left="20"/>
              <w:jc w:val="both"/>
            </w:pPr>
            <w:r>
              <w:rPr>
                <w:rFonts w:ascii="Times New Roman"/>
                <w:b w:val="false"/>
                <w:i w:val="false"/>
                <w:color w:val="000000"/>
                <w:sz w:val="20"/>
              </w:rPr>
              <w:t>
(живорож-</w:t>
            </w:r>
          </w:p>
          <w:p>
            <w:pPr>
              <w:spacing w:after="20"/>
              <w:ind w:left="20"/>
              <w:jc w:val="both"/>
            </w:pPr>
            <w:r>
              <w:rPr>
                <w:rFonts w:ascii="Times New Roman"/>
                <w:b w:val="false"/>
                <w:i w:val="false"/>
                <w:color w:val="000000"/>
                <w:sz w:val="20"/>
              </w:rPr>
              <w:t>
денный),</w:t>
            </w:r>
          </w:p>
        </w:tc>
        <w:tc>
          <w:tcPr>
            <w:tcW w:w="19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w:t>
            </w:r>
          </w:p>
          <w:p>
            <w:pPr>
              <w:spacing w:after="20"/>
              <w:ind w:left="20"/>
              <w:jc w:val="both"/>
            </w:pPr>
            <w:r>
              <w:rPr>
                <w:rFonts w:ascii="Times New Roman"/>
                <w:b w:val="false"/>
                <w:i w:val="false"/>
                <w:color w:val="000000"/>
                <w:sz w:val="20"/>
              </w:rPr>
              <w:t>
туғандағы</w:t>
            </w:r>
          </w:p>
          <w:p>
            <w:pPr>
              <w:spacing w:after="20"/>
              <w:ind w:left="20"/>
              <w:jc w:val="both"/>
            </w:pPr>
            <w:r>
              <w:rPr>
                <w:rFonts w:ascii="Times New Roman"/>
                <w:b w:val="false"/>
                <w:i w:val="false"/>
                <w:color w:val="000000"/>
                <w:sz w:val="20"/>
              </w:rPr>
              <w:t>
(мертво-</w:t>
            </w:r>
          </w:p>
          <w:p>
            <w:pPr>
              <w:spacing w:after="20"/>
              <w:ind w:left="20"/>
              <w:jc w:val="both"/>
            </w:pPr>
            <w:r>
              <w:rPr>
                <w:rFonts w:ascii="Times New Roman"/>
                <w:b w:val="false"/>
                <w:i w:val="false"/>
                <w:color w:val="000000"/>
                <w:sz w:val="20"/>
              </w:rPr>
              <w:t>
рож-</w:t>
            </w:r>
          </w:p>
          <w:p>
            <w:pPr>
              <w:spacing w:after="20"/>
              <w:ind w:left="20"/>
              <w:jc w:val="both"/>
            </w:pPr>
            <w:r>
              <w:rPr>
                <w:rFonts w:ascii="Times New Roman"/>
                <w:b w:val="false"/>
                <w:i w:val="false"/>
                <w:color w:val="000000"/>
                <w:sz w:val="20"/>
              </w:rPr>
              <w:t>
денный),</w:t>
            </w:r>
          </w:p>
        </w:tc>
        <w:tc>
          <w:tcPr>
            <w:tcW w:w="1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жағдайын-</w:t>
            </w:r>
          </w:p>
          <w:p>
            <w:pPr>
              <w:spacing w:after="20"/>
              <w:ind w:left="20"/>
              <w:jc w:val="both"/>
            </w:pPr>
            <w:r>
              <w:rPr>
                <w:rFonts w:ascii="Times New Roman"/>
                <w:b w:val="false"/>
                <w:i w:val="false"/>
                <w:color w:val="000000"/>
                <w:sz w:val="20"/>
              </w:rPr>
              <w:t>
дағы</w:t>
            </w:r>
          </w:p>
        </w:tc>
        <w:tc>
          <w:tcPr>
            <w:tcW w:w="195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w:t>
            </w:r>
          </w:p>
          <w:p>
            <w:pPr>
              <w:spacing w:after="20"/>
              <w:ind w:left="20"/>
              <w:jc w:val="both"/>
            </w:pPr>
            <w:r>
              <w:rPr>
                <w:rFonts w:ascii="Times New Roman"/>
                <w:b w:val="false"/>
                <w:i w:val="false"/>
                <w:color w:val="000000"/>
                <w:sz w:val="20"/>
              </w:rPr>
              <w:t>
кезіндегі</w:t>
            </w:r>
          </w:p>
        </w:tc>
      </w:tr>
      <w:tr>
        <w:trPr>
          <w:trHeight w:val="30" w:hRule="atLeast"/>
        </w:trPr>
        <w:tc>
          <w:tcPr>
            <w:tcW w:w="0" w:type="auto"/>
            <w:vMerge/>
            <w:tcBorders>
              <w:top w:val="nil"/>
            </w:tcBorders>
          </w:tcPr>
          <w:p/>
        </w:tc>
        <w:tc>
          <w:tcPr>
            <w:tcW w:w="19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w:t>
            </w:r>
          </w:p>
          <w:p>
            <w:pPr>
              <w:spacing w:after="20"/>
              <w:ind w:left="20"/>
              <w:jc w:val="both"/>
            </w:pPr>
            <w:r>
              <w:rPr>
                <w:rFonts w:ascii="Times New Roman"/>
                <w:b w:val="false"/>
                <w:i w:val="false"/>
                <w:color w:val="000000"/>
                <w:sz w:val="20"/>
              </w:rPr>
              <w:t>
родов),</w:t>
            </w:r>
          </w:p>
        </w:tc>
        <w:tc>
          <w:tcPr>
            <w:tcW w:w="19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w:t>
            </w:r>
          </w:p>
          <w:p>
            <w:pPr>
              <w:spacing w:after="20"/>
              <w:ind w:left="20"/>
              <w:jc w:val="both"/>
            </w:pPr>
            <w:r>
              <w:rPr>
                <w:rFonts w:ascii="Times New Roman"/>
                <w:b w:val="false"/>
                <w:i w:val="false"/>
                <w:color w:val="000000"/>
                <w:sz w:val="20"/>
              </w:rPr>
              <w:t>
родов)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Туған күні (Дата рождения )_________ күні (число) _______________</w:t>
      </w:r>
    </w:p>
    <w:p>
      <w:pPr>
        <w:spacing w:after="0"/>
        <w:ind w:left="0"/>
        <w:jc w:val="both"/>
      </w:pPr>
      <w:r>
        <w:rPr>
          <w:rFonts w:ascii="Times New Roman"/>
          <w:b w:val="false"/>
          <w:i w:val="false"/>
          <w:color w:val="000000"/>
          <w:sz w:val="28"/>
        </w:rPr>
        <w:t>
      ай (месяц) _____ жыл (год)_____ уақыты (сағат, минут) (время (час,</w:t>
      </w:r>
    </w:p>
    <w:p>
      <w:pPr>
        <w:spacing w:after="0"/>
        <w:ind w:left="0"/>
        <w:jc w:val="both"/>
      </w:pPr>
      <w:r>
        <w:rPr>
          <w:rFonts w:ascii="Times New Roman"/>
          <w:b w:val="false"/>
          <w:i w:val="false"/>
          <w:color w:val="000000"/>
          <w:sz w:val="28"/>
        </w:rPr>
        <w:t>
      минут)) ______________</w:t>
      </w:r>
    </w:p>
    <w:p>
      <w:pPr>
        <w:spacing w:after="0"/>
        <w:ind w:left="0"/>
        <w:jc w:val="both"/>
      </w:pPr>
      <w:r>
        <w:rPr>
          <w:rFonts w:ascii="Times New Roman"/>
          <w:b w:val="false"/>
          <w:i w:val="false"/>
          <w:color w:val="000000"/>
          <w:sz w:val="28"/>
        </w:rPr>
        <w:t>
      7.1 Туған жері (место рождения):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стационарда (в стационаре ) ****,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 жерде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другом месте),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үйде (дома)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5"/>
        <w:gridCol w:w="2580"/>
        <w:gridCol w:w="2"/>
        <w:gridCol w:w="2580"/>
        <w:gridCol w:w="2581"/>
        <w:gridCol w:w="2"/>
        <w:gridCol w:w="2584"/>
        <w:gridCol w:w="1806"/>
      </w:tblGrid>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Ауыстырылды:</w:t>
            </w:r>
          </w:p>
          <w:p>
            <w:pPr>
              <w:spacing w:after="20"/>
              <w:ind w:left="20"/>
              <w:jc w:val="both"/>
            </w:pPr>
            <w:r>
              <w:rPr>
                <w:rFonts w:ascii="Times New Roman"/>
                <w:b w:val="false"/>
                <w:i w:val="false"/>
                <w:color w:val="000000"/>
                <w:sz w:val="20"/>
              </w:rPr>
              <w:t>
(Переведен)</w:t>
            </w:r>
          </w:p>
        </w:tc>
        <w:tc>
          <w:tcPr>
            <w:tcW w:w="25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туғандар</w:t>
            </w:r>
          </w:p>
          <w:p>
            <w:pPr>
              <w:spacing w:after="20"/>
              <w:ind w:left="20"/>
              <w:jc w:val="both"/>
            </w:pPr>
            <w:r>
              <w:rPr>
                <w:rFonts w:ascii="Times New Roman"/>
                <w:b w:val="false"/>
                <w:i w:val="false"/>
                <w:color w:val="000000"/>
                <w:sz w:val="20"/>
              </w:rPr>
              <w:t>
патологиясы және балалар</w:t>
            </w:r>
          </w:p>
          <w:p>
            <w:pPr>
              <w:spacing w:after="20"/>
              <w:ind w:left="20"/>
              <w:jc w:val="both"/>
            </w:pPr>
            <w:r>
              <w:rPr>
                <w:rFonts w:ascii="Times New Roman"/>
                <w:b w:val="false"/>
                <w:i w:val="false"/>
                <w:color w:val="000000"/>
                <w:sz w:val="20"/>
              </w:rPr>
              <w:t>
стационарының шала</w:t>
            </w:r>
          </w:p>
          <w:p>
            <w:pPr>
              <w:spacing w:after="20"/>
              <w:ind w:left="20"/>
              <w:jc w:val="both"/>
            </w:pPr>
            <w:r>
              <w:rPr>
                <w:rFonts w:ascii="Times New Roman"/>
                <w:b w:val="false"/>
                <w:i w:val="false"/>
                <w:color w:val="000000"/>
                <w:sz w:val="20"/>
              </w:rPr>
              <w:t>
туғандарды күтіп-бағу</w:t>
            </w:r>
          </w:p>
          <w:p>
            <w:pPr>
              <w:spacing w:after="20"/>
              <w:ind w:left="20"/>
              <w:jc w:val="both"/>
            </w:pPr>
            <w:r>
              <w:rPr>
                <w:rFonts w:ascii="Times New Roman"/>
                <w:b w:val="false"/>
                <w:i w:val="false"/>
                <w:color w:val="000000"/>
                <w:sz w:val="20"/>
              </w:rPr>
              <w:t>
бөлімшесіне,</w:t>
            </w:r>
          </w:p>
          <w:p>
            <w:pPr>
              <w:spacing w:after="20"/>
              <w:ind w:left="20"/>
              <w:jc w:val="both"/>
            </w:pPr>
            <w:r>
              <w:rPr>
                <w:rFonts w:ascii="Times New Roman"/>
                <w:b w:val="false"/>
                <w:i w:val="false"/>
                <w:color w:val="000000"/>
                <w:sz w:val="20"/>
              </w:rPr>
              <w:t>
(в отделение патологии</w:t>
            </w:r>
          </w:p>
          <w:p>
            <w:pPr>
              <w:spacing w:after="20"/>
              <w:ind w:left="20"/>
              <w:jc w:val="both"/>
            </w:pPr>
            <w:r>
              <w:rPr>
                <w:rFonts w:ascii="Times New Roman"/>
                <w:b w:val="false"/>
                <w:i w:val="false"/>
                <w:color w:val="000000"/>
                <w:sz w:val="20"/>
              </w:rPr>
              <w:t>
новорожденных и</w:t>
            </w:r>
          </w:p>
          <w:p>
            <w:pPr>
              <w:spacing w:after="20"/>
              <w:ind w:left="20"/>
              <w:jc w:val="both"/>
            </w:pPr>
            <w:r>
              <w:rPr>
                <w:rFonts w:ascii="Times New Roman"/>
                <w:b w:val="false"/>
                <w:i w:val="false"/>
                <w:color w:val="000000"/>
                <w:sz w:val="20"/>
              </w:rPr>
              <w:t>
выхаживания недоношенных</w:t>
            </w:r>
          </w:p>
          <w:p>
            <w:pPr>
              <w:spacing w:after="20"/>
              <w:ind w:left="20"/>
              <w:jc w:val="both"/>
            </w:pPr>
            <w:r>
              <w:rPr>
                <w:rFonts w:ascii="Times New Roman"/>
                <w:b w:val="false"/>
                <w:i w:val="false"/>
                <w:color w:val="000000"/>
                <w:sz w:val="20"/>
              </w:rPr>
              <w:t>
детского стационара),</w:t>
            </w:r>
          </w:p>
        </w:tc>
        <w:tc>
          <w:tcPr>
            <w:tcW w:w="25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0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өңірлендірудің 3-деңгейі</w:t>
            </w:r>
          </w:p>
          <w:p>
            <w:pPr>
              <w:spacing w:after="20"/>
              <w:ind w:left="20"/>
              <w:jc w:val="both"/>
            </w:pPr>
            <w:r>
              <w:rPr>
                <w:rFonts w:ascii="Times New Roman"/>
                <w:b w:val="false"/>
                <w:i w:val="false"/>
                <w:color w:val="000000"/>
                <w:sz w:val="20"/>
              </w:rPr>
              <w:t>
перзентхананың жаңа туғандар</w:t>
            </w:r>
          </w:p>
          <w:p>
            <w:pPr>
              <w:spacing w:after="20"/>
              <w:ind w:left="20"/>
              <w:jc w:val="both"/>
            </w:pPr>
            <w:r>
              <w:rPr>
                <w:rFonts w:ascii="Times New Roman"/>
                <w:b w:val="false"/>
                <w:i w:val="false"/>
                <w:color w:val="000000"/>
                <w:sz w:val="20"/>
              </w:rPr>
              <w:t>
патологиясы және балалар</w:t>
            </w:r>
          </w:p>
          <w:p>
            <w:pPr>
              <w:spacing w:after="20"/>
              <w:ind w:left="20"/>
              <w:jc w:val="both"/>
            </w:pPr>
            <w:r>
              <w:rPr>
                <w:rFonts w:ascii="Times New Roman"/>
                <w:b w:val="false"/>
                <w:i w:val="false"/>
                <w:color w:val="000000"/>
                <w:sz w:val="20"/>
              </w:rPr>
              <w:t>
стационарының шала</w:t>
            </w:r>
          </w:p>
          <w:p>
            <w:pPr>
              <w:spacing w:after="20"/>
              <w:ind w:left="20"/>
              <w:jc w:val="both"/>
            </w:pPr>
            <w:r>
              <w:rPr>
                <w:rFonts w:ascii="Times New Roman"/>
                <w:b w:val="false"/>
                <w:i w:val="false"/>
                <w:color w:val="000000"/>
                <w:sz w:val="20"/>
              </w:rPr>
              <w:t>
туғандарды күтіп-бағу</w:t>
            </w:r>
          </w:p>
          <w:p>
            <w:pPr>
              <w:spacing w:after="20"/>
              <w:ind w:left="20"/>
              <w:jc w:val="both"/>
            </w:pPr>
            <w:r>
              <w:rPr>
                <w:rFonts w:ascii="Times New Roman"/>
                <w:b w:val="false"/>
                <w:i w:val="false"/>
                <w:color w:val="000000"/>
                <w:sz w:val="20"/>
              </w:rPr>
              <w:t>
бөлімшесіне (в отделение</w:t>
            </w:r>
          </w:p>
          <w:p>
            <w:pPr>
              <w:spacing w:after="20"/>
              <w:ind w:left="20"/>
              <w:jc w:val="both"/>
            </w:pPr>
            <w:r>
              <w:rPr>
                <w:rFonts w:ascii="Times New Roman"/>
                <w:b w:val="false"/>
                <w:i w:val="false"/>
                <w:color w:val="000000"/>
                <w:sz w:val="20"/>
              </w:rPr>
              <w:t>
патологии новорожденных и</w:t>
            </w:r>
          </w:p>
          <w:p>
            <w:pPr>
              <w:spacing w:after="20"/>
              <w:ind w:left="20"/>
              <w:jc w:val="both"/>
            </w:pPr>
            <w:r>
              <w:rPr>
                <w:rFonts w:ascii="Times New Roman"/>
                <w:b w:val="false"/>
                <w:i w:val="false"/>
                <w:color w:val="000000"/>
                <w:sz w:val="20"/>
              </w:rPr>
              <w:t>
выхаживания недоношенных</w:t>
            </w:r>
          </w:p>
          <w:p>
            <w:pPr>
              <w:spacing w:after="20"/>
              <w:ind w:left="20"/>
              <w:jc w:val="both"/>
            </w:pPr>
            <w:r>
              <w:rPr>
                <w:rFonts w:ascii="Times New Roman"/>
                <w:b w:val="false"/>
                <w:i w:val="false"/>
                <w:color w:val="000000"/>
                <w:sz w:val="20"/>
              </w:rPr>
              <w:t>
родильного дома 3 уровня</w:t>
            </w:r>
          </w:p>
          <w:p>
            <w:pPr>
              <w:spacing w:after="20"/>
              <w:ind w:left="20"/>
              <w:jc w:val="both"/>
            </w:pPr>
            <w:r>
              <w:rPr>
                <w:rFonts w:ascii="Times New Roman"/>
                <w:b w:val="false"/>
                <w:i w:val="false"/>
                <w:color w:val="000000"/>
                <w:sz w:val="20"/>
              </w:rPr>
              <w:t>
регионализации),</w:t>
            </w:r>
          </w:p>
        </w:tc>
      </w:tr>
      <w:tr>
        <w:trPr>
          <w:trHeight w:val="30" w:hRule="atLeast"/>
        </w:trPr>
        <w:tc>
          <w:tcPr>
            <w:tcW w:w="0" w:type="auto"/>
            <w:gridSpan w:val="3"/>
            <w:vMerge/>
            <w:tcBorders>
              <w:top w:val="nil"/>
            </w:tcBorders>
          </w:tcPr>
          <w:p/>
        </w:tc>
        <w:tc>
          <w:tcPr>
            <w:tcW w:w="2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258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стационарға (в другой</w:t>
            </w:r>
          </w:p>
          <w:p>
            <w:pPr>
              <w:spacing w:after="20"/>
              <w:ind w:left="20"/>
              <w:jc w:val="both"/>
            </w:pPr>
            <w:r>
              <w:rPr>
                <w:rFonts w:ascii="Times New Roman"/>
                <w:b w:val="false"/>
                <w:i w:val="false"/>
                <w:color w:val="000000"/>
                <w:sz w:val="20"/>
              </w:rPr>
              <w:t>
стационар).</w:t>
            </w:r>
          </w:p>
        </w:tc>
        <w:tc>
          <w:tcPr>
            <w:tcW w:w="0" w:type="auto"/>
            <w:vMerge/>
            <w:tcBorders>
              <w:top w:val="nil"/>
            </w:tcBorders>
          </w:tcPr>
          <w:p/>
        </w:tc>
        <w:tc>
          <w:tcPr>
            <w:tcW w:w="18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Ауыстыру күні (дата перевода): _________ күні (число)________________ ай</w:t>
            </w:r>
          </w:p>
          <w:p>
            <w:pPr>
              <w:spacing w:after="20"/>
              <w:ind w:left="20"/>
              <w:jc w:val="both"/>
            </w:pPr>
            <w:r>
              <w:rPr>
                <w:rFonts w:ascii="Times New Roman"/>
                <w:b w:val="false"/>
                <w:i w:val="false"/>
                <w:color w:val="000000"/>
                <w:sz w:val="20"/>
              </w:rPr>
              <w:t>
(месяц)_____ жыл (год )_____ уақыты (сағат, минут) (время (час,</w:t>
            </w:r>
          </w:p>
          <w:p>
            <w:pPr>
              <w:spacing w:after="20"/>
              <w:ind w:left="20"/>
              <w:jc w:val="both"/>
            </w:pPr>
            <w:r>
              <w:rPr>
                <w:rFonts w:ascii="Times New Roman"/>
                <w:b w:val="false"/>
                <w:i w:val="false"/>
                <w:color w:val="000000"/>
                <w:sz w:val="20"/>
              </w:rPr>
              <w:t>
минут))______________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10.Шығарылды</w:t>
            </w:r>
          </w:p>
          <w:p>
            <w:pPr>
              <w:spacing w:after="20"/>
              <w:ind w:left="20"/>
              <w:jc w:val="both"/>
            </w:pPr>
            <w:r>
              <w:rPr>
                <w:rFonts w:ascii="Times New Roman"/>
                <w:b w:val="false"/>
                <w:i w:val="false"/>
                <w:color w:val="000000"/>
                <w:sz w:val="20"/>
              </w:rPr>
              <w:t>
(Выписан):</w:t>
            </w:r>
          </w:p>
        </w:tc>
        <w:tc>
          <w:tcPr>
            <w:tcW w:w="25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учаскеге</w:t>
            </w:r>
          </w:p>
          <w:p>
            <w:pPr>
              <w:spacing w:after="20"/>
              <w:ind w:left="20"/>
              <w:jc w:val="both"/>
            </w:pPr>
            <w:r>
              <w:rPr>
                <w:rFonts w:ascii="Times New Roman"/>
                <w:b w:val="false"/>
                <w:i w:val="false"/>
                <w:color w:val="000000"/>
                <w:sz w:val="20"/>
              </w:rPr>
              <w:t>
(на участок по месту жительства).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Шығарылған күні (қайтыс болған)(Дата выписки (смерти)) ____</w:t>
      </w:r>
    </w:p>
    <w:p>
      <w:pPr>
        <w:spacing w:after="0"/>
        <w:ind w:left="0"/>
        <w:jc w:val="both"/>
      </w:pPr>
      <w:r>
        <w:rPr>
          <w:rFonts w:ascii="Times New Roman"/>
          <w:b w:val="false"/>
          <w:i w:val="false"/>
          <w:color w:val="000000"/>
          <w:sz w:val="28"/>
        </w:rPr>
        <w:t>
      күні(дата) ________ ай (месяц) _______ жыл (год) ____________ уақыты</w:t>
      </w:r>
    </w:p>
    <w:p>
      <w:pPr>
        <w:spacing w:after="0"/>
        <w:ind w:left="0"/>
        <w:jc w:val="both"/>
      </w:pPr>
      <w:r>
        <w:rPr>
          <w:rFonts w:ascii="Times New Roman"/>
          <w:b w:val="false"/>
          <w:i w:val="false"/>
          <w:color w:val="000000"/>
          <w:sz w:val="28"/>
        </w:rPr>
        <w:t>
      (сағат, минут) (время (час, минут)).</w:t>
      </w:r>
    </w:p>
    <w:p>
      <w:pPr>
        <w:spacing w:after="0"/>
        <w:ind w:left="0"/>
        <w:jc w:val="both"/>
      </w:pPr>
      <w:r>
        <w:rPr>
          <w:rFonts w:ascii="Times New Roman"/>
          <w:b w:val="false"/>
          <w:i w:val="false"/>
          <w:color w:val="000000"/>
          <w:sz w:val="28"/>
        </w:rPr>
        <w:t xml:space="preserve">
      12. Тұрғын (житель):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қала (город),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ауыл (село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Тұрғылықты жері (Место жительства): облыс/республикалық маңызы</w:t>
      </w:r>
    </w:p>
    <w:p>
      <w:pPr>
        <w:spacing w:after="0"/>
        <w:ind w:left="0"/>
        <w:jc w:val="both"/>
      </w:pPr>
      <w:r>
        <w:rPr>
          <w:rFonts w:ascii="Times New Roman"/>
          <w:b w:val="false"/>
          <w:i w:val="false"/>
          <w:color w:val="000000"/>
          <w:sz w:val="28"/>
        </w:rPr>
        <w:t>
      бар қала (область/город республиканского</w:t>
      </w:r>
    </w:p>
    <w:p>
      <w:pPr>
        <w:spacing w:after="0"/>
        <w:ind w:left="0"/>
        <w:jc w:val="both"/>
      </w:pPr>
      <w:r>
        <w:rPr>
          <w:rFonts w:ascii="Times New Roman"/>
          <w:b w:val="false"/>
          <w:i w:val="false"/>
          <w:color w:val="000000"/>
          <w:sz w:val="28"/>
        </w:rPr>
        <w:t>
      значения)_________________________________аудан/облыстық маңызы бар</w:t>
      </w:r>
    </w:p>
    <w:p>
      <w:pPr>
        <w:spacing w:after="0"/>
        <w:ind w:left="0"/>
        <w:jc w:val="both"/>
      </w:pPr>
      <w:r>
        <w:rPr>
          <w:rFonts w:ascii="Times New Roman"/>
          <w:b w:val="false"/>
          <w:i w:val="false"/>
          <w:color w:val="000000"/>
          <w:sz w:val="28"/>
        </w:rPr>
        <w:t>
      қала (район /город областного значения) ____________________, елді</w:t>
      </w:r>
    </w:p>
    <w:p>
      <w:pPr>
        <w:spacing w:after="0"/>
        <w:ind w:left="0"/>
        <w:jc w:val="both"/>
      </w:pPr>
      <w:r>
        <w:rPr>
          <w:rFonts w:ascii="Times New Roman"/>
          <w:b w:val="false"/>
          <w:i w:val="false"/>
          <w:color w:val="000000"/>
          <w:sz w:val="28"/>
        </w:rPr>
        <w:t>
      мекен (населенный пункт) _______________________,</w:t>
      </w:r>
    </w:p>
    <w:p>
      <w:pPr>
        <w:spacing w:after="0"/>
        <w:ind w:left="0"/>
        <w:jc w:val="both"/>
      </w:pPr>
      <w:r>
        <w:rPr>
          <w:rFonts w:ascii="Times New Roman"/>
          <w:b w:val="false"/>
          <w:i w:val="false"/>
          <w:color w:val="000000"/>
          <w:sz w:val="28"/>
        </w:rPr>
        <w:t>
      үй мекенжайы (домашний</w:t>
      </w:r>
    </w:p>
    <w:p>
      <w:pPr>
        <w:spacing w:after="0"/>
        <w:ind w:left="0"/>
        <w:jc w:val="both"/>
      </w:pPr>
      <w:r>
        <w:rPr>
          <w:rFonts w:ascii="Times New Roman"/>
          <w:b w:val="false"/>
          <w:i w:val="false"/>
          <w:color w:val="000000"/>
          <w:sz w:val="28"/>
        </w:rPr>
        <w:t>
      адрес)____________________________________________________________.</w:t>
      </w:r>
    </w:p>
    <w:p>
      <w:pPr>
        <w:spacing w:after="0"/>
        <w:ind w:left="0"/>
        <w:jc w:val="both"/>
      </w:pPr>
      <w:r>
        <w:rPr>
          <w:rFonts w:ascii="Times New Roman"/>
          <w:b w:val="false"/>
          <w:i w:val="false"/>
          <w:color w:val="000000"/>
          <w:sz w:val="28"/>
        </w:rPr>
        <w:t>
      14. Тіркелген ұйым (Организация</w:t>
      </w:r>
    </w:p>
    <w:p>
      <w:pPr>
        <w:spacing w:after="0"/>
        <w:ind w:left="0"/>
        <w:jc w:val="both"/>
      </w:pPr>
      <w:r>
        <w:rPr>
          <w:rFonts w:ascii="Times New Roman"/>
          <w:b w:val="false"/>
          <w:i w:val="false"/>
          <w:color w:val="000000"/>
          <w:sz w:val="28"/>
        </w:rPr>
        <w:t>
      прикрепления)_____________________________________________________</w:t>
      </w:r>
    </w:p>
    <w:p>
      <w:pPr>
        <w:spacing w:after="0"/>
        <w:ind w:left="0"/>
        <w:jc w:val="both"/>
      </w:pPr>
      <w:r>
        <w:rPr>
          <w:rFonts w:ascii="Times New Roman"/>
          <w:b w:val="false"/>
          <w:i w:val="false"/>
          <w:color w:val="000000"/>
          <w:sz w:val="28"/>
        </w:rPr>
        <w:t>
      15. Туған кезіндегі баланың массасы (салмағы) (өлі туған) (Масса</w:t>
      </w:r>
    </w:p>
    <w:p>
      <w:pPr>
        <w:spacing w:after="0"/>
        <w:ind w:left="0"/>
        <w:jc w:val="both"/>
      </w:pPr>
      <w:r>
        <w:rPr>
          <w:rFonts w:ascii="Times New Roman"/>
          <w:b w:val="false"/>
          <w:i w:val="false"/>
          <w:color w:val="000000"/>
          <w:sz w:val="28"/>
        </w:rPr>
        <w:t>
      (вес) ребенка (мертворожденного) при рождении) __________ гр.</w:t>
      </w:r>
    </w:p>
    <w:p>
      <w:pPr>
        <w:spacing w:after="0"/>
        <w:ind w:left="0"/>
        <w:jc w:val="both"/>
      </w:pPr>
      <w:r>
        <w:rPr>
          <w:rFonts w:ascii="Times New Roman"/>
          <w:b w:val="false"/>
          <w:i w:val="false"/>
          <w:color w:val="000000"/>
          <w:sz w:val="28"/>
        </w:rPr>
        <w:t>
      16. Туған кезіндегі баланың бойы (ұрықтың) (Рост ребенка (плода) при</w:t>
      </w:r>
    </w:p>
    <w:p>
      <w:pPr>
        <w:spacing w:after="0"/>
        <w:ind w:left="0"/>
        <w:jc w:val="both"/>
      </w:pPr>
      <w:r>
        <w:rPr>
          <w:rFonts w:ascii="Times New Roman"/>
          <w:b w:val="false"/>
          <w:i w:val="false"/>
          <w:color w:val="000000"/>
          <w:sz w:val="28"/>
        </w:rPr>
        <w:t>
      рождении) ______ см.</w:t>
      </w:r>
    </w:p>
    <w:p>
      <w:pPr>
        <w:spacing w:after="0"/>
        <w:ind w:left="0"/>
        <w:jc w:val="both"/>
      </w:pPr>
      <w:r>
        <w:rPr>
          <w:rFonts w:ascii="Times New Roman"/>
          <w:b w:val="false"/>
          <w:i w:val="false"/>
          <w:color w:val="000000"/>
          <w:sz w:val="28"/>
        </w:rPr>
        <w:t>
      17. Анасының туған күні (Дата рождения матери): _____күні (дата)</w:t>
      </w:r>
    </w:p>
    <w:p>
      <w:pPr>
        <w:spacing w:after="0"/>
        <w:ind w:left="0"/>
        <w:jc w:val="both"/>
      </w:pPr>
      <w:r>
        <w:rPr>
          <w:rFonts w:ascii="Times New Roman"/>
          <w:b w:val="false"/>
          <w:i w:val="false"/>
          <w:color w:val="000000"/>
          <w:sz w:val="28"/>
        </w:rPr>
        <w:t>
      __________ай(месяц) __________жыл (год)</w:t>
      </w:r>
    </w:p>
    <w:tbl>
      <w:tblPr>
        <w:tblW w:w="0" w:type="auto"/>
        <w:tblCellSpacing w:w="0" w:type="auto"/>
        <w:tblBorders>
          <w:top w:val="none"/>
          <w:left w:val="none"/>
          <w:bottom w:val="none"/>
          <w:right w:val="none"/>
          <w:insideH w:val="none"/>
          <w:insideV w:val="none"/>
        </w:tblBorders>
      </w:tblPr>
      <w:tblGrid>
        <w:gridCol w:w="1749"/>
        <w:gridCol w:w="966"/>
        <w:gridCol w:w="1749"/>
        <w:gridCol w:w="2"/>
        <w:gridCol w:w="1750"/>
        <w:gridCol w:w="712"/>
        <w:gridCol w:w="1750"/>
        <w:gridCol w:w="904"/>
        <w:gridCol w:w="1751"/>
        <w:gridCol w:w="967"/>
      </w:tblGrid>
      <w:tr>
        <w:trPr>
          <w:trHeight w:val="30" w:hRule="atLeast"/>
        </w:trPr>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Анасының отбасы</w:t>
            </w:r>
          </w:p>
          <w:p>
            <w:pPr>
              <w:spacing w:after="20"/>
              <w:ind w:left="20"/>
              <w:jc w:val="both"/>
            </w:pPr>
            <w:r>
              <w:rPr>
                <w:rFonts w:ascii="Times New Roman"/>
                <w:b w:val="false"/>
                <w:i w:val="false"/>
                <w:color w:val="000000"/>
                <w:sz w:val="20"/>
              </w:rPr>
              <w:t>
жағдайы (Семейное</w:t>
            </w:r>
          </w:p>
          <w:p>
            <w:pPr>
              <w:spacing w:after="20"/>
              <w:ind w:left="20"/>
              <w:jc w:val="both"/>
            </w:pPr>
            <w:r>
              <w:rPr>
                <w:rFonts w:ascii="Times New Roman"/>
                <w:b w:val="false"/>
                <w:i w:val="false"/>
                <w:color w:val="000000"/>
                <w:sz w:val="20"/>
              </w:rPr>
              <w:t>
положение матери):</w:t>
            </w:r>
          </w:p>
        </w:tc>
        <w:tc>
          <w:tcPr>
            <w:tcW w:w="17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w:t>
            </w:r>
          </w:p>
          <w:p>
            <w:pPr>
              <w:spacing w:after="20"/>
              <w:ind w:left="20"/>
              <w:jc w:val="both"/>
            </w:pPr>
            <w:r>
              <w:rPr>
                <w:rFonts w:ascii="Times New Roman"/>
                <w:b w:val="false"/>
                <w:i w:val="false"/>
                <w:color w:val="000000"/>
                <w:sz w:val="20"/>
              </w:rPr>
              <w:t>
(состоит в</w:t>
            </w:r>
          </w:p>
          <w:p>
            <w:pPr>
              <w:spacing w:after="20"/>
              <w:ind w:left="20"/>
              <w:jc w:val="both"/>
            </w:pPr>
            <w:r>
              <w:rPr>
                <w:rFonts w:ascii="Times New Roman"/>
                <w:b w:val="false"/>
                <w:i w:val="false"/>
                <w:color w:val="000000"/>
                <w:sz w:val="20"/>
              </w:rPr>
              <w:t>
браке),</w:t>
            </w:r>
          </w:p>
        </w:tc>
        <w:tc>
          <w:tcPr>
            <w:tcW w:w="17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0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w:t>
            </w:r>
          </w:p>
          <w:p>
            <w:pPr>
              <w:spacing w:after="20"/>
              <w:ind w:left="20"/>
              <w:jc w:val="both"/>
            </w:pPr>
            <w:r>
              <w:rPr>
                <w:rFonts w:ascii="Times New Roman"/>
                <w:b w:val="false"/>
                <w:i w:val="false"/>
                <w:color w:val="000000"/>
                <w:sz w:val="20"/>
              </w:rPr>
              <w:t>
жоқ (не</w:t>
            </w:r>
          </w:p>
          <w:p>
            <w:pPr>
              <w:spacing w:after="20"/>
              <w:ind w:left="20"/>
              <w:jc w:val="both"/>
            </w:pPr>
            <w:r>
              <w:rPr>
                <w:rFonts w:ascii="Times New Roman"/>
                <w:b w:val="false"/>
                <w:i w:val="false"/>
                <w:color w:val="000000"/>
                <w:sz w:val="20"/>
              </w:rPr>
              <w:t>
состоит</w:t>
            </w:r>
          </w:p>
          <w:p>
            <w:pPr>
              <w:spacing w:after="20"/>
              <w:ind w:left="20"/>
              <w:jc w:val="both"/>
            </w:pPr>
            <w:r>
              <w:rPr>
                <w:rFonts w:ascii="Times New Roman"/>
                <w:b w:val="false"/>
                <w:i w:val="false"/>
                <w:color w:val="000000"/>
                <w:sz w:val="20"/>
              </w:rPr>
              <w:t>
в браке),</w:t>
            </w:r>
          </w:p>
        </w:tc>
        <w:tc>
          <w:tcPr>
            <w:tcW w:w="17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жесір</w:t>
            </w:r>
          </w:p>
          <w:p>
            <w:pPr>
              <w:spacing w:after="20"/>
              <w:ind w:left="20"/>
              <w:jc w:val="both"/>
            </w:pPr>
            <w:r>
              <w:rPr>
                <w:rFonts w:ascii="Times New Roman"/>
                <w:b w:val="false"/>
                <w:i w:val="false"/>
                <w:color w:val="000000"/>
                <w:sz w:val="20"/>
              </w:rPr>
              <w:t>
(вдова),</w:t>
            </w:r>
          </w:p>
        </w:tc>
      </w:tr>
      <w:tr>
        <w:trPr>
          <w:trHeight w:val="30" w:hRule="atLeast"/>
        </w:trPr>
        <w:tc>
          <w:tcPr>
            <w:tcW w:w="0" w:type="auto"/>
            <w:gridSpan w:val="4"/>
            <w:vMerge/>
            <w:tcBorders>
              <w:top w:val="nil"/>
            </w:tcBorders>
          </w:tcP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17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17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айырылысқан</w:t>
            </w:r>
          </w:p>
          <w:p>
            <w:pPr>
              <w:spacing w:after="20"/>
              <w:ind w:left="20"/>
              <w:jc w:val="both"/>
            </w:pPr>
            <w:r>
              <w:rPr>
                <w:rFonts w:ascii="Times New Roman"/>
                <w:b w:val="false"/>
                <w:i w:val="false"/>
                <w:color w:val="000000"/>
                <w:sz w:val="20"/>
              </w:rPr>
              <w:t>
(разведена),</w:t>
            </w:r>
          </w:p>
        </w:tc>
        <w:tc>
          <w:tcPr>
            <w:tcW w:w="17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p>
            <w:pPr>
              <w:spacing w:after="20"/>
              <w:ind w:left="20"/>
              <w:jc w:val="both"/>
            </w:pPr>
            <w:r>
              <w:rPr>
                <w:rFonts w:ascii="Times New Roman"/>
                <w:b w:val="false"/>
                <w:i w:val="false"/>
                <w:color w:val="000000"/>
                <w:sz w:val="20"/>
              </w:rPr>
              <w:t>
(неизвестно).</w:t>
            </w:r>
          </w:p>
        </w:tc>
        <w:tc>
          <w:tcPr>
            <w:tcW w:w="9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Жүктілік мерзімінде бала туды (Ребенок родился при сроке</w:t>
      </w:r>
    </w:p>
    <w:p>
      <w:pPr>
        <w:spacing w:after="0"/>
        <w:ind w:left="0"/>
        <w:jc w:val="both"/>
      </w:pPr>
      <w:r>
        <w:rPr>
          <w:rFonts w:ascii="Times New Roman"/>
          <w:b w:val="false"/>
          <w:i w:val="false"/>
          <w:color w:val="000000"/>
          <w:sz w:val="28"/>
        </w:rPr>
        <w:t>
      беременности)_____ толық аптасы (полных недель).</w:t>
      </w:r>
    </w:p>
    <w:p>
      <w:pPr>
        <w:spacing w:after="0"/>
        <w:ind w:left="0"/>
        <w:jc w:val="both"/>
      </w:pPr>
      <w:r>
        <w:rPr>
          <w:rFonts w:ascii="Times New Roman"/>
          <w:b w:val="false"/>
          <w:i w:val="false"/>
          <w:color w:val="000000"/>
          <w:sz w:val="28"/>
        </w:rPr>
        <w:t>
      19.1. Босанудың саны (которые по счету роды)___________</w:t>
      </w:r>
    </w:p>
    <w:p>
      <w:pPr>
        <w:spacing w:after="0"/>
        <w:ind w:left="0"/>
        <w:jc w:val="both"/>
      </w:pPr>
      <w:r>
        <w:rPr>
          <w:rFonts w:ascii="Times New Roman"/>
          <w:b w:val="false"/>
          <w:i w:val="false"/>
          <w:color w:val="000000"/>
          <w:sz w:val="28"/>
        </w:rPr>
        <w:t>
      20. Анасында нешінші туған бала (Который по счету родившийся ребенок</w:t>
      </w:r>
    </w:p>
    <w:p>
      <w:pPr>
        <w:spacing w:after="0"/>
        <w:ind w:left="0"/>
        <w:jc w:val="both"/>
      </w:pPr>
      <w:r>
        <w:rPr>
          <w:rFonts w:ascii="Times New Roman"/>
          <w:b w:val="false"/>
          <w:i w:val="false"/>
          <w:color w:val="000000"/>
          <w:sz w:val="28"/>
        </w:rPr>
        <w:t>
      у матери)______.</w:t>
      </w:r>
    </w:p>
    <w:p>
      <w:pPr>
        <w:spacing w:after="0"/>
        <w:ind w:left="0"/>
        <w:jc w:val="both"/>
      </w:pPr>
      <w:r>
        <w:rPr>
          <w:rFonts w:ascii="Times New Roman"/>
          <w:b w:val="false"/>
          <w:i w:val="false"/>
          <w:color w:val="000000"/>
          <w:sz w:val="28"/>
        </w:rPr>
        <w:t>
      20.1. Нешінші жүктілік (которая по счету беременность)___________</w:t>
      </w:r>
    </w:p>
    <w:p>
      <w:pPr>
        <w:spacing w:after="0"/>
        <w:ind w:left="0"/>
        <w:jc w:val="both"/>
      </w:pPr>
      <w:r>
        <w:rPr>
          <w:rFonts w:ascii="Times New Roman"/>
          <w:b w:val="false"/>
          <w:i w:val="false"/>
          <w:color w:val="000000"/>
          <w:sz w:val="28"/>
        </w:rPr>
        <w:t>
      21. Қайтыс болған жері (Место смерти): облыс/ республикалық маңызы</w:t>
      </w:r>
    </w:p>
    <w:p>
      <w:pPr>
        <w:spacing w:after="0"/>
        <w:ind w:left="0"/>
        <w:jc w:val="both"/>
      </w:pPr>
      <w:r>
        <w:rPr>
          <w:rFonts w:ascii="Times New Roman"/>
          <w:b w:val="false"/>
          <w:i w:val="false"/>
          <w:color w:val="000000"/>
          <w:sz w:val="28"/>
        </w:rPr>
        <w:t>
      бар қала (область/город республиканского значения)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аудан/облыстық маңызы бар қала (район/город областного значения)</w:t>
      </w:r>
    </w:p>
    <w:p>
      <w:pPr>
        <w:spacing w:after="0"/>
        <w:ind w:left="0"/>
        <w:jc w:val="both"/>
      </w:pPr>
      <w:r>
        <w:rPr>
          <w:rFonts w:ascii="Times New Roman"/>
          <w:b w:val="false"/>
          <w:i w:val="false"/>
          <w:color w:val="000000"/>
          <w:sz w:val="28"/>
        </w:rPr>
        <w:t>
      _________________________________, елді мекен (населенный</w:t>
      </w:r>
    </w:p>
    <w:p>
      <w:pPr>
        <w:spacing w:after="0"/>
        <w:ind w:left="0"/>
        <w:jc w:val="both"/>
      </w:pPr>
      <w:r>
        <w:rPr>
          <w:rFonts w:ascii="Times New Roman"/>
          <w:b w:val="false"/>
          <w:i w:val="false"/>
          <w:color w:val="000000"/>
          <w:sz w:val="28"/>
        </w:rPr>
        <w:t>
      пункт)____________________________________,</w:t>
      </w:r>
    </w:p>
    <w:p>
      <w:pPr>
        <w:spacing w:after="0"/>
        <w:ind w:left="0"/>
        <w:jc w:val="both"/>
      </w:pPr>
      <w:r>
        <w:rPr>
          <w:rFonts w:ascii="Times New Roman"/>
          <w:b w:val="false"/>
          <w:i w:val="false"/>
          <w:color w:val="000000"/>
          <w:sz w:val="28"/>
        </w:rPr>
        <w:t>
      медициналық ұйым (медицинская</w:t>
      </w:r>
    </w:p>
    <w:p>
      <w:pPr>
        <w:spacing w:after="0"/>
        <w:ind w:left="0"/>
        <w:jc w:val="both"/>
      </w:pPr>
      <w:r>
        <w:rPr>
          <w:rFonts w:ascii="Times New Roman"/>
          <w:b w:val="false"/>
          <w:i w:val="false"/>
          <w:color w:val="000000"/>
          <w:sz w:val="28"/>
        </w:rPr>
        <w:t>
      организация)_____________________________________.</w:t>
      </w:r>
    </w:p>
    <w:tbl>
      <w:tblPr>
        <w:tblW w:w="0" w:type="auto"/>
        <w:tblCellSpacing w:w="0" w:type="auto"/>
        <w:tblBorders>
          <w:top w:val="none"/>
          <w:left w:val="none"/>
          <w:bottom w:val="none"/>
          <w:right w:val="none"/>
          <w:insideH w:val="none"/>
          <w:insideV w:val="none"/>
        </w:tblBorders>
      </w:tblPr>
      <w:tblGrid>
        <w:gridCol w:w="1210"/>
        <w:gridCol w:w="1"/>
        <w:gridCol w:w="1211"/>
        <w:gridCol w:w="1"/>
        <w:gridCol w:w="1211"/>
        <w:gridCol w:w="1"/>
        <w:gridCol w:w="1"/>
        <w:gridCol w:w="1211"/>
        <w:gridCol w:w="1"/>
        <w:gridCol w:w="605"/>
        <w:gridCol w:w="1207"/>
        <w:gridCol w:w="3"/>
        <w:gridCol w:w="1"/>
        <w:gridCol w:w="1212"/>
        <w:gridCol w:w="1"/>
        <w:gridCol w:w="1212"/>
        <w:gridCol w:w="1213"/>
        <w:gridCol w:w="247"/>
        <w:gridCol w:w="1203"/>
        <w:gridCol w:w="9"/>
        <w:gridCol w:w="539"/>
      </w:tblGrid>
      <w:tr>
        <w:trPr>
          <w:trHeight w:val="30" w:hRule="atLeast"/>
        </w:trPr>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Қайтыс болған уақыты</w:t>
            </w:r>
          </w:p>
          <w:p>
            <w:pPr>
              <w:spacing w:after="20"/>
              <w:ind w:left="20"/>
              <w:jc w:val="both"/>
            </w:pPr>
            <w:r>
              <w:rPr>
                <w:rFonts w:ascii="Times New Roman"/>
                <w:b w:val="false"/>
                <w:i w:val="false"/>
                <w:color w:val="000000"/>
                <w:sz w:val="20"/>
              </w:rPr>
              <w:t>
(өлі туған) (Смерть</w:t>
            </w:r>
          </w:p>
          <w:p>
            <w:pPr>
              <w:spacing w:after="20"/>
              <w:ind w:left="20"/>
              <w:jc w:val="both"/>
            </w:pPr>
            <w:r>
              <w:rPr>
                <w:rFonts w:ascii="Times New Roman"/>
                <w:b w:val="false"/>
                <w:i w:val="false"/>
                <w:color w:val="000000"/>
                <w:sz w:val="20"/>
              </w:rPr>
              <w:t>
(мертворождение)</w:t>
            </w:r>
          </w:p>
          <w:p>
            <w:pPr>
              <w:spacing w:after="20"/>
              <w:ind w:left="20"/>
              <w:jc w:val="both"/>
            </w:pPr>
            <w:r>
              <w:rPr>
                <w:rFonts w:ascii="Times New Roman"/>
                <w:b w:val="false"/>
                <w:i w:val="false"/>
                <w:color w:val="000000"/>
                <w:sz w:val="20"/>
              </w:rPr>
              <w:t>
наступила):</w:t>
            </w:r>
          </w:p>
        </w:tc>
        <w:tc>
          <w:tcPr>
            <w:tcW w:w="12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w:t>
            </w:r>
          </w:p>
          <w:p>
            <w:pPr>
              <w:spacing w:after="20"/>
              <w:ind w:left="20"/>
              <w:jc w:val="both"/>
            </w:pPr>
            <w:r>
              <w:rPr>
                <w:rFonts w:ascii="Times New Roman"/>
                <w:b w:val="false"/>
                <w:i w:val="false"/>
                <w:color w:val="000000"/>
                <w:sz w:val="20"/>
              </w:rPr>
              <w:t>
ци-</w:t>
            </w:r>
          </w:p>
          <w:p>
            <w:pPr>
              <w:spacing w:after="20"/>
              <w:ind w:left="20"/>
              <w:jc w:val="both"/>
            </w:pPr>
            <w:r>
              <w:rPr>
                <w:rFonts w:ascii="Times New Roman"/>
                <w:b w:val="false"/>
                <w:i w:val="false"/>
                <w:color w:val="000000"/>
                <w:sz w:val="20"/>
              </w:rPr>
              <w:t>
онар-</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ста-</w:t>
            </w:r>
          </w:p>
          <w:p>
            <w:pPr>
              <w:spacing w:after="20"/>
              <w:ind w:left="20"/>
              <w:jc w:val="both"/>
            </w:pPr>
            <w:r>
              <w:rPr>
                <w:rFonts w:ascii="Times New Roman"/>
                <w:b w:val="false"/>
                <w:i w:val="false"/>
                <w:color w:val="000000"/>
                <w:sz w:val="20"/>
              </w:rPr>
              <w:t>
цио-</w:t>
            </w:r>
          </w:p>
          <w:p>
            <w:pPr>
              <w:spacing w:after="20"/>
              <w:ind w:left="20"/>
              <w:jc w:val="both"/>
            </w:pPr>
            <w:r>
              <w:rPr>
                <w:rFonts w:ascii="Times New Roman"/>
                <w:b w:val="false"/>
                <w:i w:val="false"/>
                <w:color w:val="000000"/>
                <w:sz w:val="20"/>
              </w:rPr>
              <w:t>
наре)</w:t>
            </w:r>
          </w:p>
          <w:p>
            <w:pPr>
              <w:spacing w:after="20"/>
              <w:ind w:left="20"/>
              <w:jc w:val="both"/>
            </w:pPr>
            <w:r>
              <w:rPr>
                <w:rFonts w:ascii="Times New Roman"/>
                <w:b w:val="false"/>
                <w:i w:val="false"/>
                <w:color w:val="000000"/>
                <w:sz w:val="20"/>
              </w:rPr>
              <w:t>
,</w:t>
            </w:r>
          </w:p>
        </w:tc>
        <w:tc>
          <w:tcPr>
            <w:tcW w:w="12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дому)</w:t>
            </w:r>
          </w:p>
          <w:p>
            <w:pPr>
              <w:spacing w:after="20"/>
              <w:ind w:left="20"/>
              <w:jc w:val="both"/>
            </w:pPr>
            <w:r>
              <w:rPr>
                <w:rFonts w:ascii="Times New Roman"/>
                <w:b w:val="false"/>
                <w:i w:val="false"/>
                <w:color w:val="000000"/>
                <w:sz w:val="20"/>
              </w:rPr>
              <w:t>
,</w:t>
            </w:r>
          </w:p>
        </w:tc>
        <w:tc>
          <w:tcPr>
            <w:tcW w:w="12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p>
            <w:pPr>
              <w:spacing w:after="20"/>
              <w:ind w:left="20"/>
              <w:jc w:val="both"/>
            </w:pPr>
            <w:r>
              <w:rPr>
                <w:rFonts w:ascii="Times New Roman"/>
                <w:b w:val="false"/>
                <w:i w:val="false"/>
                <w:color w:val="000000"/>
                <w:sz w:val="20"/>
              </w:rPr>
              <w:t>
үйі</w:t>
            </w:r>
          </w:p>
          <w:p>
            <w:pPr>
              <w:spacing w:after="20"/>
              <w:ind w:left="20"/>
              <w:jc w:val="both"/>
            </w:pPr>
            <w:r>
              <w:rPr>
                <w:rFonts w:ascii="Times New Roman"/>
                <w:b w:val="false"/>
                <w:i w:val="false"/>
                <w:color w:val="000000"/>
                <w:sz w:val="20"/>
              </w:rPr>
              <w:t>
(дом</w:t>
            </w:r>
          </w:p>
          <w:p>
            <w:pPr>
              <w:spacing w:after="20"/>
              <w:ind w:left="20"/>
              <w:jc w:val="both"/>
            </w:pPr>
            <w:r>
              <w:rPr>
                <w:rFonts w:ascii="Times New Roman"/>
                <w:b w:val="false"/>
                <w:i w:val="false"/>
                <w:color w:val="000000"/>
                <w:sz w:val="20"/>
              </w:rPr>
              <w:t>
ребенка),</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tcBorders>
          </w:tcPr>
          <w:p/>
        </w:tc>
        <w:tc>
          <w:tcPr>
            <w:tcW w:w="12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tcBorders>
          </w:tcPr>
          <w:p/>
        </w:tc>
        <w:tc>
          <w:tcPr>
            <w:tcW w:w="12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12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12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w:t>
            </w:r>
          </w:p>
          <w:p>
            <w:pPr>
              <w:spacing w:after="20"/>
              <w:ind w:left="20"/>
              <w:jc w:val="both"/>
            </w:pPr>
            <w:r>
              <w:rPr>
                <w:rFonts w:ascii="Times New Roman"/>
                <w:b w:val="false"/>
                <w:i w:val="false"/>
                <w:color w:val="000000"/>
                <w:sz w:val="20"/>
              </w:rPr>
              <w:t>
на (роди-</w:t>
            </w:r>
          </w:p>
          <w:p>
            <w:pPr>
              <w:spacing w:after="20"/>
              <w:ind w:left="20"/>
              <w:jc w:val="both"/>
            </w:pPr>
            <w:r>
              <w:rPr>
                <w:rFonts w:ascii="Times New Roman"/>
                <w:b w:val="false"/>
                <w:i w:val="false"/>
                <w:color w:val="000000"/>
                <w:sz w:val="20"/>
              </w:rPr>
              <w:t>
льный дом),</w:t>
            </w:r>
          </w:p>
        </w:tc>
        <w:tc>
          <w:tcPr>
            <w:tcW w:w="12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(в другом месте).</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12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vMerge/>
            <w:tcBorders>
              <w:top w:val="nil"/>
            </w:tcBorders>
          </w:tcPr>
          <w:p/>
        </w:tc>
        <w:tc>
          <w:tcPr>
            <w:tcW w:w="0" w:type="auto"/>
            <w:gridSpan w:val="2"/>
            <w:vMerge/>
            <w:tcBorders>
              <w:top w:val="nil"/>
            </w:tcBorders>
          </w:tcPr>
          <w:p/>
        </w:tc>
      </w:tr>
      <w:tr>
        <w:trPr>
          <w:trHeight w:val="30" w:hRule="atLeast"/>
        </w:trPr>
        <w:tc>
          <w:tcPr>
            <w:tcW w:w="0" w:type="auto"/>
            <w:gridSpan w:val="10"/>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Перзентхана бөлімшесінде</w:t>
            </w:r>
          </w:p>
          <w:p>
            <w:pPr>
              <w:spacing w:after="20"/>
              <w:ind w:left="20"/>
              <w:jc w:val="both"/>
            </w:pPr>
            <w:r>
              <w:rPr>
                <w:rFonts w:ascii="Times New Roman"/>
                <w:b w:val="false"/>
                <w:i w:val="false"/>
                <w:color w:val="000000"/>
                <w:sz w:val="20"/>
              </w:rPr>
              <w:t>
қайтыс болған жағдай (В случае</w:t>
            </w:r>
          </w:p>
          <w:p>
            <w:pPr>
              <w:spacing w:after="20"/>
              <w:ind w:left="20"/>
              <w:jc w:val="both"/>
            </w:pPr>
            <w:r>
              <w:rPr>
                <w:rFonts w:ascii="Times New Roman"/>
                <w:b w:val="false"/>
                <w:i w:val="false"/>
                <w:color w:val="000000"/>
                <w:sz w:val="20"/>
              </w:rPr>
              <w:t>
смерти в родильном отделении):</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 бөлімшесінде бір</w:t>
            </w:r>
          </w:p>
          <w:p>
            <w:pPr>
              <w:spacing w:after="20"/>
              <w:ind w:left="20"/>
              <w:jc w:val="both"/>
            </w:pPr>
            <w:r>
              <w:rPr>
                <w:rFonts w:ascii="Times New Roman"/>
                <w:b w:val="false"/>
                <w:i w:val="false"/>
                <w:color w:val="000000"/>
                <w:sz w:val="20"/>
              </w:rPr>
              <w:t>
тәулікке дейін болып қайтыс болуы</w:t>
            </w:r>
          </w:p>
          <w:p>
            <w:pPr>
              <w:spacing w:after="20"/>
              <w:ind w:left="20"/>
              <w:jc w:val="both"/>
            </w:pPr>
            <w:r>
              <w:rPr>
                <w:rFonts w:ascii="Times New Roman"/>
                <w:b w:val="false"/>
                <w:i w:val="false"/>
                <w:color w:val="000000"/>
                <w:sz w:val="20"/>
              </w:rPr>
              <w:t>
(умер до суток пребывания в</w:t>
            </w:r>
          </w:p>
          <w:p>
            <w:pPr>
              <w:spacing w:after="20"/>
              <w:ind w:left="20"/>
              <w:jc w:val="both"/>
            </w:pPr>
            <w:r>
              <w:rPr>
                <w:rFonts w:ascii="Times New Roman"/>
                <w:b w:val="false"/>
                <w:i w:val="false"/>
                <w:color w:val="000000"/>
                <w:sz w:val="20"/>
              </w:rPr>
              <w:t>
родильном отделении);</w:t>
            </w:r>
          </w:p>
        </w:tc>
      </w:tr>
      <w:tr>
        <w:trPr>
          <w:trHeight w:val="30" w:hRule="atLeast"/>
        </w:trPr>
        <w:tc>
          <w:tcPr>
            <w:tcW w:w="0" w:type="auto"/>
            <w:gridSpan w:val="10"/>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w:t>
            </w:r>
          </w:p>
          <w:p>
            <w:pPr>
              <w:spacing w:after="20"/>
              <w:ind w:left="20"/>
              <w:jc w:val="both"/>
            </w:pPr>
            <w:r>
              <w:rPr>
                <w:rFonts w:ascii="Times New Roman"/>
                <w:b w:val="false"/>
                <w:i w:val="false"/>
                <w:color w:val="000000"/>
                <w:sz w:val="20"/>
              </w:rPr>
              <w:t>
онарда</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стаци-</w:t>
            </w:r>
          </w:p>
          <w:p>
            <w:pPr>
              <w:spacing w:after="20"/>
              <w:ind w:left="20"/>
              <w:jc w:val="both"/>
            </w:pPr>
            <w:r>
              <w:rPr>
                <w:rFonts w:ascii="Times New Roman"/>
                <w:b w:val="false"/>
                <w:i w:val="false"/>
                <w:color w:val="000000"/>
                <w:sz w:val="20"/>
              </w:rPr>
              <w:t>
онаре):</w:t>
            </w:r>
          </w:p>
        </w:tc>
        <w:tc>
          <w:tcPr>
            <w:tcW w:w="12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бір тәулікке дейін болып қайтыс болуы</w:t>
            </w:r>
          </w:p>
          <w:p>
            <w:pPr>
              <w:spacing w:after="20"/>
              <w:ind w:left="20"/>
              <w:jc w:val="both"/>
            </w:pPr>
            <w:r>
              <w:rPr>
                <w:rFonts w:ascii="Times New Roman"/>
                <w:b w:val="false"/>
                <w:i w:val="false"/>
                <w:color w:val="000000"/>
                <w:sz w:val="20"/>
              </w:rPr>
              <w:t>
(умер до суток пребывания в стационаре).</w:t>
            </w:r>
          </w:p>
        </w:tc>
      </w:tr>
      <w:tr>
        <w:trPr>
          <w:trHeight w:val="30" w:hRule="atLeast"/>
        </w:trPr>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Баланың қайтыс болу</w:t>
            </w:r>
          </w:p>
          <w:p>
            <w:pPr>
              <w:spacing w:after="20"/>
              <w:ind w:left="20"/>
              <w:jc w:val="both"/>
            </w:pPr>
            <w:r>
              <w:rPr>
                <w:rFonts w:ascii="Times New Roman"/>
                <w:b w:val="false"/>
                <w:i w:val="false"/>
                <w:color w:val="000000"/>
                <w:sz w:val="20"/>
              </w:rPr>
              <w:t>
себептері (өлі туған) (Смерть</w:t>
            </w:r>
          </w:p>
          <w:p>
            <w:pPr>
              <w:spacing w:after="20"/>
              <w:ind w:left="20"/>
              <w:jc w:val="both"/>
            </w:pPr>
            <w:r>
              <w:rPr>
                <w:rFonts w:ascii="Times New Roman"/>
                <w:b w:val="false"/>
                <w:i w:val="false"/>
                <w:color w:val="000000"/>
                <w:sz w:val="20"/>
              </w:rPr>
              <w:t>
ребенка (мертворождение)</w:t>
            </w:r>
          </w:p>
          <w:p>
            <w:pPr>
              <w:spacing w:after="20"/>
              <w:ind w:left="20"/>
              <w:jc w:val="both"/>
            </w:pPr>
            <w:r>
              <w:rPr>
                <w:rFonts w:ascii="Times New Roman"/>
                <w:b w:val="false"/>
                <w:i w:val="false"/>
                <w:color w:val="000000"/>
                <w:sz w:val="20"/>
              </w:rPr>
              <w:t>
произошла от):</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w:t>
            </w:r>
          </w:p>
          <w:p>
            <w:pPr>
              <w:spacing w:after="20"/>
              <w:ind w:left="20"/>
              <w:jc w:val="both"/>
            </w:pPr>
            <w:r>
              <w:rPr>
                <w:rFonts w:ascii="Times New Roman"/>
                <w:b w:val="false"/>
                <w:i w:val="false"/>
                <w:color w:val="000000"/>
                <w:sz w:val="20"/>
              </w:rPr>
              <w:t>
(забо-</w:t>
            </w:r>
          </w:p>
          <w:p>
            <w:pPr>
              <w:spacing w:after="20"/>
              <w:ind w:left="20"/>
              <w:jc w:val="both"/>
            </w:pPr>
            <w:r>
              <w:rPr>
                <w:rFonts w:ascii="Times New Roman"/>
                <w:b w:val="false"/>
                <w:i w:val="false"/>
                <w:color w:val="000000"/>
                <w:sz w:val="20"/>
              </w:rPr>
              <w:t>
левания</w:t>
            </w:r>
          </w:p>
          <w:p>
            <w:pPr>
              <w:spacing w:after="20"/>
              <w:ind w:left="20"/>
              <w:jc w:val="both"/>
            </w:pPr>
            <w:r>
              <w:rPr>
                <w:rFonts w:ascii="Times New Roman"/>
                <w:b w:val="false"/>
                <w:i w:val="false"/>
                <w:color w:val="000000"/>
                <w:sz w:val="20"/>
              </w:rPr>
              <w:t>
),</w:t>
            </w:r>
          </w:p>
        </w:tc>
        <w:tc>
          <w:tcPr>
            <w:tcW w:w="12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w:t>
            </w:r>
          </w:p>
          <w:p>
            <w:pPr>
              <w:spacing w:after="20"/>
              <w:ind w:left="20"/>
              <w:jc w:val="both"/>
            </w:pPr>
            <w:r>
              <w:rPr>
                <w:rFonts w:ascii="Times New Roman"/>
                <w:b w:val="false"/>
                <w:i w:val="false"/>
                <w:color w:val="000000"/>
                <w:sz w:val="20"/>
              </w:rPr>
              <w:t>
тайым</w:t>
            </w:r>
          </w:p>
          <w:p>
            <w:pPr>
              <w:spacing w:after="20"/>
              <w:ind w:left="20"/>
              <w:jc w:val="both"/>
            </w:pPr>
            <w:r>
              <w:rPr>
                <w:rFonts w:ascii="Times New Roman"/>
                <w:b w:val="false"/>
                <w:i w:val="false"/>
                <w:color w:val="000000"/>
                <w:sz w:val="20"/>
              </w:rPr>
              <w:t>
оқиға-</w:t>
            </w:r>
          </w:p>
          <w:p>
            <w:pPr>
              <w:spacing w:after="20"/>
              <w:ind w:left="20"/>
              <w:jc w:val="both"/>
            </w:pPr>
            <w:r>
              <w:rPr>
                <w:rFonts w:ascii="Times New Roman"/>
                <w:b w:val="false"/>
                <w:i w:val="false"/>
                <w:color w:val="000000"/>
                <w:sz w:val="20"/>
              </w:rPr>
              <w:t>
дан</w:t>
            </w:r>
          </w:p>
          <w:p>
            <w:pPr>
              <w:spacing w:after="20"/>
              <w:ind w:left="20"/>
              <w:jc w:val="both"/>
            </w:pPr>
            <w:r>
              <w:rPr>
                <w:rFonts w:ascii="Times New Roman"/>
                <w:b w:val="false"/>
                <w:i w:val="false"/>
                <w:color w:val="000000"/>
                <w:sz w:val="20"/>
              </w:rPr>
              <w:t>
(несча-</w:t>
            </w:r>
          </w:p>
          <w:p>
            <w:pPr>
              <w:spacing w:after="20"/>
              <w:ind w:left="20"/>
              <w:jc w:val="both"/>
            </w:pPr>
            <w:r>
              <w:rPr>
                <w:rFonts w:ascii="Times New Roman"/>
                <w:b w:val="false"/>
                <w:i w:val="false"/>
                <w:color w:val="000000"/>
                <w:sz w:val="20"/>
              </w:rPr>
              <w:t>
стного</w:t>
            </w:r>
          </w:p>
          <w:p>
            <w:pPr>
              <w:spacing w:after="20"/>
              <w:ind w:left="20"/>
              <w:jc w:val="both"/>
            </w:pPr>
            <w:r>
              <w:rPr>
                <w:rFonts w:ascii="Times New Roman"/>
                <w:b w:val="false"/>
                <w:i w:val="false"/>
                <w:color w:val="000000"/>
                <w:sz w:val="20"/>
              </w:rPr>
              <w:t>
случая)</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өлті-</w:t>
            </w:r>
          </w:p>
          <w:p>
            <w:pPr>
              <w:spacing w:after="20"/>
              <w:ind w:left="20"/>
              <w:jc w:val="both"/>
            </w:pPr>
            <w:r>
              <w:rPr>
                <w:rFonts w:ascii="Times New Roman"/>
                <w:b w:val="false"/>
                <w:i w:val="false"/>
                <w:color w:val="000000"/>
                <w:sz w:val="20"/>
              </w:rPr>
              <w:t>
ріп</w:t>
            </w:r>
          </w:p>
          <w:p>
            <w:pPr>
              <w:spacing w:after="20"/>
              <w:ind w:left="20"/>
              <w:jc w:val="both"/>
            </w:pPr>
            <w:r>
              <w:rPr>
                <w:rFonts w:ascii="Times New Roman"/>
                <w:b w:val="false"/>
                <w:i w:val="false"/>
                <w:color w:val="000000"/>
                <w:sz w:val="20"/>
              </w:rPr>
              <w:t>
алу-</w:t>
            </w:r>
          </w:p>
          <w:p>
            <w:pPr>
              <w:spacing w:after="20"/>
              <w:ind w:left="20"/>
              <w:jc w:val="both"/>
            </w:pPr>
            <w:r>
              <w:rPr>
                <w:rFonts w:ascii="Times New Roman"/>
                <w:b w:val="false"/>
                <w:i w:val="false"/>
                <w:color w:val="000000"/>
                <w:sz w:val="20"/>
              </w:rPr>
              <w:t>
дан</w:t>
            </w:r>
          </w:p>
          <w:p>
            <w:pPr>
              <w:spacing w:after="20"/>
              <w:ind w:left="20"/>
              <w:jc w:val="both"/>
            </w:pPr>
            <w:r>
              <w:rPr>
                <w:rFonts w:ascii="Times New Roman"/>
                <w:b w:val="false"/>
                <w:i w:val="false"/>
                <w:color w:val="000000"/>
                <w:sz w:val="20"/>
              </w:rPr>
              <w:t>
(убий-</w:t>
            </w:r>
          </w:p>
          <w:p>
            <w:pPr>
              <w:spacing w:after="20"/>
              <w:ind w:left="20"/>
              <w:jc w:val="both"/>
            </w:pPr>
            <w:r>
              <w:rPr>
                <w:rFonts w:ascii="Times New Roman"/>
                <w:b w:val="false"/>
                <w:i w:val="false"/>
                <w:color w:val="000000"/>
                <w:sz w:val="20"/>
              </w:rPr>
              <w:t>
ства),</w:t>
            </w:r>
          </w:p>
        </w:tc>
      </w:tr>
      <w:tr>
        <w:trPr>
          <w:trHeight w:val="30" w:hRule="atLeast"/>
        </w:trPr>
        <w:tc>
          <w:tcPr>
            <w:tcW w:w="0" w:type="auto"/>
            <w:gridSpan w:val="9"/>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tcBorders>
          </w:tcPr>
          <w:p/>
        </w:tc>
        <w:tc>
          <w:tcPr>
            <w:tcW w:w="12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12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жоқ</w:t>
            </w:r>
          </w:p>
          <w:p>
            <w:pPr>
              <w:spacing w:after="20"/>
              <w:ind w:left="20"/>
              <w:jc w:val="both"/>
            </w:pPr>
            <w:r>
              <w:rPr>
                <w:rFonts w:ascii="Times New Roman"/>
                <w:b w:val="false"/>
                <w:i w:val="false"/>
                <w:color w:val="000000"/>
                <w:sz w:val="20"/>
              </w:rPr>
              <w:t>
(не установлено).</w:t>
            </w:r>
          </w:p>
        </w:tc>
        <w:tc>
          <w:tcPr>
            <w:tcW w:w="0" w:type="auto"/>
            <w:gridSpan w:val="15"/>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tcBorders>
          </w:tcPr>
          <w:p/>
        </w:tc>
        <w:tc>
          <w:tcPr>
            <w:tcW w:w="0" w:type="auto"/>
            <w:gridSpan w:val="15"/>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 Баланың стационарда және перзентханада қайтыс болу (өлі туған) жағдайында МҰ перинаталды көмектің өңірлендіру деңгейі (В случае смерти ребенка (мертворождения) в стационаре и родильном доме указать уровень регионализации перинатальной помощи МО): 1, 2, 3, 4.</w:t>
      </w:r>
    </w:p>
    <w:p>
      <w:pPr>
        <w:spacing w:after="0"/>
        <w:ind w:left="0"/>
        <w:jc w:val="both"/>
      </w:pPr>
      <w:r>
        <w:rPr>
          <w:rFonts w:ascii="Times New Roman"/>
          <w:b w:val="false"/>
          <w:i w:val="false"/>
          <w:color w:val="000000"/>
          <w:sz w:val="28"/>
        </w:rPr>
        <w:t>
      25. 10-ХАЖ бойынша өлім себептері қайтыс болған және өлі туған баланың ****** (Причина смерти по МКБ-10 умершего ребенка и мертворожденного):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3475"/>
        <w:gridCol w:w="1401"/>
        <w:gridCol w:w="5065"/>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диагнозы (Клинический диагноз)</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диагнозы</w:t>
            </w:r>
          </w:p>
          <w:p>
            <w:pPr>
              <w:spacing w:after="20"/>
              <w:ind w:left="20"/>
              <w:jc w:val="both"/>
            </w:pPr>
            <w:r>
              <w:rPr>
                <w:rFonts w:ascii="Times New Roman"/>
                <w:b w:val="false"/>
                <w:i w:val="false"/>
                <w:color w:val="000000"/>
                <w:sz w:val="20"/>
              </w:rPr>
              <w:t>
(Патологоанатомический</w:t>
            </w:r>
          </w:p>
          <w:p>
            <w:pPr>
              <w:spacing w:after="20"/>
              <w:ind w:left="20"/>
              <w:jc w:val="both"/>
            </w:pPr>
            <w:r>
              <w:rPr>
                <w:rFonts w:ascii="Times New Roman"/>
                <w:b w:val="false"/>
                <w:i w:val="false"/>
                <w:color w:val="000000"/>
                <w:sz w:val="20"/>
              </w:rPr>
              <w:t>
диагноз)</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w:t>
            </w:r>
          </w:p>
          <w:p>
            <w:pPr>
              <w:spacing w:after="20"/>
              <w:ind w:left="20"/>
              <w:jc w:val="both"/>
            </w:pPr>
            <w:r>
              <w:rPr>
                <w:rFonts w:ascii="Times New Roman"/>
                <w:b w:val="false"/>
                <w:i w:val="false"/>
                <w:color w:val="000000"/>
                <w:sz w:val="20"/>
              </w:rPr>
              <w:t>
(код МКБ-10)</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денсаулығының жай-күйі (Состояние</w:t>
            </w:r>
          </w:p>
          <w:p>
            <w:pPr>
              <w:spacing w:after="20"/>
              <w:ind w:left="20"/>
              <w:jc w:val="both"/>
            </w:pPr>
            <w:r>
              <w:rPr>
                <w:rFonts w:ascii="Times New Roman"/>
                <w:b w:val="false"/>
                <w:i w:val="false"/>
                <w:color w:val="000000"/>
                <w:sz w:val="20"/>
              </w:rPr>
              <w:t>
здоровья матери)</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474"/>
        <w:gridCol w:w="2073"/>
        <w:gridCol w:w="918"/>
        <w:gridCol w:w="2073"/>
        <w:gridCol w:w="918"/>
        <w:gridCol w:w="2073"/>
        <w:gridCol w:w="771"/>
      </w:tblGrid>
      <w:tr>
        <w:trPr>
          <w:trHeight w:val="30" w:hRule="atLeast"/>
        </w:trPr>
        <w:tc>
          <w:tcPr>
            <w:tcW w:w="3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Өлімнің алдын</w:t>
            </w:r>
          </w:p>
          <w:p>
            <w:pPr>
              <w:spacing w:after="20"/>
              <w:ind w:left="20"/>
              <w:jc w:val="both"/>
            </w:pPr>
            <w:r>
              <w:rPr>
                <w:rFonts w:ascii="Times New Roman"/>
                <w:b w:val="false"/>
                <w:i w:val="false"/>
                <w:color w:val="000000"/>
                <w:sz w:val="20"/>
              </w:rPr>
              <w:t>
алу*******</w:t>
            </w:r>
          </w:p>
          <w:p>
            <w:pPr>
              <w:spacing w:after="20"/>
              <w:ind w:left="20"/>
              <w:jc w:val="both"/>
            </w:pPr>
            <w:r>
              <w:rPr>
                <w:rFonts w:ascii="Times New Roman"/>
                <w:b w:val="false"/>
                <w:i w:val="false"/>
                <w:color w:val="000000"/>
                <w:sz w:val="20"/>
              </w:rPr>
              <w:t>
(предотвратимость</w:t>
            </w:r>
          </w:p>
          <w:p>
            <w:pPr>
              <w:spacing w:after="20"/>
              <w:ind w:left="20"/>
              <w:jc w:val="both"/>
            </w:pPr>
            <w:r>
              <w:rPr>
                <w:rFonts w:ascii="Times New Roman"/>
                <w:b w:val="false"/>
                <w:i w:val="false"/>
                <w:color w:val="000000"/>
                <w:sz w:val="20"/>
              </w:rPr>
              <w:t>
смерти):</w:t>
            </w:r>
          </w:p>
        </w:tc>
        <w:tc>
          <w:tcPr>
            <w:tcW w:w="207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07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07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алдын алу</w:t>
            </w:r>
          </w:p>
          <w:p>
            <w:pPr>
              <w:spacing w:after="20"/>
              <w:ind w:left="20"/>
              <w:jc w:val="both"/>
            </w:pPr>
            <w:r>
              <w:rPr>
                <w:rFonts w:ascii="Times New Roman"/>
                <w:b w:val="false"/>
                <w:i w:val="false"/>
                <w:color w:val="000000"/>
                <w:sz w:val="20"/>
              </w:rPr>
              <w:t>
(условно</w:t>
            </w:r>
          </w:p>
          <w:p>
            <w:pPr>
              <w:spacing w:after="20"/>
              <w:ind w:left="20"/>
              <w:jc w:val="both"/>
            </w:pPr>
            <w:r>
              <w:rPr>
                <w:rFonts w:ascii="Times New Roman"/>
                <w:b w:val="false"/>
                <w:i w:val="false"/>
                <w:color w:val="000000"/>
                <w:sz w:val="20"/>
              </w:rPr>
              <w:t>
предотвратима)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4"/>
        <w:gridCol w:w="3840"/>
        <w:gridCol w:w="3226"/>
        <w:gridCol w:w="2210"/>
      </w:tblGrid>
      <w:tr>
        <w:trPr>
          <w:trHeight w:val="30" w:hRule="atLeast"/>
        </w:trPr>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алдын алу</w:t>
            </w:r>
          </w:p>
          <w:p>
            <w:pPr>
              <w:spacing w:after="20"/>
              <w:ind w:left="20"/>
              <w:jc w:val="both"/>
            </w:pPr>
            <w:r>
              <w:rPr>
                <w:rFonts w:ascii="Times New Roman"/>
                <w:b w:val="false"/>
                <w:i w:val="false"/>
                <w:color w:val="000000"/>
                <w:sz w:val="20"/>
              </w:rPr>
              <w:t>
(Предотвратимость смерти)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алдын алу</w:t>
            </w:r>
          </w:p>
          <w:p>
            <w:pPr>
              <w:spacing w:after="20"/>
              <w:ind w:left="20"/>
              <w:jc w:val="both"/>
            </w:pPr>
            <w:r>
              <w:rPr>
                <w:rFonts w:ascii="Times New Roman"/>
                <w:b w:val="false"/>
                <w:i w:val="false"/>
                <w:color w:val="000000"/>
                <w:sz w:val="20"/>
              </w:rPr>
              <w:t>
(Условно</w:t>
            </w:r>
          </w:p>
          <w:p>
            <w:pPr>
              <w:spacing w:after="20"/>
              <w:ind w:left="20"/>
              <w:jc w:val="both"/>
            </w:pPr>
            <w:r>
              <w:rPr>
                <w:rFonts w:ascii="Times New Roman"/>
                <w:b w:val="false"/>
                <w:i w:val="false"/>
                <w:color w:val="000000"/>
                <w:sz w:val="20"/>
              </w:rPr>
              <w:t>
предотвратима)</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Қайтыс болу туралы дәрігерлік куәлік берген денсаулық сақтау</w:t>
      </w:r>
    </w:p>
    <w:p>
      <w:pPr>
        <w:spacing w:after="0"/>
        <w:ind w:left="0"/>
        <w:jc w:val="both"/>
      </w:pPr>
      <w:r>
        <w:rPr>
          <w:rFonts w:ascii="Times New Roman"/>
          <w:b w:val="false"/>
          <w:i w:val="false"/>
          <w:color w:val="000000"/>
          <w:sz w:val="28"/>
        </w:rPr>
        <w:t>
      ұйымдарының атауы (Наименование организации здравоохранения, выдавшей</w:t>
      </w:r>
    </w:p>
    <w:p>
      <w:pPr>
        <w:spacing w:after="0"/>
        <w:ind w:left="0"/>
        <w:jc w:val="both"/>
      </w:pPr>
      <w:r>
        <w:rPr>
          <w:rFonts w:ascii="Times New Roman"/>
          <w:b w:val="false"/>
          <w:i w:val="false"/>
          <w:color w:val="000000"/>
          <w:sz w:val="28"/>
        </w:rPr>
        <w:t>
      врачебное свидетельство о смерти):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28. Қайтыс болу туралы дәрігерлік куәлік берген медицина</w:t>
      </w:r>
    </w:p>
    <w:p>
      <w:pPr>
        <w:spacing w:after="0"/>
        <w:ind w:left="0"/>
        <w:jc w:val="both"/>
      </w:pPr>
      <w:r>
        <w:rPr>
          <w:rFonts w:ascii="Times New Roman"/>
          <w:b w:val="false"/>
          <w:i w:val="false"/>
          <w:color w:val="000000"/>
          <w:sz w:val="28"/>
        </w:rPr>
        <w:t>
      қызметкерінің ТАӘ (ФИО медицинского работника, выдавшего врачебное</w:t>
      </w:r>
    </w:p>
    <w:p>
      <w:pPr>
        <w:spacing w:after="0"/>
        <w:ind w:left="0"/>
        <w:jc w:val="both"/>
      </w:pPr>
      <w:r>
        <w:rPr>
          <w:rFonts w:ascii="Times New Roman"/>
          <w:b w:val="false"/>
          <w:i w:val="false"/>
          <w:color w:val="000000"/>
          <w:sz w:val="28"/>
        </w:rPr>
        <w:t>
      свидетельство о смерти):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Картаны толтыру күні "_____" _______________ 20____ жылы (год).</w:t>
      </w:r>
    </w:p>
    <w:p>
      <w:pPr>
        <w:spacing w:after="0"/>
        <w:ind w:left="0"/>
        <w:jc w:val="both"/>
      </w:pPr>
      <w:r>
        <w:rPr>
          <w:rFonts w:ascii="Times New Roman"/>
          <w:b w:val="false"/>
          <w:i w:val="false"/>
          <w:color w:val="000000"/>
          <w:sz w:val="28"/>
        </w:rPr>
        <w:t>
      Дата заполнения карты</w:t>
      </w:r>
    </w:p>
    <w:p>
      <w:pPr>
        <w:spacing w:after="0"/>
        <w:ind w:left="0"/>
        <w:jc w:val="both"/>
      </w:pPr>
      <w:r>
        <w:rPr>
          <w:rFonts w:ascii="Times New Roman"/>
          <w:b w:val="false"/>
          <w:i w:val="false"/>
          <w:color w:val="000000"/>
          <w:sz w:val="28"/>
        </w:rPr>
        <w:t>
      Оператордың ТАӘ ______________________ картаны енгізу күні "_____"</w:t>
      </w:r>
    </w:p>
    <w:p>
      <w:pPr>
        <w:spacing w:after="0"/>
        <w:ind w:left="0"/>
        <w:jc w:val="both"/>
      </w:pPr>
      <w:r>
        <w:rPr>
          <w:rFonts w:ascii="Times New Roman"/>
          <w:b w:val="false"/>
          <w:i w:val="false"/>
          <w:color w:val="000000"/>
          <w:sz w:val="28"/>
        </w:rPr>
        <w:t>
      _______________ 20____ жылы (год).</w:t>
      </w:r>
    </w:p>
    <w:p>
      <w:pPr>
        <w:spacing w:after="0"/>
        <w:ind w:left="0"/>
        <w:jc w:val="both"/>
      </w:pPr>
      <w:r>
        <w:rPr>
          <w:rFonts w:ascii="Times New Roman"/>
          <w:b w:val="false"/>
          <w:i w:val="false"/>
          <w:color w:val="000000"/>
          <w:sz w:val="28"/>
        </w:rPr>
        <w:t>
      ФИО оператора Дата ввода карты</w:t>
      </w:r>
    </w:p>
    <w:p>
      <w:pPr>
        <w:spacing w:after="0"/>
        <w:ind w:left="0"/>
        <w:jc w:val="both"/>
      </w:pPr>
      <w:r>
        <w:rPr>
          <w:rFonts w:ascii="Times New Roman"/>
          <w:b w:val="false"/>
          <w:i w:val="false"/>
          <w:color w:val="000000"/>
          <w:sz w:val="28"/>
        </w:rPr>
        <w:t>
      Ескерту (Примечание):</w:t>
      </w:r>
    </w:p>
    <w:p>
      <w:pPr>
        <w:spacing w:after="0"/>
        <w:ind w:left="0"/>
        <w:jc w:val="both"/>
      </w:pPr>
      <w:r>
        <w:rPr>
          <w:rFonts w:ascii="Times New Roman"/>
          <w:b w:val="false"/>
          <w:i w:val="false"/>
          <w:color w:val="000000"/>
          <w:sz w:val="28"/>
        </w:rPr>
        <w:t>
      * - өлі туғандарға анасының фамилиясы жазылады, анасын белгілеу мүмкіншілігі болмаған жағдайда белгісіз деп көрсетіледі (для мертворожденных записывается фамилия матери, в случае невозможности установления матери - указывается как неизвестный);</w:t>
      </w:r>
    </w:p>
    <w:p>
      <w:pPr>
        <w:spacing w:after="0"/>
        <w:ind w:left="0"/>
        <w:jc w:val="both"/>
      </w:pPr>
      <w:r>
        <w:rPr>
          <w:rFonts w:ascii="Times New Roman"/>
          <w:b w:val="false"/>
          <w:i w:val="false"/>
          <w:color w:val="000000"/>
          <w:sz w:val="28"/>
        </w:rPr>
        <w:t>
      ** - перинаталды өлім-жітім жағдайы үшін (для случаев перинатальной смертности);</w:t>
      </w:r>
    </w:p>
    <w:p>
      <w:pPr>
        <w:spacing w:after="0"/>
        <w:ind w:left="0"/>
        <w:jc w:val="both"/>
      </w:pPr>
      <w:r>
        <w:rPr>
          <w:rFonts w:ascii="Times New Roman"/>
          <w:b w:val="false"/>
          <w:i w:val="false"/>
          <w:color w:val="000000"/>
          <w:sz w:val="28"/>
        </w:rPr>
        <w:t>
      *** - перинаталды өлім-жітім кезінде баланың ұлты, анасының ұлты бойынша жазылады, басқа жағдайда ата-анасының ауызша берген жауабы бойынша (национальность ребенка записывается при перинатальной смертности по национальности матери, в других случаях по устному заявлению родителей);</w:t>
      </w:r>
    </w:p>
    <w:p>
      <w:pPr>
        <w:spacing w:after="0"/>
        <w:ind w:left="0"/>
        <w:jc w:val="both"/>
      </w:pPr>
      <w:r>
        <w:rPr>
          <w:rFonts w:ascii="Times New Roman"/>
          <w:b w:val="false"/>
          <w:i w:val="false"/>
          <w:color w:val="000000"/>
          <w:sz w:val="28"/>
        </w:rPr>
        <w:t>
      **** - перзентханада туған жағдайда өңірлендіру деңгейі 1, 2, 3, 4 (республиканская клиника) (в случае рождения в родильном доме указать уровень регионализации 1, 2, 3, 4 (республиканская клиника));</w:t>
      </w:r>
    </w:p>
    <w:p>
      <w:pPr>
        <w:spacing w:after="0"/>
        <w:ind w:left="0"/>
        <w:jc w:val="both"/>
      </w:pPr>
      <w:r>
        <w:rPr>
          <w:rFonts w:ascii="Times New Roman"/>
          <w:b w:val="false"/>
          <w:i w:val="false"/>
          <w:color w:val="000000"/>
          <w:sz w:val="28"/>
        </w:rPr>
        <w:t>
      ***** - перинаталды өлім-жітімі кезінде баланың тұрғылықты жері, анасының тұрғылықты жері бойынша жазылды. Таяу және қиыр шет елдердің тұрғындары үшін, елдің атауы ғана көрсетіледі (место жительства ребенка при перинатальной смертности записывается, по месту жительства матери. Для жителей дальнего и ближнего зарубежья указывается только страна);</w:t>
      </w:r>
    </w:p>
    <w:p>
      <w:pPr>
        <w:spacing w:after="0"/>
        <w:ind w:left="0"/>
        <w:jc w:val="both"/>
      </w:pPr>
      <w:r>
        <w:rPr>
          <w:rFonts w:ascii="Times New Roman"/>
          <w:b w:val="false"/>
          <w:i w:val="false"/>
          <w:color w:val="000000"/>
          <w:sz w:val="28"/>
        </w:rPr>
        <w:t>
      ******а) өлім-жітім себептері болып табылатын (бір ауруды көрсету), баланың (ұрықтың) негізгі ауруы және жай-күйі (основное заболевание или состояние ребенка (плода), явившееся причиной смерти (указать одно заболевание)),</w:t>
      </w:r>
    </w:p>
    <w:p>
      <w:pPr>
        <w:spacing w:after="0"/>
        <w:ind w:left="0"/>
        <w:jc w:val="both"/>
      </w:pPr>
      <w:r>
        <w:rPr>
          <w:rFonts w:ascii="Times New Roman"/>
          <w:b w:val="false"/>
          <w:i w:val="false"/>
          <w:color w:val="000000"/>
          <w:sz w:val="28"/>
        </w:rPr>
        <w:t>
      b) баланың (ұрықтың) басқа ауруы немесе жай-күйі (другие заболевания или состояния, у ребенка (плода),</w:t>
      </w:r>
    </w:p>
    <w:p>
      <w:pPr>
        <w:spacing w:after="0"/>
        <w:ind w:left="0"/>
        <w:jc w:val="both"/>
      </w:pPr>
      <w:r>
        <w:rPr>
          <w:rFonts w:ascii="Times New Roman"/>
          <w:b w:val="false"/>
          <w:i w:val="false"/>
          <w:color w:val="000000"/>
          <w:sz w:val="28"/>
        </w:rPr>
        <w:t>
      c) баланың өлім-жітімінің себептеріне негізделетін (ұрықтың), анасының негізгі ауруы немесе жай-күйі (одан кейінгі жай-күйі) (основное заболевание или состояние матери (состояние последа), обусловившее причину смерти ребенка (плода),</w:t>
      </w:r>
    </w:p>
    <w:p>
      <w:pPr>
        <w:spacing w:after="0"/>
        <w:ind w:left="0"/>
        <w:jc w:val="both"/>
      </w:pPr>
      <w:r>
        <w:rPr>
          <w:rFonts w:ascii="Times New Roman"/>
          <w:b w:val="false"/>
          <w:i w:val="false"/>
          <w:color w:val="000000"/>
          <w:sz w:val="28"/>
        </w:rPr>
        <w:t>
      d) ананың басқа аурулары (одан кейінгі жай-күйі) (другие заболевания матери (состояние последа), способствующие смерти ребенка (плода),</w:t>
      </w:r>
    </w:p>
    <w:p>
      <w:pPr>
        <w:spacing w:after="0"/>
        <w:ind w:left="0"/>
        <w:jc w:val="both"/>
      </w:pPr>
      <w:r>
        <w:rPr>
          <w:rFonts w:ascii="Times New Roman"/>
          <w:b w:val="false"/>
          <w:i w:val="false"/>
          <w:color w:val="000000"/>
          <w:sz w:val="28"/>
        </w:rPr>
        <w:t>
      e) басқа қосымша жай-күйі (другие сопутствующие состояния);</w:t>
      </w:r>
    </w:p>
    <w:p>
      <w:pPr>
        <w:spacing w:after="0"/>
        <w:ind w:left="0"/>
        <w:jc w:val="both"/>
      </w:pPr>
      <w:r>
        <w:rPr>
          <w:rFonts w:ascii="Times New Roman"/>
          <w:b w:val="false"/>
          <w:i w:val="false"/>
          <w:color w:val="000000"/>
          <w:sz w:val="28"/>
        </w:rPr>
        <w:t>
      *******- өлім-жітімнің алдын алуын ҚР ДСМ сарапшылар анықтайды. Егер де өлім-жітімнің алдын алу немесе шартты алдын алу жағдайы болған жағдайда, медициналық ұйым көрсетіледі, оның деңгейінде өлім-жітімінің алдын ала алынған болса. Бірнеше ұйым көрсетілуі мүмкін (предотвратимость смерти определяется экспертами МЗ РК. В случае если смерть была предотвратима или условна предотвратима, то указывается медицинская организация, на уровне которой смерть была предотвратима. Может быть указано несколько организаций).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сентября 2011 года № 583 </w:t>
            </w:r>
            <w:r>
              <w:br/>
            </w: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27"/>
        <w:gridCol w:w="11328"/>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w:t>
            </w:r>
          </w:p>
          <w:p>
            <w:pPr>
              <w:spacing w:after="20"/>
              <w:ind w:left="20"/>
              <w:jc w:val="both"/>
            </w:pPr>
            <w:r>
              <w:rPr>
                <w:rFonts w:ascii="Times New Roman"/>
                <w:b w:val="false"/>
                <w:i w:val="false"/>
                <w:color w:val="000000"/>
                <w:sz w:val="20"/>
              </w:rPr>
              <w:t>
___________________</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 бұйрығымен</w:t>
            </w:r>
          </w:p>
          <w:p>
            <w:pPr>
              <w:spacing w:after="20"/>
              <w:ind w:left="20"/>
              <w:jc w:val="both"/>
            </w:pPr>
            <w:r>
              <w:rPr>
                <w:rFonts w:ascii="Times New Roman"/>
                <w:b w:val="false"/>
                <w:i w:val="false"/>
                <w:color w:val="000000"/>
                <w:sz w:val="20"/>
              </w:rPr>
              <w:t>
бекітілген № 2009-1/е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2009-1/у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АНА ӨЛІМ-ЖІТІМІН ЕСЕПКЕ АЛУ КАРТАСЫ</w:t>
      </w:r>
      <w:r>
        <w:br/>
      </w:r>
      <w:r>
        <w:rPr>
          <w:rFonts w:ascii="Times New Roman"/>
          <w:b/>
          <w:i w:val="false"/>
          <w:color w:val="000000"/>
        </w:rPr>
        <w:t>КАРТА УЧЕТА МАТЕРИНСКОЙ СМЕРТНОСТИ</w:t>
      </w:r>
    </w:p>
    <w:p>
      <w:pPr>
        <w:spacing w:after="0"/>
        <w:ind w:left="0"/>
        <w:jc w:val="both"/>
      </w:pPr>
      <w:r>
        <w:rPr>
          <w:rFonts w:ascii="Times New Roman"/>
          <w:b w:val="false"/>
          <w:i w:val="false"/>
          <w:color w:val="000000"/>
          <w:sz w:val="28"/>
        </w:rPr>
        <w:t>
      1. Картаның тіркеу нөмірі _________</w:t>
      </w:r>
    </w:p>
    <w:p>
      <w:pPr>
        <w:spacing w:after="0"/>
        <w:ind w:left="0"/>
        <w:jc w:val="both"/>
      </w:pPr>
      <w:r>
        <w:rPr>
          <w:rFonts w:ascii="Times New Roman"/>
          <w:b w:val="false"/>
          <w:i w:val="false"/>
          <w:color w:val="000000"/>
          <w:sz w:val="28"/>
        </w:rPr>
        <w:t>
         Регистрационный номер карты</w:t>
      </w:r>
    </w:p>
    <w:p>
      <w:pPr>
        <w:spacing w:after="0"/>
        <w:ind w:left="0"/>
        <w:jc w:val="both"/>
      </w:pPr>
      <w:r>
        <w:rPr>
          <w:rFonts w:ascii="Times New Roman"/>
          <w:b w:val="false"/>
          <w:i w:val="false"/>
          <w:color w:val="000000"/>
          <w:sz w:val="28"/>
        </w:rPr>
        <w:t xml:space="preserve">
      МТН/РМН: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30200" cy="330200"/>
                    </a:xfrm>
                    <a:prstGeom prst="rect">
                      <a:avLst/>
                    </a:prstGeom>
                  </pic:spPr>
                </pic:pic>
              </a:graphicData>
            </a:graphic>
          </wp:inline>
        </w:drawing>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4"/>
        <w:gridCol w:w="3223"/>
        <w:gridCol w:w="1779"/>
        <w:gridCol w:w="3223"/>
        <w:gridCol w:w="1781"/>
      </w:tblGrid>
      <w:tr>
        <w:trPr>
          <w:trHeight w:val="30" w:hRule="atLeast"/>
        </w:trPr>
        <w:tc>
          <w:tcPr>
            <w:tcW w:w="2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Карта:</w:t>
            </w:r>
          </w:p>
        </w:tc>
        <w:tc>
          <w:tcPr>
            <w:tcW w:w="322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w:t>
            </w:r>
          </w:p>
          <w:p>
            <w:pPr>
              <w:spacing w:after="20"/>
              <w:ind w:left="20"/>
              <w:jc w:val="both"/>
            </w:pPr>
            <w:r>
              <w:rPr>
                <w:rFonts w:ascii="Times New Roman"/>
                <w:b w:val="false"/>
                <w:i w:val="false"/>
                <w:color w:val="000000"/>
                <w:sz w:val="20"/>
              </w:rPr>
              <w:t>
(первичная),</w:t>
            </w:r>
          </w:p>
        </w:tc>
        <w:tc>
          <w:tcPr>
            <w:tcW w:w="322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рет(вторичная)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Тегі (Фамилия) ________________аты (имя) ______________әкесінің</w:t>
      </w:r>
    </w:p>
    <w:p>
      <w:pPr>
        <w:spacing w:after="0"/>
        <w:ind w:left="0"/>
        <w:jc w:val="both"/>
      </w:pPr>
      <w:r>
        <w:rPr>
          <w:rFonts w:ascii="Times New Roman"/>
          <w:b w:val="false"/>
          <w:i w:val="false"/>
          <w:color w:val="000000"/>
          <w:sz w:val="28"/>
        </w:rPr>
        <w:t>
      аты (отчество) ____________________</w:t>
      </w:r>
    </w:p>
    <w:p>
      <w:pPr>
        <w:spacing w:after="0"/>
        <w:ind w:left="0"/>
        <w:jc w:val="both"/>
      </w:pPr>
      <w:r>
        <w:rPr>
          <w:rFonts w:ascii="Times New Roman"/>
          <w:b w:val="false"/>
          <w:i w:val="false"/>
          <w:color w:val="000000"/>
          <w:sz w:val="28"/>
        </w:rPr>
        <w:t>
      4. Ұлты (Национальность) ____________________________________</w:t>
      </w:r>
    </w:p>
    <w:p>
      <w:pPr>
        <w:spacing w:after="0"/>
        <w:ind w:left="0"/>
        <w:jc w:val="both"/>
      </w:pPr>
      <w:r>
        <w:rPr>
          <w:rFonts w:ascii="Times New Roman"/>
          <w:b w:val="false"/>
          <w:i w:val="false"/>
          <w:color w:val="000000"/>
          <w:sz w:val="28"/>
        </w:rPr>
        <w:t>
      5. Туған күні (Дата рождения) _____ (число) ___________айы (месяц)</w:t>
      </w:r>
    </w:p>
    <w:p>
      <w:pPr>
        <w:spacing w:after="0"/>
        <w:ind w:left="0"/>
        <w:jc w:val="both"/>
      </w:pPr>
      <w:r>
        <w:rPr>
          <w:rFonts w:ascii="Times New Roman"/>
          <w:b w:val="false"/>
          <w:i w:val="false"/>
          <w:color w:val="000000"/>
          <w:sz w:val="28"/>
        </w:rPr>
        <w:t>
      ________жылы (год)</w:t>
      </w:r>
    </w:p>
    <w:p>
      <w:pPr>
        <w:spacing w:after="0"/>
        <w:ind w:left="0"/>
        <w:jc w:val="both"/>
      </w:pPr>
      <w:r>
        <w:rPr>
          <w:rFonts w:ascii="Times New Roman"/>
          <w:b w:val="false"/>
          <w:i w:val="false"/>
          <w:color w:val="000000"/>
          <w:sz w:val="28"/>
        </w:rPr>
        <w:t>
      6. Жасы (Возраст) толық жасы (полных лет) _________</w:t>
      </w:r>
    </w:p>
    <w:p>
      <w:pPr>
        <w:spacing w:after="0"/>
        <w:ind w:left="0"/>
        <w:jc w:val="both"/>
      </w:pPr>
      <w:r>
        <w:rPr>
          <w:rFonts w:ascii="Times New Roman"/>
          <w:b w:val="false"/>
          <w:i w:val="false"/>
          <w:color w:val="000000"/>
          <w:sz w:val="28"/>
        </w:rPr>
        <w:t>
      7. ЖИН (ИИН) __________________________</w:t>
      </w:r>
    </w:p>
    <w:tbl>
      <w:tblPr>
        <w:tblW w:w="0" w:type="auto"/>
        <w:tblCellSpacing w:w="0" w:type="auto"/>
        <w:tblBorders>
          <w:top w:val="none"/>
          <w:left w:val="none"/>
          <w:bottom w:val="none"/>
          <w:right w:val="none"/>
          <w:insideH w:val="none"/>
          <w:insideV w:val="none"/>
        </w:tblBorders>
      </w:tblPr>
      <w:tblGrid>
        <w:gridCol w:w="6864"/>
        <w:gridCol w:w="890"/>
        <w:gridCol w:w="1575"/>
        <w:gridCol w:w="697"/>
        <w:gridCol w:w="1575"/>
        <w:gridCol w:w="699"/>
      </w:tblGrid>
      <w:tr>
        <w:trPr>
          <w:trHeight w:val="30" w:hRule="atLeast"/>
        </w:trPr>
        <w:tc>
          <w:tcPr>
            <w:tcW w:w="6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Қайтыс болған күні (Дата</w:t>
            </w:r>
          </w:p>
          <w:p>
            <w:pPr>
              <w:spacing w:after="20"/>
              <w:ind w:left="20"/>
              <w:jc w:val="both"/>
            </w:pPr>
            <w:r>
              <w:rPr>
                <w:rFonts w:ascii="Times New Roman"/>
                <w:b w:val="false"/>
                <w:i w:val="false"/>
                <w:color w:val="000000"/>
                <w:sz w:val="20"/>
              </w:rPr>
              <w:t>
смерти) _____ (число)</w:t>
            </w:r>
          </w:p>
          <w:p>
            <w:pPr>
              <w:spacing w:after="20"/>
              <w:ind w:left="20"/>
              <w:jc w:val="both"/>
            </w:pPr>
            <w:r>
              <w:rPr>
                <w:rFonts w:ascii="Times New Roman"/>
                <w:b w:val="false"/>
                <w:i w:val="false"/>
                <w:color w:val="000000"/>
                <w:sz w:val="20"/>
              </w:rPr>
              <w:t>
_________________ айы (месяц)</w:t>
            </w:r>
          </w:p>
          <w:p>
            <w:pPr>
              <w:spacing w:after="20"/>
              <w:ind w:left="20"/>
              <w:jc w:val="both"/>
            </w:pPr>
            <w:r>
              <w:rPr>
                <w:rFonts w:ascii="Times New Roman"/>
                <w:b w:val="false"/>
                <w:i w:val="false"/>
                <w:color w:val="000000"/>
                <w:sz w:val="20"/>
              </w:rPr>
              <w:t>
_________ жылы (год);</w:t>
            </w:r>
          </w:p>
        </w:tc>
        <w:tc>
          <w:tcPr>
            <w:tcW w:w="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Тұрғыны</w:t>
            </w:r>
          </w:p>
          <w:p>
            <w:pPr>
              <w:spacing w:after="20"/>
              <w:ind w:left="20"/>
              <w:jc w:val="both"/>
            </w:pPr>
            <w:r>
              <w:rPr>
                <w:rFonts w:ascii="Times New Roman"/>
                <w:b w:val="false"/>
                <w:i w:val="false"/>
                <w:color w:val="000000"/>
                <w:sz w:val="20"/>
              </w:rPr>
              <w:t>
(Житель):</w:t>
            </w:r>
          </w:p>
        </w:tc>
        <w:tc>
          <w:tcPr>
            <w:tcW w:w="15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p>
            <w:pPr>
              <w:spacing w:after="20"/>
              <w:ind w:left="20"/>
              <w:jc w:val="both"/>
            </w:pPr>
            <w:r>
              <w:rPr>
                <w:rFonts w:ascii="Times New Roman"/>
                <w:b w:val="false"/>
                <w:i w:val="false"/>
                <w:color w:val="000000"/>
                <w:sz w:val="20"/>
              </w:rPr>
              <w:t>
(горо-</w:t>
            </w:r>
          </w:p>
          <w:p>
            <w:pPr>
              <w:spacing w:after="20"/>
              <w:ind w:left="20"/>
              <w:jc w:val="both"/>
            </w:pPr>
            <w:r>
              <w:rPr>
                <w:rFonts w:ascii="Times New Roman"/>
                <w:b w:val="false"/>
                <w:i w:val="false"/>
                <w:color w:val="000000"/>
                <w:sz w:val="20"/>
              </w:rPr>
              <w:t>
да,)</w:t>
            </w:r>
          </w:p>
        </w:tc>
        <w:tc>
          <w:tcPr>
            <w:tcW w:w="15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p>
            <w:pPr>
              <w:spacing w:after="20"/>
              <w:ind w:left="20"/>
              <w:jc w:val="both"/>
            </w:pPr>
            <w:r>
              <w:rPr>
                <w:rFonts w:ascii="Times New Roman"/>
                <w:b w:val="false"/>
                <w:i w:val="false"/>
                <w:color w:val="000000"/>
                <w:sz w:val="20"/>
              </w:rPr>
              <w:t>
(села)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Тұрғылықты жері (Место жительства): облыс/республикалық маңызы бар</w:t>
      </w:r>
    </w:p>
    <w:p>
      <w:pPr>
        <w:spacing w:after="0"/>
        <w:ind w:left="0"/>
        <w:jc w:val="both"/>
      </w:pPr>
      <w:r>
        <w:rPr>
          <w:rFonts w:ascii="Times New Roman"/>
          <w:b w:val="false"/>
          <w:i w:val="false"/>
          <w:color w:val="000000"/>
          <w:sz w:val="28"/>
        </w:rPr>
        <w:t>
      қала (область/город республиканского значения)</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аудан/облыстық маңызы бар қала (район/город областного значения)</w:t>
      </w:r>
    </w:p>
    <w:p>
      <w:pPr>
        <w:spacing w:after="0"/>
        <w:ind w:left="0"/>
        <w:jc w:val="both"/>
      </w:pPr>
      <w:r>
        <w:rPr>
          <w:rFonts w:ascii="Times New Roman"/>
          <w:b w:val="false"/>
          <w:i w:val="false"/>
          <w:color w:val="000000"/>
          <w:sz w:val="28"/>
        </w:rPr>
        <w:t>
            __________________ елді мекен (населенный пункт)</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үйінің мекенжайы (домашний</w:t>
      </w:r>
    </w:p>
    <w:p>
      <w:pPr>
        <w:spacing w:after="0"/>
        <w:ind w:left="0"/>
        <w:jc w:val="both"/>
      </w:pPr>
      <w:r>
        <w:rPr>
          <w:rFonts w:ascii="Times New Roman"/>
          <w:b w:val="false"/>
          <w:i w:val="false"/>
          <w:color w:val="000000"/>
          <w:sz w:val="28"/>
        </w:rPr>
        <w:t>
      адрес)______________________________________________________________.</w:t>
      </w:r>
    </w:p>
    <w:p>
      <w:pPr>
        <w:spacing w:after="0"/>
        <w:ind w:left="0"/>
        <w:jc w:val="both"/>
      </w:pPr>
      <w:r>
        <w:rPr>
          <w:rFonts w:ascii="Times New Roman"/>
          <w:b w:val="false"/>
          <w:i w:val="false"/>
          <w:color w:val="000000"/>
          <w:sz w:val="28"/>
        </w:rPr>
        <w:t>
      10.Тіркеу ұйымы (Организация прикрепления)</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11. Қайтыс болған жері (Место смерти): облыс/ республикалық маңызы</w:t>
      </w:r>
    </w:p>
    <w:p>
      <w:pPr>
        <w:spacing w:after="0"/>
        <w:ind w:left="0"/>
        <w:jc w:val="both"/>
      </w:pPr>
      <w:r>
        <w:rPr>
          <w:rFonts w:ascii="Times New Roman"/>
          <w:b w:val="false"/>
          <w:i w:val="false"/>
          <w:color w:val="000000"/>
          <w:sz w:val="28"/>
        </w:rPr>
        <w:t>
      бар қала (область/город республиканского</w:t>
      </w:r>
    </w:p>
    <w:p>
      <w:pPr>
        <w:spacing w:after="0"/>
        <w:ind w:left="0"/>
        <w:jc w:val="both"/>
      </w:pPr>
      <w:r>
        <w:rPr>
          <w:rFonts w:ascii="Times New Roman"/>
          <w:b w:val="false"/>
          <w:i w:val="false"/>
          <w:color w:val="000000"/>
          <w:sz w:val="28"/>
        </w:rPr>
        <w:t>
      значения)___________________________________________________________</w:t>
      </w:r>
    </w:p>
    <w:p>
      <w:pPr>
        <w:spacing w:after="0"/>
        <w:ind w:left="0"/>
        <w:jc w:val="both"/>
      </w:pPr>
      <w:r>
        <w:rPr>
          <w:rFonts w:ascii="Times New Roman"/>
          <w:b w:val="false"/>
          <w:i w:val="false"/>
          <w:color w:val="000000"/>
          <w:sz w:val="28"/>
        </w:rPr>
        <w:t>
      аудан/облыстық маңызы бар қала (район/город областного значения)</w:t>
      </w:r>
    </w:p>
    <w:p>
      <w:pPr>
        <w:spacing w:after="0"/>
        <w:ind w:left="0"/>
        <w:jc w:val="both"/>
      </w:pPr>
      <w:r>
        <w:rPr>
          <w:rFonts w:ascii="Times New Roman"/>
          <w:b w:val="false"/>
          <w:i w:val="false"/>
          <w:color w:val="000000"/>
          <w:sz w:val="28"/>
        </w:rPr>
        <w:t>
      __________________ елді мекен (населенный пункт).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Жүктілігі бойынша тіркеуге алынған күні (Дата взятия на учет по</w:t>
      </w:r>
    </w:p>
    <w:p>
      <w:pPr>
        <w:spacing w:after="0"/>
        <w:ind w:left="0"/>
        <w:jc w:val="both"/>
      </w:pPr>
      <w:r>
        <w:rPr>
          <w:rFonts w:ascii="Times New Roman"/>
          <w:b w:val="false"/>
          <w:i w:val="false"/>
          <w:color w:val="000000"/>
          <w:sz w:val="28"/>
        </w:rPr>
        <w:t>
      беременности) (мерзімі _______ толық</w:t>
      </w:r>
    </w:p>
    <w:p>
      <w:pPr>
        <w:spacing w:after="0"/>
        <w:ind w:left="0"/>
        <w:jc w:val="both"/>
      </w:pPr>
      <w:r>
        <w:rPr>
          <w:rFonts w:ascii="Times New Roman"/>
          <w:b w:val="false"/>
          <w:i w:val="false"/>
          <w:color w:val="000000"/>
          <w:sz w:val="28"/>
        </w:rPr>
        <w:t>
      апта)_____________________________.</w:t>
      </w:r>
    </w:p>
    <w:p>
      <w:pPr>
        <w:spacing w:after="0"/>
        <w:ind w:left="0"/>
        <w:jc w:val="both"/>
      </w:pPr>
      <w:r>
        <w:rPr>
          <w:rFonts w:ascii="Times New Roman"/>
          <w:b w:val="false"/>
          <w:i w:val="false"/>
          <w:color w:val="000000"/>
          <w:sz w:val="28"/>
        </w:rPr>
        <w:t>
      13. Жүктілігі бойынша тіркеуде тұрған ұйым (Организация, в которой</w:t>
      </w:r>
    </w:p>
    <w:p>
      <w:pPr>
        <w:spacing w:after="0"/>
        <w:ind w:left="0"/>
        <w:jc w:val="both"/>
      </w:pPr>
      <w:r>
        <w:rPr>
          <w:rFonts w:ascii="Times New Roman"/>
          <w:b w:val="false"/>
          <w:i w:val="false"/>
          <w:color w:val="000000"/>
          <w:sz w:val="28"/>
        </w:rPr>
        <w:t>
      состояла на учете по беременности)</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14. Босандыру күні (Дата родоразрешения), аборт (аборта) _____ күні</w:t>
      </w:r>
    </w:p>
    <w:p>
      <w:pPr>
        <w:spacing w:after="0"/>
        <w:ind w:left="0"/>
        <w:jc w:val="both"/>
      </w:pPr>
      <w:r>
        <w:rPr>
          <w:rFonts w:ascii="Times New Roman"/>
          <w:b w:val="false"/>
          <w:i w:val="false"/>
          <w:color w:val="000000"/>
          <w:sz w:val="28"/>
        </w:rPr>
        <w:t>
      (число )_________________ айы (месяц) _________ жылы (год).</w:t>
      </w:r>
    </w:p>
    <w:p>
      <w:pPr>
        <w:spacing w:after="0"/>
        <w:ind w:left="0"/>
        <w:jc w:val="both"/>
      </w:pPr>
      <w:r>
        <w:rPr>
          <w:rFonts w:ascii="Times New Roman"/>
          <w:b w:val="false"/>
          <w:i w:val="false"/>
          <w:color w:val="000000"/>
          <w:sz w:val="28"/>
        </w:rPr>
        <w:t>
      15. Босандыру орны (Место родоразрешения), аборт (аборта), соның</w:t>
      </w:r>
    </w:p>
    <w:p>
      <w:pPr>
        <w:spacing w:after="0"/>
        <w:ind w:left="0"/>
        <w:jc w:val="both"/>
      </w:pPr>
      <w:r>
        <w:rPr>
          <w:rFonts w:ascii="Times New Roman"/>
          <w:b w:val="false"/>
          <w:i w:val="false"/>
          <w:color w:val="000000"/>
          <w:sz w:val="28"/>
        </w:rPr>
        <w:t>
      ішінде өңірлендіру деңгейін ескере отырып (в т.ч. с учетом уровня</w:t>
      </w:r>
    </w:p>
    <w:p>
      <w:pPr>
        <w:spacing w:after="0"/>
        <w:ind w:left="0"/>
        <w:jc w:val="both"/>
      </w:pPr>
      <w:r>
        <w:rPr>
          <w:rFonts w:ascii="Times New Roman"/>
          <w:b w:val="false"/>
          <w:i w:val="false"/>
          <w:color w:val="000000"/>
          <w:sz w:val="28"/>
        </w:rPr>
        <w:t>
      регионализации):</w:t>
      </w:r>
    </w:p>
    <w:tbl>
      <w:tblPr>
        <w:tblW w:w="0" w:type="auto"/>
        <w:tblCellSpacing w:w="0" w:type="auto"/>
        <w:tblBorders>
          <w:top w:val="none"/>
          <w:left w:val="none"/>
          <w:bottom w:val="none"/>
          <w:right w:val="none"/>
          <w:insideH w:val="none"/>
          <w:insideV w:val="none"/>
        </w:tblBorders>
      </w:tblPr>
      <w:tblGrid>
        <w:gridCol w:w="1839"/>
        <w:gridCol w:w="4415"/>
        <w:gridCol w:w="1839"/>
        <w:gridCol w:w="749"/>
        <w:gridCol w:w="1839"/>
        <w:gridCol w:w="1619"/>
      </w:tblGrid>
      <w:tr>
        <w:trPr>
          <w:trHeight w:val="30" w:hRule="atLeast"/>
        </w:trPr>
        <w:tc>
          <w:tcPr>
            <w:tcW w:w="18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w:t>
            </w:r>
          </w:p>
          <w:p>
            <w:pPr>
              <w:spacing w:after="20"/>
              <w:ind w:left="20"/>
              <w:jc w:val="both"/>
            </w:pPr>
            <w:r>
              <w:rPr>
                <w:rFonts w:ascii="Times New Roman"/>
                <w:b w:val="false"/>
                <w:i w:val="false"/>
                <w:color w:val="000000"/>
                <w:sz w:val="20"/>
              </w:rPr>
              <w:t>
(в стационаре,</w:t>
            </w:r>
          </w:p>
          <w:p>
            <w:pPr>
              <w:spacing w:after="20"/>
              <w:ind w:left="20"/>
              <w:jc w:val="both"/>
            </w:pPr>
            <w:r>
              <w:rPr>
                <w:rFonts w:ascii="Times New Roman"/>
                <w:b w:val="false"/>
                <w:i w:val="false"/>
                <w:color w:val="000000"/>
                <w:sz w:val="20"/>
              </w:rPr>
              <w:t>
(1,2,3,4***),</w:t>
            </w:r>
          </w:p>
        </w:tc>
        <w:tc>
          <w:tcPr>
            <w:tcW w:w="18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(на</w:t>
            </w:r>
          </w:p>
          <w:p>
            <w:pPr>
              <w:spacing w:after="20"/>
              <w:ind w:left="20"/>
              <w:jc w:val="both"/>
            </w:pPr>
            <w:r>
              <w:rPr>
                <w:rFonts w:ascii="Times New Roman"/>
                <w:b w:val="false"/>
                <w:i w:val="false"/>
                <w:color w:val="000000"/>
                <w:sz w:val="20"/>
              </w:rPr>
              <w:t>
дому),</w:t>
            </w:r>
          </w:p>
        </w:tc>
        <w:tc>
          <w:tcPr>
            <w:tcW w:w="18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(другом месте).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Жүктілік мерзімі (Срок беременности) _____ толық апта (полных недель).</w:t>
      </w:r>
    </w:p>
    <w:tbl>
      <w:tblPr>
        <w:tblW w:w="0" w:type="auto"/>
        <w:tblCellSpacing w:w="0" w:type="auto"/>
        <w:tblBorders>
          <w:top w:val="none"/>
          <w:left w:val="none"/>
          <w:bottom w:val="none"/>
          <w:right w:val="none"/>
          <w:insideH w:val="none"/>
          <w:insideV w:val="none"/>
        </w:tblBorders>
      </w:tblPr>
      <w:tblGrid>
        <w:gridCol w:w="1369"/>
        <w:gridCol w:w="2481"/>
        <w:gridCol w:w="4"/>
        <w:gridCol w:w="2558"/>
        <w:gridCol w:w="1038"/>
        <w:gridCol w:w="2558"/>
        <w:gridCol w:w="525"/>
        <w:gridCol w:w="505"/>
        <w:gridCol w:w="161"/>
        <w:gridCol w:w="1101"/>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Өлім (Смерть</w:t>
            </w:r>
          </w:p>
          <w:p>
            <w:pPr>
              <w:spacing w:after="20"/>
              <w:ind w:left="20"/>
              <w:jc w:val="both"/>
            </w:pPr>
            <w:r>
              <w:rPr>
                <w:rFonts w:ascii="Times New Roman"/>
                <w:b w:val="false"/>
                <w:i w:val="false"/>
                <w:color w:val="000000"/>
                <w:sz w:val="20"/>
              </w:rPr>
              <w:t>
наступила в период):</w:t>
            </w:r>
          </w:p>
        </w:tc>
        <w:tc>
          <w:tcPr>
            <w:tcW w:w="25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w:t>
            </w:r>
          </w:p>
          <w:p>
            <w:pPr>
              <w:spacing w:after="20"/>
              <w:ind w:left="20"/>
              <w:jc w:val="both"/>
            </w:pPr>
            <w:r>
              <w:rPr>
                <w:rFonts w:ascii="Times New Roman"/>
                <w:b w:val="false"/>
                <w:i w:val="false"/>
                <w:color w:val="000000"/>
                <w:sz w:val="20"/>
              </w:rPr>
              <w:t>
(беремен</w:t>
            </w:r>
          </w:p>
          <w:p>
            <w:pPr>
              <w:spacing w:after="20"/>
              <w:ind w:left="20"/>
              <w:jc w:val="both"/>
            </w:pPr>
            <w:r>
              <w:rPr>
                <w:rFonts w:ascii="Times New Roman"/>
                <w:b w:val="false"/>
                <w:i w:val="false"/>
                <w:color w:val="000000"/>
                <w:sz w:val="20"/>
              </w:rPr>
              <w:t>
ности),</w:t>
            </w:r>
          </w:p>
        </w:tc>
        <w:tc>
          <w:tcPr>
            <w:tcW w:w="25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w:t>
            </w:r>
          </w:p>
          <w:p>
            <w:pPr>
              <w:spacing w:after="20"/>
              <w:ind w:left="20"/>
              <w:jc w:val="both"/>
            </w:pPr>
            <w:r>
              <w:rPr>
                <w:rFonts w:ascii="Times New Roman"/>
                <w:b w:val="false"/>
                <w:i w:val="false"/>
                <w:color w:val="000000"/>
                <w:sz w:val="20"/>
              </w:rPr>
              <w:t>
кезінде</w:t>
            </w:r>
          </w:p>
          <w:p>
            <w:pPr>
              <w:spacing w:after="20"/>
              <w:ind w:left="20"/>
              <w:jc w:val="both"/>
            </w:pPr>
            <w:r>
              <w:rPr>
                <w:rFonts w:ascii="Times New Roman"/>
                <w:b w:val="false"/>
                <w:i w:val="false"/>
                <w:color w:val="000000"/>
                <w:sz w:val="20"/>
              </w:rPr>
              <w:t>
(в процессе</w:t>
            </w:r>
          </w:p>
          <w:p>
            <w:pPr>
              <w:spacing w:after="20"/>
              <w:ind w:left="20"/>
              <w:jc w:val="both"/>
            </w:pPr>
            <w:r>
              <w:rPr>
                <w:rFonts w:ascii="Times New Roman"/>
                <w:b w:val="false"/>
                <w:i w:val="false"/>
                <w:color w:val="000000"/>
                <w:sz w:val="20"/>
              </w:rPr>
              <w:t>
родов),</w:t>
            </w:r>
          </w:p>
        </w:tc>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w:t>
            </w:r>
          </w:p>
          <w:p>
            <w:pPr>
              <w:spacing w:after="20"/>
              <w:ind w:left="20"/>
              <w:jc w:val="both"/>
            </w:pPr>
            <w:r>
              <w:rPr>
                <w:rFonts w:ascii="Times New Roman"/>
                <w:b w:val="false"/>
                <w:i w:val="false"/>
                <w:color w:val="000000"/>
                <w:sz w:val="20"/>
              </w:rPr>
              <w:t>
нан кейін</w:t>
            </w:r>
          </w:p>
          <w:p>
            <w:pPr>
              <w:spacing w:after="20"/>
              <w:ind w:left="20"/>
              <w:jc w:val="both"/>
            </w:pPr>
            <w:r>
              <w:rPr>
                <w:rFonts w:ascii="Times New Roman"/>
                <w:b w:val="false"/>
                <w:i w:val="false"/>
                <w:color w:val="000000"/>
                <w:sz w:val="20"/>
              </w:rPr>
              <w:t>
(послеро-</w:t>
            </w:r>
          </w:p>
          <w:p>
            <w:pPr>
              <w:spacing w:after="20"/>
              <w:ind w:left="20"/>
              <w:jc w:val="both"/>
            </w:pPr>
            <w:r>
              <w:rPr>
                <w:rFonts w:ascii="Times New Roman"/>
                <w:b w:val="false"/>
                <w:i w:val="false"/>
                <w:color w:val="000000"/>
                <w:sz w:val="20"/>
              </w:rPr>
              <w:t>
довой).</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Босанғаннан кейінгі кезеңде қайтыс болған жағдайда өмір сүрген</w:t>
            </w:r>
          </w:p>
          <w:p>
            <w:pPr>
              <w:spacing w:after="20"/>
              <w:ind w:left="20"/>
              <w:jc w:val="both"/>
            </w:pPr>
            <w:r>
              <w:rPr>
                <w:rFonts w:ascii="Times New Roman"/>
                <w:b w:val="false"/>
                <w:i w:val="false"/>
                <w:color w:val="000000"/>
                <w:sz w:val="20"/>
              </w:rPr>
              <w:t>
күндерінің саны (Количество прожитых дней в случае смерти в</w:t>
            </w:r>
          </w:p>
          <w:p>
            <w:pPr>
              <w:spacing w:after="20"/>
              <w:ind w:left="20"/>
              <w:jc w:val="both"/>
            </w:pPr>
            <w:r>
              <w:rPr>
                <w:rFonts w:ascii="Times New Roman"/>
                <w:b w:val="false"/>
                <w:i w:val="false"/>
                <w:color w:val="000000"/>
                <w:sz w:val="20"/>
              </w:rPr>
              <w:t>
послеродовой) период):</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босанғаннан кейін 42 күн ішінде (в течение 42 дней после родов)</w:t>
            </w:r>
            <w:r>
              <w:br/>
            </w:r>
            <w:r>
              <w:rPr>
                <w:rFonts w:ascii="Times New Roman"/>
                <w:b w:val="false"/>
                <w:i w:val="false"/>
                <w:color w:val="000000"/>
                <w:sz w:val="20"/>
              </w:rPr>
              <w:t>
</w:t>
            </w:r>
          </w:p>
        </w:tc>
      </w:tr>
      <w:tr>
        <w:trPr>
          <w:trHeight w:val="30" w:hRule="atLeast"/>
        </w:trPr>
        <w:tc>
          <w:tcPr>
            <w:tcW w:w="1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w:t>
            </w:r>
          </w:p>
          <w:p>
            <w:pPr>
              <w:spacing w:after="20"/>
              <w:ind w:left="20"/>
              <w:jc w:val="both"/>
            </w:pPr>
            <w:r>
              <w:rPr>
                <w:rFonts w:ascii="Times New Roman"/>
                <w:b w:val="false"/>
                <w:i w:val="false"/>
                <w:color w:val="000000"/>
                <w:sz w:val="20"/>
              </w:rPr>
              <w:t>
(аборта),</w:t>
            </w:r>
          </w:p>
        </w:tc>
        <w:tc>
          <w:tcPr>
            <w:tcW w:w="24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43 күннен</w:t>
            </w:r>
          </w:p>
          <w:p>
            <w:pPr>
              <w:spacing w:after="20"/>
              <w:ind w:left="20"/>
              <w:jc w:val="both"/>
            </w:pPr>
            <w:r>
              <w:rPr>
                <w:rFonts w:ascii="Times New Roman"/>
                <w:b w:val="false"/>
                <w:i w:val="false"/>
                <w:color w:val="000000"/>
                <w:sz w:val="20"/>
              </w:rPr>
              <w:t>
365 күнге дейін (от 43 до 365</w:t>
            </w:r>
          </w:p>
          <w:p>
            <w:pPr>
              <w:spacing w:after="20"/>
              <w:ind w:left="20"/>
              <w:jc w:val="both"/>
            </w:pPr>
            <w:r>
              <w:rPr>
                <w:rFonts w:ascii="Times New Roman"/>
                <w:b w:val="false"/>
                <w:i w:val="false"/>
                <w:color w:val="000000"/>
                <w:sz w:val="20"/>
              </w:rPr>
              <w:t>
дней после родов).</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Жүктілігінің саны (Которая по счету беременность) _______</w:t>
      </w:r>
    </w:p>
    <w:p>
      <w:pPr>
        <w:spacing w:after="0"/>
        <w:ind w:left="0"/>
        <w:jc w:val="both"/>
      </w:pPr>
      <w:r>
        <w:rPr>
          <w:rFonts w:ascii="Times New Roman"/>
          <w:b w:val="false"/>
          <w:i w:val="false"/>
          <w:color w:val="000000"/>
          <w:sz w:val="28"/>
        </w:rPr>
        <w:t>
      20. Босануының саны (Которые по счету роды) ______________</w:t>
      </w:r>
    </w:p>
    <w:tbl>
      <w:tblPr>
        <w:tblW w:w="0" w:type="auto"/>
        <w:tblCellSpacing w:w="0" w:type="auto"/>
        <w:tblBorders>
          <w:top w:val="none"/>
          <w:left w:val="none"/>
          <w:bottom w:val="none"/>
          <w:right w:val="none"/>
          <w:insideH w:val="none"/>
          <w:insideV w:val="none"/>
        </w:tblBorders>
      </w:tblPr>
      <w:tblGrid>
        <w:gridCol w:w="1866"/>
        <w:gridCol w:w="3"/>
        <w:gridCol w:w="1866"/>
        <w:gridCol w:w="3"/>
        <w:gridCol w:w="1866"/>
        <w:gridCol w:w="3"/>
        <w:gridCol w:w="1867"/>
        <w:gridCol w:w="3"/>
        <w:gridCol w:w="1867"/>
        <w:gridCol w:w="3"/>
        <w:gridCol w:w="1867"/>
        <w:gridCol w:w="964"/>
        <w:gridCol w:w="122"/>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Өлім</w:t>
            </w:r>
          </w:p>
          <w:p>
            <w:pPr>
              <w:spacing w:after="20"/>
              <w:ind w:left="20"/>
              <w:jc w:val="both"/>
            </w:pPr>
            <w:r>
              <w:rPr>
                <w:rFonts w:ascii="Times New Roman"/>
                <w:b w:val="false"/>
                <w:i w:val="false"/>
                <w:color w:val="000000"/>
                <w:sz w:val="20"/>
              </w:rPr>
              <w:t>
(Смерть</w:t>
            </w:r>
          </w:p>
          <w:p>
            <w:pPr>
              <w:spacing w:after="20"/>
              <w:ind w:left="20"/>
              <w:jc w:val="both"/>
            </w:pPr>
            <w:r>
              <w:rPr>
                <w:rFonts w:ascii="Times New Roman"/>
                <w:b w:val="false"/>
                <w:i w:val="false"/>
                <w:color w:val="000000"/>
                <w:sz w:val="20"/>
              </w:rPr>
              <w:t>
наступила):</w:t>
            </w:r>
          </w:p>
        </w:tc>
        <w:tc>
          <w:tcPr>
            <w:tcW w:w="18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w:t>
            </w:r>
          </w:p>
          <w:p>
            <w:pPr>
              <w:spacing w:after="20"/>
              <w:ind w:left="20"/>
              <w:jc w:val="both"/>
            </w:pPr>
            <w:r>
              <w:rPr>
                <w:rFonts w:ascii="Times New Roman"/>
                <w:b w:val="false"/>
                <w:i w:val="false"/>
                <w:color w:val="000000"/>
                <w:sz w:val="20"/>
              </w:rPr>
              <w:t>
нарда (в</w:t>
            </w:r>
          </w:p>
          <w:p>
            <w:pPr>
              <w:spacing w:after="20"/>
              <w:ind w:left="20"/>
              <w:jc w:val="both"/>
            </w:pPr>
            <w:r>
              <w:rPr>
                <w:rFonts w:ascii="Times New Roman"/>
                <w:b w:val="false"/>
                <w:i w:val="false"/>
                <w:color w:val="000000"/>
                <w:sz w:val="20"/>
              </w:rPr>
              <w:t>
стационаре</w:t>
            </w:r>
          </w:p>
          <w:p>
            <w:pPr>
              <w:spacing w:after="20"/>
              <w:ind w:left="20"/>
              <w:jc w:val="both"/>
            </w:pPr>
            <w:r>
              <w:rPr>
                <w:rFonts w:ascii="Times New Roman"/>
                <w:b w:val="false"/>
                <w:i w:val="false"/>
                <w:color w:val="000000"/>
                <w:sz w:val="20"/>
              </w:rPr>
              <w:t>
,</w:t>
            </w:r>
          </w:p>
        </w:tc>
        <w:tc>
          <w:tcPr>
            <w:tcW w:w="18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дому,)</w:t>
            </w:r>
          </w:p>
        </w:tc>
        <w:tc>
          <w:tcPr>
            <w:tcW w:w="18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(другом</w:t>
            </w:r>
          </w:p>
          <w:p>
            <w:pPr>
              <w:spacing w:after="20"/>
              <w:ind w:left="20"/>
              <w:jc w:val="both"/>
            </w:pPr>
            <w:r>
              <w:rPr>
                <w:rFonts w:ascii="Times New Roman"/>
                <w:b w:val="false"/>
                <w:i w:val="false"/>
                <w:color w:val="000000"/>
                <w:sz w:val="20"/>
              </w:rPr>
              <w:t>
месте).</w:t>
            </w:r>
          </w:p>
        </w:tc>
        <w:tc>
          <w:tcPr>
            <w:tcW w:w="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Өлім (Смерть</w:t>
            </w:r>
          </w:p>
          <w:p>
            <w:pPr>
              <w:spacing w:after="20"/>
              <w:ind w:left="20"/>
              <w:jc w:val="both"/>
            </w:pPr>
            <w:r>
              <w:rPr>
                <w:rFonts w:ascii="Times New Roman"/>
                <w:b w:val="false"/>
                <w:i w:val="false"/>
                <w:color w:val="000000"/>
                <w:sz w:val="20"/>
              </w:rPr>
              <w:t>
наступила в</w:t>
            </w:r>
          </w:p>
          <w:p>
            <w:pPr>
              <w:spacing w:after="20"/>
              <w:ind w:left="20"/>
              <w:jc w:val="both"/>
            </w:pPr>
            <w:r>
              <w:rPr>
                <w:rFonts w:ascii="Times New Roman"/>
                <w:b w:val="false"/>
                <w:i w:val="false"/>
                <w:color w:val="000000"/>
                <w:sz w:val="20"/>
              </w:rPr>
              <w:t>
результате:</w:t>
            </w:r>
          </w:p>
        </w:tc>
        <w:tc>
          <w:tcPr>
            <w:tcW w:w="18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w:t>
            </w:r>
          </w:p>
          <w:p>
            <w:pPr>
              <w:spacing w:after="20"/>
              <w:ind w:left="20"/>
              <w:jc w:val="both"/>
            </w:pPr>
            <w:r>
              <w:rPr>
                <w:rFonts w:ascii="Times New Roman"/>
                <w:b w:val="false"/>
                <w:i w:val="false"/>
                <w:color w:val="000000"/>
                <w:sz w:val="20"/>
              </w:rPr>
              <w:t>
(аборт),</w:t>
            </w:r>
          </w:p>
        </w:tc>
        <w:tc>
          <w:tcPr>
            <w:tcW w:w="18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w:t>
            </w:r>
          </w:p>
          <w:p>
            <w:pPr>
              <w:spacing w:after="20"/>
              <w:ind w:left="20"/>
              <w:jc w:val="both"/>
            </w:pPr>
            <w:r>
              <w:rPr>
                <w:rFonts w:ascii="Times New Roman"/>
                <w:b w:val="false"/>
                <w:i w:val="false"/>
                <w:color w:val="000000"/>
                <w:sz w:val="20"/>
              </w:rPr>
              <w:t>
(внематочная беременность),</w:t>
            </w:r>
          </w:p>
        </w:tc>
      </w:tr>
      <w:tr>
        <w:trPr>
          <w:trHeight w:val="30" w:hRule="atLeast"/>
        </w:trPr>
        <w:tc>
          <w:tcPr>
            <w:tcW w:w="18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байланысты</w:t>
            </w:r>
          </w:p>
          <w:p>
            <w:pPr>
              <w:spacing w:after="20"/>
              <w:ind w:left="20"/>
              <w:jc w:val="both"/>
            </w:pPr>
            <w:r>
              <w:rPr>
                <w:rFonts w:ascii="Times New Roman"/>
                <w:b w:val="false"/>
                <w:i w:val="false"/>
                <w:color w:val="000000"/>
                <w:sz w:val="20"/>
              </w:rPr>
              <w:t>
аурулар (заболевания,</w:t>
            </w:r>
          </w:p>
          <w:p>
            <w:pPr>
              <w:spacing w:after="20"/>
              <w:ind w:left="20"/>
              <w:jc w:val="both"/>
            </w:pPr>
            <w:r>
              <w:rPr>
                <w:rFonts w:ascii="Times New Roman"/>
                <w:b w:val="false"/>
                <w:i w:val="false"/>
                <w:color w:val="000000"/>
                <w:sz w:val="20"/>
              </w:rPr>
              <w:t>
связанные с</w:t>
            </w:r>
          </w:p>
          <w:p>
            <w:pPr>
              <w:spacing w:after="20"/>
              <w:ind w:left="20"/>
              <w:jc w:val="both"/>
            </w:pPr>
            <w:r>
              <w:rPr>
                <w:rFonts w:ascii="Times New Roman"/>
                <w:b w:val="false"/>
                <w:i w:val="false"/>
                <w:color w:val="000000"/>
                <w:sz w:val="20"/>
              </w:rPr>
              <w:t>
беременностью),</w:t>
            </w:r>
          </w:p>
        </w:tc>
        <w:tc>
          <w:tcPr>
            <w:tcW w:w="18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байланысты емес</w:t>
            </w:r>
          </w:p>
          <w:p>
            <w:pPr>
              <w:spacing w:after="20"/>
              <w:ind w:left="20"/>
              <w:jc w:val="both"/>
            </w:pPr>
            <w:r>
              <w:rPr>
                <w:rFonts w:ascii="Times New Roman"/>
                <w:b w:val="false"/>
                <w:i w:val="false"/>
                <w:color w:val="000000"/>
                <w:sz w:val="20"/>
              </w:rPr>
              <w:t>
аурулар (заболевания, не</w:t>
            </w:r>
          </w:p>
          <w:p>
            <w:pPr>
              <w:spacing w:after="20"/>
              <w:ind w:left="20"/>
              <w:jc w:val="both"/>
            </w:pPr>
            <w:r>
              <w:rPr>
                <w:rFonts w:ascii="Times New Roman"/>
                <w:b w:val="false"/>
                <w:i w:val="false"/>
                <w:color w:val="000000"/>
                <w:sz w:val="20"/>
              </w:rPr>
              <w:t>
связанные с беременностью).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Стационарда және перзентханада қайтыс болған жағдайда өңірлендіру деңгейі көрсетілсін (В случае смерти в стационаре и родильном доме указать уровень регионализации МО: 1, 2, 3, 4***).</w:t>
      </w:r>
    </w:p>
    <w:p>
      <w:pPr>
        <w:spacing w:after="0"/>
        <w:ind w:left="0"/>
        <w:jc w:val="both"/>
      </w:pPr>
      <w:r>
        <w:rPr>
          <w:rFonts w:ascii="Times New Roman"/>
          <w:b w:val="false"/>
          <w:i w:val="false"/>
          <w:color w:val="000000"/>
          <w:sz w:val="28"/>
        </w:rPr>
        <w:t>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4782"/>
        <w:gridCol w:w="4706"/>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 (Диагноз клинический):</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w:t>
            </w:r>
          </w:p>
          <w:p>
            <w:pPr>
              <w:spacing w:after="20"/>
              <w:ind w:left="20"/>
              <w:jc w:val="both"/>
            </w:pPr>
            <w:r>
              <w:rPr>
                <w:rFonts w:ascii="Times New Roman"/>
                <w:b w:val="false"/>
                <w:i w:val="false"/>
                <w:color w:val="000000"/>
                <w:sz w:val="20"/>
              </w:rPr>
              <w:t>
(код МКБ</w:t>
            </w:r>
          </w:p>
          <w:p>
            <w:pPr>
              <w:spacing w:after="20"/>
              <w:ind w:left="20"/>
              <w:jc w:val="both"/>
            </w:pPr>
            <w:r>
              <w:rPr>
                <w:rFonts w:ascii="Times New Roman"/>
                <w:b w:val="false"/>
                <w:i w:val="false"/>
                <w:color w:val="000000"/>
                <w:sz w:val="20"/>
              </w:rPr>
              <w:t>
-10)</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7318"/>
        <w:gridCol w:w="3209"/>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себебі 10-ХАЖ* бойынша патологиялық-анатомиялық диагноз</w:t>
            </w:r>
          </w:p>
          <w:p>
            <w:pPr>
              <w:spacing w:after="20"/>
              <w:ind w:left="20"/>
              <w:jc w:val="both"/>
            </w:pPr>
            <w:r>
              <w:rPr>
                <w:rFonts w:ascii="Times New Roman"/>
                <w:b w:val="false"/>
                <w:i w:val="false"/>
                <w:color w:val="000000"/>
                <w:sz w:val="20"/>
              </w:rPr>
              <w:t>
(Причина смерти (патологоанатомический диагноз) по МКБ-10*:)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ХАЖ коды</w:t>
            </w:r>
          </w:p>
          <w:p>
            <w:pPr>
              <w:spacing w:after="20"/>
              <w:ind w:left="20"/>
              <w:jc w:val="both"/>
            </w:pPr>
            <w:r>
              <w:rPr>
                <w:rFonts w:ascii="Times New Roman"/>
                <w:b w:val="false"/>
                <w:i w:val="false"/>
                <w:color w:val="000000"/>
                <w:sz w:val="20"/>
              </w:rPr>
              <w:t>
(код МКБ</w:t>
            </w:r>
          </w:p>
          <w:p>
            <w:pPr>
              <w:spacing w:after="20"/>
              <w:ind w:left="20"/>
              <w:jc w:val="both"/>
            </w:pPr>
            <w:r>
              <w:rPr>
                <w:rFonts w:ascii="Times New Roman"/>
                <w:b w:val="false"/>
                <w:i w:val="false"/>
                <w:color w:val="000000"/>
                <w:sz w:val="20"/>
              </w:rPr>
              <w:t>
-10)</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191"/>
        <w:gridCol w:w="2394"/>
        <w:gridCol w:w="713"/>
        <w:gridCol w:w="2395"/>
        <w:gridCol w:w="1061"/>
        <w:gridCol w:w="2395"/>
        <w:gridCol w:w="1151"/>
      </w:tblGrid>
      <w:tr>
        <w:trPr>
          <w:trHeight w:val="30" w:hRule="atLeast"/>
        </w:trPr>
        <w:tc>
          <w:tcPr>
            <w:tcW w:w="2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Өлімнің алдын</w:t>
            </w:r>
          </w:p>
          <w:p>
            <w:pPr>
              <w:spacing w:after="20"/>
              <w:ind w:left="20"/>
              <w:jc w:val="both"/>
            </w:pPr>
            <w:r>
              <w:rPr>
                <w:rFonts w:ascii="Times New Roman"/>
                <w:b w:val="false"/>
                <w:i w:val="false"/>
                <w:color w:val="000000"/>
                <w:sz w:val="20"/>
              </w:rPr>
              <w:t>
алу</w:t>
            </w:r>
          </w:p>
          <w:p>
            <w:pPr>
              <w:spacing w:after="20"/>
              <w:ind w:left="20"/>
              <w:jc w:val="both"/>
            </w:pPr>
            <w:r>
              <w:rPr>
                <w:rFonts w:ascii="Times New Roman"/>
                <w:b w:val="false"/>
                <w:i w:val="false"/>
                <w:color w:val="000000"/>
                <w:sz w:val="20"/>
              </w:rPr>
              <w:t>
(Предотвратимость</w:t>
            </w:r>
          </w:p>
          <w:p>
            <w:pPr>
              <w:spacing w:after="20"/>
              <w:ind w:left="20"/>
              <w:jc w:val="both"/>
            </w:pPr>
            <w:r>
              <w:rPr>
                <w:rFonts w:ascii="Times New Roman"/>
                <w:b w:val="false"/>
                <w:i w:val="false"/>
                <w:color w:val="000000"/>
                <w:sz w:val="20"/>
              </w:rPr>
              <w:t>
смерти**):</w:t>
            </w:r>
          </w:p>
        </w:tc>
        <w:tc>
          <w:tcPr>
            <w:tcW w:w="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w:t>
            </w:r>
          </w:p>
        </w:tc>
        <w:tc>
          <w:tcPr>
            <w:tcW w:w="239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(да)</w:t>
            </w:r>
          </w:p>
        </w:tc>
        <w:tc>
          <w:tcPr>
            <w:tcW w:w="239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алдын алу</w:t>
            </w:r>
          </w:p>
          <w:p>
            <w:pPr>
              <w:spacing w:after="20"/>
              <w:ind w:left="20"/>
              <w:jc w:val="both"/>
            </w:pPr>
            <w:r>
              <w:rPr>
                <w:rFonts w:ascii="Times New Roman"/>
                <w:b w:val="false"/>
                <w:i w:val="false"/>
                <w:color w:val="000000"/>
                <w:sz w:val="20"/>
              </w:rPr>
              <w:t>
(условно</w:t>
            </w:r>
          </w:p>
          <w:p>
            <w:pPr>
              <w:spacing w:after="20"/>
              <w:ind w:left="20"/>
              <w:jc w:val="both"/>
            </w:pPr>
            <w:r>
              <w:rPr>
                <w:rFonts w:ascii="Times New Roman"/>
                <w:b w:val="false"/>
                <w:i w:val="false"/>
                <w:color w:val="000000"/>
                <w:sz w:val="20"/>
              </w:rPr>
              <w:t>
предотвратима)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4042"/>
        <w:gridCol w:w="2902"/>
        <w:gridCol w:w="1996"/>
      </w:tblGrid>
      <w:tr>
        <w:trPr>
          <w:trHeight w:val="30" w:hRule="atLeast"/>
        </w:trPr>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 (Наименование</w:t>
            </w:r>
          </w:p>
          <w:p>
            <w:pPr>
              <w:spacing w:after="20"/>
              <w:ind w:left="20"/>
              <w:jc w:val="both"/>
            </w:pPr>
            <w:r>
              <w:rPr>
                <w:rFonts w:ascii="Times New Roman"/>
                <w:b w:val="false"/>
                <w:i w:val="false"/>
                <w:color w:val="000000"/>
                <w:sz w:val="20"/>
              </w:rPr>
              <w:t>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алдын алу</w:t>
            </w:r>
          </w:p>
          <w:p>
            <w:pPr>
              <w:spacing w:after="20"/>
              <w:ind w:left="20"/>
              <w:jc w:val="both"/>
            </w:pPr>
            <w:r>
              <w:rPr>
                <w:rFonts w:ascii="Times New Roman"/>
                <w:b w:val="false"/>
                <w:i w:val="false"/>
                <w:color w:val="000000"/>
                <w:sz w:val="20"/>
              </w:rPr>
              <w:t>
(Предотвратимость смерти)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w:t>
            </w:r>
          </w:p>
          <w:p>
            <w:pPr>
              <w:spacing w:after="20"/>
              <w:ind w:left="20"/>
              <w:jc w:val="both"/>
            </w:pPr>
            <w:r>
              <w:rPr>
                <w:rFonts w:ascii="Times New Roman"/>
                <w:b w:val="false"/>
                <w:i w:val="false"/>
                <w:color w:val="000000"/>
                <w:sz w:val="20"/>
              </w:rPr>
              <w:t>
алдын алу</w:t>
            </w:r>
          </w:p>
          <w:p>
            <w:pPr>
              <w:spacing w:after="20"/>
              <w:ind w:left="20"/>
              <w:jc w:val="both"/>
            </w:pPr>
            <w:r>
              <w:rPr>
                <w:rFonts w:ascii="Times New Roman"/>
                <w:b w:val="false"/>
                <w:i w:val="false"/>
                <w:color w:val="000000"/>
                <w:sz w:val="20"/>
              </w:rPr>
              <w:t>
(Условно</w:t>
            </w:r>
          </w:p>
          <w:p>
            <w:pPr>
              <w:spacing w:after="20"/>
              <w:ind w:left="20"/>
              <w:jc w:val="both"/>
            </w:pPr>
            <w:r>
              <w:rPr>
                <w:rFonts w:ascii="Times New Roman"/>
                <w:b w:val="false"/>
                <w:i w:val="false"/>
                <w:color w:val="000000"/>
                <w:sz w:val="20"/>
              </w:rPr>
              <w:t>
предотвратима)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Өлім туралы дәрігерлік куәлікті берген денсаулық ұйымының атауы (Наименование организации здравоохранения, выдавшей врачебное свидетельство о смерти):_________________________________________</w:t>
      </w:r>
    </w:p>
    <w:p>
      <w:pPr>
        <w:spacing w:after="0"/>
        <w:ind w:left="0"/>
        <w:jc w:val="both"/>
      </w:pPr>
      <w:r>
        <w:rPr>
          <w:rFonts w:ascii="Times New Roman"/>
          <w:b w:val="false"/>
          <w:i w:val="false"/>
          <w:color w:val="000000"/>
          <w:sz w:val="28"/>
        </w:rPr>
        <w:t>
      27. Өлім туралы дәрігерлік куәлікті берген медициналық қызметкердің ТАӘ (ФИО медицинского работника, выдавшего врачебное свидетельство о смерти):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Картаны толтыру күні (Дата заполнения карты) "____" _______________</w:t>
      </w:r>
    </w:p>
    <w:p>
      <w:pPr>
        <w:spacing w:after="0"/>
        <w:ind w:left="0"/>
        <w:jc w:val="both"/>
      </w:pPr>
      <w:r>
        <w:rPr>
          <w:rFonts w:ascii="Times New Roman"/>
          <w:b w:val="false"/>
          <w:i w:val="false"/>
          <w:color w:val="000000"/>
          <w:sz w:val="28"/>
        </w:rPr>
        <w:t>
      20____ жыл (год).</w:t>
      </w:r>
    </w:p>
    <w:p>
      <w:pPr>
        <w:spacing w:after="0"/>
        <w:ind w:left="0"/>
        <w:jc w:val="both"/>
      </w:pPr>
      <w:r>
        <w:rPr>
          <w:rFonts w:ascii="Times New Roman"/>
          <w:b w:val="false"/>
          <w:i w:val="false"/>
          <w:color w:val="000000"/>
          <w:sz w:val="28"/>
        </w:rPr>
        <w:t>
      Оператордың ТАӘ (ФИО оператора) ______________________ картаны бастау</w:t>
      </w:r>
    </w:p>
    <w:p>
      <w:pPr>
        <w:spacing w:after="0"/>
        <w:ind w:left="0"/>
        <w:jc w:val="both"/>
      </w:pPr>
      <w:r>
        <w:rPr>
          <w:rFonts w:ascii="Times New Roman"/>
          <w:b w:val="false"/>
          <w:i w:val="false"/>
          <w:color w:val="000000"/>
          <w:sz w:val="28"/>
        </w:rPr>
        <w:t>
      күні (Дата ввода карты) "____" ____________ 20____ жыл (год).</w:t>
      </w:r>
    </w:p>
    <w:p>
      <w:pPr>
        <w:spacing w:after="0"/>
        <w:ind w:left="0"/>
        <w:jc w:val="both"/>
      </w:pPr>
      <w:r>
        <w:rPr>
          <w:rFonts w:ascii="Times New Roman"/>
          <w:b w:val="false"/>
          <w:i w:val="false"/>
          <w:color w:val="000000"/>
          <w:sz w:val="28"/>
        </w:rPr>
        <w:t>
      Ескерту (Примечание*):</w:t>
      </w:r>
    </w:p>
    <w:p>
      <w:pPr>
        <w:spacing w:after="0"/>
        <w:ind w:left="0"/>
        <w:jc w:val="both"/>
      </w:pPr>
      <w:r>
        <w:rPr>
          <w:rFonts w:ascii="Times New Roman"/>
          <w:b w:val="false"/>
          <w:i w:val="false"/>
          <w:color w:val="000000"/>
          <w:sz w:val="28"/>
        </w:rPr>
        <w:t>
      а) тікелей өлімге әкелген ауру немесе жағдай (болезнь или состояние,</w:t>
      </w:r>
    </w:p>
    <w:p>
      <w:pPr>
        <w:spacing w:after="0"/>
        <w:ind w:left="0"/>
        <w:jc w:val="both"/>
      </w:pPr>
      <w:r>
        <w:rPr>
          <w:rFonts w:ascii="Times New Roman"/>
          <w:b w:val="false"/>
          <w:i w:val="false"/>
          <w:color w:val="000000"/>
          <w:sz w:val="28"/>
        </w:rPr>
        <w:t>
      непосредственно приведшее к смерти);</w:t>
      </w:r>
    </w:p>
    <w:p>
      <w:pPr>
        <w:spacing w:after="0"/>
        <w:ind w:left="0"/>
        <w:jc w:val="both"/>
      </w:pPr>
      <w:r>
        <w:rPr>
          <w:rFonts w:ascii="Times New Roman"/>
          <w:b w:val="false"/>
          <w:i w:val="false"/>
          <w:color w:val="000000"/>
          <w:sz w:val="28"/>
        </w:rPr>
        <w:t>
      b) тікелей себептің пайда болуына әкелген патологиялық жағдай</w:t>
      </w:r>
    </w:p>
    <w:p>
      <w:pPr>
        <w:spacing w:after="0"/>
        <w:ind w:left="0"/>
        <w:jc w:val="both"/>
      </w:pPr>
      <w:r>
        <w:rPr>
          <w:rFonts w:ascii="Times New Roman"/>
          <w:b w:val="false"/>
          <w:i w:val="false"/>
          <w:color w:val="000000"/>
          <w:sz w:val="28"/>
        </w:rPr>
        <w:t>
      (патологические состояния, приведшие к возникновению непосредственной</w:t>
      </w:r>
    </w:p>
    <w:p>
      <w:pPr>
        <w:spacing w:after="0"/>
        <w:ind w:left="0"/>
        <w:jc w:val="both"/>
      </w:pPr>
      <w:r>
        <w:rPr>
          <w:rFonts w:ascii="Times New Roman"/>
          <w:b w:val="false"/>
          <w:i w:val="false"/>
          <w:color w:val="000000"/>
          <w:sz w:val="28"/>
        </w:rPr>
        <w:t>
      причины);</w:t>
      </w:r>
    </w:p>
    <w:p>
      <w:pPr>
        <w:spacing w:after="0"/>
        <w:ind w:left="0"/>
        <w:jc w:val="both"/>
      </w:pPr>
      <w:r>
        <w:rPr>
          <w:rFonts w:ascii="Times New Roman"/>
          <w:b w:val="false"/>
          <w:i w:val="false"/>
          <w:color w:val="000000"/>
          <w:sz w:val="28"/>
        </w:rPr>
        <w:t>
      c) өлімнің негізгі себебі (основная причина смерти);</w:t>
      </w:r>
    </w:p>
    <w:p>
      <w:pPr>
        <w:spacing w:after="0"/>
        <w:ind w:left="0"/>
        <w:jc w:val="both"/>
      </w:pPr>
      <w:r>
        <w:rPr>
          <w:rFonts w:ascii="Times New Roman"/>
          <w:b w:val="false"/>
          <w:i w:val="false"/>
          <w:color w:val="000000"/>
          <w:sz w:val="28"/>
        </w:rPr>
        <w:t>
      d) өлімге әкелген, бірақ аурумен немесе патологиялық жағдаймен</w:t>
      </w:r>
    </w:p>
    <w:p>
      <w:pPr>
        <w:spacing w:after="0"/>
        <w:ind w:left="0"/>
        <w:jc w:val="both"/>
      </w:pPr>
      <w:r>
        <w:rPr>
          <w:rFonts w:ascii="Times New Roman"/>
          <w:b w:val="false"/>
          <w:i w:val="false"/>
          <w:color w:val="000000"/>
          <w:sz w:val="28"/>
        </w:rPr>
        <w:t>
      байланысы жоқ басқа маңызды жағдайлар (прочие важные состояния,</w:t>
      </w:r>
    </w:p>
    <w:p>
      <w:pPr>
        <w:spacing w:after="0"/>
        <w:ind w:left="0"/>
        <w:jc w:val="both"/>
      </w:pPr>
      <w:r>
        <w:rPr>
          <w:rFonts w:ascii="Times New Roman"/>
          <w:b w:val="false"/>
          <w:i w:val="false"/>
          <w:color w:val="000000"/>
          <w:sz w:val="28"/>
        </w:rPr>
        <w:t>
      способствовавшие смерти, но не связанные с болезнью или</w:t>
      </w:r>
    </w:p>
    <w:p>
      <w:pPr>
        <w:spacing w:after="0"/>
        <w:ind w:left="0"/>
        <w:jc w:val="both"/>
      </w:pPr>
      <w:r>
        <w:rPr>
          <w:rFonts w:ascii="Times New Roman"/>
          <w:b w:val="false"/>
          <w:i w:val="false"/>
          <w:color w:val="000000"/>
          <w:sz w:val="28"/>
        </w:rPr>
        <w:t>
      патологическим состоянием, приведшим к ней).</w:t>
      </w:r>
    </w:p>
    <w:p>
      <w:pPr>
        <w:spacing w:after="0"/>
        <w:ind w:left="0"/>
        <w:jc w:val="both"/>
      </w:pPr>
      <w:r>
        <w:rPr>
          <w:rFonts w:ascii="Times New Roman"/>
          <w:b w:val="false"/>
          <w:i w:val="false"/>
          <w:color w:val="000000"/>
          <w:sz w:val="28"/>
        </w:rPr>
        <w:t>
      **- өлімнің алдын алуды ҚР ДСМ сарапшылары айқындайды. Егер өлімнің</w:t>
      </w:r>
    </w:p>
    <w:p>
      <w:pPr>
        <w:spacing w:after="0"/>
        <w:ind w:left="0"/>
        <w:jc w:val="both"/>
      </w:pPr>
      <w:r>
        <w:rPr>
          <w:rFonts w:ascii="Times New Roman"/>
          <w:b w:val="false"/>
          <w:i w:val="false"/>
          <w:color w:val="000000"/>
          <w:sz w:val="28"/>
        </w:rPr>
        <w:t>
      алдын алынса немесе шарты түрде алдын алынса өлімнің алды алынған</w:t>
      </w:r>
    </w:p>
    <w:p>
      <w:pPr>
        <w:spacing w:after="0"/>
        <w:ind w:left="0"/>
        <w:jc w:val="both"/>
      </w:pPr>
      <w:r>
        <w:rPr>
          <w:rFonts w:ascii="Times New Roman"/>
          <w:b w:val="false"/>
          <w:i w:val="false"/>
          <w:color w:val="000000"/>
          <w:sz w:val="28"/>
        </w:rPr>
        <w:t>
      медициналық ұйым көрсетіледі. Бірнеше ұйым көрсетілуі мүмкін (** -</w:t>
      </w:r>
    </w:p>
    <w:p>
      <w:pPr>
        <w:spacing w:after="0"/>
        <w:ind w:left="0"/>
        <w:jc w:val="both"/>
      </w:pPr>
      <w:r>
        <w:rPr>
          <w:rFonts w:ascii="Times New Roman"/>
          <w:b w:val="false"/>
          <w:i w:val="false"/>
          <w:color w:val="000000"/>
          <w:sz w:val="28"/>
        </w:rPr>
        <w:t>
      предотвратимость смерти определяется экспертами МЗ РК. В случае если</w:t>
      </w:r>
    </w:p>
    <w:p>
      <w:pPr>
        <w:spacing w:after="0"/>
        <w:ind w:left="0"/>
        <w:jc w:val="both"/>
      </w:pPr>
      <w:r>
        <w:rPr>
          <w:rFonts w:ascii="Times New Roman"/>
          <w:b w:val="false"/>
          <w:i w:val="false"/>
          <w:color w:val="000000"/>
          <w:sz w:val="28"/>
        </w:rPr>
        <w:t>
      смерть была предотвратима или условна предотвратима, то указывается</w:t>
      </w:r>
    </w:p>
    <w:p>
      <w:pPr>
        <w:spacing w:after="0"/>
        <w:ind w:left="0"/>
        <w:jc w:val="both"/>
      </w:pPr>
      <w:r>
        <w:rPr>
          <w:rFonts w:ascii="Times New Roman"/>
          <w:b w:val="false"/>
          <w:i w:val="false"/>
          <w:color w:val="000000"/>
          <w:sz w:val="28"/>
        </w:rPr>
        <w:t>
      медицинская организация, на уровне которой смерть была предотвратима.</w:t>
      </w:r>
    </w:p>
    <w:p>
      <w:pPr>
        <w:spacing w:after="0"/>
        <w:ind w:left="0"/>
        <w:jc w:val="both"/>
      </w:pPr>
      <w:r>
        <w:rPr>
          <w:rFonts w:ascii="Times New Roman"/>
          <w:b w:val="false"/>
          <w:i w:val="false"/>
          <w:color w:val="000000"/>
          <w:sz w:val="28"/>
        </w:rPr>
        <w:t>
      Может быть указано несколько организаций).</w:t>
      </w:r>
    </w:p>
    <w:p>
      <w:pPr>
        <w:spacing w:after="0"/>
        <w:ind w:left="0"/>
        <w:jc w:val="both"/>
      </w:pPr>
      <w:r>
        <w:rPr>
          <w:rFonts w:ascii="Times New Roman"/>
          <w:b w:val="false"/>
          <w:i w:val="false"/>
          <w:color w:val="000000"/>
          <w:sz w:val="28"/>
        </w:rPr>
        <w:t>
      ***- 4- республикалық клиникаларды, ғылыми орталықтарды, ҒЗИ санмен</w:t>
      </w:r>
    </w:p>
    <w:p>
      <w:pPr>
        <w:spacing w:after="0"/>
        <w:ind w:left="0"/>
        <w:jc w:val="both"/>
      </w:pPr>
      <w:r>
        <w:rPr>
          <w:rFonts w:ascii="Times New Roman"/>
          <w:b w:val="false"/>
          <w:i w:val="false"/>
          <w:color w:val="000000"/>
          <w:sz w:val="28"/>
        </w:rPr>
        <w:t>
      белгілеу (*** - 4 - цифровое определение республиканских клиник,</w:t>
      </w:r>
    </w:p>
    <w:p>
      <w:pPr>
        <w:spacing w:after="0"/>
        <w:ind w:left="0"/>
        <w:jc w:val="both"/>
      </w:pPr>
      <w:r>
        <w:rPr>
          <w:rFonts w:ascii="Times New Roman"/>
          <w:b w:val="false"/>
          <w:i w:val="false"/>
          <w:color w:val="000000"/>
          <w:sz w:val="28"/>
        </w:rPr>
        <w:t>
      научных центров, 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3</w:t>
            </w:r>
            <w:r>
              <w:br/>
            </w:r>
            <w:r>
              <w:rPr>
                <w:rFonts w:ascii="Times New Roman"/>
                <w:b w:val="false"/>
                <w:i w:val="false"/>
                <w:color w:val="000000"/>
                <w:sz w:val="20"/>
              </w:rPr>
              <w:t>к приказу и. о.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А5 форматы</w:t>
      </w:r>
    </w:p>
    <w:p>
      <w:pPr>
        <w:spacing w:after="0"/>
        <w:ind w:left="0"/>
        <w:jc w:val="both"/>
      </w:pPr>
      <w:r>
        <w:rPr>
          <w:rFonts w:ascii="Times New Roman"/>
          <w:b w:val="false"/>
          <w:i w:val="false"/>
          <w:color w:val="000000"/>
          <w:sz w:val="28"/>
        </w:rPr>
        <w:t>
      Формат А5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243"/>
        <w:gridCol w:w="10948"/>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_______________</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 бұйрығымен</w:t>
            </w:r>
          </w:p>
          <w:p>
            <w:pPr>
              <w:spacing w:after="20"/>
              <w:ind w:left="20"/>
              <w:jc w:val="both"/>
            </w:pPr>
            <w:r>
              <w:rPr>
                <w:rFonts w:ascii="Times New Roman"/>
                <w:b w:val="false"/>
                <w:i w:val="false"/>
                <w:color w:val="000000"/>
                <w:sz w:val="20"/>
              </w:rPr>
              <w:t>
бекітілген № 025-5/е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025-5/у утверждена приказом</w:t>
            </w:r>
          </w:p>
          <w:p>
            <w:pPr>
              <w:spacing w:after="20"/>
              <w:ind w:left="20"/>
              <w:jc w:val="both"/>
            </w:pPr>
            <w:r>
              <w:rPr>
                <w:rFonts w:ascii="Times New Roman"/>
                <w:b w:val="false"/>
                <w:i w:val="false"/>
                <w:color w:val="000000"/>
                <w:sz w:val="20"/>
              </w:rPr>
              <w:t>
и.о. Министра здравоохранения</w:t>
            </w:r>
          </w:p>
          <w:p>
            <w:pPr>
              <w:spacing w:after="20"/>
              <w:ind w:left="20"/>
              <w:jc w:val="both"/>
            </w:pPr>
            <w:r>
              <w:rPr>
                <w:rFonts w:ascii="Times New Roman"/>
                <w:b w:val="false"/>
                <w:i w:val="false"/>
                <w:color w:val="000000"/>
                <w:sz w:val="20"/>
              </w:rPr>
              <w:t>
Республики Казахстан от "23" ноября</w:t>
            </w:r>
          </w:p>
          <w:p>
            <w:pPr>
              <w:spacing w:after="20"/>
              <w:ind w:left="20"/>
              <w:jc w:val="both"/>
            </w:pPr>
            <w:r>
              <w:rPr>
                <w:rFonts w:ascii="Times New Roman"/>
                <w:b w:val="false"/>
                <w:i w:val="false"/>
                <w:color w:val="000000"/>
                <w:sz w:val="20"/>
              </w:rPr>
              <w:t>
2010 года № 907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 (Медицинская организация)</w:t>
      </w:r>
    </w:p>
    <w:p>
      <w:pPr>
        <w:spacing w:after="0"/>
        <w:ind w:left="0"/>
        <w:jc w:val="both"/>
      </w:pPr>
      <w:r>
        <w:rPr>
          <w:rFonts w:ascii="Times New Roman"/>
          <w:b w:val="false"/>
          <w:i w:val="false"/>
          <w:color w:val="000000"/>
          <w:sz w:val="28"/>
        </w:rPr>
        <w:t>
      ___________________________________ Код _____________</w:t>
      </w:r>
    </w:p>
    <w:p>
      <w:pPr>
        <w:spacing w:after="0"/>
        <w:ind w:left="0"/>
        <w:jc w:val="both"/>
      </w:pPr>
      <w:r>
        <w:rPr>
          <w:rFonts w:ascii="Times New Roman"/>
          <w:b w:val="false"/>
          <w:i w:val="false"/>
          <w:color w:val="000000"/>
          <w:sz w:val="28"/>
        </w:rPr>
        <w:t>
      Медициналық тiркеу нөмiрi (МТН)</w:t>
      </w:r>
    </w:p>
    <w:p>
      <w:pPr>
        <w:spacing w:after="0"/>
        <w:ind w:left="0"/>
        <w:jc w:val="both"/>
      </w:pPr>
      <w:r>
        <w:rPr>
          <w:rFonts w:ascii="Times New Roman"/>
          <w:b w:val="false"/>
          <w:i w:val="false"/>
          <w:color w:val="000000"/>
          <w:sz w:val="28"/>
        </w:rPr>
        <w:t>
      (Регистрационный медицинский номер (РМН))</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Амбулаториялық карта № (№ амбулаторной карты) __________ Учаске (ОДА)</w:t>
      </w:r>
    </w:p>
    <w:p>
      <w:pPr>
        <w:spacing w:after="0"/>
        <w:ind w:left="0"/>
        <w:jc w:val="both"/>
      </w:pPr>
      <w:r>
        <w:rPr>
          <w:rFonts w:ascii="Times New Roman"/>
          <w:b w:val="false"/>
          <w:i w:val="false"/>
          <w:color w:val="000000"/>
          <w:sz w:val="28"/>
        </w:rPr>
        <w:t>
      № (№ участка (СВА)) _______</w:t>
      </w:r>
    </w:p>
    <w:p>
      <w:pPr>
        <w:spacing w:after="0"/>
        <w:ind w:left="0"/>
        <w:jc w:val="both"/>
      </w:pPr>
      <w:r>
        <w:rPr>
          <w:rFonts w:ascii="Times New Roman"/>
          <w:b w:val="false"/>
          <w:i w:val="false"/>
          <w:color w:val="000000"/>
          <w:sz w:val="28"/>
        </w:rPr>
        <w:t>
                 АМБУЛАТОРИЯЛЫҚ ПАЦИЕНТТIҢ СТАТИСТИКАЛЫҚ КАРТАСЫ</w:t>
      </w:r>
    </w:p>
    <w:p>
      <w:pPr>
        <w:spacing w:after="0"/>
        <w:ind w:left="0"/>
        <w:jc w:val="both"/>
      </w:pPr>
      <w:r>
        <w:rPr>
          <w:rFonts w:ascii="Times New Roman"/>
          <w:b w:val="false"/>
          <w:i w:val="false"/>
          <w:color w:val="000000"/>
          <w:sz w:val="28"/>
        </w:rPr>
        <w:t>
                   СТАТИСТИЧЕСКАЯ КАРТА АМБУЛАТОРНОГО ПАЦИЕНТА</w:t>
      </w:r>
    </w:p>
    <w:p>
      <w:pPr>
        <w:spacing w:after="0"/>
        <w:ind w:left="0"/>
        <w:jc w:val="both"/>
      </w:pPr>
      <w:r>
        <w:rPr>
          <w:rFonts w:ascii="Times New Roman"/>
          <w:b w:val="false"/>
          <w:i w:val="false"/>
          <w:color w:val="000000"/>
          <w:sz w:val="28"/>
        </w:rPr>
        <w:t>
      1. Тегi (Фамилия)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(Имя) ___________________________________ Әкесiнiң аты (Отчество)</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 Туған күнi кк/аа/жжжж (Дата рождения)</w:t>
      </w:r>
    </w:p>
    <w:p>
      <w:pPr>
        <w:spacing w:after="0"/>
        <w:ind w:left="0"/>
        <w:jc w:val="both"/>
      </w:pPr>
      <w:r>
        <w:rPr>
          <w:rFonts w:ascii="Times New Roman"/>
          <w:b w:val="false"/>
          <w:i w:val="false"/>
          <w:color w:val="000000"/>
          <w:sz w:val="28"/>
        </w:rPr>
        <w:t>
      (дд/мм/гггг)______/______/__________ жылғы (года).</w:t>
      </w:r>
    </w:p>
    <w:p>
      <w:pPr>
        <w:spacing w:after="0"/>
        <w:ind w:left="0"/>
        <w:jc w:val="both"/>
      </w:pPr>
      <w:r>
        <w:rPr>
          <w:rFonts w:ascii="Times New Roman"/>
          <w:b w:val="false"/>
          <w:i w:val="false"/>
          <w:color w:val="000000"/>
          <w:sz w:val="28"/>
        </w:rPr>
        <w:t>
      3. Жынысы (Пол): 1 - ер (мужской), 2 – әйел (женский).</w:t>
      </w:r>
    </w:p>
    <w:p>
      <w:pPr>
        <w:spacing w:after="0"/>
        <w:ind w:left="0"/>
        <w:jc w:val="both"/>
      </w:pPr>
      <w:r>
        <w:rPr>
          <w:rFonts w:ascii="Times New Roman"/>
          <w:b w:val="false"/>
          <w:i w:val="false"/>
          <w:color w:val="000000"/>
          <w:sz w:val="28"/>
        </w:rPr>
        <w:t>
      4. Мекенжайы (Место жительства)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5. Бекiтiлген тұрғын (Прикрепленный житель): 1 – иә (да), 2 – жоқ</w:t>
      </w:r>
    </w:p>
    <w:p>
      <w:pPr>
        <w:spacing w:after="0"/>
        <w:ind w:left="0"/>
        <w:jc w:val="both"/>
      </w:pPr>
      <w:r>
        <w:rPr>
          <w:rFonts w:ascii="Times New Roman"/>
          <w:b w:val="false"/>
          <w:i w:val="false"/>
          <w:color w:val="000000"/>
          <w:sz w:val="28"/>
        </w:rPr>
        <w:t>
      (нет).</w:t>
      </w:r>
    </w:p>
    <w:p>
      <w:pPr>
        <w:spacing w:after="0"/>
        <w:ind w:left="0"/>
        <w:jc w:val="both"/>
      </w:pPr>
      <w:r>
        <w:rPr>
          <w:rFonts w:ascii="Times New Roman"/>
          <w:b w:val="false"/>
          <w:i w:val="false"/>
          <w:color w:val="000000"/>
          <w:sz w:val="28"/>
        </w:rPr>
        <w:t>
      5.1. Тұрғыны (Житель): 1 – қаланың (города); 2 – ауылдың (села).</w:t>
      </w:r>
    </w:p>
    <w:p>
      <w:pPr>
        <w:spacing w:after="0"/>
        <w:ind w:left="0"/>
        <w:jc w:val="both"/>
      </w:pPr>
      <w:r>
        <w:rPr>
          <w:rFonts w:ascii="Times New Roman"/>
          <w:b w:val="false"/>
          <w:i w:val="false"/>
          <w:color w:val="000000"/>
          <w:sz w:val="28"/>
        </w:rPr>
        <w:t>
      6. Қаржыландыру көзi (Источник финансирования): 1 – бюджет; 2 – ЕМҚ</w:t>
      </w:r>
    </w:p>
    <w:p>
      <w:pPr>
        <w:spacing w:after="0"/>
        <w:ind w:left="0"/>
        <w:jc w:val="both"/>
      </w:pPr>
      <w:r>
        <w:rPr>
          <w:rFonts w:ascii="Times New Roman"/>
          <w:b w:val="false"/>
          <w:i w:val="false"/>
          <w:color w:val="000000"/>
          <w:sz w:val="28"/>
        </w:rPr>
        <w:t>
      (ДМС); 3 – ақылы қызметтер (платные услуги).</w:t>
      </w:r>
    </w:p>
    <w:p>
      <w:pPr>
        <w:spacing w:after="0"/>
        <w:ind w:left="0"/>
        <w:jc w:val="both"/>
      </w:pPr>
      <w:r>
        <w:rPr>
          <w:rFonts w:ascii="Times New Roman"/>
          <w:b w:val="false"/>
          <w:i w:val="false"/>
          <w:color w:val="000000"/>
          <w:sz w:val="28"/>
        </w:rPr>
        <w:t>
      6.1. Сақтандыру компаниясының атауы (Наименование страховой</w:t>
      </w:r>
    </w:p>
    <w:p>
      <w:pPr>
        <w:spacing w:after="0"/>
        <w:ind w:left="0"/>
        <w:jc w:val="both"/>
      </w:pPr>
      <w:r>
        <w:rPr>
          <w:rFonts w:ascii="Times New Roman"/>
          <w:b w:val="false"/>
          <w:i w:val="false"/>
          <w:color w:val="000000"/>
          <w:sz w:val="28"/>
        </w:rPr>
        <w:t>
      компании)____________________________,</w:t>
      </w:r>
    </w:p>
    <w:p>
      <w:pPr>
        <w:spacing w:after="0"/>
        <w:ind w:left="0"/>
        <w:jc w:val="both"/>
      </w:pPr>
      <w:r>
        <w:rPr>
          <w:rFonts w:ascii="Times New Roman"/>
          <w:b w:val="false"/>
          <w:i w:val="false"/>
          <w:color w:val="000000"/>
          <w:sz w:val="28"/>
        </w:rPr>
        <w:t>
            сақтандыру полисінің № (№ страхового полиса)____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7. Жеңiлдiк алушылар категориясы (Категории льготников) 1 – ОСМ</w:t>
      </w:r>
    </w:p>
    <w:p>
      <w:pPr>
        <w:spacing w:after="0"/>
        <w:ind w:left="0"/>
        <w:jc w:val="both"/>
      </w:pPr>
      <w:r>
        <w:rPr>
          <w:rFonts w:ascii="Times New Roman"/>
          <w:b w:val="false"/>
          <w:i w:val="false"/>
          <w:color w:val="000000"/>
          <w:sz w:val="28"/>
        </w:rPr>
        <w:t>
      (ИОВ), 2 – ҰОСҚ (УВОВ),</w:t>
      </w:r>
    </w:p>
    <w:p>
      <w:pPr>
        <w:spacing w:after="0"/>
        <w:ind w:left="0"/>
        <w:jc w:val="both"/>
      </w:pPr>
      <w:r>
        <w:rPr>
          <w:rFonts w:ascii="Times New Roman"/>
          <w:b w:val="false"/>
          <w:i w:val="false"/>
          <w:color w:val="000000"/>
          <w:sz w:val="28"/>
        </w:rPr>
        <w:t>
      3 – интернационалист-жауынгер (воин-интернационалист), 4 – бала</w:t>
      </w:r>
    </w:p>
    <w:p>
      <w:pPr>
        <w:spacing w:after="0"/>
        <w:ind w:left="0"/>
        <w:jc w:val="both"/>
      </w:pPr>
      <w:r>
        <w:rPr>
          <w:rFonts w:ascii="Times New Roman"/>
          <w:b w:val="false"/>
          <w:i w:val="false"/>
          <w:color w:val="000000"/>
          <w:sz w:val="28"/>
        </w:rPr>
        <w:t>
      кезiнен мүгедек (инвалид детства), 5 – ауруы бойынша мүгедек (инвалид</w:t>
      </w:r>
    </w:p>
    <w:p>
      <w:pPr>
        <w:spacing w:after="0"/>
        <w:ind w:left="0"/>
        <w:jc w:val="both"/>
      </w:pPr>
      <w:r>
        <w:rPr>
          <w:rFonts w:ascii="Times New Roman"/>
          <w:b w:val="false"/>
          <w:i w:val="false"/>
          <w:color w:val="000000"/>
          <w:sz w:val="28"/>
        </w:rPr>
        <w:t>
      по заболеванию), 6 – басқа жеңiлдiк алушылар (прочие льготники).</w:t>
      </w:r>
    </w:p>
    <w:p>
      <w:pPr>
        <w:spacing w:after="0"/>
        <w:ind w:left="0"/>
        <w:jc w:val="both"/>
      </w:pPr>
      <w:r>
        <w:rPr>
          <w:rFonts w:ascii="Times New Roman"/>
          <w:b w:val="false"/>
          <w:i w:val="false"/>
          <w:color w:val="000000"/>
          <w:sz w:val="28"/>
        </w:rPr>
        <w:t>
      8. Қаралу себебi (Повод обращения): ауру (заболевание)</w:t>
      </w:r>
    </w:p>
    <w:p>
      <w:pPr>
        <w:spacing w:after="0"/>
        <w:ind w:left="0"/>
        <w:jc w:val="both"/>
      </w:pPr>
      <w:r>
        <w:rPr>
          <w:rFonts w:ascii="Times New Roman"/>
          <w:b w:val="false"/>
          <w:i w:val="false"/>
          <w:color w:val="000000"/>
          <w:sz w:val="28"/>
        </w:rPr>
        <w:t>
      профилактиқалық тексеріп-қарау (профилактический осмотр),</w:t>
      </w:r>
    </w:p>
    <w:p>
      <w:pPr>
        <w:spacing w:after="0"/>
        <w:ind w:left="0"/>
        <w:jc w:val="both"/>
      </w:pPr>
      <w:r>
        <w:rPr>
          <w:rFonts w:ascii="Times New Roman"/>
          <w:b w:val="false"/>
          <w:i w:val="false"/>
          <w:color w:val="000000"/>
          <w:sz w:val="28"/>
        </w:rPr>
        <w:t>
      диспансерлеу (диспансеризация), екпе (прививка),</w:t>
      </w:r>
    </w:p>
    <w:p>
      <w:pPr>
        <w:spacing w:after="0"/>
        <w:ind w:left="0"/>
        <w:jc w:val="both"/>
      </w:pPr>
      <w:r>
        <w:rPr>
          <w:rFonts w:ascii="Times New Roman"/>
          <w:b w:val="false"/>
          <w:i w:val="false"/>
          <w:color w:val="000000"/>
          <w:sz w:val="28"/>
        </w:rPr>
        <w:t>
      медициналық-әлеуметтiк (медико-социальный), басқалар (прочие), зақым</w:t>
      </w:r>
    </w:p>
    <w:p>
      <w:pPr>
        <w:spacing w:after="0"/>
        <w:ind w:left="0"/>
        <w:jc w:val="both"/>
      </w:pPr>
      <w:r>
        <w:rPr>
          <w:rFonts w:ascii="Times New Roman"/>
          <w:b w:val="false"/>
          <w:i w:val="false"/>
          <w:color w:val="000000"/>
          <w:sz w:val="28"/>
        </w:rPr>
        <w:t xml:space="preserve">
      (травма) </w:t>
      </w:r>
      <w:r>
        <w:rPr>
          <w:rFonts w:ascii="Times New Roman"/>
          <w:b w:val="false"/>
          <w:i/>
          <w:color w:val="000000"/>
          <w:sz w:val="28"/>
        </w:rPr>
        <w:t>(тек бiр себептi сызыңыз) (подчеркнуть только один повод)</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8.1. зақым түрi (вид травмы): 1 - </w:t>
      </w:r>
      <w:r>
        <w:rPr>
          <w:rFonts w:ascii="Times New Roman"/>
          <w:b w:val="false"/>
          <w:i/>
          <w:color w:val="000000"/>
          <w:sz w:val="28"/>
        </w:rPr>
        <w:t>өндiрiспен байланысты</w:t>
      </w:r>
      <w:r>
        <w:rPr>
          <w:rFonts w:ascii="Times New Roman"/>
          <w:b w:val="false"/>
          <w:i w:val="false"/>
          <w:color w:val="000000"/>
          <w:sz w:val="28"/>
        </w:rPr>
        <w:t xml:space="preserve"> </w:t>
      </w:r>
      <w:r>
        <w:rPr>
          <w:rFonts w:ascii="Times New Roman"/>
          <w:b w:val="false"/>
          <w:i w:val="false"/>
          <w:color w:val="000000"/>
          <w:sz w:val="28"/>
          <w:u w:val="single"/>
        </w:rPr>
        <w:t>(связанная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производством)</w:t>
      </w:r>
      <w:r>
        <w:rPr>
          <w:rFonts w:ascii="Times New Roman"/>
          <w:b w:val="false"/>
          <w:i w:val="false"/>
          <w:color w:val="000000"/>
          <w:sz w:val="28"/>
        </w:rPr>
        <w:t>: өнеркәсiпте, ауыл шаруашылығында, жол-көлiктiк,</w:t>
      </w:r>
    </w:p>
    <w:p>
      <w:pPr>
        <w:spacing w:after="0"/>
        <w:ind w:left="0"/>
        <w:jc w:val="both"/>
      </w:pPr>
      <w:r>
        <w:rPr>
          <w:rFonts w:ascii="Times New Roman"/>
          <w:b w:val="false"/>
          <w:i w:val="false"/>
          <w:color w:val="000000"/>
          <w:sz w:val="28"/>
        </w:rPr>
        <w:t>
      басқалар (в промышленности, в сельском хозяйстве,</w:t>
      </w:r>
    </w:p>
    <w:p>
      <w:pPr>
        <w:spacing w:after="0"/>
        <w:ind w:left="0"/>
        <w:jc w:val="both"/>
      </w:pPr>
      <w:r>
        <w:rPr>
          <w:rFonts w:ascii="Times New Roman"/>
          <w:b w:val="false"/>
          <w:i w:val="false"/>
          <w:color w:val="000000"/>
          <w:sz w:val="28"/>
        </w:rPr>
        <w:t>
      дорожно-транспортная, прочая);</w:t>
      </w:r>
    </w:p>
    <w:p>
      <w:pPr>
        <w:spacing w:after="0"/>
        <w:ind w:left="0"/>
        <w:jc w:val="both"/>
      </w:pPr>
      <w:r>
        <w:rPr>
          <w:rFonts w:ascii="Times New Roman"/>
          <w:b w:val="false"/>
          <w:i w:val="false"/>
          <w:color w:val="000000"/>
          <w:sz w:val="28"/>
        </w:rPr>
        <w:t xml:space="preserve">
      2 - </w:t>
      </w:r>
      <w:r>
        <w:rPr>
          <w:rFonts w:ascii="Times New Roman"/>
          <w:b w:val="false"/>
          <w:i/>
          <w:color w:val="000000"/>
          <w:sz w:val="28"/>
        </w:rPr>
        <w:t>өндiрiспен байланыссыз</w:t>
      </w:r>
      <w:r>
        <w:rPr>
          <w:rFonts w:ascii="Times New Roman"/>
          <w:b w:val="false"/>
          <w:i w:val="false"/>
          <w:color w:val="000000"/>
          <w:sz w:val="28"/>
        </w:rPr>
        <w:t xml:space="preserve"> </w:t>
      </w:r>
      <w:r>
        <w:rPr>
          <w:rFonts w:ascii="Times New Roman"/>
          <w:b w:val="false"/>
          <w:i w:val="false"/>
          <w:color w:val="000000"/>
          <w:sz w:val="28"/>
          <w:u w:val="single"/>
        </w:rPr>
        <w:t>(не связанная с производством)</w:t>
      </w:r>
      <w:r>
        <w:rPr>
          <w:rFonts w:ascii="Times New Roman"/>
          <w:b w:val="false"/>
          <w:i w:val="false"/>
          <w:color w:val="000000"/>
          <w:sz w:val="28"/>
        </w:rPr>
        <w:t>: тұрмыстық,</w:t>
      </w:r>
    </w:p>
    <w:p>
      <w:pPr>
        <w:spacing w:after="0"/>
        <w:ind w:left="0"/>
        <w:jc w:val="both"/>
      </w:pPr>
      <w:r>
        <w:rPr>
          <w:rFonts w:ascii="Times New Roman"/>
          <w:b w:val="false"/>
          <w:i w:val="false"/>
          <w:color w:val="000000"/>
          <w:sz w:val="28"/>
        </w:rPr>
        <w:t>
      көшеде, жол-көлiктiк, спорттық, мектепте, басқалар (бытовая, уличная,</w:t>
      </w:r>
    </w:p>
    <w:p>
      <w:pPr>
        <w:spacing w:after="0"/>
        <w:ind w:left="0"/>
        <w:jc w:val="both"/>
      </w:pPr>
      <w:r>
        <w:rPr>
          <w:rFonts w:ascii="Times New Roman"/>
          <w:b w:val="false"/>
          <w:i w:val="false"/>
          <w:color w:val="000000"/>
          <w:sz w:val="28"/>
        </w:rPr>
        <w:t>
      дорожно-транспортная, спортивная, школьная, прочая);</w:t>
      </w:r>
    </w:p>
    <w:p>
      <w:pPr>
        <w:spacing w:after="0"/>
        <w:ind w:left="0"/>
        <w:jc w:val="both"/>
      </w:pPr>
      <w:r>
        <w:rPr>
          <w:rFonts w:ascii="Times New Roman"/>
          <w:b w:val="false"/>
          <w:i w:val="false"/>
          <w:color w:val="000000"/>
          <w:sz w:val="28"/>
        </w:rPr>
        <w:t>
      8.2. кiм жолдады (кем направлен): 1 - ОДА (СВА); 2 – жедел жәрдем</w:t>
      </w:r>
    </w:p>
    <w:p>
      <w:pPr>
        <w:spacing w:after="0"/>
        <w:ind w:left="0"/>
        <w:jc w:val="both"/>
      </w:pPr>
      <w:r>
        <w:rPr>
          <w:rFonts w:ascii="Times New Roman"/>
          <w:b w:val="false"/>
          <w:i w:val="false"/>
          <w:color w:val="000000"/>
          <w:sz w:val="28"/>
        </w:rPr>
        <w:t>
      (скорой помощью); 3 – стационар (стационаром); 4 - өздiгiнен</w:t>
      </w:r>
    </w:p>
    <w:p>
      <w:pPr>
        <w:spacing w:after="0"/>
        <w:ind w:left="0"/>
        <w:jc w:val="both"/>
      </w:pPr>
      <w:r>
        <w:rPr>
          <w:rFonts w:ascii="Times New Roman"/>
          <w:b w:val="false"/>
          <w:i w:val="false"/>
          <w:color w:val="000000"/>
          <w:sz w:val="28"/>
        </w:rPr>
        <w:t>
      (самостоятельно).</w:t>
      </w:r>
    </w:p>
    <w:p>
      <w:pPr>
        <w:spacing w:after="0"/>
        <w:ind w:left="0"/>
        <w:jc w:val="both"/>
      </w:pPr>
      <w:r>
        <w:rPr>
          <w:rFonts w:ascii="Times New Roman"/>
          <w:b w:val="false"/>
          <w:i w:val="false"/>
          <w:color w:val="000000"/>
          <w:sz w:val="28"/>
        </w:rPr>
        <w:t>
      9. Келуi (Посещения):</w:t>
      </w: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4936"/>
              <w:gridCol w:w="4419"/>
            </w:tblGrid>
            <w:tr>
              <w:trPr>
                <w:trHeight w:val="30" w:hRule="atLeast"/>
              </w:trPr>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4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p>
                  <w:pPr>
                    <w:spacing w:after="20"/>
                    <w:ind w:left="20"/>
                    <w:jc w:val="both"/>
                  </w:pPr>
                  <w:r>
                    <w:rPr>
                      <w:rFonts w:ascii="Times New Roman"/>
                      <w:b w:val="false"/>
                      <w:i w:val="false"/>
                      <w:color w:val="000000"/>
                      <w:sz w:val="20"/>
                    </w:rPr>
                    <w:t>
түрi</w:t>
                  </w:r>
                </w:p>
                <w:p>
                  <w:pPr>
                    <w:spacing w:after="20"/>
                    <w:ind w:left="20"/>
                    <w:jc w:val="both"/>
                  </w:pPr>
                  <w:r>
                    <w:rPr>
                      <w:rFonts w:ascii="Times New Roman"/>
                      <w:b w:val="false"/>
                      <w:i w:val="false"/>
                      <w:color w:val="000000"/>
                      <w:sz w:val="20"/>
                    </w:rPr>
                    <w:t>
Вид *</w:t>
                  </w:r>
                </w:p>
                <w:p>
                  <w:pPr>
                    <w:spacing w:after="20"/>
                    <w:ind w:left="20"/>
                    <w:jc w:val="both"/>
                  </w:pPr>
                  <w:r>
                    <w:rPr>
                      <w:rFonts w:ascii="Times New Roman"/>
                      <w:b w:val="false"/>
                      <w:i w:val="false"/>
                      <w:color w:val="000000"/>
                      <w:sz w:val="20"/>
                    </w:rPr>
                    <w:t>
посе-</w:t>
                  </w:r>
                </w:p>
                <w:p>
                  <w:pPr>
                    <w:spacing w:after="20"/>
                    <w:ind w:left="20"/>
                    <w:jc w:val="both"/>
                  </w:pPr>
                  <w:r>
                    <w:rPr>
                      <w:rFonts w:ascii="Times New Roman"/>
                      <w:b w:val="false"/>
                      <w:i w:val="false"/>
                      <w:color w:val="000000"/>
                      <w:sz w:val="20"/>
                    </w:rPr>
                    <w:t>
щения</w:t>
                  </w:r>
                </w:p>
              </w:tc>
              <w:tc>
                <w:tcPr>
                  <w:tcW w:w="4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w:t>
                  </w:r>
                </w:p>
                <w:p>
                  <w:pPr>
                    <w:spacing w:after="20"/>
                    <w:ind w:left="20"/>
                    <w:jc w:val="both"/>
                  </w:pPr>
                  <w:r>
                    <w:rPr>
                      <w:rFonts w:ascii="Times New Roman"/>
                      <w:b w:val="false"/>
                      <w:i w:val="false"/>
                      <w:color w:val="000000"/>
                      <w:sz w:val="20"/>
                    </w:rPr>
                    <w:t>
гер</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врача</w:t>
                  </w:r>
                </w:p>
              </w:tc>
            </w:tr>
            <w:tr>
              <w:trPr>
                <w:trHeight w:val="30" w:hRule="atLeast"/>
              </w:trPr>
              <w:tc>
                <w:tcPr>
                  <w:tcW w:w="2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5616"/>
              <w:gridCol w:w="3333"/>
            </w:tblGrid>
            <w:tr>
              <w:trPr>
                <w:trHeight w:val="30" w:hRule="atLeast"/>
              </w:trPr>
              <w:tc>
                <w:tcPr>
                  <w:tcW w:w="3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5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p>
                  <w:pPr>
                    <w:spacing w:after="20"/>
                    <w:ind w:left="20"/>
                    <w:jc w:val="both"/>
                  </w:pPr>
                  <w:r>
                    <w:rPr>
                      <w:rFonts w:ascii="Times New Roman"/>
                      <w:b w:val="false"/>
                      <w:i w:val="false"/>
                      <w:color w:val="000000"/>
                      <w:sz w:val="20"/>
                    </w:rPr>
                    <w:t>
түрi</w:t>
                  </w:r>
                </w:p>
                <w:p>
                  <w:pPr>
                    <w:spacing w:after="20"/>
                    <w:ind w:left="20"/>
                    <w:jc w:val="both"/>
                  </w:pPr>
                  <w:r>
                    <w:rPr>
                      <w:rFonts w:ascii="Times New Roman"/>
                      <w:b w:val="false"/>
                      <w:i w:val="false"/>
                      <w:color w:val="000000"/>
                      <w:sz w:val="20"/>
                    </w:rPr>
                    <w:t>
Вид *</w:t>
                  </w:r>
                </w:p>
                <w:p>
                  <w:pPr>
                    <w:spacing w:after="20"/>
                    <w:ind w:left="20"/>
                    <w:jc w:val="both"/>
                  </w:pPr>
                  <w:r>
                    <w:rPr>
                      <w:rFonts w:ascii="Times New Roman"/>
                      <w:b w:val="false"/>
                      <w:i w:val="false"/>
                      <w:color w:val="000000"/>
                      <w:sz w:val="20"/>
                    </w:rPr>
                    <w:t>
посе-</w:t>
                  </w:r>
                </w:p>
                <w:p>
                  <w:pPr>
                    <w:spacing w:after="20"/>
                    <w:ind w:left="20"/>
                    <w:jc w:val="both"/>
                  </w:pPr>
                  <w:r>
                    <w:rPr>
                      <w:rFonts w:ascii="Times New Roman"/>
                      <w:b w:val="false"/>
                      <w:i w:val="false"/>
                      <w:color w:val="000000"/>
                      <w:sz w:val="20"/>
                    </w:rPr>
                    <w:t>
щения</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врача</w:t>
                  </w:r>
                </w:p>
              </w:tc>
            </w:tr>
            <w:tr>
              <w:trPr>
                <w:trHeight w:val="30" w:hRule="atLeast"/>
              </w:trPr>
              <w:tc>
                <w:tcPr>
                  <w:tcW w:w="3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5616"/>
              <w:gridCol w:w="3333"/>
            </w:tblGrid>
            <w:tr>
              <w:trPr>
                <w:trHeight w:val="30" w:hRule="atLeast"/>
              </w:trPr>
              <w:tc>
                <w:tcPr>
                  <w:tcW w:w="3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5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p>
                  <w:pPr>
                    <w:spacing w:after="20"/>
                    <w:ind w:left="20"/>
                    <w:jc w:val="both"/>
                  </w:pPr>
                  <w:r>
                    <w:rPr>
                      <w:rFonts w:ascii="Times New Roman"/>
                      <w:b w:val="false"/>
                      <w:i w:val="false"/>
                      <w:color w:val="000000"/>
                      <w:sz w:val="20"/>
                    </w:rPr>
                    <w:t>
түрi</w:t>
                  </w:r>
                </w:p>
                <w:p>
                  <w:pPr>
                    <w:spacing w:after="20"/>
                    <w:ind w:left="20"/>
                    <w:jc w:val="both"/>
                  </w:pPr>
                  <w:r>
                    <w:rPr>
                      <w:rFonts w:ascii="Times New Roman"/>
                      <w:b w:val="false"/>
                      <w:i w:val="false"/>
                      <w:color w:val="000000"/>
                      <w:sz w:val="20"/>
                    </w:rPr>
                    <w:t>
Вид *</w:t>
                  </w:r>
                </w:p>
                <w:p>
                  <w:pPr>
                    <w:spacing w:after="20"/>
                    <w:ind w:left="20"/>
                    <w:jc w:val="both"/>
                  </w:pPr>
                  <w:r>
                    <w:rPr>
                      <w:rFonts w:ascii="Times New Roman"/>
                      <w:b w:val="false"/>
                      <w:i w:val="false"/>
                      <w:color w:val="000000"/>
                      <w:sz w:val="20"/>
                    </w:rPr>
                    <w:t>
посе-</w:t>
                  </w:r>
                </w:p>
                <w:p>
                  <w:pPr>
                    <w:spacing w:after="20"/>
                    <w:ind w:left="20"/>
                    <w:jc w:val="both"/>
                  </w:pPr>
                  <w:r>
                    <w:rPr>
                      <w:rFonts w:ascii="Times New Roman"/>
                      <w:b w:val="false"/>
                      <w:i w:val="false"/>
                      <w:color w:val="000000"/>
                      <w:sz w:val="20"/>
                    </w:rPr>
                    <w:t>
щения</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врача</w:t>
                  </w:r>
                </w:p>
              </w:tc>
            </w:tr>
            <w:tr>
              <w:trPr>
                <w:trHeight w:val="30" w:hRule="atLeast"/>
              </w:trPr>
              <w:tc>
                <w:tcPr>
                  <w:tcW w:w="3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 (П) – Емхана (Поликлиника); Ү (Д) – үйiнде (на дому); ҮҚ (А) –</w:t>
      </w:r>
    </w:p>
    <w:p>
      <w:pPr>
        <w:spacing w:after="0"/>
        <w:ind w:left="0"/>
        <w:jc w:val="both"/>
      </w:pPr>
      <w:r>
        <w:rPr>
          <w:rFonts w:ascii="Times New Roman"/>
          <w:b w:val="false"/>
          <w:i w:val="false"/>
          <w:color w:val="000000"/>
          <w:sz w:val="28"/>
        </w:rPr>
        <w:t>
      үйiнде қарау (актив на дому); М (Ш) – мектепте (бала бақша) (в</w:t>
      </w:r>
    </w:p>
    <w:p>
      <w:pPr>
        <w:spacing w:after="0"/>
        <w:ind w:left="0"/>
        <w:jc w:val="both"/>
      </w:pPr>
      <w:r>
        <w:rPr>
          <w:rFonts w:ascii="Times New Roman"/>
          <w:b w:val="false"/>
          <w:i w:val="false"/>
          <w:color w:val="000000"/>
          <w:sz w:val="28"/>
        </w:rPr>
        <w:t xml:space="preserve">
      школе (детском саду)); </w:t>
      </w:r>
    </w:p>
    <w:p>
      <w:pPr>
        <w:spacing w:after="0"/>
        <w:ind w:left="0"/>
        <w:jc w:val="both"/>
      </w:pPr>
      <w:r>
        <w:rPr>
          <w:rFonts w:ascii="Times New Roman"/>
          <w:b w:val="false"/>
          <w:i w:val="false"/>
          <w:color w:val="000000"/>
          <w:sz w:val="28"/>
        </w:rPr>
        <w:t>
      М (У) – мекемеде (в учреждении); Б - күндiзгi стационар (в</w:t>
      </w:r>
    </w:p>
    <w:p>
      <w:pPr>
        <w:spacing w:after="0"/>
        <w:ind w:left="0"/>
        <w:jc w:val="both"/>
      </w:pPr>
      <w:r>
        <w:rPr>
          <w:rFonts w:ascii="Times New Roman"/>
          <w:b w:val="false"/>
          <w:i w:val="false"/>
          <w:color w:val="000000"/>
          <w:sz w:val="28"/>
        </w:rPr>
        <w:t>
      дневном стационаре); ҮС (С) – үйдегi стационар (в стационаре на</w:t>
      </w:r>
    </w:p>
    <w:p>
      <w:pPr>
        <w:spacing w:after="0"/>
        <w:ind w:left="0"/>
        <w:jc w:val="both"/>
      </w:pPr>
      <w:r>
        <w:rPr>
          <w:rFonts w:ascii="Times New Roman"/>
          <w:b w:val="false"/>
          <w:i w:val="false"/>
          <w:color w:val="000000"/>
          <w:sz w:val="28"/>
        </w:rPr>
        <w:t xml:space="preserve">
      дому). </w:t>
      </w:r>
    </w:p>
    <w:p>
      <w:pPr>
        <w:spacing w:after="0"/>
        <w:ind w:left="0"/>
        <w:jc w:val="both"/>
      </w:pPr>
      <w:r>
        <w:rPr>
          <w:rFonts w:ascii="Times New Roman"/>
          <w:b w:val="false"/>
          <w:i w:val="false"/>
          <w:color w:val="000000"/>
          <w:sz w:val="28"/>
        </w:rPr>
        <w:t>
      10. Стационарда өткiзген төсек-күндерi (Проведено дней в</w:t>
      </w:r>
    </w:p>
    <w:p>
      <w:pPr>
        <w:spacing w:after="0"/>
        <w:ind w:left="0"/>
        <w:jc w:val="both"/>
      </w:pPr>
      <w:r>
        <w:rPr>
          <w:rFonts w:ascii="Times New Roman"/>
          <w:b w:val="false"/>
          <w:i w:val="false"/>
          <w:color w:val="000000"/>
          <w:sz w:val="28"/>
        </w:rPr>
        <w:t>
      стационаре):</w:t>
      </w:r>
    </w:p>
    <w:p>
      <w:pPr>
        <w:spacing w:after="0"/>
        <w:ind w:left="0"/>
        <w:jc w:val="both"/>
      </w:pPr>
      <w:r>
        <w:rPr>
          <w:rFonts w:ascii="Times New Roman"/>
          <w:b w:val="false"/>
          <w:i w:val="false"/>
          <w:color w:val="000000"/>
          <w:sz w:val="28"/>
        </w:rPr>
        <w:t>
      күндiзгi (в дневном) _______________ үйiндегi (на дому)</w:t>
      </w:r>
    </w:p>
    <w:p>
      <w:pPr>
        <w:spacing w:after="0"/>
        <w:ind w:left="0"/>
        <w:jc w:val="both"/>
      </w:pPr>
      <w:r>
        <w:rPr>
          <w:rFonts w:ascii="Times New Roman"/>
          <w:b w:val="false"/>
          <w:i w:val="false"/>
          <w:color w:val="000000"/>
          <w:sz w:val="28"/>
        </w:rPr>
        <w:t>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0"/>
        <w:gridCol w:w="1400"/>
        <w:gridCol w:w="1710"/>
      </w:tblGrid>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(По заболеванию)</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10-ХАЖ коды (код МКБ-10) ____________</w:t>
            </w:r>
          </w:p>
          <w:p>
            <w:pPr>
              <w:spacing w:after="20"/>
              <w:ind w:left="20"/>
              <w:jc w:val="both"/>
            </w:pPr>
            <w:r>
              <w:rPr>
                <w:rFonts w:ascii="Times New Roman"/>
                <w:b w:val="false"/>
                <w:i w:val="false"/>
                <w:color w:val="000000"/>
                <w:sz w:val="20"/>
              </w:rPr>
              <w:t>
11. Қорытынды диагноз (Заключительный диагноз)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w:t>
            </w:r>
          </w:p>
          <w:p>
            <w:pPr>
              <w:spacing w:after="20"/>
              <w:ind w:left="20"/>
              <w:jc w:val="both"/>
            </w:pPr>
            <w:r>
              <w:rPr>
                <w:rFonts w:ascii="Times New Roman"/>
                <w:b w:val="false"/>
                <w:i w:val="false"/>
                <w:color w:val="000000"/>
                <w:sz w:val="20"/>
              </w:rPr>
              <w:t>
(Код МКБ-10)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 (Тип)</w:t>
            </w:r>
          </w:p>
          <w:p>
            <w:pPr>
              <w:spacing w:after="20"/>
              <w:ind w:left="20"/>
              <w:jc w:val="both"/>
            </w:pPr>
            <w:r>
              <w:rPr>
                <w:rFonts w:ascii="Times New Roman"/>
                <w:b w:val="false"/>
                <w:i w:val="false"/>
                <w:color w:val="000000"/>
                <w:sz w:val="20"/>
              </w:rPr>
              <w:t>
1,2,3*)</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Диагноздардың әрқайсысы үшiн (Для каждого из диагнозов): 1 - жіті</w:t>
      </w:r>
    </w:p>
    <w:p>
      <w:pPr>
        <w:spacing w:after="0"/>
        <w:ind w:left="0"/>
        <w:jc w:val="both"/>
      </w:pPr>
      <w:r>
        <w:rPr>
          <w:rFonts w:ascii="Times New Roman"/>
          <w:b w:val="false"/>
          <w:i w:val="false"/>
          <w:color w:val="000000"/>
          <w:sz w:val="28"/>
        </w:rPr>
        <w:t>
      ауру (острое заболевание); 2 - өмiрiнде бiрiншi рет анықталған</w:t>
      </w:r>
    </w:p>
    <w:p>
      <w:pPr>
        <w:spacing w:after="0"/>
        <w:ind w:left="0"/>
        <w:jc w:val="both"/>
      </w:pPr>
      <w:r>
        <w:rPr>
          <w:rFonts w:ascii="Times New Roman"/>
          <w:b w:val="false"/>
          <w:i w:val="false"/>
          <w:color w:val="000000"/>
          <w:sz w:val="28"/>
        </w:rPr>
        <w:t>
      созылмалы немесе бiрiншi рет анықталған (впервые в жизни</w:t>
      </w:r>
    </w:p>
    <w:p>
      <w:pPr>
        <w:spacing w:after="0"/>
        <w:ind w:left="0"/>
        <w:jc w:val="both"/>
      </w:pPr>
      <w:r>
        <w:rPr>
          <w:rFonts w:ascii="Times New Roman"/>
          <w:b w:val="false"/>
          <w:i w:val="false"/>
          <w:color w:val="000000"/>
          <w:sz w:val="28"/>
        </w:rPr>
        <w:t>
      зарегистрированный хронический или установленный впервые); 3 -</w:t>
      </w:r>
    </w:p>
    <w:p>
      <w:pPr>
        <w:spacing w:after="0"/>
        <w:ind w:left="0"/>
        <w:jc w:val="both"/>
      </w:pPr>
      <w:r>
        <w:rPr>
          <w:rFonts w:ascii="Times New Roman"/>
          <w:b w:val="false"/>
          <w:i w:val="false"/>
          <w:color w:val="000000"/>
          <w:sz w:val="28"/>
        </w:rPr>
        <w:t>
      бұрыннан белгiлi созылмалы (известное ранее хроническое).</w:t>
      </w:r>
    </w:p>
    <w:p>
      <w:pPr>
        <w:spacing w:after="0"/>
        <w:ind w:left="0"/>
        <w:jc w:val="both"/>
      </w:pPr>
      <w:r>
        <w:rPr>
          <w:rFonts w:ascii="Times New Roman"/>
          <w:b w:val="false"/>
          <w:i w:val="false"/>
          <w:color w:val="000000"/>
          <w:sz w:val="28"/>
        </w:rPr>
        <w:t>
      12. Диспансерлеу (Диспансеризация):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403"/>
        <w:gridCol w:w="2583"/>
        <w:gridCol w:w="2448"/>
        <w:gridCol w:w="1535"/>
        <w:gridCol w:w="1672"/>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МКБ-10)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1-алынды</w:t>
            </w:r>
          </w:p>
          <w:p>
            <w:pPr>
              <w:spacing w:after="20"/>
              <w:ind w:left="20"/>
              <w:jc w:val="both"/>
            </w:pPr>
            <w:r>
              <w:rPr>
                <w:rFonts w:ascii="Times New Roman"/>
                <w:b w:val="false"/>
                <w:i w:val="false"/>
                <w:color w:val="000000"/>
                <w:sz w:val="20"/>
              </w:rPr>
              <w:t>
(взят)</w:t>
            </w:r>
          </w:p>
          <w:p>
            <w:pPr>
              <w:spacing w:after="20"/>
              <w:ind w:left="20"/>
              <w:jc w:val="both"/>
            </w:pPr>
            <w:r>
              <w:rPr>
                <w:rFonts w:ascii="Times New Roman"/>
                <w:b w:val="false"/>
                <w:i w:val="false"/>
                <w:color w:val="000000"/>
                <w:sz w:val="20"/>
              </w:rPr>
              <w:t>
2-есепте</w:t>
            </w:r>
          </w:p>
          <w:p>
            <w:pPr>
              <w:spacing w:after="20"/>
              <w:ind w:left="20"/>
              <w:jc w:val="both"/>
            </w:pPr>
            <w:r>
              <w:rPr>
                <w:rFonts w:ascii="Times New Roman"/>
                <w:b w:val="false"/>
                <w:i w:val="false"/>
                <w:color w:val="000000"/>
                <w:sz w:val="20"/>
              </w:rPr>
              <w:t>
(состоит)</w:t>
            </w:r>
          </w:p>
          <w:p>
            <w:pPr>
              <w:spacing w:after="20"/>
              <w:ind w:left="20"/>
              <w:jc w:val="both"/>
            </w:pPr>
            <w:r>
              <w:rPr>
                <w:rFonts w:ascii="Times New Roman"/>
                <w:b w:val="false"/>
                <w:i w:val="false"/>
                <w:color w:val="000000"/>
                <w:sz w:val="20"/>
              </w:rPr>
              <w:t>
3-шыға-</w:t>
            </w:r>
          </w:p>
          <w:p>
            <w:pPr>
              <w:spacing w:after="20"/>
              <w:ind w:left="20"/>
              <w:jc w:val="both"/>
            </w:pPr>
            <w:r>
              <w:rPr>
                <w:rFonts w:ascii="Times New Roman"/>
                <w:b w:val="false"/>
                <w:i w:val="false"/>
                <w:color w:val="000000"/>
                <w:sz w:val="20"/>
              </w:rPr>
              <w:t>
рылды</w:t>
            </w:r>
          </w:p>
          <w:p>
            <w:pPr>
              <w:spacing w:after="20"/>
              <w:ind w:left="20"/>
              <w:jc w:val="both"/>
            </w:pPr>
            <w:r>
              <w:rPr>
                <w:rFonts w:ascii="Times New Roman"/>
                <w:b w:val="false"/>
                <w:i w:val="false"/>
                <w:color w:val="000000"/>
                <w:sz w:val="20"/>
              </w:rPr>
              <w:t>
(снят)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w:t>
            </w:r>
          </w:p>
          <w:p>
            <w:pPr>
              <w:spacing w:after="20"/>
              <w:ind w:left="20"/>
              <w:jc w:val="both"/>
            </w:pPr>
            <w:r>
              <w:rPr>
                <w:rFonts w:ascii="Times New Roman"/>
                <w:b w:val="false"/>
                <w:i w:val="false"/>
                <w:color w:val="000000"/>
                <w:sz w:val="20"/>
              </w:rPr>
              <w:t>
шығарылу</w:t>
            </w:r>
          </w:p>
          <w:p>
            <w:pPr>
              <w:spacing w:after="20"/>
              <w:ind w:left="20"/>
              <w:jc w:val="both"/>
            </w:pPr>
            <w:r>
              <w:rPr>
                <w:rFonts w:ascii="Times New Roman"/>
                <w:b w:val="false"/>
                <w:i w:val="false"/>
                <w:color w:val="000000"/>
                <w:sz w:val="20"/>
              </w:rPr>
              <w:t>
себебi</w:t>
            </w:r>
          </w:p>
          <w:p>
            <w:pPr>
              <w:spacing w:after="20"/>
              <w:ind w:left="20"/>
              <w:jc w:val="both"/>
            </w:pPr>
            <w:r>
              <w:rPr>
                <w:rFonts w:ascii="Times New Roman"/>
                <w:b w:val="false"/>
                <w:i w:val="false"/>
                <w:color w:val="000000"/>
                <w:sz w:val="20"/>
              </w:rPr>
              <w:t>
(Причина</w:t>
            </w:r>
          </w:p>
          <w:p>
            <w:pPr>
              <w:spacing w:after="20"/>
              <w:ind w:left="20"/>
              <w:jc w:val="both"/>
            </w:pPr>
            <w:r>
              <w:rPr>
                <w:rFonts w:ascii="Times New Roman"/>
                <w:b w:val="false"/>
                <w:i w:val="false"/>
                <w:color w:val="000000"/>
                <w:sz w:val="20"/>
              </w:rPr>
              <w:t>
снятия с</w:t>
            </w:r>
          </w:p>
          <w:p>
            <w:pPr>
              <w:spacing w:after="20"/>
              <w:ind w:left="20"/>
              <w:jc w:val="both"/>
            </w:pPr>
            <w:r>
              <w:rPr>
                <w:rFonts w:ascii="Times New Roman"/>
                <w:b w:val="false"/>
                <w:i w:val="false"/>
                <w:color w:val="000000"/>
                <w:sz w:val="20"/>
              </w:rPr>
              <w:t>
учета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Келесi</w:t>
            </w:r>
          </w:p>
          <w:p>
            <w:pPr>
              <w:spacing w:after="20"/>
              <w:ind w:left="20"/>
              <w:jc w:val="both"/>
            </w:pPr>
            <w:r>
              <w:rPr>
                <w:rFonts w:ascii="Times New Roman"/>
                <w:b w:val="false"/>
                <w:i w:val="false"/>
                <w:color w:val="000000"/>
                <w:sz w:val="20"/>
              </w:rPr>
              <w:t>
келу күнi</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следующей</w:t>
            </w:r>
          </w:p>
          <w:p>
            <w:pPr>
              <w:spacing w:after="20"/>
              <w:ind w:left="20"/>
              <w:jc w:val="both"/>
            </w:pPr>
            <w:r>
              <w:rPr>
                <w:rFonts w:ascii="Times New Roman"/>
                <w:b w:val="false"/>
                <w:i w:val="false"/>
                <w:color w:val="000000"/>
                <w:sz w:val="20"/>
              </w:rPr>
              <w:t>
явки)</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w:t>
            </w:r>
          </w:p>
          <w:p>
            <w:pPr>
              <w:spacing w:after="20"/>
              <w:ind w:left="20"/>
              <w:jc w:val="both"/>
            </w:pPr>
            <w:r>
              <w:rPr>
                <w:rFonts w:ascii="Times New Roman"/>
                <w:b w:val="false"/>
                <w:i w:val="false"/>
                <w:color w:val="000000"/>
                <w:sz w:val="20"/>
              </w:rPr>
              <w:t>
дiң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врача)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1-жазылу (выздоровление); 2-15 жасқа толды (достигнуто 15 лет);</w:t>
      </w:r>
    </w:p>
    <w:p>
      <w:pPr>
        <w:spacing w:after="0"/>
        <w:ind w:left="0"/>
        <w:jc w:val="both"/>
      </w:pPr>
      <w:r>
        <w:rPr>
          <w:rFonts w:ascii="Times New Roman"/>
          <w:b w:val="false"/>
          <w:i w:val="false"/>
          <w:color w:val="000000"/>
          <w:sz w:val="28"/>
        </w:rPr>
        <w:t>
      3-басқа жаққа кеттi (выезд); 4-қайтыс болды (смерть).</w:t>
      </w:r>
    </w:p>
    <w:p>
      <w:pPr>
        <w:spacing w:after="0"/>
        <w:ind w:left="0"/>
        <w:jc w:val="both"/>
      </w:pPr>
      <w:r>
        <w:rPr>
          <w:rFonts w:ascii="Times New Roman"/>
          <w:b w:val="false"/>
          <w:i w:val="false"/>
          <w:color w:val="000000"/>
          <w:sz w:val="28"/>
        </w:rPr>
        <w:t>
      13. Емшаралар мен талдаулар (орындалған ) (Процедуры и анализы</w:t>
      </w:r>
    </w:p>
    <w:p>
      <w:pPr>
        <w:spacing w:after="0"/>
        <w:ind w:left="0"/>
        <w:jc w:val="both"/>
      </w:pPr>
      <w:r>
        <w:rPr>
          <w:rFonts w:ascii="Times New Roman"/>
          <w:b w:val="false"/>
          <w:i w:val="false"/>
          <w:color w:val="000000"/>
          <w:sz w:val="28"/>
        </w:rPr>
        <w:t>
      (выполненные)):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1546"/>
        <w:gridCol w:w="3801"/>
        <w:gridCol w:w="4121"/>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специалиста)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Аттары</w:t>
            </w:r>
          </w:p>
          <w:p>
            <w:pPr>
              <w:spacing w:after="20"/>
              <w:ind w:left="20"/>
              <w:jc w:val="both"/>
            </w:pPr>
            <w:r>
              <w:rPr>
                <w:rFonts w:ascii="Times New Roman"/>
                <w:b w:val="false"/>
                <w:i w:val="false"/>
                <w:color w:val="000000"/>
                <w:sz w:val="20"/>
              </w:rPr>
              <w:t>
Названия</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w:t>
            </w:r>
          </w:p>
          <w:p>
            <w:pPr>
              <w:spacing w:after="20"/>
              <w:ind w:left="20"/>
              <w:jc w:val="both"/>
            </w:pPr>
            <w:r>
              <w:rPr>
                <w:rFonts w:ascii="Times New Roman"/>
                <w:b w:val="false"/>
                <w:i w:val="false"/>
                <w:color w:val="000000"/>
                <w:sz w:val="20"/>
              </w:rPr>
              <w:t>
бойынша коды</w:t>
            </w:r>
          </w:p>
          <w:p>
            <w:pPr>
              <w:spacing w:after="20"/>
              <w:ind w:left="20"/>
              <w:jc w:val="both"/>
            </w:pPr>
            <w:r>
              <w:rPr>
                <w:rFonts w:ascii="Times New Roman"/>
                <w:b w:val="false"/>
                <w:i w:val="false"/>
                <w:color w:val="000000"/>
                <w:sz w:val="20"/>
              </w:rPr>
              <w:t>
(Код по</w:t>
            </w:r>
          </w:p>
          <w:p>
            <w:pPr>
              <w:spacing w:after="20"/>
              <w:ind w:left="20"/>
              <w:jc w:val="both"/>
            </w:pPr>
            <w:r>
              <w:rPr>
                <w:rFonts w:ascii="Times New Roman"/>
                <w:b w:val="false"/>
                <w:i w:val="false"/>
                <w:color w:val="000000"/>
                <w:sz w:val="20"/>
              </w:rPr>
              <w:t>
тарификатору)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w:t>
            </w:r>
          </w:p>
          <w:p>
            <w:pPr>
              <w:spacing w:after="20"/>
              <w:ind w:left="20"/>
              <w:jc w:val="both"/>
            </w:pPr>
            <w:r>
              <w:rPr>
                <w:rFonts w:ascii="Times New Roman"/>
                <w:b w:val="false"/>
                <w:i w:val="false"/>
                <w:color w:val="000000"/>
                <w:sz w:val="20"/>
              </w:rPr>
              <w:t>
тво)</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Туберкулезді анықтауға арналған зерттеулер жүргізілді (Проведены исследования на выявление туберкулеза)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Қабылдау кезінде және үйiнде дәрiгердің жасаған операциялары мен манипуляциялары (Операции, манипуляции, выполненные врачом на приеме и на дому):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830"/>
        <w:gridCol w:w="2977"/>
        <w:gridCol w:w="4380"/>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p>
            <w:pPr>
              <w:spacing w:after="20"/>
              <w:ind w:left="20"/>
              <w:jc w:val="both"/>
            </w:pPr>
            <w:r>
              <w:rPr>
                <w:rFonts w:ascii="Times New Roman"/>
                <w:b w:val="false"/>
                <w:i w:val="false"/>
                <w:color w:val="000000"/>
                <w:sz w:val="20"/>
              </w:rPr>
              <w:t>
Код операции</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Дәрiгердiң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врача</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Қаралу нәтижесi (Исход обращения): 1 - сау (здоров); 2 – жазылды (выздоровление); 3 - өзгерiссiз (без перемен); 4 – жақсарды (улучшение); 5 – ауруханаға жатқызылды (госпитализация); 7 – өлім (смерть); 8 – науқастың бас тартуы (отказ больного); 9 - басқа жаққа кетуi (выезд); 10 – егiлдi (привит); 11 – басқалар (прочие); 12 – ЕҚО жалғасуы (продолжение СПО);</w:t>
      </w:r>
    </w:p>
    <w:p>
      <w:pPr>
        <w:spacing w:after="0"/>
        <w:ind w:left="0"/>
        <w:jc w:val="both"/>
      </w:pPr>
      <w:r>
        <w:rPr>
          <w:rFonts w:ascii="Times New Roman"/>
          <w:b w:val="false"/>
          <w:i w:val="false"/>
          <w:color w:val="000000"/>
          <w:sz w:val="28"/>
        </w:rPr>
        <w:t xml:space="preserve">
       16.1. Олардың ішінде жолдама алғандар (из них направлены):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МӘС (на МСЭ),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-КДП (КДЦ) (в КДП (КДЦ)),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туберкулезге қарсы ұйымға (в противотуберкулезную организацию),</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онкологқа (к онкологу) жолданды.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Емханалық қаралу оқиғасы (ЕҚО) (Случай поликлинического обращения (СПО)): 1 – аяқталды (завершен); 2 - аяқталмады (не завершен).</w:t>
      </w:r>
    </w:p>
    <w:p>
      <w:pPr>
        <w:spacing w:after="0"/>
        <w:ind w:left="0"/>
        <w:jc w:val="both"/>
      </w:pPr>
      <w:r>
        <w:rPr>
          <w:rFonts w:ascii="Times New Roman"/>
          <w:b w:val="false"/>
          <w:i w:val="false"/>
          <w:color w:val="000000"/>
          <w:sz w:val="28"/>
        </w:rPr>
        <w:t>
      18. Дәрiгер (Врач), ТАӘ (ФИО): ____________________________________</w:t>
      </w:r>
    </w:p>
    <w:p>
      <w:pPr>
        <w:spacing w:after="0"/>
        <w:ind w:left="0"/>
        <w:jc w:val="both"/>
      </w:pPr>
      <w:r>
        <w:rPr>
          <w:rFonts w:ascii="Times New Roman"/>
          <w:b w:val="false"/>
          <w:i w:val="false"/>
          <w:color w:val="000000"/>
          <w:sz w:val="28"/>
        </w:rPr>
        <w:t>
      Код ________________________ Қолы (Подпись) ____________</w:t>
      </w:r>
    </w:p>
    <w:p>
      <w:pPr>
        <w:spacing w:after="0"/>
        <w:ind w:left="0"/>
        <w:jc w:val="both"/>
      </w:pPr>
      <w:r>
        <w:rPr>
          <w:rFonts w:ascii="Times New Roman"/>
          <w:b w:val="false"/>
          <w:i w:val="false"/>
          <w:color w:val="000000"/>
          <w:sz w:val="28"/>
        </w:rPr>
        <w:t>
      19. ЕҚО аяқталған күн (Дата завершения СПО): "___" _________ ___</w:t>
      </w:r>
    </w:p>
    <w:p>
      <w:pPr>
        <w:spacing w:after="0"/>
        <w:ind w:left="0"/>
        <w:jc w:val="both"/>
      </w:pPr>
      <w:r>
        <w:rPr>
          <w:rFonts w:ascii="Times New Roman"/>
          <w:b w:val="false"/>
          <w:i w:val="false"/>
          <w:color w:val="000000"/>
          <w:sz w:val="28"/>
        </w:rPr>
        <w:t>
      жылғы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3</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242"/>
        <w:gridCol w:w="108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_______________</w:t>
            </w:r>
          </w:p>
        </w:tc>
      </w:tr>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министрлiгi</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 Республики</w:t>
            </w:r>
          </w:p>
          <w:p>
            <w:pPr>
              <w:spacing w:after="20"/>
              <w:ind w:left="20"/>
              <w:jc w:val="both"/>
            </w:pPr>
            <w:r>
              <w:rPr>
                <w:rFonts w:ascii="Times New Roman"/>
                <w:b w:val="false"/>
                <w:i w:val="false"/>
                <w:color w:val="000000"/>
                <w:sz w:val="20"/>
              </w:rPr>
              <w:t>
Казахстан</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025-8/е нысанды медициналық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025-8/у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 (Медицинская организация)</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Амбулаторлық карта № амбулаторной карты ______________________ учаске</w:t>
      </w:r>
    </w:p>
    <w:p>
      <w:pPr>
        <w:spacing w:after="0"/>
        <w:ind w:left="0"/>
        <w:jc w:val="both"/>
      </w:pPr>
      <w:r>
        <w:rPr>
          <w:rFonts w:ascii="Times New Roman"/>
          <w:b w:val="false"/>
          <w:i w:val="false"/>
          <w:color w:val="000000"/>
          <w:sz w:val="28"/>
        </w:rPr>
        <w:t>
      № участка _____________</w:t>
      </w:r>
    </w:p>
    <w:p>
      <w:pPr>
        <w:spacing w:after="0"/>
        <w:ind w:left="0"/>
        <w:jc w:val="both"/>
      </w:pPr>
      <w:r>
        <w:rPr>
          <w:rFonts w:ascii="Times New Roman"/>
          <w:b w:val="false"/>
          <w:i w:val="false"/>
          <w:color w:val="000000"/>
          <w:sz w:val="28"/>
        </w:rPr>
        <w:t>
      ИИН |__|__|__|__|__|__|__|__|__|__|__|__|</w:t>
      </w:r>
    </w:p>
    <w:bookmarkStart w:name="z84" w:id="67"/>
    <w:p>
      <w:pPr>
        <w:spacing w:after="0"/>
        <w:ind w:left="0"/>
        <w:jc w:val="left"/>
      </w:pPr>
      <w:r>
        <w:rPr>
          <w:rFonts w:ascii="Times New Roman"/>
          <w:b/>
          <w:i w:val="false"/>
          <w:color w:val="000000"/>
        </w:rPr>
        <w:t xml:space="preserve">  АМБУЛАТОРИЯЛЫҚ ПАЦИЕНТТІ ПРОФИЛАТИКАЛЫҚ МЕДИЦИНАЛЫҚ</w:t>
      </w:r>
      <w:r>
        <w:br/>
      </w:r>
      <w:r>
        <w:rPr>
          <w:rFonts w:ascii="Times New Roman"/>
          <w:b/>
          <w:i w:val="false"/>
          <w:color w:val="000000"/>
        </w:rPr>
        <w:t>ТЕКСЕРУДІҢ (СКРИНИНГТІҢ) СТАТИСТИКАЛЫҚ КАРТАСЫ</w:t>
      </w:r>
      <w:r>
        <w:br/>
      </w:r>
      <w:r>
        <w:rPr>
          <w:rFonts w:ascii="Times New Roman"/>
          <w:b/>
          <w:i w:val="false"/>
          <w:color w:val="000000"/>
        </w:rPr>
        <w:t>СТАТИСТИЧЕСКАЯ КАРТА ПРОФИЛАКТИЧЕСКОГО МЕДИЦИНСКОГО ОСМОТРА</w:t>
      </w:r>
      <w:r>
        <w:br/>
      </w:r>
      <w:r>
        <w:rPr>
          <w:rFonts w:ascii="Times New Roman"/>
          <w:b/>
          <w:i w:val="false"/>
          <w:color w:val="000000"/>
        </w:rPr>
        <w:t>(СКРИНИНГА) АМБУЛАТОРНОГО ПАЦИЕНТА</w:t>
      </w:r>
    </w:p>
    <w:bookmarkEnd w:id="67"/>
    <w:p>
      <w:pPr>
        <w:spacing w:after="0"/>
        <w:ind w:left="0"/>
        <w:jc w:val="both"/>
      </w:pPr>
      <w:r>
        <w:rPr>
          <w:rFonts w:ascii="Times New Roman"/>
          <w:b w:val="false"/>
          <w:i w:val="false"/>
          <w:color w:val="000000"/>
          <w:sz w:val="28"/>
        </w:rPr>
        <w:t>
      1. Тегі/Фамилия___________________Аты/Имя______________Әкесінің</w:t>
      </w:r>
    </w:p>
    <w:p>
      <w:pPr>
        <w:spacing w:after="0"/>
        <w:ind w:left="0"/>
        <w:jc w:val="both"/>
      </w:pPr>
      <w:r>
        <w:rPr>
          <w:rFonts w:ascii="Times New Roman"/>
          <w:b w:val="false"/>
          <w:i w:val="false"/>
          <w:color w:val="000000"/>
          <w:sz w:val="28"/>
        </w:rPr>
        <w:t>
      аты/Отчество________________</w:t>
      </w:r>
    </w:p>
    <w:p>
      <w:pPr>
        <w:spacing w:after="0"/>
        <w:ind w:left="0"/>
        <w:jc w:val="both"/>
      </w:pPr>
      <w:r>
        <w:rPr>
          <w:rFonts w:ascii="Times New Roman"/>
          <w:b w:val="false"/>
          <w:i w:val="false"/>
          <w:color w:val="000000"/>
          <w:sz w:val="28"/>
        </w:rPr>
        <w:t>
      2. Туған күні/Дата рождения /__/__/ /__/__/ /__/__/__/__/ жылғы/года</w:t>
      </w:r>
    </w:p>
    <w:p>
      <w:pPr>
        <w:spacing w:after="0"/>
        <w:ind w:left="0"/>
        <w:jc w:val="both"/>
      </w:pPr>
      <w:r>
        <w:rPr>
          <w:rFonts w:ascii="Times New Roman"/>
          <w:b w:val="false"/>
          <w:i w:val="false"/>
          <w:color w:val="000000"/>
          <w:sz w:val="28"/>
        </w:rPr>
        <w:t>
      3. Жынысы/Пол: 1-ер/муж; 2-әйел/жен</w:t>
      </w:r>
    </w:p>
    <w:p>
      <w:pPr>
        <w:spacing w:after="0"/>
        <w:ind w:left="0"/>
        <w:jc w:val="both"/>
      </w:pPr>
      <w:r>
        <w:rPr>
          <w:rFonts w:ascii="Times New Roman"/>
          <w:b w:val="false"/>
          <w:i w:val="false"/>
          <w:color w:val="000000"/>
          <w:sz w:val="28"/>
        </w:rPr>
        <w:t>
      4. Ұлты/Национальность _________________________ 5. Тұрғын/Житель:</w:t>
      </w:r>
    </w:p>
    <w:p>
      <w:pPr>
        <w:spacing w:after="0"/>
        <w:ind w:left="0"/>
        <w:jc w:val="both"/>
      </w:pPr>
      <w:r>
        <w:rPr>
          <w:rFonts w:ascii="Times New Roman"/>
          <w:b w:val="false"/>
          <w:i w:val="false"/>
          <w:color w:val="000000"/>
          <w:sz w:val="28"/>
        </w:rPr>
        <w:t>
      1-қала/города; 2-ауыл/села</w:t>
      </w:r>
    </w:p>
    <w:p>
      <w:pPr>
        <w:spacing w:after="0"/>
        <w:ind w:left="0"/>
        <w:jc w:val="both"/>
      </w:pPr>
      <w:r>
        <w:rPr>
          <w:rFonts w:ascii="Times New Roman"/>
          <w:b w:val="false"/>
          <w:i w:val="false"/>
          <w:color w:val="000000"/>
          <w:sz w:val="28"/>
        </w:rPr>
        <w:t>
      6. Тұратын жері/Место жительства:</w:t>
      </w:r>
    </w:p>
    <w:p>
      <w:pPr>
        <w:spacing w:after="0"/>
        <w:ind w:left="0"/>
        <w:jc w:val="both"/>
      </w:pPr>
      <w:r>
        <w:rPr>
          <w:rFonts w:ascii="Times New Roman"/>
          <w:b w:val="false"/>
          <w:i w:val="false"/>
          <w:color w:val="000000"/>
          <w:sz w:val="28"/>
        </w:rPr>
        <w:t>
      облыс/область____________________қала/город__________________</w:t>
      </w:r>
    </w:p>
    <w:p>
      <w:pPr>
        <w:spacing w:after="0"/>
        <w:ind w:left="0"/>
        <w:jc w:val="both"/>
      </w:pPr>
      <w:r>
        <w:rPr>
          <w:rFonts w:ascii="Times New Roman"/>
          <w:b w:val="false"/>
          <w:i w:val="false"/>
          <w:color w:val="000000"/>
          <w:sz w:val="28"/>
        </w:rPr>
        <w:t>
      аудан/район__________________________________________________</w:t>
      </w:r>
    </w:p>
    <w:p>
      <w:pPr>
        <w:spacing w:after="0"/>
        <w:ind w:left="0"/>
        <w:jc w:val="both"/>
      </w:pPr>
      <w:r>
        <w:rPr>
          <w:rFonts w:ascii="Times New Roman"/>
          <w:b w:val="false"/>
          <w:i w:val="false"/>
          <w:color w:val="000000"/>
          <w:sz w:val="28"/>
        </w:rPr>
        <w:t>
      елді мекен (кент, ауыл)/населенный пункт (поселок, село)</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7. Бекітілген тұрғын/Прикрепленный житель: 1 – иә/да, 2 – жоқ/нет</w:t>
      </w:r>
    </w:p>
    <w:p>
      <w:pPr>
        <w:spacing w:after="0"/>
        <w:ind w:left="0"/>
        <w:jc w:val="both"/>
      </w:pPr>
      <w:r>
        <w:rPr>
          <w:rFonts w:ascii="Times New Roman"/>
          <w:b w:val="false"/>
          <w:i w:val="false"/>
          <w:color w:val="000000"/>
          <w:sz w:val="28"/>
        </w:rPr>
        <w:t>
      8. Бекітілген медициналық мекеме/Медицинская организация</w:t>
      </w:r>
    </w:p>
    <w:p>
      <w:pPr>
        <w:spacing w:after="0"/>
        <w:ind w:left="0"/>
        <w:jc w:val="both"/>
      </w:pPr>
      <w:r>
        <w:rPr>
          <w:rFonts w:ascii="Times New Roman"/>
          <w:b w:val="false"/>
          <w:i w:val="false"/>
          <w:color w:val="000000"/>
          <w:sz w:val="28"/>
        </w:rPr>
        <w:t>
      прикрепления_______________________</w:t>
      </w:r>
    </w:p>
    <w:p>
      <w:pPr>
        <w:spacing w:after="0"/>
        <w:ind w:left="0"/>
        <w:jc w:val="both"/>
      </w:pPr>
      <w:r>
        <w:rPr>
          <w:rFonts w:ascii="Times New Roman"/>
          <w:b w:val="false"/>
          <w:i w:val="false"/>
          <w:color w:val="000000"/>
          <w:sz w:val="28"/>
        </w:rPr>
        <w:t>
      9. Мүгедектік/Инвалидность: 1-бар/ есть; 2- жоқ/нет 9.1 Мүгедектік</w:t>
      </w:r>
    </w:p>
    <w:p>
      <w:pPr>
        <w:spacing w:after="0"/>
        <w:ind w:left="0"/>
        <w:jc w:val="both"/>
      </w:pPr>
      <w:r>
        <w:rPr>
          <w:rFonts w:ascii="Times New Roman"/>
          <w:b w:val="false"/>
          <w:i w:val="false"/>
          <w:color w:val="000000"/>
          <w:sz w:val="28"/>
        </w:rPr>
        <w:t>
      обы/Группа инвалидности (16 жастан бастап/от 16 лет) ___________</w:t>
      </w:r>
    </w:p>
    <w:p>
      <w:pPr>
        <w:spacing w:after="0"/>
        <w:ind w:left="0"/>
        <w:jc w:val="both"/>
      </w:pPr>
      <w:r>
        <w:rPr>
          <w:rFonts w:ascii="Times New Roman"/>
          <w:b w:val="false"/>
          <w:i w:val="false"/>
          <w:color w:val="000000"/>
          <w:sz w:val="28"/>
        </w:rPr>
        <w:t>
      9.2 Мүгедектігі бойынша диагноз/Диагноз по инвалидности</w:t>
      </w:r>
    </w:p>
    <w:p>
      <w:pPr>
        <w:spacing w:after="0"/>
        <w:ind w:left="0"/>
        <w:jc w:val="both"/>
      </w:pPr>
      <w:r>
        <w:rPr>
          <w:rFonts w:ascii="Times New Roman"/>
          <w:b w:val="false"/>
          <w:i w:val="false"/>
          <w:color w:val="000000"/>
          <w:sz w:val="28"/>
        </w:rPr>
        <w:t>
      ____________________________________________ 10-ХАЖкоды /код МКБ-10</w:t>
      </w:r>
    </w:p>
    <w:p>
      <w:pPr>
        <w:spacing w:after="0"/>
        <w:ind w:left="0"/>
        <w:jc w:val="both"/>
      </w:pPr>
      <w:r>
        <w:rPr>
          <w:rFonts w:ascii="Times New Roman"/>
          <w:b w:val="false"/>
          <w:i w:val="false"/>
          <w:color w:val="000000"/>
          <w:sz w:val="28"/>
        </w:rPr>
        <w:t>
      10. Бойы/Рост_______(см) 11. Салмағы/Вес____(кг) 12. Кетле</w:t>
      </w:r>
    </w:p>
    <w:p>
      <w:pPr>
        <w:spacing w:after="0"/>
        <w:ind w:left="0"/>
        <w:jc w:val="both"/>
      </w:pPr>
      <w:r>
        <w:rPr>
          <w:rFonts w:ascii="Times New Roman"/>
          <w:b w:val="false"/>
          <w:i w:val="false"/>
          <w:color w:val="000000"/>
          <w:sz w:val="28"/>
        </w:rPr>
        <w:t>
      индексі/Индекс Кетле: 1-до 25; 2-от 25 до 30; 3-от 30 и выше.</w:t>
      </w:r>
    </w:p>
    <w:p>
      <w:pPr>
        <w:spacing w:after="0"/>
        <w:ind w:left="0"/>
        <w:jc w:val="both"/>
      </w:pPr>
      <w:r>
        <w:rPr>
          <w:rFonts w:ascii="Times New Roman"/>
          <w:b w:val="false"/>
          <w:i w:val="false"/>
          <w:color w:val="000000"/>
          <w:sz w:val="28"/>
        </w:rPr>
        <w:t>
      13. Белнінің көлемі/Объем талии. 13.1 Ерлер/Мужчины: 1 - 94 см-ға</w:t>
      </w:r>
    </w:p>
    <w:p>
      <w:pPr>
        <w:spacing w:after="0"/>
        <w:ind w:left="0"/>
        <w:jc w:val="both"/>
      </w:pPr>
      <w:r>
        <w:rPr>
          <w:rFonts w:ascii="Times New Roman"/>
          <w:b w:val="false"/>
          <w:i w:val="false"/>
          <w:color w:val="000000"/>
          <w:sz w:val="28"/>
        </w:rPr>
        <w:t>
      дейін/до 94 см; 2 - 94 см және одан көп/2 - 94 см и более. 13.2</w:t>
      </w:r>
    </w:p>
    <w:p>
      <w:pPr>
        <w:spacing w:after="0"/>
        <w:ind w:left="0"/>
        <w:jc w:val="both"/>
      </w:pPr>
      <w:r>
        <w:rPr>
          <w:rFonts w:ascii="Times New Roman"/>
          <w:b w:val="false"/>
          <w:i w:val="false"/>
          <w:color w:val="000000"/>
          <w:sz w:val="28"/>
        </w:rPr>
        <w:t>
      Әйелдер/Женщины: 1-80 см-ға дейін/до 80 см; 2-80 см-ға дейін және одан көп/ 2-80 см и более.</w:t>
      </w:r>
    </w:p>
    <w:p>
      <w:pPr>
        <w:spacing w:after="0"/>
        <w:ind w:left="0"/>
        <w:jc w:val="both"/>
      </w:pPr>
      <w:r>
        <w:rPr>
          <w:rFonts w:ascii="Times New Roman"/>
          <w:b w:val="false"/>
          <w:i w:val="false"/>
          <w:color w:val="000000"/>
          <w:sz w:val="28"/>
        </w:rPr>
        <w:t>
      14. Темекі шегу (ең болмағанда күніне бір темекі)/Курение (хотя бы</w:t>
      </w:r>
    </w:p>
    <w:p>
      <w:pPr>
        <w:spacing w:after="0"/>
        <w:ind w:left="0"/>
        <w:jc w:val="both"/>
      </w:pPr>
      <w:r>
        <w:rPr>
          <w:rFonts w:ascii="Times New Roman"/>
          <w:b w:val="false"/>
          <w:i w:val="false"/>
          <w:color w:val="000000"/>
          <w:sz w:val="28"/>
        </w:rPr>
        <w:t>
      одну сигарету в день): 1-жоқ/нет; 2-иә/да</w:t>
      </w:r>
    </w:p>
    <w:p>
      <w:pPr>
        <w:spacing w:after="0"/>
        <w:ind w:left="0"/>
        <w:jc w:val="both"/>
      </w:pPr>
      <w:r>
        <w:rPr>
          <w:rFonts w:ascii="Times New Roman"/>
          <w:b w:val="false"/>
          <w:i w:val="false"/>
          <w:color w:val="000000"/>
          <w:sz w:val="28"/>
        </w:rPr>
        <w:t>
      15. Алкоголдік ішімдіктерді тұтыну, тұтынуы аптасына екі реттен кем</w:t>
      </w:r>
    </w:p>
    <w:p>
      <w:pPr>
        <w:spacing w:after="0"/>
        <w:ind w:left="0"/>
        <w:jc w:val="both"/>
      </w:pPr>
      <w:r>
        <w:rPr>
          <w:rFonts w:ascii="Times New Roman"/>
          <w:b w:val="false"/>
          <w:i w:val="false"/>
          <w:color w:val="000000"/>
          <w:sz w:val="28"/>
        </w:rPr>
        <w:t>
      емес (Употребление алкогольных напитков, разовое потребление не менее</w:t>
      </w:r>
    </w:p>
    <w:p>
      <w:pPr>
        <w:spacing w:after="0"/>
        <w:ind w:left="0"/>
        <w:jc w:val="both"/>
      </w:pPr>
      <w:r>
        <w:rPr>
          <w:rFonts w:ascii="Times New Roman"/>
          <w:b w:val="false"/>
          <w:i w:val="false"/>
          <w:color w:val="000000"/>
          <w:sz w:val="28"/>
        </w:rPr>
        <w:t>
      2-х раз в неделю).</w:t>
      </w:r>
    </w:p>
    <w:p>
      <w:pPr>
        <w:spacing w:after="0"/>
        <w:ind w:left="0"/>
        <w:jc w:val="both"/>
      </w:pPr>
      <w:r>
        <w:rPr>
          <w:rFonts w:ascii="Times New Roman"/>
          <w:b w:val="false"/>
          <w:i w:val="false"/>
          <w:color w:val="000000"/>
          <w:sz w:val="28"/>
        </w:rPr>
        <w:t>
      15.1 Ерлер 35-65 жас (Мужчины 35-65 лет): 1-тұтынбаймын</w:t>
      </w:r>
    </w:p>
    <w:p>
      <w:pPr>
        <w:spacing w:after="0"/>
        <w:ind w:left="0"/>
        <w:jc w:val="both"/>
      </w:pPr>
      <w:r>
        <w:rPr>
          <w:rFonts w:ascii="Times New Roman"/>
          <w:b w:val="false"/>
          <w:i w:val="false"/>
          <w:color w:val="000000"/>
          <w:sz w:val="28"/>
        </w:rPr>
        <w:t>
      (не употребляю); 2-аптасына бір рет, не одан да сирек (употребляю 1</w:t>
      </w:r>
    </w:p>
    <w:p>
      <w:pPr>
        <w:spacing w:after="0"/>
        <w:ind w:left="0"/>
        <w:jc w:val="both"/>
      </w:pPr>
      <w:r>
        <w:rPr>
          <w:rFonts w:ascii="Times New Roman"/>
          <w:b w:val="false"/>
          <w:i w:val="false"/>
          <w:color w:val="000000"/>
          <w:sz w:val="28"/>
        </w:rPr>
        <w:t>
      раз в неделю и реже); 3-иә, сыра 0,5л дейін (да, пиво до 0,5 л);</w:t>
      </w:r>
    </w:p>
    <w:p>
      <w:pPr>
        <w:spacing w:after="0"/>
        <w:ind w:left="0"/>
        <w:jc w:val="both"/>
      </w:pPr>
      <w:r>
        <w:rPr>
          <w:rFonts w:ascii="Times New Roman"/>
          <w:b w:val="false"/>
          <w:i w:val="false"/>
          <w:color w:val="000000"/>
          <w:sz w:val="28"/>
        </w:rPr>
        <w:t>
      4-иә, сыра 0,5л көп (да, пиво более 0,5 л); 5-иә, шарап 250 мл дейін</w:t>
      </w:r>
    </w:p>
    <w:p>
      <w:pPr>
        <w:spacing w:after="0"/>
        <w:ind w:left="0"/>
        <w:jc w:val="both"/>
      </w:pPr>
      <w:r>
        <w:rPr>
          <w:rFonts w:ascii="Times New Roman"/>
          <w:b w:val="false"/>
          <w:i w:val="false"/>
          <w:color w:val="000000"/>
          <w:sz w:val="28"/>
        </w:rPr>
        <w:t>
      (да, вино до 250 мл); 6-иә, шарап 250 мл көп (да, вино более 250 мл);</w:t>
      </w:r>
    </w:p>
    <w:p>
      <w:pPr>
        <w:spacing w:after="0"/>
        <w:ind w:left="0"/>
        <w:jc w:val="both"/>
      </w:pPr>
      <w:r>
        <w:rPr>
          <w:rFonts w:ascii="Times New Roman"/>
          <w:b w:val="false"/>
          <w:i w:val="false"/>
          <w:color w:val="000000"/>
          <w:sz w:val="28"/>
        </w:rPr>
        <w:t>
      7-иә, арақ және одан да күшті ішімдіктер 50 мл дейін (да, водку и</w:t>
      </w:r>
    </w:p>
    <w:p>
      <w:pPr>
        <w:spacing w:after="0"/>
        <w:ind w:left="0"/>
        <w:jc w:val="both"/>
      </w:pPr>
      <w:r>
        <w:rPr>
          <w:rFonts w:ascii="Times New Roman"/>
          <w:b w:val="false"/>
          <w:i w:val="false"/>
          <w:color w:val="000000"/>
          <w:sz w:val="28"/>
        </w:rPr>
        <w:t>
      другие крепкие напитки до 50 мл); 8-иә, арақ және одан да күшті</w:t>
      </w:r>
    </w:p>
    <w:p>
      <w:pPr>
        <w:spacing w:after="0"/>
        <w:ind w:left="0"/>
        <w:jc w:val="both"/>
      </w:pPr>
      <w:r>
        <w:rPr>
          <w:rFonts w:ascii="Times New Roman"/>
          <w:b w:val="false"/>
          <w:i w:val="false"/>
          <w:color w:val="000000"/>
          <w:sz w:val="28"/>
        </w:rPr>
        <w:t>
      ішімдіктер 50 мл көп/да (водку и другие крепкие напитки более 50 мл).</w:t>
      </w:r>
    </w:p>
    <w:p>
      <w:pPr>
        <w:spacing w:after="0"/>
        <w:ind w:left="0"/>
        <w:jc w:val="both"/>
      </w:pPr>
      <w:r>
        <w:rPr>
          <w:rFonts w:ascii="Times New Roman"/>
          <w:b w:val="false"/>
          <w:i w:val="false"/>
          <w:color w:val="000000"/>
          <w:sz w:val="28"/>
        </w:rPr>
        <w:t>
      15.2 Ерлер 18-34 жас, барлық жастағы әйелдер (Мужчины 18-34 лет,</w:t>
      </w:r>
    </w:p>
    <w:p>
      <w:pPr>
        <w:spacing w:after="0"/>
        <w:ind w:left="0"/>
        <w:jc w:val="both"/>
      </w:pPr>
      <w:r>
        <w:rPr>
          <w:rFonts w:ascii="Times New Roman"/>
          <w:b w:val="false"/>
          <w:i w:val="false"/>
          <w:color w:val="000000"/>
          <w:sz w:val="28"/>
        </w:rPr>
        <w:t>
      женщины всех возрастов): 1-тұтынбаймын (не употребляю); 2-аптасына</w:t>
      </w:r>
    </w:p>
    <w:p>
      <w:pPr>
        <w:spacing w:after="0"/>
        <w:ind w:left="0"/>
        <w:jc w:val="both"/>
      </w:pPr>
      <w:r>
        <w:rPr>
          <w:rFonts w:ascii="Times New Roman"/>
          <w:b w:val="false"/>
          <w:i w:val="false"/>
          <w:color w:val="000000"/>
          <w:sz w:val="28"/>
        </w:rPr>
        <w:t>
      бір рет, не одан да сирек (употребляю 1 раз в неделю и реже); 3-иә,</w:t>
      </w:r>
    </w:p>
    <w:p>
      <w:pPr>
        <w:spacing w:after="0"/>
        <w:ind w:left="0"/>
        <w:jc w:val="both"/>
      </w:pPr>
      <w:r>
        <w:rPr>
          <w:rFonts w:ascii="Times New Roman"/>
          <w:b w:val="false"/>
          <w:i w:val="false"/>
          <w:color w:val="000000"/>
          <w:sz w:val="28"/>
        </w:rPr>
        <w:t>
      сыра 0,25л дейін (да, пиво до 0,25 л); 4-иә, сыра 0,25л көп (да, пиво</w:t>
      </w:r>
    </w:p>
    <w:p>
      <w:pPr>
        <w:spacing w:after="0"/>
        <w:ind w:left="0"/>
        <w:jc w:val="both"/>
      </w:pPr>
      <w:r>
        <w:rPr>
          <w:rFonts w:ascii="Times New Roman"/>
          <w:b w:val="false"/>
          <w:i w:val="false"/>
          <w:color w:val="000000"/>
          <w:sz w:val="28"/>
        </w:rPr>
        <w:t>
      более 0,25 л); 5-иә, шарап 120 мл дейін (да, вино до 120 мл); 6-иә,</w:t>
      </w:r>
    </w:p>
    <w:p>
      <w:pPr>
        <w:spacing w:after="0"/>
        <w:ind w:left="0"/>
        <w:jc w:val="both"/>
      </w:pPr>
      <w:r>
        <w:rPr>
          <w:rFonts w:ascii="Times New Roman"/>
          <w:b w:val="false"/>
          <w:i w:val="false"/>
          <w:color w:val="000000"/>
          <w:sz w:val="28"/>
        </w:rPr>
        <w:t>
      шарап 120 мл көп (да, вино более 120 мл); 7-иә, арақ және одан да</w:t>
      </w:r>
    </w:p>
    <w:p>
      <w:pPr>
        <w:spacing w:after="0"/>
        <w:ind w:left="0"/>
        <w:jc w:val="both"/>
      </w:pPr>
      <w:r>
        <w:rPr>
          <w:rFonts w:ascii="Times New Roman"/>
          <w:b w:val="false"/>
          <w:i w:val="false"/>
          <w:color w:val="000000"/>
          <w:sz w:val="28"/>
        </w:rPr>
        <w:t>
      күшті ішімдіктер 25 мл дейін (да, водку и другие крепкие напитки до</w:t>
      </w:r>
    </w:p>
    <w:p>
      <w:pPr>
        <w:spacing w:after="0"/>
        <w:ind w:left="0"/>
        <w:jc w:val="both"/>
      </w:pPr>
      <w:r>
        <w:rPr>
          <w:rFonts w:ascii="Times New Roman"/>
          <w:b w:val="false"/>
          <w:i w:val="false"/>
          <w:color w:val="000000"/>
          <w:sz w:val="28"/>
        </w:rPr>
        <w:t>
      25 мл); 8-иә, арақ және одан да күшті ішімдіктер 25 мл көп (да, водку</w:t>
      </w:r>
    </w:p>
    <w:p>
      <w:pPr>
        <w:spacing w:after="0"/>
        <w:ind w:left="0"/>
        <w:jc w:val="both"/>
      </w:pPr>
      <w:r>
        <w:rPr>
          <w:rFonts w:ascii="Times New Roman"/>
          <w:b w:val="false"/>
          <w:i w:val="false"/>
          <w:color w:val="000000"/>
          <w:sz w:val="28"/>
        </w:rPr>
        <w:t>
      и другие крепкие напитки более 25 мл).</w:t>
      </w:r>
    </w:p>
    <w:p>
      <w:pPr>
        <w:spacing w:after="0"/>
        <w:ind w:left="0"/>
        <w:jc w:val="both"/>
      </w:pPr>
      <w:r>
        <w:rPr>
          <w:rFonts w:ascii="Times New Roman"/>
          <w:b w:val="false"/>
          <w:i w:val="false"/>
          <w:color w:val="000000"/>
          <w:sz w:val="28"/>
        </w:rPr>
        <w:t>
      16. Дене қимылы белсенділігі (Физическая активность – күнделікті дене</w:t>
      </w:r>
    </w:p>
    <w:p>
      <w:pPr>
        <w:spacing w:after="0"/>
        <w:ind w:left="0"/>
        <w:jc w:val="both"/>
      </w:pPr>
      <w:r>
        <w:rPr>
          <w:rFonts w:ascii="Times New Roman"/>
          <w:b w:val="false"/>
          <w:i w:val="false"/>
          <w:color w:val="000000"/>
          <w:sz w:val="28"/>
        </w:rPr>
        <w:t>
      салмағы 30 минуттан кем емес (жүру, жаттығулар және т.б.) /ежедневная</w:t>
      </w:r>
    </w:p>
    <w:p>
      <w:pPr>
        <w:spacing w:after="0"/>
        <w:ind w:left="0"/>
        <w:jc w:val="both"/>
      </w:pPr>
      <w:r>
        <w:rPr>
          <w:rFonts w:ascii="Times New Roman"/>
          <w:b w:val="false"/>
          <w:i w:val="false"/>
          <w:color w:val="000000"/>
          <w:sz w:val="28"/>
        </w:rPr>
        <w:t>
      физическая нагрузка (ходьба, упражнения и т.д.) не менее 30 минут):</w:t>
      </w:r>
    </w:p>
    <w:p>
      <w:pPr>
        <w:spacing w:after="0"/>
        <w:ind w:left="0"/>
        <w:jc w:val="both"/>
      </w:pPr>
      <w:r>
        <w:rPr>
          <w:rFonts w:ascii="Times New Roman"/>
          <w:b w:val="false"/>
          <w:i w:val="false"/>
          <w:color w:val="000000"/>
          <w:sz w:val="28"/>
        </w:rPr>
        <w:t>
      1-жоқ/нет; 2-иә/да</w:t>
      </w:r>
    </w:p>
    <w:p>
      <w:pPr>
        <w:spacing w:after="0"/>
        <w:ind w:left="0"/>
        <w:jc w:val="both"/>
      </w:pPr>
      <w:r>
        <w:rPr>
          <w:rFonts w:ascii="Times New Roman"/>
          <w:b w:val="false"/>
          <w:i w:val="false"/>
          <w:color w:val="000000"/>
          <w:sz w:val="28"/>
        </w:rPr>
        <w:t>
      17. Сіздің ата-анаңызда жүрек аурулары бар ма (гипертония, ЖИА)</w:t>
      </w:r>
    </w:p>
    <w:p>
      <w:pPr>
        <w:spacing w:after="0"/>
        <w:ind w:left="0"/>
        <w:jc w:val="both"/>
      </w:pPr>
      <w:r>
        <w:rPr>
          <w:rFonts w:ascii="Times New Roman"/>
          <w:b w:val="false"/>
          <w:i w:val="false"/>
          <w:color w:val="000000"/>
          <w:sz w:val="28"/>
        </w:rPr>
        <w:t>
      (Имеются (-лись) ли у Ваших родителей болезни сердца (гипертония,</w:t>
      </w:r>
    </w:p>
    <w:p>
      <w:pPr>
        <w:spacing w:after="0"/>
        <w:ind w:left="0"/>
        <w:jc w:val="both"/>
      </w:pPr>
      <w:r>
        <w:rPr>
          <w:rFonts w:ascii="Times New Roman"/>
          <w:b w:val="false"/>
          <w:i w:val="false"/>
          <w:color w:val="000000"/>
          <w:sz w:val="28"/>
        </w:rPr>
        <w:t>
      ИБС)): 1-жоқ/нет; 2-иә/да</w:t>
      </w:r>
    </w:p>
    <w:p>
      <w:pPr>
        <w:spacing w:after="0"/>
        <w:ind w:left="0"/>
        <w:jc w:val="both"/>
      </w:pPr>
      <w:r>
        <w:rPr>
          <w:rFonts w:ascii="Times New Roman"/>
          <w:b w:val="false"/>
          <w:i w:val="false"/>
          <w:color w:val="000000"/>
          <w:sz w:val="28"/>
        </w:rPr>
        <w:t>
      18. Сіздің кеудеңізде тыныштықта немесе салмақ түскенде</w:t>
      </w:r>
    </w:p>
    <w:p>
      <w:pPr>
        <w:spacing w:after="0"/>
        <w:ind w:left="0"/>
        <w:jc w:val="both"/>
      </w:pPr>
      <w:r>
        <w:rPr>
          <w:rFonts w:ascii="Times New Roman"/>
          <w:b w:val="false"/>
          <w:i w:val="false"/>
          <w:color w:val="000000"/>
          <w:sz w:val="28"/>
        </w:rPr>
        <w:t>
      (психоэмоционалдық, физикалық) ауыру немесе басқа да жағымсыз</w:t>
      </w:r>
    </w:p>
    <w:p>
      <w:pPr>
        <w:spacing w:after="0"/>
        <w:ind w:left="0"/>
        <w:jc w:val="both"/>
      </w:pPr>
      <w:r>
        <w:rPr>
          <w:rFonts w:ascii="Times New Roman"/>
          <w:b w:val="false"/>
          <w:i w:val="false"/>
          <w:color w:val="000000"/>
          <w:sz w:val="28"/>
        </w:rPr>
        <w:t>
      сезімдер бола ма, салмақ түсіруді доғарғанда олар 10 минут ішінде</w:t>
      </w:r>
    </w:p>
    <w:p>
      <w:pPr>
        <w:spacing w:after="0"/>
        <w:ind w:left="0"/>
        <w:jc w:val="both"/>
      </w:pPr>
      <w:r>
        <w:rPr>
          <w:rFonts w:ascii="Times New Roman"/>
          <w:b w:val="false"/>
          <w:i w:val="false"/>
          <w:color w:val="000000"/>
          <w:sz w:val="28"/>
        </w:rPr>
        <w:t>
      басылады ма немесе жүрек ырғағы қалпына келе ме (Появляется ли у Вас</w:t>
      </w:r>
    </w:p>
    <w:p>
      <w:pPr>
        <w:spacing w:after="0"/>
        <w:ind w:left="0"/>
        <w:jc w:val="both"/>
      </w:pPr>
      <w:r>
        <w:rPr>
          <w:rFonts w:ascii="Times New Roman"/>
          <w:b w:val="false"/>
          <w:i w:val="false"/>
          <w:color w:val="000000"/>
          <w:sz w:val="28"/>
        </w:rPr>
        <w:t>
      боль или другие неприятные ощущения за грудиной в покое или при</w:t>
      </w:r>
    </w:p>
    <w:p>
      <w:pPr>
        <w:spacing w:after="0"/>
        <w:ind w:left="0"/>
        <w:jc w:val="both"/>
      </w:pPr>
      <w:r>
        <w:rPr>
          <w:rFonts w:ascii="Times New Roman"/>
          <w:b w:val="false"/>
          <w:i w:val="false"/>
          <w:color w:val="000000"/>
          <w:sz w:val="28"/>
        </w:rPr>
        <w:t>
      нагрузке (психоэмоциональная, физическая), проходящие при ее отмене в</w:t>
      </w:r>
    </w:p>
    <w:p>
      <w:pPr>
        <w:spacing w:after="0"/>
        <w:ind w:left="0"/>
        <w:jc w:val="both"/>
      </w:pPr>
      <w:r>
        <w:rPr>
          <w:rFonts w:ascii="Times New Roman"/>
          <w:b w:val="false"/>
          <w:i w:val="false"/>
          <w:color w:val="000000"/>
          <w:sz w:val="28"/>
        </w:rPr>
        <w:t>
      течение до 10 минут или перебои в ритме сердца): 1-жоқ/нет; 2-иә/да</w:t>
      </w:r>
    </w:p>
    <w:p>
      <w:pPr>
        <w:spacing w:after="0"/>
        <w:ind w:left="0"/>
        <w:jc w:val="both"/>
      </w:pPr>
      <w:r>
        <w:rPr>
          <w:rFonts w:ascii="Times New Roman"/>
          <w:b w:val="false"/>
          <w:i w:val="false"/>
          <w:color w:val="000000"/>
          <w:sz w:val="28"/>
        </w:rPr>
        <w:t>
      19. Сізде бас ауыруы бола ма (Отмечаются ли у Вас головные боли):</w:t>
      </w:r>
    </w:p>
    <w:p>
      <w:pPr>
        <w:spacing w:after="0"/>
        <w:ind w:left="0"/>
        <w:jc w:val="both"/>
      </w:pPr>
      <w:r>
        <w:rPr>
          <w:rFonts w:ascii="Times New Roman"/>
          <w:b w:val="false"/>
          <w:i w:val="false"/>
          <w:color w:val="000000"/>
          <w:sz w:val="28"/>
        </w:rPr>
        <w:t>
      1-жоқ/нет; 2-иә/да</w:t>
      </w:r>
    </w:p>
    <w:p>
      <w:pPr>
        <w:spacing w:after="0"/>
        <w:ind w:left="0"/>
        <w:jc w:val="both"/>
      </w:pPr>
      <w:r>
        <w:rPr>
          <w:rFonts w:ascii="Times New Roman"/>
          <w:b w:val="false"/>
          <w:i w:val="false"/>
          <w:color w:val="000000"/>
          <w:sz w:val="28"/>
        </w:rPr>
        <w:t>
      20. Сізде артериялық қысым жоғарылауы бола ма (Отмечается ли у Вас</w:t>
      </w:r>
    </w:p>
    <w:p>
      <w:pPr>
        <w:spacing w:after="0"/>
        <w:ind w:left="0"/>
        <w:jc w:val="both"/>
      </w:pPr>
      <w:r>
        <w:rPr>
          <w:rFonts w:ascii="Times New Roman"/>
          <w:b w:val="false"/>
          <w:i w:val="false"/>
          <w:color w:val="000000"/>
          <w:sz w:val="28"/>
        </w:rPr>
        <w:t>
      повышение артериального давления): 1-жоқ/нет; 2-иә/да</w:t>
      </w:r>
    </w:p>
    <w:p>
      <w:pPr>
        <w:spacing w:after="0"/>
        <w:ind w:left="0"/>
        <w:jc w:val="both"/>
      </w:pPr>
      <w:r>
        <w:rPr>
          <w:rFonts w:ascii="Times New Roman"/>
          <w:b w:val="false"/>
          <w:i w:val="false"/>
          <w:color w:val="000000"/>
          <w:sz w:val="28"/>
        </w:rPr>
        <w:t>
      21. Артериялық қан қысым (систолалық/диастолалық), орташа</w:t>
      </w:r>
    </w:p>
    <w:p>
      <w:pPr>
        <w:spacing w:after="0"/>
        <w:ind w:left="0"/>
        <w:jc w:val="both"/>
      </w:pPr>
      <w:r>
        <w:rPr>
          <w:rFonts w:ascii="Times New Roman"/>
          <w:b w:val="false"/>
          <w:i w:val="false"/>
          <w:color w:val="000000"/>
          <w:sz w:val="28"/>
        </w:rPr>
        <w:t>
      (Артериальное давление (систолическое/диастолическое), среднее)</w:t>
      </w:r>
    </w:p>
    <w:p>
      <w:pPr>
        <w:spacing w:after="0"/>
        <w:ind w:left="0"/>
        <w:jc w:val="both"/>
      </w:pPr>
      <w:r>
        <w:rPr>
          <w:rFonts w:ascii="Times New Roman"/>
          <w:b w:val="false"/>
          <w:i w:val="false"/>
          <w:color w:val="000000"/>
          <w:sz w:val="28"/>
        </w:rPr>
        <w:t>
      _____/_____мм.с.б(мм.рт.ст).</w:t>
      </w:r>
    </w:p>
    <w:p>
      <w:pPr>
        <w:spacing w:after="0"/>
        <w:ind w:left="0"/>
        <w:jc w:val="both"/>
      </w:pPr>
      <w:r>
        <w:rPr>
          <w:rFonts w:ascii="Times New Roman"/>
          <w:b w:val="false"/>
          <w:i w:val="false"/>
          <w:color w:val="000000"/>
          <w:sz w:val="28"/>
        </w:rPr>
        <w:t>
      22. Сіздің көруіңіз нашарлауы байқала ма (Наблюдается ли у Вас</w:t>
      </w:r>
    </w:p>
    <w:p>
      <w:pPr>
        <w:spacing w:after="0"/>
        <w:ind w:left="0"/>
        <w:jc w:val="both"/>
      </w:pPr>
      <w:r>
        <w:rPr>
          <w:rFonts w:ascii="Times New Roman"/>
          <w:b w:val="false"/>
          <w:i w:val="false"/>
          <w:color w:val="000000"/>
          <w:sz w:val="28"/>
        </w:rPr>
        <w:t>
      снижение остроты зрения): 1-жоқ/нет; 2-иә/да</w:t>
      </w:r>
    </w:p>
    <w:p>
      <w:pPr>
        <w:spacing w:after="0"/>
        <w:ind w:left="0"/>
        <w:jc w:val="both"/>
      </w:pPr>
      <w:r>
        <w:rPr>
          <w:rFonts w:ascii="Times New Roman"/>
          <w:b w:val="false"/>
          <w:i w:val="false"/>
          <w:color w:val="000000"/>
          <w:sz w:val="28"/>
        </w:rPr>
        <w:t>
      23. Сіздің көз алдыңызда "пленка" бар ма (Имеются ли у Вас жалобы на</w:t>
      </w:r>
    </w:p>
    <w:p>
      <w:pPr>
        <w:spacing w:after="0"/>
        <w:ind w:left="0"/>
        <w:jc w:val="both"/>
      </w:pPr>
      <w:r>
        <w:rPr>
          <w:rFonts w:ascii="Times New Roman"/>
          <w:b w:val="false"/>
          <w:i w:val="false"/>
          <w:color w:val="000000"/>
          <w:sz w:val="28"/>
        </w:rPr>
        <w:t>
      "пелену" перед глазами): 1-жоқ/нет; 2-иә/да</w:t>
      </w:r>
    </w:p>
    <w:p>
      <w:pPr>
        <w:spacing w:after="0"/>
        <w:ind w:left="0"/>
        <w:jc w:val="both"/>
      </w:pPr>
      <w:r>
        <w:rPr>
          <w:rFonts w:ascii="Times New Roman"/>
          <w:b w:val="false"/>
          <w:i w:val="false"/>
          <w:color w:val="000000"/>
          <w:sz w:val="28"/>
        </w:rPr>
        <w:t>
      24. Сіздің ата-анаңызда глаукома бар ма (болды ма) (Имеется (-лась)</w:t>
      </w:r>
    </w:p>
    <w:p>
      <w:pPr>
        <w:spacing w:after="0"/>
        <w:ind w:left="0"/>
        <w:jc w:val="both"/>
      </w:pPr>
      <w:r>
        <w:rPr>
          <w:rFonts w:ascii="Times New Roman"/>
          <w:b w:val="false"/>
          <w:i w:val="false"/>
          <w:color w:val="000000"/>
          <w:sz w:val="28"/>
        </w:rPr>
        <w:t>
      ли у Ваших родителей глаукома): 1-жоқ/нет; 2-иә/да</w:t>
      </w:r>
    </w:p>
    <w:p>
      <w:pPr>
        <w:spacing w:after="0"/>
        <w:ind w:left="0"/>
        <w:jc w:val="both"/>
      </w:pPr>
      <w:r>
        <w:rPr>
          <w:rFonts w:ascii="Times New Roman"/>
          <w:b w:val="false"/>
          <w:i w:val="false"/>
          <w:color w:val="000000"/>
          <w:sz w:val="28"/>
        </w:rPr>
        <w:t>
      25. Сізде 4 диоптриидан асатын жақыннан көргіштік бар ма (Есть ли у</w:t>
      </w:r>
    </w:p>
    <w:p>
      <w:pPr>
        <w:spacing w:after="0"/>
        <w:ind w:left="0"/>
        <w:jc w:val="both"/>
      </w:pPr>
      <w:r>
        <w:rPr>
          <w:rFonts w:ascii="Times New Roman"/>
          <w:b w:val="false"/>
          <w:i w:val="false"/>
          <w:color w:val="000000"/>
          <w:sz w:val="28"/>
        </w:rPr>
        <w:t>
      Вас близорукость, превышающая 4 диоптрии): 1-жоқ/нет; 2-иә/да</w:t>
      </w:r>
    </w:p>
    <w:p>
      <w:pPr>
        <w:spacing w:after="0"/>
        <w:ind w:left="0"/>
        <w:jc w:val="both"/>
      </w:pPr>
      <w:r>
        <w:rPr>
          <w:rFonts w:ascii="Times New Roman"/>
          <w:b w:val="false"/>
          <w:i w:val="false"/>
          <w:color w:val="000000"/>
          <w:sz w:val="28"/>
        </w:rPr>
        <w:t>
      26. Сізде соңғы жылы үлкен дәретіңізде патологиялық қоспалар байқала</w:t>
      </w:r>
    </w:p>
    <w:p>
      <w:pPr>
        <w:spacing w:after="0"/>
        <w:ind w:left="0"/>
        <w:jc w:val="both"/>
      </w:pPr>
      <w:r>
        <w:rPr>
          <w:rFonts w:ascii="Times New Roman"/>
          <w:b w:val="false"/>
          <w:i w:val="false"/>
          <w:color w:val="000000"/>
          <w:sz w:val="28"/>
        </w:rPr>
        <w:t>
      ма (Отмечаются ли у Вас в течение последнего года патологические</w:t>
      </w:r>
    </w:p>
    <w:p>
      <w:pPr>
        <w:spacing w:after="0"/>
        <w:ind w:left="0"/>
        <w:jc w:val="both"/>
      </w:pPr>
      <w:r>
        <w:rPr>
          <w:rFonts w:ascii="Times New Roman"/>
          <w:b w:val="false"/>
          <w:i w:val="false"/>
          <w:color w:val="000000"/>
          <w:sz w:val="28"/>
        </w:rPr>
        <w:t>
      примеси в кале): 1-жоқ/нет; 2-қан/кровь; 3-сілемей/слизь; 4-ірің/гной</w:t>
      </w:r>
    </w:p>
    <w:p>
      <w:pPr>
        <w:spacing w:after="0"/>
        <w:ind w:left="0"/>
        <w:jc w:val="both"/>
      </w:pPr>
      <w:r>
        <w:rPr>
          <w:rFonts w:ascii="Times New Roman"/>
          <w:b w:val="false"/>
          <w:i w:val="false"/>
          <w:color w:val="000000"/>
          <w:sz w:val="28"/>
        </w:rPr>
        <w:t>
      27. Тек әйелдер үшін (Только для женщин): Сізде жыныстық қатынастан</w:t>
      </w:r>
    </w:p>
    <w:p>
      <w:pPr>
        <w:spacing w:after="0"/>
        <w:ind w:left="0"/>
        <w:jc w:val="both"/>
      </w:pPr>
      <w:r>
        <w:rPr>
          <w:rFonts w:ascii="Times New Roman"/>
          <w:b w:val="false"/>
          <w:i w:val="false"/>
          <w:color w:val="000000"/>
          <w:sz w:val="28"/>
        </w:rPr>
        <w:t>
      кейінгі қан кетулер болады ма (бывают ли у Вас контактные</w:t>
      </w:r>
    </w:p>
    <w:p>
      <w:pPr>
        <w:spacing w:after="0"/>
        <w:ind w:left="0"/>
        <w:jc w:val="both"/>
      </w:pPr>
      <w:r>
        <w:rPr>
          <w:rFonts w:ascii="Times New Roman"/>
          <w:b w:val="false"/>
          <w:i w:val="false"/>
          <w:color w:val="000000"/>
          <w:sz w:val="28"/>
        </w:rPr>
        <w:t>
      кровотечения): 1-жоқ/нет; 2-иә/да</w:t>
      </w:r>
    </w:p>
    <w:p>
      <w:pPr>
        <w:spacing w:after="0"/>
        <w:ind w:left="0"/>
        <w:jc w:val="both"/>
      </w:pPr>
      <w:r>
        <w:rPr>
          <w:rFonts w:ascii="Times New Roman"/>
          <w:b w:val="false"/>
          <w:i w:val="false"/>
          <w:color w:val="000000"/>
          <w:sz w:val="28"/>
        </w:rPr>
        <w:t>
      28. Қанайналым жүйесі және қант диабеті ауруларын анықтайтын</w:t>
      </w:r>
    </w:p>
    <w:p>
      <w:pPr>
        <w:spacing w:after="0"/>
        <w:ind w:left="0"/>
        <w:jc w:val="both"/>
      </w:pPr>
      <w:r>
        <w:rPr>
          <w:rFonts w:ascii="Times New Roman"/>
          <w:b w:val="false"/>
          <w:i w:val="false"/>
          <w:color w:val="000000"/>
          <w:sz w:val="28"/>
        </w:rPr>
        <w:t>
      тексерудің нәтижесі (Результаты обследования на выявление болезней</w:t>
      </w:r>
    </w:p>
    <w:p>
      <w:pPr>
        <w:spacing w:after="0"/>
        <w:ind w:left="0"/>
        <w:jc w:val="both"/>
      </w:pPr>
      <w:r>
        <w:rPr>
          <w:rFonts w:ascii="Times New Roman"/>
          <w:b w:val="false"/>
          <w:i w:val="false"/>
          <w:color w:val="000000"/>
          <w:sz w:val="28"/>
        </w:rPr>
        <w:t>
      системы кровообращения и сахарного диабета)</w:t>
      </w:r>
    </w:p>
    <w:p>
      <w:pPr>
        <w:spacing w:after="0"/>
        <w:ind w:left="0"/>
        <w:jc w:val="both"/>
      </w:pPr>
      <w:r>
        <w:rPr>
          <w:rFonts w:ascii="Times New Roman"/>
          <w:b w:val="false"/>
          <w:i w:val="false"/>
          <w:color w:val="000000"/>
          <w:sz w:val="28"/>
        </w:rPr>
        <w:t>
      (18,25,30,35,40,42,44,46,48,50,52,54,56,58,60,62,64 жылғы/года)</w:t>
      </w:r>
    </w:p>
    <w:p>
      <w:pPr>
        <w:spacing w:after="0"/>
        <w:ind w:left="0"/>
        <w:jc w:val="both"/>
      </w:pPr>
      <w:r>
        <w:rPr>
          <w:rFonts w:ascii="Times New Roman"/>
          <w:b w:val="false"/>
          <w:i w:val="false"/>
          <w:color w:val="000000"/>
          <w:sz w:val="28"/>
        </w:rPr>
        <w:t>
      28.1 ЭКГ/ЭКГ: 1-норма/норма; 2-патология/патология; 3-жүргізілмеді</w:t>
      </w:r>
    </w:p>
    <w:p>
      <w:pPr>
        <w:spacing w:after="0"/>
        <w:ind w:left="0"/>
        <w:jc w:val="both"/>
      </w:pPr>
      <w:r>
        <w:rPr>
          <w:rFonts w:ascii="Times New Roman"/>
          <w:b w:val="false"/>
          <w:i w:val="false"/>
          <w:color w:val="000000"/>
          <w:sz w:val="28"/>
        </w:rPr>
        <w:t>
      (көрсетілмеген)/не проведена (не показана)</w:t>
      </w:r>
    </w:p>
    <w:p>
      <w:pPr>
        <w:spacing w:after="0"/>
        <w:ind w:left="0"/>
        <w:jc w:val="both"/>
      </w:pPr>
      <w:r>
        <w:rPr>
          <w:rFonts w:ascii="Times New Roman"/>
          <w:b w:val="false"/>
          <w:i w:val="false"/>
          <w:color w:val="000000"/>
          <w:sz w:val="28"/>
        </w:rPr>
        <w:t>
      28.2 Холестерин деңгейі/уровень холестерина: 1-менее 5,2 ммоль/л;</w:t>
      </w:r>
    </w:p>
    <w:p>
      <w:pPr>
        <w:spacing w:after="0"/>
        <w:ind w:left="0"/>
        <w:jc w:val="both"/>
      </w:pPr>
      <w:r>
        <w:rPr>
          <w:rFonts w:ascii="Times New Roman"/>
          <w:b w:val="false"/>
          <w:i w:val="false"/>
          <w:color w:val="000000"/>
          <w:sz w:val="28"/>
        </w:rPr>
        <w:t>
      2-5,2 ммоль/л и выше 3-диспансерлік бақылауда тұр/состоит на</w:t>
      </w:r>
    </w:p>
    <w:p>
      <w:pPr>
        <w:spacing w:after="0"/>
        <w:ind w:left="0"/>
        <w:jc w:val="both"/>
      </w:pPr>
      <w:r>
        <w:rPr>
          <w:rFonts w:ascii="Times New Roman"/>
          <w:b w:val="false"/>
          <w:i w:val="false"/>
          <w:color w:val="000000"/>
          <w:sz w:val="28"/>
        </w:rPr>
        <w:t>
      диспансерном учете</w:t>
      </w:r>
    </w:p>
    <w:p>
      <w:pPr>
        <w:spacing w:after="0"/>
        <w:ind w:left="0"/>
        <w:jc w:val="both"/>
      </w:pPr>
      <w:r>
        <w:rPr>
          <w:rFonts w:ascii="Times New Roman"/>
          <w:b w:val="false"/>
          <w:i w:val="false"/>
          <w:color w:val="000000"/>
          <w:sz w:val="28"/>
        </w:rPr>
        <w:t>
      28.3 Глюкоза/глюкоза 1-3,88-ден 5,55 ммоль/л-ге дейін/ от 3,88 до</w:t>
      </w:r>
    </w:p>
    <w:p>
      <w:pPr>
        <w:spacing w:after="0"/>
        <w:ind w:left="0"/>
        <w:jc w:val="both"/>
      </w:pPr>
      <w:r>
        <w:rPr>
          <w:rFonts w:ascii="Times New Roman"/>
          <w:b w:val="false"/>
          <w:i w:val="false"/>
          <w:color w:val="000000"/>
          <w:sz w:val="28"/>
        </w:rPr>
        <w:t>
      5,55 ммоль/л; 2-5,55 ммоль/л және жоғары/ 5,55 ммоль/л и выше;</w:t>
      </w:r>
    </w:p>
    <w:p>
      <w:pPr>
        <w:spacing w:after="0"/>
        <w:ind w:left="0"/>
        <w:jc w:val="both"/>
      </w:pPr>
      <w:r>
        <w:rPr>
          <w:rFonts w:ascii="Times New Roman"/>
          <w:b w:val="false"/>
          <w:i w:val="false"/>
          <w:color w:val="000000"/>
          <w:sz w:val="28"/>
        </w:rPr>
        <w:t>
      3-диспансерлік бақылауда тұр /состоит на диспансерном учете</w:t>
      </w:r>
    </w:p>
    <w:p>
      <w:pPr>
        <w:spacing w:after="0"/>
        <w:ind w:left="0"/>
        <w:jc w:val="both"/>
      </w:pPr>
      <w:r>
        <w:rPr>
          <w:rFonts w:ascii="Times New Roman"/>
          <w:b w:val="false"/>
          <w:i w:val="false"/>
          <w:color w:val="000000"/>
          <w:sz w:val="28"/>
        </w:rPr>
        <w:t>
      29. Глаукоманы анықтайтын тексерудің нәтижесі/Результаты обследования</w:t>
      </w:r>
    </w:p>
    <w:p>
      <w:pPr>
        <w:spacing w:after="0"/>
        <w:ind w:left="0"/>
        <w:jc w:val="both"/>
      </w:pPr>
      <w:r>
        <w:rPr>
          <w:rFonts w:ascii="Times New Roman"/>
          <w:b w:val="false"/>
          <w:i w:val="false"/>
          <w:color w:val="000000"/>
          <w:sz w:val="28"/>
        </w:rPr>
        <w:t>
      на выявление глаукомы</w:t>
      </w:r>
    </w:p>
    <w:p>
      <w:pPr>
        <w:spacing w:after="0"/>
        <w:ind w:left="0"/>
        <w:jc w:val="both"/>
      </w:pPr>
      <w:r>
        <w:rPr>
          <w:rFonts w:ascii="Times New Roman"/>
          <w:b w:val="false"/>
          <w:i w:val="false"/>
          <w:color w:val="000000"/>
          <w:sz w:val="28"/>
        </w:rPr>
        <w:t>
      (40,42,44,46,48,50,52,54,56,58,60,62,64,66,68,70 жастан/лет)</w:t>
      </w:r>
    </w:p>
    <w:p>
      <w:pPr>
        <w:spacing w:after="0"/>
        <w:ind w:left="0"/>
        <w:jc w:val="both"/>
      </w:pPr>
      <w:r>
        <w:rPr>
          <w:rFonts w:ascii="Times New Roman"/>
          <w:b w:val="false"/>
          <w:i w:val="false"/>
          <w:color w:val="000000"/>
          <w:sz w:val="28"/>
        </w:rPr>
        <w:t>
      29.1 Көзішілік қысым (Внутриглазное давление): 1-норма/норма;</w:t>
      </w:r>
    </w:p>
    <w:p>
      <w:pPr>
        <w:spacing w:after="0"/>
        <w:ind w:left="0"/>
        <w:jc w:val="both"/>
      </w:pPr>
      <w:r>
        <w:rPr>
          <w:rFonts w:ascii="Times New Roman"/>
          <w:b w:val="false"/>
          <w:i w:val="false"/>
          <w:color w:val="000000"/>
          <w:sz w:val="28"/>
        </w:rPr>
        <w:t>
      2-жоғарылаған/повышенное; 3-диспансерлік бақылауда тұр/состоит на</w:t>
      </w:r>
    </w:p>
    <w:p>
      <w:pPr>
        <w:spacing w:after="0"/>
        <w:ind w:left="0"/>
        <w:jc w:val="both"/>
      </w:pPr>
      <w:r>
        <w:rPr>
          <w:rFonts w:ascii="Times New Roman"/>
          <w:b w:val="false"/>
          <w:i w:val="false"/>
          <w:color w:val="000000"/>
          <w:sz w:val="28"/>
        </w:rPr>
        <w:t>
      диспансерном учете</w:t>
      </w:r>
    </w:p>
    <w:p>
      <w:pPr>
        <w:spacing w:after="0"/>
        <w:ind w:left="0"/>
        <w:jc w:val="both"/>
      </w:pPr>
      <w:r>
        <w:rPr>
          <w:rFonts w:ascii="Times New Roman"/>
          <w:b w:val="false"/>
          <w:i w:val="false"/>
          <w:color w:val="000000"/>
          <w:sz w:val="28"/>
        </w:rPr>
        <w:t>
      30. Ісікалды және қатерлі ісік ауруларын анықтайтын тексерулердің</w:t>
      </w:r>
    </w:p>
    <w:p>
      <w:pPr>
        <w:spacing w:after="0"/>
        <w:ind w:left="0"/>
        <w:jc w:val="both"/>
      </w:pPr>
      <w:r>
        <w:rPr>
          <w:rFonts w:ascii="Times New Roman"/>
          <w:b w:val="false"/>
          <w:i w:val="false"/>
          <w:color w:val="000000"/>
          <w:sz w:val="28"/>
        </w:rPr>
        <w:t>
      нәтижесі (Результаты обследования на выявление предопухолевых и</w:t>
      </w:r>
    </w:p>
    <w:p>
      <w:pPr>
        <w:spacing w:after="0"/>
        <w:ind w:left="0"/>
        <w:jc w:val="both"/>
      </w:pPr>
      <w:r>
        <w:rPr>
          <w:rFonts w:ascii="Times New Roman"/>
          <w:b w:val="false"/>
          <w:i w:val="false"/>
          <w:color w:val="000000"/>
          <w:sz w:val="28"/>
        </w:rPr>
        <w:t>
      опухолевых заболеваний).</w:t>
      </w:r>
    </w:p>
    <w:p>
      <w:pPr>
        <w:spacing w:after="0"/>
        <w:ind w:left="0"/>
        <w:jc w:val="both"/>
      </w:pPr>
      <w:r>
        <w:rPr>
          <w:rFonts w:ascii="Times New Roman"/>
          <w:b w:val="false"/>
          <w:i w:val="false"/>
          <w:color w:val="000000"/>
          <w:sz w:val="28"/>
        </w:rPr>
        <w:t>
      30.1 Жағындыларды цитологиялық зерттеу (Цитологическое исследование</w:t>
      </w:r>
    </w:p>
    <w:p>
      <w:pPr>
        <w:spacing w:after="0"/>
        <w:ind w:left="0"/>
        <w:jc w:val="both"/>
      </w:pPr>
      <w:r>
        <w:rPr>
          <w:rFonts w:ascii="Times New Roman"/>
          <w:b w:val="false"/>
          <w:i w:val="false"/>
          <w:color w:val="000000"/>
          <w:sz w:val="28"/>
        </w:rPr>
        <w:t>
      мазков) (30,35,40,45,50,55,60 жастан/лет): 1-норма/норма;</w:t>
      </w:r>
    </w:p>
    <w:p>
      <w:pPr>
        <w:spacing w:after="0"/>
        <w:ind w:left="0"/>
        <w:jc w:val="both"/>
      </w:pPr>
      <w:r>
        <w:rPr>
          <w:rFonts w:ascii="Times New Roman"/>
          <w:b w:val="false"/>
          <w:i w:val="false"/>
          <w:color w:val="000000"/>
          <w:sz w:val="28"/>
        </w:rPr>
        <w:t>
      2-микроорганизмдер/микроорганизмы; 3-эпителий жасушаларының басқа</w:t>
      </w:r>
    </w:p>
    <w:p>
      <w:pPr>
        <w:spacing w:after="0"/>
        <w:ind w:left="0"/>
        <w:jc w:val="both"/>
      </w:pPr>
      <w:r>
        <w:rPr>
          <w:rFonts w:ascii="Times New Roman"/>
          <w:b w:val="false"/>
          <w:i w:val="false"/>
          <w:color w:val="000000"/>
          <w:sz w:val="28"/>
        </w:rPr>
        <w:t>
      өзгерістері (жасушалардың реактивтік өзгерістері, гистерэктомиядан</w:t>
      </w:r>
    </w:p>
    <w:p>
      <w:pPr>
        <w:spacing w:after="0"/>
        <w:ind w:left="0"/>
        <w:jc w:val="both"/>
      </w:pPr>
      <w:r>
        <w:rPr>
          <w:rFonts w:ascii="Times New Roman"/>
          <w:b w:val="false"/>
          <w:i w:val="false"/>
          <w:color w:val="000000"/>
          <w:sz w:val="28"/>
        </w:rPr>
        <w:t>
      кейінгі бездік жасушалар, атрофия)/другие изменения эпителиальных</w:t>
      </w:r>
    </w:p>
    <w:p>
      <w:pPr>
        <w:spacing w:after="0"/>
        <w:ind w:left="0"/>
        <w:jc w:val="both"/>
      </w:pPr>
      <w:r>
        <w:rPr>
          <w:rFonts w:ascii="Times New Roman"/>
          <w:b w:val="false"/>
          <w:i w:val="false"/>
          <w:color w:val="000000"/>
          <w:sz w:val="28"/>
        </w:rPr>
        <w:t>
      клеток (реактивные клеточные изменения, железистые клетки после</w:t>
      </w:r>
    </w:p>
    <w:p>
      <w:pPr>
        <w:spacing w:after="0"/>
        <w:ind w:left="0"/>
        <w:jc w:val="both"/>
      </w:pPr>
      <w:r>
        <w:rPr>
          <w:rFonts w:ascii="Times New Roman"/>
          <w:b w:val="false"/>
          <w:i w:val="false"/>
          <w:color w:val="000000"/>
          <w:sz w:val="28"/>
        </w:rPr>
        <w:t>
      гистерэктомии, атрофия), 4-ASC-US; 5-ASC-H; 6-LSIL; 7-HSIL, 8-CIS;</w:t>
      </w:r>
    </w:p>
    <w:p>
      <w:pPr>
        <w:spacing w:after="0"/>
        <w:ind w:left="0"/>
        <w:jc w:val="both"/>
      </w:pPr>
      <w:r>
        <w:rPr>
          <w:rFonts w:ascii="Times New Roman"/>
          <w:b w:val="false"/>
          <w:i w:val="false"/>
          <w:color w:val="000000"/>
          <w:sz w:val="28"/>
        </w:rPr>
        <w:t>
      9-қатерлі ісік/рак; 10-басқалары (40 жастан асқан қыз-келіншектерде</w:t>
      </w:r>
    </w:p>
    <w:p>
      <w:pPr>
        <w:spacing w:after="0"/>
        <w:ind w:left="0"/>
        <w:jc w:val="both"/>
      </w:pPr>
      <w:r>
        <w:rPr>
          <w:rFonts w:ascii="Times New Roman"/>
          <w:b w:val="false"/>
          <w:i w:val="false"/>
          <w:color w:val="000000"/>
          <w:sz w:val="28"/>
        </w:rPr>
        <w:t>
      эндометрия жасушалары)/другое (эндометриальные клетки у женщин старше</w:t>
      </w:r>
    </w:p>
    <w:p>
      <w:pPr>
        <w:spacing w:after="0"/>
        <w:ind w:left="0"/>
        <w:jc w:val="both"/>
      </w:pPr>
      <w:r>
        <w:rPr>
          <w:rFonts w:ascii="Times New Roman"/>
          <w:b w:val="false"/>
          <w:i w:val="false"/>
          <w:color w:val="000000"/>
          <w:sz w:val="28"/>
        </w:rPr>
        <w:t>
      40 лет); 11-жүргізілмеген/ не проведена; 13-диспансерлік бақылауда</w:t>
      </w:r>
    </w:p>
    <w:p>
      <w:pPr>
        <w:spacing w:after="0"/>
        <w:ind w:left="0"/>
        <w:jc w:val="both"/>
      </w:pPr>
      <w:r>
        <w:rPr>
          <w:rFonts w:ascii="Times New Roman"/>
          <w:b w:val="false"/>
          <w:i w:val="false"/>
          <w:color w:val="000000"/>
          <w:sz w:val="28"/>
        </w:rPr>
        <w:t>
      тұр/состоит на диспансерном учете</w:t>
      </w:r>
    </w:p>
    <w:p>
      <w:pPr>
        <w:spacing w:after="0"/>
        <w:ind w:left="0"/>
        <w:jc w:val="both"/>
      </w:pPr>
      <w:r>
        <w:rPr>
          <w:rFonts w:ascii="Times New Roman"/>
          <w:b w:val="false"/>
          <w:i w:val="false"/>
          <w:color w:val="000000"/>
          <w:sz w:val="28"/>
        </w:rPr>
        <w:t>
      30.2 Кольпоскопия (айғақтары бойынша)/ Кольпоскопия (по показаниям):</w:t>
      </w:r>
    </w:p>
    <w:p>
      <w:pPr>
        <w:spacing w:after="0"/>
        <w:ind w:left="0"/>
        <w:jc w:val="both"/>
      </w:pPr>
      <w:r>
        <w:rPr>
          <w:rFonts w:ascii="Times New Roman"/>
          <w:b w:val="false"/>
          <w:i w:val="false"/>
          <w:color w:val="000000"/>
          <w:sz w:val="28"/>
        </w:rPr>
        <w:t>
      1-жүргізілді/проведена; 2-жүргізілген жоқ/не проведена</w:t>
      </w:r>
    </w:p>
    <w:p>
      <w:pPr>
        <w:spacing w:after="0"/>
        <w:ind w:left="0"/>
        <w:jc w:val="both"/>
      </w:pPr>
      <w:r>
        <w:rPr>
          <w:rFonts w:ascii="Times New Roman"/>
          <w:b w:val="false"/>
          <w:i w:val="false"/>
          <w:color w:val="000000"/>
          <w:sz w:val="28"/>
        </w:rPr>
        <w:t>
      30.3 Жатыр мойны биопсиясының нәтижесі (айғақтары бойынша) (Результат</w:t>
      </w:r>
    </w:p>
    <w:p>
      <w:pPr>
        <w:spacing w:after="0"/>
        <w:ind w:left="0"/>
        <w:jc w:val="both"/>
      </w:pPr>
      <w:r>
        <w:rPr>
          <w:rFonts w:ascii="Times New Roman"/>
          <w:b w:val="false"/>
          <w:i w:val="false"/>
          <w:color w:val="000000"/>
          <w:sz w:val="28"/>
        </w:rPr>
        <w:t>
      биопсии шейки матки (по показаниям): 1-басқалары /другое; 2-CIN I;</w:t>
      </w:r>
    </w:p>
    <w:p>
      <w:pPr>
        <w:spacing w:after="0"/>
        <w:ind w:left="0"/>
        <w:jc w:val="both"/>
      </w:pPr>
      <w:r>
        <w:rPr>
          <w:rFonts w:ascii="Times New Roman"/>
          <w:b w:val="false"/>
          <w:i w:val="false"/>
          <w:color w:val="000000"/>
          <w:sz w:val="28"/>
        </w:rPr>
        <w:t>
      3-CIN II; 4-CIN III; 5-CIS; 6-AIS; 7-қатерлі ісік/рак; 8-</w:t>
      </w:r>
    </w:p>
    <w:p>
      <w:pPr>
        <w:spacing w:after="0"/>
        <w:ind w:left="0"/>
        <w:jc w:val="both"/>
      </w:pPr>
      <w:r>
        <w:rPr>
          <w:rFonts w:ascii="Times New Roman"/>
          <w:b w:val="false"/>
          <w:i w:val="false"/>
          <w:color w:val="000000"/>
          <w:sz w:val="28"/>
        </w:rPr>
        <w:t>
      жүргізілмеген/ не проведена.</w:t>
      </w:r>
    </w:p>
    <w:p>
      <w:pPr>
        <w:spacing w:after="0"/>
        <w:ind w:left="0"/>
        <w:jc w:val="both"/>
      </w:pPr>
      <w:r>
        <w:rPr>
          <w:rFonts w:ascii="Times New Roman"/>
          <w:b w:val="false"/>
          <w:i w:val="false"/>
          <w:color w:val="000000"/>
          <w:sz w:val="28"/>
        </w:rPr>
        <w:t>
      30.4 Маммография (Маммография (50,52,54,56,58,60 жастан/лет): 1-М1;</w:t>
      </w:r>
    </w:p>
    <w:p>
      <w:pPr>
        <w:spacing w:after="0"/>
        <w:ind w:left="0"/>
        <w:jc w:val="both"/>
      </w:pPr>
      <w:r>
        <w:rPr>
          <w:rFonts w:ascii="Times New Roman"/>
          <w:b w:val="false"/>
          <w:i w:val="false"/>
          <w:color w:val="000000"/>
          <w:sz w:val="28"/>
        </w:rPr>
        <w:t>
      2-М2; 3-М3; 4-М4; 5-М5; 6-M6а; 7-M6б; 8-жүргізілмеген/ не проведена;</w:t>
      </w:r>
    </w:p>
    <w:p>
      <w:pPr>
        <w:spacing w:after="0"/>
        <w:ind w:left="0"/>
        <w:jc w:val="both"/>
      </w:pPr>
      <w:r>
        <w:rPr>
          <w:rFonts w:ascii="Times New Roman"/>
          <w:b w:val="false"/>
          <w:i w:val="false"/>
          <w:color w:val="000000"/>
          <w:sz w:val="28"/>
        </w:rPr>
        <w:t>
      9-диспансерлік бақылауда тұр/состоит на диспансерном учете</w:t>
      </w:r>
    </w:p>
    <w:p>
      <w:pPr>
        <w:spacing w:after="0"/>
        <w:ind w:left="0"/>
        <w:jc w:val="both"/>
      </w:pPr>
      <w:r>
        <w:rPr>
          <w:rFonts w:ascii="Times New Roman"/>
          <w:b w:val="false"/>
          <w:i w:val="false"/>
          <w:color w:val="000000"/>
          <w:sz w:val="28"/>
        </w:rPr>
        <w:t>
      30.5 Скриниг бойынша маммография аркылы тексеру (Обследована</w:t>
      </w:r>
    </w:p>
    <w:p>
      <w:pPr>
        <w:spacing w:after="0"/>
        <w:ind w:left="0"/>
        <w:jc w:val="both"/>
      </w:pPr>
      <w:r>
        <w:rPr>
          <w:rFonts w:ascii="Times New Roman"/>
          <w:b w:val="false"/>
          <w:i w:val="false"/>
          <w:color w:val="000000"/>
          <w:sz w:val="28"/>
        </w:rPr>
        <w:t>
      маммографически по скринингу): 1-алгашкы рет/впервые;</w:t>
      </w:r>
    </w:p>
    <w:p>
      <w:pPr>
        <w:spacing w:after="0"/>
        <w:ind w:left="0"/>
        <w:jc w:val="both"/>
      </w:pPr>
      <w:r>
        <w:rPr>
          <w:rFonts w:ascii="Times New Roman"/>
          <w:b w:val="false"/>
          <w:i w:val="false"/>
          <w:color w:val="000000"/>
          <w:sz w:val="28"/>
        </w:rPr>
        <w:t>
      2-кайтара/повторно</w:t>
      </w:r>
    </w:p>
    <w:p>
      <w:pPr>
        <w:spacing w:after="0"/>
        <w:ind w:left="0"/>
        <w:jc w:val="both"/>
      </w:pPr>
      <w:r>
        <w:rPr>
          <w:rFonts w:ascii="Times New Roman"/>
          <w:b w:val="false"/>
          <w:i w:val="false"/>
          <w:color w:val="000000"/>
          <w:sz w:val="28"/>
        </w:rPr>
        <w:t>
      30.6 Гемокульт-тест (Гемокульт-тест)</w:t>
      </w:r>
    </w:p>
    <w:p>
      <w:pPr>
        <w:spacing w:after="0"/>
        <w:ind w:left="0"/>
        <w:jc w:val="both"/>
      </w:pPr>
      <w:r>
        <w:rPr>
          <w:rFonts w:ascii="Times New Roman"/>
          <w:b w:val="false"/>
          <w:i w:val="false"/>
          <w:color w:val="000000"/>
          <w:sz w:val="28"/>
        </w:rPr>
        <w:t>
      (50,52,54,56,58,60,62,64,66,68,70 жастан/лет): 1-оң/положительный;</w:t>
      </w:r>
    </w:p>
    <w:p>
      <w:pPr>
        <w:spacing w:after="0"/>
        <w:ind w:left="0"/>
        <w:jc w:val="both"/>
      </w:pPr>
      <w:r>
        <w:rPr>
          <w:rFonts w:ascii="Times New Roman"/>
          <w:b w:val="false"/>
          <w:i w:val="false"/>
          <w:color w:val="000000"/>
          <w:sz w:val="28"/>
        </w:rPr>
        <w:t>
      2-теріс/отрицательный; 3-жүргізілмеген/не проведен; 4-диспансерлік</w:t>
      </w:r>
    </w:p>
    <w:p>
      <w:pPr>
        <w:spacing w:after="0"/>
        <w:ind w:left="0"/>
        <w:jc w:val="both"/>
      </w:pPr>
      <w:r>
        <w:rPr>
          <w:rFonts w:ascii="Times New Roman"/>
          <w:b w:val="false"/>
          <w:i w:val="false"/>
          <w:color w:val="000000"/>
          <w:sz w:val="28"/>
        </w:rPr>
        <w:t>
      бақылауда тұр/состоит на диспансерном учете</w:t>
      </w:r>
    </w:p>
    <w:p>
      <w:pPr>
        <w:spacing w:after="0"/>
        <w:ind w:left="0"/>
        <w:jc w:val="both"/>
      </w:pPr>
      <w:r>
        <w:rPr>
          <w:rFonts w:ascii="Times New Roman"/>
          <w:b w:val="false"/>
          <w:i w:val="false"/>
          <w:color w:val="000000"/>
          <w:sz w:val="28"/>
        </w:rPr>
        <w:t>
      30.7 Скриниг бойынша гемокульт-тест аркылы тексеру (Проведен</w:t>
      </w:r>
    </w:p>
    <w:p>
      <w:pPr>
        <w:spacing w:after="0"/>
        <w:ind w:left="0"/>
        <w:jc w:val="both"/>
      </w:pPr>
      <w:r>
        <w:rPr>
          <w:rFonts w:ascii="Times New Roman"/>
          <w:b w:val="false"/>
          <w:i w:val="false"/>
          <w:color w:val="000000"/>
          <w:sz w:val="28"/>
        </w:rPr>
        <w:t>
      гемокульт-тест по скринингу): 1-алгашкы рет/впервые;</w:t>
      </w:r>
    </w:p>
    <w:p>
      <w:pPr>
        <w:spacing w:after="0"/>
        <w:ind w:left="0"/>
        <w:jc w:val="both"/>
      </w:pPr>
      <w:r>
        <w:rPr>
          <w:rFonts w:ascii="Times New Roman"/>
          <w:b w:val="false"/>
          <w:i w:val="false"/>
          <w:color w:val="000000"/>
          <w:sz w:val="28"/>
        </w:rPr>
        <w:t>
      2-кайтара/повторно</w:t>
      </w:r>
    </w:p>
    <w:p>
      <w:pPr>
        <w:spacing w:after="0"/>
        <w:ind w:left="0"/>
        <w:jc w:val="both"/>
      </w:pPr>
      <w:r>
        <w:rPr>
          <w:rFonts w:ascii="Times New Roman"/>
          <w:b w:val="false"/>
          <w:i w:val="false"/>
          <w:color w:val="000000"/>
          <w:sz w:val="28"/>
        </w:rPr>
        <w:t>
      30.8 Колоноскопия (айғақтары бойынша) (Колоноскопия (по показаниям)):</w:t>
      </w:r>
    </w:p>
    <w:p>
      <w:pPr>
        <w:spacing w:after="0"/>
        <w:ind w:left="0"/>
        <w:jc w:val="both"/>
      </w:pPr>
      <w:r>
        <w:rPr>
          <w:rFonts w:ascii="Times New Roman"/>
          <w:b w:val="false"/>
          <w:i w:val="false"/>
          <w:color w:val="000000"/>
          <w:sz w:val="28"/>
        </w:rPr>
        <w:t>
      1-KS1; 2-KS2; 3-KS3; 4-KS4; 5-KS5a, 6-KS5б; 7-KS6; 8-KS8;</w:t>
      </w:r>
    </w:p>
    <w:p>
      <w:pPr>
        <w:spacing w:after="0"/>
        <w:ind w:left="0"/>
        <w:jc w:val="both"/>
      </w:pPr>
      <w:r>
        <w:rPr>
          <w:rFonts w:ascii="Times New Roman"/>
          <w:b w:val="false"/>
          <w:i w:val="false"/>
          <w:color w:val="000000"/>
          <w:sz w:val="28"/>
        </w:rPr>
        <w:t>
      9-жүргізілмеген/не проведена</w:t>
      </w:r>
    </w:p>
    <w:p>
      <w:pPr>
        <w:spacing w:after="0"/>
        <w:ind w:left="0"/>
        <w:jc w:val="both"/>
      </w:pPr>
      <w:r>
        <w:rPr>
          <w:rFonts w:ascii="Times New Roman"/>
          <w:b w:val="false"/>
          <w:i w:val="false"/>
          <w:color w:val="000000"/>
          <w:sz w:val="28"/>
        </w:rPr>
        <w:t>
      30.9 Ректороманоскопия (айғақтары бойынша) (Ректороманоскопия (по</w:t>
      </w:r>
    </w:p>
    <w:p>
      <w:pPr>
        <w:spacing w:after="0"/>
        <w:ind w:left="0"/>
        <w:jc w:val="both"/>
      </w:pPr>
      <w:r>
        <w:rPr>
          <w:rFonts w:ascii="Times New Roman"/>
          <w:b w:val="false"/>
          <w:i w:val="false"/>
          <w:color w:val="000000"/>
          <w:sz w:val="28"/>
        </w:rPr>
        <w:t>
      показаниям)): 1-жүргізілмеген/не проведена; 2-норма/норма;</w:t>
      </w:r>
    </w:p>
    <w:p>
      <w:pPr>
        <w:spacing w:after="0"/>
        <w:ind w:left="0"/>
        <w:jc w:val="both"/>
      </w:pPr>
      <w:r>
        <w:rPr>
          <w:rFonts w:ascii="Times New Roman"/>
          <w:b w:val="false"/>
          <w:i w:val="false"/>
          <w:color w:val="000000"/>
          <w:sz w:val="28"/>
        </w:rPr>
        <w:t>
      3-эрозивтік-жаралық ісіктік құрылым/эрозивно-язвенное образование; 4-</w:t>
      </w:r>
    </w:p>
    <w:p>
      <w:pPr>
        <w:spacing w:after="0"/>
        <w:ind w:left="0"/>
        <w:jc w:val="both"/>
      </w:pPr>
      <w:r>
        <w:rPr>
          <w:rFonts w:ascii="Times New Roman"/>
          <w:b w:val="false"/>
          <w:i w:val="false"/>
          <w:color w:val="000000"/>
          <w:sz w:val="28"/>
        </w:rPr>
        <w:t>
      қатерлі ісік көрсеткіштері көп/больше данных за рак; 5-қатерлі</w:t>
      </w:r>
    </w:p>
    <w:p>
      <w:pPr>
        <w:spacing w:after="0"/>
        <w:ind w:left="0"/>
        <w:jc w:val="both"/>
      </w:pPr>
      <w:r>
        <w:rPr>
          <w:rFonts w:ascii="Times New Roman"/>
          <w:b w:val="false"/>
          <w:i w:val="false"/>
          <w:color w:val="000000"/>
          <w:sz w:val="28"/>
        </w:rPr>
        <w:t>
      ісік/рак</w:t>
      </w:r>
    </w:p>
    <w:p>
      <w:pPr>
        <w:spacing w:after="0"/>
        <w:ind w:left="0"/>
        <w:jc w:val="both"/>
      </w:pPr>
      <w:r>
        <w:rPr>
          <w:rFonts w:ascii="Times New Roman"/>
          <w:b w:val="false"/>
          <w:i w:val="false"/>
          <w:color w:val="000000"/>
          <w:sz w:val="28"/>
        </w:rPr>
        <w:t>
      31. Қаралуы/Посещения: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3153"/>
        <w:gridCol w:w="1498"/>
        <w:gridCol w:w="1498"/>
        <w:gridCol w:w="3154"/>
        <w:gridCol w:w="1499"/>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w:t>
            </w:r>
          </w:p>
          <w:p>
            <w:pPr>
              <w:spacing w:after="20"/>
              <w:ind w:left="20"/>
              <w:jc w:val="both"/>
            </w:pPr>
            <w:r>
              <w:rPr>
                <w:rFonts w:ascii="Times New Roman"/>
                <w:b w:val="false"/>
                <w:i w:val="false"/>
                <w:color w:val="000000"/>
                <w:sz w:val="20"/>
              </w:rPr>
              <w:t>
түрі/Вид *</w:t>
            </w:r>
          </w:p>
          <w:p>
            <w:pPr>
              <w:spacing w:after="20"/>
              <w:ind w:left="20"/>
              <w:jc w:val="both"/>
            </w:pPr>
            <w:r>
              <w:rPr>
                <w:rFonts w:ascii="Times New Roman"/>
                <w:b w:val="false"/>
                <w:i w:val="false"/>
                <w:color w:val="000000"/>
                <w:sz w:val="20"/>
              </w:rPr>
              <w:t>
посещения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w:t>
            </w:r>
          </w:p>
          <w:p>
            <w:pPr>
              <w:spacing w:after="20"/>
              <w:ind w:left="20"/>
              <w:jc w:val="both"/>
            </w:pPr>
            <w:r>
              <w:rPr>
                <w:rFonts w:ascii="Times New Roman"/>
                <w:b w:val="false"/>
                <w:i w:val="false"/>
                <w:color w:val="000000"/>
                <w:sz w:val="20"/>
              </w:rPr>
              <w:t>
коды/Код</w:t>
            </w:r>
          </w:p>
          <w:p>
            <w:pPr>
              <w:spacing w:after="20"/>
              <w:ind w:left="20"/>
              <w:jc w:val="both"/>
            </w:pPr>
            <w:r>
              <w:rPr>
                <w:rFonts w:ascii="Times New Roman"/>
                <w:b w:val="false"/>
                <w:i w:val="false"/>
                <w:color w:val="000000"/>
                <w:sz w:val="20"/>
              </w:rPr>
              <w:t>
врача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w:t>
            </w:r>
          </w:p>
          <w:p>
            <w:pPr>
              <w:spacing w:after="20"/>
              <w:ind w:left="20"/>
              <w:jc w:val="both"/>
            </w:pPr>
            <w:r>
              <w:rPr>
                <w:rFonts w:ascii="Times New Roman"/>
                <w:b w:val="false"/>
                <w:i w:val="false"/>
                <w:color w:val="000000"/>
                <w:sz w:val="20"/>
              </w:rPr>
              <w:t>
түрі/Вид *</w:t>
            </w:r>
          </w:p>
          <w:p>
            <w:pPr>
              <w:spacing w:after="20"/>
              <w:ind w:left="20"/>
              <w:jc w:val="both"/>
            </w:pPr>
            <w:r>
              <w:rPr>
                <w:rFonts w:ascii="Times New Roman"/>
                <w:b w:val="false"/>
                <w:i w:val="false"/>
                <w:color w:val="000000"/>
                <w:sz w:val="20"/>
              </w:rPr>
              <w:t>
посещения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w:t>
            </w:r>
          </w:p>
          <w:p>
            <w:pPr>
              <w:spacing w:after="20"/>
              <w:ind w:left="20"/>
              <w:jc w:val="both"/>
            </w:pPr>
            <w:r>
              <w:rPr>
                <w:rFonts w:ascii="Times New Roman"/>
                <w:b w:val="false"/>
                <w:i w:val="false"/>
                <w:color w:val="000000"/>
                <w:sz w:val="20"/>
              </w:rPr>
              <w:t>
коды/Код</w:t>
            </w:r>
          </w:p>
          <w:p>
            <w:pPr>
              <w:spacing w:after="20"/>
              <w:ind w:left="20"/>
              <w:jc w:val="both"/>
            </w:pPr>
            <w:r>
              <w:rPr>
                <w:rFonts w:ascii="Times New Roman"/>
                <w:b w:val="false"/>
                <w:i w:val="false"/>
                <w:color w:val="000000"/>
                <w:sz w:val="20"/>
              </w:rPr>
              <w:t>
врача</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3153"/>
        <w:gridCol w:w="1498"/>
        <w:gridCol w:w="1498"/>
        <w:gridCol w:w="3154"/>
        <w:gridCol w:w="1499"/>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w:t>
            </w:r>
          </w:p>
          <w:p>
            <w:pPr>
              <w:spacing w:after="20"/>
              <w:ind w:left="20"/>
              <w:jc w:val="both"/>
            </w:pPr>
            <w:r>
              <w:rPr>
                <w:rFonts w:ascii="Times New Roman"/>
                <w:b w:val="false"/>
                <w:i w:val="false"/>
                <w:color w:val="000000"/>
                <w:sz w:val="20"/>
              </w:rPr>
              <w:t>
түрі/Вид *</w:t>
            </w:r>
          </w:p>
          <w:p>
            <w:pPr>
              <w:spacing w:after="20"/>
              <w:ind w:left="20"/>
              <w:jc w:val="both"/>
            </w:pPr>
            <w:r>
              <w:rPr>
                <w:rFonts w:ascii="Times New Roman"/>
                <w:b w:val="false"/>
                <w:i w:val="false"/>
                <w:color w:val="000000"/>
                <w:sz w:val="20"/>
              </w:rPr>
              <w:t>
посещения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w:t>
            </w:r>
          </w:p>
          <w:p>
            <w:pPr>
              <w:spacing w:after="20"/>
              <w:ind w:left="20"/>
              <w:jc w:val="both"/>
            </w:pPr>
            <w:r>
              <w:rPr>
                <w:rFonts w:ascii="Times New Roman"/>
                <w:b w:val="false"/>
                <w:i w:val="false"/>
                <w:color w:val="000000"/>
                <w:sz w:val="20"/>
              </w:rPr>
              <w:t>
коды/Код</w:t>
            </w:r>
          </w:p>
          <w:p>
            <w:pPr>
              <w:spacing w:after="20"/>
              <w:ind w:left="20"/>
              <w:jc w:val="both"/>
            </w:pPr>
            <w:r>
              <w:rPr>
                <w:rFonts w:ascii="Times New Roman"/>
                <w:b w:val="false"/>
                <w:i w:val="false"/>
                <w:color w:val="000000"/>
                <w:sz w:val="20"/>
              </w:rPr>
              <w:t>
врача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w:t>
            </w:r>
          </w:p>
          <w:p>
            <w:pPr>
              <w:spacing w:after="20"/>
              <w:ind w:left="20"/>
              <w:jc w:val="both"/>
            </w:pPr>
            <w:r>
              <w:rPr>
                <w:rFonts w:ascii="Times New Roman"/>
                <w:b w:val="false"/>
                <w:i w:val="false"/>
                <w:color w:val="000000"/>
                <w:sz w:val="20"/>
              </w:rPr>
              <w:t>
түрі/Вид *</w:t>
            </w:r>
          </w:p>
          <w:p>
            <w:pPr>
              <w:spacing w:after="20"/>
              <w:ind w:left="20"/>
              <w:jc w:val="both"/>
            </w:pPr>
            <w:r>
              <w:rPr>
                <w:rFonts w:ascii="Times New Roman"/>
                <w:b w:val="false"/>
                <w:i w:val="false"/>
                <w:color w:val="000000"/>
                <w:sz w:val="20"/>
              </w:rPr>
              <w:t>
посещения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w:t>
            </w:r>
          </w:p>
          <w:p>
            <w:pPr>
              <w:spacing w:after="20"/>
              <w:ind w:left="20"/>
              <w:jc w:val="both"/>
            </w:pPr>
            <w:r>
              <w:rPr>
                <w:rFonts w:ascii="Times New Roman"/>
                <w:b w:val="false"/>
                <w:i w:val="false"/>
                <w:color w:val="000000"/>
                <w:sz w:val="20"/>
              </w:rPr>
              <w:t>
коды/Код</w:t>
            </w:r>
          </w:p>
          <w:p>
            <w:pPr>
              <w:spacing w:after="20"/>
              <w:ind w:left="20"/>
              <w:jc w:val="both"/>
            </w:pPr>
            <w:r>
              <w:rPr>
                <w:rFonts w:ascii="Times New Roman"/>
                <w:b w:val="false"/>
                <w:i w:val="false"/>
                <w:color w:val="000000"/>
                <w:sz w:val="20"/>
              </w:rPr>
              <w:t>
врача</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 – БМСК/ПМСП; Д – үйде/на дому; А – үйдегі актив/актив на дому;</w:t>
      </w:r>
    </w:p>
    <w:p>
      <w:pPr>
        <w:spacing w:after="0"/>
        <w:ind w:left="0"/>
        <w:jc w:val="both"/>
      </w:pPr>
      <w:r>
        <w:rPr>
          <w:rFonts w:ascii="Times New Roman"/>
          <w:b w:val="false"/>
          <w:i w:val="false"/>
          <w:color w:val="000000"/>
          <w:sz w:val="28"/>
        </w:rPr>
        <w:t>
      У – ұйымдарда/в организации; К – жылжымалы медициналық кешенде/ в</w:t>
      </w:r>
    </w:p>
    <w:p>
      <w:pPr>
        <w:spacing w:after="0"/>
        <w:ind w:left="0"/>
        <w:jc w:val="both"/>
      </w:pPr>
      <w:r>
        <w:rPr>
          <w:rFonts w:ascii="Times New Roman"/>
          <w:b w:val="false"/>
          <w:i w:val="false"/>
          <w:color w:val="000000"/>
          <w:sz w:val="28"/>
        </w:rPr>
        <w:t>
      передвижном медицинском комплексе</w:t>
      </w:r>
    </w:p>
    <w:p>
      <w:pPr>
        <w:spacing w:after="0"/>
        <w:ind w:left="0"/>
        <w:jc w:val="both"/>
      </w:pPr>
      <w:r>
        <w:rPr>
          <w:rFonts w:ascii="Times New Roman"/>
          <w:b w:val="false"/>
          <w:i w:val="false"/>
          <w:color w:val="000000"/>
          <w:sz w:val="28"/>
        </w:rPr>
        <w:t>
      32. Скринингтік тексерудің нәтижесі (Результаты скринингового</w:t>
      </w:r>
    </w:p>
    <w:p>
      <w:pPr>
        <w:spacing w:after="0"/>
        <w:ind w:left="0"/>
        <w:jc w:val="both"/>
      </w:pPr>
      <w:r>
        <w:rPr>
          <w:rFonts w:ascii="Times New Roman"/>
          <w:b w:val="false"/>
          <w:i w:val="false"/>
          <w:color w:val="000000"/>
          <w:sz w:val="28"/>
        </w:rPr>
        <w:t>
      обследования):</w:t>
      </w:r>
    </w:p>
    <w:p>
      <w:pPr>
        <w:spacing w:after="0"/>
        <w:ind w:left="0"/>
        <w:jc w:val="both"/>
      </w:pPr>
      <w:r>
        <w:rPr>
          <w:rFonts w:ascii="Times New Roman"/>
          <w:b w:val="false"/>
          <w:i w:val="false"/>
          <w:color w:val="000000"/>
          <w:sz w:val="28"/>
        </w:rPr>
        <w:t>
      32.1 Дені сау/Здоров(а): 1-жоқ/нет; 2-иә/да</w:t>
      </w:r>
    </w:p>
    <w:p>
      <w:pPr>
        <w:spacing w:after="0"/>
        <w:ind w:left="0"/>
        <w:jc w:val="both"/>
      </w:pPr>
      <w:r>
        <w:rPr>
          <w:rFonts w:ascii="Times New Roman"/>
          <w:b w:val="false"/>
          <w:i w:val="false"/>
          <w:color w:val="000000"/>
          <w:sz w:val="28"/>
        </w:rPr>
        <w:t>
      32.2 Мінез-құлық қауіп факторлары анықталды (Выявлены поведенческие</w:t>
      </w:r>
    </w:p>
    <w:p>
      <w:pPr>
        <w:spacing w:after="0"/>
        <w:ind w:left="0"/>
        <w:jc w:val="both"/>
      </w:pPr>
      <w:r>
        <w:rPr>
          <w:rFonts w:ascii="Times New Roman"/>
          <w:b w:val="false"/>
          <w:i w:val="false"/>
          <w:color w:val="000000"/>
          <w:sz w:val="28"/>
        </w:rPr>
        <w:t>
      факторы риска): 1-темекі шегу/курение; 2-ішімдікке</w:t>
      </w:r>
    </w:p>
    <w:p>
      <w:pPr>
        <w:spacing w:after="0"/>
        <w:ind w:left="0"/>
        <w:jc w:val="both"/>
      </w:pPr>
      <w:r>
        <w:rPr>
          <w:rFonts w:ascii="Times New Roman"/>
          <w:b w:val="false"/>
          <w:i w:val="false"/>
          <w:color w:val="000000"/>
          <w:sz w:val="28"/>
        </w:rPr>
        <w:t>
      салыну/злоупотребление алкоголем; 3-дененің артық салмағы/избыточная</w:t>
      </w:r>
    </w:p>
    <w:p>
      <w:pPr>
        <w:spacing w:after="0"/>
        <w:ind w:left="0"/>
        <w:jc w:val="both"/>
      </w:pPr>
      <w:r>
        <w:rPr>
          <w:rFonts w:ascii="Times New Roman"/>
          <w:b w:val="false"/>
          <w:i w:val="false"/>
          <w:color w:val="000000"/>
          <w:sz w:val="28"/>
        </w:rPr>
        <w:t>
      масса тела; 4-дене қимылы белсенділігінің төмендігі/низкая физическая</w:t>
      </w:r>
    </w:p>
    <w:p>
      <w:pPr>
        <w:spacing w:after="0"/>
        <w:ind w:left="0"/>
        <w:jc w:val="both"/>
      </w:pPr>
      <w:r>
        <w:rPr>
          <w:rFonts w:ascii="Times New Roman"/>
          <w:b w:val="false"/>
          <w:i w:val="false"/>
          <w:color w:val="000000"/>
          <w:sz w:val="28"/>
        </w:rPr>
        <w:t>
      активность</w:t>
      </w:r>
    </w:p>
    <w:p>
      <w:pPr>
        <w:spacing w:after="0"/>
        <w:ind w:left="0"/>
        <w:jc w:val="both"/>
      </w:pPr>
      <w:r>
        <w:rPr>
          <w:rFonts w:ascii="Times New Roman"/>
          <w:b w:val="false"/>
          <w:i w:val="false"/>
          <w:color w:val="000000"/>
          <w:sz w:val="28"/>
        </w:rPr>
        <w:t>
      32.3 Биологиялық қауіп факторлары анықталды (Выявлены биологические</w:t>
      </w:r>
    </w:p>
    <w:p>
      <w:pPr>
        <w:spacing w:after="0"/>
        <w:ind w:left="0"/>
        <w:jc w:val="both"/>
      </w:pPr>
      <w:r>
        <w:rPr>
          <w:rFonts w:ascii="Times New Roman"/>
          <w:b w:val="false"/>
          <w:i w:val="false"/>
          <w:color w:val="000000"/>
          <w:sz w:val="28"/>
        </w:rPr>
        <w:t>
      факторы риска): 1-тұқымқуалаушылыққа бейімділік/наследственная</w:t>
      </w:r>
    </w:p>
    <w:p>
      <w:pPr>
        <w:spacing w:after="0"/>
        <w:ind w:left="0"/>
        <w:jc w:val="both"/>
      </w:pPr>
      <w:r>
        <w:rPr>
          <w:rFonts w:ascii="Times New Roman"/>
          <w:b w:val="false"/>
          <w:i w:val="false"/>
          <w:color w:val="000000"/>
          <w:sz w:val="28"/>
        </w:rPr>
        <w:t>
      предрасположенность; 2-гипертензия/гипертензия</w:t>
      </w:r>
    </w:p>
    <w:p>
      <w:pPr>
        <w:spacing w:after="0"/>
        <w:ind w:left="0"/>
        <w:jc w:val="both"/>
      </w:pPr>
      <w:r>
        <w:rPr>
          <w:rFonts w:ascii="Times New Roman"/>
          <w:b w:val="false"/>
          <w:i w:val="false"/>
          <w:color w:val="000000"/>
          <w:sz w:val="28"/>
        </w:rPr>
        <w:t>
      3-гиперлипидемия/гиперлипидемия; 4-гипергликемия/гипергликемия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6"/>
        <w:gridCol w:w="2318"/>
        <w:gridCol w:w="5144"/>
        <w:gridCol w:w="912"/>
      </w:tblGrid>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Қорытынды диагноз/</w:t>
            </w:r>
          </w:p>
          <w:p>
            <w:pPr>
              <w:spacing w:after="20"/>
              <w:ind w:left="20"/>
              <w:jc w:val="both"/>
            </w:pPr>
            <w:r>
              <w:rPr>
                <w:rFonts w:ascii="Times New Roman"/>
                <w:b w:val="false"/>
                <w:i w:val="false"/>
                <w:color w:val="000000"/>
                <w:sz w:val="20"/>
              </w:rPr>
              <w:t>
Заключительный диагноз</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w:t>
            </w:r>
          </w:p>
          <w:p>
            <w:pPr>
              <w:spacing w:after="20"/>
              <w:ind w:left="20"/>
              <w:jc w:val="both"/>
            </w:pPr>
            <w:r>
              <w:rPr>
                <w:rFonts w:ascii="Times New Roman"/>
                <w:b w:val="false"/>
                <w:i w:val="false"/>
                <w:color w:val="000000"/>
                <w:sz w:val="20"/>
              </w:rPr>
              <w:t>
коды/Код</w:t>
            </w:r>
          </w:p>
          <w:p>
            <w:pPr>
              <w:spacing w:after="20"/>
              <w:ind w:left="20"/>
              <w:jc w:val="both"/>
            </w:pPr>
            <w:r>
              <w:rPr>
                <w:rFonts w:ascii="Times New Roman"/>
                <w:b w:val="false"/>
                <w:i w:val="false"/>
                <w:color w:val="000000"/>
                <w:sz w:val="20"/>
              </w:rPr>
              <w:t>
МКБ-10</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w:t>
            </w:r>
          </w:p>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диагноза</w:t>
            </w:r>
          </w:p>
          <w:p>
            <w:pPr>
              <w:spacing w:after="20"/>
              <w:ind w:left="20"/>
              <w:jc w:val="both"/>
            </w:pPr>
            <w:r>
              <w:rPr>
                <w:rFonts w:ascii="Times New Roman"/>
                <w:b w:val="false"/>
                <w:i w:val="false"/>
                <w:color w:val="000000"/>
                <w:sz w:val="20"/>
              </w:rPr>
              <w:t>
(1,2,3*)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w:t>
            </w:r>
          </w:p>
          <w:p>
            <w:pPr>
              <w:spacing w:after="20"/>
              <w:ind w:left="20"/>
              <w:jc w:val="both"/>
            </w:pPr>
            <w:r>
              <w:rPr>
                <w:rFonts w:ascii="Times New Roman"/>
                <w:b w:val="false"/>
                <w:i w:val="false"/>
                <w:color w:val="000000"/>
                <w:sz w:val="20"/>
              </w:rPr>
              <w:t>
коды/Код</w:t>
            </w:r>
          </w:p>
          <w:p>
            <w:pPr>
              <w:spacing w:after="20"/>
              <w:ind w:left="20"/>
              <w:jc w:val="both"/>
            </w:pPr>
            <w:r>
              <w:rPr>
                <w:rFonts w:ascii="Times New Roman"/>
                <w:b w:val="false"/>
                <w:i w:val="false"/>
                <w:color w:val="000000"/>
                <w:sz w:val="20"/>
              </w:rPr>
              <w:t>
врача</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Диагноздардың әр қайсысы үшін (Для каждого из диагнозов): 1-жақсы</w:t>
      </w:r>
    </w:p>
    <w:p>
      <w:pPr>
        <w:spacing w:after="0"/>
        <w:ind w:left="0"/>
        <w:jc w:val="both"/>
      </w:pPr>
      <w:r>
        <w:rPr>
          <w:rFonts w:ascii="Times New Roman"/>
          <w:b w:val="false"/>
          <w:i w:val="false"/>
          <w:color w:val="000000"/>
          <w:sz w:val="28"/>
        </w:rPr>
        <w:t>
      көру/острое заболевание; 2-алғаш тіркелген созылмалы немесе алғаш</w:t>
      </w:r>
    </w:p>
    <w:p>
      <w:pPr>
        <w:spacing w:after="0"/>
        <w:ind w:left="0"/>
        <w:jc w:val="both"/>
      </w:pPr>
      <w:r>
        <w:rPr>
          <w:rFonts w:ascii="Times New Roman"/>
          <w:b w:val="false"/>
          <w:i w:val="false"/>
          <w:color w:val="000000"/>
          <w:sz w:val="28"/>
        </w:rPr>
        <w:t>
      анықталған/впервые в жизни зарегистрированный хронический или</w:t>
      </w:r>
    </w:p>
    <w:p>
      <w:pPr>
        <w:spacing w:after="0"/>
        <w:ind w:left="0"/>
        <w:jc w:val="both"/>
      </w:pPr>
      <w:r>
        <w:rPr>
          <w:rFonts w:ascii="Times New Roman"/>
          <w:b w:val="false"/>
          <w:i w:val="false"/>
          <w:color w:val="000000"/>
          <w:sz w:val="28"/>
        </w:rPr>
        <w:t>
      установленный впервые; 3-бұрыннан белгілі созылмалы ауруы/ известное</w:t>
      </w:r>
    </w:p>
    <w:p>
      <w:pPr>
        <w:spacing w:after="0"/>
        <w:ind w:left="0"/>
        <w:jc w:val="both"/>
      </w:pPr>
      <w:r>
        <w:rPr>
          <w:rFonts w:ascii="Times New Roman"/>
          <w:b w:val="false"/>
          <w:i w:val="false"/>
          <w:color w:val="000000"/>
          <w:sz w:val="28"/>
        </w:rPr>
        <w:t>
      ранее хроническое заболевание.</w:t>
      </w:r>
    </w:p>
    <w:p>
      <w:pPr>
        <w:spacing w:after="0"/>
        <w:ind w:left="0"/>
        <w:jc w:val="both"/>
      </w:pPr>
      <w:r>
        <w:rPr>
          <w:rFonts w:ascii="Times New Roman"/>
          <w:b w:val="false"/>
          <w:i w:val="false"/>
          <w:color w:val="000000"/>
          <w:sz w:val="28"/>
        </w:rPr>
        <w:t>
      33. Диспансерлік бақылау топтары (Группа диспансерного наблюдения):</w:t>
      </w:r>
    </w:p>
    <w:p>
      <w:pPr>
        <w:spacing w:after="0"/>
        <w:ind w:left="0"/>
        <w:jc w:val="both"/>
      </w:pPr>
      <w:r>
        <w:rPr>
          <w:rFonts w:ascii="Times New Roman"/>
          <w:b w:val="false"/>
          <w:i w:val="false"/>
          <w:color w:val="000000"/>
          <w:sz w:val="28"/>
        </w:rPr>
        <w:t>
      1-IА; 2-IБ; 3-II; 4-III</w:t>
      </w:r>
    </w:p>
    <w:p>
      <w:pPr>
        <w:spacing w:after="0"/>
        <w:ind w:left="0"/>
        <w:jc w:val="both"/>
      </w:pPr>
      <w:r>
        <w:rPr>
          <w:rFonts w:ascii="Times New Roman"/>
          <w:b w:val="false"/>
          <w:i w:val="false"/>
          <w:color w:val="000000"/>
          <w:sz w:val="28"/>
        </w:rPr>
        <w:t>
      34. БМСК дәрігеріне жіберілді (учаскелік</w:t>
      </w:r>
    </w:p>
    <w:p>
      <w:pPr>
        <w:spacing w:after="0"/>
        <w:ind w:left="0"/>
        <w:jc w:val="both"/>
      </w:pPr>
      <w:r>
        <w:rPr>
          <w:rFonts w:ascii="Times New Roman"/>
          <w:b w:val="false"/>
          <w:i w:val="false"/>
          <w:color w:val="000000"/>
          <w:sz w:val="28"/>
        </w:rPr>
        <w:t>
      дәрігер, жалпы практикалық дәрігер) (Направлен к врачу ПМСП</w:t>
      </w:r>
    </w:p>
    <w:p>
      <w:pPr>
        <w:spacing w:after="0"/>
        <w:ind w:left="0"/>
        <w:jc w:val="both"/>
      </w:pPr>
      <w:r>
        <w:rPr>
          <w:rFonts w:ascii="Times New Roman"/>
          <w:b w:val="false"/>
          <w:i w:val="false"/>
          <w:color w:val="000000"/>
          <w:sz w:val="28"/>
        </w:rPr>
        <w:t>
      (участковый врач, врач общей практики): 1-жоқ/нет; 2-иә/да</w:t>
      </w:r>
    </w:p>
    <w:p>
      <w:pPr>
        <w:spacing w:after="0"/>
        <w:ind w:left="0"/>
        <w:jc w:val="both"/>
      </w:pPr>
      <w:r>
        <w:rPr>
          <w:rFonts w:ascii="Times New Roman"/>
          <w:b w:val="false"/>
          <w:i w:val="false"/>
          <w:color w:val="000000"/>
          <w:sz w:val="28"/>
        </w:rPr>
        <w:t>
      35. Скрининг-тексерудің күні (Дата окончания скрининг-обследования):</w:t>
      </w:r>
    </w:p>
    <w:p>
      <w:pPr>
        <w:spacing w:after="0"/>
        <w:ind w:left="0"/>
        <w:jc w:val="both"/>
      </w:pPr>
      <w:r>
        <w:rPr>
          <w:rFonts w:ascii="Times New Roman"/>
          <w:b w:val="false"/>
          <w:i w:val="false"/>
          <w:color w:val="000000"/>
          <w:sz w:val="28"/>
        </w:rPr>
        <w:t>
      _____ ________ ______ жылғы/года</w:t>
      </w:r>
    </w:p>
    <w:p>
      <w:pPr>
        <w:spacing w:after="0"/>
        <w:ind w:left="0"/>
        <w:jc w:val="both"/>
      </w:pPr>
      <w:r>
        <w:rPr>
          <w:rFonts w:ascii="Times New Roman"/>
          <w:b w:val="false"/>
          <w:i w:val="false"/>
          <w:color w:val="000000"/>
          <w:sz w:val="28"/>
        </w:rPr>
        <w:t>
      36. Скрининг жүргізген адамның ТАӘ (ФИО лица, проводившего скрининг)</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Дәрігердің коды (Код врача)_________</w:t>
      </w:r>
    </w:p>
    <w:p>
      <w:pPr>
        <w:spacing w:after="0"/>
        <w:ind w:left="0"/>
        <w:jc w:val="both"/>
      </w:pPr>
      <w:r>
        <w:rPr>
          <w:rFonts w:ascii="Times New Roman"/>
          <w:b w:val="false"/>
          <w:i w:val="false"/>
          <w:color w:val="000000"/>
          <w:sz w:val="28"/>
        </w:rPr>
        <w:t>
      Берілген мәліметтердің растығын мақұлдаймын (Подтверждаю, что вся</w:t>
      </w:r>
    </w:p>
    <w:p>
      <w:pPr>
        <w:spacing w:after="0"/>
        <w:ind w:left="0"/>
        <w:jc w:val="both"/>
      </w:pPr>
      <w:r>
        <w:rPr>
          <w:rFonts w:ascii="Times New Roman"/>
          <w:b w:val="false"/>
          <w:i w:val="false"/>
          <w:color w:val="000000"/>
          <w:sz w:val="28"/>
        </w:rPr>
        <w:t>
      представленная информация достоверна).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3</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290"/>
        <w:gridCol w:w="102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ОКПО___________</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 бұйрығымен</w:t>
            </w:r>
          </w:p>
          <w:p>
            <w:pPr>
              <w:spacing w:after="20"/>
              <w:ind w:left="20"/>
              <w:jc w:val="both"/>
            </w:pPr>
            <w:r>
              <w:rPr>
                <w:rFonts w:ascii="Times New Roman"/>
                <w:b w:val="false"/>
                <w:i w:val="false"/>
                <w:color w:val="000000"/>
                <w:sz w:val="20"/>
              </w:rPr>
              <w:t>
бекітілген № 066-4/е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(Наименование</w:t>
            </w:r>
          </w:p>
          <w:p>
            <w:pPr>
              <w:spacing w:after="20"/>
              <w:ind w:left="20"/>
              <w:jc w:val="both"/>
            </w:pPr>
            <w:r>
              <w:rPr>
                <w:rFonts w:ascii="Times New Roman"/>
                <w:b w:val="false"/>
                <w:i w:val="false"/>
                <w:color w:val="000000"/>
                <w:sz w:val="20"/>
              </w:rPr>
              <w:t>
организации)</w:t>
            </w:r>
          </w:p>
        </w:tc>
        <w:tc>
          <w:tcPr>
            <w:tcW w:w="0" w:type="auto"/>
            <w:vMerge/>
            <w:tcBorders>
              <w:top w:val="nil"/>
              <w:left w:val="single" w:color="cfcfcf" w:sz="5"/>
              <w:bottom w:val="single" w:color="cfcfcf" w:sz="5"/>
              <w:right w:val="single" w:color="cfcfcf" w:sz="5"/>
            </w:tcBorders>
          </w:tcP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066-4/у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"23" ноября 2010 года № 907</w:t>
            </w:r>
          </w:p>
        </w:tc>
      </w:tr>
    </w:tbl>
    <w:p>
      <w:pPr>
        <w:spacing w:after="0"/>
        <w:ind w:left="0"/>
        <w:jc w:val="left"/>
      </w:pPr>
      <w:r>
        <w:br/>
      </w:r>
      <w:r>
        <w:rPr>
          <w:rFonts w:ascii="Times New Roman"/>
          <w:b w:val="false"/>
          <w:i w:val="false"/>
          <w:color w:val="000000"/>
          <w:sz w:val="28"/>
        </w:rPr>
        <w:t>
</w:t>
      </w:r>
    </w:p>
    <w:bookmarkStart w:name="z86" w:id="68"/>
    <w:p>
      <w:pPr>
        <w:spacing w:after="0"/>
        <w:ind w:left="0"/>
        <w:jc w:val="left"/>
      </w:pPr>
      <w:r>
        <w:rPr>
          <w:rFonts w:ascii="Times New Roman"/>
          <w:b/>
          <w:i w:val="false"/>
          <w:color w:val="000000"/>
        </w:rPr>
        <w:t xml:space="preserve"> КҮНДІЗГІ СТАЦИОНАРДА ЖӘНЕ ҮЙДЕГІ СТАЦИОНАРДА</w:t>
      </w:r>
      <w:r>
        <w:br/>
      </w:r>
      <w:r>
        <w:rPr>
          <w:rFonts w:ascii="Times New Roman"/>
          <w:b/>
          <w:i w:val="false"/>
          <w:color w:val="000000"/>
        </w:rPr>
        <w:t>ЕМДЕУДЕН ӨТКЕН АДАМНЫҢ СТАТИСТИКАЛЫҚ КАРТАСЫ</w:t>
      </w:r>
      <w:r>
        <w:br/>
      </w:r>
      <w:r>
        <w:rPr>
          <w:rFonts w:ascii="Times New Roman"/>
          <w:b/>
          <w:i w:val="false"/>
          <w:color w:val="000000"/>
        </w:rPr>
        <w:t>СТАТИСТИЧЕСКАЯ КАРТА ПРОШЕДШЕГО ЛЕЧЕНИЕ В ДНЕВНОМ</w:t>
      </w:r>
      <w:r>
        <w:br/>
      </w:r>
      <w:r>
        <w:rPr>
          <w:rFonts w:ascii="Times New Roman"/>
          <w:b/>
          <w:i w:val="false"/>
          <w:color w:val="000000"/>
        </w:rPr>
        <w:t xml:space="preserve">СТАЦИОНАРЕ И СТАЦИОНАРЕ НА ДОМУ №__  Күндізгі стационар: емханада        </w:t>
      </w:r>
    </w:p>
    <w:bookmarkEnd w:id="68"/>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i w:val="false"/>
          <w:color w:val="000000"/>
          <w:sz w:val="28"/>
        </w:rPr>
        <w:t xml:space="preserve">  ауруханада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330200" cy="330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Дневной стационар: при поликлинике      при больнице</w:t>
      </w:r>
    </w:p>
    <w:p>
      <w:pPr>
        <w:spacing w:after="0"/>
        <w:ind w:left="0"/>
        <w:jc w:val="both"/>
      </w:pPr>
      <w:r>
        <w:rPr>
          <w:rFonts w:ascii="Times New Roman"/>
          <w:b w:val="false"/>
          <w:i w:val="false"/>
          <w:color w:val="000000"/>
          <w:sz w:val="28"/>
        </w:rPr>
        <w:t>
      Емдеуге жатқызу бюросы айқындаған</w:t>
      </w:r>
    </w:p>
    <w:p>
      <w:pPr>
        <w:spacing w:after="0"/>
        <w:ind w:left="0"/>
        <w:jc w:val="both"/>
      </w:pPr>
      <w:r>
        <w:rPr>
          <w:rFonts w:ascii="Times New Roman"/>
          <w:b w:val="false"/>
          <w:i w:val="false"/>
          <w:color w:val="000000"/>
          <w:sz w:val="28"/>
        </w:rPr>
        <w:t>
      емдеуге жатқызу коды</w:t>
      </w:r>
    </w:p>
    <w:p>
      <w:pPr>
        <w:spacing w:after="0"/>
        <w:ind w:left="0"/>
        <w:jc w:val="both"/>
      </w:pPr>
      <w:r>
        <w:rPr>
          <w:rFonts w:ascii="Times New Roman"/>
          <w:b w:val="false"/>
          <w:i w:val="false"/>
          <w:color w:val="000000"/>
          <w:sz w:val="28"/>
        </w:rPr>
        <w:t>
      Код госпитализации, определенный</w:t>
      </w:r>
    </w:p>
    <w:p>
      <w:pPr>
        <w:spacing w:after="0"/>
        <w:ind w:left="0"/>
        <w:jc w:val="both"/>
      </w:pPr>
      <w:r>
        <w:rPr>
          <w:rFonts w:ascii="Times New Roman"/>
          <w:b w:val="false"/>
          <w:i w:val="false"/>
          <w:color w:val="000000"/>
          <w:sz w:val="28"/>
        </w:rPr>
        <w:t>
      Бюро госпитализации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(Фамилия)______________________________________</w:t>
      </w:r>
    </w:p>
    <w:p>
      <w:pPr>
        <w:spacing w:after="0"/>
        <w:ind w:left="0"/>
        <w:jc w:val="both"/>
      </w:pPr>
      <w:r>
        <w:rPr>
          <w:rFonts w:ascii="Times New Roman"/>
          <w:b w:val="false"/>
          <w:i w:val="false"/>
          <w:color w:val="000000"/>
          <w:sz w:val="28"/>
        </w:rPr>
        <w:t>
         Аты (Имя)_________________________Әкесiнiң аты</w:t>
      </w:r>
    </w:p>
    <w:p>
      <w:pPr>
        <w:spacing w:after="0"/>
        <w:ind w:left="0"/>
        <w:jc w:val="both"/>
      </w:pPr>
      <w:r>
        <w:rPr>
          <w:rFonts w:ascii="Times New Roman"/>
          <w:b w:val="false"/>
          <w:i w:val="false"/>
          <w:color w:val="000000"/>
          <w:sz w:val="28"/>
        </w:rPr>
        <w:t xml:space="preserve">
      (Отчество)___________________________________ </w:t>
      </w:r>
    </w:p>
    <w:p>
      <w:pPr>
        <w:spacing w:after="0"/>
        <w:ind w:left="0"/>
        <w:jc w:val="both"/>
      </w:pPr>
      <w:r>
        <w:rPr>
          <w:rFonts w:ascii="Times New Roman"/>
          <w:b w:val="false"/>
          <w:i w:val="false"/>
          <w:color w:val="000000"/>
          <w:sz w:val="28"/>
        </w:rPr>
        <w:t>
      2. Туған күнi (Дата рождения) /_____/_____/________/ 3. Жынысы (Пол):</w:t>
      </w:r>
    </w:p>
    <w:p>
      <w:pPr>
        <w:spacing w:after="0"/>
        <w:ind w:left="0"/>
        <w:jc w:val="both"/>
      </w:pPr>
      <w:r>
        <w:rPr>
          <w:rFonts w:ascii="Times New Roman"/>
          <w:b w:val="false"/>
          <w:i w:val="false"/>
          <w:color w:val="000000"/>
          <w:sz w:val="28"/>
        </w:rPr>
        <w:t>
      ер (муж)-1, әйел (жен)-2    кк/аа/жжжж (дд/мм/гггг)</w:t>
      </w:r>
    </w:p>
    <w:p>
      <w:pPr>
        <w:spacing w:after="0"/>
        <w:ind w:left="0"/>
        <w:jc w:val="both"/>
      </w:pPr>
      <w:r>
        <w:rPr>
          <w:rFonts w:ascii="Times New Roman"/>
          <w:b w:val="false"/>
          <w:i w:val="false"/>
          <w:color w:val="000000"/>
          <w:sz w:val="28"/>
        </w:rPr>
        <w:t>
      4. Ұлты (Национальность) __________________5. Тұрғыны (Житель):</w:t>
      </w:r>
    </w:p>
    <w:p>
      <w:pPr>
        <w:spacing w:after="0"/>
        <w:ind w:left="0"/>
        <w:jc w:val="both"/>
      </w:pPr>
      <w:r>
        <w:rPr>
          <w:rFonts w:ascii="Times New Roman"/>
          <w:b w:val="false"/>
          <w:i w:val="false"/>
          <w:color w:val="000000"/>
          <w:sz w:val="28"/>
        </w:rPr>
        <w:t>
      қаланың (города) – 1, ауылдың (села) – 2</w:t>
      </w:r>
    </w:p>
    <w:p>
      <w:pPr>
        <w:spacing w:after="0"/>
        <w:ind w:left="0"/>
        <w:jc w:val="both"/>
      </w:pPr>
      <w:r>
        <w:rPr>
          <w:rFonts w:ascii="Times New Roman"/>
          <w:b w:val="false"/>
          <w:i w:val="false"/>
          <w:color w:val="000000"/>
          <w:sz w:val="28"/>
        </w:rPr>
        <w:t>
      6. ЖСН (ИИН)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7. Медициналық тiркеу нөмiрi</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(Регистрационный медицинский номер)</w:t>
      </w:r>
    </w:p>
    <w:p>
      <w:pPr>
        <w:spacing w:after="0"/>
        <w:ind w:left="0"/>
        <w:jc w:val="both"/>
      </w:pPr>
      <w:r>
        <w:rPr>
          <w:rFonts w:ascii="Times New Roman"/>
          <w:b w:val="false"/>
          <w:i w:val="false"/>
          <w:color w:val="000000"/>
          <w:sz w:val="28"/>
        </w:rPr>
        <w:t>
      8. Мекенжайы (Место жительства)______________________________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елi, облысы, әкiмшiлiк ауданы (страна, область,</w:t>
      </w:r>
    </w:p>
    <w:p>
      <w:pPr>
        <w:spacing w:after="0"/>
        <w:ind w:left="0"/>
        <w:jc w:val="both"/>
      </w:pPr>
      <w:r>
        <w:rPr>
          <w:rFonts w:ascii="Times New Roman"/>
          <w:b w:val="false"/>
          <w:i w:val="false"/>
          <w:color w:val="000000"/>
          <w:sz w:val="28"/>
        </w:rPr>
        <w:t>
      административный район)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елдi мекен, көше, үй, пәтер (населенный пункт, улица, дом, квартира)</w:t>
      </w:r>
    </w:p>
    <w:p>
      <w:pPr>
        <w:spacing w:after="0"/>
        <w:ind w:left="0"/>
        <w:jc w:val="both"/>
      </w:pPr>
      <w:r>
        <w:rPr>
          <w:rFonts w:ascii="Times New Roman"/>
          <w:b w:val="false"/>
          <w:i w:val="false"/>
          <w:color w:val="000000"/>
          <w:sz w:val="28"/>
        </w:rPr>
        <w:t>
      9. Әлеуметтік мәртебесі (Социальный статус): 1 - қызметкер (служащий), 2 - жұмыскер (рабочий), 3 - ауыл шаруашылығының жұмысшысы (работник сельского хозяйства), 4 - зейнеткер (пенсионер), 5 - оқушы (учащийся), 6 - үй шаруасындағы әйел (домохозяйка), 7 – жеке еңбекпен айналысатын тұлға (лицо, занятое индивидуальным трудом), 8 - табынушы (служитель культа), 9 - жұмыссыз (безработный), 10 - басқалар (прочее).</w:t>
      </w:r>
    </w:p>
    <w:p>
      <w:pPr>
        <w:spacing w:after="0"/>
        <w:ind w:left="0"/>
        <w:jc w:val="both"/>
      </w:pPr>
      <w:r>
        <w:rPr>
          <w:rFonts w:ascii="Times New Roman"/>
          <w:b w:val="false"/>
          <w:i w:val="false"/>
          <w:color w:val="000000"/>
          <w:sz w:val="28"/>
        </w:rPr>
        <w:t>
      10. Жеңілдік категориясы (Категория льготности): ҰОСМ (ИВОВ) – 1, ҰОСҚ (УВОВ ) – 2, интернационалист-жауынгер (воин-интернационалист) – 3, бала күнiнен мүгедек (инвалид детства) – 4, ауруы бойынша мүгедек (инвалид по заболеванию) – 5, сәуле әсерiн алған адам (лица, подвергшиеся радиации) – 6, ҰОСҚ теңестiрiлген адамдар ( лица, приравненные к УВОВ) – 7, әскерге шақырылушы (призывник) – 8, еңбек мүгедегі(инвалид труда) - 9, қоныс аударушылар (переселенцы) – 10, басқалар (прочее) – 99.</w:t>
      </w:r>
    </w:p>
    <w:p>
      <w:pPr>
        <w:spacing w:after="0"/>
        <w:ind w:left="0"/>
        <w:jc w:val="both"/>
      </w:pPr>
      <w:r>
        <w:rPr>
          <w:rFonts w:ascii="Times New Roman"/>
          <w:b w:val="false"/>
          <w:i w:val="false"/>
          <w:color w:val="000000"/>
          <w:sz w:val="28"/>
        </w:rPr>
        <w:t>
      11. Тіркелген, БМСК көрсететін, МҰ-ның коды мен аты (Код и название</w:t>
      </w:r>
    </w:p>
    <w:p>
      <w:pPr>
        <w:spacing w:after="0"/>
        <w:ind w:left="0"/>
        <w:jc w:val="both"/>
      </w:pPr>
      <w:r>
        <w:rPr>
          <w:rFonts w:ascii="Times New Roman"/>
          <w:b w:val="false"/>
          <w:i w:val="false"/>
          <w:color w:val="000000"/>
          <w:sz w:val="28"/>
        </w:rPr>
        <w:t>
      МО прикрепления, оказывающей ПМСП) _______________________________</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12. Осы ауру салдарынан биылғы жылы ауруханаға жатуы (Проходил лечение в дневном стационаре в данном году по поводу данного заболевания): бiрiншi рет (впервые) – 1, қайталап (повторно) – 2.</w:t>
      </w:r>
    </w:p>
    <w:p>
      <w:pPr>
        <w:spacing w:after="0"/>
        <w:ind w:left="0"/>
        <w:jc w:val="both"/>
      </w:pPr>
      <w:r>
        <w:rPr>
          <w:rFonts w:ascii="Times New Roman"/>
          <w:b w:val="false"/>
          <w:i w:val="false"/>
          <w:color w:val="000000"/>
          <w:sz w:val="28"/>
        </w:rPr>
        <w:t>
      13. Емді бастаған күнi ( Дата начала лечения ) ______/______/______</w:t>
      </w:r>
    </w:p>
    <w:p>
      <w:pPr>
        <w:spacing w:after="0"/>
        <w:ind w:left="0"/>
        <w:jc w:val="both"/>
      </w:pPr>
      <w:r>
        <w:rPr>
          <w:rFonts w:ascii="Times New Roman"/>
          <w:b w:val="false"/>
          <w:i w:val="false"/>
          <w:color w:val="000000"/>
          <w:sz w:val="28"/>
        </w:rPr>
        <w:t>
                                                      кк/аа/жж (дд/мм/гг)</w:t>
      </w:r>
    </w:p>
    <w:p>
      <w:pPr>
        <w:spacing w:after="0"/>
        <w:ind w:left="0"/>
        <w:jc w:val="both"/>
      </w:pPr>
      <w:r>
        <w:rPr>
          <w:rFonts w:ascii="Times New Roman"/>
          <w:b w:val="false"/>
          <w:i w:val="false"/>
          <w:color w:val="000000"/>
          <w:sz w:val="28"/>
        </w:rPr>
        <w:t>
      14. Емді аяқтаған (қайтыс болған) күнi (Дата окончания лечения</w:t>
      </w:r>
    </w:p>
    <w:p>
      <w:pPr>
        <w:spacing w:after="0"/>
        <w:ind w:left="0"/>
        <w:jc w:val="both"/>
      </w:pPr>
      <w:r>
        <w:rPr>
          <w:rFonts w:ascii="Times New Roman"/>
          <w:b w:val="false"/>
          <w:i w:val="false"/>
          <w:color w:val="000000"/>
          <w:sz w:val="28"/>
        </w:rPr>
        <w:t>
      (смерти))______/______/______</w:t>
      </w:r>
    </w:p>
    <w:p>
      <w:pPr>
        <w:spacing w:after="0"/>
        <w:ind w:left="0"/>
        <w:jc w:val="both"/>
      </w:pPr>
      <w:r>
        <w:rPr>
          <w:rFonts w:ascii="Times New Roman"/>
          <w:b w:val="false"/>
          <w:i w:val="false"/>
          <w:color w:val="000000"/>
          <w:sz w:val="28"/>
        </w:rPr>
        <w:t>
               кк/аа/жж (дд/мм/гг)</w:t>
      </w:r>
    </w:p>
    <w:p>
      <w:pPr>
        <w:spacing w:after="0"/>
        <w:ind w:left="0"/>
        <w:jc w:val="both"/>
      </w:pPr>
      <w:r>
        <w:rPr>
          <w:rFonts w:ascii="Times New Roman"/>
          <w:b w:val="false"/>
          <w:i w:val="false"/>
          <w:color w:val="000000"/>
          <w:sz w:val="28"/>
        </w:rPr>
        <w:t>
      15. Өткiзген күндерi (Проведено дней)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994"/>
        <w:gridCol w:w="7206"/>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w:t>
            </w:r>
          </w:p>
          <w:p>
            <w:pPr>
              <w:spacing w:after="20"/>
              <w:ind w:left="20"/>
              <w:jc w:val="both"/>
            </w:pPr>
            <w:r>
              <w:rPr>
                <w:rFonts w:ascii="Times New Roman"/>
                <w:b w:val="false"/>
                <w:i w:val="false"/>
                <w:color w:val="000000"/>
                <w:sz w:val="20"/>
              </w:rPr>
              <w:t>
(код по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клиникалык</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Клинический</w:t>
            </w:r>
          </w:p>
          <w:p>
            <w:pPr>
              <w:spacing w:after="20"/>
              <w:ind w:left="20"/>
              <w:jc w:val="both"/>
            </w:pPr>
            <w:r>
              <w:rPr>
                <w:rFonts w:ascii="Times New Roman"/>
                <w:b w:val="false"/>
                <w:i w:val="false"/>
                <w:color w:val="000000"/>
                <w:sz w:val="20"/>
              </w:rPr>
              <w:t>
диагноз</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w:t>
            </w:r>
          </w:p>
          <w:p>
            <w:pPr>
              <w:spacing w:after="20"/>
              <w:ind w:left="20"/>
              <w:jc w:val="both"/>
            </w:pPr>
            <w:r>
              <w:rPr>
                <w:rFonts w:ascii="Times New Roman"/>
                <w:b w:val="false"/>
                <w:i w:val="false"/>
                <w:color w:val="000000"/>
                <w:sz w:val="20"/>
              </w:rPr>
              <w:t>
Осложнения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 1</w:t>
            </w:r>
          </w:p>
          <w:p>
            <w:pPr>
              <w:spacing w:after="20"/>
              <w:ind w:left="20"/>
              <w:jc w:val="both"/>
            </w:pPr>
            <w:r>
              <w:rPr>
                <w:rFonts w:ascii="Times New Roman"/>
                <w:b w:val="false"/>
                <w:i w:val="false"/>
                <w:color w:val="000000"/>
                <w:sz w:val="20"/>
              </w:rPr>
              <w:t>
Сопутствующее</w:t>
            </w:r>
          </w:p>
          <w:p>
            <w:pPr>
              <w:spacing w:after="20"/>
              <w:ind w:left="20"/>
              <w:jc w:val="both"/>
            </w:pPr>
            <w:r>
              <w:rPr>
                <w:rFonts w:ascii="Times New Roman"/>
                <w:b w:val="false"/>
                <w:i w:val="false"/>
                <w:color w:val="000000"/>
                <w:sz w:val="20"/>
              </w:rPr>
              <w:t>
заболевание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сырқаты 2</w:t>
            </w:r>
          </w:p>
          <w:p>
            <w:pPr>
              <w:spacing w:after="20"/>
              <w:ind w:left="20"/>
              <w:jc w:val="both"/>
            </w:pPr>
            <w:r>
              <w:rPr>
                <w:rFonts w:ascii="Times New Roman"/>
                <w:b w:val="false"/>
                <w:i w:val="false"/>
                <w:color w:val="000000"/>
                <w:sz w:val="20"/>
              </w:rPr>
              <w:t>
Сопутствующее</w:t>
            </w:r>
          </w:p>
          <w:p>
            <w:pPr>
              <w:spacing w:after="20"/>
              <w:ind w:left="20"/>
              <w:jc w:val="both"/>
            </w:pPr>
            <w:r>
              <w:rPr>
                <w:rFonts w:ascii="Times New Roman"/>
                <w:b w:val="false"/>
                <w:i w:val="false"/>
                <w:color w:val="000000"/>
                <w:sz w:val="20"/>
              </w:rPr>
              <w:t>
заболевание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w:t>
            </w:r>
          </w:p>
          <w:p>
            <w:pPr>
              <w:spacing w:after="20"/>
              <w:ind w:left="20"/>
              <w:jc w:val="both"/>
            </w:pPr>
            <w:r>
              <w:rPr>
                <w:rFonts w:ascii="Times New Roman"/>
                <w:b w:val="false"/>
                <w:i w:val="false"/>
                <w:color w:val="000000"/>
                <w:sz w:val="20"/>
              </w:rPr>
              <w:t>
томиялық</w:t>
            </w:r>
          </w:p>
          <w:p>
            <w:pPr>
              <w:spacing w:after="20"/>
              <w:ind w:left="20"/>
              <w:jc w:val="both"/>
            </w:pPr>
            <w:r>
              <w:rPr>
                <w:rFonts w:ascii="Times New Roman"/>
                <w:b w:val="false"/>
                <w:i w:val="false"/>
                <w:color w:val="000000"/>
                <w:sz w:val="20"/>
              </w:rPr>
              <w:t>
диагноз/өлім</w:t>
            </w:r>
          </w:p>
          <w:p>
            <w:pPr>
              <w:spacing w:after="20"/>
              <w:ind w:left="20"/>
              <w:jc w:val="both"/>
            </w:pPr>
            <w:r>
              <w:rPr>
                <w:rFonts w:ascii="Times New Roman"/>
                <w:b w:val="false"/>
                <w:i w:val="false"/>
                <w:color w:val="000000"/>
                <w:sz w:val="20"/>
              </w:rPr>
              <w:t>
себебі</w:t>
            </w:r>
          </w:p>
          <w:p>
            <w:pPr>
              <w:spacing w:after="20"/>
              <w:ind w:left="20"/>
              <w:jc w:val="both"/>
            </w:pPr>
            <w:r>
              <w:rPr>
                <w:rFonts w:ascii="Times New Roman"/>
                <w:b w:val="false"/>
                <w:i w:val="false"/>
                <w:color w:val="000000"/>
                <w:sz w:val="20"/>
              </w:rPr>
              <w:t>
Патологоана-</w:t>
            </w:r>
          </w:p>
          <w:p>
            <w:pPr>
              <w:spacing w:after="20"/>
              <w:ind w:left="20"/>
              <w:jc w:val="both"/>
            </w:pPr>
            <w:r>
              <w:rPr>
                <w:rFonts w:ascii="Times New Roman"/>
                <w:b w:val="false"/>
                <w:i w:val="false"/>
                <w:color w:val="000000"/>
                <w:sz w:val="20"/>
              </w:rPr>
              <w:t>
томический</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причина смерти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Негiзгi хирургиялық операция (Основная хирургическая операция)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7"/>
        <w:gridCol w:w="1036"/>
        <w:gridCol w:w="1226"/>
        <w:gridCol w:w="1996"/>
        <w:gridCol w:w="1101"/>
        <w:gridCol w:w="1227"/>
        <w:gridCol w:w="917"/>
        <w:gridCol w:w="250"/>
      </w:tblGrid>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Время</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w:t>
            </w:r>
          </w:p>
          <w:p>
            <w:pPr>
              <w:spacing w:after="20"/>
              <w:ind w:left="20"/>
              <w:jc w:val="both"/>
            </w:pPr>
            <w:r>
              <w:rPr>
                <w:rFonts w:ascii="Times New Roman"/>
                <w:b w:val="false"/>
                <w:i w:val="false"/>
                <w:color w:val="000000"/>
                <w:sz w:val="20"/>
              </w:rPr>
              <w:t>
аты мен коды</w:t>
            </w:r>
          </w:p>
          <w:p>
            <w:pPr>
              <w:spacing w:after="20"/>
              <w:ind w:left="20"/>
              <w:jc w:val="both"/>
            </w:pPr>
            <w:r>
              <w:rPr>
                <w:rFonts w:ascii="Times New Roman"/>
                <w:b w:val="false"/>
                <w:i w:val="false"/>
                <w:color w:val="000000"/>
                <w:sz w:val="20"/>
              </w:rPr>
              <w:t>
Название и код</w:t>
            </w:r>
          </w:p>
          <w:p>
            <w:pPr>
              <w:spacing w:after="20"/>
              <w:ind w:left="20"/>
              <w:jc w:val="both"/>
            </w:pPr>
            <w:r>
              <w:rPr>
                <w:rFonts w:ascii="Times New Roman"/>
                <w:b w:val="false"/>
                <w:i w:val="false"/>
                <w:color w:val="000000"/>
                <w:sz w:val="20"/>
              </w:rPr>
              <w:t>
операции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Анестезия</w:t>
            </w:r>
          </w:p>
          <w:p>
            <w:pPr>
              <w:spacing w:after="20"/>
              <w:ind w:left="20"/>
              <w:jc w:val="both"/>
            </w:pPr>
            <w:r>
              <w:rPr>
                <w:rFonts w:ascii="Times New Roman"/>
                <w:b w:val="false"/>
                <w:i w:val="false"/>
                <w:color w:val="000000"/>
                <w:sz w:val="20"/>
              </w:rPr>
              <w:t>
(код)</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w:t>
            </w:r>
          </w:p>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1-шұғыл,</w:t>
            </w:r>
          </w:p>
          <w:p>
            <w:pPr>
              <w:spacing w:after="20"/>
              <w:ind w:left="20"/>
              <w:jc w:val="both"/>
            </w:pPr>
            <w:r>
              <w:rPr>
                <w:rFonts w:ascii="Times New Roman"/>
                <w:b w:val="false"/>
                <w:i w:val="false"/>
                <w:color w:val="000000"/>
                <w:sz w:val="20"/>
              </w:rPr>
              <w:t>
2-жоспарлы</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операции:</w:t>
            </w:r>
          </w:p>
          <w:p>
            <w:pPr>
              <w:spacing w:after="20"/>
              <w:ind w:left="20"/>
              <w:jc w:val="both"/>
            </w:pPr>
            <w:r>
              <w:rPr>
                <w:rFonts w:ascii="Times New Roman"/>
                <w:b w:val="false"/>
                <w:i w:val="false"/>
                <w:color w:val="000000"/>
                <w:sz w:val="20"/>
              </w:rPr>
              <w:t>
1-экстренная</w:t>
            </w:r>
          </w:p>
          <w:p>
            <w:pPr>
              <w:spacing w:after="20"/>
              <w:ind w:left="20"/>
              <w:jc w:val="both"/>
            </w:pPr>
            <w:r>
              <w:rPr>
                <w:rFonts w:ascii="Times New Roman"/>
                <w:b w:val="false"/>
                <w:i w:val="false"/>
                <w:color w:val="000000"/>
                <w:sz w:val="20"/>
              </w:rPr>
              <w:t>
, 2-плановая</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w:t>
            </w:r>
          </w:p>
          <w:p>
            <w:pPr>
              <w:spacing w:after="20"/>
              <w:ind w:left="20"/>
              <w:jc w:val="both"/>
            </w:pPr>
            <w:r>
              <w:rPr>
                <w:rFonts w:ascii="Times New Roman"/>
                <w:b w:val="false"/>
                <w:i w:val="false"/>
                <w:color w:val="000000"/>
                <w:sz w:val="20"/>
              </w:rPr>
              <w:t>
циядан</w:t>
            </w:r>
          </w:p>
          <w:p>
            <w:pPr>
              <w:spacing w:after="20"/>
              <w:ind w:left="20"/>
              <w:jc w:val="both"/>
            </w:pPr>
            <w:r>
              <w:rPr>
                <w:rFonts w:ascii="Times New Roman"/>
                <w:b w:val="false"/>
                <w:i w:val="false"/>
                <w:color w:val="000000"/>
                <w:sz w:val="20"/>
              </w:rPr>
              <w:t>
кейiнгi</w:t>
            </w:r>
          </w:p>
          <w:p>
            <w:pPr>
              <w:spacing w:after="20"/>
              <w:ind w:left="20"/>
              <w:jc w:val="both"/>
            </w:pPr>
            <w:r>
              <w:rPr>
                <w:rFonts w:ascii="Times New Roman"/>
                <w:b w:val="false"/>
                <w:i w:val="false"/>
                <w:color w:val="000000"/>
                <w:sz w:val="20"/>
              </w:rPr>
              <w:t>
асқынулар</w:t>
            </w:r>
          </w:p>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операцион-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осложнение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w:t>
            </w:r>
          </w:p>
          <w:p>
            <w:pPr>
              <w:spacing w:after="20"/>
              <w:ind w:left="20"/>
              <w:jc w:val="both"/>
            </w:pPr>
            <w:r>
              <w:rPr>
                <w:rFonts w:ascii="Times New Roman"/>
                <w:b w:val="false"/>
                <w:i w:val="false"/>
                <w:color w:val="000000"/>
                <w:sz w:val="20"/>
              </w:rPr>
              <w:t>
аппаратура</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Специаль-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аппаратура</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w:t>
            </w:r>
          </w:p>
          <w:p>
            <w:pPr>
              <w:spacing w:after="20"/>
              <w:ind w:left="20"/>
              <w:jc w:val="both"/>
            </w:pPr>
            <w:r>
              <w:rPr>
                <w:rFonts w:ascii="Times New Roman"/>
                <w:b w:val="false"/>
                <w:i w:val="false"/>
                <w:color w:val="000000"/>
                <w:sz w:val="20"/>
              </w:rPr>
              <w:t>
лердiң коды</w:t>
            </w:r>
          </w:p>
          <w:p>
            <w:pPr>
              <w:spacing w:after="20"/>
              <w:ind w:left="20"/>
              <w:jc w:val="both"/>
            </w:pPr>
            <w:r>
              <w:rPr>
                <w:rFonts w:ascii="Times New Roman"/>
                <w:b w:val="false"/>
                <w:i w:val="false"/>
                <w:color w:val="000000"/>
                <w:sz w:val="20"/>
              </w:rPr>
              <w:t>
Коды врачей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операциялар                                Хирургические операции</w:t>
            </w:r>
          </w:p>
        </w:tc>
      </w:tr>
      <w:tr>
        <w:trPr>
          <w:trHeight w:val="30" w:hRule="atLeast"/>
        </w:trPr>
        <w:tc>
          <w:tcPr>
            <w:tcW w:w="4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w:t>
            </w:r>
          </w:p>
          <w:p>
            <w:pPr>
              <w:spacing w:after="20"/>
              <w:ind w:left="20"/>
              <w:jc w:val="both"/>
            </w:pPr>
            <w:r>
              <w:rPr>
                <w:rFonts w:ascii="Times New Roman"/>
                <w:b w:val="false"/>
                <w:i w:val="false"/>
                <w:color w:val="000000"/>
                <w:sz w:val="20"/>
              </w:rPr>
              <w:t>
тент</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w:t>
            </w:r>
          </w:p>
          <w:p>
            <w:pPr>
              <w:spacing w:after="20"/>
              <w:ind w:left="20"/>
              <w:jc w:val="both"/>
            </w:pPr>
            <w:r>
              <w:rPr>
                <w:rFonts w:ascii="Times New Roman"/>
                <w:b w:val="false"/>
                <w:i w:val="false"/>
                <w:color w:val="000000"/>
                <w:sz w:val="20"/>
              </w:rPr>
              <w:t>
зиолог</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w:t>
            </w:r>
          </w:p>
          <w:p>
            <w:pPr>
              <w:spacing w:after="20"/>
              <w:ind w:left="20"/>
              <w:jc w:val="both"/>
            </w:pPr>
            <w:r>
              <w:rPr>
                <w:rFonts w:ascii="Times New Roman"/>
                <w:b w:val="false"/>
                <w:i w:val="false"/>
                <w:color w:val="000000"/>
                <w:sz w:val="20"/>
              </w:rPr>
              <w:t>
тент</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w:t>
            </w:r>
          </w:p>
          <w:p>
            <w:pPr>
              <w:spacing w:after="20"/>
              <w:ind w:left="20"/>
              <w:jc w:val="both"/>
            </w:pPr>
            <w:r>
              <w:rPr>
                <w:rFonts w:ascii="Times New Roman"/>
                <w:b w:val="false"/>
                <w:i w:val="false"/>
                <w:color w:val="000000"/>
                <w:sz w:val="20"/>
              </w:rPr>
              <w:t>
зиолог</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МЭХ (МЭП) №_______________, КШТ (КЗГ) № _____________________</w:t>
      </w:r>
    </w:p>
    <w:p>
      <w:pPr>
        <w:spacing w:after="0"/>
        <w:ind w:left="0"/>
        <w:jc w:val="both"/>
      </w:pPr>
      <w:r>
        <w:rPr>
          <w:rFonts w:ascii="Times New Roman"/>
          <w:b w:val="false"/>
          <w:i w:val="false"/>
          <w:color w:val="000000"/>
          <w:sz w:val="28"/>
        </w:rPr>
        <w:t xml:space="preserve">
      19. Қаржылық лизинг шартымен сатып алынған медициналық техниканы қолдану (Использование медицинской техники, приобретенной на условиях финансового лизинга)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Қаржылық лизинг шартымен сатып алынған медициналық техниканы қолдану парағы (Лист использования медицинской техники, приобретенной на условиях финансового лизинга) (медициналық техниканы лизингпен сатып алынған жағдайда толтырады) fs24(заполняется в случае приобретения в лизинг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техниканың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Қаржыландыру көзi (Источник финансирования): республикалық бюджет (ММК) (республиканский бюджет (СМП)), республикалық бюджет (ЖММК) (республиканский бюджет (ВСМП)), жергілікті бюджет (местный бюджет), ақылы (платные), ЕМС келісім шарты бойынша (по договору ДМС), басқа (прочие) (астын сызыңыз) (подчеркнуть).</w:t>
      </w:r>
    </w:p>
    <w:p>
      <w:pPr>
        <w:spacing w:after="0"/>
        <w:ind w:left="0"/>
        <w:jc w:val="both"/>
      </w:pPr>
      <w:r>
        <w:rPr>
          <w:rFonts w:ascii="Times New Roman"/>
          <w:b w:val="false"/>
          <w:i w:val="false"/>
          <w:color w:val="000000"/>
          <w:sz w:val="28"/>
        </w:rPr>
        <w:t>
      21. Емдеу немен аяқталды (Исход лечения): (жазылумен) выздоровление – 1, жақсарумен (улучшение) – 2, өзгерiссiз (без перемен) – 3, нашарлаумен (ухудшение) – 4, қайтыс болу (смерть) - 5, перевод в стационар (указать какой)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 20____ жылғы (года) "___" ________________</w:t>
      </w:r>
    </w:p>
    <w:p>
      <w:pPr>
        <w:spacing w:after="0"/>
        <w:ind w:left="0"/>
        <w:jc w:val="both"/>
      </w:pPr>
      <w:r>
        <w:rPr>
          <w:rFonts w:ascii="Times New Roman"/>
          <w:b w:val="false"/>
          <w:i w:val="false"/>
          <w:color w:val="000000"/>
          <w:sz w:val="28"/>
        </w:rPr>
        <w:t>
      22. Көрсетілген қызметтер мен дәрі-дәрмектердің парағы (Лист оказанных услуг и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парағы (Лист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1997"/>
              <w:gridCol w:w="3658"/>
              <w:gridCol w:w="3658"/>
              <w:gridCol w:w="990"/>
            </w:tblGrid>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w:t>
                  </w:r>
                </w:p>
                <w:p>
                  <w:pPr>
                    <w:spacing w:after="20"/>
                    <w:ind w:left="20"/>
                    <w:jc w:val="both"/>
                  </w:pPr>
                  <w:r>
                    <w:rPr>
                      <w:rFonts w:ascii="Times New Roman"/>
                      <w:b w:val="false"/>
                      <w:i w:val="false"/>
                      <w:color w:val="000000"/>
                      <w:sz w:val="20"/>
                    </w:rPr>
                    <w:t>
тво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Клиникалық бөлімшеде қолданылған дәрі-дәрмектердің парағы (Лист использованных</w:t>
            </w:r>
          </w:p>
          <w:p>
            <w:pPr>
              <w:spacing w:after="20"/>
              <w:ind w:left="20"/>
              <w:jc w:val="both"/>
            </w:pPr>
            <w:r>
              <w:rPr>
                <w:rFonts w:ascii="Times New Roman"/>
                <w:b w:val="false"/>
                <w:i w:val="false"/>
                <w:color w:val="000000"/>
                <w:sz w:val="20"/>
              </w:rPr>
              <w:t>
медикаментов в клиническом отделении)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Операциялық және анестезиологиялық қолданылған дәрі-дәрмектердің парағы</w:t>
            </w:r>
          </w:p>
          <w:p>
            <w:pPr>
              <w:spacing w:after="20"/>
              <w:ind w:left="20"/>
              <w:jc w:val="both"/>
            </w:pPr>
            <w:r>
              <w:rPr>
                <w:rFonts w:ascii="Times New Roman"/>
                <w:b w:val="false"/>
                <w:i w:val="false"/>
                <w:color w:val="000000"/>
                <w:sz w:val="20"/>
              </w:rPr>
              <w:t>
(Лист использованных операционных и анестезиологических медикаментов)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309"/>
              <w:gridCol w:w="4229"/>
              <w:gridCol w:w="2309"/>
              <w:gridCol w:w="1145"/>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 (Врач): ТАӘ (ФИО)________________________________________</w:t>
      </w:r>
    </w:p>
    <w:p>
      <w:pPr>
        <w:spacing w:after="0"/>
        <w:ind w:left="0"/>
        <w:jc w:val="both"/>
      </w:pPr>
      <w:r>
        <w:rPr>
          <w:rFonts w:ascii="Times New Roman"/>
          <w:b w:val="false"/>
          <w:i w:val="false"/>
          <w:color w:val="000000"/>
          <w:sz w:val="28"/>
        </w:rPr>
        <w:t>
                             Код_________ Қолы (Подпись)_______________</w:t>
      </w:r>
    </w:p>
    <w:p>
      <w:pPr>
        <w:spacing w:after="0"/>
        <w:ind w:left="0"/>
        <w:jc w:val="both"/>
      </w:pPr>
      <w:r>
        <w:rPr>
          <w:rFonts w:ascii="Times New Roman"/>
          <w:b w:val="false"/>
          <w:i w:val="false"/>
          <w:color w:val="000000"/>
          <w:sz w:val="28"/>
        </w:rPr>
        <w:t>
      Бөлiмше меңгерушісі (Заведующий отделением): ТАӘ (ФИО)</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Код _____ Қолы (Подпись)_____</w:t>
      </w:r>
    </w:p>
    <w:p>
      <w:pPr>
        <w:spacing w:after="0"/>
        <w:ind w:left="0"/>
        <w:jc w:val="left"/>
      </w:pPr>
      <w:r>
        <w:rPr>
          <w:rFonts w:ascii="Times New Roman"/>
          <w:b/>
          <w:i w:val="false"/>
          <w:color w:val="000000"/>
        </w:rPr>
        <w:t xml:space="preserve"> Күндізгі стационардан шыққан адамның картасы</w:t>
      </w:r>
      <w:r>
        <w:br/>
      </w:r>
      <w:r>
        <w:rPr>
          <w:rFonts w:ascii="Times New Roman"/>
          <w:b/>
          <w:i w:val="false"/>
          <w:color w:val="000000"/>
        </w:rPr>
        <w:t>066-4/е нысанын толтыру бойынша</w:t>
      </w:r>
      <w:r>
        <w:br/>
      </w:r>
      <w:r>
        <w:rPr>
          <w:rFonts w:ascii="Times New Roman"/>
          <w:b/>
          <w:i w:val="false"/>
          <w:color w:val="000000"/>
        </w:rPr>
        <w:t>нұсқаулық</w:t>
      </w:r>
    </w:p>
    <w:p>
      <w:pPr>
        <w:spacing w:after="0"/>
        <w:ind w:left="0"/>
        <w:jc w:val="both"/>
      </w:pPr>
      <w:r>
        <w:rPr>
          <w:rFonts w:ascii="Times New Roman"/>
          <w:b w:val="false"/>
          <w:i w:val="false"/>
          <w:color w:val="000000"/>
          <w:sz w:val="28"/>
        </w:rPr>
        <w:t>
      Күндізгі стационардан шыққан адамның картасы (бұдан әрі - СШК) босанғандар мен жаңа туған нәрестелерді қоса алғанда стационардан шыққандардың барлығына толтырылады.</w:t>
      </w:r>
    </w:p>
    <w:p>
      <w:pPr>
        <w:spacing w:after="0"/>
        <w:ind w:left="0"/>
        <w:jc w:val="both"/>
      </w:pPr>
      <w:r>
        <w:rPr>
          <w:rFonts w:ascii="Times New Roman"/>
          <w:b w:val="false"/>
          <w:i w:val="false"/>
          <w:color w:val="000000"/>
          <w:sz w:val="28"/>
        </w:rPr>
        <w:t>
      Күндізгі стационар атауы: медициналық ұйымның толық және қысқаша ресми атауы жіберіледі.</w:t>
      </w:r>
    </w:p>
    <w:p>
      <w:pPr>
        <w:spacing w:after="0"/>
        <w:ind w:left="0"/>
        <w:jc w:val="both"/>
      </w:pPr>
      <w:r>
        <w:rPr>
          <w:rFonts w:ascii="Times New Roman"/>
          <w:b w:val="false"/>
          <w:i w:val="false"/>
          <w:color w:val="000000"/>
          <w:sz w:val="28"/>
        </w:rPr>
        <w:t>
      ҚҰЖЖ коды: ұйымның статистикалық картасынан қойылады.</w:t>
      </w:r>
    </w:p>
    <w:p>
      <w:pPr>
        <w:spacing w:after="0"/>
        <w:ind w:left="0"/>
        <w:jc w:val="both"/>
      </w:pPr>
      <w:r>
        <w:rPr>
          <w:rFonts w:ascii="Times New Roman"/>
          <w:b w:val="false"/>
          <w:i w:val="false"/>
          <w:color w:val="000000"/>
          <w:sz w:val="28"/>
        </w:rPr>
        <w:t>
      Күндізгі стационардың орналасқан жері көрсетіледі (емхана немесе аурухана жанында).</w:t>
      </w:r>
    </w:p>
    <w:p>
      <w:pPr>
        <w:spacing w:after="0"/>
        <w:ind w:left="0"/>
        <w:jc w:val="both"/>
      </w:pPr>
      <w:r>
        <w:rPr>
          <w:rFonts w:ascii="Times New Roman"/>
          <w:b w:val="false"/>
          <w:i w:val="false"/>
          <w:color w:val="000000"/>
          <w:sz w:val="28"/>
        </w:rPr>
        <w:t>
      СШК нөмірі: күндізгі стационар (№ 003-1/е нысаны) және үйдегі стационар (№ 003-1/е) науқасының карта нөмірімен сәйкес келуі тиіс.</w:t>
      </w:r>
    </w:p>
    <w:p>
      <w:pPr>
        <w:spacing w:after="0"/>
        <w:ind w:left="0"/>
        <w:jc w:val="both"/>
      </w:pPr>
      <w:r>
        <w:rPr>
          <w:rFonts w:ascii="Times New Roman"/>
          <w:b w:val="false"/>
          <w:i w:val="false"/>
          <w:color w:val="000000"/>
          <w:sz w:val="28"/>
        </w:rPr>
        <w:t>
      1-6, 8-10 тармақтар: науқастың жеке басын куәландыратын және сөзінен құжаттар деректері.</w:t>
      </w:r>
    </w:p>
    <w:p>
      <w:pPr>
        <w:spacing w:after="0"/>
        <w:ind w:left="0"/>
        <w:jc w:val="both"/>
      </w:pPr>
      <w:r>
        <w:rPr>
          <w:rFonts w:ascii="Times New Roman"/>
          <w:b w:val="false"/>
          <w:i w:val="false"/>
          <w:color w:val="000000"/>
          <w:sz w:val="28"/>
        </w:rPr>
        <w:t>
      "Медициналық тіркеу нөмірі": жоспарланатын жеке медициналық карта үшін ұсынылған.</w:t>
      </w:r>
    </w:p>
    <w:p>
      <w:pPr>
        <w:spacing w:after="0"/>
        <w:ind w:left="0"/>
        <w:jc w:val="both"/>
      </w:pPr>
      <w:r>
        <w:rPr>
          <w:rFonts w:ascii="Times New Roman"/>
          <w:b w:val="false"/>
          <w:i w:val="false"/>
          <w:color w:val="000000"/>
          <w:sz w:val="28"/>
        </w:rPr>
        <w:t>
      11-15 тармақтар: күндізгі стационар (№ 003-1/е нысаны) және үйдегі стационар (№ 003-1/е) науқасының картасы негізінде толтырылады. Жіберген ЕПҰ мен бекітілген ЕПҰ коды және атауы, бөлімше түрі мен төсек бейінінің коды ҚР ДСМ анықтамалығынан меншіктеледі.</w:t>
      </w:r>
    </w:p>
    <w:p>
      <w:pPr>
        <w:spacing w:after="0"/>
        <w:ind w:left="0"/>
        <w:jc w:val="both"/>
      </w:pPr>
      <w:r>
        <w:rPr>
          <w:rFonts w:ascii="Times New Roman"/>
          <w:b w:val="false"/>
          <w:i w:val="false"/>
          <w:color w:val="000000"/>
          <w:sz w:val="28"/>
        </w:rPr>
        <w:t>
      16-тармақ: МЭХ (медициналық-экономикалық хаттама) коды әрекеттегі ережелерге сәйкес ҚР ДСМ анықтамалығынан меншіктеледі.</w:t>
      </w:r>
    </w:p>
    <w:p>
      <w:pPr>
        <w:spacing w:after="0"/>
        <w:ind w:left="0"/>
        <w:jc w:val="both"/>
      </w:pPr>
      <w:r>
        <w:rPr>
          <w:rFonts w:ascii="Times New Roman"/>
          <w:b w:val="false"/>
          <w:i w:val="false"/>
          <w:color w:val="000000"/>
          <w:sz w:val="28"/>
        </w:rPr>
        <w:t>
      17-тармақ: Диагноздарды кодтау үшін 10-ХАЖ қолданылады.</w:t>
      </w:r>
    </w:p>
    <w:p>
      <w:pPr>
        <w:spacing w:after="0"/>
        <w:ind w:left="0"/>
        <w:jc w:val="both"/>
      </w:pPr>
      <w:r>
        <w:rPr>
          <w:rFonts w:ascii="Times New Roman"/>
          <w:b w:val="false"/>
          <w:i w:val="false"/>
          <w:color w:val="000000"/>
          <w:sz w:val="28"/>
        </w:rPr>
        <w:t>
      18-тармақ: Хирургиялық операция коды ҚР ДСМ анықтамалығынан меншіктеледі.</w:t>
      </w:r>
    </w:p>
    <w:p>
      <w:pPr>
        <w:spacing w:after="0"/>
        <w:ind w:left="0"/>
        <w:jc w:val="both"/>
      </w:pPr>
      <w:r>
        <w:rPr>
          <w:rFonts w:ascii="Times New Roman"/>
          <w:b w:val="false"/>
          <w:i w:val="false"/>
          <w:color w:val="000000"/>
          <w:sz w:val="28"/>
        </w:rPr>
        <w:t>
      19-20-тармақтар: стационарлық науқастың медициналық картасы негізінде толтырылады 16-тармақ: Хирургиялық операция коды ҚР ДСМ анықтамалығынан меншіктеледі. Егер операциялық араласу бірнеше рет болса, онда басқа операцияларға қарағанда операция күніне тәуелсіз, бірінші рет толтырылуы қажет "Негізгі операция" белгіленеді.</w:t>
      </w:r>
    </w:p>
    <w:p>
      <w:pPr>
        <w:spacing w:after="0"/>
        <w:ind w:left="0"/>
        <w:jc w:val="both"/>
      </w:pPr>
      <w:r>
        <w:rPr>
          <w:rFonts w:ascii="Times New Roman"/>
          <w:b w:val="false"/>
          <w:i w:val="false"/>
          <w:color w:val="000000"/>
          <w:sz w:val="28"/>
        </w:rPr>
        <w:t>
      17-тармақ: МЭХ (медициналық-экономикалық хаттама) коды әрекеттегі ережелерге сәйкес ҚР ДСМ анықтамалығынан меншіктеледі.</w:t>
      </w:r>
    </w:p>
    <w:p>
      <w:pPr>
        <w:spacing w:after="0"/>
        <w:ind w:left="0"/>
        <w:jc w:val="both"/>
      </w:pPr>
      <w:r>
        <w:rPr>
          <w:rFonts w:ascii="Times New Roman"/>
          <w:b w:val="false"/>
          <w:i w:val="false"/>
          <w:color w:val="000000"/>
          <w:sz w:val="28"/>
        </w:rPr>
        <w:t>
      18-тармақ: стационарлық науқастың медициналық картасы негізінде толтырылады.</w:t>
      </w:r>
    </w:p>
    <w:p>
      <w:pPr>
        <w:spacing w:after="0"/>
        <w:ind w:left="0"/>
        <w:jc w:val="both"/>
      </w:pPr>
      <w:r>
        <w:rPr>
          <w:rFonts w:ascii="Times New Roman"/>
          <w:b w:val="false"/>
          <w:i w:val="false"/>
          <w:color w:val="000000"/>
          <w:sz w:val="28"/>
        </w:rPr>
        <w:t>
      21-тармақ: Көрсетілген қызметтер мен дәрі-дәрмектер әрекеттегі ережелер мен анықтамалықтарға сәйкес толтырылады. Тіркеуге тек клиникалық бөлімшеге (зертхана, рентген, УДЗ және басқалар) қатысты сыртқы қызметтер жатады. Клиникалық бөлімше жұмысының көлеміне кіретін қызметтер (инъекциялар, антропометрия, АҚҚ өлшеуіш, дәрігердің тексеруі және т.б.) клиникалық бөлімше қызметтерінде әлдеқашан ескерілген және толтыруға жатпайды. Көрсетілген қызметтер мен манипуляциялар, қолданылған дәрі-дәрмектер туралы деректерді енгізу үшін орын жетіспесе, Көрсетілген қызметтер парағын қосымша бетпен кеңейту керек.</w:t>
      </w:r>
    </w:p>
    <w:p>
      <w:pPr>
        <w:spacing w:after="0"/>
        <w:ind w:left="0"/>
        <w:jc w:val="both"/>
      </w:pPr>
      <w:r>
        <w:rPr>
          <w:rFonts w:ascii="Times New Roman"/>
          <w:b w:val="false"/>
          <w:i w:val="false"/>
          <w:color w:val="000000"/>
          <w:sz w:val="28"/>
        </w:rPr>
        <w:t>
      22-23-тармақтар: Емдеуші дәрігер мен бөлімше меңгерушісінің тегі, аты, әкесінің аты. Дәрігерлер коды медициналық ұйымның ішкі анықтамалығына сәйкес қойылады.</w:t>
      </w:r>
    </w:p>
    <w:p>
      <w:pPr>
        <w:spacing w:after="0"/>
        <w:ind w:left="0"/>
        <w:jc w:val="both"/>
      </w:pPr>
      <w:r>
        <w:rPr>
          <w:rFonts w:ascii="Times New Roman"/>
          <w:b w:val="false"/>
          <w:i w:val="false"/>
          <w:color w:val="000000"/>
          <w:sz w:val="28"/>
        </w:rPr>
        <w:t>
      Ескерту: нысан ұйым бейініне сәйкес толтырылады және басып шығарылады.</w:t>
      </w:r>
    </w:p>
    <w:p>
      <w:pPr>
        <w:spacing w:after="0"/>
        <w:ind w:left="0"/>
        <w:jc w:val="left"/>
      </w:pPr>
      <w:r>
        <w:rPr>
          <w:rFonts w:ascii="Times New Roman"/>
          <w:b/>
          <w:i w:val="false"/>
          <w:color w:val="000000"/>
        </w:rPr>
        <w:t xml:space="preserve"> Инструкция</w:t>
      </w:r>
      <w:r>
        <w:br/>
      </w:r>
      <w:r>
        <w:rPr>
          <w:rFonts w:ascii="Times New Roman"/>
          <w:b/>
          <w:i w:val="false"/>
          <w:color w:val="000000"/>
        </w:rPr>
        <w:t>по заполнению формы 066-4/у</w:t>
      </w:r>
      <w:r>
        <w:br/>
      </w:r>
      <w:r>
        <w:rPr>
          <w:rFonts w:ascii="Times New Roman"/>
          <w:b/>
          <w:i w:val="false"/>
          <w:color w:val="000000"/>
        </w:rPr>
        <w:t>"Карты выбывшего из стационара дневного пребывания"</w:t>
      </w:r>
    </w:p>
    <w:p>
      <w:pPr>
        <w:spacing w:after="0"/>
        <w:ind w:left="0"/>
        <w:jc w:val="both"/>
      </w:pPr>
      <w:r>
        <w:rPr>
          <w:rFonts w:ascii="Times New Roman"/>
          <w:b w:val="false"/>
          <w:i w:val="false"/>
          <w:color w:val="000000"/>
          <w:sz w:val="28"/>
        </w:rPr>
        <w:t>
      Карта выбывшего из стационара дневного пребывания (далее - КВС) заполняется на всех выбывших из стационара, включая родильниц и новорожденных детей.</w:t>
      </w:r>
    </w:p>
    <w:p>
      <w:pPr>
        <w:spacing w:after="0"/>
        <w:ind w:left="0"/>
        <w:jc w:val="both"/>
      </w:pPr>
      <w:r>
        <w:rPr>
          <w:rFonts w:ascii="Times New Roman"/>
          <w:b w:val="false"/>
          <w:i w:val="false"/>
          <w:color w:val="000000"/>
          <w:sz w:val="28"/>
        </w:rPr>
        <w:t>
      Наименование стационара дневного пребывания: допускается полное и краткое официальное наименование медицинской организации.</w:t>
      </w:r>
    </w:p>
    <w:p>
      <w:pPr>
        <w:spacing w:after="0"/>
        <w:ind w:left="0"/>
        <w:jc w:val="both"/>
      </w:pPr>
      <w:r>
        <w:rPr>
          <w:rFonts w:ascii="Times New Roman"/>
          <w:b w:val="false"/>
          <w:i w:val="false"/>
          <w:color w:val="000000"/>
          <w:sz w:val="28"/>
        </w:rPr>
        <w:t>
      Код ОКПО: проставляется из статистической карты организации.</w:t>
      </w:r>
    </w:p>
    <w:p>
      <w:pPr>
        <w:spacing w:after="0"/>
        <w:ind w:left="0"/>
        <w:jc w:val="both"/>
      </w:pPr>
      <w:r>
        <w:rPr>
          <w:rFonts w:ascii="Times New Roman"/>
          <w:b w:val="false"/>
          <w:i w:val="false"/>
          <w:color w:val="000000"/>
          <w:sz w:val="28"/>
        </w:rPr>
        <w:t>
      Указывается место расположения дневного стационара (при поликлинике или при больнице).</w:t>
      </w:r>
    </w:p>
    <w:p>
      <w:pPr>
        <w:spacing w:after="0"/>
        <w:ind w:left="0"/>
        <w:jc w:val="both"/>
      </w:pPr>
      <w:r>
        <w:rPr>
          <w:rFonts w:ascii="Times New Roman"/>
          <w:b w:val="false"/>
          <w:i w:val="false"/>
          <w:color w:val="000000"/>
          <w:sz w:val="28"/>
        </w:rPr>
        <w:t>
      Номер КВС: должен совпадать с номером карты больного дневного стационара (форма № 003-1/у) и стационара на дому (форма № 003-1/у).</w:t>
      </w:r>
    </w:p>
    <w:p>
      <w:pPr>
        <w:spacing w:after="0"/>
        <w:ind w:left="0"/>
        <w:jc w:val="both"/>
      </w:pPr>
      <w:r>
        <w:rPr>
          <w:rFonts w:ascii="Times New Roman"/>
          <w:b w:val="false"/>
          <w:i w:val="false"/>
          <w:color w:val="000000"/>
          <w:sz w:val="28"/>
        </w:rPr>
        <w:t>
      Пункты 1-6, 8-10: данные из документов, удостоверяющих личность и со слов больного.</w:t>
      </w:r>
    </w:p>
    <w:p>
      <w:pPr>
        <w:spacing w:after="0"/>
        <w:ind w:left="0"/>
        <w:jc w:val="both"/>
      </w:pPr>
      <w:r>
        <w:rPr>
          <w:rFonts w:ascii="Times New Roman"/>
          <w:b w:val="false"/>
          <w:i w:val="false"/>
          <w:color w:val="000000"/>
          <w:sz w:val="28"/>
        </w:rPr>
        <w:t>
      Регистрационный медицинский номер: предназначен для планируемых индивидуальных медицинских карт.</w:t>
      </w:r>
    </w:p>
    <w:p>
      <w:pPr>
        <w:spacing w:after="0"/>
        <w:ind w:left="0"/>
        <w:jc w:val="both"/>
      </w:pPr>
      <w:r>
        <w:rPr>
          <w:rFonts w:ascii="Times New Roman"/>
          <w:b w:val="false"/>
          <w:i w:val="false"/>
          <w:color w:val="000000"/>
          <w:sz w:val="28"/>
        </w:rPr>
        <w:t>
      Пункты 11-15: заполняются на основании карты больного дневного стационара (форма № 003-1/у) и стационара на дому (форма № 003-1/у). Коды и название направившего ЛПО и ЛПО прикрепления, код типа отделения и профиля коек присваивается из справочника МЗ РК.</w:t>
      </w:r>
    </w:p>
    <w:p>
      <w:pPr>
        <w:spacing w:after="0"/>
        <w:ind w:left="0"/>
        <w:jc w:val="both"/>
      </w:pPr>
      <w:r>
        <w:rPr>
          <w:rFonts w:ascii="Times New Roman"/>
          <w:b w:val="false"/>
          <w:i w:val="false"/>
          <w:color w:val="000000"/>
          <w:sz w:val="28"/>
        </w:rPr>
        <w:t>
      Пункт 16: код МЭП (медико-экономического протокола) присваивается из справочника МЗ РК в соответствии с действующими правилами.</w:t>
      </w:r>
    </w:p>
    <w:p>
      <w:pPr>
        <w:spacing w:after="0"/>
        <w:ind w:left="0"/>
        <w:jc w:val="both"/>
      </w:pPr>
      <w:r>
        <w:rPr>
          <w:rFonts w:ascii="Times New Roman"/>
          <w:b w:val="false"/>
          <w:i w:val="false"/>
          <w:color w:val="000000"/>
          <w:sz w:val="28"/>
        </w:rPr>
        <w:t>
      Пункт 17: для кодирования диагнозов применяется МКБ-10.</w:t>
      </w:r>
    </w:p>
    <w:p>
      <w:pPr>
        <w:spacing w:after="0"/>
        <w:ind w:left="0"/>
        <w:jc w:val="both"/>
      </w:pPr>
      <w:r>
        <w:rPr>
          <w:rFonts w:ascii="Times New Roman"/>
          <w:b w:val="false"/>
          <w:i w:val="false"/>
          <w:color w:val="000000"/>
          <w:sz w:val="28"/>
        </w:rPr>
        <w:t>
      Пункт 18: код хирургической операции присваивается из справочника МЗ РК.</w:t>
      </w:r>
    </w:p>
    <w:p>
      <w:pPr>
        <w:spacing w:after="0"/>
        <w:ind w:left="0"/>
        <w:jc w:val="both"/>
      </w:pPr>
      <w:r>
        <w:rPr>
          <w:rFonts w:ascii="Times New Roman"/>
          <w:b w:val="false"/>
          <w:i w:val="false"/>
          <w:color w:val="000000"/>
          <w:sz w:val="28"/>
        </w:rPr>
        <w:t>
      Пункты 19-20: заполняются на основании медицинской карты стационарного больного.</w:t>
      </w:r>
    </w:p>
    <w:p>
      <w:pPr>
        <w:spacing w:after="0"/>
        <w:ind w:left="0"/>
        <w:jc w:val="both"/>
      </w:pPr>
      <w:r>
        <w:rPr>
          <w:rFonts w:ascii="Times New Roman"/>
          <w:b w:val="false"/>
          <w:i w:val="false"/>
          <w:color w:val="000000"/>
          <w:sz w:val="28"/>
        </w:rPr>
        <w:t>
      Пункт 21: лист оказанных услуг и медикаментов заполняется в соответствии с действующими правилами и справочниками. Регистрации подлежат только услуги, внешние по отношению к клиническому отделению (лаборатория, рентген, УЗИ и прочее). Услуги, входящие в объем работы клинического отделения (инъекции, антропометрия, измерение АД, осмотр врача и прочее), уже учтены в услугах клинического отделения и не подлежат заполнению. При недостатке места для внесения данных о проведенных услугах и манипуляциях, использованных медикаментов необходимо расширить Лист оказанных услуг дополнительным вкладышем.</w:t>
      </w:r>
    </w:p>
    <w:p>
      <w:pPr>
        <w:spacing w:after="0"/>
        <w:ind w:left="0"/>
        <w:jc w:val="both"/>
      </w:pPr>
      <w:r>
        <w:rPr>
          <w:rFonts w:ascii="Times New Roman"/>
          <w:b w:val="false"/>
          <w:i w:val="false"/>
          <w:color w:val="000000"/>
          <w:sz w:val="28"/>
        </w:rPr>
        <w:t>
      Пункт 22-23: фамилия, имя, отчество, подпись лечащего врача и заведующего отделением. Коды врачей проставляются в соответствии с внутренним справочником медицинской организации.</w:t>
      </w:r>
    </w:p>
    <w:p>
      <w:pPr>
        <w:spacing w:after="0"/>
        <w:ind w:left="0"/>
        <w:jc w:val="both"/>
      </w:pPr>
      <w:r>
        <w:rPr>
          <w:rFonts w:ascii="Times New Roman"/>
          <w:b w:val="false"/>
          <w:i w:val="false"/>
          <w:color w:val="000000"/>
          <w:sz w:val="28"/>
        </w:rPr>
        <w:t>
      Примечание: форма заполняется и распечатывается в соответствии с профилем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05 сентября 2011 года № 583</w:t>
            </w:r>
            <w:r>
              <w:br/>
            </w:r>
            <w:r>
              <w:rPr>
                <w:rFonts w:ascii="Times New Roman"/>
                <w:b w:val="false"/>
                <w:i w:val="false"/>
                <w:color w:val="000000"/>
                <w:sz w:val="20"/>
              </w:rPr>
              <w:t>Приложение 3</w:t>
            </w:r>
            <w:r>
              <w:br/>
            </w:r>
            <w:r>
              <w:rPr>
                <w:rFonts w:ascii="Times New Roman"/>
                <w:b w:val="false"/>
                <w:i w:val="false"/>
                <w:color w:val="000000"/>
                <w:sz w:val="20"/>
              </w:rPr>
              <w:t>к приказу и.о. Министра здравоохранния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89"/>
        <w:gridCol w:w="11196"/>
      </w:tblGrid>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министрлiгi</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 Республики</w:t>
            </w:r>
          </w:p>
          <w:p>
            <w:pPr>
              <w:spacing w:after="20"/>
              <w:ind w:left="20"/>
              <w:jc w:val="both"/>
            </w:pPr>
            <w:r>
              <w:rPr>
                <w:rFonts w:ascii="Times New Roman"/>
                <w:b w:val="false"/>
                <w:i w:val="false"/>
                <w:color w:val="000000"/>
                <w:sz w:val="20"/>
              </w:rPr>
              <w:t>
Казахстан</w:t>
            </w:r>
          </w:p>
        </w:tc>
        <w:tc>
          <w:tcPr>
            <w:tcW w:w="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025-7/е нысанды медициналық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025-7/у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907_________</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 (Медицинская организация)</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Білім беру ұйымы (Организация образования)</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Амбулаторлық карта № амбулаторной карты _______________ учаске №</w:t>
      </w:r>
    </w:p>
    <w:p>
      <w:pPr>
        <w:spacing w:after="0"/>
        <w:ind w:left="0"/>
        <w:jc w:val="both"/>
      </w:pPr>
      <w:r>
        <w:rPr>
          <w:rFonts w:ascii="Times New Roman"/>
          <w:b w:val="false"/>
          <w:i w:val="false"/>
          <w:color w:val="000000"/>
          <w:sz w:val="28"/>
        </w:rPr>
        <w:t>
      участка _____________</w:t>
      </w:r>
    </w:p>
    <w:p>
      <w:pPr>
        <w:spacing w:after="0"/>
        <w:ind w:left="0"/>
        <w:jc w:val="both"/>
      </w:pPr>
      <w:r>
        <w:rPr>
          <w:rFonts w:ascii="Times New Roman"/>
          <w:b w:val="false"/>
          <w:i w:val="false"/>
          <w:color w:val="000000"/>
          <w:sz w:val="28"/>
        </w:rPr>
        <w:t>
      ЖИН !__!__!__!__!__!__!__!__!__!__!__!__!ИИН</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БАЛАНЫ ПРОФИЛАКТИКАЛЫҚ МЕДИЦИНАЛЫҚ ТЕКСЕРУДІҢ (СКРИНИНГТІҢ)</w:t>
      </w:r>
    </w:p>
    <w:p>
      <w:pPr>
        <w:spacing w:after="0"/>
        <w:ind w:left="0"/>
        <w:jc w:val="both"/>
      </w:pPr>
      <w:r>
        <w:rPr>
          <w:rFonts w:ascii="Times New Roman"/>
          <w:b w:val="false"/>
          <w:i w:val="false"/>
          <w:color w:val="000000"/>
          <w:sz w:val="28"/>
        </w:rPr>
        <w:t>
      СТАТИСТИКАЛЫҚ КАРТАСЫ</w:t>
      </w:r>
    </w:p>
    <w:p>
      <w:pPr>
        <w:spacing w:after="0"/>
        <w:ind w:left="0"/>
        <w:jc w:val="both"/>
      </w:pPr>
      <w:r>
        <w:rPr>
          <w:rFonts w:ascii="Times New Roman"/>
          <w:b w:val="false"/>
          <w:i w:val="false"/>
          <w:color w:val="000000"/>
          <w:sz w:val="28"/>
        </w:rPr>
        <w:t>
      СТАТИСТИЧЕСКАЯ КАРТА</w:t>
      </w:r>
    </w:p>
    <w:p>
      <w:pPr>
        <w:spacing w:after="0"/>
        <w:ind w:left="0"/>
        <w:jc w:val="both"/>
      </w:pPr>
      <w:r>
        <w:rPr>
          <w:rFonts w:ascii="Times New Roman"/>
          <w:b w:val="false"/>
          <w:i w:val="false"/>
          <w:color w:val="000000"/>
          <w:sz w:val="28"/>
        </w:rPr>
        <w:t>
      ПРОФИЛАКТИЧЕСКОГО МЕДИЦИНСКОГО ОСМОТРА (СКРИНИНГА) ребенка</w:t>
      </w:r>
    </w:p>
    <w:p>
      <w:pPr>
        <w:spacing w:after="0"/>
        <w:ind w:left="0"/>
        <w:jc w:val="both"/>
      </w:pPr>
      <w:r>
        <w:rPr>
          <w:rFonts w:ascii="Times New Roman"/>
          <w:b w:val="false"/>
          <w:i w:val="false"/>
          <w:color w:val="000000"/>
          <w:sz w:val="28"/>
        </w:rPr>
        <w:t>
      1.Тегі/Фамилия___________________Аты/Имя_____________Әкесінің</w:t>
      </w:r>
    </w:p>
    <w:p>
      <w:pPr>
        <w:spacing w:after="0"/>
        <w:ind w:left="0"/>
        <w:jc w:val="both"/>
      </w:pPr>
      <w:r>
        <w:rPr>
          <w:rFonts w:ascii="Times New Roman"/>
          <w:b w:val="false"/>
          <w:i w:val="false"/>
          <w:color w:val="000000"/>
          <w:sz w:val="28"/>
        </w:rPr>
        <w:t>
      аты/Отчество________________</w:t>
      </w:r>
    </w:p>
    <w:p>
      <w:pPr>
        <w:spacing w:after="0"/>
        <w:ind w:left="0"/>
        <w:jc w:val="both"/>
      </w:pPr>
      <w:r>
        <w:rPr>
          <w:rFonts w:ascii="Times New Roman"/>
          <w:b w:val="false"/>
          <w:i w:val="false"/>
          <w:color w:val="000000"/>
          <w:sz w:val="28"/>
        </w:rPr>
        <w:t>
      2. Туған күні/День рождения /__/__/ /__/__/ /__/__/__/__/ жылғы</w:t>
      </w:r>
    </w:p>
    <w:p>
      <w:pPr>
        <w:spacing w:after="0"/>
        <w:ind w:left="0"/>
        <w:jc w:val="both"/>
      </w:pPr>
      <w:r>
        <w:rPr>
          <w:rFonts w:ascii="Times New Roman"/>
          <w:b w:val="false"/>
          <w:i w:val="false"/>
          <w:color w:val="000000"/>
          <w:sz w:val="28"/>
        </w:rPr>
        <w:t>
      (года).</w:t>
      </w:r>
    </w:p>
    <w:p>
      <w:pPr>
        <w:spacing w:after="0"/>
        <w:ind w:left="0"/>
        <w:jc w:val="both"/>
      </w:pPr>
      <w:r>
        <w:rPr>
          <w:rFonts w:ascii="Times New Roman"/>
          <w:b w:val="false"/>
          <w:i w:val="false"/>
          <w:color w:val="000000"/>
          <w:sz w:val="28"/>
        </w:rPr>
        <w:t>
      3. Жынысы/Пол: 1- ер/муж; 2 – әйел/жен</w:t>
      </w:r>
    </w:p>
    <w:p>
      <w:pPr>
        <w:spacing w:after="0"/>
        <w:ind w:left="0"/>
        <w:jc w:val="both"/>
      </w:pPr>
      <w:r>
        <w:rPr>
          <w:rFonts w:ascii="Times New Roman"/>
          <w:b w:val="false"/>
          <w:i w:val="false"/>
          <w:color w:val="000000"/>
          <w:sz w:val="28"/>
        </w:rPr>
        <w:t>
      4. Ұлты/Национальность ______________________ 5. Тұрғын/Житель: 1-</w:t>
      </w:r>
    </w:p>
    <w:p>
      <w:pPr>
        <w:spacing w:after="0"/>
        <w:ind w:left="0"/>
        <w:jc w:val="both"/>
      </w:pPr>
      <w:r>
        <w:rPr>
          <w:rFonts w:ascii="Times New Roman"/>
          <w:b w:val="false"/>
          <w:i w:val="false"/>
          <w:color w:val="000000"/>
          <w:sz w:val="28"/>
        </w:rPr>
        <w:t>
      қала/города; 2- ауыл/села</w:t>
      </w:r>
    </w:p>
    <w:p>
      <w:pPr>
        <w:spacing w:after="0"/>
        <w:ind w:left="0"/>
        <w:jc w:val="both"/>
      </w:pPr>
      <w:r>
        <w:rPr>
          <w:rFonts w:ascii="Times New Roman"/>
          <w:b w:val="false"/>
          <w:i w:val="false"/>
          <w:color w:val="000000"/>
          <w:sz w:val="28"/>
        </w:rPr>
        <w:t>
      6. Тұратын жері/Место жительства: облыс/область____________________</w:t>
      </w:r>
    </w:p>
    <w:p>
      <w:pPr>
        <w:spacing w:after="0"/>
        <w:ind w:left="0"/>
        <w:jc w:val="both"/>
      </w:pPr>
      <w:r>
        <w:rPr>
          <w:rFonts w:ascii="Times New Roman"/>
          <w:b w:val="false"/>
          <w:i w:val="false"/>
          <w:color w:val="000000"/>
          <w:sz w:val="28"/>
        </w:rPr>
        <w:t>
      қала/город_________________</w:t>
      </w:r>
    </w:p>
    <w:p>
      <w:pPr>
        <w:spacing w:after="0"/>
        <w:ind w:left="0"/>
        <w:jc w:val="both"/>
      </w:pPr>
      <w:r>
        <w:rPr>
          <w:rFonts w:ascii="Times New Roman"/>
          <w:b w:val="false"/>
          <w:i w:val="false"/>
          <w:color w:val="000000"/>
          <w:sz w:val="28"/>
        </w:rPr>
        <w:t>
      аудан/район___________________________________</w:t>
      </w:r>
    </w:p>
    <w:p>
      <w:pPr>
        <w:spacing w:after="0"/>
        <w:ind w:left="0"/>
        <w:jc w:val="both"/>
      </w:pPr>
      <w:r>
        <w:rPr>
          <w:rFonts w:ascii="Times New Roman"/>
          <w:b w:val="false"/>
          <w:i w:val="false"/>
          <w:color w:val="000000"/>
          <w:sz w:val="28"/>
        </w:rPr>
        <w:t>
      Елді мекен (кент, ауыл)/населенный пункт (поселок, село)</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7. Бекітілген тұрғын/Прикрепленный житель: 1 – иә/да, 2 – жоқ/нет</w:t>
      </w:r>
    </w:p>
    <w:p>
      <w:pPr>
        <w:spacing w:after="0"/>
        <w:ind w:left="0"/>
        <w:jc w:val="both"/>
      </w:pPr>
      <w:r>
        <w:rPr>
          <w:rFonts w:ascii="Times New Roman"/>
          <w:b w:val="false"/>
          <w:i w:val="false"/>
          <w:color w:val="000000"/>
          <w:sz w:val="28"/>
        </w:rPr>
        <w:t>
      8. Бекітілген медициналық ұйым/Медицинская организация</w:t>
      </w:r>
    </w:p>
    <w:p>
      <w:pPr>
        <w:spacing w:after="0"/>
        <w:ind w:left="0"/>
        <w:jc w:val="both"/>
      </w:pPr>
      <w:r>
        <w:rPr>
          <w:rFonts w:ascii="Times New Roman"/>
          <w:b w:val="false"/>
          <w:i w:val="false"/>
          <w:color w:val="000000"/>
          <w:sz w:val="28"/>
        </w:rPr>
        <w:t>
      прикрепления______________________</w:t>
      </w:r>
    </w:p>
    <w:p>
      <w:pPr>
        <w:spacing w:after="0"/>
        <w:ind w:left="0"/>
        <w:jc w:val="both"/>
      </w:pPr>
      <w:r>
        <w:rPr>
          <w:rFonts w:ascii="Times New Roman"/>
          <w:b w:val="false"/>
          <w:i w:val="false"/>
          <w:color w:val="000000"/>
          <w:sz w:val="28"/>
        </w:rPr>
        <w:t>
      9. Мүгедектік/Инвалидность: 1- бар/есть; 2- жоқ/нет 9.1. Мүгедектік</w:t>
      </w:r>
    </w:p>
    <w:p>
      <w:pPr>
        <w:spacing w:after="0"/>
        <w:ind w:left="0"/>
        <w:jc w:val="both"/>
      </w:pPr>
      <w:r>
        <w:rPr>
          <w:rFonts w:ascii="Times New Roman"/>
          <w:b w:val="false"/>
          <w:i w:val="false"/>
          <w:color w:val="000000"/>
          <w:sz w:val="28"/>
        </w:rPr>
        <w:t>
      берілген жыл/Год установления инвалидности ___________ 9.2.</w:t>
      </w:r>
    </w:p>
    <w:p>
      <w:pPr>
        <w:spacing w:after="0"/>
        <w:ind w:left="0"/>
        <w:jc w:val="both"/>
      </w:pPr>
      <w:r>
        <w:rPr>
          <w:rFonts w:ascii="Times New Roman"/>
          <w:b w:val="false"/>
          <w:i w:val="false"/>
          <w:color w:val="000000"/>
          <w:sz w:val="28"/>
        </w:rPr>
        <w:t>
      Мүгедектік қай мерзімге берілді/На какой срок установлена</w:t>
      </w:r>
    </w:p>
    <w:p>
      <w:pPr>
        <w:spacing w:after="0"/>
        <w:ind w:left="0"/>
        <w:jc w:val="both"/>
      </w:pPr>
      <w:r>
        <w:rPr>
          <w:rFonts w:ascii="Times New Roman"/>
          <w:b w:val="false"/>
          <w:i w:val="false"/>
          <w:color w:val="000000"/>
          <w:sz w:val="28"/>
        </w:rPr>
        <w:t>
      инвалидность (16 жасқа дейін/до 16 лет) _____________</w:t>
      </w:r>
    </w:p>
    <w:p>
      <w:pPr>
        <w:spacing w:after="0"/>
        <w:ind w:left="0"/>
        <w:jc w:val="both"/>
      </w:pPr>
      <w:r>
        <w:rPr>
          <w:rFonts w:ascii="Times New Roman"/>
          <w:b w:val="false"/>
          <w:i w:val="false"/>
          <w:color w:val="000000"/>
          <w:sz w:val="28"/>
        </w:rPr>
        <w:t>
      9.3. Мүгедектік тобы/Группа инвалидности (16 жастан бастап/от 16 лет)</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9.4. Мүгедектік бойынша диагноз/Диагноз по инвалидности</w:t>
      </w:r>
    </w:p>
    <w:p>
      <w:pPr>
        <w:spacing w:after="0"/>
        <w:ind w:left="0"/>
        <w:jc w:val="both"/>
      </w:pPr>
      <w:r>
        <w:rPr>
          <w:rFonts w:ascii="Times New Roman"/>
          <w:b w:val="false"/>
          <w:i w:val="false"/>
          <w:color w:val="000000"/>
          <w:sz w:val="28"/>
        </w:rPr>
        <w:t>
      _____________________________________10-ХАЖ коды (код по МКБ-10)</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10. Бойы/Рост__________(см); 11. Салмағы/Вес__________(кг).</w:t>
      </w:r>
    </w:p>
    <w:p>
      <w:pPr>
        <w:spacing w:after="0"/>
        <w:ind w:left="0"/>
        <w:jc w:val="both"/>
      </w:pPr>
      <w:r>
        <w:rPr>
          <w:rFonts w:ascii="Times New Roman"/>
          <w:b w:val="false"/>
          <w:i w:val="false"/>
          <w:color w:val="000000"/>
          <w:sz w:val="28"/>
        </w:rPr>
        <w:t>
      12. Бас шеңбері/Окружность головы (3 жасқа дейінгі балалар/дети до 3 лет) __________(см).</w:t>
      </w:r>
    </w:p>
    <w:p>
      <w:pPr>
        <w:spacing w:after="0"/>
        <w:ind w:left="0"/>
        <w:jc w:val="both"/>
      </w:pPr>
      <w:r>
        <w:rPr>
          <w:rFonts w:ascii="Times New Roman"/>
          <w:b w:val="false"/>
          <w:i w:val="false"/>
          <w:color w:val="000000"/>
          <w:sz w:val="28"/>
        </w:rPr>
        <w:t>
      13. Кеуде шеңбері/Окружность грудной клетки (3 жасқа дейінгі</w:t>
      </w:r>
    </w:p>
    <w:p>
      <w:pPr>
        <w:spacing w:after="0"/>
        <w:ind w:left="0"/>
        <w:jc w:val="both"/>
      </w:pPr>
      <w:r>
        <w:rPr>
          <w:rFonts w:ascii="Times New Roman"/>
          <w:b w:val="false"/>
          <w:i w:val="false"/>
          <w:color w:val="000000"/>
          <w:sz w:val="28"/>
        </w:rPr>
        <w:t>
      балалар/дети до 3 лет) __________(см).</w:t>
      </w:r>
    </w:p>
    <w:p>
      <w:pPr>
        <w:spacing w:after="0"/>
        <w:ind w:left="0"/>
        <w:jc w:val="both"/>
      </w:pPr>
      <w:r>
        <w:rPr>
          <w:rFonts w:ascii="Times New Roman"/>
          <w:b w:val="false"/>
          <w:i w:val="false"/>
          <w:color w:val="000000"/>
          <w:sz w:val="28"/>
        </w:rPr>
        <w:t>
      14. Темекі шегу, күніне ең болмағанда бір темекі (7 жас және одан</w:t>
      </w:r>
    </w:p>
    <w:p>
      <w:pPr>
        <w:spacing w:after="0"/>
        <w:ind w:left="0"/>
        <w:jc w:val="both"/>
      </w:pPr>
      <w:r>
        <w:rPr>
          <w:rFonts w:ascii="Times New Roman"/>
          <w:b w:val="false"/>
          <w:i w:val="false"/>
          <w:color w:val="000000"/>
          <w:sz w:val="28"/>
        </w:rPr>
        <w:t>
      үлкен балалар)/Курение, хотя бы одну сигарету в день (дети 7 лет и</w:t>
      </w:r>
    </w:p>
    <w:p>
      <w:pPr>
        <w:spacing w:after="0"/>
        <w:ind w:left="0"/>
        <w:jc w:val="both"/>
      </w:pPr>
      <w:r>
        <w:rPr>
          <w:rFonts w:ascii="Times New Roman"/>
          <w:b w:val="false"/>
          <w:i w:val="false"/>
          <w:color w:val="000000"/>
          <w:sz w:val="28"/>
        </w:rPr>
        <w:t>
      старше): 1-жоқ/нет; 2-иә/да.</w:t>
      </w:r>
    </w:p>
    <w:p>
      <w:pPr>
        <w:spacing w:after="0"/>
        <w:ind w:left="0"/>
        <w:jc w:val="both"/>
      </w:pPr>
      <w:r>
        <w:rPr>
          <w:rFonts w:ascii="Times New Roman"/>
          <w:b w:val="false"/>
          <w:i w:val="false"/>
          <w:color w:val="000000"/>
          <w:sz w:val="28"/>
        </w:rPr>
        <w:t>
      15. Алкоголдік ішімдіктер тұтыну (7 жас және одан</w:t>
      </w:r>
    </w:p>
    <w:p>
      <w:pPr>
        <w:spacing w:after="0"/>
        <w:ind w:left="0"/>
        <w:jc w:val="both"/>
      </w:pPr>
      <w:r>
        <w:rPr>
          <w:rFonts w:ascii="Times New Roman"/>
          <w:b w:val="false"/>
          <w:i w:val="false"/>
          <w:color w:val="000000"/>
          <w:sz w:val="28"/>
        </w:rPr>
        <w:t>
      үлкенбалалар)/Употребление алкогольных напитков (дети 7 лет и старше): 1-жоқ/нет; 2-иә/да.</w:t>
      </w:r>
    </w:p>
    <w:p>
      <w:pPr>
        <w:spacing w:after="0"/>
        <w:ind w:left="0"/>
        <w:jc w:val="both"/>
      </w:pPr>
      <w:r>
        <w:rPr>
          <w:rFonts w:ascii="Times New Roman"/>
          <w:b w:val="false"/>
          <w:i w:val="false"/>
          <w:color w:val="000000"/>
          <w:sz w:val="28"/>
        </w:rPr>
        <w:t>
      16. Физикалық белсенділік, күнделікті физикалық салмақ (жаттығу, жаяу жүру, спорттық үйірмелерге қатысу және т.б.) 30 минуттан кем емес (3 жас және одан үлкен балалар)/Физическая активность, ежедневная физическая нагрузка (зарядка, пешие прогулки, посещение спортивных секций и т.д.) не менее 30 минут (дети 3 лет и старше): 1-жоқ/нет, 2-иә/да.</w:t>
      </w:r>
    </w:p>
    <w:p>
      <w:pPr>
        <w:spacing w:after="0"/>
        <w:ind w:left="0"/>
        <w:jc w:val="both"/>
      </w:pPr>
      <w:r>
        <w:rPr>
          <w:rFonts w:ascii="Times New Roman"/>
          <w:b w:val="false"/>
          <w:i w:val="false"/>
          <w:color w:val="000000"/>
          <w:sz w:val="28"/>
        </w:rPr>
        <w:t>
      17. Артериялық қысым (7 жас және одан үлкен балалар) (систолалық/диастолалық) 1-сі _____/____, 2-сі _____/_____, орташа _____/_____мм.с.б./Артериальное давление (дети 7 лет и старше) (систолическое/диастолическое) 1-е _____/____, 2-е _____/_____, среднее _____/_____мм.рт.ст.</w:t>
      </w:r>
    </w:p>
    <w:p>
      <w:pPr>
        <w:spacing w:after="0"/>
        <w:ind w:left="0"/>
        <w:jc w:val="both"/>
      </w:pPr>
      <w:r>
        <w:rPr>
          <w:rFonts w:ascii="Times New Roman"/>
          <w:b w:val="false"/>
          <w:i w:val="false"/>
          <w:color w:val="000000"/>
          <w:sz w:val="28"/>
        </w:rPr>
        <w:t>
      18. Құлақтың естігіштігін анықтау/Определение остроты слуха:</w:t>
      </w:r>
    </w:p>
    <w:p>
      <w:pPr>
        <w:spacing w:after="0"/>
        <w:ind w:left="0"/>
        <w:jc w:val="both"/>
      </w:pPr>
      <w:r>
        <w:rPr>
          <w:rFonts w:ascii="Times New Roman"/>
          <w:b w:val="false"/>
          <w:i w:val="false"/>
          <w:color w:val="000000"/>
          <w:sz w:val="28"/>
        </w:rPr>
        <w:t>
      18.1 Нәрестелер, отоакустикалық эмиссияны тіркеу әдісімен/Новорожденные, методом регистрации отоакустической эмиссии: 1-тіркелген/зарегистрирована; 2-тіркелмеген/не зарегистрирована; 3-жүргізілмеді/не проведена.</w:t>
      </w:r>
    </w:p>
    <w:p>
      <w:pPr>
        <w:spacing w:after="0"/>
        <w:ind w:left="0"/>
        <w:jc w:val="both"/>
      </w:pPr>
      <w:r>
        <w:rPr>
          <w:rFonts w:ascii="Times New Roman"/>
          <w:b w:val="false"/>
          <w:i w:val="false"/>
          <w:color w:val="000000"/>
          <w:sz w:val="28"/>
        </w:rPr>
        <w:t>
      18.2 1 жасқа дейінгі балалар және одан үлкен/Дети 1 года и старше: 1-қалыпты/норма; 2-төмендеу/снижение.</w:t>
      </w:r>
    </w:p>
    <w:p>
      <w:pPr>
        <w:spacing w:after="0"/>
        <w:ind w:left="0"/>
        <w:jc w:val="both"/>
      </w:pPr>
      <w:r>
        <w:rPr>
          <w:rFonts w:ascii="Times New Roman"/>
          <w:b w:val="false"/>
          <w:i w:val="false"/>
          <w:color w:val="000000"/>
          <w:sz w:val="28"/>
        </w:rPr>
        <w:t>
      19. Көздің көргіштігін анықтау/Определение остроты зрения: 1-қалыпты/норма; 2-төмендеу/снижение.</w:t>
      </w:r>
    </w:p>
    <w:p>
      <w:pPr>
        <w:spacing w:after="0"/>
        <w:ind w:left="0"/>
        <w:jc w:val="both"/>
      </w:pPr>
      <w:r>
        <w:rPr>
          <w:rFonts w:ascii="Times New Roman"/>
          <w:b w:val="false"/>
          <w:i w:val="false"/>
          <w:color w:val="000000"/>
          <w:sz w:val="28"/>
        </w:rPr>
        <w:t>
      20. Плантограмманы анықтау (5 жасқа дейінгі балалар және одан үлкендер/)Оценка плантограммы (дети 5 лет и старше): 1-қалыпты/норма; 2-жалпақтабандық/плоскостопие.</w:t>
      </w:r>
    </w:p>
    <w:p>
      <w:pPr>
        <w:spacing w:after="0"/>
        <w:ind w:left="0"/>
        <w:jc w:val="both"/>
      </w:pPr>
      <w:r>
        <w:rPr>
          <w:rFonts w:ascii="Times New Roman"/>
          <w:b w:val="false"/>
          <w:i w:val="false"/>
          <w:color w:val="000000"/>
          <w:sz w:val="28"/>
        </w:rPr>
        <w:t>
      21. Нервтік-психикалық дамуды бағалау/Оценка нервно-психического развития:1-қалыпты/норма; 2-аздаған ауытқу/незначительные отклонения; 3-айқын ауытқу/выраженные отклонения.</w:t>
      </w:r>
    </w:p>
    <w:p>
      <w:pPr>
        <w:spacing w:after="0"/>
        <w:ind w:left="0"/>
        <w:jc w:val="both"/>
      </w:pPr>
      <w:r>
        <w:rPr>
          <w:rFonts w:ascii="Times New Roman"/>
          <w:b w:val="false"/>
          <w:i w:val="false"/>
          <w:color w:val="000000"/>
          <w:sz w:val="28"/>
        </w:rPr>
        <w:t>
      22. Жыныстық дамуды бағалау (7 жастағы балалар және одан үлкен)/Оценка полового развития (дети 7 лет и старше): 1-қалыпты/норма; 2-қалыс қалу/отставание; 3-ерте жетілу/опережение.</w:t>
      </w:r>
    </w:p>
    <w:p>
      <w:pPr>
        <w:spacing w:after="0"/>
        <w:ind w:left="0"/>
        <w:jc w:val="both"/>
      </w:pPr>
      <w:r>
        <w:rPr>
          <w:rFonts w:ascii="Times New Roman"/>
          <w:b w:val="false"/>
          <w:i w:val="false"/>
          <w:color w:val="000000"/>
          <w:sz w:val="28"/>
        </w:rPr>
        <w:t>
      23. Қатыгездік белгілері/Признаки жестокого обращения: 1-жоқ/нет; 2-иә/да.</w:t>
      </w:r>
    </w:p>
    <w:p>
      <w:pPr>
        <w:spacing w:after="0"/>
        <w:ind w:left="0"/>
        <w:jc w:val="both"/>
      </w:pPr>
      <w:r>
        <w:rPr>
          <w:rFonts w:ascii="Times New Roman"/>
          <w:b w:val="false"/>
          <w:i w:val="false"/>
          <w:color w:val="000000"/>
          <w:sz w:val="28"/>
        </w:rPr>
        <w:t>
      24. Қаралу/Посещения: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3339"/>
        <w:gridCol w:w="1310"/>
        <w:gridCol w:w="381"/>
        <w:gridCol w:w="1310"/>
        <w:gridCol w:w="3340"/>
        <w:gridCol w:w="1311"/>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түрі*/</w:t>
            </w:r>
          </w:p>
          <w:p>
            <w:pPr>
              <w:spacing w:after="20"/>
              <w:ind w:left="20"/>
              <w:jc w:val="both"/>
            </w:pPr>
            <w:r>
              <w:rPr>
                <w:rFonts w:ascii="Times New Roman"/>
                <w:b w:val="false"/>
                <w:i w:val="false"/>
                <w:color w:val="000000"/>
                <w:sz w:val="20"/>
              </w:rPr>
              <w:t>
Вид * посе-</w:t>
            </w:r>
          </w:p>
          <w:p>
            <w:pPr>
              <w:spacing w:after="20"/>
              <w:ind w:left="20"/>
              <w:jc w:val="both"/>
            </w:pPr>
            <w:r>
              <w:rPr>
                <w:rFonts w:ascii="Times New Roman"/>
                <w:b w:val="false"/>
                <w:i w:val="false"/>
                <w:color w:val="000000"/>
                <w:sz w:val="20"/>
              </w:rPr>
              <w:t>
щения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врача</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түрі*/</w:t>
            </w:r>
          </w:p>
          <w:p>
            <w:pPr>
              <w:spacing w:after="20"/>
              <w:ind w:left="20"/>
              <w:jc w:val="both"/>
            </w:pPr>
            <w:r>
              <w:rPr>
                <w:rFonts w:ascii="Times New Roman"/>
                <w:b w:val="false"/>
                <w:i w:val="false"/>
                <w:color w:val="000000"/>
                <w:sz w:val="20"/>
              </w:rPr>
              <w:t>
Вид * посе-</w:t>
            </w:r>
          </w:p>
          <w:p>
            <w:pPr>
              <w:spacing w:after="20"/>
              <w:ind w:left="20"/>
              <w:jc w:val="both"/>
            </w:pPr>
            <w:r>
              <w:rPr>
                <w:rFonts w:ascii="Times New Roman"/>
                <w:b w:val="false"/>
                <w:i w:val="false"/>
                <w:color w:val="000000"/>
                <w:sz w:val="20"/>
              </w:rPr>
              <w:t>
щения</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врача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3213"/>
        <w:gridCol w:w="1724"/>
        <w:gridCol w:w="367"/>
        <w:gridCol w:w="1260"/>
        <w:gridCol w:w="3214"/>
        <w:gridCol w:w="1262"/>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w:t>
            </w:r>
          </w:p>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Вид * посе-</w:t>
            </w:r>
          </w:p>
          <w:p>
            <w:pPr>
              <w:spacing w:after="20"/>
              <w:ind w:left="20"/>
              <w:jc w:val="both"/>
            </w:pPr>
            <w:r>
              <w:rPr>
                <w:rFonts w:ascii="Times New Roman"/>
                <w:b w:val="false"/>
                <w:i w:val="false"/>
                <w:color w:val="000000"/>
                <w:sz w:val="20"/>
              </w:rPr>
              <w:t>
щения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коды/</w:t>
            </w:r>
          </w:p>
          <w:p>
            <w:pPr>
              <w:spacing w:after="20"/>
              <w:ind w:left="20"/>
              <w:jc w:val="both"/>
            </w:pPr>
            <w:r>
              <w:rPr>
                <w:rFonts w:ascii="Times New Roman"/>
                <w:b w:val="false"/>
                <w:i w:val="false"/>
                <w:color w:val="000000"/>
                <w:sz w:val="20"/>
              </w:rPr>
              <w:t>
Код врача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түрі*/</w:t>
            </w:r>
          </w:p>
          <w:p>
            <w:pPr>
              <w:spacing w:after="20"/>
              <w:ind w:left="20"/>
              <w:jc w:val="both"/>
            </w:pPr>
            <w:r>
              <w:rPr>
                <w:rFonts w:ascii="Times New Roman"/>
                <w:b w:val="false"/>
                <w:i w:val="false"/>
                <w:color w:val="000000"/>
                <w:sz w:val="20"/>
              </w:rPr>
              <w:t>
Вид * посе-</w:t>
            </w:r>
          </w:p>
          <w:p>
            <w:pPr>
              <w:spacing w:after="20"/>
              <w:ind w:left="20"/>
              <w:jc w:val="both"/>
            </w:pPr>
            <w:r>
              <w:rPr>
                <w:rFonts w:ascii="Times New Roman"/>
                <w:b w:val="false"/>
                <w:i w:val="false"/>
                <w:color w:val="000000"/>
                <w:sz w:val="20"/>
              </w:rPr>
              <w:t>
щения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врача</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А/П – БМСК/ПМСП; Ү/Д – үйде/на дому; А/А–үйге актив/актив на дому; М/Ш – мектепте/в школе (балабақша, колледж, университет); К/К – жылжымалы медицина кешенінде/в передвижном медицинском комплексе.</w:t>
      </w:r>
    </w:p>
    <w:p>
      <w:pPr>
        <w:spacing w:after="0"/>
        <w:ind w:left="0"/>
        <w:jc w:val="both"/>
      </w:pPr>
      <w:r>
        <w:rPr>
          <w:rFonts w:ascii="Times New Roman"/>
          <w:b w:val="false"/>
          <w:i w:val="false"/>
          <w:color w:val="000000"/>
          <w:sz w:val="28"/>
        </w:rPr>
        <w:t>
      25. Скринингтік тексерудің нәтижесі/Результаты скринингового</w:t>
      </w:r>
    </w:p>
    <w:p>
      <w:pPr>
        <w:spacing w:after="0"/>
        <w:ind w:left="0"/>
        <w:jc w:val="both"/>
      </w:pPr>
      <w:r>
        <w:rPr>
          <w:rFonts w:ascii="Times New Roman"/>
          <w:b w:val="false"/>
          <w:i w:val="false"/>
          <w:color w:val="000000"/>
          <w:sz w:val="28"/>
        </w:rPr>
        <w:t>
      обследования:</w:t>
      </w:r>
    </w:p>
    <w:p>
      <w:pPr>
        <w:spacing w:after="0"/>
        <w:ind w:left="0"/>
        <w:jc w:val="both"/>
      </w:pPr>
      <w:r>
        <w:rPr>
          <w:rFonts w:ascii="Times New Roman"/>
          <w:b w:val="false"/>
          <w:i w:val="false"/>
          <w:color w:val="000000"/>
          <w:sz w:val="28"/>
        </w:rPr>
        <w:t>
      25.1 Дені сау/Здоров(а): 1-жоқ/нет; 2-иә/да.</w:t>
      </w:r>
    </w:p>
    <w:p>
      <w:pPr>
        <w:spacing w:after="0"/>
        <w:ind w:left="0"/>
        <w:jc w:val="both"/>
      </w:pPr>
      <w:r>
        <w:rPr>
          <w:rFonts w:ascii="Times New Roman"/>
          <w:b w:val="false"/>
          <w:i w:val="false"/>
          <w:color w:val="000000"/>
          <w:sz w:val="28"/>
        </w:rPr>
        <w:t>
      25.2 Мінез-құлықтық қауіп факторлары анықталды /Выявлены поведенческие факторы риска: 1-темекі шегу/курение; 2-ішімдікке салыну/употребление алкоголя; 3-дененің артық салмағы/избыточная масса тела; 4-дене қимылы белсенділігінің төмендігі/низкая физическая активность.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7"/>
        <w:gridCol w:w="2263"/>
        <w:gridCol w:w="4660"/>
        <w:gridCol w:w="890"/>
      </w:tblGrid>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Қорытынды диагноз/ Заключительный диагноз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МКБ-10</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диагноза</w:t>
            </w:r>
          </w:p>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врача</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Диагноздың әрбірі үшін/Для каждого из диагнозов: 1-жедел сырқат/острое заболевание; 2-өмірінде алғаш тіркелген созылмалы немесе алғаш анықталған/впервые в жизни зарегистрированный хронический или установленный впервые; 3-бұрыннан белгілі созылмалы сырқат/известное ранее хроническое заболевание.</w:t>
      </w:r>
    </w:p>
    <w:p>
      <w:pPr>
        <w:spacing w:after="0"/>
        <w:ind w:left="0"/>
        <w:jc w:val="both"/>
      </w:pPr>
      <w:r>
        <w:rPr>
          <w:rFonts w:ascii="Times New Roman"/>
          <w:b w:val="false"/>
          <w:i w:val="false"/>
          <w:color w:val="000000"/>
          <w:sz w:val="28"/>
        </w:rPr>
        <w:t>
      26. Денсаулық тобы: 1-I; 2-II; 3-III; 4-IV; 5-V./Группа здоровья: 1-I; 2-II; 3-III; 4-IV; 5-V.</w:t>
      </w:r>
    </w:p>
    <w:p>
      <w:pPr>
        <w:spacing w:after="0"/>
        <w:ind w:left="0"/>
        <w:jc w:val="both"/>
      </w:pPr>
      <w:r>
        <w:rPr>
          <w:rFonts w:ascii="Times New Roman"/>
          <w:b w:val="false"/>
          <w:i w:val="false"/>
          <w:color w:val="000000"/>
          <w:sz w:val="28"/>
        </w:rPr>
        <w:t>
      27. Процедуралар мен талдаулар/Процедуры и анализы (орындалған/выполненные):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4072"/>
        <w:gridCol w:w="3781"/>
        <w:gridCol w:w="2224"/>
      </w:tblGrid>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специалиста</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w:t>
            </w:r>
          </w:p>
          <w:p>
            <w:pPr>
              <w:spacing w:after="20"/>
              <w:ind w:left="20"/>
              <w:jc w:val="both"/>
            </w:pPr>
            <w:r>
              <w:rPr>
                <w:rFonts w:ascii="Times New Roman"/>
                <w:b w:val="false"/>
                <w:i w:val="false"/>
                <w:color w:val="000000"/>
                <w:sz w:val="20"/>
              </w:rPr>
              <w:t>
торға бойынша</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Код по</w:t>
            </w:r>
          </w:p>
          <w:p>
            <w:pPr>
              <w:spacing w:after="20"/>
              <w:ind w:left="20"/>
              <w:jc w:val="both"/>
            </w:pPr>
            <w:r>
              <w:rPr>
                <w:rFonts w:ascii="Times New Roman"/>
                <w:b w:val="false"/>
                <w:i w:val="false"/>
                <w:color w:val="000000"/>
                <w:sz w:val="20"/>
              </w:rPr>
              <w:t>
тарификатору</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Атауы/Название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БМСК дәрігеріне жіберілді (учаскелік дәрігер, жалпы практика дәрігері)/Направлен к врачу ПМСП (участковый врач, врач общей практики): 1-жоқ/нет; 2-иә/да.</w:t>
      </w:r>
    </w:p>
    <w:p>
      <w:pPr>
        <w:spacing w:after="0"/>
        <w:ind w:left="0"/>
        <w:jc w:val="both"/>
      </w:pPr>
      <w:r>
        <w:rPr>
          <w:rFonts w:ascii="Times New Roman"/>
          <w:b w:val="false"/>
          <w:i w:val="false"/>
          <w:color w:val="000000"/>
          <w:sz w:val="28"/>
        </w:rPr>
        <w:t>
      29. Скрининг-тексеру аяқтау күні/Дата окончания скрининг-обследования: _____ _______ ______ жылғы/года. 30. Скрининг жүргізген адамның ТАӘ/ФИО лица, проводившего скрининг ______________________________ Дәрігердің коды/Код врача_________</w:t>
      </w:r>
    </w:p>
    <w:p>
      <w:pPr>
        <w:spacing w:after="0"/>
        <w:ind w:left="0"/>
        <w:jc w:val="both"/>
      </w:pPr>
      <w:r>
        <w:rPr>
          <w:rFonts w:ascii="Times New Roman"/>
          <w:b w:val="false"/>
          <w:i w:val="false"/>
          <w:color w:val="000000"/>
          <w:sz w:val="28"/>
        </w:rPr>
        <w:t>
      Берілген мәліметтердің растығын мақұлдаймын/Подтверждаю, что вся</w:t>
      </w:r>
    </w:p>
    <w:p>
      <w:pPr>
        <w:spacing w:after="0"/>
        <w:ind w:left="0"/>
        <w:jc w:val="both"/>
      </w:pPr>
      <w:r>
        <w:rPr>
          <w:rFonts w:ascii="Times New Roman"/>
          <w:b w:val="false"/>
          <w:i w:val="false"/>
          <w:color w:val="000000"/>
          <w:sz w:val="28"/>
        </w:rPr>
        <w:t>
      представленная информация достоверна.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05 сентября 2011 года № 583</w:t>
            </w:r>
            <w:r>
              <w:br/>
            </w: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302"/>
        <w:gridCol w:w="11006"/>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ОКПО____________</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030-1/е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030-1/у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Науқасты бақылайтын медициналық ұйым________________________________</w:t>
      </w:r>
    </w:p>
    <w:p>
      <w:pPr>
        <w:spacing w:after="0"/>
        <w:ind w:left="0"/>
        <w:jc w:val="both"/>
      </w:pPr>
      <w:r>
        <w:rPr>
          <w:rFonts w:ascii="Times New Roman"/>
          <w:b w:val="false"/>
          <w:i w:val="false"/>
          <w:color w:val="000000"/>
          <w:sz w:val="28"/>
        </w:rPr>
        <w:t>
      (Медицинская организация, наблюдающая больного)</w:t>
      </w:r>
    </w:p>
    <w:bookmarkStart w:name="z89" w:id="69"/>
    <w:p>
      <w:pPr>
        <w:spacing w:after="0"/>
        <w:ind w:left="0"/>
        <w:jc w:val="left"/>
      </w:pPr>
      <w:r>
        <w:rPr>
          <w:rFonts w:ascii="Times New Roman"/>
          <w:b/>
          <w:i w:val="false"/>
          <w:color w:val="000000"/>
        </w:rPr>
        <w:t xml:space="preserve">  "В" және "С" вирусты гепатиттерімен ауыратын</w:t>
      </w:r>
      <w:r>
        <w:br/>
      </w:r>
      <w:r>
        <w:rPr>
          <w:rFonts w:ascii="Times New Roman"/>
          <w:b/>
          <w:i w:val="false"/>
          <w:color w:val="000000"/>
        </w:rPr>
        <w:t>науқастарды жеке есепке алу картасы</w:t>
      </w:r>
      <w:r>
        <w:br/>
      </w:r>
      <w:r>
        <w:rPr>
          <w:rFonts w:ascii="Times New Roman"/>
          <w:b/>
          <w:i w:val="false"/>
          <w:color w:val="000000"/>
        </w:rPr>
        <w:t>Карта индивидуального учета больных вирусными</w:t>
      </w:r>
      <w:r>
        <w:br/>
      </w:r>
      <w:r>
        <w:rPr>
          <w:rFonts w:ascii="Times New Roman"/>
          <w:b/>
          <w:i w:val="false"/>
          <w:color w:val="000000"/>
        </w:rPr>
        <w:t>гепатитами "В" и "С"</w:t>
      </w:r>
    </w:p>
    <w:bookmarkEnd w:id="69"/>
    <w:p>
      <w:pPr>
        <w:spacing w:after="0"/>
        <w:ind w:left="0"/>
        <w:jc w:val="both"/>
      </w:pPr>
      <w:r>
        <w:rPr>
          <w:rFonts w:ascii="Times New Roman"/>
          <w:b w:val="false"/>
          <w:i w:val="false"/>
          <w:color w:val="000000"/>
          <w:sz w:val="28"/>
        </w:rPr>
        <w:t>
      Шұғыл түрде хабарлама ( Экстренное извещение) №_____ 20___жылғы</w:t>
      </w:r>
    </w:p>
    <w:p>
      <w:pPr>
        <w:spacing w:after="0"/>
        <w:ind w:left="0"/>
        <w:jc w:val="both"/>
      </w:pPr>
      <w:r>
        <w:rPr>
          <w:rFonts w:ascii="Times New Roman"/>
          <w:b w:val="false"/>
          <w:i w:val="false"/>
          <w:color w:val="000000"/>
          <w:sz w:val="28"/>
        </w:rPr>
        <w:t>
      (20___ года) "___"__________</w:t>
      </w:r>
    </w:p>
    <w:p>
      <w:pPr>
        <w:spacing w:after="0"/>
        <w:ind w:left="0"/>
        <w:jc w:val="both"/>
      </w:pPr>
      <w:r>
        <w:rPr>
          <w:rFonts w:ascii="Times New Roman"/>
          <w:b w:val="false"/>
          <w:i w:val="false"/>
          <w:color w:val="000000"/>
          <w:sz w:val="28"/>
        </w:rPr>
        <w:t>
      1. Тегі (Фамилия) ___________________________ Аты (Имя)</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Әкесінің аты (Отчество) ____________________________</w:t>
      </w:r>
    </w:p>
    <w:p>
      <w:pPr>
        <w:spacing w:after="0"/>
        <w:ind w:left="0"/>
        <w:jc w:val="both"/>
      </w:pPr>
      <w:r>
        <w:rPr>
          <w:rFonts w:ascii="Times New Roman"/>
          <w:b w:val="false"/>
          <w:i w:val="false"/>
          <w:color w:val="000000"/>
          <w:sz w:val="28"/>
        </w:rPr>
        <w:t>
      2. Туған күні (күні/айы/жылы) (Дата рождения (дд/мм/гггг)</w:t>
      </w:r>
    </w:p>
    <w:p>
      <w:pPr>
        <w:spacing w:after="0"/>
        <w:ind w:left="0"/>
        <w:jc w:val="both"/>
      </w:pPr>
      <w:r>
        <w:rPr>
          <w:rFonts w:ascii="Times New Roman"/>
          <w:b w:val="false"/>
          <w:i w:val="false"/>
          <w:color w:val="000000"/>
          <w:sz w:val="28"/>
        </w:rPr>
        <w:t>
      ___/__/_____ года.</w:t>
      </w:r>
    </w:p>
    <w:p>
      <w:pPr>
        <w:spacing w:after="0"/>
        <w:ind w:left="0"/>
        <w:jc w:val="both"/>
      </w:pPr>
      <w:r>
        <w:rPr>
          <w:rFonts w:ascii="Times New Roman"/>
          <w:b w:val="false"/>
          <w:i w:val="false"/>
          <w:color w:val="000000"/>
          <w:sz w:val="28"/>
        </w:rPr>
        <w:t>
      3. Жынысы: 1- ер, 2- әйел (Пол: 1- муж, 2- жен).</w:t>
      </w:r>
    </w:p>
    <w:p>
      <w:pPr>
        <w:spacing w:after="0"/>
        <w:ind w:left="0"/>
        <w:jc w:val="both"/>
      </w:pPr>
      <w:r>
        <w:rPr>
          <w:rFonts w:ascii="Times New Roman"/>
          <w:b w:val="false"/>
          <w:i w:val="false"/>
          <w:color w:val="000000"/>
          <w:sz w:val="28"/>
        </w:rPr>
        <w:t>
      4. Ұлты (Национальность) _________________________</w:t>
      </w:r>
    </w:p>
    <w:p>
      <w:pPr>
        <w:spacing w:after="0"/>
        <w:ind w:left="0"/>
        <w:jc w:val="both"/>
      </w:pPr>
      <w:r>
        <w:rPr>
          <w:rFonts w:ascii="Times New Roman"/>
          <w:b w:val="false"/>
          <w:i w:val="false"/>
          <w:color w:val="000000"/>
          <w:sz w:val="28"/>
        </w:rPr>
        <w:t>
      5. Документы, удостоверяющие личность: 1 – паспорт, 2 - жеке куәлігі</w:t>
      </w:r>
    </w:p>
    <w:p>
      <w:pPr>
        <w:spacing w:after="0"/>
        <w:ind w:left="0"/>
        <w:jc w:val="both"/>
      </w:pPr>
      <w:r>
        <w:rPr>
          <w:rFonts w:ascii="Times New Roman"/>
          <w:b w:val="false"/>
          <w:i w:val="false"/>
          <w:color w:val="000000"/>
          <w:sz w:val="28"/>
        </w:rPr>
        <w:t>
      (удостоверение личности), 3 - туу туралы куәлігі (свидетельство о</w:t>
      </w:r>
    </w:p>
    <w:p>
      <w:pPr>
        <w:spacing w:after="0"/>
        <w:ind w:left="0"/>
        <w:jc w:val="both"/>
      </w:pPr>
      <w:r>
        <w:rPr>
          <w:rFonts w:ascii="Times New Roman"/>
          <w:b w:val="false"/>
          <w:i w:val="false"/>
          <w:color w:val="000000"/>
          <w:sz w:val="28"/>
        </w:rPr>
        <w:t>
      рождении), 4 - басқалар (прочие)</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Сериясы (Серия) ____________ Нөмірі (Номер) ________________.</w:t>
      </w:r>
    </w:p>
    <w:p>
      <w:pPr>
        <w:spacing w:after="0"/>
        <w:ind w:left="0"/>
        <w:jc w:val="both"/>
      </w:pPr>
      <w:r>
        <w:rPr>
          <w:rFonts w:ascii="Times New Roman"/>
          <w:b w:val="false"/>
          <w:i w:val="false"/>
          <w:color w:val="000000"/>
          <w:sz w:val="28"/>
        </w:rPr>
        <w:t>
      Берілген күні (Дата выдачи) ___/____/______жылғы (года) ЖСН (ИНН)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Медициналық тіркеу нөмірі (Регистрационный медицинский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Тұрғылықты орны (Место жительства): облыс (область)</w:t>
      </w:r>
    </w:p>
    <w:p>
      <w:pPr>
        <w:spacing w:after="0"/>
        <w:ind w:left="0"/>
        <w:jc w:val="both"/>
      </w:pPr>
      <w:r>
        <w:rPr>
          <w:rFonts w:ascii="Times New Roman"/>
          <w:b w:val="false"/>
          <w:i w:val="false"/>
          <w:color w:val="000000"/>
          <w:sz w:val="28"/>
        </w:rPr>
        <w:t>
      ___________________, аудан (район) _______________, кент, аул</w:t>
      </w:r>
    </w:p>
    <w:p>
      <w:pPr>
        <w:spacing w:after="0"/>
        <w:ind w:left="0"/>
        <w:jc w:val="both"/>
      </w:pPr>
      <w:r>
        <w:rPr>
          <w:rFonts w:ascii="Times New Roman"/>
          <w:b w:val="false"/>
          <w:i w:val="false"/>
          <w:color w:val="000000"/>
          <w:sz w:val="28"/>
        </w:rPr>
        <w:t>
      (поселок, село)______________________ҒҒҒ_________, көшесі</w:t>
      </w:r>
    </w:p>
    <w:p>
      <w:pPr>
        <w:spacing w:after="0"/>
        <w:ind w:left="0"/>
        <w:jc w:val="both"/>
      </w:pPr>
      <w:r>
        <w:rPr>
          <w:rFonts w:ascii="Times New Roman"/>
          <w:b w:val="false"/>
          <w:i w:val="false"/>
          <w:color w:val="000000"/>
          <w:sz w:val="28"/>
        </w:rPr>
        <w:t>
      (улица)_________________________________</w:t>
      </w:r>
    </w:p>
    <w:p>
      <w:pPr>
        <w:spacing w:after="0"/>
        <w:ind w:left="0"/>
        <w:jc w:val="both"/>
      </w:pPr>
      <w:r>
        <w:rPr>
          <w:rFonts w:ascii="Times New Roman"/>
          <w:b w:val="false"/>
          <w:i w:val="false"/>
          <w:color w:val="000000"/>
          <w:sz w:val="28"/>
        </w:rPr>
        <w:t>
      үй (дом) №________ пәтер (квартира) №________</w:t>
      </w:r>
    </w:p>
    <w:p>
      <w:pPr>
        <w:spacing w:after="0"/>
        <w:ind w:left="0"/>
        <w:jc w:val="both"/>
      </w:pPr>
      <w:r>
        <w:rPr>
          <w:rFonts w:ascii="Times New Roman"/>
          <w:b w:val="false"/>
          <w:i w:val="false"/>
          <w:color w:val="000000"/>
          <w:sz w:val="28"/>
        </w:rPr>
        <w:t>
      8. Берілген тұрғылықты орнында қай жылдан бері</w:t>
      </w:r>
    </w:p>
    <w:p>
      <w:pPr>
        <w:spacing w:after="0"/>
        <w:ind w:left="0"/>
        <w:jc w:val="both"/>
      </w:pPr>
      <w:r>
        <w:rPr>
          <w:rFonts w:ascii="Times New Roman"/>
          <w:b w:val="false"/>
          <w:i w:val="false"/>
          <w:color w:val="000000"/>
          <w:sz w:val="28"/>
        </w:rPr>
        <w:t>
      тұрады___________________________________________</w:t>
      </w:r>
    </w:p>
    <w:p>
      <w:pPr>
        <w:spacing w:after="0"/>
        <w:ind w:left="0"/>
        <w:jc w:val="both"/>
      </w:pPr>
      <w:r>
        <w:rPr>
          <w:rFonts w:ascii="Times New Roman"/>
          <w:b w:val="false"/>
          <w:i w:val="false"/>
          <w:color w:val="000000"/>
          <w:sz w:val="28"/>
        </w:rPr>
        <w:t>
      (С какого года проживает в данной местности)</w:t>
      </w:r>
    </w:p>
    <w:p>
      <w:pPr>
        <w:spacing w:after="0"/>
        <w:ind w:left="0"/>
        <w:jc w:val="both"/>
      </w:pPr>
      <w:r>
        <w:rPr>
          <w:rFonts w:ascii="Times New Roman"/>
          <w:b w:val="false"/>
          <w:i w:val="false"/>
          <w:color w:val="000000"/>
          <w:sz w:val="28"/>
        </w:rPr>
        <w:t>
      9. Отбасылық жағдайы (Семейное положение): 1- үйленбеген, тұрмыс</w:t>
      </w:r>
    </w:p>
    <w:p>
      <w:pPr>
        <w:spacing w:after="0"/>
        <w:ind w:left="0"/>
        <w:jc w:val="both"/>
      </w:pPr>
      <w:r>
        <w:rPr>
          <w:rFonts w:ascii="Times New Roman"/>
          <w:b w:val="false"/>
          <w:i w:val="false"/>
          <w:color w:val="000000"/>
          <w:sz w:val="28"/>
        </w:rPr>
        <w:t>
      құрмаған (никогда не состоял (-а) в браке); 2- үйленген, тұрмыс</w:t>
      </w:r>
    </w:p>
    <w:p>
      <w:pPr>
        <w:spacing w:after="0"/>
        <w:ind w:left="0"/>
        <w:jc w:val="both"/>
      </w:pPr>
      <w:r>
        <w:rPr>
          <w:rFonts w:ascii="Times New Roman"/>
          <w:b w:val="false"/>
          <w:i w:val="false"/>
          <w:color w:val="000000"/>
          <w:sz w:val="28"/>
        </w:rPr>
        <w:t>
      құрған (состоит в браке); 3- ажырасқан (разведен (-а); 4- жесір</w:t>
      </w:r>
    </w:p>
    <w:p>
      <w:pPr>
        <w:spacing w:after="0"/>
        <w:ind w:left="0"/>
        <w:jc w:val="both"/>
      </w:pPr>
      <w:r>
        <w:rPr>
          <w:rFonts w:ascii="Times New Roman"/>
          <w:b w:val="false"/>
          <w:i w:val="false"/>
          <w:color w:val="000000"/>
          <w:sz w:val="28"/>
        </w:rPr>
        <w:t>
      (вдовец (вдова).</w:t>
      </w:r>
    </w:p>
    <w:p>
      <w:pPr>
        <w:spacing w:after="0"/>
        <w:ind w:left="0"/>
        <w:jc w:val="both"/>
      </w:pPr>
      <w:r>
        <w:rPr>
          <w:rFonts w:ascii="Times New Roman"/>
          <w:b w:val="false"/>
          <w:i w:val="false"/>
          <w:color w:val="000000"/>
          <w:sz w:val="28"/>
        </w:rPr>
        <w:t>
      10. Әлеуметтік жағдайы (Социальное положение):  қызметші (служащий);</w:t>
      </w:r>
    </w:p>
    <w:p>
      <w:pPr>
        <w:spacing w:after="0"/>
        <w:ind w:left="0"/>
        <w:jc w:val="both"/>
      </w:pPr>
      <w:r>
        <w:rPr>
          <w:rFonts w:ascii="Times New Roman"/>
          <w:b w:val="false"/>
          <w:i w:val="false"/>
          <w:color w:val="000000"/>
          <w:sz w:val="28"/>
        </w:rPr>
        <w:t>
       жұмысшы (рабочий); ауыл шаруашылық қызметкері (работник сельского</w:t>
      </w:r>
    </w:p>
    <w:p>
      <w:pPr>
        <w:spacing w:after="0"/>
        <w:ind w:left="0"/>
        <w:jc w:val="both"/>
      </w:pPr>
      <w:r>
        <w:rPr>
          <w:rFonts w:ascii="Times New Roman"/>
          <w:b w:val="false"/>
          <w:i w:val="false"/>
          <w:color w:val="000000"/>
          <w:sz w:val="28"/>
        </w:rPr>
        <w:t>
      хозяйства);  зейнеткер (пенсионер);  учащийся (оқушы);  үй</w:t>
      </w:r>
    </w:p>
    <w:p>
      <w:pPr>
        <w:spacing w:after="0"/>
        <w:ind w:left="0"/>
        <w:jc w:val="both"/>
      </w:pPr>
      <w:r>
        <w:rPr>
          <w:rFonts w:ascii="Times New Roman"/>
          <w:b w:val="false"/>
          <w:i w:val="false"/>
          <w:color w:val="000000"/>
          <w:sz w:val="28"/>
        </w:rPr>
        <w:t>
      шаруасында (домохозяйка);  жеке еңбекпен айналысатын адам (лицо,</w:t>
      </w:r>
    </w:p>
    <w:p>
      <w:pPr>
        <w:spacing w:after="0"/>
        <w:ind w:left="0"/>
        <w:jc w:val="both"/>
      </w:pPr>
      <w:r>
        <w:rPr>
          <w:rFonts w:ascii="Times New Roman"/>
          <w:b w:val="false"/>
          <w:i w:val="false"/>
          <w:color w:val="000000"/>
          <w:sz w:val="28"/>
        </w:rPr>
        <w:t>
      занятое индивидуальным трудом);  дін қызметшісі (служитель культа);</w:t>
      </w:r>
    </w:p>
    <w:p>
      <w:pPr>
        <w:spacing w:after="0"/>
        <w:ind w:left="0"/>
        <w:jc w:val="both"/>
      </w:pPr>
      <w:r>
        <w:rPr>
          <w:rFonts w:ascii="Times New Roman"/>
          <w:b w:val="false"/>
          <w:i w:val="false"/>
          <w:color w:val="000000"/>
          <w:sz w:val="28"/>
        </w:rPr>
        <w:t>
       жұмыссыз (безработный);  басқалар (иное).</w:t>
      </w:r>
    </w:p>
    <w:p>
      <w:pPr>
        <w:spacing w:after="0"/>
        <w:ind w:left="0"/>
        <w:jc w:val="both"/>
      </w:pPr>
      <w:r>
        <w:rPr>
          <w:rFonts w:ascii="Times New Roman"/>
          <w:b w:val="false"/>
          <w:i w:val="false"/>
          <w:color w:val="000000"/>
          <w:sz w:val="28"/>
        </w:rPr>
        <w:t>
      11. Білімі (Образование): 1- білімі жоқ (без образования); 2-</w:t>
      </w:r>
    </w:p>
    <w:p>
      <w:pPr>
        <w:spacing w:after="0"/>
        <w:ind w:left="0"/>
        <w:jc w:val="both"/>
      </w:pPr>
      <w:r>
        <w:rPr>
          <w:rFonts w:ascii="Times New Roman"/>
          <w:b w:val="false"/>
          <w:i w:val="false"/>
          <w:color w:val="000000"/>
          <w:sz w:val="28"/>
        </w:rPr>
        <w:t>
      бастапқы (начальное); 3- орта білім (среднее); 4- орта арнаулы</w:t>
      </w:r>
    </w:p>
    <w:p>
      <w:pPr>
        <w:spacing w:after="0"/>
        <w:ind w:left="0"/>
        <w:jc w:val="both"/>
      </w:pPr>
      <w:r>
        <w:rPr>
          <w:rFonts w:ascii="Times New Roman"/>
          <w:b w:val="false"/>
          <w:i w:val="false"/>
          <w:color w:val="000000"/>
          <w:sz w:val="28"/>
        </w:rPr>
        <w:t>
      (среднее спец); 5- аяқталмаған жоғары (незаконченное высшее); 6-</w:t>
      </w:r>
    </w:p>
    <w:p>
      <w:pPr>
        <w:spacing w:after="0"/>
        <w:ind w:left="0"/>
        <w:jc w:val="both"/>
      </w:pPr>
      <w:r>
        <w:rPr>
          <w:rFonts w:ascii="Times New Roman"/>
          <w:b w:val="false"/>
          <w:i w:val="false"/>
          <w:color w:val="000000"/>
          <w:sz w:val="28"/>
        </w:rPr>
        <w:t>
      жоғары (высшее).</w:t>
      </w:r>
    </w:p>
    <w:p>
      <w:pPr>
        <w:spacing w:after="0"/>
        <w:ind w:left="0"/>
        <w:jc w:val="both"/>
      </w:pPr>
      <w:r>
        <w:rPr>
          <w:rFonts w:ascii="Times New Roman"/>
          <w:b w:val="false"/>
          <w:i w:val="false"/>
          <w:color w:val="000000"/>
          <w:sz w:val="28"/>
        </w:rPr>
        <w:t>
      12. Тұрғындар санаты (Категория населения): 1-жұмыс істеушілер</w:t>
      </w:r>
    </w:p>
    <w:p>
      <w:pPr>
        <w:spacing w:after="0"/>
        <w:ind w:left="0"/>
        <w:jc w:val="both"/>
      </w:pPr>
      <w:r>
        <w:rPr>
          <w:rFonts w:ascii="Times New Roman"/>
          <w:b w:val="false"/>
          <w:i w:val="false"/>
          <w:color w:val="000000"/>
          <w:sz w:val="28"/>
        </w:rPr>
        <w:t>
      (работающие); 2-жұмыссыздықпен тіркелгендер (зарегистрированные</w:t>
      </w:r>
    </w:p>
    <w:p>
      <w:pPr>
        <w:spacing w:after="0"/>
        <w:ind w:left="0"/>
        <w:jc w:val="both"/>
      </w:pPr>
      <w:r>
        <w:rPr>
          <w:rFonts w:ascii="Times New Roman"/>
          <w:b w:val="false"/>
          <w:i w:val="false"/>
          <w:color w:val="000000"/>
          <w:sz w:val="28"/>
        </w:rPr>
        <w:t>
      безработные); 3-жұмыссыздықпен тіркелмегендер (незарегистрированные</w:t>
      </w:r>
    </w:p>
    <w:p>
      <w:pPr>
        <w:spacing w:after="0"/>
        <w:ind w:left="0"/>
        <w:jc w:val="both"/>
      </w:pPr>
      <w:r>
        <w:rPr>
          <w:rFonts w:ascii="Times New Roman"/>
          <w:b w:val="false"/>
          <w:i w:val="false"/>
          <w:color w:val="000000"/>
          <w:sz w:val="28"/>
        </w:rPr>
        <w:t>
      безработные); 4-ұйымдастырылған балалар (организованные дети);</w:t>
      </w:r>
    </w:p>
    <w:p>
      <w:pPr>
        <w:spacing w:after="0"/>
        <w:ind w:left="0"/>
        <w:jc w:val="both"/>
      </w:pPr>
      <w:r>
        <w:rPr>
          <w:rFonts w:ascii="Times New Roman"/>
          <w:b w:val="false"/>
          <w:i w:val="false"/>
          <w:color w:val="000000"/>
          <w:sz w:val="28"/>
        </w:rPr>
        <w:t>
      5-ұйымдастырылмаған балалар (неорганизованные дети); 6-18 жастан</w:t>
      </w:r>
    </w:p>
    <w:p>
      <w:pPr>
        <w:spacing w:after="0"/>
        <w:ind w:left="0"/>
        <w:jc w:val="both"/>
      </w:pPr>
      <w:r>
        <w:rPr>
          <w:rFonts w:ascii="Times New Roman"/>
          <w:b w:val="false"/>
          <w:i w:val="false"/>
          <w:color w:val="000000"/>
          <w:sz w:val="28"/>
        </w:rPr>
        <w:t>
      үлкен күндізгі оқу формасында оқиды (учащиеся очной формы обучения</w:t>
      </w:r>
    </w:p>
    <w:p>
      <w:pPr>
        <w:spacing w:after="0"/>
        <w:ind w:left="0"/>
        <w:jc w:val="both"/>
      </w:pPr>
      <w:r>
        <w:rPr>
          <w:rFonts w:ascii="Times New Roman"/>
          <w:b w:val="false"/>
          <w:i w:val="false"/>
          <w:color w:val="000000"/>
          <w:sz w:val="28"/>
        </w:rPr>
        <w:t>
      старше 18 лет); 7-бала кезінен мүгедек (инвалиды детства); 8-ауруы</w:t>
      </w:r>
    </w:p>
    <w:p>
      <w:pPr>
        <w:spacing w:after="0"/>
        <w:ind w:left="0"/>
        <w:jc w:val="both"/>
      </w:pPr>
      <w:r>
        <w:rPr>
          <w:rFonts w:ascii="Times New Roman"/>
          <w:b w:val="false"/>
          <w:i w:val="false"/>
          <w:color w:val="000000"/>
          <w:sz w:val="28"/>
        </w:rPr>
        <w:t>
      бойынша мүгедектер (инвалиды по заболеванию); 9-ҰОС қатысқандар</w:t>
      </w:r>
    </w:p>
    <w:p>
      <w:pPr>
        <w:spacing w:after="0"/>
        <w:ind w:left="0"/>
        <w:jc w:val="both"/>
      </w:pPr>
      <w:r>
        <w:rPr>
          <w:rFonts w:ascii="Times New Roman"/>
          <w:b w:val="false"/>
          <w:i w:val="false"/>
          <w:color w:val="000000"/>
          <w:sz w:val="28"/>
        </w:rPr>
        <w:t>
      (участники ВОВ); 10-ҰОС мүгедектері (инвалиды ВОВ).</w:t>
      </w:r>
    </w:p>
    <w:p>
      <w:pPr>
        <w:spacing w:after="0"/>
        <w:ind w:left="0"/>
        <w:jc w:val="both"/>
      </w:pPr>
      <w:r>
        <w:rPr>
          <w:rFonts w:ascii="Times New Roman"/>
          <w:b w:val="false"/>
          <w:i w:val="false"/>
          <w:color w:val="000000"/>
          <w:sz w:val="28"/>
        </w:rPr>
        <w:t>
      ==============Медицина қызметкерлеріне арналған (Для медицинских</w:t>
      </w:r>
    </w:p>
    <w:p>
      <w:pPr>
        <w:spacing w:after="0"/>
        <w:ind w:left="0"/>
        <w:jc w:val="both"/>
      </w:pPr>
      <w:r>
        <w:rPr>
          <w:rFonts w:ascii="Times New Roman"/>
          <w:b w:val="false"/>
          <w:i w:val="false"/>
          <w:color w:val="000000"/>
          <w:sz w:val="28"/>
        </w:rPr>
        <w:t>
      работников)=================</w:t>
      </w:r>
    </w:p>
    <w:p>
      <w:pPr>
        <w:spacing w:after="0"/>
        <w:ind w:left="0"/>
        <w:jc w:val="both"/>
      </w:pPr>
      <w:r>
        <w:rPr>
          <w:rFonts w:ascii="Times New Roman"/>
          <w:b w:val="false"/>
          <w:i w:val="false"/>
          <w:color w:val="000000"/>
          <w:sz w:val="28"/>
        </w:rPr>
        <w:t>
            13. Жұмыс орны (Место работы): облыс (область) ________________</w:t>
      </w:r>
    </w:p>
    <w:p>
      <w:pPr>
        <w:spacing w:after="0"/>
        <w:ind w:left="0"/>
        <w:jc w:val="both"/>
      </w:pPr>
      <w:r>
        <w:rPr>
          <w:rFonts w:ascii="Times New Roman"/>
          <w:b w:val="false"/>
          <w:i w:val="false"/>
          <w:color w:val="000000"/>
          <w:sz w:val="28"/>
        </w:rPr>
        <w:t>
      аудан (район) ______________________ кент, аул (поселок, село)</w:t>
      </w:r>
    </w:p>
    <w:p>
      <w:pPr>
        <w:spacing w:after="0"/>
        <w:ind w:left="0"/>
        <w:jc w:val="both"/>
      </w:pPr>
      <w:r>
        <w:rPr>
          <w:rFonts w:ascii="Times New Roman"/>
          <w:b w:val="false"/>
          <w:i w:val="false"/>
          <w:color w:val="000000"/>
          <w:sz w:val="28"/>
        </w:rPr>
        <w:t>
      ____________________________ ұйым</w:t>
      </w:r>
    </w:p>
    <w:p>
      <w:pPr>
        <w:spacing w:after="0"/>
        <w:ind w:left="0"/>
        <w:jc w:val="both"/>
      </w:pPr>
      <w:r>
        <w:rPr>
          <w:rFonts w:ascii="Times New Roman"/>
          <w:b w:val="false"/>
          <w:i w:val="false"/>
          <w:color w:val="000000"/>
          <w:sz w:val="28"/>
        </w:rPr>
        <w:t>
      (организация)_____________________________</w:t>
      </w:r>
    </w:p>
    <w:p>
      <w:pPr>
        <w:spacing w:after="0"/>
        <w:ind w:left="0"/>
        <w:jc w:val="both"/>
      </w:pPr>
      <w:r>
        <w:rPr>
          <w:rFonts w:ascii="Times New Roman"/>
          <w:b w:val="false"/>
          <w:i w:val="false"/>
          <w:color w:val="000000"/>
          <w:sz w:val="28"/>
        </w:rPr>
        <w:t>
            14.  Әкімшілік басқару аппаратының қызметкерлері (Работники</w:t>
      </w:r>
    </w:p>
    <w:p>
      <w:pPr>
        <w:spacing w:after="0"/>
        <w:ind w:left="0"/>
        <w:jc w:val="both"/>
      </w:pPr>
      <w:r>
        <w:rPr>
          <w:rFonts w:ascii="Times New Roman"/>
          <w:b w:val="false"/>
          <w:i w:val="false"/>
          <w:color w:val="000000"/>
          <w:sz w:val="28"/>
        </w:rPr>
        <w:t>
      административно-управленческого аппарата);  Дәрігерлер (Врачи); </w:t>
      </w:r>
    </w:p>
    <w:p>
      <w:pPr>
        <w:spacing w:after="0"/>
        <w:ind w:left="0"/>
        <w:jc w:val="both"/>
      </w:pPr>
      <w:r>
        <w:rPr>
          <w:rFonts w:ascii="Times New Roman"/>
          <w:b w:val="false"/>
          <w:i w:val="false"/>
          <w:color w:val="000000"/>
          <w:sz w:val="28"/>
        </w:rPr>
        <w:t>
      Орта медицина қызметкерлері (Средние медработники);  Басқалары</w:t>
      </w:r>
    </w:p>
    <w:p>
      <w:pPr>
        <w:spacing w:after="0"/>
        <w:ind w:left="0"/>
        <w:jc w:val="both"/>
      </w:pPr>
      <w:r>
        <w:rPr>
          <w:rFonts w:ascii="Times New Roman"/>
          <w:b w:val="false"/>
          <w:i w:val="false"/>
          <w:color w:val="000000"/>
          <w:sz w:val="28"/>
        </w:rPr>
        <w:t>
      (Прочие).</w:t>
      </w:r>
    </w:p>
    <w:p>
      <w:pPr>
        <w:spacing w:after="0"/>
        <w:ind w:left="0"/>
        <w:jc w:val="both"/>
      </w:pPr>
      <w:r>
        <w:rPr>
          <w:rFonts w:ascii="Times New Roman"/>
          <w:b w:val="false"/>
          <w:i w:val="false"/>
          <w:color w:val="000000"/>
          <w:sz w:val="28"/>
        </w:rPr>
        <w:t>
            15. Жоғары оқу орны (орта арнаулы оқу</w:t>
      </w:r>
    </w:p>
    <w:p>
      <w:pPr>
        <w:spacing w:after="0"/>
        <w:ind w:left="0"/>
        <w:jc w:val="both"/>
      </w:pPr>
      <w:r>
        <w:rPr>
          <w:rFonts w:ascii="Times New Roman"/>
          <w:b w:val="false"/>
          <w:i w:val="false"/>
          <w:color w:val="000000"/>
          <w:sz w:val="28"/>
        </w:rPr>
        <w:t>
      орны)_______________________________________________________</w:t>
      </w:r>
    </w:p>
    <w:p>
      <w:pPr>
        <w:spacing w:after="0"/>
        <w:ind w:left="0"/>
        <w:jc w:val="both"/>
      </w:pPr>
      <w:r>
        <w:rPr>
          <w:rFonts w:ascii="Times New Roman"/>
          <w:b w:val="false"/>
          <w:i w:val="false"/>
          <w:color w:val="000000"/>
          <w:sz w:val="28"/>
        </w:rPr>
        <w:t>
            Высшее учебное заведение (среднее учебное заведение),</w:t>
      </w:r>
    </w:p>
    <w:p>
      <w:pPr>
        <w:spacing w:after="0"/>
        <w:ind w:left="0"/>
        <w:jc w:val="both"/>
      </w:pPr>
      <w:r>
        <w:rPr>
          <w:rFonts w:ascii="Times New Roman"/>
          <w:b w:val="false"/>
          <w:i w:val="false"/>
          <w:color w:val="000000"/>
          <w:sz w:val="28"/>
        </w:rPr>
        <w:t>
            аяқтаған жылы (год окончания)_____________________.</w:t>
      </w:r>
    </w:p>
    <w:p>
      <w:pPr>
        <w:spacing w:after="0"/>
        <w:ind w:left="0"/>
        <w:jc w:val="both"/>
      </w:pPr>
      <w:r>
        <w:rPr>
          <w:rFonts w:ascii="Times New Roman"/>
          <w:b w:val="false"/>
          <w:i w:val="false"/>
          <w:color w:val="000000"/>
          <w:sz w:val="28"/>
        </w:rPr>
        <w:t>
           16. Қазіргі жұмысы бойынша мамандығы (Специальность, по которой</w:t>
      </w:r>
    </w:p>
    <w:p>
      <w:pPr>
        <w:spacing w:after="0"/>
        <w:ind w:left="0"/>
        <w:jc w:val="both"/>
      </w:pPr>
      <w:r>
        <w:rPr>
          <w:rFonts w:ascii="Times New Roman"/>
          <w:b w:val="false"/>
          <w:i w:val="false"/>
          <w:color w:val="000000"/>
          <w:sz w:val="28"/>
        </w:rPr>
        <w:t>
      работает)_______________ осы жұмысы бойынша еңбек өтілі (стаж работы</w:t>
      </w:r>
    </w:p>
    <w:p>
      <w:pPr>
        <w:spacing w:after="0"/>
        <w:ind w:left="0"/>
        <w:jc w:val="both"/>
      </w:pPr>
      <w:r>
        <w:rPr>
          <w:rFonts w:ascii="Times New Roman"/>
          <w:b w:val="false"/>
          <w:i w:val="false"/>
          <w:color w:val="000000"/>
          <w:sz w:val="28"/>
        </w:rPr>
        <w:t>
      по ней)____________ жылынаң бастап, оның ішінде осы ұйымда (из них в</w:t>
      </w:r>
    </w:p>
    <w:p>
      <w:pPr>
        <w:spacing w:after="0"/>
        <w:ind w:left="0"/>
        <w:jc w:val="both"/>
      </w:pPr>
      <w:r>
        <w:rPr>
          <w:rFonts w:ascii="Times New Roman"/>
          <w:b w:val="false"/>
          <w:i w:val="false"/>
          <w:color w:val="000000"/>
          <w:sz w:val="28"/>
        </w:rPr>
        <w:t>
      данной организации) ____ жылдаң бастап (с ________года).</w:t>
      </w:r>
    </w:p>
    <w:p>
      <w:pPr>
        <w:spacing w:after="0"/>
        <w:ind w:left="0"/>
        <w:jc w:val="both"/>
      </w:pPr>
      <w:r>
        <w:rPr>
          <w:rFonts w:ascii="Times New Roman"/>
          <w:b w:val="false"/>
          <w:i w:val="false"/>
          <w:color w:val="000000"/>
          <w:sz w:val="28"/>
        </w:rPr>
        <w:t>
           17. Ғылыми дәрежесі (Ученая степень): 1 - МҒК (КМН); 2 - МҒД</w:t>
      </w:r>
    </w:p>
    <w:p>
      <w:pPr>
        <w:spacing w:after="0"/>
        <w:ind w:left="0"/>
        <w:jc w:val="both"/>
      </w:pPr>
      <w:r>
        <w:rPr>
          <w:rFonts w:ascii="Times New Roman"/>
          <w:b w:val="false"/>
          <w:i w:val="false"/>
          <w:color w:val="000000"/>
          <w:sz w:val="28"/>
        </w:rPr>
        <w:t>
      (ДМН)</w:t>
      </w:r>
    </w:p>
    <w:p>
      <w:pPr>
        <w:spacing w:after="0"/>
        <w:ind w:left="0"/>
        <w:jc w:val="both"/>
      </w:pPr>
      <w:r>
        <w:rPr>
          <w:rFonts w:ascii="Times New Roman"/>
          <w:b w:val="false"/>
          <w:i w:val="false"/>
          <w:color w:val="000000"/>
          <w:sz w:val="28"/>
        </w:rPr>
        <w:t>
           18. Атқарып жүрген лауазымы (Занимаемая</w:t>
      </w:r>
    </w:p>
    <w:p>
      <w:pPr>
        <w:spacing w:after="0"/>
        <w:ind w:left="0"/>
        <w:jc w:val="both"/>
      </w:pPr>
      <w:r>
        <w:rPr>
          <w:rFonts w:ascii="Times New Roman"/>
          <w:b w:val="false"/>
          <w:i w:val="false"/>
          <w:color w:val="000000"/>
          <w:sz w:val="28"/>
        </w:rPr>
        <w:t>
      должность)________________________, осы бойынша еңбек өтілі ___</w:t>
      </w:r>
    </w:p>
    <w:p>
      <w:pPr>
        <w:spacing w:after="0"/>
        <w:ind w:left="0"/>
        <w:jc w:val="both"/>
      </w:pPr>
      <w:r>
        <w:rPr>
          <w:rFonts w:ascii="Times New Roman"/>
          <w:b w:val="false"/>
          <w:i w:val="false"/>
          <w:color w:val="000000"/>
          <w:sz w:val="28"/>
        </w:rPr>
        <w:t>
      жылдаң бастап (стаж работы по ней с ________года).</w:t>
      </w:r>
    </w:p>
    <w:p>
      <w:pPr>
        <w:spacing w:after="0"/>
        <w:ind w:left="0"/>
        <w:jc w:val="both"/>
      </w:pPr>
      <w:r>
        <w:rPr>
          <w:rFonts w:ascii="Times New Roman"/>
          <w:b w:val="false"/>
          <w:i w:val="false"/>
          <w:color w:val="000000"/>
          <w:sz w:val="28"/>
        </w:rPr>
        <w:t>
           19. Жалпы медициналық еңбек өтілі _____ жылынаң бастап (Общий</w:t>
      </w:r>
    </w:p>
    <w:p>
      <w:pPr>
        <w:spacing w:after="0"/>
        <w:ind w:left="0"/>
        <w:jc w:val="both"/>
      </w:pPr>
      <w:r>
        <w:rPr>
          <w:rFonts w:ascii="Times New Roman"/>
          <w:b w:val="false"/>
          <w:i w:val="false"/>
          <w:color w:val="000000"/>
          <w:sz w:val="28"/>
        </w:rPr>
        <w:t>
      медицинский стаж с _______года).</w:t>
      </w:r>
    </w:p>
    <w:p>
      <w:pPr>
        <w:spacing w:after="0"/>
        <w:ind w:left="0"/>
        <w:jc w:val="both"/>
      </w:pPr>
      <w:r>
        <w:rPr>
          <w:rFonts w:ascii="Times New Roman"/>
          <w:b w:val="false"/>
          <w:i w:val="false"/>
          <w:color w:val="000000"/>
          <w:sz w:val="28"/>
        </w:rPr>
        <w:t>
           20. Медициналық еңбек өтілінің үзілісі _____жылды құрады.</w:t>
      </w:r>
    </w:p>
    <w:p>
      <w:pPr>
        <w:spacing w:after="0"/>
        <w:ind w:left="0"/>
        <w:jc w:val="both"/>
      </w:pPr>
      <w:r>
        <w:rPr>
          <w:rFonts w:ascii="Times New Roman"/>
          <w:b w:val="false"/>
          <w:i w:val="false"/>
          <w:color w:val="000000"/>
          <w:sz w:val="28"/>
        </w:rPr>
        <w:t>
              (Перерыв медицинского стажа составил _____лет).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Клиникалық деректері (бір немесе бірнешеуін таңдау)</w:t>
      </w:r>
    </w:p>
    <w:p>
      <w:pPr>
        <w:spacing w:after="0"/>
        <w:ind w:left="0"/>
        <w:jc w:val="both"/>
      </w:pPr>
      <w:r>
        <w:rPr>
          <w:rFonts w:ascii="Times New Roman"/>
          <w:b w:val="false"/>
          <w:i w:val="false"/>
          <w:color w:val="000000"/>
          <w:sz w:val="28"/>
        </w:rPr>
        <w:t>
      Клинические данные (выбрать одно или несколько).</w:t>
      </w:r>
    </w:p>
    <w:p>
      <w:pPr>
        <w:spacing w:after="0"/>
        <w:ind w:left="0"/>
        <w:jc w:val="both"/>
      </w:pPr>
      <w:r>
        <w:rPr>
          <w:rFonts w:ascii="Times New Roman"/>
          <w:b w:val="false"/>
          <w:i w:val="false"/>
          <w:color w:val="000000"/>
          <w:sz w:val="28"/>
        </w:rPr>
        <w:t>
      1. Қаралған кездегі негізгі шағымдар (Основные жалобы при обращении):</w:t>
      </w:r>
    </w:p>
    <w:p>
      <w:pPr>
        <w:spacing w:after="0"/>
        <w:ind w:left="0"/>
        <w:jc w:val="both"/>
      </w:pPr>
      <w:r>
        <w:rPr>
          <w:rFonts w:ascii="Times New Roman"/>
          <w:b w:val="false"/>
          <w:i w:val="false"/>
          <w:color w:val="000000"/>
          <w:sz w:val="28"/>
        </w:rPr>
        <w:t>
       ауыруды сезіну (боль),  оң жақ бүйірде ауырсыну (тяжесть в правом</w:t>
      </w:r>
    </w:p>
    <w:p>
      <w:pPr>
        <w:spacing w:after="0"/>
        <w:ind w:left="0"/>
        <w:jc w:val="both"/>
      </w:pPr>
      <w:r>
        <w:rPr>
          <w:rFonts w:ascii="Times New Roman"/>
          <w:b w:val="false"/>
          <w:i w:val="false"/>
          <w:color w:val="000000"/>
          <w:sz w:val="28"/>
        </w:rPr>
        <w:t>
      боку),  эпигастрияда ауыруды сезіну (боль в эпигастрии),</w:t>
      </w:r>
    </w:p>
    <w:p>
      <w:pPr>
        <w:spacing w:after="0"/>
        <w:ind w:left="0"/>
        <w:jc w:val="both"/>
      </w:pPr>
      <w:r>
        <w:rPr>
          <w:rFonts w:ascii="Times New Roman"/>
          <w:b w:val="false"/>
          <w:i w:val="false"/>
          <w:color w:val="000000"/>
          <w:sz w:val="28"/>
        </w:rPr>
        <w:t>
       әлсіздік (слабость), ? бас ауыру (головная боль),  жұмысқа</w:t>
      </w:r>
    </w:p>
    <w:p>
      <w:pPr>
        <w:spacing w:after="0"/>
        <w:ind w:left="0"/>
        <w:jc w:val="both"/>
      </w:pPr>
      <w:r>
        <w:rPr>
          <w:rFonts w:ascii="Times New Roman"/>
          <w:b w:val="false"/>
          <w:i w:val="false"/>
          <w:color w:val="000000"/>
          <w:sz w:val="28"/>
        </w:rPr>
        <w:t>
      қабілеттіліктің төмендеуі (снижение работоспособности),  ұйқының</w:t>
      </w:r>
    </w:p>
    <w:p>
      <w:pPr>
        <w:spacing w:after="0"/>
        <w:ind w:left="0"/>
        <w:jc w:val="both"/>
      </w:pPr>
      <w:r>
        <w:rPr>
          <w:rFonts w:ascii="Times New Roman"/>
          <w:b w:val="false"/>
          <w:i w:val="false"/>
          <w:color w:val="000000"/>
          <w:sz w:val="28"/>
        </w:rPr>
        <w:t>
      бұзылуы (нарушение сна),  жүрек айну (тошнота),  құсу (рвота),  іш</w:t>
      </w:r>
    </w:p>
    <w:p>
      <w:pPr>
        <w:spacing w:after="0"/>
        <w:ind w:left="0"/>
        <w:jc w:val="both"/>
      </w:pPr>
      <w:r>
        <w:rPr>
          <w:rFonts w:ascii="Times New Roman"/>
          <w:b w:val="false"/>
          <w:i w:val="false"/>
          <w:color w:val="000000"/>
          <w:sz w:val="28"/>
        </w:rPr>
        <w:t>
      қату (запоры),  диарея,  салмақ жоғалту (потеря в весе),  іш кебу</w:t>
      </w:r>
    </w:p>
    <w:p>
      <w:pPr>
        <w:spacing w:after="0"/>
        <w:ind w:left="0"/>
        <w:jc w:val="both"/>
      </w:pPr>
      <w:r>
        <w:rPr>
          <w:rFonts w:ascii="Times New Roman"/>
          <w:b w:val="false"/>
          <w:i w:val="false"/>
          <w:color w:val="000000"/>
          <w:sz w:val="28"/>
        </w:rPr>
        <w:t>
      (вздутие живота),  сары ауру (желтуха),  қызба (лихорадка),  басқа</w:t>
      </w:r>
    </w:p>
    <w:p>
      <w:pPr>
        <w:spacing w:after="0"/>
        <w:ind w:left="0"/>
        <w:jc w:val="both"/>
      </w:pPr>
      <w:r>
        <w:rPr>
          <w:rFonts w:ascii="Times New Roman"/>
          <w:b w:val="false"/>
          <w:i w:val="false"/>
          <w:color w:val="000000"/>
          <w:sz w:val="28"/>
        </w:rPr>
        <w:t>
      (другое).</w:t>
      </w:r>
    </w:p>
    <w:p>
      <w:pPr>
        <w:spacing w:after="0"/>
        <w:ind w:left="0"/>
        <w:jc w:val="both"/>
      </w:pPr>
      <w:r>
        <w:rPr>
          <w:rFonts w:ascii="Times New Roman"/>
          <w:b w:val="false"/>
          <w:i w:val="false"/>
          <w:color w:val="000000"/>
          <w:sz w:val="28"/>
        </w:rPr>
        <w:t>
      2. Бауырдан тыс көріністер (Внепеченочные проявления): </w:t>
      </w:r>
    </w:p>
    <w:p>
      <w:pPr>
        <w:spacing w:after="0"/>
        <w:ind w:left="0"/>
        <w:jc w:val="both"/>
      </w:pPr>
      <w:r>
        <w:rPr>
          <w:rFonts w:ascii="Times New Roman"/>
          <w:b w:val="false"/>
          <w:i w:val="false"/>
          <w:color w:val="000000"/>
          <w:sz w:val="28"/>
        </w:rPr>
        <w:t>
      телеангиоэктазии,  пальмарлы эритема (пальмарная эритема), </w:t>
      </w:r>
    </w:p>
    <w:p>
      <w:pPr>
        <w:spacing w:after="0"/>
        <w:ind w:left="0"/>
        <w:jc w:val="both"/>
      </w:pPr>
      <w:r>
        <w:rPr>
          <w:rFonts w:ascii="Times New Roman"/>
          <w:b w:val="false"/>
          <w:i w:val="false"/>
          <w:color w:val="000000"/>
          <w:sz w:val="28"/>
        </w:rPr>
        <w:t>
      ксантелазма,  капиллярит,  тері бөртпесі (кожная сыпь),  артрит, </w:t>
      </w:r>
    </w:p>
    <w:p>
      <w:pPr>
        <w:spacing w:after="0"/>
        <w:ind w:left="0"/>
        <w:jc w:val="both"/>
      </w:pPr>
      <w:r>
        <w:rPr>
          <w:rFonts w:ascii="Times New Roman"/>
          <w:b w:val="false"/>
          <w:i w:val="false"/>
          <w:color w:val="000000"/>
          <w:sz w:val="28"/>
        </w:rPr>
        <w:t>
      тиреоидит,  анемия,  тромбоцитопения,  лейкопения, </w:t>
      </w:r>
    </w:p>
    <w:p>
      <w:pPr>
        <w:spacing w:after="0"/>
        <w:ind w:left="0"/>
        <w:jc w:val="both"/>
      </w:pPr>
      <w:r>
        <w:rPr>
          <w:rFonts w:ascii="Times New Roman"/>
          <w:b w:val="false"/>
          <w:i w:val="false"/>
          <w:color w:val="000000"/>
          <w:sz w:val="28"/>
        </w:rPr>
        <w:t>
      криоглобулинемия,  түйінді периартериит (узелковый периартериит), </w:t>
      </w:r>
    </w:p>
    <w:p>
      <w:pPr>
        <w:spacing w:after="0"/>
        <w:ind w:left="0"/>
        <w:jc w:val="both"/>
      </w:pPr>
      <w:r>
        <w:rPr>
          <w:rFonts w:ascii="Times New Roman"/>
          <w:b w:val="false"/>
          <w:i w:val="false"/>
          <w:color w:val="000000"/>
          <w:sz w:val="28"/>
        </w:rPr>
        <w:t>
      гломерулонефрит,  тестикулярлы жеткіліксіздік (тестикулярная</w:t>
      </w:r>
    </w:p>
    <w:p>
      <w:pPr>
        <w:spacing w:after="0"/>
        <w:ind w:left="0"/>
        <w:jc w:val="both"/>
      </w:pPr>
      <w:r>
        <w:rPr>
          <w:rFonts w:ascii="Times New Roman"/>
          <w:b w:val="false"/>
          <w:i w:val="false"/>
          <w:color w:val="000000"/>
          <w:sz w:val="28"/>
        </w:rPr>
        <w:t>
      недостаточность),  қант диабеті (сахарный диабет),  басқа (другое).</w:t>
      </w:r>
    </w:p>
    <w:p>
      <w:pPr>
        <w:spacing w:after="0"/>
        <w:ind w:left="0"/>
        <w:jc w:val="both"/>
      </w:pPr>
      <w:r>
        <w:rPr>
          <w:rFonts w:ascii="Times New Roman"/>
          <w:b w:val="false"/>
          <w:i w:val="false"/>
          <w:color w:val="000000"/>
          <w:sz w:val="28"/>
        </w:rPr>
        <w:t>
      22. Тәуекел тобы (қажеттінің астын сызу) (Группа риска (подчеркнуть</w:t>
      </w:r>
    </w:p>
    <w:p>
      <w:pPr>
        <w:spacing w:after="0"/>
        <w:ind w:left="0"/>
        <w:jc w:val="both"/>
      </w:pPr>
      <w:r>
        <w:rPr>
          <w:rFonts w:ascii="Times New Roman"/>
          <w:b w:val="false"/>
          <w:i w:val="false"/>
          <w:color w:val="000000"/>
          <w:sz w:val="28"/>
        </w:rPr>
        <w:t>
      нужное):</w:t>
      </w:r>
    </w:p>
    <w:p>
      <w:pPr>
        <w:spacing w:after="0"/>
        <w:ind w:left="0"/>
        <w:jc w:val="both"/>
      </w:pPr>
      <w:r>
        <w:rPr>
          <w:rFonts w:ascii="Times New Roman"/>
          <w:b w:val="false"/>
          <w:i w:val="false"/>
          <w:color w:val="000000"/>
          <w:sz w:val="28"/>
        </w:rPr>
        <w:t>
      1. Жүкті әйелдер (Беременные).</w:t>
      </w:r>
    </w:p>
    <w:p>
      <w:pPr>
        <w:spacing w:after="0"/>
        <w:ind w:left="0"/>
        <w:jc w:val="both"/>
      </w:pPr>
      <w:r>
        <w:rPr>
          <w:rFonts w:ascii="Times New Roman"/>
          <w:b w:val="false"/>
          <w:i w:val="false"/>
          <w:color w:val="000000"/>
          <w:sz w:val="28"/>
        </w:rPr>
        <w:t>
      2. Науқастар (Больные): 1- гемофилиямен ауыратын науқастар (больные</w:t>
      </w:r>
    </w:p>
    <w:p>
      <w:pPr>
        <w:spacing w:after="0"/>
        <w:ind w:left="0"/>
        <w:jc w:val="both"/>
      </w:pPr>
      <w:r>
        <w:rPr>
          <w:rFonts w:ascii="Times New Roman"/>
          <w:b w:val="false"/>
          <w:i w:val="false"/>
          <w:color w:val="000000"/>
          <w:sz w:val="28"/>
        </w:rPr>
        <w:t>
      гемофилией), 2- онкогематологиялық аурулармен ауыратын науқастар</w:t>
      </w:r>
    </w:p>
    <w:p>
      <w:pPr>
        <w:spacing w:after="0"/>
        <w:ind w:left="0"/>
        <w:jc w:val="both"/>
      </w:pPr>
      <w:r>
        <w:rPr>
          <w:rFonts w:ascii="Times New Roman"/>
          <w:b w:val="false"/>
          <w:i w:val="false"/>
          <w:color w:val="000000"/>
          <w:sz w:val="28"/>
        </w:rPr>
        <w:t>
      (больные онкогематологическими заболеваниями), 3- гемодиализдегі</w:t>
      </w:r>
    </w:p>
    <w:p>
      <w:pPr>
        <w:spacing w:after="0"/>
        <w:ind w:left="0"/>
        <w:jc w:val="both"/>
      </w:pPr>
      <w:r>
        <w:rPr>
          <w:rFonts w:ascii="Times New Roman"/>
          <w:b w:val="false"/>
          <w:i w:val="false"/>
          <w:color w:val="000000"/>
          <w:sz w:val="28"/>
        </w:rPr>
        <w:t>
      науқастар (больные на гемодиализе).</w:t>
      </w:r>
    </w:p>
    <w:p>
      <w:pPr>
        <w:spacing w:after="0"/>
        <w:ind w:left="0"/>
        <w:jc w:val="both"/>
      </w:pPr>
      <w:r>
        <w:rPr>
          <w:rFonts w:ascii="Times New Roman"/>
          <w:b w:val="false"/>
          <w:i w:val="false"/>
          <w:color w:val="000000"/>
          <w:sz w:val="28"/>
        </w:rPr>
        <w:t>
      3. Медицина бөлімшесінің персоналы (Персонал медицинских отделений):</w:t>
      </w:r>
    </w:p>
    <w:p>
      <w:pPr>
        <w:spacing w:after="0"/>
        <w:ind w:left="0"/>
        <w:jc w:val="both"/>
      </w:pPr>
      <w:r>
        <w:rPr>
          <w:rFonts w:ascii="Times New Roman"/>
          <w:b w:val="false"/>
          <w:i w:val="false"/>
          <w:color w:val="000000"/>
          <w:sz w:val="28"/>
        </w:rPr>
        <w:t>
      1- стоматологиялық кабинеттердің (стоматологических кабинетов), 2-</w:t>
      </w:r>
    </w:p>
    <w:p>
      <w:pPr>
        <w:spacing w:after="0"/>
        <w:ind w:left="0"/>
        <w:jc w:val="both"/>
      </w:pPr>
      <w:r>
        <w:rPr>
          <w:rFonts w:ascii="Times New Roman"/>
          <w:b w:val="false"/>
          <w:i w:val="false"/>
          <w:color w:val="000000"/>
          <w:sz w:val="28"/>
        </w:rPr>
        <w:t>
      хирургия бөлімшелердің (хирургических отделений), 3-</w:t>
      </w:r>
    </w:p>
    <w:p>
      <w:pPr>
        <w:spacing w:after="0"/>
        <w:ind w:left="0"/>
        <w:jc w:val="both"/>
      </w:pPr>
      <w:r>
        <w:rPr>
          <w:rFonts w:ascii="Times New Roman"/>
          <w:b w:val="false"/>
          <w:i w:val="false"/>
          <w:color w:val="000000"/>
          <w:sz w:val="28"/>
        </w:rPr>
        <w:t>
      акушерлік-гинекологиялық бөлімшелердің (акушерско-гинекологических</w:t>
      </w:r>
    </w:p>
    <w:p>
      <w:pPr>
        <w:spacing w:after="0"/>
        <w:ind w:left="0"/>
        <w:jc w:val="both"/>
      </w:pPr>
      <w:r>
        <w:rPr>
          <w:rFonts w:ascii="Times New Roman"/>
          <w:b w:val="false"/>
          <w:i w:val="false"/>
          <w:color w:val="000000"/>
          <w:sz w:val="28"/>
        </w:rPr>
        <w:t>
      отделений), 4- гематологиялық бөлімшелердің (гематологических</w:t>
      </w:r>
    </w:p>
    <w:p>
      <w:pPr>
        <w:spacing w:after="0"/>
        <w:ind w:left="0"/>
        <w:jc w:val="both"/>
      </w:pPr>
      <w:r>
        <w:rPr>
          <w:rFonts w:ascii="Times New Roman"/>
          <w:b w:val="false"/>
          <w:i w:val="false"/>
          <w:color w:val="000000"/>
          <w:sz w:val="28"/>
        </w:rPr>
        <w:t>
      отделений), 5- қан орталықтарының (центров крови), 6-- гемодиализ</w:t>
      </w:r>
    </w:p>
    <w:p>
      <w:pPr>
        <w:spacing w:after="0"/>
        <w:ind w:left="0"/>
        <w:jc w:val="both"/>
      </w:pPr>
      <w:r>
        <w:rPr>
          <w:rFonts w:ascii="Times New Roman"/>
          <w:b w:val="false"/>
          <w:i w:val="false"/>
          <w:color w:val="000000"/>
          <w:sz w:val="28"/>
        </w:rPr>
        <w:t>
      бөлімшелерінің немесе орталықтарының (отделений или центров</w:t>
      </w:r>
    </w:p>
    <w:p>
      <w:pPr>
        <w:spacing w:after="0"/>
        <w:ind w:left="0"/>
        <w:jc w:val="both"/>
      </w:pPr>
      <w:r>
        <w:rPr>
          <w:rFonts w:ascii="Times New Roman"/>
          <w:b w:val="false"/>
          <w:i w:val="false"/>
          <w:color w:val="000000"/>
          <w:sz w:val="28"/>
        </w:rPr>
        <w:t>
      гемодиализа), 7- зертхананың (лабораторий), 8- басқа бөлімшелердің</w:t>
      </w:r>
    </w:p>
    <w:p>
      <w:pPr>
        <w:spacing w:after="0"/>
        <w:ind w:left="0"/>
        <w:jc w:val="both"/>
      </w:pPr>
      <w:r>
        <w:rPr>
          <w:rFonts w:ascii="Times New Roman"/>
          <w:b w:val="false"/>
          <w:i w:val="false"/>
          <w:color w:val="000000"/>
          <w:sz w:val="28"/>
        </w:rPr>
        <w:t>
      (других отделений).</w:t>
      </w:r>
    </w:p>
    <w:p>
      <w:pPr>
        <w:spacing w:after="0"/>
        <w:ind w:left="0"/>
        <w:jc w:val="both"/>
      </w:pPr>
      <w:r>
        <w:rPr>
          <w:rFonts w:ascii="Times New Roman"/>
          <w:b w:val="false"/>
          <w:i w:val="false"/>
          <w:color w:val="000000"/>
          <w:sz w:val="28"/>
        </w:rPr>
        <w:t>
      4. Тәуекел мінез-құлқындағы адамдар (Лица рискованного поведения): 1-</w:t>
      </w:r>
    </w:p>
    <w:p>
      <w:pPr>
        <w:spacing w:after="0"/>
        <w:ind w:left="0"/>
        <w:jc w:val="both"/>
      </w:pPr>
      <w:r>
        <w:rPr>
          <w:rFonts w:ascii="Times New Roman"/>
          <w:b w:val="false"/>
          <w:i w:val="false"/>
          <w:color w:val="000000"/>
          <w:sz w:val="28"/>
        </w:rPr>
        <w:t>
      инъекциялық есірткілерді тұтынушылар (ИЕТлар) (потребители</w:t>
      </w:r>
    </w:p>
    <w:p>
      <w:pPr>
        <w:spacing w:after="0"/>
        <w:ind w:left="0"/>
        <w:jc w:val="both"/>
      </w:pPr>
      <w:r>
        <w:rPr>
          <w:rFonts w:ascii="Times New Roman"/>
          <w:b w:val="false"/>
          <w:i w:val="false"/>
          <w:color w:val="000000"/>
          <w:sz w:val="28"/>
        </w:rPr>
        <w:t>
      инъекционных наркотиков (ПИНы), 2- гомосексуалистер (МСМ), 3-</w:t>
      </w:r>
    </w:p>
    <w:p>
      <w:pPr>
        <w:spacing w:after="0"/>
        <w:ind w:left="0"/>
        <w:jc w:val="both"/>
      </w:pPr>
      <w:r>
        <w:rPr>
          <w:rFonts w:ascii="Times New Roman"/>
          <w:b w:val="false"/>
          <w:i w:val="false"/>
          <w:color w:val="000000"/>
          <w:sz w:val="28"/>
        </w:rPr>
        <w:t>
      комерциялық секс қызметкерлері (СҚ) (работники коммерческого секса</w:t>
      </w:r>
    </w:p>
    <w:p>
      <w:pPr>
        <w:spacing w:after="0"/>
        <w:ind w:left="0"/>
        <w:jc w:val="both"/>
      </w:pPr>
      <w:r>
        <w:rPr>
          <w:rFonts w:ascii="Times New Roman"/>
          <w:b w:val="false"/>
          <w:i w:val="false"/>
          <w:color w:val="000000"/>
          <w:sz w:val="28"/>
        </w:rPr>
        <w:t>
      (РС).</w:t>
      </w:r>
    </w:p>
    <w:p>
      <w:pPr>
        <w:spacing w:after="0"/>
        <w:ind w:left="0"/>
        <w:jc w:val="both"/>
      </w:pPr>
      <w:r>
        <w:rPr>
          <w:rFonts w:ascii="Times New Roman"/>
          <w:b w:val="false"/>
          <w:i w:val="false"/>
          <w:color w:val="000000"/>
          <w:sz w:val="28"/>
        </w:rPr>
        <w:t>
      5. Қызмет көрсету саласы (Сфера обслуживания).</w:t>
      </w:r>
    </w:p>
    <w:p>
      <w:pPr>
        <w:spacing w:after="0"/>
        <w:ind w:left="0"/>
        <w:jc w:val="both"/>
      </w:pPr>
      <w:r>
        <w:rPr>
          <w:rFonts w:ascii="Times New Roman"/>
          <w:b w:val="false"/>
          <w:i w:val="false"/>
          <w:color w:val="000000"/>
          <w:sz w:val="28"/>
        </w:rPr>
        <w:t>
      6. Басқа да (Другое).</w:t>
      </w:r>
    </w:p>
    <w:p>
      <w:pPr>
        <w:spacing w:after="0"/>
        <w:ind w:left="0"/>
        <w:jc w:val="both"/>
      </w:pPr>
      <w:r>
        <w:rPr>
          <w:rFonts w:ascii="Times New Roman"/>
          <w:b w:val="false"/>
          <w:i w:val="false"/>
          <w:color w:val="000000"/>
          <w:sz w:val="28"/>
        </w:rPr>
        <w:t>
      23. Берілу жолы: (қажеттінің астын сызу)</w:t>
      </w:r>
    </w:p>
    <w:p>
      <w:pPr>
        <w:spacing w:after="0"/>
        <w:ind w:left="0"/>
        <w:jc w:val="both"/>
      </w:pPr>
      <w:r>
        <w:rPr>
          <w:rFonts w:ascii="Times New Roman"/>
          <w:b w:val="false"/>
          <w:i w:val="false"/>
          <w:color w:val="000000"/>
          <w:sz w:val="28"/>
        </w:rPr>
        <w:t>
      Пути передачи: (подчеркнуть нужное).</w:t>
      </w:r>
    </w:p>
    <w:p>
      <w:pPr>
        <w:spacing w:after="0"/>
        <w:ind w:left="0"/>
        <w:jc w:val="both"/>
      </w:pPr>
      <w:r>
        <w:rPr>
          <w:rFonts w:ascii="Times New Roman"/>
          <w:b w:val="false"/>
          <w:i w:val="false"/>
          <w:color w:val="000000"/>
          <w:sz w:val="28"/>
        </w:rPr>
        <w:t>
      1. Жасанды берілу жолы - Медициналық ем-шаралар және манипуляциялар</w:t>
      </w:r>
    </w:p>
    <w:p>
      <w:pPr>
        <w:spacing w:after="0"/>
        <w:ind w:left="0"/>
        <w:jc w:val="both"/>
      </w:pPr>
      <w:r>
        <w:rPr>
          <w:rFonts w:ascii="Times New Roman"/>
          <w:b w:val="false"/>
          <w:i w:val="false"/>
          <w:color w:val="000000"/>
          <w:sz w:val="28"/>
        </w:rPr>
        <w:t>
      (Искусственные пути передачи - Медицинские процедуры и манипуляции):</w:t>
      </w:r>
    </w:p>
    <w:p>
      <w:pPr>
        <w:spacing w:after="0"/>
        <w:ind w:left="0"/>
        <w:jc w:val="both"/>
      </w:pPr>
      <w:r>
        <w:rPr>
          <w:rFonts w:ascii="Times New Roman"/>
          <w:b w:val="false"/>
          <w:i w:val="false"/>
          <w:color w:val="000000"/>
          <w:sz w:val="28"/>
        </w:rPr>
        <w:t>
      1- қан құю және қан ауыстырғыштар (переливание крови и</w:t>
      </w:r>
    </w:p>
    <w:p>
      <w:pPr>
        <w:spacing w:after="0"/>
        <w:ind w:left="0"/>
        <w:jc w:val="both"/>
      </w:pPr>
      <w:r>
        <w:rPr>
          <w:rFonts w:ascii="Times New Roman"/>
          <w:b w:val="false"/>
          <w:i w:val="false"/>
          <w:color w:val="000000"/>
          <w:sz w:val="28"/>
        </w:rPr>
        <w:t>
      кровезаменителей), 2-гемодиализ, 3- операциялар (операции),</w:t>
      </w:r>
    </w:p>
    <w:p>
      <w:pPr>
        <w:spacing w:after="0"/>
        <w:ind w:left="0"/>
        <w:jc w:val="both"/>
      </w:pPr>
      <w:r>
        <w:rPr>
          <w:rFonts w:ascii="Times New Roman"/>
          <w:b w:val="false"/>
          <w:i w:val="false"/>
          <w:color w:val="000000"/>
          <w:sz w:val="28"/>
        </w:rPr>
        <w:t>
      4-катетеризация, 5- протездеу (протезирование), 6- ағзалар мен</w:t>
      </w:r>
    </w:p>
    <w:p>
      <w:pPr>
        <w:spacing w:after="0"/>
        <w:ind w:left="0"/>
        <w:jc w:val="both"/>
      </w:pPr>
      <w:r>
        <w:rPr>
          <w:rFonts w:ascii="Times New Roman"/>
          <w:b w:val="false"/>
          <w:i w:val="false"/>
          <w:color w:val="000000"/>
          <w:sz w:val="28"/>
        </w:rPr>
        <w:t>
      тіндерді трансплантациялау (трансплантация органов и тканей), 7-</w:t>
      </w:r>
    </w:p>
    <w:p>
      <w:pPr>
        <w:spacing w:after="0"/>
        <w:ind w:left="0"/>
        <w:jc w:val="both"/>
      </w:pPr>
      <w:r>
        <w:rPr>
          <w:rFonts w:ascii="Times New Roman"/>
          <w:b w:val="false"/>
          <w:i w:val="false"/>
          <w:color w:val="000000"/>
          <w:sz w:val="28"/>
        </w:rPr>
        <w:t>
      тістерді протездеу және емдеу (лечение и протезирование зубов), 8-</w:t>
      </w:r>
    </w:p>
    <w:p>
      <w:pPr>
        <w:spacing w:after="0"/>
        <w:ind w:left="0"/>
        <w:jc w:val="both"/>
      </w:pPr>
      <w:r>
        <w:rPr>
          <w:rFonts w:ascii="Times New Roman"/>
          <w:b w:val="false"/>
          <w:i w:val="false"/>
          <w:color w:val="000000"/>
          <w:sz w:val="28"/>
        </w:rPr>
        <w:t>
      медициналық ұйымдарда иглорефлексотерапия (иглорефлексотерапия в</w:t>
      </w:r>
    </w:p>
    <w:p>
      <w:pPr>
        <w:spacing w:after="0"/>
        <w:ind w:left="0"/>
        <w:jc w:val="both"/>
      </w:pPr>
      <w:r>
        <w:rPr>
          <w:rFonts w:ascii="Times New Roman"/>
          <w:b w:val="false"/>
          <w:i w:val="false"/>
          <w:color w:val="000000"/>
          <w:sz w:val="28"/>
        </w:rPr>
        <w:t>
      медицинских организациях), 9- медициналық ұйымдарда сүндетке отырғызу</w:t>
      </w:r>
    </w:p>
    <w:p>
      <w:pPr>
        <w:spacing w:after="0"/>
        <w:ind w:left="0"/>
        <w:jc w:val="both"/>
      </w:pPr>
      <w:r>
        <w:rPr>
          <w:rFonts w:ascii="Times New Roman"/>
          <w:b w:val="false"/>
          <w:i w:val="false"/>
          <w:color w:val="000000"/>
          <w:sz w:val="28"/>
        </w:rPr>
        <w:t>
      (иссечение крайней плоти (обрезание) в медицинских организациях), 10-</w:t>
      </w:r>
    </w:p>
    <w:p>
      <w:pPr>
        <w:spacing w:after="0"/>
        <w:ind w:left="0"/>
        <w:jc w:val="both"/>
      </w:pPr>
      <w:r>
        <w:rPr>
          <w:rFonts w:ascii="Times New Roman"/>
          <w:b w:val="false"/>
          <w:i w:val="false"/>
          <w:color w:val="000000"/>
          <w:sz w:val="28"/>
        </w:rPr>
        <w:t>
      басқа да инвазивті медициналық ем-шаралар (другие инвазивные</w:t>
      </w:r>
    </w:p>
    <w:p>
      <w:pPr>
        <w:spacing w:after="0"/>
        <w:ind w:left="0"/>
        <w:jc w:val="both"/>
      </w:pPr>
      <w:r>
        <w:rPr>
          <w:rFonts w:ascii="Times New Roman"/>
          <w:b w:val="false"/>
          <w:i w:val="false"/>
          <w:color w:val="000000"/>
          <w:sz w:val="28"/>
        </w:rPr>
        <w:t>
      медицинские процедуры).</w:t>
      </w:r>
    </w:p>
    <w:p>
      <w:pPr>
        <w:spacing w:after="0"/>
        <w:ind w:left="0"/>
        <w:jc w:val="both"/>
      </w:pPr>
      <w:r>
        <w:rPr>
          <w:rFonts w:ascii="Times New Roman"/>
          <w:b w:val="false"/>
          <w:i w:val="false"/>
          <w:color w:val="000000"/>
          <w:sz w:val="28"/>
        </w:rPr>
        <w:t>
      2. Жасанды берілу жолы - Косметологиялық инвазивті ем-шаралар</w:t>
      </w:r>
    </w:p>
    <w:p>
      <w:pPr>
        <w:spacing w:after="0"/>
        <w:ind w:left="0"/>
        <w:jc w:val="both"/>
      </w:pPr>
      <w:r>
        <w:rPr>
          <w:rFonts w:ascii="Times New Roman"/>
          <w:b w:val="false"/>
          <w:i w:val="false"/>
          <w:color w:val="000000"/>
          <w:sz w:val="28"/>
        </w:rPr>
        <w:t>
      (Искусственные пути передачи - Косметологические инвазивные</w:t>
      </w:r>
    </w:p>
    <w:p>
      <w:pPr>
        <w:spacing w:after="0"/>
        <w:ind w:left="0"/>
        <w:jc w:val="both"/>
      </w:pPr>
      <w:r>
        <w:rPr>
          <w:rFonts w:ascii="Times New Roman"/>
          <w:b w:val="false"/>
          <w:i w:val="false"/>
          <w:color w:val="000000"/>
          <w:sz w:val="28"/>
        </w:rPr>
        <w:t>
      процедуры): 1- косметологиялық операциялар (косметологические</w:t>
      </w:r>
    </w:p>
    <w:p>
      <w:pPr>
        <w:spacing w:after="0"/>
        <w:ind w:left="0"/>
        <w:jc w:val="both"/>
      </w:pPr>
      <w:r>
        <w:rPr>
          <w:rFonts w:ascii="Times New Roman"/>
          <w:b w:val="false"/>
          <w:i w:val="false"/>
          <w:color w:val="000000"/>
          <w:sz w:val="28"/>
        </w:rPr>
        <w:t>
      операции); 2- косметикалық манипуляциялар (татуаж, пирсинг, маникюр,</w:t>
      </w:r>
    </w:p>
    <w:p>
      <w:pPr>
        <w:spacing w:after="0"/>
        <w:ind w:left="0"/>
        <w:jc w:val="both"/>
      </w:pPr>
      <w:r>
        <w:rPr>
          <w:rFonts w:ascii="Times New Roman"/>
          <w:b w:val="false"/>
          <w:i w:val="false"/>
          <w:color w:val="000000"/>
          <w:sz w:val="28"/>
        </w:rPr>
        <w:t>
      педикюр, шаштаразда қырыну) (косметические манипуляции (татуаж,</w:t>
      </w:r>
    </w:p>
    <w:p>
      <w:pPr>
        <w:spacing w:after="0"/>
        <w:ind w:left="0"/>
        <w:jc w:val="both"/>
      </w:pPr>
      <w:r>
        <w:rPr>
          <w:rFonts w:ascii="Times New Roman"/>
          <w:b w:val="false"/>
          <w:i w:val="false"/>
          <w:color w:val="000000"/>
          <w:sz w:val="28"/>
        </w:rPr>
        <w:t>
      пирсинг, маникюр, педикюр, бритье в парикмахерских), 3-</w:t>
      </w:r>
    </w:p>
    <w:p>
      <w:pPr>
        <w:spacing w:after="0"/>
        <w:ind w:left="0"/>
        <w:jc w:val="both"/>
      </w:pPr>
      <w:r>
        <w:rPr>
          <w:rFonts w:ascii="Times New Roman"/>
          <w:b w:val="false"/>
          <w:i w:val="false"/>
          <w:color w:val="000000"/>
          <w:sz w:val="28"/>
        </w:rPr>
        <w:t>
      косметологиялық инъекциялар (косметологические инъекции), 4- басқа да</w:t>
      </w:r>
    </w:p>
    <w:p>
      <w:pPr>
        <w:spacing w:after="0"/>
        <w:ind w:left="0"/>
        <w:jc w:val="both"/>
      </w:pPr>
      <w:r>
        <w:rPr>
          <w:rFonts w:ascii="Times New Roman"/>
          <w:b w:val="false"/>
          <w:i w:val="false"/>
          <w:color w:val="000000"/>
          <w:sz w:val="28"/>
        </w:rPr>
        <w:t>
      косметологиялық инвазивті ем-шаралар және манипуляциялар (другие</w:t>
      </w:r>
    </w:p>
    <w:p>
      <w:pPr>
        <w:spacing w:after="0"/>
        <w:ind w:left="0"/>
        <w:jc w:val="both"/>
      </w:pPr>
      <w:r>
        <w:rPr>
          <w:rFonts w:ascii="Times New Roman"/>
          <w:b w:val="false"/>
          <w:i w:val="false"/>
          <w:color w:val="000000"/>
          <w:sz w:val="28"/>
        </w:rPr>
        <w:t>
      косметологические инвазивные процедуры и манипуляции)</w:t>
      </w:r>
    </w:p>
    <w:p>
      <w:pPr>
        <w:spacing w:after="0"/>
        <w:ind w:left="0"/>
        <w:jc w:val="both"/>
      </w:pPr>
      <w:r>
        <w:rPr>
          <w:rFonts w:ascii="Times New Roman"/>
          <w:b w:val="false"/>
          <w:i w:val="false"/>
          <w:color w:val="000000"/>
          <w:sz w:val="28"/>
        </w:rPr>
        <w:t>
      3. Табиғи (Естественные): 1- вертикалды (вертикальный), 2- жыныстық</w:t>
      </w:r>
    </w:p>
    <w:p>
      <w:pPr>
        <w:spacing w:after="0"/>
        <w:ind w:left="0"/>
        <w:jc w:val="both"/>
      </w:pPr>
      <w:r>
        <w:rPr>
          <w:rFonts w:ascii="Times New Roman"/>
          <w:b w:val="false"/>
          <w:i w:val="false"/>
          <w:color w:val="000000"/>
          <w:sz w:val="28"/>
        </w:rPr>
        <w:t>
      (половой), 3- гемобайланыс (күтім жасайтын құралдарды ортақ қолдану</w:t>
      </w:r>
    </w:p>
    <w:p>
      <w:pPr>
        <w:spacing w:after="0"/>
        <w:ind w:left="0"/>
        <w:jc w:val="both"/>
      </w:pPr>
      <w:r>
        <w:rPr>
          <w:rFonts w:ascii="Times New Roman"/>
          <w:b w:val="false"/>
          <w:i w:val="false"/>
          <w:color w:val="000000"/>
          <w:sz w:val="28"/>
        </w:rPr>
        <w:t>
      және басқалар) (гемоконтактный (использование общих предметов ухода и</w:t>
      </w:r>
    </w:p>
    <w:p>
      <w:pPr>
        <w:spacing w:after="0"/>
        <w:ind w:left="0"/>
        <w:jc w:val="both"/>
      </w:pPr>
      <w:r>
        <w:rPr>
          <w:rFonts w:ascii="Times New Roman"/>
          <w:b w:val="false"/>
          <w:i w:val="false"/>
          <w:color w:val="000000"/>
          <w:sz w:val="28"/>
        </w:rPr>
        <w:t>
      другие), 4- инемен шаншу немесе басқалар, ауруханадан тыс жағдайда</w:t>
      </w:r>
    </w:p>
    <w:p>
      <w:pPr>
        <w:spacing w:after="0"/>
        <w:ind w:left="0"/>
        <w:jc w:val="both"/>
      </w:pPr>
      <w:r>
        <w:rPr>
          <w:rFonts w:ascii="Times New Roman"/>
          <w:b w:val="false"/>
          <w:i w:val="false"/>
          <w:color w:val="000000"/>
          <w:sz w:val="28"/>
        </w:rPr>
        <w:t>
      араласу (иглоукалывание или другие вмешательства во внебольничных</w:t>
      </w:r>
    </w:p>
    <w:p>
      <w:pPr>
        <w:spacing w:after="0"/>
        <w:ind w:left="0"/>
        <w:jc w:val="both"/>
      </w:pPr>
      <w:r>
        <w:rPr>
          <w:rFonts w:ascii="Times New Roman"/>
          <w:b w:val="false"/>
          <w:i w:val="false"/>
          <w:color w:val="000000"/>
          <w:sz w:val="28"/>
        </w:rPr>
        <w:t>
      условиях), 5- медициналық ұйымдарға жүгінбеген тері қабатының бұзылуы</w:t>
      </w:r>
    </w:p>
    <w:p>
      <w:pPr>
        <w:spacing w:after="0"/>
        <w:ind w:left="0"/>
        <w:jc w:val="both"/>
      </w:pPr>
      <w:r>
        <w:rPr>
          <w:rFonts w:ascii="Times New Roman"/>
          <w:b w:val="false"/>
          <w:i w:val="false"/>
          <w:color w:val="000000"/>
          <w:sz w:val="28"/>
        </w:rPr>
        <w:t>
      болған жарақаттар (травмы с нарушением целостности кожи без обращения</w:t>
      </w:r>
    </w:p>
    <w:p>
      <w:pPr>
        <w:spacing w:after="0"/>
        <w:ind w:left="0"/>
        <w:jc w:val="both"/>
      </w:pPr>
      <w:r>
        <w:rPr>
          <w:rFonts w:ascii="Times New Roman"/>
          <w:b w:val="false"/>
          <w:i w:val="false"/>
          <w:color w:val="000000"/>
          <w:sz w:val="28"/>
        </w:rPr>
        <w:t>
      в медицинские организации).</w:t>
      </w:r>
    </w:p>
    <w:p>
      <w:pPr>
        <w:spacing w:after="0"/>
        <w:ind w:left="0"/>
        <w:jc w:val="both"/>
      </w:pPr>
      <w:r>
        <w:rPr>
          <w:rFonts w:ascii="Times New Roman"/>
          <w:b w:val="false"/>
          <w:i w:val="false"/>
          <w:color w:val="000000"/>
          <w:sz w:val="28"/>
        </w:rPr>
        <w:t>
      =================================================================224. Зертханалық зерттеулер нәтижелері</w:t>
      </w:r>
    </w:p>
    <w:p>
      <w:pPr>
        <w:spacing w:after="0"/>
        <w:ind w:left="0"/>
        <w:jc w:val="both"/>
      </w:pPr>
      <w:r>
        <w:rPr>
          <w:rFonts w:ascii="Times New Roman"/>
          <w:b w:val="false"/>
          <w:i w:val="false"/>
          <w:color w:val="000000"/>
          <w:sz w:val="28"/>
        </w:rPr>
        <w:t>
      Результаты лабораторных исследований</w:t>
      </w:r>
    </w:p>
    <w:p>
      <w:pPr>
        <w:spacing w:after="0"/>
        <w:ind w:left="0"/>
        <w:jc w:val="both"/>
      </w:pPr>
      <w:r>
        <w:rPr>
          <w:rFonts w:ascii="Times New Roman"/>
          <w:b w:val="false"/>
          <w:i w:val="false"/>
          <w:color w:val="000000"/>
          <w:sz w:val="28"/>
        </w:rPr>
        <w:t>
      24.1. ИФТ диагностикасының нәтижелері (Результаты ИФА диагностики):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3"/>
        <w:gridCol w:w="302"/>
        <w:gridCol w:w="302"/>
        <w:gridCol w:w="302"/>
        <w:gridCol w:w="302"/>
        <w:gridCol w:w="303"/>
        <w:gridCol w:w="303"/>
        <w:gridCol w:w="303"/>
      </w:tblGrid>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Күні (күні, айы,</w:t>
            </w:r>
          </w:p>
          <w:p>
            <w:pPr>
              <w:spacing w:after="20"/>
              <w:ind w:left="20"/>
              <w:jc w:val="both"/>
            </w:pPr>
            <w:r>
              <w:rPr>
                <w:rFonts w:ascii="Times New Roman"/>
                <w:b w:val="false"/>
                <w:i w:val="false"/>
                <w:color w:val="000000"/>
                <w:sz w:val="20"/>
              </w:rPr>
              <w:t>
</w:t>
            </w:r>
            <w:r>
              <w:rPr>
                <w:rFonts w:ascii="Times New Roman"/>
                <w:b w:val="false"/>
                <w:i/>
                <w:color w:val="000000"/>
                <w:sz w:val="20"/>
              </w:rPr>
              <w:t>жылы)</w:t>
            </w:r>
          </w:p>
          <w:p>
            <w:pPr>
              <w:spacing w:after="20"/>
              <w:ind w:left="20"/>
              <w:jc w:val="both"/>
            </w:pPr>
            <w:r>
              <w:rPr>
                <w:rFonts w:ascii="Times New Roman"/>
                <w:b w:val="false"/>
                <w:i w:val="false"/>
                <w:color w:val="000000"/>
                <w:sz w:val="20"/>
              </w:rPr>
              <w:t>
</w:t>
            </w:r>
            <w:r>
              <w:rPr>
                <w:rFonts w:ascii="Times New Roman"/>
                <w:b w:val="false"/>
                <w:i/>
                <w:color w:val="000000"/>
                <w:sz w:val="20"/>
              </w:rPr>
              <w:t>Дата (число, месяц,</w:t>
            </w:r>
          </w:p>
          <w:p>
            <w:pPr>
              <w:spacing w:after="20"/>
              <w:ind w:left="20"/>
              <w:jc w:val="both"/>
            </w:pPr>
            <w:r>
              <w:rPr>
                <w:rFonts w:ascii="Times New Roman"/>
                <w:b w:val="false"/>
                <w:i w:val="false"/>
                <w:color w:val="000000"/>
                <w:sz w:val="20"/>
              </w:rPr>
              <w:t>
</w:t>
            </w:r>
            <w:r>
              <w:rPr>
                <w:rFonts w:ascii="Times New Roman"/>
                <w:b w:val="false"/>
                <w:i/>
                <w:color w:val="000000"/>
                <w:sz w:val="20"/>
              </w:rPr>
              <w:t>год)</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(Гепатит</w:t>
            </w:r>
          </w:p>
          <w:p>
            <w:pPr>
              <w:spacing w:after="20"/>
              <w:ind w:left="20"/>
              <w:jc w:val="both"/>
            </w:pPr>
            <w:r>
              <w:rPr>
                <w:rFonts w:ascii="Times New Roman"/>
                <w:b w:val="false"/>
                <w:i w:val="false"/>
                <w:color w:val="000000"/>
                <w:sz w:val="20"/>
              </w:rPr>
              <w:t>
В)</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 HBs</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anti HBc</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anti HBc</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 anti HBc</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HBeAg</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 HBe</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p>
            <w:pPr>
              <w:spacing w:after="20"/>
              <w:ind w:left="20"/>
              <w:jc w:val="both"/>
            </w:pPr>
            <w:r>
              <w:rPr>
                <w:rFonts w:ascii="Times New Roman"/>
                <w:b w:val="false"/>
                <w:i w:val="false"/>
                <w:color w:val="000000"/>
                <w:sz w:val="20"/>
              </w:rPr>
              <w:t>
(Гепатит 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 HCV</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гепатиті</w:t>
            </w:r>
          </w:p>
          <w:p>
            <w:pPr>
              <w:spacing w:after="20"/>
              <w:ind w:left="20"/>
              <w:jc w:val="both"/>
            </w:pPr>
            <w:r>
              <w:rPr>
                <w:rFonts w:ascii="Times New Roman"/>
                <w:b w:val="false"/>
                <w:i w:val="false"/>
                <w:color w:val="000000"/>
                <w:sz w:val="20"/>
              </w:rPr>
              <w:t>
(Гепатит D)</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anti HDV</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anti HDV</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(плюс) - оң нәтиже (положительный результат), - (минус) - теріс нәтиже (отрицательный результат)</w:t>
      </w:r>
    </w:p>
    <w:p>
      <w:pPr>
        <w:spacing w:after="0"/>
        <w:ind w:left="0"/>
        <w:jc w:val="both"/>
      </w:pPr>
      <w:r>
        <w:rPr>
          <w:rFonts w:ascii="Times New Roman"/>
          <w:b w:val="false"/>
          <w:i w:val="false"/>
          <w:color w:val="000000"/>
          <w:sz w:val="28"/>
        </w:rPr>
        <w:t>
      24.2. ПЦР нәтижесі (Результаты ПЦР)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1"/>
        <w:gridCol w:w="381"/>
        <w:gridCol w:w="381"/>
        <w:gridCol w:w="381"/>
        <w:gridCol w:w="381"/>
        <w:gridCol w:w="381"/>
        <w:gridCol w:w="382"/>
        <w:gridCol w:w="382"/>
      </w:tblGrid>
      <w:tr>
        <w:trPr>
          <w:trHeight w:val="30" w:hRule="atLeast"/>
        </w:trPr>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Күні (күні, айы,</w:t>
            </w:r>
          </w:p>
          <w:p>
            <w:pPr>
              <w:spacing w:after="20"/>
              <w:ind w:left="20"/>
              <w:jc w:val="both"/>
            </w:pPr>
            <w:r>
              <w:rPr>
                <w:rFonts w:ascii="Times New Roman"/>
                <w:b w:val="false"/>
                <w:i w:val="false"/>
                <w:color w:val="000000"/>
                <w:sz w:val="20"/>
              </w:rPr>
              <w:t>
</w:t>
            </w:r>
            <w:r>
              <w:rPr>
                <w:rFonts w:ascii="Times New Roman"/>
                <w:b w:val="false"/>
                <w:i/>
                <w:color w:val="000000"/>
                <w:sz w:val="20"/>
              </w:rPr>
              <w:t>жылы</w:t>
            </w:r>
          </w:p>
          <w:p>
            <w:pPr>
              <w:spacing w:after="20"/>
              <w:ind w:left="20"/>
              <w:jc w:val="both"/>
            </w:pPr>
            <w:r>
              <w:rPr>
                <w:rFonts w:ascii="Times New Roman"/>
                <w:b w:val="false"/>
                <w:i w:val="false"/>
                <w:color w:val="000000"/>
                <w:sz w:val="20"/>
              </w:rPr>
              <w:t>
</w:t>
            </w:r>
            <w:r>
              <w:rPr>
                <w:rFonts w:ascii="Times New Roman"/>
                <w:b w:val="false"/>
                <w:i/>
                <w:color w:val="000000"/>
                <w:sz w:val="20"/>
              </w:rPr>
              <w:t>Дата (число,</w:t>
            </w:r>
          </w:p>
          <w:p>
            <w:pPr>
              <w:spacing w:after="20"/>
              <w:ind w:left="20"/>
              <w:jc w:val="both"/>
            </w:pPr>
            <w:r>
              <w:rPr>
                <w:rFonts w:ascii="Times New Roman"/>
                <w:b w:val="false"/>
                <w:i w:val="false"/>
                <w:color w:val="000000"/>
                <w:sz w:val="20"/>
              </w:rPr>
              <w:t>
</w:t>
            </w:r>
            <w:r>
              <w:rPr>
                <w:rFonts w:ascii="Times New Roman"/>
                <w:b w:val="false"/>
                <w:i/>
                <w:color w:val="000000"/>
                <w:sz w:val="20"/>
              </w:rPr>
              <w:t>месяц, год)</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HBV DНК</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HDV PHK</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HCV PHK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HCV PHK генотип</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(плюс) - оң нәтиже (положительный результат), - (минус) - теріс нәтиже (отрицательный результат).</w:t>
      </w:r>
    </w:p>
    <w:p>
      <w:pPr>
        <w:spacing w:after="0"/>
        <w:ind w:left="0"/>
        <w:jc w:val="both"/>
      </w:pPr>
      <w:r>
        <w:rPr>
          <w:rFonts w:ascii="Times New Roman"/>
          <w:b w:val="false"/>
          <w:i w:val="false"/>
          <w:color w:val="000000"/>
          <w:sz w:val="28"/>
        </w:rPr>
        <w:t>
      24.3. Белсенділік дәрежесі (Степень активности): 1- ең аз (АЛТ/АСТ норма шегінде) (минимальная (АЛТ/АСТ в пределах нормы), 2- әлсіз (нормадан 1,5 – 3) (слабая (1,5 – 3 нормы), 3 – орташа (нормадан 3,5-9) (умеренная (3,5-9 норм), 4 – айқын (10 және нормадан артық) (выраженная (10 и более норм).</w:t>
      </w:r>
    </w:p>
    <w:p>
      <w:pPr>
        <w:spacing w:after="0"/>
        <w:ind w:left="0"/>
        <w:jc w:val="both"/>
      </w:pPr>
      <w:r>
        <w:rPr>
          <w:rFonts w:ascii="Times New Roman"/>
          <w:b w:val="false"/>
          <w:i w:val="false"/>
          <w:color w:val="000000"/>
          <w:sz w:val="28"/>
        </w:rPr>
        <w:t>
      24.4. Морфологиялық өзгерістер (Морфологические изменения): 0- гистологиялық зерттеулер жүргізілмеген (гистологические исследования не проводились), 1- F0 фиброзсыз (F0 без фиброза); 2 – F1 айқын емес перипорталды фиброз (F1 слабовыраженный перипортальный фиброз); 3 – F2 портопорталды септасы бар орташа фиброз (F2 умеренный фиброз с портопортальными септами); 4 – F3 портоцентралды септасы бар айқын фиброз (F3 выраженный фиброз с портоцентральными септами); 5 – F4 бауыр циррозы (F4 цирроз печени).</w:t>
      </w:r>
    </w:p>
    <w:p>
      <w:pPr>
        <w:spacing w:after="0"/>
        <w:ind w:left="0"/>
        <w:jc w:val="both"/>
      </w:pPr>
      <w:r>
        <w:rPr>
          <w:rFonts w:ascii="Times New Roman"/>
          <w:b w:val="false"/>
          <w:i w:val="false"/>
          <w:color w:val="000000"/>
          <w:sz w:val="28"/>
        </w:rPr>
        <w:t>
      24.5. АИТВ-инфекциясына зерттеу (Исследования на ВИЧ-инфекцию): Күні (Дата) ____ ____ _____ жылғы (года) Результат:  теріс (отрицательный)  оң (положительный).</w:t>
      </w:r>
    </w:p>
    <w:p>
      <w:pPr>
        <w:spacing w:after="0"/>
        <w:ind w:left="0"/>
        <w:jc w:val="both"/>
      </w:pPr>
      <w:r>
        <w:rPr>
          <w:rFonts w:ascii="Times New Roman"/>
          <w:b w:val="false"/>
          <w:i w:val="false"/>
          <w:color w:val="000000"/>
          <w:sz w:val="28"/>
        </w:rPr>
        <w:t>
      25. АИТВ инфекциясы оң болған кезде қосымша АИТВ орталығында зерттеу (При положительном ВИЧ дополнительное исследование в Центре СПИД):</w:t>
      </w:r>
    </w:p>
    <w:p>
      <w:pPr>
        <w:spacing w:after="0"/>
        <w:ind w:left="0"/>
        <w:jc w:val="both"/>
      </w:pPr>
      <w:r>
        <w:rPr>
          <w:rFonts w:ascii="Times New Roman"/>
          <w:b w:val="false"/>
          <w:i w:val="false"/>
          <w:color w:val="000000"/>
          <w:sz w:val="28"/>
        </w:rPr>
        <w:t>
      Талдау нәтижесінің берілген күні (Дата выдачи результата анализа) _____ _______ _____ жылғы (года). Иммуноблотингтың нәтижесі (Результат иммуноблотинга) - 1- теріс (отрицательный) 2- оң (положительный).</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26. Қорытынды диагноз (Заключительный диагноз)______________________</w:t>
      </w:r>
    </w:p>
    <w:p>
      <w:pPr>
        <w:spacing w:after="0"/>
        <w:ind w:left="0"/>
        <w:jc w:val="both"/>
      </w:pPr>
      <w:r>
        <w:rPr>
          <w:rFonts w:ascii="Times New Roman"/>
          <w:b w:val="false"/>
          <w:i w:val="false"/>
          <w:color w:val="000000"/>
          <w:sz w:val="28"/>
        </w:rPr>
        <w:t>
      _________________________________________________________10-ХАЖ коды</w:t>
      </w:r>
    </w:p>
    <w:p>
      <w:pPr>
        <w:spacing w:after="0"/>
        <w:ind w:left="0"/>
        <w:jc w:val="both"/>
      </w:pPr>
      <w:r>
        <w:rPr>
          <w:rFonts w:ascii="Times New Roman"/>
          <w:b w:val="false"/>
          <w:i w:val="false"/>
          <w:color w:val="000000"/>
          <w:sz w:val="28"/>
        </w:rPr>
        <w:t>
      (код по МКБ-10)________________</w:t>
      </w:r>
    </w:p>
    <w:p>
      <w:pPr>
        <w:spacing w:after="0"/>
        <w:ind w:left="0"/>
        <w:jc w:val="both"/>
      </w:pPr>
      <w:r>
        <w:rPr>
          <w:rFonts w:ascii="Times New Roman"/>
          <w:b w:val="false"/>
          <w:i w:val="false"/>
          <w:color w:val="000000"/>
          <w:sz w:val="28"/>
        </w:rPr>
        <w:t>
      27. Диагноз қойылған күн (Дата установления диагноза):</w:t>
      </w:r>
    </w:p>
    <w:p>
      <w:pPr>
        <w:spacing w:after="0"/>
        <w:ind w:left="0"/>
        <w:jc w:val="both"/>
      </w:pPr>
      <w:r>
        <w:rPr>
          <w:rFonts w:ascii="Times New Roman"/>
          <w:b w:val="false"/>
          <w:i w:val="false"/>
          <w:color w:val="000000"/>
          <w:sz w:val="28"/>
        </w:rPr>
        <w:t>
      /____/_____/_____(күні/айы/жылы (дд/мм/гггг).</w:t>
      </w:r>
    </w:p>
    <w:p>
      <w:pPr>
        <w:spacing w:after="0"/>
        <w:ind w:left="0"/>
        <w:jc w:val="both"/>
      </w:pPr>
      <w:r>
        <w:rPr>
          <w:rFonts w:ascii="Times New Roman"/>
          <w:b w:val="false"/>
          <w:i w:val="false"/>
          <w:color w:val="000000"/>
          <w:sz w:val="28"/>
        </w:rPr>
        <w:t>
      28. Есепке алынған күн (Дата взятия на учет): /____/_____/____/</w:t>
      </w:r>
    </w:p>
    <w:p>
      <w:pPr>
        <w:spacing w:after="0"/>
        <w:ind w:left="0"/>
        <w:jc w:val="both"/>
      </w:pPr>
      <w:r>
        <w:rPr>
          <w:rFonts w:ascii="Times New Roman"/>
          <w:b w:val="false"/>
          <w:i w:val="false"/>
          <w:color w:val="000000"/>
          <w:sz w:val="28"/>
        </w:rPr>
        <w:t>
                                           (күні/айы/жылы (дд/мм/гггг).</w:t>
      </w:r>
    </w:p>
    <w:p>
      <w:pPr>
        <w:spacing w:after="0"/>
        <w:ind w:left="0"/>
        <w:jc w:val="both"/>
      </w:pPr>
      <w:r>
        <w:rPr>
          <w:rFonts w:ascii="Times New Roman"/>
          <w:b w:val="false"/>
          <w:i w:val="false"/>
          <w:color w:val="000000"/>
          <w:sz w:val="28"/>
        </w:rPr>
        <w:t>
      29. Есепке алу (Взят на учет): 1- бірінші қойылған диагнозымен (с диагнозом, установленным впервые); 2-бұрынғы қойылған диагнозымен (с ранее установленным диагнозом); 3- ведомстволық емдеу ұйымында есепте тұр (состоит на учете в ведомственной лечебной организации); 4. қайтыс болғаннан кейін (учтен посмертно).</w:t>
      </w:r>
    </w:p>
    <w:p>
      <w:pPr>
        <w:spacing w:after="0"/>
        <w:ind w:left="0"/>
        <w:jc w:val="both"/>
      </w:pPr>
      <w:r>
        <w:rPr>
          <w:rFonts w:ascii="Times New Roman"/>
          <w:b w:val="false"/>
          <w:i w:val="false"/>
          <w:color w:val="000000"/>
          <w:sz w:val="28"/>
        </w:rPr>
        <w:t>
      30. Аурудың анықталу жағдайлары (Обстоятельства выявления заболевания): 1- өздігінен қаралған (обратился самостоятельно); 2- донорлық қан тапсырған кезде (при сдаче донорской крови); 3- алды налу қарау жүргізу кезінде (при проведении профосмотра); 4- басқа жағдайларда (при других обстоятельствах); 5- қайтыс болғаннан кейін (учтен посмертно).</w:t>
      </w:r>
    </w:p>
    <w:p>
      <w:pPr>
        <w:spacing w:after="0"/>
        <w:ind w:left="0"/>
        <w:jc w:val="both"/>
      </w:pPr>
      <w:r>
        <w:rPr>
          <w:rFonts w:ascii="Times New Roman"/>
          <w:b w:val="false"/>
          <w:i w:val="false"/>
          <w:color w:val="000000"/>
          <w:sz w:val="28"/>
        </w:rPr>
        <w:t>
      31. Анамнезінде болуы (Наличие в анамнезе): вирустық гепатит (вирусного гепатита) 1-иә(да) 2-жоқ (нет); В гепатитіне қарсы вакцинация (вакцинации против гепатита В) 1иә (да) 2- жоқ (нет); вакцинаны алған күндері (дата вакцинации) 1-сі (1-ая) ___ ___ _____жыл (год); 2-сі (2-ая) ___ ___ _____жыл (год); 3-сі (3-я) ___ ___ ____жыл (год)</w:t>
      </w:r>
    </w:p>
    <w:p>
      <w:pPr>
        <w:spacing w:after="0"/>
        <w:ind w:left="0"/>
        <w:jc w:val="both"/>
      </w:pPr>
      <w:r>
        <w:rPr>
          <w:rFonts w:ascii="Times New Roman"/>
          <w:b w:val="false"/>
          <w:i w:val="false"/>
          <w:color w:val="000000"/>
          <w:sz w:val="28"/>
        </w:rPr>
        <w:t>
      32. Қоса жүретін аурулар (Сопутствующие заболевания):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9"/>
        <w:gridCol w:w="6891"/>
      </w:tblGrid>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 (Наименование заболевания)</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w:t>
            </w:r>
          </w:p>
          <w:p>
            <w:pPr>
              <w:spacing w:after="20"/>
              <w:ind w:left="20"/>
              <w:jc w:val="both"/>
            </w:pPr>
            <w:r>
              <w:rPr>
                <w:rFonts w:ascii="Times New Roman"/>
                <w:b w:val="false"/>
                <w:i w:val="false"/>
                <w:color w:val="000000"/>
                <w:sz w:val="20"/>
              </w:rPr>
              <w:t>
коды (код</w:t>
            </w:r>
          </w:p>
          <w:p>
            <w:pPr>
              <w:spacing w:after="20"/>
              <w:ind w:left="20"/>
              <w:jc w:val="both"/>
            </w:pPr>
            <w:r>
              <w:rPr>
                <w:rFonts w:ascii="Times New Roman"/>
                <w:b w:val="false"/>
                <w:i w:val="false"/>
                <w:color w:val="000000"/>
                <w:sz w:val="20"/>
              </w:rPr>
              <w:t>
по МКБ-10)</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Пайдаланылатын дәрілік заттар </w:t>
      </w:r>
      <w:r>
        <w:rPr>
          <w:rFonts w:ascii="Times New Roman"/>
          <w:b w:val="false"/>
          <w:i/>
          <w:color w:val="000000"/>
          <w:sz w:val="28"/>
        </w:rPr>
        <w:t>(мемлекеттік тапсырыс бойынша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препараттарды ғана елгілеу)</w:t>
      </w:r>
    </w:p>
    <w:p>
      <w:pPr>
        <w:spacing w:after="0"/>
        <w:ind w:left="0"/>
        <w:jc w:val="both"/>
      </w:pPr>
      <w:r>
        <w:rPr>
          <w:rFonts w:ascii="Times New Roman"/>
          <w:b w:val="false"/>
          <w:i w:val="false"/>
          <w:color w:val="000000"/>
          <w:sz w:val="28"/>
        </w:rPr>
        <w:t xml:space="preserve">
      Используемые лекарственные препараты </w:t>
      </w:r>
      <w:r>
        <w:rPr>
          <w:rFonts w:ascii="Times New Roman"/>
          <w:b w:val="false"/>
          <w:i/>
          <w:color w:val="000000"/>
          <w:sz w:val="28"/>
        </w:rPr>
        <w:t>(отмечать только препараты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 гос. закупу):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1"/>
        <w:gridCol w:w="2244"/>
        <w:gridCol w:w="2245"/>
        <w:gridCol w:w="3780"/>
      </w:tblGrid>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Патенттелмеген</w:t>
            </w:r>
          </w:p>
          <w:p>
            <w:pPr>
              <w:spacing w:after="20"/>
              <w:ind w:left="20"/>
              <w:jc w:val="both"/>
            </w:pPr>
            <w:r>
              <w:rPr>
                <w:rFonts w:ascii="Times New Roman"/>
                <w:b w:val="false"/>
                <w:i w:val="false"/>
                <w:color w:val="000000"/>
                <w:sz w:val="20"/>
              </w:rPr>
              <w:t>
атауы (Между-народное</w:t>
            </w:r>
          </w:p>
          <w:p>
            <w:pPr>
              <w:spacing w:after="20"/>
              <w:ind w:left="20"/>
              <w:jc w:val="both"/>
            </w:pPr>
            <w:r>
              <w:rPr>
                <w:rFonts w:ascii="Times New Roman"/>
                <w:b w:val="false"/>
                <w:i w:val="false"/>
                <w:color w:val="000000"/>
                <w:sz w:val="20"/>
              </w:rPr>
              <w:t>
непатентованное</w:t>
            </w:r>
          </w:p>
          <w:p>
            <w:pPr>
              <w:spacing w:after="20"/>
              <w:ind w:left="20"/>
              <w:jc w:val="both"/>
            </w:pPr>
            <w:r>
              <w:rPr>
                <w:rFonts w:ascii="Times New Roman"/>
                <w:b w:val="false"/>
                <w:i w:val="false"/>
                <w:color w:val="000000"/>
                <w:sz w:val="20"/>
              </w:rPr>
              <w:t>
наименование)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p>
            <w:pPr>
              <w:spacing w:after="20"/>
              <w:ind w:left="20"/>
              <w:jc w:val="both"/>
            </w:pPr>
            <w:r>
              <w:rPr>
                <w:rFonts w:ascii="Times New Roman"/>
                <w:b w:val="false"/>
                <w:i w:val="false"/>
                <w:color w:val="000000"/>
                <w:sz w:val="20"/>
              </w:rPr>
              <w:t>
маркасы</w:t>
            </w:r>
          </w:p>
          <w:p>
            <w:pPr>
              <w:spacing w:after="20"/>
              <w:ind w:left="20"/>
              <w:jc w:val="both"/>
            </w:pPr>
            <w:r>
              <w:rPr>
                <w:rFonts w:ascii="Times New Roman"/>
                <w:b w:val="false"/>
                <w:i w:val="false"/>
                <w:color w:val="000000"/>
                <w:sz w:val="20"/>
              </w:rPr>
              <w:t>
(Торговая</w:t>
            </w:r>
          </w:p>
          <w:p>
            <w:pPr>
              <w:spacing w:after="20"/>
              <w:ind w:left="20"/>
              <w:jc w:val="both"/>
            </w:pPr>
            <w:r>
              <w:rPr>
                <w:rFonts w:ascii="Times New Roman"/>
                <w:b w:val="false"/>
                <w:i w:val="false"/>
                <w:color w:val="000000"/>
                <w:sz w:val="20"/>
              </w:rPr>
              <w:t>
марка)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фирма</w:t>
            </w:r>
          </w:p>
          <w:p>
            <w:pPr>
              <w:spacing w:after="20"/>
              <w:ind w:left="20"/>
              <w:jc w:val="both"/>
            </w:pPr>
            <w:r>
              <w:rPr>
                <w:rFonts w:ascii="Times New Roman"/>
                <w:b w:val="false"/>
                <w:i w:val="false"/>
                <w:color w:val="000000"/>
                <w:sz w:val="20"/>
              </w:rPr>
              <w:t>
(Фирма</w:t>
            </w:r>
          </w:p>
          <w:p>
            <w:pPr>
              <w:spacing w:after="20"/>
              <w:ind w:left="20"/>
              <w:jc w:val="both"/>
            </w:pPr>
            <w:r>
              <w:rPr>
                <w:rFonts w:ascii="Times New Roman"/>
                <w:b w:val="false"/>
                <w:i w:val="false"/>
                <w:color w:val="000000"/>
                <w:sz w:val="20"/>
              </w:rPr>
              <w:t>
производитель)</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бастаған</w:t>
            </w:r>
          </w:p>
          <w:p>
            <w:pPr>
              <w:spacing w:after="20"/>
              <w:ind w:left="20"/>
              <w:jc w:val="both"/>
            </w:pPr>
            <w:r>
              <w:rPr>
                <w:rFonts w:ascii="Times New Roman"/>
                <w:b w:val="false"/>
                <w:i w:val="false"/>
                <w:color w:val="000000"/>
                <w:sz w:val="20"/>
              </w:rPr>
              <w:t>
күні (Дата начала</w:t>
            </w:r>
          </w:p>
          <w:p>
            <w:pPr>
              <w:spacing w:after="20"/>
              <w:ind w:left="20"/>
              <w:jc w:val="both"/>
            </w:pPr>
            <w:r>
              <w:rPr>
                <w:rFonts w:ascii="Times New Roman"/>
                <w:b w:val="false"/>
                <w:i w:val="false"/>
                <w:color w:val="000000"/>
                <w:sz w:val="20"/>
              </w:rPr>
              <w:t>
приема)</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1803"/>
        <w:gridCol w:w="3652"/>
        <w:gridCol w:w="2622"/>
        <w:gridCol w:w="2420"/>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w:t>
            </w:r>
          </w:p>
          <w:p>
            <w:pPr>
              <w:spacing w:after="20"/>
              <w:ind w:left="20"/>
              <w:jc w:val="both"/>
            </w:pPr>
            <w:r>
              <w:rPr>
                <w:rFonts w:ascii="Times New Roman"/>
                <w:b w:val="false"/>
                <w:i w:val="false"/>
                <w:color w:val="000000"/>
                <w:sz w:val="20"/>
              </w:rPr>
              <w:t>
аяқтаған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завершения</w:t>
            </w:r>
          </w:p>
          <w:p>
            <w:pPr>
              <w:spacing w:after="20"/>
              <w:ind w:left="20"/>
              <w:jc w:val="both"/>
            </w:pPr>
            <w:r>
              <w:rPr>
                <w:rFonts w:ascii="Times New Roman"/>
                <w:b w:val="false"/>
                <w:i w:val="false"/>
                <w:color w:val="000000"/>
                <w:sz w:val="20"/>
              </w:rPr>
              <w:t>
приема)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w:t>
            </w:r>
          </w:p>
          <w:p>
            <w:pPr>
              <w:spacing w:after="20"/>
              <w:ind w:left="20"/>
              <w:jc w:val="both"/>
            </w:pPr>
            <w:r>
              <w:rPr>
                <w:rFonts w:ascii="Times New Roman"/>
                <w:b w:val="false"/>
                <w:i w:val="false"/>
                <w:color w:val="000000"/>
                <w:sz w:val="20"/>
              </w:rPr>
              <w:t>
мг немесе мл</w:t>
            </w:r>
          </w:p>
          <w:p>
            <w:pPr>
              <w:spacing w:after="20"/>
              <w:ind w:left="20"/>
              <w:jc w:val="both"/>
            </w:pPr>
            <w:r>
              <w:rPr>
                <w:rFonts w:ascii="Times New Roman"/>
                <w:b w:val="false"/>
                <w:i w:val="false"/>
                <w:color w:val="000000"/>
                <w:sz w:val="20"/>
              </w:rPr>
              <w:t>
(Суточная доза</w:t>
            </w:r>
          </w:p>
          <w:p>
            <w:pPr>
              <w:spacing w:after="20"/>
              <w:ind w:left="20"/>
              <w:jc w:val="both"/>
            </w:pPr>
            <w:r>
              <w:rPr>
                <w:rFonts w:ascii="Times New Roman"/>
                <w:b w:val="false"/>
                <w:i w:val="false"/>
                <w:color w:val="000000"/>
                <w:sz w:val="20"/>
              </w:rPr>
              <w:t>
в мг или мл)</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саны</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 на</w:t>
            </w:r>
          </w:p>
          <w:p>
            <w:pPr>
              <w:spacing w:after="20"/>
              <w:ind w:left="20"/>
              <w:jc w:val="both"/>
            </w:pPr>
            <w:r>
              <w:rPr>
                <w:rFonts w:ascii="Times New Roman"/>
                <w:b w:val="false"/>
                <w:i w:val="false"/>
                <w:color w:val="000000"/>
                <w:sz w:val="20"/>
              </w:rPr>
              <w:t>
дозу)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p>
            <w:pPr>
              <w:spacing w:after="20"/>
              <w:ind w:left="20"/>
              <w:jc w:val="both"/>
            </w:pPr>
            <w:r>
              <w:rPr>
                <w:rFonts w:ascii="Times New Roman"/>
                <w:b w:val="false"/>
                <w:i w:val="false"/>
                <w:color w:val="000000"/>
                <w:sz w:val="20"/>
              </w:rPr>
              <w:t>
дозаның жалпы</w:t>
            </w:r>
          </w:p>
          <w:p>
            <w:pPr>
              <w:spacing w:after="20"/>
              <w:ind w:left="20"/>
              <w:jc w:val="both"/>
            </w:pPr>
            <w:r>
              <w:rPr>
                <w:rFonts w:ascii="Times New Roman"/>
                <w:b w:val="false"/>
                <w:i w:val="false"/>
                <w:color w:val="000000"/>
                <w:sz w:val="20"/>
              </w:rPr>
              <w:t>
саны (Всего</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суточных доз)</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Науқастың жағдайы туралы деректер (Данные о состоянии больного):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3346"/>
        <w:gridCol w:w="2402"/>
        <w:gridCol w:w="3207"/>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p>
            <w:pPr>
              <w:spacing w:after="20"/>
              <w:ind w:left="20"/>
              <w:jc w:val="both"/>
            </w:pPr>
            <w:r>
              <w:rPr>
                <w:rFonts w:ascii="Times New Roman"/>
                <w:b w:val="false"/>
                <w:i w:val="false"/>
                <w:color w:val="000000"/>
                <w:sz w:val="20"/>
              </w:rPr>
              <w:t>
белгіленді (күні,</w:t>
            </w:r>
          </w:p>
          <w:p>
            <w:pPr>
              <w:spacing w:after="20"/>
              <w:ind w:left="20"/>
              <w:jc w:val="both"/>
            </w:pPr>
            <w:r>
              <w:rPr>
                <w:rFonts w:ascii="Times New Roman"/>
                <w:b w:val="false"/>
                <w:i w:val="false"/>
                <w:color w:val="000000"/>
                <w:sz w:val="20"/>
              </w:rPr>
              <w:t>
айы, жылы)</w:t>
            </w:r>
          </w:p>
          <w:p>
            <w:pPr>
              <w:spacing w:after="20"/>
              <w:ind w:left="20"/>
              <w:jc w:val="both"/>
            </w:pPr>
            <w:r>
              <w:rPr>
                <w:rFonts w:ascii="Times New Roman"/>
                <w:b w:val="false"/>
                <w:i w:val="false"/>
                <w:color w:val="000000"/>
                <w:sz w:val="20"/>
              </w:rPr>
              <w:t>
Назначено явиться</w:t>
            </w:r>
          </w:p>
          <w:p>
            <w:pPr>
              <w:spacing w:after="20"/>
              <w:ind w:left="20"/>
              <w:jc w:val="both"/>
            </w:pPr>
            <w:r>
              <w:rPr>
                <w:rFonts w:ascii="Times New Roman"/>
                <w:b w:val="false"/>
                <w:i w:val="false"/>
                <w:color w:val="000000"/>
                <w:sz w:val="20"/>
              </w:rPr>
              <w:t>
(число, месяц, год)</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күні</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явки</w:t>
            </w:r>
          </w:p>
          <w:p>
            <w:pPr>
              <w:spacing w:after="20"/>
              <w:ind w:left="20"/>
              <w:jc w:val="both"/>
            </w:pPr>
            <w:r>
              <w:rPr>
                <w:rFonts w:ascii="Times New Roman"/>
                <w:b w:val="false"/>
                <w:i w:val="false"/>
                <w:color w:val="000000"/>
                <w:sz w:val="20"/>
              </w:rPr>
              <w:t>
(число, месяц,</w:t>
            </w:r>
          </w:p>
          <w:p>
            <w:pPr>
              <w:spacing w:after="20"/>
              <w:ind w:left="20"/>
              <w:jc w:val="both"/>
            </w:pPr>
            <w:r>
              <w:rPr>
                <w:rFonts w:ascii="Times New Roman"/>
                <w:b w:val="false"/>
                <w:i w:val="false"/>
                <w:color w:val="000000"/>
                <w:sz w:val="20"/>
              </w:rPr>
              <w:t>
год)</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жалпы</w:t>
            </w:r>
          </w:p>
          <w:p>
            <w:pPr>
              <w:spacing w:after="20"/>
              <w:ind w:left="20"/>
              <w:jc w:val="both"/>
            </w:pPr>
            <w:r>
              <w:rPr>
                <w:rFonts w:ascii="Times New Roman"/>
                <w:b w:val="false"/>
                <w:i w:val="false"/>
                <w:color w:val="000000"/>
                <w:sz w:val="20"/>
              </w:rPr>
              <w:t>
жағдайы *)</w:t>
            </w:r>
          </w:p>
          <w:p>
            <w:pPr>
              <w:spacing w:after="20"/>
              <w:ind w:left="20"/>
              <w:jc w:val="both"/>
            </w:pPr>
            <w:r>
              <w:rPr>
                <w:rFonts w:ascii="Times New Roman"/>
                <w:b w:val="false"/>
                <w:i w:val="false"/>
                <w:color w:val="000000"/>
                <w:sz w:val="20"/>
              </w:rPr>
              <w:t>
Общее состояние</w:t>
            </w:r>
          </w:p>
          <w:p>
            <w:pPr>
              <w:spacing w:after="20"/>
              <w:ind w:left="20"/>
              <w:jc w:val="both"/>
            </w:pPr>
            <w:r>
              <w:rPr>
                <w:rFonts w:ascii="Times New Roman"/>
                <w:b w:val="false"/>
                <w:i w:val="false"/>
                <w:color w:val="000000"/>
                <w:sz w:val="20"/>
              </w:rPr>
              <w:t>
пациента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жағдайына</w:t>
            </w:r>
          </w:p>
          <w:p>
            <w:pPr>
              <w:spacing w:after="20"/>
              <w:ind w:left="20"/>
              <w:jc w:val="both"/>
            </w:pPr>
            <w:r>
              <w:rPr>
                <w:rFonts w:ascii="Times New Roman"/>
                <w:b w:val="false"/>
                <w:i w:val="false"/>
                <w:color w:val="000000"/>
                <w:sz w:val="20"/>
              </w:rPr>
              <w:t>
қорытынды **)</w:t>
            </w:r>
          </w:p>
          <w:p>
            <w:pPr>
              <w:spacing w:after="20"/>
              <w:ind w:left="20"/>
              <w:jc w:val="both"/>
            </w:pPr>
            <w:r>
              <w:rPr>
                <w:rFonts w:ascii="Times New Roman"/>
                <w:b w:val="false"/>
                <w:i w:val="false"/>
                <w:color w:val="000000"/>
                <w:sz w:val="20"/>
              </w:rPr>
              <w:t>
Исход обращения</w:t>
            </w:r>
          </w:p>
          <w:p>
            <w:pPr>
              <w:spacing w:after="20"/>
              <w:ind w:left="20"/>
              <w:jc w:val="both"/>
            </w:pP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3624"/>
        <w:gridCol w:w="2601"/>
        <w:gridCol w:w="3474"/>
      </w:tblGrid>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p>
            <w:pPr>
              <w:spacing w:after="20"/>
              <w:ind w:left="20"/>
              <w:jc w:val="both"/>
            </w:pPr>
            <w:r>
              <w:rPr>
                <w:rFonts w:ascii="Times New Roman"/>
                <w:b w:val="false"/>
                <w:i w:val="false"/>
                <w:color w:val="000000"/>
                <w:sz w:val="20"/>
              </w:rPr>
              <w:t>
белгіленді (күні,</w:t>
            </w:r>
          </w:p>
          <w:p>
            <w:pPr>
              <w:spacing w:after="20"/>
              <w:ind w:left="20"/>
              <w:jc w:val="both"/>
            </w:pPr>
            <w:r>
              <w:rPr>
                <w:rFonts w:ascii="Times New Roman"/>
                <w:b w:val="false"/>
                <w:i w:val="false"/>
                <w:color w:val="000000"/>
                <w:sz w:val="20"/>
              </w:rPr>
              <w:t>
айы, жылы)</w:t>
            </w:r>
          </w:p>
          <w:p>
            <w:pPr>
              <w:spacing w:after="20"/>
              <w:ind w:left="20"/>
              <w:jc w:val="both"/>
            </w:pPr>
            <w:r>
              <w:rPr>
                <w:rFonts w:ascii="Times New Roman"/>
                <w:b w:val="false"/>
                <w:i w:val="false"/>
                <w:color w:val="000000"/>
                <w:sz w:val="20"/>
              </w:rPr>
              <w:t>
Назначено явиться</w:t>
            </w:r>
          </w:p>
          <w:p>
            <w:pPr>
              <w:spacing w:after="20"/>
              <w:ind w:left="20"/>
              <w:jc w:val="both"/>
            </w:pPr>
            <w:r>
              <w:rPr>
                <w:rFonts w:ascii="Times New Roman"/>
                <w:b w:val="false"/>
                <w:i w:val="false"/>
                <w:color w:val="000000"/>
                <w:sz w:val="20"/>
              </w:rPr>
              <w:t>
(число, месяц,</w:t>
            </w:r>
          </w:p>
          <w:p>
            <w:pPr>
              <w:spacing w:after="20"/>
              <w:ind w:left="20"/>
              <w:jc w:val="both"/>
            </w:pPr>
            <w:r>
              <w:rPr>
                <w:rFonts w:ascii="Times New Roman"/>
                <w:b w:val="false"/>
                <w:i w:val="false"/>
                <w:color w:val="000000"/>
                <w:sz w:val="20"/>
              </w:rPr>
              <w:t>
год)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күні</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явки</w:t>
            </w:r>
          </w:p>
          <w:p>
            <w:pPr>
              <w:spacing w:after="20"/>
              <w:ind w:left="20"/>
              <w:jc w:val="both"/>
            </w:pPr>
            <w:r>
              <w:rPr>
                <w:rFonts w:ascii="Times New Roman"/>
                <w:b w:val="false"/>
                <w:i w:val="false"/>
                <w:color w:val="000000"/>
                <w:sz w:val="20"/>
              </w:rPr>
              <w:t>
(число, месяц, год)</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жалпы</w:t>
            </w:r>
          </w:p>
          <w:p>
            <w:pPr>
              <w:spacing w:after="20"/>
              <w:ind w:left="20"/>
              <w:jc w:val="both"/>
            </w:pPr>
            <w:r>
              <w:rPr>
                <w:rFonts w:ascii="Times New Roman"/>
                <w:b w:val="false"/>
                <w:i w:val="false"/>
                <w:color w:val="000000"/>
                <w:sz w:val="20"/>
              </w:rPr>
              <w:t>
жағдайы *)</w:t>
            </w:r>
          </w:p>
          <w:p>
            <w:pPr>
              <w:spacing w:after="20"/>
              <w:ind w:left="20"/>
              <w:jc w:val="both"/>
            </w:pPr>
            <w:r>
              <w:rPr>
                <w:rFonts w:ascii="Times New Roman"/>
                <w:b w:val="false"/>
                <w:i w:val="false"/>
                <w:color w:val="000000"/>
                <w:sz w:val="20"/>
              </w:rPr>
              <w:t>
Общее состояние</w:t>
            </w:r>
          </w:p>
          <w:p>
            <w:pPr>
              <w:spacing w:after="20"/>
              <w:ind w:left="20"/>
              <w:jc w:val="both"/>
            </w:pPr>
            <w:r>
              <w:rPr>
                <w:rFonts w:ascii="Times New Roman"/>
                <w:b w:val="false"/>
                <w:i w:val="false"/>
                <w:color w:val="000000"/>
                <w:sz w:val="20"/>
              </w:rPr>
              <w:t>
пациента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жағдайына</w:t>
            </w:r>
          </w:p>
          <w:p>
            <w:pPr>
              <w:spacing w:after="20"/>
              <w:ind w:left="20"/>
              <w:jc w:val="both"/>
            </w:pPr>
            <w:r>
              <w:rPr>
                <w:rFonts w:ascii="Times New Roman"/>
                <w:b w:val="false"/>
                <w:i w:val="false"/>
                <w:color w:val="000000"/>
                <w:sz w:val="20"/>
              </w:rPr>
              <w:t>
қорытынды **)</w:t>
            </w:r>
          </w:p>
          <w:p>
            <w:pPr>
              <w:spacing w:after="20"/>
              <w:ind w:left="20"/>
              <w:jc w:val="both"/>
            </w:pPr>
            <w:r>
              <w:rPr>
                <w:rFonts w:ascii="Times New Roman"/>
                <w:b w:val="false"/>
                <w:i w:val="false"/>
                <w:color w:val="000000"/>
                <w:sz w:val="20"/>
              </w:rPr>
              <w:t>
Исход обращения</w:t>
            </w:r>
          </w:p>
          <w:p>
            <w:pPr>
              <w:spacing w:after="20"/>
              <w:ind w:left="20"/>
              <w:jc w:val="both"/>
            </w:pP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толық жұмысқа қабілетті (полностью трудоспособен); 2– жеңіл жұмысқа қабілетті (способен к легкой работе); 3- уақытының 50 %-нан астамын төсекте өткізу, өзіне қарауға шамасы бар (более 50 % времени проводит в постели, способен обслуживать себя); 4- үнемі басқа адамның көмегін қажет ететін, төсек тартып жатқан науқас (лежачий больной, постоянно нуждается в посторонней помощи).</w:t>
      </w:r>
    </w:p>
    <w:p>
      <w:pPr>
        <w:spacing w:after="0"/>
        <w:ind w:left="0"/>
        <w:jc w:val="both"/>
      </w:pPr>
      <w:r>
        <w:rPr>
          <w:rFonts w:ascii="Times New Roman"/>
          <w:b w:val="false"/>
          <w:i w:val="false"/>
          <w:color w:val="000000"/>
          <w:sz w:val="28"/>
        </w:rPr>
        <w:t>
      **) 1- ауруынан айыққан (вылечен). 2- жақсарған (улучшение), 3- жақсармаған (без улучшения), 4- нашарлаған (ухудшение).</w:t>
      </w:r>
    </w:p>
    <w:p>
      <w:pPr>
        <w:spacing w:after="0"/>
        <w:ind w:left="0"/>
        <w:jc w:val="both"/>
      </w:pPr>
      <w:r>
        <w:rPr>
          <w:rFonts w:ascii="Times New Roman"/>
          <w:b w:val="false"/>
          <w:i w:val="false"/>
          <w:color w:val="000000"/>
          <w:sz w:val="28"/>
        </w:rPr>
        <w:t>
      35. Вирусқа қарсы терапияның мониторингі (Мониторинг противовирусной терапии):</w:t>
      </w:r>
    </w:p>
    <w:p>
      <w:pPr>
        <w:spacing w:after="0"/>
        <w:ind w:left="0"/>
        <w:jc w:val="both"/>
      </w:pPr>
      <w:r>
        <w:rPr>
          <w:rFonts w:ascii="Times New Roman"/>
          <w:b w:val="false"/>
          <w:i w:val="false"/>
          <w:color w:val="000000"/>
          <w:sz w:val="28"/>
        </w:rPr>
        <w:t>
      2.1 вирусологиялық жауабы тез (1 ай) (вирусологический ответ быстрый (1 месяц);</w:t>
      </w:r>
    </w:p>
    <w:p>
      <w:pPr>
        <w:spacing w:after="0"/>
        <w:ind w:left="0"/>
        <w:jc w:val="both"/>
      </w:pPr>
      <w:r>
        <w:rPr>
          <w:rFonts w:ascii="Times New Roman"/>
          <w:b w:val="false"/>
          <w:i w:val="false"/>
          <w:color w:val="000000"/>
          <w:sz w:val="28"/>
        </w:rPr>
        <w:t>
      2.2 вирусологиялық жауабы бұрынғы (3 ай) (вирусологический ответ ранний (3 месяц);</w:t>
      </w:r>
    </w:p>
    <w:p>
      <w:pPr>
        <w:spacing w:after="0"/>
        <w:ind w:left="0"/>
        <w:jc w:val="both"/>
      </w:pPr>
      <w:r>
        <w:rPr>
          <w:rFonts w:ascii="Times New Roman"/>
          <w:b w:val="false"/>
          <w:i w:val="false"/>
          <w:color w:val="000000"/>
          <w:sz w:val="28"/>
        </w:rPr>
        <w:t>
      2.3 емді аяқтағаннан кейінгі вирусологиялық жауап (вирусологический ответ по окончании лечения);</w:t>
      </w:r>
    </w:p>
    <w:p>
      <w:pPr>
        <w:spacing w:after="0"/>
        <w:ind w:left="0"/>
        <w:jc w:val="both"/>
      </w:pPr>
      <w:r>
        <w:rPr>
          <w:rFonts w:ascii="Times New Roman"/>
          <w:b w:val="false"/>
          <w:i w:val="false"/>
          <w:color w:val="000000"/>
          <w:sz w:val="28"/>
        </w:rPr>
        <w:t>
      2.4 емді аяқтағаннан кейін 6 айдан кейінгі вирусологиялық жауап (вирусологический ответ через 6 месяцев после окончания лечения).</w:t>
      </w:r>
    </w:p>
    <w:p>
      <w:pPr>
        <w:spacing w:after="0"/>
        <w:ind w:left="0"/>
        <w:jc w:val="both"/>
      </w:pPr>
      <w:r>
        <w:rPr>
          <w:rFonts w:ascii="Times New Roman"/>
          <w:b w:val="false"/>
          <w:i w:val="false"/>
          <w:color w:val="000000"/>
          <w:sz w:val="28"/>
        </w:rPr>
        <w:t>
      36. Негізгі ауруы бойынша мүгедіктігі (Инвалидность по основному заболеванию):1 – 1-топтағы мүгедек (инвалид 1-й группы); 2- 2-топтағы мүгедек (инвалид 2-й группы); 3 – 3-топтағы мүгедек (инвалид 3-й группы); 4– мүгедектіктен бас тарту (отказ от инвалидности); 5 – мүгедек емес (нет инвалидности).</w:t>
      </w:r>
    </w:p>
    <w:p>
      <w:pPr>
        <w:spacing w:after="0"/>
        <w:ind w:left="0"/>
        <w:jc w:val="both"/>
      </w:pPr>
      <w:r>
        <w:rPr>
          <w:rFonts w:ascii="Times New Roman"/>
          <w:b w:val="false"/>
          <w:i w:val="false"/>
          <w:color w:val="000000"/>
          <w:sz w:val="28"/>
        </w:rPr>
        <w:t>
      37. Асқынуы (Осложнения):  бауыр циррозы (цирроз печени),  гепатоцеллюлярная карцинома,  басқа (другое).</w:t>
      </w:r>
    </w:p>
    <w:p>
      <w:pPr>
        <w:spacing w:after="0"/>
        <w:ind w:left="0"/>
        <w:jc w:val="both"/>
      </w:pPr>
      <w:r>
        <w:rPr>
          <w:rFonts w:ascii="Times New Roman"/>
          <w:b w:val="false"/>
          <w:i w:val="false"/>
          <w:color w:val="000000"/>
          <w:sz w:val="28"/>
        </w:rPr>
        <w:t>
      38. Диспансерлік есептен шығару күні (Дата снятия с диспансерного учета) ____/_____/_____/ жылы ( года).</w:t>
      </w:r>
    </w:p>
    <w:p>
      <w:pPr>
        <w:spacing w:after="0"/>
        <w:ind w:left="0"/>
        <w:jc w:val="both"/>
      </w:pPr>
      <w:r>
        <w:rPr>
          <w:rFonts w:ascii="Times New Roman"/>
          <w:b w:val="false"/>
          <w:i w:val="false"/>
          <w:color w:val="000000"/>
          <w:sz w:val="28"/>
        </w:rPr>
        <w:t>
      39. Диспансерлік есептен шығару себебі (Причина снятия с диспансерного учета): 1- ауруынан айықты (выздоровление), 2- диагнозы расталмаған (диагноз не подтвержден), 3- сапарға шығып кеткен (выезд), 4- қайтыс болған (умер).</w:t>
      </w:r>
    </w:p>
    <w:p>
      <w:pPr>
        <w:spacing w:after="0"/>
        <w:ind w:left="0"/>
        <w:jc w:val="both"/>
      </w:pPr>
      <w:r>
        <w:rPr>
          <w:rFonts w:ascii="Times New Roman"/>
          <w:b w:val="false"/>
          <w:i w:val="false"/>
          <w:color w:val="000000"/>
          <w:sz w:val="28"/>
        </w:rPr>
        <w:t>
      39.1. Қайтыс болу себебі (Причина смерти) (диагноз)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10-ХАЖ коды (код по МКБ-10) _________________________________________</w:t>
      </w:r>
    </w:p>
    <w:p>
      <w:pPr>
        <w:spacing w:after="0"/>
        <w:ind w:left="0"/>
        <w:jc w:val="both"/>
      </w:pPr>
      <w:r>
        <w:rPr>
          <w:rFonts w:ascii="Times New Roman"/>
          <w:b w:val="false"/>
          <w:i w:val="false"/>
          <w:color w:val="000000"/>
          <w:sz w:val="28"/>
        </w:rPr>
        <w:t>
      40. Эпидемияға қарсы іс-шаралар (Противоэпидемические мероприятия):</w:t>
      </w:r>
    </w:p>
    <w:p>
      <w:pPr>
        <w:spacing w:after="0"/>
        <w:ind w:left="0"/>
        <w:jc w:val="both"/>
      </w:pPr>
      <w:r>
        <w:rPr>
          <w:rFonts w:ascii="Times New Roman"/>
          <w:b w:val="false"/>
          <w:i w:val="false"/>
          <w:color w:val="000000"/>
          <w:sz w:val="28"/>
        </w:rPr>
        <w:t>
      Байланыста болған адамдардың зертханалық тексерілген саны (Количество лабораторно обследованных контактных) ______________ адам (человек) ВВГ, СВГ, СВВГ - терге оң нәтиже анықталды (қажеттінің астын сызу). (Выявлено с положительными результатами на ВГВ, ВГС, ВГВС (подчеркнуть нужное) __________ адам (человек).</w:t>
      </w:r>
    </w:p>
    <w:p>
      <w:pPr>
        <w:spacing w:after="0"/>
        <w:ind w:left="0"/>
        <w:jc w:val="both"/>
      </w:pPr>
      <w:r>
        <w:rPr>
          <w:rFonts w:ascii="Times New Roman"/>
          <w:b w:val="false"/>
          <w:i w:val="false"/>
          <w:color w:val="000000"/>
          <w:sz w:val="28"/>
        </w:rPr>
        <w:t>
      ВВГ-ге қарсы егілуге тиіс байланыста болған адамдардың саны (жанұя, жыныстық серіктер және с.с.) (Количество контактных (семья, половые партнеры и т.п.), подлежащих прививкам против ВГВ) _____________________ Егілді (Привито) ______________</w:t>
      </w:r>
    </w:p>
    <w:p>
      <w:pPr>
        <w:spacing w:after="0"/>
        <w:ind w:left="0"/>
        <w:jc w:val="both"/>
      </w:pPr>
      <w:r>
        <w:rPr>
          <w:rFonts w:ascii="Times New Roman"/>
          <w:b w:val="false"/>
          <w:i w:val="false"/>
          <w:color w:val="000000"/>
          <w:sz w:val="28"/>
        </w:rPr>
        <w:t>
      41. Дәрігер: (ТӘА) (Врач: (ФИО)_____________________ Қолы (Подпись)___________________________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05 сентября 2011 года № 583</w:t>
            </w:r>
            <w:r>
              <w:br/>
            </w:r>
            <w:r>
              <w:rPr>
                <w:rFonts w:ascii="Times New Roman"/>
                <w:b w:val="false"/>
                <w:i w:val="false"/>
                <w:color w:val="000000"/>
                <w:sz w:val="20"/>
              </w:rPr>
              <w:t>Приложение 3</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09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w:t>
            </w:r>
          </w:p>
          <w:p>
            <w:pPr>
              <w:spacing w:after="20"/>
              <w:ind w:left="20"/>
              <w:jc w:val="both"/>
            </w:pPr>
            <w:r>
              <w:rPr>
                <w:rFonts w:ascii="Times New Roman"/>
                <w:b w:val="false"/>
                <w:i w:val="false"/>
                <w:color w:val="000000"/>
                <w:sz w:val="20"/>
              </w:rPr>
              <w:t>
Формат А5</w:t>
            </w:r>
          </w:p>
          <w:p>
            <w:pPr>
              <w:spacing w:after="20"/>
              <w:ind w:left="20"/>
              <w:jc w:val="both"/>
            </w:pPr>
            <w:r>
              <w:rPr>
                <w:rFonts w:ascii="Times New Roman"/>
                <w:b w:val="false"/>
                <w:i w:val="false"/>
                <w:color w:val="000000"/>
                <w:sz w:val="20"/>
              </w:rPr>
              <w:t>
                         КҰЖЖ бойынша ұйым коды _______________</w:t>
            </w:r>
          </w:p>
          <w:p>
            <w:pPr>
              <w:spacing w:after="20"/>
              <w:ind w:left="20"/>
              <w:jc w:val="both"/>
            </w:pPr>
            <w:r>
              <w:rPr>
                <w:rFonts w:ascii="Times New Roman"/>
                <w:b w:val="false"/>
                <w:i w:val="false"/>
                <w:color w:val="000000"/>
                <w:sz w:val="20"/>
              </w:rPr>
              <w:t>
                         Код организации по ОКПО</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tc>
        <w:tc>
          <w:tcPr>
            <w:tcW w:w="10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 жылғы</w:t>
            </w:r>
          </w:p>
          <w:p>
            <w:pPr>
              <w:spacing w:after="20"/>
              <w:ind w:left="20"/>
              <w:jc w:val="both"/>
            </w:pPr>
            <w:r>
              <w:rPr>
                <w:rFonts w:ascii="Times New Roman"/>
                <w:b w:val="false"/>
                <w:i w:val="false"/>
                <w:color w:val="000000"/>
                <w:sz w:val="20"/>
              </w:rPr>
              <w:t>
"23" қарашадағы № 907 бұйрығымен бекітілген</w:t>
            </w:r>
          </w:p>
          <w:p>
            <w:pPr>
              <w:spacing w:after="20"/>
              <w:ind w:left="20"/>
              <w:jc w:val="both"/>
            </w:pPr>
            <w:r>
              <w:rPr>
                <w:rFonts w:ascii="Times New Roman"/>
                <w:b w:val="false"/>
                <w:i w:val="false"/>
                <w:color w:val="000000"/>
                <w:sz w:val="20"/>
              </w:rPr>
              <w:t>
№ 108/е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108/у утверждена приказом</w:t>
            </w:r>
          </w:p>
          <w:p>
            <w:pPr>
              <w:spacing w:after="20"/>
              <w:ind w:left="20"/>
              <w:jc w:val="both"/>
            </w:pPr>
            <w:r>
              <w:rPr>
                <w:rFonts w:ascii="Times New Roman"/>
                <w:b w:val="false"/>
                <w:i w:val="false"/>
                <w:color w:val="000000"/>
                <w:sz w:val="20"/>
              </w:rPr>
              <w:t>
и.о.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"23" ноября 2010 года №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кезеңдік немесе қосымша медициналық</w:t>
            </w:r>
          </w:p>
          <w:p>
            <w:pPr>
              <w:spacing w:after="20"/>
              <w:ind w:left="20"/>
              <w:jc w:val="both"/>
            </w:pPr>
            <w:r>
              <w:rPr>
                <w:rFonts w:ascii="Times New Roman"/>
                <w:b w:val="false"/>
                <w:i w:val="false"/>
                <w:color w:val="000000"/>
                <w:sz w:val="20"/>
              </w:rPr>
              <w:t>
</w:t>
            </w:r>
            <w:r>
              <w:rPr>
                <w:rFonts w:ascii="Times New Roman"/>
                <w:b/>
                <w:i w:val="false"/>
                <w:color w:val="000000"/>
                <w:sz w:val="20"/>
              </w:rPr>
              <w:t>тексеруге жолдама</w:t>
            </w:r>
          </w:p>
          <w:p>
            <w:pPr>
              <w:spacing w:after="20"/>
              <w:ind w:left="20"/>
              <w:jc w:val="both"/>
            </w:pPr>
            <w:r>
              <w:rPr>
                <w:rFonts w:ascii="Times New Roman"/>
                <w:b w:val="false"/>
                <w:i w:val="false"/>
                <w:color w:val="000000"/>
                <w:sz w:val="20"/>
              </w:rPr>
              <w:t>
(Азаматтық және қызметтік қаруды сатып алуға, сақтауға, сақтауға және алып</w:t>
            </w:r>
          </w:p>
          <w:p>
            <w:pPr>
              <w:spacing w:after="20"/>
              <w:ind w:left="20"/>
              <w:jc w:val="both"/>
            </w:pPr>
            <w:r>
              <w:rPr>
                <w:rFonts w:ascii="Times New Roman"/>
                <w:b w:val="false"/>
                <w:i w:val="false"/>
                <w:color w:val="000000"/>
                <w:sz w:val="20"/>
              </w:rPr>
              <w:t>
жүруге рұқсат алуға)</w:t>
            </w:r>
          </w:p>
          <w:p>
            <w:pPr>
              <w:spacing w:after="20"/>
              <w:ind w:left="20"/>
              <w:jc w:val="both"/>
            </w:pPr>
            <w:r>
              <w:rPr>
                <w:rFonts w:ascii="Times New Roman"/>
                <w:b w:val="false"/>
                <w:i w:val="false"/>
                <w:color w:val="000000"/>
                <w:sz w:val="20"/>
              </w:rPr>
              <w:t>
(амбулаториялық картаға жапсырылады)</w:t>
            </w:r>
          </w:p>
          <w:p>
            <w:pPr>
              <w:spacing w:after="20"/>
              <w:ind w:left="20"/>
              <w:jc w:val="both"/>
            </w:pPr>
            <w:r>
              <w:rPr>
                <w:rFonts w:ascii="Times New Roman"/>
                <w:b w:val="false"/>
                <w:i w:val="false"/>
                <w:color w:val="000000"/>
                <w:sz w:val="20"/>
              </w:rPr>
              <w:t>
</w:t>
            </w:r>
            <w:r>
              <w:rPr>
                <w:rFonts w:ascii="Times New Roman"/>
                <w:b/>
                <w:i w:val="false"/>
                <w:color w:val="000000"/>
                <w:sz w:val="20"/>
              </w:rPr>
              <w:t>Направление на предварительный, периодический или</w:t>
            </w:r>
          </w:p>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дополнительный медицинский осмотр</w:t>
            </w:r>
          </w:p>
          <w:p>
            <w:pPr>
              <w:spacing w:after="20"/>
              <w:ind w:left="20"/>
              <w:jc w:val="both"/>
            </w:pPr>
            <w:r>
              <w:rPr>
                <w:rFonts w:ascii="Times New Roman"/>
                <w:b w:val="false"/>
                <w:i w:val="false"/>
                <w:color w:val="000000"/>
                <w:sz w:val="20"/>
              </w:rPr>
              <w:t>
(для получения разрешения на приобретение, хранение, хранение и ношения</w:t>
            </w:r>
          </w:p>
          <w:p>
            <w:pPr>
              <w:spacing w:after="20"/>
              <w:ind w:left="20"/>
              <w:jc w:val="both"/>
            </w:pPr>
            <w:r>
              <w:rPr>
                <w:rFonts w:ascii="Times New Roman"/>
                <w:b w:val="false"/>
                <w:i w:val="false"/>
                <w:color w:val="000000"/>
                <w:sz w:val="20"/>
              </w:rPr>
              <w:t>
гражданского и служебного оружия) (вклеивается в амбулаторную карту)</w:t>
            </w:r>
          </w:p>
          <w:p>
            <w:pPr>
              <w:spacing w:after="20"/>
              <w:ind w:left="20"/>
              <w:jc w:val="both"/>
            </w:pPr>
            <w:r>
              <w:rPr>
                <w:rFonts w:ascii="Times New Roman"/>
                <w:b w:val="false"/>
                <w:i w:val="false"/>
                <w:color w:val="000000"/>
                <w:sz w:val="20"/>
              </w:rPr>
              <w:t>
№ _____________</w:t>
            </w:r>
          </w:p>
          <w:p>
            <w:pPr>
              <w:spacing w:after="20"/>
              <w:ind w:left="20"/>
              <w:jc w:val="both"/>
            </w:pPr>
            <w:r>
              <w:rPr>
                <w:rFonts w:ascii="Times New Roman"/>
                <w:b w:val="false"/>
                <w:i w:val="false"/>
                <w:color w:val="000000"/>
                <w:sz w:val="20"/>
              </w:rPr>
              <w:t>
1.Тегі (Фамилия)_______________________________________________________</w:t>
            </w:r>
          </w:p>
          <w:p>
            <w:pPr>
              <w:spacing w:after="20"/>
              <w:ind w:left="20"/>
              <w:jc w:val="both"/>
            </w:pPr>
            <w:r>
              <w:rPr>
                <w:rFonts w:ascii="Times New Roman"/>
                <w:b w:val="false"/>
                <w:i w:val="false"/>
                <w:color w:val="000000"/>
                <w:sz w:val="20"/>
              </w:rPr>
              <w:t>
2.Аты (Имя)____________________________________________________________</w:t>
            </w:r>
          </w:p>
          <w:p>
            <w:pPr>
              <w:spacing w:after="20"/>
              <w:ind w:left="20"/>
              <w:jc w:val="both"/>
            </w:pPr>
            <w:r>
              <w:rPr>
                <w:rFonts w:ascii="Times New Roman"/>
                <w:b w:val="false"/>
                <w:i w:val="false"/>
                <w:color w:val="000000"/>
                <w:sz w:val="20"/>
              </w:rPr>
              <w:t>
3. Әкесінің аты</w:t>
            </w:r>
          </w:p>
          <w:p>
            <w:pPr>
              <w:spacing w:after="20"/>
              <w:ind w:left="20"/>
              <w:jc w:val="both"/>
            </w:pPr>
            <w:r>
              <w:rPr>
                <w:rFonts w:ascii="Times New Roman"/>
                <w:b w:val="false"/>
                <w:i w:val="false"/>
                <w:color w:val="000000"/>
                <w:sz w:val="20"/>
              </w:rPr>
              <w:t>
(Отчество)_______________________________________________________</w:t>
            </w:r>
          </w:p>
          <w:p>
            <w:pPr>
              <w:spacing w:after="20"/>
              <w:ind w:left="20"/>
              <w:jc w:val="both"/>
            </w:pPr>
            <w:r>
              <w:rPr>
                <w:rFonts w:ascii="Times New Roman"/>
                <w:b w:val="false"/>
                <w:i w:val="false"/>
                <w:color w:val="000000"/>
                <w:sz w:val="20"/>
              </w:rPr>
              <w:t>
4. Жынысы: 1- ер; 2 - әйел (Пол: 1- муж.; 2 – жен.)</w:t>
            </w:r>
          </w:p>
          <w:p>
            <w:pPr>
              <w:spacing w:after="20"/>
              <w:ind w:left="20"/>
              <w:jc w:val="both"/>
            </w:pPr>
            <w:r>
              <w:rPr>
                <w:rFonts w:ascii="Times New Roman"/>
                <w:b w:val="false"/>
                <w:i w:val="false"/>
                <w:color w:val="000000"/>
                <w:sz w:val="20"/>
              </w:rPr>
              <w:t>
(керегін сызу) (нужное подчеркнуть)</w:t>
            </w:r>
          </w:p>
          <w:p>
            <w:pPr>
              <w:spacing w:after="20"/>
              <w:ind w:left="20"/>
              <w:jc w:val="both"/>
            </w:pPr>
            <w:r>
              <w:rPr>
                <w:rFonts w:ascii="Times New Roman"/>
                <w:b w:val="false"/>
                <w:i w:val="false"/>
                <w:color w:val="000000"/>
                <w:sz w:val="20"/>
              </w:rPr>
              <w:t>
5. Туған күні (Дата рождения) ___________________________________</w:t>
            </w:r>
          </w:p>
          <w:p>
            <w:pPr>
              <w:spacing w:after="20"/>
              <w:ind w:left="20"/>
              <w:jc w:val="both"/>
            </w:pPr>
            <w:r>
              <w:rPr>
                <w:rFonts w:ascii="Times New Roman"/>
                <w:b w:val="false"/>
                <w:i w:val="false"/>
                <w:color w:val="000000"/>
                <w:sz w:val="20"/>
              </w:rPr>
              <w:t>
күні, айы, жылы (число, месяц, год)</w:t>
            </w:r>
          </w:p>
          <w:p>
            <w:pPr>
              <w:spacing w:after="20"/>
              <w:ind w:left="20"/>
              <w:jc w:val="both"/>
            </w:pPr>
            <w:r>
              <w:rPr>
                <w:rFonts w:ascii="Times New Roman"/>
                <w:b w:val="false"/>
                <w:i w:val="false"/>
                <w:color w:val="000000"/>
                <w:sz w:val="20"/>
              </w:rPr>
              <w:t>
6. Тұрақты тұрғылықты жері (Адрес постоянного места жительства):</w:t>
            </w:r>
          </w:p>
          <w:p>
            <w:pPr>
              <w:spacing w:after="20"/>
              <w:ind w:left="20"/>
              <w:jc w:val="both"/>
            </w:pPr>
            <w:r>
              <w:rPr>
                <w:rFonts w:ascii="Times New Roman"/>
                <w:b w:val="false"/>
                <w:i w:val="false"/>
                <w:color w:val="000000"/>
                <w:sz w:val="20"/>
              </w:rPr>
              <w:t>
Облыс (область)______________________________________</w:t>
            </w:r>
          </w:p>
          <w:p>
            <w:pPr>
              <w:spacing w:after="20"/>
              <w:ind w:left="20"/>
              <w:jc w:val="both"/>
            </w:pPr>
            <w:r>
              <w:rPr>
                <w:rFonts w:ascii="Times New Roman"/>
                <w:b w:val="false"/>
                <w:i w:val="false"/>
                <w:color w:val="000000"/>
                <w:sz w:val="20"/>
              </w:rPr>
              <w:t>
Аудан (район)_________________________</w:t>
            </w:r>
          </w:p>
          <w:p>
            <w:pPr>
              <w:spacing w:after="20"/>
              <w:ind w:left="20"/>
              <w:jc w:val="both"/>
            </w:pPr>
            <w:r>
              <w:rPr>
                <w:rFonts w:ascii="Times New Roman"/>
                <w:b w:val="false"/>
                <w:i w:val="false"/>
                <w:color w:val="000000"/>
                <w:sz w:val="20"/>
              </w:rPr>
              <w:t>
Елді мекен (населенный пункт)__________________________________</w:t>
            </w:r>
          </w:p>
          <w:p>
            <w:pPr>
              <w:spacing w:after="20"/>
              <w:ind w:left="20"/>
              <w:jc w:val="both"/>
            </w:pPr>
            <w:r>
              <w:rPr>
                <w:rFonts w:ascii="Times New Roman"/>
                <w:b w:val="false"/>
                <w:i w:val="false"/>
                <w:color w:val="000000"/>
                <w:sz w:val="20"/>
              </w:rPr>
              <w:t>
Көше(улица)_________________________ үй (дом)_____ корпус _____</w:t>
            </w:r>
          </w:p>
          <w:p>
            <w:pPr>
              <w:spacing w:after="20"/>
              <w:ind w:left="20"/>
              <w:jc w:val="both"/>
            </w:pPr>
            <w:r>
              <w:rPr>
                <w:rFonts w:ascii="Times New Roman"/>
                <w:b w:val="false"/>
                <w:i w:val="false"/>
                <w:color w:val="000000"/>
                <w:sz w:val="20"/>
              </w:rPr>
              <w:t>
Пәтер (квартира)___________________</w:t>
            </w:r>
          </w:p>
          <w:p>
            <w:pPr>
              <w:spacing w:after="20"/>
              <w:ind w:left="20"/>
              <w:jc w:val="both"/>
            </w:pPr>
            <w:r>
              <w:rPr>
                <w:rFonts w:ascii="Times New Roman"/>
                <w:b w:val="false"/>
                <w:i w:val="false"/>
                <w:color w:val="000000"/>
                <w:sz w:val="20"/>
              </w:rPr>
              <w:t>
7. Келу жері бойынша тіркелу мекені (Адрес регистрации по месту пребывания):</w:t>
            </w:r>
          </w:p>
          <w:p>
            <w:pPr>
              <w:spacing w:after="20"/>
              <w:ind w:left="20"/>
              <w:jc w:val="both"/>
            </w:pPr>
            <w:r>
              <w:rPr>
                <w:rFonts w:ascii="Times New Roman"/>
                <w:b w:val="false"/>
                <w:i w:val="false"/>
                <w:color w:val="000000"/>
                <w:sz w:val="20"/>
              </w:rPr>
              <w:t>
Облыс (область) ____________________</w:t>
            </w:r>
          </w:p>
          <w:p>
            <w:pPr>
              <w:spacing w:after="20"/>
              <w:ind w:left="20"/>
              <w:jc w:val="both"/>
            </w:pPr>
            <w:r>
              <w:rPr>
                <w:rFonts w:ascii="Times New Roman"/>
                <w:b w:val="false"/>
                <w:i w:val="false"/>
                <w:color w:val="000000"/>
                <w:sz w:val="20"/>
              </w:rPr>
              <w:t>
Аудан (район)_______________________</w:t>
            </w:r>
          </w:p>
          <w:p>
            <w:pPr>
              <w:spacing w:after="20"/>
              <w:ind w:left="20"/>
              <w:jc w:val="both"/>
            </w:pPr>
            <w:r>
              <w:rPr>
                <w:rFonts w:ascii="Times New Roman"/>
                <w:b w:val="false"/>
                <w:i w:val="false"/>
                <w:color w:val="000000"/>
                <w:sz w:val="20"/>
              </w:rPr>
              <w:t>
Елдімекен (населенный пункт)__________________________________</w:t>
            </w:r>
          </w:p>
          <w:p>
            <w:pPr>
              <w:spacing w:after="20"/>
              <w:ind w:left="20"/>
              <w:jc w:val="both"/>
            </w:pPr>
            <w:r>
              <w:rPr>
                <w:rFonts w:ascii="Times New Roman"/>
                <w:b w:val="false"/>
                <w:i w:val="false"/>
                <w:color w:val="000000"/>
                <w:sz w:val="20"/>
              </w:rPr>
              <w:t>
Көше (улица)_________________________ үй (дом)_____ корпус _______</w:t>
            </w:r>
          </w:p>
          <w:p>
            <w:pPr>
              <w:spacing w:after="20"/>
              <w:ind w:left="20"/>
              <w:jc w:val="both"/>
            </w:pPr>
            <w:r>
              <w:rPr>
                <w:rFonts w:ascii="Times New Roman"/>
                <w:b w:val="false"/>
                <w:i w:val="false"/>
                <w:color w:val="000000"/>
                <w:sz w:val="20"/>
              </w:rPr>
              <w:t>
Пәтер (квартира)___________________</w:t>
            </w:r>
          </w:p>
          <w:p>
            <w:pPr>
              <w:spacing w:after="20"/>
              <w:ind w:left="20"/>
              <w:jc w:val="both"/>
            </w:pPr>
            <w:r>
              <w:rPr>
                <w:rFonts w:ascii="Times New Roman"/>
                <w:b w:val="false"/>
                <w:i w:val="false"/>
                <w:color w:val="000000"/>
                <w:sz w:val="20"/>
              </w:rPr>
              <w:t>
8. Медициналық тексеру уақыты (Дата проведения медицинского осмотра)</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9. Медициналық тексеру түрі (Вид медицинского осмотра): алдын ала</w:t>
            </w:r>
          </w:p>
          <w:p>
            <w:pPr>
              <w:spacing w:after="20"/>
              <w:ind w:left="20"/>
              <w:jc w:val="both"/>
            </w:pPr>
            <w:r>
              <w:rPr>
                <w:rFonts w:ascii="Times New Roman"/>
                <w:b w:val="false"/>
                <w:i w:val="false"/>
                <w:color w:val="000000"/>
                <w:sz w:val="20"/>
              </w:rPr>
              <w:t>
(предварительный), кезеқлет, кезекті, кезектен тыс (периодический, очередной,</w:t>
            </w:r>
          </w:p>
          <w:p>
            <w:pPr>
              <w:spacing w:after="20"/>
              <w:ind w:left="20"/>
              <w:jc w:val="both"/>
            </w:pPr>
            <w:r>
              <w:rPr>
                <w:rFonts w:ascii="Times New Roman"/>
                <w:b w:val="false"/>
                <w:i w:val="false"/>
                <w:color w:val="000000"/>
                <w:sz w:val="20"/>
              </w:rPr>
              <w:t>
внеочередной) (керегін сызу) (нужное подчеркнуть)</w:t>
            </w:r>
          </w:p>
          <w:p>
            <w:pPr>
              <w:spacing w:after="20"/>
              <w:ind w:left="20"/>
              <w:jc w:val="both"/>
            </w:pPr>
            <w:r>
              <w:rPr>
                <w:rFonts w:ascii="Times New Roman"/>
                <w:b w:val="false"/>
                <w:i w:val="false"/>
                <w:color w:val="000000"/>
                <w:sz w:val="20"/>
              </w:rPr>
              <w:t>
10. Соңғы медициналық тексеру уақыты (Дата последнего медосмотра</w:t>
            </w:r>
          </w:p>
          <w:p>
            <w:pPr>
              <w:spacing w:after="20"/>
              <w:ind w:left="20"/>
              <w:jc w:val="both"/>
            </w:pPr>
            <w:r>
              <w:rPr>
                <w:rFonts w:ascii="Times New Roman"/>
                <w:b w:val="false"/>
                <w:i w:val="false"/>
                <w:color w:val="000000"/>
                <w:sz w:val="20"/>
              </w:rPr>
              <w:t>
(обследования))______________________</w:t>
            </w:r>
          </w:p>
          <w:p>
            <w:pPr>
              <w:spacing w:after="20"/>
              <w:ind w:left="20"/>
              <w:jc w:val="both"/>
            </w:pPr>
            <w:r>
              <w:rPr>
                <w:rFonts w:ascii="Times New Roman"/>
                <w:b w:val="false"/>
                <w:i w:val="false"/>
                <w:color w:val="000000"/>
                <w:sz w:val="20"/>
              </w:rPr>
              <w:t>
11. Соңғы медициналық тексеру кезінде анықталған аурулары; амбулаторлы картаға</w:t>
            </w:r>
          </w:p>
          <w:p>
            <w:pPr>
              <w:spacing w:after="20"/>
              <w:ind w:left="20"/>
              <w:jc w:val="both"/>
            </w:pPr>
            <w:r>
              <w:rPr>
                <w:rFonts w:ascii="Times New Roman"/>
                <w:b w:val="false"/>
                <w:i w:val="false"/>
                <w:color w:val="000000"/>
                <w:sz w:val="20"/>
              </w:rPr>
              <w:t>
сәйкес аурулар диагноздарын көрсету керек (Заболевания, выявленные с момента</w:t>
            </w:r>
          </w:p>
          <w:p>
            <w:pPr>
              <w:spacing w:after="20"/>
              <w:ind w:left="20"/>
              <w:jc w:val="both"/>
            </w:pPr>
            <w:r>
              <w:rPr>
                <w:rFonts w:ascii="Times New Roman"/>
                <w:b w:val="false"/>
                <w:i w:val="false"/>
                <w:color w:val="000000"/>
                <w:sz w:val="20"/>
              </w:rPr>
              <w:t>
последнего медосмотра; указать диагнозы заболеваний, в соответствии с</w:t>
            </w:r>
          </w:p>
          <w:p>
            <w:pPr>
              <w:spacing w:after="20"/>
              <w:ind w:left="20"/>
              <w:jc w:val="both"/>
            </w:pPr>
            <w:r>
              <w:rPr>
                <w:rFonts w:ascii="Times New Roman"/>
                <w:b w:val="false"/>
                <w:i w:val="false"/>
                <w:color w:val="000000"/>
                <w:sz w:val="20"/>
              </w:rPr>
              <w:t>
амбулаторной картой)</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12. Маман дәрігерлердің тексеру нәтижелері (Белгілі сызбанұсқа бойынша маман</w:t>
            </w:r>
          </w:p>
          <w:p>
            <w:pPr>
              <w:spacing w:after="20"/>
              <w:ind w:left="20"/>
              <w:jc w:val="both"/>
            </w:pPr>
            <w:r>
              <w:rPr>
                <w:rFonts w:ascii="Times New Roman"/>
                <w:b w:val="false"/>
                <w:i w:val="false"/>
                <w:color w:val="000000"/>
                <w:sz w:val="20"/>
              </w:rPr>
              <w:t>
дәрігерлердің тексеру нәтижелері, қосымша ретінде Картаға жапсырылады)</w:t>
            </w:r>
          </w:p>
          <w:p>
            <w:pPr>
              <w:spacing w:after="20"/>
              <w:ind w:left="20"/>
              <w:jc w:val="both"/>
            </w:pPr>
            <w:r>
              <w:rPr>
                <w:rFonts w:ascii="Times New Roman"/>
                <w:b w:val="false"/>
                <w:i w:val="false"/>
                <w:color w:val="000000"/>
                <w:sz w:val="20"/>
              </w:rPr>
              <w:t>
(Результаты осмотра врачей специалистов (данные осмотра врачей специалистов по</w:t>
            </w:r>
          </w:p>
          <w:p>
            <w:pPr>
              <w:spacing w:after="20"/>
              <w:ind w:left="20"/>
              <w:jc w:val="both"/>
            </w:pPr>
            <w:r>
              <w:rPr>
                <w:rFonts w:ascii="Times New Roman"/>
                <w:b w:val="false"/>
                <w:i w:val="false"/>
                <w:color w:val="000000"/>
                <w:sz w:val="20"/>
              </w:rPr>
              <w:t>
определенной схеме в виде вкладышей вклеиваются в Карту))</w:t>
            </w:r>
          </w:p>
          <w:p>
            <w:pPr>
              <w:spacing w:after="20"/>
              <w:ind w:left="20"/>
              <w:jc w:val="both"/>
            </w:pPr>
            <w:r>
              <w:rPr>
                <w:rFonts w:ascii="Times New Roman"/>
                <w:b w:val="false"/>
                <w:i w:val="false"/>
                <w:color w:val="000000"/>
                <w:sz w:val="20"/>
              </w:rPr>
              <w:t>
12.1 Терапевттің тексеру (Осмотр терапевта) _____________________</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12.2 Неврологтың тексеру (Осмотр невропатолога) _________________</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12.3 Офтальмологтың тексеру (Осмотр офтальмолога) _______________</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12.4 Психиатрдың тексеру (Осмотр психиатра) _____________________</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12.5 Наркологтың тексеру (Осмотр нарколога)______________________</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Қорытынды (Заключение):__________________________________________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Берілу күні (Дата выдачи) ______________</w:t>
            </w:r>
          </w:p>
          <w:p>
            <w:pPr>
              <w:spacing w:after="20"/>
              <w:ind w:left="20"/>
              <w:jc w:val="both"/>
            </w:pPr>
            <w:r>
              <w:rPr>
                <w:rFonts w:ascii="Times New Roman"/>
                <w:b w:val="false"/>
                <w:i w:val="false"/>
                <w:color w:val="000000"/>
                <w:sz w:val="20"/>
              </w:rPr>
              <w:t>
Терапевт дәрігердің қолы (Подпись врача терапевта)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3</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06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w:t>
            </w:r>
          </w:p>
          <w:p>
            <w:pPr>
              <w:spacing w:after="20"/>
              <w:ind w:left="20"/>
              <w:jc w:val="both"/>
            </w:pPr>
            <w:r>
              <w:rPr>
                <w:rFonts w:ascii="Times New Roman"/>
                <w:b w:val="false"/>
                <w:i w:val="false"/>
                <w:color w:val="000000"/>
                <w:sz w:val="20"/>
              </w:rPr>
              <w:t>
Формат А5</w:t>
            </w:r>
          </w:p>
          <w:p>
            <w:pPr>
              <w:spacing w:after="20"/>
              <w:ind w:left="20"/>
              <w:jc w:val="both"/>
            </w:pPr>
            <w:r>
              <w:rPr>
                <w:rFonts w:ascii="Times New Roman"/>
                <w:b w:val="false"/>
                <w:i w:val="false"/>
                <w:color w:val="000000"/>
                <w:sz w:val="20"/>
              </w:rPr>
              <w:t>
                    КҰЖЖ бойынша ұйым коды ___________________</w:t>
            </w:r>
          </w:p>
          <w:p>
            <w:pPr>
              <w:spacing w:after="20"/>
              <w:ind w:left="20"/>
              <w:jc w:val="both"/>
            </w:pPr>
            <w:r>
              <w:rPr>
                <w:rFonts w:ascii="Times New Roman"/>
                <w:b w:val="false"/>
                <w:i w:val="false"/>
                <w:color w:val="000000"/>
                <w:sz w:val="20"/>
              </w:rPr>
              <w:t>
                    Код организации по ОКПО</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w:t>
            </w:r>
          </w:p>
          <w:p>
            <w:pPr>
              <w:spacing w:after="20"/>
              <w:ind w:left="20"/>
              <w:jc w:val="both"/>
            </w:pPr>
            <w:r>
              <w:rPr>
                <w:rFonts w:ascii="Times New Roman"/>
                <w:b w:val="false"/>
                <w:i w:val="false"/>
                <w:color w:val="000000"/>
                <w:sz w:val="20"/>
              </w:rPr>
              <w:t>
министрлігі</w:t>
            </w:r>
          </w:p>
        </w:tc>
        <w:tc>
          <w:tcPr>
            <w:tcW w:w="10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 бұйрығымен</w:t>
            </w:r>
          </w:p>
          <w:p>
            <w:pPr>
              <w:spacing w:after="20"/>
              <w:ind w:left="20"/>
              <w:jc w:val="both"/>
            </w:pPr>
            <w:r>
              <w:rPr>
                <w:rFonts w:ascii="Times New Roman"/>
                <w:b w:val="false"/>
                <w:i w:val="false"/>
                <w:color w:val="000000"/>
                <w:sz w:val="20"/>
              </w:rPr>
              <w:t>
бекітілген № 108-1/е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108-1/у утверждена приказом</w:t>
            </w:r>
          </w:p>
          <w:p>
            <w:pPr>
              <w:spacing w:after="20"/>
              <w:ind w:left="20"/>
              <w:jc w:val="both"/>
            </w:pPr>
            <w:r>
              <w:rPr>
                <w:rFonts w:ascii="Times New Roman"/>
                <w:b w:val="false"/>
                <w:i w:val="false"/>
                <w:color w:val="000000"/>
                <w:sz w:val="20"/>
              </w:rPr>
              <w:t>
и.о.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"23" ноября 2010 года №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тексеру</w:t>
            </w:r>
          </w:p>
          <w:p>
            <w:pPr>
              <w:spacing w:after="20"/>
              <w:ind w:left="20"/>
              <w:jc w:val="both"/>
            </w:pPr>
            <w:r>
              <w:rPr>
                <w:rFonts w:ascii="Times New Roman"/>
                <w:b w:val="false"/>
                <w:i w:val="false"/>
                <w:color w:val="000000"/>
                <w:sz w:val="20"/>
              </w:rPr>
              <w:t>
</w:t>
            </w:r>
            <w:r>
              <w:rPr>
                <w:rFonts w:ascii="Times New Roman"/>
                <w:b/>
                <w:i w:val="false"/>
                <w:color w:val="000000"/>
                <w:sz w:val="20"/>
              </w:rPr>
              <w:t>КОРЫТЫНДЫСЫ</w:t>
            </w:r>
          </w:p>
          <w:p>
            <w:pPr>
              <w:spacing w:after="20"/>
              <w:ind w:left="20"/>
              <w:jc w:val="both"/>
            </w:pPr>
            <w:r>
              <w:rPr>
                <w:rFonts w:ascii="Times New Roman"/>
                <w:b w:val="false"/>
                <w:i w:val="false"/>
                <w:color w:val="000000"/>
                <w:sz w:val="20"/>
              </w:rPr>
              <w:t>
( Азаматтық және қызметтік қаруды сатып алуға, сақтауға, сақтауға және алып жүруге</w:t>
            </w:r>
          </w:p>
          <w:p>
            <w:pPr>
              <w:spacing w:after="20"/>
              <w:ind w:left="20"/>
              <w:jc w:val="both"/>
            </w:pPr>
            <w:r>
              <w:rPr>
                <w:rFonts w:ascii="Times New Roman"/>
                <w:b w:val="false"/>
                <w:i w:val="false"/>
                <w:color w:val="000000"/>
                <w:sz w:val="20"/>
              </w:rPr>
              <w:t>
рұқсат алуға)</w:t>
            </w:r>
          </w:p>
          <w:p>
            <w:pPr>
              <w:spacing w:after="20"/>
              <w:ind w:left="20"/>
              <w:jc w:val="both"/>
            </w:pPr>
            <w:r>
              <w:rPr>
                <w:rFonts w:ascii="Times New Roman"/>
                <w:b w:val="false"/>
                <w:i w:val="false"/>
                <w:color w:val="000000"/>
                <w:sz w:val="20"/>
              </w:rPr>
              <w:t>
</w:t>
            </w:r>
            <w:r>
              <w:rPr>
                <w:rFonts w:ascii="Times New Roman"/>
                <w:b/>
                <w:i w:val="false"/>
                <w:color w:val="000000"/>
                <w:sz w:val="20"/>
              </w:rPr>
              <w:t>ЗАКЛЮЧЕНИЕ</w:t>
            </w:r>
          </w:p>
          <w:p>
            <w:pPr>
              <w:spacing w:after="20"/>
              <w:ind w:left="20"/>
              <w:jc w:val="both"/>
            </w:pPr>
            <w:r>
              <w:rPr>
                <w:rFonts w:ascii="Times New Roman"/>
                <w:b w:val="false"/>
                <w:i w:val="false"/>
                <w:color w:val="000000"/>
                <w:sz w:val="20"/>
              </w:rPr>
              <w:t>
</w:t>
            </w:r>
            <w:r>
              <w:rPr>
                <w:rFonts w:ascii="Times New Roman"/>
                <w:b/>
                <w:i w:val="false"/>
                <w:color w:val="000000"/>
                <w:sz w:val="20"/>
              </w:rPr>
              <w:t>медицинского осмотра</w:t>
            </w:r>
          </w:p>
          <w:p>
            <w:pPr>
              <w:spacing w:after="20"/>
              <w:ind w:left="20"/>
              <w:jc w:val="both"/>
            </w:pPr>
            <w:r>
              <w:rPr>
                <w:rFonts w:ascii="Times New Roman"/>
                <w:b w:val="false"/>
                <w:i w:val="false"/>
                <w:color w:val="000000"/>
                <w:sz w:val="20"/>
              </w:rPr>
              <w:t>
(для получения разрешения на приобретение, хранение, хранение и ношения</w:t>
            </w:r>
          </w:p>
          <w:p>
            <w:pPr>
              <w:spacing w:after="20"/>
              <w:ind w:left="20"/>
              <w:jc w:val="both"/>
            </w:pPr>
            <w:r>
              <w:rPr>
                <w:rFonts w:ascii="Times New Roman"/>
                <w:b w:val="false"/>
                <w:i w:val="false"/>
                <w:color w:val="000000"/>
                <w:sz w:val="20"/>
              </w:rPr>
              <w:t>
гражданского и служебного оружия)</w:t>
            </w:r>
          </w:p>
          <w:p>
            <w:pPr>
              <w:spacing w:after="20"/>
              <w:ind w:left="20"/>
              <w:jc w:val="both"/>
            </w:pPr>
            <w:r>
              <w:rPr>
                <w:rFonts w:ascii="Times New Roman"/>
                <w:b w:val="false"/>
                <w:i w:val="false"/>
                <w:color w:val="000000"/>
                <w:sz w:val="20"/>
              </w:rPr>
              <w:t>
20___ жылғы (года) "___"_________</w:t>
            </w:r>
          </w:p>
          <w:p>
            <w:pPr>
              <w:spacing w:after="20"/>
              <w:ind w:left="20"/>
              <w:jc w:val="both"/>
            </w:pPr>
            <w:r>
              <w:rPr>
                <w:rFonts w:ascii="Times New Roman"/>
                <w:b w:val="false"/>
                <w:i w:val="false"/>
                <w:color w:val="000000"/>
                <w:sz w:val="20"/>
              </w:rPr>
              <w:t>
Азаматқа берілді (Выдано Гражданину (-ке)): 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ТАӘ (ФИО)</w:t>
            </w:r>
          </w:p>
          <w:p>
            <w:pPr>
              <w:spacing w:after="20"/>
              <w:ind w:left="20"/>
              <w:jc w:val="both"/>
            </w:pPr>
            <w:r>
              <w:rPr>
                <w:rFonts w:ascii="Times New Roman"/>
                <w:b w:val="false"/>
                <w:i w:val="false"/>
                <w:color w:val="000000"/>
                <w:sz w:val="20"/>
              </w:rPr>
              <w:t>
_______________________________________ Облыс (қала) область (город)</w:t>
            </w:r>
          </w:p>
          <w:p>
            <w:pPr>
              <w:spacing w:after="20"/>
              <w:ind w:left="20"/>
              <w:jc w:val="both"/>
            </w:pPr>
            <w:r>
              <w:rPr>
                <w:rFonts w:ascii="Times New Roman"/>
                <w:b w:val="false"/>
                <w:i w:val="false"/>
                <w:color w:val="000000"/>
                <w:sz w:val="20"/>
              </w:rPr>
              <w:t>
____________________ аудан (район)</w:t>
            </w:r>
          </w:p>
          <w:p>
            <w:pPr>
              <w:spacing w:after="20"/>
              <w:ind w:left="20"/>
              <w:jc w:val="both"/>
            </w:pPr>
            <w:r>
              <w:rPr>
                <w:rFonts w:ascii="Times New Roman"/>
                <w:b w:val="false"/>
                <w:i w:val="false"/>
                <w:color w:val="000000"/>
                <w:sz w:val="20"/>
              </w:rPr>
              <w:t>
                    Алдын-ала/периодты қараудың нәтижелері бойынша</w:t>
            </w:r>
          </w:p>
          <w:p>
            <w:pPr>
              <w:spacing w:after="20"/>
              <w:ind w:left="20"/>
              <w:jc w:val="both"/>
            </w:pPr>
            <w:r>
              <w:rPr>
                <w:rFonts w:ascii="Times New Roman"/>
                <w:b w:val="false"/>
                <w:i w:val="false"/>
                <w:color w:val="000000"/>
                <w:sz w:val="20"/>
              </w:rPr>
              <w:t>
                                   (керегін сызу)</w:t>
            </w:r>
          </w:p>
          <w:p>
            <w:pPr>
              <w:spacing w:after="20"/>
              <w:ind w:left="20"/>
              <w:jc w:val="both"/>
            </w:pPr>
            <w:r>
              <w:rPr>
                <w:rFonts w:ascii="Times New Roman"/>
                <w:b w:val="false"/>
                <w:i w:val="false"/>
                <w:color w:val="000000"/>
                <w:sz w:val="20"/>
              </w:rPr>
              <w:t>
        по результатам предварительного/периодического медицинского осмотра</w:t>
            </w:r>
          </w:p>
          <w:p>
            <w:pPr>
              <w:spacing w:after="20"/>
              <w:ind w:left="20"/>
              <w:jc w:val="both"/>
            </w:pPr>
            <w:r>
              <w:rPr>
                <w:rFonts w:ascii="Times New Roman"/>
                <w:b w:val="false"/>
                <w:i w:val="false"/>
                <w:color w:val="000000"/>
                <w:sz w:val="20"/>
              </w:rPr>
              <w:t>
                              (необходимое подчеркнуть)</w:t>
            </w:r>
          </w:p>
          <w:p>
            <w:pPr>
              <w:spacing w:after="20"/>
              <w:ind w:left="20"/>
              <w:jc w:val="both"/>
            </w:pPr>
            <w:r>
              <w:rPr>
                <w:rFonts w:ascii="Times New Roman"/>
                <w:b w:val="false"/>
                <w:i w:val="false"/>
                <w:color w:val="000000"/>
                <w:sz w:val="20"/>
              </w:rPr>
              <w:t>
                                     в организации</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Мекеме аты (наименование организации)</w:t>
            </w:r>
          </w:p>
          <w:p>
            <w:pPr>
              <w:spacing w:after="20"/>
              <w:ind w:left="20"/>
              <w:jc w:val="both"/>
            </w:pPr>
            <w:r>
              <w:rPr>
                <w:rFonts w:ascii="Times New Roman"/>
                <w:b w:val="false"/>
                <w:i w:val="false"/>
                <w:color w:val="000000"/>
                <w:sz w:val="20"/>
              </w:rPr>
              <w:t>
Дәрігер терапевт (Врач терапевт)______________________________________</w:t>
            </w:r>
          </w:p>
          <w:p>
            <w:pPr>
              <w:spacing w:after="20"/>
              <w:ind w:left="20"/>
              <w:jc w:val="both"/>
            </w:pPr>
            <w:r>
              <w:rPr>
                <w:rFonts w:ascii="Times New Roman"/>
                <w:b w:val="false"/>
                <w:i w:val="false"/>
                <w:color w:val="000000"/>
                <w:sz w:val="20"/>
              </w:rPr>
              <w:t>
Дәрігер невропатолог (Врач невропатолог)_______________________________</w:t>
            </w:r>
          </w:p>
          <w:p>
            <w:pPr>
              <w:spacing w:after="20"/>
              <w:ind w:left="20"/>
              <w:jc w:val="both"/>
            </w:pPr>
            <w:r>
              <w:rPr>
                <w:rFonts w:ascii="Times New Roman"/>
                <w:b w:val="false"/>
                <w:i w:val="false"/>
                <w:color w:val="000000"/>
                <w:sz w:val="20"/>
              </w:rPr>
              <w:t>
Дәрігер психиатр (Врач психиатр)______________________________________</w:t>
            </w:r>
          </w:p>
          <w:p>
            <w:pPr>
              <w:spacing w:after="20"/>
              <w:ind w:left="20"/>
              <w:jc w:val="both"/>
            </w:pPr>
            <w:r>
              <w:rPr>
                <w:rFonts w:ascii="Times New Roman"/>
                <w:b w:val="false"/>
                <w:i w:val="false"/>
                <w:color w:val="000000"/>
                <w:sz w:val="20"/>
              </w:rPr>
              <w:t>
Дәрігер нарколог (Врач нарколог)______________________________________</w:t>
            </w:r>
          </w:p>
          <w:p>
            <w:pPr>
              <w:spacing w:after="20"/>
              <w:ind w:left="20"/>
              <w:jc w:val="both"/>
            </w:pPr>
            <w:r>
              <w:rPr>
                <w:rFonts w:ascii="Times New Roman"/>
                <w:b w:val="false"/>
                <w:i w:val="false"/>
                <w:color w:val="000000"/>
                <w:sz w:val="20"/>
              </w:rPr>
              <w:t>
Дәрігер окулист (Врач окулист)_______________________________________</w:t>
            </w:r>
          </w:p>
          <w:p>
            <w:pPr>
              <w:spacing w:after="20"/>
              <w:ind w:left="20"/>
              <w:jc w:val="both"/>
            </w:pPr>
            <w:r>
              <w:rPr>
                <w:rFonts w:ascii="Times New Roman"/>
                <w:b w:val="false"/>
                <w:i w:val="false"/>
                <w:color w:val="000000"/>
                <w:sz w:val="20"/>
              </w:rPr>
              <w:t>
Қарау нәтижесі бойынша анықталды (В результате осмотра установлено):</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Дәрігер-терапевт/(Врач-терапевт): ____________________________________________</w:t>
            </w:r>
          </w:p>
          <w:p>
            <w:pPr>
              <w:spacing w:after="20"/>
              <w:ind w:left="20"/>
              <w:jc w:val="both"/>
            </w:pPr>
            <w:r>
              <w:rPr>
                <w:rFonts w:ascii="Times New Roman"/>
                <w:b w:val="false"/>
                <w:i w:val="false"/>
                <w:color w:val="000000"/>
                <w:sz w:val="20"/>
              </w:rPr>
              <w:t>
                                                  ТАӘ (ФИО)</w:t>
            </w:r>
          </w:p>
          <w:p>
            <w:pPr>
              <w:spacing w:after="20"/>
              <w:ind w:left="20"/>
              <w:jc w:val="both"/>
            </w:pPr>
            <w:r>
              <w:rPr>
                <w:rFonts w:ascii="Times New Roman"/>
                <w:b w:val="false"/>
                <w:i w:val="false"/>
                <w:color w:val="000000"/>
                <w:sz w:val="20"/>
              </w:rPr>
              <w:t>
_________________ Мөрдің орны (Место печати) _________________Қолы (Подпись)</w:t>
            </w:r>
          </w:p>
          <w:p>
            <w:pPr>
              <w:spacing w:after="20"/>
              <w:ind w:left="20"/>
              <w:jc w:val="both"/>
            </w:pPr>
            <w:r>
              <w:rPr>
                <w:rFonts w:ascii="Times New Roman"/>
                <w:b w:val="false"/>
                <w:i w:val="false"/>
                <w:color w:val="000000"/>
                <w:sz w:val="20"/>
              </w:rPr>
              <w:t>
Медициналық ұйымның басшысы (Руководитель медицинской организации)</w:t>
            </w: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r>
              <w:rPr>
                <w:rFonts w:ascii="Times New Roman"/>
                <w:b w:val="false"/>
                <w:i w:val="false"/>
                <w:color w:val="000000"/>
                <w:sz w:val="20"/>
              </w:rPr>
              <w:t>
                                               Мөрдің орны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05 сентября 2011 года № 583 </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243"/>
        <w:gridCol w:w="10948"/>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_______________</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w:t>
            </w:r>
          </w:p>
          <w:p>
            <w:pPr>
              <w:spacing w:after="20"/>
              <w:ind w:left="20"/>
              <w:jc w:val="both"/>
            </w:pPr>
            <w:r>
              <w:rPr>
                <w:rFonts w:ascii="Times New Roman"/>
                <w:b w:val="false"/>
                <w:i w:val="false"/>
                <w:color w:val="000000"/>
                <w:sz w:val="20"/>
              </w:rPr>
              <w:t>
№ 264-2/е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xml:space="preserve">
Форма № 264-2/у </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93" w:id="70"/>
    <w:p>
      <w:pPr>
        <w:spacing w:after="0"/>
        <w:ind w:left="0"/>
        <w:jc w:val="left"/>
      </w:pPr>
      <w:r>
        <w:rPr>
          <w:rFonts w:ascii="Times New Roman"/>
          <w:b/>
          <w:i w:val="false"/>
          <w:color w:val="000000"/>
        </w:rPr>
        <w:t xml:space="preserve"> АИТВ вирустық жүктемесіне түскен материалды тіркеу журналы</w:t>
      </w:r>
      <w:r>
        <w:br/>
      </w:r>
      <w:r>
        <w:rPr>
          <w:rFonts w:ascii="Times New Roman"/>
          <w:b/>
          <w:i w:val="false"/>
          <w:color w:val="000000"/>
        </w:rPr>
        <w:t>Журнал регистрации материала, поступившего</w:t>
      </w:r>
      <w:r>
        <w:br/>
      </w:r>
      <w:r>
        <w:rPr>
          <w:rFonts w:ascii="Times New Roman"/>
          <w:b/>
          <w:i w:val="false"/>
          <w:color w:val="000000"/>
        </w:rPr>
        <w:t>на вирусную нагрузку ВИЧ</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2352"/>
        <w:gridCol w:w="1990"/>
        <w:gridCol w:w="1990"/>
        <w:gridCol w:w="1990"/>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 №</w:t>
            </w:r>
          </w:p>
          <w:p>
            <w:pPr>
              <w:spacing w:after="20"/>
              <w:ind w:left="20"/>
              <w:jc w:val="both"/>
            </w:pPr>
            <w:r>
              <w:rPr>
                <w:rFonts w:ascii="Times New Roman"/>
                <w:b w:val="false"/>
                <w:i w:val="false"/>
                <w:color w:val="000000"/>
                <w:sz w:val="20"/>
              </w:rPr>
              <w:t>
регистрацион-</w:t>
            </w:r>
          </w:p>
          <w:p>
            <w:pPr>
              <w:spacing w:after="20"/>
              <w:ind w:left="20"/>
              <w:jc w:val="both"/>
            </w:pPr>
            <w:r>
              <w:rPr>
                <w:rFonts w:ascii="Times New Roman"/>
                <w:b w:val="false"/>
                <w:i w:val="false"/>
                <w:color w:val="000000"/>
                <w:sz w:val="20"/>
              </w:rPr>
              <w:t>
ный</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поступления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Ә</w:t>
            </w:r>
          </w:p>
          <w:p>
            <w:pPr>
              <w:spacing w:after="20"/>
              <w:ind w:left="20"/>
              <w:jc w:val="both"/>
            </w:pPr>
            <w:r>
              <w:rPr>
                <w:rFonts w:ascii="Times New Roman"/>
                <w:b w:val="false"/>
                <w:i w:val="false"/>
                <w:color w:val="000000"/>
                <w:sz w:val="20"/>
              </w:rPr>
              <w:t>
(ФИО)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иммуноблота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w:t>
            </w:r>
          </w:p>
          <w:p>
            <w:pPr>
              <w:spacing w:after="20"/>
              <w:ind w:left="20"/>
              <w:jc w:val="both"/>
            </w:pPr>
            <w:r>
              <w:rPr>
                <w:rFonts w:ascii="Times New Roman"/>
                <w:b w:val="false"/>
                <w:i w:val="false"/>
                <w:color w:val="000000"/>
                <w:sz w:val="20"/>
              </w:rPr>
              <w:t>
түсті. Откуда</w:t>
            </w:r>
          </w:p>
          <w:p>
            <w:pPr>
              <w:spacing w:after="20"/>
              <w:ind w:left="20"/>
              <w:jc w:val="both"/>
            </w:pPr>
            <w:r>
              <w:rPr>
                <w:rFonts w:ascii="Times New Roman"/>
                <w:b w:val="false"/>
                <w:i w:val="false"/>
                <w:color w:val="000000"/>
                <w:sz w:val="20"/>
              </w:rPr>
              <w:t>
поступил</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1569"/>
        <w:gridCol w:w="1569"/>
        <w:gridCol w:w="2435"/>
        <w:gridCol w:w="2436"/>
        <w:gridCol w:w="2436"/>
      </w:tblGrid>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АИТВ-жұқпа-</w:t>
            </w:r>
          </w:p>
          <w:p>
            <w:pPr>
              <w:spacing w:after="20"/>
              <w:ind w:left="20"/>
              <w:jc w:val="both"/>
            </w:pPr>
            <w:r>
              <w:rPr>
                <w:rFonts w:ascii="Times New Roman"/>
                <w:b w:val="false"/>
                <w:i w:val="false"/>
                <w:color w:val="000000"/>
                <w:sz w:val="20"/>
              </w:rPr>
              <w:t>
сының кезеңі</w:t>
            </w:r>
          </w:p>
          <w:p>
            <w:pPr>
              <w:spacing w:after="20"/>
              <w:ind w:left="20"/>
              <w:jc w:val="both"/>
            </w:pPr>
            <w:r>
              <w:rPr>
                <w:rFonts w:ascii="Times New Roman"/>
                <w:b w:val="false"/>
                <w:i w:val="false"/>
                <w:color w:val="000000"/>
                <w:sz w:val="20"/>
              </w:rPr>
              <w:t>
Стадия</w:t>
            </w:r>
          </w:p>
          <w:p>
            <w:pPr>
              <w:spacing w:after="20"/>
              <w:ind w:left="20"/>
              <w:jc w:val="both"/>
            </w:pPr>
            <w:r>
              <w:rPr>
                <w:rFonts w:ascii="Times New Roman"/>
                <w:b w:val="false"/>
                <w:i w:val="false"/>
                <w:color w:val="000000"/>
                <w:sz w:val="20"/>
              </w:rPr>
              <w:t>
ВИЧ-инфекции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w:t>
            </w:r>
          </w:p>
          <w:p>
            <w:pPr>
              <w:spacing w:after="20"/>
              <w:ind w:left="20"/>
              <w:jc w:val="both"/>
            </w:pPr>
            <w:r>
              <w:rPr>
                <w:rFonts w:ascii="Times New Roman"/>
                <w:b w:val="false"/>
                <w:i w:val="false"/>
                <w:color w:val="000000"/>
                <w:sz w:val="20"/>
              </w:rPr>
              <w:t>
басталған айы,</w:t>
            </w:r>
          </w:p>
          <w:p>
            <w:pPr>
              <w:spacing w:after="20"/>
              <w:ind w:left="20"/>
              <w:jc w:val="both"/>
            </w:pPr>
            <w:r>
              <w:rPr>
                <w:rFonts w:ascii="Times New Roman"/>
                <w:b w:val="false"/>
                <w:i w:val="false"/>
                <w:color w:val="000000"/>
                <w:sz w:val="20"/>
              </w:rPr>
              <w:t>
күні Дата</w:t>
            </w:r>
          </w:p>
          <w:p>
            <w:pPr>
              <w:spacing w:after="20"/>
              <w:ind w:left="20"/>
              <w:jc w:val="both"/>
            </w:pPr>
            <w:r>
              <w:rPr>
                <w:rFonts w:ascii="Times New Roman"/>
                <w:b w:val="false"/>
                <w:i w:val="false"/>
                <w:color w:val="000000"/>
                <w:sz w:val="20"/>
              </w:rPr>
              <w:t>
начала терапии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 соңғы тексеру</w:t>
            </w:r>
          </w:p>
          <w:p>
            <w:pPr>
              <w:spacing w:after="20"/>
              <w:ind w:left="20"/>
              <w:jc w:val="both"/>
            </w:pPr>
            <w:r>
              <w:rPr>
                <w:rFonts w:ascii="Times New Roman"/>
                <w:b w:val="false"/>
                <w:i w:val="false"/>
                <w:color w:val="000000"/>
                <w:sz w:val="20"/>
              </w:rPr>
              <w:t>
күні және</w:t>
            </w:r>
          </w:p>
          <w:p>
            <w:pPr>
              <w:spacing w:after="20"/>
              <w:ind w:left="20"/>
              <w:jc w:val="both"/>
            </w:pPr>
            <w:r>
              <w:rPr>
                <w:rFonts w:ascii="Times New Roman"/>
                <w:b w:val="false"/>
                <w:i w:val="false"/>
                <w:color w:val="000000"/>
                <w:sz w:val="20"/>
              </w:rPr>
              <w:t>
қорытындысы</w:t>
            </w:r>
          </w:p>
          <w:p>
            <w:pPr>
              <w:spacing w:after="20"/>
              <w:ind w:left="20"/>
              <w:jc w:val="both"/>
            </w:pPr>
            <w:r>
              <w:rPr>
                <w:rFonts w:ascii="Times New Roman"/>
                <w:b w:val="false"/>
                <w:i w:val="false"/>
                <w:color w:val="000000"/>
                <w:sz w:val="20"/>
              </w:rPr>
              <w:t>
Дата и результат</w:t>
            </w:r>
          </w:p>
          <w:p>
            <w:pPr>
              <w:spacing w:after="20"/>
              <w:ind w:left="20"/>
              <w:jc w:val="both"/>
            </w:pPr>
            <w:r>
              <w:rPr>
                <w:rFonts w:ascii="Times New Roman"/>
                <w:b w:val="false"/>
                <w:i w:val="false"/>
                <w:color w:val="000000"/>
                <w:sz w:val="20"/>
              </w:rPr>
              <w:t>
последнего</w:t>
            </w:r>
          </w:p>
          <w:p>
            <w:pPr>
              <w:spacing w:after="20"/>
              <w:ind w:left="20"/>
              <w:jc w:val="both"/>
            </w:pPr>
            <w:r>
              <w:rPr>
                <w:rFonts w:ascii="Times New Roman"/>
                <w:b w:val="false"/>
                <w:i w:val="false"/>
                <w:color w:val="000000"/>
                <w:sz w:val="20"/>
              </w:rPr>
              <w:t>
исследования на</w:t>
            </w:r>
          </w:p>
          <w:p>
            <w:pPr>
              <w:spacing w:after="20"/>
              <w:ind w:left="20"/>
              <w:jc w:val="both"/>
            </w:pPr>
            <w:r>
              <w:rPr>
                <w:rFonts w:ascii="Times New Roman"/>
                <w:b w:val="false"/>
                <w:i w:val="false"/>
                <w:color w:val="000000"/>
                <w:sz w:val="20"/>
              </w:rPr>
              <w:t>
ВН</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p>
            <w:pPr>
              <w:spacing w:after="20"/>
              <w:ind w:left="20"/>
              <w:jc w:val="both"/>
            </w:pPr>
            <w:r>
              <w:rPr>
                <w:rFonts w:ascii="Times New Roman"/>
                <w:b w:val="false"/>
                <w:i w:val="false"/>
                <w:color w:val="000000"/>
                <w:sz w:val="20"/>
              </w:rPr>
              <w:t>
қорытындысы</w:t>
            </w:r>
          </w:p>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
исследования</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w:t>
            </w:r>
          </w:p>
          <w:p>
            <w:pPr>
              <w:spacing w:after="20"/>
              <w:ind w:left="20"/>
              <w:jc w:val="both"/>
            </w:pPr>
            <w:r>
              <w:rPr>
                <w:rFonts w:ascii="Times New Roman"/>
                <w:b w:val="false"/>
                <w:i w:val="false"/>
                <w:color w:val="000000"/>
                <w:sz w:val="20"/>
              </w:rPr>
              <w:t>
чание</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 қалай электронды түрде жүргізу мүмкін болса, солай дәстүрлі</w:t>
      </w:r>
    </w:p>
    <w:p>
      <w:pPr>
        <w:spacing w:after="0"/>
        <w:ind w:left="0"/>
        <w:jc w:val="both"/>
      </w:pPr>
      <w:r>
        <w:rPr>
          <w:rFonts w:ascii="Times New Roman"/>
          <w:b w:val="false"/>
          <w:i w:val="false"/>
          <w:color w:val="000000"/>
          <w:sz w:val="28"/>
        </w:rPr>
        <w:t>
      қағаздағы түрінде жүргізуге болады.</w:t>
      </w:r>
    </w:p>
    <w:p>
      <w:pPr>
        <w:spacing w:after="0"/>
        <w:ind w:left="0"/>
        <w:jc w:val="both"/>
      </w:pPr>
      <w:r>
        <w:rPr>
          <w:rFonts w:ascii="Times New Roman"/>
          <w:b w:val="false"/>
          <w:i w:val="false"/>
          <w:color w:val="000000"/>
          <w:sz w:val="28"/>
        </w:rPr>
        <w:t>
      Возможно ведение журнала как в электронном виде, так и в традиционном</w:t>
      </w:r>
    </w:p>
    <w:p>
      <w:pPr>
        <w:spacing w:after="0"/>
        <w:ind w:left="0"/>
        <w:jc w:val="both"/>
      </w:pPr>
      <w:r>
        <w:rPr>
          <w:rFonts w:ascii="Times New Roman"/>
          <w:b w:val="false"/>
          <w:i w:val="false"/>
          <w:color w:val="000000"/>
          <w:sz w:val="28"/>
        </w:rPr>
        <w:t>
      виде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05 сентября 2011 года № 583</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71"/>
        <w:gridCol w:w="10796"/>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w:t>
            </w:r>
          </w:p>
          <w:p>
            <w:pPr>
              <w:spacing w:after="20"/>
              <w:ind w:left="20"/>
              <w:jc w:val="both"/>
            </w:pPr>
            <w:r>
              <w:rPr>
                <w:rFonts w:ascii="Times New Roman"/>
                <w:b w:val="false"/>
                <w:i w:val="false"/>
                <w:color w:val="000000"/>
                <w:sz w:val="20"/>
              </w:rPr>
              <w:t>
_______________</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264-3/е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264-3/у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w:t>
            </w:r>
          </w:p>
          <w:p>
            <w:pPr>
              <w:spacing w:after="20"/>
              <w:ind w:left="20"/>
              <w:jc w:val="both"/>
            </w:pPr>
            <w:r>
              <w:rPr>
                <w:rFonts w:ascii="Times New Roman"/>
                <w:b w:val="false"/>
                <w:i w:val="false"/>
                <w:color w:val="000000"/>
                <w:sz w:val="20"/>
              </w:rPr>
              <w:t>
Казахстан от "23" ноября 2010 года</w:t>
            </w:r>
          </w:p>
          <w:p>
            <w:pPr>
              <w:spacing w:after="20"/>
              <w:ind w:left="20"/>
              <w:jc w:val="both"/>
            </w:pPr>
            <w:r>
              <w:rPr>
                <w:rFonts w:ascii="Times New Roman"/>
                <w:b w:val="false"/>
                <w:i w:val="false"/>
                <w:color w:val="000000"/>
                <w:sz w:val="20"/>
              </w:rPr>
              <w:t>
№ 907</w:t>
            </w:r>
          </w:p>
        </w:tc>
      </w:tr>
    </w:tbl>
    <w:p>
      <w:pPr>
        <w:spacing w:after="0"/>
        <w:ind w:left="0"/>
        <w:jc w:val="left"/>
      </w:pPr>
      <w:r>
        <w:br/>
      </w:r>
      <w:r>
        <w:rPr>
          <w:rFonts w:ascii="Times New Roman"/>
          <w:b w:val="false"/>
          <w:i w:val="false"/>
          <w:color w:val="000000"/>
          <w:sz w:val="28"/>
        </w:rPr>
        <w:t>
</w:t>
      </w:r>
    </w:p>
    <w:bookmarkStart w:name="z95" w:id="71"/>
    <w:p>
      <w:pPr>
        <w:spacing w:after="0"/>
        <w:ind w:left="0"/>
        <w:jc w:val="left"/>
      </w:pPr>
      <w:r>
        <w:rPr>
          <w:rFonts w:ascii="Times New Roman"/>
          <w:b/>
          <w:i w:val="false"/>
          <w:color w:val="000000"/>
        </w:rPr>
        <w:t xml:space="preserve"> ПТР әдісімен тексерудің қорытындысы</w:t>
      </w:r>
      <w:r>
        <w:br/>
      </w:r>
      <w:r>
        <w:rPr>
          <w:rFonts w:ascii="Times New Roman"/>
          <w:b/>
          <w:i w:val="false"/>
          <w:color w:val="000000"/>
        </w:rPr>
        <w:t>Результат исследования методом ПЦР</w:t>
      </w:r>
      <w:r>
        <w:br/>
      </w:r>
      <w:r>
        <w:rPr>
          <w:rFonts w:ascii="Times New Roman"/>
          <w:b/>
          <w:i w:val="false"/>
          <w:color w:val="000000"/>
        </w:rPr>
        <w:t>Тіркеу № _____________</w:t>
      </w:r>
      <w:r>
        <w:br/>
      </w:r>
      <w:r>
        <w:rPr>
          <w:rFonts w:ascii="Times New Roman"/>
          <w:b/>
          <w:i w:val="false"/>
          <w:color w:val="000000"/>
        </w:rPr>
        <w:t>Регистрационный №</w:t>
      </w:r>
    </w:p>
    <w:bookmarkEnd w:id="71"/>
    <w:p>
      <w:pPr>
        <w:spacing w:after="0"/>
        <w:ind w:left="0"/>
        <w:jc w:val="both"/>
      </w:pPr>
      <w:r>
        <w:rPr>
          <w:rFonts w:ascii="Times New Roman"/>
          <w:b w:val="false"/>
          <w:i w:val="false"/>
          <w:color w:val="000000"/>
          <w:sz w:val="28"/>
        </w:rPr>
        <w:t>
      ТАӘ_______________________________________________________________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Туған жылы _______________________________________________________</w:t>
      </w:r>
    </w:p>
    <w:p>
      <w:pPr>
        <w:spacing w:after="0"/>
        <w:ind w:left="0"/>
        <w:jc w:val="both"/>
      </w:pPr>
      <w:r>
        <w:rPr>
          <w:rFonts w:ascii="Times New Roman"/>
          <w:b w:val="false"/>
          <w:i w:val="false"/>
          <w:color w:val="000000"/>
          <w:sz w:val="28"/>
        </w:rPr>
        <w:t>
      Год рождения</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Домашний адрес</w:t>
      </w:r>
    </w:p>
    <w:p>
      <w:pPr>
        <w:spacing w:after="0"/>
        <w:ind w:left="0"/>
        <w:jc w:val="both"/>
      </w:pPr>
      <w:r>
        <w:rPr>
          <w:rFonts w:ascii="Times New Roman"/>
          <w:b w:val="false"/>
          <w:i w:val="false"/>
          <w:color w:val="000000"/>
          <w:sz w:val="28"/>
        </w:rPr>
        <w:t>
      ЖИТС РО зертханасына материалдың келіп түскен күні________________</w:t>
      </w:r>
    </w:p>
    <w:p>
      <w:pPr>
        <w:spacing w:after="0"/>
        <w:ind w:left="0"/>
        <w:jc w:val="both"/>
      </w:pPr>
      <w:r>
        <w:rPr>
          <w:rFonts w:ascii="Times New Roman"/>
          <w:b w:val="false"/>
          <w:i w:val="false"/>
          <w:color w:val="000000"/>
          <w:sz w:val="28"/>
        </w:rPr>
        <w:t>
      Дата поступления материала в лабораторию РЦ СПИД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3"/>
        <w:gridCol w:w="3557"/>
      </w:tblGrid>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 Результат</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вирустық ДНК /Провирусная ДНК ВИЧ</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–дегі АИТВ РНК санының көшірмесі</w:t>
            </w:r>
          </w:p>
          <w:p>
            <w:pPr>
              <w:spacing w:after="20"/>
              <w:ind w:left="20"/>
              <w:jc w:val="both"/>
            </w:pPr>
            <w:r>
              <w:rPr>
                <w:rFonts w:ascii="Times New Roman"/>
                <w:b w:val="false"/>
                <w:i w:val="false"/>
                <w:color w:val="000000"/>
                <w:sz w:val="20"/>
              </w:rPr>
              <w:t>
/Количество копий РНК ВИЧ в 1 мл</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гепатитінің ДНК-сы / ДНК гепатита В</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гепатитінің РНК-сы / РНК гепатита С</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гепатитінің генотипі / Генотип гепатита</w:t>
            </w:r>
          </w:p>
          <w:p>
            <w:pPr>
              <w:spacing w:after="20"/>
              <w:ind w:left="20"/>
              <w:jc w:val="both"/>
            </w:pPr>
            <w:r>
              <w:rPr>
                <w:rFonts w:ascii="Times New Roman"/>
                <w:b w:val="false"/>
                <w:i w:val="false"/>
                <w:color w:val="000000"/>
                <w:sz w:val="20"/>
              </w:rPr>
              <w:t>
С</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–дегі ВГС РНК санының көшірмесі</w:t>
            </w:r>
          </w:p>
          <w:p>
            <w:pPr>
              <w:spacing w:after="20"/>
              <w:ind w:left="20"/>
              <w:jc w:val="both"/>
            </w:pPr>
            <w:r>
              <w:rPr>
                <w:rFonts w:ascii="Times New Roman"/>
                <w:b w:val="false"/>
                <w:i w:val="false"/>
                <w:color w:val="000000"/>
                <w:sz w:val="20"/>
              </w:rPr>
              <w:t>
Количество копий РНК ВГС в 1 мл</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Қорытындыны берген күні:_______ Дәрігер-лаборанттың қолы: ________</w:t>
      </w:r>
    </w:p>
    <w:p>
      <w:pPr>
        <w:spacing w:after="0"/>
        <w:ind w:left="0"/>
        <w:jc w:val="both"/>
      </w:pPr>
      <w:r>
        <w:rPr>
          <w:rFonts w:ascii="Times New Roman"/>
          <w:b w:val="false"/>
          <w:i w:val="false"/>
          <w:color w:val="000000"/>
          <w:sz w:val="28"/>
        </w:rPr>
        <w:t>
      Дата выдачи результата:         Подпись врача-лаборанта: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05 сентября 2011 года № 583</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71"/>
        <w:gridCol w:w="107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w:t>
            </w:r>
          </w:p>
          <w:p>
            <w:pPr>
              <w:spacing w:after="20"/>
              <w:ind w:left="20"/>
              <w:jc w:val="both"/>
            </w:pPr>
            <w:r>
              <w:rPr>
                <w:rFonts w:ascii="Times New Roman"/>
                <w:b w:val="false"/>
                <w:i w:val="false"/>
                <w:color w:val="000000"/>
                <w:sz w:val="20"/>
              </w:rPr>
              <w:t>
_______________</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264-8/е нысанды медициналық</w:t>
            </w:r>
          </w:p>
          <w:p>
            <w:pPr>
              <w:spacing w:after="20"/>
              <w:ind w:left="20"/>
              <w:jc w:val="both"/>
            </w:pPr>
            <w:r>
              <w:rPr>
                <w:rFonts w:ascii="Times New Roman"/>
                <w:b w:val="false"/>
                <w:i w:val="false"/>
                <w:color w:val="000000"/>
                <w:sz w:val="20"/>
              </w:rPr>
              <w:t>
құжаттама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264-8/у утверждена приказом</w:t>
            </w:r>
          </w:p>
          <w:p>
            <w:pPr>
              <w:spacing w:after="20"/>
              <w:ind w:left="20"/>
              <w:jc w:val="both"/>
            </w:pPr>
            <w:r>
              <w:rPr>
                <w:rFonts w:ascii="Times New Roman"/>
                <w:b w:val="false"/>
                <w:i w:val="false"/>
                <w:color w:val="000000"/>
                <w:sz w:val="20"/>
              </w:rPr>
              <w:t>
и.о.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97" w:id="72"/>
    <w:p>
      <w:pPr>
        <w:spacing w:after="0"/>
        <w:ind w:left="0"/>
        <w:jc w:val="left"/>
      </w:pPr>
      <w:r>
        <w:rPr>
          <w:rFonts w:ascii="Times New Roman"/>
          <w:b/>
          <w:i w:val="false"/>
          <w:color w:val="000000"/>
        </w:rPr>
        <w:t xml:space="preserve"> ҚАН ҮЛГІЛЕРІН ИФТ ӘДІСІМЕН АИТВ-ға АНТИДЕНЕЛЕРГЕ ЗЕРТТЕУГЕ</w:t>
      </w:r>
      <w:r>
        <w:br/>
      </w:r>
      <w:r>
        <w:rPr>
          <w:rFonts w:ascii="Times New Roman"/>
          <w:b/>
          <w:i w:val="false"/>
          <w:color w:val="000000"/>
        </w:rPr>
        <w:t>№ ____ жеке ЖОЛДАМА</w:t>
      </w:r>
      <w:r>
        <w:br/>
      </w:r>
      <w:r>
        <w:rPr>
          <w:rFonts w:ascii="Times New Roman"/>
          <w:b/>
          <w:i w:val="false"/>
          <w:color w:val="000000"/>
        </w:rPr>
        <w:t>НАПРАВЛЕНИЕ индивидуальное № _______</w:t>
      </w:r>
      <w:r>
        <w:br/>
      </w:r>
      <w:r>
        <w:rPr>
          <w:rFonts w:ascii="Times New Roman"/>
          <w:b/>
          <w:i w:val="false"/>
          <w:color w:val="000000"/>
        </w:rPr>
        <w:t>НА ИССЛЕДОВАНИЕ ОБРАЗЦОВ КРОВИ МЕТОДОМ ИФА НА АНТИТЕЛА К ВИЧ</w:t>
      </w:r>
    </w:p>
    <w:bookmarkEnd w:id="72"/>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қажетті қосымша зерттеулерді атап өтіңіз (перечислить необходимые</w:t>
      </w:r>
    </w:p>
    <w:p>
      <w:pPr>
        <w:spacing w:after="0"/>
        <w:ind w:left="0"/>
        <w:jc w:val="both"/>
      </w:pPr>
      <w:r>
        <w:rPr>
          <w:rFonts w:ascii="Times New Roman"/>
          <w:b w:val="false"/>
          <w:i w:val="false"/>
          <w:color w:val="000000"/>
          <w:sz w:val="28"/>
        </w:rPr>
        <w:t>
      дополнительные исследования)</w:t>
      </w:r>
    </w:p>
    <w:p>
      <w:pPr>
        <w:spacing w:after="0"/>
        <w:ind w:left="0"/>
        <w:jc w:val="both"/>
      </w:pPr>
      <w:r>
        <w:rPr>
          <w:rFonts w:ascii="Times New Roman"/>
          <w:b w:val="false"/>
          <w:i w:val="false"/>
          <w:color w:val="000000"/>
          <w:sz w:val="28"/>
        </w:rPr>
        <w:t>
      Тексеруге жіберген мекеменің және бөлімшенің атауы__________________</w:t>
      </w:r>
    </w:p>
    <w:p>
      <w:pPr>
        <w:spacing w:after="0"/>
        <w:ind w:left="0"/>
        <w:jc w:val="both"/>
      </w:pPr>
      <w:r>
        <w:rPr>
          <w:rFonts w:ascii="Times New Roman"/>
          <w:b w:val="false"/>
          <w:i w:val="false"/>
          <w:color w:val="000000"/>
          <w:sz w:val="28"/>
        </w:rPr>
        <w:t>
      Название учреждения и отделения, направляющего на исследование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________________________________________________________________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Туған жылы__________________________________________________________</w:t>
      </w:r>
    </w:p>
    <w:p>
      <w:pPr>
        <w:spacing w:after="0"/>
        <w:ind w:left="0"/>
        <w:jc w:val="both"/>
      </w:pPr>
      <w:r>
        <w:rPr>
          <w:rFonts w:ascii="Times New Roman"/>
          <w:b w:val="false"/>
          <w:i w:val="false"/>
          <w:color w:val="000000"/>
          <w:sz w:val="28"/>
        </w:rPr>
        <w:t>
      Год рождения,</w:t>
      </w:r>
    </w:p>
    <w:p>
      <w:pPr>
        <w:spacing w:after="0"/>
        <w:ind w:left="0"/>
        <w:jc w:val="both"/>
      </w:pPr>
      <w:r>
        <w:rPr>
          <w:rFonts w:ascii="Times New Roman"/>
          <w:b w:val="false"/>
          <w:i w:val="false"/>
          <w:color w:val="000000"/>
          <w:sz w:val="28"/>
        </w:rPr>
        <w:t>
      Тұратын</w:t>
      </w:r>
    </w:p>
    <w:p>
      <w:pPr>
        <w:spacing w:after="0"/>
        <w:ind w:left="0"/>
        <w:jc w:val="both"/>
      </w:pPr>
      <w:r>
        <w:rPr>
          <w:rFonts w:ascii="Times New Roman"/>
          <w:b w:val="false"/>
          <w:i w:val="false"/>
          <w:color w:val="000000"/>
          <w:sz w:val="28"/>
        </w:rPr>
        <w:t>
      мекенжайы___________________________________________________________</w:t>
      </w:r>
    </w:p>
    <w:p>
      <w:pPr>
        <w:spacing w:after="0"/>
        <w:ind w:left="0"/>
        <w:jc w:val="both"/>
      </w:pPr>
      <w:r>
        <w:rPr>
          <w:rFonts w:ascii="Times New Roman"/>
          <w:b w:val="false"/>
          <w:i w:val="false"/>
          <w:color w:val="000000"/>
          <w:sz w:val="28"/>
        </w:rPr>
        <w:t>
      Домашний адрес</w:t>
      </w:r>
    </w:p>
    <w:p>
      <w:pPr>
        <w:spacing w:after="0"/>
        <w:ind w:left="0"/>
        <w:jc w:val="both"/>
      </w:pPr>
      <w:r>
        <w:rPr>
          <w:rFonts w:ascii="Times New Roman"/>
          <w:b w:val="false"/>
          <w:i w:val="false"/>
          <w:color w:val="000000"/>
          <w:sz w:val="28"/>
        </w:rPr>
        <w:t>
      Код ________________________________________________________________</w:t>
      </w:r>
    </w:p>
    <w:p>
      <w:pPr>
        <w:spacing w:after="0"/>
        <w:ind w:left="0"/>
        <w:jc w:val="both"/>
      </w:pPr>
      <w:r>
        <w:rPr>
          <w:rFonts w:ascii="Times New Roman"/>
          <w:b w:val="false"/>
          <w:i w:val="false"/>
          <w:color w:val="000000"/>
          <w:sz w:val="28"/>
        </w:rPr>
        <w:t>
      Диагнозы____________________________________________________________</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Қанды алған күні____________________________________________________</w:t>
      </w:r>
    </w:p>
    <w:p>
      <w:pPr>
        <w:spacing w:after="0"/>
        <w:ind w:left="0"/>
        <w:jc w:val="both"/>
      </w:pPr>
      <w:r>
        <w:rPr>
          <w:rFonts w:ascii="Times New Roman"/>
          <w:b w:val="false"/>
          <w:i w:val="false"/>
          <w:color w:val="000000"/>
          <w:sz w:val="28"/>
        </w:rPr>
        <w:t>
      Дата забора крови</w:t>
      </w:r>
    </w:p>
    <w:p>
      <w:pPr>
        <w:spacing w:after="0"/>
        <w:ind w:left="0"/>
        <w:jc w:val="both"/>
      </w:pPr>
      <w:r>
        <w:rPr>
          <w:rFonts w:ascii="Times New Roman"/>
          <w:b w:val="false"/>
          <w:i w:val="false"/>
          <w:color w:val="000000"/>
          <w:sz w:val="28"/>
        </w:rPr>
        <w:t>
      Материалды жіберген дәрігердің лауазымы, тегі (аңықтау),</w:t>
      </w:r>
    </w:p>
    <w:p>
      <w:pPr>
        <w:spacing w:after="0"/>
        <w:ind w:left="0"/>
        <w:jc w:val="both"/>
      </w:pPr>
      <w:r>
        <w:rPr>
          <w:rFonts w:ascii="Times New Roman"/>
          <w:b w:val="false"/>
          <w:i w:val="false"/>
          <w:color w:val="000000"/>
          <w:sz w:val="28"/>
        </w:rPr>
        <w:t>
      қолы_____________________________________</w:t>
      </w:r>
    </w:p>
    <w:p>
      <w:pPr>
        <w:spacing w:after="0"/>
        <w:ind w:left="0"/>
        <w:jc w:val="both"/>
      </w:pPr>
      <w:r>
        <w:rPr>
          <w:rFonts w:ascii="Times New Roman"/>
          <w:b w:val="false"/>
          <w:i w:val="false"/>
          <w:color w:val="000000"/>
          <w:sz w:val="28"/>
        </w:rPr>
        <w:t>
      Должность, фамилия (разборчиво), подпись лица, направившего материал</w:t>
      </w:r>
    </w:p>
    <w:p>
      <w:pPr>
        <w:spacing w:after="0"/>
        <w:ind w:left="0"/>
        <w:jc w:val="both"/>
      </w:pPr>
      <w:r>
        <w:rPr>
          <w:rFonts w:ascii="Times New Roman"/>
          <w:b w:val="false"/>
          <w:i w:val="false"/>
          <w:color w:val="000000"/>
          <w:sz w:val="28"/>
        </w:rPr>
        <w:t>
               Тексеріс қорытындысы / Результат исследования</w:t>
      </w:r>
    </w:p>
    <w:p>
      <w:pPr>
        <w:spacing w:after="0"/>
        <w:ind w:left="0"/>
        <w:jc w:val="both"/>
      </w:pPr>
      <w:r>
        <w:rPr>
          <w:rFonts w:ascii="Times New Roman"/>
          <w:b w:val="false"/>
          <w:i w:val="false"/>
          <w:color w:val="000000"/>
          <w:sz w:val="28"/>
        </w:rPr>
        <w:t>
      Қорытындыны берген күні, дәрігердің қолы (Дата, подпись врача</w:t>
      </w:r>
    </w:p>
    <w:p>
      <w:pPr>
        <w:spacing w:after="0"/>
        <w:ind w:left="0"/>
        <w:jc w:val="both"/>
      </w:pPr>
      <w:r>
        <w:rPr>
          <w:rFonts w:ascii="Times New Roman"/>
          <w:b w:val="false"/>
          <w:i w:val="false"/>
          <w:color w:val="000000"/>
          <w:sz w:val="28"/>
        </w:rPr>
        <w:t>
      выдавшего результат)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сентября 2011 года № 583 </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17"/>
        <w:gridCol w:w="11371"/>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w:t>
            </w:r>
          </w:p>
          <w:p>
            <w:pPr>
              <w:spacing w:after="20"/>
              <w:ind w:left="20"/>
              <w:jc w:val="both"/>
            </w:pPr>
            <w:r>
              <w:rPr>
                <w:rFonts w:ascii="Times New Roman"/>
                <w:b w:val="false"/>
                <w:i w:val="false"/>
                <w:color w:val="000000"/>
                <w:sz w:val="20"/>
              </w:rPr>
              <w:t>
ОКПО____________________</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266/е нысанды медициналық құжаттама</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266/у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99" w:id="73"/>
    <w:p>
      <w:pPr>
        <w:spacing w:after="0"/>
        <w:ind w:left="0"/>
        <w:jc w:val="left"/>
      </w:pPr>
      <w:r>
        <w:rPr>
          <w:rFonts w:ascii="Times New Roman"/>
          <w:b/>
          <w:i w:val="false"/>
          <w:color w:val="000000"/>
        </w:rPr>
        <w:t xml:space="preserve"> ИФТ әдісімен зерттеуге келген материалды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материала, поступившего на исследование</w:t>
      </w:r>
      <w:r>
        <w:br/>
      </w:r>
      <w:r>
        <w:rPr>
          <w:rFonts w:ascii="Times New Roman"/>
          <w:b/>
          <w:i w:val="false"/>
          <w:color w:val="000000"/>
        </w:rPr>
        <w:t>методом ИФА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5059"/>
        <w:gridCol w:w="1448"/>
        <w:gridCol w:w="1448"/>
        <w:gridCol w:w="1448"/>
        <w:gridCol w:w="1449"/>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w:t>
            </w:r>
          </w:p>
          <w:p>
            <w:pPr>
              <w:spacing w:after="20"/>
              <w:ind w:left="20"/>
              <w:jc w:val="both"/>
            </w:pPr>
            <w:r>
              <w:rPr>
                <w:rFonts w:ascii="Times New Roman"/>
                <w:b w:val="false"/>
                <w:i w:val="false"/>
                <w:color w:val="000000"/>
                <w:sz w:val="20"/>
              </w:rPr>
              <w:t>
келіп түскен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поступления</w:t>
            </w:r>
          </w:p>
          <w:p>
            <w:pPr>
              <w:spacing w:after="20"/>
              <w:ind w:left="20"/>
              <w:jc w:val="both"/>
            </w:pPr>
            <w:r>
              <w:rPr>
                <w:rFonts w:ascii="Times New Roman"/>
                <w:b w:val="false"/>
                <w:i w:val="false"/>
                <w:color w:val="000000"/>
                <w:sz w:val="20"/>
              </w:rPr>
              <w:t>
материала</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w:t>
            </w:r>
          </w:p>
          <w:p>
            <w:pPr>
              <w:spacing w:after="20"/>
              <w:ind w:left="20"/>
              <w:jc w:val="both"/>
            </w:pPr>
            <w:r>
              <w:rPr>
                <w:rFonts w:ascii="Times New Roman"/>
                <w:b w:val="false"/>
                <w:i w:val="false"/>
                <w:color w:val="000000"/>
                <w:sz w:val="20"/>
              </w:rPr>
              <w:t>
зертханың нөмірі</w:t>
            </w:r>
          </w:p>
          <w:p>
            <w:pPr>
              <w:spacing w:after="20"/>
              <w:ind w:left="20"/>
              <w:jc w:val="both"/>
            </w:pPr>
            <w:r>
              <w:rPr>
                <w:rFonts w:ascii="Times New Roman"/>
                <w:b w:val="false"/>
                <w:i w:val="false"/>
                <w:color w:val="000000"/>
                <w:sz w:val="20"/>
              </w:rPr>
              <w:t>
__дан __ дейін</w:t>
            </w:r>
          </w:p>
          <w:p>
            <w:pPr>
              <w:spacing w:after="20"/>
              <w:ind w:left="20"/>
              <w:jc w:val="both"/>
            </w:pPr>
            <w:r>
              <w:rPr>
                <w:rFonts w:ascii="Times New Roman"/>
                <w:b w:val="false"/>
                <w:i w:val="false"/>
                <w:color w:val="000000"/>
                <w:sz w:val="20"/>
              </w:rPr>
              <w:t>
Лабораторный</w:t>
            </w:r>
          </w:p>
          <w:p>
            <w:pPr>
              <w:spacing w:after="20"/>
              <w:ind w:left="20"/>
              <w:jc w:val="both"/>
            </w:pPr>
            <w:r>
              <w:rPr>
                <w:rFonts w:ascii="Times New Roman"/>
                <w:b w:val="false"/>
                <w:i w:val="false"/>
                <w:color w:val="000000"/>
                <w:sz w:val="20"/>
              </w:rPr>
              <w:t>
номер сыворотки</w:t>
            </w:r>
          </w:p>
          <w:p>
            <w:pPr>
              <w:spacing w:after="20"/>
              <w:ind w:left="20"/>
              <w:jc w:val="both"/>
            </w:pPr>
            <w:r>
              <w:rPr>
                <w:rFonts w:ascii="Times New Roman"/>
                <w:b w:val="false"/>
                <w:i w:val="false"/>
                <w:color w:val="000000"/>
                <w:sz w:val="20"/>
              </w:rPr>
              <w:t>
с __ по __</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бойынша</w:t>
            </w:r>
          </w:p>
          <w:p>
            <w:pPr>
              <w:spacing w:after="20"/>
              <w:ind w:left="20"/>
              <w:jc w:val="both"/>
            </w:pPr>
            <w:r>
              <w:rPr>
                <w:rFonts w:ascii="Times New Roman"/>
                <w:b w:val="false"/>
                <w:i w:val="false"/>
                <w:color w:val="000000"/>
                <w:sz w:val="20"/>
              </w:rPr>
              <w:t>
үлгілер саны</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образцов по</w:t>
            </w:r>
          </w:p>
          <w:p>
            <w:pPr>
              <w:spacing w:after="20"/>
              <w:ind w:left="20"/>
              <w:jc w:val="both"/>
            </w:pPr>
            <w:r>
              <w:rPr>
                <w:rFonts w:ascii="Times New Roman"/>
                <w:b w:val="false"/>
                <w:i w:val="false"/>
                <w:color w:val="000000"/>
                <w:sz w:val="20"/>
              </w:rPr>
              <w:t>
кодам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w:t>
            </w:r>
          </w:p>
          <w:p>
            <w:pPr>
              <w:spacing w:after="20"/>
              <w:ind w:left="20"/>
              <w:jc w:val="both"/>
            </w:pPr>
            <w:r>
              <w:rPr>
                <w:rFonts w:ascii="Times New Roman"/>
                <w:b w:val="false"/>
                <w:i w:val="false"/>
                <w:color w:val="000000"/>
                <w:sz w:val="20"/>
              </w:rPr>
              <w:t>
жіберген емдеу</w:t>
            </w:r>
          </w:p>
          <w:p>
            <w:pPr>
              <w:spacing w:after="20"/>
              <w:ind w:left="20"/>
              <w:jc w:val="both"/>
            </w:pPr>
            <w:r>
              <w:rPr>
                <w:rFonts w:ascii="Times New Roman"/>
                <w:b w:val="false"/>
                <w:i w:val="false"/>
                <w:color w:val="000000"/>
                <w:sz w:val="20"/>
              </w:rPr>
              <w:t>
ұйымы</w:t>
            </w:r>
          </w:p>
          <w:p>
            <w:pPr>
              <w:spacing w:after="20"/>
              <w:ind w:left="20"/>
              <w:jc w:val="both"/>
            </w:pPr>
            <w:r>
              <w:rPr>
                <w:rFonts w:ascii="Times New Roman"/>
                <w:b w:val="false"/>
                <w:i w:val="false"/>
                <w:color w:val="000000"/>
                <w:sz w:val="20"/>
              </w:rPr>
              <w:t>
Лечебная</w:t>
            </w:r>
          </w:p>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откуда</w:t>
            </w:r>
          </w:p>
          <w:p>
            <w:pPr>
              <w:spacing w:after="20"/>
              <w:ind w:left="20"/>
              <w:jc w:val="both"/>
            </w:pPr>
            <w:r>
              <w:rPr>
                <w:rFonts w:ascii="Times New Roman"/>
                <w:b w:val="false"/>
                <w:i w:val="false"/>
                <w:color w:val="000000"/>
                <w:sz w:val="20"/>
              </w:rPr>
              <w:t>
поступил</w:t>
            </w:r>
          </w:p>
          <w:p>
            <w:pPr>
              <w:spacing w:after="20"/>
              <w:ind w:left="20"/>
              <w:jc w:val="both"/>
            </w:pPr>
            <w:r>
              <w:rPr>
                <w:rFonts w:ascii="Times New Roman"/>
                <w:b w:val="false"/>
                <w:i w:val="false"/>
                <w:color w:val="000000"/>
                <w:sz w:val="20"/>
              </w:rPr>
              <w:t>
материал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w:t>
            </w:r>
          </w:p>
          <w:p>
            <w:pPr>
              <w:spacing w:after="20"/>
              <w:ind w:left="20"/>
              <w:jc w:val="both"/>
            </w:pPr>
            <w:r>
              <w:rPr>
                <w:rFonts w:ascii="Times New Roman"/>
                <w:b w:val="false"/>
                <w:i w:val="false"/>
                <w:color w:val="000000"/>
                <w:sz w:val="20"/>
              </w:rPr>
              <w:t>
чание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Журналды қалай электронды түрде жүргізу мүмкін болса, солай дәстүрлі</w:t>
      </w:r>
    </w:p>
    <w:p>
      <w:pPr>
        <w:spacing w:after="0"/>
        <w:ind w:left="0"/>
        <w:jc w:val="both"/>
      </w:pPr>
      <w:r>
        <w:rPr>
          <w:rFonts w:ascii="Times New Roman"/>
          <w:b w:val="false"/>
          <w:i w:val="false"/>
          <w:color w:val="000000"/>
          <w:sz w:val="28"/>
        </w:rPr>
        <w:t>
      қағаздағы түрінде жүргізуге болады.</w:t>
      </w:r>
    </w:p>
    <w:p>
      <w:pPr>
        <w:spacing w:after="0"/>
        <w:ind w:left="0"/>
        <w:jc w:val="both"/>
      </w:pPr>
      <w:r>
        <w:rPr>
          <w:rFonts w:ascii="Times New Roman"/>
          <w:b w:val="false"/>
          <w:i w:val="false"/>
          <w:color w:val="000000"/>
          <w:sz w:val="28"/>
        </w:rPr>
        <w:t>
      Айдың аяғында тексерілгендер саны және тексеріс кодтары бойынша</w:t>
      </w:r>
    </w:p>
    <w:p>
      <w:pPr>
        <w:spacing w:after="0"/>
        <w:ind w:left="0"/>
        <w:jc w:val="both"/>
      </w:pPr>
      <w:r>
        <w:rPr>
          <w:rFonts w:ascii="Times New Roman"/>
          <w:b w:val="false"/>
          <w:i w:val="false"/>
          <w:color w:val="000000"/>
          <w:sz w:val="28"/>
        </w:rPr>
        <w:t>
      қорытындысы шығарылады.</w:t>
      </w:r>
    </w:p>
    <w:p>
      <w:pPr>
        <w:spacing w:after="0"/>
        <w:ind w:left="0"/>
        <w:jc w:val="both"/>
      </w:pPr>
      <w:r>
        <w:rPr>
          <w:rFonts w:ascii="Times New Roman"/>
          <w:b w:val="false"/>
          <w:i w:val="false"/>
          <w:color w:val="000000"/>
          <w:sz w:val="28"/>
        </w:rPr>
        <w:t>
      Возможно ведение журнала, как в электронном виде, так и в</w:t>
      </w:r>
    </w:p>
    <w:p>
      <w:pPr>
        <w:spacing w:after="0"/>
        <w:ind w:left="0"/>
        <w:jc w:val="both"/>
      </w:pPr>
      <w:r>
        <w:rPr>
          <w:rFonts w:ascii="Times New Roman"/>
          <w:b w:val="false"/>
          <w:i w:val="false"/>
          <w:color w:val="000000"/>
          <w:sz w:val="28"/>
        </w:rPr>
        <w:t>
      традиционном виде на бумажном носителе.</w:t>
      </w:r>
    </w:p>
    <w:p>
      <w:pPr>
        <w:spacing w:after="0"/>
        <w:ind w:left="0"/>
        <w:jc w:val="both"/>
      </w:pPr>
      <w:r>
        <w:rPr>
          <w:rFonts w:ascii="Times New Roman"/>
          <w:b w:val="false"/>
          <w:i w:val="false"/>
          <w:color w:val="000000"/>
          <w:sz w:val="28"/>
        </w:rPr>
        <w:t>
      В конце месяца подводится итог по количеству обследованных и кодам</w:t>
      </w:r>
    </w:p>
    <w:p>
      <w:pPr>
        <w:spacing w:after="0"/>
        <w:ind w:left="0"/>
        <w:jc w:val="both"/>
      </w:pPr>
      <w:r>
        <w:rPr>
          <w:rFonts w:ascii="Times New Roman"/>
          <w:b w:val="false"/>
          <w:i w:val="false"/>
          <w:color w:val="000000"/>
          <w:sz w:val="28"/>
        </w:rPr>
        <w:t>
      обследований.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05 сентября 2011 года № 583 </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212"/>
        <w:gridCol w:w="11123"/>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w:t>
            </w:r>
          </w:p>
          <w:p>
            <w:pPr>
              <w:spacing w:after="20"/>
              <w:ind w:left="20"/>
              <w:jc w:val="both"/>
            </w:pPr>
            <w:r>
              <w:rPr>
                <w:rFonts w:ascii="Times New Roman"/>
                <w:b w:val="false"/>
                <w:i w:val="false"/>
                <w:color w:val="000000"/>
                <w:sz w:val="20"/>
              </w:rPr>
              <w:t>
ОКПО____________________</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267/е нысанды медициналық құжаттама</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267/у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101" w:id="74"/>
    <w:p>
      <w:pPr>
        <w:spacing w:after="0"/>
        <w:ind w:left="0"/>
        <w:jc w:val="left"/>
      </w:pPr>
      <w:r>
        <w:rPr>
          <w:rFonts w:ascii="Times New Roman"/>
          <w:b/>
          <w:i w:val="false"/>
          <w:color w:val="000000"/>
        </w:rPr>
        <w:t xml:space="preserve"> АИТВ антиденелеріне ИФТ-дағы оң нәтижелі</w:t>
      </w:r>
      <w:r>
        <w:br/>
      </w:r>
      <w:r>
        <w:rPr>
          <w:rFonts w:ascii="Times New Roman"/>
          <w:b/>
          <w:i w:val="false"/>
          <w:color w:val="000000"/>
        </w:rPr>
        <w:t>қан сарысулары мониторингінің</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мониторинга положительных сывороток в ИФА на антитела к ВИЧ</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1602"/>
        <w:gridCol w:w="352"/>
        <w:gridCol w:w="1895"/>
        <w:gridCol w:w="1602"/>
        <w:gridCol w:w="1895"/>
        <w:gridCol w:w="1602"/>
        <w:gridCol w:w="1750"/>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w:t>
            </w:r>
          </w:p>
          <w:p>
            <w:pPr>
              <w:spacing w:after="20"/>
              <w:ind w:left="20"/>
              <w:jc w:val="both"/>
            </w:pPr>
            <w:r>
              <w:rPr>
                <w:rFonts w:ascii="Times New Roman"/>
                <w:b w:val="false"/>
                <w:i w:val="false"/>
                <w:color w:val="000000"/>
                <w:sz w:val="20"/>
              </w:rPr>
              <w:t>
тіркеу №</w:t>
            </w:r>
          </w:p>
          <w:p>
            <w:pPr>
              <w:spacing w:after="20"/>
              <w:ind w:left="20"/>
              <w:jc w:val="both"/>
            </w:pPr>
            <w:r>
              <w:rPr>
                <w:rFonts w:ascii="Times New Roman"/>
                <w:b w:val="false"/>
                <w:i w:val="false"/>
                <w:color w:val="000000"/>
                <w:sz w:val="20"/>
              </w:rPr>
              <w:t>
(Регистрационный №</w:t>
            </w:r>
          </w:p>
          <w:p>
            <w:pPr>
              <w:spacing w:after="20"/>
              <w:ind w:left="20"/>
              <w:jc w:val="both"/>
            </w:pPr>
            <w:r>
              <w:rPr>
                <w:rFonts w:ascii="Times New Roman"/>
                <w:b w:val="false"/>
                <w:i w:val="false"/>
                <w:color w:val="000000"/>
                <w:sz w:val="20"/>
              </w:rPr>
              <w:t>
сыворотки)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TАӘ</w:t>
            </w:r>
          </w:p>
          <w:p>
            <w:pPr>
              <w:spacing w:after="20"/>
              <w:ind w:left="20"/>
              <w:jc w:val="both"/>
            </w:pPr>
            <w:r>
              <w:rPr>
                <w:rFonts w:ascii="Times New Roman"/>
                <w:b w:val="false"/>
                <w:i w:val="false"/>
                <w:color w:val="000000"/>
                <w:sz w:val="20"/>
              </w:rPr>
              <w:t>
(ФИО)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(Пол)</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қайдан</w:t>
            </w:r>
          </w:p>
          <w:p>
            <w:pPr>
              <w:spacing w:after="20"/>
              <w:ind w:left="20"/>
              <w:jc w:val="both"/>
            </w:pPr>
            <w:r>
              <w:rPr>
                <w:rFonts w:ascii="Times New Roman"/>
                <w:b w:val="false"/>
                <w:i w:val="false"/>
                <w:color w:val="000000"/>
                <w:sz w:val="20"/>
              </w:rPr>
              <w:t>
түсті (Откуда</w:t>
            </w:r>
          </w:p>
          <w:p>
            <w:pPr>
              <w:spacing w:after="20"/>
              <w:ind w:left="20"/>
              <w:jc w:val="both"/>
            </w:pPr>
            <w:r>
              <w:rPr>
                <w:rFonts w:ascii="Times New Roman"/>
                <w:b w:val="false"/>
                <w:i w:val="false"/>
                <w:color w:val="000000"/>
                <w:sz w:val="20"/>
              </w:rPr>
              <w:t>
поступила</w:t>
            </w:r>
          </w:p>
          <w:p>
            <w:pPr>
              <w:spacing w:after="20"/>
              <w:ind w:left="20"/>
              <w:jc w:val="both"/>
            </w:pPr>
            <w:r>
              <w:rPr>
                <w:rFonts w:ascii="Times New Roman"/>
                <w:b w:val="false"/>
                <w:i w:val="false"/>
                <w:color w:val="000000"/>
                <w:sz w:val="20"/>
              </w:rPr>
              <w:t>
сыворотка)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87"/>
        <w:gridCol w:w="1687"/>
        <w:gridCol w:w="1687"/>
        <w:gridCol w:w="1688"/>
        <w:gridCol w:w="1688"/>
        <w:gridCol w:w="1688"/>
        <w:gridCol w:w="1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реакция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реакция</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күні,</w:t>
            </w:r>
          </w:p>
          <w:p>
            <w:pPr>
              <w:spacing w:after="20"/>
              <w:ind w:left="20"/>
              <w:jc w:val="both"/>
            </w:pPr>
            <w:r>
              <w:rPr>
                <w:rFonts w:ascii="Times New Roman"/>
                <w:b w:val="false"/>
                <w:i w:val="false"/>
                <w:color w:val="000000"/>
                <w:sz w:val="20"/>
              </w:rPr>
              <w:t>
хаттама №</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постановки,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протокола)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p>
            <w:pPr>
              <w:spacing w:after="20"/>
              <w:ind w:left="20"/>
              <w:jc w:val="both"/>
            </w:pPr>
            <w:r>
              <w:rPr>
                <w:rFonts w:ascii="Times New Roman"/>
                <w:b w:val="false"/>
                <w:i w:val="false"/>
                <w:color w:val="000000"/>
                <w:sz w:val="20"/>
              </w:rPr>
              <w:t>
жүйе</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тест-</w:t>
            </w:r>
          </w:p>
          <w:p>
            <w:pPr>
              <w:spacing w:after="20"/>
              <w:ind w:left="20"/>
              <w:jc w:val="both"/>
            </w:pPr>
            <w:r>
              <w:rPr>
                <w:rFonts w:ascii="Times New Roman"/>
                <w:b w:val="false"/>
                <w:i w:val="false"/>
                <w:color w:val="000000"/>
                <w:sz w:val="20"/>
              </w:rPr>
              <w:t>
системы)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w:t>
            </w:r>
          </w:p>
          <w:p>
            <w:pPr>
              <w:spacing w:after="20"/>
              <w:ind w:left="20"/>
              <w:jc w:val="both"/>
            </w:pPr>
            <w:r>
              <w:rPr>
                <w:rFonts w:ascii="Times New Roman"/>
                <w:b w:val="false"/>
                <w:i w:val="false"/>
                <w:color w:val="000000"/>
                <w:sz w:val="20"/>
              </w:rPr>
              <w:t>
штер</w:t>
            </w:r>
          </w:p>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затели)</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w:t>
            </w:r>
          </w:p>
          <w:p>
            <w:pPr>
              <w:spacing w:after="20"/>
              <w:ind w:left="20"/>
              <w:jc w:val="both"/>
            </w:pPr>
            <w:r>
              <w:rPr>
                <w:rFonts w:ascii="Times New Roman"/>
                <w:b w:val="false"/>
                <w:i w:val="false"/>
                <w:color w:val="000000"/>
                <w:sz w:val="20"/>
              </w:rPr>
              <w:t>
тат)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күні,</w:t>
            </w:r>
          </w:p>
          <w:p>
            <w:pPr>
              <w:spacing w:after="20"/>
              <w:ind w:left="20"/>
              <w:jc w:val="both"/>
            </w:pPr>
            <w:r>
              <w:rPr>
                <w:rFonts w:ascii="Times New Roman"/>
                <w:b w:val="false"/>
                <w:i w:val="false"/>
                <w:color w:val="000000"/>
                <w:sz w:val="20"/>
              </w:rPr>
              <w:t>
хаттама №</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постановки</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протокола)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Тест-жүйе</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тест-</w:t>
            </w:r>
          </w:p>
          <w:p>
            <w:pPr>
              <w:spacing w:after="20"/>
              <w:ind w:left="20"/>
              <w:jc w:val="both"/>
            </w:pPr>
            <w:r>
              <w:rPr>
                <w:rFonts w:ascii="Times New Roman"/>
                <w:b w:val="false"/>
                <w:i w:val="false"/>
                <w:color w:val="000000"/>
                <w:sz w:val="20"/>
              </w:rPr>
              <w:t>
системы)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p>
          <w:p>
            <w:pPr>
              <w:spacing w:after="20"/>
              <w:ind w:left="20"/>
              <w:jc w:val="both"/>
            </w:pPr>
            <w:r>
              <w:rPr>
                <w:rFonts w:ascii="Times New Roman"/>
                <w:b w:val="false"/>
                <w:i w:val="false"/>
                <w:color w:val="000000"/>
                <w:sz w:val="20"/>
              </w:rPr>
              <w:t>
кіштер</w:t>
            </w:r>
          </w:p>
          <w:p>
            <w:pPr>
              <w:spacing w:after="20"/>
              <w:ind w:left="20"/>
              <w:jc w:val="both"/>
            </w:pPr>
            <w:r>
              <w:rPr>
                <w:rFonts w:ascii="Times New Roman"/>
                <w:b w:val="false"/>
                <w:i w:val="false"/>
                <w:color w:val="000000"/>
                <w:sz w:val="20"/>
              </w:rPr>
              <w:t>
(Показа-</w:t>
            </w:r>
          </w:p>
          <w:p>
            <w:pPr>
              <w:spacing w:after="20"/>
              <w:ind w:left="20"/>
              <w:jc w:val="both"/>
            </w:pPr>
            <w:r>
              <w:rPr>
                <w:rFonts w:ascii="Times New Roman"/>
                <w:b w:val="false"/>
                <w:i w:val="false"/>
                <w:color w:val="000000"/>
                <w:sz w:val="20"/>
              </w:rPr>
              <w:t>
тели)</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w:t>
            </w:r>
          </w:p>
          <w:p>
            <w:pPr>
              <w:spacing w:after="20"/>
              <w:ind w:left="20"/>
              <w:jc w:val="both"/>
            </w:pPr>
            <w:r>
              <w:rPr>
                <w:rFonts w:ascii="Times New Roman"/>
                <w:b w:val="false"/>
                <w:i w:val="false"/>
                <w:color w:val="000000"/>
                <w:sz w:val="20"/>
              </w:rPr>
              <w:t>
же</w:t>
            </w:r>
          </w:p>
          <w:p>
            <w:pPr>
              <w:spacing w:after="20"/>
              <w:ind w:left="20"/>
              <w:jc w:val="both"/>
            </w:pPr>
            <w:r>
              <w:rPr>
                <w:rFonts w:ascii="Times New Roman"/>
                <w:b w:val="false"/>
                <w:i w:val="false"/>
                <w:color w:val="000000"/>
                <w:sz w:val="20"/>
              </w:rPr>
              <w:t>
(Резуль-</w:t>
            </w:r>
          </w:p>
          <w:p>
            <w:pPr>
              <w:spacing w:after="20"/>
              <w:ind w:left="20"/>
              <w:jc w:val="both"/>
            </w:pPr>
            <w:r>
              <w:rPr>
                <w:rFonts w:ascii="Times New Roman"/>
                <w:b w:val="false"/>
                <w:i w:val="false"/>
                <w:color w:val="000000"/>
                <w:sz w:val="20"/>
              </w:rPr>
              <w:t>
тат)</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112"/>
        <w:gridCol w:w="1112"/>
        <w:gridCol w:w="1112"/>
        <w:gridCol w:w="1112"/>
        <w:gridCol w:w="1180"/>
        <w:gridCol w:w="1112"/>
        <w:gridCol w:w="1112"/>
        <w:gridCol w:w="1112"/>
        <w:gridCol w:w="1112"/>
        <w:gridCol w:w="1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реакция</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p>
            <w:pPr>
              <w:spacing w:after="20"/>
              <w:ind w:left="20"/>
              <w:jc w:val="both"/>
            </w:pPr>
            <w:r>
              <w:rPr>
                <w:rFonts w:ascii="Times New Roman"/>
                <w:b w:val="false"/>
                <w:i w:val="false"/>
                <w:color w:val="000000"/>
                <w:sz w:val="20"/>
              </w:rPr>
              <w:t>
тынды</w:t>
            </w:r>
          </w:p>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(Окон-</w:t>
            </w:r>
          </w:p>
          <w:p>
            <w:pPr>
              <w:spacing w:after="20"/>
              <w:ind w:left="20"/>
              <w:jc w:val="both"/>
            </w:pPr>
            <w:r>
              <w:rPr>
                <w:rFonts w:ascii="Times New Roman"/>
                <w:b w:val="false"/>
                <w:i w:val="false"/>
                <w:color w:val="000000"/>
                <w:sz w:val="20"/>
              </w:rPr>
              <w:t>
чатель-</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резуль-</w:t>
            </w:r>
          </w:p>
          <w:p>
            <w:pPr>
              <w:spacing w:after="20"/>
              <w:ind w:left="20"/>
              <w:jc w:val="both"/>
            </w:pPr>
            <w:r>
              <w:rPr>
                <w:rFonts w:ascii="Times New Roman"/>
                <w:b w:val="false"/>
                <w:i w:val="false"/>
                <w:color w:val="000000"/>
                <w:sz w:val="20"/>
              </w:rPr>
              <w:t>
тат)</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қан</w:t>
            </w:r>
          </w:p>
          <w:p>
            <w:pPr>
              <w:spacing w:after="20"/>
              <w:ind w:left="20"/>
              <w:jc w:val="both"/>
            </w:pPr>
            <w:r>
              <w:rPr>
                <w:rFonts w:ascii="Times New Roman"/>
                <w:b w:val="false"/>
                <w:i w:val="false"/>
                <w:color w:val="000000"/>
                <w:sz w:val="20"/>
              </w:rPr>
              <w:t>
сарысу-</w:t>
            </w:r>
          </w:p>
          <w:p>
            <w:pPr>
              <w:spacing w:after="20"/>
              <w:ind w:left="20"/>
              <w:jc w:val="both"/>
            </w:pPr>
            <w:r>
              <w:rPr>
                <w:rFonts w:ascii="Times New Roman"/>
                <w:b w:val="false"/>
                <w:i w:val="false"/>
                <w:color w:val="000000"/>
                <w:sz w:val="20"/>
              </w:rPr>
              <w:t>
ының</w:t>
            </w:r>
          </w:p>
          <w:p>
            <w:pPr>
              <w:spacing w:after="20"/>
              <w:ind w:left="20"/>
              <w:jc w:val="both"/>
            </w:pPr>
            <w:r>
              <w:rPr>
                <w:rFonts w:ascii="Times New Roman"/>
                <w:b w:val="false"/>
                <w:i w:val="false"/>
                <w:color w:val="000000"/>
                <w:sz w:val="20"/>
              </w:rPr>
              <w:t>
түскен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посту-</w:t>
            </w:r>
          </w:p>
          <w:p>
            <w:pPr>
              <w:spacing w:after="20"/>
              <w:ind w:left="20"/>
              <w:jc w:val="both"/>
            </w:pPr>
            <w:r>
              <w:rPr>
                <w:rFonts w:ascii="Times New Roman"/>
                <w:b w:val="false"/>
                <w:i w:val="false"/>
                <w:color w:val="000000"/>
                <w:sz w:val="20"/>
              </w:rPr>
              <w:t>
пления</w:t>
            </w:r>
          </w:p>
          <w:p>
            <w:pPr>
              <w:spacing w:after="20"/>
              <w:ind w:left="20"/>
              <w:jc w:val="both"/>
            </w:pPr>
            <w:r>
              <w:rPr>
                <w:rFonts w:ascii="Times New Roman"/>
                <w:b w:val="false"/>
                <w:i w:val="false"/>
                <w:color w:val="000000"/>
                <w:sz w:val="20"/>
              </w:rPr>
              <w:t>
2-й</w:t>
            </w:r>
          </w:p>
          <w:p>
            <w:pPr>
              <w:spacing w:after="20"/>
              <w:ind w:left="20"/>
              <w:jc w:val="both"/>
            </w:pPr>
            <w:r>
              <w:rPr>
                <w:rFonts w:ascii="Times New Roman"/>
                <w:b w:val="false"/>
                <w:i w:val="false"/>
                <w:color w:val="000000"/>
                <w:sz w:val="20"/>
              </w:rPr>
              <w:t>
сыворот-</w:t>
            </w:r>
          </w:p>
          <w:p>
            <w:pPr>
              <w:spacing w:after="20"/>
              <w:ind w:left="20"/>
              <w:jc w:val="both"/>
            </w:pPr>
            <w:r>
              <w:rPr>
                <w:rFonts w:ascii="Times New Roman"/>
                <w:b w:val="false"/>
                <w:i w:val="false"/>
                <w:color w:val="000000"/>
                <w:sz w:val="20"/>
              </w:rPr>
              <w:t>
ки)</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p>
            <w:pPr>
              <w:spacing w:after="20"/>
              <w:ind w:left="20"/>
              <w:jc w:val="both"/>
            </w:pPr>
            <w:r>
              <w:rPr>
                <w:rFonts w:ascii="Times New Roman"/>
                <w:b w:val="false"/>
                <w:i w:val="false"/>
                <w:color w:val="000000"/>
                <w:sz w:val="20"/>
              </w:rPr>
              <w:t>
жүйе</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(Наз-</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тест-</w:t>
            </w:r>
          </w:p>
          <w:p>
            <w:pPr>
              <w:spacing w:after="20"/>
              <w:ind w:left="20"/>
              <w:jc w:val="both"/>
            </w:pPr>
            <w:r>
              <w:rPr>
                <w:rFonts w:ascii="Times New Roman"/>
                <w:b w:val="false"/>
                <w:i w:val="false"/>
                <w:color w:val="000000"/>
                <w:sz w:val="20"/>
              </w:rPr>
              <w:t>
сис-</w:t>
            </w:r>
          </w:p>
          <w:p>
            <w:pPr>
              <w:spacing w:after="20"/>
              <w:ind w:left="20"/>
              <w:jc w:val="both"/>
            </w:pPr>
            <w:r>
              <w:rPr>
                <w:rFonts w:ascii="Times New Roman"/>
                <w:b w:val="false"/>
                <w:i w:val="false"/>
                <w:color w:val="000000"/>
                <w:sz w:val="20"/>
              </w:rPr>
              <w:t>
темы)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РО</w:t>
            </w:r>
          </w:p>
          <w:p>
            <w:pPr>
              <w:spacing w:after="20"/>
              <w:ind w:left="20"/>
              <w:jc w:val="both"/>
            </w:pPr>
            <w:r>
              <w:rPr>
                <w:rFonts w:ascii="Times New Roman"/>
                <w:b w:val="false"/>
                <w:i w:val="false"/>
                <w:color w:val="000000"/>
                <w:sz w:val="20"/>
              </w:rPr>
              <w:t>
жіберу</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отправ-</w:t>
            </w:r>
          </w:p>
          <w:p>
            <w:pPr>
              <w:spacing w:after="20"/>
              <w:ind w:left="20"/>
              <w:jc w:val="both"/>
            </w:pPr>
            <w:r>
              <w:rPr>
                <w:rFonts w:ascii="Times New Roman"/>
                <w:b w:val="false"/>
                <w:i w:val="false"/>
                <w:color w:val="000000"/>
                <w:sz w:val="20"/>
              </w:rPr>
              <w:t>
ки в РЦ</w:t>
            </w:r>
          </w:p>
          <w:p>
            <w:pPr>
              <w:spacing w:after="20"/>
              <w:ind w:left="20"/>
              <w:jc w:val="both"/>
            </w:pPr>
            <w:r>
              <w:rPr>
                <w:rFonts w:ascii="Times New Roman"/>
                <w:b w:val="false"/>
                <w:i w:val="false"/>
                <w:color w:val="000000"/>
                <w:sz w:val="20"/>
              </w:rPr>
              <w:t>
СПИД)</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күні</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қорытын</w:t>
            </w:r>
          </w:p>
          <w:p>
            <w:pPr>
              <w:spacing w:after="20"/>
              <w:ind w:left="20"/>
              <w:jc w:val="both"/>
            </w:pPr>
            <w:r>
              <w:rPr>
                <w:rFonts w:ascii="Times New Roman"/>
                <w:b w:val="false"/>
                <w:i w:val="false"/>
                <w:color w:val="000000"/>
                <w:sz w:val="20"/>
              </w:rPr>
              <w:t>
дысы</w:t>
            </w:r>
          </w:p>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резуль-</w:t>
            </w:r>
          </w:p>
          <w:p>
            <w:pPr>
              <w:spacing w:after="20"/>
              <w:ind w:left="20"/>
              <w:jc w:val="both"/>
            </w:pPr>
            <w:r>
              <w:rPr>
                <w:rFonts w:ascii="Times New Roman"/>
                <w:b w:val="false"/>
                <w:i w:val="false"/>
                <w:color w:val="000000"/>
                <w:sz w:val="20"/>
              </w:rPr>
              <w:t>
тат ИБ)</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p>
            <w:pPr>
              <w:spacing w:after="20"/>
              <w:ind w:left="20"/>
              <w:jc w:val="both"/>
            </w:pPr>
            <w:r>
              <w:rPr>
                <w:rFonts w:ascii="Times New Roman"/>
                <w:b w:val="false"/>
                <w:i w:val="false"/>
                <w:color w:val="000000"/>
                <w:sz w:val="20"/>
              </w:rPr>
              <w:t>
лердің</w:t>
            </w:r>
          </w:p>
          <w:p>
            <w:pPr>
              <w:spacing w:after="20"/>
              <w:ind w:left="20"/>
              <w:jc w:val="both"/>
            </w:pPr>
            <w:r>
              <w:rPr>
                <w:rFonts w:ascii="Times New Roman"/>
                <w:b w:val="false"/>
                <w:i w:val="false"/>
                <w:color w:val="000000"/>
                <w:sz w:val="20"/>
              </w:rPr>
              <w:t>
қозға-</w:t>
            </w:r>
          </w:p>
          <w:p>
            <w:pPr>
              <w:spacing w:after="20"/>
              <w:ind w:left="20"/>
              <w:jc w:val="both"/>
            </w:pPr>
            <w:r>
              <w:rPr>
                <w:rFonts w:ascii="Times New Roman"/>
                <w:b w:val="false"/>
                <w:i w:val="false"/>
                <w:color w:val="000000"/>
                <w:sz w:val="20"/>
              </w:rPr>
              <w:t>
лысы</w:t>
            </w:r>
          </w:p>
          <w:p>
            <w:pPr>
              <w:spacing w:after="20"/>
              <w:ind w:left="20"/>
              <w:jc w:val="both"/>
            </w:pPr>
            <w:r>
              <w:rPr>
                <w:rFonts w:ascii="Times New Roman"/>
                <w:b w:val="false"/>
                <w:i w:val="false"/>
                <w:color w:val="000000"/>
                <w:sz w:val="20"/>
              </w:rPr>
              <w:t>
(Движе-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образ-</w:t>
            </w:r>
          </w:p>
          <w:p>
            <w:pPr>
              <w:spacing w:after="20"/>
              <w:ind w:left="20"/>
              <w:jc w:val="both"/>
            </w:pPr>
            <w:r>
              <w:rPr>
                <w:rFonts w:ascii="Times New Roman"/>
                <w:b w:val="false"/>
                <w:i w:val="false"/>
                <w:color w:val="000000"/>
                <w:sz w:val="20"/>
              </w:rPr>
              <w:t>
цов)</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p>
            <w:pPr>
              <w:spacing w:after="20"/>
              <w:ind w:left="20"/>
              <w:jc w:val="both"/>
            </w:pPr>
            <w:r>
              <w:rPr>
                <w:rFonts w:ascii="Times New Roman"/>
                <w:b w:val="false"/>
                <w:i w:val="false"/>
                <w:color w:val="000000"/>
                <w:sz w:val="20"/>
              </w:rPr>
              <w:t>
кер-</w:t>
            </w:r>
          </w:p>
          <w:p>
            <w:pPr>
              <w:spacing w:after="20"/>
              <w:ind w:left="20"/>
              <w:jc w:val="both"/>
            </w:pPr>
            <w:r>
              <w:rPr>
                <w:rFonts w:ascii="Times New Roman"/>
                <w:b w:val="false"/>
                <w:i w:val="false"/>
                <w:color w:val="000000"/>
                <w:sz w:val="20"/>
              </w:rPr>
              <w:t>
ту</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ме-</w:t>
            </w:r>
          </w:p>
          <w:p>
            <w:pPr>
              <w:spacing w:after="20"/>
              <w:ind w:left="20"/>
              <w:jc w:val="both"/>
            </w:pPr>
            <w:r>
              <w:rPr>
                <w:rFonts w:ascii="Times New Roman"/>
                <w:b w:val="false"/>
                <w:i w:val="false"/>
                <w:color w:val="000000"/>
                <w:sz w:val="20"/>
              </w:rPr>
              <w:t>
ча-</w:t>
            </w:r>
          </w:p>
          <w:p>
            <w:pPr>
              <w:spacing w:after="20"/>
              <w:ind w:left="20"/>
              <w:jc w:val="both"/>
            </w:pPr>
            <w:r>
              <w:rPr>
                <w:rFonts w:ascii="Times New Roman"/>
                <w:b w:val="false"/>
                <w:i w:val="false"/>
                <w:color w:val="000000"/>
                <w:sz w:val="20"/>
              </w:rPr>
              <w:t>
ние)</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хаттама</w:t>
            </w:r>
          </w:p>
          <w:p>
            <w:pPr>
              <w:spacing w:after="20"/>
              <w:ind w:left="20"/>
              <w:jc w:val="both"/>
            </w:pPr>
            <w:r>
              <w:rPr>
                <w:rFonts w:ascii="Times New Roman"/>
                <w:b w:val="false"/>
                <w:i w:val="false"/>
                <w:color w:val="000000"/>
                <w:sz w:val="20"/>
              </w:rPr>
              <w:t>
№ (Дата</w:t>
            </w:r>
          </w:p>
          <w:p>
            <w:pPr>
              <w:spacing w:after="20"/>
              <w:ind w:left="20"/>
              <w:jc w:val="both"/>
            </w:pPr>
            <w:r>
              <w:rPr>
                <w:rFonts w:ascii="Times New Roman"/>
                <w:b w:val="false"/>
                <w:i w:val="false"/>
                <w:color w:val="000000"/>
                <w:sz w:val="20"/>
              </w:rPr>
              <w:t>
поста-</w:t>
            </w:r>
          </w:p>
          <w:p>
            <w:pPr>
              <w:spacing w:after="20"/>
              <w:ind w:left="20"/>
              <w:jc w:val="both"/>
            </w:pPr>
            <w:r>
              <w:rPr>
                <w:rFonts w:ascii="Times New Roman"/>
                <w:b w:val="false"/>
                <w:i w:val="false"/>
                <w:color w:val="000000"/>
                <w:sz w:val="20"/>
              </w:rPr>
              <w:t>
новки,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прото-</w:t>
            </w:r>
          </w:p>
          <w:p>
            <w:pPr>
              <w:spacing w:after="20"/>
              <w:ind w:left="20"/>
              <w:jc w:val="both"/>
            </w:pPr>
            <w:r>
              <w:rPr>
                <w:rFonts w:ascii="Times New Roman"/>
                <w:b w:val="false"/>
                <w:i w:val="false"/>
                <w:color w:val="000000"/>
                <w:sz w:val="20"/>
              </w:rPr>
              <w:t>
кола)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p>
            <w:pPr>
              <w:spacing w:after="20"/>
              <w:ind w:left="20"/>
              <w:jc w:val="both"/>
            </w:pPr>
            <w:r>
              <w:rPr>
                <w:rFonts w:ascii="Times New Roman"/>
                <w:b w:val="false"/>
                <w:i w:val="false"/>
                <w:color w:val="000000"/>
                <w:sz w:val="20"/>
              </w:rPr>
              <w:t>
жүйе</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(Назва-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тест-</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w:t>
            </w:r>
          </w:p>
          <w:p>
            <w:pPr>
              <w:spacing w:after="20"/>
              <w:ind w:left="20"/>
              <w:jc w:val="both"/>
            </w:pPr>
            <w:r>
              <w:rPr>
                <w:rFonts w:ascii="Times New Roman"/>
                <w:b w:val="false"/>
                <w:i w:val="false"/>
                <w:color w:val="000000"/>
                <w:sz w:val="20"/>
              </w:rPr>
              <w:t>
ткіш-</w:t>
            </w:r>
          </w:p>
          <w:p>
            <w:pPr>
              <w:spacing w:after="20"/>
              <w:ind w:left="20"/>
              <w:jc w:val="both"/>
            </w:pPr>
            <w:r>
              <w:rPr>
                <w:rFonts w:ascii="Times New Roman"/>
                <w:b w:val="false"/>
                <w:i w:val="false"/>
                <w:color w:val="000000"/>
                <w:sz w:val="20"/>
              </w:rPr>
              <w:t>
тер</w:t>
            </w:r>
          </w:p>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зате-</w:t>
            </w:r>
          </w:p>
          <w:p>
            <w:pPr>
              <w:spacing w:after="20"/>
              <w:ind w:left="20"/>
              <w:jc w:val="both"/>
            </w:pPr>
            <w:r>
              <w:rPr>
                <w:rFonts w:ascii="Times New Roman"/>
                <w:b w:val="false"/>
                <w:i w:val="false"/>
                <w:color w:val="000000"/>
                <w:sz w:val="20"/>
              </w:rPr>
              <w:t>
ли)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w:t>
            </w:r>
          </w:p>
          <w:p>
            <w:pPr>
              <w:spacing w:after="20"/>
              <w:ind w:left="20"/>
              <w:jc w:val="both"/>
            </w:pPr>
            <w:r>
              <w:rPr>
                <w:rFonts w:ascii="Times New Roman"/>
                <w:b w:val="false"/>
                <w:i w:val="false"/>
                <w:color w:val="000000"/>
                <w:sz w:val="20"/>
              </w:rPr>
              <w:t>
же</w:t>
            </w:r>
          </w:p>
          <w:p>
            <w:pPr>
              <w:spacing w:after="20"/>
              <w:ind w:left="20"/>
              <w:jc w:val="both"/>
            </w:pPr>
            <w:r>
              <w:rPr>
                <w:rFonts w:ascii="Times New Roman"/>
                <w:b w:val="false"/>
                <w:i w:val="false"/>
                <w:color w:val="000000"/>
                <w:sz w:val="20"/>
              </w:rPr>
              <w:t>
(Ре-</w:t>
            </w:r>
          </w:p>
          <w:p>
            <w:pPr>
              <w:spacing w:after="20"/>
              <w:ind w:left="20"/>
              <w:jc w:val="both"/>
            </w:pPr>
            <w:r>
              <w:rPr>
                <w:rFonts w:ascii="Times New Roman"/>
                <w:b w:val="false"/>
                <w:i w:val="false"/>
                <w:color w:val="000000"/>
                <w:sz w:val="20"/>
              </w:rPr>
              <w:t>
зуль-</w:t>
            </w:r>
          </w:p>
          <w:p>
            <w:pPr>
              <w:spacing w:after="20"/>
              <w:ind w:left="20"/>
              <w:jc w:val="both"/>
            </w:pPr>
            <w:r>
              <w:rPr>
                <w:rFonts w:ascii="Times New Roman"/>
                <w:b w:val="false"/>
                <w:i w:val="false"/>
                <w:color w:val="000000"/>
                <w:sz w:val="20"/>
              </w:rPr>
              <w:t>
тат)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302"/>
        <w:gridCol w:w="11006"/>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268/е нысанды медициналық</w:t>
            </w:r>
          </w:p>
          <w:p>
            <w:pPr>
              <w:spacing w:after="20"/>
              <w:ind w:left="20"/>
              <w:jc w:val="both"/>
            </w:pPr>
            <w:r>
              <w:rPr>
                <w:rFonts w:ascii="Times New Roman"/>
                <w:b w:val="false"/>
                <w:i w:val="false"/>
                <w:color w:val="000000"/>
                <w:sz w:val="20"/>
              </w:rPr>
              <w:t>
құжаттама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268/у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bookmarkStart w:name="z103" w:id="75"/>
    <w:p>
      <w:pPr>
        <w:spacing w:after="0"/>
        <w:ind w:left="0"/>
        <w:jc w:val="left"/>
      </w:pPr>
      <w:r>
        <w:rPr>
          <w:rFonts w:ascii="Times New Roman"/>
          <w:b/>
          <w:i w:val="false"/>
          <w:color w:val="000000"/>
        </w:rPr>
        <w:t xml:space="preserve"> АИТВ-инфекциясын</w:t>
      </w:r>
      <w:r>
        <w:br/>
      </w:r>
      <w:r>
        <w:rPr>
          <w:rFonts w:ascii="Times New Roman"/>
          <w:b/>
          <w:i w:val="false"/>
          <w:color w:val="000000"/>
        </w:rPr>
        <w:t>жұқтырған адамдардың оң нәтижелі сарысуы қозғалысының</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движения положительных сывороток от ВИЧ-инфицированных</w:t>
      </w:r>
    </w:p>
    <w:bookmarkEnd w:id="75"/>
    <w:p>
      <w:pPr>
        <w:spacing w:after="0"/>
        <w:ind w:left="0"/>
        <w:jc w:val="both"/>
      </w:pPr>
      <w:r>
        <w:rPr>
          <w:rFonts w:ascii="Times New Roman"/>
          <w:b w:val="false"/>
          <w:i w:val="false"/>
          <w:color w:val="000000"/>
          <w:sz w:val="28"/>
        </w:rPr>
        <w:t>
      20___ жылғы (года) "___"_______       20__ жылғы (года) "___"_______</w:t>
      </w:r>
    </w:p>
    <w:p>
      <w:pPr>
        <w:spacing w:after="0"/>
        <w:ind w:left="0"/>
        <w:jc w:val="both"/>
      </w:pPr>
      <w:r>
        <w:rPr>
          <w:rFonts w:ascii="Times New Roman"/>
          <w:b w:val="false"/>
          <w:i w:val="false"/>
          <w:color w:val="000000"/>
          <w:sz w:val="28"/>
        </w:rPr>
        <w:t>
      басталды (начат)                      аяқталды (окончен)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1989"/>
        <w:gridCol w:w="2353"/>
        <w:gridCol w:w="1990"/>
        <w:gridCol w:w="1990"/>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Сарысудың</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сыворотки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p>
            <w:pPr>
              <w:spacing w:after="20"/>
              <w:ind w:left="20"/>
              <w:jc w:val="both"/>
            </w:pPr>
            <w:r>
              <w:rPr>
                <w:rFonts w:ascii="Times New Roman"/>
                <w:b w:val="false"/>
                <w:i w:val="false"/>
                <w:color w:val="000000"/>
                <w:sz w:val="20"/>
              </w:rPr>
              <w:t>
Цель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қабылдады</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Кто получил</w:t>
            </w:r>
          </w:p>
          <w:p>
            <w:pPr>
              <w:spacing w:after="20"/>
              <w:ind w:left="20"/>
              <w:jc w:val="both"/>
            </w:pPr>
            <w:r>
              <w:rPr>
                <w:rFonts w:ascii="Times New Roman"/>
                <w:b w:val="false"/>
                <w:i w:val="false"/>
                <w:color w:val="000000"/>
                <w:sz w:val="20"/>
              </w:rPr>
              <w:t>
(ФИО)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Қабылдағаны</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қолхаты</w:t>
            </w:r>
          </w:p>
          <w:p>
            <w:pPr>
              <w:spacing w:after="20"/>
              <w:ind w:left="20"/>
              <w:jc w:val="both"/>
            </w:pPr>
            <w:r>
              <w:rPr>
                <w:rFonts w:ascii="Times New Roman"/>
                <w:b w:val="false"/>
                <w:i w:val="false"/>
                <w:color w:val="000000"/>
                <w:sz w:val="20"/>
              </w:rPr>
              <w:t>
Расписка о</w:t>
            </w:r>
          </w:p>
          <w:p>
            <w:pPr>
              <w:spacing w:after="20"/>
              <w:ind w:left="20"/>
              <w:jc w:val="both"/>
            </w:pPr>
            <w:r>
              <w:rPr>
                <w:rFonts w:ascii="Times New Roman"/>
                <w:b w:val="false"/>
                <w:i w:val="false"/>
                <w:color w:val="000000"/>
                <w:sz w:val="20"/>
              </w:rPr>
              <w:t>
получении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Ескертпеде сарысудың кейінгі жай-күйі көрсетіледі (В примечании</w:t>
      </w:r>
    </w:p>
    <w:p>
      <w:pPr>
        <w:spacing w:after="0"/>
        <w:ind w:left="0"/>
        <w:jc w:val="both"/>
      </w:pPr>
      <w:r>
        <w:rPr>
          <w:rFonts w:ascii="Times New Roman"/>
          <w:b w:val="false"/>
          <w:i w:val="false"/>
          <w:color w:val="000000"/>
          <w:sz w:val="28"/>
        </w:rPr>
        <w:t>
      указывается дальнейшая судьба сыворотки)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сентября 2011 года № 583 </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302"/>
        <w:gridCol w:w="11006"/>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ОКПО_________</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270-2/е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270-2/у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105" w:id="76"/>
    <w:p>
      <w:pPr>
        <w:spacing w:after="0"/>
        <w:ind w:left="0"/>
        <w:jc w:val="left"/>
      </w:pPr>
      <w:r>
        <w:rPr>
          <w:rFonts w:ascii="Times New Roman"/>
          <w:b/>
          <w:i w:val="false"/>
          <w:color w:val="000000"/>
        </w:rPr>
        <w:t xml:space="preserve"> АИТВ-инфекциясын жұқтырып қайтыс болған</w:t>
      </w:r>
      <w:r>
        <w:br/>
      </w:r>
      <w:r>
        <w:rPr>
          <w:rFonts w:ascii="Times New Roman"/>
          <w:b/>
          <w:i w:val="false"/>
          <w:color w:val="000000"/>
        </w:rPr>
        <w:t>адамдарды есепке алу журналы</w:t>
      </w:r>
      <w:r>
        <w:br/>
      </w:r>
      <w:r>
        <w:rPr>
          <w:rFonts w:ascii="Times New Roman"/>
          <w:b/>
          <w:i w:val="false"/>
          <w:color w:val="000000"/>
        </w:rPr>
        <w:t>Журнал учета умерших ВИЧ-инфицированных</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2019"/>
        <w:gridCol w:w="2019"/>
        <w:gridCol w:w="2019"/>
        <w:gridCol w:w="2019"/>
        <w:gridCol w:w="2205"/>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коды</w:t>
            </w:r>
          </w:p>
          <w:p>
            <w:pPr>
              <w:spacing w:after="20"/>
              <w:ind w:left="20"/>
              <w:jc w:val="both"/>
            </w:pPr>
            <w:r>
              <w:rPr>
                <w:rFonts w:ascii="Times New Roman"/>
                <w:b w:val="false"/>
                <w:i w:val="false"/>
                <w:color w:val="000000"/>
                <w:sz w:val="20"/>
              </w:rPr>
              <w:t>
мен жұқтыру</w:t>
            </w:r>
          </w:p>
          <w:p>
            <w:pPr>
              <w:spacing w:after="20"/>
              <w:ind w:left="20"/>
              <w:jc w:val="both"/>
            </w:pPr>
            <w:r>
              <w:rPr>
                <w:rFonts w:ascii="Times New Roman"/>
                <w:b w:val="false"/>
                <w:i w:val="false"/>
                <w:color w:val="000000"/>
                <w:sz w:val="20"/>
              </w:rPr>
              <w:t>
жолы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обследования и</w:t>
            </w:r>
          </w:p>
          <w:p>
            <w:pPr>
              <w:spacing w:after="20"/>
              <w:ind w:left="20"/>
              <w:jc w:val="both"/>
            </w:pPr>
            <w:r>
              <w:rPr>
                <w:rFonts w:ascii="Times New Roman"/>
                <w:b w:val="false"/>
                <w:i w:val="false"/>
                <w:color w:val="000000"/>
                <w:sz w:val="20"/>
              </w:rPr>
              <w:t>
путь заражения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w:t>
            </w:r>
          </w:p>
          <w:p>
            <w:pPr>
              <w:spacing w:after="20"/>
              <w:ind w:left="20"/>
              <w:jc w:val="both"/>
            </w:pPr>
            <w:r>
              <w:rPr>
                <w:rFonts w:ascii="Times New Roman"/>
                <w:b w:val="false"/>
                <w:i w:val="false"/>
                <w:color w:val="000000"/>
                <w:sz w:val="20"/>
              </w:rPr>
              <w:t>
адрес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w:t>
            </w:r>
          </w:p>
          <w:p>
            <w:pPr>
              <w:spacing w:after="20"/>
              <w:ind w:left="20"/>
              <w:jc w:val="both"/>
            </w:pPr>
            <w:r>
              <w:rPr>
                <w:rFonts w:ascii="Times New Roman"/>
                <w:b w:val="false"/>
                <w:i w:val="false"/>
                <w:color w:val="000000"/>
                <w:sz w:val="20"/>
              </w:rPr>
              <w:t>
(референс зертхананың</w:t>
            </w:r>
          </w:p>
          <w:p>
            <w:pPr>
              <w:spacing w:after="20"/>
              <w:ind w:left="20"/>
              <w:jc w:val="both"/>
            </w:pPr>
            <w:r>
              <w:rPr>
                <w:rFonts w:ascii="Times New Roman"/>
                <w:b w:val="false"/>
                <w:i w:val="false"/>
                <w:color w:val="000000"/>
                <w:sz w:val="20"/>
              </w:rPr>
              <w:t>
нәтижесі бойынша)</w:t>
            </w:r>
          </w:p>
          <w:p>
            <w:pPr>
              <w:spacing w:after="20"/>
              <w:ind w:left="20"/>
              <w:jc w:val="both"/>
            </w:pPr>
            <w:r>
              <w:rPr>
                <w:rFonts w:ascii="Times New Roman"/>
                <w:b w:val="false"/>
                <w:i w:val="false"/>
                <w:color w:val="000000"/>
                <w:sz w:val="20"/>
              </w:rPr>
              <w:t>
Дата выявления</w:t>
            </w:r>
          </w:p>
          <w:p>
            <w:pPr>
              <w:spacing w:after="20"/>
              <w:ind w:left="20"/>
              <w:jc w:val="both"/>
            </w:pPr>
            <w:r>
              <w:rPr>
                <w:rFonts w:ascii="Times New Roman"/>
                <w:b w:val="false"/>
                <w:i w:val="false"/>
                <w:color w:val="000000"/>
                <w:sz w:val="20"/>
              </w:rPr>
              <w:t>
(по результатам</w:t>
            </w:r>
          </w:p>
          <w:p>
            <w:pPr>
              <w:spacing w:after="20"/>
              <w:ind w:left="20"/>
              <w:jc w:val="both"/>
            </w:pPr>
            <w:r>
              <w:rPr>
                <w:rFonts w:ascii="Times New Roman"/>
                <w:b w:val="false"/>
                <w:i w:val="false"/>
                <w:color w:val="000000"/>
                <w:sz w:val="20"/>
              </w:rPr>
              <w:t>
референс лаборатории)</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8"/>
        <w:gridCol w:w="1406"/>
        <w:gridCol w:w="1406"/>
        <w:gridCol w:w="2445"/>
        <w:gridCol w:w="2182"/>
        <w:gridCol w:w="2183"/>
      </w:tblGrid>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есепке</w:t>
            </w:r>
          </w:p>
          <w:p>
            <w:pPr>
              <w:spacing w:after="20"/>
              <w:ind w:left="20"/>
              <w:jc w:val="both"/>
            </w:pPr>
            <w:r>
              <w:rPr>
                <w:rFonts w:ascii="Times New Roman"/>
                <w:b w:val="false"/>
                <w:i w:val="false"/>
                <w:color w:val="000000"/>
                <w:sz w:val="20"/>
              </w:rPr>
              <w:t>
алынған күні</w:t>
            </w:r>
          </w:p>
          <w:p>
            <w:pPr>
              <w:spacing w:after="20"/>
              <w:ind w:left="20"/>
              <w:jc w:val="both"/>
            </w:pPr>
            <w:r>
              <w:rPr>
                <w:rFonts w:ascii="Times New Roman"/>
                <w:b w:val="false"/>
                <w:i w:val="false"/>
                <w:color w:val="000000"/>
                <w:sz w:val="20"/>
              </w:rPr>
              <w:t>
Дата взятия</w:t>
            </w:r>
          </w:p>
          <w:p>
            <w:pPr>
              <w:spacing w:after="20"/>
              <w:ind w:left="20"/>
              <w:jc w:val="both"/>
            </w:pPr>
            <w:r>
              <w:rPr>
                <w:rFonts w:ascii="Times New Roman"/>
                <w:b w:val="false"/>
                <w:i w:val="false"/>
                <w:color w:val="000000"/>
                <w:sz w:val="20"/>
              </w:rPr>
              <w:t>
на "Д" учет</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w:t>
            </w:r>
          </w:p>
          <w:p>
            <w:pPr>
              <w:spacing w:after="20"/>
              <w:ind w:left="20"/>
              <w:jc w:val="both"/>
            </w:pPr>
            <w:r>
              <w:rPr>
                <w:rFonts w:ascii="Times New Roman"/>
                <w:b w:val="false"/>
                <w:i w:val="false"/>
                <w:color w:val="000000"/>
                <w:sz w:val="20"/>
              </w:rPr>
              <w:t>
болған</w:t>
            </w:r>
          </w:p>
          <w:p>
            <w:pPr>
              <w:spacing w:after="20"/>
              <w:ind w:left="20"/>
              <w:jc w:val="both"/>
            </w:pPr>
            <w:r>
              <w:rPr>
                <w:rFonts w:ascii="Times New Roman"/>
                <w:b w:val="false"/>
                <w:i w:val="false"/>
                <w:color w:val="000000"/>
                <w:sz w:val="20"/>
              </w:rPr>
              <w:t>
орны</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смерти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w:t>
            </w:r>
          </w:p>
          <w:p>
            <w:pPr>
              <w:spacing w:after="20"/>
              <w:ind w:left="20"/>
              <w:jc w:val="both"/>
            </w:pPr>
            <w:r>
              <w:rPr>
                <w:rFonts w:ascii="Times New Roman"/>
                <w:b w:val="false"/>
                <w:i w:val="false"/>
                <w:color w:val="000000"/>
                <w:sz w:val="20"/>
              </w:rPr>
              <w:t>
болған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смерти</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w:t>
            </w:r>
          </w:p>
          <w:p>
            <w:pPr>
              <w:spacing w:after="20"/>
              <w:ind w:left="20"/>
              <w:jc w:val="both"/>
            </w:pPr>
            <w:r>
              <w:rPr>
                <w:rFonts w:ascii="Times New Roman"/>
                <w:b w:val="false"/>
                <w:i w:val="false"/>
                <w:color w:val="000000"/>
                <w:sz w:val="20"/>
              </w:rPr>
              <w:t>
жатқызылған күні</w:t>
            </w:r>
          </w:p>
          <w:p>
            <w:pPr>
              <w:spacing w:after="20"/>
              <w:ind w:left="20"/>
              <w:jc w:val="both"/>
            </w:pPr>
            <w:r>
              <w:rPr>
                <w:rFonts w:ascii="Times New Roman"/>
                <w:b w:val="false"/>
                <w:i w:val="false"/>
                <w:color w:val="000000"/>
                <w:sz w:val="20"/>
              </w:rPr>
              <w:t>
мен орны (ЕПМ,</w:t>
            </w:r>
          </w:p>
          <w:p>
            <w:pPr>
              <w:spacing w:after="20"/>
              <w:ind w:left="20"/>
              <w:jc w:val="both"/>
            </w:pPr>
            <w:r>
              <w:rPr>
                <w:rFonts w:ascii="Times New Roman"/>
                <w:b w:val="false"/>
                <w:i w:val="false"/>
                <w:color w:val="000000"/>
                <w:sz w:val="20"/>
              </w:rPr>
              <w:t>
бөлімше)</w:t>
            </w:r>
          </w:p>
          <w:p>
            <w:pPr>
              <w:spacing w:after="20"/>
              <w:ind w:left="20"/>
              <w:jc w:val="both"/>
            </w:pPr>
            <w:r>
              <w:rPr>
                <w:rFonts w:ascii="Times New Roman"/>
                <w:b w:val="false"/>
                <w:i w:val="false"/>
                <w:color w:val="000000"/>
                <w:sz w:val="20"/>
              </w:rPr>
              <w:t>
Дата и место</w:t>
            </w:r>
          </w:p>
          <w:p>
            <w:pPr>
              <w:spacing w:after="20"/>
              <w:ind w:left="20"/>
              <w:jc w:val="both"/>
            </w:pPr>
            <w:r>
              <w:rPr>
                <w:rFonts w:ascii="Times New Roman"/>
                <w:b w:val="false"/>
                <w:i w:val="false"/>
                <w:color w:val="000000"/>
                <w:sz w:val="20"/>
              </w:rPr>
              <w:t>
госпитализации</w:t>
            </w:r>
          </w:p>
          <w:p>
            <w:pPr>
              <w:spacing w:after="20"/>
              <w:ind w:left="20"/>
              <w:jc w:val="both"/>
            </w:pPr>
            <w:r>
              <w:rPr>
                <w:rFonts w:ascii="Times New Roman"/>
                <w:b w:val="false"/>
                <w:i w:val="false"/>
                <w:color w:val="000000"/>
                <w:sz w:val="20"/>
              </w:rPr>
              <w:t>
(ЛПУ, отделение)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Заключительный</w:t>
            </w:r>
          </w:p>
          <w:p>
            <w:pPr>
              <w:spacing w:after="20"/>
              <w:ind w:left="20"/>
              <w:jc w:val="both"/>
            </w:pPr>
            <w:r>
              <w:rPr>
                <w:rFonts w:ascii="Times New Roman"/>
                <w:b w:val="false"/>
                <w:i w:val="false"/>
                <w:color w:val="000000"/>
                <w:sz w:val="20"/>
              </w:rPr>
              <w:t>
диагноз</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w:t>
            </w:r>
          </w:p>
          <w:p>
            <w:pPr>
              <w:spacing w:after="20"/>
              <w:ind w:left="20"/>
              <w:jc w:val="both"/>
            </w:pPr>
            <w:r>
              <w:rPr>
                <w:rFonts w:ascii="Times New Roman"/>
                <w:b w:val="false"/>
                <w:i w:val="false"/>
                <w:color w:val="000000"/>
                <w:sz w:val="20"/>
              </w:rPr>
              <w:t>
томиялық</w:t>
            </w:r>
          </w:p>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Патологоана-</w:t>
            </w:r>
          </w:p>
          <w:p>
            <w:pPr>
              <w:spacing w:after="20"/>
              <w:ind w:left="20"/>
              <w:jc w:val="both"/>
            </w:pPr>
            <w:r>
              <w:rPr>
                <w:rFonts w:ascii="Times New Roman"/>
                <w:b w:val="false"/>
                <w:i w:val="false"/>
                <w:color w:val="000000"/>
                <w:sz w:val="20"/>
              </w:rPr>
              <w:t>
томический</w:t>
            </w:r>
          </w:p>
          <w:p>
            <w:pPr>
              <w:spacing w:after="20"/>
              <w:ind w:left="20"/>
              <w:jc w:val="both"/>
            </w:pPr>
            <w:r>
              <w:rPr>
                <w:rFonts w:ascii="Times New Roman"/>
                <w:b w:val="false"/>
                <w:i w:val="false"/>
                <w:color w:val="000000"/>
                <w:sz w:val="20"/>
              </w:rPr>
              <w:t>
диагноз</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302"/>
        <w:gridCol w:w="11006"/>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ОКПО____________</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 № 270-3/е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270-3/у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107" w:id="77"/>
    <w:p>
      <w:pPr>
        <w:spacing w:after="0"/>
        <w:ind w:left="0"/>
        <w:jc w:val="left"/>
      </w:pPr>
      <w:r>
        <w:rPr>
          <w:rFonts w:ascii="Times New Roman"/>
          <w:b/>
          <w:i w:val="false"/>
          <w:color w:val="000000"/>
        </w:rPr>
        <w:t xml:space="preserve"> АИТВ-инфекциясын жұқтырған жүкті әйелдер мен жүктіліктің</w:t>
      </w:r>
      <w:r>
        <w:br/>
      </w:r>
      <w:r>
        <w:rPr>
          <w:rFonts w:ascii="Times New Roman"/>
          <w:b/>
          <w:i w:val="false"/>
          <w:color w:val="000000"/>
        </w:rPr>
        <w:t>аяқталуын есепке алу журналы</w:t>
      </w:r>
      <w:r>
        <w:br/>
      </w:r>
      <w:r>
        <w:rPr>
          <w:rFonts w:ascii="Times New Roman"/>
          <w:b/>
          <w:i w:val="false"/>
          <w:color w:val="000000"/>
        </w:rPr>
        <w:t>Журнал учета ВИЧ-инфицированных беременных и исходов</w:t>
      </w:r>
      <w:r>
        <w:br/>
      </w:r>
      <w:r>
        <w:rPr>
          <w:rFonts w:ascii="Times New Roman"/>
          <w:b/>
          <w:i w:val="false"/>
          <w:color w:val="000000"/>
        </w:rPr>
        <w:t>беременностей</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704"/>
        <w:gridCol w:w="1334"/>
        <w:gridCol w:w="1334"/>
        <w:gridCol w:w="2319"/>
        <w:gridCol w:w="1334"/>
        <w:gridCol w:w="2941"/>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w:t>
            </w:r>
          </w:p>
          <w:p>
            <w:pPr>
              <w:spacing w:after="20"/>
              <w:ind w:left="20"/>
              <w:jc w:val="both"/>
            </w:pPr>
            <w:r>
              <w:rPr>
                <w:rFonts w:ascii="Times New Roman"/>
                <w:b w:val="false"/>
                <w:i w:val="false"/>
                <w:color w:val="000000"/>
                <w:sz w:val="20"/>
              </w:rPr>
              <w:t>
адрес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w:t>
            </w:r>
          </w:p>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күні (ИБ №)</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выявления</w:t>
            </w:r>
          </w:p>
          <w:p>
            <w:pPr>
              <w:spacing w:after="20"/>
              <w:ind w:left="20"/>
              <w:jc w:val="both"/>
            </w:pPr>
            <w:r>
              <w:rPr>
                <w:rFonts w:ascii="Times New Roman"/>
                <w:b w:val="false"/>
                <w:i w:val="false"/>
                <w:color w:val="000000"/>
                <w:sz w:val="20"/>
              </w:rPr>
              <w:t>
ВИЧ (№ ИБ)</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тобына</w:t>
            </w:r>
          </w:p>
          <w:p>
            <w:pPr>
              <w:spacing w:after="20"/>
              <w:ind w:left="20"/>
              <w:jc w:val="both"/>
            </w:pPr>
            <w:r>
              <w:rPr>
                <w:rFonts w:ascii="Times New Roman"/>
                <w:b w:val="false"/>
                <w:i w:val="false"/>
                <w:color w:val="000000"/>
                <w:sz w:val="20"/>
              </w:rPr>
              <w:t>
қатынасы</w:t>
            </w:r>
          </w:p>
          <w:p>
            <w:pPr>
              <w:spacing w:after="20"/>
              <w:ind w:left="20"/>
              <w:jc w:val="both"/>
            </w:pPr>
            <w:r>
              <w:rPr>
                <w:rFonts w:ascii="Times New Roman"/>
                <w:b w:val="false"/>
                <w:i w:val="false"/>
                <w:color w:val="000000"/>
                <w:sz w:val="20"/>
              </w:rPr>
              <w:t>
Отношение к</w:t>
            </w:r>
          </w:p>
          <w:p>
            <w:pPr>
              <w:spacing w:after="20"/>
              <w:ind w:left="20"/>
              <w:jc w:val="both"/>
            </w:pPr>
            <w:r>
              <w:rPr>
                <w:rFonts w:ascii="Times New Roman"/>
                <w:b w:val="false"/>
                <w:i w:val="false"/>
                <w:color w:val="000000"/>
                <w:sz w:val="20"/>
              </w:rPr>
              <w:t>
группе риска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нысанды</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тексеру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обследования</w:t>
            </w:r>
          </w:p>
          <w:p>
            <w:pPr>
              <w:spacing w:after="20"/>
              <w:ind w:left="20"/>
              <w:jc w:val="both"/>
            </w:pPr>
            <w:r>
              <w:rPr>
                <w:rFonts w:ascii="Times New Roman"/>
                <w:b w:val="false"/>
                <w:i w:val="false"/>
                <w:color w:val="000000"/>
                <w:sz w:val="20"/>
              </w:rPr>
              <w:t>
по форме № 4)</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237"/>
        <w:gridCol w:w="1920"/>
        <w:gridCol w:w="1920"/>
        <w:gridCol w:w="1920"/>
        <w:gridCol w:w="1920"/>
        <w:gridCol w:w="1920"/>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w:t>
            </w:r>
          </w:p>
          <w:p>
            <w:pPr>
              <w:spacing w:after="20"/>
              <w:ind w:left="20"/>
              <w:jc w:val="both"/>
            </w:pPr>
            <w:r>
              <w:rPr>
                <w:rFonts w:ascii="Times New Roman"/>
                <w:b w:val="false"/>
                <w:i w:val="false"/>
                <w:color w:val="000000"/>
                <w:sz w:val="20"/>
              </w:rPr>
              <w:t>
циясының</w:t>
            </w:r>
          </w:p>
          <w:p>
            <w:pPr>
              <w:spacing w:after="20"/>
              <w:ind w:left="20"/>
              <w:jc w:val="both"/>
            </w:pPr>
            <w:r>
              <w:rPr>
                <w:rFonts w:ascii="Times New Roman"/>
                <w:b w:val="false"/>
                <w:i w:val="false"/>
                <w:color w:val="000000"/>
                <w:sz w:val="20"/>
              </w:rPr>
              <w:t>
кезеңі</w:t>
            </w:r>
          </w:p>
          <w:p>
            <w:pPr>
              <w:spacing w:after="20"/>
              <w:ind w:left="20"/>
              <w:jc w:val="both"/>
            </w:pPr>
            <w:r>
              <w:rPr>
                <w:rFonts w:ascii="Times New Roman"/>
                <w:b w:val="false"/>
                <w:i w:val="false"/>
                <w:color w:val="000000"/>
                <w:sz w:val="20"/>
              </w:rPr>
              <w:t>
Стадия</w:t>
            </w:r>
          </w:p>
          <w:p>
            <w:pPr>
              <w:spacing w:after="20"/>
              <w:ind w:left="20"/>
              <w:jc w:val="both"/>
            </w:pPr>
            <w:r>
              <w:rPr>
                <w:rFonts w:ascii="Times New Roman"/>
                <w:b w:val="false"/>
                <w:i w:val="false"/>
                <w:color w:val="000000"/>
                <w:sz w:val="20"/>
              </w:rPr>
              <w:t>
ВИЧ-инфе-</w:t>
            </w:r>
          </w:p>
          <w:p>
            <w:pPr>
              <w:spacing w:after="20"/>
              <w:ind w:left="20"/>
              <w:jc w:val="both"/>
            </w:pPr>
            <w:r>
              <w:rPr>
                <w:rFonts w:ascii="Times New Roman"/>
                <w:b w:val="false"/>
                <w:i w:val="false"/>
                <w:color w:val="000000"/>
                <w:sz w:val="20"/>
              </w:rPr>
              <w:t>
кции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w:t>
            </w:r>
          </w:p>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беремен-</w:t>
            </w:r>
          </w:p>
          <w:p>
            <w:pPr>
              <w:spacing w:after="20"/>
              <w:ind w:left="20"/>
              <w:jc w:val="both"/>
            </w:pPr>
            <w:r>
              <w:rPr>
                <w:rFonts w:ascii="Times New Roman"/>
                <w:b w:val="false"/>
                <w:i w:val="false"/>
                <w:color w:val="000000"/>
                <w:sz w:val="20"/>
              </w:rPr>
              <w:t>
ности</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есепке алу</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постановки</w:t>
            </w:r>
          </w:p>
          <w:p>
            <w:pPr>
              <w:spacing w:after="20"/>
              <w:ind w:left="20"/>
              <w:jc w:val="both"/>
            </w:pPr>
            <w:r>
              <w:rPr>
                <w:rFonts w:ascii="Times New Roman"/>
                <w:b w:val="false"/>
                <w:i w:val="false"/>
                <w:color w:val="000000"/>
                <w:sz w:val="20"/>
              </w:rPr>
              <w:t>
на учет по</w:t>
            </w:r>
          </w:p>
          <w:p>
            <w:pPr>
              <w:spacing w:after="20"/>
              <w:ind w:left="20"/>
              <w:jc w:val="both"/>
            </w:pPr>
            <w:r>
              <w:rPr>
                <w:rFonts w:ascii="Times New Roman"/>
                <w:b w:val="false"/>
                <w:i w:val="false"/>
                <w:color w:val="000000"/>
                <w:sz w:val="20"/>
              </w:rPr>
              <w:t>
беремен-</w:t>
            </w:r>
          </w:p>
          <w:p>
            <w:pPr>
              <w:spacing w:after="20"/>
              <w:ind w:left="20"/>
              <w:jc w:val="both"/>
            </w:pPr>
            <w:r>
              <w:rPr>
                <w:rFonts w:ascii="Times New Roman"/>
                <w:b w:val="false"/>
                <w:i w:val="false"/>
                <w:color w:val="000000"/>
                <w:sz w:val="20"/>
              </w:rPr>
              <w:t>
ности</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қайталан-</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жүктілік</w:t>
            </w:r>
          </w:p>
          <w:p>
            <w:pPr>
              <w:spacing w:after="20"/>
              <w:ind w:left="20"/>
              <w:jc w:val="both"/>
            </w:pPr>
            <w:r>
              <w:rPr>
                <w:rFonts w:ascii="Times New Roman"/>
                <w:b w:val="false"/>
                <w:i w:val="false"/>
                <w:color w:val="000000"/>
                <w:sz w:val="20"/>
              </w:rPr>
              <w:t>
Первичная</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повторная</w:t>
            </w:r>
          </w:p>
          <w:p>
            <w:pPr>
              <w:spacing w:after="20"/>
              <w:ind w:left="20"/>
              <w:jc w:val="both"/>
            </w:pPr>
            <w:r>
              <w:rPr>
                <w:rFonts w:ascii="Times New Roman"/>
                <w:b w:val="false"/>
                <w:i w:val="false"/>
                <w:color w:val="000000"/>
                <w:sz w:val="20"/>
              </w:rPr>
              <w:t>
беремен-</w:t>
            </w:r>
          </w:p>
          <w:p>
            <w:pPr>
              <w:spacing w:after="20"/>
              <w:ind w:left="20"/>
              <w:jc w:val="both"/>
            </w:pPr>
            <w:r>
              <w:rPr>
                <w:rFonts w:ascii="Times New Roman"/>
                <w:b w:val="false"/>
                <w:i w:val="false"/>
                <w:color w:val="000000"/>
                <w:sz w:val="20"/>
              </w:rPr>
              <w:t>
ность</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w:t>
            </w:r>
          </w:p>
          <w:p>
            <w:pPr>
              <w:spacing w:after="20"/>
              <w:ind w:left="20"/>
              <w:jc w:val="both"/>
            </w:pPr>
            <w:r>
              <w:rPr>
                <w:rFonts w:ascii="Times New Roman"/>
                <w:b w:val="false"/>
                <w:i w:val="false"/>
                <w:color w:val="000000"/>
                <w:sz w:val="20"/>
              </w:rPr>
              <w:t>
әйелді</w:t>
            </w:r>
          </w:p>
          <w:p>
            <w:pPr>
              <w:spacing w:after="20"/>
              <w:ind w:left="20"/>
              <w:jc w:val="both"/>
            </w:pPr>
            <w:r>
              <w:rPr>
                <w:rFonts w:ascii="Times New Roman"/>
                <w:b w:val="false"/>
                <w:i w:val="false"/>
                <w:color w:val="000000"/>
                <w:sz w:val="20"/>
              </w:rPr>
              <w:t>
профилак-</w:t>
            </w:r>
          </w:p>
          <w:p>
            <w:pPr>
              <w:spacing w:after="20"/>
              <w:ind w:left="20"/>
              <w:jc w:val="both"/>
            </w:pPr>
            <w:r>
              <w:rPr>
                <w:rFonts w:ascii="Times New Roman"/>
                <w:b w:val="false"/>
                <w:i w:val="false"/>
                <w:color w:val="000000"/>
                <w:sz w:val="20"/>
              </w:rPr>
              <w:t>
тикалық</w:t>
            </w:r>
          </w:p>
          <w:p>
            <w:pPr>
              <w:spacing w:after="20"/>
              <w:ind w:left="20"/>
              <w:jc w:val="both"/>
            </w:pPr>
            <w:r>
              <w:rPr>
                <w:rFonts w:ascii="Times New Roman"/>
                <w:b w:val="false"/>
                <w:i w:val="false"/>
                <w:color w:val="000000"/>
                <w:sz w:val="20"/>
              </w:rPr>
              <w:t>
емдеу</w:t>
            </w:r>
          </w:p>
          <w:p>
            <w:pPr>
              <w:spacing w:after="20"/>
              <w:ind w:left="20"/>
              <w:jc w:val="both"/>
            </w:pPr>
            <w:r>
              <w:rPr>
                <w:rFonts w:ascii="Times New Roman"/>
                <w:b w:val="false"/>
                <w:i w:val="false"/>
                <w:color w:val="000000"/>
                <w:sz w:val="20"/>
              </w:rPr>
              <w:t>
(мерзім-</w:t>
            </w:r>
          </w:p>
          <w:p>
            <w:pPr>
              <w:spacing w:after="20"/>
              <w:ind w:left="20"/>
              <w:jc w:val="both"/>
            </w:pPr>
            <w:r>
              <w:rPr>
                <w:rFonts w:ascii="Times New Roman"/>
                <w:b w:val="false"/>
                <w:i w:val="false"/>
                <w:color w:val="000000"/>
                <w:sz w:val="20"/>
              </w:rPr>
              <w:t>
дері)</w:t>
            </w:r>
          </w:p>
          <w:p>
            <w:pPr>
              <w:spacing w:after="20"/>
              <w:ind w:left="20"/>
              <w:jc w:val="both"/>
            </w:pPr>
            <w:r>
              <w:rPr>
                <w:rFonts w:ascii="Times New Roman"/>
                <w:b w:val="false"/>
                <w:i w:val="false"/>
                <w:color w:val="000000"/>
                <w:sz w:val="20"/>
              </w:rPr>
              <w:t>
Профилакти-</w:t>
            </w:r>
          </w:p>
          <w:p>
            <w:pPr>
              <w:spacing w:after="20"/>
              <w:ind w:left="20"/>
              <w:jc w:val="both"/>
            </w:pPr>
            <w:r>
              <w:rPr>
                <w:rFonts w:ascii="Times New Roman"/>
                <w:b w:val="false"/>
                <w:i w:val="false"/>
                <w:color w:val="000000"/>
                <w:sz w:val="20"/>
              </w:rPr>
              <w:t>
ческое</w:t>
            </w:r>
          </w:p>
          <w:p>
            <w:pPr>
              <w:spacing w:after="20"/>
              <w:ind w:left="20"/>
              <w:jc w:val="both"/>
            </w:pPr>
            <w:r>
              <w:rPr>
                <w:rFonts w:ascii="Times New Roman"/>
                <w:b w:val="false"/>
                <w:i w:val="false"/>
                <w:color w:val="000000"/>
                <w:sz w:val="20"/>
              </w:rPr>
              <w:t>
лечение</w:t>
            </w:r>
          </w:p>
          <w:p>
            <w:pPr>
              <w:spacing w:after="20"/>
              <w:ind w:left="20"/>
              <w:jc w:val="both"/>
            </w:pPr>
            <w:r>
              <w:rPr>
                <w:rFonts w:ascii="Times New Roman"/>
                <w:b w:val="false"/>
                <w:i w:val="false"/>
                <w:color w:val="000000"/>
                <w:sz w:val="20"/>
              </w:rPr>
              <w:t>
беременной</w:t>
            </w:r>
          </w:p>
          <w:p>
            <w:pPr>
              <w:spacing w:after="20"/>
              <w:ind w:left="20"/>
              <w:jc w:val="both"/>
            </w:pPr>
            <w:r>
              <w:rPr>
                <w:rFonts w:ascii="Times New Roman"/>
                <w:b w:val="false"/>
                <w:i w:val="false"/>
                <w:color w:val="000000"/>
                <w:sz w:val="20"/>
              </w:rPr>
              <w:t>
(сроки)</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 тера-</w:t>
            </w:r>
          </w:p>
          <w:p>
            <w:pPr>
              <w:spacing w:after="20"/>
              <w:ind w:left="20"/>
              <w:jc w:val="both"/>
            </w:pPr>
            <w:r>
              <w:rPr>
                <w:rFonts w:ascii="Times New Roman"/>
                <w:b w:val="false"/>
                <w:i w:val="false"/>
                <w:color w:val="000000"/>
                <w:sz w:val="20"/>
              </w:rPr>
              <w:t>
пиясы</w:t>
            </w:r>
          </w:p>
          <w:p>
            <w:pPr>
              <w:spacing w:after="20"/>
              <w:ind w:left="20"/>
              <w:jc w:val="both"/>
            </w:pPr>
            <w:r>
              <w:rPr>
                <w:rFonts w:ascii="Times New Roman"/>
                <w:b w:val="false"/>
                <w:i w:val="false"/>
                <w:color w:val="000000"/>
                <w:sz w:val="20"/>
              </w:rPr>
              <w:t>
(препа-</w:t>
            </w:r>
          </w:p>
          <w:p>
            <w:pPr>
              <w:spacing w:after="20"/>
              <w:ind w:left="20"/>
              <w:jc w:val="both"/>
            </w:pPr>
            <w:r>
              <w:rPr>
                <w:rFonts w:ascii="Times New Roman"/>
                <w:b w:val="false"/>
                <w:i w:val="false"/>
                <w:color w:val="000000"/>
                <w:sz w:val="20"/>
              </w:rPr>
              <w:t>
раттар және</w:t>
            </w:r>
          </w:p>
          <w:p>
            <w:pPr>
              <w:spacing w:after="20"/>
              <w:ind w:left="20"/>
              <w:jc w:val="both"/>
            </w:pPr>
            <w:r>
              <w:rPr>
                <w:rFonts w:ascii="Times New Roman"/>
                <w:b w:val="false"/>
                <w:i w:val="false"/>
                <w:color w:val="000000"/>
                <w:sz w:val="20"/>
              </w:rPr>
              <w:t>
терапияны</w:t>
            </w:r>
          </w:p>
          <w:p>
            <w:pPr>
              <w:spacing w:after="20"/>
              <w:ind w:left="20"/>
              <w:jc w:val="both"/>
            </w:pPr>
            <w:r>
              <w:rPr>
                <w:rFonts w:ascii="Times New Roman"/>
                <w:b w:val="false"/>
                <w:i w:val="false"/>
                <w:color w:val="000000"/>
                <w:sz w:val="20"/>
              </w:rPr>
              <w:t>
бастау күні)</w:t>
            </w:r>
          </w:p>
          <w:p>
            <w:pPr>
              <w:spacing w:after="20"/>
              <w:ind w:left="20"/>
              <w:jc w:val="both"/>
            </w:pPr>
            <w:r>
              <w:rPr>
                <w:rFonts w:ascii="Times New Roman"/>
                <w:b w:val="false"/>
                <w:i w:val="false"/>
                <w:color w:val="000000"/>
                <w:sz w:val="20"/>
              </w:rPr>
              <w:t>
АРТ терапия</w:t>
            </w:r>
          </w:p>
          <w:p>
            <w:pPr>
              <w:spacing w:after="20"/>
              <w:ind w:left="20"/>
              <w:jc w:val="both"/>
            </w:pPr>
            <w:r>
              <w:rPr>
                <w:rFonts w:ascii="Times New Roman"/>
                <w:b w:val="false"/>
                <w:i w:val="false"/>
                <w:color w:val="000000"/>
                <w:sz w:val="20"/>
              </w:rPr>
              <w:t>
(препараты и</w:t>
            </w:r>
          </w:p>
          <w:p>
            <w:pPr>
              <w:spacing w:after="20"/>
              <w:ind w:left="20"/>
              <w:jc w:val="both"/>
            </w:pPr>
            <w:r>
              <w:rPr>
                <w:rFonts w:ascii="Times New Roman"/>
                <w:b w:val="false"/>
                <w:i w:val="false"/>
                <w:color w:val="000000"/>
                <w:sz w:val="20"/>
              </w:rPr>
              <w:t>
дата начала</w:t>
            </w:r>
          </w:p>
          <w:p>
            <w:pPr>
              <w:spacing w:after="20"/>
              <w:ind w:left="20"/>
              <w:jc w:val="both"/>
            </w:pPr>
            <w:r>
              <w:rPr>
                <w:rFonts w:ascii="Times New Roman"/>
                <w:b w:val="false"/>
                <w:i w:val="false"/>
                <w:color w:val="000000"/>
                <w:sz w:val="20"/>
              </w:rPr>
              <w:t>
терапии)</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w:t>
            </w:r>
          </w:p>
          <w:p>
            <w:pPr>
              <w:spacing w:after="20"/>
              <w:ind w:left="20"/>
              <w:jc w:val="both"/>
            </w:pPr>
            <w:r>
              <w:rPr>
                <w:rFonts w:ascii="Times New Roman"/>
                <w:b w:val="false"/>
                <w:i w:val="false"/>
                <w:color w:val="000000"/>
                <w:sz w:val="20"/>
              </w:rPr>
              <w:t>
ліктің</w:t>
            </w:r>
          </w:p>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Исход</w:t>
            </w:r>
          </w:p>
          <w:p>
            <w:pPr>
              <w:spacing w:after="20"/>
              <w:ind w:left="20"/>
              <w:jc w:val="both"/>
            </w:pPr>
            <w:r>
              <w:rPr>
                <w:rFonts w:ascii="Times New Roman"/>
                <w:b w:val="false"/>
                <w:i w:val="false"/>
                <w:color w:val="000000"/>
                <w:sz w:val="20"/>
              </w:rPr>
              <w:t>
беремен-</w:t>
            </w:r>
          </w:p>
          <w:p>
            <w:pPr>
              <w:spacing w:after="20"/>
              <w:ind w:left="20"/>
              <w:jc w:val="both"/>
            </w:pPr>
            <w:r>
              <w:rPr>
                <w:rFonts w:ascii="Times New Roman"/>
                <w:b w:val="false"/>
                <w:i w:val="false"/>
                <w:color w:val="000000"/>
                <w:sz w:val="20"/>
              </w:rPr>
              <w:t>
ности</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сентября 2011 года № 583 </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302"/>
        <w:gridCol w:w="11006"/>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ОКПО_________</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270-4/е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270-4/у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109" w:id="78"/>
    <w:p>
      <w:pPr>
        <w:spacing w:after="0"/>
        <w:ind w:left="0"/>
        <w:jc w:val="left"/>
      </w:pPr>
      <w:r>
        <w:rPr>
          <w:rFonts w:ascii="Times New Roman"/>
          <w:b/>
          <w:i w:val="false"/>
          <w:color w:val="000000"/>
        </w:rPr>
        <w:t xml:space="preserve"> АИТВ-ға тестке дейін және тесттен кейін кеңес</w:t>
      </w:r>
      <w:r>
        <w:br/>
      </w:r>
      <w:r>
        <w:rPr>
          <w:rFonts w:ascii="Times New Roman"/>
          <w:b/>
          <w:i w:val="false"/>
          <w:color w:val="000000"/>
        </w:rPr>
        <w:t>беруді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проведения до и после тестового консультирования на ВИЧ</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675"/>
        <w:gridCol w:w="2141"/>
        <w:gridCol w:w="1676"/>
        <w:gridCol w:w="1676"/>
        <w:gridCol w:w="1676"/>
        <w:gridCol w:w="1677"/>
      </w:tblGrid>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п/п</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Пол</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p>
            <w:pPr>
              <w:spacing w:after="20"/>
              <w:ind w:left="20"/>
              <w:jc w:val="both"/>
            </w:pPr>
            <w:r>
              <w:rPr>
                <w:rFonts w:ascii="Times New Roman"/>
                <w:b w:val="false"/>
                <w:i w:val="false"/>
                <w:color w:val="000000"/>
                <w:sz w:val="20"/>
              </w:rPr>
              <w:t>
Домашний адрес</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1919"/>
        <w:gridCol w:w="1919"/>
        <w:gridCol w:w="1919"/>
        <w:gridCol w:w="2151"/>
        <w:gridCol w:w="1920"/>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орны</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работы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p>
            <w:pPr>
              <w:spacing w:after="20"/>
              <w:ind w:left="20"/>
              <w:jc w:val="both"/>
            </w:pPr>
            <w:r>
              <w:rPr>
                <w:rFonts w:ascii="Times New Roman"/>
                <w:b w:val="false"/>
                <w:i w:val="false"/>
                <w:color w:val="000000"/>
                <w:sz w:val="20"/>
              </w:rPr>
              <w:t>
тобы</w:t>
            </w:r>
          </w:p>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риска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Тестке дейінгі</w:t>
            </w:r>
          </w:p>
          <w:p>
            <w:pPr>
              <w:spacing w:after="20"/>
              <w:ind w:left="20"/>
              <w:jc w:val="both"/>
            </w:pPr>
            <w:r>
              <w:rPr>
                <w:rFonts w:ascii="Times New Roman"/>
                <w:b w:val="false"/>
                <w:i w:val="false"/>
                <w:color w:val="000000"/>
                <w:sz w:val="20"/>
              </w:rPr>
              <w:t>
кеңес беру</w:t>
            </w:r>
          </w:p>
          <w:p>
            <w:pPr>
              <w:spacing w:after="20"/>
              <w:ind w:left="20"/>
              <w:jc w:val="both"/>
            </w:pPr>
            <w:r>
              <w:rPr>
                <w:rFonts w:ascii="Times New Roman"/>
                <w:b w:val="false"/>
                <w:i w:val="false"/>
                <w:color w:val="000000"/>
                <w:sz w:val="20"/>
              </w:rPr>
              <w:t>
(жүргізу күні)</w:t>
            </w:r>
          </w:p>
          <w:p>
            <w:pPr>
              <w:spacing w:after="20"/>
              <w:ind w:left="20"/>
              <w:jc w:val="both"/>
            </w:pPr>
            <w:r>
              <w:rPr>
                <w:rFonts w:ascii="Times New Roman"/>
                <w:b w:val="false"/>
                <w:i w:val="false"/>
                <w:color w:val="000000"/>
                <w:sz w:val="20"/>
              </w:rPr>
              <w:t>
Дотестовое</w:t>
            </w:r>
          </w:p>
          <w:p>
            <w:pPr>
              <w:spacing w:after="20"/>
              <w:ind w:left="20"/>
              <w:jc w:val="both"/>
            </w:pPr>
            <w:r>
              <w:rPr>
                <w:rFonts w:ascii="Times New Roman"/>
                <w:b w:val="false"/>
                <w:i w:val="false"/>
                <w:color w:val="000000"/>
                <w:sz w:val="20"/>
              </w:rPr>
              <w:t>
консультирова-</w:t>
            </w:r>
          </w:p>
          <w:p>
            <w:pPr>
              <w:spacing w:after="20"/>
              <w:ind w:left="20"/>
              <w:jc w:val="both"/>
            </w:pPr>
            <w:r>
              <w:rPr>
                <w:rFonts w:ascii="Times New Roman"/>
                <w:b w:val="false"/>
                <w:i w:val="false"/>
                <w:color w:val="000000"/>
                <w:sz w:val="20"/>
              </w:rPr>
              <w:t>
ние (дата</w:t>
            </w:r>
          </w:p>
          <w:p>
            <w:pPr>
              <w:spacing w:after="20"/>
              <w:ind w:left="20"/>
              <w:jc w:val="both"/>
            </w:pPr>
            <w:r>
              <w:rPr>
                <w:rFonts w:ascii="Times New Roman"/>
                <w:b w:val="false"/>
                <w:i w:val="false"/>
                <w:color w:val="000000"/>
                <w:sz w:val="20"/>
              </w:rPr>
              <w:t>
проведенияч)</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Тестіден</w:t>
            </w:r>
          </w:p>
          <w:p>
            <w:pPr>
              <w:spacing w:after="20"/>
              <w:ind w:left="20"/>
              <w:jc w:val="both"/>
            </w:pPr>
            <w:r>
              <w:rPr>
                <w:rFonts w:ascii="Times New Roman"/>
                <w:b w:val="false"/>
                <w:i w:val="false"/>
                <w:color w:val="000000"/>
                <w:sz w:val="20"/>
              </w:rPr>
              <w:t>
кейінгі беру</w:t>
            </w:r>
          </w:p>
          <w:p>
            <w:pPr>
              <w:spacing w:after="20"/>
              <w:ind w:left="20"/>
              <w:jc w:val="both"/>
            </w:pPr>
            <w:r>
              <w:rPr>
                <w:rFonts w:ascii="Times New Roman"/>
                <w:b w:val="false"/>
                <w:i w:val="false"/>
                <w:color w:val="000000"/>
                <w:sz w:val="20"/>
              </w:rPr>
              <w:t>
(жүргізу күні)</w:t>
            </w:r>
          </w:p>
          <w:p>
            <w:pPr>
              <w:spacing w:after="20"/>
              <w:ind w:left="20"/>
              <w:jc w:val="both"/>
            </w:pPr>
            <w:r>
              <w:rPr>
                <w:rFonts w:ascii="Times New Roman"/>
                <w:b w:val="false"/>
                <w:i w:val="false"/>
                <w:color w:val="000000"/>
                <w:sz w:val="20"/>
              </w:rPr>
              <w:t>
Послетестовое</w:t>
            </w:r>
          </w:p>
          <w:p>
            <w:pPr>
              <w:spacing w:after="20"/>
              <w:ind w:left="20"/>
              <w:jc w:val="both"/>
            </w:pPr>
            <w:r>
              <w:rPr>
                <w:rFonts w:ascii="Times New Roman"/>
                <w:b w:val="false"/>
                <w:i w:val="false"/>
                <w:color w:val="000000"/>
                <w:sz w:val="20"/>
              </w:rPr>
              <w:t>
консультирова-</w:t>
            </w:r>
          </w:p>
          <w:p>
            <w:pPr>
              <w:spacing w:after="20"/>
              <w:ind w:left="20"/>
              <w:jc w:val="both"/>
            </w:pPr>
            <w:r>
              <w:rPr>
                <w:rFonts w:ascii="Times New Roman"/>
                <w:b w:val="false"/>
                <w:i w:val="false"/>
                <w:color w:val="000000"/>
                <w:sz w:val="20"/>
              </w:rPr>
              <w:t>
ние (дата</w:t>
            </w:r>
          </w:p>
          <w:p>
            <w:pPr>
              <w:spacing w:after="20"/>
              <w:ind w:left="20"/>
              <w:jc w:val="both"/>
            </w:pPr>
            <w:r>
              <w:rPr>
                <w:rFonts w:ascii="Times New Roman"/>
                <w:b w:val="false"/>
                <w:i w:val="false"/>
                <w:color w:val="000000"/>
                <w:sz w:val="20"/>
              </w:rPr>
              <w:t>
проведенияч)</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w:t>
            </w:r>
          </w:p>
          <w:p>
            <w:pPr>
              <w:spacing w:after="20"/>
              <w:ind w:left="20"/>
              <w:jc w:val="both"/>
            </w:pPr>
            <w:r>
              <w:rPr>
                <w:rFonts w:ascii="Times New Roman"/>
                <w:b w:val="false"/>
                <w:i w:val="false"/>
                <w:color w:val="000000"/>
                <w:sz w:val="20"/>
              </w:rPr>
              <w:t>
жүргізу</w:t>
            </w:r>
          </w:p>
          <w:p>
            <w:pPr>
              <w:spacing w:after="20"/>
              <w:ind w:left="20"/>
              <w:jc w:val="both"/>
            </w:pPr>
            <w:r>
              <w:rPr>
                <w:rFonts w:ascii="Times New Roman"/>
                <w:b w:val="false"/>
                <w:i w:val="false"/>
                <w:color w:val="000000"/>
                <w:sz w:val="20"/>
              </w:rPr>
              <w:t>
(ия, жоқ)</w:t>
            </w:r>
          </w:p>
          <w:p>
            <w:pPr>
              <w:spacing w:after="20"/>
              <w:ind w:left="20"/>
              <w:jc w:val="both"/>
            </w:pPr>
            <w:r>
              <w:rPr>
                <w:rFonts w:ascii="Times New Roman"/>
                <w:b w:val="false"/>
                <w:i w:val="false"/>
                <w:color w:val="000000"/>
                <w:sz w:val="20"/>
              </w:rPr>
              <w:t>
Анкетиро-</w:t>
            </w:r>
          </w:p>
          <w:p>
            <w:pPr>
              <w:spacing w:after="20"/>
              <w:ind w:left="20"/>
              <w:jc w:val="both"/>
            </w:pPr>
            <w:r>
              <w:rPr>
                <w:rFonts w:ascii="Times New Roman"/>
                <w:b w:val="false"/>
                <w:i w:val="false"/>
                <w:color w:val="000000"/>
                <w:sz w:val="20"/>
              </w:rPr>
              <w:t>
вание (да,</w:t>
            </w:r>
          </w:p>
          <w:p>
            <w:pPr>
              <w:spacing w:after="20"/>
              <w:ind w:left="20"/>
              <w:jc w:val="both"/>
            </w:pPr>
            <w:r>
              <w:rPr>
                <w:rFonts w:ascii="Times New Roman"/>
                <w:b w:val="false"/>
                <w:i w:val="false"/>
                <w:color w:val="000000"/>
                <w:sz w:val="20"/>
              </w:rPr>
              <w:t>
нет)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w:t>
            </w:r>
          </w:p>
          <w:p>
            <w:pPr>
              <w:spacing w:after="20"/>
              <w:ind w:left="20"/>
              <w:jc w:val="both"/>
            </w:pPr>
            <w:r>
              <w:rPr>
                <w:rFonts w:ascii="Times New Roman"/>
                <w:b w:val="false"/>
                <w:i w:val="false"/>
                <w:color w:val="000000"/>
                <w:sz w:val="20"/>
              </w:rPr>
              <w:t>
пелер</w:t>
            </w:r>
          </w:p>
          <w:p>
            <w:pPr>
              <w:spacing w:after="20"/>
              <w:ind w:left="20"/>
              <w:jc w:val="both"/>
            </w:pPr>
            <w:r>
              <w:rPr>
                <w:rFonts w:ascii="Times New Roman"/>
                <w:b w:val="false"/>
                <w:i w:val="false"/>
                <w:color w:val="000000"/>
                <w:sz w:val="20"/>
              </w:rPr>
              <w:t>
Примечание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895"/>
        <w:gridCol w:w="272"/>
        <w:gridCol w:w="10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w:t>
            </w:r>
          </w:p>
          <w:p>
            <w:pPr>
              <w:spacing w:after="20"/>
              <w:ind w:left="20"/>
              <w:jc w:val="both"/>
            </w:pPr>
            <w:r>
              <w:rPr>
                <w:rFonts w:ascii="Times New Roman"/>
                <w:b w:val="false"/>
                <w:i w:val="false"/>
                <w:color w:val="000000"/>
                <w:sz w:val="20"/>
              </w:rPr>
              <w:t>
_______________</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 № 060-2/у</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060-2/у утверждена</w:t>
            </w:r>
          </w:p>
          <w:p>
            <w:pPr>
              <w:spacing w:after="20"/>
              <w:ind w:left="20"/>
              <w:jc w:val="both"/>
            </w:pPr>
            <w:r>
              <w:rPr>
                <w:rFonts w:ascii="Times New Roman"/>
                <w:b w:val="false"/>
                <w:i w:val="false"/>
                <w:color w:val="000000"/>
                <w:sz w:val="20"/>
              </w:rPr>
              <w:t>
приказом и.о. Министра</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111" w:id="79"/>
    <w:p>
      <w:pPr>
        <w:spacing w:after="0"/>
        <w:ind w:left="0"/>
        <w:jc w:val="left"/>
      </w:pPr>
      <w:r>
        <w:rPr>
          <w:rFonts w:ascii="Times New Roman"/>
          <w:b/>
          <w:i w:val="false"/>
          <w:color w:val="000000"/>
        </w:rPr>
        <w:t xml:space="preserve"> АИТВ-инфекциясын жұқтырғандардың (ИБ (+) тіркеу журналы</w:t>
      </w:r>
      <w:r>
        <w:br/>
      </w:r>
      <w:r>
        <w:rPr>
          <w:rFonts w:ascii="Times New Roman"/>
          <w:b/>
          <w:i w:val="false"/>
          <w:color w:val="000000"/>
        </w:rPr>
        <w:t>Журнал регистрации ИБ(+) ВИЧ-инфицированных</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Граж-данство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Пол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8"/>
        <w:gridCol w:w="2326"/>
        <w:gridCol w:w="2326"/>
        <w:gridCol w:w="2326"/>
        <w:gridCol w:w="2326"/>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орны</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выявления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w:t>
            </w:r>
          </w:p>
          <w:p>
            <w:pPr>
              <w:spacing w:after="20"/>
              <w:ind w:left="20"/>
              <w:jc w:val="both"/>
            </w:pPr>
            <w:r>
              <w:rPr>
                <w:rFonts w:ascii="Times New Roman"/>
                <w:b w:val="false"/>
                <w:i w:val="false"/>
                <w:color w:val="000000"/>
                <w:sz w:val="20"/>
              </w:rPr>
              <w:t>
№ ИБ</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күні</w:t>
            </w:r>
          </w:p>
          <w:p>
            <w:pPr>
              <w:spacing w:after="20"/>
              <w:ind w:left="20"/>
              <w:jc w:val="both"/>
            </w:pPr>
            <w:r>
              <w:rPr>
                <w:rFonts w:ascii="Times New Roman"/>
                <w:b w:val="false"/>
                <w:i w:val="false"/>
                <w:color w:val="000000"/>
                <w:sz w:val="20"/>
              </w:rPr>
              <w:t>
Дата ИБ</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хабарламаны</w:t>
            </w:r>
          </w:p>
          <w:p>
            <w:pPr>
              <w:spacing w:after="20"/>
              <w:ind w:left="20"/>
              <w:jc w:val="both"/>
            </w:pPr>
            <w:r>
              <w:rPr>
                <w:rFonts w:ascii="Times New Roman"/>
                <w:b w:val="false"/>
                <w:i w:val="false"/>
                <w:color w:val="000000"/>
                <w:sz w:val="20"/>
              </w:rPr>
              <w:t>
телефон арқылы</w:t>
            </w:r>
          </w:p>
          <w:p>
            <w:pPr>
              <w:spacing w:after="20"/>
              <w:ind w:left="20"/>
              <w:jc w:val="both"/>
            </w:pPr>
            <w:r>
              <w:rPr>
                <w:rFonts w:ascii="Times New Roman"/>
                <w:b w:val="false"/>
                <w:i w:val="false"/>
                <w:color w:val="000000"/>
                <w:sz w:val="20"/>
              </w:rPr>
              <w:t>
жеткізген күні және</w:t>
            </w:r>
          </w:p>
          <w:p>
            <w:pPr>
              <w:spacing w:after="20"/>
              <w:ind w:left="20"/>
              <w:jc w:val="both"/>
            </w:pPr>
            <w:r>
              <w:rPr>
                <w:rFonts w:ascii="Times New Roman"/>
                <w:b w:val="false"/>
                <w:i w:val="false"/>
                <w:color w:val="000000"/>
                <w:sz w:val="20"/>
              </w:rPr>
              <w:t>
сағат</w:t>
            </w:r>
          </w:p>
          <w:p>
            <w:pPr>
              <w:spacing w:after="20"/>
              <w:ind w:left="20"/>
              <w:jc w:val="both"/>
            </w:pPr>
            <w:r>
              <w:rPr>
                <w:rFonts w:ascii="Times New Roman"/>
                <w:b w:val="false"/>
                <w:i w:val="false"/>
                <w:color w:val="000000"/>
                <w:sz w:val="20"/>
              </w:rPr>
              <w:t>
Дата и час</w:t>
            </w:r>
          </w:p>
          <w:p>
            <w:pPr>
              <w:spacing w:after="20"/>
              <w:ind w:left="20"/>
              <w:jc w:val="both"/>
            </w:pPr>
            <w:r>
              <w:rPr>
                <w:rFonts w:ascii="Times New Roman"/>
                <w:b w:val="false"/>
                <w:i w:val="false"/>
                <w:color w:val="000000"/>
                <w:sz w:val="20"/>
              </w:rPr>
              <w:t>
сообщения</w:t>
            </w:r>
          </w:p>
          <w:p>
            <w:pPr>
              <w:spacing w:after="20"/>
              <w:ind w:left="20"/>
              <w:jc w:val="both"/>
            </w:pPr>
            <w:r>
              <w:rPr>
                <w:rFonts w:ascii="Times New Roman"/>
                <w:b w:val="false"/>
                <w:i w:val="false"/>
                <w:color w:val="000000"/>
                <w:sz w:val="20"/>
              </w:rPr>
              <w:t>
экстренного</w:t>
            </w:r>
          </w:p>
          <w:p>
            <w:pPr>
              <w:spacing w:after="20"/>
              <w:ind w:left="20"/>
              <w:jc w:val="both"/>
            </w:pPr>
            <w:r>
              <w:rPr>
                <w:rFonts w:ascii="Times New Roman"/>
                <w:b w:val="false"/>
                <w:i w:val="false"/>
                <w:color w:val="000000"/>
                <w:sz w:val="20"/>
              </w:rPr>
              <w:t>
извещения по</w:t>
            </w:r>
          </w:p>
          <w:p>
            <w:pPr>
              <w:spacing w:after="20"/>
              <w:ind w:left="20"/>
              <w:jc w:val="both"/>
            </w:pPr>
            <w:r>
              <w:rPr>
                <w:rFonts w:ascii="Times New Roman"/>
                <w:b w:val="false"/>
                <w:i w:val="false"/>
                <w:color w:val="000000"/>
                <w:sz w:val="20"/>
              </w:rPr>
              <w:t>
телефону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шұғыл</w:t>
            </w:r>
          </w:p>
          <w:p>
            <w:pPr>
              <w:spacing w:after="20"/>
              <w:ind w:left="20"/>
              <w:jc w:val="both"/>
            </w:pPr>
            <w:r>
              <w:rPr>
                <w:rFonts w:ascii="Times New Roman"/>
                <w:b w:val="false"/>
                <w:i w:val="false"/>
                <w:color w:val="000000"/>
                <w:sz w:val="20"/>
              </w:rPr>
              <w:t>
хабарла-маны</w:t>
            </w:r>
          </w:p>
          <w:p>
            <w:pPr>
              <w:spacing w:after="20"/>
              <w:ind w:left="20"/>
              <w:jc w:val="both"/>
            </w:pPr>
            <w:r>
              <w:rPr>
                <w:rFonts w:ascii="Times New Roman"/>
                <w:b w:val="false"/>
                <w:i w:val="false"/>
                <w:color w:val="000000"/>
                <w:sz w:val="20"/>
              </w:rPr>
              <w:t>
жіберген күні</w:t>
            </w:r>
          </w:p>
          <w:p>
            <w:pPr>
              <w:spacing w:after="20"/>
              <w:ind w:left="20"/>
              <w:jc w:val="both"/>
            </w:pPr>
            <w:r>
              <w:rPr>
                <w:rFonts w:ascii="Times New Roman"/>
                <w:b w:val="false"/>
                <w:i w:val="false"/>
                <w:color w:val="000000"/>
                <w:sz w:val="20"/>
              </w:rPr>
              <w:t>
Дата первичной</w:t>
            </w:r>
          </w:p>
          <w:p>
            <w:pPr>
              <w:spacing w:after="20"/>
              <w:ind w:left="20"/>
              <w:jc w:val="both"/>
            </w:pPr>
            <w:r>
              <w:rPr>
                <w:rFonts w:ascii="Times New Roman"/>
                <w:b w:val="false"/>
                <w:i w:val="false"/>
                <w:color w:val="000000"/>
                <w:sz w:val="20"/>
              </w:rPr>
              <w:t>
отсылки</w:t>
            </w:r>
          </w:p>
          <w:p>
            <w:pPr>
              <w:spacing w:after="20"/>
              <w:ind w:left="20"/>
              <w:jc w:val="both"/>
            </w:pPr>
            <w:r>
              <w:rPr>
                <w:rFonts w:ascii="Times New Roman"/>
                <w:b w:val="false"/>
                <w:i w:val="false"/>
                <w:color w:val="000000"/>
                <w:sz w:val="20"/>
              </w:rPr>
              <w:t>
экстренного</w:t>
            </w:r>
          </w:p>
          <w:p>
            <w:pPr>
              <w:spacing w:after="20"/>
              <w:ind w:left="20"/>
              <w:jc w:val="both"/>
            </w:pPr>
            <w:r>
              <w:rPr>
                <w:rFonts w:ascii="Times New Roman"/>
                <w:b w:val="false"/>
                <w:i w:val="false"/>
                <w:color w:val="000000"/>
                <w:sz w:val="20"/>
              </w:rPr>
              <w:t>
извещения</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2225"/>
        <w:gridCol w:w="2761"/>
        <w:gridCol w:w="2226"/>
        <w:gridCol w:w="2863"/>
      </w:tblGrid>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w:t>
            </w:r>
          </w:p>
          <w:p>
            <w:pPr>
              <w:spacing w:after="20"/>
              <w:ind w:left="20"/>
              <w:jc w:val="both"/>
            </w:pPr>
            <w:r>
              <w:rPr>
                <w:rFonts w:ascii="Times New Roman"/>
                <w:b w:val="false"/>
                <w:i w:val="false"/>
                <w:color w:val="000000"/>
                <w:sz w:val="20"/>
              </w:rPr>
              <w:t>
хабарламаны</w:t>
            </w:r>
          </w:p>
          <w:p>
            <w:pPr>
              <w:spacing w:after="20"/>
              <w:ind w:left="20"/>
              <w:jc w:val="both"/>
            </w:pPr>
            <w:r>
              <w:rPr>
                <w:rFonts w:ascii="Times New Roman"/>
                <w:b w:val="false"/>
                <w:i w:val="false"/>
                <w:color w:val="000000"/>
                <w:sz w:val="20"/>
              </w:rPr>
              <w:t>
жіберген адамның</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 передав-</w:t>
            </w:r>
          </w:p>
          <w:p>
            <w:pPr>
              <w:spacing w:after="20"/>
              <w:ind w:left="20"/>
              <w:jc w:val="both"/>
            </w:pPr>
            <w:r>
              <w:rPr>
                <w:rFonts w:ascii="Times New Roman"/>
                <w:b w:val="false"/>
                <w:i w:val="false"/>
                <w:color w:val="000000"/>
                <w:sz w:val="20"/>
              </w:rPr>
              <w:t>
шего экстренное</w:t>
            </w:r>
          </w:p>
          <w:p>
            <w:pPr>
              <w:spacing w:after="20"/>
              <w:ind w:left="20"/>
              <w:jc w:val="both"/>
            </w:pPr>
            <w:r>
              <w:rPr>
                <w:rFonts w:ascii="Times New Roman"/>
                <w:b w:val="false"/>
                <w:i w:val="false"/>
                <w:color w:val="000000"/>
                <w:sz w:val="20"/>
              </w:rPr>
              <w:t>
извещение</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w:t>
            </w:r>
          </w:p>
          <w:p>
            <w:pPr>
              <w:spacing w:after="20"/>
              <w:ind w:left="20"/>
              <w:jc w:val="both"/>
            </w:pPr>
            <w:r>
              <w:rPr>
                <w:rFonts w:ascii="Times New Roman"/>
                <w:b w:val="false"/>
                <w:i w:val="false"/>
                <w:color w:val="000000"/>
                <w:sz w:val="20"/>
              </w:rPr>
              <w:t>
хабарламаны</w:t>
            </w:r>
          </w:p>
          <w:p>
            <w:pPr>
              <w:spacing w:after="20"/>
              <w:ind w:left="20"/>
              <w:jc w:val="both"/>
            </w:pPr>
            <w:r>
              <w:rPr>
                <w:rFonts w:ascii="Times New Roman"/>
                <w:b w:val="false"/>
                <w:i w:val="false"/>
                <w:color w:val="000000"/>
                <w:sz w:val="20"/>
              </w:rPr>
              <w:t>
қабылдаған</w:t>
            </w:r>
          </w:p>
          <w:p>
            <w:pPr>
              <w:spacing w:after="20"/>
              <w:ind w:left="20"/>
              <w:jc w:val="both"/>
            </w:pPr>
            <w:r>
              <w:rPr>
                <w:rFonts w:ascii="Times New Roman"/>
                <w:b w:val="false"/>
                <w:i w:val="false"/>
                <w:color w:val="000000"/>
                <w:sz w:val="20"/>
              </w:rPr>
              <w:t>
адамның</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 принявшего</w:t>
            </w:r>
          </w:p>
          <w:p>
            <w:pPr>
              <w:spacing w:after="20"/>
              <w:ind w:left="20"/>
              <w:jc w:val="both"/>
            </w:pPr>
            <w:r>
              <w:rPr>
                <w:rFonts w:ascii="Times New Roman"/>
                <w:b w:val="false"/>
                <w:i w:val="false"/>
                <w:color w:val="000000"/>
                <w:sz w:val="20"/>
              </w:rPr>
              <w:t>
экстренное</w:t>
            </w:r>
          </w:p>
          <w:p>
            <w:pPr>
              <w:spacing w:after="20"/>
              <w:ind w:left="20"/>
              <w:jc w:val="both"/>
            </w:pPr>
            <w:r>
              <w:rPr>
                <w:rFonts w:ascii="Times New Roman"/>
                <w:b w:val="false"/>
                <w:i w:val="false"/>
                <w:color w:val="000000"/>
                <w:sz w:val="20"/>
              </w:rPr>
              <w:t>
извещение</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 көзі</w:t>
            </w:r>
          </w:p>
          <w:p>
            <w:pPr>
              <w:spacing w:after="20"/>
              <w:ind w:left="20"/>
              <w:jc w:val="both"/>
            </w:pPr>
            <w:r>
              <w:rPr>
                <w:rFonts w:ascii="Times New Roman"/>
                <w:b w:val="false"/>
                <w:i w:val="false"/>
                <w:color w:val="000000"/>
                <w:sz w:val="20"/>
              </w:rPr>
              <w:t>
(ТАӘ, күні, ИБ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инфекции</w:t>
            </w:r>
          </w:p>
          <w:p>
            <w:pPr>
              <w:spacing w:after="20"/>
              <w:ind w:left="20"/>
              <w:jc w:val="both"/>
            </w:pPr>
            <w:r>
              <w:rPr>
                <w:rFonts w:ascii="Times New Roman"/>
                <w:b w:val="false"/>
                <w:i w:val="false"/>
                <w:color w:val="000000"/>
                <w:sz w:val="20"/>
              </w:rPr>
              <w:t>
(№ ИБ, дата,</w:t>
            </w:r>
          </w:p>
          <w:p>
            <w:pPr>
              <w:spacing w:after="20"/>
              <w:ind w:left="20"/>
              <w:jc w:val="both"/>
            </w:pPr>
            <w:r>
              <w:rPr>
                <w:rFonts w:ascii="Times New Roman"/>
                <w:b w:val="false"/>
                <w:i w:val="false"/>
                <w:color w:val="000000"/>
                <w:sz w:val="20"/>
              </w:rPr>
              <w:t>
ФИО)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Жұғу жолы</w:t>
            </w:r>
          </w:p>
          <w:p>
            <w:pPr>
              <w:spacing w:after="20"/>
              <w:ind w:left="20"/>
              <w:jc w:val="both"/>
            </w:pPr>
            <w:r>
              <w:rPr>
                <w:rFonts w:ascii="Times New Roman"/>
                <w:b w:val="false"/>
                <w:i w:val="false"/>
                <w:color w:val="000000"/>
                <w:sz w:val="20"/>
              </w:rPr>
              <w:t>
Путь</w:t>
            </w:r>
          </w:p>
          <w:p>
            <w:pPr>
              <w:spacing w:after="20"/>
              <w:ind w:left="20"/>
              <w:jc w:val="both"/>
            </w:pPr>
            <w:r>
              <w:rPr>
                <w:rFonts w:ascii="Times New Roman"/>
                <w:b w:val="false"/>
                <w:i w:val="false"/>
                <w:color w:val="000000"/>
                <w:sz w:val="20"/>
              </w:rPr>
              <w:t>
передачи</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(қайтыс болды,</w:t>
            </w:r>
          </w:p>
          <w:p>
            <w:pPr>
              <w:spacing w:after="20"/>
              <w:ind w:left="20"/>
              <w:jc w:val="both"/>
            </w:pPr>
            <w:r>
              <w:rPr>
                <w:rFonts w:ascii="Times New Roman"/>
                <w:b w:val="false"/>
                <w:i w:val="false"/>
                <w:color w:val="000000"/>
                <w:sz w:val="20"/>
              </w:rPr>
              <w:t>
"Д" есептен</w:t>
            </w:r>
          </w:p>
          <w:p>
            <w:pPr>
              <w:spacing w:after="20"/>
              <w:ind w:left="20"/>
              <w:jc w:val="both"/>
            </w:pPr>
            <w:r>
              <w:rPr>
                <w:rFonts w:ascii="Times New Roman"/>
                <w:b w:val="false"/>
                <w:i w:val="false"/>
                <w:color w:val="000000"/>
                <w:sz w:val="20"/>
              </w:rPr>
              <w:t>
шыққан)</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(умер, выбыл с</w:t>
            </w:r>
          </w:p>
          <w:p>
            <w:pPr>
              <w:spacing w:after="20"/>
              <w:ind w:left="20"/>
              <w:jc w:val="both"/>
            </w:pPr>
            <w:r>
              <w:rPr>
                <w:rFonts w:ascii="Times New Roman"/>
                <w:b w:val="false"/>
                <w:i w:val="false"/>
                <w:color w:val="000000"/>
                <w:sz w:val="20"/>
              </w:rPr>
              <w:t>
"Д" учета)</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А5 форматы</w:t>
      </w:r>
    </w:p>
    <w:p>
      <w:pPr>
        <w:spacing w:after="0"/>
        <w:ind w:left="0"/>
        <w:jc w:val="both"/>
      </w:pPr>
      <w:r>
        <w:rPr>
          <w:rFonts w:ascii="Times New Roman"/>
          <w:b w:val="false"/>
          <w:i w:val="false"/>
          <w:color w:val="000000"/>
          <w:sz w:val="28"/>
        </w:rPr>
        <w:t>
      Формат А5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93"/>
        <w:gridCol w:w="10674"/>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264-9/е нысанды медициналық</w:t>
            </w:r>
          </w:p>
          <w:p>
            <w:pPr>
              <w:spacing w:after="20"/>
              <w:ind w:left="20"/>
              <w:jc w:val="both"/>
            </w:pPr>
            <w:r>
              <w:rPr>
                <w:rFonts w:ascii="Times New Roman"/>
                <w:b w:val="false"/>
                <w:i w:val="false"/>
                <w:color w:val="000000"/>
                <w:sz w:val="20"/>
              </w:rPr>
              <w:t>
құжаттама</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264-9/у утверждена приказом</w:t>
            </w:r>
          </w:p>
          <w:p>
            <w:pPr>
              <w:spacing w:after="20"/>
              <w:ind w:left="20"/>
              <w:jc w:val="both"/>
            </w:pPr>
            <w:r>
              <w:rPr>
                <w:rFonts w:ascii="Times New Roman"/>
                <w:b w:val="false"/>
                <w:i w:val="false"/>
                <w:color w:val="000000"/>
                <w:sz w:val="20"/>
              </w:rPr>
              <w:t>
и.о.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113" w:id="80"/>
    <w:p>
      <w:pPr>
        <w:spacing w:after="0"/>
        <w:ind w:left="0"/>
        <w:jc w:val="left"/>
      </w:pPr>
      <w:r>
        <w:rPr>
          <w:rFonts w:ascii="Times New Roman"/>
          <w:b/>
          <w:i w:val="false"/>
          <w:color w:val="000000"/>
        </w:rPr>
        <w:t xml:space="preserve"> АИТВ-ның антиретротровирустық препараттарға</w:t>
      </w:r>
      <w:r>
        <w:br/>
      </w:r>
      <w:r>
        <w:rPr>
          <w:rFonts w:ascii="Times New Roman"/>
          <w:b/>
          <w:i w:val="false"/>
          <w:color w:val="000000"/>
        </w:rPr>
        <w:t>резистенттілігіне жолдама</w:t>
      </w:r>
      <w:r>
        <w:br/>
      </w:r>
      <w:r>
        <w:rPr>
          <w:rFonts w:ascii="Times New Roman"/>
          <w:b/>
          <w:i w:val="false"/>
          <w:color w:val="000000"/>
        </w:rPr>
        <w:t>Направление</w:t>
      </w:r>
      <w:r>
        <w:br/>
      </w:r>
      <w:r>
        <w:rPr>
          <w:rFonts w:ascii="Times New Roman"/>
          <w:b/>
          <w:i w:val="false"/>
          <w:color w:val="000000"/>
        </w:rPr>
        <w:t>на резистентность ВИЧ к антиретровирусным препаратам</w:t>
      </w:r>
    </w:p>
    <w:bookmarkEnd w:id="80"/>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(Фамилия):__________________________________________________________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(Отчество):_________________________________________________________</w:t>
      </w:r>
    </w:p>
    <w:p>
      <w:pPr>
        <w:spacing w:after="0"/>
        <w:ind w:left="0"/>
        <w:jc w:val="both"/>
      </w:pPr>
      <w:r>
        <w:rPr>
          <w:rFonts w:ascii="Times New Roman"/>
          <w:b w:val="false"/>
          <w:i w:val="false"/>
          <w:color w:val="000000"/>
          <w:sz w:val="28"/>
        </w:rPr>
        <w:t>
      Туған күні (Дата рождения)_________________________________</w:t>
      </w:r>
    </w:p>
    <w:p>
      <w:pPr>
        <w:spacing w:after="0"/>
        <w:ind w:left="0"/>
        <w:jc w:val="both"/>
      </w:pPr>
      <w:r>
        <w:rPr>
          <w:rFonts w:ascii="Times New Roman"/>
          <w:b w:val="false"/>
          <w:i w:val="false"/>
          <w:color w:val="000000"/>
          <w:sz w:val="28"/>
        </w:rPr>
        <w:t>
      Күні, ИБ № (Дата, № ИБ) ___________________________________</w:t>
      </w:r>
    </w:p>
    <w:p>
      <w:pPr>
        <w:spacing w:after="0"/>
        <w:ind w:left="0"/>
        <w:jc w:val="both"/>
      </w:pPr>
      <w:r>
        <w:rPr>
          <w:rFonts w:ascii="Times New Roman"/>
          <w:b w:val="false"/>
          <w:i w:val="false"/>
          <w:color w:val="000000"/>
          <w:sz w:val="28"/>
        </w:rPr>
        <w:t>
      Мекенжайы (Домашний адрес):________________________________</w:t>
      </w:r>
    </w:p>
    <w:p>
      <w:pPr>
        <w:spacing w:after="0"/>
        <w:ind w:left="0"/>
        <w:jc w:val="both"/>
      </w:pPr>
      <w:r>
        <w:rPr>
          <w:rFonts w:ascii="Times New Roman"/>
          <w:b w:val="false"/>
          <w:i w:val="false"/>
          <w:color w:val="000000"/>
          <w:sz w:val="28"/>
        </w:rPr>
        <w:t>
      Тексерілу сәтіндегі диагнозы</w:t>
      </w:r>
    </w:p>
    <w:p>
      <w:pPr>
        <w:spacing w:after="0"/>
        <w:ind w:left="0"/>
        <w:jc w:val="both"/>
      </w:pPr>
      <w:r>
        <w:rPr>
          <w:rFonts w:ascii="Times New Roman"/>
          <w:b w:val="false"/>
          <w:i w:val="false"/>
          <w:color w:val="000000"/>
          <w:sz w:val="28"/>
        </w:rPr>
        <w:t>
      (Диагноз на момент обследования)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Вирустарға қарсы препараттардың үзілісі мен ауыстыруды көрсете отырып</w:t>
      </w:r>
    </w:p>
    <w:p>
      <w:pPr>
        <w:spacing w:after="0"/>
        <w:ind w:left="0"/>
        <w:jc w:val="both"/>
      </w:pPr>
      <w:r>
        <w:rPr>
          <w:rFonts w:ascii="Times New Roman"/>
          <w:b w:val="false"/>
          <w:i w:val="false"/>
          <w:color w:val="000000"/>
          <w:sz w:val="28"/>
        </w:rPr>
        <w:t>
      АРТ басталу күні</w:t>
      </w:r>
    </w:p>
    <w:p>
      <w:pPr>
        <w:spacing w:after="0"/>
        <w:ind w:left="0"/>
        <w:jc w:val="both"/>
      </w:pPr>
      <w:r>
        <w:rPr>
          <w:rFonts w:ascii="Times New Roman"/>
          <w:b w:val="false"/>
          <w:i w:val="false"/>
          <w:color w:val="000000"/>
          <w:sz w:val="28"/>
        </w:rPr>
        <w:t>
      (Дата начала АРТ, с указанием перерывов и смены противовирусных</w:t>
      </w:r>
    </w:p>
    <w:p>
      <w:pPr>
        <w:spacing w:after="0"/>
        <w:ind w:left="0"/>
        <w:jc w:val="both"/>
      </w:pPr>
      <w:r>
        <w:rPr>
          <w:rFonts w:ascii="Times New Roman"/>
          <w:b w:val="false"/>
          <w:i w:val="false"/>
          <w:color w:val="000000"/>
          <w:sz w:val="28"/>
        </w:rPr>
        <w:t>
      препаратов)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АРВ перпараттары</w:t>
      </w:r>
    </w:p>
    <w:p>
      <w:pPr>
        <w:spacing w:after="0"/>
        <w:ind w:left="0"/>
        <w:jc w:val="both"/>
      </w:pPr>
      <w:r>
        <w:rPr>
          <w:rFonts w:ascii="Times New Roman"/>
          <w:b w:val="false"/>
          <w:i w:val="false"/>
          <w:color w:val="000000"/>
          <w:sz w:val="28"/>
        </w:rPr>
        <w:t>
      (АРВ препараты)________________________________________________</w:t>
      </w:r>
    </w:p>
    <w:p>
      <w:pPr>
        <w:spacing w:after="0"/>
        <w:ind w:left="0"/>
        <w:jc w:val="both"/>
      </w:pPr>
      <w:r>
        <w:rPr>
          <w:rFonts w:ascii="Times New Roman"/>
          <w:b w:val="false"/>
          <w:i w:val="false"/>
          <w:color w:val="000000"/>
          <w:sz w:val="28"/>
        </w:rPr>
        <w:t>
      Емделуді сақтауы</w:t>
      </w:r>
    </w:p>
    <w:p>
      <w:pPr>
        <w:spacing w:after="0"/>
        <w:ind w:left="0"/>
        <w:jc w:val="both"/>
      </w:pPr>
      <w:r>
        <w:rPr>
          <w:rFonts w:ascii="Times New Roman"/>
          <w:b w:val="false"/>
          <w:i w:val="false"/>
          <w:color w:val="000000"/>
          <w:sz w:val="28"/>
        </w:rPr>
        <w:t>
      (Приверженность)_______________________________________________</w:t>
      </w:r>
    </w:p>
    <w:p>
      <w:pPr>
        <w:spacing w:after="0"/>
        <w:ind w:left="0"/>
        <w:jc w:val="both"/>
      </w:pPr>
      <w:r>
        <w:rPr>
          <w:rFonts w:ascii="Times New Roman"/>
          <w:b w:val="false"/>
          <w:i w:val="false"/>
          <w:color w:val="000000"/>
          <w:sz w:val="28"/>
        </w:rPr>
        <w:t>
      Зертзаналық зерттеулердің соңғы нәтижелері</w:t>
      </w:r>
    </w:p>
    <w:p>
      <w:pPr>
        <w:spacing w:after="0"/>
        <w:ind w:left="0"/>
        <w:jc w:val="both"/>
      </w:pPr>
      <w:r>
        <w:rPr>
          <w:rFonts w:ascii="Times New Roman"/>
          <w:b w:val="false"/>
          <w:i w:val="false"/>
          <w:color w:val="000000"/>
          <w:sz w:val="28"/>
        </w:rPr>
        <w:t>
      (Результаты последних лабораторных исследований):</w:t>
      </w:r>
    </w:p>
    <w:p>
      <w:pPr>
        <w:spacing w:after="0"/>
        <w:ind w:left="0"/>
        <w:jc w:val="both"/>
      </w:pPr>
      <w:r>
        <w:rPr>
          <w:rFonts w:ascii="Times New Roman"/>
          <w:b w:val="false"/>
          <w:i w:val="false"/>
          <w:color w:val="000000"/>
          <w:sz w:val="28"/>
        </w:rPr>
        <w:t>
            СД4, күні (дата)________________________________________</w:t>
      </w:r>
    </w:p>
    <w:p>
      <w:pPr>
        <w:spacing w:after="0"/>
        <w:ind w:left="0"/>
        <w:jc w:val="both"/>
      </w:pPr>
      <w:r>
        <w:rPr>
          <w:rFonts w:ascii="Times New Roman"/>
          <w:b w:val="false"/>
          <w:i w:val="false"/>
          <w:color w:val="000000"/>
          <w:sz w:val="28"/>
        </w:rPr>
        <w:t>
            ВН, күні (дата)_________________________________________</w:t>
      </w:r>
    </w:p>
    <w:p>
      <w:pPr>
        <w:spacing w:after="0"/>
        <w:ind w:left="0"/>
        <w:jc w:val="both"/>
      </w:pPr>
      <w:r>
        <w:rPr>
          <w:rFonts w:ascii="Times New Roman"/>
          <w:b w:val="false"/>
          <w:i w:val="false"/>
          <w:color w:val="000000"/>
          <w:sz w:val="28"/>
        </w:rPr>
        <w:t>
      Материалды жолдаған ұйымның атауы мен мекенжайы (Адрес и наименование</w:t>
      </w:r>
    </w:p>
    <w:p>
      <w:pPr>
        <w:spacing w:after="0"/>
        <w:ind w:left="0"/>
        <w:jc w:val="both"/>
      </w:pPr>
      <w:r>
        <w:rPr>
          <w:rFonts w:ascii="Times New Roman"/>
          <w:b w:val="false"/>
          <w:i w:val="false"/>
          <w:color w:val="000000"/>
          <w:sz w:val="28"/>
        </w:rPr>
        <w:t>
      организации, направившего материал):____________________________________________________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Жіберілген күні (Дата отправки):______________________________</w:t>
      </w:r>
    </w:p>
    <w:p>
      <w:pPr>
        <w:spacing w:after="0"/>
        <w:ind w:left="0"/>
        <w:jc w:val="both"/>
      </w:pPr>
      <w:r>
        <w:rPr>
          <w:rFonts w:ascii="Times New Roman"/>
          <w:b w:val="false"/>
          <w:i w:val="false"/>
          <w:color w:val="000000"/>
          <w:sz w:val="28"/>
        </w:rPr>
        <w:t>
      Материалды жолдаған адамның ТАӘ, лауазымы (Должность, ФИО,</w:t>
      </w:r>
    </w:p>
    <w:p>
      <w:pPr>
        <w:spacing w:after="0"/>
        <w:ind w:left="0"/>
        <w:jc w:val="both"/>
      </w:pPr>
      <w:r>
        <w:rPr>
          <w:rFonts w:ascii="Times New Roman"/>
          <w:b w:val="false"/>
          <w:i w:val="false"/>
          <w:color w:val="000000"/>
          <w:sz w:val="28"/>
        </w:rPr>
        <w:t>
      направившего материал)________________________________________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17"/>
        <w:gridCol w:w="11371"/>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w:t>
            </w:r>
          </w:p>
          <w:p>
            <w:pPr>
              <w:spacing w:after="20"/>
              <w:ind w:left="20"/>
              <w:jc w:val="both"/>
            </w:pPr>
            <w:r>
              <w:rPr>
                <w:rFonts w:ascii="Times New Roman"/>
                <w:b w:val="false"/>
                <w:i w:val="false"/>
                <w:color w:val="000000"/>
                <w:sz w:val="20"/>
              </w:rPr>
              <w:t>
ОКПО____________________</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264-10/у нысанды медициналық</w:t>
            </w:r>
          </w:p>
          <w:p>
            <w:pPr>
              <w:spacing w:after="20"/>
              <w:ind w:left="20"/>
              <w:jc w:val="both"/>
            </w:pPr>
            <w:r>
              <w:rPr>
                <w:rFonts w:ascii="Times New Roman"/>
                <w:b w:val="false"/>
                <w:i w:val="false"/>
                <w:color w:val="000000"/>
                <w:sz w:val="20"/>
              </w:rPr>
              <w:t>
құжаттама</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264 -10/у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115" w:id="81"/>
    <w:p>
      <w:pPr>
        <w:spacing w:after="0"/>
        <w:ind w:left="0"/>
        <w:jc w:val="left"/>
      </w:pPr>
      <w:r>
        <w:rPr>
          <w:rFonts w:ascii="Times New Roman"/>
          <w:b/>
          <w:i w:val="false"/>
          <w:color w:val="000000"/>
        </w:rPr>
        <w:t xml:space="preserve"> АИТВ-тың антиретровирустық препараттарға тұрақтылығын</w:t>
      </w:r>
      <w:r>
        <w:br/>
      </w:r>
      <w:r>
        <w:rPr>
          <w:rFonts w:ascii="Times New Roman"/>
          <w:b/>
          <w:i w:val="false"/>
          <w:color w:val="000000"/>
        </w:rPr>
        <w:t>анықтау нәтижелерін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результатов на определение резистентности ВИЧ</w:t>
      </w:r>
      <w:r>
        <w:br/>
      </w:r>
      <w:r>
        <w:rPr>
          <w:rFonts w:ascii="Times New Roman"/>
          <w:b/>
          <w:i w:val="false"/>
          <w:color w:val="000000"/>
        </w:rPr>
        <w:t>к антиретровирусным препаратам</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83"/>
        <w:gridCol w:w="983"/>
        <w:gridCol w:w="983"/>
        <w:gridCol w:w="983"/>
        <w:gridCol w:w="983"/>
        <w:gridCol w:w="1163"/>
        <w:gridCol w:w="2862"/>
        <w:gridCol w:w="2377"/>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номері</w:t>
            </w:r>
          </w:p>
          <w:p>
            <w:pPr>
              <w:spacing w:after="20"/>
              <w:ind w:left="20"/>
              <w:jc w:val="both"/>
            </w:pPr>
            <w:r>
              <w:rPr>
                <w:rFonts w:ascii="Times New Roman"/>
                <w:b w:val="false"/>
                <w:i w:val="false"/>
                <w:color w:val="000000"/>
                <w:sz w:val="20"/>
              </w:rPr>
              <w:t>
Регистра-</w:t>
            </w:r>
          </w:p>
          <w:p>
            <w:pPr>
              <w:spacing w:after="20"/>
              <w:ind w:left="20"/>
              <w:jc w:val="both"/>
            </w:pPr>
            <w:r>
              <w:rPr>
                <w:rFonts w:ascii="Times New Roman"/>
                <w:b w:val="false"/>
                <w:i w:val="false"/>
                <w:color w:val="000000"/>
                <w:sz w:val="20"/>
              </w:rPr>
              <w:t>
ционный</w:t>
            </w:r>
          </w:p>
          <w:p>
            <w:pPr>
              <w:spacing w:after="20"/>
              <w:ind w:left="20"/>
              <w:jc w:val="both"/>
            </w:pPr>
            <w:r>
              <w:rPr>
                <w:rFonts w:ascii="Times New Roman"/>
                <w:b w:val="false"/>
                <w:i w:val="false"/>
                <w:color w:val="000000"/>
                <w:sz w:val="20"/>
              </w:rPr>
              <w:t>
номер</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p>
            <w:pPr>
              <w:spacing w:after="20"/>
              <w:ind w:left="20"/>
              <w:jc w:val="both"/>
            </w:pPr>
            <w:r>
              <w:rPr>
                <w:rFonts w:ascii="Times New Roman"/>
                <w:b w:val="false"/>
                <w:i w:val="false"/>
                <w:color w:val="000000"/>
                <w:sz w:val="20"/>
              </w:rPr>
              <w:t>
Регион</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поступ-</w:t>
            </w:r>
          </w:p>
          <w:p>
            <w:pPr>
              <w:spacing w:after="20"/>
              <w:ind w:left="20"/>
              <w:jc w:val="both"/>
            </w:pPr>
            <w:r>
              <w:rPr>
                <w:rFonts w:ascii="Times New Roman"/>
                <w:b w:val="false"/>
                <w:i w:val="false"/>
                <w:color w:val="000000"/>
                <w:sz w:val="20"/>
              </w:rPr>
              <w:t>
ления</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w:t>
            </w:r>
          </w:p>
          <w:p>
            <w:pPr>
              <w:spacing w:after="20"/>
              <w:ind w:left="20"/>
              <w:jc w:val="both"/>
            </w:pPr>
            <w:r>
              <w:rPr>
                <w:rFonts w:ascii="Times New Roman"/>
                <w:b w:val="false"/>
                <w:i w:val="false"/>
                <w:color w:val="000000"/>
                <w:sz w:val="20"/>
              </w:rPr>
              <w:t>
(№ИБ)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талдаудың соңғы</w:t>
            </w:r>
          </w:p>
          <w:p>
            <w:pPr>
              <w:spacing w:after="20"/>
              <w:ind w:left="20"/>
              <w:jc w:val="both"/>
            </w:pPr>
            <w:r>
              <w:rPr>
                <w:rFonts w:ascii="Times New Roman"/>
                <w:b w:val="false"/>
                <w:i w:val="false"/>
                <w:color w:val="000000"/>
                <w:sz w:val="20"/>
              </w:rPr>
              <w:t>
нәтижелері</w:t>
            </w:r>
          </w:p>
          <w:p>
            <w:pPr>
              <w:spacing w:after="20"/>
              <w:ind w:left="20"/>
              <w:jc w:val="both"/>
            </w:pPr>
            <w:r>
              <w:rPr>
                <w:rFonts w:ascii="Times New Roman"/>
                <w:b w:val="false"/>
                <w:i w:val="false"/>
                <w:color w:val="000000"/>
                <w:sz w:val="20"/>
              </w:rPr>
              <w:t>
Последние результаты</w:t>
            </w:r>
          </w:p>
          <w:p>
            <w:pPr>
              <w:spacing w:after="20"/>
              <w:ind w:left="20"/>
              <w:jc w:val="both"/>
            </w:pPr>
            <w:r>
              <w:rPr>
                <w:rFonts w:ascii="Times New Roman"/>
                <w:b w:val="false"/>
                <w:i w:val="false"/>
                <w:color w:val="000000"/>
                <w:sz w:val="20"/>
              </w:rPr>
              <w:t>
лабораторных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СD4*, күні</w:t>
            </w:r>
          </w:p>
          <w:p>
            <w:pPr>
              <w:spacing w:after="20"/>
              <w:ind w:left="20"/>
              <w:jc w:val="both"/>
            </w:pPr>
            <w:r>
              <w:rPr>
                <w:rFonts w:ascii="Times New Roman"/>
                <w:b w:val="false"/>
                <w:i w:val="false"/>
                <w:color w:val="000000"/>
                <w:sz w:val="20"/>
              </w:rPr>
              <w:t>
(дата)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ВЖ**/ВН, күні</w:t>
            </w:r>
          </w:p>
          <w:p>
            <w:pPr>
              <w:spacing w:after="20"/>
              <w:ind w:left="20"/>
              <w:jc w:val="both"/>
            </w:pPr>
            <w:r>
              <w:rPr>
                <w:rFonts w:ascii="Times New Roman"/>
                <w:b w:val="false"/>
                <w:i w:val="false"/>
                <w:color w:val="000000"/>
                <w:sz w:val="20"/>
              </w:rPr>
              <w:t>
(дата)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212"/>
        <w:gridCol w:w="1647"/>
        <w:gridCol w:w="2078"/>
        <w:gridCol w:w="2512"/>
        <w:gridCol w:w="1213"/>
        <w:gridCol w:w="1213"/>
        <w:gridCol w:w="1213"/>
      </w:tblGrid>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 баста-</w:t>
            </w:r>
          </w:p>
          <w:p>
            <w:pPr>
              <w:spacing w:after="20"/>
              <w:ind w:left="20"/>
              <w:jc w:val="both"/>
            </w:pPr>
            <w:r>
              <w:rPr>
                <w:rFonts w:ascii="Times New Roman"/>
                <w:b w:val="false"/>
                <w:i w:val="false"/>
                <w:color w:val="000000"/>
                <w:sz w:val="20"/>
              </w:rPr>
              <w:t>
лу уақыты</w:t>
            </w:r>
          </w:p>
          <w:p>
            <w:pPr>
              <w:spacing w:after="20"/>
              <w:ind w:left="20"/>
              <w:jc w:val="both"/>
            </w:pPr>
            <w:r>
              <w:rPr>
                <w:rFonts w:ascii="Times New Roman"/>
                <w:b w:val="false"/>
                <w:i w:val="false"/>
                <w:color w:val="000000"/>
                <w:sz w:val="20"/>
              </w:rPr>
              <w:t>
Дата начала</w:t>
            </w:r>
          </w:p>
          <w:p>
            <w:pPr>
              <w:spacing w:after="20"/>
              <w:ind w:left="20"/>
              <w:jc w:val="both"/>
            </w:pPr>
            <w:r>
              <w:rPr>
                <w:rFonts w:ascii="Times New Roman"/>
                <w:b w:val="false"/>
                <w:i w:val="false"/>
                <w:color w:val="000000"/>
                <w:sz w:val="20"/>
              </w:rPr>
              <w:t>
АРТ</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АРВ</w:t>
            </w:r>
          </w:p>
          <w:p>
            <w:pPr>
              <w:spacing w:after="20"/>
              <w:ind w:left="20"/>
              <w:jc w:val="both"/>
            </w:pPr>
            <w:r>
              <w:rPr>
                <w:rFonts w:ascii="Times New Roman"/>
                <w:b w:val="false"/>
                <w:i w:val="false"/>
                <w:color w:val="000000"/>
                <w:sz w:val="20"/>
              </w:rPr>
              <w:t>
препарат-</w:t>
            </w:r>
          </w:p>
          <w:p>
            <w:pPr>
              <w:spacing w:after="20"/>
              <w:ind w:left="20"/>
              <w:jc w:val="both"/>
            </w:pPr>
            <w:r>
              <w:rPr>
                <w:rFonts w:ascii="Times New Roman"/>
                <w:b w:val="false"/>
                <w:i w:val="false"/>
                <w:color w:val="000000"/>
                <w:sz w:val="20"/>
              </w:rPr>
              <w:t>
тары</w:t>
            </w:r>
          </w:p>
          <w:p>
            <w:pPr>
              <w:spacing w:after="20"/>
              <w:ind w:left="20"/>
              <w:jc w:val="both"/>
            </w:pPr>
            <w:r>
              <w:rPr>
                <w:rFonts w:ascii="Times New Roman"/>
                <w:b w:val="false"/>
                <w:i w:val="false"/>
                <w:color w:val="000000"/>
                <w:sz w:val="20"/>
              </w:rPr>
              <w:t>
АРВ</w:t>
            </w:r>
          </w:p>
          <w:p>
            <w:pPr>
              <w:spacing w:after="20"/>
              <w:ind w:left="20"/>
              <w:jc w:val="both"/>
            </w:pPr>
            <w:r>
              <w:rPr>
                <w:rFonts w:ascii="Times New Roman"/>
                <w:b w:val="false"/>
                <w:i w:val="false"/>
                <w:color w:val="000000"/>
                <w:sz w:val="20"/>
              </w:rPr>
              <w:t>
препараты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Зертханалардағы зерттеудің нәтижесі</w:t>
            </w:r>
          </w:p>
          <w:p>
            <w:pPr>
              <w:spacing w:after="20"/>
              <w:ind w:left="20"/>
              <w:jc w:val="both"/>
            </w:pPr>
            <w:r>
              <w:rPr>
                <w:rFonts w:ascii="Times New Roman"/>
                <w:b w:val="false"/>
                <w:i w:val="false"/>
                <w:color w:val="000000"/>
                <w:sz w:val="20"/>
              </w:rPr>
              <w:t>
Результаты исследования в</w:t>
            </w:r>
          </w:p>
          <w:p>
            <w:pPr>
              <w:spacing w:after="20"/>
              <w:ind w:left="20"/>
              <w:jc w:val="both"/>
            </w:pPr>
            <w:r>
              <w:rPr>
                <w:rFonts w:ascii="Times New Roman"/>
                <w:b w:val="false"/>
                <w:i w:val="false"/>
                <w:color w:val="000000"/>
                <w:sz w:val="20"/>
              </w:rPr>
              <w:t>
лаборатории</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исследо-</w:t>
            </w:r>
          </w:p>
          <w:p>
            <w:pPr>
              <w:spacing w:after="20"/>
              <w:ind w:left="20"/>
              <w:jc w:val="both"/>
            </w:pPr>
            <w:r>
              <w:rPr>
                <w:rFonts w:ascii="Times New Roman"/>
                <w:b w:val="false"/>
                <w:i w:val="false"/>
                <w:color w:val="000000"/>
                <w:sz w:val="20"/>
              </w:rPr>
              <w:t>
вания</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w:t>
            </w:r>
          </w:p>
          <w:p>
            <w:pPr>
              <w:spacing w:after="20"/>
              <w:ind w:left="20"/>
              <w:jc w:val="both"/>
            </w:pPr>
            <w:r>
              <w:rPr>
                <w:rFonts w:ascii="Times New Roman"/>
                <w:b w:val="false"/>
                <w:i w:val="false"/>
                <w:color w:val="000000"/>
                <w:sz w:val="20"/>
              </w:rPr>
              <w:t>
берілген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КТНИ</w:t>
            </w:r>
          </w:p>
          <w:p>
            <w:pPr>
              <w:spacing w:after="20"/>
              <w:ind w:left="20"/>
              <w:jc w:val="both"/>
            </w:pPr>
            <w:r>
              <w:rPr>
                <w:rFonts w:ascii="Times New Roman"/>
                <w:b w:val="false"/>
                <w:i w:val="false"/>
                <w:color w:val="000000"/>
                <w:sz w:val="20"/>
              </w:rPr>
              <w:t>
НИОТ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КТНЕИ</w:t>
            </w:r>
          </w:p>
          <w:p>
            <w:pPr>
              <w:spacing w:after="20"/>
              <w:ind w:left="20"/>
              <w:jc w:val="both"/>
            </w:pPr>
            <w:r>
              <w:rPr>
                <w:rFonts w:ascii="Times New Roman"/>
                <w:b w:val="false"/>
                <w:i w:val="false"/>
                <w:color w:val="000000"/>
                <w:sz w:val="20"/>
              </w:rPr>
              <w:t>
ННИОТ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ПИ</w:t>
            </w:r>
          </w:p>
          <w:p>
            <w:pPr>
              <w:spacing w:after="20"/>
              <w:ind w:left="20"/>
              <w:jc w:val="both"/>
            </w:pPr>
            <w:r>
              <w:rPr>
                <w:rFonts w:ascii="Times New Roman"/>
                <w:b w:val="false"/>
                <w:i w:val="false"/>
                <w:color w:val="000000"/>
                <w:sz w:val="20"/>
              </w:rPr>
              <w:t>
ИП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CD4 – ішке иммундық жасушаларды енгізу үшін АИТВ-ға қажетті</w:t>
      </w:r>
    </w:p>
    <w:p>
      <w:pPr>
        <w:spacing w:after="0"/>
        <w:ind w:left="0"/>
        <w:jc w:val="both"/>
      </w:pPr>
      <w:r>
        <w:rPr>
          <w:rFonts w:ascii="Times New Roman"/>
          <w:b w:val="false"/>
          <w:i w:val="false"/>
          <w:color w:val="000000"/>
          <w:sz w:val="28"/>
        </w:rPr>
        <w:t>
      Т-лимфоциттердің бетіндегі кластерлік айырмашылық антигені (антиген</w:t>
      </w:r>
    </w:p>
    <w:p>
      <w:pPr>
        <w:spacing w:after="0"/>
        <w:ind w:left="0"/>
        <w:jc w:val="both"/>
      </w:pPr>
      <w:r>
        <w:rPr>
          <w:rFonts w:ascii="Times New Roman"/>
          <w:b w:val="false"/>
          <w:i w:val="false"/>
          <w:color w:val="000000"/>
          <w:sz w:val="28"/>
        </w:rPr>
        <w:t>
      кластерной диференциации, находится на поверхности Т-лимфоцитов,</w:t>
      </w:r>
    </w:p>
    <w:p>
      <w:pPr>
        <w:spacing w:after="0"/>
        <w:ind w:left="0"/>
        <w:jc w:val="both"/>
      </w:pPr>
      <w:r>
        <w:rPr>
          <w:rFonts w:ascii="Times New Roman"/>
          <w:b w:val="false"/>
          <w:i w:val="false"/>
          <w:color w:val="000000"/>
          <w:sz w:val="28"/>
        </w:rPr>
        <w:t>
      необходимый ВИЧ для внедрения внутрь иммунных клеток);</w:t>
      </w:r>
    </w:p>
    <w:p>
      <w:pPr>
        <w:spacing w:after="0"/>
        <w:ind w:left="0"/>
        <w:jc w:val="both"/>
      </w:pPr>
      <w:r>
        <w:rPr>
          <w:rFonts w:ascii="Times New Roman"/>
          <w:b w:val="false"/>
          <w:i w:val="false"/>
          <w:color w:val="000000"/>
          <w:sz w:val="28"/>
        </w:rPr>
        <w:t>
      ** ВЖ - вирустық жүктеме (ВН-вирусная нагрузка);</w:t>
      </w:r>
    </w:p>
    <w:p>
      <w:pPr>
        <w:spacing w:after="0"/>
        <w:ind w:left="0"/>
        <w:jc w:val="both"/>
      </w:pPr>
      <w:r>
        <w:rPr>
          <w:rFonts w:ascii="Times New Roman"/>
          <w:b w:val="false"/>
          <w:i w:val="false"/>
          <w:color w:val="000000"/>
          <w:sz w:val="28"/>
        </w:rPr>
        <w:t>
      *** КТНИ - кері транскриптазаның нуклеотидті ингибиторы</w:t>
      </w:r>
    </w:p>
    <w:p>
      <w:pPr>
        <w:spacing w:after="0"/>
        <w:ind w:left="0"/>
        <w:jc w:val="both"/>
      </w:pPr>
      <w:r>
        <w:rPr>
          <w:rFonts w:ascii="Times New Roman"/>
          <w:b w:val="false"/>
          <w:i w:val="false"/>
          <w:color w:val="000000"/>
          <w:sz w:val="28"/>
        </w:rPr>
        <w:t>
      (НИОТ-нуклеотидные ингибиторы обратной транскриптазы);</w:t>
      </w:r>
    </w:p>
    <w:p>
      <w:pPr>
        <w:spacing w:after="0"/>
        <w:ind w:left="0"/>
        <w:jc w:val="both"/>
      </w:pPr>
      <w:r>
        <w:rPr>
          <w:rFonts w:ascii="Times New Roman"/>
          <w:b w:val="false"/>
          <w:i w:val="false"/>
          <w:color w:val="000000"/>
          <w:sz w:val="28"/>
        </w:rPr>
        <w:t>
      **** КТНЕИ - кері транскриптазаның нуклеотидті емес ингибиторы</w:t>
      </w:r>
    </w:p>
    <w:p>
      <w:pPr>
        <w:spacing w:after="0"/>
        <w:ind w:left="0"/>
        <w:jc w:val="both"/>
      </w:pPr>
      <w:r>
        <w:rPr>
          <w:rFonts w:ascii="Times New Roman"/>
          <w:b w:val="false"/>
          <w:i w:val="false"/>
          <w:color w:val="000000"/>
          <w:sz w:val="28"/>
        </w:rPr>
        <w:t>
      (ННИОТ- ненуклеотидные ингибиторы обратной транскриптазы);</w:t>
      </w:r>
    </w:p>
    <w:p>
      <w:pPr>
        <w:spacing w:after="0"/>
        <w:ind w:left="0"/>
        <w:jc w:val="both"/>
      </w:pPr>
      <w:r>
        <w:rPr>
          <w:rFonts w:ascii="Times New Roman"/>
          <w:b w:val="false"/>
          <w:i w:val="false"/>
          <w:color w:val="000000"/>
          <w:sz w:val="28"/>
        </w:rPr>
        <w:t>
      ***** ПИ протеазаның ингибиторы (ИП-ингибитор протеазы).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05 сентября 2011 года № 583 </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Формат А4</w:t>
      </w:r>
    </w:p>
    <w:p>
      <w:pPr>
        <w:spacing w:after="0"/>
        <w:ind w:left="0"/>
        <w:jc w:val="both"/>
      </w:pPr>
      <w:r>
        <w:rPr>
          <w:rFonts w:ascii="Times New Roman"/>
          <w:b w:val="false"/>
          <w:i w:val="false"/>
          <w:color w:val="000000"/>
          <w:sz w:val="28"/>
        </w:rPr>
        <w:t>
      А4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302"/>
        <w:gridCol w:w="10624"/>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ОКПО__</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 № 270-5/е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270-5/у утверждена приказом</w:t>
            </w:r>
          </w:p>
          <w:p>
            <w:pPr>
              <w:spacing w:after="20"/>
              <w:ind w:left="20"/>
              <w:jc w:val="both"/>
            </w:pPr>
            <w:r>
              <w:rPr>
                <w:rFonts w:ascii="Times New Roman"/>
                <w:b w:val="false"/>
                <w:i w:val="false"/>
                <w:color w:val="000000"/>
                <w:sz w:val="20"/>
              </w:rPr>
              <w:t>
и.о. Министра здравоохранения</w:t>
            </w:r>
          </w:p>
          <w:p>
            <w:pPr>
              <w:spacing w:after="20"/>
              <w:ind w:left="20"/>
              <w:jc w:val="both"/>
            </w:pPr>
            <w:r>
              <w:rPr>
                <w:rFonts w:ascii="Times New Roman"/>
                <w:b w:val="false"/>
                <w:i w:val="false"/>
                <w:color w:val="000000"/>
                <w:sz w:val="20"/>
              </w:rPr>
              <w:t>
Республики Казахстан от "23" ноября</w:t>
            </w:r>
          </w:p>
          <w:p>
            <w:pPr>
              <w:spacing w:after="20"/>
              <w:ind w:left="20"/>
              <w:jc w:val="both"/>
            </w:pPr>
            <w:r>
              <w:rPr>
                <w:rFonts w:ascii="Times New Roman"/>
                <w:b w:val="false"/>
                <w:i w:val="false"/>
                <w:color w:val="000000"/>
                <w:sz w:val="20"/>
              </w:rPr>
              <w:t>
2010 года № 907</w:t>
            </w:r>
          </w:p>
        </w:tc>
      </w:tr>
    </w:tbl>
    <w:p>
      <w:pPr>
        <w:spacing w:after="0"/>
        <w:ind w:left="0"/>
        <w:jc w:val="left"/>
      </w:pPr>
      <w:r>
        <w:br/>
      </w:r>
      <w:r>
        <w:rPr>
          <w:rFonts w:ascii="Times New Roman"/>
          <w:b w:val="false"/>
          <w:i w:val="false"/>
          <w:color w:val="000000"/>
          <w:sz w:val="28"/>
        </w:rPr>
        <w:t>
</w:t>
      </w:r>
    </w:p>
    <w:bookmarkStart w:name="z117" w:id="82"/>
    <w:p>
      <w:pPr>
        <w:spacing w:after="0"/>
        <w:ind w:left="0"/>
        <w:jc w:val="left"/>
      </w:pPr>
      <w:r>
        <w:rPr>
          <w:rFonts w:ascii="Times New Roman"/>
          <w:b/>
          <w:i w:val="false"/>
          <w:color w:val="000000"/>
        </w:rPr>
        <w:t xml:space="preserve"> АИТВ инфекциясы және ТБ бірлескен ауруларға жүргізілген</w:t>
      </w:r>
    </w:p>
    <w:bookmarkEnd w:id="82"/>
    <w:p>
      <w:pPr>
        <w:spacing w:after="0"/>
        <w:ind w:left="0"/>
        <w:jc w:val="both"/>
      </w:pPr>
      <w:r>
        <w:rPr>
          <w:rFonts w:ascii="Times New Roman"/>
          <w:b w:val="false"/>
          <w:i w:val="false"/>
          <w:color w:val="000000"/>
          <w:sz w:val="28"/>
        </w:rPr>
        <w:t xml:space="preserve">
      </w:t>
      </w:r>
      <w:r>
        <w:rPr>
          <w:rFonts w:ascii="Times New Roman"/>
          <w:b/>
          <w:i w:val="false"/>
          <w:color w:val="000000"/>
          <w:sz w:val="28"/>
        </w:rPr>
        <w:t>профилактикалық шаралар мен (АРТ) емдеуді есепке алу журналы</w:t>
      </w:r>
      <w:r>
        <w:rPr>
          <w:rFonts w:ascii="Times New Roman"/>
          <w:b w:val="false"/>
          <w:i w:val="false"/>
          <w:color w:val="000000"/>
          <w:sz w:val="28"/>
        </w:rPr>
        <w:t xml:space="preserve">  </w:t>
      </w:r>
      <w:r>
        <w:rPr>
          <w:rFonts w:ascii="Times New Roman"/>
          <w:b/>
          <w:i w:val="false"/>
          <w:color w:val="000000"/>
          <w:sz w:val="28"/>
        </w:rPr>
        <w:t>Журнал учета проведения профилактических мероприятий и лечения</w:t>
      </w:r>
    </w:p>
    <w:p>
      <w:pPr>
        <w:spacing w:after="0"/>
        <w:ind w:left="0"/>
        <w:jc w:val="left"/>
      </w:pPr>
      <w:r>
        <w:rPr>
          <w:rFonts w:ascii="Times New Roman"/>
          <w:b/>
          <w:i w:val="false"/>
          <w:color w:val="000000"/>
        </w:rPr>
        <w:t xml:space="preserve"> (АРТ) больным с сочетанной инфекцией - ВИЧ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942"/>
        <w:gridCol w:w="942"/>
        <w:gridCol w:w="1551"/>
        <w:gridCol w:w="942"/>
        <w:gridCol w:w="1810"/>
        <w:gridCol w:w="1114"/>
        <w:gridCol w:w="1114"/>
        <w:gridCol w:w="1153"/>
        <w:gridCol w:w="1791"/>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боль-</w:t>
            </w:r>
          </w:p>
          <w:p>
            <w:pPr>
              <w:spacing w:after="20"/>
              <w:ind w:left="20"/>
              <w:jc w:val="both"/>
            </w:pPr>
            <w:r>
              <w:rPr>
                <w:rFonts w:ascii="Times New Roman"/>
                <w:b w:val="false"/>
                <w:i w:val="false"/>
                <w:color w:val="000000"/>
                <w:sz w:val="20"/>
              </w:rPr>
              <w:t>
ного)</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p>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w:t>
            </w:r>
          </w:p>
          <w:p>
            <w:pPr>
              <w:spacing w:after="20"/>
              <w:ind w:left="20"/>
              <w:jc w:val="both"/>
            </w:pPr>
            <w:r>
              <w:rPr>
                <w:rFonts w:ascii="Times New Roman"/>
                <w:b w:val="false"/>
                <w:i w:val="false"/>
                <w:color w:val="000000"/>
                <w:sz w:val="20"/>
              </w:rPr>
              <w:t>
ния)</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 ИБ*)</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w:t>
            </w:r>
          </w:p>
          <w:p>
            <w:pPr>
              <w:spacing w:after="20"/>
              <w:ind w:left="20"/>
              <w:jc w:val="both"/>
            </w:pPr>
            <w:r>
              <w:rPr>
                <w:rFonts w:ascii="Times New Roman"/>
                <w:b w:val="false"/>
                <w:i w:val="false"/>
                <w:color w:val="000000"/>
                <w:sz w:val="20"/>
              </w:rPr>
              <w:t>
серлеу</w:t>
            </w:r>
          </w:p>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алу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взятия</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диспан-</w:t>
            </w:r>
          </w:p>
          <w:p>
            <w:pPr>
              <w:spacing w:after="20"/>
              <w:ind w:left="20"/>
              <w:jc w:val="both"/>
            </w:pPr>
            <w:r>
              <w:rPr>
                <w:rFonts w:ascii="Times New Roman"/>
                <w:b w:val="false"/>
                <w:i w:val="false"/>
                <w:color w:val="000000"/>
                <w:sz w:val="20"/>
              </w:rPr>
              <w:t>
серный</w:t>
            </w:r>
          </w:p>
          <w:p>
            <w:pPr>
              <w:spacing w:after="20"/>
              <w:ind w:left="20"/>
              <w:jc w:val="both"/>
            </w:pPr>
            <w:r>
              <w:rPr>
                <w:rFonts w:ascii="Times New Roman"/>
                <w:b w:val="false"/>
                <w:i w:val="false"/>
                <w:color w:val="000000"/>
                <w:sz w:val="20"/>
              </w:rPr>
              <w:t>
учет)</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w:t>
            </w:r>
          </w:p>
          <w:p>
            <w:pPr>
              <w:spacing w:after="20"/>
              <w:ind w:left="20"/>
              <w:jc w:val="both"/>
            </w:pPr>
            <w:r>
              <w:rPr>
                <w:rFonts w:ascii="Times New Roman"/>
                <w:b w:val="false"/>
                <w:i w:val="false"/>
                <w:color w:val="000000"/>
                <w:sz w:val="20"/>
              </w:rPr>
              <w:t>
орны</w:t>
            </w:r>
          </w:p>
          <w:p>
            <w:pPr>
              <w:spacing w:after="20"/>
              <w:ind w:left="20"/>
              <w:jc w:val="both"/>
            </w:pPr>
            <w:r>
              <w:rPr>
                <w:rFonts w:ascii="Times New Roman"/>
                <w:b w:val="false"/>
                <w:i w:val="false"/>
                <w:color w:val="000000"/>
                <w:sz w:val="20"/>
              </w:rPr>
              <w:t>
(үйі,</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БАО)**</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нахожде-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(дома,</w:t>
            </w:r>
          </w:p>
          <w:p>
            <w:pPr>
              <w:spacing w:after="20"/>
              <w:ind w:left="20"/>
              <w:jc w:val="both"/>
            </w:pPr>
            <w:r>
              <w:rPr>
                <w:rFonts w:ascii="Times New Roman"/>
                <w:b w:val="false"/>
                <w:i w:val="false"/>
                <w:color w:val="000000"/>
                <w:sz w:val="20"/>
              </w:rPr>
              <w:t>
СИ,МЛС)</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w:t>
            </w:r>
          </w:p>
          <w:p>
            <w:pPr>
              <w:spacing w:after="20"/>
              <w:ind w:left="20"/>
              <w:jc w:val="both"/>
            </w:pPr>
            <w:r>
              <w:rPr>
                <w:rFonts w:ascii="Times New Roman"/>
                <w:b w:val="false"/>
                <w:i w:val="false"/>
                <w:color w:val="000000"/>
                <w:sz w:val="20"/>
              </w:rPr>
              <w:t>
калық</w:t>
            </w:r>
          </w:p>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(Клини-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диагноз)</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ФГ-зерт-</w:t>
            </w:r>
          </w:p>
          <w:p>
            <w:pPr>
              <w:spacing w:after="20"/>
              <w:ind w:left="20"/>
              <w:jc w:val="both"/>
            </w:pPr>
            <w:r>
              <w:rPr>
                <w:rFonts w:ascii="Times New Roman"/>
                <w:b w:val="false"/>
                <w:i w:val="false"/>
                <w:color w:val="000000"/>
                <w:sz w:val="20"/>
              </w:rPr>
              <w:t>
теу күні,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ФГ-иссле-</w:t>
            </w:r>
          </w:p>
          <w:p>
            <w:pPr>
              <w:spacing w:after="20"/>
              <w:ind w:left="20"/>
              <w:jc w:val="both"/>
            </w:pPr>
            <w:r>
              <w:rPr>
                <w:rFonts w:ascii="Times New Roman"/>
                <w:b w:val="false"/>
                <w:i w:val="false"/>
                <w:color w:val="000000"/>
                <w:sz w:val="20"/>
              </w:rPr>
              <w:t>
дования,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резуль-</w:t>
            </w:r>
          </w:p>
          <w:p>
            <w:pPr>
              <w:spacing w:after="20"/>
              <w:ind w:left="20"/>
              <w:jc w:val="both"/>
            </w:pPr>
            <w:r>
              <w:rPr>
                <w:rFonts w:ascii="Times New Roman"/>
                <w:b w:val="false"/>
                <w:i w:val="false"/>
                <w:color w:val="000000"/>
                <w:sz w:val="20"/>
              </w:rPr>
              <w:t>
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ДБК (ВКК)***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w:t>
            </w:r>
          </w:p>
          <w:p>
            <w:pPr>
              <w:spacing w:after="20"/>
              <w:ind w:left="20"/>
              <w:jc w:val="both"/>
            </w:pPr>
            <w:r>
              <w:rPr>
                <w:rFonts w:ascii="Times New Roman"/>
                <w:b w:val="false"/>
                <w:i w:val="false"/>
                <w:color w:val="000000"/>
                <w:sz w:val="20"/>
              </w:rPr>
              <w:t>
зидті</w:t>
            </w:r>
          </w:p>
          <w:p>
            <w:pPr>
              <w:spacing w:after="20"/>
              <w:ind w:left="20"/>
              <w:jc w:val="both"/>
            </w:pPr>
            <w:r>
              <w:rPr>
                <w:rFonts w:ascii="Times New Roman"/>
                <w:b w:val="false"/>
                <w:i w:val="false"/>
                <w:color w:val="000000"/>
                <w:sz w:val="20"/>
              </w:rPr>
              <w:t>
тағайын-</w:t>
            </w:r>
          </w:p>
          <w:p>
            <w:pPr>
              <w:spacing w:after="20"/>
              <w:ind w:left="20"/>
              <w:jc w:val="both"/>
            </w:pPr>
            <w:r>
              <w:rPr>
                <w:rFonts w:ascii="Times New Roman"/>
                <w:b w:val="false"/>
                <w:i w:val="false"/>
                <w:color w:val="000000"/>
                <w:sz w:val="20"/>
              </w:rPr>
              <w:t>
дау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назна-</w:t>
            </w:r>
          </w:p>
          <w:p>
            <w:pPr>
              <w:spacing w:after="20"/>
              <w:ind w:left="20"/>
              <w:jc w:val="both"/>
            </w:pPr>
            <w:r>
              <w:rPr>
                <w:rFonts w:ascii="Times New Roman"/>
                <w:b w:val="false"/>
                <w:i w:val="false"/>
                <w:color w:val="000000"/>
                <w:sz w:val="20"/>
              </w:rPr>
              <w:t>
чения</w:t>
            </w:r>
          </w:p>
          <w:p>
            <w:pPr>
              <w:spacing w:after="20"/>
              <w:ind w:left="20"/>
              <w:jc w:val="both"/>
            </w:pPr>
            <w:r>
              <w:rPr>
                <w:rFonts w:ascii="Times New Roman"/>
                <w:b w:val="false"/>
                <w:i w:val="false"/>
                <w:color w:val="000000"/>
                <w:sz w:val="20"/>
              </w:rPr>
              <w:t>
изони-</w:t>
            </w:r>
          </w:p>
          <w:p>
            <w:pPr>
              <w:spacing w:after="20"/>
              <w:ind w:left="20"/>
              <w:jc w:val="both"/>
            </w:pPr>
            <w:r>
              <w:rPr>
                <w:rFonts w:ascii="Times New Roman"/>
                <w:b w:val="false"/>
                <w:i w:val="false"/>
                <w:color w:val="000000"/>
                <w:sz w:val="20"/>
              </w:rPr>
              <w:t>
азида)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w:t>
            </w:r>
          </w:p>
          <w:p>
            <w:pPr>
              <w:spacing w:after="20"/>
              <w:ind w:left="20"/>
              <w:jc w:val="both"/>
            </w:pPr>
            <w:r>
              <w:rPr>
                <w:rFonts w:ascii="Times New Roman"/>
                <w:b w:val="false"/>
                <w:i w:val="false"/>
                <w:color w:val="000000"/>
                <w:sz w:val="20"/>
              </w:rPr>
              <w:t>
ұзақығы</w:t>
            </w:r>
          </w:p>
          <w:p>
            <w:pPr>
              <w:spacing w:after="20"/>
              <w:ind w:left="20"/>
              <w:jc w:val="both"/>
            </w:pPr>
            <w:r>
              <w:rPr>
                <w:rFonts w:ascii="Times New Roman"/>
                <w:b w:val="false"/>
                <w:i w:val="false"/>
                <w:color w:val="000000"/>
                <w:sz w:val="20"/>
              </w:rPr>
              <w:t>
(Дли-</w:t>
            </w:r>
          </w:p>
          <w:p>
            <w:pPr>
              <w:spacing w:after="20"/>
              <w:ind w:left="20"/>
              <w:jc w:val="both"/>
            </w:pPr>
            <w:r>
              <w:rPr>
                <w:rFonts w:ascii="Times New Roman"/>
                <w:b w:val="false"/>
                <w:i w:val="false"/>
                <w:color w:val="000000"/>
                <w:sz w:val="20"/>
              </w:rPr>
              <w:t>
тель-</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курса)</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бойынша қосымша</w:t>
            </w:r>
          </w:p>
          <w:p>
            <w:pPr>
              <w:spacing w:after="20"/>
              <w:ind w:left="20"/>
              <w:jc w:val="both"/>
            </w:pPr>
            <w:r>
              <w:rPr>
                <w:rFonts w:ascii="Times New Roman"/>
                <w:b w:val="false"/>
                <w:i w:val="false"/>
                <w:color w:val="000000"/>
                <w:sz w:val="20"/>
              </w:rPr>
              <w:t>
тексеру</w:t>
            </w:r>
          </w:p>
          <w:p>
            <w:pPr>
              <w:spacing w:after="20"/>
              <w:ind w:left="20"/>
              <w:jc w:val="both"/>
            </w:pPr>
            <w:r>
              <w:rPr>
                <w:rFonts w:ascii="Times New Roman"/>
                <w:b w:val="false"/>
                <w:i w:val="false"/>
                <w:color w:val="000000"/>
                <w:sz w:val="20"/>
              </w:rPr>
              <w:t>
(Дообследование</w:t>
            </w:r>
          </w:p>
          <w:p>
            <w:pPr>
              <w:spacing w:after="20"/>
              <w:ind w:left="20"/>
              <w:jc w:val="both"/>
            </w:pPr>
            <w:r>
              <w:rPr>
                <w:rFonts w:ascii="Times New Roman"/>
                <w:b w:val="false"/>
                <w:i w:val="false"/>
                <w:color w:val="000000"/>
                <w:sz w:val="20"/>
              </w:rPr>
              <w:t>
по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Котримаксазолмен</w:t>
            </w:r>
          </w:p>
          <w:p>
            <w:pPr>
              <w:spacing w:after="20"/>
              <w:ind w:left="20"/>
              <w:jc w:val="both"/>
            </w:pPr>
            <w:r>
              <w:rPr>
                <w:rFonts w:ascii="Times New Roman"/>
                <w:b w:val="false"/>
                <w:i w:val="false"/>
                <w:color w:val="000000"/>
                <w:sz w:val="20"/>
              </w:rPr>
              <w:t>
профилактикалық емдеу</w:t>
            </w:r>
          </w:p>
          <w:p>
            <w:pPr>
              <w:spacing w:after="20"/>
              <w:ind w:left="20"/>
              <w:jc w:val="both"/>
            </w:pPr>
            <w:r>
              <w:rPr>
                <w:rFonts w:ascii="Times New Roman"/>
                <w:b w:val="false"/>
                <w:i w:val="false"/>
                <w:color w:val="000000"/>
                <w:sz w:val="20"/>
              </w:rPr>
              <w:t>
(Профилактическое</w:t>
            </w:r>
          </w:p>
          <w:p>
            <w:pPr>
              <w:spacing w:after="20"/>
              <w:ind w:left="20"/>
              <w:jc w:val="both"/>
            </w:pPr>
            <w:r>
              <w:rPr>
                <w:rFonts w:ascii="Times New Roman"/>
                <w:b w:val="false"/>
                <w:i w:val="false"/>
                <w:color w:val="000000"/>
                <w:sz w:val="20"/>
              </w:rPr>
              <w:t>
лечение</w:t>
            </w:r>
          </w:p>
          <w:p>
            <w:pPr>
              <w:spacing w:after="20"/>
              <w:ind w:left="20"/>
              <w:jc w:val="both"/>
            </w:pPr>
            <w:r>
              <w:rPr>
                <w:rFonts w:ascii="Times New Roman"/>
                <w:b w:val="false"/>
                <w:i w:val="false"/>
                <w:color w:val="000000"/>
                <w:sz w:val="20"/>
              </w:rPr>
              <w:t>
котримаксазолом)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w:t>
            </w:r>
          </w:p>
          <w:p>
            <w:pPr>
              <w:spacing w:after="20"/>
              <w:ind w:left="20"/>
              <w:jc w:val="both"/>
            </w:pPr>
            <w:r>
              <w:rPr>
                <w:rFonts w:ascii="Times New Roman"/>
                <w:b w:val="false"/>
                <w:i w:val="false"/>
                <w:color w:val="000000"/>
                <w:sz w:val="20"/>
              </w:rPr>
              <w:t>
терапиясы</w:t>
            </w:r>
          </w:p>
          <w:p>
            <w:pPr>
              <w:spacing w:after="20"/>
              <w:ind w:left="20"/>
              <w:jc w:val="both"/>
            </w:pPr>
            <w:r>
              <w:rPr>
                <w:rFonts w:ascii="Times New Roman"/>
                <w:b w:val="false"/>
                <w:i w:val="false"/>
                <w:color w:val="000000"/>
                <w:sz w:val="20"/>
              </w:rPr>
              <w:t>
Антиретровирусная</w:t>
            </w:r>
          </w:p>
          <w:p>
            <w:pPr>
              <w:spacing w:after="20"/>
              <w:ind w:left="20"/>
              <w:jc w:val="both"/>
            </w:pPr>
            <w:r>
              <w:rPr>
                <w:rFonts w:ascii="Times New Roman"/>
                <w:b w:val="false"/>
                <w:i w:val="false"/>
                <w:color w:val="000000"/>
                <w:sz w:val="20"/>
              </w:rPr>
              <w:t>
терапия (АРТ)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қайтыс болған</w:t>
            </w:r>
          </w:p>
          <w:p>
            <w:pPr>
              <w:spacing w:after="20"/>
              <w:ind w:left="20"/>
              <w:jc w:val="both"/>
            </w:pPr>
            <w:r>
              <w:rPr>
                <w:rFonts w:ascii="Times New Roman"/>
                <w:b w:val="false"/>
                <w:i w:val="false"/>
                <w:color w:val="000000"/>
                <w:sz w:val="20"/>
              </w:rPr>
              <w:t>
күні, кеткен</w:t>
            </w:r>
          </w:p>
          <w:p>
            <w:pPr>
              <w:spacing w:after="20"/>
              <w:ind w:left="20"/>
              <w:jc w:val="both"/>
            </w:pPr>
            <w:r>
              <w:rPr>
                <w:rFonts w:ascii="Times New Roman"/>
                <w:b w:val="false"/>
                <w:i w:val="false"/>
                <w:color w:val="000000"/>
                <w:sz w:val="20"/>
              </w:rPr>
              <w:t>
күні (кеткен</w:t>
            </w:r>
          </w:p>
          <w:p>
            <w:pPr>
              <w:spacing w:after="20"/>
              <w:ind w:left="20"/>
              <w:jc w:val="both"/>
            </w:pPr>
            <w:r>
              <w:rPr>
                <w:rFonts w:ascii="Times New Roman"/>
                <w:b w:val="false"/>
                <w:i w:val="false"/>
                <w:color w:val="000000"/>
                <w:sz w:val="20"/>
              </w:rPr>
              <w:t>
жағына</w:t>
            </w:r>
          </w:p>
          <w:p>
            <w:pPr>
              <w:spacing w:after="20"/>
              <w:ind w:left="20"/>
              <w:jc w:val="both"/>
            </w:pPr>
            <w:r>
              <w:rPr>
                <w:rFonts w:ascii="Times New Roman"/>
                <w:b w:val="false"/>
                <w:i w:val="false"/>
                <w:color w:val="000000"/>
                <w:sz w:val="20"/>
              </w:rPr>
              <w:t>
жіберілген</w:t>
            </w:r>
          </w:p>
          <w:p>
            <w:pPr>
              <w:spacing w:after="20"/>
              <w:ind w:left="20"/>
              <w:jc w:val="both"/>
            </w:pPr>
            <w:r>
              <w:rPr>
                <w:rFonts w:ascii="Times New Roman"/>
                <w:b w:val="false"/>
                <w:i w:val="false"/>
                <w:color w:val="000000"/>
                <w:sz w:val="20"/>
              </w:rPr>
              <w:t>
хаттың №,</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дата смерти,</w:t>
            </w:r>
          </w:p>
          <w:p>
            <w:pPr>
              <w:spacing w:after="20"/>
              <w:ind w:left="20"/>
              <w:jc w:val="both"/>
            </w:pPr>
            <w:r>
              <w:rPr>
                <w:rFonts w:ascii="Times New Roman"/>
                <w:b w:val="false"/>
                <w:i w:val="false"/>
                <w:color w:val="000000"/>
                <w:sz w:val="20"/>
              </w:rPr>
              <w:t>
дата убытия</w:t>
            </w:r>
          </w:p>
          <w:p>
            <w:pPr>
              <w:spacing w:after="20"/>
              <w:ind w:left="20"/>
              <w:jc w:val="both"/>
            </w:pPr>
            <w:r>
              <w:rPr>
                <w:rFonts w:ascii="Times New Roman"/>
                <w:b w:val="false"/>
                <w:i w:val="false"/>
                <w:color w:val="000000"/>
                <w:sz w:val="20"/>
              </w:rPr>
              <w:t>
(дата, №</w:t>
            </w:r>
          </w:p>
          <w:p>
            <w:pPr>
              <w:spacing w:after="20"/>
              <w:ind w:left="20"/>
              <w:jc w:val="both"/>
            </w:pPr>
            <w:r>
              <w:rPr>
                <w:rFonts w:ascii="Times New Roman"/>
                <w:b w:val="false"/>
                <w:i w:val="false"/>
                <w:color w:val="000000"/>
                <w:sz w:val="20"/>
              </w:rPr>
              <w:t>
исходящего</w:t>
            </w:r>
          </w:p>
          <w:p>
            <w:pPr>
              <w:spacing w:after="20"/>
              <w:ind w:left="20"/>
              <w:jc w:val="both"/>
            </w:pPr>
            <w:r>
              <w:rPr>
                <w:rFonts w:ascii="Times New Roman"/>
                <w:b w:val="false"/>
                <w:i w:val="false"/>
                <w:color w:val="000000"/>
                <w:sz w:val="20"/>
              </w:rPr>
              <w:t>
письма по</w:t>
            </w:r>
          </w:p>
          <w:p>
            <w:pPr>
              <w:spacing w:after="20"/>
              <w:ind w:left="20"/>
              <w:jc w:val="both"/>
            </w:pPr>
            <w:r>
              <w:rPr>
                <w:rFonts w:ascii="Times New Roman"/>
                <w:b w:val="false"/>
                <w:i w:val="false"/>
                <w:color w:val="000000"/>
                <w:sz w:val="20"/>
              </w:rPr>
              <w:t>
месту убытия)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Жатқызу</w:t>
            </w:r>
          </w:p>
          <w:p>
            <w:pPr>
              <w:spacing w:after="20"/>
              <w:ind w:left="20"/>
              <w:jc w:val="both"/>
            </w:pPr>
            <w:r>
              <w:rPr>
                <w:rFonts w:ascii="Times New Roman"/>
                <w:b w:val="false"/>
                <w:i w:val="false"/>
                <w:color w:val="000000"/>
                <w:sz w:val="20"/>
              </w:rPr>
              <w:t>
күні және</w:t>
            </w:r>
          </w:p>
          <w:p>
            <w:pPr>
              <w:spacing w:after="20"/>
              <w:ind w:left="20"/>
              <w:jc w:val="both"/>
            </w:pPr>
            <w:r>
              <w:rPr>
                <w:rFonts w:ascii="Times New Roman"/>
                <w:b w:val="false"/>
                <w:i w:val="false"/>
                <w:color w:val="000000"/>
                <w:sz w:val="20"/>
              </w:rPr>
              <w:t>
орны</w:t>
            </w:r>
          </w:p>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госпитали-</w:t>
            </w:r>
          </w:p>
          <w:p>
            <w:pPr>
              <w:spacing w:after="20"/>
              <w:ind w:left="20"/>
              <w:jc w:val="both"/>
            </w:pPr>
            <w:r>
              <w:rPr>
                <w:rFonts w:ascii="Times New Roman"/>
                <w:b w:val="false"/>
                <w:i w:val="false"/>
                <w:color w:val="000000"/>
                <w:sz w:val="20"/>
              </w:rPr>
              <w:t>
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(Оконча-</w:t>
            </w:r>
          </w:p>
          <w:p>
            <w:pPr>
              <w:spacing w:after="20"/>
              <w:ind w:left="20"/>
              <w:jc w:val="both"/>
            </w:pPr>
            <w:r>
              <w:rPr>
                <w:rFonts w:ascii="Times New Roman"/>
                <w:b w:val="false"/>
                <w:i w:val="false"/>
                <w:color w:val="000000"/>
                <w:sz w:val="20"/>
              </w:rPr>
              <w:t>
тельный</w:t>
            </w:r>
          </w:p>
          <w:p>
            <w:pPr>
              <w:spacing w:after="20"/>
              <w:ind w:left="20"/>
              <w:jc w:val="both"/>
            </w:pPr>
            <w:r>
              <w:rPr>
                <w:rFonts w:ascii="Times New Roman"/>
                <w:b w:val="false"/>
                <w:i w:val="false"/>
                <w:color w:val="000000"/>
                <w:sz w:val="20"/>
              </w:rPr>
              <w:t>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w:t>
            </w:r>
          </w:p>
          <w:p>
            <w:pPr>
              <w:spacing w:after="20"/>
              <w:ind w:left="20"/>
              <w:jc w:val="both"/>
            </w:pPr>
            <w:r>
              <w:rPr>
                <w:rFonts w:ascii="Times New Roman"/>
                <w:b w:val="false"/>
                <w:i w:val="false"/>
                <w:color w:val="000000"/>
                <w:sz w:val="20"/>
              </w:rPr>
              <w:t>
дау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назначе-</w:t>
            </w:r>
          </w:p>
          <w:p>
            <w:pPr>
              <w:spacing w:after="20"/>
              <w:ind w:left="20"/>
              <w:jc w:val="both"/>
            </w:pPr>
            <w:r>
              <w:rPr>
                <w:rFonts w:ascii="Times New Roman"/>
                <w:b w:val="false"/>
                <w:i w:val="false"/>
                <w:color w:val="000000"/>
                <w:sz w:val="20"/>
              </w:rPr>
              <w:t>
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(Длитель-</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курса)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w:t>
            </w:r>
          </w:p>
          <w:p>
            <w:pPr>
              <w:spacing w:after="20"/>
              <w:ind w:left="20"/>
              <w:jc w:val="both"/>
            </w:pPr>
            <w:r>
              <w:rPr>
                <w:rFonts w:ascii="Times New Roman"/>
                <w:b w:val="false"/>
                <w:i w:val="false"/>
                <w:color w:val="000000"/>
                <w:sz w:val="20"/>
              </w:rPr>
              <w:t>
бастау</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лечения)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p>
            <w:pPr>
              <w:spacing w:after="20"/>
              <w:ind w:left="20"/>
              <w:jc w:val="both"/>
            </w:pPr>
            <w:r>
              <w:rPr>
                <w:rFonts w:ascii="Times New Roman"/>
                <w:b w:val="false"/>
                <w:i w:val="false"/>
                <w:color w:val="000000"/>
                <w:sz w:val="20"/>
              </w:rPr>
              <w:t>
жалғасуда</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тоқтатылғанын</w:t>
            </w:r>
          </w:p>
          <w:p>
            <w:pPr>
              <w:spacing w:after="20"/>
              <w:ind w:left="20"/>
              <w:jc w:val="both"/>
            </w:pPr>
            <w:r>
              <w:rPr>
                <w:rFonts w:ascii="Times New Roman"/>
                <w:b w:val="false"/>
                <w:i w:val="false"/>
                <w:color w:val="000000"/>
                <w:sz w:val="20"/>
              </w:rPr>
              <w:t>
атап көрсету</w:t>
            </w:r>
          </w:p>
          <w:p>
            <w:pPr>
              <w:spacing w:after="20"/>
              <w:ind w:left="20"/>
              <w:jc w:val="both"/>
            </w:pPr>
            <w:r>
              <w:rPr>
                <w:rFonts w:ascii="Times New Roman"/>
                <w:b w:val="false"/>
                <w:i w:val="false"/>
                <w:color w:val="000000"/>
                <w:sz w:val="20"/>
              </w:rPr>
              <w:t>
(Указать</w:t>
            </w:r>
          </w:p>
          <w:p>
            <w:pPr>
              <w:spacing w:after="20"/>
              <w:ind w:left="20"/>
              <w:jc w:val="both"/>
            </w:pPr>
            <w:r>
              <w:rPr>
                <w:rFonts w:ascii="Times New Roman"/>
                <w:b w:val="false"/>
                <w:i w:val="false"/>
                <w:color w:val="000000"/>
                <w:sz w:val="20"/>
              </w:rPr>
              <w:t>
продолжает</w:t>
            </w:r>
          </w:p>
          <w:p>
            <w:pPr>
              <w:spacing w:after="20"/>
              <w:ind w:left="20"/>
              <w:jc w:val="both"/>
            </w:pPr>
            <w:r>
              <w:rPr>
                <w:rFonts w:ascii="Times New Roman"/>
                <w:b w:val="false"/>
                <w:i w:val="false"/>
                <w:color w:val="000000"/>
                <w:sz w:val="20"/>
              </w:rPr>
              <w:t>
лечение или</w:t>
            </w:r>
          </w:p>
          <w:p>
            <w:pPr>
              <w:spacing w:after="20"/>
              <w:ind w:left="20"/>
              <w:jc w:val="both"/>
            </w:pPr>
            <w:r>
              <w:rPr>
                <w:rFonts w:ascii="Times New Roman"/>
                <w:b w:val="false"/>
                <w:i w:val="false"/>
                <w:color w:val="000000"/>
                <w:sz w:val="20"/>
              </w:rPr>
              <w:t>
оно прервано)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Журнал номерленіп, тігіліп және мекеменің мөрімен бекітілуге</w:t>
      </w:r>
    </w:p>
    <w:p>
      <w:pPr>
        <w:spacing w:after="0"/>
        <w:ind w:left="0"/>
        <w:jc w:val="both"/>
      </w:pPr>
      <w:r>
        <w:rPr>
          <w:rFonts w:ascii="Times New Roman"/>
          <w:b w:val="false"/>
          <w:i w:val="false"/>
          <w:color w:val="000000"/>
          <w:sz w:val="28"/>
        </w:rPr>
        <w:t>
      тиісті (Журнал должен быть пронумерован, прошнурован и закреплен</w:t>
      </w:r>
    </w:p>
    <w:p>
      <w:pPr>
        <w:spacing w:after="0"/>
        <w:ind w:left="0"/>
        <w:jc w:val="both"/>
      </w:pPr>
      <w:r>
        <w:rPr>
          <w:rFonts w:ascii="Times New Roman"/>
          <w:b w:val="false"/>
          <w:i w:val="false"/>
          <w:color w:val="000000"/>
          <w:sz w:val="28"/>
        </w:rPr>
        <w:t>
      печатью учреждения).</w:t>
      </w:r>
    </w:p>
    <w:p>
      <w:pPr>
        <w:spacing w:after="0"/>
        <w:ind w:left="0"/>
        <w:jc w:val="both"/>
      </w:pPr>
      <w:r>
        <w:rPr>
          <w:rFonts w:ascii="Times New Roman"/>
          <w:b w:val="false"/>
          <w:i w:val="false"/>
          <w:color w:val="000000"/>
          <w:sz w:val="28"/>
        </w:rPr>
        <w:t>
      2. 1,4,5,7,8,10,12,14 және16 бағандары бойынша айлық жинақтау</w:t>
      </w:r>
    </w:p>
    <w:p>
      <w:pPr>
        <w:spacing w:after="0"/>
        <w:ind w:left="0"/>
        <w:jc w:val="both"/>
      </w:pPr>
      <w:r>
        <w:rPr>
          <w:rFonts w:ascii="Times New Roman"/>
          <w:b w:val="false"/>
          <w:i w:val="false"/>
          <w:color w:val="000000"/>
          <w:sz w:val="28"/>
        </w:rPr>
        <w:t>
      жүргізіледі (По графам 1,4,5,7,8,10,12,14 и 16 проводить ежемесячный</w:t>
      </w:r>
    </w:p>
    <w:p>
      <w:pPr>
        <w:spacing w:after="0"/>
        <w:ind w:left="0"/>
        <w:jc w:val="both"/>
      </w:pPr>
      <w:r>
        <w:rPr>
          <w:rFonts w:ascii="Times New Roman"/>
          <w:b w:val="false"/>
          <w:i w:val="false"/>
          <w:color w:val="000000"/>
          <w:sz w:val="28"/>
        </w:rPr>
        <w:t>
      свод).</w:t>
      </w:r>
    </w:p>
    <w:p>
      <w:pPr>
        <w:spacing w:after="0"/>
        <w:ind w:left="0"/>
        <w:jc w:val="both"/>
      </w:pPr>
      <w:r>
        <w:rPr>
          <w:rFonts w:ascii="Times New Roman"/>
          <w:b w:val="false"/>
          <w:i w:val="false"/>
          <w:color w:val="000000"/>
          <w:sz w:val="28"/>
        </w:rPr>
        <w:t>
      ҚР ДСМ " АИТВ-инфекциясы және туберкулез бойынша бағдарламаларды</w:t>
      </w:r>
    </w:p>
    <w:p>
      <w:pPr>
        <w:spacing w:after="0"/>
        <w:ind w:left="0"/>
        <w:jc w:val="both"/>
      </w:pPr>
      <w:r>
        <w:rPr>
          <w:rFonts w:ascii="Times New Roman"/>
          <w:b w:val="false"/>
          <w:i w:val="false"/>
          <w:color w:val="000000"/>
          <w:sz w:val="28"/>
        </w:rPr>
        <w:t>
      шоғырландыру туралы" 16.11.2009ж. № 722 бұйрығына сәйкес ахуалды</w:t>
      </w:r>
    </w:p>
    <w:p>
      <w:pPr>
        <w:spacing w:after="0"/>
        <w:ind w:left="0"/>
        <w:jc w:val="both"/>
      </w:pPr>
      <w:r>
        <w:rPr>
          <w:rFonts w:ascii="Times New Roman"/>
          <w:b w:val="false"/>
          <w:i w:val="false"/>
          <w:color w:val="000000"/>
          <w:sz w:val="28"/>
        </w:rPr>
        <w:t>
      тиімді бағалау және мониторинг жүргізу үшін АИТВ-инфекциясы мен ТБ</w:t>
      </w:r>
    </w:p>
    <w:p>
      <w:pPr>
        <w:spacing w:after="0"/>
        <w:ind w:left="0"/>
        <w:jc w:val="both"/>
      </w:pPr>
      <w:r>
        <w:rPr>
          <w:rFonts w:ascii="Times New Roman"/>
          <w:b w:val="false"/>
          <w:i w:val="false"/>
          <w:color w:val="000000"/>
          <w:sz w:val="28"/>
        </w:rPr>
        <w:t>
      бірлескен ауруларға қатаң бақылау жүргізу қажет (Согласно Приказу МЗ</w:t>
      </w:r>
    </w:p>
    <w:p>
      <w:pPr>
        <w:spacing w:after="0"/>
        <w:ind w:left="0"/>
        <w:jc w:val="both"/>
      </w:pPr>
      <w:r>
        <w:rPr>
          <w:rFonts w:ascii="Times New Roman"/>
          <w:b w:val="false"/>
          <w:i w:val="false"/>
          <w:color w:val="000000"/>
          <w:sz w:val="28"/>
        </w:rPr>
        <w:t>
      РК № 722 от 16.11.2009 г. "Об интеграции программ по туберкулезу и</w:t>
      </w:r>
    </w:p>
    <w:p>
      <w:pPr>
        <w:spacing w:after="0"/>
        <w:ind w:left="0"/>
        <w:jc w:val="both"/>
      </w:pPr>
      <w:r>
        <w:rPr>
          <w:rFonts w:ascii="Times New Roman"/>
          <w:b w:val="false"/>
          <w:i w:val="false"/>
          <w:color w:val="000000"/>
          <w:sz w:val="28"/>
        </w:rPr>
        <w:t>
      ВИЧ-инфекции", для эффективной оценки ситуации и проведения</w:t>
      </w:r>
    </w:p>
    <w:p>
      <w:pPr>
        <w:spacing w:after="0"/>
        <w:ind w:left="0"/>
        <w:jc w:val="both"/>
      </w:pPr>
      <w:r>
        <w:rPr>
          <w:rFonts w:ascii="Times New Roman"/>
          <w:b w:val="false"/>
          <w:i w:val="false"/>
          <w:color w:val="000000"/>
          <w:sz w:val="28"/>
        </w:rPr>
        <w:t>
      мониторинга необходим строгий контроль больных с сочетанной</w:t>
      </w:r>
    </w:p>
    <w:p>
      <w:pPr>
        <w:spacing w:after="0"/>
        <w:ind w:left="0"/>
        <w:jc w:val="both"/>
      </w:pPr>
      <w:r>
        <w:rPr>
          <w:rFonts w:ascii="Times New Roman"/>
          <w:b w:val="false"/>
          <w:i w:val="false"/>
          <w:color w:val="000000"/>
          <w:sz w:val="28"/>
        </w:rPr>
        <w:t>
      инфекцией- ВИЧ/ТБ).</w:t>
      </w:r>
    </w:p>
    <w:p>
      <w:pPr>
        <w:spacing w:after="0"/>
        <w:ind w:left="0"/>
        <w:jc w:val="both"/>
      </w:pPr>
      <w:r>
        <w:rPr>
          <w:rFonts w:ascii="Times New Roman"/>
          <w:b w:val="false"/>
          <w:i w:val="false"/>
          <w:color w:val="000000"/>
          <w:sz w:val="28"/>
        </w:rPr>
        <w:t>
      *ИБ-иммуноблот</w:t>
      </w:r>
    </w:p>
    <w:p>
      <w:pPr>
        <w:spacing w:after="0"/>
        <w:ind w:left="0"/>
        <w:jc w:val="both"/>
      </w:pPr>
      <w:r>
        <w:rPr>
          <w:rFonts w:ascii="Times New Roman"/>
          <w:b w:val="false"/>
          <w:i w:val="false"/>
          <w:color w:val="000000"/>
          <w:sz w:val="28"/>
        </w:rPr>
        <w:t>
      **ТИ (СИ) – тергеу изоляторы (следственный изолятор)</w:t>
      </w:r>
    </w:p>
    <w:p>
      <w:pPr>
        <w:spacing w:after="0"/>
        <w:ind w:left="0"/>
        <w:jc w:val="both"/>
      </w:pPr>
      <w:r>
        <w:rPr>
          <w:rFonts w:ascii="Times New Roman"/>
          <w:b w:val="false"/>
          <w:i w:val="false"/>
          <w:color w:val="000000"/>
          <w:sz w:val="28"/>
        </w:rPr>
        <w:t>
      **БАО (МЛС) – бостандығынан айыру орталығы (места лишения свободы)</w:t>
      </w:r>
    </w:p>
    <w:p>
      <w:pPr>
        <w:spacing w:after="0"/>
        <w:ind w:left="0"/>
        <w:jc w:val="both"/>
      </w:pPr>
      <w:r>
        <w:rPr>
          <w:rFonts w:ascii="Times New Roman"/>
          <w:b w:val="false"/>
          <w:i w:val="false"/>
          <w:color w:val="000000"/>
          <w:sz w:val="28"/>
        </w:rPr>
        <w:t>
      ***ДБК (ВКК)- дәрігерлік бақылау комиссиясы (врачебная контрольная</w:t>
      </w:r>
    </w:p>
    <w:p>
      <w:pPr>
        <w:spacing w:after="0"/>
        <w:ind w:left="0"/>
        <w:jc w:val="both"/>
      </w:pPr>
      <w:r>
        <w:rPr>
          <w:rFonts w:ascii="Times New Roman"/>
          <w:b w:val="false"/>
          <w:i w:val="false"/>
          <w:color w:val="000000"/>
          <w:sz w:val="28"/>
        </w:rPr>
        <w:t>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212"/>
        <w:gridCol w:w="11123"/>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w:t>
            </w:r>
          </w:p>
          <w:p>
            <w:pPr>
              <w:spacing w:after="20"/>
              <w:ind w:left="20"/>
              <w:jc w:val="both"/>
            </w:pPr>
            <w:r>
              <w:rPr>
                <w:rFonts w:ascii="Times New Roman"/>
                <w:b w:val="false"/>
                <w:i w:val="false"/>
                <w:color w:val="000000"/>
                <w:sz w:val="20"/>
              </w:rPr>
              <w:t>
ОКПО____________________</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 № 270-6/е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270-6/у утверждена приказом</w:t>
            </w:r>
          </w:p>
          <w:p>
            <w:pPr>
              <w:spacing w:after="20"/>
              <w:ind w:left="20"/>
              <w:jc w:val="both"/>
            </w:pPr>
            <w:r>
              <w:rPr>
                <w:rFonts w:ascii="Times New Roman"/>
                <w:b w:val="false"/>
                <w:i w:val="false"/>
                <w:color w:val="000000"/>
                <w:sz w:val="20"/>
              </w:rPr>
              <w:t>
и.о. Министра здравоохранения</w:t>
            </w:r>
          </w:p>
          <w:p>
            <w:pPr>
              <w:spacing w:after="20"/>
              <w:ind w:left="20"/>
              <w:jc w:val="both"/>
            </w:pPr>
            <w:r>
              <w:rPr>
                <w:rFonts w:ascii="Times New Roman"/>
                <w:b w:val="false"/>
                <w:i w:val="false"/>
                <w:color w:val="000000"/>
                <w:sz w:val="20"/>
              </w:rPr>
              <w:t>
Республики Казахстан от "23" ноября</w:t>
            </w:r>
          </w:p>
          <w:p>
            <w:pPr>
              <w:spacing w:after="20"/>
              <w:ind w:left="20"/>
              <w:jc w:val="both"/>
            </w:pPr>
            <w:r>
              <w:rPr>
                <w:rFonts w:ascii="Times New Roman"/>
                <w:b w:val="false"/>
                <w:i w:val="false"/>
                <w:color w:val="000000"/>
                <w:sz w:val="20"/>
              </w:rPr>
              <w:t>
2010 года № 907</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АИТВ жұқтырған анадан туған баланы есепке алу журналы</w:t>
      </w:r>
      <w:r>
        <w:br/>
      </w:r>
      <w:r>
        <w:rPr>
          <w:rFonts w:ascii="Times New Roman"/>
          <w:b/>
          <w:i w:val="false"/>
          <w:color w:val="000000"/>
        </w:rPr>
        <w:t>Журнал учета ребенка, рожденного от ВИЧ-инфицированной матери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974"/>
        <w:gridCol w:w="1670"/>
        <w:gridCol w:w="1670"/>
        <w:gridCol w:w="1670"/>
        <w:gridCol w:w="1975"/>
        <w:gridCol w:w="1671"/>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w:t>
            </w:r>
          </w:p>
          <w:p>
            <w:pPr>
              <w:spacing w:after="20"/>
              <w:ind w:left="20"/>
              <w:jc w:val="both"/>
            </w:pPr>
            <w:r>
              <w:rPr>
                <w:rFonts w:ascii="Times New Roman"/>
                <w:b w:val="false"/>
                <w:i w:val="false"/>
                <w:color w:val="000000"/>
                <w:sz w:val="20"/>
              </w:rPr>
              <w:t>
адрес)</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p>
            <w:pPr>
              <w:spacing w:after="20"/>
              <w:ind w:left="20"/>
              <w:jc w:val="both"/>
            </w:pPr>
            <w:r>
              <w:rPr>
                <w:rFonts w:ascii="Times New Roman"/>
                <w:b w:val="false"/>
                <w:i w:val="false"/>
                <w:color w:val="000000"/>
                <w:sz w:val="20"/>
              </w:rPr>
              <w:t>
клиникалық</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(Полный</w:t>
            </w:r>
          </w:p>
          <w:p>
            <w:pPr>
              <w:spacing w:after="20"/>
              <w:ind w:left="20"/>
              <w:jc w:val="both"/>
            </w:pPr>
            <w:r>
              <w:rPr>
                <w:rFonts w:ascii="Times New Roman"/>
                <w:b w:val="false"/>
                <w:i w:val="false"/>
                <w:color w:val="000000"/>
                <w:sz w:val="20"/>
              </w:rPr>
              <w:t>
клинический</w:t>
            </w:r>
          </w:p>
          <w:p>
            <w:pPr>
              <w:spacing w:after="20"/>
              <w:ind w:left="20"/>
              <w:jc w:val="both"/>
            </w:pPr>
            <w:r>
              <w:rPr>
                <w:rFonts w:ascii="Times New Roman"/>
                <w:b w:val="false"/>
                <w:i w:val="false"/>
                <w:color w:val="000000"/>
                <w:sz w:val="20"/>
              </w:rPr>
              <w:t>
Диагноз)</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w:t>
            </w:r>
          </w:p>
          <w:p>
            <w:pPr>
              <w:spacing w:after="20"/>
              <w:ind w:left="20"/>
              <w:jc w:val="both"/>
            </w:pPr>
            <w:r>
              <w:rPr>
                <w:rFonts w:ascii="Times New Roman"/>
                <w:b w:val="false"/>
                <w:i w:val="false"/>
                <w:color w:val="000000"/>
                <w:sz w:val="20"/>
              </w:rPr>
              <w:t>
емдеу,</w:t>
            </w:r>
          </w:p>
          <w:p>
            <w:pPr>
              <w:spacing w:after="20"/>
              <w:ind w:left="20"/>
              <w:jc w:val="both"/>
            </w:pPr>
            <w:r>
              <w:rPr>
                <w:rFonts w:ascii="Times New Roman"/>
                <w:b w:val="false"/>
                <w:i w:val="false"/>
                <w:color w:val="000000"/>
                <w:sz w:val="20"/>
              </w:rPr>
              <w:t>
тамақтандыру</w:t>
            </w:r>
          </w:p>
          <w:p>
            <w:pPr>
              <w:spacing w:after="20"/>
              <w:ind w:left="20"/>
              <w:jc w:val="both"/>
            </w:pPr>
            <w:r>
              <w:rPr>
                <w:rFonts w:ascii="Times New Roman"/>
                <w:b w:val="false"/>
                <w:i w:val="false"/>
                <w:color w:val="000000"/>
                <w:sz w:val="20"/>
              </w:rPr>
              <w:t>
(Профилактичес-</w:t>
            </w:r>
          </w:p>
          <w:p>
            <w:pPr>
              <w:spacing w:after="20"/>
              <w:ind w:left="20"/>
              <w:jc w:val="both"/>
            </w:pPr>
            <w:r>
              <w:rPr>
                <w:rFonts w:ascii="Times New Roman"/>
                <w:b w:val="false"/>
                <w:i w:val="false"/>
                <w:color w:val="000000"/>
                <w:sz w:val="20"/>
              </w:rPr>
              <w:t>
кое лечение,</w:t>
            </w:r>
          </w:p>
          <w:p>
            <w:pPr>
              <w:spacing w:after="20"/>
              <w:ind w:left="20"/>
              <w:jc w:val="both"/>
            </w:pPr>
            <w:r>
              <w:rPr>
                <w:rFonts w:ascii="Times New Roman"/>
                <w:b w:val="false"/>
                <w:i w:val="false"/>
                <w:color w:val="000000"/>
                <w:sz w:val="20"/>
              </w:rPr>
              <w:t>
Вскармливание)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p>
            <w:pPr>
              <w:spacing w:after="20"/>
              <w:ind w:left="20"/>
              <w:jc w:val="both"/>
            </w:pPr>
            <w:r>
              <w:rPr>
                <w:rFonts w:ascii="Times New Roman"/>
                <w:b w:val="false"/>
                <w:i w:val="false"/>
                <w:color w:val="000000"/>
                <w:sz w:val="20"/>
              </w:rPr>
              <w:t>
зерттеулер</w:t>
            </w:r>
          </w:p>
          <w:p>
            <w:pPr>
              <w:spacing w:after="20"/>
              <w:ind w:left="20"/>
              <w:jc w:val="both"/>
            </w:pPr>
            <w:r>
              <w:rPr>
                <w:rFonts w:ascii="Times New Roman"/>
                <w:b w:val="false"/>
                <w:i w:val="false"/>
                <w:color w:val="000000"/>
                <w:sz w:val="20"/>
              </w:rPr>
              <w:t>
нәтижелері</w:t>
            </w:r>
          </w:p>
          <w:p>
            <w:pPr>
              <w:spacing w:after="20"/>
              <w:ind w:left="20"/>
              <w:jc w:val="both"/>
            </w:pPr>
            <w:r>
              <w:rPr>
                <w:rFonts w:ascii="Times New Roman"/>
                <w:b w:val="false"/>
                <w:i w:val="false"/>
                <w:color w:val="000000"/>
                <w:sz w:val="20"/>
              </w:rPr>
              <w:t>
(Результаты</w:t>
            </w:r>
          </w:p>
          <w:p>
            <w:pPr>
              <w:spacing w:after="20"/>
              <w:ind w:left="20"/>
              <w:jc w:val="both"/>
            </w:pPr>
            <w:r>
              <w:rPr>
                <w:rFonts w:ascii="Times New Roman"/>
                <w:b w:val="false"/>
                <w:i w:val="false"/>
                <w:color w:val="000000"/>
                <w:sz w:val="20"/>
              </w:rPr>
              <w:t>
биохимических</w:t>
            </w:r>
          </w:p>
          <w:p>
            <w:pPr>
              <w:spacing w:after="20"/>
              <w:ind w:left="20"/>
              <w:jc w:val="both"/>
            </w:pPr>
            <w:r>
              <w:rPr>
                <w:rFonts w:ascii="Times New Roman"/>
                <w:b w:val="false"/>
                <w:i w:val="false"/>
                <w:color w:val="000000"/>
                <w:sz w:val="20"/>
              </w:rPr>
              <w:t>
Исследований)</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3581"/>
        <w:gridCol w:w="1830"/>
        <w:gridCol w:w="1942"/>
        <w:gridCol w:w="1830"/>
        <w:gridCol w:w="1831"/>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w:t>
            </w:r>
          </w:p>
          <w:p>
            <w:pPr>
              <w:spacing w:after="20"/>
              <w:ind w:left="20"/>
              <w:jc w:val="both"/>
            </w:pPr>
            <w:r>
              <w:rPr>
                <w:rFonts w:ascii="Times New Roman"/>
                <w:b w:val="false"/>
                <w:i w:val="false"/>
                <w:color w:val="000000"/>
                <w:sz w:val="20"/>
              </w:rPr>
              <w:t>
тестілеу</w:t>
            </w:r>
          </w:p>
          <w:p>
            <w:pPr>
              <w:spacing w:after="20"/>
              <w:ind w:left="20"/>
              <w:jc w:val="both"/>
            </w:pPr>
            <w:r>
              <w:rPr>
                <w:rFonts w:ascii="Times New Roman"/>
                <w:b w:val="false"/>
                <w:i w:val="false"/>
                <w:color w:val="000000"/>
                <w:sz w:val="20"/>
              </w:rPr>
              <w:t>
нәтижелелері</w:t>
            </w:r>
          </w:p>
          <w:p>
            <w:pPr>
              <w:spacing w:after="20"/>
              <w:ind w:left="20"/>
              <w:jc w:val="both"/>
            </w:pPr>
            <w:r>
              <w:rPr>
                <w:rFonts w:ascii="Times New Roman"/>
                <w:b w:val="false"/>
                <w:i w:val="false"/>
                <w:color w:val="000000"/>
                <w:sz w:val="20"/>
              </w:rPr>
              <w:t>
(Результаты</w:t>
            </w:r>
          </w:p>
          <w:p>
            <w:pPr>
              <w:spacing w:after="20"/>
              <w:ind w:left="20"/>
              <w:jc w:val="both"/>
            </w:pPr>
            <w:r>
              <w:rPr>
                <w:rFonts w:ascii="Times New Roman"/>
                <w:b w:val="false"/>
                <w:i w:val="false"/>
                <w:color w:val="000000"/>
                <w:sz w:val="20"/>
              </w:rPr>
              <w:t>
тестирования</w:t>
            </w:r>
          </w:p>
          <w:p>
            <w:pPr>
              <w:spacing w:after="20"/>
              <w:ind w:left="20"/>
              <w:jc w:val="both"/>
            </w:pPr>
            <w:r>
              <w:rPr>
                <w:rFonts w:ascii="Times New Roman"/>
                <w:b w:val="false"/>
                <w:i w:val="false"/>
                <w:color w:val="000000"/>
                <w:sz w:val="20"/>
              </w:rPr>
              <w:t>
на ВИЧ)</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w:t>
            </w:r>
          </w:p>
          <w:p>
            <w:pPr>
              <w:spacing w:after="20"/>
              <w:ind w:left="20"/>
              <w:jc w:val="both"/>
            </w:pPr>
            <w:r>
              <w:rPr>
                <w:rFonts w:ascii="Times New Roman"/>
                <w:b w:val="false"/>
                <w:i w:val="false"/>
                <w:color w:val="000000"/>
                <w:sz w:val="20"/>
              </w:rPr>
              <w:t>
жастағы балаға</w:t>
            </w:r>
          </w:p>
          <w:p>
            <w:pPr>
              <w:spacing w:after="20"/>
              <w:ind w:left="20"/>
              <w:jc w:val="both"/>
            </w:pPr>
            <w:r>
              <w:rPr>
                <w:rFonts w:ascii="Times New Roman"/>
                <w:b w:val="false"/>
                <w:i w:val="false"/>
                <w:color w:val="000000"/>
                <w:sz w:val="20"/>
              </w:rPr>
              <w:t>
толық</w:t>
            </w:r>
          </w:p>
          <w:p>
            <w:pPr>
              <w:spacing w:after="20"/>
              <w:ind w:left="20"/>
              <w:jc w:val="both"/>
            </w:pPr>
            <w:r>
              <w:rPr>
                <w:rFonts w:ascii="Times New Roman"/>
                <w:b w:val="false"/>
                <w:i w:val="false"/>
                <w:color w:val="000000"/>
                <w:sz w:val="20"/>
              </w:rPr>
              <w:t>
клиникалық</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(Полный</w:t>
            </w:r>
          </w:p>
          <w:p>
            <w:pPr>
              <w:spacing w:after="20"/>
              <w:ind w:left="20"/>
              <w:jc w:val="both"/>
            </w:pPr>
            <w:r>
              <w:rPr>
                <w:rFonts w:ascii="Times New Roman"/>
                <w:b w:val="false"/>
                <w:i w:val="false"/>
                <w:color w:val="000000"/>
                <w:sz w:val="20"/>
              </w:rPr>
              <w:t>
клинический</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в 1 и 2 года)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w:t>
            </w:r>
          </w:p>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кезеңіндегі</w:t>
            </w:r>
          </w:p>
          <w:p>
            <w:pPr>
              <w:spacing w:after="20"/>
              <w:ind w:left="20"/>
              <w:jc w:val="both"/>
            </w:pPr>
            <w:r>
              <w:rPr>
                <w:rFonts w:ascii="Times New Roman"/>
                <w:b w:val="false"/>
                <w:i w:val="false"/>
                <w:color w:val="000000"/>
                <w:sz w:val="20"/>
              </w:rPr>
              <w:t>
стационарлық ем</w:t>
            </w:r>
          </w:p>
          <w:p>
            <w:pPr>
              <w:spacing w:after="20"/>
              <w:ind w:left="20"/>
              <w:jc w:val="both"/>
            </w:pPr>
            <w:r>
              <w:rPr>
                <w:rFonts w:ascii="Times New Roman"/>
                <w:b w:val="false"/>
                <w:i w:val="false"/>
                <w:color w:val="000000"/>
                <w:sz w:val="20"/>
              </w:rPr>
              <w:t>
(Стационарное</w:t>
            </w:r>
          </w:p>
          <w:p>
            <w:pPr>
              <w:spacing w:after="20"/>
              <w:ind w:left="20"/>
              <w:jc w:val="both"/>
            </w:pPr>
            <w:r>
              <w:rPr>
                <w:rFonts w:ascii="Times New Roman"/>
                <w:b w:val="false"/>
                <w:i w:val="false"/>
                <w:color w:val="000000"/>
                <w:sz w:val="20"/>
              </w:rPr>
              <w:t>
лечение за</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диспансерного</w:t>
            </w:r>
          </w:p>
          <w:p>
            <w:pPr>
              <w:spacing w:after="20"/>
              <w:ind w:left="20"/>
              <w:jc w:val="both"/>
            </w:pPr>
            <w:r>
              <w:rPr>
                <w:rFonts w:ascii="Times New Roman"/>
                <w:b w:val="false"/>
                <w:i w:val="false"/>
                <w:color w:val="000000"/>
                <w:sz w:val="20"/>
              </w:rPr>
              <w:t>
наблюдения)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ИБ,ПТР</w:t>
            </w:r>
          </w:p>
          <w:p>
            <w:pPr>
              <w:spacing w:after="20"/>
              <w:ind w:left="20"/>
              <w:jc w:val="both"/>
            </w:pPr>
            <w:r>
              <w:rPr>
                <w:rFonts w:ascii="Times New Roman"/>
                <w:b w:val="false"/>
                <w:i w:val="false"/>
                <w:color w:val="000000"/>
                <w:sz w:val="20"/>
              </w:rPr>
              <w:t>
теріс</w:t>
            </w:r>
          </w:p>
          <w:p>
            <w:pPr>
              <w:spacing w:after="20"/>
              <w:ind w:left="20"/>
              <w:jc w:val="both"/>
            </w:pPr>
            <w:r>
              <w:rPr>
                <w:rFonts w:ascii="Times New Roman"/>
                <w:b w:val="false"/>
                <w:i w:val="false"/>
                <w:color w:val="000000"/>
                <w:sz w:val="20"/>
              </w:rPr>
              <w:t>
нәтижелерінен</w:t>
            </w:r>
          </w:p>
          <w:p>
            <w:pPr>
              <w:spacing w:after="20"/>
              <w:ind w:left="20"/>
              <w:jc w:val="both"/>
            </w:pPr>
            <w:r>
              <w:rPr>
                <w:rFonts w:ascii="Times New Roman"/>
                <w:b w:val="false"/>
                <w:i w:val="false"/>
                <w:color w:val="000000"/>
                <w:sz w:val="20"/>
              </w:rPr>
              <w:t>
кейін</w:t>
            </w:r>
          </w:p>
          <w:p>
            <w:pPr>
              <w:spacing w:after="20"/>
              <w:ind w:left="20"/>
              <w:jc w:val="both"/>
            </w:pPr>
            <w:r>
              <w:rPr>
                <w:rFonts w:ascii="Times New Roman"/>
                <w:b w:val="false"/>
                <w:i w:val="false"/>
                <w:color w:val="000000"/>
                <w:sz w:val="20"/>
              </w:rPr>
              <w:t>
диспансерлік</w:t>
            </w:r>
          </w:p>
          <w:p>
            <w:pPr>
              <w:spacing w:after="20"/>
              <w:ind w:left="20"/>
              <w:jc w:val="both"/>
            </w:pPr>
            <w:r>
              <w:rPr>
                <w:rFonts w:ascii="Times New Roman"/>
                <w:b w:val="false"/>
                <w:i w:val="false"/>
                <w:color w:val="000000"/>
                <w:sz w:val="20"/>
              </w:rPr>
              <w:t>
есептен</w:t>
            </w:r>
          </w:p>
          <w:p>
            <w:pPr>
              <w:spacing w:after="20"/>
              <w:ind w:left="20"/>
              <w:jc w:val="both"/>
            </w:pPr>
            <w:r>
              <w:rPr>
                <w:rFonts w:ascii="Times New Roman"/>
                <w:b w:val="false"/>
                <w:i w:val="false"/>
                <w:color w:val="000000"/>
                <w:sz w:val="20"/>
              </w:rPr>
              <w:t>
шығырылған күні</w:t>
            </w:r>
          </w:p>
          <w:p>
            <w:pPr>
              <w:spacing w:after="20"/>
              <w:ind w:left="20"/>
              <w:jc w:val="both"/>
            </w:pPr>
            <w:r>
              <w:rPr>
                <w:rFonts w:ascii="Times New Roman"/>
                <w:b w:val="false"/>
                <w:i w:val="false"/>
                <w:color w:val="000000"/>
                <w:sz w:val="20"/>
              </w:rPr>
              <w:t>
(Дата снятия с</w:t>
            </w:r>
          </w:p>
          <w:p>
            <w:pPr>
              <w:spacing w:after="20"/>
              <w:ind w:left="20"/>
              <w:jc w:val="both"/>
            </w:pPr>
            <w:r>
              <w:rPr>
                <w:rFonts w:ascii="Times New Roman"/>
                <w:b w:val="false"/>
                <w:i w:val="false"/>
                <w:color w:val="000000"/>
                <w:sz w:val="20"/>
              </w:rPr>
              <w:t>
диспансерного</w:t>
            </w:r>
          </w:p>
          <w:p>
            <w:pPr>
              <w:spacing w:after="20"/>
              <w:ind w:left="20"/>
              <w:jc w:val="both"/>
            </w:pPr>
            <w:r>
              <w:rPr>
                <w:rFonts w:ascii="Times New Roman"/>
                <w:b w:val="false"/>
                <w:i w:val="false"/>
                <w:color w:val="000000"/>
                <w:sz w:val="20"/>
              </w:rPr>
              <w:t>
учета после</w:t>
            </w:r>
          </w:p>
          <w:p>
            <w:pPr>
              <w:spacing w:after="20"/>
              <w:ind w:left="20"/>
              <w:jc w:val="both"/>
            </w:pPr>
            <w:r>
              <w:rPr>
                <w:rFonts w:ascii="Times New Roman"/>
                <w:b w:val="false"/>
                <w:i w:val="false"/>
                <w:color w:val="000000"/>
                <w:sz w:val="20"/>
              </w:rPr>
              <w:t>
отрицательных</w:t>
            </w:r>
          </w:p>
          <w:p>
            <w:pPr>
              <w:spacing w:after="20"/>
              <w:ind w:left="20"/>
              <w:jc w:val="both"/>
            </w:pPr>
            <w:r>
              <w:rPr>
                <w:rFonts w:ascii="Times New Roman"/>
                <w:b w:val="false"/>
                <w:i w:val="false"/>
                <w:color w:val="000000"/>
                <w:sz w:val="20"/>
              </w:rPr>
              <w:t>
результатов</w:t>
            </w:r>
          </w:p>
          <w:p>
            <w:pPr>
              <w:spacing w:after="20"/>
              <w:ind w:left="20"/>
              <w:jc w:val="both"/>
            </w:pPr>
            <w:r>
              <w:rPr>
                <w:rFonts w:ascii="Times New Roman"/>
                <w:b w:val="false"/>
                <w:i w:val="false"/>
                <w:color w:val="000000"/>
                <w:sz w:val="20"/>
              </w:rPr>
              <w:t>
ИФА,ИБ, ПЦР)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w:t>
            </w:r>
          </w:p>
          <w:p>
            <w:pPr>
              <w:spacing w:after="20"/>
              <w:ind w:left="20"/>
              <w:jc w:val="both"/>
            </w:pPr>
            <w:r>
              <w:rPr>
                <w:rFonts w:ascii="Times New Roman"/>
                <w:b w:val="false"/>
                <w:i w:val="false"/>
                <w:color w:val="000000"/>
                <w:sz w:val="20"/>
              </w:rPr>
              <w:t>
жұқтырғандар</w:t>
            </w:r>
          </w:p>
          <w:p>
            <w:pPr>
              <w:spacing w:after="20"/>
              <w:ind w:left="20"/>
              <w:jc w:val="both"/>
            </w:pPr>
            <w:r>
              <w:rPr>
                <w:rFonts w:ascii="Times New Roman"/>
                <w:b w:val="false"/>
                <w:i w:val="false"/>
                <w:color w:val="000000"/>
                <w:sz w:val="20"/>
              </w:rPr>
              <w:t>
тобына</w:t>
            </w:r>
          </w:p>
          <w:p>
            <w:pPr>
              <w:spacing w:after="20"/>
              <w:ind w:left="20"/>
              <w:jc w:val="both"/>
            </w:pPr>
            <w:r>
              <w:rPr>
                <w:rFonts w:ascii="Times New Roman"/>
                <w:b w:val="false"/>
                <w:i w:val="false"/>
                <w:color w:val="000000"/>
                <w:sz w:val="20"/>
              </w:rPr>
              <w:t>
ауыстырылған</w:t>
            </w:r>
          </w:p>
          <w:p>
            <w:pPr>
              <w:spacing w:after="20"/>
              <w:ind w:left="20"/>
              <w:jc w:val="both"/>
            </w:pPr>
            <w:r>
              <w:rPr>
                <w:rFonts w:ascii="Times New Roman"/>
                <w:b w:val="false"/>
                <w:i w:val="false"/>
                <w:color w:val="000000"/>
                <w:sz w:val="20"/>
              </w:rPr>
              <w:t>
күні (Дата</w:t>
            </w:r>
          </w:p>
          <w:p>
            <w:pPr>
              <w:spacing w:after="20"/>
              <w:ind w:left="20"/>
              <w:jc w:val="both"/>
            </w:pPr>
            <w:r>
              <w:rPr>
                <w:rFonts w:ascii="Times New Roman"/>
                <w:b w:val="false"/>
                <w:i w:val="false"/>
                <w:color w:val="000000"/>
                <w:sz w:val="20"/>
              </w:rPr>
              <w:t>
перевода в</w:t>
            </w:r>
          </w:p>
          <w:p>
            <w:pPr>
              <w:spacing w:after="20"/>
              <w:ind w:left="20"/>
              <w:jc w:val="both"/>
            </w:pPr>
            <w:r>
              <w:rPr>
                <w:rFonts w:ascii="Times New Roman"/>
                <w:b w:val="false"/>
                <w:i w:val="false"/>
                <w:color w:val="000000"/>
                <w:sz w:val="20"/>
              </w:rPr>
              <w:t>
группу ВИЧ</w:t>
            </w:r>
          </w:p>
          <w:p>
            <w:pPr>
              <w:spacing w:after="20"/>
              <w:ind w:left="20"/>
              <w:jc w:val="both"/>
            </w:pPr>
            <w:r>
              <w:rPr>
                <w:rFonts w:ascii="Times New Roman"/>
                <w:b w:val="false"/>
                <w:i w:val="false"/>
                <w:color w:val="000000"/>
                <w:sz w:val="20"/>
              </w:rPr>
              <w:t>
инфицирован-</w:t>
            </w:r>
          </w:p>
          <w:p>
            <w:pPr>
              <w:spacing w:after="20"/>
              <w:ind w:left="20"/>
              <w:jc w:val="both"/>
            </w:pPr>
            <w:r>
              <w:rPr>
                <w:rFonts w:ascii="Times New Roman"/>
                <w:b w:val="false"/>
                <w:i w:val="false"/>
                <w:color w:val="000000"/>
                <w:sz w:val="20"/>
              </w:rPr>
              <w:t>
ных)</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смерти)</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274"/>
        <w:gridCol w:w="10698"/>
      </w:tblGrid>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министрлiгi</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 бұйрығымен</w:t>
            </w:r>
          </w:p>
          <w:p>
            <w:pPr>
              <w:spacing w:after="20"/>
              <w:ind w:left="20"/>
              <w:jc w:val="both"/>
            </w:pPr>
            <w:r>
              <w:rPr>
                <w:rFonts w:ascii="Times New Roman"/>
                <w:b w:val="false"/>
                <w:i w:val="false"/>
                <w:color w:val="000000"/>
                <w:sz w:val="20"/>
              </w:rPr>
              <w:t>
бекітілген № 272-1/е нысанды медициналық</w:t>
            </w:r>
          </w:p>
          <w:p>
            <w:pPr>
              <w:spacing w:after="20"/>
              <w:ind w:left="20"/>
              <w:jc w:val="both"/>
            </w:pPr>
            <w:r>
              <w:rPr>
                <w:rFonts w:ascii="Times New Roman"/>
                <w:b w:val="false"/>
                <w:i w:val="false"/>
                <w:color w:val="000000"/>
                <w:sz w:val="20"/>
              </w:rPr>
              <w:t>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272-1/у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907_</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20" w:id="83"/>
    <w:p>
      <w:pPr>
        <w:spacing w:after="0"/>
        <w:ind w:left="0"/>
        <w:jc w:val="left"/>
      </w:pPr>
      <w:r>
        <w:rPr>
          <w:rFonts w:ascii="Times New Roman"/>
          <w:b/>
          <w:i w:val="false"/>
          <w:color w:val="000000"/>
        </w:rPr>
        <w:t xml:space="preserve"> Референс-зертханаға қайта тексеруге түскен қан сарысуының</w:t>
      </w:r>
      <w:r>
        <w:br/>
      </w:r>
      <w:r>
        <w:rPr>
          <w:rFonts w:ascii="Times New Roman"/>
          <w:b/>
          <w:i w:val="false"/>
          <w:color w:val="000000"/>
        </w:rPr>
        <w:t>нәтижелерін тіркеу және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и учета результатов сывороток крови,</w:t>
      </w:r>
      <w:r>
        <w:br/>
      </w:r>
      <w:r>
        <w:rPr>
          <w:rFonts w:ascii="Times New Roman"/>
          <w:b/>
          <w:i w:val="false"/>
          <w:color w:val="000000"/>
        </w:rPr>
        <w:t>поступивших на переконтроль в референс-лабораторию</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2276"/>
        <w:gridCol w:w="1843"/>
        <w:gridCol w:w="1558"/>
        <w:gridCol w:w="1843"/>
        <w:gridCol w:w="1559"/>
        <w:gridCol w:w="1611"/>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поступле-</w:t>
            </w:r>
          </w:p>
          <w:p>
            <w:pPr>
              <w:spacing w:after="20"/>
              <w:ind w:left="20"/>
              <w:jc w:val="both"/>
            </w:pPr>
            <w:r>
              <w:rPr>
                <w:rFonts w:ascii="Times New Roman"/>
                <w:b w:val="false"/>
                <w:i w:val="false"/>
                <w:color w:val="000000"/>
                <w:sz w:val="20"/>
              </w:rPr>
              <w:t>
ния)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w:t>
            </w:r>
          </w:p>
          <w:p>
            <w:pPr>
              <w:spacing w:after="20"/>
              <w:ind w:left="20"/>
              <w:jc w:val="both"/>
            </w:pPr>
            <w:r>
              <w:rPr>
                <w:rFonts w:ascii="Times New Roman"/>
                <w:b w:val="false"/>
                <w:i w:val="false"/>
                <w:color w:val="000000"/>
                <w:sz w:val="20"/>
              </w:rPr>
              <w:t>
(№ сыво-</w:t>
            </w:r>
          </w:p>
          <w:p>
            <w:pPr>
              <w:spacing w:after="20"/>
              <w:ind w:left="20"/>
              <w:jc w:val="both"/>
            </w:pPr>
            <w:r>
              <w:rPr>
                <w:rFonts w:ascii="Times New Roman"/>
                <w:b w:val="false"/>
                <w:i w:val="false"/>
                <w:color w:val="000000"/>
                <w:sz w:val="20"/>
              </w:rPr>
              <w:t>
ротки)</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(Пол)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p>
            <w:pPr>
              <w:spacing w:after="20"/>
              <w:ind w:left="20"/>
              <w:jc w:val="both"/>
            </w:pPr>
            <w:r>
              <w:rPr>
                <w:rFonts w:ascii="Times New Roman"/>
                <w:b w:val="false"/>
                <w:i w:val="false"/>
                <w:color w:val="000000"/>
                <w:sz w:val="20"/>
              </w:rPr>
              <w:t>
қайдан түстi</w:t>
            </w:r>
          </w:p>
          <w:p>
            <w:pPr>
              <w:spacing w:after="20"/>
              <w:ind w:left="20"/>
              <w:jc w:val="both"/>
            </w:pPr>
            <w:r>
              <w:rPr>
                <w:rFonts w:ascii="Times New Roman"/>
                <w:b w:val="false"/>
                <w:i w:val="false"/>
                <w:color w:val="000000"/>
                <w:sz w:val="20"/>
              </w:rPr>
              <w:t>
(Откуда</w:t>
            </w:r>
          </w:p>
          <w:p>
            <w:pPr>
              <w:spacing w:after="20"/>
              <w:ind w:left="20"/>
              <w:jc w:val="both"/>
            </w:pPr>
            <w:r>
              <w:rPr>
                <w:rFonts w:ascii="Times New Roman"/>
                <w:b w:val="false"/>
                <w:i w:val="false"/>
                <w:color w:val="000000"/>
                <w:sz w:val="20"/>
              </w:rPr>
              <w:t>
поступила</w:t>
            </w:r>
          </w:p>
          <w:p>
            <w:pPr>
              <w:spacing w:after="20"/>
              <w:ind w:left="20"/>
              <w:jc w:val="both"/>
            </w:pPr>
            <w:r>
              <w:rPr>
                <w:rFonts w:ascii="Times New Roman"/>
                <w:b w:val="false"/>
                <w:i w:val="false"/>
                <w:color w:val="000000"/>
                <w:sz w:val="20"/>
              </w:rPr>
              <w:t>
сыворотка)</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2064"/>
        <w:gridCol w:w="2194"/>
        <w:gridCol w:w="2194"/>
        <w:gridCol w:w="2194"/>
        <w:gridCol w:w="2194"/>
      </w:tblGrid>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Анализдің</w:t>
            </w:r>
          </w:p>
          <w:p>
            <w:pPr>
              <w:spacing w:after="20"/>
              <w:ind w:left="20"/>
              <w:jc w:val="both"/>
            </w:pPr>
            <w:r>
              <w:rPr>
                <w:rFonts w:ascii="Times New Roman"/>
                <w:b w:val="false"/>
                <w:i w:val="false"/>
                <w:color w:val="000000"/>
                <w:sz w:val="20"/>
              </w:rPr>
              <w:t>
қою күнi</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постановки</w:t>
            </w:r>
          </w:p>
          <w:p>
            <w:pPr>
              <w:spacing w:after="20"/>
              <w:ind w:left="20"/>
              <w:jc w:val="both"/>
            </w:pPr>
            <w:r>
              <w:rPr>
                <w:rFonts w:ascii="Times New Roman"/>
                <w:b w:val="false"/>
                <w:i w:val="false"/>
                <w:color w:val="000000"/>
                <w:sz w:val="20"/>
              </w:rPr>
              <w:t>
анализа)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Тест-жүйе,</w:t>
            </w:r>
          </w:p>
          <w:p>
            <w:pPr>
              <w:spacing w:after="20"/>
              <w:ind w:left="20"/>
              <w:jc w:val="both"/>
            </w:pPr>
            <w:r>
              <w:rPr>
                <w:rFonts w:ascii="Times New Roman"/>
                <w:b w:val="false"/>
                <w:i w:val="false"/>
                <w:color w:val="000000"/>
                <w:sz w:val="20"/>
              </w:rPr>
              <w:t>
сериясы</w:t>
            </w:r>
          </w:p>
          <w:p>
            <w:pPr>
              <w:spacing w:after="20"/>
              <w:ind w:left="20"/>
              <w:jc w:val="both"/>
            </w:pPr>
            <w:r>
              <w:rPr>
                <w:rFonts w:ascii="Times New Roman"/>
                <w:b w:val="false"/>
                <w:i w:val="false"/>
                <w:color w:val="000000"/>
                <w:sz w:val="20"/>
              </w:rPr>
              <w:t>
(Тест-система,</w:t>
            </w:r>
          </w:p>
          <w:p>
            <w:pPr>
              <w:spacing w:after="20"/>
              <w:ind w:left="20"/>
              <w:jc w:val="both"/>
            </w:pPr>
            <w:r>
              <w:rPr>
                <w:rFonts w:ascii="Times New Roman"/>
                <w:b w:val="false"/>
                <w:i w:val="false"/>
                <w:color w:val="000000"/>
                <w:sz w:val="20"/>
              </w:rPr>
              <w:t>
серия)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Сарысудың</w:t>
            </w:r>
          </w:p>
          <w:p>
            <w:pPr>
              <w:spacing w:after="20"/>
              <w:ind w:left="20"/>
              <w:jc w:val="both"/>
            </w:pPr>
            <w:r>
              <w:rPr>
                <w:rFonts w:ascii="Times New Roman"/>
                <w:b w:val="false"/>
                <w:i w:val="false"/>
                <w:color w:val="000000"/>
                <w:sz w:val="20"/>
              </w:rPr>
              <w:t>
ОТ (ОП</w:t>
            </w:r>
          </w:p>
          <w:p>
            <w:pPr>
              <w:spacing w:after="20"/>
              <w:ind w:left="20"/>
              <w:jc w:val="both"/>
            </w:pPr>
            <w:r>
              <w:rPr>
                <w:rFonts w:ascii="Times New Roman"/>
                <w:b w:val="false"/>
                <w:i w:val="false"/>
                <w:color w:val="000000"/>
                <w:sz w:val="20"/>
              </w:rPr>
              <w:t>
сыворотки)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ОТ</w:t>
            </w:r>
          </w:p>
          <w:p>
            <w:pPr>
              <w:spacing w:after="20"/>
              <w:ind w:left="20"/>
              <w:jc w:val="both"/>
            </w:pPr>
            <w:r>
              <w:rPr>
                <w:rFonts w:ascii="Times New Roman"/>
                <w:b w:val="false"/>
                <w:i w:val="false"/>
                <w:color w:val="000000"/>
                <w:sz w:val="20"/>
              </w:rPr>
              <w:t>
(ОП</w:t>
            </w:r>
          </w:p>
          <w:p>
            <w:pPr>
              <w:spacing w:after="20"/>
              <w:ind w:left="20"/>
              <w:jc w:val="both"/>
            </w:pPr>
            <w:r>
              <w:rPr>
                <w:rFonts w:ascii="Times New Roman"/>
                <w:b w:val="false"/>
                <w:i w:val="false"/>
                <w:color w:val="000000"/>
                <w:sz w:val="20"/>
              </w:rPr>
              <w:t>
контроль)</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Жiберiлу</w:t>
            </w:r>
          </w:p>
          <w:p>
            <w:pPr>
              <w:spacing w:after="20"/>
              <w:ind w:left="20"/>
              <w:jc w:val="both"/>
            </w:pPr>
            <w:r>
              <w:rPr>
                <w:rFonts w:ascii="Times New Roman"/>
                <w:b w:val="false"/>
                <w:i w:val="false"/>
                <w:color w:val="000000"/>
                <w:sz w:val="20"/>
              </w:rPr>
              <w:t>
күнi (Дата</w:t>
            </w:r>
          </w:p>
          <w:p>
            <w:pPr>
              <w:spacing w:after="20"/>
              <w:ind w:left="20"/>
              <w:jc w:val="both"/>
            </w:pPr>
            <w:r>
              <w:rPr>
                <w:rFonts w:ascii="Times New Roman"/>
                <w:b w:val="false"/>
                <w:i w:val="false"/>
                <w:color w:val="000000"/>
                <w:sz w:val="20"/>
              </w:rPr>
              <w:t>
отправления)</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4</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17"/>
        <w:gridCol w:w="11371"/>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w:t>
            </w:r>
          </w:p>
          <w:p>
            <w:pPr>
              <w:spacing w:after="20"/>
              <w:ind w:left="20"/>
              <w:jc w:val="both"/>
            </w:pPr>
            <w:r>
              <w:rPr>
                <w:rFonts w:ascii="Times New Roman"/>
                <w:b w:val="false"/>
                <w:i w:val="false"/>
                <w:color w:val="000000"/>
                <w:sz w:val="20"/>
              </w:rPr>
              <w:t>
ОКПО____________________</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 № 274-1/е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274-1/у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122" w:id="84"/>
    <w:p>
      <w:pPr>
        <w:spacing w:after="0"/>
        <w:ind w:left="0"/>
        <w:jc w:val="left"/>
      </w:pPr>
      <w:r>
        <w:rPr>
          <w:rFonts w:ascii="Times New Roman"/>
          <w:b/>
          <w:i w:val="false"/>
          <w:color w:val="000000"/>
        </w:rPr>
        <w:t xml:space="preserve"> ЖИТС диагнозының</w:t>
      </w:r>
      <w:r>
        <w:br/>
      </w:r>
      <w:r>
        <w:rPr>
          <w:rFonts w:ascii="Times New Roman"/>
          <w:b/>
          <w:i w:val="false"/>
          <w:color w:val="000000"/>
        </w:rPr>
        <w:t>өзгергені туралы хабарлама</w:t>
      </w:r>
      <w:r>
        <w:br/>
      </w:r>
      <w:r>
        <w:rPr>
          <w:rFonts w:ascii="Times New Roman"/>
          <w:b/>
          <w:i w:val="false"/>
          <w:color w:val="000000"/>
        </w:rPr>
        <w:t>Донесения об изменении диагноза – СПИД</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gridCol w:w="1313"/>
        <w:gridCol w:w="1313"/>
        <w:gridCol w:w="1553"/>
        <w:gridCol w:w="1313"/>
        <w:gridCol w:w="1314"/>
        <w:gridCol w:w="1314"/>
        <w:gridCol w:w="1554"/>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w:t>
            </w:r>
          </w:p>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Домашний</w:t>
            </w:r>
          </w:p>
          <w:p>
            <w:pPr>
              <w:spacing w:after="20"/>
              <w:ind w:left="20"/>
              <w:jc w:val="both"/>
            </w:pPr>
            <w:r>
              <w:rPr>
                <w:rFonts w:ascii="Times New Roman"/>
                <w:b w:val="false"/>
                <w:i w:val="false"/>
                <w:color w:val="000000"/>
                <w:sz w:val="20"/>
              </w:rPr>
              <w:t>
адрес</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w:t>
            </w:r>
          </w:p>
          <w:p>
            <w:pPr>
              <w:spacing w:after="20"/>
              <w:ind w:left="20"/>
              <w:jc w:val="both"/>
            </w:pPr>
            <w:r>
              <w:rPr>
                <w:rFonts w:ascii="Times New Roman"/>
                <w:b w:val="false"/>
                <w:i w:val="false"/>
                <w:color w:val="000000"/>
                <w:sz w:val="20"/>
              </w:rPr>
              <w:t>
инфекциясының</w:t>
            </w:r>
          </w:p>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(иммуноблот)</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выявления</w:t>
            </w:r>
          </w:p>
          <w:p>
            <w:pPr>
              <w:spacing w:after="20"/>
              <w:ind w:left="20"/>
              <w:jc w:val="both"/>
            </w:pPr>
            <w:r>
              <w:rPr>
                <w:rFonts w:ascii="Times New Roman"/>
                <w:b w:val="false"/>
                <w:i w:val="false"/>
                <w:color w:val="000000"/>
                <w:sz w:val="20"/>
              </w:rPr>
              <w:t>
ВИЧ-инфекции</w:t>
            </w:r>
          </w:p>
          <w:p>
            <w:pPr>
              <w:spacing w:after="20"/>
              <w:ind w:left="20"/>
              <w:jc w:val="both"/>
            </w:pPr>
            <w:r>
              <w:rPr>
                <w:rFonts w:ascii="Times New Roman"/>
                <w:b w:val="false"/>
                <w:i w:val="false"/>
                <w:color w:val="000000"/>
                <w:sz w:val="20"/>
              </w:rPr>
              <w:t>
(иммуноблот)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взятия</w:t>
            </w:r>
          </w:p>
          <w:p>
            <w:pPr>
              <w:spacing w:after="20"/>
              <w:ind w:left="20"/>
              <w:jc w:val="both"/>
            </w:pPr>
            <w:r>
              <w:rPr>
                <w:rFonts w:ascii="Times New Roman"/>
                <w:b w:val="false"/>
                <w:i w:val="false"/>
                <w:color w:val="000000"/>
                <w:sz w:val="20"/>
              </w:rPr>
              <w:t>
на учет</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w:t>
            </w:r>
          </w:p>
          <w:p>
            <w:pPr>
              <w:spacing w:after="20"/>
              <w:ind w:left="20"/>
              <w:jc w:val="both"/>
            </w:pPr>
            <w:r>
              <w:rPr>
                <w:rFonts w:ascii="Times New Roman"/>
                <w:b w:val="false"/>
                <w:i w:val="false"/>
                <w:color w:val="000000"/>
                <w:sz w:val="20"/>
              </w:rPr>
              <w:t>
зының</w:t>
            </w:r>
          </w:p>
          <w:p>
            <w:pPr>
              <w:spacing w:after="20"/>
              <w:ind w:left="20"/>
              <w:jc w:val="both"/>
            </w:pPr>
            <w:r>
              <w:rPr>
                <w:rFonts w:ascii="Times New Roman"/>
                <w:b w:val="false"/>
                <w:i w:val="false"/>
                <w:color w:val="000000"/>
                <w:sz w:val="20"/>
              </w:rPr>
              <w:t>
өзгерген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
диагноза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(Клини-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диагноз</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5</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0964"/>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 ____________</w:t>
            </w:r>
          </w:p>
          <w:p>
            <w:pPr>
              <w:spacing w:after="20"/>
              <w:ind w:left="20"/>
              <w:jc w:val="both"/>
            </w:pPr>
            <w:r>
              <w:rPr>
                <w:rFonts w:ascii="Times New Roman"/>
                <w:b w:val="false"/>
                <w:i w:val="false"/>
                <w:color w:val="000000"/>
                <w:sz w:val="20"/>
              </w:rPr>
              <w:t>
Код организации по ОКПО</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 бұйрығымен</w:t>
            </w:r>
          </w:p>
          <w:p>
            <w:pPr>
              <w:spacing w:after="20"/>
              <w:ind w:left="20"/>
              <w:jc w:val="both"/>
            </w:pPr>
            <w:r>
              <w:rPr>
                <w:rFonts w:ascii="Times New Roman"/>
                <w:b w:val="false"/>
                <w:i w:val="false"/>
                <w:color w:val="000000"/>
                <w:sz w:val="20"/>
              </w:rPr>
              <w:t>
бекітілген № 177/е нысанды медициналық</w:t>
            </w:r>
          </w:p>
          <w:p>
            <w:pPr>
              <w:spacing w:after="20"/>
              <w:ind w:left="20"/>
              <w:jc w:val="both"/>
            </w:pPr>
            <w:r>
              <w:rPr>
                <w:rFonts w:ascii="Times New Roman"/>
                <w:b w:val="false"/>
                <w:i w:val="false"/>
                <w:color w:val="000000"/>
                <w:sz w:val="20"/>
              </w:rPr>
              <w:t>
құжаттама</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177/у утверждена приказом и.о.</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124" w:id="85"/>
    <w:p>
      <w:pPr>
        <w:spacing w:after="0"/>
        <w:ind w:left="0"/>
        <w:jc w:val="left"/>
      </w:pPr>
      <w:r>
        <w:rPr>
          <w:rFonts w:ascii="Times New Roman"/>
          <w:b/>
          <w:i w:val="false"/>
          <w:color w:val="000000"/>
        </w:rPr>
        <w:t xml:space="preserve"> ХИМИЯЛЫҚ -ТОКСИКОЛОГИЯЛЫҚ САРАПТАМА</w:t>
      </w:r>
      <w:r>
        <w:br/>
      </w:r>
      <w:r>
        <w:rPr>
          <w:rFonts w:ascii="Times New Roman"/>
          <w:b/>
          <w:i w:val="false"/>
          <w:color w:val="000000"/>
        </w:rPr>
        <w:t>САРАПШЫСЫНЫҢ ҚОРЫТЫНДЫСЫ</w:t>
      </w:r>
      <w:r>
        <w:br/>
      </w:r>
      <w:r>
        <w:rPr>
          <w:rFonts w:ascii="Times New Roman"/>
          <w:b/>
          <w:i w:val="false"/>
          <w:color w:val="000000"/>
        </w:rPr>
        <w:t>ЗАКЛЮЧЕНИЕ ЭКСПЕРТА</w:t>
      </w:r>
      <w:r>
        <w:br/>
      </w:r>
      <w:r>
        <w:rPr>
          <w:rFonts w:ascii="Times New Roman"/>
          <w:b/>
          <w:i w:val="false"/>
          <w:color w:val="000000"/>
        </w:rPr>
        <w:t>ХИМИКО-ТОКСИКОЛОГИЧЕСКОЙ ЭКСПЕРТИЗЫ №</w:t>
      </w:r>
    </w:p>
    <w:bookmarkEnd w:id="85"/>
    <w:p>
      <w:pPr>
        <w:spacing w:after="0"/>
        <w:ind w:left="0"/>
        <w:jc w:val="both"/>
      </w:pPr>
      <w:r>
        <w:rPr>
          <w:rFonts w:ascii="Times New Roman"/>
          <w:b w:val="false"/>
          <w:i w:val="false"/>
          <w:color w:val="000000"/>
          <w:sz w:val="28"/>
        </w:rPr>
        <w:t>
      Қаулы негізінде, сот-медициналық сарапшының жолдамасы бойынша</w:t>
      </w:r>
    </w:p>
    <w:p>
      <w:pPr>
        <w:spacing w:after="0"/>
        <w:ind w:left="0"/>
        <w:jc w:val="both"/>
      </w:pPr>
      <w:r>
        <w:rPr>
          <w:rFonts w:ascii="Times New Roman"/>
          <w:b w:val="false"/>
          <w:i w:val="false"/>
          <w:color w:val="000000"/>
          <w:sz w:val="28"/>
        </w:rPr>
        <w:t>
      (на основании постановления, по направлению судебно-медицинского</w:t>
      </w:r>
    </w:p>
    <w:p>
      <w:pPr>
        <w:spacing w:after="0"/>
        <w:ind w:left="0"/>
        <w:jc w:val="both"/>
      </w:pPr>
      <w:r>
        <w:rPr>
          <w:rFonts w:ascii="Times New Roman"/>
          <w:b w:val="false"/>
          <w:i w:val="false"/>
          <w:color w:val="000000"/>
          <w:sz w:val="28"/>
        </w:rPr>
        <w:t>
      эксперта)________________________________________________________</w:t>
      </w:r>
    </w:p>
    <w:p>
      <w:pPr>
        <w:spacing w:after="0"/>
        <w:ind w:left="0"/>
        <w:jc w:val="both"/>
      </w:pPr>
      <w:r>
        <w:rPr>
          <w:rFonts w:ascii="Times New Roman"/>
          <w:b w:val="false"/>
          <w:i w:val="false"/>
          <w:color w:val="000000"/>
          <w:sz w:val="28"/>
        </w:rPr>
        <w:t>
      химиялық-токсикологиялық бөлімінде (бөлімшесінде)</w:t>
      </w:r>
    </w:p>
    <w:p>
      <w:pPr>
        <w:spacing w:after="0"/>
        <w:ind w:left="0"/>
        <w:jc w:val="both"/>
      </w:pPr>
      <w:r>
        <w:rPr>
          <w:rFonts w:ascii="Times New Roman"/>
          <w:b w:val="false"/>
          <w:i w:val="false"/>
          <w:color w:val="000000"/>
          <w:sz w:val="28"/>
        </w:rPr>
        <w:t>
      (в химико-токсикологическом отделе</w:t>
      </w:r>
    </w:p>
    <w:p>
      <w:pPr>
        <w:spacing w:after="0"/>
        <w:ind w:left="0"/>
        <w:jc w:val="both"/>
      </w:pPr>
      <w:r>
        <w:rPr>
          <w:rFonts w:ascii="Times New Roman"/>
          <w:b w:val="false"/>
          <w:i w:val="false"/>
          <w:color w:val="000000"/>
          <w:sz w:val="28"/>
        </w:rPr>
        <w:t>
      (отделении))_____________________________________________________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сот-медициналық сарапшы (лар) (судебно-медицинский эксперт (ы)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жұмыс өтілі, санаты, ғылыми</w:t>
      </w:r>
    </w:p>
    <w:p>
      <w:pPr>
        <w:spacing w:after="0"/>
        <w:ind w:left="0"/>
        <w:jc w:val="both"/>
      </w:pPr>
      <w:r>
        <w:rPr>
          <w:rFonts w:ascii="Times New Roman"/>
          <w:b w:val="false"/>
          <w:i w:val="false"/>
          <w:color w:val="000000"/>
          <w:sz w:val="28"/>
        </w:rPr>
        <w:t>
      дәрежесі мен атағы (должность, фамилия, имя, отчество, стаж,</w:t>
      </w:r>
    </w:p>
    <w:p>
      <w:pPr>
        <w:spacing w:after="0"/>
        <w:ind w:left="0"/>
        <w:jc w:val="both"/>
      </w:pPr>
      <w:r>
        <w:rPr>
          <w:rFonts w:ascii="Times New Roman"/>
          <w:b w:val="false"/>
          <w:i w:val="false"/>
          <w:color w:val="000000"/>
          <w:sz w:val="28"/>
        </w:rPr>
        <w:t>
      категория, ученая степень и звание)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сараптама жүргізді (произвел (и)</w:t>
      </w:r>
    </w:p>
    <w:p>
      <w:pPr>
        <w:spacing w:after="0"/>
        <w:ind w:left="0"/>
        <w:jc w:val="both"/>
      </w:pPr>
      <w:r>
        <w:rPr>
          <w:rFonts w:ascii="Times New Roman"/>
          <w:b w:val="false"/>
          <w:i w:val="false"/>
          <w:color w:val="000000"/>
          <w:sz w:val="28"/>
        </w:rPr>
        <w:t>
      экспертизу)______________________________________________________</w:t>
      </w:r>
    </w:p>
    <w:p>
      <w:pPr>
        <w:spacing w:after="0"/>
        <w:ind w:left="0"/>
        <w:jc w:val="both"/>
      </w:pPr>
      <w:r>
        <w:rPr>
          <w:rFonts w:ascii="Times New Roman"/>
          <w:b w:val="false"/>
          <w:i w:val="false"/>
          <w:color w:val="000000"/>
          <w:sz w:val="28"/>
        </w:rPr>
        <w:t>
                     объектілердің атауы (наименование объектов)</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мәйіттен немесе тірі адамнан, астың сызу керек (от трупа или живого</w:t>
      </w:r>
    </w:p>
    <w:p>
      <w:pPr>
        <w:spacing w:after="0"/>
        <w:ind w:left="0"/>
        <w:jc w:val="both"/>
      </w:pPr>
      <w:r>
        <w:rPr>
          <w:rFonts w:ascii="Times New Roman"/>
          <w:b w:val="false"/>
          <w:i w:val="false"/>
          <w:color w:val="000000"/>
          <w:sz w:val="28"/>
        </w:rPr>
        <w:t>
      лица, подчеркнуть) ______________________________________________</w:t>
      </w:r>
    </w:p>
    <w:p>
      <w:pPr>
        <w:spacing w:after="0"/>
        <w:ind w:left="0"/>
        <w:jc w:val="both"/>
      </w:pPr>
      <w:r>
        <w:rPr>
          <w:rFonts w:ascii="Times New Roman"/>
          <w:b w:val="false"/>
          <w:i w:val="false"/>
          <w:color w:val="000000"/>
          <w:sz w:val="28"/>
        </w:rPr>
        <w:t>
      қайтыс болған немесе тірі адамның тегі, аты, әкесінің аты, жасы</w:t>
      </w:r>
    </w:p>
    <w:p>
      <w:pPr>
        <w:spacing w:after="0"/>
        <w:ind w:left="0"/>
        <w:jc w:val="both"/>
      </w:pPr>
      <w:r>
        <w:rPr>
          <w:rFonts w:ascii="Times New Roman"/>
          <w:b w:val="false"/>
          <w:i w:val="false"/>
          <w:color w:val="000000"/>
          <w:sz w:val="28"/>
        </w:rPr>
        <w:t>
      (фамилия, имя, отчество, возраст умершего или живого лица) астын сызу</w:t>
      </w:r>
    </w:p>
    <w:p>
      <w:pPr>
        <w:spacing w:after="0"/>
        <w:ind w:left="0"/>
        <w:jc w:val="both"/>
      </w:pPr>
      <w:r>
        <w:rPr>
          <w:rFonts w:ascii="Times New Roman"/>
          <w:b w:val="false"/>
          <w:i w:val="false"/>
          <w:color w:val="000000"/>
          <w:sz w:val="28"/>
        </w:rPr>
        <w:t>
      керек заты, оның ішінде этил спиртін анықтау мақсатымен (с целью</w:t>
      </w:r>
    </w:p>
    <w:p>
      <w:pPr>
        <w:spacing w:after="0"/>
        <w:ind w:left="0"/>
        <w:jc w:val="both"/>
      </w:pPr>
      <w:r>
        <w:rPr>
          <w:rFonts w:ascii="Times New Roman"/>
          <w:b w:val="false"/>
          <w:i w:val="false"/>
          <w:color w:val="000000"/>
          <w:sz w:val="28"/>
        </w:rPr>
        <w:t>
      определения вещества, в том числе этилового спирта)</w:t>
      </w:r>
    </w:p>
    <w:p>
      <w:pPr>
        <w:spacing w:after="0"/>
        <w:ind w:left="0"/>
        <w:jc w:val="both"/>
      </w:pPr>
      <w:r>
        <w:rPr>
          <w:rFonts w:ascii="Times New Roman"/>
          <w:b w:val="false"/>
          <w:i w:val="false"/>
          <w:color w:val="000000"/>
          <w:sz w:val="28"/>
        </w:rPr>
        <w:t>
      сот-медициналық диагнозы (судебно-медицинский диагноз)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Қайтыс болған күні (Дата наступления смерти)</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Мәйітті сараптау күні мен қорытындының нөмірі (Дата экспертизы трупа</w:t>
      </w:r>
    </w:p>
    <w:p>
      <w:pPr>
        <w:spacing w:after="0"/>
        <w:ind w:left="0"/>
        <w:jc w:val="both"/>
      </w:pPr>
      <w:r>
        <w:rPr>
          <w:rFonts w:ascii="Times New Roman"/>
          <w:b w:val="false"/>
          <w:i w:val="false"/>
          <w:color w:val="000000"/>
          <w:sz w:val="28"/>
        </w:rPr>
        <w:t>
      и номер заключения)______________________________________________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Объектілердің бөлімге (бөлімшеге) түскен күні (Дата поступления</w:t>
      </w:r>
    </w:p>
    <w:p>
      <w:pPr>
        <w:spacing w:after="0"/>
        <w:ind w:left="0"/>
        <w:jc w:val="both"/>
      </w:pPr>
      <w:r>
        <w:rPr>
          <w:rFonts w:ascii="Times New Roman"/>
          <w:b w:val="false"/>
          <w:i w:val="false"/>
          <w:color w:val="000000"/>
          <w:sz w:val="28"/>
        </w:rPr>
        <w:t>
      объектов в отдел (отделение)____________ _____________</w:t>
      </w:r>
    </w:p>
    <w:p>
      <w:pPr>
        <w:spacing w:after="0"/>
        <w:ind w:left="0"/>
        <w:jc w:val="both"/>
      </w:pPr>
      <w:r>
        <w:rPr>
          <w:rFonts w:ascii="Times New Roman"/>
          <w:b w:val="false"/>
          <w:i w:val="false"/>
          <w:color w:val="000000"/>
          <w:sz w:val="28"/>
        </w:rPr>
        <w:t>
      ҚР ҚІЖК 83- бабында көзделген сарапшының қүқықтары мен міндеттері</w:t>
      </w:r>
    </w:p>
    <w:p>
      <w:pPr>
        <w:spacing w:after="0"/>
        <w:ind w:left="0"/>
        <w:jc w:val="both"/>
      </w:pPr>
      <w:r>
        <w:rPr>
          <w:rFonts w:ascii="Times New Roman"/>
          <w:b w:val="false"/>
          <w:i w:val="false"/>
          <w:color w:val="000000"/>
          <w:sz w:val="28"/>
        </w:rPr>
        <w:t>
      түсіндірілді (Права и обязанности эксперта, предусмотренные ст. 83</w:t>
      </w:r>
    </w:p>
    <w:p>
      <w:pPr>
        <w:spacing w:after="0"/>
        <w:ind w:left="0"/>
        <w:jc w:val="both"/>
      </w:pPr>
      <w:r>
        <w:rPr>
          <w:rFonts w:ascii="Times New Roman"/>
          <w:b w:val="false"/>
          <w:i w:val="false"/>
          <w:color w:val="000000"/>
          <w:sz w:val="28"/>
        </w:rPr>
        <w:t>
      УПК РК разъяснены). Көрінеу жалған қорытынды берген үшін ҚР ҚК 352</w:t>
      </w:r>
    </w:p>
    <w:p>
      <w:pPr>
        <w:spacing w:after="0"/>
        <w:ind w:left="0"/>
        <w:jc w:val="both"/>
      </w:pPr>
      <w:r>
        <w:rPr>
          <w:rFonts w:ascii="Times New Roman"/>
          <w:b w:val="false"/>
          <w:i w:val="false"/>
          <w:color w:val="000000"/>
          <w:sz w:val="28"/>
        </w:rPr>
        <w:t>
      бабы бойынша жауапкершілік туралы ескертілді (Об ответственности за</w:t>
      </w:r>
    </w:p>
    <w:p>
      <w:pPr>
        <w:spacing w:after="0"/>
        <w:ind w:left="0"/>
        <w:jc w:val="both"/>
      </w:pPr>
      <w:r>
        <w:rPr>
          <w:rFonts w:ascii="Times New Roman"/>
          <w:b w:val="false"/>
          <w:i w:val="false"/>
          <w:color w:val="000000"/>
          <w:sz w:val="28"/>
        </w:rPr>
        <w:t>
      дачу заведомо ложного заключения по ст. 352 УК РК предупрежден (-ы).</w:t>
      </w:r>
    </w:p>
    <w:p>
      <w:pPr>
        <w:spacing w:after="0"/>
        <w:ind w:left="0"/>
        <w:jc w:val="both"/>
      </w:pPr>
      <w:r>
        <w:rPr>
          <w:rFonts w:ascii="Times New Roman"/>
          <w:b w:val="false"/>
          <w:i w:val="false"/>
          <w:color w:val="000000"/>
          <w:sz w:val="28"/>
        </w:rPr>
        <w:t>
      Сот-медициналық сарапшы (-лар) (судебно-медицинский эксперт</w:t>
      </w:r>
    </w:p>
    <w:p>
      <w:pPr>
        <w:spacing w:after="0"/>
        <w:ind w:left="0"/>
        <w:jc w:val="both"/>
      </w:pPr>
      <w:r>
        <w:rPr>
          <w:rFonts w:ascii="Times New Roman"/>
          <w:b w:val="false"/>
          <w:i w:val="false"/>
          <w:color w:val="000000"/>
          <w:sz w:val="28"/>
        </w:rPr>
        <w:t>
      (-ы)________________________________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Сараптаманың басталған күні (Дата начала</w:t>
      </w:r>
    </w:p>
    <w:p>
      <w:pPr>
        <w:spacing w:after="0"/>
        <w:ind w:left="0"/>
        <w:jc w:val="both"/>
      </w:pPr>
      <w:r>
        <w:rPr>
          <w:rFonts w:ascii="Times New Roman"/>
          <w:b w:val="false"/>
          <w:i w:val="false"/>
          <w:color w:val="000000"/>
          <w:sz w:val="28"/>
        </w:rPr>
        <w:t>
      экспертизы)____________________________________________</w:t>
      </w:r>
    </w:p>
    <w:p>
      <w:pPr>
        <w:spacing w:after="0"/>
        <w:ind w:left="0"/>
        <w:jc w:val="both"/>
      </w:pPr>
      <w:r>
        <w:rPr>
          <w:rFonts w:ascii="Times New Roman"/>
          <w:b w:val="false"/>
          <w:i w:val="false"/>
          <w:color w:val="000000"/>
          <w:sz w:val="28"/>
        </w:rPr>
        <w:t>
      Сараптаманың аяқталған күні (Дата окончания</w:t>
      </w:r>
    </w:p>
    <w:p>
      <w:pPr>
        <w:spacing w:after="0"/>
        <w:ind w:left="0"/>
        <w:jc w:val="both"/>
      </w:pPr>
      <w:r>
        <w:rPr>
          <w:rFonts w:ascii="Times New Roman"/>
          <w:b w:val="false"/>
          <w:i w:val="false"/>
          <w:color w:val="000000"/>
          <w:sz w:val="28"/>
        </w:rPr>
        <w:t>
      экспертизы)____________________________________________</w:t>
      </w:r>
    </w:p>
    <w:p>
      <w:pPr>
        <w:spacing w:after="0"/>
        <w:ind w:left="0"/>
        <w:jc w:val="both"/>
      </w:pPr>
      <w:r>
        <w:rPr>
          <w:rFonts w:ascii="Times New Roman"/>
          <w:b w:val="false"/>
          <w:i w:val="false"/>
          <w:color w:val="000000"/>
          <w:sz w:val="28"/>
        </w:rPr>
        <w:t>
      Сот-медициналық сарапшының қорытындысы (Заключение</w:t>
      </w:r>
    </w:p>
    <w:p>
      <w:pPr>
        <w:spacing w:after="0"/>
        <w:ind w:left="0"/>
        <w:jc w:val="both"/>
      </w:pPr>
      <w:r>
        <w:rPr>
          <w:rFonts w:ascii="Times New Roman"/>
          <w:b w:val="false"/>
          <w:i w:val="false"/>
          <w:color w:val="000000"/>
          <w:sz w:val="28"/>
        </w:rPr>
        <w:t>
      судебно-медицинского эксперта изложено на)________ парақта жазылған</w:t>
      </w:r>
    </w:p>
    <w:p>
      <w:pPr>
        <w:spacing w:after="0"/>
        <w:ind w:left="0"/>
        <w:jc w:val="both"/>
      </w:pPr>
      <w:r>
        <w:rPr>
          <w:rFonts w:ascii="Times New Roman"/>
          <w:b w:val="false"/>
          <w:i w:val="false"/>
          <w:color w:val="000000"/>
          <w:sz w:val="28"/>
        </w:rPr>
        <w:t>
      (листах).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05 сентября 2011 года № 583</w:t>
            </w:r>
            <w:r>
              <w:br/>
            </w:r>
            <w:r>
              <w:rPr>
                <w:rFonts w:ascii="Times New Roman"/>
                <w:b w:val="false"/>
                <w:i w:val="false"/>
                <w:color w:val="000000"/>
                <w:sz w:val="20"/>
              </w:rPr>
              <w:t>Приложение 5</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0964"/>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 ____________</w:t>
            </w:r>
          </w:p>
          <w:p>
            <w:pPr>
              <w:spacing w:after="20"/>
              <w:ind w:left="20"/>
              <w:jc w:val="both"/>
            </w:pPr>
            <w:r>
              <w:rPr>
                <w:rFonts w:ascii="Times New Roman"/>
                <w:b w:val="false"/>
                <w:i w:val="false"/>
                <w:color w:val="000000"/>
                <w:sz w:val="20"/>
              </w:rPr>
              <w:t>
Код организации по ОКПО</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 бұйрығымен</w:t>
            </w:r>
          </w:p>
          <w:p>
            <w:pPr>
              <w:spacing w:after="20"/>
              <w:ind w:left="20"/>
              <w:jc w:val="both"/>
            </w:pPr>
            <w:r>
              <w:rPr>
                <w:rFonts w:ascii="Times New Roman"/>
                <w:b w:val="false"/>
                <w:i w:val="false"/>
                <w:color w:val="000000"/>
                <w:sz w:val="20"/>
              </w:rPr>
              <w:t>
бекітілген № 177-1/е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177-1/у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126" w:id="86"/>
    <w:p>
      <w:pPr>
        <w:spacing w:after="0"/>
        <w:ind w:left="0"/>
        <w:jc w:val="left"/>
      </w:pPr>
      <w:r>
        <w:rPr>
          <w:rFonts w:ascii="Times New Roman"/>
          <w:b/>
          <w:i w:val="false"/>
          <w:color w:val="000000"/>
        </w:rPr>
        <w:t xml:space="preserve"> ХИМИЯЛЫҚ -ТОКСИКОЛОГИЯЛЫҚ ЗЕРТТЕУ</w:t>
      </w:r>
      <w:r>
        <w:br/>
      </w:r>
      <w:r>
        <w:rPr>
          <w:rFonts w:ascii="Times New Roman"/>
          <w:b/>
          <w:i w:val="false"/>
          <w:color w:val="000000"/>
        </w:rPr>
        <w:t>АКТІСІ</w:t>
      </w:r>
      <w:r>
        <w:br/>
      </w:r>
      <w:r>
        <w:rPr>
          <w:rFonts w:ascii="Times New Roman"/>
          <w:b/>
          <w:i w:val="false"/>
          <w:color w:val="000000"/>
        </w:rPr>
        <w:t>АКТ</w:t>
      </w:r>
      <w:r>
        <w:br/>
      </w:r>
      <w:r>
        <w:rPr>
          <w:rFonts w:ascii="Times New Roman"/>
          <w:b/>
          <w:i w:val="false"/>
          <w:color w:val="000000"/>
        </w:rPr>
        <w:t>ХИМИКО-ТОКСИКОЛОГИЧЕСКОГО ИССЛЕДОВАНИЯ</w:t>
      </w:r>
      <w:r>
        <w:br/>
      </w:r>
      <w:r>
        <w:rPr>
          <w:rFonts w:ascii="Times New Roman"/>
          <w:b/>
          <w:i w:val="false"/>
          <w:color w:val="000000"/>
        </w:rPr>
        <w:t>№</w:t>
      </w:r>
    </w:p>
    <w:bookmarkEnd w:id="86"/>
    <w:p>
      <w:pPr>
        <w:spacing w:after="0"/>
        <w:ind w:left="0"/>
        <w:jc w:val="both"/>
      </w:pPr>
      <w:r>
        <w:rPr>
          <w:rFonts w:ascii="Times New Roman"/>
          <w:b w:val="false"/>
          <w:i w:val="false"/>
          <w:color w:val="000000"/>
          <w:sz w:val="28"/>
        </w:rPr>
        <w:t>
      Негізінде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химиялық-токсикологиялық бөлімінде (бөлімшесінде) (в</w:t>
      </w:r>
    </w:p>
    <w:p>
      <w:pPr>
        <w:spacing w:after="0"/>
        <w:ind w:left="0"/>
        <w:jc w:val="both"/>
      </w:pPr>
      <w:r>
        <w:rPr>
          <w:rFonts w:ascii="Times New Roman"/>
          <w:b w:val="false"/>
          <w:i w:val="false"/>
          <w:color w:val="000000"/>
          <w:sz w:val="28"/>
        </w:rPr>
        <w:t>
      химико-токсикологическом отделе (отделении))________________________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сот-медициналық сарапшы (судебно-медицинский эксперт)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жұмыс өтілі,</w:t>
      </w:r>
    </w:p>
    <w:p>
      <w:pPr>
        <w:spacing w:after="0"/>
        <w:ind w:left="0"/>
        <w:jc w:val="both"/>
      </w:pPr>
      <w:r>
        <w:rPr>
          <w:rFonts w:ascii="Times New Roman"/>
          <w:b w:val="false"/>
          <w:i w:val="false"/>
          <w:color w:val="000000"/>
          <w:sz w:val="28"/>
        </w:rPr>
        <w:t>
                         санаты, ғылыми дәрежесі мен атағы</w:t>
      </w:r>
    </w:p>
    <w:p>
      <w:pPr>
        <w:spacing w:after="0"/>
        <w:ind w:left="0"/>
        <w:jc w:val="both"/>
      </w:pPr>
      <w:r>
        <w:rPr>
          <w:rFonts w:ascii="Times New Roman"/>
          <w:b w:val="false"/>
          <w:i w:val="false"/>
          <w:color w:val="000000"/>
          <w:sz w:val="28"/>
        </w:rPr>
        <w:t>
                 (должность, фамилия, имя, отчество, стаж, категория,</w:t>
      </w:r>
    </w:p>
    <w:p>
      <w:pPr>
        <w:spacing w:after="0"/>
        <w:ind w:left="0"/>
        <w:jc w:val="both"/>
      </w:pPr>
      <w:r>
        <w:rPr>
          <w:rFonts w:ascii="Times New Roman"/>
          <w:b w:val="false"/>
          <w:i w:val="false"/>
          <w:color w:val="000000"/>
          <w:sz w:val="28"/>
        </w:rPr>
        <w:t>
                               ученая степень и звание)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Зерттеу жүргізді (произвел</w:t>
      </w:r>
    </w:p>
    <w:p>
      <w:pPr>
        <w:spacing w:after="0"/>
        <w:ind w:left="0"/>
        <w:jc w:val="both"/>
      </w:pPr>
      <w:r>
        <w:rPr>
          <w:rFonts w:ascii="Times New Roman"/>
          <w:b w:val="false"/>
          <w:i w:val="false"/>
          <w:color w:val="000000"/>
          <w:sz w:val="28"/>
        </w:rPr>
        <w:t>
      исследование)_______________________________________________________</w:t>
      </w:r>
    </w:p>
    <w:p>
      <w:pPr>
        <w:spacing w:after="0"/>
        <w:ind w:left="0"/>
        <w:jc w:val="both"/>
      </w:pPr>
      <w:r>
        <w:rPr>
          <w:rFonts w:ascii="Times New Roman"/>
          <w:b w:val="false"/>
          <w:i w:val="false"/>
          <w:color w:val="000000"/>
          <w:sz w:val="28"/>
        </w:rPr>
        <w:t>
            объектілердің атауы (наименование объектов)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Кімнен (От)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жасы (фамилия, имя, отчество, возраст )</w:t>
      </w:r>
    </w:p>
    <w:p>
      <w:pPr>
        <w:spacing w:after="0"/>
        <w:ind w:left="0"/>
        <w:jc w:val="both"/>
      </w:pPr>
      <w:r>
        <w:rPr>
          <w:rFonts w:ascii="Times New Roman"/>
          <w:b w:val="false"/>
          <w:i w:val="false"/>
          <w:color w:val="000000"/>
          <w:sz w:val="28"/>
        </w:rPr>
        <w:t>
      анықтау мақсатымен (с целью определения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объектілерді алған күні және уақыты (Дата и время забора</w:t>
      </w:r>
    </w:p>
    <w:p>
      <w:pPr>
        <w:spacing w:after="0"/>
        <w:ind w:left="0"/>
        <w:jc w:val="both"/>
      </w:pPr>
      <w:r>
        <w:rPr>
          <w:rFonts w:ascii="Times New Roman"/>
          <w:b w:val="false"/>
          <w:i w:val="false"/>
          <w:color w:val="000000"/>
          <w:sz w:val="28"/>
        </w:rPr>
        <w:t>
      объектов)__________________________________</w:t>
      </w:r>
    </w:p>
    <w:p>
      <w:pPr>
        <w:spacing w:after="0"/>
        <w:ind w:left="0"/>
        <w:jc w:val="both"/>
      </w:pPr>
      <w:r>
        <w:rPr>
          <w:rFonts w:ascii="Times New Roman"/>
          <w:b w:val="false"/>
          <w:i w:val="false"/>
          <w:color w:val="000000"/>
          <w:sz w:val="28"/>
        </w:rPr>
        <w:t>
      объектілер бөліміне (бөлімшеге) түскен күні (Дата поступления объектов в отдел (отделение) _________________</w:t>
      </w:r>
    </w:p>
    <w:p>
      <w:pPr>
        <w:spacing w:after="0"/>
        <w:ind w:left="0"/>
        <w:jc w:val="both"/>
      </w:pPr>
      <w:r>
        <w:rPr>
          <w:rFonts w:ascii="Times New Roman"/>
          <w:b w:val="false"/>
          <w:i w:val="false"/>
          <w:color w:val="000000"/>
          <w:sz w:val="28"/>
        </w:rPr>
        <w:t>
      Зерттеудің басталған күні (Дата начала</w:t>
      </w:r>
    </w:p>
    <w:p>
      <w:pPr>
        <w:spacing w:after="0"/>
        <w:ind w:left="0"/>
        <w:jc w:val="both"/>
      </w:pPr>
      <w:r>
        <w:rPr>
          <w:rFonts w:ascii="Times New Roman"/>
          <w:b w:val="false"/>
          <w:i w:val="false"/>
          <w:color w:val="000000"/>
          <w:sz w:val="28"/>
        </w:rPr>
        <w:t>
      исследования)____________________________________________</w:t>
      </w:r>
    </w:p>
    <w:p>
      <w:pPr>
        <w:spacing w:after="0"/>
        <w:ind w:left="0"/>
        <w:jc w:val="both"/>
      </w:pPr>
      <w:r>
        <w:rPr>
          <w:rFonts w:ascii="Times New Roman"/>
          <w:b w:val="false"/>
          <w:i w:val="false"/>
          <w:color w:val="000000"/>
          <w:sz w:val="28"/>
        </w:rPr>
        <w:t>
      Зерттеудің аяқталған күні (Дата окончания</w:t>
      </w:r>
    </w:p>
    <w:p>
      <w:pPr>
        <w:spacing w:after="0"/>
        <w:ind w:left="0"/>
        <w:jc w:val="both"/>
      </w:pPr>
      <w:r>
        <w:rPr>
          <w:rFonts w:ascii="Times New Roman"/>
          <w:b w:val="false"/>
          <w:i w:val="false"/>
          <w:color w:val="000000"/>
          <w:sz w:val="28"/>
        </w:rPr>
        <w:t>
      исследования)____________________________________________</w:t>
      </w:r>
    </w:p>
    <w:p>
      <w:pPr>
        <w:spacing w:after="0"/>
        <w:ind w:left="0"/>
        <w:jc w:val="both"/>
      </w:pPr>
      <w:r>
        <w:rPr>
          <w:rFonts w:ascii="Times New Roman"/>
          <w:b w:val="false"/>
          <w:i w:val="false"/>
          <w:color w:val="000000"/>
          <w:sz w:val="28"/>
        </w:rPr>
        <w:t>
      Химиялық-токсикологиялық зерттеу актісі</w:t>
      </w:r>
    </w:p>
    <w:p>
      <w:pPr>
        <w:spacing w:after="0"/>
        <w:ind w:left="0"/>
        <w:jc w:val="both"/>
      </w:pPr>
      <w:r>
        <w:rPr>
          <w:rFonts w:ascii="Times New Roman"/>
          <w:b w:val="false"/>
          <w:i w:val="false"/>
          <w:color w:val="000000"/>
          <w:sz w:val="28"/>
        </w:rPr>
        <w:t>
      (Акт химико-токсикологического исследования изложен на)_______</w:t>
      </w:r>
    </w:p>
    <w:p>
      <w:pPr>
        <w:spacing w:after="0"/>
        <w:ind w:left="0"/>
        <w:jc w:val="both"/>
      </w:pPr>
      <w:r>
        <w:rPr>
          <w:rFonts w:ascii="Times New Roman"/>
          <w:b w:val="false"/>
          <w:i w:val="false"/>
          <w:color w:val="000000"/>
          <w:sz w:val="28"/>
        </w:rPr>
        <w:t>
      парақта жазылған (листах).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5</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287"/>
        <w:gridCol w:w="10708"/>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 ____________</w:t>
            </w:r>
          </w:p>
          <w:p>
            <w:pPr>
              <w:spacing w:after="20"/>
              <w:ind w:left="20"/>
              <w:jc w:val="both"/>
            </w:pPr>
            <w:r>
              <w:rPr>
                <w:rFonts w:ascii="Times New Roman"/>
                <w:b w:val="false"/>
                <w:i w:val="false"/>
                <w:color w:val="000000"/>
                <w:sz w:val="20"/>
              </w:rPr>
              <w:t>
Код организации по ОКПО</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 бұйрығымен</w:t>
            </w:r>
          </w:p>
          <w:p>
            <w:pPr>
              <w:spacing w:after="20"/>
              <w:ind w:left="20"/>
              <w:jc w:val="both"/>
            </w:pPr>
            <w:r>
              <w:rPr>
                <w:rFonts w:ascii="Times New Roman"/>
                <w:b w:val="false"/>
                <w:i w:val="false"/>
                <w:color w:val="000000"/>
                <w:sz w:val="20"/>
              </w:rPr>
              <w:t>
бекітілген № 179/е нысанды медициналық</w:t>
            </w:r>
          </w:p>
          <w:p>
            <w:pPr>
              <w:spacing w:after="20"/>
              <w:ind w:left="20"/>
              <w:jc w:val="both"/>
            </w:pPr>
            <w:r>
              <w:rPr>
                <w:rFonts w:ascii="Times New Roman"/>
                <w:b w:val="false"/>
                <w:i w:val="false"/>
                <w:color w:val="000000"/>
                <w:sz w:val="20"/>
              </w:rPr>
              <w:t>
құжаттама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179/у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128" w:id="87"/>
    <w:p>
      <w:pPr>
        <w:spacing w:after="0"/>
        <w:ind w:left="0"/>
        <w:jc w:val="left"/>
      </w:pPr>
      <w:r>
        <w:rPr>
          <w:rFonts w:ascii="Times New Roman"/>
          <w:b/>
          <w:i w:val="false"/>
          <w:color w:val="000000"/>
        </w:rPr>
        <w:t xml:space="preserve"> ХИМИЯЛЫҚ - ТОКСИКОЛОГИЯЛЫҚ ЗЕРТТЕУГЕ</w:t>
      </w:r>
      <w:r>
        <w:br/>
      </w:r>
      <w:r>
        <w:rPr>
          <w:rFonts w:ascii="Times New Roman"/>
          <w:b/>
          <w:i w:val="false"/>
          <w:color w:val="000000"/>
        </w:rPr>
        <w:t>ЖОЛДАМА</w:t>
      </w:r>
      <w:r>
        <w:br/>
      </w:r>
      <w:r>
        <w:rPr>
          <w:rFonts w:ascii="Times New Roman"/>
          <w:b/>
          <w:i w:val="false"/>
          <w:color w:val="000000"/>
        </w:rPr>
        <w:t>НАПРАВЛЕНИЕ</w:t>
      </w:r>
      <w:r>
        <w:br/>
      </w:r>
      <w:r>
        <w:rPr>
          <w:rFonts w:ascii="Times New Roman"/>
          <w:b/>
          <w:i w:val="false"/>
          <w:color w:val="000000"/>
        </w:rPr>
        <w:t>НА ХИМИКО - ТОКСИКОЛОГИЧЕСКОЕ ИССЛЕДОВАНИЕ</w:t>
      </w:r>
    </w:p>
    <w:bookmarkEnd w:id="87"/>
    <w:p>
      <w:pPr>
        <w:spacing w:after="0"/>
        <w:ind w:left="0"/>
        <w:jc w:val="both"/>
      </w:pPr>
      <w:r>
        <w:rPr>
          <w:rFonts w:ascii="Times New Roman"/>
          <w:b w:val="false"/>
          <w:i w:val="false"/>
          <w:color w:val="000000"/>
          <w:sz w:val="28"/>
        </w:rPr>
        <w:t>
      Мәйіттің материалы жеберіледі (Направляется материал от</w:t>
      </w:r>
    </w:p>
    <w:p>
      <w:pPr>
        <w:spacing w:after="0"/>
        <w:ind w:left="0"/>
        <w:jc w:val="both"/>
      </w:pPr>
      <w:r>
        <w:rPr>
          <w:rFonts w:ascii="Times New Roman"/>
          <w:b w:val="false"/>
          <w:i w:val="false"/>
          <w:color w:val="000000"/>
          <w:sz w:val="28"/>
        </w:rPr>
        <w:t>
      трупа)_____________________________________________________________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қайтыс болған адамның тегі, аты, әкесінің аты, туған жылы, жынысы</w:t>
      </w:r>
    </w:p>
    <w:p>
      <w:pPr>
        <w:spacing w:after="0"/>
        <w:ind w:left="0"/>
        <w:jc w:val="both"/>
      </w:pPr>
      <w:r>
        <w:rPr>
          <w:rFonts w:ascii="Times New Roman"/>
          <w:b w:val="false"/>
          <w:i w:val="false"/>
          <w:color w:val="000000"/>
          <w:sz w:val="28"/>
        </w:rPr>
        <w:t>
      (фамилия, имя, отчество умершего, год рождения, пол)</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Сараптама тағайындаған органның атауы (Наименование органа</w:t>
      </w:r>
    </w:p>
    <w:p>
      <w:pPr>
        <w:spacing w:after="0"/>
        <w:ind w:left="0"/>
        <w:jc w:val="both"/>
      </w:pPr>
      <w:r>
        <w:rPr>
          <w:rFonts w:ascii="Times New Roman"/>
          <w:b w:val="false"/>
          <w:i w:val="false"/>
          <w:color w:val="000000"/>
          <w:sz w:val="28"/>
        </w:rPr>
        <w:t>
      назначившего экспертизу)</w:t>
      </w:r>
    </w:p>
    <w:p>
      <w:pPr>
        <w:spacing w:after="0"/>
        <w:ind w:left="0"/>
        <w:jc w:val="both"/>
      </w:pPr>
      <w:r>
        <w:rPr>
          <w:rFonts w:ascii="Times New Roman"/>
          <w:b w:val="false"/>
          <w:i w:val="false"/>
          <w:color w:val="000000"/>
          <w:sz w:val="28"/>
        </w:rPr>
        <w:t>
      (в)______________банкаларда (банках)____________сауыттарда</w:t>
      </w:r>
    </w:p>
    <w:p>
      <w:pPr>
        <w:spacing w:after="0"/>
        <w:ind w:left="0"/>
        <w:jc w:val="both"/>
      </w:pPr>
      <w:r>
        <w:rPr>
          <w:rFonts w:ascii="Times New Roman"/>
          <w:b w:val="false"/>
          <w:i w:val="false"/>
          <w:color w:val="000000"/>
          <w:sz w:val="28"/>
        </w:rPr>
        <w:t>
      (флаконах)________</w:t>
      </w:r>
    </w:p>
    <w:p>
      <w:pPr>
        <w:spacing w:after="0"/>
        <w:ind w:left="0"/>
        <w:jc w:val="both"/>
      </w:pPr>
      <w:r>
        <w:rPr>
          <w:rFonts w:ascii="Times New Roman"/>
          <w:b w:val="false"/>
          <w:i w:val="false"/>
          <w:color w:val="000000"/>
          <w:sz w:val="28"/>
        </w:rPr>
        <w:t>
      № 1 Банканың ішінде (содержит) ______  № 4 Банка ___________________</w:t>
      </w:r>
    </w:p>
    <w:p>
      <w:pPr>
        <w:spacing w:after="0"/>
        <w:ind w:left="0"/>
        <w:jc w:val="both"/>
      </w:pPr>
      <w:r>
        <w:rPr>
          <w:rFonts w:ascii="Times New Roman"/>
          <w:b w:val="false"/>
          <w:i w:val="false"/>
          <w:color w:val="000000"/>
          <w:sz w:val="28"/>
        </w:rPr>
        <w:t>
      № 2 Банка ___________________________  № 5 Банка ___________________</w:t>
      </w:r>
    </w:p>
    <w:p>
      <w:pPr>
        <w:spacing w:after="0"/>
        <w:ind w:left="0"/>
        <w:jc w:val="both"/>
      </w:pPr>
      <w:r>
        <w:rPr>
          <w:rFonts w:ascii="Times New Roman"/>
          <w:b w:val="false"/>
          <w:i w:val="false"/>
          <w:color w:val="000000"/>
          <w:sz w:val="28"/>
        </w:rPr>
        <w:t>
      № 3 Банка ___________________________  № 6 Банка ___________________</w:t>
      </w:r>
    </w:p>
    <w:p>
      <w:pPr>
        <w:spacing w:after="0"/>
        <w:ind w:left="0"/>
        <w:jc w:val="both"/>
      </w:pPr>
      <w:r>
        <w:rPr>
          <w:rFonts w:ascii="Times New Roman"/>
          <w:b w:val="false"/>
          <w:i w:val="false"/>
          <w:color w:val="000000"/>
          <w:sz w:val="28"/>
        </w:rPr>
        <w:t>
      № 1 сауыт (флакон) ____________________________</w:t>
      </w:r>
    </w:p>
    <w:p>
      <w:pPr>
        <w:spacing w:after="0"/>
        <w:ind w:left="0"/>
        <w:jc w:val="both"/>
      </w:pPr>
      <w:r>
        <w:rPr>
          <w:rFonts w:ascii="Times New Roman"/>
          <w:b w:val="false"/>
          <w:i w:val="false"/>
          <w:color w:val="000000"/>
          <w:sz w:val="28"/>
        </w:rPr>
        <w:t>
      № 2 сауыт (флакон) _____________________II. Қолданылған консервант</w:t>
      </w:r>
    </w:p>
    <w:p>
      <w:pPr>
        <w:spacing w:after="0"/>
        <w:ind w:left="0"/>
        <w:jc w:val="both"/>
      </w:pPr>
      <w:r>
        <w:rPr>
          <w:rFonts w:ascii="Times New Roman"/>
          <w:b w:val="false"/>
          <w:i w:val="false"/>
          <w:color w:val="000000"/>
          <w:sz w:val="28"/>
        </w:rPr>
        <w:t>
      үлгісі (Образец примененного консерванта)</w:t>
      </w:r>
    </w:p>
    <w:p>
      <w:pPr>
        <w:spacing w:after="0"/>
        <w:ind w:left="0"/>
        <w:jc w:val="both"/>
      </w:pPr>
      <w:r>
        <w:rPr>
          <w:rFonts w:ascii="Times New Roman"/>
          <w:b w:val="false"/>
          <w:i w:val="false"/>
          <w:color w:val="000000"/>
          <w:sz w:val="28"/>
        </w:rPr>
        <w:t>
      _______________________________________ мл.</w:t>
      </w:r>
    </w:p>
    <w:p>
      <w:pPr>
        <w:spacing w:after="0"/>
        <w:ind w:left="0"/>
        <w:jc w:val="both"/>
      </w:pPr>
      <w:r>
        <w:rPr>
          <w:rFonts w:ascii="Times New Roman"/>
          <w:b w:val="false"/>
          <w:i w:val="false"/>
          <w:color w:val="000000"/>
          <w:sz w:val="28"/>
        </w:rPr>
        <w:t>
      Таңба қалдыратын мөрмен мөрленген (Опечатано печатью с оттиском)</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Қайтыс болу күні (Дата смерти) 20 жылғы (года)_____Мәйітті ашу күні</w:t>
      </w:r>
    </w:p>
    <w:p>
      <w:pPr>
        <w:spacing w:after="0"/>
        <w:ind w:left="0"/>
        <w:jc w:val="both"/>
      </w:pPr>
      <w:r>
        <w:rPr>
          <w:rFonts w:ascii="Times New Roman"/>
          <w:b w:val="false"/>
          <w:i w:val="false"/>
          <w:color w:val="000000"/>
          <w:sz w:val="28"/>
        </w:rPr>
        <w:t>
      (Дата вскрытия трупа) 20 жылғы (года)_________</w:t>
      </w:r>
    </w:p>
    <w:p>
      <w:pPr>
        <w:spacing w:after="0"/>
        <w:ind w:left="0"/>
        <w:jc w:val="both"/>
      </w:pPr>
      <w:r>
        <w:rPr>
          <w:rFonts w:ascii="Times New Roman"/>
          <w:b w:val="false"/>
          <w:i w:val="false"/>
          <w:color w:val="000000"/>
          <w:sz w:val="28"/>
        </w:rPr>
        <w:t>
      "Сот медициналық сарапшының корытындысы" ("Заключение</w:t>
      </w:r>
    </w:p>
    <w:p>
      <w:pPr>
        <w:spacing w:after="0"/>
        <w:ind w:left="0"/>
        <w:jc w:val="both"/>
      </w:pPr>
      <w:r>
        <w:rPr>
          <w:rFonts w:ascii="Times New Roman"/>
          <w:b w:val="false"/>
          <w:i w:val="false"/>
          <w:color w:val="000000"/>
          <w:sz w:val="28"/>
        </w:rPr>
        <w:t>
      судебно-медицинского эксперта") №____________________</w:t>
      </w:r>
    </w:p>
    <w:p>
      <w:pPr>
        <w:spacing w:after="0"/>
        <w:ind w:left="0"/>
        <w:jc w:val="both"/>
      </w:pPr>
      <w:r>
        <w:rPr>
          <w:rFonts w:ascii="Times New Roman"/>
          <w:b w:val="false"/>
          <w:i w:val="false"/>
          <w:color w:val="000000"/>
          <w:sz w:val="28"/>
        </w:rPr>
        <w:t>
      Істің қысқаша мән –жайы (Краткие обстоятельства дела)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Клиникалық диагноз (егер стационарда қайтыс болса) дәрі-дәрмектік</w:t>
      </w:r>
    </w:p>
    <w:p>
      <w:pPr>
        <w:spacing w:after="0"/>
        <w:ind w:left="0"/>
        <w:jc w:val="both"/>
      </w:pPr>
      <w:r>
        <w:rPr>
          <w:rFonts w:ascii="Times New Roman"/>
          <w:b w:val="false"/>
          <w:i w:val="false"/>
          <w:color w:val="000000"/>
          <w:sz w:val="28"/>
        </w:rPr>
        <w:t>
      көрсетілген көмек (препараттар, олардың концентраттары және көлемі),</w:t>
      </w:r>
    </w:p>
    <w:p>
      <w:pPr>
        <w:spacing w:after="0"/>
        <w:ind w:left="0"/>
        <w:jc w:val="both"/>
      </w:pPr>
      <w:r>
        <w:rPr>
          <w:rFonts w:ascii="Times New Roman"/>
          <w:b w:val="false"/>
          <w:i w:val="false"/>
          <w:color w:val="000000"/>
          <w:sz w:val="28"/>
        </w:rPr>
        <w:t>
      (клинический диагноз (если умер в стационаре),оказанная</w:t>
      </w:r>
    </w:p>
    <w:p>
      <w:pPr>
        <w:spacing w:after="0"/>
        <w:ind w:left="0"/>
        <w:jc w:val="both"/>
      </w:pPr>
      <w:r>
        <w:rPr>
          <w:rFonts w:ascii="Times New Roman"/>
          <w:b w:val="false"/>
          <w:i w:val="false"/>
          <w:color w:val="000000"/>
          <w:sz w:val="28"/>
        </w:rPr>
        <w:t>
      медикаментозная помощь (препараты, их концентрации и объемы))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сот-медициналық диагнозы (судебно-медицинский</w:t>
      </w:r>
    </w:p>
    <w:p>
      <w:pPr>
        <w:spacing w:after="0"/>
        <w:ind w:left="0"/>
        <w:jc w:val="both"/>
      </w:pPr>
      <w:r>
        <w:rPr>
          <w:rFonts w:ascii="Times New Roman"/>
          <w:b w:val="false"/>
          <w:i w:val="false"/>
          <w:color w:val="000000"/>
          <w:sz w:val="28"/>
        </w:rPr>
        <w:t>
      диагноз)____________________________________________________________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химиялық-токсикологиялық зерттеу кезінде шешілуі тиіс сұрақтар</w:t>
      </w:r>
    </w:p>
    <w:p>
      <w:pPr>
        <w:spacing w:after="0"/>
        <w:ind w:left="0"/>
        <w:jc w:val="both"/>
      </w:pPr>
      <w:r>
        <w:rPr>
          <w:rFonts w:ascii="Times New Roman"/>
          <w:b w:val="false"/>
          <w:i w:val="false"/>
          <w:color w:val="000000"/>
          <w:sz w:val="28"/>
        </w:rPr>
        <w:t>
      (Вопросы подлежащие разрешению при химико-токсикологическом</w:t>
      </w:r>
    </w:p>
    <w:p>
      <w:pPr>
        <w:spacing w:after="0"/>
        <w:ind w:left="0"/>
        <w:jc w:val="both"/>
      </w:pPr>
      <w:r>
        <w:rPr>
          <w:rFonts w:ascii="Times New Roman"/>
          <w:b w:val="false"/>
          <w:i w:val="false"/>
          <w:color w:val="000000"/>
          <w:sz w:val="28"/>
        </w:rPr>
        <w:t>
      исследовании)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 жылғы (года).</w:t>
      </w:r>
    </w:p>
    <w:p>
      <w:pPr>
        <w:spacing w:after="0"/>
        <w:ind w:left="0"/>
        <w:jc w:val="both"/>
      </w:pPr>
      <w:r>
        <w:rPr>
          <w:rFonts w:ascii="Times New Roman"/>
          <w:b w:val="false"/>
          <w:i w:val="false"/>
          <w:color w:val="000000"/>
          <w:sz w:val="28"/>
        </w:rPr>
        <w:t>
            Сот медициналық сарапшының тегі, _____________________ (қолы)</w:t>
      </w:r>
    </w:p>
    <w:p>
      <w:pPr>
        <w:spacing w:after="0"/>
        <w:ind w:left="0"/>
        <w:jc w:val="both"/>
      </w:pPr>
      <w:r>
        <w:rPr>
          <w:rFonts w:ascii="Times New Roman"/>
          <w:b w:val="false"/>
          <w:i w:val="false"/>
          <w:color w:val="000000"/>
          <w:sz w:val="28"/>
        </w:rPr>
        <w:t xml:space="preserve">
            аты, әкесінің аты                                    (подпись) </w:t>
      </w:r>
    </w:p>
    <w:p>
      <w:pPr>
        <w:spacing w:after="0"/>
        <w:ind w:left="0"/>
        <w:jc w:val="both"/>
      </w:pPr>
      <w:r>
        <w:rPr>
          <w:rFonts w:ascii="Times New Roman"/>
          <w:b w:val="false"/>
          <w:i w:val="false"/>
          <w:color w:val="000000"/>
          <w:sz w:val="28"/>
        </w:rPr>
        <w:t>
            (Фамилия, имя, отчество судебно-медицинского</w:t>
      </w:r>
    </w:p>
    <w:p>
      <w:pPr>
        <w:spacing w:after="0"/>
        <w:ind w:left="0"/>
        <w:jc w:val="both"/>
      </w:pPr>
      <w:r>
        <w:rPr>
          <w:rFonts w:ascii="Times New Roman"/>
          <w:b w:val="false"/>
          <w:i w:val="false"/>
          <w:color w:val="000000"/>
          <w:sz w:val="28"/>
        </w:rPr>
        <w:t>
             эксперта)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5</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11"/>
        <w:gridCol w:w="11069"/>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w:t>
            </w:r>
          </w:p>
          <w:p>
            <w:pPr>
              <w:spacing w:after="20"/>
              <w:ind w:left="20"/>
              <w:jc w:val="both"/>
            </w:pPr>
            <w:r>
              <w:rPr>
                <w:rFonts w:ascii="Times New Roman"/>
                <w:b w:val="false"/>
                <w:i w:val="false"/>
                <w:color w:val="000000"/>
                <w:sz w:val="20"/>
              </w:rPr>
              <w:t>
ОКПО____________________</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министрлiгi</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 бұйрығымен</w:t>
            </w:r>
          </w:p>
          <w:p>
            <w:pPr>
              <w:spacing w:after="20"/>
              <w:ind w:left="20"/>
              <w:jc w:val="both"/>
            </w:pPr>
            <w:r>
              <w:rPr>
                <w:rFonts w:ascii="Times New Roman"/>
                <w:b w:val="false"/>
                <w:i w:val="false"/>
                <w:color w:val="000000"/>
                <w:sz w:val="20"/>
              </w:rPr>
              <w:t>
бекітілген № 180/е нысанды медициналық</w:t>
            </w:r>
          </w:p>
          <w:p>
            <w:pPr>
              <w:spacing w:after="20"/>
              <w:ind w:left="20"/>
              <w:jc w:val="both"/>
            </w:pPr>
            <w:r>
              <w:rPr>
                <w:rFonts w:ascii="Times New Roman"/>
                <w:b w:val="false"/>
                <w:i w:val="false"/>
                <w:color w:val="000000"/>
                <w:sz w:val="20"/>
              </w:rPr>
              <w:t>
құжаттама</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180/у</w:t>
            </w:r>
          </w:p>
          <w:p>
            <w:pPr>
              <w:spacing w:after="20"/>
              <w:ind w:left="20"/>
              <w:jc w:val="both"/>
            </w:pPr>
            <w:r>
              <w:rPr>
                <w:rFonts w:ascii="Times New Roman"/>
                <w:b w:val="false"/>
                <w:i w:val="false"/>
                <w:color w:val="000000"/>
                <w:sz w:val="20"/>
              </w:rPr>
              <w:t>
утверждена приказом и.о.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130" w:id="88"/>
    <w:p>
      <w:pPr>
        <w:spacing w:after="0"/>
        <w:ind w:left="0"/>
        <w:jc w:val="left"/>
      </w:pPr>
      <w:r>
        <w:rPr>
          <w:rFonts w:ascii="Times New Roman"/>
          <w:b/>
          <w:i w:val="false"/>
          <w:color w:val="000000"/>
        </w:rPr>
        <w:t xml:space="preserve"> СОТ-ГИСТОЛОГИЯЛЫҚ ЗЕРТТЕУГЕ ЖОЛДАМА</w:t>
      </w:r>
      <w:r>
        <w:br/>
      </w:r>
      <w:r>
        <w:rPr>
          <w:rFonts w:ascii="Times New Roman"/>
          <w:b/>
          <w:i w:val="false"/>
          <w:color w:val="000000"/>
        </w:rPr>
        <w:t>НАПРАВЛЕНИЕ НА СУДЕБНО-ГИСТОЛОГИЧЕСКОЕ ИССЛЕДОВАНИЕ</w:t>
      </w:r>
    </w:p>
    <w:bookmarkEnd w:id="88"/>
    <w:p>
      <w:pPr>
        <w:spacing w:after="0"/>
        <w:ind w:left="0"/>
        <w:jc w:val="both"/>
      </w:pPr>
      <w:r>
        <w:rPr>
          <w:rFonts w:ascii="Times New Roman"/>
          <w:b w:val="false"/>
          <w:i w:val="false"/>
          <w:color w:val="000000"/>
          <w:sz w:val="28"/>
        </w:rPr>
        <w:t>
      Қаулының негізінде сот-медициналық сарапшының жолдамасы бойынша</w:t>
      </w:r>
    </w:p>
    <w:p>
      <w:pPr>
        <w:spacing w:after="0"/>
        <w:ind w:left="0"/>
        <w:jc w:val="both"/>
      </w:pPr>
      <w:r>
        <w:rPr>
          <w:rFonts w:ascii="Times New Roman"/>
          <w:b w:val="false"/>
          <w:i w:val="false"/>
          <w:color w:val="000000"/>
          <w:sz w:val="28"/>
        </w:rPr>
        <w:t>
      (на основании постановления, по направлению судебно-медицинского</w:t>
      </w:r>
    </w:p>
    <w:p>
      <w:pPr>
        <w:spacing w:after="0"/>
        <w:ind w:left="0"/>
        <w:jc w:val="both"/>
      </w:pPr>
      <w:r>
        <w:rPr>
          <w:rFonts w:ascii="Times New Roman"/>
          <w:b w:val="false"/>
          <w:i w:val="false"/>
          <w:color w:val="000000"/>
          <w:sz w:val="28"/>
        </w:rPr>
        <w:t>
      эксперта)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Мәйiттiн жолданған материал (Направляется материал от трупа)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қайтыс болған адамның тегi, аты, әкесiнiң аты (фамилия, имя, отчество</w:t>
      </w:r>
    </w:p>
    <w:p>
      <w:pPr>
        <w:spacing w:after="0"/>
        <w:ind w:left="0"/>
        <w:jc w:val="both"/>
      </w:pPr>
      <w:r>
        <w:rPr>
          <w:rFonts w:ascii="Times New Roman"/>
          <w:b w:val="false"/>
          <w:i w:val="false"/>
          <w:color w:val="000000"/>
          <w:sz w:val="28"/>
        </w:rPr>
        <w:t>
      умершего)</w:t>
      </w:r>
    </w:p>
    <w:p>
      <w:pPr>
        <w:spacing w:after="0"/>
        <w:ind w:left="0"/>
        <w:jc w:val="both"/>
      </w:pPr>
      <w:r>
        <w:rPr>
          <w:rFonts w:ascii="Times New Roman"/>
          <w:b w:val="false"/>
          <w:i w:val="false"/>
          <w:color w:val="000000"/>
          <w:sz w:val="28"/>
        </w:rPr>
        <w:t>
      Қайтыс болған күнi (Дата смерти)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жылы, айы, күнi, сағаты, минуты (год, месяц, число, час, минута)</w:t>
      </w:r>
    </w:p>
    <w:p>
      <w:pPr>
        <w:spacing w:after="0"/>
        <w:ind w:left="0"/>
        <w:jc w:val="both"/>
      </w:pPr>
      <w:r>
        <w:rPr>
          <w:rFonts w:ascii="Times New Roman"/>
          <w:b w:val="false"/>
          <w:i w:val="false"/>
          <w:color w:val="000000"/>
          <w:sz w:val="28"/>
        </w:rPr>
        <w:t>
      Туған жылы, жынысы (год рождения,</w:t>
      </w:r>
    </w:p>
    <w:p>
      <w:pPr>
        <w:spacing w:after="0"/>
        <w:ind w:left="0"/>
        <w:jc w:val="both"/>
      </w:pPr>
      <w:r>
        <w:rPr>
          <w:rFonts w:ascii="Times New Roman"/>
          <w:b w:val="false"/>
          <w:i w:val="false"/>
          <w:color w:val="000000"/>
          <w:sz w:val="28"/>
        </w:rPr>
        <w:t>
      пол)___________________________________________________________</w:t>
      </w:r>
    </w:p>
    <w:p>
      <w:pPr>
        <w:spacing w:after="0"/>
        <w:ind w:left="0"/>
        <w:jc w:val="both"/>
      </w:pPr>
      <w:r>
        <w:rPr>
          <w:rFonts w:ascii="Times New Roman"/>
          <w:b w:val="false"/>
          <w:i w:val="false"/>
          <w:color w:val="000000"/>
          <w:sz w:val="28"/>
        </w:rPr>
        <w:t>
      Мәйiттi ашу күнi мен сағаты (Дата и час вскрытия трупа)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Қорытынды (Заключение)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Iстiң қысқаша мән-жайы (Краткие обстоятельства дела)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Клиникалық диагноз (егер стационарда қайтыс болса, стационарда болған</w:t>
      </w:r>
    </w:p>
    <w:p>
      <w:pPr>
        <w:spacing w:after="0"/>
        <w:ind w:left="0"/>
        <w:jc w:val="both"/>
      </w:pPr>
      <w:r>
        <w:rPr>
          <w:rFonts w:ascii="Times New Roman"/>
          <w:b w:val="false"/>
          <w:i w:val="false"/>
          <w:color w:val="000000"/>
          <w:sz w:val="28"/>
        </w:rPr>
        <w:t>
      уақыты) (Клинический диагноз (если умер в стационаре, время</w:t>
      </w:r>
    </w:p>
    <w:p>
      <w:pPr>
        <w:spacing w:after="0"/>
        <w:ind w:left="0"/>
        <w:jc w:val="both"/>
      </w:pPr>
      <w:r>
        <w:rPr>
          <w:rFonts w:ascii="Times New Roman"/>
          <w:b w:val="false"/>
          <w:i w:val="false"/>
          <w:color w:val="000000"/>
          <w:sz w:val="28"/>
        </w:rPr>
        <w:t>
      пребывания в стационаре))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Сот-медициналық диагнозы (Судебно-медицинский диагноз)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Зерттеу мақсаты (Цель исследования): диагнозды растау (подтверждение</w:t>
      </w:r>
    </w:p>
    <w:p>
      <w:pPr>
        <w:spacing w:after="0"/>
        <w:ind w:left="0"/>
        <w:jc w:val="both"/>
      </w:pPr>
      <w:r>
        <w:rPr>
          <w:rFonts w:ascii="Times New Roman"/>
          <w:b w:val="false"/>
          <w:i w:val="false"/>
          <w:color w:val="000000"/>
          <w:sz w:val="28"/>
        </w:rPr>
        <w:t>
      диагноза) - 1; диагноз қою (установление диагноза) – 2; жарақаттардың</w:t>
      </w:r>
    </w:p>
    <w:p>
      <w:pPr>
        <w:spacing w:after="0"/>
        <w:ind w:left="0"/>
        <w:jc w:val="both"/>
      </w:pPr>
      <w:r>
        <w:rPr>
          <w:rFonts w:ascii="Times New Roman"/>
          <w:b w:val="false"/>
          <w:i w:val="false"/>
          <w:color w:val="000000"/>
          <w:sz w:val="28"/>
        </w:rPr>
        <w:t>
      сипаты мен тiрi кезiнде пайда болуын анықтау (определение характера и</w:t>
      </w:r>
    </w:p>
    <w:p>
      <w:pPr>
        <w:spacing w:after="0"/>
        <w:ind w:left="0"/>
        <w:jc w:val="both"/>
      </w:pPr>
      <w:r>
        <w:rPr>
          <w:rFonts w:ascii="Times New Roman"/>
          <w:b w:val="false"/>
          <w:i w:val="false"/>
          <w:color w:val="000000"/>
          <w:sz w:val="28"/>
        </w:rPr>
        <w:t>
      прижизненности повреждениий) – 3; басқалар (прочие) -</w:t>
      </w:r>
    </w:p>
    <w:p>
      <w:pPr>
        <w:spacing w:after="0"/>
        <w:ind w:left="0"/>
        <w:jc w:val="both"/>
      </w:pPr>
      <w:r>
        <w:rPr>
          <w:rFonts w:ascii="Times New Roman"/>
          <w:b w:val="false"/>
          <w:i w:val="false"/>
          <w:color w:val="000000"/>
          <w:sz w:val="28"/>
        </w:rPr>
        <w:t>
      4_____________________________________</w:t>
      </w:r>
    </w:p>
    <w:p>
      <w:pPr>
        <w:spacing w:after="0"/>
        <w:ind w:left="0"/>
        <w:jc w:val="both"/>
      </w:pPr>
      <w:r>
        <w:rPr>
          <w:rFonts w:ascii="Times New Roman"/>
          <w:b w:val="false"/>
          <w:i w:val="false"/>
          <w:color w:val="000000"/>
          <w:sz w:val="28"/>
        </w:rPr>
        <w:t>
            астын сызыңыз (подчеркнуть)</w:t>
      </w:r>
    </w:p>
    <w:p>
      <w:pPr>
        <w:spacing w:after="0"/>
        <w:ind w:left="0"/>
        <w:jc w:val="both"/>
      </w:pPr>
      <w:r>
        <w:rPr>
          <w:rFonts w:ascii="Times New Roman"/>
          <w:b w:val="false"/>
          <w:i w:val="false"/>
          <w:color w:val="000000"/>
          <w:sz w:val="28"/>
        </w:rPr>
        <w:t>
      Бекiту сұйықтығы (Фиксирующая жидкость)</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Кесектері зерттеуге жолданған ағзалар мен тіндердің макроскопиялық</w:t>
      </w:r>
    </w:p>
    <w:p>
      <w:pPr>
        <w:spacing w:after="0"/>
        <w:ind w:left="0"/>
        <w:jc w:val="both"/>
      </w:pPr>
      <w:r>
        <w:rPr>
          <w:rFonts w:ascii="Times New Roman"/>
          <w:b w:val="false"/>
          <w:i w:val="false"/>
          <w:color w:val="000000"/>
          <w:sz w:val="28"/>
        </w:rPr>
        <w:t>
      өзгерістерін қысқаша сипаттау (Краткое описание макроскопичсеких</w:t>
      </w:r>
    </w:p>
    <w:p>
      <w:pPr>
        <w:spacing w:after="0"/>
        <w:ind w:left="0"/>
        <w:jc w:val="both"/>
      </w:pPr>
      <w:r>
        <w:rPr>
          <w:rFonts w:ascii="Times New Roman"/>
          <w:b w:val="false"/>
          <w:i w:val="false"/>
          <w:color w:val="000000"/>
          <w:sz w:val="28"/>
        </w:rPr>
        <w:t>
      изменений органов и тканей, кусочки которых направлены на</w:t>
      </w:r>
    </w:p>
    <w:p>
      <w:pPr>
        <w:spacing w:after="0"/>
        <w:ind w:left="0"/>
        <w:jc w:val="both"/>
      </w:pPr>
      <w:r>
        <w:rPr>
          <w:rFonts w:ascii="Times New Roman"/>
          <w:b w:val="false"/>
          <w:i w:val="false"/>
          <w:color w:val="000000"/>
          <w:sz w:val="28"/>
        </w:rPr>
        <w:t>
      исследование)_______________________________________________________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Жарақаттардың терi қабатындағы орны (жаралар, қанталаулар, сырылулар,</w:t>
      </w:r>
    </w:p>
    <w:p>
      <w:pPr>
        <w:spacing w:after="0"/>
        <w:ind w:left="0"/>
        <w:jc w:val="both"/>
      </w:pPr>
      <w:r>
        <w:rPr>
          <w:rFonts w:ascii="Times New Roman"/>
          <w:b w:val="false"/>
          <w:i w:val="false"/>
          <w:color w:val="000000"/>
          <w:sz w:val="28"/>
        </w:rPr>
        <w:t>
      электр белгiлерi және т.б.) мен олардың мәйiт дақтарына қатысты</w:t>
      </w:r>
    </w:p>
    <w:p>
      <w:pPr>
        <w:spacing w:after="0"/>
        <w:ind w:left="0"/>
        <w:jc w:val="both"/>
      </w:pPr>
      <w:r>
        <w:rPr>
          <w:rFonts w:ascii="Times New Roman"/>
          <w:b w:val="false"/>
          <w:i w:val="false"/>
          <w:color w:val="000000"/>
          <w:sz w:val="28"/>
        </w:rPr>
        <w:t>
      орналасуы (Локализация повреждений на коже (раны, кровоподтеки,</w:t>
      </w:r>
    </w:p>
    <w:p>
      <w:pPr>
        <w:spacing w:after="0"/>
        <w:ind w:left="0"/>
        <w:jc w:val="both"/>
      </w:pPr>
      <w:r>
        <w:rPr>
          <w:rFonts w:ascii="Times New Roman"/>
          <w:b w:val="false"/>
          <w:i w:val="false"/>
          <w:color w:val="000000"/>
          <w:sz w:val="28"/>
        </w:rPr>
        <w:t>
      ссадины, электрометки и т. п.) и их расположение по отношению к</w:t>
      </w:r>
    </w:p>
    <w:p>
      <w:pPr>
        <w:spacing w:after="0"/>
        <w:ind w:left="0"/>
        <w:jc w:val="both"/>
      </w:pPr>
      <w:r>
        <w:rPr>
          <w:rFonts w:ascii="Times New Roman"/>
          <w:b w:val="false"/>
          <w:i w:val="false"/>
          <w:color w:val="000000"/>
          <w:sz w:val="28"/>
        </w:rPr>
        <w:t>
      трупным пятнам______________________________________________________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Зерттеуге жіберілген кесекшелердiң тiзiмi (Перечень кусочков,</w:t>
      </w:r>
    </w:p>
    <w:p>
      <w:pPr>
        <w:spacing w:after="0"/>
        <w:ind w:left="0"/>
        <w:jc w:val="both"/>
      </w:pPr>
      <w:r>
        <w:rPr>
          <w:rFonts w:ascii="Times New Roman"/>
          <w:b w:val="false"/>
          <w:i w:val="false"/>
          <w:color w:val="000000"/>
          <w:sz w:val="28"/>
        </w:rPr>
        <w:t>
                         направленных на исследование):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854"/>
        <w:gridCol w:w="6673"/>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(қандай бөлiмдерi)</w:t>
            </w:r>
          </w:p>
          <w:p>
            <w:pPr>
              <w:spacing w:after="20"/>
              <w:ind w:left="20"/>
              <w:jc w:val="both"/>
            </w:pPr>
            <w:r>
              <w:rPr>
                <w:rFonts w:ascii="Times New Roman"/>
                <w:b w:val="false"/>
                <w:i w:val="false"/>
                <w:color w:val="000000"/>
                <w:sz w:val="20"/>
              </w:rPr>
              <w:t>
Органы (какие отделы)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Кесектер</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кусочков</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белгiлерi (кесектер пiшiнi,</w:t>
            </w:r>
          </w:p>
          <w:p>
            <w:pPr>
              <w:spacing w:after="20"/>
              <w:ind w:left="20"/>
              <w:jc w:val="both"/>
            </w:pPr>
            <w:r>
              <w:rPr>
                <w:rFonts w:ascii="Times New Roman"/>
                <w:b w:val="false"/>
                <w:i w:val="false"/>
                <w:color w:val="000000"/>
                <w:sz w:val="20"/>
              </w:rPr>
              <w:t>
орналасуы мен т.б.) Особые отметки</w:t>
            </w:r>
          </w:p>
          <w:p>
            <w:pPr>
              <w:spacing w:after="20"/>
              <w:ind w:left="20"/>
              <w:jc w:val="both"/>
            </w:pPr>
            <w:r>
              <w:rPr>
                <w:rFonts w:ascii="Times New Roman"/>
                <w:b w:val="false"/>
                <w:i w:val="false"/>
                <w:color w:val="000000"/>
                <w:sz w:val="20"/>
              </w:rPr>
              <w:t>
(форма кусочков, локализация и</w:t>
            </w:r>
          </w:p>
          <w:p>
            <w:pPr>
              <w:spacing w:after="20"/>
              <w:ind w:left="20"/>
              <w:jc w:val="both"/>
            </w:pPr>
            <w:r>
              <w:rPr>
                <w:rFonts w:ascii="Times New Roman"/>
                <w:b w:val="false"/>
                <w:i w:val="false"/>
                <w:color w:val="000000"/>
                <w:sz w:val="20"/>
              </w:rPr>
              <w:t>
т.п.)</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қабықтарымен (Мозг с</w:t>
            </w:r>
          </w:p>
          <w:p>
            <w:pPr>
              <w:spacing w:after="20"/>
              <w:ind w:left="20"/>
              <w:jc w:val="both"/>
            </w:pPr>
            <w:r>
              <w:rPr>
                <w:rFonts w:ascii="Times New Roman"/>
                <w:b w:val="false"/>
                <w:i w:val="false"/>
                <w:color w:val="000000"/>
                <w:sz w:val="20"/>
              </w:rPr>
              <w:t>
оболочками) ми қыртысы, қыртыс</w:t>
            </w:r>
          </w:p>
          <w:p>
            <w:pPr>
              <w:spacing w:after="20"/>
              <w:ind w:left="20"/>
              <w:jc w:val="both"/>
            </w:pPr>
            <w:r>
              <w:rPr>
                <w:rFonts w:ascii="Times New Roman"/>
                <w:b w:val="false"/>
                <w:i w:val="false"/>
                <w:color w:val="000000"/>
                <w:sz w:val="20"/>
              </w:rPr>
              <w:t>
асты облысы (кора, подкорковая</w:t>
            </w:r>
          </w:p>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ми дiңi (ствол)</w:t>
            </w:r>
          </w:p>
          <w:p>
            <w:pPr>
              <w:spacing w:after="20"/>
              <w:ind w:left="20"/>
              <w:jc w:val="both"/>
            </w:pPr>
            <w:r>
              <w:rPr>
                <w:rFonts w:ascii="Times New Roman"/>
                <w:b w:val="false"/>
                <w:i w:val="false"/>
                <w:color w:val="000000"/>
                <w:sz w:val="20"/>
              </w:rPr>
              <w:t>
жұлын (спиной мозг)</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(Сердце)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Қолка (Аорта)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(Легкое)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 (Дыхательные пути)</w:t>
            </w:r>
          </w:p>
          <w:p>
            <w:pPr>
              <w:spacing w:after="20"/>
              <w:ind w:left="20"/>
              <w:jc w:val="both"/>
            </w:pPr>
            <w:r>
              <w:rPr>
                <w:rFonts w:ascii="Times New Roman"/>
                <w:b w:val="false"/>
                <w:i w:val="false"/>
                <w:color w:val="000000"/>
                <w:sz w:val="20"/>
              </w:rPr>
              <w:t>
көмекей (гортань)</w:t>
            </w:r>
          </w:p>
          <w:p>
            <w:pPr>
              <w:spacing w:after="20"/>
              <w:ind w:left="20"/>
              <w:jc w:val="both"/>
            </w:pPr>
            <w:r>
              <w:rPr>
                <w:rFonts w:ascii="Times New Roman"/>
                <w:b w:val="false"/>
                <w:i w:val="false"/>
                <w:color w:val="000000"/>
                <w:sz w:val="20"/>
              </w:rPr>
              <w:t>
кеңiрдек (трахея)</w:t>
            </w:r>
          </w:p>
          <w:p>
            <w:pPr>
              <w:spacing w:after="20"/>
              <w:ind w:left="20"/>
              <w:jc w:val="both"/>
            </w:pPr>
            <w:r>
              <w:rPr>
                <w:rFonts w:ascii="Times New Roman"/>
                <w:b w:val="false"/>
                <w:i w:val="false"/>
                <w:color w:val="000000"/>
                <w:sz w:val="20"/>
              </w:rPr>
              <w:t>
бронхтар (бронхи)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(Печень)</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(Почка)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бауыр (Селезенка)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 (Кишечник)</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бездерi (Эндокринные</w:t>
            </w:r>
          </w:p>
          <w:p>
            <w:pPr>
              <w:spacing w:after="20"/>
              <w:ind w:left="20"/>
              <w:jc w:val="both"/>
            </w:pPr>
            <w:r>
              <w:rPr>
                <w:rFonts w:ascii="Times New Roman"/>
                <w:b w:val="false"/>
                <w:i w:val="false"/>
                <w:color w:val="000000"/>
                <w:sz w:val="20"/>
              </w:rPr>
              <w:t>
железы)</w:t>
            </w:r>
          </w:p>
          <w:p>
            <w:pPr>
              <w:spacing w:after="20"/>
              <w:ind w:left="20"/>
              <w:jc w:val="both"/>
            </w:pPr>
            <w:r>
              <w:rPr>
                <w:rFonts w:ascii="Times New Roman"/>
                <w:b w:val="false"/>
                <w:i w:val="false"/>
                <w:color w:val="000000"/>
                <w:sz w:val="20"/>
              </w:rPr>
              <w:t>
гипофиз</w:t>
            </w:r>
          </w:p>
          <w:p>
            <w:pPr>
              <w:spacing w:after="20"/>
              <w:ind w:left="20"/>
              <w:jc w:val="both"/>
            </w:pPr>
            <w:r>
              <w:rPr>
                <w:rFonts w:ascii="Times New Roman"/>
                <w:b w:val="false"/>
                <w:i w:val="false"/>
                <w:color w:val="000000"/>
                <w:sz w:val="20"/>
              </w:rPr>
              <w:t>
бүйрекбездерi: оң (правый)</w:t>
            </w:r>
          </w:p>
          <w:p>
            <w:pPr>
              <w:spacing w:after="20"/>
              <w:ind w:left="20"/>
              <w:jc w:val="both"/>
            </w:pPr>
            <w:r>
              <w:rPr>
                <w:rFonts w:ascii="Times New Roman"/>
                <w:b w:val="false"/>
                <w:i w:val="false"/>
                <w:color w:val="000000"/>
                <w:sz w:val="20"/>
              </w:rPr>
              <w:t>
(надпочечники) сол (левый)</w:t>
            </w:r>
          </w:p>
          <w:p>
            <w:pPr>
              <w:spacing w:after="20"/>
              <w:ind w:left="20"/>
              <w:jc w:val="both"/>
            </w:pPr>
            <w:r>
              <w:rPr>
                <w:rFonts w:ascii="Times New Roman"/>
                <w:b w:val="false"/>
                <w:i w:val="false"/>
                <w:color w:val="000000"/>
                <w:sz w:val="20"/>
              </w:rPr>
              <w:t>
қалақанша без (щитовидная</w:t>
            </w:r>
          </w:p>
          <w:p>
            <w:pPr>
              <w:spacing w:after="20"/>
              <w:ind w:left="20"/>
              <w:jc w:val="both"/>
            </w:pPr>
            <w:r>
              <w:rPr>
                <w:rFonts w:ascii="Times New Roman"/>
                <w:b w:val="false"/>
                <w:i w:val="false"/>
                <w:color w:val="000000"/>
                <w:sz w:val="20"/>
              </w:rPr>
              <w:t>
железа)</w:t>
            </w:r>
          </w:p>
          <w:p>
            <w:pPr>
              <w:spacing w:after="20"/>
              <w:ind w:left="20"/>
              <w:jc w:val="both"/>
            </w:pPr>
            <w:r>
              <w:rPr>
                <w:rFonts w:ascii="Times New Roman"/>
                <w:b w:val="false"/>
                <w:i w:val="false"/>
                <w:color w:val="000000"/>
                <w:sz w:val="20"/>
              </w:rPr>
              <w:t>
зобтық безi (зобная железа)</w:t>
            </w:r>
          </w:p>
          <w:p>
            <w:pPr>
              <w:spacing w:after="20"/>
              <w:ind w:left="20"/>
              <w:jc w:val="both"/>
            </w:pPr>
            <w:r>
              <w:rPr>
                <w:rFonts w:ascii="Times New Roman"/>
                <w:b w:val="false"/>
                <w:i w:val="false"/>
                <w:color w:val="000000"/>
                <w:sz w:val="20"/>
              </w:rPr>
              <w:t>
жыныстық бездер (половые железы)</w:t>
            </w:r>
          </w:p>
          <w:p>
            <w:pPr>
              <w:spacing w:after="20"/>
              <w:ind w:left="20"/>
              <w:jc w:val="both"/>
            </w:pPr>
            <w:r>
              <w:rPr>
                <w:rFonts w:ascii="Times New Roman"/>
                <w:b w:val="false"/>
                <w:i w:val="false"/>
                <w:color w:val="000000"/>
                <w:sz w:val="20"/>
              </w:rPr>
              <w:t>
ұйқыбез (поджелудочная железа)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(Кожа)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тiндер, оның</w:t>
            </w:r>
          </w:p>
          <w:p>
            <w:pPr>
              <w:spacing w:after="20"/>
              <w:ind w:left="20"/>
              <w:jc w:val="both"/>
            </w:pPr>
            <w:r>
              <w:rPr>
                <w:rFonts w:ascii="Times New Roman"/>
                <w:b w:val="false"/>
                <w:i w:val="false"/>
                <w:color w:val="000000"/>
                <w:sz w:val="20"/>
              </w:rPr>
              <w:t>
iшiнде микробөлшектер</w:t>
            </w:r>
          </w:p>
          <w:p>
            <w:pPr>
              <w:spacing w:after="20"/>
              <w:ind w:left="20"/>
              <w:jc w:val="both"/>
            </w:pPr>
            <w:r>
              <w:rPr>
                <w:rFonts w:ascii="Times New Roman"/>
                <w:b w:val="false"/>
                <w:i w:val="false"/>
                <w:color w:val="000000"/>
                <w:sz w:val="20"/>
              </w:rPr>
              <w:t>
(Другие органы и ткани, в том</w:t>
            </w:r>
          </w:p>
          <w:p>
            <w:pPr>
              <w:spacing w:after="20"/>
              <w:ind w:left="20"/>
              <w:jc w:val="both"/>
            </w:pPr>
            <w:r>
              <w:rPr>
                <w:rFonts w:ascii="Times New Roman"/>
                <w:b w:val="false"/>
                <w:i w:val="false"/>
                <w:color w:val="000000"/>
                <w:sz w:val="20"/>
              </w:rPr>
              <w:t>
числе микрочастицы)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таңбалары (Отпечатки</w:t>
            </w:r>
          </w:p>
          <w:p>
            <w:pPr>
              <w:spacing w:after="20"/>
              <w:ind w:left="20"/>
              <w:jc w:val="both"/>
            </w:pPr>
            <w:r>
              <w:rPr>
                <w:rFonts w:ascii="Times New Roman"/>
                <w:b w:val="false"/>
                <w:i w:val="false"/>
                <w:color w:val="000000"/>
                <w:sz w:val="20"/>
              </w:rPr>
              <w:t>
органов)</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Сүртінділер (Мазки)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 iз қалдыратын мөрмен мөрленген (Материал опечатан печатью</w:t>
      </w:r>
    </w:p>
    <w:p>
      <w:pPr>
        <w:spacing w:after="0"/>
        <w:ind w:left="0"/>
        <w:jc w:val="both"/>
      </w:pPr>
      <w:r>
        <w:rPr>
          <w:rFonts w:ascii="Times New Roman"/>
          <w:b w:val="false"/>
          <w:i w:val="false"/>
          <w:color w:val="000000"/>
          <w:sz w:val="28"/>
        </w:rPr>
        <w:t>
      с оттиском) ____________________</w:t>
      </w:r>
    </w:p>
    <w:p>
      <w:pPr>
        <w:spacing w:after="0"/>
        <w:ind w:left="0"/>
        <w:jc w:val="both"/>
      </w:pPr>
      <w:r>
        <w:rPr>
          <w:rFonts w:ascii="Times New Roman"/>
          <w:b w:val="false"/>
          <w:i w:val="false"/>
          <w:color w:val="000000"/>
          <w:sz w:val="28"/>
        </w:rPr>
        <w:t>
      20 жылғы (года)___________________________________________________</w:t>
      </w:r>
    </w:p>
    <w:p>
      <w:pPr>
        <w:spacing w:after="0"/>
        <w:ind w:left="0"/>
        <w:jc w:val="both"/>
      </w:pPr>
      <w:r>
        <w:rPr>
          <w:rFonts w:ascii="Times New Roman"/>
          <w:b w:val="false"/>
          <w:i w:val="false"/>
          <w:color w:val="000000"/>
          <w:sz w:val="28"/>
        </w:rPr>
        <w:t>
      сарапшының тегi, аты, әкенің аты, (қолы) (фамилия, имя, отчество</w:t>
      </w:r>
    </w:p>
    <w:p>
      <w:pPr>
        <w:spacing w:after="0"/>
        <w:ind w:left="0"/>
        <w:jc w:val="both"/>
      </w:pPr>
      <w:r>
        <w:rPr>
          <w:rFonts w:ascii="Times New Roman"/>
          <w:b w:val="false"/>
          <w:i w:val="false"/>
          <w:color w:val="000000"/>
          <w:sz w:val="28"/>
        </w:rPr>
        <w:t>
      судебно-медицинского эксперта (подпись))</w:t>
      </w:r>
    </w:p>
    <w:p>
      <w:pPr>
        <w:spacing w:after="0"/>
        <w:ind w:left="0"/>
        <w:jc w:val="both"/>
      </w:pPr>
      <w:r>
        <w:rPr>
          <w:rFonts w:ascii="Times New Roman"/>
          <w:b w:val="false"/>
          <w:i w:val="false"/>
          <w:color w:val="000000"/>
          <w:sz w:val="28"/>
        </w:rPr>
        <w:t>
      Ескертпе: гистологиялық зерттеу үшiн органдар түрiн алу зерттеу</w:t>
      </w:r>
    </w:p>
    <w:p>
      <w:pPr>
        <w:spacing w:after="0"/>
        <w:ind w:left="0"/>
        <w:jc w:val="both"/>
      </w:pPr>
      <w:r>
        <w:rPr>
          <w:rFonts w:ascii="Times New Roman"/>
          <w:b w:val="false"/>
          <w:i w:val="false"/>
          <w:color w:val="000000"/>
          <w:sz w:val="28"/>
        </w:rPr>
        <w:t>
      мақсатына байланысты. (Примечание: взятие для гистологического</w:t>
      </w:r>
    </w:p>
    <w:p>
      <w:pPr>
        <w:spacing w:after="0"/>
        <w:ind w:left="0"/>
        <w:jc w:val="both"/>
      </w:pPr>
      <w:r>
        <w:rPr>
          <w:rFonts w:ascii="Times New Roman"/>
          <w:b w:val="false"/>
          <w:i w:val="false"/>
          <w:color w:val="000000"/>
          <w:sz w:val="28"/>
        </w:rPr>
        <w:t>
      исследования тех или иных органов зависит от цели исследования).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5</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27"/>
        <w:gridCol w:w="113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w:t>
            </w:r>
          </w:p>
          <w:p>
            <w:pPr>
              <w:spacing w:after="20"/>
              <w:ind w:left="20"/>
              <w:jc w:val="both"/>
            </w:pPr>
            <w:r>
              <w:rPr>
                <w:rFonts w:ascii="Times New Roman"/>
                <w:b w:val="false"/>
                <w:i w:val="false"/>
                <w:color w:val="000000"/>
                <w:sz w:val="20"/>
              </w:rPr>
              <w:t>
коды___________________</w:t>
            </w:r>
          </w:p>
          <w:p>
            <w:pPr>
              <w:spacing w:after="20"/>
              <w:ind w:left="20"/>
              <w:jc w:val="both"/>
            </w:pPr>
            <w:r>
              <w:rPr>
                <w:rFonts w:ascii="Times New Roman"/>
                <w:b w:val="false"/>
                <w:i w:val="false"/>
                <w:color w:val="000000"/>
                <w:sz w:val="20"/>
              </w:rPr>
              <w:t>
Код организации по ОКПО</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 Казахстан</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м.а.</w:t>
            </w:r>
          </w:p>
          <w:p>
            <w:pPr>
              <w:spacing w:after="20"/>
              <w:ind w:left="20"/>
              <w:jc w:val="both"/>
            </w:pPr>
            <w:r>
              <w:rPr>
                <w:rFonts w:ascii="Times New Roman"/>
                <w:b w:val="false"/>
                <w:i w:val="false"/>
                <w:color w:val="000000"/>
                <w:sz w:val="20"/>
              </w:rPr>
              <w:t>
2010 жылғы "23" қарашадағы № 907</w:t>
            </w:r>
          </w:p>
          <w:p>
            <w:pPr>
              <w:spacing w:after="20"/>
              <w:ind w:left="20"/>
              <w:jc w:val="both"/>
            </w:pPr>
            <w:r>
              <w:rPr>
                <w:rFonts w:ascii="Times New Roman"/>
                <w:b w:val="false"/>
                <w:i w:val="false"/>
                <w:color w:val="000000"/>
                <w:sz w:val="20"/>
              </w:rPr>
              <w:t>
бұйрығымен бекітілген</w:t>
            </w:r>
          </w:p>
          <w:p>
            <w:pPr>
              <w:spacing w:after="20"/>
              <w:ind w:left="20"/>
              <w:jc w:val="both"/>
            </w:pPr>
            <w:r>
              <w:rPr>
                <w:rFonts w:ascii="Times New Roman"/>
                <w:b w:val="false"/>
                <w:i w:val="false"/>
                <w:color w:val="000000"/>
                <w:sz w:val="20"/>
              </w:rPr>
              <w:t>
№ 184-1/е нысанды медициналық</w:t>
            </w:r>
          </w:p>
          <w:p>
            <w:pPr>
              <w:spacing w:after="20"/>
              <w:ind w:left="20"/>
              <w:jc w:val="both"/>
            </w:pPr>
            <w:r>
              <w:rPr>
                <w:rFonts w:ascii="Times New Roman"/>
                <w:b w:val="false"/>
                <w:i w:val="false"/>
                <w:color w:val="000000"/>
                <w:sz w:val="20"/>
              </w:rPr>
              <w:t>
құжаттама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184-1/у утверждена приказом</w:t>
            </w:r>
          </w:p>
          <w:p>
            <w:pPr>
              <w:spacing w:after="20"/>
              <w:ind w:left="20"/>
              <w:jc w:val="both"/>
            </w:pPr>
            <w:r>
              <w:rPr>
                <w:rFonts w:ascii="Times New Roman"/>
                <w:b w:val="false"/>
                <w:i w:val="false"/>
                <w:color w:val="000000"/>
                <w:sz w:val="20"/>
              </w:rPr>
              <w:t>
и.о.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"23" ноября 2010 года № 907</w:t>
            </w:r>
          </w:p>
        </w:tc>
      </w:tr>
    </w:tbl>
    <w:p>
      <w:pPr>
        <w:spacing w:after="0"/>
        <w:ind w:left="0"/>
        <w:jc w:val="left"/>
      </w:pPr>
      <w:r>
        <w:br/>
      </w:r>
      <w:r>
        <w:rPr>
          <w:rFonts w:ascii="Times New Roman"/>
          <w:b w:val="false"/>
          <w:i w:val="false"/>
          <w:color w:val="000000"/>
          <w:sz w:val="28"/>
        </w:rPr>
        <w:t>
</w:t>
      </w:r>
    </w:p>
    <w:bookmarkStart w:name="z132" w:id="89"/>
    <w:p>
      <w:pPr>
        <w:spacing w:after="0"/>
        <w:ind w:left="0"/>
        <w:jc w:val="left"/>
      </w:pPr>
      <w:r>
        <w:rPr>
          <w:rFonts w:ascii="Times New Roman"/>
          <w:b/>
          <w:i w:val="false"/>
          <w:color w:val="000000"/>
        </w:rPr>
        <w:t xml:space="preserve"> Зертханада заттай айғақтардың сот-медициналық зерттеуін тіркеу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регистрации судебно-медицинских исследований</w:t>
      </w:r>
      <w:r>
        <w:br/>
      </w:r>
      <w:r>
        <w:rPr>
          <w:rFonts w:ascii="Times New Roman"/>
          <w:b/>
          <w:i w:val="false"/>
          <w:color w:val="000000"/>
        </w:rPr>
        <w:t>вещественных доказательств в лаборатории</w:t>
      </w:r>
    </w:p>
    <w:bookmarkEnd w:id="89"/>
    <w:tbl>
      <w:tblPr>
        <w:tblW w:w="0" w:type="auto"/>
        <w:tblCellSpacing w:w="0" w:type="auto"/>
        <w:tblBorders>
          <w:top w:val="none"/>
          <w:left w:val="none"/>
          <w:bottom w:val="none"/>
          <w:right w:val="none"/>
          <w:insideH w:val="none"/>
          <w:insideV w:val="none"/>
        </w:tblBorders>
      </w:tblPr>
      <w:tblGrid>
        <w:gridCol w:w="6229"/>
        <w:gridCol w:w="88"/>
        <w:gridCol w:w="5983"/>
      </w:tblGrid>
      <w:tr>
        <w:trPr>
          <w:trHeight w:val="30" w:hRule="atLeast"/>
        </w:trPr>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(года)</w:t>
            </w:r>
          </w:p>
          <w:p>
            <w:pPr>
              <w:spacing w:after="20"/>
              <w:ind w:left="20"/>
              <w:jc w:val="both"/>
            </w:pPr>
            <w:r>
              <w:rPr>
                <w:rFonts w:ascii="Times New Roman"/>
                <w:b w:val="false"/>
                <w:i w:val="false"/>
                <w:color w:val="000000"/>
                <w:sz w:val="20"/>
              </w:rPr>
              <w:t>
"____"_____________басталды (начат)</w:t>
            </w:r>
          </w:p>
          <w:p>
            <w:pPr>
              <w:spacing w:after="20"/>
              <w:ind w:left="20"/>
              <w:jc w:val="both"/>
            </w:pPr>
            <w:r>
              <w:rPr>
                <w:rFonts w:ascii="Times New Roman"/>
                <w:b w:val="false"/>
                <w:i w:val="false"/>
                <w:color w:val="000000"/>
                <w:sz w:val="20"/>
              </w:rPr>
              <w:t>
Журналды толтыру жәніндегі</w:t>
            </w:r>
          </w:p>
          <w:p>
            <w:pPr>
              <w:spacing w:after="20"/>
              <w:ind w:left="20"/>
              <w:jc w:val="both"/>
            </w:pPr>
            <w:r>
              <w:rPr>
                <w:rFonts w:ascii="Times New Roman"/>
                <w:b w:val="false"/>
                <w:i w:val="false"/>
                <w:color w:val="000000"/>
                <w:sz w:val="20"/>
              </w:rPr>
              <w:t>
нұсқаулық</w:t>
            </w:r>
          </w:p>
          <w:p>
            <w:pPr>
              <w:spacing w:after="20"/>
              <w:ind w:left="20"/>
              <w:jc w:val="both"/>
            </w:pPr>
            <w:r>
              <w:rPr>
                <w:rFonts w:ascii="Times New Roman"/>
                <w:b w:val="false"/>
                <w:i w:val="false"/>
                <w:color w:val="000000"/>
                <w:sz w:val="20"/>
              </w:rPr>
              <w:t>
Журналды бөлім (бөлімше)</w:t>
            </w:r>
          </w:p>
          <w:p>
            <w:pPr>
              <w:spacing w:after="20"/>
              <w:ind w:left="20"/>
              <w:jc w:val="both"/>
            </w:pPr>
            <w:r>
              <w:rPr>
                <w:rFonts w:ascii="Times New Roman"/>
                <w:b w:val="false"/>
                <w:i w:val="false"/>
                <w:color w:val="000000"/>
                <w:sz w:val="20"/>
              </w:rPr>
              <w:t>
меңгерушісінің бақылауымен орта</w:t>
            </w:r>
          </w:p>
          <w:p>
            <w:pPr>
              <w:spacing w:after="20"/>
              <w:ind w:left="20"/>
              <w:jc w:val="both"/>
            </w:pPr>
            <w:r>
              <w:rPr>
                <w:rFonts w:ascii="Times New Roman"/>
                <w:b w:val="false"/>
                <w:i w:val="false"/>
                <w:color w:val="000000"/>
                <w:sz w:val="20"/>
              </w:rPr>
              <w:t>
медициналық персонал толтырады.</w:t>
            </w:r>
          </w:p>
          <w:p>
            <w:pPr>
              <w:spacing w:after="20"/>
              <w:ind w:left="20"/>
              <w:jc w:val="both"/>
            </w:pPr>
            <w:r>
              <w:rPr>
                <w:rFonts w:ascii="Times New Roman"/>
                <w:b w:val="false"/>
                <w:i w:val="false"/>
                <w:color w:val="000000"/>
                <w:sz w:val="20"/>
              </w:rPr>
              <w:t>
Нөмiрленген журнал беттерi тiгiлуi,</w:t>
            </w:r>
          </w:p>
          <w:p>
            <w:pPr>
              <w:spacing w:after="20"/>
              <w:ind w:left="20"/>
              <w:jc w:val="both"/>
            </w:pPr>
            <w:r>
              <w:rPr>
                <w:rFonts w:ascii="Times New Roman"/>
                <w:b w:val="false"/>
                <w:i w:val="false"/>
                <w:color w:val="000000"/>
                <w:sz w:val="20"/>
              </w:rPr>
              <w:t>
мөрмен мөрленуi және ұйым</w:t>
            </w:r>
          </w:p>
          <w:p>
            <w:pPr>
              <w:spacing w:after="20"/>
              <w:ind w:left="20"/>
              <w:jc w:val="both"/>
            </w:pPr>
            <w:r>
              <w:rPr>
                <w:rFonts w:ascii="Times New Roman"/>
                <w:b w:val="false"/>
                <w:i w:val="false"/>
                <w:color w:val="000000"/>
                <w:sz w:val="20"/>
              </w:rPr>
              <w:t>
басшысының қолымен бекiтiлуi тиiс.</w:t>
            </w:r>
          </w:p>
          <w:p>
            <w:pPr>
              <w:spacing w:after="20"/>
              <w:ind w:left="20"/>
              <w:jc w:val="both"/>
            </w:pPr>
            <w:r>
              <w:rPr>
                <w:rFonts w:ascii="Times New Roman"/>
                <w:b w:val="false"/>
                <w:i w:val="false"/>
                <w:color w:val="000000"/>
                <w:sz w:val="20"/>
              </w:rPr>
              <w:t>
Пайдаланып болған соң мұрағатқа</w:t>
            </w:r>
          </w:p>
          <w:p>
            <w:pPr>
              <w:spacing w:after="20"/>
              <w:ind w:left="20"/>
              <w:jc w:val="both"/>
            </w:pPr>
            <w:r>
              <w:rPr>
                <w:rFonts w:ascii="Times New Roman"/>
                <w:b w:val="false"/>
                <w:i w:val="false"/>
                <w:color w:val="000000"/>
                <w:sz w:val="20"/>
              </w:rPr>
              <w:t>
өткiзiледi.</w:t>
            </w:r>
          </w:p>
        </w:tc>
        <w:tc>
          <w:tcPr>
            <w:tcW w:w="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(года)</w:t>
            </w:r>
          </w:p>
          <w:p>
            <w:pPr>
              <w:spacing w:after="20"/>
              <w:ind w:left="20"/>
              <w:jc w:val="both"/>
            </w:pPr>
            <w:r>
              <w:rPr>
                <w:rFonts w:ascii="Times New Roman"/>
                <w:b w:val="false"/>
                <w:i w:val="false"/>
                <w:color w:val="000000"/>
                <w:sz w:val="20"/>
              </w:rPr>
              <w:t>
"____"______________аяқталды</w:t>
            </w:r>
          </w:p>
          <w:p>
            <w:pPr>
              <w:spacing w:after="20"/>
              <w:ind w:left="20"/>
              <w:jc w:val="both"/>
            </w:pPr>
            <w:r>
              <w:rPr>
                <w:rFonts w:ascii="Times New Roman"/>
                <w:b w:val="false"/>
                <w:i w:val="false"/>
                <w:color w:val="000000"/>
                <w:sz w:val="20"/>
              </w:rPr>
              <w:t>
(окончен)Указания по заполнению</w:t>
            </w:r>
          </w:p>
          <w:p>
            <w:pPr>
              <w:spacing w:after="20"/>
              <w:ind w:left="20"/>
              <w:jc w:val="both"/>
            </w:pPr>
            <w:r>
              <w:rPr>
                <w:rFonts w:ascii="Times New Roman"/>
                <w:b w:val="false"/>
                <w:i w:val="false"/>
                <w:color w:val="000000"/>
                <w:sz w:val="20"/>
              </w:rPr>
              <w:t>
журнала</w:t>
            </w:r>
          </w:p>
          <w:p>
            <w:pPr>
              <w:spacing w:after="20"/>
              <w:ind w:left="20"/>
              <w:jc w:val="both"/>
            </w:pPr>
            <w:r>
              <w:rPr>
                <w:rFonts w:ascii="Times New Roman"/>
                <w:b w:val="false"/>
                <w:i w:val="false"/>
                <w:color w:val="000000"/>
                <w:sz w:val="20"/>
              </w:rPr>
              <w:t>
Журнал заполняется средним</w:t>
            </w:r>
          </w:p>
          <w:p>
            <w:pPr>
              <w:spacing w:after="20"/>
              <w:ind w:left="20"/>
              <w:jc w:val="both"/>
            </w:pPr>
            <w:r>
              <w:rPr>
                <w:rFonts w:ascii="Times New Roman"/>
                <w:b w:val="false"/>
                <w:i w:val="false"/>
                <w:color w:val="000000"/>
                <w:sz w:val="20"/>
              </w:rPr>
              <w:t>
медицинским персоналом под</w:t>
            </w:r>
          </w:p>
          <w:p>
            <w:pPr>
              <w:spacing w:after="20"/>
              <w:ind w:left="20"/>
              <w:jc w:val="both"/>
            </w:pPr>
            <w:r>
              <w:rPr>
                <w:rFonts w:ascii="Times New Roman"/>
                <w:b w:val="false"/>
                <w:i w:val="false"/>
                <w:color w:val="000000"/>
                <w:sz w:val="20"/>
              </w:rPr>
              <w:t>
контролемзаведующего отделом</w:t>
            </w:r>
          </w:p>
          <w:p>
            <w:pPr>
              <w:spacing w:after="20"/>
              <w:ind w:left="20"/>
              <w:jc w:val="both"/>
            </w:pPr>
            <w:r>
              <w:rPr>
                <w:rFonts w:ascii="Times New Roman"/>
                <w:b w:val="false"/>
                <w:i w:val="false"/>
                <w:color w:val="000000"/>
                <w:sz w:val="20"/>
              </w:rPr>
              <w:t>
(отделением).</w:t>
            </w:r>
          </w:p>
          <w:p>
            <w:pPr>
              <w:spacing w:after="20"/>
              <w:ind w:left="20"/>
              <w:jc w:val="both"/>
            </w:pPr>
            <w:r>
              <w:rPr>
                <w:rFonts w:ascii="Times New Roman"/>
                <w:b w:val="false"/>
                <w:i w:val="false"/>
                <w:color w:val="000000"/>
                <w:sz w:val="20"/>
              </w:rPr>
              <w:t>
Журнал с пронумерованными листами,</w:t>
            </w:r>
          </w:p>
          <w:p>
            <w:pPr>
              <w:spacing w:after="20"/>
              <w:ind w:left="20"/>
              <w:jc w:val="both"/>
            </w:pPr>
            <w:r>
              <w:rPr>
                <w:rFonts w:ascii="Times New Roman"/>
                <w:b w:val="false"/>
                <w:i w:val="false"/>
                <w:color w:val="000000"/>
                <w:sz w:val="20"/>
              </w:rPr>
              <w:t>
должен быть прош нурован, опечатан</w:t>
            </w:r>
          </w:p>
          <w:p>
            <w:pPr>
              <w:spacing w:after="20"/>
              <w:ind w:left="20"/>
              <w:jc w:val="both"/>
            </w:pPr>
            <w:r>
              <w:rPr>
                <w:rFonts w:ascii="Times New Roman"/>
                <w:b w:val="false"/>
                <w:i w:val="false"/>
                <w:color w:val="000000"/>
                <w:sz w:val="20"/>
              </w:rPr>
              <w:t>
печатью организации и подписан</w:t>
            </w:r>
          </w:p>
          <w:p>
            <w:pPr>
              <w:spacing w:after="20"/>
              <w:ind w:left="20"/>
              <w:jc w:val="both"/>
            </w:pPr>
            <w:r>
              <w:rPr>
                <w:rFonts w:ascii="Times New Roman"/>
                <w:b w:val="false"/>
                <w:i w:val="false"/>
                <w:color w:val="000000"/>
                <w:sz w:val="20"/>
              </w:rPr>
              <w:t>
руководителем.</w:t>
            </w:r>
          </w:p>
          <w:p>
            <w:pPr>
              <w:spacing w:after="20"/>
              <w:ind w:left="20"/>
              <w:jc w:val="both"/>
            </w:pPr>
            <w:r>
              <w:rPr>
                <w:rFonts w:ascii="Times New Roman"/>
                <w:b w:val="false"/>
                <w:i w:val="false"/>
                <w:color w:val="000000"/>
                <w:sz w:val="20"/>
              </w:rPr>
              <w:t>
По использованию передается в</w:t>
            </w:r>
          </w:p>
          <w:p>
            <w:pPr>
              <w:spacing w:after="20"/>
              <w:ind w:left="20"/>
              <w:jc w:val="both"/>
            </w:pPr>
            <w:r>
              <w:rPr>
                <w:rFonts w:ascii="Times New Roman"/>
                <w:b w:val="false"/>
                <w:i w:val="false"/>
                <w:color w:val="000000"/>
                <w:sz w:val="20"/>
              </w:rPr>
              <w:t>
архив.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1844"/>
        <w:gridCol w:w="1844"/>
        <w:gridCol w:w="1845"/>
        <w:gridCol w:w="1845"/>
        <w:gridCol w:w="2588"/>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зерттеу актісі"</w:t>
            </w:r>
          </w:p>
          <w:p>
            <w:pPr>
              <w:spacing w:after="20"/>
              <w:ind w:left="20"/>
              <w:jc w:val="both"/>
            </w:pPr>
            <w:r>
              <w:rPr>
                <w:rFonts w:ascii="Times New Roman"/>
                <w:b w:val="false"/>
                <w:i w:val="false"/>
                <w:color w:val="000000"/>
                <w:sz w:val="20"/>
              </w:rPr>
              <w:t>
нөмері</w:t>
            </w:r>
          </w:p>
          <w:p>
            <w:pPr>
              <w:spacing w:after="20"/>
              <w:ind w:left="20"/>
              <w:jc w:val="both"/>
            </w:pPr>
            <w:r>
              <w:rPr>
                <w:rFonts w:ascii="Times New Roman"/>
                <w:b w:val="false"/>
                <w:i w:val="false"/>
                <w:color w:val="000000"/>
                <w:sz w:val="20"/>
              </w:rPr>
              <w:t>
Номер "Акта</w:t>
            </w:r>
          </w:p>
          <w:p>
            <w:pPr>
              <w:spacing w:after="20"/>
              <w:ind w:left="20"/>
              <w:jc w:val="both"/>
            </w:pPr>
            <w:r>
              <w:rPr>
                <w:rFonts w:ascii="Times New Roman"/>
                <w:b w:val="false"/>
                <w:i w:val="false"/>
                <w:color w:val="000000"/>
                <w:sz w:val="20"/>
              </w:rPr>
              <w:t>
судебно-</w:t>
            </w:r>
          </w:p>
          <w:p>
            <w:pPr>
              <w:spacing w:after="20"/>
              <w:ind w:left="20"/>
              <w:jc w:val="both"/>
            </w:pPr>
            <w:r>
              <w:rPr>
                <w:rFonts w:ascii="Times New Roman"/>
                <w:b w:val="false"/>
                <w:i w:val="false"/>
                <w:color w:val="000000"/>
                <w:sz w:val="20"/>
              </w:rPr>
              <w:t>
медицинского</w:t>
            </w:r>
          </w:p>
          <w:p>
            <w:pPr>
              <w:spacing w:after="20"/>
              <w:ind w:left="20"/>
              <w:jc w:val="both"/>
            </w:pPr>
            <w:r>
              <w:rPr>
                <w:rFonts w:ascii="Times New Roman"/>
                <w:b w:val="false"/>
                <w:i w:val="false"/>
                <w:color w:val="000000"/>
                <w:sz w:val="20"/>
              </w:rPr>
              <w:t>
исследования"</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w:t>
            </w:r>
          </w:p>
          <w:p>
            <w:pPr>
              <w:spacing w:after="20"/>
              <w:ind w:left="20"/>
              <w:jc w:val="both"/>
            </w:pPr>
            <w:r>
              <w:rPr>
                <w:rFonts w:ascii="Times New Roman"/>
                <w:b w:val="false"/>
                <w:i w:val="false"/>
                <w:color w:val="000000"/>
                <w:sz w:val="20"/>
              </w:rPr>
              <w:t>
үшін негіздеме</w:t>
            </w:r>
          </w:p>
          <w:p>
            <w:pPr>
              <w:spacing w:after="20"/>
              <w:ind w:left="20"/>
              <w:jc w:val="both"/>
            </w:pPr>
            <w:r>
              <w:rPr>
                <w:rFonts w:ascii="Times New Roman"/>
                <w:b w:val="false"/>
                <w:i w:val="false"/>
                <w:color w:val="000000"/>
                <w:sz w:val="20"/>
              </w:rPr>
              <w:t>
Основание для</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исследования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заттай</w:t>
            </w:r>
          </w:p>
          <w:p>
            <w:pPr>
              <w:spacing w:after="20"/>
              <w:ind w:left="20"/>
              <w:jc w:val="both"/>
            </w:pPr>
            <w:r>
              <w:rPr>
                <w:rFonts w:ascii="Times New Roman"/>
                <w:b w:val="false"/>
                <w:i w:val="false"/>
                <w:color w:val="000000"/>
                <w:sz w:val="20"/>
              </w:rPr>
              <w:t>
айғақтардың</w:t>
            </w:r>
          </w:p>
          <w:p>
            <w:pPr>
              <w:spacing w:after="20"/>
              <w:ind w:left="20"/>
              <w:jc w:val="both"/>
            </w:pPr>
            <w:r>
              <w:rPr>
                <w:rFonts w:ascii="Times New Roman"/>
                <w:b w:val="false"/>
                <w:i w:val="false"/>
                <w:color w:val="000000"/>
                <w:sz w:val="20"/>
              </w:rPr>
              <w:t>
тiзбесі</w:t>
            </w:r>
          </w:p>
          <w:p>
            <w:pPr>
              <w:spacing w:after="20"/>
              <w:ind w:left="20"/>
              <w:jc w:val="both"/>
            </w:pPr>
            <w:r>
              <w:rPr>
                <w:rFonts w:ascii="Times New Roman"/>
                <w:b w:val="false"/>
                <w:i w:val="false"/>
                <w:color w:val="000000"/>
                <w:sz w:val="20"/>
              </w:rPr>
              <w:t>
Перечень</w:t>
            </w:r>
          </w:p>
          <w:p>
            <w:pPr>
              <w:spacing w:after="20"/>
              <w:ind w:left="20"/>
              <w:jc w:val="both"/>
            </w:pPr>
            <w:r>
              <w:rPr>
                <w:rFonts w:ascii="Times New Roman"/>
                <w:b w:val="false"/>
                <w:i w:val="false"/>
                <w:color w:val="000000"/>
                <w:sz w:val="20"/>
              </w:rPr>
              <w:t>
представленных</w:t>
            </w:r>
          </w:p>
          <w:p>
            <w:pPr>
              <w:spacing w:after="20"/>
              <w:ind w:left="20"/>
              <w:jc w:val="both"/>
            </w:pPr>
            <w:r>
              <w:rPr>
                <w:rFonts w:ascii="Times New Roman"/>
                <w:b w:val="false"/>
                <w:i w:val="false"/>
                <w:color w:val="000000"/>
                <w:sz w:val="20"/>
              </w:rPr>
              <w:t>
вещественных</w:t>
            </w:r>
          </w:p>
          <w:p>
            <w:pPr>
              <w:spacing w:after="20"/>
              <w:ind w:left="20"/>
              <w:jc w:val="both"/>
            </w:pPr>
            <w:r>
              <w:rPr>
                <w:rFonts w:ascii="Times New Roman"/>
                <w:b w:val="false"/>
                <w:i w:val="false"/>
                <w:color w:val="000000"/>
                <w:sz w:val="20"/>
              </w:rPr>
              <w:t>
доказательств</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Iстiң қысқаша</w:t>
            </w:r>
          </w:p>
          <w:p>
            <w:pPr>
              <w:spacing w:after="20"/>
              <w:ind w:left="20"/>
              <w:jc w:val="both"/>
            </w:pPr>
            <w:r>
              <w:rPr>
                <w:rFonts w:ascii="Times New Roman"/>
                <w:b w:val="false"/>
                <w:i w:val="false"/>
                <w:color w:val="000000"/>
                <w:sz w:val="20"/>
              </w:rPr>
              <w:t>
мән-жайы</w:t>
            </w:r>
          </w:p>
          <w:p>
            <w:pPr>
              <w:spacing w:after="20"/>
              <w:ind w:left="20"/>
              <w:jc w:val="both"/>
            </w:pPr>
            <w:r>
              <w:rPr>
                <w:rFonts w:ascii="Times New Roman"/>
                <w:b w:val="false"/>
                <w:i w:val="false"/>
                <w:color w:val="000000"/>
                <w:sz w:val="20"/>
              </w:rPr>
              <w:t>
Краткие</w:t>
            </w:r>
          </w:p>
          <w:p>
            <w:pPr>
              <w:spacing w:after="20"/>
              <w:ind w:left="20"/>
              <w:jc w:val="both"/>
            </w:pPr>
            <w:r>
              <w:rPr>
                <w:rFonts w:ascii="Times New Roman"/>
                <w:b w:val="false"/>
                <w:i w:val="false"/>
                <w:color w:val="000000"/>
                <w:sz w:val="20"/>
              </w:rPr>
              <w:t>
обстоятельства</w:t>
            </w:r>
          </w:p>
          <w:p>
            <w:pPr>
              <w:spacing w:after="20"/>
              <w:ind w:left="20"/>
              <w:jc w:val="both"/>
            </w:pPr>
            <w:r>
              <w:rPr>
                <w:rFonts w:ascii="Times New Roman"/>
                <w:b w:val="false"/>
                <w:i w:val="false"/>
                <w:color w:val="000000"/>
                <w:sz w:val="20"/>
              </w:rPr>
              <w:t>
дела</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1764"/>
        <w:gridCol w:w="1764"/>
        <w:gridCol w:w="2738"/>
        <w:gridCol w:w="4270"/>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w:t>
            </w:r>
          </w:p>
          <w:p>
            <w:pPr>
              <w:spacing w:after="20"/>
              <w:ind w:left="20"/>
              <w:jc w:val="both"/>
            </w:pPr>
            <w:r>
              <w:rPr>
                <w:rFonts w:ascii="Times New Roman"/>
                <w:b w:val="false"/>
                <w:i w:val="false"/>
                <w:color w:val="000000"/>
                <w:sz w:val="20"/>
              </w:rPr>
              <w:t>
басталған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 начала</w:t>
            </w:r>
          </w:p>
          <w:p>
            <w:pPr>
              <w:spacing w:after="20"/>
              <w:ind w:left="20"/>
              <w:jc w:val="both"/>
            </w:pPr>
            <w:r>
              <w:rPr>
                <w:rFonts w:ascii="Times New Roman"/>
                <w:b w:val="false"/>
                <w:i w:val="false"/>
                <w:color w:val="000000"/>
                <w:sz w:val="20"/>
              </w:rPr>
              <w:t>
исследо-</w:t>
            </w:r>
          </w:p>
          <w:p>
            <w:pPr>
              <w:spacing w:after="20"/>
              <w:ind w:left="20"/>
              <w:jc w:val="both"/>
            </w:pPr>
            <w:r>
              <w:rPr>
                <w:rFonts w:ascii="Times New Roman"/>
                <w:b w:val="false"/>
                <w:i w:val="false"/>
                <w:color w:val="000000"/>
                <w:sz w:val="20"/>
              </w:rPr>
              <w:t>
вания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w:t>
            </w:r>
          </w:p>
          <w:p>
            <w:pPr>
              <w:spacing w:after="20"/>
              <w:ind w:left="20"/>
              <w:jc w:val="both"/>
            </w:pPr>
            <w:r>
              <w:rPr>
                <w:rFonts w:ascii="Times New Roman"/>
                <w:b w:val="false"/>
                <w:i w:val="false"/>
                <w:color w:val="000000"/>
                <w:sz w:val="20"/>
              </w:rPr>
              <w:t>
аяқталған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исследования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нәтижелері</w:t>
            </w:r>
          </w:p>
          <w:p>
            <w:pPr>
              <w:spacing w:after="20"/>
              <w:ind w:left="20"/>
              <w:jc w:val="both"/>
            </w:pPr>
            <w:r>
              <w:rPr>
                <w:rFonts w:ascii="Times New Roman"/>
                <w:b w:val="false"/>
                <w:i w:val="false"/>
                <w:color w:val="000000"/>
                <w:sz w:val="20"/>
              </w:rPr>
              <w:t>
Результаты</w:t>
            </w:r>
          </w:p>
          <w:p>
            <w:pPr>
              <w:spacing w:after="20"/>
              <w:ind w:left="20"/>
              <w:jc w:val="both"/>
            </w:pPr>
            <w:r>
              <w:rPr>
                <w:rFonts w:ascii="Times New Roman"/>
                <w:b w:val="false"/>
                <w:i w:val="false"/>
                <w:color w:val="000000"/>
                <w:sz w:val="20"/>
              </w:rPr>
              <w:t>
исследования</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тегi</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судебно-меди-</w:t>
            </w:r>
          </w:p>
          <w:p>
            <w:pPr>
              <w:spacing w:after="20"/>
              <w:ind w:left="20"/>
              <w:jc w:val="both"/>
            </w:pPr>
            <w:r>
              <w:rPr>
                <w:rFonts w:ascii="Times New Roman"/>
                <w:b w:val="false"/>
                <w:i w:val="false"/>
                <w:color w:val="000000"/>
                <w:sz w:val="20"/>
              </w:rPr>
              <w:t>
цинского</w:t>
            </w:r>
          </w:p>
          <w:p>
            <w:pPr>
              <w:spacing w:after="20"/>
              <w:ind w:left="20"/>
              <w:jc w:val="both"/>
            </w:pPr>
            <w:r>
              <w:rPr>
                <w:rFonts w:ascii="Times New Roman"/>
                <w:b w:val="false"/>
                <w:i w:val="false"/>
                <w:color w:val="000000"/>
                <w:sz w:val="20"/>
              </w:rPr>
              <w:t>
эксперта</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зерттеу</w:t>
            </w:r>
          </w:p>
          <w:p>
            <w:pPr>
              <w:spacing w:after="20"/>
              <w:ind w:left="20"/>
              <w:jc w:val="both"/>
            </w:pPr>
            <w:r>
              <w:rPr>
                <w:rFonts w:ascii="Times New Roman"/>
                <w:b w:val="false"/>
                <w:i w:val="false"/>
                <w:color w:val="000000"/>
                <w:sz w:val="20"/>
              </w:rPr>
              <w:t>
актісін" және заттай</w:t>
            </w:r>
          </w:p>
          <w:p>
            <w:pPr>
              <w:spacing w:after="20"/>
              <w:ind w:left="20"/>
              <w:jc w:val="both"/>
            </w:pPr>
            <w:r>
              <w:rPr>
                <w:rFonts w:ascii="Times New Roman"/>
                <w:b w:val="false"/>
                <w:i w:val="false"/>
                <w:color w:val="000000"/>
                <w:sz w:val="20"/>
              </w:rPr>
              <w:t>
айғақтарды алған адамның</w:t>
            </w:r>
          </w:p>
          <w:p>
            <w:pPr>
              <w:spacing w:after="20"/>
              <w:ind w:left="20"/>
              <w:jc w:val="both"/>
            </w:pPr>
            <w:r>
              <w:rPr>
                <w:rFonts w:ascii="Times New Roman"/>
                <w:b w:val="false"/>
                <w:i w:val="false"/>
                <w:color w:val="000000"/>
                <w:sz w:val="20"/>
              </w:rPr>
              <w:t>
тегi, лауазымы, оның қолы,</w:t>
            </w:r>
          </w:p>
          <w:p>
            <w:pPr>
              <w:spacing w:after="20"/>
              <w:ind w:left="20"/>
              <w:jc w:val="both"/>
            </w:pPr>
            <w:r>
              <w:rPr>
                <w:rFonts w:ascii="Times New Roman"/>
                <w:b w:val="false"/>
                <w:i w:val="false"/>
                <w:color w:val="000000"/>
                <w:sz w:val="20"/>
              </w:rPr>
              <w:t>
күні (немесе пошта</w:t>
            </w:r>
          </w:p>
          <w:p>
            <w:pPr>
              <w:spacing w:after="20"/>
              <w:ind w:left="20"/>
              <w:jc w:val="both"/>
            </w:pPr>
            <w:r>
              <w:rPr>
                <w:rFonts w:ascii="Times New Roman"/>
                <w:b w:val="false"/>
                <w:i w:val="false"/>
                <w:color w:val="000000"/>
                <w:sz w:val="20"/>
              </w:rPr>
              <w:t>
түбіртегінің № мен күнi)</w:t>
            </w:r>
          </w:p>
          <w:p>
            <w:pPr>
              <w:spacing w:after="20"/>
              <w:ind w:left="20"/>
              <w:jc w:val="both"/>
            </w:pPr>
            <w:r>
              <w:rPr>
                <w:rFonts w:ascii="Times New Roman"/>
                <w:b w:val="false"/>
                <w:i w:val="false"/>
                <w:color w:val="000000"/>
                <w:sz w:val="20"/>
              </w:rPr>
              <w:t>
Фамилия, должность, лица,</w:t>
            </w:r>
          </w:p>
          <w:p>
            <w:pPr>
              <w:spacing w:after="20"/>
              <w:ind w:left="20"/>
              <w:jc w:val="both"/>
            </w:pPr>
            <w:r>
              <w:rPr>
                <w:rFonts w:ascii="Times New Roman"/>
                <w:b w:val="false"/>
                <w:i w:val="false"/>
                <w:color w:val="000000"/>
                <w:sz w:val="20"/>
              </w:rPr>
              <w:t>
получившего "Акт</w:t>
            </w:r>
          </w:p>
          <w:p>
            <w:pPr>
              <w:spacing w:after="20"/>
              <w:ind w:left="20"/>
              <w:jc w:val="both"/>
            </w:pPr>
            <w:r>
              <w:rPr>
                <w:rFonts w:ascii="Times New Roman"/>
                <w:b w:val="false"/>
                <w:i w:val="false"/>
                <w:color w:val="000000"/>
                <w:sz w:val="20"/>
              </w:rPr>
              <w:t>
судебно-медицинского</w:t>
            </w:r>
          </w:p>
          <w:p>
            <w:pPr>
              <w:spacing w:after="20"/>
              <w:ind w:left="20"/>
              <w:jc w:val="both"/>
            </w:pPr>
            <w:r>
              <w:rPr>
                <w:rFonts w:ascii="Times New Roman"/>
                <w:b w:val="false"/>
                <w:i w:val="false"/>
                <w:color w:val="000000"/>
                <w:sz w:val="20"/>
              </w:rPr>
              <w:t>
исследования" и вещественные</w:t>
            </w:r>
          </w:p>
          <w:p>
            <w:pPr>
              <w:spacing w:after="20"/>
              <w:ind w:left="20"/>
              <w:jc w:val="both"/>
            </w:pPr>
            <w:r>
              <w:rPr>
                <w:rFonts w:ascii="Times New Roman"/>
                <w:b w:val="false"/>
                <w:i w:val="false"/>
                <w:color w:val="000000"/>
                <w:sz w:val="20"/>
              </w:rPr>
              <w:t>
доказательства и его подпись,</w:t>
            </w:r>
          </w:p>
          <w:p>
            <w:pPr>
              <w:spacing w:after="20"/>
              <w:ind w:left="20"/>
              <w:jc w:val="both"/>
            </w:pPr>
            <w:r>
              <w:rPr>
                <w:rFonts w:ascii="Times New Roman"/>
                <w:b w:val="false"/>
                <w:i w:val="false"/>
                <w:color w:val="000000"/>
                <w:sz w:val="20"/>
              </w:rPr>
              <w:t>
дата (или номер и дата</w:t>
            </w:r>
          </w:p>
          <w:p>
            <w:pPr>
              <w:spacing w:after="20"/>
              <w:ind w:left="20"/>
              <w:jc w:val="both"/>
            </w:pPr>
            <w:r>
              <w:rPr>
                <w:rFonts w:ascii="Times New Roman"/>
                <w:b w:val="false"/>
                <w:i w:val="false"/>
                <w:color w:val="000000"/>
                <w:sz w:val="20"/>
              </w:rPr>
              <w:t>
почтовой квитанции)</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2011 года № 583</w:t>
            </w:r>
            <w:r>
              <w:br/>
            </w:r>
            <w:r>
              <w:rPr>
                <w:rFonts w:ascii="Times New Roman"/>
                <w:b w:val="false"/>
                <w:i w:val="false"/>
                <w:color w:val="000000"/>
                <w:sz w:val="20"/>
              </w:rPr>
              <w:t>Приложение 7-1</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bookmarkStart w:name="z134" w:id="90"/>
    <w:p>
      <w:pPr>
        <w:spacing w:after="0"/>
        <w:ind w:left="0"/>
        <w:jc w:val="left"/>
      </w:pPr>
      <w:r>
        <w:rPr>
          <w:rFonts w:ascii="Times New Roman"/>
          <w:b/>
          <w:i w:val="false"/>
          <w:color w:val="000000"/>
        </w:rPr>
        <w:t xml:space="preserve">  Денсаулық сақтау ұйымдарының бастапқы (есепке алу)</w:t>
      </w:r>
      <w:r>
        <w:br/>
      </w:r>
      <w:r>
        <w:rPr>
          <w:rFonts w:ascii="Times New Roman"/>
          <w:b/>
          <w:i w:val="false"/>
          <w:color w:val="000000"/>
        </w:rPr>
        <w:t>медициналық құжаттамаларының нысандарының тізбесі және</w:t>
      </w:r>
      <w:r>
        <w:br/>
      </w:r>
      <w:r>
        <w:rPr>
          <w:rFonts w:ascii="Times New Roman"/>
          <w:b/>
          <w:i w:val="false"/>
          <w:color w:val="000000"/>
        </w:rPr>
        <w:t>оларды сақтау мерзімдері</w:t>
      </w:r>
      <w:r>
        <w:br/>
      </w:r>
      <w:r>
        <w:rPr>
          <w:rFonts w:ascii="Times New Roman"/>
          <w:b/>
          <w:i w:val="false"/>
          <w:color w:val="000000"/>
        </w:rPr>
        <w:t>Перечень форм первичной (учетной) медицинской документации</w:t>
      </w:r>
      <w:r>
        <w:br/>
      </w:r>
      <w:r>
        <w:rPr>
          <w:rFonts w:ascii="Times New Roman"/>
          <w:b/>
          <w:i w:val="false"/>
          <w:color w:val="000000"/>
        </w:rPr>
        <w:t>организаций здравоохранения и сроки их хранения</w:t>
      </w:r>
      <w:r>
        <w:br/>
      </w:r>
      <w:r>
        <w:rPr>
          <w:rFonts w:ascii="Times New Roman"/>
          <w:b/>
          <w:i w:val="false"/>
          <w:color w:val="000000"/>
        </w:rPr>
        <w:t>1. СТАЦИОНАРЛАРДА ҚОЛДАНЫЛАТЫН МЕДИЦИНАЛЫҚ ЕСЕПКЕ</w:t>
      </w:r>
      <w:r>
        <w:br/>
      </w:r>
      <w:r>
        <w:rPr>
          <w:rFonts w:ascii="Times New Roman"/>
          <w:b/>
          <w:i w:val="false"/>
          <w:color w:val="000000"/>
        </w:rPr>
        <w:t>АЛУ ҚҰЖАТТАМАСЫ</w:t>
      </w:r>
      <w:r>
        <w:br/>
      </w:r>
      <w:r>
        <w:rPr>
          <w:rFonts w:ascii="Times New Roman"/>
          <w:b/>
          <w:i w:val="false"/>
          <w:color w:val="000000"/>
        </w:rPr>
        <w:t>МЕДИЦИНСКАЯ УЧЕТНАЯ ДОКУМЕНТАЦИЯ, ИСПОЛЬЗУЕМАЯ В СТАЦИОНАРЕ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3795"/>
        <w:gridCol w:w="3044"/>
        <w:gridCol w:w="841"/>
        <w:gridCol w:w="1774"/>
        <w:gridCol w:w="1541"/>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формы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документа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w:t>
            </w:r>
          </w:p>
          <w:p>
            <w:pPr>
              <w:spacing w:after="20"/>
              <w:ind w:left="20"/>
              <w:jc w:val="both"/>
            </w:pPr>
            <w:r>
              <w:rPr>
                <w:rFonts w:ascii="Times New Roman"/>
                <w:b w:val="false"/>
                <w:i w:val="false"/>
                <w:color w:val="000000"/>
                <w:sz w:val="20"/>
              </w:rPr>
              <w:t>
лу</w:t>
            </w:r>
          </w:p>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хране-</w:t>
            </w:r>
          </w:p>
          <w:p>
            <w:pPr>
              <w:spacing w:after="20"/>
              <w:ind w:left="20"/>
              <w:jc w:val="both"/>
            </w:pPr>
            <w:r>
              <w:rPr>
                <w:rFonts w:ascii="Times New Roman"/>
                <w:b w:val="false"/>
                <w:i w:val="false"/>
                <w:color w:val="000000"/>
                <w:sz w:val="20"/>
              </w:rPr>
              <w:t>
ния</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қабылдау және емдеуге</w:t>
            </w:r>
          </w:p>
          <w:p>
            <w:pPr>
              <w:spacing w:after="20"/>
              <w:ind w:left="20"/>
              <w:jc w:val="both"/>
            </w:pPr>
            <w:r>
              <w:rPr>
                <w:rFonts w:ascii="Times New Roman"/>
                <w:b w:val="false"/>
                <w:i w:val="false"/>
                <w:color w:val="000000"/>
                <w:sz w:val="20"/>
              </w:rPr>
              <w:t>
жатқызудан бас тартуларды есепке алу</w:t>
            </w:r>
          </w:p>
          <w:p>
            <w:pPr>
              <w:spacing w:after="20"/>
              <w:ind w:left="20"/>
              <w:jc w:val="both"/>
            </w:pPr>
            <w:r>
              <w:rPr>
                <w:rFonts w:ascii="Times New Roman"/>
                <w:b w:val="false"/>
                <w:i w:val="false"/>
                <w:color w:val="000000"/>
                <w:sz w:val="20"/>
              </w:rPr>
              <w:t>
журналы (Журнал учета приема, больных и</w:t>
            </w:r>
          </w:p>
          <w:p>
            <w:pPr>
              <w:spacing w:after="20"/>
              <w:ind w:left="20"/>
              <w:jc w:val="both"/>
            </w:pPr>
            <w:r>
              <w:rPr>
                <w:rFonts w:ascii="Times New Roman"/>
                <w:b w:val="false"/>
                <w:i w:val="false"/>
                <w:color w:val="000000"/>
                <w:sz w:val="20"/>
              </w:rPr>
              <w:t>
отказов в госпитализации)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науқастың</w:t>
            </w:r>
          </w:p>
          <w:p>
            <w:pPr>
              <w:spacing w:after="20"/>
              <w:ind w:left="20"/>
              <w:jc w:val="both"/>
            </w:pPr>
            <w:r>
              <w:rPr>
                <w:rFonts w:ascii="Times New Roman"/>
                <w:b w:val="false"/>
                <w:i w:val="false"/>
                <w:color w:val="000000"/>
                <w:sz w:val="20"/>
              </w:rPr>
              <w:t>
медициналық картасы</w:t>
            </w:r>
          </w:p>
          <w:p>
            <w:pPr>
              <w:spacing w:after="20"/>
              <w:ind w:left="20"/>
              <w:jc w:val="both"/>
            </w:pPr>
            <w:r>
              <w:rPr>
                <w:rFonts w:ascii="Times New Roman"/>
                <w:b w:val="false"/>
                <w:i w:val="false"/>
                <w:color w:val="000000"/>
                <w:sz w:val="20"/>
              </w:rPr>
              <w:t>
(Медицинская карта больного туберкулезом)</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26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IVсанатты туберкулезбен ауыратын</w:t>
            </w:r>
          </w:p>
          <w:p>
            <w:pPr>
              <w:spacing w:after="20"/>
              <w:ind w:left="20"/>
              <w:jc w:val="both"/>
            </w:pPr>
            <w:r>
              <w:rPr>
                <w:rFonts w:ascii="Times New Roman"/>
                <w:b w:val="false"/>
                <w:i w:val="false"/>
                <w:color w:val="000000"/>
                <w:sz w:val="20"/>
              </w:rPr>
              <w:t>
науқастың медициналық картасы (Медицинская</w:t>
            </w:r>
          </w:p>
          <w:p>
            <w:pPr>
              <w:spacing w:after="20"/>
              <w:ind w:left="20"/>
              <w:jc w:val="both"/>
            </w:pPr>
            <w:r>
              <w:rPr>
                <w:rFonts w:ascii="Times New Roman"/>
                <w:b w:val="false"/>
                <w:i w:val="false"/>
                <w:color w:val="000000"/>
                <w:sz w:val="20"/>
              </w:rPr>
              <w:t>
карта больного туберкулезом категории IV)</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01/у –</w:t>
            </w:r>
          </w:p>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IV</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26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(қалада, ауданда) туберкулезді</w:t>
            </w:r>
          </w:p>
          <w:p>
            <w:pPr>
              <w:spacing w:after="20"/>
              <w:ind w:left="20"/>
              <w:jc w:val="both"/>
            </w:pPr>
            <w:r>
              <w:rPr>
                <w:rFonts w:ascii="Times New Roman"/>
                <w:b w:val="false"/>
                <w:i w:val="false"/>
                <w:color w:val="000000"/>
                <w:sz w:val="20"/>
              </w:rPr>
              <w:t>
тіркеу журналы (Журнал регистрации</w:t>
            </w:r>
          </w:p>
          <w:p>
            <w:pPr>
              <w:spacing w:after="20"/>
              <w:ind w:left="20"/>
              <w:jc w:val="both"/>
            </w:pPr>
            <w:r>
              <w:rPr>
                <w:rFonts w:ascii="Times New Roman"/>
                <w:b w:val="false"/>
                <w:i w:val="false"/>
                <w:color w:val="000000"/>
                <w:sz w:val="20"/>
              </w:rPr>
              <w:t>
туберкулеза в области (город, район)</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03/у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ауыстыру жолдамасы (Направление</w:t>
            </w:r>
          </w:p>
          <w:p>
            <w:pPr>
              <w:spacing w:after="20"/>
              <w:ind w:left="20"/>
              <w:jc w:val="both"/>
            </w:pPr>
            <w:r>
              <w:rPr>
                <w:rFonts w:ascii="Times New Roman"/>
                <w:b w:val="false"/>
                <w:i w:val="false"/>
                <w:color w:val="000000"/>
                <w:sz w:val="20"/>
              </w:rPr>
              <w:t>
на перевод больного)</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09/у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санат бойынша ем қабылдап жүрген</w:t>
            </w:r>
          </w:p>
          <w:p>
            <w:pPr>
              <w:spacing w:after="20"/>
              <w:ind w:left="20"/>
              <w:jc w:val="both"/>
            </w:pPr>
            <w:r>
              <w:rPr>
                <w:rFonts w:ascii="Times New Roman"/>
                <w:b w:val="false"/>
                <w:i w:val="false"/>
                <w:color w:val="000000"/>
                <w:sz w:val="20"/>
              </w:rPr>
              <w:t>
туберкулез науқастарын тіркеу журналы</w:t>
            </w:r>
          </w:p>
          <w:p>
            <w:pPr>
              <w:spacing w:after="20"/>
              <w:ind w:left="20"/>
              <w:jc w:val="both"/>
            </w:pPr>
            <w:r>
              <w:rPr>
                <w:rFonts w:ascii="Times New Roman"/>
                <w:b w:val="false"/>
                <w:i w:val="false"/>
                <w:color w:val="000000"/>
                <w:sz w:val="20"/>
              </w:rPr>
              <w:t>
(Журнал регистрации больных туберкулезом</w:t>
            </w:r>
          </w:p>
          <w:p>
            <w:pPr>
              <w:spacing w:after="20"/>
              <w:ind w:left="20"/>
              <w:jc w:val="both"/>
            </w:pPr>
            <w:r>
              <w:rPr>
                <w:rFonts w:ascii="Times New Roman"/>
                <w:b w:val="false"/>
                <w:i w:val="false"/>
                <w:color w:val="000000"/>
                <w:sz w:val="20"/>
              </w:rPr>
              <w:t>
IV категорий)</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11/у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 тіркеу</w:t>
            </w:r>
          </w:p>
          <w:p>
            <w:pPr>
              <w:spacing w:after="20"/>
              <w:ind w:left="20"/>
              <w:jc w:val="both"/>
            </w:pPr>
            <w:r>
              <w:rPr>
                <w:rFonts w:ascii="Times New Roman"/>
                <w:b w:val="false"/>
                <w:i w:val="false"/>
                <w:color w:val="000000"/>
                <w:sz w:val="20"/>
              </w:rPr>
              <w:t>
журналы (Журнал регистрации</w:t>
            </w:r>
          </w:p>
          <w:p>
            <w:pPr>
              <w:spacing w:after="20"/>
              <w:ind w:left="20"/>
              <w:jc w:val="both"/>
            </w:pPr>
            <w:r>
              <w:rPr>
                <w:rFonts w:ascii="Times New Roman"/>
                <w:b w:val="false"/>
                <w:i w:val="false"/>
                <w:color w:val="000000"/>
                <w:sz w:val="20"/>
              </w:rPr>
              <w:t>
противотуберкулезных препаратов)</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12/у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емделуге берген келісімі</w:t>
            </w:r>
          </w:p>
          <w:p>
            <w:pPr>
              <w:spacing w:after="20"/>
              <w:ind w:left="20"/>
              <w:jc w:val="both"/>
            </w:pPr>
            <w:r>
              <w:rPr>
                <w:rFonts w:ascii="Times New Roman"/>
                <w:b w:val="false"/>
                <w:i w:val="false"/>
                <w:color w:val="000000"/>
                <w:sz w:val="20"/>
              </w:rPr>
              <w:t>
(Согласие больного на лечение)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14/у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w:t>
            </w:r>
          </w:p>
          <w:p>
            <w:pPr>
              <w:spacing w:after="20"/>
              <w:ind w:left="20"/>
              <w:jc w:val="both"/>
            </w:pPr>
            <w:r>
              <w:rPr>
                <w:rFonts w:ascii="Times New Roman"/>
                <w:b w:val="false"/>
                <w:i w:val="false"/>
                <w:color w:val="000000"/>
                <w:sz w:val="20"/>
              </w:rPr>
              <w:t>
қозғалысының сөре картасы (Стеллажная</w:t>
            </w:r>
          </w:p>
          <w:p>
            <w:pPr>
              <w:spacing w:after="20"/>
              <w:ind w:left="20"/>
              <w:jc w:val="both"/>
            </w:pPr>
            <w:r>
              <w:rPr>
                <w:rFonts w:ascii="Times New Roman"/>
                <w:b w:val="false"/>
                <w:i w:val="false"/>
                <w:color w:val="000000"/>
                <w:sz w:val="20"/>
              </w:rPr>
              <w:t>
карта движения противотуберкулезных</w:t>
            </w:r>
          </w:p>
          <w:p>
            <w:pPr>
              <w:spacing w:after="20"/>
              <w:ind w:left="20"/>
              <w:jc w:val="both"/>
            </w:pPr>
            <w:r>
              <w:rPr>
                <w:rFonts w:ascii="Times New Roman"/>
                <w:b w:val="false"/>
                <w:i w:val="false"/>
                <w:color w:val="000000"/>
                <w:sz w:val="20"/>
              </w:rPr>
              <w:t>
препаратов)</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19/у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Жөнелтпе құжат (Накладная)</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20/у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жаңа босанған</w:t>
            </w:r>
          </w:p>
          <w:p>
            <w:pPr>
              <w:spacing w:after="20"/>
              <w:ind w:left="20"/>
              <w:jc w:val="both"/>
            </w:pPr>
            <w:r>
              <w:rPr>
                <w:rFonts w:ascii="Times New Roman"/>
                <w:b w:val="false"/>
                <w:i w:val="false"/>
                <w:color w:val="000000"/>
                <w:sz w:val="20"/>
              </w:rPr>
              <w:t>
әйелдерді қабылдауды есепке алу журналы</w:t>
            </w:r>
          </w:p>
          <w:p>
            <w:pPr>
              <w:spacing w:after="20"/>
              <w:ind w:left="20"/>
              <w:jc w:val="both"/>
            </w:pPr>
            <w:r>
              <w:rPr>
                <w:rFonts w:ascii="Times New Roman"/>
                <w:b w:val="false"/>
                <w:i w:val="false"/>
                <w:color w:val="000000"/>
                <w:sz w:val="20"/>
              </w:rPr>
              <w:t>
(Журнал учета приема беременных, рожениц и</w:t>
            </w:r>
          </w:p>
          <w:p>
            <w:pPr>
              <w:spacing w:after="20"/>
              <w:ind w:left="20"/>
              <w:jc w:val="both"/>
            </w:pPr>
            <w:r>
              <w:rPr>
                <w:rFonts w:ascii="Times New Roman"/>
                <w:b w:val="false"/>
                <w:i w:val="false"/>
                <w:color w:val="000000"/>
                <w:sz w:val="20"/>
              </w:rPr>
              <w:t>
родильниц)</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w:t>
            </w:r>
          </w:p>
          <w:p>
            <w:pPr>
              <w:spacing w:after="20"/>
              <w:ind w:left="20"/>
              <w:jc w:val="both"/>
            </w:pPr>
            <w:r>
              <w:rPr>
                <w:rFonts w:ascii="Times New Roman"/>
                <w:b w:val="false"/>
                <w:i w:val="false"/>
                <w:color w:val="000000"/>
                <w:sz w:val="20"/>
              </w:rPr>
              <w:t>
(Медицинская карта стационарного больного)</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8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үзудің медициналық картасы</w:t>
            </w:r>
          </w:p>
          <w:p>
            <w:pPr>
              <w:spacing w:after="20"/>
              <w:ind w:left="20"/>
              <w:jc w:val="both"/>
            </w:pPr>
            <w:r>
              <w:rPr>
                <w:rFonts w:ascii="Times New Roman"/>
                <w:b w:val="false"/>
                <w:i w:val="false"/>
                <w:color w:val="000000"/>
                <w:sz w:val="20"/>
              </w:rPr>
              <w:t>
(Медицинская карта прерывания</w:t>
            </w:r>
          </w:p>
          <w:p>
            <w:pPr>
              <w:spacing w:after="20"/>
              <w:ind w:left="20"/>
              <w:jc w:val="both"/>
            </w:pPr>
            <w:r>
              <w:rPr>
                <w:rFonts w:ascii="Times New Roman"/>
                <w:b w:val="false"/>
                <w:i w:val="false"/>
                <w:color w:val="000000"/>
                <w:sz w:val="20"/>
              </w:rPr>
              <w:t>
беременности)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8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парағы (Температурный лист)</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тағайындаулар парағы (Лист</w:t>
            </w:r>
          </w:p>
          <w:p>
            <w:pPr>
              <w:spacing w:after="20"/>
              <w:ind w:left="20"/>
              <w:jc w:val="both"/>
            </w:pPr>
            <w:r>
              <w:rPr>
                <w:rFonts w:ascii="Times New Roman"/>
                <w:b w:val="false"/>
                <w:i w:val="false"/>
                <w:color w:val="000000"/>
                <w:sz w:val="20"/>
              </w:rPr>
              <w:t>
врачебных назначений)</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 заттары бар трансфузия хаттамасы</w:t>
            </w:r>
          </w:p>
          <w:p>
            <w:pPr>
              <w:spacing w:after="20"/>
              <w:ind w:left="20"/>
              <w:jc w:val="both"/>
            </w:pPr>
            <w:r>
              <w:rPr>
                <w:rFonts w:ascii="Times New Roman"/>
                <w:b w:val="false"/>
                <w:i w:val="false"/>
                <w:color w:val="000000"/>
                <w:sz w:val="20"/>
              </w:rPr>
              <w:t>
(Протокол трансфузии эритроцитосодержащих</w:t>
            </w:r>
          </w:p>
          <w:p>
            <w:pPr>
              <w:spacing w:after="20"/>
              <w:ind w:left="20"/>
              <w:jc w:val="both"/>
            </w:pPr>
            <w:r>
              <w:rPr>
                <w:rFonts w:ascii="Times New Roman"/>
                <w:b w:val="false"/>
                <w:i w:val="false"/>
                <w:color w:val="000000"/>
                <w:sz w:val="20"/>
              </w:rPr>
              <w:t>
средств)</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препараттары</w:t>
            </w:r>
          </w:p>
          <w:p>
            <w:pPr>
              <w:spacing w:after="20"/>
              <w:ind w:left="20"/>
              <w:jc w:val="both"/>
            </w:pPr>
            <w:r>
              <w:rPr>
                <w:rFonts w:ascii="Times New Roman"/>
                <w:b w:val="false"/>
                <w:i w:val="false"/>
                <w:color w:val="000000"/>
                <w:sz w:val="20"/>
              </w:rPr>
              <w:t>
трансфузиясының хаттамасы (Протокол</w:t>
            </w:r>
          </w:p>
          <w:p>
            <w:pPr>
              <w:spacing w:after="20"/>
              <w:ind w:left="20"/>
              <w:jc w:val="both"/>
            </w:pPr>
            <w:r>
              <w:rPr>
                <w:rFonts w:ascii="Times New Roman"/>
                <w:b w:val="false"/>
                <w:i w:val="false"/>
                <w:color w:val="000000"/>
                <w:sz w:val="20"/>
              </w:rPr>
              <w:t>
трансфузий компонентов, препаратов крови)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оның компоненттері мен</w:t>
            </w:r>
          </w:p>
          <w:p>
            <w:pPr>
              <w:spacing w:after="20"/>
              <w:ind w:left="20"/>
              <w:jc w:val="both"/>
            </w:pPr>
            <w:r>
              <w:rPr>
                <w:rFonts w:ascii="Times New Roman"/>
                <w:b w:val="false"/>
                <w:i w:val="false"/>
                <w:color w:val="000000"/>
                <w:sz w:val="20"/>
              </w:rPr>
              <w:t>
препараттарының, қан алмастырғыштар мен</w:t>
            </w:r>
          </w:p>
          <w:p>
            <w:pPr>
              <w:spacing w:after="20"/>
              <w:ind w:left="20"/>
              <w:jc w:val="both"/>
            </w:pPr>
            <w:r>
              <w:rPr>
                <w:rFonts w:ascii="Times New Roman"/>
                <w:b w:val="false"/>
                <w:i w:val="false"/>
                <w:color w:val="000000"/>
                <w:sz w:val="20"/>
              </w:rPr>
              <w:t>
диагностикалық стандарттардың қабылдануы</w:t>
            </w:r>
          </w:p>
          <w:p>
            <w:pPr>
              <w:spacing w:after="20"/>
              <w:ind w:left="20"/>
              <w:jc w:val="both"/>
            </w:pPr>
            <w:r>
              <w:rPr>
                <w:rFonts w:ascii="Times New Roman"/>
                <w:b w:val="false"/>
                <w:i w:val="false"/>
                <w:color w:val="000000"/>
                <w:sz w:val="20"/>
              </w:rPr>
              <w:t>
мен таратылуын тіркеу журналы (Журнал</w:t>
            </w:r>
          </w:p>
          <w:p>
            <w:pPr>
              <w:spacing w:after="20"/>
              <w:ind w:left="20"/>
              <w:jc w:val="both"/>
            </w:pPr>
            <w:r>
              <w:rPr>
                <w:rFonts w:ascii="Times New Roman"/>
                <w:b w:val="false"/>
                <w:i w:val="false"/>
                <w:color w:val="000000"/>
                <w:sz w:val="20"/>
              </w:rPr>
              <w:t>
регистрации поступления и выдачи крови, ее</w:t>
            </w:r>
          </w:p>
          <w:p>
            <w:pPr>
              <w:spacing w:after="20"/>
              <w:ind w:left="20"/>
              <w:jc w:val="both"/>
            </w:pPr>
            <w:r>
              <w:rPr>
                <w:rFonts w:ascii="Times New Roman"/>
                <w:b w:val="false"/>
                <w:i w:val="false"/>
                <w:color w:val="000000"/>
                <w:sz w:val="20"/>
              </w:rPr>
              <w:t>
компонентов, препаратов, кровезаменителей</w:t>
            </w:r>
          </w:p>
          <w:p>
            <w:pPr>
              <w:spacing w:after="20"/>
              <w:ind w:left="20"/>
              <w:jc w:val="both"/>
            </w:pPr>
            <w:r>
              <w:rPr>
                <w:rFonts w:ascii="Times New Roman"/>
                <w:b w:val="false"/>
                <w:i w:val="false"/>
                <w:color w:val="000000"/>
                <w:sz w:val="20"/>
              </w:rPr>
              <w:t>
и диагностических стандартов)</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Трансфузиялық парақ (Трансфузионный лист)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Ретроплацентарлық қанды жинауды есепке алу</w:t>
            </w:r>
          </w:p>
          <w:p>
            <w:pPr>
              <w:spacing w:after="20"/>
              <w:ind w:left="20"/>
              <w:jc w:val="both"/>
            </w:pPr>
            <w:r>
              <w:rPr>
                <w:rFonts w:ascii="Times New Roman"/>
                <w:b w:val="false"/>
                <w:i w:val="false"/>
                <w:color w:val="000000"/>
                <w:sz w:val="20"/>
              </w:rPr>
              <w:t>
журналы (Журнал учета сбора</w:t>
            </w:r>
          </w:p>
          <w:p>
            <w:pPr>
              <w:spacing w:after="20"/>
              <w:ind w:left="20"/>
              <w:jc w:val="both"/>
            </w:pPr>
            <w:r>
              <w:rPr>
                <w:rFonts w:ascii="Times New Roman"/>
                <w:b w:val="false"/>
                <w:i w:val="false"/>
                <w:color w:val="000000"/>
                <w:sz w:val="20"/>
              </w:rPr>
              <w:t>
ретроплацентарной крови)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стационар төсек қорының</w:t>
            </w:r>
          </w:p>
          <w:p>
            <w:pPr>
              <w:spacing w:after="20"/>
              <w:ind w:left="20"/>
              <w:jc w:val="both"/>
            </w:pPr>
            <w:r>
              <w:rPr>
                <w:rFonts w:ascii="Times New Roman"/>
                <w:b w:val="false"/>
                <w:i w:val="false"/>
                <w:color w:val="000000"/>
                <w:sz w:val="20"/>
              </w:rPr>
              <w:t>
қозғалыстарын есепке алу парағы (Листок</w:t>
            </w:r>
          </w:p>
          <w:p>
            <w:pPr>
              <w:spacing w:after="20"/>
              <w:ind w:left="20"/>
              <w:jc w:val="both"/>
            </w:pPr>
            <w:r>
              <w:rPr>
                <w:rFonts w:ascii="Times New Roman"/>
                <w:b w:val="false"/>
                <w:i w:val="false"/>
                <w:color w:val="000000"/>
                <w:sz w:val="20"/>
              </w:rPr>
              <w:t>
учета движения больных и коечного фонда</w:t>
            </w:r>
          </w:p>
          <w:p>
            <w:pPr>
              <w:spacing w:after="20"/>
              <w:ind w:left="20"/>
              <w:jc w:val="both"/>
            </w:pPr>
            <w:r>
              <w:rPr>
                <w:rFonts w:ascii="Times New Roman"/>
                <w:b w:val="false"/>
                <w:i w:val="false"/>
                <w:color w:val="000000"/>
                <w:sz w:val="20"/>
              </w:rPr>
              <w:t>
стационара)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бос төсектерді есепке алу</w:t>
            </w:r>
          </w:p>
          <w:p>
            <w:pPr>
              <w:spacing w:after="20"/>
              <w:ind w:left="20"/>
              <w:jc w:val="both"/>
            </w:pPr>
            <w:r>
              <w:rPr>
                <w:rFonts w:ascii="Times New Roman"/>
                <w:b w:val="false"/>
                <w:i w:val="false"/>
                <w:color w:val="000000"/>
                <w:sz w:val="20"/>
              </w:rPr>
              <w:t>
парағы (Листок учета свободных коек в</w:t>
            </w:r>
          </w:p>
          <w:p>
            <w:pPr>
              <w:spacing w:after="20"/>
              <w:ind w:left="20"/>
              <w:jc w:val="both"/>
            </w:pPr>
            <w:r>
              <w:rPr>
                <w:rFonts w:ascii="Times New Roman"/>
                <w:b w:val="false"/>
                <w:i w:val="false"/>
                <w:color w:val="000000"/>
                <w:sz w:val="20"/>
              </w:rPr>
              <w:t>
стационаре)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007 -1/у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операциялық әрекеттерді жазу</w:t>
            </w:r>
          </w:p>
          <w:p>
            <w:pPr>
              <w:spacing w:after="20"/>
              <w:ind w:left="20"/>
              <w:jc w:val="both"/>
            </w:pPr>
            <w:r>
              <w:rPr>
                <w:rFonts w:ascii="Times New Roman"/>
                <w:b w:val="false"/>
                <w:i w:val="false"/>
                <w:color w:val="000000"/>
                <w:sz w:val="20"/>
              </w:rPr>
              <w:t>
журналы (Журнал записи оперативных</w:t>
            </w:r>
          </w:p>
          <w:p>
            <w:pPr>
              <w:spacing w:after="20"/>
              <w:ind w:left="20"/>
              <w:jc w:val="both"/>
            </w:pPr>
            <w:r>
              <w:rPr>
                <w:rFonts w:ascii="Times New Roman"/>
                <w:b w:val="false"/>
                <w:i w:val="false"/>
                <w:color w:val="000000"/>
                <w:sz w:val="20"/>
              </w:rPr>
              <w:t>
вмешательств в стационаре)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Инфузиялық-трансфузиялық заттарды құюды</w:t>
            </w:r>
          </w:p>
          <w:p>
            <w:pPr>
              <w:spacing w:after="20"/>
              <w:ind w:left="20"/>
              <w:jc w:val="both"/>
            </w:pPr>
            <w:r>
              <w:rPr>
                <w:rFonts w:ascii="Times New Roman"/>
                <w:b w:val="false"/>
                <w:i w:val="false"/>
                <w:color w:val="000000"/>
                <w:sz w:val="20"/>
              </w:rPr>
              <w:t>
тіркеу журналы (Журнал регистрации</w:t>
            </w:r>
          </w:p>
          <w:p>
            <w:pPr>
              <w:spacing w:after="20"/>
              <w:ind w:left="20"/>
              <w:jc w:val="both"/>
            </w:pPr>
            <w:r>
              <w:rPr>
                <w:rFonts w:ascii="Times New Roman"/>
                <w:b w:val="false"/>
                <w:i w:val="false"/>
                <w:color w:val="000000"/>
                <w:sz w:val="20"/>
              </w:rPr>
              <w:t>
переливания инфузионно-трансфузионных</w:t>
            </w:r>
          </w:p>
          <w:p>
            <w:pPr>
              <w:spacing w:after="20"/>
              <w:ind w:left="20"/>
              <w:jc w:val="both"/>
            </w:pPr>
            <w:r>
              <w:rPr>
                <w:rFonts w:ascii="Times New Roman"/>
                <w:b w:val="false"/>
                <w:i w:val="false"/>
                <w:color w:val="000000"/>
                <w:sz w:val="20"/>
              </w:rPr>
              <w:t>
сред)</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босануды жазу журналы (Журнал</w:t>
            </w:r>
          </w:p>
          <w:p>
            <w:pPr>
              <w:spacing w:after="20"/>
              <w:ind w:left="20"/>
              <w:jc w:val="both"/>
            </w:pPr>
            <w:r>
              <w:rPr>
                <w:rFonts w:ascii="Times New Roman"/>
                <w:b w:val="false"/>
                <w:i w:val="false"/>
                <w:color w:val="000000"/>
                <w:sz w:val="20"/>
              </w:rPr>
              <w:t>
записи родов в стационаре)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стр.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және жіті терапия</w:t>
            </w:r>
          </w:p>
          <w:p>
            <w:pPr>
              <w:spacing w:after="20"/>
              <w:ind w:left="20"/>
              <w:jc w:val="both"/>
            </w:pPr>
            <w:r>
              <w:rPr>
                <w:rFonts w:ascii="Times New Roman"/>
                <w:b w:val="false"/>
                <w:i w:val="false"/>
                <w:color w:val="000000"/>
                <w:sz w:val="20"/>
              </w:rPr>
              <w:t>
бөлімшесіндегі (палатасындағы)</w:t>
            </w:r>
          </w:p>
          <w:p>
            <w:pPr>
              <w:spacing w:after="20"/>
              <w:ind w:left="20"/>
              <w:jc w:val="both"/>
            </w:pPr>
            <w:r>
              <w:rPr>
                <w:rFonts w:ascii="Times New Roman"/>
                <w:b w:val="false"/>
                <w:i w:val="false"/>
                <w:color w:val="000000"/>
                <w:sz w:val="20"/>
              </w:rPr>
              <w:t>
тағайындаулар мен науқас жағдайының</w:t>
            </w:r>
          </w:p>
          <w:p>
            <w:pPr>
              <w:spacing w:after="20"/>
              <w:ind w:left="20"/>
              <w:jc w:val="both"/>
            </w:pPr>
            <w:r>
              <w:rPr>
                <w:rFonts w:ascii="Times New Roman"/>
                <w:b w:val="false"/>
                <w:i w:val="false"/>
                <w:color w:val="000000"/>
                <w:sz w:val="20"/>
              </w:rPr>
              <w:t>
негізгі көрсеткіштерінің картасы (Карта</w:t>
            </w:r>
          </w:p>
          <w:p>
            <w:pPr>
              <w:spacing w:after="20"/>
              <w:ind w:left="20"/>
              <w:jc w:val="both"/>
            </w:pPr>
            <w:r>
              <w:rPr>
                <w:rFonts w:ascii="Times New Roman"/>
                <w:b w:val="false"/>
                <w:i w:val="false"/>
                <w:color w:val="000000"/>
                <w:sz w:val="20"/>
              </w:rPr>
              <w:t>
основных показателей состояния больного и</w:t>
            </w:r>
          </w:p>
          <w:p>
            <w:pPr>
              <w:spacing w:after="20"/>
              <w:ind w:left="20"/>
              <w:jc w:val="both"/>
            </w:pPr>
            <w:r>
              <w:rPr>
                <w:rFonts w:ascii="Times New Roman"/>
                <w:b w:val="false"/>
                <w:i w:val="false"/>
                <w:color w:val="000000"/>
                <w:sz w:val="20"/>
              </w:rPr>
              <w:t>
назначений в отделении (палате) реанимации</w:t>
            </w:r>
          </w:p>
          <w:p>
            <w:pPr>
              <w:spacing w:after="20"/>
              <w:ind w:left="20"/>
              <w:jc w:val="both"/>
            </w:pPr>
            <w:r>
              <w:rPr>
                <w:rFonts w:ascii="Times New Roman"/>
                <w:b w:val="false"/>
                <w:i w:val="false"/>
                <w:color w:val="000000"/>
                <w:sz w:val="20"/>
              </w:rPr>
              <w:t>
и интенсивной терапии)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5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операциядан кейін бақылау картасы</w:t>
            </w:r>
          </w:p>
          <w:p>
            <w:pPr>
              <w:spacing w:after="20"/>
              <w:ind w:left="20"/>
              <w:jc w:val="both"/>
            </w:pPr>
            <w:r>
              <w:rPr>
                <w:rFonts w:ascii="Times New Roman"/>
                <w:b w:val="false"/>
                <w:i w:val="false"/>
                <w:color w:val="000000"/>
                <w:sz w:val="20"/>
              </w:rPr>
              <w:t>
(Карта послеоперационного наблюдения</w:t>
            </w:r>
          </w:p>
          <w:p>
            <w:pPr>
              <w:spacing w:after="20"/>
              <w:ind w:left="20"/>
              <w:jc w:val="both"/>
            </w:pPr>
            <w:r>
              <w:rPr>
                <w:rFonts w:ascii="Times New Roman"/>
                <w:b w:val="false"/>
                <w:i w:val="false"/>
                <w:color w:val="000000"/>
                <w:sz w:val="20"/>
              </w:rPr>
              <w:t>
пациента)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Анестезиологтың</w:t>
            </w:r>
          </w:p>
          <w:p>
            <w:pPr>
              <w:spacing w:after="20"/>
              <w:ind w:left="20"/>
              <w:jc w:val="both"/>
            </w:pPr>
            <w:r>
              <w:rPr>
                <w:rFonts w:ascii="Times New Roman"/>
                <w:b w:val="false"/>
                <w:i w:val="false"/>
                <w:color w:val="000000"/>
                <w:sz w:val="20"/>
              </w:rPr>
              <w:t>
консультациясы(Консультация анестезиолога)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реанимация және жіті</w:t>
            </w:r>
          </w:p>
          <w:p>
            <w:pPr>
              <w:spacing w:after="20"/>
              <w:ind w:left="20"/>
              <w:jc w:val="both"/>
            </w:pPr>
            <w:r>
              <w:rPr>
                <w:rFonts w:ascii="Times New Roman"/>
                <w:b w:val="false"/>
                <w:i w:val="false"/>
                <w:color w:val="000000"/>
                <w:sz w:val="20"/>
              </w:rPr>
              <w:t>
терапия бөліміндегі науқас жағдайының</w:t>
            </w:r>
          </w:p>
          <w:p>
            <w:pPr>
              <w:spacing w:after="20"/>
              <w:ind w:left="20"/>
              <w:jc w:val="both"/>
            </w:pPr>
            <w:r>
              <w:rPr>
                <w:rFonts w:ascii="Times New Roman"/>
                <w:b w:val="false"/>
                <w:i w:val="false"/>
                <w:color w:val="000000"/>
                <w:sz w:val="20"/>
              </w:rPr>
              <w:t>
негізгі көрсеткіштері мен тағайындаулары</w:t>
            </w:r>
          </w:p>
          <w:p>
            <w:pPr>
              <w:spacing w:after="20"/>
              <w:ind w:left="20"/>
              <w:jc w:val="both"/>
            </w:pPr>
            <w:r>
              <w:rPr>
                <w:rFonts w:ascii="Times New Roman"/>
                <w:b w:val="false"/>
                <w:i w:val="false"/>
                <w:color w:val="000000"/>
                <w:sz w:val="20"/>
              </w:rPr>
              <w:t>
(Карта основных показателей состояния</w:t>
            </w:r>
          </w:p>
          <w:p>
            <w:pPr>
              <w:spacing w:after="20"/>
              <w:ind w:left="20"/>
              <w:jc w:val="both"/>
            </w:pPr>
            <w:r>
              <w:rPr>
                <w:rFonts w:ascii="Times New Roman"/>
                <w:b w:val="false"/>
                <w:i w:val="false"/>
                <w:color w:val="000000"/>
                <w:sz w:val="20"/>
              </w:rPr>
              <w:t>
больного и назначений в отделении (палате)</w:t>
            </w:r>
          </w:p>
          <w:p>
            <w:pPr>
              <w:spacing w:after="20"/>
              <w:ind w:left="20"/>
              <w:jc w:val="both"/>
            </w:pPr>
            <w:r>
              <w:rPr>
                <w:rFonts w:ascii="Times New Roman"/>
                <w:b w:val="false"/>
                <w:i w:val="false"/>
                <w:color w:val="000000"/>
                <w:sz w:val="20"/>
              </w:rPr>
              <w:t>
реанимации и интенсивной терапии</w:t>
            </w:r>
          </w:p>
          <w:p>
            <w:pPr>
              <w:spacing w:after="20"/>
              <w:ind w:left="20"/>
              <w:jc w:val="both"/>
            </w:pPr>
            <w:r>
              <w:rPr>
                <w:rFonts w:ascii="Times New Roman"/>
                <w:b w:val="false"/>
                <w:i w:val="false"/>
                <w:color w:val="000000"/>
                <w:sz w:val="20"/>
              </w:rPr>
              <w:t>
новорожденных)</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тамырларына операция жасаудағы</w:t>
            </w:r>
          </w:p>
          <w:p>
            <w:pPr>
              <w:spacing w:after="20"/>
              <w:ind w:left="20"/>
              <w:jc w:val="both"/>
            </w:pPr>
            <w:r>
              <w:rPr>
                <w:rFonts w:ascii="Times New Roman"/>
                <w:b w:val="false"/>
                <w:i w:val="false"/>
                <w:color w:val="000000"/>
                <w:sz w:val="20"/>
              </w:rPr>
              <w:t>
операция кезеңінің картасы (Карта</w:t>
            </w:r>
          </w:p>
          <w:p>
            <w:pPr>
              <w:spacing w:after="20"/>
              <w:ind w:left="20"/>
              <w:jc w:val="both"/>
            </w:pPr>
            <w:r>
              <w:rPr>
                <w:rFonts w:ascii="Times New Roman"/>
                <w:b w:val="false"/>
                <w:i w:val="false"/>
                <w:color w:val="000000"/>
                <w:sz w:val="20"/>
              </w:rPr>
              <w:t>
операционного периода при проведении</w:t>
            </w:r>
          </w:p>
          <w:p>
            <w:pPr>
              <w:spacing w:after="20"/>
              <w:ind w:left="20"/>
              <w:jc w:val="both"/>
            </w:pPr>
            <w:r>
              <w:rPr>
                <w:rFonts w:ascii="Times New Roman"/>
                <w:b w:val="false"/>
                <w:i w:val="false"/>
                <w:color w:val="000000"/>
                <w:sz w:val="20"/>
              </w:rPr>
              <w:t>
сердечно-сосудистых операций)</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4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зерттеу хаттамасы</w:t>
            </w:r>
          </w:p>
          <w:p>
            <w:pPr>
              <w:spacing w:after="20"/>
              <w:ind w:left="20"/>
              <w:jc w:val="both"/>
            </w:pPr>
            <w:r>
              <w:rPr>
                <w:rFonts w:ascii="Times New Roman"/>
                <w:b w:val="false"/>
                <w:i w:val="false"/>
                <w:color w:val="000000"/>
                <w:sz w:val="20"/>
              </w:rPr>
              <w:t>
(картасы) № __ (Протокол (карта)</w:t>
            </w:r>
          </w:p>
          <w:p>
            <w:pPr>
              <w:spacing w:after="20"/>
              <w:ind w:left="20"/>
              <w:jc w:val="both"/>
            </w:pPr>
            <w:r>
              <w:rPr>
                <w:rFonts w:ascii="Times New Roman"/>
                <w:b w:val="false"/>
                <w:i w:val="false"/>
                <w:color w:val="000000"/>
                <w:sz w:val="20"/>
              </w:rPr>
              <w:t>
патологоанатомического исследования № __)</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8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 гистологиялық зерттеуге</w:t>
            </w:r>
          </w:p>
          <w:p>
            <w:pPr>
              <w:spacing w:after="20"/>
              <w:ind w:left="20"/>
              <w:jc w:val="both"/>
            </w:pPr>
            <w:r>
              <w:rPr>
                <w:rFonts w:ascii="Times New Roman"/>
                <w:b w:val="false"/>
                <w:i w:val="false"/>
                <w:color w:val="000000"/>
                <w:sz w:val="20"/>
              </w:rPr>
              <w:t>
жолдама (Направление на</w:t>
            </w:r>
          </w:p>
          <w:p>
            <w:pPr>
              <w:spacing w:after="20"/>
              <w:ind w:left="20"/>
              <w:jc w:val="both"/>
            </w:pPr>
            <w:r>
              <w:rPr>
                <w:rFonts w:ascii="Times New Roman"/>
                <w:b w:val="false"/>
                <w:i w:val="false"/>
                <w:color w:val="000000"/>
                <w:sz w:val="20"/>
              </w:rPr>
              <w:t>
патолого-гистологическое исследование)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Мәйіттердің түсуі мен берілуін тіркеу</w:t>
            </w:r>
          </w:p>
          <w:p>
            <w:pPr>
              <w:spacing w:after="20"/>
              <w:ind w:left="20"/>
              <w:jc w:val="both"/>
            </w:pPr>
            <w:r>
              <w:rPr>
                <w:rFonts w:ascii="Times New Roman"/>
                <w:b w:val="false"/>
                <w:i w:val="false"/>
                <w:color w:val="000000"/>
                <w:sz w:val="20"/>
              </w:rPr>
              <w:t>
журналы (Журнал регистрации поступлений и</w:t>
            </w:r>
          </w:p>
          <w:p>
            <w:pPr>
              <w:spacing w:after="20"/>
              <w:ind w:left="20"/>
              <w:jc w:val="both"/>
            </w:pPr>
            <w:r>
              <w:rPr>
                <w:rFonts w:ascii="Times New Roman"/>
                <w:b w:val="false"/>
                <w:i w:val="false"/>
                <w:color w:val="000000"/>
                <w:sz w:val="20"/>
              </w:rPr>
              <w:t>
выдачи трупов)</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белімше немесе төсек бейіні</w:t>
            </w:r>
          </w:p>
          <w:p>
            <w:pPr>
              <w:spacing w:after="20"/>
              <w:ind w:left="20"/>
              <w:jc w:val="both"/>
            </w:pPr>
            <w:r>
              <w:rPr>
                <w:rFonts w:ascii="Times New Roman"/>
                <w:b w:val="false"/>
                <w:i w:val="false"/>
                <w:color w:val="000000"/>
                <w:sz w:val="20"/>
              </w:rPr>
              <w:t>
бойынша науқастар мен төсек қоры</w:t>
            </w:r>
          </w:p>
          <w:p>
            <w:pPr>
              <w:spacing w:after="20"/>
              <w:ind w:left="20"/>
              <w:jc w:val="both"/>
            </w:pPr>
            <w:r>
              <w:rPr>
                <w:rFonts w:ascii="Times New Roman"/>
                <w:b w:val="false"/>
                <w:i w:val="false"/>
                <w:color w:val="000000"/>
                <w:sz w:val="20"/>
              </w:rPr>
              <w:t>
қозғалысын есепке алудың жиынтық ведомосы</w:t>
            </w:r>
          </w:p>
          <w:p>
            <w:pPr>
              <w:spacing w:after="20"/>
              <w:ind w:left="20"/>
              <w:jc w:val="both"/>
            </w:pPr>
            <w:r>
              <w:rPr>
                <w:rFonts w:ascii="Times New Roman"/>
                <w:b w:val="false"/>
                <w:i w:val="false"/>
                <w:color w:val="000000"/>
                <w:sz w:val="20"/>
              </w:rPr>
              <w:t>
(Сводная ведомость учета движения больных</w:t>
            </w:r>
          </w:p>
          <w:p>
            <w:pPr>
              <w:spacing w:after="20"/>
              <w:ind w:left="20"/>
              <w:jc w:val="both"/>
            </w:pPr>
            <w:r>
              <w:rPr>
                <w:rFonts w:ascii="Times New Roman"/>
                <w:b w:val="false"/>
                <w:i w:val="false"/>
                <w:color w:val="000000"/>
                <w:sz w:val="20"/>
              </w:rPr>
              <w:t>
и коечного фонда по стационару, отделению</w:t>
            </w:r>
          </w:p>
          <w:p>
            <w:pPr>
              <w:spacing w:after="20"/>
              <w:ind w:left="20"/>
              <w:jc w:val="both"/>
            </w:pPr>
            <w:r>
              <w:rPr>
                <w:rFonts w:ascii="Times New Roman"/>
                <w:b w:val="false"/>
                <w:i w:val="false"/>
                <w:color w:val="000000"/>
                <w:sz w:val="20"/>
              </w:rPr>
              <w:t>
или профилю коек)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өлімді констатациялау актісі</w:t>
            </w:r>
          </w:p>
          <w:p>
            <w:pPr>
              <w:spacing w:after="20"/>
              <w:ind w:left="20"/>
              <w:jc w:val="both"/>
            </w:pPr>
            <w:r>
              <w:rPr>
                <w:rFonts w:ascii="Times New Roman"/>
                <w:b w:val="false"/>
                <w:i w:val="false"/>
                <w:color w:val="000000"/>
                <w:sz w:val="20"/>
              </w:rPr>
              <w:t>
(Акт констатации биологической смерти)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донор-мәйіттен ағзалар</w:t>
            </w:r>
          </w:p>
          <w:p>
            <w:pPr>
              <w:spacing w:after="20"/>
              <w:ind w:left="20"/>
              <w:jc w:val="both"/>
            </w:pPr>
            <w:r>
              <w:rPr>
                <w:rFonts w:ascii="Times New Roman"/>
                <w:b w:val="false"/>
                <w:i w:val="false"/>
                <w:color w:val="000000"/>
                <w:sz w:val="20"/>
              </w:rPr>
              <w:t>
мен тіндерді алу актісі (Акт об изъятии</w:t>
            </w:r>
          </w:p>
          <w:p>
            <w:pPr>
              <w:spacing w:after="20"/>
              <w:ind w:left="20"/>
              <w:jc w:val="both"/>
            </w:pPr>
            <w:r>
              <w:rPr>
                <w:rFonts w:ascii="Times New Roman"/>
                <w:b w:val="false"/>
                <w:i w:val="false"/>
                <w:color w:val="000000"/>
                <w:sz w:val="20"/>
              </w:rPr>
              <w:t>
органов тканей у донора - трупа для</w:t>
            </w:r>
          </w:p>
          <w:p>
            <w:pPr>
              <w:spacing w:after="20"/>
              <w:ind w:left="20"/>
              <w:jc w:val="both"/>
            </w:pPr>
            <w:r>
              <w:rPr>
                <w:rFonts w:ascii="Times New Roman"/>
                <w:b w:val="false"/>
                <w:i w:val="false"/>
                <w:color w:val="000000"/>
                <w:sz w:val="20"/>
              </w:rPr>
              <w:t>
трансплантации)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өлімі негізінде өлімді констатациялау</w:t>
            </w:r>
          </w:p>
          <w:p>
            <w:pPr>
              <w:spacing w:after="20"/>
              <w:ind w:left="20"/>
              <w:jc w:val="both"/>
            </w:pPr>
            <w:r>
              <w:rPr>
                <w:rFonts w:ascii="Times New Roman"/>
                <w:b w:val="false"/>
                <w:i w:val="false"/>
                <w:color w:val="000000"/>
                <w:sz w:val="20"/>
              </w:rPr>
              <w:t>
актісі (Акт констатации смерти на</w:t>
            </w:r>
          </w:p>
          <w:p>
            <w:pPr>
              <w:spacing w:after="20"/>
              <w:ind w:left="20"/>
              <w:jc w:val="both"/>
            </w:pPr>
            <w:r>
              <w:rPr>
                <w:rFonts w:ascii="Times New Roman"/>
                <w:b w:val="false"/>
                <w:i w:val="false"/>
                <w:color w:val="000000"/>
                <w:sz w:val="20"/>
              </w:rPr>
              <w:t>
основании смерти мозга)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жоғары</w:t>
            </w:r>
          </w:p>
          <w:p>
            <w:pPr>
              <w:spacing w:after="20"/>
              <w:ind w:left="20"/>
              <w:jc w:val="both"/>
            </w:pPr>
            <w:r>
              <w:rPr>
                <w:rFonts w:ascii="Times New Roman"/>
                <w:b w:val="false"/>
                <w:i w:val="false"/>
                <w:color w:val="000000"/>
                <w:sz w:val="20"/>
              </w:rPr>
              <w:t>
мамандырылған</w:t>
            </w:r>
          </w:p>
          <w:p>
            <w:pPr>
              <w:spacing w:after="20"/>
              <w:ind w:left="20"/>
              <w:jc w:val="both"/>
            </w:pPr>
            <w:r>
              <w:rPr>
                <w:rFonts w:ascii="Times New Roman"/>
                <w:b w:val="false"/>
                <w:i w:val="false"/>
                <w:color w:val="000000"/>
                <w:sz w:val="20"/>
              </w:rPr>
              <w:t>
консультациялық-дагностикалық көмек алуға</w:t>
            </w:r>
          </w:p>
          <w:p>
            <w:pPr>
              <w:spacing w:after="20"/>
              <w:ind w:left="20"/>
              <w:jc w:val="both"/>
            </w:pPr>
            <w:r>
              <w:rPr>
                <w:rFonts w:ascii="Times New Roman"/>
                <w:b w:val="false"/>
                <w:i w:val="false"/>
                <w:color w:val="000000"/>
                <w:sz w:val="20"/>
              </w:rPr>
              <w:t>
жолдама (Направление на получение</w:t>
            </w:r>
          </w:p>
          <w:p>
            <w:pPr>
              <w:spacing w:after="20"/>
              <w:ind w:left="20"/>
              <w:jc w:val="both"/>
            </w:pPr>
            <w:r>
              <w:rPr>
                <w:rFonts w:ascii="Times New Roman"/>
                <w:b w:val="false"/>
                <w:i w:val="false"/>
                <w:color w:val="000000"/>
                <w:sz w:val="20"/>
              </w:rPr>
              <w:t>
высокоспециализированной</w:t>
            </w:r>
          </w:p>
          <w:p>
            <w:pPr>
              <w:spacing w:after="20"/>
              <w:ind w:left="20"/>
              <w:jc w:val="both"/>
            </w:pPr>
            <w:r>
              <w:rPr>
                <w:rFonts w:ascii="Times New Roman"/>
                <w:b w:val="false"/>
                <w:i w:val="false"/>
                <w:color w:val="000000"/>
                <w:sz w:val="20"/>
              </w:rPr>
              <w:t>
консультативно-диагностической помощи</w:t>
            </w:r>
          </w:p>
          <w:p>
            <w:pPr>
              <w:spacing w:after="20"/>
              <w:ind w:left="20"/>
              <w:jc w:val="both"/>
            </w:pPr>
            <w:r>
              <w:rPr>
                <w:rFonts w:ascii="Times New Roman"/>
                <w:b w:val="false"/>
                <w:i w:val="false"/>
                <w:color w:val="000000"/>
                <w:sz w:val="20"/>
              </w:rPr>
              <w:t>
на республиканском уровне)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 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 үшін наркологиялық</w:t>
            </w:r>
          </w:p>
          <w:p>
            <w:pPr>
              <w:spacing w:after="20"/>
              <w:ind w:left="20"/>
              <w:jc w:val="both"/>
            </w:pPr>
            <w:r>
              <w:rPr>
                <w:rFonts w:ascii="Times New Roman"/>
                <w:b w:val="false"/>
                <w:i w:val="false"/>
                <w:color w:val="000000"/>
                <w:sz w:val="20"/>
              </w:rPr>
              <w:t>
ұйымдағы (бөлімшедегі) оқиғаларды тіркеу</w:t>
            </w:r>
          </w:p>
          <w:p>
            <w:pPr>
              <w:spacing w:after="20"/>
              <w:ind w:left="20"/>
              <w:jc w:val="both"/>
            </w:pPr>
            <w:r>
              <w:rPr>
                <w:rFonts w:ascii="Times New Roman"/>
                <w:b w:val="false"/>
                <w:i w:val="false"/>
                <w:color w:val="000000"/>
                <w:sz w:val="20"/>
              </w:rPr>
              <w:t>
журналы (Журнал учета происшествий в</w:t>
            </w:r>
          </w:p>
          <w:p>
            <w:pPr>
              <w:spacing w:after="20"/>
              <w:ind w:left="20"/>
              <w:jc w:val="both"/>
            </w:pPr>
            <w:r>
              <w:rPr>
                <w:rFonts w:ascii="Times New Roman"/>
                <w:b w:val="false"/>
                <w:i w:val="false"/>
                <w:color w:val="000000"/>
                <w:sz w:val="20"/>
              </w:rPr>
              <w:t>
наркологической организации для</w:t>
            </w:r>
          </w:p>
          <w:p>
            <w:pPr>
              <w:spacing w:after="20"/>
              <w:ind w:left="20"/>
              <w:jc w:val="both"/>
            </w:pPr>
            <w:r>
              <w:rPr>
                <w:rFonts w:ascii="Times New Roman"/>
                <w:b w:val="false"/>
                <w:i w:val="false"/>
                <w:color w:val="000000"/>
                <w:sz w:val="20"/>
              </w:rPr>
              <w:t>
принудительного лечения (отделении)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 үшін наркологиялық ұйымның</w:t>
            </w:r>
          </w:p>
          <w:p>
            <w:pPr>
              <w:spacing w:after="20"/>
              <w:ind w:left="20"/>
              <w:jc w:val="both"/>
            </w:pPr>
            <w:r>
              <w:rPr>
                <w:rFonts w:ascii="Times New Roman"/>
                <w:b w:val="false"/>
                <w:i w:val="false"/>
                <w:color w:val="000000"/>
                <w:sz w:val="20"/>
              </w:rPr>
              <w:t>
(бөлімшенің) изоляторында тұратын</w:t>
            </w:r>
          </w:p>
          <w:p>
            <w:pPr>
              <w:spacing w:after="20"/>
              <w:ind w:left="20"/>
              <w:jc w:val="both"/>
            </w:pPr>
            <w:r>
              <w:rPr>
                <w:rFonts w:ascii="Times New Roman"/>
                <w:b w:val="false"/>
                <w:i w:val="false"/>
                <w:color w:val="000000"/>
                <w:sz w:val="20"/>
              </w:rPr>
              <w:t>
тұлғаларды есепке алу журналы (Журнал</w:t>
            </w:r>
          </w:p>
          <w:p>
            <w:pPr>
              <w:spacing w:after="20"/>
              <w:ind w:left="20"/>
              <w:jc w:val="both"/>
            </w:pPr>
            <w:r>
              <w:rPr>
                <w:rFonts w:ascii="Times New Roman"/>
                <w:b w:val="false"/>
                <w:i w:val="false"/>
                <w:color w:val="000000"/>
                <w:sz w:val="20"/>
              </w:rPr>
              <w:t>
учета лиц, содержащихся в изоляторе</w:t>
            </w:r>
          </w:p>
          <w:p>
            <w:pPr>
              <w:spacing w:after="20"/>
              <w:ind w:left="20"/>
              <w:jc w:val="both"/>
            </w:pPr>
            <w:r>
              <w:rPr>
                <w:rFonts w:ascii="Times New Roman"/>
                <w:b w:val="false"/>
                <w:i w:val="false"/>
                <w:color w:val="000000"/>
                <w:sz w:val="20"/>
              </w:rPr>
              <w:t>
наркологической организации для</w:t>
            </w:r>
          </w:p>
          <w:p>
            <w:pPr>
              <w:spacing w:after="20"/>
              <w:ind w:left="20"/>
              <w:jc w:val="both"/>
            </w:pPr>
            <w:r>
              <w:rPr>
                <w:rFonts w:ascii="Times New Roman"/>
                <w:b w:val="false"/>
                <w:i w:val="false"/>
                <w:color w:val="000000"/>
                <w:sz w:val="20"/>
              </w:rPr>
              <w:t>
принудительного лечения (отделении)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сүйек кемігін есепке алу</w:t>
            </w:r>
          </w:p>
          <w:p>
            <w:pPr>
              <w:spacing w:after="20"/>
              <w:ind w:left="20"/>
              <w:jc w:val="both"/>
            </w:pPr>
            <w:r>
              <w:rPr>
                <w:rFonts w:ascii="Times New Roman"/>
                <w:b w:val="false"/>
                <w:i w:val="false"/>
                <w:color w:val="000000"/>
                <w:sz w:val="20"/>
              </w:rPr>
              <w:t>
журналы (Журнал учета консервированного</w:t>
            </w:r>
          </w:p>
          <w:p>
            <w:pPr>
              <w:spacing w:after="20"/>
              <w:ind w:left="20"/>
              <w:jc w:val="both"/>
            </w:pPr>
            <w:r>
              <w:rPr>
                <w:rFonts w:ascii="Times New Roman"/>
                <w:b w:val="false"/>
                <w:i w:val="false"/>
                <w:color w:val="000000"/>
                <w:sz w:val="20"/>
              </w:rPr>
              <w:t>
костного мозга)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ісікпен ауырған стационарлық</w:t>
            </w:r>
          </w:p>
          <w:p>
            <w:pPr>
              <w:spacing w:after="20"/>
              <w:ind w:left="20"/>
              <w:jc w:val="both"/>
            </w:pPr>
            <w:r>
              <w:rPr>
                <w:rFonts w:ascii="Times New Roman"/>
                <w:b w:val="false"/>
                <w:i w:val="false"/>
                <w:color w:val="000000"/>
                <w:sz w:val="20"/>
              </w:rPr>
              <w:t>
науқастың медициналық картасынан көшірме</w:t>
            </w:r>
          </w:p>
          <w:p>
            <w:pPr>
              <w:spacing w:after="20"/>
              <w:ind w:left="20"/>
              <w:jc w:val="both"/>
            </w:pPr>
            <w:r>
              <w:rPr>
                <w:rFonts w:ascii="Times New Roman"/>
                <w:b w:val="false"/>
                <w:i w:val="false"/>
                <w:color w:val="000000"/>
                <w:sz w:val="20"/>
              </w:rPr>
              <w:t>
(Выписка из медицинской карты</w:t>
            </w:r>
          </w:p>
          <w:p>
            <w:pPr>
              <w:spacing w:after="20"/>
              <w:ind w:left="20"/>
              <w:jc w:val="both"/>
            </w:pPr>
            <w:r>
              <w:rPr>
                <w:rFonts w:ascii="Times New Roman"/>
                <w:b w:val="false"/>
                <w:i w:val="false"/>
                <w:color w:val="000000"/>
                <w:sz w:val="20"/>
              </w:rPr>
              <w:t>
стационарного больного злокачественным</w:t>
            </w:r>
          </w:p>
          <w:p>
            <w:pPr>
              <w:spacing w:after="20"/>
              <w:ind w:left="20"/>
              <w:jc w:val="both"/>
            </w:pPr>
            <w:r>
              <w:rPr>
                <w:rFonts w:ascii="Times New Roman"/>
                <w:b w:val="false"/>
                <w:i w:val="false"/>
                <w:color w:val="000000"/>
                <w:sz w:val="20"/>
              </w:rPr>
              <w:t>
новообразованием)</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 асқынған түрдегі қатерлі ісік (IV</w:t>
            </w:r>
          </w:p>
          <w:p>
            <w:pPr>
              <w:spacing w:after="20"/>
              <w:ind w:left="20"/>
              <w:jc w:val="both"/>
            </w:pPr>
            <w:r>
              <w:rPr>
                <w:rFonts w:ascii="Times New Roman"/>
                <w:b w:val="false"/>
                <w:i w:val="false"/>
                <w:color w:val="000000"/>
                <w:sz w:val="20"/>
              </w:rPr>
              <w:t>
клиникалық топ) анықталған жағдайға</w:t>
            </w:r>
          </w:p>
          <w:p>
            <w:pPr>
              <w:spacing w:after="20"/>
              <w:ind w:left="20"/>
              <w:jc w:val="both"/>
            </w:pPr>
            <w:r>
              <w:rPr>
                <w:rFonts w:ascii="Times New Roman"/>
                <w:b w:val="false"/>
                <w:i w:val="false"/>
                <w:color w:val="000000"/>
                <w:sz w:val="20"/>
              </w:rPr>
              <w:t>
толтырылатын хаттама (Протокол на случай</w:t>
            </w:r>
          </w:p>
          <w:p>
            <w:pPr>
              <w:spacing w:after="20"/>
              <w:ind w:left="20"/>
              <w:jc w:val="both"/>
            </w:pPr>
            <w:r>
              <w:rPr>
                <w:rFonts w:ascii="Times New Roman"/>
                <w:b w:val="false"/>
                <w:i w:val="false"/>
                <w:color w:val="000000"/>
                <w:sz w:val="20"/>
              </w:rPr>
              <w:t>
выявления у больного запущенной формы</w:t>
            </w:r>
          </w:p>
          <w:p>
            <w:pPr>
              <w:spacing w:after="20"/>
              <w:ind w:left="20"/>
              <w:jc w:val="both"/>
            </w:pPr>
            <w:r>
              <w:rPr>
                <w:rFonts w:ascii="Times New Roman"/>
                <w:b w:val="false"/>
                <w:i w:val="false"/>
                <w:color w:val="000000"/>
                <w:sz w:val="20"/>
              </w:rPr>
              <w:t>
злокачественного новообразования</w:t>
            </w:r>
          </w:p>
          <w:p>
            <w:pPr>
              <w:spacing w:after="20"/>
              <w:ind w:left="20"/>
              <w:jc w:val="both"/>
            </w:pPr>
            <w:r>
              <w:rPr>
                <w:rFonts w:ascii="Times New Roman"/>
                <w:b w:val="false"/>
                <w:i w:val="false"/>
                <w:color w:val="000000"/>
                <w:sz w:val="20"/>
              </w:rPr>
              <w:t>
(клиническая группа IV))</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зерттеуге жіберу</w:t>
            </w:r>
          </w:p>
          <w:p>
            <w:pPr>
              <w:spacing w:after="20"/>
              <w:ind w:left="20"/>
              <w:jc w:val="both"/>
            </w:pPr>
            <w:r>
              <w:rPr>
                <w:rFonts w:ascii="Times New Roman"/>
                <w:b w:val="false"/>
                <w:i w:val="false"/>
                <w:color w:val="000000"/>
                <w:sz w:val="20"/>
              </w:rPr>
              <w:t>
(Направление материала на цитологическое</w:t>
            </w:r>
          </w:p>
          <w:p>
            <w:pPr>
              <w:spacing w:after="20"/>
              <w:ind w:left="20"/>
              <w:jc w:val="both"/>
            </w:pPr>
            <w:r>
              <w:rPr>
                <w:rFonts w:ascii="Times New Roman"/>
                <w:b w:val="false"/>
                <w:i w:val="false"/>
                <w:color w:val="000000"/>
                <w:sz w:val="20"/>
              </w:rPr>
              <w:t>
исследование)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мәйіттің бүйрегін алу</w:t>
            </w:r>
          </w:p>
          <w:p>
            <w:pPr>
              <w:spacing w:after="20"/>
              <w:ind w:left="20"/>
              <w:jc w:val="both"/>
            </w:pPr>
            <w:r>
              <w:rPr>
                <w:rFonts w:ascii="Times New Roman"/>
                <w:b w:val="false"/>
                <w:i w:val="false"/>
                <w:color w:val="000000"/>
                <w:sz w:val="20"/>
              </w:rPr>
              <w:t>
туралы актісі (Акт об изъятии почки у</w:t>
            </w:r>
          </w:p>
          <w:p>
            <w:pPr>
              <w:spacing w:after="20"/>
              <w:ind w:left="20"/>
              <w:jc w:val="both"/>
            </w:pPr>
            <w:r>
              <w:rPr>
                <w:rFonts w:ascii="Times New Roman"/>
                <w:b w:val="false"/>
                <w:i w:val="false"/>
                <w:color w:val="000000"/>
                <w:sz w:val="20"/>
              </w:rPr>
              <w:t>
трупа для трансплантации)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донорлық бүйрек паспорты</w:t>
            </w:r>
          </w:p>
          <w:p>
            <w:pPr>
              <w:spacing w:after="20"/>
              <w:ind w:left="20"/>
              <w:jc w:val="both"/>
            </w:pPr>
            <w:r>
              <w:rPr>
                <w:rFonts w:ascii="Times New Roman"/>
                <w:b w:val="false"/>
                <w:i w:val="false"/>
                <w:color w:val="000000"/>
                <w:sz w:val="20"/>
              </w:rPr>
              <w:t>
(Паспорт консервированной донорской почки)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трансплантанты бар науқастың</w:t>
            </w:r>
          </w:p>
          <w:p>
            <w:pPr>
              <w:spacing w:after="20"/>
              <w:ind w:left="20"/>
              <w:jc w:val="both"/>
            </w:pPr>
            <w:r>
              <w:rPr>
                <w:rFonts w:ascii="Times New Roman"/>
                <w:b w:val="false"/>
                <w:i w:val="false"/>
                <w:color w:val="000000"/>
                <w:sz w:val="20"/>
              </w:rPr>
              <w:t>
картасы (Карта больного с почечным</w:t>
            </w:r>
          </w:p>
          <w:p>
            <w:pPr>
              <w:spacing w:after="20"/>
              <w:ind w:left="20"/>
              <w:jc w:val="both"/>
            </w:pPr>
            <w:r>
              <w:rPr>
                <w:rFonts w:ascii="Times New Roman"/>
                <w:b w:val="false"/>
                <w:i w:val="false"/>
                <w:color w:val="000000"/>
                <w:sz w:val="20"/>
              </w:rPr>
              <w:t>
трансплантатом)</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психикалық бұзылуы (ауруы) бар деп</w:t>
            </w:r>
          </w:p>
          <w:p>
            <w:pPr>
              <w:spacing w:after="20"/>
              <w:ind w:left="20"/>
              <w:jc w:val="both"/>
            </w:pPr>
            <w:r>
              <w:rPr>
                <w:rFonts w:ascii="Times New Roman"/>
                <w:b w:val="false"/>
                <w:i w:val="false"/>
                <w:color w:val="000000"/>
                <w:sz w:val="20"/>
              </w:rPr>
              <w:t>
тану туралы комиссиялық куәландырудың №</w:t>
            </w:r>
          </w:p>
          <w:p>
            <w:pPr>
              <w:spacing w:after="20"/>
              <w:ind w:left="20"/>
              <w:jc w:val="both"/>
            </w:pPr>
            <w:r>
              <w:rPr>
                <w:rFonts w:ascii="Times New Roman"/>
                <w:b w:val="false"/>
                <w:i w:val="false"/>
                <w:color w:val="000000"/>
                <w:sz w:val="20"/>
              </w:rPr>
              <w:t>
_____ медициналық қорытындысы (Медицинское</w:t>
            </w:r>
          </w:p>
          <w:p>
            <w:pPr>
              <w:spacing w:after="20"/>
              <w:ind w:left="20"/>
              <w:jc w:val="both"/>
            </w:pPr>
            <w:r>
              <w:rPr>
                <w:rFonts w:ascii="Times New Roman"/>
                <w:b w:val="false"/>
                <w:i w:val="false"/>
                <w:color w:val="000000"/>
                <w:sz w:val="20"/>
              </w:rPr>
              <w:t>
заключение №_____ по комиссионному</w:t>
            </w:r>
          </w:p>
          <w:p>
            <w:pPr>
              <w:spacing w:after="20"/>
              <w:ind w:left="20"/>
              <w:jc w:val="both"/>
            </w:pPr>
            <w:r>
              <w:rPr>
                <w:rFonts w:ascii="Times New Roman"/>
                <w:b w:val="false"/>
                <w:i w:val="false"/>
                <w:color w:val="000000"/>
                <w:sz w:val="20"/>
              </w:rPr>
              <w:t>
освидетельствованию лица, в отношении</w:t>
            </w:r>
          </w:p>
          <w:p>
            <w:pPr>
              <w:spacing w:after="20"/>
              <w:ind w:left="20"/>
              <w:jc w:val="both"/>
            </w:pPr>
            <w:r>
              <w:rPr>
                <w:rFonts w:ascii="Times New Roman"/>
                <w:b w:val="false"/>
                <w:i w:val="false"/>
                <w:color w:val="000000"/>
                <w:sz w:val="20"/>
              </w:rPr>
              <w:t>
которого решается вопрос о признании его</w:t>
            </w:r>
          </w:p>
          <w:p>
            <w:pPr>
              <w:spacing w:after="20"/>
              <w:ind w:left="20"/>
              <w:jc w:val="both"/>
            </w:pPr>
            <w:r>
              <w:rPr>
                <w:rFonts w:ascii="Times New Roman"/>
                <w:b w:val="false"/>
                <w:i w:val="false"/>
                <w:color w:val="000000"/>
                <w:sz w:val="20"/>
              </w:rPr>
              <w:t>
больным с психическим расстройством</w:t>
            </w:r>
          </w:p>
          <w:p>
            <w:pPr>
              <w:spacing w:after="20"/>
              <w:ind w:left="20"/>
              <w:jc w:val="both"/>
            </w:pPr>
            <w:r>
              <w:rPr>
                <w:rFonts w:ascii="Times New Roman"/>
                <w:b w:val="false"/>
                <w:i w:val="false"/>
                <w:color w:val="000000"/>
                <w:sz w:val="20"/>
              </w:rPr>
              <w:t>
(заболеванием)</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адамның статистикалық</w:t>
            </w:r>
          </w:p>
          <w:p>
            <w:pPr>
              <w:spacing w:after="20"/>
              <w:ind w:left="20"/>
              <w:jc w:val="both"/>
            </w:pPr>
            <w:r>
              <w:rPr>
                <w:rFonts w:ascii="Times New Roman"/>
                <w:b w:val="false"/>
                <w:i w:val="false"/>
                <w:color w:val="000000"/>
                <w:sz w:val="20"/>
              </w:rPr>
              <w:t>
картасы (Статистическая карта выбывшего из</w:t>
            </w:r>
          </w:p>
          <w:p>
            <w:pPr>
              <w:spacing w:after="20"/>
              <w:ind w:left="20"/>
              <w:jc w:val="both"/>
            </w:pPr>
            <w:r>
              <w:rPr>
                <w:rFonts w:ascii="Times New Roman"/>
                <w:b w:val="false"/>
                <w:i w:val="false"/>
                <w:color w:val="000000"/>
                <w:sz w:val="20"/>
              </w:rPr>
              <w:t>
стационара)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стационардан шыққан адамның</w:t>
            </w:r>
          </w:p>
          <w:p>
            <w:pPr>
              <w:spacing w:after="20"/>
              <w:ind w:left="20"/>
              <w:jc w:val="both"/>
            </w:pPr>
            <w:r>
              <w:rPr>
                <w:rFonts w:ascii="Times New Roman"/>
                <w:b w:val="false"/>
                <w:i w:val="false"/>
                <w:color w:val="000000"/>
                <w:sz w:val="20"/>
              </w:rPr>
              <w:t>
статистикалық картасы (Статистическая</w:t>
            </w:r>
          </w:p>
          <w:p>
            <w:pPr>
              <w:spacing w:after="20"/>
              <w:ind w:left="20"/>
              <w:jc w:val="both"/>
            </w:pPr>
            <w:r>
              <w:rPr>
                <w:rFonts w:ascii="Times New Roman"/>
                <w:b w:val="false"/>
                <w:i w:val="false"/>
                <w:color w:val="000000"/>
                <w:sz w:val="20"/>
              </w:rPr>
              <w:t>
карта выбывшего из наркологического</w:t>
            </w:r>
          </w:p>
          <w:p>
            <w:pPr>
              <w:spacing w:after="20"/>
              <w:ind w:left="20"/>
              <w:jc w:val="both"/>
            </w:pPr>
            <w:r>
              <w:rPr>
                <w:rFonts w:ascii="Times New Roman"/>
                <w:b w:val="false"/>
                <w:i w:val="false"/>
                <w:color w:val="000000"/>
                <w:sz w:val="20"/>
              </w:rPr>
              <w:t>
стационара)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стационардан шыққан адамның</w:t>
            </w:r>
          </w:p>
          <w:p>
            <w:pPr>
              <w:spacing w:after="20"/>
              <w:ind w:left="20"/>
              <w:jc w:val="both"/>
            </w:pPr>
            <w:r>
              <w:rPr>
                <w:rFonts w:ascii="Times New Roman"/>
                <w:b w:val="false"/>
                <w:i w:val="false"/>
                <w:color w:val="000000"/>
                <w:sz w:val="20"/>
              </w:rPr>
              <w:t>
статистикалық картасы (Статистическая</w:t>
            </w:r>
          </w:p>
          <w:p>
            <w:pPr>
              <w:spacing w:after="20"/>
              <w:ind w:left="20"/>
              <w:jc w:val="both"/>
            </w:pPr>
            <w:r>
              <w:rPr>
                <w:rFonts w:ascii="Times New Roman"/>
                <w:b w:val="false"/>
                <w:i w:val="false"/>
                <w:color w:val="000000"/>
                <w:sz w:val="20"/>
              </w:rPr>
              <w:t>
карта выбывшего из онкологического</w:t>
            </w:r>
          </w:p>
          <w:p>
            <w:pPr>
              <w:spacing w:after="20"/>
              <w:ind w:left="20"/>
              <w:jc w:val="both"/>
            </w:pPr>
            <w:r>
              <w:rPr>
                <w:rFonts w:ascii="Times New Roman"/>
                <w:b w:val="false"/>
                <w:i w:val="false"/>
                <w:color w:val="000000"/>
                <w:sz w:val="20"/>
              </w:rPr>
              <w:t>
стационара)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066-2/у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стационардан шыққан адамның</w:t>
            </w:r>
          </w:p>
          <w:p>
            <w:pPr>
              <w:spacing w:after="20"/>
              <w:ind w:left="20"/>
              <w:jc w:val="both"/>
            </w:pPr>
            <w:r>
              <w:rPr>
                <w:rFonts w:ascii="Times New Roman"/>
                <w:b w:val="false"/>
                <w:i w:val="false"/>
                <w:color w:val="000000"/>
                <w:sz w:val="20"/>
              </w:rPr>
              <w:t>
статистикалық картасы (Статистическая</w:t>
            </w:r>
          </w:p>
          <w:p>
            <w:pPr>
              <w:spacing w:after="20"/>
              <w:ind w:left="20"/>
              <w:jc w:val="both"/>
            </w:pPr>
            <w:r>
              <w:rPr>
                <w:rFonts w:ascii="Times New Roman"/>
                <w:b w:val="false"/>
                <w:i w:val="false"/>
                <w:color w:val="000000"/>
                <w:sz w:val="20"/>
              </w:rPr>
              <w:t>
карта выбывшего из психиатрического</w:t>
            </w:r>
          </w:p>
          <w:p>
            <w:pPr>
              <w:spacing w:after="20"/>
              <w:ind w:left="20"/>
              <w:jc w:val="both"/>
            </w:pPr>
            <w:r>
              <w:rPr>
                <w:rFonts w:ascii="Times New Roman"/>
                <w:b w:val="false"/>
                <w:i w:val="false"/>
                <w:color w:val="000000"/>
                <w:sz w:val="20"/>
              </w:rPr>
              <w:t>
стационара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066 -3/у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жалғастыратын науқастың</w:t>
            </w:r>
          </w:p>
          <w:p>
            <w:pPr>
              <w:spacing w:after="20"/>
              <w:ind w:left="20"/>
              <w:jc w:val="both"/>
            </w:pPr>
            <w:r>
              <w:rPr>
                <w:rFonts w:ascii="Times New Roman"/>
                <w:b w:val="false"/>
                <w:i w:val="false"/>
                <w:color w:val="000000"/>
                <w:sz w:val="20"/>
              </w:rPr>
              <w:t>
статистикалық картасы (Статистическая</w:t>
            </w:r>
          </w:p>
          <w:p>
            <w:pPr>
              <w:spacing w:after="20"/>
              <w:ind w:left="20"/>
              <w:jc w:val="both"/>
            </w:pPr>
            <w:r>
              <w:rPr>
                <w:rFonts w:ascii="Times New Roman"/>
                <w:b w:val="false"/>
                <w:i w:val="false"/>
                <w:color w:val="000000"/>
                <w:sz w:val="20"/>
              </w:rPr>
              <w:t>
карта больного, продолжающего лечение)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066-п/у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адамның статистикалық</w:t>
            </w:r>
          </w:p>
          <w:p>
            <w:pPr>
              <w:spacing w:after="20"/>
              <w:ind w:left="20"/>
              <w:jc w:val="both"/>
            </w:pPr>
            <w:r>
              <w:rPr>
                <w:rFonts w:ascii="Times New Roman"/>
                <w:b w:val="false"/>
                <w:i w:val="false"/>
                <w:color w:val="000000"/>
                <w:sz w:val="20"/>
              </w:rPr>
              <w:t>
картасы (жүкті, босанған әйелге және жаңа</w:t>
            </w:r>
          </w:p>
          <w:p>
            <w:pPr>
              <w:spacing w:after="20"/>
              <w:ind w:left="20"/>
              <w:jc w:val="both"/>
            </w:pPr>
            <w:r>
              <w:rPr>
                <w:rFonts w:ascii="Times New Roman"/>
                <w:b w:val="false"/>
                <w:i w:val="false"/>
                <w:color w:val="000000"/>
                <w:sz w:val="20"/>
              </w:rPr>
              <w:t>
туған (өлі туған) нәрестеге)</w:t>
            </w:r>
          </w:p>
          <w:p>
            <w:pPr>
              <w:spacing w:after="20"/>
              <w:ind w:left="20"/>
              <w:jc w:val="both"/>
            </w:pPr>
            <w:r>
              <w:rPr>
                <w:rFonts w:ascii="Times New Roman"/>
                <w:b w:val="false"/>
                <w:i w:val="false"/>
                <w:color w:val="000000"/>
                <w:sz w:val="20"/>
              </w:rPr>
              <w:t>
(Статистическая карта выбывших из</w:t>
            </w:r>
          </w:p>
          <w:p>
            <w:pPr>
              <w:spacing w:after="20"/>
              <w:ind w:left="20"/>
              <w:jc w:val="both"/>
            </w:pPr>
            <w:r>
              <w:rPr>
                <w:rFonts w:ascii="Times New Roman"/>
                <w:b w:val="false"/>
                <w:i w:val="false"/>
                <w:color w:val="000000"/>
                <w:sz w:val="20"/>
              </w:rPr>
              <w:t>
стационара (беременных, родильниц и</w:t>
            </w:r>
          </w:p>
          <w:p>
            <w:pPr>
              <w:spacing w:after="20"/>
              <w:ind w:left="20"/>
              <w:jc w:val="both"/>
            </w:pPr>
            <w:r>
              <w:rPr>
                <w:rFonts w:ascii="Times New Roman"/>
                <w:b w:val="false"/>
                <w:i w:val="false"/>
                <w:color w:val="000000"/>
                <w:sz w:val="20"/>
              </w:rPr>
              <w:t>
новорожденных (мертворожденных))</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тарихы (История родов)</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8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даму тарихы (История развития</w:t>
            </w:r>
          </w:p>
          <w:p>
            <w:pPr>
              <w:spacing w:after="20"/>
              <w:ind w:left="20"/>
              <w:jc w:val="both"/>
            </w:pPr>
            <w:r>
              <w:rPr>
                <w:rFonts w:ascii="Times New Roman"/>
                <w:b w:val="false"/>
                <w:i w:val="false"/>
                <w:color w:val="000000"/>
                <w:sz w:val="20"/>
              </w:rPr>
              <w:t>
новорожденного)</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8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бөлiмшесiнiң (палатасының)</w:t>
            </w:r>
          </w:p>
          <w:p>
            <w:pPr>
              <w:spacing w:after="20"/>
              <w:ind w:left="20"/>
              <w:jc w:val="both"/>
            </w:pPr>
            <w:r>
              <w:rPr>
                <w:rFonts w:ascii="Times New Roman"/>
                <w:b w:val="false"/>
                <w:i w:val="false"/>
                <w:color w:val="000000"/>
                <w:sz w:val="20"/>
              </w:rPr>
              <w:t>
журналы</w:t>
            </w:r>
          </w:p>
          <w:p>
            <w:pPr>
              <w:spacing w:after="20"/>
              <w:ind w:left="20"/>
              <w:jc w:val="both"/>
            </w:pPr>
            <w:r>
              <w:rPr>
                <w:rFonts w:ascii="Times New Roman"/>
                <w:b w:val="false"/>
                <w:i w:val="false"/>
                <w:color w:val="000000"/>
                <w:sz w:val="20"/>
              </w:rPr>
              <w:t>
Журнал отделения (палаты) новорожденных</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bl>
    <w:p>
      <w:pPr>
        <w:spacing w:after="0"/>
        <w:ind w:left="0"/>
        <w:jc w:val="left"/>
      </w:pPr>
      <w:r>
        <w:rPr>
          <w:rFonts w:ascii="Times New Roman"/>
          <w:b/>
          <w:i w:val="false"/>
          <w:color w:val="000000"/>
        </w:rPr>
        <w:t xml:space="preserve">  2. СТАЦИОНАРЛАРДА ЖӘНЕ АМБУЛАТОРИЯЛЫҚ – ЕМХАНАЛЫҚ ҰЙЫМДАРДА</w:t>
      </w:r>
      <w:r>
        <w:br/>
      </w:r>
      <w:r>
        <w:rPr>
          <w:rFonts w:ascii="Times New Roman"/>
          <w:b/>
          <w:i w:val="false"/>
          <w:color w:val="000000"/>
        </w:rPr>
        <w:t>ҚОЛДАНЫЛАТЫН МЕДИЦИНАЛЫҚ ЕСЕПКЕ АЛУ ҚҮЖАТТАМАСЫ</w:t>
      </w:r>
      <w:r>
        <w:br/>
      </w:r>
      <w:r>
        <w:rPr>
          <w:rFonts w:ascii="Times New Roman"/>
          <w:b/>
          <w:i w:val="false"/>
          <w:color w:val="000000"/>
        </w:rPr>
        <w:t>МЕДИЦИНСКАЯ УЧЕТНАЯ ДОКУМЕНТАЦИЯ, ИСПОЛЬЗУЕМАЯ В СТАЦИОНАРАХ И</w:t>
      </w:r>
      <w:r>
        <w:br/>
      </w:r>
      <w:r>
        <w:rPr>
          <w:rFonts w:ascii="Times New Roman"/>
          <w:b/>
          <w:i w:val="false"/>
          <w:color w:val="000000"/>
        </w:rPr>
        <w:t>АМБУЛАТОРНО-ПОЛИКЛИНИЧЕСКИХ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3234"/>
        <w:gridCol w:w="2828"/>
        <w:gridCol w:w="1308"/>
        <w:gridCol w:w="2473"/>
        <w:gridCol w:w="1330"/>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 формы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w:t>
            </w:r>
          </w:p>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хранения</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стационардағы (емханадағы,</w:t>
            </w:r>
          </w:p>
          <w:p>
            <w:pPr>
              <w:spacing w:after="20"/>
              <w:ind w:left="20"/>
              <w:jc w:val="both"/>
            </w:pPr>
            <w:r>
              <w:rPr>
                <w:rFonts w:ascii="Times New Roman"/>
                <w:b w:val="false"/>
                <w:i w:val="false"/>
                <w:color w:val="000000"/>
                <w:sz w:val="20"/>
              </w:rPr>
              <w:t>
ауруханадағы) науқастарды есепке алу</w:t>
            </w:r>
          </w:p>
          <w:p>
            <w:pPr>
              <w:spacing w:after="20"/>
              <w:ind w:left="20"/>
              <w:jc w:val="both"/>
            </w:pPr>
            <w:r>
              <w:rPr>
                <w:rFonts w:ascii="Times New Roman"/>
                <w:b w:val="false"/>
                <w:i w:val="false"/>
                <w:color w:val="000000"/>
                <w:sz w:val="20"/>
              </w:rPr>
              <w:t>
журналы (Журнал учета больных дневного</w:t>
            </w:r>
          </w:p>
          <w:p>
            <w:pPr>
              <w:spacing w:after="20"/>
              <w:ind w:left="20"/>
              <w:jc w:val="both"/>
            </w:pPr>
            <w:r>
              <w:rPr>
                <w:rFonts w:ascii="Times New Roman"/>
                <w:b w:val="false"/>
                <w:i w:val="false"/>
                <w:color w:val="000000"/>
                <w:sz w:val="20"/>
              </w:rPr>
              <w:t>
стационара (поликлиники, больницы)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Консультацияға, диагностикалық жолдама</w:t>
            </w:r>
          </w:p>
          <w:p>
            <w:pPr>
              <w:spacing w:after="20"/>
              <w:ind w:left="20"/>
              <w:jc w:val="both"/>
            </w:pPr>
            <w:r>
              <w:rPr>
                <w:rFonts w:ascii="Times New Roman"/>
                <w:b w:val="false"/>
                <w:i w:val="false"/>
                <w:color w:val="000000"/>
                <w:sz w:val="20"/>
              </w:rPr>
              <w:t>
(Направление на консультацию,</w:t>
            </w:r>
          </w:p>
          <w:p>
            <w:pPr>
              <w:spacing w:after="20"/>
              <w:ind w:left="20"/>
              <w:jc w:val="both"/>
            </w:pPr>
            <w:r>
              <w:rPr>
                <w:rFonts w:ascii="Times New Roman"/>
                <w:b w:val="false"/>
                <w:i w:val="false"/>
                <w:color w:val="000000"/>
                <w:sz w:val="20"/>
              </w:rPr>
              <w:t>
диагностическое исследование)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(емхана, аурухана)</w:t>
            </w:r>
          </w:p>
          <w:p>
            <w:pPr>
              <w:spacing w:after="20"/>
              <w:ind w:left="20"/>
              <w:jc w:val="both"/>
            </w:pPr>
            <w:r>
              <w:rPr>
                <w:rFonts w:ascii="Times New Roman"/>
                <w:b w:val="false"/>
                <w:i w:val="false"/>
                <w:color w:val="000000"/>
                <w:sz w:val="20"/>
              </w:rPr>
              <w:t>
науқасының картасы (Карта больного</w:t>
            </w:r>
          </w:p>
          <w:p>
            <w:pPr>
              <w:spacing w:after="20"/>
              <w:ind w:left="20"/>
              <w:jc w:val="both"/>
            </w:pPr>
            <w:r>
              <w:rPr>
                <w:rFonts w:ascii="Times New Roman"/>
                <w:b w:val="false"/>
                <w:i w:val="false"/>
                <w:color w:val="000000"/>
                <w:sz w:val="20"/>
              </w:rPr>
              <w:t>
дневного стационара (поликлиники</w:t>
            </w:r>
          </w:p>
          <w:p>
            <w:pPr>
              <w:spacing w:after="20"/>
              <w:ind w:left="20"/>
              <w:jc w:val="both"/>
            </w:pPr>
            <w:r>
              <w:rPr>
                <w:rFonts w:ascii="Times New Roman"/>
                <w:b w:val="false"/>
                <w:i w:val="false"/>
                <w:color w:val="000000"/>
                <w:sz w:val="20"/>
              </w:rPr>
              <w:t>
больницы))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затты қолдану және</w:t>
            </w:r>
          </w:p>
          <w:p>
            <w:pPr>
              <w:spacing w:after="20"/>
              <w:ind w:left="20"/>
              <w:jc w:val="both"/>
            </w:pPr>
            <w:r>
              <w:rPr>
                <w:rFonts w:ascii="Times New Roman"/>
                <w:b w:val="false"/>
                <w:i w:val="false"/>
                <w:color w:val="000000"/>
                <w:sz w:val="20"/>
              </w:rPr>
              <w:t>
мас болу күйі фактісін анықтау үшін</w:t>
            </w:r>
          </w:p>
          <w:p>
            <w:pPr>
              <w:spacing w:after="20"/>
              <w:ind w:left="20"/>
              <w:jc w:val="both"/>
            </w:pPr>
            <w:r>
              <w:rPr>
                <w:rFonts w:ascii="Times New Roman"/>
                <w:b w:val="false"/>
                <w:i w:val="false"/>
                <w:color w:val="000000"/>
                <w:sz w:val="20"/>
              </w:rPr>
              <w:t>
медициналық куәландыруды тіркеу журналы</w:t>
            </w:r>
          </w:p>
          <w:p>
            <w:pPr>
              <w:spacing w:after="20"/>
              <w:ind w:left="20"/>
              <w:jc w:val="both"/>
            </w:pPr>
            <w:r>
              <w:rPr>
                <w:rFonts w:ascii="Times New Roman"/>
                <w:b w:val="false"/>
                <w:i w:val="false"/>
                <w:color w:val="000000"/>
                <w:sz w:val="20"/>
              </w:rPr>
              <w:t>
(Журнал регистрации медицинского</w:t>
            </w:r>
          </w:p>
          <w:p>
            <w:pPr>
              <w:spacing w:after="20"/>
              <w:ind w:left="20"/>
              <w:jc w:val="both"/>
            </w:pPr>
            <w:r>
              <w:rPr>
                <w:rFonts w:ascii="Times New Roman"/>
                <w:b w:val="false"/>
                <w:i w:val="false"/>
                <w:color w:val="000000"/>
                <w:sz w:val="20"/>
              </w:rPr>
              <w:t>
освидетельствования для установления</w:t>
            </w:r>
          </w:p>
          <w:p>
            <w:pPr>
              <w:spacing w:after="20"/>
              <w:ind w:left="20"/>
              <w:jc w:val="both"/>
            </w:pPr>
            <w:r>
              <w:rPr>
                <w:rFonts w:ascii="Times New Roman"/>
                <w:b w:val="false"/>
                <w:i w:val="false"/>
                <w:color w:val="000000"/>
                <w:sz w:val="20"/>
              </w:rPr>
              <w:t>
факта употребления психоактивного</w:t>
            </w:r>
          </w:p>
          <w:p>
            <w:pPr>
              <w:spacing w:after="20"/>
              <w:ind w:left="20"/>
              <w:jc w:val="both"/>
            </w:pPr>
            <w:r>
              <w:rPr>
                <w:rFonts w:ascii="Times New Roman"/>
                <w:b w:val="false"/>
                <w:i w:val="false"/>
                <w:color w:val="000000"/>
                <w:sz w:val="20"/>
              </w:rPr>
              <w:t>
вещества и состояния опьянения)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стационарлық науқастың</w:t>
            </w:r>
          </w:p>
          <w:p>
            <w:pPr>
              <w:spacing w:after="20"/>
              <w:ind w:left="20"/>
              <w:jc w:val="both"/>
            </w:pPr>
            <w:r>
              <w:rPr>
                <w:rFonts w:ascii="Times New Roman"/>
                <w:b w:val="false"/>
                <w:i w:val="false"/>
                <w:color w:val="000000"/>
                <w:sz w:val="20"/>
              </w:rPr>
              <w:t>
медициналық картасынан көшірме (Выписка</w:t>
            </w:r>
          </w:p>
          <w:p>
            <w:pPr>
              <w:spacing w:after="20"/>
              <w:ind w:left="20"/>
              <w:jc w:val="both"/>
            </w:pPr>
            <w:r>
              <w:rPr>
                <w:rFonts w:ascii="Times New Roman"/>
                <w:b w:val="false"/>
                <w:i w:val="false"/>
                <w:color w:val="000000"/>
                <w:sz w:val="20"/>
              </w:rPr>
              <w:t>
из медицинской карты амбулаторного,</w:t>
            </w:r>
          </w:p>
          <w:p>
            <w:pPr>
              <w:spacing w:after="20"/>
              <w:ind w:left="20"/>
              <w:jc w:val="both"/>
            </w:pPr>
            <w:r>
              <w:rPr>
                <w:rFonts w:ascii="Times New Roman"/>
                <w:b w:val="false"/>
                <w:i w:val="false"/>
                <w:color w:val="000000"/>
                <w:sz w:val="20"/>
              </w:rPr>
              <w:t>
стационарного больного)</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(лет)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зерттеулері кезінде дозалық</w:t>
            </w:r>
          </w:p>
          <w:p>
            <w:pPr>
              <w:spacing w:after="20"/>
              <w:ind w:left="20"/>
              <w:jc w:val="both"/>
            </w:pPr>
            <w:r>
              <w:rPr>
                <w:rFonts w:ascii="Times New Roman"/>
                <w:b w:val="false"/>
                <w:i w:val="false"/>
                <w:color w:val="000000"/>
                <w:sz w:val="20"/>
              </w:rPr>
              <w:t>
жүктемелерді есептеудің қосымша парағы</w:t>
            </w:r>
          </w:p>
          <w:p>
            <w:pPr>
              <w:spacing w:after="20"/>
              <w:ind w:left="20"/>
              <w:jc w:val="both"/>
            </w:pPr>
            <w:r>
              <w:rPr>
                <w:rFonts w:ascii="Times New Roman"/>
                <w:b w:val="false"/>
                <w:i w:val="false"/>
                <w:color w:val="000000"/>
                <w:sz w:val="20"/>
              </w:rPr>
              <w:t>
(Вкладной лист учета дозовых нагрузок при</w:t>
            </w:r>
          </w:p>
          <w:p>
            <w:pPr>
              <w:spacing w:after="20"/>
              <w:ind w:left="20"/>
              <w:jc w:val="both"/>
            </w:pPr>
            <w:r>
              <w:rPr>
                <w:rFonts w:ascii="Times New Roman"/>
                <w:b w:val="false"/>
                <w:i w:val="false"/>
                <w:color w:val="000000"/>
                <w:sz w:val="20"/>
              </w:rPr>
              <w:t>
рентгеновских исследованиях)</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Емшараларды есепке алу журналы (Журнал</w:t>
            </w:r>
          </w:p>
          <w:p>
            <w:pPr>
              <w:spacing w:after="20"/>
              <w:ind w:left="20"/>
              <w:jc w:val="both"/>
            </w:pPr>
            <w:r>
              <w:rPr>
                <w:rFonts w:ascii="Times New Roman"/>
                <w:b w:val="false"/>
                <w:i w:val="false"/>
                <w:color w:val="000000"/>
                <w:sz w:val="20"/>
              </w:rPr>
              <w:t>
учета процедур)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комиссияның</w:t>
            </w:r>
          </w:p>
          <w:p>
            <w:pPr>
              <w:spacing w:after="20"/>
              <w:ind w:left="20"/>
              <w:jc w:val="both"/>
            </w:pPr>
            <w:r>
              <w:rPr>
                <w:rFonts w:ascii="Times New Roman"/>
                <w:b w:val="false"/>
                <w:i w:val="false"/>
                <w:color w:val="000000"/>
                <w:sz w:val="20"/>
              </w:rPr>
              <w:t>
қорытындыларын жазу журналы (Журнал для</w:t>
            </w:r>
          </w:p>
          <w:p>
            <w:pPr>
              <w:spacing w:after="20"/>
              <w:ind w:left="20"/>
              <w:jc w:val="both"/>
            </w:pPr>
            <w:r>
              <w:rPr>
                <w:rFonts w:ascii="Times New Roman"/>
                <w:b w:val="false"/>
                <w:i w:val="false"/>
                <w:color w:val="000000"/>
                <w:sz w:val="20"/>
              </w:rPr>
              <w:t>
записи заключений</w:t>
            </w:r>
          </w:p>
          <w:p>
            <w:pPr>
              <w:spacing w:after="20"/>
              <w:ind w:left="20"/>
              <w:jc w:val="both"/>
            </w:pPr>
            <w:r>
              <w:rPr>
                <w:rFonts w:ascii="Times New Roman"/>
                <w:b w:val="false"/>
                <w:i w:val="false"/>
                <w:color w:val="000000"/>
                <w:sz w:val="20"/>
              </w:rPr>
              <w:t>
врачебно-консультационной комиссии)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 консультациялық</w:t>
            </w:r>
          </w:p>
          <w:p>
            <w:pPr>
              <w:spacing w:after="20"/>
              <w:ind w:left="20"/>
              <w:jc w:val="both"/>
            </w:pPr>
            <w:r>
              <w:rPr>
                <w:rFonts w:ascii="Times New Roman"/>
                <w:b w:val="false"/>
                <w:i w:val="false"/>
                <w:color w:val="000000"/>
                <w:sz w:val="20"/>
              </w:rPr>
              <w:t>
комиссиясының қорытындысы (Заключение</w:t>
            </w:r>
          </w:p>
          <w:p>
            <w:pPr>
              <w:spacing w:after="20"/>
              <w:ind w:left="20"/>
              <w:jc w:val="both"/>
            </w:pPr>
            <w:r>
              <w:rPr>
                <w:rFonts w:ascii="Times New Roman"/>
                <w:b w:val="false"/>
                <w:i w:val="false"/>
                <w:color w:val="000000"/>
                <w:sz w:val="20"/>
              </w:rPr>
              <w:t>
врачебно – консультационной комиссии)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035 -1/у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парақтарын тіркеу</w:t>
            </w:r>
          </w:p>
          <w:p>
            <w:pPr>
              <w:spacing w:after="20"/>
              <w:ind w:left="20"/>
              <w:jc w:val="both"/>
            </w:pPr>
            <w:r>
              <w:rPr>
                <w:rFonts w:ascii="Times New Roman"/>
                <w:b w:val="false"/>
                <w:i w:val="false"/>
                <w:color w:val="000000"/>
                <w:sz w:val="20"/>
              </w:rPr>
              <w:t>
кітабы (Книга регистрации листков</w:t>
            </w:r>
          </w:p>
          <w:p>
            <w:pPr>
              <w:spacing w:after="20"/>
              <w:ind w:left="20"/>
              <w:jc w:val="both"/>
            </w:pPr>
            <w:r>
              <w:rPr>
                <w:rFonts w:ascii="Times New Roman"/>
                <w:b w:val="false"/>
                <w:i w:val="false"/>
                <w:color w:val="000000"/>
                <w:sz w:val="20"/>
              </w:rPr>
              <w:t>
нетрудоспособности)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p>
            <w:pPr>
              <w:spacing w:after="20"/>
              <w:ind w:left="20"/>
              <w:jc w:val="both"/>
            </w:pPr>
            <w:r>
              <w:rPr>
                <w:rFonts w:ascii="Times New Roman"/>
                <w:b w:val="false"/>
                <w:i w:val="false"/>
                <w:color w:val="000000"/>
                <w:sz w:val="20"/>
              </w:rPr>
              <w:t>
(Книга),</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СӨСҚ, аурулардың профилактикасы жөніндегі</w:t>
            </w:r>
          </w:p>
          <w:p>
            <w:pPr>
              <w:spacing w:after="20"/>
              <w:ind w:left="20"/>
              <w:jc w:val="both"/>
            </w:pPr>
            <w:r>
              <w:rPr>
                <w:rFonts w:ascii="Times New Roman"/>
                <w:b w:val="false"/>
                <w:i w:val="false"/>
                <w:color w:val="000000"/>
                <w:sz w:val="20"/>
              </w:rPr>
              <w:t>
ic-шараларды есепке алу журналы (Журнал</w:t>
            </w:r>
          </w:p>
          <w:p>
            <w:pPr>
              <w:spacing w:after="20"/>
              <w:ind w:left="20"/>
              <w:jc w:val="both"/>
            </w:pPr>
            <w:r>
              <w:rPr>
                <w:rFonts w:ascii="Times New Roman"/>
                <w:b w:val="false"/>
                <w:i w:val="false"/>
                <w:color w:val="000000"/>
                <w:sz w:val="20"/>
              </w:rPr>
              <w:t>
учета мероприятий по ФЗОЖ, профилактике</w:t>
            </w:r>
          </w:p>
          <w:p>
            <w:pPr>
              <w:spacing w:after="20"/>
              <w:ind w:left="20"/>
              <w:jc w:val="both"/>
            </w:pPr>
            <w:r>
              <w:rPr>
                <w:rFonts w:ascii="Times New Roman"/>
                <w:b w:val="false"/>
                <w:i w:val="false"/>
                <w:color w:val="000000"/>
                <w:sz w:val="20"/>
              </w:rPr>
              <w:t>
заболеваний)</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ұйымының ақпараттық – оқыту</w:t>
            </w:r>
          </w:p>
          <w:p>
            <w:pPr>
              <w:spacing w:after="20"/>
              <w:ind w:left="20"/>
              <w:jc w:val="both"/>
            </w:pPr>
            <w:r>
              <w:rPr>
                <w:rFonts w:ascii="Times New Roman"/>
                <w:b w:val="false"/>
                <w:i w:val="false"/>
                <w:color w:val="000000"/>
                <w:sz w:val="20"/>
              </w:rPr>
              <w:t>
жұмысын тіркеу журналы (Журнал</w:t>
            </w:r>
          </w:p>
          <w:p>
            <w:pPr>
              <w:spacing w:after="20"/>
              <w:ind w:left="20"/>
              <w:jc w:val="both"/>
            </w:pPr>
            <w:r>
              <w:rPr>
                <w:rFonts w:ascii="Times New Roman"/>
                <w:b w:val="false"/>
                <w:i w:val="false"/>
                <w:color w:val="000000"/>
                <w:sz w:val="20"/>
              </w:rPr>
              <w:t>
регистрации информационно-образовательной</w:t>
            </w:r>
          </w:p>
          <w:p>
            <w:pPr>
              <w:spacing w:after="20"/>
              <w:ind w:left="20"/>
              <w:jc w:val="both"/>
            </w:pPr>
            <w:r>
              <w:rPr>
                <w:rFonts w:ascii="Times New Roman"/>
                <w:b w:val="false"/>
                <w:i w:val="false"/>
                <w:color w:val="000000"/>
                <w:sz w:val="20"/>
              </w:rPr>
              <w:t>
работы медицинской организации)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қызметкердің халық арасында СӨС</w:t>
            </w:r>
          </w:p>
          <w:p>
            <w:pPr>
              <w:spacing w:after="20"/>
              <w:ind w:left="20"/>
              <w:jc w:val="both"/>
            </w:pPr>
            <w:r>
              <w:rPr>
                <w:rFonts w:ascii="Times New Roman"/>
                <w:b w:val="false"/>
                <w:i w:val="false"/>
                <w:color w:val="000000"/>
                <w:sz w:val="20"/>
              </w:rPr>
              <w:t>
насихаттау, аурулардын алдын алу</w:t>
            </w:r>
          </w:p>
          <w:p>
            <w:pPr>
              <w:spacing w:after="20"/>
              <w:ind w:left="20"/>
              <w:jc w:val="both"/>
            </w:pPr>
            <w:r>
              <w:rPr>
                <w:rFonts w:ascii="Times New Roman"/>
                <w:b w:val="false"/>
                <w:i w:val="false"/>
                <w:color w:val="000000"/>
                <w:sz w:val="20"/>
              </w:rPr>
              <w:t>
жөніндегі жұмыстын тіркеу журналы (Журнал</w:t>
            </w:r>
          </w:p>
          <w:p>
            <w:pPr>
              <w:spacing w:after="20"/>
              <w:ind w:left="20"/>
              <w:jc w:val="both"/>
            </w:pPr>
            <w:r>
              <w:rPr>
                <w:rFonts w:ascii="Times New Roman"/>
                <w:b w:val="false"/>
                <w:i w:val="false"/>
                <w:color w:val="000000"/>
                <w:sz w:val="20"/>
              </w:rPr>
              <w:t>
регистрации работы медицинского персонала</w:t>
            </w:r>
          </w:p>
          <w:p>
            <w:pPr>
              <w:spacing w:after="20"/>
              <w:ind w:left="20"/>
              <w:jc w:val="both"/>
            </w:pPr>
            <w:r>
              <w:rPr>
                <w:rFonts w:ascii="Times New Roman"/>
                <w:b w:val="false"/>
                <w:i w:val="false"/>
                <w:color w:val="000000"/>
                <w:sz w:val="20"/>
              </w:rPr>
              <w:t>
по пропаганде ЗОЖ, профилактике</w:t>
            </w:r>
          </w:p>
          <w:p>
            <w:pPr>
              <w:spacing w:after="20"/>
              <w:ind w:left="20"/>
              <w:jc w:val="both"/>
            </w:pPr>
            <w:r>
              <w:rPr>
                <w:rFonts w:ascii="Times New Roman"/>
                <w:b w:val="false"/>
                <w:i w:val="false"/>
                <w:color w:val="000000"/>
                <w:sz w:val="20"/>
              </w:rPr>
              <w:t>
заболеваний среди населения)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Рентген-диагностикалық бөлімшесінің, УДЗ</w:t>
            </w:r>
          </w:p>
          <w:p>
            <w:pPr>
              <w:spacing w:after="20"/>
              <w:ind w:left="20"/>
              <w:jc w:val="both"/>
            </w:pPr>
            <w:r>
              <w:rPr>
                <w:rFonts w:ascii="Times New Roman"/>
                <w:b w:val="false"/>
                <w:i w:val="false"/>
                <w:color w:val="000000"/>
                <w:sz w:val="20"/>
              </w:rPr>
              <w:t>
және компьютерлік томография бөлмесінің</w:t>
            </w:r>
          </w:p>
          <w:p>
            <w:pPr>
              <w:spacing w:after="20"/>
              <w:ind w:left="20"/>
              <w:jc w:val="both"/>
            </w:pPr>
            <w:r>
              <w:rPr>
                <w:rFonts w:ascii="Times New Roman"/>
                <w:b w:val="false"/>
                <w:i w:val="false"/>
                <w:color w:val="000000"/>
                <w:sz w:val="20"/>
              </w:rPr>
              <w:t>
жұмысын есепке алу күнделігі (Дневник</w:t>
            </w:r>
          </w:p>
          <w:p>
            <w:pPr>
              <w:spacing w:after="20"/>
              <w:ind w:left="20"/>
              <w:jc w:val="both"/>
            </w:pPr>
            <w:r>
              <w:rPr>
                <w:rFonts w:ascii="Times New Roman"/>
                <w:b w:val="false"/>
                <w:i w:val="false"/>
                <w:color w:val="000000"/>
                <w:sz w:val="20"/>
              </w:rPr>
              <w:t>
учета работы рентгенодиагностического</w:t>
            </w:r>
          </w:p>
          <w:p>
            <w:pPr>
              <w:spacing w:after="20"/>
              <w:ind w:left="20"/>
              <w:jc w:val="both"/>
            </w:pPr>
            <w:r>
              <w:rPr>
                <w:rFonts w:ascii="Times New Roman"/>
                <w:b w:val="false"/>
                <w:i w:val="false"/>
                <w:color w:val="000000"/>
                <w:sz w:val="20"/>
              </w:rPr>
              <w:t>
отделения, кабинета УЗИ и компьютерной</w:t>
            </w:r>
          </w:p>
          <w:p>
            <w:pPr>
              <w:spacing w:after="20"/>
              <w:ind w:left="20"/>
              <w:jc w:val="both"/>
            </w:pPr>
            <w:r>
              <w:rPr>
                <w:rFonts w:ascii="Times New Roman"/>
                <w:b w:val="false"/>
                <w:i w:val="false"/>
                <w:color w:val="000000"/>
                <w:sz w:val="20"/>
              </w:rPr>
              <w:t>
томографии)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Емхананың/әйелдер консультациясының орта</w:t>
            </w:r>
          </w:p>
          <w:p>
            <w:pPr>
              <w:spacing w:after="20"/>
              <w:ind w:left="20"/>
              <w:jc w:val="both"/>
            </w:pPr>
            <w:r>
              <w:rPr>
                <w:rFonts w:ascii="Times New Roman"/>
                <w:b w:val="false"/>
                <w:i w:val="false"/>
                <w:color w:val="000000"/>
                <w:sz w:val="20"/>
              </w:rPr>
              <w:t>
медперсоналының жұмысын есепке алудың</w:t>
            </w:r>
          </w:p>
          <w:p>
            <w:pPr>
              <w:spacing w:after="20"/>
              <w:ind w:left="20"/>
              <w:jc w:val="both"/>
            </w:pPr>
            <w:r>
              <w:rPr>
                <w:rFonts w:ascii="Times New Roman"/>
                <w:b w:val="false"/>
                <w:i w:val="false"/>
                <w:color w:val="000000"/>
                <w:sz w:val="20"/>
              </w:rPr>
              <w:t>
жиынтық ведомосы (Сводная ведомость учета</w:t>
            </w:r>
          </w:p>
          <w:p>
            <w:pPr>
              <w:spacing w:after="20"/>
              <w:ind w:left="20"/>
              <w:jc w:val="both"/>
            </w:pPr>
            <w:r>
              <w:rPr>
                <w:rFonts w:ascii="Times New Roman"/>
                <w:b w:val="false"/>
                <w:i w:val="false"/>
                <w:color w:val="000000"/>
                <w:sz w:val="20"/>
              </w:rPr>
              <w:t>
работы среднего медперсонала</w:t>
            </w:r>
          </w:p>
          <w:p>
            <w:pPr>
              <w:spacing w:after="20"/>
              <w:ind w:left="20"/>
              <w:jc w:val="both"/>
            </w:pPr>
            <w:r>
              <w:rPr>
                <w:rFonts w:ascii="Times New Roman"/>
                <w:b w:val="false"/>
                <w:i w:val="false"/>
                <w:color w:val="000000"/>
                <w:sz w:val="20"/>
              </w:rPr>
              <w:t>
поликлиники/женской консультации)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бөлімшенің (бөлмесінің)</w:t>
            </w:r>
          </w:p>
          <w:p>
            <w:pPr>
              <w:spacing w:after="20"/>
              <w:ind w:left="20"/>
              <w:jc w:val="both"/>
            </w:pPr>
            <w:r>
              <w:rPr>
                <w:rFonts w:ascii="Times New Roman"/>
                <w:b w:val="false"/>
                <w:i w:val="false"/>
                <w:color w:val="000000"/>
                <w:sz w:val="20"/>
              </w:rPr>
              <w:t>
жұмысының есепке алу журналы (Журнал</w:t>
            </w:r>
          </w:p>
          <w:p>
            <w:pPr>
              <w:spacing w:after="20"/>
              <w:ind w:left="20"/>
              <w:jc w:val="both"/>
            </w:pPr>
            <w:r>
              <w:rPr>
                <w:rFonts w:ascii="Times New Roman"/>
                <w:b w:val="false"/>
                <w:i w:val="false"/>
                <w:color w:val="000000"/>
                <w:sz w:val="20"/>
              </w:rPr>
              <w:t>
учета работы эндоскопического отделения</w:t>
            </w:r>
          </w:p>
          <w:p>
            <w:pPr>
              <w:spacing w:after="20"/>
              <w:ind w:left="20"/>
              <w:jc w:val="both"/>
            </w:pPr>
            <w:r>
              <w:rPr>
                <w:rFonts w:ascii="Times New Roman"/>
                <w:b w:val="false"/>
                <w:i w:val="false"/>
                <w:color w:val="000000"/>
                <w:sz w:val="20"/>
              </w:rPr>
              <w:t>
(кабинета)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 бөлімшесінің</w:t>
            </w:r>
          </w:p>
          <w:p>
            <w:pPr>
              <w:spacing w:after="20"/>
              <w:ind w:left="20"/>
              <w:jc w:val="both"/>
            </w:pPr>
            <w:r>
              <w:rPr>
                <w:rFonts w:ascii="Times New Roman"/>
                <w:b w:val="false"/>
                <w:i w:val="false"/>
                <w:color w:val="000000"/>
                <w:sz w:val="20"/>
              </w:rPr>
              <w:t>
(бөлмесінің) жұмысын есепке алу журналы</w:t>
            </w:r>
          </w:p>
          <w:p>
            <w:pPr>
              <w:spacing w:after="20"/>
              <w:ind w:left="20"/>
              <w:jc w:val="both"/>
            </w:pPr>
            <w:r>
              <w:rPr>
                <w:rFonts w:ascii="Times New Roman"/>
                <w:b w:val="false"/>
                <w:i w:val="false"/>
                <w:color w:val="000000"/>
                <w:sz w:val="20"/>
              </w:rPr>
              <w:t>
(Журнал работы отделения (кабинета)</w:t>
            </w:r>
          </w:p>
          <w:p>
            <w:pPr>
              <w:spacing w:after="20"/>
              <w:ind w:left="20"/>
              <w:jc w:val="both"/>
            </w:pPr>
            <w:r>
              <w:rPr>
                <w:rFonts w:ascii="Times New Roman"/>
                <w:b w:val="false"/>
                <w:i w:val="false"/>
                <w:color w:val="000000"/>
                <w:sz w:val="20"/>
              </w:rPr>
              <w:t>
функциональной диагностики)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бөлмесінде</w:t>
            </w:r>
          </w:p>
          <w:p>
            <w:pPr>
              <w:spacing w:after="20"/>
              <w:ind w:left="20"/>
              <w:jc w:val="both"/>
            </w:pPr>
            <w:r>
              <w:rPr>
                <w:rFonts w:ascii="Times New Roman"/>
                <w:b w:val="false"/>
                <w:i w:val="false"/>
                <w:color w:val="000000"/>
                <w:sz w:val="20"/>
              </w:rPr>
              <w:t>
емделушінің картасы (Карта лечащегося в</w:t>
            </w:r>
          </w:p>
          <w:p>
            <w:pPr>
              <w:spacing w:after="20"/>
              <w:ind w:left="20"/>
              <w:jc w:val="both"/>
            </w:pPr>
            <w:r>
              <w:rPr>
                <w:rFonts w:ascii="Times New Roman"/>
                <w:b w:val="false"/>
                <w:i w:val="false"/>
                <w:color w:val="000000"/>
                <w:sz w:val="20"/>
              </w:rPr>
              <w:t>
кабинете лечебной физкультуры)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бөлімшесінде (бөлмесінде)</w:t>
            </w:r>
          </w:p>
          <w:p>
            <w:pPr>
              <w:spacing w:after="20"/>
              <w:ind w:left="20"/>
              <w:jc w:val="both"/>
            </w:pPr>
            <w:r>
              <w:rPr>
                <w:rFonts w:ascii="Times New Roman"/>
                <w:b w:val="false"/>
                <w:i w:val="false"/>
                <w:color w:val="000000"/>
                <w:sz w:val="20"/>
              </w:rPr>
              <w:t>
емделуші науқастың картасы (Карта</w:t>
            </w:r>
          </w:p>
          <w:p>
            <w:pPr>
              <w:spacing w:after="20"/>
              <w:ind w:left="20"/>
              <w:jc w:val="both"/>
            </w:pPr>
            <w:r>
              <w:rPr>
                <w:rFonts w:ascii="Times New Roman"/>
                <w:b w:val="false"/>
                <w:i w:val="false"/>
                <w:color w:val="000000"/>
                <w:sz w:val="20"/>
              </w:rPr>
              <w:t>
больного, лечащегося в</w:t>
            </w:r>
          </w:p>
          <w:p>
            <w:pPr>
              <w:spacing w:after="20"/>
              <w:ind w:left="20"/>
              <w:jc w:val="both"/>
            </w:pPr>
            <w:r>
              <w:rPr>
                <w:rFonts w:ascii="Times New Roman"/>
                <w:b w:val="false"/>
                <w:i w:val="false"/>
                <w:color w:val="000000"/>
                <w:sz w:val="20"/>
              </w:rPr>
              <w:t>
физиотерапевтическом отделении (кабинете)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бөлімшенің (бөлменің)</w:t>
            </w:r>
          </w:p>
          <w:p>
            <w:pPr>
              <w:spacing w:after="20"/>
              <w:ind w:left="20"/>
              <w:jc w:val="both"/>
            </w:pPr>
            <w:r>
              <w:rPr>
                <w:rFonts w:ascii="Times New Roman"/>
                <w:b w:val="false"/>
                <w:i w:val="false"/>
                <w:color w:val="000000"/>
                <w:sz w:val="20"/>
              </w:rPr>
              <w:t>
күнделігі (Дневник физиотерапевтического</w:t>
            </w:r>
          </w:p>
          <w:p>
            <w:pPr>
              <w:spacing w:after="20"/>
              <w:ind w:left="20"/>
              <w:jc w:val="both"/>
            </w:pPr>
            <w:r>
              <w:rPr>
                <w:rFonts w:ascii="Times New Roman"/>
                <w:b w:val="false"/>
                <w:i w:val="false"/>
                <w:color w:val="000000"/>
                <w:sz w:val="20"/>
              </w:rPr>
              <w:t>
отделения (кабинета)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Инерефлексотерапия бөлмесінде емделуші</w:t>
            </w:r>
          </w:p>
          <w:p>
            <w:pPr>
              <w:spacing w:after="20"/>
              <w:ind w:left="20"/>
              <w:jc w:val="both"/>
            </w:pPr>
            <w:r>
              <w:rPr>
                <w:rFonts w:ascii="Times New Roman"/>
                <w:b w:val="false"/>
                <w:i w:val="false"/>
                <w:color w:val="000000"/>
                <w:sz w:val="20"/>
              </w:rPr>
              <w:t>
науқастың процедураларын есептеу картасы</w:t>
            </w:r>
          </w:p>
          <w:p>
            <w:pPr>
              <w:spacing w:after="20"/>
              <w:ind w:left="20"/>
              <w:jc w:val="both"/>
            </w:pPr>
            <w:r>
              <w:rPr>
                <w:rFonts w:ascii="Times New Roman"/>
                <w:b w:val="false"/>
                <w:i w:val="false"/>
                <w:color w:val="000000"/>
                <w:sz w:val="20"/>
              </w:rPr>
              <w:t>
(Карта учета процедур больного,</w:t>
            </w:r>
          </w:p>
          <w:p>
            <w:pPr>
              <w:spacing w:after="20"/>
              <w:ind w:left="20"/>
              <w:jc w:val="both"/>
            </w:pPr>
            <w:r>
              <w:rPr>
                <w:rFonts w:ascii="Times New Roman"/>
                <w:b w:val="false"/>
                <w:i w:val="false"/>
                <w:color w:val="000000"/>
                <w:sz w:val="20"/>
              </w:rPr>
              <w:t>
лечащегося в кабинете</w:t>
            </w:r>
          </w:p>
          <w:p>
            <w:pPr>
              <w:spacing w:after="20"/>
              <w:ind w:left="20"/>
              <w:jc w:val="both"/>
            </w:pPr>
            <w:r>
              <w:rPr>
                <w:rFonts w:ascii="Times New Roman"/>
                <w:b w:val="false"/>
                <w:i w:val="false"/>
                <w:color w:val="000000"/>
                <w:sz w:val="20"/>
              </w:rPr>
              <w:t>
иглорефлексотерапии)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ультрадыбыстық және</w:t>
            </w:r>
          </w:p>
          <w:p>
            <w:pPr>
              <w:spacing w:after="20"/>
              <w:ind w:left="20"/>
              <w:jc w:val="both"/>
            </w:pPr>
            <w:r>
              <w:rPr>
                <w:rFonts w:ascii="Times New Roman"/>
                <w:b w:val="false"/>
                <w:i w:val="false"/>
                <w:color w:val="000000"/>
                <w:sz w:val="20"/>
              </w:rPr>
              <w:t>
компьютерлік-томографиялық зерттеулерді</w:t>
            </w:r>
          </w:p>
          <w:p>
            <w:pPr>
              <w:spacing w:after="20"/>
              <w:ind w:left="20"/>
              <w:jc w:val="both"/>
            </w:pPr>
            <w:r>
              <w:rPr>
                <w:rFonts w:ascii="Times New Roman"/>
                <w:b w:val="false"/>
                <w:i w:val="false"/>
                <w:color w:val="000000"/>
                <w:sz w:val="20"/>
              </w:rPr>
              <w:t>
жазу журналы (Журнал записи</w:t>
            </w:r>
          </w:p>
          <w:p>
            <w:pPr>
              <w:spacing w:after="20"/>
              <w:ind w:left="20"/>
              <w:jc w:val="both"/>
            </w:pPr>
            <w:r>
              <w:rPr>
                <w:rFonts w:ascii="Times New Roman"/>
                <w:b w:val="false"/>
                <w:i w:val="false"/>
                <w:color w:val="000000"/>
                <w:sz w:val="20"/>
              </w:rPr>
              <w:t>
рентгенологических, ультразвуковых и</w:t>
            </w:r>
          </w:p>
          <w:p>
            <w:pPr>
              <w:spacing w:after="20"/>
              <w:ind w:left="20"/>
              <w:jc w:val="both"/>
            </w:pPr>
            <w:r>
              <w:rPr>
                <w:rFonts w:ascii="Times New Roman"/>
                <w:b w:val="false"/>
                <w:i w:val="false"/>
                <w:color w:val="000000"/>
                <w:sz w:val="20"/>
              </w:rPr>
              <w:t>
компьютерно-томографических исследований)</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p>
            <w:pPr>
              <w:spacing w:after="20"/>
              <w:ind w:left="20"/>
              <w:jc w:val="both"/>
            </w:pPr>
            <w:r>
              <w:rPr>
                <w:rFonts w:ascii="Times New Roman"/>
                <w:b w:val="false"/>
                <w:i w:val="false"/>
                <w:color w:val="000000"/>
                <w:sz w:val="20"/>
              </w:rPr>
              <w:t>
(лет)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терапиясына ұшыраған науқастың</w:t>
            </w:r>
          </w:p>
          <w:p>
            <w:pPr>
              <w:spacing w:after="20"/>
              <w:ind w:left="20"/>
              <w:jc w:val="both"/>
            </w:pPr>
            <w:r>
              <w:rPr>
                <w:rFonts w:ascii="Times New Roman"/>
                <w:b w:val="false"/>
                <w:i w:val="false"/>
                <w:color w:val="000000"/>
                <w:sz w:val="20"/>
              </w:rPr>
              <w:t>
медициналық картасы (Медицинская карта</w:t>
            </w:r>
          </w:p>
          <w:p>
            <w:pPr>
              <w:spacing w:after="20"/>
              <w:ind w:left="20"/>
              <w:jc w:val="both"/>
            </w:pPr>
            <w:r>
              <w:rPr>
                <w:rFonts w:ascii="Times New Roman"/>
                <w:b w:val="false"/>
                <w:i w:val="false"/>
                <w:color w:val="000000"/>
                <w:sz w:val="20"/>
              </w:rPr>
              <w:t>
больного, подвергающегося лучевой</w:t>
            </w:r>
          </w:p>
          <w:p>
            <w:pPr>
              <w:spacing w:after="20"/>
              <w:ind w:left="20"/>
              <w:jc w:val="both"/>
            </w:pPr>
            <w:r>
              <w:rPr>
                <w:rFonts w:ascii="Times New Roman"/>
                <w:b w:val="false"/>
                <w:i w:val="false"/>
                <w:color w:val="000000"/>
                <w:sz w:val="20"/>
              </w:rPr>
              <w:t>
терапии)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12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 тамақтан, кенеттен</w:t>
            </w:r>
          </w:p>
          <w:p>
            <w:pPr>
              <w:spacing w:after="20"/>
              <w:ind w:left="20"/>
              <w:jc w:val="both"/>
            </w:pPr>
            <w:r>
              <w:rPr>
                <w:rFonts w:ascii="Times New Roman"/>
                <w:b w:val="false"/>
                <w:i w:val="false"/>
                <w:color w:val="000000"/>
                <w:sz w:val="20"/>
              </w:rPr>
              <w:t>
кәсіби улану, еекпеге әдеттегіден бөлек</w:t>
            </w:r>
          </w:p>
          <w:p>
            <w:pPr>
              <w:spacing w:after="20"/>
              <w:ind w:left="20"/>
              <w:jc w:val="both"/>
            </w:pPr>
            <w:r>
              <w:rPr>
                <w:rFonts w:ascii="Times New Roman"/>
                <w:b w:val="false"/>
                <w:i w:val="false"/>
                <w:color w:val="000000"/>
                <w:sz w:val="20"/>
              </w:rPr>
              <w:t>
реакция болғаны туралы шұғыл хабарлама</w:t>
            </w:r>
          </w:p>
          <w:p>
            <w:pPr>
              <w:spacing w:after="20"/>
              <w:ind w:left="20"/>
              <w:jc w:val="both"/>
            </w:pPr>
            <w:r>
              <w:rPr>
                <w:rFonts w:ascii="Times New Roman"/>
                <w:b w:val="false"/>
                <w:i w:val="false"/>
                <w:color w:val="000000"/>
                <w:sz w:val="20"/>
              </w:rPr>
              <w:t>
(Экстренное извещение об инфекционном</w:t>
            </w:r>
          </w:p>
          <w:p>
            <w:pPr>
              <w:spacing w:after="20"/>
              <w:ind w:left="20"/>
              <w:jc w:val="both"/>
            </w:pPr>
            <w:r>
              <w:rPr>
                <w:rFonts w:ascii="Times New Roman"/>
                <w:b w:val="false"/>
                <w:i w:val="false"/>
                <w:color w:val="000000"/>
                <w:sz w:val="20"/>
              </w:rPr>
              <w:t>
заболевании, пищевом, остром</w:t>
            </w:r>
          </w:p>
          <w:p>
            <w:pPr>
              <w:spacing w:after="20"/>
              <w:ind w:left="20"/>
              <w:jc w:val="both"/>
            </w:pPr>
            <w:r>
              <w:rPr>
                <w:rFonts w:ascii="Times New Roman"/>
                <w:b w:val="false"/>
                <w:i w:val="false"/>
                <w:color w:val="000000"/>
                <w:sz w:val="20"/>
              </w:rPr>
              <w:t>
профессиональном отравлении, необычной</w:t>
            </w:r>
          </w:p>
          <w:p>
            <w:pPr>
              <w:spacing w:after="20"/>
              <w:ind w:left="20"/>
              <w:jc w:val="both"/>
            </w:pPr>
            <w:r>
              <w:rPr>
                <w:rFonts w:ascii="Times New Roman"/>
                <w:b w:val="false"/>
                <w:i w:val="false"/>
                <w:color w:val="000000"/>
                <w:sz w:val="20"/>
              </w:rPr>
              <w:t>
реакции на прививку)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тіркеу журналы</w:t>
            </w:r>
          </w:p>
          <w:p>
            <w:pPr>
              <w:spacing w:after="20"/>
              <w:ind w:left="20"/>
              <w:jc w:val="both"/>
            </w:pPr>
            <w:r>
              <w:rPr>
                <w:rFonts w:ascii="Times New Roman"/>
                <w:b w:val="false"/>
                <w:i w:val="false"/>
                <w:color w:val="000000"/>
                <w:sz w:val="20"/>
              </w:rPr>
              <w:t>
(Журнал учета инфекционных заболеваний)</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Венерологиялық аурумен ауырған адамға</w:t>
            </w:r>
          </w:p>
          <w:p>
            <w:pPr>
              <w:spacing w:after="20"/>
              <w:ind w:left="20"/>
              <w:jc w:val="both"/>
            </w:pPr>
            <w:r>
              <w:rPr>
                <w:rFonts w:ascii="Times New Roman"/>
                <w:b w:val="false"/>
                <w:i w:val="false"/>
                <w:color w:val="000000"/>
                <w:sz w:val="20"/>
              </w:rPr>
              <w:t>
ескерту (Предупреждение лицу, заболевшему</w:t>
            </w:r>
          </w:p>
          <w:p>
            <w:pPr>
              <w:spacing w:after="20"/>
              <w:ind w:left="20"/>
              <w:jc w:val="both"/>
            </w:pPr>
            <w:r>
              <w:rPr>
                <w:rFonts w:ascii="Times New Roman"/>
                <w:b w:val="false"/>
                <w:i w:val="false"/>
                <w:color w:val="000000"/>
                <w:sz w:val="20"/>
              </w:rPr>
              <w:t>
венерической болезнью)</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Денесіне электрокардиоширатқыш (ЭКШ)</w:t>
            </w:r>
          </w:p>
          <w:p>
            <w:pPr>
              <w:spacing w:after="20"/>
              <w:ind w:left="20"/>
              <w:jc w:val="both"/>
            </w:pPr>
            <w:r>
              <w:rPr>
                <w:rFonts w:ascii="Times New Roman"/>
                <w:b w:val="false"/>
                <w:i w:val="false"/>
                <w:color w:val="000000"/>
                <w:sz w:val="20"/>
              </w:rPr>
              <w:t>
қойылған науқастың картасы (Карта</w:t>
            </w:r>
          </w:p>
          <w:p>
            <w:pPr>
              <w:spacing w:after="20"/>
              <w:ind w:left="20"/>
              <w:jc w:val="both"/>
            </w:pPr>
            <w:r>
              <w:rPr>
                <w:rFonts w:ascii="Times New Roman"/>
                <w:b w:val="false"/>
                <w:i w:val="false"/>
                <w:color w:val="000000"/>
                <w:sz w:val="20"/>
              </w:rPr>
              <w:t>
больного с имплантированным</w:t>
            </w:r>
          </w:p>
          <w:p>
            <w:pPr>
              <w:spacing w:after="20"/>
              <w:ind w:left="20"/>
              <w:jc w:val="both"/>
            </w:pPr>
            <w:r>
              <w:rPr>
                <w:rFonts w:ascii="Times New Roman"/>
                <w:b w:val="false"/>
                <w:i w:val="false"/>
                <w:color w:val="000000"/>
                <w:sz w:val="20"/>
              </w:rPr>
              <w:t>
электрокардиостимулятором (ЭКС)</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науқастарды тіркеу журналы</w:t>
            </w:r>
          </w:p>
          <w:p>
            <w:pPr>
              <w:spacing w:after="20"/>
              <w:ind w:left="20"/>
              <w:jc w:val="both"/>
            </w:pPr>
            <w:r>
              <w:rPr>
                <w:rFonts w:ascii="Times New Roman"/>
                <w:b w:val="false"/>
                <w:i w:val="false"/>
                <w:color w:val="000000"/>
                <w:sz w:val="20"/>
              </w:rPr>
              <w:t>
(Журнал регистрации амбулаторных больных)</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(лет)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бipiнші peт белсенді туберкулез,</w:t>
            </w:r>
          </w:p>
          <w:p>
            <w:pPr>
              <w:spacing w:after="20"/>
              <w:ind w:left="20"/>
              <w:jc w:val="both"/>
            </w:pPr>
            <w:r>
              <w:rPr>
                <w:rFonts w:ascii="Times New Roman"/>
                <w:b w:val="false"/>
                <w:i w:val="false"/>
                <w:color w:val="000000"/>
                <w:sz w:val="20"/>
              </w:rPr>
              <w:t>
көбінесе жыныстық жолмен жұғатын</w:t>
            </w:r>
          </w:p>
          <w:p>
            <w:pPr>
              <w:spacing w:after="20"/>
              <w:ind w:left="20"/>
              <w:jc w:val="both"/>
            </w:pPr>
            <w:r>
              <w:rPr>
                <w:rFonts w:ascii="Times New Roman"/>
                <w:b w:val="false"/>
                <w:i w:val="false"/>
                <w:color w:val="000000"/>
                <w:sz w:val="20"/>
              </w:rPr>
              <w:t>
инфекция, трихофития, микроспория, фавус,</w:t>
            </w:r>
          </w:p>
          <w:p>
            <w:pPr>
              <w:spacing w:after="20"/>
              <w:ind w:left="20"/>
              <w:jc w:val="both"/>
            </w:pPr>
            <w:r>
              <w:rPr>
                <w:rFonts w:ascii="Times New Roman"/>
                <w:b w:val="false"/>
                <w:i w:val="false"/>
                <w:color w:val="000000"/>
                <w:sz w:val="20"/>
              </w:rPr>
              <w:t>
қышыма, трахома, психикалық ауру диагнозы</w:t>
            </w:r>
          </w:p>
          <w:p>
            <w:pPr>
              <w:spacing w:after="20"/>
              <w:ind w:left="20"/>
              <w:jc w:val="both"/>
            </w:pPr>
            <w:r>
              <w:rPr>
                <w:rFonts w:ascii="Times New Roman"/>
                <w:b w:val="false"/>
                <w:i w:val="false"/>
                <w:color w:val="000000"/>
                <w:sz w:val="20"/>
              </w:rPr>
              <w:t>
қойылған науқас туралы хабарлама</w:t>
            </w:r>
          </w:p>
          <w:p>
            <w:pPr>
              <w:spacing w:after="20"/>
              <w:ind w:left="20"/>
              <w:jc w:val="both"/>
            </w:pPr>
            <w:r>
              <w:rPr>
                <w:rFonts w:ascii="Times New Roman"/>
                <w:b w:val="false"/>
                <w:i w:val="false"/>
                <w:color w:val="000000"/>
                <w:sz w:val="20"/>
              </w:rPr>
              <w:t>
(Извещение о больном с впервые в жизни</w:t>
            </w:r>
          </w:p>
          <w:p>
            <w:pPr>
              <w:spacing w:after="20"/>
              <w:ind w:left="20"/>
              <w:jc w:val="both"/>
            </w:pPr>
            <w:r>
              <w:rPr>
                <w:rFonts w:ascii="Times New Roman"/>
                <w:b w:val="false"/>
                <w:i w:val="false"/>
                <w:color w:val="000000"/>
                <w:sz w:val="20"/>
              </w:rPr>
              <w:t>
установленным диагнозом активного</w:t>
            </w:r>
          </w:p>
          <w:p>
            <w:pPr>
              <w:spacing w:after="20"/>
              <w:ind w:left="20"/>
              <w:jc w:val="both"/>
            </w:pPr>
            <w:r>
              <w:rPr>
                <w:rFonts w:ascii="Times New Roman"/>
                <w:b w:val="false"/>
                <w:i w:val="false"/>
                <w:color w:val="000000"/>
                <w:sz w:val="20"/>
              </w:rPr>
              <w:t>
туберкулеза, инфекцией передающейся</w:t>
            </w:r>
          </w:p>
          <w:p>
            <w:pPr>
              <w:spacing w:after="20"/>
              <w:ind w:left="20"/>
              <w:jc w:val="both"/>
            </w:pPr>
            <w:r>
              <w:rPr>
                <w:rFonts w:ascii="Times New Roman"/>
                <w:b w:val="false"/>
                <w:i w:val="false"/>
                <w:color w:val="000000"/>
                <w:sz w:val="20"/>
              </w:rPr>
              <w:t>
преимущественно половым путем,</w:t>
            </w:r>
          </w:p>
          <w:p>
            <w:pPr>
              <w:spacing w:after="20"/>
              <w:ind w:left="20"/>
              <w:jc w:val="both"/>
            </w:pPr>
            <w:r>
              <w:rPr>
                <w:rFonts w:ascii="Times New Roman"/>
                <w:b w:val="false"/>
                <w:i w:val="false"/>
                <w:color w:val="000000"/>
                <w:sz w:val="20"/>
              </w:rPr>
              <w:t>
трихофитии, микроспории, фавуса, чесотки,</w:t>
            </w:r>
          </w:p>
          <w:p>
            <w:pPr>
              <w:spacing w:after="20"/>
              <w:ind w:left="20"/>
              <w:jc w:val="both"/>
            </w:pPr>
            <w:r>
              <w:rPr>
                <w:rFonts w:ascii="Times New Roman"/>
                <w:b w:val="false"/>
                <w:i w:val="false"/>
                <w:color w:val="000000"/>
                <w:sz w:val="20"/>
              </w:rPr>
              <w:t>
трахомы, психического заболевания)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(лет)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Обыр немесе басқа қатерлі icік диагнозы</w:t>
            </w:r>
          </w:p>
          <w:p>
            <w:pPr>
              <w:spacing w:after="20"/>
              <w:ind w:left="20"/>
              <w:jc w:val="both"/>
            </w:pPr>
            <w:r>
              <w:rPr>
                <w:rFonts w:ascii="Times New Roman"/>
                <w:b w:val="false"/>
                <w:i w:val="false"/>
                <w:color w:val="000000"/>
                <w:sz w:val="20"/>
              </w:rPr>
              <w:t>
өмірінде бірінші рет қойылған науқас</w:t>
            </w:r>
          </w:p>
          <w:p>
            <w:pPr>
              <w:spacing w:after="20"/>
              <w:ind w:left="20"/>
              <w:jc w:val="both"/>
            </w:pPr>
            <w:r>
              <w:rPr>
                <w:rFonts w:ascii="Times New Roman"/>
                <w:b w:val="false"/>
                <w:i w:val="false"/>
                <w:color w:val="000000"/>
                <w:sz w:val="20"/>
              </w:rPr>
              <w:t>
туралы мәлімдеме (Извещение о больном с</w:t>
            </w:r>
          </w:p>
          <w:p>
            <w:pPr>
              <w:spacing w:after="20"/>
              <w:ind w:left="20"/>
              <w:jc w:val="both"/>
            </w:pPr>
            <w:r>
              <w:rPr>
                <w:rFonts w:ascii="Times New Roman"/>
                <w:b w:val="false"/>
                <w:i w:val="false"/>
                <w:color w:val="000000"/>
                <w:sz w:val="20"/>
              </w:rPr>
              <w:t>
впервые в жизни установленным диагнозом</w:t>
            </w:r>
          </w:p>
          <w:p>
            <w:pPr>
              <w:spacing w:after="20"/>
              <w:ind w:left="20"/>
              <w:jc w:val="both"/>
            </w:pPr>
            <w:r>
              <w:rPr>
                <w:rFonts w:ascii="Times New Roman"/>
                <w:b w:val="false"/>
                <w:i w:val="false"/>
                <w:color w:val="000000"/>
                <w:sz w:val="20"/>
              </w:rPr>
              <w:t>
рака или другого злокачественного</w:t>
            </w:r>
          </w:p>
          <w:p>
            <w:pPr>
              <w:spacing w:after="20"/>
              <w:ind w:left="20"/>
              <w:jc w:val="both"/>
            </w:pPr>
            <w:r>
              <w:rPr>
                <w:rFonts w:ascii="Times New Roman"/>
                <w:b w:val="false"/>
                <w:i w:val="false"/>
                <w:color w:val="000000"/>
                <w:sz w:val="20"/>
              </w:rPr>
              <w:t>
новообразования)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(лет)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алғаш рет нашақорлық диагнозы</w:t>
            </w:r>
          </w:p>
          <w:p>
            <w:pPr>
              <w:spacing w:after="20"/>
              <w:ind w:left="20"/>
              <w:jc w:val="both"/>
            </w:pPr>
            <w:r>
              <w:rPr>
                <w:rFonts w:ascii="Times New Roman"/>
                <w:b w:val="false"/>
                <w:i w:val="false"/>
                <w:color w:val="000000"/>
                <w:sz w:val="20"/>
              </w:rPr>
              <w:t>
анықталған науқас туралы хабарлама-қағаз</w:t>
            </w:r>
          </w:p>
          <w:p>
            <w:pPr>
              <w:spacing w:after="20"/>
              <w:ind w:left="20"/>
              <w:jc w:val="both"/>
            </w:pPr>
            <w:r>
              <w:rPr>
                <w:rFonts w:ascii="Times New Roman"/>
                <w:b w:val="false"/>
                <w:i w:val="false"/>
                <w:color w:val="000000"/>
                <w:sz w:val="20"/>
              </w:rPr>
              <w:t>
(Извещение о больном с впервые в жизни</w:t>
            </w:r>
          </w:p>
          <w:p>
            <w:pPr>
              <w:spacing w:after="20"/>
              <w:ind w:left="20"/>
              <w:jc w:val="both"/>
            </w:pPr>
            <w:r>
              <w:rPr>
                <w:rFonts w:ascii="Times New Roman"/>
                <w:b w:val="false"/>
                <w:i w:val="false"/>
                <w:color w:val="000000"/>
                <w:sz w:val="20"/>
              </w:rPr>
              <w:t>
установленным диагнозом наркомании)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ауыр жарақат туралы хабарлама</w:t>
            </w:r>
          </w:p>
          <w:p>
            <w:pPr>
              <w:spacing w:after="20"/>
              <w:ind w:left="20"/>
              <w:jc w:val="both"/>
            </w:pPr>
            <w:r>
              <w:rPr>
                <w:rFonts w:ascii="Times New Roman"/>
                <w:b w:val="false"/>
                <w:i w:val="false"/>
                <w:color w:val="000000"/>
                <w:sz w:val="20"/>
              </w:rPr>
              <w:t>
(Извещение о тяжелой спортивной травме)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ГБО сеанстарын есепке алу картасы (Карта</w:t>
            </w:r>
          </w:p>
          <w:p>
            <w:pPr>
              <w:spacing w:after="20"/>
              <w:ind w:left="20"/>
              <w:jc w:val="both"/>
            </w:pPr>
            <w:r>
              <w:rPr>
                <w:rFonts w:ascii="Times New Roman"/>
                <w:b w:val="false"/>
                <w:i w:val="false"/>
                <w:color w:val="000000"/>
                <w:sz w:val="20"/>
              </w:rPr>
              <w:t>
учета сеансов ГБО)</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ГБО сеанстарын тipкey журналы (Журнал</w:t>
            </w:r>
          </w:p>
          <w:p>
            <w:pPr>
              <w:spacing w:after="20"/>
              <w:ind w:left="20"/>
              <w:jc w:val="both"/>
            </w:pPr>
            <w:r>
              <w:rPr>
                <w:rFonts w:ascii="Times New Roman"/>
                <w:b w:val="false"/>
                <w:i w:val="false"/>
                <w:color w:val="000000"/>
                <w:sz w:val="20"/>
              </w:rPr>
              <w:t>
регистрации сеансов ГБО)</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болу немесе мас болуымен байланысты</w:t>
            </w:r>
          </w:p>
          <w:p>
            <w:pPr>
              <w:spacing w:after="20"/>
              <w:ind w:left="20"/>
              <w:jc w:val="both"/>
            </w:pPr>
            <w:r>
              <w:rPr>
                <w:rFonts w:ascii="Times New Roman"/>
                <w:b w:val="false"/>
                <w:i w:val="false"/>
                <w:color w:val="000000"/>
                <w:sz w:val="20"/>
              </w:rPr>
              <w:t>
әрекеттер, ішімдікті көп мөлшерде қолдану</w:t>
            </w:r>
          </w:p>
          <w:p>
            <w:pPr>
              <w:spacing w:after="20"/>
              <w:ind w:left="20"/>
              <w:jc w:val="both"/>
            </w:pPr>
            <w:r>
              <w:rPr>
                <w:rFonts w:ascii="Times New Roman"/>
                <w:b w:val="false"/>
                <w:i w:val="false"/>
                <w:color w:val="000000"/>
                <w:sz w:val="20"/>
              </w:rPr>
              <w:t>
салдарынан уакытша еңбекке жарамсыздығы</w:t>
            </w:r>
          </w:p>
          <w:p>
            <w:pPr>
              <w:spacing w:after="20"/>
              <w:ind w:left="20"/>
              <w:jc w:val="both"/>
            </w:pPr>
            <w:r>
              <w:rPr>
                <w:rFonts w:ascii="Times New Roman"/>
                <w:b w:val="false"/>
                <w:i w:val="false"/>
                <w:color w:val="000000"/>
                <w:sz w:val="20"/>
              </w:rPr>
              <w:t>
туралы анықтама (Справка о временной</w:t>
            </w:r>
          </w:p>
          <w:p>
            <w:pPr>
              <w:spacing w:after="20"/>
              <w:ind w:left="20"/>
              <w:jc w:val="both"/>
            </w:pPr>
            <w:r>
              <w:rPr>
                <w:rFonts w:ascii="Times New Roman"/>
                <w:b w:val="false"/>
                <w:i w:val="false"/>
                <w:color w:val="000000"/>
                <w:sz w:val="20"/>
              </w:rPr>
              <w:t>
нетрудоспособности при заболеваниях</w:t>
            </w:r>
          </w:p>
          <w:p>
            <w:pPr>
              <w:spacing w:after="20"/>
              <w:ind w:left="20"/>
              <w:jc w:val="both"/>
            </w:pPr>
            <w:r>
              <w:rPr>
                <w:rFonts w:ascii="Times New Roman"/>
                <w:b w:val="false"/>
                <w:i w:val="false"/>
                <w:color w:val="000000"/>
                <w:sz w:val="20"/>
              </w:rPr>
              <w:t>
вследствие опьянения или действий,</w:t>
            </w:r>
          </w:p>
          <w:p>
            <w:pPr>
              <w:spacing w:after="20"/>
              <w:ind w:left="20"/>
              <w:jc w:val="both"/>
            </w:pPr>
            <w:r>
              <w:rPr>
                <w:rFonts w:ascii="Times New Roman"/>
                <w:b w:val="false"/>
                <w:i w:val="false"/>
                <w:color w:val="000000"/>
                <w:sz w:val="20"/>
              </w:rPr>
              <w:t>
связанных с опьянением, а также</w:t>
            </w:r>
          </w:p>
          <w:p>
            <w:pPr>
              <w:spacing w:after="20"/>
              <w:ind w:left="20"/>
              <w:jc w:val="both"/>
            </w:pPr>
            <w:r>
              <w:rPr>
                <w:rFonts w:ascii="Times New Roman"/>
                <w:b w:val="false"/>
                <w:i w:val="false"/>
                <w:color w:val="000000"/>
                <w:sz w:val="20"/>
              </w:rPr>
              <w:t>
вследствие злоупотребления алкоголем)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колледж, кәсіби-техникалық</w:t>
            </w:r>
          </w:p>
          <w:p>
            <w:pPr>
              <w:spacing w:after="20"/>
              <w:ind w:left="20"/>
              <w:jc w:val="both"/>
            </w:pPr>
            <w:r>
              <w:rPr>
                <w:rFonts w:ascii="Times New Roman"/>
                <w:b w:val="false"/>
                <w:i w:val="false"/>
                <w:color w:val="000000"/>
                <w:sz w:val="20"/>
              </w:rPr>
              <w:t>
училище оқушысының уақытша еңбекке</w:t>
            </w:r>
          </w:p>
          <w:p>
            <w:pPr>
              <w:spacing w:after="20"/>
              <w:ind w:left="20"/>
              <w:jc w:val="both"/>
            </w:pPr>
            <w:r>
              <w:rPr>
                <w:rFonts w:ascii="Times New Roman"/>
                <w:b w:val="false"/>
                <w:i w:val="false"/>
                <w:color w:val="000000"/>
                <w:sz w:val="20"/>
              </w:rPr>
              <w:t>
жарамсыздығы туралы, мектепке, мектепке</w:t>
            </w:r>
          </w:p>
          <w:p>
            <w:pPr>
              <w:spacing w:after="20"/>
              <w:ind w:left="20"/>
              <w:jc w:val="both"/>
            </w:pPr>
            <w:r>
              <w:rPr>
                <w:rFonts w:ascii="Times New Roman"/>
                <w:b w:val="false"/>
                <w:i w:val="false"/>
                <w:color w:val="000000"/>
                <w:sz w:val="20"/>
              </w:rPr>
              <w:t>
дейінгі балалар ұйымына барушы балалардың</w:t>
            </w:r>
          </w:p>
          <w:p>
            <w:pPr>
              <w:spacing w:after="20"/>
              <w:ind w:left="20"/>
              <w:jc w:val="both"/>
            </w:pPr>
            <w:r>
              <w:rPr>
                <w:rFonts w:ascii="Times New Roman"/>
                <w:b w:val="false"/>
                <w:i w:val="false"/>
                <w:color w:val="000000"/>
                <w:sz w:val="20"/>
              </w:rPr>
              <w:t>
ауырғаны, карантинде болуы және басқа да</w:t>
            </w:r>
          </w:p>
          <w:p>
            <w:pPr>
              <w:spacing w:after="20"/>
              <w:ind w:left="20"/>
              <w:jc w:val="both"/>
            </w:pPr>
            <w:r>
              <w:rPr>
                <w:rFonts w:ascii="Times New Roman"/>
                <w:b w:val="false"/>
                <w:i w:val="false"/>
                <w:color w:val="000000"/>
                <w:sz w:val="20"/>
              </w:rPr>
              <w:t>
келмеу себептері туралы анықтама (Справка</w:t>
            </w:r>
          </w:p>
          <w:p>
            <w:pPr>
              <w:spacing w:after="20"/>
              <w:ind w:left="20"/>
              <w:jc w:val="both"/>
            </w:pPr>
            <w:r>
              <w:rPr>
                <w:rFonts w:ascii="Times New Roman"/>
                <w:b w:val="false"/>
                <w:i w:val="false"/>
                <w:color w:val="000000"/>
                <w:sz w:val="20"/>
              </w:rPr>
              <w:t>
о временной нетрудоспособности студента,</w:t>
            </w:r>
          </w:p>
          <w:p>
            <w:pPr>
              <w:spacing w:after="20"/>
              <w:ind w:left="20"/>
              <w:jc w:val="both"/>
            </w:pPr>
            <w:r>
              <w:rPr>
                <w:rFonts w:ascii="Times New Roman"/>
                <w:b w:val="false"/>
                <w:i w:val="false"/>
                <w:color w:val="000000"/>
                <w:sz w:val="20"/>
              </w:rPr>
              <w:t>
учащегося колледжа,</w:t>
            </w:r>
          </w:p>
          <w:p>
            <w:pPr>
              <w:spacing w:after="20"/>
              <w:ind w:left="20"/>
              <w:jc w:val="both"/>
            </w:pPr>
            <w:r>
              <w:rPr>
                <w:rFonts w:ascii="Times New Roman"/>
                <w:b w:val="false"/>
                <w:i w:val="false"/>
                <w:color w:val="000000"/>
                <w:sz w:val="20"/>
              </w:rPr>
              <w:t>
профессионально-технического училища, о</w:t>
            </w:r>
          </w:p>
          <w:p>
            <w:pPr>
              <w:spacing w:after="20"/>
              <w:ind w:left="20"/>
              <w:jc w:val="both"/>
            </w:pPr>
            <w:r>
              <w:rPr>
                <w:rFonts w:ascii="Times New Roman"/>
                <w:b w:val="false"/>
                <w:i w:val="false"/>
                <w:color w:val="000000"/>
                <w:sz w:val="20"/>
              </w:rPr>
              <w:t>
болезни, карантине и прочих причинах</w:t>
            </w:r>
          </w:p>
          <w:p>
            <w:pPr>
              <w:spacing w:after="20"/>
              <w:ind w:left="20"/>
              <w:jc w:val="both"/>
            </w:pPr>
            <w:r>
              <w:rPr>
                <w:rFonts w:ascii="Times New Roman"/>
                <w:b w:val="false"/>
                <w:i w:val="false"/>
                <w:color w:val="000000"/>
                <w:sz w:val="20"/>
              </w:rPr>
              <w:t>
отсутствия ребенка, посещающего школу,</w:t>
            </w:r>
          </w:p>
          <w:p>
            <w:pPr>
              <w:spacing w:after="20"/>
              <w:ind w:left="20"/>
              <w:jc w:val="both"/>
            </w:pPr>
            <w:r>
              <w:rPr>
                <w:rFonts w:ascii="Times New Roman"/>
                <w:b w:val="false"/>
                <w:i w:val="false"/>
                <w:color w:val="000000"/>
                <w:sz w:val="20"/>
              </w:rPr>
              <w:t>
детскую дошкольную организацию)</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Тұрмыстык зақымдануға байланысты уақытша</w:t>
            </w:r>
          </w:p>
          <w:p>
            <w:pPr>
              <w:spacing w:after="20"/>
              <w:ind w:left="20"/>
              <w:jc w:val="both"/>
            </w:pPr>
            <w:r>
              <w:rPr>
                <w:rFonts w:ascii="Times New Roman"/>
                <w:b w:val="false"/>
                <w:i w:val="false"/>
                <w:color w:val="000000"/>
                <w:sz w:val="20"/>
              </w:rPr>
              <w:t>
еңбекке жарамсыздығы туралы анықтама</w:t>
            </w:r>
          </w:p>
          <w:p>
            <w:pPr>
              <w:spacing w:after="20"/>
              <w:ind w:left="20"/>
              <w:jc w:val="both"/>
            </w:pPr>
            <w:r>
              <w:rPr>
                <w:rFonts w:ascii="Times New Roman"/>
                <w:b w:val="false"/>
                <w:i w:val="false"/>
                <w:color w:val="000000"/>
                <w:sz w:val="20"/>
              </w:rPr>
              <w:t>
(Справка о временной нетрудоспособности в</w:t>
            </w:r>
          </w:p>
          <w:p>
            <w:pPr>
              <w:spacing w:after="20"/>
              <w:ind w:left="20"/>
              <w:jc w:val="both"/>
            </w:pPr>
            <w:r>
              <w:rPr>
                <w:rFonts w:ascii="Times New Roman"/>
                <w:b w:val="false"/>
                <w:i w:val="false"/>
                <w:color w:val="000000"/>
                <w:sz w:val="20"/>
              </w:rPr>
              <w:t>
связи с бытовой травмой)</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Epікті медициналық сақтандыру бойынша</w:t>
            </w:r>
          </w:p>
          <w:p>
            <w:pPr>
              <w:spacing w:after="20"/>
              <w:ind w:left="20"/>
              <w:jc w:val="both"/>
            </w:pPr>
            <w:r>
              <w:rPr>
                <w:rFonts w:ascii="Times New Roman"/>
                <w:b w:val="false"/>
                <w:i w:val="false"/>
                <w:color w:val="000000"/>
                <w:sz w:val="20"/>
              </w:rPr>
              <w:t>
медициналық қызметке ақы төлеу есебі</w:t>
            </w:r>
          </w:p>
          <w:p>
            <w:pPr>
              <w:spacing w:after="20"/>
              <w:ind w:left="20"/>
              <w:jc w:val="both"/>
            </w:pPr>
            <w:r>
              <w:rPr>
                <w:rFonts w:ascii="Times New Roman"/>
                <w:b w:val="false"/>
                <w:i w:val="false"/>
                <w:color w:val="000000"/>
                <w:sz w:val="20"/>
              </w:rPr>
              <w:t>
(Счет для оплаты медицинских услуг по</w:t>
            </w:r>
          </w:p>
          <w:p>
            <w:pPr>
              <w:spacing w:after="20"/>
              <w:ind w:left="20"/>
              <w:jc w:val="both"/>
            </w:pPr>
            <w:r>
              <w:rPr>
                <w:rFonts w:ascii="Times New Roman"/>
                <w:b w:val="false"/>
                <w:i w:val="false"/>
                <w:color w:val="000000"/>
                <w:sz w:val="20"/>
              </w:rPr>
              <w:t>
добровольному медицинскому страхованию)</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консультация өткізу</w:t>
            </w:r>
          </w:p>
          <w:p>
            <w:pPr>
              <w:spacing w:after="20"/>
              <w:ind w:left="20"/>
              <w:jc w:val="both"/>
            </w:pPr>
            <w:r>
              <w:rPr>
                <w:rFonts w:ascii="Times New Roman"/>
                <w:b w:val="false"/>
                <w:i w:val="false"/>
                <w:color w:val="000000"/>
                <w:sz w:val="20"/>
              </w:rPr>
              <w:t>
туралы өтінім (Заявка на проведение</w:t>
            </w:r>
          </w:p>
          <w:p>
            <w:pPr>
              <w:spacing w:after="20"/>
              <w:ind w:left="20"/>
              <w:jc w:val="both"/>
            </w:pPr>
            <w:r>
              <w:rPr>
                <w:rFonts w:ascii="Times New Roman"/>
                <w:b w:val="false"/>
                <w:i w:val="false"/>
                <w:color w:val="000000"/>
                <w:sz w:val="20"/>
              </w:rPr>
              <w:t>
телемедицинской консультации)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консультацияға жіберілген</w:t>
            </w:r>
          </w:p>
          <w:p>
            <w:pPr>
              <w:spacing w:after="20"/>
              <w:ind w:left="20"/>
              <w:jc w:val="both"/>
            </w:pPr>
            <w:r>
              <w:rPr>
                <w:rFonts w:ascii="Times New Roman"/>
                <w:b w:val="false"/>
                <w:i w:val="false"/>
                <w:color w:val="000000"/>
                <w:sz w:val="20"/>
              </w:rPr>
              <w:t>
пациенттердің есебін жүргізу журналы</w:t>
            </w:r>
          </w:p>
          <w:p>
            <w:pPr>
              <w:spacing w:after="20"/>
              <w:ind w:left="20"/>
              <w:jc w:val="both"/>
            </w:pPr>
            <w:r>
              <w:rPr>
                <w:rFonts w:ascii="Times New Roman"/>
                <w:b w:val="false"/>
                <w:i w:val="false"/>
                <w:color w:val="000000"/>
                <w:sz w:val="20"/>
              </w:rPr>
              <w:t>
(Журнал учета пациентов, направленных на</w:t>
            </w:r>
          </w:p>
          <w:p>
            <w:pPr>
              <w:spacing w:after="20"/>
              <w:ind w:left="20"/>
              <w:jc w:val="both"/>
            </w:pPr>
            <w:r>
              <w:rPr>
                <w:rFonts w:ascii="Times New Roman"/>
                <w:b w:val="false"/>
                <w:i w:val="false"/>
                <w:color w:val="000000"/>
                <w:sz w:val="20"/>
              </w:rPr>
              <w:t>
телемедицинскую консультацию)</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орталығының телекоммуникация</w:t>
            </w:r>
          </w:p>
          <w:p>
            <w:pPr>
              <w:spacing w:after="20"/>
              <w:ind w:left="20"/>
              <w:jc w:val="both"/>
            </w:pPr>
            <w:r>
              <w:rPr>
                <w:rFonts w:ascii="Times New Roman"/>
                <w:b w:val="false"/>
                <w:i w:val="false"/>
                <w:color w:val="000000"/>
                <w:sz w:val="20"/>
              </w:rPr>
              <w:t>
каналын пайдалану туралы тіркеу журналы</w:t>
            </w:r>
          </w:p>
          <w:p>
            <w:pPr>
              <w:spacing w:after="20"/>
              <w:ind w:left="20"/>
              <w:jc w:val="both"/>
            </w:pPr>
            <w:r>
              <w:rPr>
                <w:rFonts w:ascii="Times New Roman"/>
                <w:b w:val="false"/>
                <w:i w:val="false"/>
                <w:color w:val="000000"/>
                <w:sz w:val="20"/>
              </w:rPr>
              <w:t>
(Журнал учета использования канала</w:t>
            </w:r>
          </w:p>
          <w:p>
            <w:pPr>
              <w:spacing w:after="20"/>
              <w:ind w:left="20"/>
              <w:jc w:val="both"/>
            </w:pPr>
            <w:r>
              <w:rPr>
                <w:rFonts w:ascii="Times New Roman"/>
                <w:b w:val="false"/>
                <w:i w:val="false"/>
                <w:color w:val="000000"/>
                <w:sz w:val="20"/>
              </w:rPr>
              <w:t>
телекоммуникаций телемедицинским центром)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телемедицина орталығының қызметі</w:t>
            </w:r>
          </w:p>
          <w:p>
            <w:pPr>
              <w:spacing w:after="20"/>
              <w:ind w:left="20"/>
              <w:jc w:val="both"/>
            </w:pPr>
            <w:r>
              <w:rPr>
                <w:rFonts w:ascii="Times New Roman"/>
                <w:b w:val="false"/>
                <w:i w:val="false"/>
                <w:color w:val="000000"/>
                <w:sz w:val="20"/>
              </w:rPr>
              <w:t>
туралы eceбi (Отчет о деятельности</w:t>
            </w:r>
          </w:p>
          <w:p>
            <w:pPr>
              <w:spacing w:after="20"/>
              <w:ind w:left="20"/>
              <w:jc w:val="both"/>
            </w:pPr>
            <w:r>
              <w:rPr>
                <w:rFonts w:ascii="Times New Roman"/>
                <w:b w:val="false"/>
                <w:i w:val="false"/>
                <w:color w:val="000000"/>
                <w:sz w:val="20"/>
              </w:rPr>
              <w:t>
районного телемедицинского центра)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099-4/у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консультация өткізу</w:t>
            </w:r>
          </w:p>
          <w:p>
            <w:pPr>
              <w:spacing w:after="20"/>
              <w:ind w:left="20"/>
              <w:jc w:val="both"/>
            </w:pPr>
            <w:r>
              <w:rPr>
                <w:rFonts w:ascii="Times New Roman"/>
                <w:b w:val="false"/>
                <w:i w:val="false"/>
                <w:color w:val="000000"/>
                <w:sz w:val="20"/>
              </w:rPr>
              <w:t>
хаттамасы (Протокол проведения</w:t>
            </w:r>
          </w:p>
          <w:p>
            <w:pPr>
              <w:spacing w:after="20"/>
              <w:ind w:left="20"/>
              <w:jc w:val="both"/>
            </w:pPr>
            <w:r>
              <w:rPr>
                <w:rFonts w:ascii="Times New Roman"/>
                <w:b w:val="false"/>
                <w:i w:val="false"/>
                <w:color w:val="000000"/>
                <w:sz w:val="20"/>
              </w:rPr>
              <w:t>
телемедицинской консультации)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сараптаманың</w:t>
            </w:r>
          </w:p>
          <w:p>
            <w:pPr>
              <w:spacing w:after="20"/>
              <w:ind w:left="20"/>
              <w:jc w:val="both"/>
            </w:pPr>
            <w:r>
              <w:rPr>
                <w:rFonts w:ascii="Times New Roman"/>
                <w:b w:val="false"/>
                <w:i w:val="false"/>
                <w:color w:val="000000"/>
                <w:sz w:val="20"/>
              </w:rPr>
              <w:t>
қорытындысы (Заключение</w:t>
            </w:r>
          </w:p>
          <w:p>
            <w:pPr>
              <w:spacing w:after="20"/>
              <w:ind w:left="20"/>
              <w:jc w:val="both"/>
            </w:pPr>
            <w:r>
              <w:rPr>
                <w:rFonts w:ascii="Times New Roman"/>
                <w:b w:val="false"/>
                <w:i w:val="false"/>
                <w:color w:val="000000"/>
                <w:sz w:val="20"/>
              </w:rPr>
              <w:t>
судебно-психиатрической экспертизы)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адамды психиатриялық куәландыру</w:t>
            </w:r>
          </w:p>
          <w:p>
            <w:pPr>
              <w:spacing w:after="20"/>
              <w:ind w:left="20"/>
              <w:jc w:val="both"/>
            </w:pPr>
            <w:r>
              <w:rPr>
                <w:rFonts w:ascii="Times New Roman"/>
                <w:b w:val="false"/>
                <w:i w:val="false"/>
                <w:color w:val="000000"/>
                <w:sz w:val="20"/>
              </w:rPr>
              <w:t>
қорытындысы (Заключение психиатрического</w:t>
            </w:r>
          </w:p>
          <w:p>
            <w:pPr>
              <w:spacing w:after="20"/>
              <w:ind w:left="20"/>
              <w:jc w:val="both"/>
            </w:pPr>
            <w:r>
              <w:rPr>
                <w:rFonts w:ascii="Times New Roman"/>
                <w:b w:val="false"/>
                <w:i w:val="false"/>
                <w:color w:val="000000"/>
                <w:sz w:val="20"/>
              </w:rPr>
              <w:t>
освидетельствования осужденного)</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емдеудегі тұлғаларды</w:t>
            </w:r>
          </w:p>
          <w:p>
            <w:pPr>
              <w:spacing w:after="20"/>
              <w:ind w:left="20"/>
              <w:jc w:val="both"/>
            </w:pPr>
            <w:r>
              <w:rPr>
                <w:rFonts w:ascii="Times New Roman"/>
                <w:b w:val="false"/>
                <w:i w:val="false"/>
                <w:color w:val="000000"/>
                <w:sz w:val="20"/>
              </w:rPr>
              <w:t>
психиатриялық куәландырудың қорытындысы</w:t>
            </w:r>
          </w:p>
          <w:p>
            <w:pPr>
              <w:spacing w:after="20"/>
              <w:ind w:left="20"/>
              <w:jc w:val="both"/>
            </w:pPr>
            <w:r>
              <w:rPr>
                <w:rFonts w:ascii="Times New Roman"/>
                <w:b w:val="false"/>
                <w:i w:val="false"/>
                <w:color w:val="000000"/>
                <w:sz w:val="20"/>
              </w:rPr>
              <w:t>
(Заключение психиатрического</w:t>
            </w:r>
          </w:p>
          <w:p>
            <w:pPr>
              <w:spacing w:after="20"/>
              <w:ind w:left="20"/>
              <w:jc w:val="both"/>
            </w:pPr>
            <w:r>
              <w:rPr>
                <w:rFonts w:ascii="Times New Roman"/>
                <w:b w:val="false"/>
                <w:i w:val="false"/>
                <w:color w:val="000000"/>
                <w:sz w:val="20"/>
              </w:rPr>
              <w:t>
освидетельствования лица, находящегося на</w:t>
            </w:r>
          </w:p>
          <w:p>
            <w:pPr>
              <w:spacing w:after="20"/>
              <w:ind w:left="20"/>
              <w:jc w:val="both"/>
            </w:pPr>
            <w:r>
              <w:rPr>
                <w:rFonts w:ascii="Times New Roman"/>
                <w:b w:val="false"/>
                <w:i w:val="false"/>
                <w:color w:val="000000"/>
                <w:sz w:val="20"/>
              </w:rPr>
              <w:t>
принудительном лечении)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w:t>
            </w:r>
          </w:p>
          <w:p>
            <w:pPr>
              <w:spacing w:after="20"/>
              <w:ind w:left="20"/>
              <w:jc w:val="both"/>
            </w:pPr>
            <w:r>
              <w:rPr>
                <w:rFonts w:ascii="Times New Roman"/>
                <w:b w:val="false"/>
                <w:i w:val="false"/>
                <w:color w:val="000000"/>
                <w:sz w:val="20"/>
              </w:rPr>
              <w:t>
сот-психиатриялық сараптаманы тіркеу</w:t>
            </w:r>
          </w:p>
          <w:p>
            <w:pPr>
              <w:spacing w:after="20"/>
              <w:ind w:left="20"/>
              <w:jc w:val="both"/>
            </w:pPr>
            <w:r>
              <w:rPr>
                <w:rFonts w:ascii="Times New Roman"/>
                <w:b w:val="false"/>
                <w:i w:val="false"/>
                <w:color w:val="000000"/>
                <w:sz w:val="20"/>
              </w:rPr>
              <w:t>
журналы (Журнал регистрации стационарной</w:t>
            </w:r>
          </w:p>
          <w:p>
            <w:pPr>
              <w:spacing w:after="20"/>
              <w:ind w:left="20"/>
              <w:jc w:val="both"/>
            </w:pPr>
            <w:r>
              <w:rPr>
                <w:rFonts w:ascii="Times New Roman"/>
                <w:b w:val="false"/>
                <w:i w:val="false"/>
                <w:color w:val="000000"/>
                <w:sz w:val="20"/>
              </w:rPr>
              <w:t>
и амбулаторной судебно-психиатрической</w:t>
            </w:r>
          </w:p>
          <w:p>
            <w:pPr>
              <w:spacing w:after="20"/>
              <w:ind w:left="20"/>
              <w:jc w:val="both"/>
            </w:pPr>
            <w:r>
              <w:rPr>
                <w:rFonts w:ascii="Times New Roman"/>
                <w:b w:val="false"/>
                <w:i w:val="false"/>
                <w:color w:val="000000"/>
                <w:sz w:val="20"/>
              </w:rPr>
              <w:t>
экспертизы)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 комиссиясының</w:t>
            </w:r>
          </w:p>
          <w:p>
            <w:pPr>
              <w:spacing w:after="20"/>
              <w:ind w:left="20"/>
              <w:jc w:val="both"/>
            </w:pPr>
            <w:r>
              <w:rPr>
                <w:rFonts w:ascii="Times New Roman"/>
                <w:b w:val="false"/>
                <w:i w:val="false"/>
                <w:color w:val="000000"/>
                <w:sz w:val="20"/>
              </w:rPr>
              <w:t>
icтepi (қылмыстық және азаматтық) мен</w:t>
            </w:r>
          </w:p>
          <w:p>
            <w:pPr>
              <w:spacing w:after="20"/>
              <w:ind w:left="20"/>
              <w:jc w:val="both"/>
            </w:pPr>
            <w:r>
              <w:rPr>
                <w:rFonts w:ascii="Times New Roman"/>
                <w:b w:val="false"/>
                <w:i w:val="false"/>
                <w:color w:val="000000"/>
                <w:sz w:val="20"/>
              </w:rPr>
              <w:t>
қорытындыларын қабылдауды, беруді тіркеу</w:t>
            </w:r>
          </w:p>
          <w:p>
            <w:pPr>
              <w:spacing w:after="20"/>
              <w:ind w:left="20"/>
              <w:jc w:val="both"/>
            </w:pPr>
            <w:r>
              <w:rPr>
                <w:rFonts w:ascii="Times New Roman"/>
                <w:b w:val="false"/>
                <w:i w:val="false"/>
                <w:color w:val="000000"/>
                <w:sz w:val="20"/>
              </w:rPr>
              <w:t>
журналы (Журнал регистрации приема и</w:t>
            </w:r>
          </w:p>
          <w:p>
            <w:pPr>
              <w:spacing w:after="20"/>
              <w:ind w:left="20"/>
              <w:jc w:val="both"/>
            </w:pPr>
            <w:r>
              <w:rPr>
                <w:rFonts w:ascii="Times New Roman"/>
                <w:b w:val="false"/>
                <w:i w:val="false"/>
                <w:color w:val="000000"/>
                <w:sz w:val="20"/>
              </w:rPr>
              <w:t>
выдачи дел (уголовных и гражданских) и</w:t>
            </w:r>
          </w:p>
          <w:p>
            <w:pPr>
              <w:spacing w:after="20"/>
              <w:ind w:left="20"/>
              <w:jc w:val="both"/>
            </w:pPr>
            <w:r>
              <w:rPr>
                <w:rFonts w:ascii="Times New Roman"/>
                <w:b w:val="false"/>
                <w:i w:val="false"/>
                <w:color w:val="000000"/>
                <w:sz w:val="20"/>
              </w:rPr>
              <w:t>
заключений судебно-психиатрических</w:t>
            </w:r>
          </w:p>
          <w:p>
            <w:pPr>
              <w:spacing w:after="20"/>
              <w:ind w:left="20"/>
              <w:jc w:val="both"/>
            </w:pPr>
            <w:r>
              <w:rPr>
                <w:rFonts w:ascii="Times New Roman"/>
                <w:b w:val="false"/>
                <w:i w:val="false"/>
                <w:color w:val="000000"/>
                <w:sz w:val="20"/>
              </w:rPr>
              <w:t>
экспертных комиссий)</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Перзентхананың, аурухананың босану</w:t>
            </w:r>
          </w:p>
          <w:p>
            <w:pPr>
              <w:spacing w:after="20"/>
              <w:ind w:left="20"/>
              <w:jc w:val="both"/>
            </w:pPr>
            <w:r>
              <w:rPr>
                <w:rFonts w:ascii="Times New Roman"/>
                <w:b w:val="false"/>
                <w:i w:val="false"/>
                <w:color w:val="000000"/>
                <w:sz w:val="20"/>
              </w:rPr>
              <w:t>
бөлімшесінің алмасу картасы (Обменная</w:t>
            </w:r>
          </w:p>
          <w:p>
            <w:pPr>
              <w:spacing w:after="20"/>
              <w:ind w:left="20"/>
              <w:jc w:val="both"/>
            </w:pPr>
            <w:r>
              <w:rPr>
                <w:rFonts w:ascii="Times New Roman"/>
                <w:b w:val="false"/>
                <w:i w:val="false"/>
                <w:color w:val="000000"/>
                <w:sz w:val="20"/>
              </w:rPr>
              <w:t>
карта родильного дома, родильного</w:t>
            </w:r>
          </w:p>
          <w:p>
            <w:pPr>
              <w:spacing w:after="20"/>
              <w:ind w:left="20"/>
              <w:jc w:val="both"/>
            </w:pPr>
            <w:r>
              <w:rPr>
                <w:rFonts w:ascii="Times New Roman"/>
                <w:b w:val="false"/>
                <w:i w:val="false"/>
                <w:color w:val="000000"/>
                <w:sz w:val="20"/>
              </w:rPr>
              <w:t>
отделения больницы)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өлі туған және 5 жасқа</w:t>
            </w:r>
          </w:p>
          <w:p>
            <w:pPr>
              <w:spacing w:after="20"/>
              <w:ind w:left="20"/>
              <w:jc w:val="both"/>
            </w:pPr>
            <w:r>
              <w:rPr>
                <w:rFonts w:ascii="Times New Roman"/>
                <w:b w:val="false"/>
                <w:i w:val="false"/>
                <w:color w:val="000000"/>
                <w:sz w:val="20"/>
              </w:rPr>
              <w:t>
дейінгі қайтыс болған балаларды есепке</w:t>
            </w:r>
          </w:p>
          <w:p>
            <w:pPr>
              <w:spacing w:after="20"/>
              <w:ind w:left="20"/>
              <w:jc w:val="both"/>
            </w:pPr>
            <w:r>
              <w:rPr>
                <w:rFonts w:ascii="Times New Roman"/>
                <w:b w:val="false"/>
                <w:i w:val="false"/>
                <w:color w:val="000000"/>
                <w:sz w:val="20"/>
              </w:rPr>
              <w:t>
алу картасы (Карта учета родившегося</w:t>
            </w:r>
          </w:p>
          <w:p>
            <w:pPr>
              <w:spacing w:after="20"/>
              <w:ind w:left="20"/>
              <w:jc w:val="both"/>
            </w:pPr>
            <w:r>
              <w:rPr>
                <w:rFonts w:ascii="Times New Roman"/>
                <w:b w:val="false"/>
                <w:i w:val="false"/>
                <w:color w:val="000000"/>
                <w:sz w:val="20"/>
              </w:rPr>
              <w:t>
живым, мертворожденного и умершего</w:t>
            </w:r>
          </w:p>
          <w:p>
            <w:pPr>
              <w:spacing w:after="20"/>
              <w:ind w:left="20"/>
              <w:jc w:val="both"/>
            </w:pPr>
            <w:r>
              <w:rPr>
                <w:rFonts w:ascii="Times New Roman"/>
                <w:b w:val="false"/>
                <w:i w:val="false"/>
                <w:color w:val="000000"/>
                <w:sz w:val="20"/>
              </w:rPr>
              <w:t>
ребенка в возрасте до 5 лет)</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 өлім-жітімін есепке алу картасы</w:t>
            </w:r>
          </w:p>
          <w:p>
            <w:pPr>
              <w:spacing w:after="20"/>
              <w:ind w:left="20"/>
              <w:jc w:val="both"/>
            </w:pPr>
            <w:r>
              <w:rPr>
                <w:rFonts w:ascii="Times New Roman"/>
                <w:b w:val="false"/>
                <w:i w:val="false"/>
                <w:color w:val="000000"/>
                <w:sz w:val="20"/>
              </w:rPr>
              <w:t>
(Карта учета материнской смертности)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bl>
    <w:p>
      <w:pPr>
        <w:spacing w:after="0"/>
        <w:ind w:left="0"/>
        <w:jc w:val="left"/>
      </w:pPr>
    </w:p>
    <w:p>
      <w:pPr>
        <w:spacing w:after="0"/>
        <w:ind w:left="0"/>
        <w:jc w:val="both"/>
      </w:pPr>
      <w:r>
        <w:rPr>
          <w:rFonts w:ascii="Times New Roman"/>
          <w:b w:val="false"/>
          <w:i w:val="false"/>
          <w:color w:val="000000"/>
          <w:sz w:val="28"/>
        </w:rPr>
        <w:t>
      дмн* - до минования надобности.</w:t>
      </w:r>
    </w:p>
    <w:bookmarkStart w:name="z137" w:id="91"/>
    <w:p>
      <w:pPr>
        <w:spacing w:after="0"/>
        <w:ind w:left="0"/>
        <w:jc w:val="left"/>
      </w:pPr>
      <w:r>
        <w:rPr>
          <w:rFonts w:ascii="Times New Roman"/>
          <w:b/>
          <w:i w:val="false"/>
          <w:color w:val="000000"/>
        </w:rPr>
        <w:t xml:space="preserve">  3. АМБУЛАТОРИЯЛЫҚ- ЕМХАНАЛЫҚ ҰЙЫМДАРДА ҚОЛДАНАЛАТЫН</w:t>
      </w:r>
      <w:r>
        <w:br/>
      </w:r>
      <w:r>
        <w:rPr>
          <w:rFonts w:ascii="Times New Roman"/>
          <w:b/>
          <w:i w:val="false"/>
          <w:color w:val="000000"/>
        </w:rPr>
        <w:t>МЕДИЦИНАЛЫҚ ЕСЕПКЕ АЛУ ҚҰЖАТТАМАСЫ</w:t>
      </w:r>
      <w:r>
        <w:br/>
      </w:r>
      <w:r>
        <w:rPr>
          <w:rFonts w:ascii="Times New Roman"/>
          <w:b/>
          <w:i w:val="false"/>
          <w:color w:val="000000"/>
        </w:rPr>
        <w:t>МЕДИЦИНСКАЯ УЧЕТНАЯ ДОКУМЕНТАЦИЯ, ИСПОЛЬЗУЕМАЯ В</w:t>
      </w:r>
      <w:r>
        <w:br/>
      </w:r>
      <w:r>
        <w:rPr>
          <w:rFonts w:ascii="Times New Roman"/>
          <w:b/>
          <w:i w:val="false"/>
          <w:color w:val="000000"/>
        </w:rPr>
        <w:t>АМБУЛАТОРНО- ПОЛИКЛИНИЧЕСКИХ ОРГАНИЗАЦИЯХ</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990"/>
        <w:gridCol w:w="3130"/>
        <w:gridCol w:w="888"/>
        <w:gridCol w:w="1873"/>
        <w:gridCol w:w="2041"/>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 формы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документа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w:t>
            </w:r>
          </w:p>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хранения</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 науқастарын есепке</w:t>
            </w:r>
          </w:p>
          <w:p>
            <w:pPr>
              <w:spacing w:after="20"/>
              <w:ind w:left="20"/>
              <w:jc w:val="both"/>
            </w:pPr>
            <w:r>
              <w:rPr>
                <w:rFonts w:ascii="Times New Roman"/>
                <w:b w:val="false"/>
                <w:i w:val="false"/>
                <w:color w:val="000000"/>
                <w:sz w:val="20"/>
              </w:rPr>
              <w:t>
алу журналы (Журнал учета больных</w:t>
            </w:r>
          </w:p>
          <w:p>
            <w:pPr>
              <w:spacing w:after="20"/>
              <w:ind w:left="20"/>
              <w:jc w:val="both"/>
            </w:pPr>
            <w:r>
              <w:rPr>
                <w:rFonts w:ascii="Times New Roman"/>
                <w:b w:val="false"/>
                <w:i w:val="false"/>
                <w:color w:val="000000"/>
                <w:sz w:val="20"/>
              </w:rPr>
              <w:t>
стационара на дому)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жатқызуға жолдама</w:t>
            </w:r>
          </w:p>
          <w:p>
            <w:pPr>
              <w:spacing w:after="20"/>
              <w:ind w:left="20"/>
              <w:jc w:val="both"/>
            </w:pPr>
            <w:r>
              <w:rPr>
                <w:rFonts w:ascii="Times New Roman"/>
                <w:b w:val="false"/>
                <w:i w:val="false"/>
                <w:color w:val="000000"/>
                <w:sz w:val="20"/>
              </w:rPr>
              <w:t>
(Направление на госпитализацию в</w:t>
            </w:r>
          </w:p>
          <w:p>
            <w:pPr>
              <w:spacing w:after="20"/>
              <w:ind w:left="20"/>
              <w:jc w:val="both"/>
            </w:pPr>
            <w:r>
              <w:rPr>
                <w:rFonts w:ascii="Times New Roman"/>
                <w:b w:val="false"/>
                <w:i w:val="false"/>
                <w:color w:val="000000"/>
                <w:sz w:val="20"/>
              </w:rPr>
              <w:t>
стационар)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Консультацияға немесе диагностикалық</w:t>
            </w:r>
          </w:p>
          <w:p>
            <w:pPr>
              <w:spacing w:after="20"/>
              <w:ind w:left="20"/>
              <w:jc w:val="both"/>
            </w:pPr>
            <w:r>
              <w:rPr>
                <w:rFonts w:ascii="Times New Roman"/>
                <w:b w:val="false"/>
                <w:i w:val="false"/>
                <w:color w:val="000000"/>
                <w:sz w:val="20"/>
              </w:rPr>
              <w:t>
зерттеуге жіберілген науқасты есепке</w:t>
            </w:r>
          </w:p>
          <w:p>
            <w:pPr>
              <w:spacing w:after="20"/>
              <w:ind w:left="20"/>
              <w:jc w:val="both"/>
            </w:pPr>
            <w:r>
              <w:rPr>
                <w:rFonts w:ascii="Times New Roman"/>
                <w:b w:val="false"/>
                <w:i w:val="false"/>
                <w:color w:val="000000"/>
                <w:sz w:val="20"/>
              </w:rPr>
              <w:t>
алу журналы (Журнал учета больных,</w:t>
            </w:r>
          </w:p>
          <w:p>
            <w:pPr>
              <w:spacing w:after="20"/>
              <w:ind w:left="20"/>
              <w:jc w:val="both"/>
            </w:pPr>
            <w:r>
              <w:rPr>
                <w:rFonts w:ascii="Times New Roman"/>
                <w:b w:val="false"/>
                <w:i w:val="false"/>
                <w:color w:val="000000"/>
                <w:sz w:val="20"/>
              </w:rPr>
              <w:t>
направленных на консультацию или</w:t>
            </w:r>
          </w:p>
          <w:p>
            <w:pPr>
              <w:spacing w:after="20"/>
              <w:ind w:left="20"/>
              <w:jc w:val="both"/>
            </w:pPr>
            <w:r>
              <w:rPr>
                <w:rFonts w:ascii="Times New Roman"/>
                <w:b w:val="false"/>
                <w:i w:val="false"/>
                <w:color w:val="000000"/>
                <w:sz w:val="20"/>
              </w:rPr>
              <w:t>
диагностическое исследование)</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жіберілген және</w:t>
            </w:r>
          </w:p>
          <w:p>
            <w:pPr>
              <w:spacing w:after="20"/>
              <w:ind w:left="20"/>
              <w:jc w:val="both"/>
            </w:pPr>
            <w:r>
              <w:rPr>
                <w:rFonts w:ascii="Times New Roman"/>
                <w:b w:val="false"/>
                <w:i w:val="false"/>
                <w:color w:val="000000"/>
                <w:sz w:val="20"/>
              </w:rPr>
              <w:t>
емдеуге жатудан бас тартқан</w:t>
            </w:r>
          </w:p>
          <w:p>
            <w:pPr>
              <w:spacing w:after="20"/>
              <w:ind w:left="20"/>
              <w:jc w:val="both"/>
            </w:pPr>
            <w:r>
              <w:rPr>
                <w:rFonts w:ascii="Times New Roman"/>
                <w:b w:val="false"/>
                <w:i w:val="false"/>
                <w:color w:val="000000"/>
                <w:sz w:val="20"/>
              </w:rPr>
              <w:t>
науқастарды есепке алу журналы</w:t>
            </w:r>
          </w:p>
          <w:p>
            <w:pPr>
              <w:spacing w:after="20"/>
              <w:ind w:left="20"/>
              <w:jc w:val="both"/>
            </w:pPr>
            <w:r>
              <w:rPr>
                <w:rFonts w:ascii="Times New Roman"/>
                <w:b w:val="false"/>
                <w:i w:val="false"/>
                <w:color w:val="000000"/>
                <w:sz w:val="20"/>
              </w:rPr>
              <w:t>
(Журнал учета больных, отправленных</w:t>
            </w:r>
          </w:p>
          <w:p>
            <w:pPr>
              <w:spacing w:after="20"/>
              <w:ind w:left="20"/>
              <w:jc w:val="both"/>
            </w:pPr>
            <w:r>
              <w:rPr>
                <w:rFonts w:ascii="Times New Roman"/>
                <w:b w:val="false"/>
                <w:i w:val="false"/>
                <w:color w:val="000000"/>
                <w:sz w:val="20"/>
              </w:rPr>
              <w:t>
на госпитализацию и отказа в</w:t>
            </w:r>
          </w:p>
          <w:p>
            <w:pPr>
              <w:spacing w:after="20"/>
              <w:ind w:left="20"/>
              <w:jc w:val="both"/>
            </w:pPr>
            <w:r>
              <w:rPr>
                <w:rFonts w:ascii="Times New Roman"/>
                <w:b w:val="false"/>
                <w:i w:val="false"/>
                <w:color w:val="000000"/>
                <w:sz w:val="20"/>
              </w:rPr>
              <w:t>
госпитализации)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стационарға жатқызуға</w:t>
            </w:r>
          </w:p>
          <w:p>
            <w:pPr>
              <w:spacing w:after="20"/>
              <w:ind w:left="20"/>
              <w:jc w:val="both"/>
            </w:pPr>
            <w:r>
              <w:rPr>
                <w:rFonts w:ascii="Times New Roman"/>
                <w:b w:val="false"/>
                <w:i w:val="false"/>
                <w:color w:val="000000"/>
                <w:sz w:val="20"/>
              </w:rPr>
              <w:t>
жолдама (Направление на</w:t>
            </w:r>
          </w:p>
          <w:p>
            <w:pPr>
              <w:spacing w:after="20"/>
              <w:ind w:left="20"/>
              <w:jc w:val="both"/>
            </w:pPr>
            <w:r>
              <w:rPr>
                <w:rFonts w:ascii="Times New Roman"/>
                <w:b w:val="false"/>
                <w:i w:val="false"/>
                <w:color w:val="000000"/>
                <w:sz w:val="20"/>
              </w:rPr>
              <w:t>
госпитализацию в дневной стационар)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 науқасының картасы</w:t>
            </w:r>
          </w:p>
          <w:p>
            <w:pPr>
              <w:spacing w:after="20"/>
              <w:ind w:left="20"/>
              <w:jc w:val="both"/>
            </w:pPr>
            <w:r>
              <w:rPr>
                <w:rFonts w:ascii="Times New Roman"/>
                <w:b w:val="false"/>
                <w:i w:val="false"/>
                <w:color w:val="000000"/>
                <w:sz w:val="20"/>
              </w:rPr>
              <w:t>
(Карта больного стационара на дому)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 медициналық</w:t>
            </w:r>
          </w:p>
          <w:p>
            <w:pPr>
              <w:spacing w:after="20"/>
              <w:ind w:left="20"/>
              <w:jc w:val="both"/>
            </w:pPr>
            <w:r>
              <w:rPr>
                <w:rFonts w:ascii="Times New Roman"/>
                <w:b w:val="false"/>
                <w:i w:val="false"/>
                <w:color w:val="000000"/>
                <w:sz w:val="20"/>
              </w:rPr>
              <w:t>
картасы (Медицинская карта</w:t>
            </w:r>
          </w:p>
          <w:p>
            <w:pPr>
              <w:spacing w:after="20"/>
              <w:ind w:left="20"/>
              <w:jc w:val="both"/>
            </w:pPr>
            <w:r>
              <w:rPr>
                <w:rFonts w:ascii="Times New Roman"/>
                <w:b w:val="false"/>
                <w:i w:val="false"/>
                <w:color w:val="000000"/>
                <w:sz w:val="20"/>
              </w:rPr>
              <w:t>
амбулаторного пациента)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24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 медициналық</w:t>
            </w:r>
          </w:p>
          <w:p>
            <w:pPr>
              <w:spacing w:after="20"/>
              <w:ind w:left="20"/>
              <w:jc w:val="both"/>
            </w:pPr>
            <w:r>
              <w:rPr>
                <w:rFonts w:ascii="Times New Roman"/>
                <w:b w:val="false"/>
                <w:i w:val="false"/>
                <w:color w:val="000000"/>
                <w:sz w:val="20"/>
              </w:rPr>
              <w:t>
картасына жасөспірімге жапсырма парақ</w:t>
            </w:r>
          </w:p>
          <w:p>
            <w:pPr>
              <w:spacing w:after="20"/>
              <w:ind w:left="20"/>
              <w:jc w:val="both"/>
            </w:pPr>
            <w:r>
              <w:rPr>
                <w:rFonts w:ascii="Times New Roman"/>
                <w:b w:val="false"/>
                <w:i w:val="false"/>
                <w:color w:val="000000"/>
                <w:sz w:val="20"/>
              </w:rPr>
              <w:t>
(Вкладной лист на подростка к</w:t>
            </w:r>
          </w:p>
          <w:p>
            <w:pPr>
              <w:spacing w:after="20"/>
              <w:ind w:left="20"/>
              <w:jc w:val="both"/>
            </w:pPr>
            <w:r>
              <w:rPr>
                <w:rFonts w:ascii="Times New Roman"/>
                <w:b w:val="false"/>
                <w:i w:val="false"/>
                <w:color w:val="000000"/>
                <w:sz w:val="20"/>
              </w:rPr>
              <w:t>
медицинской карте ам6улаторного</w:t>
            </w:r>
          </w:p>
          <w:p>
            <w:pPr>
              <w:spacing w:after="20"/>
              <w:ind w:left="20"/>
              <w:jc w:val="both"/>
            </w:pPr>
            <w:r>
              <w:rPr>
                <w:rFonts w:ascii="Times New Roman"/>
                <w:b w:val="false"/>
                <w:i w:val="false"/>
                <w:color w:val="000000"/>
                <w:sz w:val="20"/>
              </w:rPr>
              <w:t>
пациента)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6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(анықталған) диагноздарды</w:t>
            </w:r>
          </w:p>
          <w:p>
            <w:pPr>
              <w:spacing w:after="20"/>
              <w:ind w:left="20"/>
              <w:jc w:val="both"/>
            </w:pPr>
            <w:r>
              <w:rPr>
                <w:rFonts w:ascii="Times New Roman"/>
                <w:b w:val="false"/>
                <w:i w:val="false"/>
                <w:color w:val="000000"/>
                <w:sz w:val="20"/>
              </w:rPr>
              <w:t>
тіркеуге арналған статистикалық талон</w:t>
            </w:r>
          </w:p>
          <w:p>
            <w:pPr>
              <w:spacing w:after="20"/>
              <w:ind w:left="20"/>
              <w:jc w:val="both"/>
            </w:pPr>
            <w:r>
              <w:rPr>
                <w:rFonts w:ascii="Times New Roman"/>
                <w:b w:val="false"/>
                <w:i w:val="false"/>
                <w:color w:val="000000"/>
                <w:sz w:val="20"/>
              </w:rPr>
              <w:t>
(Статистический талон для регистрации</w:t>
            </w:r>
          </w:p>
          <w:p>
            <w:pPr>
              <w:spacing w:after="20"/>
              <w:ind w:left="20"/>
              <w:jc w:val="both"/>
            </w:pPr>
            <w:r>
              <w:rPr>
                <w:rFonts w:ascii="Times New Roman"/>
                <w:b w:val="false"/>
                <w:i w:val="false"/>
                <w:color w:val="000000"/>
                <w:sz w:val="20"/>
              </w:rPr>
              <w:t>
заключительных (уточненных)</w:t>
            </w:r>
          </w:p>
          <w:p>
            <w:pPr>
              <w:spacing w:after="20"/>
              <w:ind w:left="20"/>
              <w:jc w:val="both"/>
            </w:pPr>
            <w:r>
              <w:rPr>
                <w:rFonts w:ascii="Times New Roman"/>
                <w:b w:val="false"/>
                <w:i w:val="false"/>
                <w:color w:val="000000"/>
                <w:sz w:val="20"/>
              </w:rPr>
              <w:t>
диагнозов)</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есептегі амбулаторлық</w:t>
            </w:r>
          </w:p>
          <w:p>
            <w:pPr>
              <w:spacing w:after="20"/>
              <w:ind w:left="20"/>
              <w:jc w:val="both"/>
            </w:pPr>
            <w:r>
              <w:rPr>
                <w:rFonts w:ascii="Times New Roman"/>
                <w:b w:val="false"/>
                <w:i w:val="false"/>
                <w:color w:val="000000"/>
                <w:sz w:val="20"/>
              </w:rPr>
              <w:t>
пациенттің медициналық картасына</w:t>
            </w:r>
          </w:p>
          <w:p>
            <w:pPr>
              <w:spacing w:after="20"/>
              <w:ind w:left="20"/>
              <w:jc w:val="both"/>
            </w:pPr>
            <w:r>
              <w:rPr>
                <w:rFonts w:ascii="Times New Roman"/>
                <w:b w:val="false"/>
                <w:i w:val="false"/>
                <w:color w:val="000000"/>
                <w:sz w:val="20"/>
              </w:rPr>
              <w:t>
жапсырма парақ (сатылық эпикриз)</w:t>
            </w:r>
          </w:p>
          <w:p>
            <w:pPr>
              <w:spacing w:after="20"/>
              <w:ind w:left="20"/>
              <w:jc w:val="both"/>
            </w:pPr>
            <w:r>
              <w:rPr>
                <w:rFonts w:ascii="Times New Roman"/>
                <w:b w:val="false"/>
                <w:i w:val="false"/>
                <w:color w:val="000000"/>
                <w:sz w:val="20"/>
              </w:rPr>
              <w:t>
(Вкладной лист к медицинской карте</w:t>
            </w:r>
          </w:p>
          <w:p>
            <w:pPr>
              <w:spacing w:after="20"/>
              <w:ind w:left="20"/>
              <w:jc w:val="both"/>
            </w:pPr>
            <w:r>
              <w:rPr>
                <w:rFonts w:ascii="Times New Roman"/>
                <w:b w:val="false"/>
                <w:i w:val="false"/>
                <w:color w:val="000000"/>
                <w:sz w:val="20"/>
              </w:rPr>
              <w:t>
амбулаторного пациента, находящегося</w:t>
            </w:r>
          </w:p>
          <w:p>
            <w:pPr>
              <w:spacing w:after="20"/>
              <w:ind w:left="20"/>
              <w:jc w:val="both"/>
            </w:pPr>
            <w:r>
              <w:rPr>
                <w:rFonts w:ascii="Times New Roman"/>
                <w:b w:val="false"/>
                <w:i w:val="false"/>
                <w:color w:val="000000"/>
                <w:sz w:val="20"/>
              </w:rPr>
              <w:t>
на диспансерном учете (этапной</w:t>
            </w:r>
          </w:p>
          <w:p>
            <w:pPr>
              <w:spacing w:after="20"/>
              <w:ind w:left="20"/>
              <w:jc w:val="both"/>
            </w:pPr>
            <w:r>
              <w:rPr>
                <w:rFonts w:ascii="Times New Roman"/>
                <w:b w:val="false"/>
                <w:i w:val="false"/>
                <w:color w:val="000000"/>
                <w:sz w:val="20"/>
              </w:rPr>
              <w:t>
эпикриз))</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4 бет</w:t>
            </w:r>
          </w:p>
          <w:p>
            <w:pPr>
              <w:spacing w:after="20"/>
              <w:ind w:left="20"/>
              <w:jc w:val="both"/>
            </w:pPr>
            <w:r>
              <w:rPr>
                <w:rFonts w:ascii="Times New Roman"/>
                <w:b w:val="false"/>
                <w:i w:val="false"/>
                <w:color w:val="000000"/>
                <w:sz w:val="20"/>
              </w:rPr>
              <w:t>
(страницы)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арналған талон</w:t>
            </w:r>
          </w:p>
          <w:p>
            <w:pPr>
              <w:spacing w:after="20"/>
              <w:ind w:left="20"/>
              <w:jc w:val="both"/>
            </w:pPr>
            <w:r>
              <w:rPr>
                <w:rFonts w:ascii="Times New Roman"/>
                <w:b w:val="false"/>
                <w:i w:val="false"/>
                <w:color w:val="000000"/>
                <w:sz w:val="20"/>
              </w:rPr>
              <w:t>
(Талон на прием к врачу)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w:t>
            </w:r>
          </w:p>
          <w:p>
            <w:pPr>
              <w:spacing w:after="20"/>
              <w:ind w:left="20"/>
              <w:jc w:val="both"/>
            </w:pPr>
            <w:r>
              <w:rPr>
                <w:rFonts w:ascii="Times New Roman"/>
                <w:b w:val="false"/>
                <w:i w:val="false"/>
                <w:color w:val="000000"/>
                <w:sz w:val="20"/>
              </w:rPr>
              <w:t>
статистикалық картасы (Статистическая</w:t>
            </w:r>
          </w:p>
          <w:p>
            <w:pPr>
              <w:spacing w:after="20"/>
              <w:ind w:left="20"/>
              <w:jc w:val="both"/>
            </w:pPr>
            <w:r>
              <w:rPr>
                <w:rFonts w:ascii="Times New Roman"/>
                <w:b w:val="false"/>
                <w:i w:val="false"/>
                <w:color w:val="000000"/>
                <w:sz w:val="20"/>
              </w:rPr>
              <w:t>
карта амбулаторного пациента)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профилактикалық медициналық</w:t>
            </w:r>
          </w:p>
          <w:p>
            <w:pPr>
              <w:spacing w:after="20"/>
              <w:ind w:left="20"/>
              <w:jc w:val="both"/>
            </w:pPr>
            <w:r>
              <w:rPr>
                <w:rFonts w:ascii="Times New Roman"/>
                <w:b w:val="false"/>
                <w:i w:val="false"/>
                <w:color w:val="000000"/>
                <w:sz w:val="20"/>
              </w:rPr>
              <w:t>
тексерудің (скринингтің)</w:t>
            </w:r>
          </w:p>
          <w:p>
            <w:pPr>
              <w:spacing w:after="20"/>
              <w:ind w:left="20"/>
              <w:jc w:val="both"/>
            </w:pPr>
            <w:r>
              <w:rPr>
                <w:rFonts w:ascii="Times New Roman"/>
                <w:b w:val="false"/>
                <w:i w:val="false"/>
                <w:color w:val="000000"/>
                <w:sz w:val="20"/>
              </w:rPr>
              <w:t>
статистикалық картасы (Статистическая</w:t>
            </w:r>
          </w:p>
          <w:p>
            <w:pPr>
              <w:spacing w:after="20"/>
              <w:ind w:left="20"/>
              <w:jc w:val="both"/>
            </w:pPr>
            <w:r>
              <w:rPr>
                <w:rFonts w:ascii="Times New Roman"/>
                <w:b w:val="false"/>
                <w:i w:val="false"/>
                <w:color w:val="000000"/>
                <w:sz w:val="20"/>
              </w:rPr>
              <w:t>
карта профилактического медицинского</w:t>
            </w:r>
          </w:p>
          <w:p>
            <w:pPr>
              <w:spacing w:after="20"/>
              <w:ind w:left="20"/>
              <w:jc w:val="both"/>
            </w:pPr>
            <w:r>
              <w:rPr>
                <w:rFonts w:ascii="Times New Roman"/>
                <w:b w:val="false"/>
                <w:i w:val="false"/>
                <w:color w:val="000000"/>
                <w:sz w:val="20"/>
              </w:rPr>
              <w:t>
осмотра (скрининга) ребенка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w:t>
            </w:r>
          </w:p>
          <w:p>
            <w:pPr>
              <w:spacing w:after="20"/>
              <w:ind w:left="20"/>
              <w:jc w:val="both"/>
            </w:pPr>
            <w:r>
              <w:rPr>
                <w:rFonts w:ascii="Times New Roman"/>
                <w:b w:val="false"/>
                <w:i w:val="false"/>
                <w:color w:val="000000"/>
                <w:sz w:val="20"/>
              </w:rPr>
              <w:t>
профилактикалық медициналық</w:t>
            </w:r>
          </w:p>
          <w:p>
            <w:pPr>
              <w:spacing w:after="20"/>
              <w:ind w:left="20"/>
              <w:jc w:val="both"/>
            </w:pPr>
            <w:r>
              <w:rPr>
                <w:rFonts w:ascii="Times New Roman"/>
                <w:b w:val="false"/>
                <w:i w:val="false"/>
                <w:color w:val="000000"/>
                <w:sz w:val="20"/>
              </w:rPr>
              <w:t>
тексерудің (скринингтің)</w:t>
            </w:r>
          </w:p>
          <w:p>
            <w:pPr>
              <w:spacing w:after="20"/>
              <w:ind w:left="20"/>
              <w:jc w:val="both"/>
            </w:pPr>
            <w:r>
              <w:rPr>
                <w:rFonts w:ascii="Times New Roman"/>
                <w:b w:val="false"/>
                <w:i w:val="false"/>
                <w:color w:val="000000"/>
                <w:sz w:val="20"/>
              </w:rPr>
              <w:t>
статистикалық картасы (Статистическая</w:t>
            </w:r>
          </w:p>
          <w:p>
            <w:pPr>
              <w:spacing w:after="20"/>
              <w:ind w:left="20"/>
              <w:jc w:val="both"/>
            </w:pPr>
            <w:r>
              <w:rPr>
                <w:rFonts w:ascii="Times New Roman"/>
                <w:b w:val="false"/>
                <w:i w:val="false"/>
                <w:color w:val="000000"/>
                <w:sz w:val="20"/>
              </w:rPr>
              <w:t>
карта профилактического медицинского</w:t>
            </w:r>
          </w:p>
          <w:p>
            <w:pPr>
              <w:spacing w:after="20"/>
              <w:ind w:left="20"/>
              <w:jc w:val="both"/>
            </w:pPr>
            <w:r>
              <w:rPr>
                <w:rFonts w:ascii="Times New Roman"/>
                <w:b w:val="false"/>
                <w:i w:val="false"/>
                <w:color w:val="000000"/>
                <w:sz w:val="20"/>
              </w:rPr>
              <w:t>
осмотра (скрининга) амбулаторного</w:t>
            </w:r>
          </w:p>
          <w:p>
            <w:pPr>
              <w:spacing w:after="20"/>
              <w:ind w:left="20"/>
              <w:jc w:val="both"/>
            </w:pPr>
            <w:r>
              <w:rPr>
                <w:rFonts w:ascii="Times New Roman"/>
                <w:b w:val="false"/>
                <w:i w:val="false"/>
                <w:color w:val="000000"/>
                <w:sz w:val="20"/>
              </w:rPr>
              <w:t>
пациента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w:t>
            </w:r>
          </w:p>
          <w:p>
            <w:pPr>
              <w:spacing w:after="20"/>
              <w:ind w:left="20"/>
              <w:jc w:val="both"/>
            </w:pPr>
            <w:r>
              <w:rPr>
                <w:rFonts w:ascii="Times New Roman"/>
                <w:b w:val="false"/>
                <w:i w:val="false"/>
                <w:color w:val="000000"/>
                <w:sz w:val="20"/>
              </w:rPr>
              <w:t>
статистикалық картасы</w:t>
            </w:r>
          </w:p>
          <w:p>
            <w:pPr>
              <w:spacing w:after="20"/>
              <w:ind w:left="20"/>
              <w:jc w:val="both"/>
            </w:pPr>
            <w:r>
              <w:rPr>
                <w:rFonts w:ascii="Times New Roman"/>
                <w:b w:val="false"/>
                <w:i w:val="false"/>
                <w:color w:val="000000"/>
                <w:sz w:val="20"/>
              </w:rPr>
              <w:t>
(консультациялық-диагностикалық</w:t>
            </w:r>
          </w:p>
          <w:p>
            <w:pPr>
              <w:spacing w:after="20"/>
              <w:ind w:left="20"/>
              <w:jc w:val="both"/>
            </w:pPr>
            <w:r>
              <w:rPr>
                <w:rFonts w:ascii="Times New Roman"/>
                <w:b w:val="false"/>
                <w:i w:val="false"/>
                <w:color w:val="000000"/>
                <w:sz w:val="20"/>
              </w:rPr>
              <w:t>
орталықтар (емханалар) үшін)</w:t>
            </w:r>
          </w:p>
          <w:p>
            <w:pPr>
              <w:spacing w:after="20"/>
              <w:ind w:left="20"/>
              <w:jc w:val="both"/>
            </w:pPr>
            <w:r>
              <w:rPr>
                <w:rFonts w:ascii="Times New Roman"/>
                <w:b w:val="false"/>
                <w:i w:val="false"/>
                <w:color w:val="000000"/>
                <w:sz w:val="20"/>
              </w:rPr>
              <w:t>
(Статистическая карта амбулаторного</w:t>
            </w:r>
          </w:p>
          <w:p>
            <w:pPr>
              <w:spacing w:after="20"/>
              <w:ind w:left="20"/>
              <w:jc w:val="both"/>
            </w:pPr>
            <w:r>
              <w:rPr>
                <w:rFonts w:ascii="Times New Roman"/>
                <w:b w:val="false"/>
                <w:i w:val="false"/>
                <w:color w:val="000000"/>
                <w:sz w:val="20"/>
              </w:rPr>
              <w:t>
пациента (для</w:t>
            </w:r>
          </w:p>
          <w:p>
            <w:pPr>
              <w:spacing w:after="20"/>
              <w:ind w:left="20"/>
              <w:jc w:val="both"/>
            </w:pPr>
            <w:r>
              <w:rPr>
                <w:rFonts w:ascii="Times New Roman"/>
                <w:b w:val="false"/>
                <w:i w:val="false"/>
                <w:color w:val="000000"/>
                <w:sz w:val="20"/>
              </w:rPr>
              <w:t>
консультативно-диагностических</w:t>
            </w:r>
          </w:p>
          <w:p>
            <w:pPr>
              <w:spacing w:after="20"/>
              <w:ind w:left="20"/>
              <w:jc w:val="both"/>
            </w:pPr>
            <w:r>
              <w:rPr>
                <w:rFonts w:ascii="Times New Roman"/>
                <w:b w:val="false"/>
                <w:i w:val="false"/>
                <w:color w:val="000000"/>
                <w:sz w:val="20"/>
              </w:rPr>
              <w:t>
центров (поликлиник)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медициналық картасы</w:t>
            </w:r>
          </w:p>
          <w:p>
            <w:pPr>
              <w:spacing w:after="20"/>
              <w:ind w:left="20"/>
              <w:jc w:val="both"/>
            </w:pPr>
            <w:r>
              <w:rPr>
                <w:rFonts w:ascii="Times New Roman"/>
                <w:b w:val="false"/>
                <w:i w:val="false"/>
                <w:color w:val="000000"/>
                <w:sz w:val="20"/>
              </w:rPr>
              <w:t>
(Медицинская карта ребенка)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11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қадағалаудың бақылау</w:t>
            </w:r>
          </w:p>
          <w:p>
            <w:pPr>
              <w:spacing w:after="20"/>
              <w:ind w:left="20"/>
              <w:jc w:val="both"/>
            </w:pPr>
            <w:r>
              <w:rPr>
                <w:rFonts w:ascii="Times New Roman"/>
                <w:b w:val="false"/>
                <w:i w:val="false"/>
                <w:color w:val="000000"/>
                <w:sz w:val="20"/>
              </w:rPr>
              <w:t>
картасы (Контрольная карта</w:t>
            </w:r>
          </w:p>
          <w:p>
            <w:pPr>
              <w:spacing w:after="20"/>
              <w:ind w:left="20"/>
              <w:jc w:val="both"/>
            </w:pPr>
            <w:r>
              <w:rPr>
                <w:rFonts w:ascii="Times New Roman"/>
                <w:b w:val="false"/>
                <w:i w:val="false"/>
                <w:color w:val="000000"/>
                <w:sz w:val="20"/>
              </w:rPr>
              <w:t>
диспансерного наблюдения)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гепатиттерімен</w:t>
            </w:r>
          </w:p>
          <w:p>
            <w:pPr>
              <w:spacing w:after="20"/>
              <w:ind w:left="20"/>
              <w:jc w:val="both"/>
            </w:pPr>
            <w:r>
              <w:rPr>
                <w:rFonts w:ascii="Times New Roman"/>
                <w:b w:val="false"/>
                <w:i w:val="false"/>
                <w:color w:val="000000"/>
                <w:sz w:val="20"/>
              </w:rPr>
              <w:t>
ауыратын науқастарды жеке есепке алу</w:t>
            </w:r>
          </w:p>
          <w:p>
            <w:pPr>
              <w:spacing w:after="20"/>
              <w:ind w:left="20"/>
              <w:jc w:val="both"/>
            </w:pPr>
            <w:r>
              <w:rPr>
                <w:rFonts w:ascii="Times New Roman"/>
                <w:b w:val="false"/>
                <w:i w:val="false"/>
                <w:color w:val="000000"/>
                <w:sz w:val="20"/>
              </w:rPr>
              <w:t>
картасы (Карта индивидуального учета</w:t>
            </w:r>
          </w:p>
          <w:p>
            <w:pPr>
              <w:spacing w:after="20"/>
              <w:ind w:left="20"/>
              <w:jc w:val="both"/>
            </w:pPr>
            <w:r>
              <w:rPr>
                <w:rFonts w:ascii="Times New Roman"/>
                <w:b w:val="false"/>
                <w:i w:val="false"/>
                <w:color w:val="000000"/>
                <w:sz w:val="20"/>
              </w:rPr>
              <w:t>
больных вирусными гепатитами "В" и</w:t>
            </w:r>
          </w:p>
          <w:p>
            <w:pPr>
              <w:spacing w:after="20"/>
              <w:ind w:left="20"/>
              <w:jc w:val="both"/>
            </w:pPr>
            <w:r>
              <w:rPr>
                <w:rFonts w:ascii="Times New Roman"/>
                <w:b w:val="false"/>
                <w:i w:val="false"/>
                <w:color w:val="000000"/>
                <w:sz w:val="20"/>
              </w:rPr>
              <w:t>
"С)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(есірткіден) бұзылысы бар</w:t>
            </w:r>
          </w:p>
          <w:p>
            <w:pPr>
              <w:spacing w:after="20"/>
              <w:ind w:left="20"/>
              <w:jc w:val="both"/>
            </w:pPr>
            <w:r>
              <w:rPr>
                <w:rFonts w:ascii="Times New Roman"/>
                <w:b w:val="false"/>
                <w:i w:val="false"/>
                <w:color w:val="000000"/>
                <w:sz w:val="20"/>
              </w:rPr>
              <w:t>
адамды бақылау картасы (Карта</w:t>
            </w:r>
          </w:p>
          <w:p>
            <w:pPr>
              <w:spacing w:after="20"/>
              <w:ind w:left="20"/>
              <w:jc w:val="both"/>
            </w:pPr>
            <w:r>
              <w:rPr>
                <w:rFonts w:ascii="Times New Roman"/>
                <w:b w:val="false"/>
                <w:i w:val="false"/>
                <w:color w:val="000000"/>
                <w:sz w:val="20"/>
              </w:rPr>
              <w:t>
наблюдения за лицом с психическим</w:t>
            </w:r>
          </w:p>
          <w:p>
            <w:pPr>
              <w:spacing w:after="20"/>
              <w:ind w:left="20"/>
              <w:jc w:val="both"/>
            </w:pPr>
            <w:r>
              <w:rPr>
                <w:rFonts w:ascii="Times New Roman"/>
                <w:b w:val="false"/>
                <w:i w:val="false"/>
                <w:color w:val="000000"/>
                <w:sz w:val="20"/>
              </w:rPr>
              <w:t>
(наркологическим) расстройством)</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8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тексеру</w:t>
            </w:r>
          </w:p>
          <w:p>
            <w:pPr>
              <w:spacing w:after="20"/>
              <w:ind w:left="20"/>
              <w:jc w:val="both"/>
            </w:pPr>
            <w:r>
              <w:rPr>
                <w:rFonts w:ascii="Times New Roman"/>
                <w:b w:val="false"/>
                <w:i w:val="false"/>
                <w:color w:val="000000"/>
                <w:sz w:val="20"/>
              </w:rPr>
              <w:t>
картасы (онко) (Контрольная карта</w:t>
            </w:r>
          </w:p>
          <w:p>
            <w:pPr>
              <w:spacing w:after="20"/>
              <w:ind w:left="20"/>
              <w:jc w:val="both"/>
            </w:pPr>
            <w:r>
              <w:rPr>
                <w:rFonts w:ascii="Times New Roman"/>
                <w:b w:val="false"/>
                <w:i w:val="false"/>
                <w:color w:val="000000"/>
                <w:sz w:val="20"/>
              </w:rPr>
              <w:t>
диспансерного наблюдения (онко))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 үйге шақыртуды жазу</w:t>
            </w:r>
          </w:p>
          <w:p>
            <w:pPr>
              <w:spacing w:after="20"/>
              <w:ind w:left="20"/>
              <w:jc w:val="both"/>
            </w:pPr>
            <w:r>
              <w:rPr>
                <w:rFonts w:ascii="Times New Roman"/>
                <w:b w:val="false"/>
                <w:i w:val="false"/>
                <w:color w:val="000000"/>
                <w:sz w:val="20"/>
              </w:rPr>
              <w:t>
кітабы (Книга записи вызовов врачей</w:t>
            </w:r>
          </w:p>
          <w:p>
            <w:pPr>
              <w:spacing w:after="20"/>
              <w:ind w:left="20"/>
              <w:jc w:val="both"/>
            </w:pPr>
            <w:r>
              <w:rPr>
                <w:rFonts w:ascii="Times New Roman"/>
                <w:b w:val="false"/>
                <w:i w:val="false"/>
                <w:color w:val="000000"/>
                <w:sz w:val="20"/>
              </w:rPr>
              <w:t>
на дом)</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p>
            <w:pPr>
              <w:spacing w:after="20"/>
              <w:ind w:left="20"/>
              <w:jc w:val="both"/>
            </w:pPr>
            <w:r>
              <w:rPr>
                <w:rFonts w:ascii="Times New Roman"/>
                <w:b w:val="false"/>
                <w:i w:val="false"/>
                <w:color w:val="000000"/>
                <w:sz w:val="20"/>
              </w:rPr>
              <w:t>
(Книга),</w:t>
            </w:r>
          </w:p>
          <w:p>
            <w:pPr>
              <w:spacing w:after="20"/>
              <w:ind w:left="20"/>
              <w:jc w:val="both"/>
            </w:pPr>
            <w:r>
              <w:rPr>
                <w:rFonts w:ascii="Times New Roman"/>
                <w:b w:val="false"/>
                <w:i w:val="false"/>
                <w:color w:val="000000"/>
                <w:sz w:val="20"/>
              </w:rPr>
              <w:t>
94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босануға көмектесуді жазу</w:t>
            </w:r>
          </w:p>
          <w:p>
            <w:pPr>
              <w:spacing w:after="20"/>
              <w:ind w:left="20"/>
              <w:jc w:val="both"/>
            </w:pPr>
            <w:r>
              <w:rPr>
                <w:rFonts w:ascii="Times New Roman"/>
                <w:b w:val="false"/>
                <w:i w:val="false"/>
                <w:color w:val="000000"/>
                <w:sz w:val="20"/>
              </w:rPr>
              <w:t>
журналы (Журнал записи</w:t>
            </w:r>
          </w:p>
          <w:p>
            <w:pPr>
              <w:spacing w:after="20"/>
              <w:ind w:left="20"/>
              <w:jc w:val="both"/>
            </w:pPr>
            <w:r>
              <w:rPr>
                <w:rFonts w:ascii="Times New Roman"/>
                <w:b w:val="false"/>
                <w:i w:val="false"/>
                <w:color w:val="000000"/>
                <w:sz w:val="20"/>
              </w:rPr>
              <w:t>
родовспоможения на дому)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емхананың бөлімшенің,</w:t>
            </w:r>
          </w:p>
          <w:p>
            <w:pPr>
              <w:spacing w:after="20"/>
              <w:ind w:left="20"/>
              <w:jc w:val="both"/>
            </w:pPr>
            <w:r>
              <w:rPr>
                <w:rFonts w:ascii="Times New Roman"/>
                <w:b w:val="false"/>
                <w:i w:val="false"/>
                <w:color w:val="000000"/>
                <w:sz w:val="20"/>
              </w:rPr>
              <w:t>
бөлменің стоматолог- (тіс)</w:t>
            </w:r>
          </w:p>
          <w:p>
            <w:pPr>
              <w:spacing w:after="20"/>
              <w:ind w:left="20"/>
              <w:jc w:val="both"/>
            </w:pPr>
            <w:r>
              <w:rPr>
                <w:rFonts w:ascii="Times New Roman"/>
                <w:b w:val="false"/>
                <w:i w:val="false"/>
                <w:color w:val="000000"/>
                <w:sz w:val="20"/>
              </w:rPr>
              <w:t>
дәрігерінің жұмысын күнделікті есепке</w:t>
            </w:r>
          </w:p>
          <w:p>
            <w:pPr>
              <w:spacing w:after="20"/>
              <w:ind w:left="20"/>
              <w:jc w:val="both"/>
            </w:pPr>
            <w:r>
              <w:rPr>
                <w:rFonts w:ascii="Times New Roman"/>
                <w:b w:val="false"/>
                <w:i w:val="false"/>
                <w:color w:val="000000"/>
                <w:sz w:val="20"/>
              </w:rPr>
              <w:t>
алу парағы (Листок ежедневного учета</w:t>
            </w:r>
          </w:p>
          <w:p>
            <w:pPr>
              <w:spacing w:after="20"/>
              <w:ind w:left="20"/>
              <w:jc w:val="both"/>
            </w:pPr>
            <w:r>
              <w:rPr>
                <w:rFonts w:ascii="Times New Roman"/>
                <w:b w:val="false"/>
                <w:i w:val="false"/>
                <w:color w:val="000000"/>
                <w:sz w:val="20"/>
              </w:rPr>
              <w:t>
работы врача стоматолога (зубного</w:t>
            </w:r>
          </w:p>
          <w:p>
            <w:pPr>
              <w:spacing w:after="20"/>
              <w:ind w:left="20"/>
              <w:jc w:val="both"/>
            </w:pPr>
            <w:r>
              <w:rPr>
                <w:rFonts w:ascii="Times New Roman"/>
                <w:b w:val="false"/>
                <w:i w:val="false"/>
                <w:color w:val="000000"/>
                <w:sz w:val="20"/>
              </w:rPr>
              <w:t>
врача) стоматологической поликлиники,</w:t>
            </w:r>
          </w:p>
          <w:p>
            <w:pPr>
              <w:spacing w:after="20"/>
              <w:ind w:left="20"/>
              <w:jc w:val="both"/>
            </w:pPr>
            <w:r>
              <w:rPr>
                <w:rFonts w:ascii="Times New Roman"/>
                <w:b w:val="false"/>
                <w:i w:val="false"/>
                <w:color w:val="000000"/>
                <w:sz w:val="20"/>
              </w:rPr>
              <w:t>
отделения, кабинета)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 (ортодонт) стоматолог-</w:t>
            </w:r>
          </w:p>
          <w:p>
            <w:pPr>
              <w:spacing w:after="20"/>
              <w:ind w:left="20"/>
              <w:jc w:val="both"/>
            </w:pPr>
            <w:r>
              <w:rPr>
                <w:rFonts w:ascii="Times New Roman"/>
                <w:b w:val="false"/>
                <w:i w:val="false"/>
                <w:color w:val="000000"/>
                <w:sz w:val="20"/>
              </w:rPr>
              <w:t>
дәрігерінің күнделікті жұмысын есепке</w:t>
            </w:r>
          </w:p>
          <w:p>
            <w:pPr>
              <w:spacing w:after="20"/>
              <w:ind w:left="20"/>
              <w:jc w:val="both"/>
            </w:pPr>
            <w:r>
              <w:rPr>
                <w:rFonts w:ascii="Times New Roman"/>
                <w:b w:val="false"/>
                <w:i w:val="false"/>
                <w:color w:val="000000"/>
                <w:sz w:val="20"/>
              </w:rPr>
              <w:t>
алу парағы (Листок ежедневного учета</w:t>
            </w:r>
          </w:p>
          <w:p>
            <w:pPr>
              <w:spacing w:after="20"/>
              <w:ind w:left="20"/>
              <w:jc w:val="both"/>
            </w:pPr>
            <w:r>
              <w:rPr>
                <w:rFonts w:ascii="Times New Roman"/>
                <w:b w:val="false"/>
                <w:i w:val="false"/>
                <w:color w:val="000000"/>
                <w:sz w:val="20"/>
              </w:rPr>
              <w:t>
работы врача-стоматолога-ортопеда</w:t>
            </w:r>
          </w:p>
          <w:p>
            <w:pPr>
              <w:spacing w:after="20"/>
              <w:ind w:left="20"/>
              <w:jc w:val="both"/>
            </w:pPr>
            <w:r>
              <w:rPr>
                <w:rFonts w:ascii="Times New Roman"/>
                <w:b w:val="false"/>
                <w:i w:val="false"/>
                <w:color w:val="000000"/>
                <w:sz w:val="20"/>
              </w:rPr>
              <w:t>
(ортодонта))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 (амбулаторияда),</w:t>
            </w:r>
          </w:p>
          <w:p>
            <w:pPr>
              <w:spacing w:after="20"/>
              <w:ind w:left="20"/>
              <w:jc w:val="both"/>
            </w:pPr>
            <w:r>
              <w:rPr>
                <w:rFonts w:ascii="Times New Roman"/>
                <w:b w:val="false"/>
                <w:i w:val="false"/>
                <w:color w:val="000000"/>
                <w:sz w:val="20"/>
              </w:rPr>
              <w:t>
диспансерде, консультацияда, үйде</w:t>
            </w:r>
          </w:p>
          <w:p>
            <w:pPr>
              <w:spacing w:after="20"/>
              <w:ind w:left="20"/>
              <w:jc w:val="both"/>
            </w:pPr>
            <w:r>
              <w:rPr>
                <w:rFonts w:ascii="Times New Roman"/>
                <w:b w:val="false"/>
                <w:i w:val="false"/>
                <w:color w:val="000000"/>
                <w:sz w:val="20"/>
              </w:rPr>
              <w:t>
науқастарды қарауды есепке алу</w:t>
            </w:r>
          </w:p>
          <w:p>
            <w:pPr>
              <w:spacing w:after="20"/>
              <w:ind w:left="20"/>
              <w:jc w:val="both"/>
            </w:pPr>
            <w:r>
              <w:rPr>
                <w:rFonts w:ascii="Times New Roman"/>
                <w:b w:val="false"/>
                <w:i w:val="false"/>
                <w:color w:val="000000"/>
                <w:sz w:val="20"/>
              </w:rPr>
              <w:t>
ведомосы (Ведомость учета посещений в</w:t>
            </w:r>
          </w:p>
          <w:p>
            <w:pPr>
              <w:spacing w:after="20"/>
              <w:ind w:left="20"/>
              <w:jc w:val="both"/>
            </w:pPr>
            <w:r>
              <w:rPr>
                <w:rFonts w:ascii="Times New Roman"/>
                <w:b w:val="false"/>
                <w:i w:val="false"/>
                <w:color w:val="000000"/>
                <w:sz w:val="20"/>
              </w:rPr>
              <w:t>
поликлинике (амбулатории),</w:t>
            </w:r>
          </w:p>
          <w:p>
            <w:pPr>
              <w:spacing w:after="20"/>
              <w:ind w:left="20"/>
              <w:jc w:val="both"/>
            </w:pPr>
            <w:r>
              <w:rPr>
                <w:rFonts w:ascii="Times New Roman"/>
                <w:b w:val="false"/>
                <w:i w:val="false"/>
                <w:color w:val="000000"/>
                <w:sz w:val="20"/>
              </w:rPr>
              <w:t>
диспансере, консультации и на дому)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пунктінің,</w:t>
            </w:r>
          </w:p>
          <w:p>
            <w:pPr>
              <w:spacing w:after="20"/>
              <w:ind w:left="20"/>
              <w:jc w:val="both"/>
            </w:pPr>
            <w:r>
              <w:rPr>
                <w:rFonts w:ascii="Times New Roman"/>
                <w:b w:val="false"/>
                <w:i w:val="false"/>
                <w:color w:val="000000"/>
                <w:sz w:val="20"/>
              </w:rPr>
              <w:t>
фельдшерлік-акушерлік пункттің орташа</w:t>
            </w:r>
          </w:p>
          <w:p>
            <w:pPr>
              <w:spacing w:after="20"/>
              <w:ind w:left="20"/>
              <w:jc w:val="both"/>
            </w:pPr>
            <w:r>
              <w:rPr>
                <w:rFonts w:ascii="Times New Roman"/>
                <w:b w:val="false"/>
                <w:i w:val="false"/>
                <w:color w:val="000000"/>
                <w:sz w:val="20"/>
              </w:rPr>
              <w:t>
медициналық персоналына қаралуды</w:t>
            </w:r>
          </w:p>
          <w:p>
            <w:pPr>
              <w:spacing w:after="20"/>
              <w:ind w:left="20"/>
              <w:jc w:val="both"/>
            </w:pPr>
            <w:r>
              <w:rPr>
                <w:rFonts w:ascii="Times New Roman"/>
                <w:b w:val="false"/>
                <w:i w:val="false"/>
                <w:color w:val="000000"/>
                <w:sz w:val="20"/>
              </w:rPr>
              <w:t>
есепке алу ведомосы (Ведомость учета</w:t>
            </w:r>
          </w:p>
          <w:p>
            <w:pPr>
              <w:spacing w:after="20"/>
              <w:ind w:left="20"/>
              <w:jc w:val="both"/>
            </w:pPr>
            <w:r>
              <w:rPr>
                <w:rFonts w:ascii="Times New Roman"/>
                <w:b w:val="false"/>
                <w:i w:val="false"/>
                <w:color w:val="000000"/>
                <w:sz w:val="20"/>
              </w:rPr>
              <w:t>
посещений к среднему медицинскому</w:t>
            </w:r>
          </w:p>
          <w:p>
            <w:pPr>
              <w:spacing w:after="20"/>
              <w:ind w:left="20"/>
              <w:jc w:val="both"/>
            </w:pPr>
            <w:r>
              <w:rPr>
                <w:rFonts w:ascii="Times New Roman"/>
                <w:b w:val="false"/>
                <w:i w:val="false"/>
                <w:color w:val="000000"/>
                <w:sz w:val="20"/>
              </w:rPr>
              <w:t>
персоналу здравпункта,</w:t>
            </w:r>
          </w:p>
          <w:p>
            <w:pPr>
              <w:spacing w:after="20"/>
              <w:ind w:left="20"/>
              <w:jc w:val="both"/>
            </w:pPr>
            <w:r>
              <w:rPr>
                <w:rFonts w:ascii="Times New Roman"/>
                <w:b w:val="false"/>
                <w:i w:val="false"/>
                <w:color w:val="000000"/>
                <w:sz w:val="20"/>
              </w:rPr>
              <w:t>
фельдшерско-акушерского пункта)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меншік нысанындағы</w:t>
            </w:r>
          </w:p>
          <w:p>
            <w:pPr>
              <w:spacing w:after="20"/>
              <w:ind w:left="20"/>
              <w:jc w:val="both"/>
            </w:pPr>
            <w:r>
              <w:rPr>
                <w:rFonts w:ascii="Times New Roman"/>
                <w:b w:val="false"/>
                <w:i w:val="false"/>
                <w:color w:val="000000"/>
                <w:sz w:val="20"/>
              </w:rPr>
              <w:t>
стоматологиялық ұйымдарда стоматолог</w:t>
            </w:r>
          </w:p>
          <w:p>
            <w:pPr>
              <w:spacing w:after="20"/>
              <w:ind w:left="20"/>
              <w:jc w:val="both"/>
            </w:pPr>
            <w:r>
              <w:rPr>
                <w:rFonts w:ascii="Times New Roman"/>
                <w:b w:val="false"/>
                <w:i w:val="false"/>
                <w:color w:val="000000"/>
                <w:sz w:val="20"/>
              </w:rPr>
              <w:t>
дәрігердің терапевтік және</w:t>
            </w:r>
          </w:p>
          <w:p>
            <w:pPr>
              <w:spacing w:after="20"/>
              <w:ind w:left="20"/>
              <w:jc w:val="both"/>
            </w:pPr>
            <w:r>
              <w:rPr>
                <w:rFonts w:ascii="Times New Roman"/>
                <w:b w:val="false"/>
                <w:i w:val="false"/>
                <w:color w:val="000000"/>
                <w:sz w:val="20"/>
              </w:rPr>
              <w:t>
хирургиялық қабылдаулар жұмысының</w:t>
            </w:r>
          </w:p>
          <w:p>
            <w:pPr>
              <w:spacing w:after="20"/>
              <w:ind w:left="20"/>
              <w:jc w:val="both"/>
            </w:pPr>
            <w:r>
              <w:rPr>
                <w:rFonts w:ascii="Times New Roman"/>
                <w:b w:val="false"/>
                <w:i w:val="false"/>
                <w:color w:val="000000"/>
                <w:sz w:val="20"/>
              </w:rPr>
              <w:t>
жиынтық ведомосы (Сводная ведомость</w:t>
            </w:r>
          </w:p>
          <w:p>
            <w:pPr>
              <w:spacing w:after="20"/>
              <w:ind w:left="20"/>
              <w:jc w:val="both"/>
            </w:pPr>
            <w:r>
              <w:rPr>
                <w:rFonts w:ascii="Times New Roman"/>
                <w:b w:val="false"/>
                <w:i w:val="false"/>
                <w:color w:val="000000"/>
                <w:sz w:val="20"/>
              </w:rPr>
              <w:t>
ежедневного учета работы</w:t>
            </w:r>
          </w:p>
          <w:p>
            <w:pPr>
              <w:spacing w:after="20"/>
              <w:ind w:left="20"/>
              <w:jc w:val="both"/>
            </w:pPr>
            <w:r>
              <w:rPr>
                <w:rFonts w:ascii="Times New Roman"/>
                <w:b w:val="false"/>
                <w:i w:val="false"/>
                <w:color w:val="000000"/>
                <w:sz w:val="20"/>
              </w:rPr>
              <w:t>
врача-стоматолога терапевтического и</w:t>
            </w:r>
          </w:p>
          <w:p>
            <w:pPr>
              <w:spacing w:after="20"/>
              <w:ind w:left="20"/>
              <w:jc w:val="both"/>
            </w:pPr>
            <w:r>
              <w:rPr>
                <w:rFonts w:ascii="Times New Roman"/>
                <w:b w:val="false"/>
                <w:i w:val="false"/>
                <w:color w:val="000000"/>
                <w:sz w:val="20"/>
              </w:rPr>
              <w:t>
хирургического приемов</w:t>
            </w:r>
          </w:p>
          <w:p>
            <w:pPr>
              <w:spacing w:after="20"/>
              <w:ind w:left="20"/>
              <w:jc w:val="both"/>
            </w:pPr>
            <w:r>
              <w:rPr>
                <w:rFonts w:ascii="Times New Roman"/>
                <w:b w:val="false"/>
                <w:i w:val="false"/>
                <w:color w:val="000000"/>
                <w:sz w:val="20"/>
              </w:rPr>
              <w:t>
стоматологических организаций всех</w:t>
            </w:r>
          </w:p>
          <w:p>
            <w:pPr>
              <w:spacing w:after="20"/>
              <w:ind w:left="20"/>
              <w:jc w:val="both"/>
            </w:pPr>
            <w:r>
              <w:rPr>
                <w:rFonts w:ascii="Times New Roman"/>
                <w:b w:val="false"/>
                <w:i w:val="false"/>
                <w:color w:val="000000"/>
                <w:sz w:val="20"/>
              </w:rPr>
              <w:t>
форм собственности)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Стоматолог-ортодонт-дәрігердің</w:t>
            </w:r>
          </w:p>
          <w:p>
            <w:pPr>
              <w:spacing w:after="20"/>
              <w:ind w:left="20"/>
              <w:jc w:val="both"/>
            </w:pPr>
            <w:r>
              <w:rPr>
                <w:rFonts w:ascii="Times New Roman"/>
                <w:b w:val="false"/>
                <w:i w:val="false"/>
                <w:color w:val="000000"/>
                <w:sz w:val="20"/>
              </w:rPr>
              <w:t>
жұмысын есепке алудың жиынтық</w:t>
            </w:r>
          </w:p>
          <w:p>
            <w:pPr>
              <w:spacing w:after="20"/>
              <w:ind w:left="20"/>
              <w:jc w:val="both"/>
            </w:pPr>
            <w:r>
              <w:rPr>
                <w:rFonts w:ascii="Times New Roman"/>
                <w:b w:val="false"/>
                <w:i w:val="false"/>
                <w:color w:val="000000"/>
                <w:sz w:val="20"/>
              </w:rPr>
              <w:t>
ведомосы (Сводная ведомость учета</w:t>
            </w:r>
          </w:p>
          <w:p>
            <w:pPr>
              <w:spacing w:after="20"/>
              <w:ind w:left="20"/>
              <w:jc w:val="both"/>
            </w:pPr>
            <w:r>
              <w:rPr>
                <w:rFonts w:ascii="Times New Roman"/>
                <w:b w:val="false"/>
                <w:i w:val="false"/>
                <w:color w:val="000000"/>
                <w:sz w:val="20"/>
              </w:rPr>
              <w:t>
работы врача стоматолога-ортодонта)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Стоматолог-ортопед дәрігердің жұмысын</w:t>
            </w:r>
          </w:p>
          <w:p>
            <w:pPr>
              <w:spacing w:after="20"/>
              <w:ind w:left="20"/>
              <w:jc w:val="both"/>
            </w:pPr>
            <w:r>
              <w:rPr>
                <w:rFonts w:ascii="Times New Roman"/>
                <w:b w:val="false"/>
                <w:i w:val="false"/>
                <w:color w:val="000000"/>
                <w:sz w:val="20"/>
              </w:rPr>
              <w:t>
есепке алудың жиынтық ведомосы</w:t>
            </w:r>
          </w:p>
          <w:p>
            <w:pPr>
              <w:spacing w:after="20"/>
              <w:ind w:left="20"/>
              <w:jc w:val="both"/>
            </w:pPr>
            <w:r>
              <w:rPr>
                <w:rFonts w:ascii="Times New Roman"/>
                <w:b w:val="false"/>
                <w:i w:val="false"/>
                <w:color w:val="000000"/>
                <w:sz w:val="20"/>
              </w:rPr>
              <w:t>
(Сводная ведомость учета работы врача</w:t>
            </w:r>
          </w:p>
          <w:p>
            <w:pPr>
              <w:spacing w:after="20"/>
              <w:ind w:left="20"/>
              <w:jc w:val="both"/>
            </w:pPr>
            <w:r>
              <w:rPr>
                <w:rFonts w:ascii="Times New Roman"/>
                <w:b w:val="false"/>
                <w:i w:val="false"/>
                <w:color w:val="000000"/>
                <w:sz w:val="20"/>
              </w:rPr>
              <w:t>
стоматолога ортопеда)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қаралуға алдын ала жазылу</w:t>
            </w:r>
          </w:p>
          <w:p>
            <w:pPr>
              <w:spacing w:after="20"/>
              <w:ind w:left="20"/>
              <w:jc w:val="both"/>
            </w:pPr>
            <w:r>
              <w:rPr>
                <w:rFonts w:ascii="Times New Roman"/>
                <w:b w:val="false"/>
                <w:i w:val="false"/>
                <w:color w:val="000000"/>
                <w:sz w:val="20"/>
              </w:rPr>
              <w:t>
карточкасы (Карточка предварительной</w:t>
            </w:r>
          </w:p>
          <w:p>
            <w:pPr>
              <w:spacing w:after="20"/>
              <w:ind w:left="20"/>
              <w:jc w:val="both"/>
            </w:pPr>
            <w:r>
              <w:rPr>
                <w:rFonts w:ascii="Times New Roman"/>
                <w:b w:val="false"/>
                <w:i w:val="false"/>
                <w:color w:val="000000"/>
                <w:sz w:val="20"/>
              </w:rPr>
              <w:t>
записи на прием к врачу)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науқастың медициналық</w:t>
            </w:r>
          </w:p>
          <w:p>
            <w:pPr>
              <w:spacing w:after="20"/>
              <w:ind w:left="20"/>
              <w:jc w:val="both"/>
            </w:pPr>
            <w:r>
              <w:rPr>
                <w:rFonts w:ascii="Times New Roman"/>
                <w:b w:val="false"/>
                <w:i w:val="false"/>
                <w:color w:val="000000"/>
                <w:sz w:val="20"/>
              </w:rPr>
              <w:t>
картасы (Медицинская карта</w:t>
            </w:r>
          </w:p>
          <w:p>
            <w:pPr>
              <w:spacing w:after="20"/>
              <w:ind w:left="20"/>
              <w:jc w:val="both"/>
            </w:pPr>
            <w:r>
              <w:rPr>
                <w:rFonts w:ascii="Times New Roman"/>
                <w:b w:val="false"/>
                <w:i w:val="false"/>
                <w:color w:val="000000"/>
                <w:sz w:val="20"/>
              </w:rPr>
              <w:t>
стоматологического больного)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5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Құтырмаға қарсы көмек алуға келгендер</w:t>
            </w:r>
          </w:p>
          <w:p>
            <w:pPr>
              <w:spacing w:after="20"/>
              <w:ind w:left="20"/>
              <w:jc w:val="both"/>
            </w:pPr>
            <w:r>
              <w:rPr>
                <w:rFonts w:ascii="Times New Roman"/>
                <w:b w:val="false"/>
                <w:i w:val="false"/>
                <w:color w:val="000000"/>
                <w:sz w:val="20"/>
              </w:rPr>
              <w:t>
картасы (Карта обратившегося за</w:t>
            </w:r>
          </w:p>
          <w:p>
            <w:pPr>
              <w:spacing w:after="20"/>
              <w:ind w:left="20"/>
              <w:jc w:val="both"/>
            </w:pPr>
            <w:r>
              <w:rPr>
                <w:rFonts w:ascii="Times New Roman"/>
                <w:b w:val="false"/>
                <w:i w:val="false"/>
                <w:color w:val="000000"/>
                <w:sz w:val="20"/>
              </w:rPr>
              <w:t>
антирабической помощью)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оқушысының санациялық картасы</w:t>
            </w:r>
          </w:p>
          <w:p>
            <w:pPr>
              <w:spacing w:after="20"/>
              <w:ind w:left="20"/>
              <w:jc w:val="both"/>
            </w:pPr>
            <w:r>
              <w:rPr>
                <w:rFonts w:ascii="Times New Roman"/>
                <w:b w:val="false"/>
                <w:i w:val="false"/>
                <w:color w:val="000000"/>
                <w:sz w:val="20"/>
              </w:rPr>
              <w:t>
(Санационная карта школьника)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4 бет</w:t>
            </w:r>
          </w:p>
          <w:p>
            <w:pPr>
              <w:spacing w:after="20"/>
              <w:ind w:left="20"/>
              <w:jc w:val="both"/>
            </w:pPr>
            <w:r>
              <w:rPr>
                <w:rFonts w:ascii="Times New Roman"/>
                <w:b w:val="false"/>
                <w:i w:val="false"/>
                <w:color w:val="000000"/>
                <w:sz w:val="20"/>
              </w:rPr>
              <w:t>
(страницы)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тексеріп-</w:t>
            </w:r>
          </w:p>
          <w:p>
            <w:pPr>
              <w:spacing w:after="20"/>
              <w:ind w:left="20"/>
              <w:jc w:val="both"/>
            </w:pPr>
            <w:r>
              <w:rPr>
                <w:rFonts w:ascii="Times New Roman"/>
                <w:b w:val="false"/>
                <w:i w:val="false"/>
                <w:color w:val="000000"/>
                <w:sz w:val="20"/>
              </w:rPr>
              <w:t>
қарауды есепке алу журналы (Журнал</w:t>
            </w:r>
          </w:p>
          <w:p>
            <w:pPr>
              <w:spacing w:after="20"/>
              <w:ind w:left="20"/>
              <w:jc w:val="both"/>
            </w:pPr>
            <w:r>
              <w:rPr>
                <w:rFonts w:ascii="Times New Roman"/>
                <w:b w:val="false"/>
                <w:i w:val="false"/>
                <w:color w:val="000000"/>
                <w:sz w:val="20"/>
              </w:rPr>
              <w:t>
учета профилактических осмотров</w:t>
            </w:r>
          </w:p>
          <w:p>
            <w:pPr>
              <w:spacing w:after="20"/>
              <w:ind w:left="20"/>
              <w:jc w:val="both"/>
            </w:pPr>
            <w:r>
              <w:rPr>
                <w:rFonts w:ascii="Times New Roman"/>
                <w:b w:val="false"/>
                <w:i w:val="false"/>
                <w:color w:val="000000"/>
                <w:sz w:val="20"/>
              </w:rPr>
              <w:t>
полости рта)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флюорографиялық</w:t>
            </w:r>
          </w:p>
          <w:p>
            <w:pPr>
              <w:spacing w:after="20"/>
              <w:ind w:left="20"/>
              <w:jc w:val="both"/>
            </w:pPr>
            <w:r>
              <w:rPr>
                <w:rFonts w:ascii="Times New Roman"/>
                <w:b w:val="false"/>
                <w:i w:val="false"/>
                <w:color w:val="000000"/>
                <w:sz w:val="20"/>
              </w:rPr>
              <w:t>
тексеріп-қарау картасы (Карта</w:t>
            </w:r>
          </w:p>
          <w:p>
            <w:pPr>
              <w:spacing w:after="20"/>
              <w:ind w:left="20"/>
              <w:jc w:val="both"/>
            </w:pPr>
            <w:r>
              <w:rPr>
                <w:rFonts w:ascii="Times New Roman"/>
                <w:b w:val="false"/>
                <w:i w:val="false"/>
                <w:color w:val="000000"/>
                <w:sz w:val="20"/>
              </w:rPr>
              <w:t>
профилактических флюорографических</w:t>
            </w:r>
          </w:p>
          <w:p>
            <w:pPr>
              <w:spacing w:after="20"/>
              <w:ind w:left="20"/>
              <w:jc w:val="both"/>
            </w:pPr>
            <w:r>
              <w:rPr>
                <w:rFonts w:ascii="Times New Roman"/>
                <w:b w:val="false"/>
                <w:i w:val="false"/>
                <w:color w:val="000000"/>
                <w:sz w:val="20"/>
              </w:rPr>
              <w:t>
обследований)</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жасына дейінгі</w:t>
            </w:r>
          </w:p>
          <w:p>
            <w:pPr>
              <w:spacing w:after="20"/>
              <w:ind w:left="20"/>
              <w:jc w:val="both"/>
            </w:pPr>
            <w:r>
              <w:rPr>
                <w:rFonts w:ascii="Times New Roman"/>
                <w:b w:val="false"/>
                <w:i w:val="false"/>
                <w:color w:val="000000"/>
                <w:sz w:val="20"/>
              </w:rPr>
              <w:t>
жастардың емдеу картасы (Лечебная</w:t>
            </w:r>
          </w:p>
          <w:p>
            <w:pPr>
              <w:spacing w:after="20"/>
              <w:ind w:left="20"/>
              <w:jc w:val="both"/>
            </w:pPr>
            <w:r>
              <w:rPr>
                <w:rFonts w:ascii="Times New Roman"/>
                <w:b w:val="false"/>
                <w:i w:val="false"/>
                <w:color w:val="000000"/>
                <w:sz w:val="20"/>
              </w:rPr>
              <w:t>
карта допризывника)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Шақырылушылардың жеке тізімі (жүйелі</w:t>
            </w:r>
          </w:p>
          <w:p>
            <w:pPr>
              <w:spacing w:after="20"/>
              <w:ind w:left="20"/>
              <w:jc w:val="both"/>
            </w:pPr>
            <w:r>
              <w:rPr>
                <w:rFonts w:ascii="Times New Roman"/>
                <w:b w:val="false"/>
                <w:i w:val="false"/>
                <w:color w:val="000000"/>
                <w:sz w:val="20"/>
              </w:rPr>
              <w:t>
түрде емдеуге) (Именной список</w:t>
            </w:r>
          </w:p>
          <w:p>
            <w:pPr>
              <w:spacing w:after="20"/>
              <w:ind w:left="20"/>
              <w:jc w:val="both"/>
            </w:pPr>
            <w:r>
              <w:rPr>
                <w:rFonts w:ascii="Times New Roman"/>
                <w:b w:val="false"/>
                <w:i w:val="false"/>
                <w:color w:val="000000"/>
                <w:sz w:val="20"/>
              </w:rPr>
              <w:t>
допризывников (для систематического</w:t>
            </w:r>
          </w:p>
          <w:p>
            <w:pPr>
              <w:spacing w:after="20"/>
              <w:ind w:left="20"/>
              <w:jc w:val="both"/>
            </w:pPr>
            <w:r>
              <w:rPr>
                <w:rFonts w:ascii="Times New Roman"/>
                <w:b w:val="false"/>
                <w:i w:val="false"/>
                <w:color w:val="000000"/>
                <w:sz w:val="20"/>
              </w:rPr>
              <w:t>
лечения)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xml:space="preserve">
(лет)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шақырылатын жасөспірімдер</w:t>
            </w:r>
          </w:p>
          <w:p>
            <w:pPr>
              <w:spacing w:after="20"/>
              <w:ind w:left="20"/>
              <w:jc w:val="both"/>
            </w:pPr>
            <w:r>
              <w:rPr>
                <w:rFonts w:ascii="Times New Roman"/>
                <w:b w:val="false"/>
                <w:i w:val="false"/>
                <w:color w:val="000000"/>
                <w:sz w:val="20"/>
              </w:rPr>
              <w:t>
тізімі (тексерілуге) (Именной список</w:t>
            </w:r>
          </w:p>
          <w:p>
            <w:pPr>
              <w:spacing w:after="20"/>
              <w:ind w:left="20"/>
              <w:jc w:val="both"/>
            </w:pPr>
            <w:r>
              <w:rPr>
                <w:rFonts w:ascii="Times New Roman"/>
                <w:b w:val="false"/>
                <w:i w:val="false"/>
                <w:color w:val="000000"/>
                <w:sz w:val="20"/>
              </w:rPr>
              <w:t>
допризывников (на обследование)</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шақырылатын жасөспірімдер</w:t>
            </w:r>
          </w:p>
          <w:p>
            <w:pPr>
              <w:spacing w:after="20"/>
              <w:ind w:left="20"/>
              <w:jc w:val="both"/>
            </w:pPr>
            <w:r>
              <w:rPr>
                <w:rFonts w:ascii="Times New Roman"/>
                <w:b w:val="false"/>
                <w:i w:val="false"/>
                <w:color w:val="000000"/>
                <w:sz w:val="20"/>
              </w:rPr>
              <w:t>
(диспансерлік қадағалауға) тізімі</w:t>
            </w:r>
          </w:p>
          <w:p>
            <w:pPr>
              <w:spacing w:after="20"/>
              <w:ind w:left="20"/>
              <w:jc w:val="both"/>
            </w:pPr>
            <w:r>
              <w:rPr>
                <w:rFonts w:ascii="Times New Roman"/>
                <w:b w:val="false"/>
                <w:i w:val="false"/>
                <w:color w:val="000000"/>
                <w:sz w:val="20"/>
              </w:rPr>
              <w:t>
(Именной список допризывников (на</w:t>
            </w:r>
          </w:p>
          <w:p>
            <w:pPr>
              <w:spacing w:after="20"/>
              <w:ind w:left="20"/>
              <w:jc w:val="both"/>
            </w:pPr>
            <w:r>
              <w:rPr>
                <w:rFonts w:ascii="Times New Roman"/>
                <w:b w:val="false"/>
                <w:i w:val="false"/>
                <w:color w:val="000000"/>
                <w:sz w:val="20"/>
              </w:rPr>
              <w:t>
диспансерное наблюдение)</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тіркеу талоны</w:t>
            </w:r>
          </w:p>
          <w:p>
            <w:pPr>
              <w:spacing w:after="20"/>
              <w:ind w:left="20"/>
              <w:jc w:val="both"/>
            </w:pPr>
            <w:r>
              <w:rPr>
                <w:rFonts w:ascii="Times New Roman"/>
                <w:b w:val="false"/>
                <w:i w:val="false"/>
                <w:color w:val="000000"/>
                <w:sz w:val="20"/>
              </w:rPr>
              <w:t>
(Талон прикрепления к медицинской</w:t>
            </w:r>
          </w:p>
          <w:p>
            <w:pPr>
              <w:spacing w:after="20"/>
              <w:ind w:left="20"/>
              <w:jc w:val="both"/>
            </w:pPr>
            <w:r>
              <w:rPr>
                <w:rFonts w:ascii="Times New Roman"/>
                <w:b w:val="false"/>
                <w:i w:val="false"/>
                <w:color w:val="000000"/>
                <w:sz w:val="20"/>
              </w:rPr>
              <w:t>
организации)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емханасының, емхана</w:t>
            </w:r>
          </w:p>
          <w:p>
            <w:pPr>
              <w:spacing w:after="20"/>
              <w:ind w:left="20"/>
              <w:jc w:val="both"/>
            </w:pPr>
            <w:r>
              <w:rPr>
                <w:rFonts w:ascii="Times New Roman"/>
                <w:b w:val="false"/>
                <w:i w:val="false"/>
                <w:color w:val="000000"/>
                <w:sz w:val="20"/>
              </w:rPr>
              <w:t>
бөлімшесінің изоляторына баруды</w:t>
            </w:r>
          </w:p>
          <w:p>
            <w:pPr>
              <w:spacing w:after="20"/>
              <w:ind w:left="20"/>
              <w:jc w:val="both"/>
            </w:pPr>
            <w:r>
              <w:rPr>
                <w:rFonts w:ascii="Times New Roman"/>
                <w:b w:val="false"/>
                <w:i w:val="false"/>
                <w:color w:val="000000"/>
                <w:sz w:val="20"/>
              </w:rPr>
              <w:t>
тіркеу журналы (Журнал регистрации</w:t>
            </w:r>
          </w:p>
          <w:p>
            <w:pPr>
              <w:spacing w:after="20"/>
              <w:ind w:left="20"/>
              <w:jc w:val="both"/>
            </w:pPr>
            <w:r>
              <w:rPr>
                <w:rFonts w:ascii="Times New Roman"/>
                <w:b w:val="false"/>
                <w:i w:val="false"/>
                <w:color w:val="000000"/>
                <w:sz w:val="20"/>
              </w:rPr>
              <w:t>
посещений изолятора детской</w:t>
            </w:r>
          </w:p>
          <w:p>
            <w:pPr>
              <w:spacing w:after="20"/>
              <w:ind w:left="20"/>
              <w:jc w:val="both"/>
            </w:pPr>
            <w:r>
              <w:rPr>
                <w:rFonts w:ascii="Times New Roman"/>
                <w:b w:val="false"/>
                <w:i w:val="false"/>
                <w:color w:val="000000"/>
                <w:sz w:val="20"/>
              </w:rPr>
              <w:t>
поликлиники, отделения поликлиники)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шынықтырушы мен спортшының</w:t>
            </w:r>
          </w:p>
          <w:p>
            <w:pPr>
              <w:spacing w:after="20"/>
              <w:ind w:left="20"/>
              <w:jc w:val="both"/>
            </w:pPr>
            <w:r>
              <w:rPr>
                <w:rFonts w:ascii="Times New Roman"/>
                <w:b w:val="false"/>
                <w:i w:val="false"/>
                <w:color w:val="000000"/>
                <w:sz w:val="20"/>
              </w:rPr>
              <w:t>
дәрігерлік-бақылау картасы</w:t>
            </w:r>
          </w:p>
          <w:p>
            <w:pPr>
              <w:spacing w:after="20"/>
              <w:ind w:left="20"/>
              <w:jc w:val="both"/>
            </w:pPr>
            <w:r>
              <w:rPr>
                <w:rFonts w:ascii="Times New Roman"/>
                <w:b w:val="false"/>
                <w:i w:val="false"/>
                <w:color w:val="000000"/>
                <w:sz w:val="20"/>
              </w:rPr>
              <w:t>
(Врачебно-контрольная карта</w:t>
            </w:r>
          </w:p>
          <w:p>
            <w:pPr>
              <w:spacing w:after="20"/>
              <w:ind w:left="20"/>
              <w:jc w:val="both"/>
            </w:pPr>
            <w:r>
              <w:rPr>
                <w:rFonts w:ascii="Times New Roman"/>
                <w:b w:val="false"/>
                <w:i w:val="false"/>
                <w:color w:val="000000"/>
                <w:sz w:val="20"/>
              </w:rPr>
              <w:t>
физкультурника и спортсмена)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4 бет</w:t>
            </w:r>
          </w:p>
          <w:p>
            <w:pPr>
              <w:spacing w:after="20"/>
              <w:ind w:left="20"/>
              <w:jc w:val="both"/>
            </w:pPr>
            <w:r>
              <w:rPr>
                <w:rFonts w:ascii="Times New Roman"/>
                <w:b w:val="false"/>
                <w:i w:val="false"/>
                <w:color w:val="000000"/>
                <w:sz w:val="20"/>
              </w:rPr>
              <w:t>
(страницы)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диспансерлік байқаудың</w:t>
            </w:r>
          </w:p>
          <w:p>
            <w:pPr>
              <w:spacing w:after="20"/>
              <w:ind w:left="20"/>
              <w:jc w:val="both"/>
            </w:pPr>
            <w:r>
              <w:rPr>
                <w:rFonts w:ascii="Times New Roman"/>
                <w:b w:val="false"/>
                <w:i w:val="false"/>
                <w:color w:val="000000"/>
                <w:sz w:val="20"/>
              </w:rPr>
              <w:t>
дәрігерлік-бақылау картасы</w:t>
            </w:r>
          </w:p>
          <w:p>
            <w:pPr>
              <w:spacing w:after="20"/>
              <w:ind w:left="20"/>
              <w:jc w:val="both"/>
            </w:pPr>
            <w:r>
              <w:rPr>
                <w:rFonts w:ascii="Times New Roman"/>
                <w:b w:val="false"/>
                <w:i w:val="false"/>
                <w:color w:val="000000"/>
                <w:sz w:val="20"/>
              </w:rPr>
              <w:t>
(Врачебно-контрольная карта</w:t>
            </w:r>
          </w:p>
          <w:p>
            <w:pPr>
              <w:spacing w:after="20"/>
              <w:ind w:left="20"/>
              <w:jc w:val="both"/>
            </w:pPr>
            <w:r>
              <w:rPr>
                <w:rFonts w:ascii="Times New Roman"/>
                <w:b w:val="false"/>
                <w:i w:val="false"/>
                <w:color w:val="000000"/>
                <w:sz w:val="20"/>
              </w:rPr>
              <w:t>
диспансерного наблюдения спортсмена)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26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екпелердің картасы</w:t>
            </w:r>
          </w:p>
          <w:p>
            <w:pPr>
              <w:spacing w:after="20"/>
              <w:ind w:left="20"/>
              <w:jc w:val="both"/>
            </w:pPr>
            <w:r>
              <w:rPr>
                <w:rFonts w:ascii="Times New Roman"/>
                <w:b w:val="false"/>
                <w:i w:val="false"/>
                <w:color w:val="000000"/>
                <w:sz w:val="20"/>
              </w:rPr>
              <w:t>
(Карта профилактических прививок)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екпелерді есепке алу</w:t>
            </w:r>
          </w:p>
          <w:p>
            <w:pPr>
              <w:spacing w:after="20"/>
              <w:ind w:left="20"/>
              <w:jc w:val="both"/>
            </w:pPr>
            <w:r>
              <w:rPr>
                <w:rFonts w:ascii="Times New Roman"/>
                <w:b w:val="false"/>
                <w:i w:val="false"/>
                <w:color w:val="000000"/>
                <w:sz w:val="20"/>
              </w:rPr>
              <w:t>
журналы (Журнал учета</w:t>
            </w:r>
          </w:p>
          <w:p>
            <w:pPr>
              <w:spacing w:after="20"/>
              <w:ind w:left="20"/>
              <w:jc w:val="both"/>
            </w:pPr>
            <w:r>
              <w:rPr>
                <w:rFonts w:ascii="Times New Roman"/>
                <w:b w:val="false"/>
                <w:i w:val="false"/>
                <w:color w:val="000000"/>
                <w:sz w:val="20"/>
              </w:rPr>
              <w:t>
профилактических прививок)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(перзентхана)</w:t>
            </w:r>
          </w:p>
          <w:p>
            <w:pPr>
              <w:spacing w:after="20"/>
              <w:ind w:left="20"/>
              <w:jc w:val="both"/>
            </w:pPr>
            <w:r>
              <w:rPr>
                <w:rFonts w:ascii="Times New Roman"/>
                <w:b w:val="false"/>
                <w:i w:val="false"/>
                <w:color w:val="000000"/>
                <w:sz w:val="20"/>
              </w:rPr>
              <w:t>
профилактикалық екпелерді есепке алу</w:t>
            </w:r>
          </w:p>
          <w:p>
            <w:pPr>
              <w:spacing w:after="20"/>
              <w:ind w:left="20"/>
              <w:jc w:val="both"/>
            </w:pPr>
            <w:r>
              <w:rPr>
                <w:rFonts w:ascii="Times New Roman"/>
                <w:b w:val="false"/>
                <w:i w:val="false"/>
                <w:color w:val="000000"/>
                <w:sz w:val="20"/>
              </w:rPr>
              <w:t>
журналы (Журнал учета</w:t>
            </w:r>
          </w:p>
          <w:p>
            <w:pPr>
              <w:spacing w:after="20"/>
              <w:ind w:left="20"/>
              <w:jc w:val="both"/>
            </w:pPr>
            <w:r>
              <w:rPr>
                <w:rFonts w:ascii="Times New Roman"/>
                <w:b w:val="false"/>
                <w:i w:val="false"/>
                <w:color w:val="000000"/>
                <w:sz w:val="20"/>
              </w:rPr>
              <w:t>
профилактических прививок</w:t>
            </w:r>
          </w:p>
          <w:p>
            <w:pPr>
              <w:spacing w:after="20"/>
              <w:ind w:left="20"/>
              <w:jc w:val="both"/>
            </w:pPr>
            <w:r>
              <w:rPr>
                <w:rFonts w:ascii="Times New Roman"/>
                <w:b w:val="false"/>
                <w:i w:val="false"/>
                <w:color w:val="000000"/>
                <w:sz w:val="20"/>
              </w:rPr>
              <w:t>
новорожденным (роддома))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 қозғалысының журналы</w:t>
            </w:r>
          </w:p>
          <w:p>
            <w:pPr>
              <w:spacing w:after="20"/>
              <w:ind w:left="20"/>
              <w:jc w:val="both"/>
            </w:pPr>
            <w:r>
              <w:rPr>
                <w:rFonts w:ascii="Times New Roman"/>
                <w:b w:val="false"/>
                <w:i w:val="false"/>
                <w:color w:val="000000"/>
                <w:sz w:val="20"/>
              </w:rPr>
              <w:t>
(Журнал движения вакцин)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аурумен ауыратын науқастың</w:t>
            </w:r>
          </w:p>
          <w:p>
            <w:pPr>
              <w:spacing w:after="20"/>
              <w:ind w:left="20"/>
              <w:jc w:val="both"/>
            </w:pPr>
            <w:r>
              <w:rPr>
                <w:rFonts w:ascii="Times New Roman"/>
                <w:b w:val="false"/>
                <w:i w:val="false"/>
                <w:color w:val="000000"/>
                <w:sz w:val="20"/>
              </w:rPr>
              <w:t>
медициналық картасы (Медицинская</w:t>
            </w:r>
          </w:p>
          <w:p>
            <w:pPr>
              <w:spacing w:after="20"/>
              <w:ind w:left="20"/>
              <w:jc w:val="both"/>
            </w:pPr>
            <w:r>
              <w:rPr>
                <w:rFonts w:ascii="Times New Roman"/>
                <w:b w:val="false"/>
                <w:i w:val="false"/>
                <w:color w:val="000000"/>
                <w:sz w:val="20"/>
              </w:rPr>
              <w:t>
карта больного венерическим</w:t>
            </w:r>
          </w:p>
          <w:p>
            <w:pPr>
              <w:spacing w:after="20"/>
              <w:ind w:left="20"/>
              <w:jc w:val="both"/>
            </w:pPr>
            <w:r>
              <w:rPr>
                <w:rFonts w:ascii="Times New Roman"/>
                <w:b w:val="false"/>
                <w:i w:val="false"/>
                <w:color w:val="000000"/>
                <w:sz w:val="20"/>
              </w:rPr>
              <w:t>
заболеванием)</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Саңырауқұлақтық аурумен ауырған</w:t>
            </w:r>
          </w:p>
          <w:p>
            <w:pPr>
              <w:spacing w:after="20"/>
              <w:ind w:left="20"/>
              <w:jc w:val="both"/>
            </w:pPr>
            <w:r>
              <w:rPr>
                <w:rFonts w:ascii="Times New Roman"/>
                <w:b w:val="false"/>
                <w:i w:val="false"/>
                <w:color w:val="000000"/>
                <w:sz w:val="20"/>
              </w:rPr>
              <w:t>
науқастың медициналық картасы</w:t>
            </w:r>
          </w:p>
          <w:p>
            <w:pPr>
              <w:spacing w:after="20"/>
              <w:ind w:left="20"/>
              <w:jc w:val="both"/>
            </w:pPr>
            <w:r>
              <w:rPr>
                <w:rFonts w:ascii="Times New Roman"/>
                <w:b w:val="false"/>
                <w:i w:val="false"/>
                <w:color w:val="000000"/>
                <w:sz w:val="20"/>
              </w:rPr>
              <w:t>
(Медицинская карта больного грибковым</w:t>
            </w:r>
          </w:p>
          <w:p>
            <w:pPr>
              <w:spacing w:after="20"/>
              <w:ind w:left="20"/>
              <w:jc w:val="both"/>
            </w:pPr>
            <w:r>
              <w:rPr>
                <w:rFonts w:ascii="Times New Roman"/>
                <w:b w:val="false"/>
                <w:i w:val="false"/>
                <w:color w:val="000000"/>
                <w:sz w:val="20"/>
              </w:rPr>
              <w:t>
заболеванием)</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және үйдегі</w:t>
            </w:r>
          </w:p>
          <w:p>
            <w:pPr>
              <w:spacing w:after="20"/>
              <w:ind w:left="20"/>
              <w:jc w:val="both"/>
            </w:pPr>
            <w:r>
              <w:rPr>
                <w:rFonts w:ascii="Times New Roman"/>
                <w:b w:val="false"/>
                <w:i w:val="false"/>
                <w:color w:val="000000"/>
                <w:sz w:val="20"/>
              </w:rPr>
              <w:t>
стационарда емдеуден өткен адамның</w:t>
            </w:r>
          </w:p>
          <w:p>
            <w:pPr>
              <w:spacing w:after="20"/>
              <w:ind w:left="20"/>
              <w:jc w:val="both"/>
            </w:pPr>
            <w:r>
              <w:rPr>
                <w:rFonts w:ascii="Times New Roman"/>
                <w:b w:val="false"/>
                <w:i w:val="false"/>
                <w:color w:val="000000"/>
                <w:sz w:val="20"/>
              </w:rPr>
              <w:t>
статистикалық картасы (Статистическая</w:t>
            </w:r>
          </w:p>
          <w:p>
            <w:pPr>
              <w:spacing w:after="20"/>
              <w:ind w:left="20"/>
              <w:jc w:val="both"/>
            </w:pPr>
            <w:r>
              <w:rPr>
                <w:rFonts w:ascii="Times New Roman"/>
                <w:b w:val="false"/>
                <w:i w:val="false"/>
                <w:color w:val="000000"/>
                <w:sz w:val="20"/>
              </w:rPr>
              <w:t>
карта прошедшего лечение в дневном</w:t>
            </w:r>
          </w:p>
          <w:p>
            <w:pPr>
              <w:spacing w:after="20"/>
              <w:ind w:left="20"/>
              <w:jc w:val="both"/>
            </w:pPr>
            <w:r>
              <w:rPr>
                <w:rFonts w:ascii="Times New Roman"/>
                <w:b w:val="false"/>
                <w:i w:val="false"/>
                <w:color w:val="000000"/>
                <w:sz w:val="20"/>
              </w:rPr>
              <w:t>
стационаре и стационаре на дому)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066-4/у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сабақтары мен спорт</w:t>
            </w:r>
          </w:p>
          <w:p>
            <w:pPr>
              <w:spacing w:after="20"/>
              <w:ind w:left="20"/>
              <w:jc w:val="both"/>
            </w:pPr>
            <w:r>
              <w:rPr>
                <w:rFonts w:ascii="Times New Roman"/>
                <w:b w:val="false"/>
                <w:i w:val="false"/>
                <w:color w:val="000000"/>
                <w:sz w:val="20"/>
              </w:rPr>
              <w:t>
іс-шараларында көрсетілетін</w:t>
            </w:r>
          </w:p>
          <w:p>
            <w:pPr>
              <w:spacing w:after="20"/>
              <w:ind w:left="20"/>
              <w:jc w:val="both"/>
            </w:pPr>
            <w:r>
              <w:rPr>
                <w:rFonts w:ascii="Times New Roman"/>
                <w:b w:val="false"/>
                <w:i w:val="false"/>
                <w:color w:val="000000"/>
                <w:sz w:val="20"/>
              </w:rPr>
              <w:t>
медициналық көмекті тіркеу журналы</w:t>
            </w:r>
          </w:p>
          <w:p>
            <w:pPr>
              <w:spacing w:after="20"/>
              <w:ind w:left="20"/>
              <w:jc w:val="both"/>
            </w:pPr>
            <w:r>
              <w:rPr>
                <w:rFonts w:ascii="Times New Roman"/>
                <w:b w:val="false"/>
                <w:i w:val="false"/>
                <w:color w:val="000000"/>
                <w:sz w:val="20"/>
              </w:rPr>
              <w:t>
(Журнал регистрации медицинской</w:t>
            </w:r>
          </w:p>
          <w:p>
            <w:pPr>
              <w:spacing w:after="20"/>
              <w:ind w:left="20"/>
              <w:jc w:val="both"/>
            </w:pPr>
            <w:r>
              <w:rPr>
                <w:rFonts w:ascii="Times New Roman"/>
                <w:b w:val="false"/>
                <w:i w:val="false"/>
                <w:color w:val="000000"/>
                <w:sz w:val="20"/>
              </w:rPr>
              <w:t>
помощи оказываемой на занятиях</w:t>
            </w:r>
          </w:p>
          <w:p>
            <w:pPr>
              <w:spacing w:after="20"/>
              <w:ind w:left="20"/>
              <w:jc w:val="both"/>
            </w:pPr>
            <w:r>
              <w:rPr>
                <w:rFonts w:ascii="Times New Roman"/>
                <w:b w:val="false"/>
                <w:i w:val="false"/>
                <w:color w:val="000000"/>
                <w:sz w:val="20"/>
              </w:rPr>
              <w:t>
физической культурой и спортивных</w:t>
            </w:r>
          </w:p>
          <w:p>
            <w:pPr>
              <w:spacing w:after="20"/>
              <w:ind w:left="20"/>
              <w:jc w:val="both"/>
            </w:pPr>
            <w:r>
              <w:rPr>
                <w:rFonts w:ascii="Times New Roman"/>
                <w:b w:val="false"/>
                <w:i w:val="false"/>
                <w:color w:val="000000"/>
                <w:sz w:val="20"/>
              </w:rPr>
              <w:t>
мероприятиях)</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іс-шараларына</w:t>
            </w:r>
          </w:p>
          <w:p>
            <w:pPr>
              <w:spacing w:after="20"/>
              <w:ind w:left="20"/>
              <w:jc w:val="both"/>
            </w:pPr>
            <w:r>
              <w:rPr>
                <w:rFonts w:ascii="Times New Roman"/>
                <w:b w:val="false"/>
                <w:i w:val="false"/>
                <w:color w:val="000000"/>
                <w:sz w:val="20"/>
              </w:rPr>
              <w:t>
медициналық қызмет көрсетуді тіркеу</w:t>
            </w:r>
          </w:p>
          <w:p>
            <w:pPr>
              <w:spacing w:after="20"/>
              <w:ind w:left="20"/>
              <w:jc w:val="both"/>
            </w:pPr>
            <w:r>
              <w:rPr>
                <w:rFonts w:ascii="Times New Roman"/>
                <w:b w:val="false"/>
                <w:i w:val="false"/>
                <w:color w:val="000000"/>
                <w:sz w:val="20"/>
              </w:rPr>
              <w:t>
журналы (Журнал регистрации</w:t>
            </w:r>
          </w:p>
          <w:p>
            <w:pPr>
              <w:spacing w:after="20"/>
              <w:ind w:left="20"/>
              <w:jc w:val="both"/>
            </w:pPr>
            <w:r>
              <w:rPr>
                <w:rFonts w:ascii="Times New Roman"/>
                <w:b w:val="false"/>
                <w:i w:val="false"/>
                <w:color w:val="000000"/>
                <w:sz w:val="20"/>
              </w:rPr>
              <w:t>
медицинского обслуживания</w:t>
            </w:r>
          </w:p>
          <w:p>
            <w:pPr>
              <w:spacing w:after="20"/>
              <w:ind w:left="20"/>
              <w:jc w:val="both"/>
            </w:pPr>
            <w:r>
              <w:rPr>
                <w:rFonts w:ascii="Times New Roman"/>
                <w:b w:val="false"/>
                <w:i w:val="false"/>
                <w:color w:val="000000"/>
                <w:sz w:val="20"/>
              </w:rPr>
              <w:t>
физкультурных мероприятий)</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операцияларды жазу</w:t>
            </w:r>
          </w:p>
          <w:p>
            <w:pPr>
              <w:spacing w:after="20"/>
              <w:ind w:left="20"/>
              <w:jc w:val="both"/>
            </w:pPr>
            <w:r>
              <w:rPr>
                <w:rFonts w:ascii="Times New Roman"/>
                <w:b w:val="false"/>
                <w:i w:val="false"/>
                <w:color w:val="000000"/>
                <w:sz w:val="20"/>
              </w:rPr>
              <w:t>
журналы (Журнал записи амбулаторных</w:t>
            </w:r>
          </w:p>
          <w:p>
            <w:pPr>
              <w:spacing w:after="20"/>
              <w:ind w:left="20"/>
              <w:jc w:val="both"/>
            </w:pPr>
            <w:r>
              <w:rPr>
                <w:rFonts w:ascii="Times New Roman"/>
                <w:b w:val="false"/>
                <w:i w:val="false"/>
                <w:color w:val="000000"/>
                <w:sz w:val="20"/>
              </w:rPr>
              <w:t>
операций)</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алуға анықтама (Справка для</w:t>
            </w:r>
          </w:p>
          <w:p>
            <w:pPr>
              <w:spacing w:after="20"/>
              <w:ind w:left="20"/>
              <w:jc w:val="both"/>
            </w:pPr>
            <w:r>
              <w:rPr>
                <w:rFonts w:ascii="Times New Roman"/>
                <w:b w:val="false"/>
                <w:i w:val="false"/>
                <w:color w:val="000000"/>
                <w:sz w:val="20"/>
              </w:rPr>
              <w:t>
получения путевки)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 (Медицинское</w:t>
            </w:r>
          </w:p>
          <w:p>
            <w:pPr>
              <w:spacing w:after="20"/>
              <w:ind w:left="20"/>
              <w:jc w:val="both"/>
            </w:pPr>
            <w:r>
              <w:rPr>
                <w:rFonts w:ascii="Times New Roman"/>
                <w:b w:val="false"/>
                <w:i w:val="false"/>
                <w:color w:val="000000"/>
                <w:sz w:val="20"/>
              </w:rPr>
              <w:t>
заключение)</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карта</w:t>
            </w:r>
          </w:p>
          <w:p>
            <w:pPr>
              <w:spacing w:after="20"/>
              <w:ind w:left="20"/>
              <w:jc w:val="both"/>
            </w:pPr>
            <w:r>
              <w:rPr>
                <w:rFonts w:ascii="Times New Roman"/>
                <w:b w:val="false"/>
                <w:i w:val="false"/>
                <w:color w:val="000000"/>
                <w:sz w:val="20"/>
              </w:rPr>
              <w:t>
(Санаторно-курортная карта)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пункттің</w:t>
            </w:r>
          </w:p>
          <w:p>
            <w:pPr>
              <w:spacing w:after="20"/>
              <w:ind w:left="20"/>
              <w:jc w:val="both"/>
            </w:pPr>
            <w:r>
              <w:rPr>
                <w:rFonts w:ascii="Times New Roman"/>
                <w:b w:val="false"/>
                <w:i w:val="false"/>
                <w:color w:val="000000"/>
                <w:sz w:val="20"/>
              </w:rPr>
              <w:t>
бақылауында тұрған жүкті әйелдерді</w:t>
            </w:r>
          </w:p>
          <w:p>
            <w:pPr>
              <w:spacing w:after="20"/>
              <w:ind w:left="20"/>
              <w:jc w:val="both"/>
            </w:pPr>
            <w:r>
              <w:rPr>
                <w:rFonts w:ascii="Times New Roman"/>
                <w:b w:val="false"/>
                <w:i w:val="false"/>
                <w:color w:val="000000"/>
                <w:sz w:val="20"/>
              </w:rPr>
              <w:t>
жазу дәптері (Тетрадь записи</w:t>
            </w:r>
          </w:p>
          <w:p>
            <w:pPr>
              <w:spacing w:after="20"/>
              <w:ind w:left="20"/>
              <w:jc w:val="both"/>
            </w:pPr>
            <w:r>
              <w:rPr>
                <w:rFonts w:ascii="Times New Roman"/>
                <w:b w:val="false"/>
                <w:i w:val="false"/>
                <w:color w:val="000000"/>
                <w:sz w:val="20"/>
              </w:rPr>
              <w:t>
беременных, состоящих под наблюдением</w:t>
            </w:r>
          </w:p>
          <w:p>
            <w:pPr>
              <w:spacing w:after="20"/>
              <w:ind w:left="20"/>
              <w:jc w:val="both"/>
            </w:pPr>
            <w:r>
              <w:rPr>
                <w:rFonts w:ascii="Times New Roman"/>
                <w:b w:val="false"/>
                <w:i w:val="false"/>
                <w:color w:val="000000"/>
                <w:sz w:val="20"/>
              </w:rPr>
              <w:t>
фельдшерско-акушерского пункта)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48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w:t>
            </w:r>
          </w:p>
          <w:p>
            <w:pPr>
              <w:spacing w:after="20"/>
              <w:ind w:left="20"/>
              <w:jc w:val="both"/>
            </w:pPr>
            <w:r>
              <w:rPr>
                <w:rFonts w:ascii="Times New Roman"/>
                <w:b w:val="false"/>
                <w:i w:val="false"/>
                <w:color w:val="000000"/>
                <w:sz w:val="20"/>
              </w:rPr>
              <w:t>
санаториялық-курорттық карта</w:t>
            </w:r>
          </w:p>
          <w:p>
            <w:pPr>
              <w:spacing w:after="20"/>
              <w:ind w:left="20"/>
              <w:jc w:val="both"/>
            </w:pPr>
            <w:r>
              <w:rPr>
                <w:rFonts w:ascii="Times New Roman"/>
                <w:b w:val="false"/>
                <w:i w:val="false"/>
                <w:color w:val="000000"/>
                <w:sz w:val="20"/>
              </w:rPr>
              <w:t>
(Санаторно-курортная карта для детей</w:t>
            </w:r>
          </w:p>
          <w:p>
            <w:pPr>
              <w:spacing w:after="20"/>
              <w:ind w:left="20"/>
              <w:jc w:val="both"/>
            </w:pPr>
            <w:r>
              <w:rPr>
                <w:rFonts w:ascii="Times New Roman"/>
                <w:b w:val="false"/>
                <w:i w:val="false"/>
                <w:color w:val="000000"/>
                <w:sz w:val="20"/>
              </w:rPr>
              <w:t>
и подростков)</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(балалар санаторийіне)</w:t>
            </w:r>
          </w:p>
          <w:p>
            <w:pPr>
              <w:spacing w:after="20"/>
              <w:ind w:left="20"/>
              <w:jc w:val="both"/>
            </w:pPr>
            <w:r>
              <w:rPr>
                <w:rFonts w:ascii="Times New Roman"/>
                <w:b w:val="false"/>
                <w:i w:val="false"/>
                <w:color w:val="000000"/>
                <w:sz w:val="20"/>
              </w:rPr>
              <w:t>
(Путевка в детский санаторий)</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ауырған науқастар үшін</w:t>
            </w:r>
          </w:p>
          <w:p>
            <w:pPr>
              <w:spacing w:after="20"/>
              <w:ind w:left="20"/>
              <w:jc w:val="both"/>
            </w:pPr>
            <w:r>
              <w:rPr>
                <w:rFonts w:ascii="Times New Roman"/>
                <w:b w:val="false"/>
                <w:i w:val="false"/>
                <w:color w:val="000000"/>
                <w:sz w:val="20"/>
              </w:rPr>
              <w:t>
санаторийге жолдама (Направление в</w:t>
            </w:r>
          </w:p>
          <w:p>
            <w:pPr>
              <w:spacing w:after="20"/>
              <w:ind w:left="20"/>
              <w:jc w:val="both"/>
            </w:pPr>
            <w:r>
              <w:rPr>
                <w:rFonts w:ascii="Times New Roman"/>
                <w:b w:val="false"/>
                <w:i w:val="false"/>
                <w:color w:val="000000"/>
                <w:sz w:val="20"/>
              </w:rPr>
              <w:t>
санаторий для больных туберкулезом)</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лагеріне баратын мектеп</w:t>
            </w:r>
          </w:p>
          <w:p>
            <w:pPr>
              <w:spacing w:after="20"/>
              <w:ind w:left="20"/>
              <w:jc w:val="both"/>
            </w:pPr>
            <w:r>
              <w:rPr>
                <w:rFonts w:ascii="Times New Roman"/>
                <w:b w:val="false"/>
                <w:i w:val="false"/>
                <w:color w:val="000000"/>
                <w:sz w:val="20"/>
              </w:rPr>
              <w:t>
оқушысына медициналық анықтамасы</w:t>
            </w:r>
          </w:p>
          <w:p>
            <w:pPr>
              <w:spacing w:after="20"/>
              <w:ind w:left="20"/>
              <w:jc w:val="both"/>
            </w:pPr>
            <w:r>
              <w:rPr>
                <w:rFonts w:ascii="Times New Roman"/>
                <w:b w:val="false"/>
                <w:i w:val="false"/>
                <w:color w:val="000000"/>
                <w:sz w:val="20"/>
              </w:rPr>
              <w:t>
(Медицинская справка на школьника,</w:t>
            </w:r>
          </w:p>
          <w:p>
            <w:pPr>
              <w:spacing w:after="20"/>
              <w:ind w:left="20"/>
              <w:jc w:val="both"/>
            </w:pPr>
            <w:r>
              <w:rPr>
                <w:rFonts w:ascii="Times New Roman"/>
                <w:b w:val="false"/>
                <w:i w:val="false"/>
                <w:color w:val="000000"/>
                <w:sz w:val="20"/>
              </w:rPr>
              <w:t>
отъезжающего в оздоровительный</w:t>
            </w:r>
          </w:p>
          <w:p>
            <w:pPr>
              <w:spacing w:after="20"/>
              <w:ind w:left="20"/>
              <w:jc w:val="both"/>
            </w:pPr>
            <w:r>
              <w:rPr>
                <w:rFonts w:ascii="Times New Roman"/>
                <w:b w:val="false"/>
                <w:i w:val="false"/>
                <w:color w:val="000000"/>
                <w:sz w:val="20"/>
              </w:rPr>
              <w:t>
лагерь)</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науқастың</w:t>
            </w:r>
          </w:p>
          <w:p>
            <w:pPr>
              <w:spacing w:after="20"/>
              <w:ind w:left="20"/>
              <w:jc w:val="both"/>
            </w:pPr>
            <w:r>
              <w:rPr>
                <w:rFonts w:ascii="Times New Roman"/>
                <w:b w:val="false"/>
                <w:i w:val="false"/>
                <w:color w:val="000000"/>
                <w:sz w:val="20"/>
              </w:rPr>
              <w:t>
амбулаториялық картасы (Амбулаторная</w:t>
            </w:r>
          </w:p>
          <w:p>
            <w:pPr>
              <w:spacing w:after="20"/>
              <w:ind w:left="20"/>
              <w:jc w:val="both"/>
            </w:pPr>
            <w:r>
              <w:rPr>
                <w:rFonts w:ascii="Times New Roman"/>
                <w:b w:val="false"/>
                <w:i w:val="false"/>
                <w:color w:val="000000"/>
                <w:sz w:val="20"/>
              </w:rPr>
              <w:t>
карта больного туберкулезом)</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26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күдікті науқастарды</w:t>
            </w:r>
          </w:p>
          <w:p>
            <w:pPr>
              <w:spacing w:after="20"/>
              <w:ind w:left="20"/>
              <w:jc w:val="both"/>
            </w:pPr>
            <w:r>
              <w:rPr>
                <w:rFonts w:ascii="Times New Roman"/>
                <w:b w:val="false"/>
                <w:i w:val="false"/>
                <w:color w:val="000000"/>
                <w:sz w:val="20"/>
              </w:rPr>
              <w:t>
тіркеу журналы (Журнал регистрации</w:t>
            </w:r>
          </w:p>
          <w:p>
            <w:pPr>
              <w:spacing w:after="20"/>
              <w:ind w:left="20"/>
              <w:jc w:val="both"/>
            </w:pPr>
            <w:r>
              <w:rPr>
                <w:rFonts w:ascii="Times New Roman"/>
                <w:b w:val="false"/>
                <w:i w:val="false"/>
                <w:color w:val="000000"/>
                <w:sz w:val="20"/>
              </w:rPr>
              <w:t>
больных с подозрением на туберкулез)</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15/у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контингентті бақылау</w:t>
            </w:r>
          </w:p>
          <w:p>
            <w:pPr>
              <w:spacing w:after="20"/>
              <w:ind w:left="20"/>
              <w:jc w:val="both"/>
            </w:pPr>
            <w:r>
              <w:rPr>
                <w:rFonts w:ascii="Times New Roman"/>
                <w:b w:val="false"/>
                <w:i w:val="false"/>
                <w:color w:val="000000"/>
                <w:sz w:val="20"/>
              </w:rPr>
              <w:t>
картасы (Карта наблюдения за</w:t>
            </w:r>
          </w:p>
          <w:p>
            <w:pPr>
              <w:spacing w:after="20"/>
              <w:ind w:left="20"/>
              <w:jc w:val="both"/>
            </w:pPr>
            <w:r>
              <w:rPr>
                <w:rFonts w:ascii="Times New Roman"/>
                <w:b w:val="false"/>
                <w:i w:val="false"/>
                <w:color w:val="000000"/>
                <w:sz w:val="20"/>
              </w:rPr>
              <w:t>
диспансерным контингентом)</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16/у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шығушыға медициналық</w:t>
            </w:r>
          </w:p>
          <w:p>
            <w:pPr>
              <w:spacing w:after="20"/>
              <w:ind w:left="20"/>
              <w:jc w:val="both"/>
            </w:pPr>
            <w:r>
              <w:rPr>
                <w:rFonts w:ascii="Times New Roman"/>
                <w:b w:val="false"/>
                <w:i w:val="false"/>
                <w:color w:val="000000"/>
                <w:sz w:val="20"/>
              </w:rPr>
              <w:t>
анықтама (Медицинская справка (для</w:t>
            </w:r>
          </w:p>
          <w:p>
            <w:pPr>
              <w:spacing w:after="20"/>
              <w:ind w:left="20"/>
              <w:jc w:val="both"/>
            </w:pPr>
            <w:r>
              <w:rPr>
                <w:rFonts w:ascii="Times New Roman"/>
                <w:b w:val="false"/>
                <w:i w:val="false"/>
                <w:color w:val="000000"/>
                <w:sz w:val="20"/>
              </w:rPr>
              <w:t>
выезжающего за границу))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автоинспекцияға көрсету</w:t>
            </w:r>
          </w:p>
          <w:p>
            <w:pPr>
              <w:spacing w:after="20"/>
              <w:ind w:left="20"/>
              <w:jc w:val="both"/>
            </w:pPr>
            <w:r>
              <w:rPr>
                <w:rFonts w:ascii="Times New Roman"/>
                <w:b w:val="false"/>
                <w:i w:val="false"/>
                <w:color w:val="000000"/>
                <w:sz w:val="20"/>
              </w:rPr>
              <w:t>
үшін) Медициналық анықтама</w:t>
            </w:r>
          </w:p>
          <w:p>
            <w:pPr>
              <w:spacing w:after="20"/>
              <w:ind w:left="20"/>
              <w:jc w:val="both"/>
            </w:pPr>
            <w:r>
              <w:rPr>
                <w:rFonts w:ascii="Times New Roman"/>
                <w:b w:val="false"/>
                <w:i w:val="false"/>
                <w:color w:val="000000"/>
                <w:sz w:val="20"/>
              </w:rPr>
              <w:t>
(Медицинская справка (для</w:t>
            </w:r>
          </w:p>
          <w:p>
            <w:pPr>
              <w:spacing w:after="20"/>
              <w:ind w:left="20"/>
              <w:jc w:val="both"/>
            </w:pPr>
            <w:r>
              <w:rPr>
                <w:rFonts w:ascii="Times New Roman"/>
                <w:b w:val="false"/>
                <w:i w:val="false"/>
                <w:color w:val="000000"/>
                <w:sz w:val="20"/>
              </w:rPr>
              <w:t>
представления в Госавтоинспекцию))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басқа жұмысқа ауыстыру</w:t>
            </w:r>
          </w:p>
          <w:p>
            <w:pPr>
              <w:spacing w:after="20"/>
              <w:ind w:left="20"/>
              <w:jc w:val="both"/>
            </w:pPr>
            <w:r>
              <w:rPr>
                <w:rFonts w:ascii="Times New Roman"/>
                <w:b w:val="false"/>
                <w:i w:val="false"/>
                <w:color w:val="000000"/>
                <w:sz w:val="20"/>
              </w:rPr>
              <w:t>
туралы дәрігердің қорытындысы</w:t>
            </w:r>
          </w:p>
          <w:p>
            <w:pPr>
              <w:spacing w:after="20"/>
              <w:ind w:left="20"/>
              <w:jc w:val="both"/>
            </w:pPr>
            <w:r>
              <w:rPr>
                <w:rFonts w:ascii="Times New Roman"/>
                <w:b w:val="false"/>
                <w:i w:val="false"/>
                <w:color w:val="000000"/>
                <w:sz w:val="20"/>
              </w:rPr>
              <w:t>
(Врачебное заключение о переводе</w:t>
            </w:r>
          </w:p>
          <w:p>
            <w:pPr>
              <w:spacing w:after="20"/>
              <w:ind w:left="20"/>
              <w:jc w:val="both"/>
            </w:pPr>
            <w:r>
              <w:rPr>
                <w:rFonts w:ascii="Times New Roman"/>
                <w:b w:val="false"/>
                <w:i w:val="false"/>
                <w:color w:val="000000"/>
                <w:sz w:val="20"/>
              </w:rPr>
              <w:t>
беременной на другую работу)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диспансердің,</w:t>
            </w:r>
          </w:p>
          <w:p>
            <w:pPr>
              <w:spacing w:after="20"/>
              <w:ind w:left="20"/>
              <w:jc w:val="both"/>
            </w:pPr>
            <w:r>
              <w:rPr>
                <w:rFonts w:ascii="Times New Roman"/>
                <w:b w:val="false"/>
                <w:i w:val="false"/>
                <w:color w:val="000000"/>
                <w:sz w:val="20"/>
              </w:rPr>
              <w:t>
аурухананың (емхананың) туберкулезге</w:t>
            </w:r>
          </w:p>
          <w:p>
            <w:pPr>
              <w:spacing w:after="20"/>
              <w:ind w:left="20"/>
              <w:jc w:val="both"/>
            </w:pPr>
            <w:r>
              <w:rPr>
                <w:rFonts w:ascii="Times New Roman"/>
                <w:b w:val="false"/>
                <w:i w:val="false"/>
                <w:color w:val="000000"/>
                <w:sz w:val="20"/>
              </w:rPr>
              <w:t>
қарсы диспансерлік бөлімшесінің</w:t>
            </w:r>
          </w:p>
          <w:p>
            <w:pPr>
              <w:spacing w:after="20"/>
              <w:ind w:left="20"/>
              <w:jc w:val="both"/>
            </w:pPr>
            <w:r>
              <w:rPr>
                <w:rFonts w:ascii="Times New Roman"/>
                <w:b w:val="false"/>
                <w:i w:val="false"/>
                <w:color w:val="000000"/>
                <w:sz w:val="20"/>
              </w:rPr>
              <w:t>
(бөлмесінің) учаскелік мейірбикесінің</w:t>
            </w:r>
          </w:p>
          <w:p>
            <w:pPr>
              <w:spacing w:after="20"/>
              <w:ind w:left="20"/>
              <w:jc w:val="both"/>
            </w:pPr>
            <w:r>
              <w:rPr>
                <w:rFonts w:ascii="Times New Roman"/>
                <w:b w:val="false"/>
                <w:i w:val="false"/>
                <w:color w:val="000000"/>
                <w:sz w:val="20"/>
              </w:rPr>
              <w:t>
картасы (Карта участковой медсестры</w:t>
            </w:r>
          </w:p>
          <w:p>
            <w:pPr>
              <w:spacing w:after="20"/>
              <w:ind w:left="20"/>
              <w:jc w:val="both"/>
            </w:pPr>
            <w:r>
              <w:rPr>
                <w:rFonts w:ascii="Times New Roman"/>
                <w:b w:val="false"/>
                <w:i w:val="false"/>
                <w:color w:val="000000"/>
                <w:sz w:val="20"/>
              </w:rPr>
              <w:t>
противотуберкулезного диспансера,</w:t>
            </w:r>
          </w:p>
          <w:p>
            <w:pPr>
              <w:spacing w:after="20"/>
              <w:ind w:left="20"/>
              <w:jc w:val="both"/>
            </w:pPr>
            <w:r>
              <w:rPr>
                <w:rFonts w:ascii="Times New Roman"/>
                <w:b w:val="false"/>
                <w:i w:val="false"/>
                <w:color w:val="000000"/>
                <w:sz w:val="20"/>
              </w:rPr>
              <w:t>
противотуберкулезного диспансерного</w:t>
            </w:r>
          </w:p>
          <w:p>
            <w:pPr>
              <w:spacing w:after="20"/>
              <w:ind w:left="20"/>
              <w:jc w:val="both"/>
            </w:pPr>
            <w:r>
              <w:rPr>
                <w:rFonts w:ascii="Times New Roman"/>
                <w:b w:val="false"/>
                <w:i w:val="false"/>
                <w:color w:val="000000"/>
                <w:sz w:val="20"/>
              </w:rPr>
              <w:t>
отделения (кабинета) больницы</w:t>
            </w:r>
          </w:p>
          <w:p>
            <w:pPr>
              <w:spacing w:after="20"/>
              <w:ind w:left="20"/>
              <w:jc w:val="both"/>
            </w:pPr>
            <w:r>
              <w:rPr>
                <w:rFonts w:ascii="Times New Roman"/>
                <w:b w:val="false"/>
                <w:i w:val="false"/>
                <w:color w:val="000000"/>
                <w:sz w:val="20"/>
              </w:rPr>
              <w:t>
(поликлиники))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8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кәсіби-консультациялық</w:t>
            </w:r>
          </w:p>
          <w:p>
            <w:pPr>
              <w:spacing w:after="20"/>
              <w:ind w:left="20"/>
              <w:jc w:val="both"/>
            </w:pPr>
            <w:r>
              <w:rPr>
                <w:rFonts w:ascii="Times New Roman"/>
                <w:b w:val="false"/>
                <w:i w:val="false"/>
                <w:color w:val="000000"/>
                <w:sz w:val="20"/>
              </w:rPr>
              <w:t>
қорытынды медициналық анықтама</w:t>
            </w:r>
          </w:p>
          <w:p>
            <w:pPr>
              <w:spacing w:after="20"/>
              <w:ind w:left="20"/>
              <w:jc w:val="both"/>
            </w:pPr>
            <w:r>
              <w:rPr>
                <w:rFonts w:ascii="Times New Roman"/>
                <w:b w:val="false"/>
                <w:i w:val="false"/>
                <w:color w:val="000000"/>
                <w:sz w:val="20"/>
              </w:rPr>
              <w:t>
(Медицинская справка (врачебное</w:t>
            </w:r>
          </w:p>
          <w:p>
            <w:pPr>
              <w:spacing w:after="20"/>
              <w:ind w:left="20"/>
              <w:jc w:val="both"/>
            </w:pPr>
            <w:r>
              <w:rPr>
                <w:rFonts w:ascii="Times New Roman"/>
                <w:b w:val="false"/>
                <w:i w:val="false"/>
                <w:color w:val="000000"/>
                <w:sz w:val="20"/>
              </w:rPr>
              <w:t>
профессионально-консультативное</w:t>
            </w:r>
          </w:p>
          <w:p>
            <w:pPr>
              <w:spacing w:after="20"/>
              <w:ind w:left="20"/>
              <w:jc w:val="both"/>
            </w:pPr>
            <w:r>
              <w:rPr>
                <w:rFonts w:ascii="Times New Roman"/>
                <w:b w:val="false"/>
                <w:i w:val="false"/>
                <w:color w:val="000000"/>
                <w:sz w:val="20"/>
              </w:rPr>
              <w:t>
заключение)</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заң</w:t>
            </w:r>
          </w:p>
          <w:p>
            <w:pPr>
              <w:spacing w:after="20"/>
              <w:ind w:left="20"/>
              <w:jc w:val="both"/>
            </w:pPr>
            <w:r>
              <w:rPr>
                <w:rFonts w:ascii="Times New Roman"/>
                <w:b w:val="false"/>
                <w:i w:val="false"/>
                <w:color w:val="000000"/>
                <w:sz w:val="20"/>
              </w:rPr>
              <w:t>
консультантының жұмысын жазу кітабы</w:t>
            </w:r>
          </w:p>
          <w:p>
            <w:pPr>
              <w:spacing w:after="20"/>
              <w:ind w:left="20"/>
              <w:jc w:val="both"/>
            </w:pPr>
            <w:r>
              <w:rPr>
                <w:rFonts w:ascii="Times New Roman"/>
                <w:b w:val="false"/>
                <w:i w:val="false"/>
                <w:color w:val="000000"/>
                <w:sz w:val="20"/>
              </w:rPr>
              <w:t>
(Книга записи работы юрисконсульта</w:t>
            </w:r>
          </w:p>
          <w:p>
            <w:pPr>
              <w:spacing w:after="20"/>
              <w:ind w:left="20"/>
              <w:jc w:val="both"/>
            </w:pPr>
            <w:r>
              <w:rPr>
                <w:rFonts w:ascii="Times New Roman"/>
                <w:b w:val="false"/>
                <w:i w:val="false"/>
                <w:color w:val="000000"/>
                <w:sz w:val="20"/>
              </w:rPr>
              <w:t>
организации здравоохранения)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кезеңдік немесе қосымша</w:t>
            </w:r>
          </w:p>
          <w:p>
            <w:pPr>
              <w:spacing w:after="20"/>
              <w:ind w:left="20"/>
              <w:jc w:val="both"/>
            </w:pPr>
            <w:r>
              <w:rPr>
                <w:rFonts w:ascii="Times New Roman"/>
                <w:b w:val="false"/>
                <w:i w:val="false"/>
                <w:color w:val="000000"/>
                <w:sz w:val="20"/>
              </w:rPr>
              <w:t>
медициналық тексеруге жолдама</w:t>
            </w:r>
          </w:p>
          <w:p>
            <w:pPr>
              <w:spacing w:after="20"/>
              <w:ind w:left="20"/>
              <w:jc w:val="both"/>
            </w:pPr>
            <w:r>
              <w:rPr>
                <w:rFonts w:ascii="Times New Roman"/>
                <w:b w:val="false"/>
                <w:i w:val="false"/>
                <w:color w:val="000000"/>
                <w:sz w:val="20"/>
              </w:rPr>
              <w:t>
(Азаматтық және қызметтік қаруды</w:t>
            </w:r>
          </w:p>
          <w:p>
            <w:pPr>
              <w:spacing w:after="20"/>
              <w:ind w:left="20"/>
              <w:jc w:val="both"/>
            </w:pPr>
            <w:r>
              <w:rPr>
                <w:rFonts w:ascii="Times New Roman"/>
                <w:b w:val="false"/>
                <w:i w:val="false"/>
                <w:color w:val="000000"/>
                <w:sz w:val="20"/>
              </w:rPr>
              <w:t>
сатып алуға, сақтауға, сақтауға және</w:t>
            </w:r>
          </w:p>
          <w:p>
            <w:pPr>
              <w:spacing w:after="20"/>
              <w:ind w:left="20"/>
              <w:jc w:val="both"/>
            </w:pPr>
            <w:r>
              <w:rPr>
                <w:rFonts w:ascii="Times New Roman"/>
                <w:b w:val="false"/>
                <w:i w:val="false"/>
                <w:color w:val="000000"/>
                <w:sz w:val="20"/>
              </w:rPr>
              <w:t>
алып жүруге рұқсат алуға)</w:t>
            </w:r>
          </w:p>
          <w:p>
            <w:pPr>
              <w:spacing w:after="20"/>
              <w:ind w:left="20"/>
              <w:jc w:val="both"/>
            </w:pPr>
            <w:r>
              <w:rPr>
                <w:rFonts w:ascii="Times New Roman"/>
                <w:b w:val="false"/>
                <w:i w:val="false"/>
                <w:color w:val="000000"/>
                <w:sz w:val="20"/>
              </w:rPr>
              <w:t>
(Направление на предварительный,</w:t>
            </w:r>
          </w:p>
          <w:p>
            <w:pPr>
              <w:spacing w:after="20"/>
              <w:ind w:left="20"/>
              <w:jc w:val="both"/>
            </w:pPr>
            <w:r>
              <w:rPr>
                <w:rFonts w:ascii="Times New Roman"/>
                <w:b w:val="false"/>
                <w:i w:val="false"/>
                <w:color w:val="000000"/>
                <w:sz w:val="20"/>
              </w:rPr>
              <w:t>
периодический или дополнительный</w:t>
            </w:r>
          </w:p>
          <w:p>
            <w:pPr>
              <w:spacing w:after="20"/>
              <w:ind w:left="20"/>
              <w:jc w:val="both"/>
            </w:pPr>
            <w:r>
              <w:rPr>
                <w:rFonts w:ascii="Times New Roman"/>
                <w:b w:val="false"/>
                <w:i w:val="false"/>
                <w:color w:val="000000"/>
                <w:sz w:val="20"/>
              </w:rPr>
              <w:t>
медицинский осмотр (для получения</w:t>
            </w:r>
          </w:p>
          <w:p>
            <w:pPr>
              <w:spacing w:after="20"/>
              <w:ind w:left="20"/>
              <w:jc w:val="both"/>
            </w:pPr>
            <w:r>
              <w:rPr>
                <w:rFonts w:ascii="Times New Roman"/>
                <w:b w:val="false"/>
                <w:i w:val="false"/>
                <w:color w:val="000000"/>
                <w:sz w:val="20"/>
              </w:rPr>
              <w:t>
разрешения на приобретение, хранение,</w:t>
            </w:r>
          </w:p>
          <w:p>
            <w:pPr>
              <w:spacing w:after="20"/>
              <w:ind w:left="20"/>
              <w:jc w:val="both"/>
            </w:pPr>
            <w:r>
              <w:rPr>
                <w:rFonts w:ascii="Times New Roman"/>
                <w:b w:val="false"/>
                <w:i w:val="false"/>
                <w:color w:val="000000"/>
                <w:sz w:val="20"/>
              </w:rPr>
              <w:t>
хранение и ношения гражданского и</w:t>
            </w:r>
          </w:p>
          <w:p>
            <w:pPr>
              <w:spacing w:after="20"/>
              <w:ind w:left="20"/>
              <w:jc w:val="both"/>
            </w:pPr>
            <w:r>
              <w:rPr>
                <w:rFonts w:ascii="Times New Roman"/>
                <w:b w:val="false"/>
                <w:i w:val="false"/>
                <w:color w:val="000000"/>
                <w:sz w:val="20"/>
              </w:rPr>
              <w:t>
служебного оружия))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қорытындысы</w:t>
            </w:r>
          </w:p>
          <w:p>
            <w:pPr>
              <w:spacing w:after="20"/>
              <w:ind w:left="20"/>
              <w:jc w:val="both"/>
            </w:pPr>
            <w:r>
              <w:rPr>
                <w:rFonts w:ascii="Times New Roman"/>
                <w:b w:val="false"/>
                <w:i w:val="false"/>
                <w:color w:val="000000"/>
                <w:sz w:val="20"/>
              </w:rPr>
              <w:t>
(Азаматтық және қызметтік қаруды</w:t>
            </w:r>
          </w:p>
          <w:p>
            <w:pPr>
              <w:spacing w:after="20"/>
              <w:ind w:left="20"/>
              <w:jc w:val="both"/>
            </w:pPr>
            <w:r>
              <w:rPr>
                <w:rFonts w:ascii="Times New Roman"/>
                <w:b w:val="false"/>
                <w:i w:val="false"/>
                <w:color w:val="000000"/>
                <w:sz w:val="20"/>
              </w:rPr>
              <w:t>
сатып алуға, сақтауға, сақтауға және</w:t>
            </w:r>
          </w:p>
          <w:p>
            <w:pPr>
              <w:spacing w:after="20"/>
              <w:ind w:left="20"/>
              <w:jc w:val="both"/>
            </w:pPr>
            <w:r>
              <w:rPr>
                <w:rFonts w:ascii="Times New Roman"/>
                <w:b w:val="false"/>
                <w:i w:val="false"/>
                <w:color w:val="000000"/>
                <w:sz w:val="20"/>
              </w:rPr>
              <w:t>
алып жүруге рұқсат алуға) (Заключение</w:t>
            </w:r>
          </w:p>
          <w:p>
            <w:pPr>
              <w:spacing w:after="20"/>
              <w:ind w:left="20"/>
              <w:jc w:val="both"/>
            </w:pPr>
            <w:r>
              <w:rPr>
                <w:rFonts w:ascii="Times New Roman"/>
                <w:b w:val="false"/>
                <w:i w:val="false"/>
                <w:color w:val="000000"/>
                <w:sz w:val="20"/>
              </w:rPr>
              <w:t>
медицинского осмотра (для получения</w:t>
            </w:r>
          </w:p>
          <w:p>
            <w:pPr>
              <w:spacing w:after="20"/>
              <w:ind w:left="20"/>
              <w:jc w:val="both"/>
            </w:pPr>
            <w:r>
              <w:rPr>
                <w:rFonts w:ascii="Times New Roman"/>
                <w:b w:val="false"/>
                <w:i w:val="false"/>
                <w:color w:val="000000"/>
                <w:sz w:val="20"/>
              </w:rPr>
              <w:t>
разрешения на приобретение, хранение,</w:t>
            </w:r>
          </w:p>
          <w:p>
            <w:pPr>
              <w:spacing w:after="20"/>
              <w:ind w:left="20"/>
              <w:jc w:val="both"/>
            </w:pPr>
            <w:r>
              <w:rPr>
                <w:rFonts w:ascii="Times New Roman"/>
                <w:b w:val="false"/>
                <w:i w:val="false"/>
                <w:color w:val="000000"/>
                <w:sz w:val="20"/>
              </w:rPr>
              <w:t>
хранение и ношения гражданского и</w:t>
            </w:r>
          </w:p>
          <w:p>
            <w:pPr>
              <w:spacing w:after="20"/>
              <w:ind w:left="20"/>
              <w:jc w:val="both"/>
            </w:pPr>
            <w:r>
              <w:rPr>
                <w:rFonts w:ascii="Times New Roman"/>
                <w:b w:val="false"/>
                <w:i w:val="false"/>
                <w:color w:val="000000"/>
                <w:sz w:val="20"/>
              </w:rPr>
              <w:t>
служебного оружия))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жаңа босанған әйелдің жеке</w:t>
            </w:r>
          </w:p>
          <w:p>
            <w:pPr>
              <w:spacing w:after="20"/>
              <w:ind w:left="20"/>
              <w:jc w:val="both"/>
            </w:pPr>
            <w:r>
              <w:rPr>
                <w:rFonts w:ascii="Times New Roman"/>
                <w:b w:val="false"/>
                <w:i w:val="false"/>
                <w:color w:val="000000"/>
                <w:sz w:val="20"/>
              </w:rPr>
              <w:t>
картасы (Индивидуальная карта</w:t>
            </w:r>
          </w:p>
          <w:p>
            <w:pPr>
              <w:spacing w:after="20"/>
              <w:ind w:left="20"/>
              <w:jc w:val="both"/>
            </w:pPr>
            <w:r>
              <w:rPr>
                <w:rFonts w:ascii="Times New Roman"/>
                <w:b w:val="false"/>
                <w:i w:val="false"/>
                <w:color w:val="000000"/>
                <w:sz w:val="20"/>
              </w:rPr>
              <w:t>
беременной и родильницы)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6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(ұл бала)</w:t>
            </w:r>
          </w:p>
          <w:p>
            <w:pPr>
              <w:spacing w:after="20"/>
              <w:ind w:left="20"/>
              <w:jc w:val="both"/>
            </w:pPr>
            <w:r>
              <w:rPr>
                <w:rFonts w:ascii="Times New Roman"/>
                <w:b w:val="false"/>
                <w:i w:val="false"/>
                <w:color w:val="000000"/>
                <w:sz w:val="20"/>
              </w:rPr>
              <w:t>
История развития ребенка (мальчик)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112-б(м)/у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(қыз)</w:t>
            </w:r>
          </w:p>
          <w:p>
            <w:pPr>
              <w:spacing w:after="20"/>
              <w:ind w:left="20"/>
              <w:jc w:val="both"/>
            </w:pPr>
            <w:r>
              <w:rPr>
                <w:rFonts w:ascii="Times New Roman"/>
                <w:b w:val="false"/>
                <w:i w:val="false"/>
                <w:color w:val="000000"/>
                <w:sz w:val="20"/>
              </w:rPr>
              <w:t>
История развития ребенка (девочка)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112-қ(д)/у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(патронаждық) мейірбикенің</w:t>
            </w:r>
          </w:p>
          <w:p>
            <w:pPr>
              <w:spacing w:after="20"/>
              <w:ind w:left="20"/>
              <w:jc w:val="both"/>
            </w:pPr>
            <w:r>
              <w:rPr>
                <w:rFonts w:ascii="Times New Roman"/>
                <w:b w:val="false"/>
                <w:i w:val="false"/>
                <w:color w:val="000000"/>
                <w:sz w:val="20"/>
              </w:rPr>
              <w:t>
(акушердің) үйлерге жұмыс істеуін</w:t>
            </w:r>
          </w:p>
          <w:p>
            <w:pPr>
              <w:spacing w:after="20"/>
              <w:ind w:left="20"/>
              <w:jc w:val="both"/>
            </w:pPr>
            <w:r>
              <w:rPr>
                <w:rFonts w:ascii="Times New Roman"/>
                <w:b w:val="false"/>
                <w:i w:val="false"/>
                <w:color w:val="000000"/>
                <w:sz w:val="20"/>
              </w:rPr>
              <w:t>
есепке алу дәптері (Тетрадь учета</w:t>
            </w:r>
          </w:p>
          <w:p>
            <w:pPr>
              <w:spacing w:after="20"/>
              <w:ind w:left="20"/>
              <w:jc w:val="both"/>
            </w:pPr>
            <w:r>
              <w:rPr>
                <w:rFonts w:ascii="Times New Roman"/>
                <w:b w:val="false"/>
                <w:i w:val="false"/>
                <w:color w:val="000000"/>
                <w:sz w:val="20"/>
              </w:rPr>
              <w:t>
работы на дому участковой</w:t>
            </w:r>
          </w:p>
          <w:p>
            <w:pPr>
              <w:spacing w:after="20"/>
              <w:ind w:left="20"/>
              <w:jc w:val="both"/>
            </w:pPr>
            <w:r>
              <w:rPr>
                <w:rFonts w:ascii="Times New Roman"/>
                <w:b w:val="false"/>
                <w:i w:val="false"/>
                <w:color w:val="000000"/>
                <w:sz w:val="20"/>
              </w:rPr>
              <w:t>
(патронажной) медицинской сестры</w:t>
            </w:r>
          </w:p>
          <w:p>
            <w:pPr>
              <w:spacing w:after="20"/>
              <w:ind w:left="20"/>
              <w:jc w:val="both"/>
            </w:pPr>
            <w:r>
              <w:rPr>
                <w:rFonts w:ascii="Times New Roman"/>
                <w:b w:val="false"/>
                <w:i w:val="false"/>
                <w:color w:val="000000"/>
                <w:sz w:val="20"/>
              </w:rPr>
              <w:t>
(акушерки))</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24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кабинетінің</w:t>
            </w:r>
          </w:p>
          <w:p>
            <w:pPr>
              <w:spacing w:after="20"/>
              <w:ind w:left="20"/>
              <w:jc w:val="both"/>
            </w:pPr>
            <w:r>
              <w:rPr>
                <w:rFonts w:ascii="Times New Roman"/>
                <w:b w:val="false"/>
                <w:i w:val="false"/>
                <w:color w:val="000000"/>
                <w:sz w:val="20"/>
              </w:rPr>
              <w:t>
жұмысын есепке алу журналы (Журнал</w:t>
            </w:r>
          </w:p>
          <w:p>
            <w:pPr>
              <w:spacing w:after="20"/>
              <w:ind w:left="20"/>
              <w:jc w:val="both"/>
            </w:pPr>
            <w:r>
              <w:rPr>
                <w:rFonts w:ascii="Times New Roman"/>
                <w:b w:val="false"/>
                <w:i w:val="false"/>
                <w:color w:val="000000"/>
                <w:sz w:val="20"/>
              </w:rPr>
              <w:t>
учета работы кабинета инфекционных</w:t>
            </w:r>
          </w:p>
          <w:p>
            <w:pPr>
              <w:spacing w:after="20"/>
              <w:ind w:left="20"/>
              <w:jc w:val="both"/>
            </w:pPr>
            <w:r>
              <w:rPr>
                <w:rFonts w:ascii="Times New Roman"/>
                <w:b w:val="false"/>
                <w:i w:val="false"/>
                <w:color w:val="000000"/>
                <w:sz w:val="20"/>
              </w:rPr>
              <w:t>
заболеваний)</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(рецепт)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тексеріп-қарауларды</w:t>
            </w:r>
          </w:p>
          <w:p>
            <w:pPr>
              <w:spacing w:after="20"/>
              <w:ind w:left="20"/>
              <w:jc w:val="both"/>
            </w:pPr>
            <w:r>
              <w:rPr>
                <w:rFonts w:ascii="Times New Roman"/>
                <w:b w:val="false"/>
                <w:i w:val="false"/>
                <w:color w:val="000000"/>
                <w:sz w:val="20"/>
              </w:rPr>
              <w:t>
есепке алу картасы (Карта учета</w:t>
            </w:r>
          </w:p>
          <w:p>
            <w:pPr>
              <w:spacing w:after="20"/>
              <w:ind w:left="20"/>
              <w:jc w:val="both"/>
            </w:pPr>
            <w:r>
              <w:rPr>
                <w:rFonts w:ascii="Times New Roman"/>
                <w:b w:val="false"/>
                <w:i w:val="false"/>
                <w:color w:val="000000"/>
                <w:sz w:val="20"/>
              </w:rPr>
              <w:t>
профилактических осмотров)</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немесе жеңілдікті рецепт</w:t>
            </w:r>
          </w:p>
          <w:p>
            <w:pPr>
              <w:spacing w:after="20"/>
              <w:ind w:left="20"/>
              <w:jc w:val="both"/>
            </w:pPr>
            <w:r>
              <w:rPr>
                <w:rFonts w:ascii="Times New Roman"/>
                <w:b w:val="false"/>
                <w:i w:val="false"/>
                <w:color w:val="000000"/>
                <w:sz w:val="20"/>
              </w:rPr>
              <w:t>
(рецепт бесплатный или льготный)</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тегін және</w:t>
            </w:r>
          </w:p>
          <w:p>
            <w:pPr>
              <w:spacing w:after="20"/>
              <w:ind w:left="20"/>
              <w:jc w:val="both"/>
            </w:pPr>
            <w:r>
              <w:rPr>
                <w:rFonts w:ascii="Times New Roman"/>
                <w:b w:val="false"/>
                <w:i w:val="false"/>
                <w:color w:val="000000"/>
                <w:sz w:val="20"/>
              </w:rPr>
              <w:t>
жеңілдікпен босатуға арналған</w:t>
            </w:r>
          </w:p>
          <w:p>
            <w:pPr>
              <w:spacing w:after="20"/>
              <w:ind w:left="20"/>
              <w:jc w:val="both"/>
            </w:pPr>
            <w:r>
              <w:rPr>
                <w:rFonts w:ascii="Times New Roman"/>
                <w:b w:val="false"/>
                <w:i w:val="false"/>
                <w:color w:val="000000"/>
                <w:sz w:val="20"/>
              </w:rPr>
              <w:t>
рецептердің бланкілері есебін жүргізу</w:t>
            </w:r>
          </w:p>
          <w:p>
            <w:pPr>
              <w:spacing w:after="20"/>
              <w:ind w:left="20"/>
              <w:jc w:val="both"/>
            </w:pPr>
            <w:r>
              <w:rPr>
                <w:rFonts w:ascii="Times New Roman"/>
                <w:b w:val="false"/>
                <w:i w:val="false"/>
                <w:color w:val="000000"/>
                <w:sz w:val="20"/>
              </w:rPr>
              <w:t>
кітабы (Книга учета бланков рецептов</w:t>
            </w:r>
          </w:p>
          <w:p>
            <w:pPr>
              <w:spacing w:after="20"/>
              <w:ind w:left="20"/>
              <w:jc w:val="both"/>
            </w:pPr>
            <w:r>
              <w:rPr>
                <w:rFonts w:ascii="Times New Roman"/>
                <w:b w:val="false"/>
                <w:i w:val="false"/>
                <w:color w:val="000000"/>
                <w:sz w:val="20"/>
              </w:rPr>
              <w:t>
на бесплатный и льготный отпуск</w:t>
            </w:r>
          </w:p>
          <w:p>
            <w:pPr>
              <w:spacing w:after="20"/>
              <w:ind w:left="20"/>
              <w:jc w:val="both"/>
            </w:pPr>
            <w:r>
              <w:rPr>
                <w:rFonts w:ascii="Times New Roman"/>
                <w:b w:val="false"/>
                <w:i w:val="false"/>
                <w:color w:val="000000"/>
                <w:sz w:val="20"/>
              </w:rPr>
              <w:t>
лекарственных средств)</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p>
            <w:pPr>
              <w:spacing w:after="20"/>
              <w:ind w:left="20"/>
              <w:jc w:val="both"/>
            </w:pPr>
            <w:r>
              <w:rPr>
                <w:rFonts w:ascii="Times New Roman"/>
                <w:b w:val="false"/>
                <w:i w:val="false"/>
                <w:color w:val="000000"/>
                <w:sz w:val="20"/>
              </w:rPr>
              <w:t>
(Книга)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жазылып берілмеген рецептілерді</w:t>
            </w:r>
          </w:p>
          <w:p>
            <w:pPr>
              <w:spacing w:after="20"/>
              <w:ind w:left="20"/>
              <w:jc w:val="both"/>
            </w:pPr>
            <w:r>
              <w:rPr>
                <w:rFonts w:ascii="Times New Roman"/>
                <w:b w:val="false"/>
                <w:i w:val="false"/>
                <w:color w:val="000000"/>
                <w:sz w:val="20"/>
              </w:rPr>
              <w:t>
тіркеу журналы (Журнал учета</w:t>
            </w:r>
          </w:p>
          <w:p>
            <w:pPr>
              <w:spacing w:after="20"/>
              <w:ind w:left="20"/>
              <w:jc w:val="both"/>
            </w:pPr>
            <w:r>
              <w:rPr>
                <w:rFonts w:ascii="Times New Roman"/>
                <w:b w:val="false"/>
                <w:i w:val="false"/>
                <w:color w:val="000000"/>
                <w:sz w:val="20"/>
              </w:rPr>
              <w:t>
неправильно выписанных рецептов)</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баланы күту үшін жұмыстан</w:t>
            </w:r>
          </w:p>
          <w:p>
            <w:pPr>
              <w:spacing w:after="20"/>
              <w:ind w:left="20"/>
              <w:jc w:val="both"/>
            </w:pPr>
            <w:r>
              <w:rPr>
                <w:rFonts w:ascii="Times New Roman"/>
                <w:b w:val="false"/>
                <w:i w:val="false"/>
                <w:color w:val="000000"/>
                <w:sz w:val="20"/>
              </w:rPr>
              <w:t>
уақытша босату туралы анықтама</w:t>
            </w:r>
          </w:p>
          <w:p>
            <w:pPr>
              <w:spacing w:after="20"/>
              <w:ind w:left="20"/>
              <w:jc w:val="both"/>
            </w:pPr>
            <w:r>
              <w:rPr>
                <w:rFonts w:ascii="Times New Roman"/>
                <w:b w:val="false"/>
                <w:i w:val="false"/>
                <w:color w:val="000000"/>
                <w:sz w:val="20"/>
              </w:rPr>
              <w:t>
(Справка о временном освобождении от</w:t>
            </w:r>
          </w:p>
          <w:p>
            <w:pPr>
              <w:spacing w:after="20"/>
              <w:ind w:left="20"/>
              <w:jc w:val="both"/>
            </w:pPr>
            <w:r>
              <w:rPr>
                <w:rFonts w:ascii="Times New Roman"/>
                <w:b w:val="false"/>
                <w:i w:val="false"/>
                <w:color w:val="000000"/>
                <w:sz w:val="20"/>
              </w:rPr>
              <w:t>
работы по уходу за больным ребенком)</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науқастарды тіркey</w:t>
            </w:r>
          </w:p>
          <w:p>
            <w:pPr>
              <w:spacing w:after="20"/>
              <w:ind w:left="20"/>
              <w:jc w:val="both"/>
            </w:pPr>
            <w:r>
              <w:rPr>
                <w:rFonts w:ascii="Times New Roman"/>
                <w:b w:val="false"/>
                <w:i w:val="false"/>
                <w:color w:val="000000"/>
                <w:sz w:val="20"/>
              </w:rPr>
              <w:t>
журналы (Журнал регистрации</w:t>
            </w:r>
          </w:p>
          <w:p>
            <w:pPr>
              <w:spacing w:after="20"/>
              <w:ind w:left="20"/>
              <w:jc w:val="both"/>
            </w:pPr>
            <w:r>
              <w:rPr>
                <w:rFonts w:ascii="Times New Roman"/>
                <w:b w:val="false"/>
                <w:i w:val="false"/>
                <w:color w:val="000000"/>
                <w:sz w:val="20"/>
              </w:rPr>
              <w:t>
амбулаторных больных)</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 картасы (Карта</w:t>
            </w:r>
          </w:p>
          <w:p>
            <w:pPr>
              <w:spacing w:after="20"/>
              <w:ind w:left="20"/>
              <w:jc w:val="both"/>
            </w:pPr>
            <w:r>
              <w:rPr>
                <w:rFonts w:ascii="Times New Roman"/>
                <w:b w:val="false"/>
                <w:i w:val="false"/>
                <w:color w:val="000000"/>
                <w:sz w:val="20"/>
              </w:rPr>
              <w:t>
диспансерного наблюдения)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bl>
    <w:p>
      <w:pPr>
        <w:spacing w:after="0"/>
        <w:ind w:left="0"/>
        <w:jc w:val="left"/>
      </w:pPr>
    </w:p>
    <w:bookmarkStart w:name="z138" w:id="92"/>
    <w:p>
      <w:pPr>
        <w:spacing w:after="0"/>
        <w:ind w:left="0"/>
        <w:jc w:val="left"/>
      </w:pPr>
      <w:r>
        <w:rPr>
          <w:rFonts w:ascii="Times New Roman"/>
          <w:b/>
          <w:i w:val="false"/>
          <w:color w:val="000000"/>
        </w:rPr>
        <w:t xml:space="preserve"> 4. БАСҚА ТҮРДЕГІ МЕДИЦИНАЛЫҚ ҰЙЫМДАРДЫ ЕСЕПКЕ АЛУ КҰЖАТТАМАСЫ</w:t>
      </w:r>
      <w:r>
        <w:br/>
      </w:r>
      <w:r>
        <w:rPr>
          <w:rFonts w:ascii="Times New Roman"/>
          <w:b/>
          <w:i w:val="false"/>
          <w:color w:val="000000"/>
        </w:rPr>
        <w:t>МЕДИЦИНСКАЯ УЧЕТНАЯ ДОКУМЕНТАЦИЯ ДРУГИХ ТИПОВ МЕДИЦИНСКИХ</w:t>
      </w:r>
      <w:r>
        <w:br/>
      </w:r>
      <w:r>
        <w:rPr>
          <w:rFonts w:ascii="Times New Roman"/>
          <w:b/>
          <w:i w:val="false"/>
          <w:color w:val="000000"/>
        </w:rPr>
        <w:t>ОРГАНИЗАЦИЙ</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5239"/>
        <w:gridCol w:w="2457"/>
        <w:gridCol w:w="1137"/>
        <w:gridCol w:w="1331"/>
        <w:gridCol w:w="1157"/>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формы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документа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w:t>
            </w:r>
          </w:p>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хранения</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күтү ауруханасының стационарлық</w:t>
            </w:r>
          </w:p>
          <w:p>
            <w:pPr>
              <w:spacing w:after="20"/>
              <w:ind w:left="20"/>
              <w:jc w:val="both"/>
            </w:pPr>
            <w:r>
              <w:rPr>
                <w:rFonts w:ascii="Times New Roman"/>
                <w:b w:val="false"/>
                <w:i w:val="false"/>
                <w:color w:val="000000"/>
                <w:sz w:val="20"/>
              </w:rPr>
              <w:t>
науқасының медициналық картасы (Медицинская</w:t>
            </w:r>
          </w:p>
          <w:p>
            <w:pPr>
              <w:spacing w:after="20"/>
              <w:ind w:left="20"/>
              <w:jc w:val="both"/>
            </w:pPr>
            <w:r>
              <w:rPr>
                <w:rFonts w:ascii="Times New Roman"/>
                <w:b w:val="false"/>
                <w:i w:val="false"/>
                <w:color w:val="000000"/>
                <w:sz w:val="20"/>
              </w:rPr>
              <w:t>
карта стационарного больного больницы</w:t>
            </w:r>
          </w:p>
          <w:p>
            <w:pPr>
              <w:spacing w:after="20"/>
              <w:ind w:left="20"/>
              <w:jc w:val="both"/>
            </w:pPr>
            <w:r>
              <w:rPr>
                <w:rFonts w:ascii="Times New Roman"/>
                <w:b w:val="false"/>
                <w:i w:val="false"/>
                <w:color w:val="000000"/>
                <w:sz w:val="20"/>
              </w:rPr>
              <w:t>
сестринского ухода)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зардап шеккеннің (науқас)</w:t>
            </w:r>
          </w:p>
          <w:p>
            <w:pPr>
              <w:spacing w:after="20"/>
              <w:ind w:left="20"/>
              <w:jc w:val="both"/>
            </w:pPr>
            <w:r>
              <w:rPr>
                <w:rFonts w:ascii="Times New Roman"/>
                <w:b w:val="false"/>
                <w:i w:val="false"/>
                <w:color w:val="000000"/>
                <w:sz w:val="20"/>
              </w:rPr>
              <w:t>
алғашқы медициналық картасы (Первичная</w:t>
            </w:r>
          </w:p>
          <w:p>
            <w:pPr>
              <w:spacing w:after="20"/>
              <w:ind w:left="20"/>
              <w:jc w:val="both"/>
            </w:pPr>
            <w:r>
              <w:rPr>
                <w:rFonts w:ascii="Times New Roman"/>
                <w:b w:val="false"/>
                <w:i w:val="false"/>
                <w:color w:val="000000"/>
                <w:sz w:val="20"/>
              </w:rPr>
              <w:t>
медицинская карта пораженного (больного) в</w:t>
            </w:r>
          </w:p>
          <w:p>
            <w:pPr>
              <w:spacing w:after="20"/>
              <w:ind w:left="20"/>
              <w:jc w:val="both"/>
            </w:pPr>
            <w:r>
              <w:rPr>
                <w:rFonts w:ascii="Times New Roman"/>
                <w:b w:val="false"/>
                <w:i w:val="false"/>
                <w:color w:val="000000"/>
                <w:sz w:val="20"/>
              </w:rPr>
              <w:t>
чрезвычайной ситуации)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(ТЖ) туралы шұғыл мәлімет</w:t>
            </w:r>
          </w:p>
          <w:p>
            <w:pPr>
              <w:spacing w:after="20"/>
              <w:ind w:left="20"/>
              <w:jc w:val="both"/>
            </w:pPr>
            <w:r>
              <w:rPr>
                <w:rFonts w:ascii="Times New Roman"/>
                <w:b w:val="false"/>
                <w:i w:val="false"/>
                <w:color w:val="000000"/>
                <w:sz w:val="20"/>
              </w:rPr>
              <w:t>
жеткізу (Экстренное донесение о чрезвычайной</w:t>
            </w:r>
          </w:p>
          <w:p>
            <w:pPr>
              <w:spacing w:after="20"/>
              <w:ind w:left="20"/>
              <w:jc w:val="both"/>
            </w:pPr>
            <w:r>
              <w:rPr>
                <w:rFonts w:ascii="Times New Roman"/>
                <w:b w:val="false"/>
                <w:i w:val="false"/>
                <w:color w:val="000000"/>
                <w:sz w:val="20"/>
              </w:rPr>
              <w:t>
ситуации (ЧС))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туралы жедел мәлімет</w:t>
            </w:r>
          </w:p>
          <w:p>
            <w:pPr>
              <w:spacing w:after="20"/>
              <w:ind w:left="20"/>
              <w:jc w:val="both"/>
            </w:pPr>
            <w:r>
              <w:rPr>
                <w:rFonts w:ascii="Times New Roman"/>
                <w:b w:val="false"/>
                <w:i w:val="false"/>
                <w:color w:val="000000"/>
                <w:sz w:val="20"/>
              </w:rPr>
              <w:t>
жеткізу (Срочное донесение о чрезвычайной</w:t>
            </w:r>
          </w:p>
          <w:p>
            <w:pPr>
              <w:spacing w:after="20"/>
              <w:ind w:left="20"/>
              <w:jc w:val="both"/>
            </w:pPr>
            <w:r>
              <w:rPr>
                <w:rFonts w:ascii="Times New Roman"/>
                <w:b w:val="false"/>
                <w:i w:val="false"/>
                <w:color w:val="000000"/>
                <w:sz w:val="20"/>
              </w:rPr>
              <w:t>
ситуации)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(ТЖ) есепке алу журналы</w:t>
            </w:r>
          </w:p>
          <w:p>
            <w:pPr>
              <w:spacing w:after="20"/>
              <w:ind w:left="20"/>
              <w:jc w:val="both"/>
            </w:pPr>
            <w:r>
              <w:rPr>
                <w:rFonts w:ascii="Times New Roman"/>
                <w:b w:val="false"/>
                <w:i w:val="false"/>
                <w:color w:val="000000"/>
                <w:sz w:val="20"/>
              </w:rPr>
              <w:t>
(Журнал учета чрезвычайных ситуаций (ЧС))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АИТВ-жұқтырғандардың (ИБ (+) тіркеу журналы</w:t>
            </w:r>
          </w:p>
          <w:p>
            <w:pPr>
              <w:spacing w:after="20"/>
              <w:ind w:left="20"/>
              <w:jc w:val="both"/>
            </w:pPr>
            <w:r>
              <w:rPr>
                <w:rFonts w:ascii="Times New Roman"/>
                <w:b w:val="false"/>
                <w:i w:val="false"/>
                <w:color w:val="000000"/>
                <w:sz w:val="20"/>
              </w:rPr>
              <w:t>
(Журнал регистрации ИБ (+)</w:t>
            </w:r>
          </w:p>
          <w:p>
            <w:pPr>
              <w:spacing w:after="20"/>
              <w:ind w:left="20"/>
              <w:jc w:val="both"/>
            </w:pPr>
            <w:r>
              <w:rPr>
                <w:rFonts w:ascii="Times New Roman"/>
                <w:b w:val="false"/>
                <w:i w:val="false"/>
                <w:color w:val="000000"/>
                <w:sz w:val="20"/>
              </w:rPr>
              <w:t>
ВИЧ-инфицированных)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апаттық медицина</w:t>
            </w:r>
          </w:p>
          <w:p>
            <w:pPr>
              <w:spacing w:after="20"/>
              <w:ind w:left="20"/>
              <w:jc w:val="both"/>
            </w:pPr>
            <w:r>
              <w:rPr>
                <w:rFonts w:ascii="Times New Roman"/>
                <w:b w:val="false"/>
                <w:i w:val="false"/>
                <w:color w:val="000000"/>
                <w:sz w:val="20"/>
              </w:rPr>
              <w:t>
орталығында зақым шеккендердің (аурулар)</w:t>
            </w:r>
          </w:p>
          <w:p>
            <w:pPr>
              <w:spacing w:after="20"/>
              <w:ind w:left="20"/>
              <w:jc w:val="both"/>
            </w:pPr>
            <w:r>
              <w:rPr>
                <w:rFonts w:ascii="Times New Roman"/>
                <w:b w:val="false"/>
                <w:i w:val="false"/>
                <w:color w:val="000000"/>
                <w:sz w:val="20"/>
              </w:rPr>
              <w:t>
қозғалысының күнделікті есептік парақшасы</w:t>
            </w:r>
          </w:p>
          <w:p>
            <w:pPr>
              <w:spacing w:after="20"/>
              <w:ind w:left="20"/>
              <w:jc w:val="both"/>
            </w:pPr>
            <w:r>
              <w:rPr>
                <w:rFonts w:ascii="Times New Roman"/>
                <w:b w:val="false"/>
                <w:i w:val="false"/>
                <w:color w:val="000000"/>
                <w:sz w:val="20"/>
              </w:rPr>
              <w:t>
(8.00 соңғы тәулік бойынша)</w:t>
            </w:r>
          </w:p>
          <w:p>
            <w:pPr>
              <w:spacing w:after="20"/>
              <w:ind w:left="20"/>
              <w:jc w:val="both"/>
            </w:pPr>
            <w:r>
              <w:rPr>
                <w:rFonts w:ascii="Times New Roman"/>
                <w:b w:val="false"/>
                <w:i w:val="false"/>
                <w:color w:val="000000"/>
                <w:sz w:val="20"/>
              </w:rPr>
              <w:t>
(Ежедневный листок учета движения пораженных</w:t>
            </w:r>
          </w:p>
          <w:p>
            <w:pPr>
              <w:spacing w:after="20"/>
              <w:ind w:left="20"/>
              <w:jc w:val="both"/>
            </w:pPr>
            <w:r>
              <w:rPr>
                <w:rFonts w:ascii="Times New Roman"/>
                <w:b w:val="false"/>
                <w:i w:val="false"/>
                <w:color w:val="000000"/>
                <w:sz w:val="20"/>
              </w:rPr>
              <w:t>
(больных) в центре медицины катастроф в</w:t>
            </w:r>
          </w:p>
          <w:p>
            <w:pPr>
              <w:spacing w:after="20"/>
              <w:ind w:left="20"/>
              <w:jc w:val="both"/>
            </w:pPr>
            <w:r>
              <w:rPr>
                <w:rFonts w:ascii="Times New Roman"/>
                <w:b w:val="false"/>
                <w:i w:val="false"/>
                <w:color w:val="000000"/>
                <w:sz w:val="20"/>
              </w:rPr>
              <w:t>
чрезвычайных ситуациях (за истекшие сутки на</w:t>
            </w:r>
          </w:p>
          <w:p>
            <w:pPr>
              <w:spacing w:after="20"/>
              <w:ind w:left="20"/>
              <w:jc w:val="both"/>
            </w:pPr>
            <w:r>
              <w:rPr>
                <w:rFonts w:ascii="Times New Roman"/>
                <w:b w:val="false"/>
                <w:i w:val="false"/>
                <w:color w:val="000000"/>
                <w:sz w:val="20"/>
              </w:rPr>
              <w:t>
8.00)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есептегі (жеке) ұйым дәрігерінің</w:t>
            </w:r>
          </w:p>
          <w:p>
            <w:pPr>
              <w:spacing w:after="20"/>
              <w:ind w:left="20"/>
              <w:jc w:val="both"/>
            </w:pPr>
            <w:r>
              <w:rPr>
                <w:rFonts w:ascii="Times New Roman"/>
                <w:b w:val="false"/>
                <w:i w:val="false"/>
                <w:color w:val="000000"/>
                <w:sz w:val="20"/>
              </w:rPr>
              <w:t>
халықты қабылдауын күнделікті оперативті</w:t>
            </w:r>
          </w:p>
          <w:p>
            <w:pPr>
              <w:spacing w:after="20"/>
              <w:ind w:left="20"/>
              <w:jc w:val="both"/>
            </w:pPr>
            <w:r>
              <w:rPr>
                <w:rFonts w:ascii="Times New Roman"/>
                <w:b w:val="false"/>
                <w:i w:val="false"/>
                <w:color w:val="000000"/>
                <w:sz w:val="20"/>
              </w:rPr>
              <w:t>
есепке алу журналы (Журнал ежедневного</w:t>
            </w:r>
          </w:p>
          <w:p>
            <w:pPr>
              <w:spacing w:after="20"/>
              <w:ind w:left="20"/>
              <w:jc w:val="both"/>
            </w:pPr>
            <w:r>
              <w:rPr>
                <w:rFonts w:ascii="Times New Roman"/>
                <w:b w:val="false"/>
                <w:i w:val="false"/>
                <w:color w:val="000000"/>
                <w:sz w:val="20"/>
              </w:rPr>
              <w:t>
оперативного учета приема населения врачом</w:t>
            </w:r>
          </w:p>
          <w:p>
            <w:pPr>
              <w:spacing w:after="20"/>
              <w:ind w:left="20"/>
              <w:jc w:val="both"/>
            </w:pPr>
            <w:r>
              <w:rPr>
                <w:rFonts w:ascii="Times New Roman"/>
                <w:b w:val="false"/>
                <w:i w:val="false"/>
                <w:color w:val="000000"/>
                <w:sz w:val="20"/>
              </w:rPr>
              <w:t>
хозрасчетной (частной) организации)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картасы (Реабилитационная карта)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25 бет</w:t>
            </w:r>
          </w:p>
          <w:p>
            <w:pPr>
              <w:spacing w:after="20"/>
              <w:ind w:left="20"/>
              <w:jc w:val="both"/>
            </w:pPr>
            <w:r>
              <w:rPr>
                <w:rFonts w:ascii="Times New Roman"/>
                <w:b w:val="false"/>
                <w:i w:val="false"/>
                <w:color w:val="000000"/>
                <w:sz w:val="20"/>
              </w:rPr>
              <w:t>
(страниц)</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w:t>
            </w:r>
          </w:p>
          <w:p>
            <w:pPr>
              <w:spacing w:after="20"/>
              <w:ind w:left="20"/>
              <w:jc w:val="both"/>
            </w:pPr>
            <w:r>
              <w:rPr>
                <w:rFonts w:ascii="Times New Roman"/>
                <w:b w:val="false"/>
                <w:i w:val="false"/>
                <w:color w:val="000000"/>
                <w:sz w:val="20"/>
              </w:rPr>
              <w:t>
(бөлімшесінің) шақыртуларды тіркеу журналы</w:t>
            </w:r>
          </w:p>
          <w:p>
            <w:pPr>
              <w:spacing w:after="20"/>
              <w:ind w:left="20"/>
              <w:jc w:val="both"/>
            </w:pPr>
            <w:r>
              <w:rPr>
                <w:rFonts w:ascii="Times New Roman"/>
                <w:b w:val="false"/>
                <w:i w:val="false"/>
                <w:color w:val="000000"/>
                <w:sz w:val="20"/>
              </w:rPr>
              <w:t>
(Журнал регистрации вызовов станции</w:t>
            </w:r>
          </w:p>
          <w:p>
            <w:pPr>
              <w:spacing w:after="20"/>
              <w:ind w:left="20"/>
              <w:jc w:val="both"/>
            </w:pPr>
            <w:r>
              <w:rPr>
                <w:rFonts w:ascii="Times New Roman"/>
                <w:b w:val="false"/>
                <w:i w:val="false"/>
                <w:color w:val="000000"/>
                <w:sz w:val="20"/>
              </w:rPr>
              <w:t>
(отделения) скорой медицинской помощи)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жәрдем</w:t>
            </w:r>
          </w:p>
          <w:p>
            <w:pPr>
              <w:spacing w:after="20"/>
              <w:ind w:left="20"/>
              <w:jc w:val="both"/>
            </w:pPr>
            <w:r>
              <w:rPr>
                <w:rFonts w:ascii="Times New Roman"/>
                <w:b w:val="false"/>
                <w:i w:val="false"/>
                <w:color w:val="000000"/>
                <w:sz w:val="20"/>
              </w:rPr>
              <w:t>
бригадасын шақырту картасы (Карта вызова</w:t>
            </w:r>
          </w:p>
          <w:p>
            <w:pPr>
              <w:spacing w:after="20"/>
              <w:ind w:left="20"/>
              <w:jc w:val="both"/>
            </w:pPr>
            <w:r>
              <w:rPr>
                <w:rFonts w:ascii="Times New Roman"/>
                <w:b w:val="false"/>
                <w:i w:val="false"/>
                <w:color w:val="000000"/>
                <w:sz w:val="20"/>
              </w:rPr>
              <w:t>
бригады скорой и неотложной медицинской</w:t>
            </w:r>
          </w:p>
          <w:p>
            <w:pPr>
              <w:spacing w:after="20"/>
              <w:ind w:left="20"/>
              <w:jc w:val="both"/>
            </w:pPr>
            <w:r>
              <w:rPr>
                <w:rFonts w:ascii="Times New Roman"/>
                <w:b w:val="false"/>
                <w:i w:val="false"/>
                <w:color w:val="000000"/>
                <w:sz w:val="20"/>
              </w:rPr>
              <w:t>
помощи)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дәрігерге жіберілетін дабыл парағы</w:t>
            </w:r>
          </w:p>
          <w:p>
            <w:pPr>
              <w:spacing w:after="20"/>
              <w:ind w:left="20"/>
              <w:jc w:val="both"/>
            </w:pPr>
            <w:r>
              <w:rPr>
                <w:rFonts w:ascii="Times New Roman"/>
                <w:b w:val="false"/>
                <w:i w:val="false"/>
                <w:color w:val="000000"/>
                <w:sz w:val="20"/>
              </w:rPr>
              <w:t>
(Сигнальный лист участковому врачу)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ілеспе</w:t>
            </w:r>
          </w:p>
          <w:p>
            <w:pPr>
              <w:spacing w:after="20"/>
              <w:ind w:left="20"/>
              <w:jc w:val="both"/>
            </w:pPr>
            <w:r>
              <w:rPr>
                <w:rFonts w:ascii="Times New Roman"/>
                <w:b w:val="false"/>
                <w:i w:val="false"/>
                <w:color w:val="000000"/>
                <w:sz w:val="20"/>
              </w:rPr>
              <w:t>
парағы (Сопроводительный лист станции скорой</w:t>
            </w:r>
          </w:p>
          <w:p>
            <w:pPr>
              <w:spacing w:after="20"/>
              <w:ind w:left="20"/>
              <w:jc w:val="both"/>
            </w:pPr>
            <w:r>
              <w:rPr>
                <w:rFonts w:ascii="Times New Roman"/>
                <w:b w:val="false"/>
                <w:i w:val="false"/>
                <w:color w:val="000000"/>
                <w:sz w:val="20"/>
              </w:rPr>
              <w:t>
медицинской помощи)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 жұмысының</w:t>
            </w:r>
          </w:p>
          <w:p>
            <w:pPr>
              <w:spacing w:after="20"/>
              <w:ind w:left="20"/>
              <w:jc w:val="both"/>
            </w:pPr>
            <w:r>
              <w:rPr>
                <w:rFonts w:ascii="Times New Roman"/>
                <w:b w:val="false"/>
                <w:i w:val="false"/>
                <w:color w:val="000000"/>
                <w:sz w:val="20"/>
              </w:rPr>
              <w:t>
күнделігі (Дневник работы станции скорой</w:t>
            </w:r>
          </w:p>
          <w:p>
            <w:pPr>
              <w:spacing w:after="20"/>
              <w:ind w:left="20"/>
              <w:jc w:val="both"/>
            </w:pPr>
            <w:r>
              <w:rPr>
                <w:rFonts w:ascii="Times New Roman"/>
                <w:b w:val="false"/>
                <w:i w:val="false"/>
                <w:color w:val="000000"/>
                <w:sz w:val="20"/>
              </w:rPr>
              <w:t>
медицинской помощи)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Шақыртулардың қабылдануын, олардың шұғыл</w:t>
            </w:r>
          </w:p>
          <w:p>
            <w:pPr>
              <w:spacing w:after="20"/>
              <w:ind w:left="20"/>
              <w:jc w:val="both"/>
            </w:pPr>
            <w:r>
              <w:rPr>
                <w:rFonts w:ascii="Times New Roman"/>
                <w:b w:val="false"/>
                <w:i w:val="false"/>
                <w:color w:val="000000"/>
                <w:sz w:val="20"/>
              </w:rPr>
              <w:t>
және жоспарлы-консультациялық көмектер</w:t>
            </w:r>
          </w:p>
          <w:p>
            <w:pPr>
              <w:spacing w:after="20"/>
              <w:ind w:left="20"/>
              <w:jc w:val="both"/>
            </w:pPr>
            <w:r>
              <w:rPr>
                <w:rFonts w:ascii="Times New Roman"/>
                <w:b w:val="false"/>
                <w:i w:val="false"/>
                <w:color w:val="000000"/>
                <w:sz w:val="20"/>
              </w:rPr>
              <w:t>
бөлімшесінің орындауын тipкey журналы</w:t>
            </w:r>
          </w:p>
          <w:p>
            <w:pPr>
              <w:spacing w:after="20"/>
              <w:ind w:left="20"/>
              <w:jc w:val="both"/>
            </w:pPr>
            <w:r>
              <w:rPr>
                <w:rFonts w:ascii="Times New Roman"/>
                <w:b w:val="false"/>
                <w:i w:val="false"/>
                <w:color w:val="000000"/>
                <w:sz w:val="20"/>
              </w:rPr>
              <w:t>
(Журнал регистрации приема вызовов, их</w:t>
            </w:r>
          </w:p>
          <w:p>
            <w:pPr>
              <w:spacing w:after="20"/>
              <w:ind w:left="20"/>
              <w:jc w:val="both"/>
            </w:pPr>
            <w:r>
              <w:rPr>
                <w:rFonts w:ascii="Times New Roman"/>
                <w:b w:val="false"/>
                <w:i w:val="false"/>
                <w:color w:val="000000"/>
                <w:sz w:val="20"/>
              </w:rPr>
              <w:t>
выполнения отделением экстренной и</w:t>
            </w:r>
          </w:p>
          <w:p>
            <w:pPr>
              <w:spacing w:after="20"/>
              <w:ind w:left="20"/>
              <w:jc w:val="both"/>
            </w:pPr>
            <w:r>
              <w:rPr>
                <w:rFonts w:ascii="Times New Roman"/>
                <w:b w:val="false"/>
                <w:i w:val="false"/>
                <w:color w:val="000000"/>
                <w:sz w:val="20"/>
              </w:rPr>
              <w:t>
планово-консультативной помощи)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ұшуға тапсырма (Задание на</w:t>
            </w:r>
          </w:p>
          <w:p>
            <w:pPr>
              <w:spacing w:after="20"/>
              <w:ind w:left="20"/>
              <w:jc w:val="both"/>
            </w:pPr>
            <w:r>
              <w:rPr>
                <w:rFonts w:ascii="Times New Roman"/>
                <w:b w:val="false"/>
                <w:i w:val="false"/>
                <w:color w:val="000000"/>
                <w:sz w:val="20"/>
              </w:rPr>
              <w:t>
санитарный полет)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дәрігерге- тапсырма (Задание</w:t>
            </w:r>
          </w:p>
          <w:p>
            <w:pPr>
              <w:spacing w:after="20"/>
              <w:ind w:left="20"/>
              <w:jc w:val="both"/>
            </w:pPr>
            <w:r>
              <w:rPr>
                <w:rFonts w:ascii="Times New Roman"/>
                <w:b w:val="false"/>
                <w:i w:val="false"/>
                <w:color w:val="000000"/>
                <w:sz w:val="20"/>
              </w:rPr>
              <w:t>
врачу-консультанту). Тапсырманың орындалғаны</w:t>
            </w:r>
          </w:p>
          <w:p>
            <w:pPr>
              <w:spacing w:after="20"/>
              <w:ind w:left="20"/>
              <w:jc w:val="both"/>
            </w:pPr>
            <w:r>
              <w:rPr>
                <w:rFonts w:ascii="Times New Roman"/>
                <w:b w:val="false"/>
                <w:i w:val="false"/>
                <w:color w:val="000000"/>
                <w:sz w:val="20"/>
              </w:rPr>
              <w:t>
туралы анықтама (Справка о выполнении</w:t>
            </w:r>
          </w:p>
          <w:p>
            <w:pPr>
              <w:spacing w:after="20"/>
              <w:ind w:left="20"/>
              <w:jc w:val="both"/>
            </w:pPr>
            <w:r>
              <w:rPr>
                <w:rFonts w:ascii="Times New Roman"/>
                <w:b w:val="false"/>
                <w:i w:val="false"/>
                <w:color w:val="000000"/>
                <w:sz w:val="20"/>
              </w:rPr>
              <w:t>
задания).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шығуды (ұшып шығуды) тіркеу журналы</w:t>
            </w:r>
          </w:p>
          <w:p>
            <w:pPr>
              <w:spacing w:after="20"/>
              <w:ind w:left="20"/>
              <w:jc w:val="both"/>
            </w:pPr>
            <w:r>
              <w:rPr>
                <w:rFonts w:ascii="Times New Roman"/>
                <w:b w:val="false"/>
                <w:i w:val="false"/>
                <w:color w:val="000000"/>
                <w:sz w:val="20"/>
              </w:rPr>
              <w:t>
(Журнал регистрации плановых выездов</w:t>
            </w:r>
          </w:p>
          <w:p>
            <w:pPr>
              <w:spacing w:after="20"/>
              <w:ind w:left="20"/>
              <w:jc w:val="both"/>
            </w:pPr>
            <w:r>
              <w:rPr>
                <w:rFonts w:ascii="Times New Roman"/>
                <w:b w:val="false"/>
                <w:i w:val="false"/>
                <w:color w:val="000000"/>
                <w:sz w:val="20"/>
              </w:rPr>
              <w:t>
(вылетов))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үйіне балаларды қабылдауды есепке</w:t>
            </w:r>
          </w:p>
          <w:p>
            <w:pPr>
              <w:spacing w:after="20"/>
              <w:ind w:left="20"/>
              <w:jc w:val="both"/>
            </w:pPr>
            <w:r>
              <w:rPr>
                <w:rFonts w:ascii="Times New Roman"/>
                <w:b w:val="false"/>
                <w:i w:val="false"/>
                <w:color w:val="000000"/>
                <w:sz w:val="20"/>
              </w:rPr>
              <w:t>
алу журналы (Журнал учета приема детей в дом</w:t>
            </w:r>
          </w:p>
          <w:p>
            <w:pPr>
              <w:spacing w:after="20"/>
              <w:ind w:left="20"/>
              <w:jc w:val="both"/>
            </w:pPr>
            <w:r>
              <w:rPr>
                <w:rFonts w:ascii="Times New Roman"/>
                <w:b w:val="false"/>
                <w:i w:val="false"/>
                <w:color w:val="000000"/>
                <w:sz w:val="20"/>
              </w:rPr>
              <w:t>
ребенка)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бақшасына балаларды қабылдауды</w:t>
            </w:r>
          </w:p>
          <w:p>
            <w:pPr>
              <w:spacing w:after="20"/>
              <w:ind w:left="20"/>
              <w:jc w:val="both"/>
            </w:pPr>
            <w:r>
              <w:rPr>
                <w:rFonts w:ascii="Times New Roman"/>
                <w:b w:val="false"/>
                <w:i w:val="false"/>
                <w:color w:val="000000"/>
                <w:sz w:val="20"/>
              </w:rPr>
              <w:t>
есепке алу журналы (Журнал учета приема</w:t>
            </w:r>
          </w:p>
          <w:p>
            <w:pPr>
              <w:spacing w:after="20"/>
              <w:ind w:left="20"/>
              <w:jc w:val="both"/>
            </w:pPr>
            <w:r>
              <w:rPr>
                <w:rFonts w:ascii="Times New Roman"/>
                <w:b w:val="false"/>
                <w:i w:val="false"/>
                <w:color w:val="000000"/>
                <w:sz w:val="20"/>
              </w:rPr>
              <w:t>
детей в ясли-сад)</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бақшасына балалардың күнделікті</w:t>
            </w:r>
          </w:p>
          <w:p>
            <w:pPr>
              <w:spacing w:after="20"/>
              <w:ind w:left="20"/>
              <w:jc w:val="both"/>
            </w:pPr>
            <w:r>
              <w:rPr>
                <w:rFonts w:ascii="Times New Roman"/>
                <w:b w:val="false"/>
                <w:i w:val="false"/>
                <w:color w:val="000000"/>
                <w:sz w:val="20"/>
              </w:rPr>
              <w:t>
келуін есепке алу табелі (Табель учета</w:t>
            </w:r>
          </w:p>
          <w:p>
            <w:pPr>
              <w:spacing w:after="20"/>
              <w:ind w:left="20"/>
              <w:jc w:val="both"/>
            </w:pPr>
            <w:r>
              <w:rPr>
                <w:rFonts w:ascii="Times New Roman"/>
                <w:b w:val="false"/>
                <w:i w:val="false"/>
                <w:color w:val="000000"/>
                <w:sz w:val="20"/>
              </w:rPr>
              <w:t>
ежедневной посещаемости детей ясли-сада)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тамақтануын жазу (жасы 9 айға</w:t>
            </w:r>
          </w:p>
          <w:p>
            <w:pPr>
              <w:spacing w:after="20"/>
              <w:ind w:left="20"/>
              <w:jc w:val="both"/>
            </w:pPr>
            <w:r>
              <w:rPr>
                <w:rFonts w:ascii="Times New Roman"/>
                <w:b w:val="false"/>
                <w:i w:val="false"/>
                <w:color w:val="000000"/>
                <w:sz w:val="20"/>
              </w:rPr>
              <w:t>
дейінгі балаларға толтырылады) картасы</w:t>
            </w:r>
          </w:p>
          <w:p>
            <w:pPr>
              <w:spacing w:after="20"/>
              <w:ind w:left="20"/>
              <w:jc w:val="both"/>
            </w:pPr>
            <w:r>
              <w:rPr>
                <w:rFonts w:ascii="Times New Roman"/>
                <w:b w:val="false"/>
                <w:i w:val="false"/>
                <w:color w:val="000000"/>
                <w:sz w:val="20"/>
              </w:rPr>
              <w:t>
(Карта для записи питания ребенка</w:t>
            </w:r>
          </w:p>
          <w:p>
            <w:pPr>
              <w:spacing w:after="20"/>
              <w:ind w:left="20"/>
              <w:jc w:val="both"/>
            </w:pPr>
            <w:r>
              <w:rPr>
                <w:rFonts w:ascii="Times New Roman"/>
                <w:b w:val="false"/>
                <w:i w:val="false"/>
                <w:color w:val="000000"/>
                <w:sz w:val="20"/>
              </w:rPr>
              <w:t>
(заполняется на детей в возрасте до 9</w:t>
            </w:r>
          </w:p>
          <w:p>
            <w:pPr>
              <w:spacing w:after="20"/>
              <w:ind w:left="20"/>
              <w:jc w:val="both"/>
            </w:pPr>
            <w:r>
              <w:rPr>
                <w:rFonts w:ascii="Times New Roman"/>
                <w:b w:val="false"/>
                <w:i w:val="false"/>
                <w:color w:val="000000"/>
                <w:sz w:val="20"/>
              </w:rPr>
              <w:t>
месяцев))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емшараларын есепке алу картасы</w:t>
            </w:r>
          </w:p>
          <w:p>
            <w:pPr>
              <w:spacing w:after="20"/>
              <w:ind w:left="20"/>
              <w:jc w:val="both"/>
            </w:pPr>
            <w:r>
              <w:rPr>
                <w:rFonts w:ascii="Times New Roman"/>
                <w:b w:val="false"/>
                <w:i w:val="false"/>
                <w:color w:val="000000"/>
                <w:sz w:val="20"/>
              </w:rPr>
              <w:t>
(Карта учета процедур гемодиализа)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гемокоррекцияның картасы</w:t>
            </w:r>
          </w:p>
          <w:p>
            <w:pPr>
              <w:spacing w:after="20"/>
              <w:ind w:left="20"/>
              <w:jc w:val="both"/>
            </w:pPr>
            <w:r>
              <w:rPr>
                <w:rFonts w:ascii="Times New Roman"/>
                <w:b w:val="false"/>
                <w:i w:val="false"/>
                <w:color w:val="000000"/>
                <w:sz w:val="20"/>
              </w:rPr>
              <w:t>
(Карта экстракорпоральной гемокоррекции)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картасы (Карта плазмафереза)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ультракүлгін сәулеленуі, қанның</w:t>
            </w:r>
          </w:p>
          <w:p>
            <w:pPr>
              <w:spacing w:after="20"/>
              <w:ind w:left="20"/>
              <w:jc w:val="both"/>
            </w:pPr>
            <w:r>
              <w:rPr>
                <w:rFonts w:ascii="Times New Roman"/>
                <w:b w:val="false"/>
                <w:i w:val="false"/>
                <w:color w:val="000000"/>
                <w:sz w:val="20"/>
              </w:rPr>
              <w:t>
лазерлік сәулеленуі картасы (Карта</w:t>
            </w:r>
          </w:p>
          <w:p>
            <w:pPr>
              <w:spacing w:after="20"/>
              <w:ind w:left="20"/>
              <w:jc w:val="both"/>
            </w:pPr>
            <w:r>
              <w:rPr>
                <w:rFonts w:ascii="Times New Roman"/>
                <w:b w:val="false"/>
                <w:i w:val="false"/>
                <w:color w:val="000000"/>
                <w:sz w:val="20"/>
              </w:rPr>
              <w:t>
ультрафиолетового облучения крови, лазерного</w:t>
            </w:r>
          </w:p>
          <w:p>
            <w:pPr>
              <w:spacing w:after="20"/>
              <w:ind w:left="20"/>
              <w:jc w:val="both"/>
            </w:pPr>
            <w:r>
              <w:rPr>
                <w:rFonts w:ascii="Times New Roman"/>
                <w:b w:val="false"/>
                <w:i w:val="false"/>
                <w:color w:val="000000"/>
                <w:sz w:val="20"/>
              </w:rPr>
              <w:t>
облучения крови)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сүзгілеу картасы (Карта</w:t>
            </w:r>
          </w:p>
          <w:p>
            <w:pPr>
              <w:spacing w:after="20"/>
              <w:ind w:left="20"/>
              <w:jc w:val="both"/>
            </w:pPr>
            <w:r>
              <w:rPr>
                <w:rFonts w:ascii="Times New Roman"/>
                <w:b w:val="false"/>
                <w:i w:val="false"/>
                <w:color w:val="000000"/>
                <w:sz w:val="20"/>
              </w:rPr>
              <w:t>
плазмофильтрации)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Велоэргометриялық зерттеу хаттамасы</w:t>
            </w:r>
          </w:p>
          <w:p>
            <w:pPr>
              <w:spacing w:after="20"/>
              <w:ind w:left="20"/>
              <w:jc w:val="both"/>
            </w:pPr>
            <w:r>
              <w:rPr>
                <w:rFonts w:ascii="Times New Roman"/>
                <w:b w:val="false"/>
                <w:i w:val="false"/>
                <w:color w:val="000000"/>
                <w:sz w:val="20"/>
              </w:rPr>
              <w:t>
(Протокол велоэргометрического исследования)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4 бет</w:t>
            </w:r>
          </w:p>
          <w:p>
            <w:pPr>
              <w:spacing w:after="20"/>
              <w:ind w:left="20"/>
              <w:jc w:val="both"/>
            </w:pPr>
            <w:r>
              <w:rPr>
                <w:rFonts w:ascii="Times New Roman"/>
                <w:b w:val="false"/>
                <w:i w:val="false"/>
                <w:color w:val="000000"/>
                <w:sz w:val="20"/>
              </w:rPr>
              <w:t>
(страницы)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Фонокардиограмма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қызметінің фазалық талдау</w:t>
            </w:r>
          </w:p>
          <w:p>
            <w:pPr>
              <w:spacing w:after="20"/>
              <w:ind w:left="20"/>
              <w:jc w:val="both"/>
            </w:pPr>
            <w:r>
              <w:rPr>
                <w:rFonts w:ascii="Times New Roman"/>
                <w:b w:val="false"/>
                <w:i w:val="false"/>
                <w:color w:val="000000"/>
                <w:sz w:val="20"/>
              </w:rPr>
              <w:t>
(поликардиография) (Фазовый анализ сердечной</w:t>
            </w:r>
          </w:p>
          <w:p>
            <w:pPr>
              <w:spacing w:after="20"/>
              <w:ind w:left="20"/>
              <w:jc w:val="both"/>
            </w:pPr>
            <w:r>
              <w:rPr>
                <w:rFonts w:ascii="Times New Roman"/>
                <w:b w:val="false"/>
                <w:i w:val="false"/>
                <w:color w:val="000000"/>
                <w:sz w:val="20"/>
              </w:rPr>
              <w:t>
деятельности (поликардиография))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Эхокардиографиялық тексеру картасы (Карта</w:t>
            </w:r>
          </w:p>
          <w:p>
            <w:pPr>
              <w:spacing w:after="20"/>
              <w:ind w:left="20"/>
              <w:jc w:val="both"/>
            </w:pPr>
            <w:r>
              <w:rPr>
                <w:rFonts w:ascii="Times New Roman"/>
                <w:b w:val="false"/>
                <w:i w:val="false"/>
                <w:color w:val="000000"/>
                <w:sz w:val="20"/>
              </w:rPr>
              <w:t>
эхокардиографического обследования)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шыныктыру бөлмесінде емделушінің</w:t>
            </w:r>
          </w:p>
          <w:p>
            <w:pPr>
              <w:spacing w:after="20"/>
              <w:ind w:left="20"/>
              <w:jc w:val="both"/>
            </w:pPr>
            <w:r>
              <w:rPr>
                <w:rFonts w:ascii="Times New Roman"/>
                <w:b w:val="false"/>
                <w:i w:val="false"/>
                <w:color w:val="000000"/>
                <w:sz w:val="20"/>
              </w:rPr>
              <w:t>
картасы (Карта лечащегося в кабинете</w:t>
            </w:r>
          </w:p>
          <w:p>
            <w:pPr>
              <w:spacing w:after="20"/>
              <w:ind w:left="20"/>
              <w:jc w:val="both"/>
            </w:pPr>
            <w:r>
              <w:rPr>
                <w:rFonts w:ascii="Times New Roman"/>
                <w:b w:val="false"/>
                <w:i w:val="false"/>
                <w:color w:val="000000"/>
                <w:sz w:val="20"/>
              </w:rPr>
              <w:t>
лечебной физкультуры)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ӨаЭФЗ хаттамасы-өңеш арқылы</w:t>
            </w:r>
          </w:p>
          <w:p>
            <w:pPr>
              <w:spacing w:after="20"/>
              <w:ind w:left="20"/>
              <w:jc w:val="both"/>
            </w:pPr>
            <w:r>
              <w:rPr>
                <w:rFonts w:ascii="Times New Roman"/>
                <w:b w:val="false"/>
                <w:i w:val="false"/>
                <w:color w:val="000000"/>
                <w:sz w:val="20"/>
              </w:rPr>
              <w:t>
электрофизиологиялық зерттеу (Протокол ЧпЭФИ</w:t>
            </w:r>
          </w:p>
          <w:p>
            <w:pPr>
              <w:spacing w:after="20"/>
              <w:ind w:left="20"/>
              <w:jc w:val="both"/>
            </w:pPr>
            <w:r>
              <w:rPr>
                <w:rFonts w:ascii="Times New Roman"/>
                <w:b w:val="false"/>
                <w:i w:val="false"/>
                <w:color w:val="000000"/>
                <w:sz w:val="20"/>
              </w:rPr>
              <w:t>
-чрезпищеводного электрофизиологического</w:t>
            </w:r>
          </w:p>
          <w:p>
            <w:pPr>
              <w:spacing w:after="20"/>
              <w:ind w:left="20"/>
              <w:jc w:val="both"/>
            </w:pPr>
            <w:r>
              <w:rPr>
                <w:rFonts w:ascii="Times New Roman"/>
                <w:b w:val="false"/>
                <w:i w:val="false"/>
                <w:color w:val="000000"/>
                <w:sz w:val="20"/>
              </w:rPr>
              <w:t>
исследования)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Реография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Зональдық реография (Зональная реография)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тамырларын функциялық</w:t>
            </w:r>
          </w:p>
          <w:p>
            <w:pPr>
              <w:spacing w:after="20"/>
              <w:ind w:left="20"/>
              <w:jc w:val="both"/>
            </w:pPr>
            <w:r>
              <w:rPr>
                <w:rFonts w:ascii="Times New Roman"/>
                <w:b w:val="false"/>
                <w:i w:val="false"/>
                <w:color w:val="000000"/>
                <w:sz w:val="20"/>
              </w:rPr>
              <w:t>
зерттеу (Функциональное исследование</w:t>
            </w:r>
          </w:p>
          <w:p>
            <w:pPr>
              <w:spacing w:after="20"/>
              <w:ind w:left="20"/>
              <w:jc w:val="both"/>
            </w:pPr>
            <w:r>
              <w:rPr>
                <w:rFonts w:ascii="Times New Roman"/>
                <w:b w:val="false"/>
                <w:i w:val="false"/>
                <w:color w:val="000000"/>
                <w:sz w:val="20"/>
              </w:rPr>
              <w:t>
периферических сосудов)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(Ультразвуковое</w:t>
            </w:r>
          </w:p>
          <w:p>
            <w:pPr>
              <w:spacing w:after="20"/>
              <w:ind w:left="20"/>
              <w:jc w:val="both"/>
            </w:pPr>
            <w:r>
              <w:rPr>
                <w:rFonts w:ascii="Times New Roman"/>
                <w:b w:val="false"/>
                <w:i w:val="false"/>
                <w:color w:val="000000"/>
                <w:sz w:val="20"/>
              </w:rPr>
              <w:t>
исследование)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247/у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бездерін зерттеу хаттамасы (Протокол</w:t>
            </w:r>
          </w:p>
          <w:p>
            <w:pPr>
              <w:spacing w:after="20"/>
              <w:ind w:left="20"/>
              <w:jc w:val="both"/>
            </w:pPr>
            <w:r>
              <w:rPr>
                <w:rFonts w:ascii="Times New Roman"/>
                <w:b w:val="false"/>
                <w:i w:val="false"/>
                <w:color w:val="000000"/>
                <w:sz w:val="20"/>
              </w:rPr>
              <w:t>
исследования грудных желез)</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тексеру (жатыр, жатыр мойыны,</w:t>
            </w:r>
          </w:p>
          <w:p>
            <w:pPr>
              <w:spacing w:after="20"/>
              <w:ind w:left="20"/>
              <w:jc w:val="both"/>
            </w:pPr>
            <w:r>
              <w:rPr>
                <w:rFonts w:ascii="Times New Roman"/>
                <w:b w:val="false"/>
                <w:i w:val="false"/>
                <w:color w:val="000000"/>
                <w:sz w:val="20"/>
              </w:rPr>
              <w:t>
аналық без) (Ультразвуковое исследование</w:t>
            </w:r>
          </w:p>
          <w:p>
            <w:pPr>
              <w:spacing w:after="20"/>
              <w:ind w:left="20"/>
              <w:jc w:val="both"/>
            </w:pPr>
            <w:r>
              <w:rPr>
                <w:rFonts w:ascii="Times New Roman"/>
                <w:b w:val="false"/>
                <w:i w:val="false"/>
                <w:color w:val="000000"/>
                <w:sz w:val="20"/>
              </w:rPr>
              <w:t>
(матки, шейки матки, яичника))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ультрадыбыстық зерттеу</w:t>
            </w:r>
          </w:p>
          <w:p>
            <w:pPr>
              <w:spacing w:after="20"/>
              <w:ind w:left="20"/>
              <w:jc w:val="both"/>
            </w:pPr>
            <w:r>
              <w:rPr>
                <w:rFonts w:ascii="Times New Roman"/>
                <w:b w:val="false"/>
                <w:i w:val="false"/>
                <w:color w:val="000000"/>
                <w:sz w:val="20"/>
              </w:rPr>
              <w:t>
(Ультразвуковое исследование беременной)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(бауыр, от қабы,</w:t>
            </w:r>
          </w:p>
          <w:p>
            <w:pPr>
              <w:spacing w:after="20"/>
              <w:ind w:left="20"/>
              <w:jc w:val="both"/>
            </w:pPr>
            <w:r>
              <w:rPr>
                <w:rFonts w:ascii="Times New Roman"/>
                <w:b w:val="false"/>
                <w:i w:val="false"/>
                <w:color w:val="000000"/>
                <w:sz w:val="20"/>
              </w:rPr>
              <w:t>
ұйқыбез, көкбауыр, бүйректер)</w:t>
            </w:r>
          </w:p>
          <w:p>
            <w:pPr>
              <w:spacing w:after="20"/>
              <w:ind w:left="20"/>
              <w:jc w:val="both"/>
            </w:pPr>
            <w:r>
              <w:rPr>
                <w:rFonts w:ascii="Times New Roman"/>
                <w:b w:val="false"/>
                <w:i w:val="false"/>
                <w:color w:val="000000"/>
                <w:sz w:val="20"/>
              </w:rPr>
              <w:t>
(Ультразвуковое исследование (печень,</w:t>
            </w:r>
          </w:p>
          <w:p>
            <w:pPr>
              <w:spacing w:after="20"/>
              <w:ind w:left="20"/>
              <w:jc w:val="both"/>
            </w:pPr>
            <w:r>
              <w:rPr>
                <w:rFonts w:ascii="Times New Roman"/>
                <w:b w:val="false"/>
                <w:i w:val="false"/>
                <w:color w:val="000000"/>
                <w:sz w:val="20"/>
              </w:rPr>
              <w:t>
желчный пузырь, поджелудочная железа,</w:t>
            </w:r>
          </w:p>
          <w:p>
            <w:pPr>
              <w:spacing w:after="20"/>
              <w:ind w:left="20"/>
              <w:jc w:val="both"/>
            </w:pPr>
            <w:r>
              <w:rPr>
                <w:rFonts w:ascii="Times New Roman"/>
                <w:b w:val="false"/>
                <w:i w:val="false"/>
                <w:color w:val="000000"/>
                <w:sz w:val="20"/>
              </w:rPr>
              <w:t>
селезенка, почки))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ультрадыбыстық зерттеу</w:t>
            </w:r>
          </w:p>
          <w:p>
            <w:pPr>
              <w:spacing w:after="20"/>
              <w:ind w:left="20"/>
              <w:jc w:val="both"/>
            </w:pPr>
            <w:r>
              <w:rPr>
                <w:rFonts w:ascii="Times New Roman"/>
                <w:b w:val="false"/>
                <w:i w:val="false"/>
                <w:color w:val="000000"/>
                <w:sz w:val="20"/>
              </w:rPr>
              <w:t>
(Ультразвуковое исследование мочевого</w:t>
            </w:r>
          </w:p>
          <w:p>
            <w:pPr>
              <w:spacing w:after="20"/>
              <w:ind w:left="20"/>
              <w:jc w:val="both"/>
            </w:pPr>
            <w:r>
              <w:rPr>
                <w:rFonts w:ascii="Times New Roman"/>
                <w:b w:val="false"/>
                <w:i w:val="false"/>
                <w:color w:val="000000"/>
                <w:sz w:val="20"/>
              </w:rPr>
              <w:t>
пузыря)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ультрадыбыстық зерттеу</w:t>
            </w:r>
          </w:p>
          <w:p>
            <w:pPr>
              <w:spacing w:after="20"/>
              <w:ind w:left="20"/>
              <w:jc w:val="both"/>
            </w:pPr>
            <w:r>
              <w:rPr>
                <w:rFonts w:ascii="Times New Roman"/>
                <w:b w:val="false"/>
                <w:i w:val="false"/>
                <w:color w:val="000000"/>
                <w:sz w:val="20"/>
              </w:rPr>
              <w:t>
(Ультразвуковое исследование щитовидной</w:t>
            </w:r>
          </w:p>
          <w:p>
            <w:pPr>
              <w:spacing w:after="20"/>
              <w:ind w:left="20"/>
              <w:jc w:val="both"/>
            </w:pPr>
            <w:r>
              <w:rPr>
                <w:rFonts w:ascii="Times New Roman"/>
                <w:b w:val="false"/>
                <w:i w:val="false"/>
                <w:color w:val="000000"/>
                <w:sz w:val="20"/>
              </w:rPr>
              <w:t>
железы)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 ультрадыбыстық зерттеу</w:t>
            </w:r>
          </w:p>
          <w:p>
            <w:pPr>
              <w:spacing w:after="20"/>
              <w:ind w:left="20"/>
              <w:jc w:val="both"/>
            </w:pPr>
            <w:r>
              <w:rPr>
                <w:rFonts w:ascii="Times New Roman"/>
                <w:b w:val="false"/>
                <w:i w:val="false"/>
                <w:color w:val="000000"/>
                <w:sz w:val="20"/>
              </w:rPr>
              <w:t>
(Ультразвуковое исследование предстательной</w:t>
            </w:r>
          </w:p>
          <w:p>
            <w:pPr>
              <w:spacing w:after="20"/>
              <w:ind w:left="20"/>
              <w:jc w:val="both"/>
            </w:pPr>
            <w:r>
              <w:rPr>
                <w:rFonts w:ascii="Times New Roman"/>
                <w:b w:val="false"/>
                <w:i w:val="false"/>
                <w:color w:val="000000"/>
                <w:sz w:val="20"/>
              </w:rPr>
              <w:t>
железы)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үлгілерін ИФТ әдісімен АИТВ</w:t>
            </w:r>
          </w:p>
          <w:p>
            <w:pPr>
              <w:spacing w:after="20"/>
              <w:ind w:left="20"/>
              <w:jc w:val="both"/>
            </w:pPr>
            <w:r>
              <w:rPr>
                <w:rFonts w:ascii="Times New Roman"/>
                <w:b w:val="false"/>
                <w:i w:val="false"/>
                <w:color w:val="000000"/>
                <w:sz w:val="20"/>
              </w:rPr>
              <w:t>
антиденелеріне зерттеуге тізімдік жолдама</w:t>
            </w:r>
          </w:p>
          <w:p>
            <w:pPr>
              <w:spacing w:after="20"/>
              <w:ind w:left="20"/>
              <w:jc w:val="both"/>
            </w:pPr>
            <w:r>
              <w:rPr>
                <w:rFonts w:ascii="Times New Roman"/>
                <w:b w:val="false"/>
                <w:i w:val="false"/>
                <w:color w:val="000000"/>
                <w:sz w:val="20"/>
              </w:rPr>
              <w:t>
(Направление посписочное на исследование</w:t>
            </w:r>
          </w:p>
          <w:p>
            <w:pPr>
              <w:spacing w:after="20"/>
              <w:ind w:left="20"/>
              <w:jc w:val="both"/>
            </w:pPr>
            <w:r>
              <w:rPr>
                <w:rFonts w:ascii="Times New Roman"/>
                <w:b w:val="false"/>
                <w:i w:val="false"/>
                <w:color w:val="000000"/>
                <w:sz w:val="20"/>
              </w:rPr>
              <w:t>
образцов крови методом ИФА на антитела к</w:t>
            </w:r>
          </w:p>
          <w:p>
            <w:pPr>
              <w:spacing w:after="20"/>
              <w:ind w:left="20"/>
              <w:jc w:val="both"/>
            </w:pPr>
            <w:r>
              <w:rPr>
                <w:rFonts w:ascii="Times New Roman"/>
                <w:b w:val="false"/>
                <w:i w:val="false"/>
                <w:color w:val="000000"/>
                <w:sz w:val="20"/>
              </w:rPr>
              <w:t>
ВИЧ)</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АИТВ ДНК анықтау үшін ПЦР</w:t>
            </w:r>
          </w:p>
          <w:p>
            <w:pPr>
              <w:spacing w:after="20"/>
              <w:ind w:left="20"/>
              <w:jc w:val="both"/>
            </w:pPr>
            <w:r>
              <w:rPr>
                <w:rFonts w:ascii="Times New Roman"/>
                <w:b w:val="false"/>
                <w:i w:val="false"/>
                <w:color w:val="000000"/>
                <w:sz w:val="20"/>
              </w:rPr>
              <w:t>
түскен материалды тipкey журналы (Журнал</w:t>
            </w:r>
          </w:p>
          <w:p>
            <w:pPr>
              <w:spacing w:after="20"/>
              <w:ind w:left="20"/>
              <w:jc w:val="both"/>
            </w:pPr>
            <w:r>
              <w:rPr>
                <w:rFonts w:ascii="Times New Roman"/>
                <w:b w:val="false"/>
                <w:i w:val="false"/>
                <w:color w:val="000000"/>
                <w:sz w:val="20"/>
              </w:rPr>
              <w:t>
регистрации материала, поступившего на ПЦР</w:t>
            </w:r>
          </w:p>
          <w:p>
            <w:pPr>
              <w:spacing w:after="20"/>
              <w:ind w:left="20"/>
              <w:jc w:val="both"/>
            </w:pPr>
            <w:r>
              <w:rPr>
                <w:rFonts w:ascii="Times New Roman"/>
                <w:b w:val="false"/>
                <w:i w:val="false"/>
                <w:color w:val="000000"/>
                <w:sz w:val="20"/>
              </w:rPr>
              <w:t>
для определения провирусной ДНК ВИЧ)</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вирустық жүктемесіне түскен материалды</w:t>
            </w:r>
          </w:p>
          <w:p>
            <w:pPr>
              <w:spacing w:after="20"/>
              <w:ind w:left="20"/>
              <w:jc w:val="both"/>
            </w:pPr>
            <w:r>
              <w:rPr>
                <w:rFonts w:ascii="Times New Roman"/>
                <w:b w:val="false"/>
                <w:i w:val="false"/>
                <w:color w:val="000000"/>
                <w:sz w:val="20"/>
              </w:rPr>
              <w:t>
тіркеу журналы (Журнал регистрации</w:t>
            </w:r>
          </w:p>
          <w:p>
            <w:pPr>
              <w:spacing w:after="20"/>
              <w:ind w:left="20"/>
              <w:jc w:val="both"/>
            </w:pPr>
            <w:r>
              <w:rPr>
                <w:rFonts w:ascii="Times New Roman"/>
                <w:b w:val="false"/>
                <w:i w:val="false"/>
                <w:color w:val="000000"/>
                <w:sz w:val="20"/>
              </w:rPr>
              <w:t>
материала, поступившего на вирусную нагрузку</w:t>
            </w:r>
          </w:p>
          <w:p>
            <w:pPr>
              <w:spacing w:after="20"/>
              <w:ind w:left="20"/>
              <w:jc w:val="both"/>
            </w:pPr>
            <w:r>
              <w:rPr>
                <w:rFonts w:ascii="Times New Roman"/>
                <w:b w:val="false"/>
                <w:i w:val="false"/>
                <w:color w:val="000000"/>
                <w:sz w:val="20"/>
              </w:rPr>
              <w:t>
ВИЧ)</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әдісімен тексерудің қорытындысы</w:t>
            </w:r>
          </w:p>
          <w:p>
            <w:pPr>
              <w:spacing w:after="20"/>
              <w:ind w:left="20"/>
              <w:jc w:val="both"/>
            </w:pPr>
            <w:r>
              <w:rPr>
                <w:rFonts w:ascii="Times New Roman"/>
                <w:b w:val="false"/>
                <w:i w:val="false"/>
                <w:color w:val="000000"/>
                <w:sz w:val="20"/>
              </w:rPr>
              <w:t>
(Результат исследования методом ПЦР)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ПЦР-ге жолдама (Направление на ПЦР)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жүктемеге жолдама (Направление на</w:t>
            </w:r>
          </w:p>
          <w:p>
            <w:pPr>
              <w:spacing w:after="20"/>
              <w:ind w:left="20"/>
              <w:jc w:val="both"/>
            </w:pPr>
            <w:r>
              <w:rPr>
                <w:rFonts w:ascii="Times New Roman"/>
                <w:b w:val="false"/>
                <w:i w:val="false"/>
                <w:color w:val="000000"/>
                <w:sz w:val="20"/>
              </w:rPr>
              <w:t>
вирусную нагрузку)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бар аналардан туған</w:t>
            </w:r>
          </w:p>
          <w:p>
            <w:pPr>
              <w:spacing w:after="20"/>
              <w:ind w:left="20"/>
              <w:jc w:val="both"/>
            </w:pPr>
            <w:r>
              <w:rPr>
                <w:rFonts w:ascii="Times New Roman"/>
                <w:b w:val="false"/>
                <w:i w:val="false"/>
                <w:color w:val="000000"/>
                <w:sz w:val="20"/>
              </w:rPr>
              <w:t>
балаларға арналған ПЦР жолдама (Направление</w:t>
            </w:r>
          </w:p>
          <w:p>
            <w:pPr>
              <w:spacing w:after="20"/>
              <w:ind w:left="20"/>
              <w:jc w:val="both"/>
            </w:pPr>
            <w:r>
              <w:rPr>
                <w:rFonts w:ascii="Times New Roman"/>
                <w:b w:val="false"/>
                <w:i w:val="false"/>
                <w:color w:val="000000"/>
                <w:sz w:val="20"/>
              </w:rPr>
              <w:t>
на ПЦР для детей, рожденных от ВИЧ</w:t>
            </w:r>
          </w:p>
          <w:p>
            <w:pPr>
              <w:spacing w:after="20"/>
              <w:ind w:left="20"/>
              <w:jc w:val="both"/>
            </w:pPr>
            <w:r>
              <w:rPr>
                <w:rFonts w:ascii="Times New Roman"/>
                <w:b w:val="false"/>
                <w:i w:val="false"/>
                <w:color w:val="000000"/>
                <w:sz w:val="20"/>
              </w:rPr>
              <w:t>
инфицированных матерей) АИТВ ДНК вирустық</w:t>
            </w:r>
          </w:p>
          <w:p>
            <w:pPr>
              <w:spacing w:after="20"/>
              <w:ind w:left="20"/>
              <w:jc w:val="both"/>
            </w:pPr>
            <w:r>
              <w:rPr>
                <w:rFonts w:ascii="Times New Roman"/>
                <w:b w:val="false"/>
                <w:i w:val="false"/>
                <w:color w:val="000000"/>
                <w:sz w:val="20"/>
              </w:rPr>
              <w:t>
анықтама (определение провирусной ДНК ВИЧ)</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АИТВ-ғa вирустық жүктемеге жолдама</w:t>
            </w:r>
          </w:p>
          <w:p>
            <w:pPr>
              <w:spacing w:after="20"/>
              <w:ind w:left="20"/>
              <w:jc w:val="both"/>
            </w:pPr>
            <w:r>
              <w:rPr>
                <w:rFonts w:ascii="Times New Roman"/>
                <w:b w:val="false"/>
                <w:i w:val="false"/>
                <w:color w:val="000000"/>
                <w:sz w:val="20"/>
              </w:rPr>
              <w:t>
(Направление на вирусную нагрузку на ВИЧ)</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үлгілерін ИФТ әдісімен АИТВ-ға</w:t>
            </w:r>
          </w:p>
          <w:p>
            <w:pPr>
              <w:spacing w:after="20"/>
              <w:ind w:left="20"/>
              <w:jc w:val="both"/>
            </w:pPr>
            <w:r>
              <w:rPr>
                <w:rFonts w:ascii="Times New Roman"/>
                <w:b w:val="false"/>
                <w:i w:val="false"/>
                <w:color w:val="000000"/>
                <w:sz w:val="20"/>
              </w:rPr>
              <w:t>
антиденелерге зерттеуге №__ жеке жолдама</w:t>
            </w:r>
          </w:p>
          <w:p>
            <w:pPr>
              <w:spacing w:after="20"/>
              <w:ind w:left="20"/>
              <w:jc w:val="both"/>
            </w:pPr>
            <w:r>
              <w:rPr>
                <w:rFonts w:ascii="Times New Roman"/>
                <w:b w:val="false"/>
                <w:i w:val="false"/>
                <w:color w:val="000000"/>
                <w:sz w:val="20"/>
              </w:rPr>
              <w:t>
(Направление индивидуальное №___ на</w:t>
            </w:r>
          </w:p>
          <w:p>
            <w:pPr>
              <w:spacing w:after="20"/>
              <w:ind w:left="20"/>
              <w:jc w:val="both"/>
            </w:pPr>
            <w:r>
              <w:rPr>
                <w:rFonts w:ascii="Times New Roman"/>
                <w:b w:val="false"/>
                <w:i w:val="false"/>
                <w:color w:val="000000"/>
                <w:sz w:val="20"/>
              </w:rPr>
              <w:t>
исследование образцов крови методом ИФА на</w:t>
            </w:r>
          </w:p>
          <w:p>
            <w:pPr>
              <w:spacing w:after="20"/>
              <w:ind w:left="20"/>
              <w:jc w:val="both"/>
            </w:pPr>
            <w:r>
              <w:rPr>
                <w:rFonts w:ascii="Times New Roman"/>
                <w:b w:val="false"/>
                <w:i w:val="false"/>
                <w:color w:val="000000"/>
                <w:sz w:val="20"/>
              </w:rPr>
              <w:t>
антитела к ВИЧ)</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АИТВ-ның антиретротровирустық препараттарға</w:t>
            </w:r>
          </w:p>
          <w:p>
            <w:pPr>
              <w:spacing w:after="20"/>
              <w:ind w:left="20"/>
              <w:jc w:val="both"/>
            </w:pPr>
            <w:r>
              <w:rPr>
                <w:rFonts w:ascii="Times New Roman"/>
                <w:b w:val="false"/>
                <w:i w:val="false"/>
                <w:color w:val="000000"/>
                <w:sz w:val="20"/>
              </w:rPr>
              <w:t>
резистенттілігіне жолдама (Направление на</w:t>
            </w:r>
          </w:p>
          <w:p>
            <w:pPr>
              <w:spacing w:after="20"/>
              <w:ind w:left="20"/>
              <w:jc w:val="both"/>
            </w:pPr>
            <w:r>
              <w:rPr>
                <w:rFonts w:ascii="Times New Roman"/>
                <w:b w:val="false"/>
                <w:i w:val="false"/>
                <w:color w:val="000000"/>
                <w:sz w:val="20"/>
              </w:rPr>
              <w:t>
резистентность ВИЧ к антиретровирусным</w:t>
            </w:r>
          </w:p>
          <w:p>
            <w:pPr>
              <w:spacing w:after="20"/>
              <w:ind w:left="20"/>
              <w:jc w:val="both"/>
            </w:pPr>
            <w:r>
              <w:rPr>
                <w:rFonts w:ascii="Times New Roman"/>
                <w:b w:val="false"/>
                <w:i w:val="false"/>
                <w:color w:val="000000"/>
                <w:sz w:val="20"/>
              </w:rPr>
              <w:t>
препаратам)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АИТВ-тың антиретровирустық препараттарға</w:t>
            </w:r>
          </w:p>
          <w:p>
            <w:pPr>
              <w:spacing w:after="20"/>
              <w:ind w:left="20"/>
              <w:jc w:val="both"/>
            </w:pPr>
            <w:r>
              <w:rPr>
                <w:rFonts w:ascii="Times New Roman"/>
                <w:b w:val="false"/>
                <w:i w:val="false"/>
                <w:color w:val="000000"/>
                <w:sz w:val="20"/>
              </w:rPr>
              <w:t>
резистенттілігін анықтау нәтижелерін тіркеу</w:t>
            </w:r>
          </w:p>
          <w:p>
            <w:pPr>
              <w:spacing w:after="20"/>
              <w:ind w:left="20"/>
              <w:jc w:val="both"/>
            </w:pPr>
            <w:r>
              <w:rPr>
                <w:rFonts w:ascii="Times New Roman"/>
                <w:b w:val="false"/>
                <w:i w:val="false"/>
                <w:color w:val="000000"/>
                <w:sz w:val="20"/>
              </w:rPr>
              <w:t>
журналы (Журнал регистрации результатов на</w:t>
            </w:r>
          </w:p>
          <w:p>
            <w:pPr>
              <w:spacing w:after="20"/>
              <w:ind w:left="20"/>
              <w:jc w:val="both"/>
            </w:pPr>
            <w:r>
              <w:rPr>
                <w:rFonts w:ascii="Times New Roman"/>
                <w:b w:val="false"/>
                <w:i w:val="false"/>
                <w:color w:val="000000"/>
                <w:sz w:val="20"/>
              </w:rPr>
              <w:t>
определение резистентности ВИЧ к</w:t>
            </w:r>
          </w:p>
          <w:p>
            <w:pPr>
              <w:spacing w:after="20"/>
              <w:ind w:left="20"/>
              <w:jc w:val="both"/>
            </w:pPr>
            <w:r>
              <w:rPr>
                <w:rFonts w:ascii="Times New Roman"/>
                <w:b w:val="false"/>
                <w:i w:val="false"/>
                <w:color w:val="000000"/>
                <w:sz w:val="20"/>
              </w:rPr>
              <w:t>
антиретровирусным препаратам)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зертханаға қанда АИТВ-ға</w:t>
            </w:r>
          </w:p>
          <w:p>
            <w:pPr>
              <w:spacing w:after="20"/>
              <w:ind w:left="20"/>
              <w:jc w:val="both"/>
            </w:pPr>
            <w:r>
              <w:rPr>
                <w:rFonts w:ascii="Times New Roman"/>
                <w:b w:val="false"/>
                <w:i w:val="false"/>
                <w:color w:val="000000"/>
                <w:sz w:val="20"/>
              </w:rPr>
              <w:t>
антиденелердің болуын зерттеуге жолдама</w:t>
            </w:r>
          </w:p>
          <w:p>
            <w:pPr>
              <w:spacing w:after="20"/>
              <w:ind w:left="20"/>
              <w:jc w:val="both"/>
            </w:pPr>
            <w:r>
              <w:rPr>
                <w:rFonts w:ascii="Times New Roman"/>
                <w:b w:val="false"/>
                <w:i w:val="false"/>
                <w:color w:val="000000"/>
                <w:sz w:val="20"/>
              </w:rPr>
              <w:t>
(Направление на исследование крови на</w:t>
            </w:r>
          </w:p>
          <w:p>
            <w:pPr>
              <w:spacing w:after="20"/>
              <w:ind w:left="20"/>
              <w:jc w:val="both"/>
            </w:pPr>
            <w:r>
              <w:rPr>
                <w:rFonts w:ascii="Times New Roman"/>
                <w:b w:val="false"/>
                <w:i w:val="false"/>
                <w:color w:val="000000"/>
                <w:sz w:val="20"/>
              </w:rPr>
              <w:t>
наличие антител к ВИЧ - в референс</w:t>
            </w:r>
          </w:p>
          <w:p>
            <w:pPr>
              <w:spacing w:after="20"/>
              <w:ind w:left="20"/>
              <w:jc w:val="both"/>
            </w:pPr>
            <w:r>
              <w:rPr>
                <w:rFonts w:ascii="Times New Roman"/>
                <w:b w:val="false"/>
                <w:i w:val="false"/>
                <w:color w:val="000000"/>
                <w:sz w:val="20"/>
              </w:rPr>
              <w:t>
лабораторию)</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зерттеуге келген материалды</w:t>
            </w:r>
          </w:p>
          <w:p>
            <w:pPr>
              <w:spacing w:after="20"/>
              <w:ind w:left="20"/>
              <w:jc w:val="both"/>
            </w:pPr>
            <w:r>
              <w:rPr>
                <w:rFonts w:ascii="Times New Roman"/>
                <w:b w:val="false"/>
                <w:i w:val="false"/>
                <w:color w:val="000000"/>
                <w:sz w:val="20"/>
              </w:rPr>
              <w:t>
тipкey журналы (Журнал регистрации</w:t>
            </w:r>
          </w:p>
          <w:p>
            <w:pPr>
              <w:spacing w:after="20"/>
              <w:ind w:left="20"/>
              <w:jc w:val="both"/>
            </w:pPr>
            <w:r>
              <w:rPr>
                <w:rFonts w:ascii="Times New Roman"/>
                <w:b w:val="false"/>
                <w:i w:val="false"/>
                <w:color w:val="000000"/>
                <w:sz w:val="20"/>
              </w:rPr>
              <w:t>
материала, поступившего на исследование</w:t>
            </w:r>
          </w:p>
          <w:p>
            <w:pPr>
              <w:spacing w:after="20"/>
              <w:ind w:left="20"/>
              <w:jc w:val="both"/>
            </w:pPr>
            <w:r>
              <w:rPr>
                <w:rFonts w:ascii="Times New Roman"/>
                <w:b w:val="false"/>
                <w:i w:val="false"/>
                <w:color w:val="000000"/>
                <w:sz w:val="20"/>
              </w:rPr>
              <w:t>
методом ИФА)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антиденелеріне ИФТ-дағы оң нәтижелі қан</w:t>
            </w:r>
          </w:p>
          <w:p>
            <w:pPr>
              <w:spacing w:after="20"/>
              <w:ind w:left="20"/>
              <w:jc w:val="both"/>
            </w:pPr>
            <w:r>
              <w:rPr>
                <w:rFonts w:ascii="Times New Roman"/>
                <w:b w:val="false"/>
                <w:i w:val="false"/>
                <w:color w:val="000000"/>
                <w:sz w:val="20"/>
              </w:rPr>
              <w:t>
сарысуларының мониторингін тіркеу журналы</w:t>
            </w:r>
          </w:p>
          <w:p>
            <w:pPr>
              <w:spacing w:after="20"/>
              <w:ind w:left="20"/>
              <w:jc w:val="both"/>
            </w:pPr>
            <w:r>
              <w:rPr>
                <w:rFonts w:ascii="Times New Roman"/>
                <w:b w:val="false"/>
                <w:i w:val="false"/>
                <w:color w:val="000000"/>
                <w:sz w:val="20"/>
              </w:rPr>
              <w:t>
(Журнал мониторинга положительных сывороток</w:t>
            </w:r>
          </w:p>
          <w:p>
            <w:pPr>
              <w:spacing w:after="20"/>
              <w:ind w:left="20"/>
              <w:jc w:val="both"/>
            </w:pPr>
            <w:r>
              <w:rPr>
                <w:rFonts w:ascii="Times New Roman"/>
                <w:b w:val="false"/>
                <w:i w:val="false"/>
                <w:color w:val="000000"/>
                <w:sz w:val="20"/>
              </w:rPr>
              <w:t>
в ИФА на антитела к ВИЧ)</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антиденесіне қайта бақылау сарысуын</w:t>
            </w:r>
          </w:p>
          <w:p>
            <w:pPr>
              <w:spacing w:after="20"/>
              <w:ind w:left="20"/>
              <w:jc w:val="both"/>
            </w:pPr>
            <w:r>
              <w:rPr>
                <w:rFonts w:ascii="Times New Roman"/>
                <w:b w:val="false"/>
                <w:i w:val="false"/>
                <w:color w:val="000000"/>
                <w:sz w:val="20"/>
              </w:rPr>
              <w:t>
тіркеу және есепке алу журналы (Журнал</w:t>
            </w:r>
          </w:p>
          <w:p>
            <w:pPr>
              <w:spacing w:after="20"/>
              <w:ind w:left="20"/>
              <w:jc w:val="both"/>
            </w:pPr>
            <w:r>
              <w:rPr>
                <w:rFonts w:ascii="Times New Roman"/>
                <w:b w:val="false"/>
                <w:i w:val="false"/>
                <w:color w:val="000000"/>
                <w:sz w:val="20"/>
              </w:rPr>
              <w:t>
регистрации и учета переконтрольных</w:t>
            </w:r>
          </w:p>
          <w:p>
            <w:pPr>
              <w:spacing w:after="20"/>
              <w:ind w:left="20"/>
              <w:jc w:val="both"/>
            </w:pPr>
            <w:r>
              <w:rPr>
                <w:rFonts w:ascii="Times New Roman"/>
                <w:b w:val="false"/>
                <w:i w:val="false"/>
                <w:color w:val="000000"/>
                <w:sz w:val="20"/>
              </w:rPr>
              <w:t>
сывороток на антитела к ВИЧ)</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 нәтижелерін есепке алу журналы</w:t>
            </w:r>
          </w:p>
          <w:p>
            <w:pPr>
              <w:spacing w:after="20"/>
              <w:ind w:left="20"/>
              <w:jc w:val="both"/>
            </w:pPr>
            <w:r>
              <w:rPr>
                <w:rFonts w:ascii="Times New Roman"/>
                <w:b w:val="false"/>
                <w:i w:val="false"/>
                <w:color w:val="000000"/>
                <w:sz w:val="20"/>
              </w:rPr>
              <w:t>
(Журнал учета результатов иммуноблота)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_____ИФТ-ға алғашқы оң нәтижелі қан</w:t>
            </w:r>
          </w:p>
          <w:p>
            <w:pPr>
              <w:spacing w:after="20"/>
              <w:ind w:left="20"/>
              <w:jc w:val="both"/>
            </w:pPr>
            <w:r>
              <w:rPr>
                <w:rFonts w:ascii="Times New Roman"/>
                <w:b w:val="false"/>
                <w:i w:val="false"/>
                <w:color w:val="000000"/>
                <w:sz w:val="20"/>
              </w:rPr>
              <w:t>
сарысуларын тіркеу журналы</w:t>
            </w:r>
          </w:p>
          <w:p>
            <w:pPr>
              <w:spacing w:after="20"/>
              <w:ind w:left="20"/>
              <w:jc w:val="both"/>
            </w:pPr>
            <w:r>
              <w:rPr>
                <w:rFonts w:ascii="Times New Roman"/>
                <w:b w:val="false"/>
                <w:i w:val="false"/>
                <w:color w:val="000000"/>
                <w:sz w:val="20"/>
              </w:rPr>
              <w:t>
Журнал мониторинга положительных сывороток в</w:t>
            </w:r>
          </w:p>
          <w:p>
            <w:pPr>
              <w:spacing w:after="20"/>
              <w:ind w:left="20"/>
              <w:jc w:val="both"/>
            </w:pPr>
            <w:r>
              <w:rPr>
                <w:rFonts w:ascii="Times New Roman"/>
                <w:b w:val="false"/>
                <w:i w:val="false"/>
                <w:color w:val="000000"/>
                <w:sz w:val="20"/>
              </w:rPr>
              <w:t>
ИФА на _____</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 адамдардың оң</w:t>
            </w:r>
          </w:p>
          <w:p>
            <w:pPr>
              <w:spacing w:after="20"/>
              <w:ind w:left="20"/>
              <w:jc w:val="both"/>
            </w:pPr>
            <w:r>
              <w:rPr>
                <w:rFonts w:ascii="Times New Roman"/>
                <w:b w:val="false"/>
                <w:i w:val="false"/>
                <w:color w:val="000000"/>
                <w:sz w:val="20"/>
              </w:rPr>
              <w:t>
нәтижелі сарысуының козғалысын тіркеу</w:t>
            </w:r>
          </w:p>
          <w:p>
            <w:pPr>
              <w:spacing w:after="20"/>
              <w:ind w:left="20"/>
              <w:jc w:val="both"/>
            </w:pPr>
            <w:r>
              <w:rPr>
                <w:rFonts w:ascii="Times New Roman"/>
                <w:b w:val="false"/>
                <w:i w:val="false"/>
                <w:color w:val="000000"/>
                <w:sz w:val="20"/>
              </w:rPr>
              <w:t>
журналы (Журнал движения положительных</w:t>
            </w:r>
          </w:p>
          <w:p>
            <w:pPr>
              <w:spacing w:after="20"/>
              <w:ind w:left="20"/>
              <w:jc w:val="both"/>
            </w:pPr>
            <w:r>
              <w:rPr>
                <w:rFonts w:ascii="Times New Roman"/>
                <w:b w:val="false"/>
                <w:i w:val="false"/>
                <w:color w:val="000000"/>
                <w:sz w:val="20"/>
              </w:rPr>
              <w:t>
сывороток от ВИЧ-инфицированных)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Жұқтырылған материалдарды залалсыздандыру</w:t>
            </w:r>
          </w:p>
          <w:p>
            <w:pPr>
              <w:spacing w:after="20"/>
              <w:ind w:left="20"/>
              <w:jc w:val="both"/>
            </w:pPr>
            <w:r>
              <w:rPr>
                <w:rFonts w:ascii="Times New Roman"/>
                <w:b w:val="false"/>
                <w:i w:val="false"/>
                <w:color w:val="000000"/>
                <w:sz w:val="20"/>
              </w:rPr>
              <w:t>
журналы (Журнал обеззараживания</w:t>
            </w:r>
          </w:p>
          <w:p>
            <w:pPr>
              <w:spacing w:after="20"/>
              <w:ind w:left="20"/>
              <w:jc w:val="both"/>
            </w:pPr>
            <w:r>
              <w:rPr>
                <w:rFonts w:ascii="Times New Roman"/>
                <w:b w:val="false"/>
                <w:i w:val="false"/>
                <w:color w:val="000000"/>
                <w:sz w:val="20"/>
              </w:rPr>
              <w:t>
инфицированных материалов)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адамның қорғаныш тапшылығына</w:t>
            </w:r>
          </w:p>
          <w:p>
            <w:pPr>
              <w:spacing w:after="20"/>
              <w:ind w:left="20"/>
              <w:jc w:val="both"/>
            </w:pPr>
            <w:r>
              <w:rPr>
                <w:rFonts w:ascii="Times New Roman"/>
                <w:b w:val="false"/>
                <w:i w:val="false"/>
                <w:color w:val="000000"/>
                <w:sz w:val="20"/>
              </w:rPr>
              <w:t>
антиденелерді тексеру қорытындысы №______</w:t>
            </w:r>
          </w:p>
          <w:p>
            <w:pPr>
              <w:spacing w:after="20"/>
              <w:ind w:left="20"/>
              <w:jc w:val="both"/>
            </w:pPr>
            <w:r>
              <w:rPr>
                <w:rFonts w:ascii="Times New Roman"/>
                <w:b w:val="false"/>
                <w:i w:val="false"/>
                <w:color w:val="000000"/>
                <w:sz w:val="20"/>
              </w:rPr>
              <w:t>
(Результат исследования на антитела к вирусу</w:t>
            </w:r>
          </w:p>
          <w:p>
            <w:pPr>
              <w:spacing w:after="20"/>
              <w:ind w:left="20"/>
              <w:jc w:val="both"/>
            </w:pPr>
            <w:r>
              <w:rPr>
                <w:rFonts w:ascii="Times New Roman"/>
                <w:b w:val="false"/>
                <w:i w:val="false"/>
                <w:color w:val="000000"/>
                <w:sz w:val="20"/>
              </w:rPr>
              <w:t>
иммунодефицита человека (ВИЧ) № _____)</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АИТВ/ЖИТС-мен сырқаттанудың үдеу</w:t>
            </w:r>
          </w:p>
          <w:p>
            <w:pPr>
              <w:spacing w:after="20"/>
              <w:ind w:left="20"/>
              <w:jc w:val="both"/>
            </w:pPr>
            <w:r>
              <w:rPr>
                <w:rFonts w:ascii="Times New Roman"/>
                <w:b w:val="false"/>
                <w:i w:val="false"/>
                <w:color w:val="000000"/>
                <w:sz w:val="20"/>
              </w:rPr>
              <w:t>
көрсеткішінің есеп беру нысаны (Отчетная</w:t>
            </w:r>
          </w:p>
          <w:p>
            <w:pPr>
              <w:spacing w:after="20"/>
              <w:ind w:left="20"/>
              <w:jc w:val="both"/>
            </w:pPr>
            <w:r>
              <w:rPr>
                <w:rFonts w:ascii="Times New Roman"/>
                <w:b w:val="false"/>
                <w:i w:val="false"/>
                <w:color w:val="000000"/>
                <w:sz w:val="20"/>
              </w:rPr>
              <w:t>
форма показателя прогрессирования</w:t>
            </w:r>
          </w:p>
          <w:p>
            <w:pPr>
              <w:spacing w:after="20"/>
              <w:ind w:left="20"/>
              <w:jc w:val="both"/>
            </w:pPr>
            <w:r>
              <w:rPr>
                <w:rFonts w:ascii="Times New Roman"/>
                <w:b w:val="false"/>
                <w:i w:val="false"/>
                <w:color w:val="000000"/>
                <w:sz w:val="20"/>
              </w:rPr>
              <w:t>
заболеваемости ВИЧ/СПИДом)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жұқтырып қайтыс болған</w:t>
            </w:r>
          </w:p>
          <w:p>
            <w:pPr>
              <w:spacing w:after="20"/>
              <w:ind w:left="20"/>
              <w:jc w:val="both"/>
            </w:pPr>
            <w:r>
              <w:rPr>
                <w:rFonts w:ascii="Times New Roman"/>
                <w:b w:val="false"/>
                <w:i w:val="false"/>
                <w:color w:val="000000"/>
                <w:sz w:val="20"/>
              </w:rPr>
              <w:t>
адамдарды есепке алу журналы (Журнал учета</w:t>
            </w:r>
          </w:p>
          <w:p>
            <w:pPr>
              <w:spacing w:after="20"/>
              <w:ind w:left="20"/>
              <w:jc w:val="both"/>
            </w:pPr>
            <w:r>
              <w:rPr>
                <w:rFonts w:ascii="Times New Roman"/>
                <w:b w:val="false"/>
                <w:i w:val="false"/>
                <w:color w:val="000000"/>
                <w:sz w:val="20"/>
              </w:rPr>
              <w:t>
умерших ВИЧ-инфицированных)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 жүкті әйелдер мен</w:t>
            </w:r>
          </w:p>
          <w:p>
            <w:pPr>
              <w:spacing w:after="20"/>
              <w:ind w:left="20"/>
              <w:jc w:val="both"/>
            </w:pPr>
            <w:r>
              <w:rPr>
                <w:rFonts w:ascii="Times New Roman"/>
                <w:b w:val="false"/>
                <w:i w:val="false"/>
                <w:color w:val="000000"/>
                <w:sz w:val="20"/>
              </w:rPr>
              <w:t>
жүктіліктің аяқталуын есепке алу журналы</w:t>
            </w:r>
          </w:p>
          <w:p>
            <w:pPr>
              <w:spacing w:after="20"/>
              <w:ind w:left="20"/>
              <w:jc w:val="both"/>
            </w:pPr>
            <w:r>
              <w:rPr>
                <w:rFonts w:ascii="Times New Roman"/>
                <w:b w:val="false"/>
                <w:i w:val="false"/>
                <w:color w:val="000000"/>
                <w:sz w:val="20"/>
              </w:rPr>
              <w:t>
(Журнал учета ВИЧ-инфицированных беременных</w:t>
            </w:r>
          </w:p>
          <w:p>
            <w:pPr>
              <w:spacing w:after="20"/>
              <w:ind w:left="20"/>
              <w:jc w:val="both"/>
            </w:pPr>
            <w:r>
              <w:rPr>
                <w:rFonts w:ascii="Times New Roman"/>
                <w:b w:val="false"/>
                <w:i w:val="false"/>
                <w:color w:val="000000"/>
                <w:sz w:val="20"/>
              </w:rPr>
              <w:t>
и исходов беременностей)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тестке дейін және тесттен кейін</w:t>
            </w:r>
          </w:p>
          <w:p>
            <w:pPr>
              <w:spacing w:after="20"/>
              <w:ind w:left="20"/>
              <w:jc w:val="both"/>
            </w:pPr>
            <w:r>
              <w:rPr>
                <w:rFonts w:ascii="Times New Roman"/>
                <w:b w:val="false"/>
                <w:i w:val="false"/>
                <w:color w:val="000000"/>
                <w:sz w:val="20"/>
              </w:rPr>
              <w:t>
кеңес беруді есепке алу журналы (Журнал</w:t>
            </w:r>
          </w:p>
          <w:p>
            <w:pPr>
              <w:spacing w:after="20"/>
              <w:ind w:left="20"/>
              <w:jc w:val="both"/>
            </w:pPr>
            <w:r>
              <w:rPr>
                <w:rFonts w:ascii="Times New Roman"/>
                <w:b w:val="false"/>
                <w:i w:val="false"/>
                <w:color w:val="000000"/>
                <w:sz w:val="20"/>
              </w:rPr>
              <w:t>
учета проведения до и после тестового</w:t>
            </w:r>
          </w:p>
          <w:p>
            <w:pPr>
              <w:spacing w:after="20"/>
              <w:ind w:left="20"/>
              <w:jc w:val="both"/>
            </w:pPr>
            <w:r>
              <w:rPr>
                <w:rFonts w:ascii="Times New Roman"/>
                <w:b w:val="false"/>
                <w:i w:val="false"/>
                <w:color w:val="000000"/>
                <w:sz w:val="20"/>
              </w:rPr>
              <w:t>
консультирования на ВИЧ)</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және ТБ бірлескен ауруларға</w:t>
            </w:r>
          </w:p>
          <w:p>
            <w:pPr>
              <w:spacing w:after="20"/>
              <w:ind w:left="20"/>
              <w:jc w:val="both"/>
            </w:pPr>
            <w:r>
              <w:rPr>
                <w:rFonts w:ascii="Times New Roman"/>
                <w:b w:val="false"/>
                <w:i w:val="false"/>
                <w:color w:val="000000"/>
                <w:sz w:val="20"/>
              </w:rPr>
              <w:t>
жүргізілген профилактикалық шаралар мен</w:t>
            </w:r>
          </w:p>
          <w:p>
            <w:pPr>
              <w:spacing w:after="20"/>
              <w:ind w:left="20"/>
              <w:jc w:val="both"/>
            </w:pPr>
            <w:r>
              <w:rPr>
                <w:rFonts w:ascii="Times New Roman"/>
                <w:b w:val="false"/>
                <w:i w:val="false"/>
                <w:color w:val="000000"/>
                <w:sz w:val="20"/>
              </w:rPr>
              <w:t>
(АРТ) емдеуді есепке алу журналы (Журнал</w:t>
            </w:r>
          </w:p>
          <w:p>
            <w:pPr>
              <w:spacing w:after="20"/>
              <w:ind w:left="20"/>
              <w:jc w:val="both"/>
            </w:pPr>
            <w:r>
              <w:rPr>
                <w:rFonts w:ascii="Times New Roman"/>
                <w:b w:val="false"/>
                <w:i w:val="false"/>
                <w:color w:val="000000"/>
                <w:sz w:val="20"/>
              </w:rPr>
              <w:t>
учета проведения профилактических</w:t>
            </w:r>
          </w:p>
          <w:p>
            <w:pPr>
              <w:spacing w:after="20"/>
              <w:ind w:left="20"/>
              <w:jc w:val="both"/>
            </w:pPr>
            <w:r>
              <w:rPr>
                <w:rFonts w:ascii="Times New Roman"/>
                <w:b w:val="false"/>
                <w:i w:val="false"/>
                <w:color w:val="000000"/>
                <w:sz w:val="20"/>
              </w:rPr>
              <w:t>
мероприятий и лечения (АРТ) больным с</w:t>
            </w:r>
          </w:p>
          <w:p>
            <w:pPr>
              <w:spacing w:after="20"/>
              <w:ind w:left="20"/>
              <w:jc w:val="both"/>
            </w:pPr>
            <w:r>
              <w:rPr>
                <w:rFonts w:ascii="Times New Roman"/>
                <w:b w:val="false"/>
                <w:i w:val="false"/>
                <w:color w:val="000000"/>
                <w:sz w:val="20"/>
              </w:rPr>
              <w:t>
сочетанной инфекцией - ВИЧ /ТБ</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анадан туған баланы есепке</w:t>
            </w:r>
          </w:p>
          <w:p>
            <w:pPr>
              <w:spacing w:after="20"/>
              <w:ind w:left="20"/>
              <w:jc w:val="both"/>
            </w:pPr>
            <w:r>
              <w:rPr>
                <w:rFonts w:ascii="Times New Roman"/>
                <w:b w:val="false"/>
                <w:i w:val="false"/>
                <w:color w:val="000000"/>
                <w:sz w:val="20"/>
              </w:rPr>
              <w:t>
алу журналы (Журнал учета ребенка,</w:t>
            </w:r>
          </w:p>
          <w:p>
            <w:pPr>
              <w:spacing w:after="20"/>
              <w:ind w:left="20"/>
              <w:jc w:val="both"/>
            </w:pPr>
            <w:r>
              <w:rPr>
                <w:rFonts w:ascii="Times New Roman"/>
                <w:b w:val="false"/>
                <w:i w:val="false"/>
                <w:color w:val="000000"/>
                <w:sz w:val="20"/>
              </w:rPr>
              <w:t>
рожденного от ВИЧ-инфицированной матери)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қызметкерлерін тексеруді тіркеу</w:t>
            </w:r>
          </w:p>
          <w:p>
            <w:pPr>
              <w:spacing w:after="20"/>
              <w:ind w:left="20"/>
              <w:jc w:val="both"/>
            </w:pPr>
            <w:r>
              <w:rPr>
                <w:rFonts w:ascii="Times New Roman"/>
                <w:b w:val="false"/>
                <w:i w:val="false"/>
                <w:color w:val="000000"/>
                <w:sz w:val="20"/>
              </w:rPr>
              <w:t>
журналы (Журнал регистрации обследования</w:t>
            </w:r>
          </w:p>
          <w:p>
            <w:pPr>
              <w:spacing w:after="20"/>
              <w:ind w:left="20"/>
              <w:jc w:val="both"/>
            </w:pPr>
            <w:r>
              <w:rPr>
                <w:rFonts w:ascii="Times New Roman"/>
                <w:b w:val="false"/>
                <w:i w:val="false"/>
                <w:color w:val="000000"/>
                <w:sz w:val="20"/>
              </w:rPr>
              <w:t>
сотрудников лаборатории)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вирусына (АИТВ)</w:t>
            </w:r>
          </w:p>
          <w:p>
            <w:pPr>
              <w:spacing w:after="20"/>
              <w:ind w:left="20"/>
              <w:jc w:val="both"/>
            </w:pPr>
            <w:r>
              <w:rPr>
                <w:rFonts w:ascii="Times New Roman"/>
                <w:b w:val="false"/>
                <w:i w:val="false"/>
                <w:color w:val="000000"/>
                <w:sz w:val="20"/>
              </w:rPr>
              <w:t>
қарсы антиденелерге тексерілгені туралы</w:t>
            </w:r>
          </w:p>
          <w:p>
            <w:pPr>
              <w:spacing w:after="20"/>
              <w:ind w:left="20"/>
              <w:jc w:val="both"/>
            </w:pPr>
            <w:r>
              <w:rPr>
                <w:rFonts w:ascii="Times New Roman"/>
                <w:b w:val="false"/>
                <w:i w:val="false"/>
                <w:color w:val="000000"/>
                <w:sz w:val="20"/>
              </w:rPr>
              <w:t>
куәлікті беру журналы (Журнал выдачи</w:t>
            </w:r>
          </w:p>
          <w:p>
            <w:pPr>
              <w:spacing w:after="20"/>
              <w:ind w:left="20"/>
              <w:jc w:val="both"/>
            </w:pPr>
            <w:r>
              <w:rPr>
                <w:rFonts w:ascii="Times New Roman"/>
                <w:b w:val="false"/>
                <w:i w:val="false"/>
                <w:color w:val="000000"/>
                <w:sz w:val="20"/>
              </w:rPr>
              <w:t>
сертификатов об обследовании на антитела к</w:t>
            </w:r>
          </w:p>
          <w:p>
            <w:pPr>
              <w:spacing w:after="20"/>
              <w:ind w:left="20"/>
              <w:jc w:val="both"/>
            </w:pPr>
            <w:r>
              <w:rPr>
                <w:rFonts w:ascii="Times New Roman"/>
                <w:b w:val="false"/>
                <w:i w:val="false"/>
                <w:color w:val="000000"/>
                <w:sz w:val="20"/>
              </w:rPr>
              <w:t>
вирусу иммунодефицита человека (ВИЧ))</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272/y</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Референс-зертханаға қайта тексеруге түскен</w:t>
            </w:r>
          </w:p>
          <w:p>
            <w:pPr>
              <w:spacing w:after="20"/>
              <w:ind w:left="20"/>
              <w:jc w:val="both"/>
            </w:pPr>
            <w:r>
              <w:rPr>
                <w:rFonts w:ascii="Times New Roman"/>
                <w:b w:val="false"/>
                <w:i w:val="false"/>
                <w:color w:val="000000"/>
                <w:sz w:val="20"/>
              </w:rPr>
              <w:t>
қан сарысуының нәтижелерін тіркеу және</w:t>
            </w:r>
          </w:p>
          <w:p>
            <w:pPr>
              <w:spacing w:after="20"/>
              <w:ind w:left="20"/>
              <w:jc w:val="both"/>
            </w:pPr>
            <w:r>
              <w:rPr>
                <w:rFonts w:ascii="Times New Roman"/>
                <w:b w:val="false"/>
                <w:i w:val="false"/>
                <w:color w:val="000000"/>
                <w:sz w:val="20"/>
              </w:rPr>
              <w:t>
есепке алу журналы (Журнал регистрации и</w:t>
            </w:r>
          </w:p>
          <w:p>
            <w:pPr>
              <w:spacing w:after="20"/>
              <w:ind w:left="20"/>
              <w:jc w:val="both"/>
            </w:pPr>
            <w:r>
              <w:rPr>
                <w:rFonts w:ascii="Times New Roman"/>
                <w:b w:val="false"/>
                <w:i w:val="false"/>
                <w:color w:val="000000"/>
                <w:sz w:val="20"/>
              </w:rPr>
              <w:t>
учета результатов сывороток крови,</w:t>
            </w:r>
          </w:p>
          <w:p>
            <w:pPr>
              <w:spacing w:after="20"/>
              <w:ind w:left="20"/>
              <w:jc w:val="both"/>
            </w:pPr>
            <w:r>
              <w:rPr>
                <w:rFonts w:ascii="Times New Roman"/>
                <w:b w:val="false"/>
                <w:i w:val="false"/>
                <w:color w:val="000000"/>
                <w:sz w:val="20"/>
              </w:rPr>
              <w:t>
поступивших на переконтроль в</w:t>
            </w:r>
          </w:p>
          <w:p>
            <w:pPr>
              <w:spacing w:after="20"/>
              <w:ind w:left="20"/>
              <w:jc w:val="both"/>
            </w:pPr>
            <w:r>
              <w:rPr>
                <w:rFonts w:ascii="Times New Roman"/>
                <w:b w:val="false"/>
                <w:i w:val="false"/>
                <w:color w:val="000000"/>
                <w:sz w:val="20"/>
              </w:rPr>
              <w:t>
референс-лабораторию)</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272-1/y</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АИТВ-инфекциясының ошағын эпидемиологиялық</w:t>
            </w:r>
          </w:p>
          <w:p>
            <w:pPr>
              <w:spacing w:after="20"/>
              <w:ind w:left="20"/>
              <w:jc w:val="both"/>
            </w:pPr>
            <w:r>
              <w:rPr>
                <w:rFonts w:ascii="Times New Roman"/>
                <w:b w:val="false"/>
                <w:i w:val="false"/>
                <w:color w:val="000000"/>
                <w:sz w:val="20"/>
              </w:rPr>
              <w:t>
тексеру картасы (Карта эпидемиологического</w:t>
            </w:r>
          </w:p>
          <w:p>
            <w:pPr>
              <w:spacing w:after="20"/>
              <w:ind w:left="20"/>
              <w:jc w:val="both"/>
            </w:pPr>
            <w:r>
              <w:rPr>
                <w:rFonts w:ascii="Times New Roman"/>
                <w:b w:val="false"/>
                <w:i w:val="false"/>
                <w:color w:val="000000"/>
                <w:sz w:val="20"/>
              </w:rPr>
              <w:t>
обследования очага ВИЧ-инфекции)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18</w:t>
            </w:r>
          </w:p>
          <w:p>
            <w:pPr>
              <w:spacing w:after="20"/>
              <w:ind w:left="20"/>
              <w:jc w:val="both"/>
            </w:pPr>
            <w:r>
              <w:rPr>
                <w:rFonts w:ascii="Times New Roman"/>
                <w:b w:val="false"/>
                <w:i w:val="false"/>
                <w:color w:val="000000"/>
                <w:sz w:val="20"/>
              </w:rPr>
              <w:t>
бет</w:t>
            </w:r>
          </w:p>
          <w:p>
            <w:pPr>
              <w:spacing w:after="20"/>
              <w:ind w:left="20"/>
              <w:jc w:val="both"/>
            </w:pPr>
            <w:r>
              <w:rPr>
                <w:rFonts w:ascii="Times New Roman"/>
                <w:b w:val="false"/>
                <w:i w:val="false"/>
                <w:color w:val="000000"/>
                <w:sz w:val="20"/>
              </w:rPr>
              <w:t>
(страниц)</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туралы шұғыл хабарлама</w:t>
            </w:r>
          </w:p>
          <w:p>
            <w:pPr>
              <w:spacing w:after="20"/>
              <w:ind w:left="20"/>
              <w:jc w:val="both"/>
            </w:pPr>
            <w:r>
              <w:rPr>
                <w:rFonts w:ascii="Times New Roman"/>
                <w:b w:val="false"/>
                <w:i w:val="false"/>
                <w:color w:val="000000"/>
                <w:sz w:val="20"/>
              </w:rPr>
              <w:t>
(Экстренное извещение о ВИЧ-инфекции)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 диагнозының өзгергені туралы</w:t>
            </w:r>
          </w:p>
          <w:p>
            <w:pPr>
              <w:spacing w:after="20"/>
              <w:ind w:left="20"/>
              <w:jc w:val="both"/>
            </w:pPr>
            <w:r>
              <w:rPr>
                <w:rFonts w:ascii="Times New Roman"/>
                <w:b w:val="false"/>
                <w:i w:val="false"/>
                <w:color w:val="000000"/>
                <w:sz w:val="20"/>
              </w:rPr>
              <w:t>
хабарлама (Донесения об изменении диагноза –</w:t>
            </w:r>
          </w:p>
          <w:p>
            <w:pPr>
              <w:spacing w:after="20"/>
              <w:ind w:left="20"/>
              <w:jc w:val="both"/>
            </w:pPr>
            <w:r>
              <w:rPr>
                <w:rFonts w:ascii="Times New Roman"/>
                <w:b w:val="false"/>
                <w:i w:val="false"/>
                <w:color w:val="000000"/>
                <w:sz w:val="20"/>
              </w:rPr>
              <w:t>
СПИД)</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ЖИТС-пен ауырған немесе АИТВ-инфекциясын</w:t>
            </w:r>
          </w:p>
          <w:p>
            <w:pPr>
              <w:spacing w:after="20"/>
              <w:ind w:left="20"/>
              <w:jc w:val="both"/>
            </w:pPr>
            <w:r>
              <w:rPr>
                <w:rFonts w:ascii="Times New Roman"/>
                <w:b w:val="false"/>
                <w:i w:val="false"/>
                <w:color w:val="000000"/>
                <w:sz w:val="20"/>
              </w:rPr>
              <w:t>
тасушы адаммен жасырын әңгімелесу парағы</w:t>
            </w:r>
          </w:p>
          <w:p>
            <w:pPr>
              <w:spacing w:after="20"/>
              <w:ind w:left="20"/>
              <w:jc w:val="both"/>
            </w:pPr>
            <w:r>
              <w:rPr>
                <w:rFonts w:ascii="Times New Roman"/>
                <w:b w:val="false"/>
                <w:i w:val="false"/>
                <w:color w:val="000000"/>
                <w:sz w:val="20"/>
              </w:rPr>
              <w:t>
(Лист конфиденциального собеседования с</w:t>
            </w:r>
          </w:p>
          <w:p>
            <w:pPr>
              <w:spacing w:after="20"/>
              <w:ind w:left="20"/>
              <w:jc w:val="both"/>
            </w:pPr>
            <w:r>
              <w:rPr>
                <w:rFonts w:ascii="Times New Roman"/>
                <w:b w:val="false"/>
                <w:i w:val="false"/>
                <w:color w:val="000000"/>
                <w:sz w:val="20"/>
              </w:rPr>
              <w:t>
лицом больным СПИДом или носителем</w:t>
            </w:r>
          </w:p>
          <w:p>
            <w:pPr>
              <w:spacing w:after="20"/>
              <w:ind w:left="20"/>
              <w:jc w:val="both"/>
            </w:pPr>
            <w:r>
              <w:rPr>
                <w:rFonts w:ascii="Times New Roman"/>
                <w:b w:val="false"/>
                <w:i w:val="false"/>
                <w:color w:val="000000"/>
                <w:sz w:val="20"/>
              </w:rPr>
              <w:t>
ВИЧ-инфекции)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зертханасындағы зертханашылардың</w:t>
            </w:r>
          </w:p>
          <w:p>
            <w:pPr>
              <w:spacing w:after="20"/>
              <w:ind w:left="20"/>
              <w:jc w:val="both"/>
            </w:pPr>
            <w:r>
              <w:rPr>
                <w:rFonts w:ascii="Times New Roman"/>
                <w:b w:val="false"/>
                <w:i w:val="false"/>
                <w:color w:val="000000"/>
                <w:sz w:val="20"/>
              </w:rPr>
              <w:t>
күнделікті жүктемесін есебінің тіркеу</w:t>
            </w:r>
          </w:p>
          <w:p>
            <w:pPr>
              <w:spacing w:after="20"/>
              <w:ind w:left="20"/>
              <w:jc w:val="both"/>
            </w:pPr>
            <w:r>
              <w:rPr>
                <w:rFonts w:ascii="Times New Roman"/>
                <w:b w:val="false"/>
                <w:i w:val="false"/>
                <w:color w:val="000000"/>
                <w:sz w:val="20"/>
              </w:rPr>
              <w:t>
күнделігі (Дневник учета ежедневной нагрузки</w:t>
            </w:r>
          </w:p>
          <w:p>
            <w:pPr>
              <w:spacing w:after="20"/>
              <w:ind w:left="20"/>
              <w:jc w:val="both"/>
            </w:pPr>
            <w:r>
              <w:rPr>
                <w:rFonts w:ascii="Times New Roman"/>
                <w:b w:val="false"/>
                <w:i w:val="false"/>
                <w:color w:val="000000"/>
                <w:sz w:val="20"/>
              </w:rPr>
              <w:t>
лаборантов в ИФА лаборатории)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276/у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 дарігердің жұмысын есепке алу</w:t>
            </w:r>
          </w:p>
          <w:p>
            <w:pPr>
              <w:spacing w:after="20"/>
              <w:ind w:left="20"/>
              <w:jc w:val="both"/>
            </w:pPr>
            <w:r>
              <w:rPr>
                <w:rFonts w:ascii="Times New Roman"/>
                <w:b w:val="false"/>
                <w:i w:val="false"/>
                <w:color w:val="000000"/>
                <w:sz w:val="20"/>
              </w:rPr>
              <w:t>
күнделігі (Дневник учета работы</w:t>
            </w:r>
          </w:p>
          <w:p>
            <w:pPr>
              <w:spacing w:after="20"/>
              <w:ind w:left="20"/>
              <w:jc w:val="both"/>
            </w:pPr>
            <w:r>
              <w:rPr>
                <w:rFonts w:ascii="Times New Roman"/>
                <w:b w:val="false"/>
                <w:i w:val="false"/>
                <w:color w:val="000000"/>
                <w:sz w:val="20"/>
              </w:rPr>
              <w:t>
врача-лаборанта)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Бракераждық журнал (Бракеражный журнал)</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СD-4, СD-8 тексеру үшін берілген</w:t>
            </w:r>
          </w:p>
          <w:p>
            <w:pPr>
              <w:spacing w:after="20"/>
              <w:ind w:left="20"/>
              <w:jc w:val="both"/>
            </w:pPr>
            <w:r>
              <w:rPr>
                <w:rFonts w:ascii="Times New Roman"/>
                <w:b w:val="false"/>
                <w:i w:val="false"/>
                <w:color w:val="000000"/>
                <w:sz w:val="20"/>
              </w:rPr>
              <w:t>
___ № жолдама (Направление № ________</w:t>
            </w:r>
          </w:p>
          <w:p>
            <w:pPr>
              <w:spacing w:after="20"/>
              <w:ind w:left="20"/>
              <w:jc w:val="both"/>
            </w:pPr>
            <w:r>
              <w:rPr>
                <w:rFonts w:ascii="Times New Roman"/>
                <w:b w:val="false"/>
                <w:i w:val="false"/>
                <w:color w:val="000000"/>
                <w:sz w:val="20"/>
              </w:rPr>
              <w:t>
на исследование крови на СD-4, СD-8)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CD-4, CD-8 анықтау үшін алынған үлгілердің</w:t>
            </w:r>
          </w:p>
          <w:p>
            <w:pPr>
              <w:spacing w:after="20"/>
              <w:ind w:left="20"/>
              <w:jc w:val="both"/>
            </w:pPr>
            <w:r>
              <w:rPr>
                <w:rFonts w:ascii="Times New Roman"/>
                <w:b w:val="false"/>
                <w:i w:val="false"/>
                <w:color w:val="000000"/>
                <w:sz w:val="20"/>
              </w:rPr>
              <w:t>
қорытындысын тіркеу журналы (Журнал учета</w:t>
            </w:r>
          </w:p>
          <w:p>
            <w:pPr>
              <w:spacing w:after="20"/>
              <w:ind w:left="20"/>
              <w:jc w:val="both"/>
            </w:pPr>
            <w:r>
              <w:rPr>
                <w:rFonts w:ascii="Times New Roman"/>
                <w:b w:val="false"/>
                <w:i w:val="false"/>
                <w:color w:val="000000"/>
                <w:sz w:val="20"/>
              </w:rPr>
              <w:t>
результатов образцов, поступающих для</w:t>
            </w:r>
          </w:p>
          <w:p>
            <w:pPr>
              <w:spacing w:after="20"/>
              <w:ind w:left="20"/>
              <w:jc w:val="both"/>
            </w:pPr>
            <w:r>
              <w:rPr>
                <w:rFonts w:ascii="Times New Roman"/>
                <w:b w:val="false"/>
                <w:i w:val="false"/>
                <w:color w:val="000000"/>
                <w:sz w:val="20"/>
              </w:rPr>
              <w:t>
определения CD-4,CD-8)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(года)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CD-4, CD-8 тексерілген қанның қорытындысы</w:t>
            </w:r>
          </w:p>
          <w:p>
            <w:pPr>
              <w:spacing w:after="20"/>
              <w:ind w:left="20"/>
              <w:jc w:val="both"/>
            </w:pPr>
            <w:r>
              <w:rPr>
                <w:rFonts w:ascii="Times New Roman"/>
                <w:b w:val="false"/>
                <w:i w:val="false"/>
                <w:color w:val="000000"/>
                <w:sz w:val="20"/>
              </w:rPr>
              <w:t>
Результаты исследования крови на CD-4.CD-8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(год)</w:t>
            </w:r>
          </w:p>
        </w:tc>
      </w:tr>
    </w:tbl>
    <w:p>
      <w:pPr>
        <w:spacing w:after="0"/>
        <w:ind w:left="0"/>
        <w:jc w:val="left"/>
      </w:pPr>
    </w:p>
    <w:p>
      <w:pPr>
        <w:spacing w:after="0"/>
        <w:ind w:left="0"/>
        <w:jc w:val="both"/>
      </w:pPr>
      <w:r>
        <w:rPr>
          <w:rFonts w:ascii="Times New Roman"/>
          <w:b w:val="false"/>
          <w:i w:val="false"/>
          <w:color w:val="000000"/>
          <w:sz w:val="28"/>
        </w:rPr>
        <w:t>
      дмн* - до минования надобности.</w:t>
      </w:r>
    </w:p>
    <w:bookmarkStart w:name="z139" w:id="93"/>
    <w:p>
      <w:pPr>
        <w:spacing w:after="0"/>
        <w:ind w:left="0"/>
        <w:jc w:val="left"/>
      </w:pPr>
      <w:r>
        <w:rPr>
          <w:rFonts w:ascii="Times New Roman"/>
          <w:b/>
          <w:i w:val="false"/>
          <w:color w:val="000000"/>
        </w:rPr>
        <w:t xml:space="preserve">  5. СОТ-МЕДИЦИНАЛЫҚ САРАПТАМА ҰЙЫМДАРЫНЫҢ МЕДИЦИНАЛЫҚ</w:t>
      </w:r>
      <w:r>
        <w:br/>
      </w:r>
      <w:r>
        <w:rPr>
          <w:rFonts w:ascii="Times New Roman"/>
          <w:b/>
          <w:i w:val="false"/>
          <w:color w:val="000000"/>
        </w:rPr>
        <w:t>ЕСЕПКЕ АЛУ ҚҰЖАТТАМАСЫ</w:t>
      </w:r>
      <w:r>
        <w:br/>
      </w:r>
      <w:r>
        <w:rPr>
          <w:rFonts w:ascii="Times New Roman"/>
          <w:b/>
          <w:i w:val="false"/>
          <w:color w:val="000000"/>
        </w:rPr>
        <w:t>МЕДИЦИНСКАЯ УЧЕТНАЯ ДОКУМЕНТАЦИЯ ОРГАНИЗАЦИИ</w:t>
      </w:r>
      <w:r>
        <w:br/>
      </w:r>
      <w:r>
        <w:rPr>
          <w:rFonts w:ascii="Times New Roman"/>
          <w:b/>
          <w:i w:val="false"/>
          <w:color w:val="000000"/>
        </w:rPr>
        <w:t>СУДЕБНО-МЕДИЦИНСКОЙ ЭКСПЕРТИЗЫ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3202"/>
        <w:gridCol w:w="2858"/>
        <w:gridCol w:w="1541"/>
        <w:gridCol w:w="1804"/>
        <w:gridCol w:w="1567"/>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формы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документа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w:t>
            </w:r>
          </w:p>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хранения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сот-медициналық сараптама</w:t>
            </w:r>
          </w:p>
          <w:p>
            <w:pPr>
              <w:spacing w:after="20"/>
              <w:ind w:left="20"/>
              <w:jc w:val="both"/>
            </w:pPr>
            <w:r>
              <w:rPr>
                <w:rFonts w:ascii="Times New Roman"/>
                <w:b w:val="false"/>
                <w:i w:val="false"/>
                <w:color w:val="000000"/>
                <w:sz w:val="20"/>
              </w:rPr>
              <w:t>
сарапшысының қорытындысы (Заключение</w:t>
            </w:r>
          </w:p>
          <w:p>
            <w:pPr>
              <w:spacing w:after="20"/>
              <w:ind w:left="20"/>
              <w:jc w:val="both"/>
            </w:pPr>
            <w:r>
              <w:rPr>
                <w:rFonts w:ascii="Times New Roman"/>
                <w:b w:val="false"/>
                <w:i w:val="false"/>
                <w:color w:val="000000"/>
                <w:sz w:val="20"/>
              </w:rPr>
              <w:t>
эксперта судебно-медицинской экспертизы</w:t>
            </w:r>
          </w:p>
          <w:p>
            <w:pPr>
              <w:spacing w:after="20"/>
              <w:ind w:left="20"/>
              <w:jc w:val="both"/>
            </w:pPr>
            <w:r>
              <w:rPr>
                <w:rFonts w:ascii="Times New Roman"/>
                <w:b w:val="false"/>
                <w:i w:val="false"/>
                <w:color w:val="000000"/>
                <w:sz w:val="20"/>
              </w:rPr>
              <w:t xml:space="preserve">
трупа)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Куәландыруды сот-медициналық сараптама</w:t>
            </w:r>
          </w:p>
          <w:p>
            <w:pPr>
              <w:spacing w:after="20"/>
              <w:ind w:left="20"/>
              <w:jc w:val="both"/>
            </w:pPr>
            <w:r>
              <w:rPr>
                <w:rFonts w:ascii="Times New Roman"/>
                <w:b w:val="false"/>
                <w:i w:val="false"/>
                <w:color w:val="000000"/>
                <w:sz w:val="20"/>
              </w:rPr>
              <w:t>
сарапшысының қорытындысы (Заключение</w:t>
            </w:r>
          </w:p>
          <w:p>
            <w:pPr>
              <w:spacing w:after="20"/>
              <w:ind w:left="20"/>
              <w:jc w:val="both"/>
            </w:pPr>
            <w:r>
              <w:rPr>
                <w:rFonts w:ascii="Times New Roman"/>
                <w:b w:val="false"/>
                <w:i w:val="false"/>
                <w:color w:val="000000"/>
                <w:sz w:val="20"/>
              </w:rPr>
              <w:t>
эксперта судебно-медицинской экспертизы</w:t>
            </w:r>
          </w:p>
          <w:p>
            <w:pPr>
              <w:spacing w:after="20"/>
              <w:ind w:left="20"/>
              <w:jc w:val="both"/>
            </w:pPr>
            <w:r>
              <w:rPr>
                <w:rFonts w:ascii="Times New Roman"/>
                <w:b w:val="false"/>
                <w:i w:val="false"/>
                <w:color w:val="000000"/>
                <w:sz w:val="20"/>
              </w:rPr>
              <w:t>
свидетельствуемого)</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куәландыру актісі (акт</w:t>
            </w:r>
          </w:p>
          <w:p>
            <w:pPr>
              <w:spacing w:after="20"/>
              <w:ind w:left="20"/>
              <w:jc w:val="both"/>
            </w:pPr>
            <w:r>
              <w:rPr>
                <w:rFonts w:ascii="Times New Roman"/>
                <w:b w:val="false"/>
                <w:i w:val="false"/>
                <w:color w:val="000000"/>
                <w:sz w:val="20"/>
              </w:rPr>
              <w:t>
судебно-медицинского освидетельствования)</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Медициналық-криминалистикалық сараптама</w:t>
            </w:r>
          </w:p>
          <w:p>
            <w:pPr>
              <w:spacing w:after="20"/>
              <w:ind w:left="20"/>
              <w:jc w:val="both"/>
            </w:pPr>
            <w:r>
              <w:rPr>
                <w:rFonts w:ascii="Times New Roman"/>
                <w:b w:val="false"/>
                <w:i w:val="false"/>
                <w:color w:val="000000"/>
                <w:sz w:val="20"/>
              </w:rPr>
              <w:t>
сарапшысының қорытындысы (Заключение</w:t>
            </w:r>
          </w:p>
          <w:p>
            <w:pPr>
              <w:spacing w:after="20"/>
              <w:ind w:left="20"/>
              <w:jc w:val="both"/>
            </w:pPr>
            <w:r>
              <w:rPr>
                <w:rFonts w:ascii="Times New Roman"/>
                <w:b w:val="false"/>
                <w:i w:val="false"/>
                <w:color w:val="000000"/>
                <w:sz w:val="20"/>
              </w:rPr>
              <w:t>
эксперта медико-криминалистической</w:t>
            </w:r>
          </w:p>
          <w:p>
            <w:pPr>
              <w:spacing w:after="20"/>
              <w:ind w:left="20"/>
              <w:jc w:val="both"/>
            </w:pPr>
            <w:r>
              <w:rPr>
                <w:rFonts w:ascii="Times New Roman"/>
                <w:b w:val="false"/>
                <w:i w:val="false"/>
                <w:color w:val="000000"/>
                <w:sz w:val="20"/>
              </w:rPr>
              <w:t>
экспертизы)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сараптама сарапшысының</w:t>
            </w:r>
          </w:p>
          <w:p>
            <w:pPr>
              <w:spacing w:after="20"/>
              <w:ind w:left="20"/>
              <w:jc w:val="both"/>
            </w:pPr>
            <w:r>
              <w:rPr>
                <w:rFonts w:ascii="Times New Roman"/>
                <w:b w:val="false"/>
                <w:i w:val="false"/>
                <w:color w:val="000000"/>
                <w:sz w:val="20"/>
              </w:rPr>
              <w:t>
қорытындысы (Заключение эксперта</w:t>
            </w:r>
          </w:p>
          <w:p>
            <w:pPr>
              <w:spacing w:after="20"/>
              <w:ind w:left="20"/>
              <w:jc w:val="both"/>
            </w:pPr>
            <w:r>
              <w:rPr>
                <w:rFonts w:ascii="Times New Roman"/>
                <w:b w:val="false"/>
                <w:i w:val="false"/>
                <w:color w:val="000000"/>
                <w:sz w:val="20"/>
              </w:rPr>
              <w:t>
судебно-биологической экспертизы)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Молекуларлы-генетикалық сараптама</w:t>
            </w:r>
          </w:p>
          <w:p>
            <w:pPr>
              <w:spacing w:after="20"/>
              <w:ind w:left="20"/>
              <w:jc w:val="both"/>
            </w:pPr>
            <w:r>
              <w:rPr>
                <w:rFonts w:ascii="Times New Roman"/>
                <w:b w:val="false"/>
                <w:i w:val="false"/>
                <w:color w:val="000000"/>
                <w:sz w:val="20"/>
              </w:rPr>
              <w:t>
сарапшысының қорытындысы (Заключение</w:t>
            </w:r>
          </w:p>
          <w:p>
            <w:pPr>
              <w:spacing w:after="20"/>
              <w:ind w:left="20"/>
              <w:jc w:val="both"/>
            </w:pPr>
            <w:r>
              <w:rPr>
                <w:rFonts w:ascii="Times New Roman"/>
                <w:b w:val="false"/>
                <w:i w:val="false"/>
                <w:color w:val="000000"/>
                <w:sz w:val="20"/>
              </w:rPr>
              <w:t>
эксперта молекулярно-генетической</w:t>
            </w:r>
          </w:p>
          <w:p>
            <w:pPr>
              <w:spacing w:after="20"/>
              <w:ind w:left="20"/>
              <w:jc w:val="both"/>
            </w:pPr>
            <w:r>
              <w:rPr>
                <w:rFonts w:ascii="Times New Roman"/>
                <w:b w:val="false"/>
                <w:i w:val="false"/>
                <w:color w:val="000000"/>
                <w:sz w:val="20"/>
              </w:rPr>
              <w:t>
экспертизы)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айғақтарды сот-медициналық зерттеу</w:t>
            </w:r>
          </w:p>
          <w:p>
            <w:pPr>
              <w:spacing w:after="20"/>
              <w:ind w:left="20"/>
              <w:jc w:val="both"/>
            </w:pPr>
            <w:r>
              <w:rPr>
                <w:rFonts w:ascii="Times New Roman"/>
                <w:b w:val="false"/>
                <w:i w:val="false"/>
                <w:color w:val="000000"/>
                <w:sz w:val="20"/>
              </w:rPr>
              <w:t>
актісі (Акт</w:t>
            </w:r>
          </w:p>
          <w:p>
            <w:pPr>
              <w:spacing w:after="20"/>
              <w:ind w:left="20"/>
              <w:jc w:val="both"/>
            </w:pPr>
            <w:r>
              <w:rPr>
                <w:rFonts w:ascii="Times New Roman"/>
                <w:b w:val="false"/>
                <w:i w:val="false"/>
                <w:color w:val="000000"/>
                <w:sz w:val="20"/>
              </w:rPr>
              <w:t>
судебно-медицинскогоисследования</w:t>
            </w:r>
          </w:p>
          <w:p>
            <w:pPr>
              <w:spacing w:after="20"/>
              <w:ind w:left="20"/>
              <w:jc w:val="both"/>
            </w:pPr>
            <w:r>
              <w:rPr>
                <w:rFonts w:ascii="Times New Roman"/>
                <w:b w:val="false"/>
                <w:i w:val="false"/>
                <w:color w:val="000000"/>
                <w:sz w:val="20"/>
              </w:rPr>
              <w:t>
вещественных доказательств)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сараптама сарапшысының</w:t>
            </w:r>
          </w:p>
          <w:p>
            <w:pPr>
              <w:spacing w:after="20"/>
              <w:ind w:left="20"/>
              <w:jc w:val="both"/>
            </w:pPr>
            <w:r>
              <w:rPr>
                <w:rFonts w:ascii="Times New Roman"/>
                <w:b w:val="false"/>
                <w:i w:val="false"/>
                <w:color w:val="000000"/>
                <w:sz w:val="20"/>
              </w:rPr>
              <w:t>
қорытындысы (Заключение эксперта</w:t>
            </w:r>
          </w:p>
          <w:p>
            <w:pPr>
              <w:spacing w:after="20"/>
              <w:ind w:left="20"/>
              <w:jc w:val="both"/>
            </w:pPr>
            <w:r>
              <w:rPr>
                <w:rFonts w:ascii="Times New Roman"/>
                <w:b w:val="false"/>
                <w:i w:val="false"/>
                <w:color w:val="000000"/>
                <w:sz w:val="20"/>
              </w:rPr>
              <w:t>
судебно-гистологической экспертизы)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сараптама</w:t>
            </w:r>
          </w:p>
          <w:p>
            <w:pPr>
              <w:spacing w:after="20"/>
              <w:ind w:left="20"/>
              <w:jc w:val="both"/>
            </w:pPr>
            <w:r>
              <w:rPr>
                <w:rFonts w:ascii="Times New Roman"/>
                <w:b w:val="false"/>
                <w:i w:val="false"/>
                <w:color w:val="000000"/>
                <w:sz w:val="20"/>
              </w:rPr>
              <w:t>
сарапшысының қорытындысы (Заключение</w:t>
            </w:r>
          </w:p>
          <w:p>
            <w:pPr>
              <w:spacing w:after="20"/>
              <w:ind w:left="20"/>
              <w:jc w:val="both"/>
            </w:pPr>
            <w:r>
              <w:rPr>
                <w:rFonts w:ascii="Times New Roman"/>
                <w:b w:val="false"/>
                <w:i w:val="false"/>
                <w:color w:val="000000"/>
                <w:sz w:val="20"/>
              </w:rPr>
              <w:t>
эксперта химико-токсикологической</w:t>
            </w:r>
          </w:p>
          <w:p>
            <w:pPr>
              <w:spacing w:after="20"/>
              <w:ind w:left="20"/>
              <w:jc w:val="both"/>
            </w:pPr>
            <w:r>
              <w:rPr>
                <w:rFonts w:ascii="Times New Roman"/>
                <w:b w:val="false"/>
                <w:i w:val="false"/>
                <w:color w:val="000000"/>
                <w:sz w:val="20"/>
              </w:rPr>
              <w:t>
экспертизы)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-токсикологиялық зерттеу актісі</w:t>
            </w:r>
          </w:p>
          <w:p>
            <w:pPr>
              <w:spacing w:after="20"/>
              <w:ind w:left="20"/>
              <w:jc w:val="both"/>
            </w:pPr>
            <w:r>
              <w:rPr>
                <w:rFonts w:ascii="Times New Roman"/>
                <w:b w:val="false"/>
                <w:i w:val="false"/>
                <w:color w:val="000000"/>
                <w:sz w:val="20"/>
              </w:rPr>
              <w:t>
(Акт химико-токсикологического</w:t>
            </w:r>
          </w:p>
          <w:p>
            <w:pPr>
              <w:spacing w:after="20"/>
              <w:ind w:left="20"/>
              <w:jc w:val="both"/>
            </w:pPr>
            <w:r>
              <w:rPr>
                <w:rFonts w:ascii="Times New Roman"/>
                <w:b w:val="false"/>
                <w:i w:val="false"/>
                <w:color w:val="000000"/>
                <w:sz w:val="20"/>
              </w:rPr>
              <w:t>
исследования)</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зертханаға жолдама</w:t>
            </w:r>
          </w:p>
          <w:p>
            <w:pPr>
              <w:spacing w:after="20"/>
              <w:ind w:left="20"/>
              <w:jc w:val="both"/>
            </w:pPr>
            <w:r>
              <w:rPr>
                <w:rFonts w:ascii="Times New Roman"/>
                <w:b w:val="false"/>
                <w:i w:val="false"/>
                <w:color w:val="000000"/>
                <w:sz w:val="20"/>
              </w:rPr>
              <w:t>
(Направление в судебно-медицинскую</w:t>
            </w:r>
          </w:p>
          <w:p>
            <w:pPr>
              <w:spacing w:after="20"/>
              <w:ind w:left="20"/>
              <w:jc w:val="both"/>
            </w:pPr>
            <w:r>
              <w:rPr>
                <w:rFonts w:ascii="Times New Roman"/>
                <w:b w:val="false"/>
                <w:i w:val="false"/>
                <w:color w:val="000000"/>
                <w:sz w:val="20"/>
              </w:rPr>
              <w:t>
лабораторию)</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зерттеуге жолдама</w:t>
            </w:r>
          </w:p>
          <w:p>
            <w:pPr>
              <w:spacing w:after="20"/>
              <w:ind w:left="20"/>
              <w:jc w:val="both"/>
            </w:pPr>
            <w:r>
              <w:rPr>
                <w:rFonts w:ascii="Times New Roman"/>
                <w:b w:val="false"/>
                <w:i w:val="false"/>
                <w:color w:val="000000"/>
                <w:sz w:val="20"/>
              </w:rPr>
              <w:t>
(Направление на химико-токсилогическое</w:t>
            </w:r>
          </w:p>
          <w:p>
            <w:pPr>
              <w:spacing w:after="20"/>
              <w:ind w:left="20"/>
              <w:jc w:val="both"/>
            </w:pPr>
            <w:r>
              <w:rPr>
                <w:rFonts w:ascii="Times New Roman"/>
                <w:b w:val="false"/>
                <w:i w:val="false"/>
                <w:color w:val="000000"/>
                <w:sz w:val="20"/>
              </w:rPr>
              <w:t>
исследование)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зерттеуге жолдама</w:t>
            </w:r>
          </w:p>
          <w:p>
            <w:pPr>
              <w:spacing w:after="20"/>
              <w:ind w:left="20"/>
              <w:jc w:val="both"/>
            </w:pPr>
            <w:r>
              <w:rPr>
                <w:rFonts w:ascii="Times New Roman"/>
                <w:b w:val="false"/>
                <w:i w:val="false"/>
                <w:color w:val="000000"/>
                <w:sz w:val="20"/>
              </w:rPr>
              <w:t>
(Направление на судебно-гистологическое</w:t>
            </w:r>
          </w:p>
          <w:p>
            <w:pPr>
              <w:spacing w:after="20"/>
              <w:ind w:left="20"/>
              <w:jc w:val="both"/>
            </w:pPr>
            <w:r>
              <w:rPr>
                <w:rFonts w:ascii="Times New Roman"/>
                <w:b w:val="false"/>
                <w:i w:val="false"/>
                <w:color w:val="000000"/>
                <w:sz w:val="20"/>
              </w:rPr>
              <w:t>
исследование)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 медицина мәйітханасында мәйттерді</w:t>
            </w:r>
          </w:p>
          <w:p>
            <w:pPr>
              <w:spacing w:after="20"/>
              <w:ind w:left="20"/>
              <w:jc w:val="both"/>
            </w:pPr>
            <w:r>
              <w:rPr>
                <w:rFonts w:ascii="Times New Roman"/>
                <w:b w:val="false"/>
                <w:i w:val="false"/>
                <w:color w:val="000000"/>
                <w:sz w:val="20"/>
              </w:rPr>
              <w:t>
тіркеу журналы (Журнал регистрации трупов в</w:t>
            </w:r>
          </w:p>
          <w:p>
            <w:pPr>
              <w:spacing w:after="20"/>
              <w:ind w:left="20"/>
              <w:jc w:val="both"/>
            </w:pPr>
            <w:r>
              <w:rPr>
                <w:rFonts w:ascii="Times New Roman"/>
                <w:b w:val="false"/>
                <w:i w:val="false"/>
                <w:color w:val="000000"/>
                <w:sz w:val="20"/>
              </w:rPr>
              <w:t>
судебно-медицинском морге)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Куәландырудың сот-медициналық</w:t>
            </w:r>
          </w:p>
          <w:p>
            <w:pPr>
              <w:spacing w:after="20"/>
              <w:ind w:left="20"/>
              <w:jc w:val="both"/>
            </w:pPr>
            <w:r>
              <w:rPr>
                <w:rFonts w:ascii="Times New Roman"/>
                <w:b w:val="false"/>
                <w:i w:val="false"/>
                <w:color w:val="000000"/>
                <w:sz w:val="20"/>
              </w:rPr>
              <w:t>
сараптамаларын тiркеу журналы (Журнал</w:t>
            </w:r>
          </w:p>
          <w:p>
            <w:pPr>
              <w:spacing w:after="20"/>
              <w:ind w:left="20"/>
              <w:jc w:val="both"/>
            </w:pPr>
            <w:r>
              <w:rPr>
                <w:rFonts w:ascii="Times New Roman"/>
                <w:b w:val="false"/>
                <w:i w:val="false"/>
                <w:color w:val="000000"/>
                <w:sz w:val="20"/>
              </w:rPr>
              <w:t>
регистрации судебно-медицинских экспертиз</w:t>
            </w:r>
          </w:p>
          <w:p>
            <w:pPr>
              <w:spacing w:after="20"/>
              <w:ind w:left="20"/>
              <w:jc w:val="both"/>
            </w:pPr>
            <w:r>
              <w:rPr>
                <w:rFonts w:ascii="Times New Roman"/>
                <w:b w:val="false"/>
                <w:i w:val="false"/>
                <w:color w:val="000000"/>
                <w:sz w:val="20"/>
              </w:rPr>
              <w:t>
свидетельствуемых)</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бойынша</w:t>
            </w:r>
          </w:p>
          <w:p>
            <w:pPr>
              <w:spacing w:after="20"/>
              <w:ind w:left="20"/>
              <w:jc w:val="both"/>
            </w:pPr>
            <w:r>
              <w:rPr>
                <w:rFonts w:ascii="Times New Roman"/>
                <w:b w:val="false"/>
                <w:i w:val="false"/>
                <w:color w:val="000000"/>
                <w:sz w:val="20"/>
              </w:rPr>
              <w:t>
сот-медициналық сараптамаларды тiркеу</w:t>
            </w:r>
          </w:p>
          <w:p>
            <w:pPr>
              <w:spacing w:after="20"/>
              <w:ind w:left="20"/>
              <w:jc w:val="both"/>
            </w:pPr>
            <w:r>
              <w:rPr>
                <w:rFonts w:ascii="Times New Roman"/>
                <w:b w:val="false"/>
                <w:i w:val="false"/>
                <w:color w:val="000000"/>
                <w:sz w:val="20"/>
              </w:rPr>
              <w:t>
журналы (Журнал регистрации</w:t>
            </w:r>
          </w:p>
          <w:p>
            <w:pPr>
              <w:spacing w:after="20"/>
              <w:ind w:left="20"/>
              <w:jc w:val="both"/>
            </w:pPr>
            <w:r>
              <w:rPr>
                <w:rFonts w:ascii="Times New Roman"/>
                <w:b w:val="false"/>
                <w:i w:val="false"/>
                <w:color w:val="000000"/>
                <w:sz w:val="20"/>
              </w:rPr>
              <w:t>
судебно-медицинских экспертиз по</w:t>
            </w:r>
          </w:p>
          <w:p>
            <w:pPr>
              <w:spacing w:after="20"/>
              <w:ind w:left="20"/>
              <w:jc w:val="both"/>
            </w:pPr>
            <w:r>
              <w:rPr>
                <w:rFonts w:ascii="Times New Roman"/>
                <w:b w:val="false"/>
                <w:i w:val="false"/>
                <w:color w:val="000000"/>
                <w:sz w:val="20"/>
              </w:rPr>
              <w:t>
медицинской документации)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жағдайлар (қылмыстар) бойынша</w:t>
            </w:r>
          </w:p>
          <w:p>
            <w:pPr>
              <w:spacing w:after="20"/>
              <w:ind w:left="20"/>
              <w:jc w:val="both"/>
            </w:pPr>
            <w:r>
              <w:rPr>
                <w:rFonts w:ascii="Times New Roman"/>
                <w:b w:val="false"/>
                <w:i w:val="false"/>
                <w:color w:val="000000"/>
                <w:sz w:val="20"/>
              </w:rPr>
              <w:t>
сот-медициналық сараптамаларды тіркеу</w:t>
            </w:r>
          </w:p>
          <w:p>
            <w:pPr>
              <w:spacing w:after="20"/>
              <w:ind w:left="20"/>
              <w:jc w:val="both"/>
            </w:pPr>
            <w:r>
              <w:rPr>
                <w:rFonts w:ascii="Times New Roman"/>
                <w:b w:val="false"/>
                <w:i w:val="false"/>
                <w:color w:val="000000"/>
                <w:sz w:val="20"/>
              </w:rPr>
              <w:t>
журналы (Журнал регистрации</w:t>
            </w:r>
          </w:p>
          <w:p>
            <w:pPr>
              <w:spacing w:after="20"/>
              <w:ind w:left="20"/>
              <w:jc w:val="both"/>
            </w:pPr>
            <w:r>
              <w:rPr>
                <w:rFonts w:ascii="Times New Roman"/>
                <w:b w:val="false"/>
                <w:i w:val="false"/>
                <w:color w:val="000000"/>
                <w:sz w:val="20"/>
              </w:rPr>
              <w:t>
судебно-медицинских экспертиз по половым</w:t>
            </w:r>
          </w:p>
          <w:p>
            <w:pPr>
              <w:spacing w:after="20"/>
              <w:ind w:left="20"/>
              <w:jc w:val="both"/>
            </w:pPr>
            <w:r>
              <w:rPr>
                <w:rFonts w:ascii="Times New Roman"/>
                <w:b w:val="false"/>
                <w:i w:val="false"/>
                <w:color w:val="000000"/>
                <w:sz w:val="20"/>
              </w:rPr>
              <w:t>
состояниям, преступлениям)</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куәландыруды тiркеу журналы</w:t>
            </w:r>
          </w:p>
          <w:p>
            <w:pPr>
              <w:spacing w:after="20"/>
              <w:ind w:left="20"/>
              <w:jc w:val="both"/>
            </w:pPr>
            <w:r>
              <w:rPr>
                <w:rFonts w:ascii="Times New Roman"/>
                <w:b w:val="false"/>
                <w:i w:val="false"/>
                <w:color w:val="000000"/>
                <w:sz w:val="20"/>
              </w:rPr>
              <w:t>
(Журнал регистрации судебно-медицинских</w:t>
            </w:r>
          </w:p>
          <w:p>
            <w:pPr>
              <w:spacing w:after="20"/>
              <w:ind w:left="20"/>
              <w:jc w:val="both"/>
            </w:pPr>
            <w:r>
              <w:rPr>
                <w:rFonts w:ascii="Times New Roman"/>
                <w:b w:val="false"/>
                <w:i w:val="false"/>
                <w:color w:val="000000"/>
                <w:sz w:val="20"/>
              </w:rPr>
              <w:t>
освидетельствований)</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сот-медициналық</w:t>
            </w:r>
          </w:p>
          <w:p>
            <w:pPr>
              <w:spacing w:after="20"/>
              <w:ind w:left="20"/>
              <w:jc w:val="both"/>
            </w:pPr>
            <w:r>
              <w:rPr>
                <w:rFonts w:ascii="Times New Roman"/>
                <w:b w:val="false"/>
                <w:i w:val="false"/>
                <w:color w:val="000000"/>
                <w:sz w:val="20"/>
              </w:rPr>
              <w:t>
сараптатамаларды тiркеу журналы (Журнал</w:t>
            </w:r>
          </w:p>
          <w:p>
            <w:pPr>
              <w:spacing w:after="20"/>
              <w:ind w:left="20"/>
              <w:jc w:val="both"/>
            </w:pPr>
            <w:r>
              <w:rPr>
                <w:rFonts w:ascii="Times New Roman"/>
                <w:b w:val="false"/>
                <w:i w:val="false"/>
                <w:color w:val="000000"/>
                <w:sz w:val="20"/>
              </w:rPr>
              <w:t>
регистрации комиссионных</w:t>
            </w:r>
          </w:p>
          <w:p>
            <w:pPr>
              <w:spacing w:after="20"/>
              <w:ind w:left="20"/>
              <w:jc w:val="both"/>
            </w:pPr>
            <w:r>
              <w:rPr>
                <w:rFonts w:ascii="Times New Roman"/>
                <w:b w:val="false"/>
                <w:i w:val="false"/>
                <w:color w:val="000000"/>
                <w:sz w:val="20"/>
              </w:rPr>
              <w:t>
судебно-медицинских экспертиз)</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және қосымша сот-медициналық</w:t>
            </w:r>
          </w:p>
          <w:p>
            <w:pPr>
              <w:spacing w:after="20"/>
              <w:ind w:left="20"/>
              <w:jc w:val="both"/>
            </w:pPr>
            <w:r>
              <w:rPr>
                <w:rFonts w:ascii="Times New Roman"/>
                <w:b w:val="false"/>
                <w:i w:val="false"/>
                <w:color w:val="000000"/>
                <w:sz w:val="20"/>
              </w:rPr>
              <w:t>
сараптамаларды тiркеу журналы (журнал</w:t>
            </w:r>
          </w:p>
          <w:p>
            <w:pPr>
              <w:spacing w:after="20"/>
              <w:ind w:left="20"/>
              <w:jc w:val="both"/>
            </w:pPr>
            <w:r>
              <w:rPr>
                <w:rFonts w:ascii="Times New Roman"/>
                <w:b w:val="false"/>
                <w:i w:val="false"/>
                <w:color w:val="000000"/>
                <w:sz w:val="20"/>
              </w:rPr>
              <w:t>
регистрации повторных и дополнительных</w:t>
            </w:r>
          </w:p>
          <w:p>
            <w:pPr>
              <w:spacing w:after="20"/>
              <w:ind w:left="20"/>
              <w:jc w:val="both"/>
            </w:pPr>
            <w:r>
              <w:rPr>
                <w:rFonts w:ascii="Times New Roman"/>
                <w:b w:val="false"/>
                <w:i w:val="false"/>
                <w:color w:val="000000"/>
                <w:sz w:val="20"/>
              </w:rPr>
              <w:t>
судебно-медицинских экспертиз)</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заттай айғақтар мен олардың</w:t>
            </w:r>
          </w:p>
          <w:p>
            <w:pPr>
              <w:spacing w:after="20"/>
              <w:ind w:left="20"/>
              <w:jc w:val="both"/>
            </w:pPr>
            <w:r>
              <w:rPr>
                <w:rFonts w:ascii="Times New Roman"/>
                <w:b w:val="false"/>
                <w:i w:val="false"/>
                <w:color w:val="000000"/>
                <w:sz w:val="20"/>
              </w:rPr>
              <w:t>
құжаттарын тіркеу журналы (Журнал</w:t>
            </w:r>
          </w:p>
          <w:p>
            <w:pPr>
              <w:spacing w:after="20"/>
              <w:ind w:left="20"/>
              <w:jc w:val="both"/>
            </w:pPr>
            <w:r>
              <w:rPr>
                <w:rFonts w:ascii="Times New Roman"/>
                <w:b w:val="false"/>
                <w:i w:val="false"/>
                <w:color w:val="000000"/>
                <w:sz w:val="20"/>
              </w:rPr>
              <w:t>
регистрации вещественных доказательств и</w:t>
            </w:r>
          </w:p>
          <w:p>
            <w:pPr>
              <w:spacing w:after="20"/>
              <w:ind w:left="20"/>
              <w:jc w:val="both"/>
            </w:pPr>
            <w:r>
              <w:rPr>
                <w:rFonts w:ascii="Times New Roman"/>
                <w:b w:val="false"/>
                <w:i w:val="false"/>
                <w:color w:val="000000"/>
                <w:sz w:val="20"/>
              </w:rPr>
              <w:t>
документов к ним в лаборатории)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заттай айғақтардың</w:t>
            </w:r>
          </w:p>
          <w:p>
            <w:pPr>
              <w:spacing w:after="20"/>
              <w:ind w:left="20"/>
              <w:jc w:val="both"/>
            </w:pPr>
            <w:r>
              <w:rPr>
                <w:rFonts w:ascii="Times New Roman"/>
                <w:b w:val="false"/>
                <w:i w:val="false"/>
                <w:color w:val="000000"/>
                <w:sz w:val="20"/>
              </w:rPr>
              <w:t>
сот-медициналық зерттеуін тiркеу журналы</w:t>
            </w:r>
          </w:p>
          <w:p>
            <w:pPr>
              <w:spacing w:after="20"/>
              <w:ind w:left="20"/>
              <w:jc w:val="both"/>
            </w:pPr>
            <w:r>
              <w:rPr>
                <w:rFonts w:ascii="Times New Roman"/>
                <w:b w:val="false"/>
                <w:i w:val="false"/>
                <w:color w:val="000000"/>
                <w:sz w:val="20"/>
              </w:rPr>
              <w:t>
(Журнал регистрации судебно-медицинских</w:t>
            </w:r>
          </w:p>
          <w:p>
            <w:pPr>
              <w:spacing w:after="20"/>
              <w:ind w:left="20"/>
              <w:jc w:val="both"/>
            </w:pPr>
            <w:r>
              <w:rPr>
                <w:rFonts w:ascii="Times New Roman"/>
                <w:b w:val="false"/>
                <w:i w:val="false"/>
                <w:color w:val="000000"/>
                <w:sz w:val="20"/>
              </w:rPr>
              <w:t>
исследований вещественных доказательств в</w:t>
            </w:r>
          </w:p>
          <w:p>
            <w:pPr>
              <w:spacing w:after="20"/>
              <w:ind w:left="20"/>
              <w:jc w:val="both"/>
            </w:pPr>
            <w:r>
              <w:rPr>
                <w:rFonts w:ascii="Times New Roman"/>
                <w:b w:val="false"/>
                <w:i w:val="false"/>
                <w:color w:val="000000"/>
                <w:sz w:val="20"/>
              </w:rPr>
              <w:t>
лаборатории)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бөлімде (бөлімшеде) жұғынды</w:t>
            </w:r>
          </w:p>
          <w:p>
            <w:pPr>
              <w:spacing w:after="20"/>
              <w:ind w:left="20"/>
              <w:jc w:val="both"/>
            </w:pPr>
            <w:r>
              <w:rPr>
                <w:rFonts w:ascii="Times New Roman"/>
                <w:b w:val="false"/>
                <w:i w:val="false"/>
                <w:color w:val="000000"/>
                <w:sz w:val="20"/>
              </w:rPr>
              <w:t>
және тампон зерттеулерді тiркеу журналы</w:t>
            </w:r>
          </w:p>
          <w:p>
            <w:pPr>
              <w:spacing w:after="20"/>
              <w:ind w:left="20"/>
              <w:jc w:val="both"/>
            </w:pPr>
            <w:r>
              <w:rPr>
                <w:rFonts w:ascii="Times New Roman"/>
                <w:b w:val="false"/>
                <w:i w:val="false"/>
                <w:color w:val="000000"/>
                <w:sz w:val="20"/>
              </w:rPr>
              <w:t>
(Журнал регистрации исследований мазков и</w:t>
            </w:r>
          </w:p>
          <w:p>
            <w:pPr>
              <w:spacing w:after="20"/>
              <w:ind w:left="20"/>
              <w:jc w:val="both"/>
            </w:pPr>
            <w:r>
              <w:rPr>
                <w:rFonts w:ascii="Times New Roman"/>
                <w:b w:val="false"/>
                <w:i w:val="false"/>
                <w:color w:val="000000"/>
                <w:sz w:val="20"/>
              </w:rPr>
              <w:t>
тампонов в судебно-биологическом отделе</w:t>
            </w:r>
          </w:p>
          <w:p>
            <w:pPr>
              <w:spacing w:after="20"/>
              <w:ind w:left="20"/>
              <w:jc w:val="both"/>
            </w:pPr>
            <w:r>
              <w:rPr>
                <w:rFonts w:ascii="Times New Roman"/>
                <w:b w:val="false"/>
                <w:i w:val="false"/>
                <w:color w:val="000000"/>
                <w:sz w:val="20"/>
              </w:rPr>
              <w:t>
(отделении)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бөлімде (бөлімшеде) мәйiт</w:t>
            </w:r>
          </w:p>
          <w:p>
            <w:pPr>
              <w:spacing w:after="20"/>
              <w:ind w:left="20"/>
              <w:jc w:val="both"/>
            </w:pPr>
            <w:r>
              <w:rPr>
                <w:rFonts w:ascii="Times New Roman"/>
                <w:b w:val="false"/>
                <w:i w:val="false"/>
                <w:color w:val="000000"/>
                <w:sz w:val="20"/>
              </w:rPr>
              <w:t>
қанын зерттеуді тiркеу журналы (Журнал</w:t>
            </w:r>
          </w:p>
          <w:p>
            <w:pPr>
              <w:spacing w:after="20"/>
              <w:ind w:left="20"/>
              <w:jc w:val="both"/>
            </w:pPr>
            <w:r>
              <w:rPr>
                <w:rFonts w:ascii="Times New Roman"/>
                <w:b w:val="false"/>
                <w:i w:val="false"/>
                <w:color w:val="000000"/>
                <w:sz w:val="20"/>
              </w:rPr>
              <w:t>
регистрации исследований трупной крови в</w:t>
            </w:r>
          </w:p>
          <w:p>
            <w:pPr>
              <w:spacing w:after="20"/>
              <w:ind w:left="20"/>
              <w:jc w:val="both"/>
            </w:pPr>
            <w:r>
              <w:rPr>
                <w:rFonts w:ascii="Times New Roman"/>
                <w:b w:val="false"/>
                <w:i w:val="false"/>
                <w:color w:val="000000"/>
                <w:sz w:val="20"/>
              </w:rPr>
              <w:t>
судебно-биологическом отделе (отделении)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адамдардың қанын сот-биологиялық</w:t>
            </w:r>
          </w:p>
          <w:p>
            <w:pPr>
              <w:spacing w:after="20"/>
              <w:ind w:left="20"/>
              <w:jc w:val="both"/>
            </w:pPr>
            <w:r>
              <w:rPr>
                <w:rFonts w:ascii="Times New Roman"/>
                <w:b w:val="false"/>
                <w:i w:val="false"/>
                <w:color w:val="000000"/>
                <w:sz w:val="20"/>
              </w:rPr>
              <w:t>
бөлімде (бөлімшеде) зерттеуді тiркеу</w:t>
            </w:r>
          </w:p>
          <w:p>
            <w:pPr>
              <w:spacing w:after="20"/>
              <w:ind w:left="20"/>
              <w:jc w:val="both"/>
            </w:pPr>
            <w:r>
              <w:rPr>
                <w:rFonts w:ascii="Times New Roman"/>
                <w:b w:val="false"/>
                <w:i w:val="false"/>
                <w:color w:val="000000"/>
                <w:sz w:val="20"/>
              </w:rPr>
              <w:t>
журналы (Журнал регистрации исследований</w:t>
            </w:r>
          </w:p>
          <w:p>
            <w:pPr>
              <w:spacing w:after="20"/>
              <w:ind w:left="20"/>
              <w:jc w:val="both"/>
            </w:pPr>
            <w:r>
              <w:rPr>
                <w:rFonts w:ascii="Times New Roman"/>
                <w:b w:val="false"/>
                <w:i w:val="false"/>
                <w:color w:val="000000"/>
                <w:sz w:val="20"/>
              </w:rPr>
              <w:t>
крови живых лиц в судебно – биологическом</w:t>
            </w:r>
          </w:p>
          <w:p>
            <w:pPr>
              <w:spacing w:after="20"/>
              <w:ind w:left="20"/>
              <w:jc w:val="both"/>
            </w:pPr>
            <w:r>
              <w:rPr>
                <w:rFonts w:ascii="Times New Roman"/>
                <w:b w:val="false"/>
                <w:i w:val="false"/>
                <w:color w:val="000000"/>
                <w:sz w:val="20"/>
              </w:rPr>
              <w:t>
отделе (отделении)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адамдардың қанын</w:t>
            </w:r>
          </w:p>
          <w:p>
            <w:pPr>
              <w:spacing w:after="20"/>
              <w:ind w:left="20"/>
              <w:jc w:val="both"/>
            </w:pPr>
            <w:r>
              <w:rPr>
                <w:rFonts w:ascii="Times New Roman"/>
                <w:b w:val="false"/>
                <w:i w:val="false"/>
                <w:color w:val="000000"/>
                <w:sz w:val="20"/>
              </w:rPr>
              <w:t>
молекулярлы-генетикалық бөлімде зерттеуді</w:t>
            </w:r>
          </w:p>
          <w:p>
            <w:pPr>
              <w:spacing w:after="20"/>
              <w:ind w:left="20"/>
              <w:jc w:val="both"/>
            </w:pPr>
            <w:r>
              <w:rPr>
                <w:rFonts w:ascii="Times New Roman"/>
                <w:b w:val="false"/>
                <w:i w:val="false"/>
                <w:color w:val="000000"/>
                <w:sz w:val="20"/>
              </w:rPr>
              <w:t>
тіркеу журналы (Журнал регистрации</w:t>
            </w:r>
          </w:p>
          <w:p>
            <w:pPr>
              <w:spacing w:after="20"/>
              <w:ind w:left="20"/>
              <w:jc w:val="both"/>
            </w:pPr>
            <w:r>
              <w:rPr>
                <w:rFonts w:ascii="Times New Roman"/>
                <w:b w:val="false"/>
                <w:i w:val="false"/>
                <w:color w:val="000000"/>
                <w:sz w:val="20"/>
              </w:rPr>
              <w:t>
исследований крови живых лиц в</w:t>
            </w:r>
          </w:p>
          <w:p>
            <w:pPr>
              <w:spacing w:after="20"/>
              <w:ind w:left="20"/>
              <w:jc w:val="both"/>
            </w:pPr>
            <w:r>
              <w:rPr>
                <w:rFonts w:ascii="Times New Roman"/>
                <w:b w:val="false"/>
                <w:i w:val="false"/>
                <w:color w:val="000000"/>
                <w:sz w:val="20"/>
              </w:rPr>
              <w:t>
молекулярно-генетическом отделе)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(ларының) қорытындысы</w:t>
            </w:r>
          </w:p>
          <w:p>
            <w:pPr>
              <w:spacing w:after="20"/>
              <w:ind w:left="20"/>
              <w:jc w:val="both"/>
            </w:pPr>
            <w:r>
              <w:rPr>
                <w:rFonts w:ascii="Times New Roman"/>
                <w:b w:val="false"/>
                <w:i w:val="false"/>
                <w:color w:val="000000"/>
                <w:sz w:val="20"/>
              </w:rPr>
              <w:t>
(Заключение эксперта (экспертов)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сарапшының қорытындысына</w:t>
            </w:r>
          </w:p>
          <w:p>
            <w:pPr>
              <w:spacing w:after="20"/>
              <w:ind w:left="20"/>
              <w:jc w:val="both"/>
            </w:pPr>
            <w:r>
              <w:rPr>
                <w:rFonts w:ascii="Times New Roman"/>
                <w:b w:val="false"/>
                <w:i w:val="false"/>
                <w:color w:val="000000"/>
                <w:sz w:val="20"/>
              </w:rPr>
              <w:t>
орай консультация алуға, рентгенологиялық</w:t>
            </w:r>
          </w:p>
          <w:p>
            <w:pPr>
              <w:spacing w:after="20"/>
              <w:ind w:left="20"/>
              <w:jc w:val="both"/>
            </w:pPr>
            <w:r>
              <w:rPr>
                <w:rFonts w:ascii="Times New Roman"/>
                <w:b w:val="false"/>
                <w:i w:val="false"/>
                <w:color w:val="000000"/>
                <w:sz w:val="20"/>
              </w:rPr>
              <w:t>
зерттеуге жолдама (Направление на</w:t>
            </w:r>
          </w:p>
          <w:p>
            <w:pPr>
              <w:spacing w:after="20"/>
              <w:ind w:left="20"/>
              <w:jc w:val="both"/>
            </w:pPr>
            <w:r>
              <w:rPr>
                <w:rFonts w:ascii="Times New Roman"/>
                <w:b w:val="false"/>
                <w:i w:val="false"/>
                <w:color w:val="000000"/>
                <w:sz w:val="20"/>
              </w:rPr>
              <w:t>
консультацию, рентгенологическое</w:t>
            </w:r>
          </w:p>
          <w:p>
            <w:pPr>
              <w:spacing w:after="20"/>
              <w:ind w:left="20"/>
              <w:jc w:val="both"/>
            </w:pPr>
            <w:r>
              <w:rPr>
                <w:rFonts w:ascii="Times New Roman"/>
                <w:b w:val="false"/>
                <w:i w:val="false"/>
                <w:color w:val="000000"/>
                <w:sz w:val="20"/>
              </w:rPr>
              <w:t>
исследование к заключению</w:t>
            </w:r>
          </w:p>
          <w:p>
            <w:pPr>
              <w:spacing w:after="20"/>
              <w:ind w:left="20"/>
              <w:jc w:val="both"/>
            </w:pPr>
            <w:r>
              <w:rPr>
                <w:rFonts w:ascii="Times New Roman"/>
                <w:b w:val="false"/>
                <w:i w:val="false"/>
                <w:color w:val="000000"/>
                <w:sz w:val="20"/>
              </w:rPr>
              <w:t>
судебно-медицинского эксперта)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бөлімде (бөлімшеде)</w:t>
            </w:r>
          </w:p>
          <w:p>
            <w:pPr>
              <w:spacing w:after="20"/>
              <w:ind w:left="20"/>
              <w:jc w:val="both"/>
            </w:pPr>
            <w:r>
              <w:rPr>
                <w:rFonts w:ascii="Times New Roman"/>
                <w:b w:val="false"/>
                <w:i w:val="false"/>
                <w:color w:val="000000"/>
                <w:sz w:val="20"/>
              </w:rPr>
              <w:t>
материалдар мен құжаттарды тіркеу журналы</w:t>
            </w:r>
          </w:p>
          <w:p>
            <w:pPr>
              <w:spacing w:after="20"/>
              <w:ind w:left="20"/>
              <w:jc w:val="both"/>
            </w:pPr>
            <w:r>
              <w:rPr>
                <w:rFonts w:ascii="Times New Roman"/>
                <w:b w:val="false"/>
                <w:i w:val="false"/>
                <w:color w:val="000000"/>
                <w:sz w:val="20"/>
              </w:rPr>
              <w:t>
(Журнал регистрации материалов и документов</w:t>
            </w:r>
          </w:p>
          <w:p>
            <w:pPr>
              <w:spacing w:after="20"/>
              <w:ind w:left="20"/>
              <w:jc w:val="both"/>
            </w:pPr>
            <w:r>
              <w:rPr>
                <w:rFonts w:ascii="Times New Roman"/>
                <w:b w:val="false"/>
                <w:i w:val="false"/>
                <w:color w:val="000000"/>
                <w:sz w:val="20"/>
              </w:rPr>
              <w:t>
в судебно-гистологическом отделе</w:t>
            </w:r>
          </w:p>
          <w:p>
            <w:pPr>
              <w:spacing w:after="20"/>
              <w:ind w:left="20"/>
              <w:jc w:val="both"/>
            </w:pPr>
            <w:r>
              <w:rPr>
                <w:rFonts w:ascii="Times New Roman"/>
                <w:b w:val="false"/>
                <w:i w:val="false"/>
                <w:color w:val="000000"/>
                <w:sz w:val="20"/>
              </w:rPr>
              <w:t>
(отделении)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Мәйітханада киімдерді, заттай айғақтарды,</w:t>
            </w:r>
          </w:p>
          <w:p>
            <w:pPr>
              <w:spacing w:after="20"/>
              <w:ind w:left="20"/>
              <w:jc w:val="both"/>
            </w:pPr>
            <w:r>
              <w:rPr>
                <w:rFonts w:ascii="Times New Roman"/>
                <w:b w:val="false"/>
                <w:i w:val="false"/>
                <w:color w:val="000000"/>
                <w:sz w:val="20"/>
              </w:rPr>
              <w:t>
бағалы заттар мен құжаттарды тipкey журналы</w:t>
            </w:r>
          </w:p>
          <w:p>
            <w:pPr>
              <w:spacing w:after="20"/>
              <w:ind w:left="20"/>
              <w:jc w:val="both"/>
            </w:pPr>
            <w:r>
              <w:rPr>
                <w:rFonts w:ascii="Times New Roman"/>
                <w:b w:val="false"/>
                <w:i w:val="false"/>
                <w:color w:val="000000"/>
                <w:sz w:val="20"/>
              </w:rPr>
              <w:t>
(Журнал регистрации носильных вещей,</w:t>
            </w:r>
          </w:p>
          <w:p>
            <w:pPr>
              <w:spacing w:after="20"/>
              <w:ind w:left="20"/>
              <w:jc w:val="both"/>
            </w:pPr>
            <w:r>
              <w:rPr>
                <w:rFonts w:ascii="Times New Roman"/>
                <w:b w:val="false"/>
                <w:i w:val="false"/>
                <w:color w:val="000000"/>
                <w:sz w:val="20"/>
              </w:rPr>
              <w:t>
вещественных доказательств, ценностей и</w:t>
            </w:r>
          </w:p>
          <w:p>
            <w:pPr>
              <w:spacing w:after="20"/>
              <w:ind w:left="20"/>
              <w:jc w:val="both"/>
            </w:pPr>
            <w:r>
              <w:rPr>
                <w:rFonts w:ascii="Times New Roman"/>
                <w:b w:val="false"/>
                <w:i w:val="false"/>
                <w:color w:val="000000"/>
                <w:sz w:val="20"/>
              </w:rPr>
              <w:t>
документов в морге)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p>
            <w:pPr>
              <w:spacing w:after="20"/>
              <w:ind w:left="20"/>
              <w:jc w:val="both"/>
            </w:pPr>
            <w:r>
              <w:rPr>
                <w:rFonts w:ascii="Times New Roman"/>
                <w:b w:val="false"/>
                <w:i w:val="false"/>
                <w:color w:val="000000"/>
                <w:sz w:val="20"/>
              </w:rPr>
              <w:t>
(лет)</w:t>
            </w:r>
          </w:p>
        </w:tc>
      </w:tr>
    </w:tbl>
    <w:p>
      <w:pPr>
        <w:spacing w:after="0"/>
        <w:ind w:left="0"/>
        <w:jc w:val="left"/>
      </w:pPr>
    </w:p>
    <w:bookmarkStart w:name="z140" w:id="94"/>
    <w:p>
      <w:pPr>
        <w:spacing w:after="0"/>
        <w:ind w:left="0"/>
        <w:jc w:val="left"/>
      </w:pPr>
      <w:r>
        <w:rPr>
          <w:rFonts w:ascii="Times New Roman"/>
          <w:b/>
          <w:i w:val="false"/>
          <w:color w:val="000000"/>
        </w:rPr>
        <w:t xml:space="preserve"> 6. МЕДИЦИНА ҰЙЫМДАРЫНЫҢ ҚҰРАМЫНДАҒЫ ЗЕРТХАНАЛАРДЫҢ</w:t>
      </w:r>
      <w:r>
        <w:br/>
      </w:r>
      <w:r>
        <w:rPr>
          <w:rFonts w:ascii="Times New Roman"/>
          <w:b/>
          <w:i w:val="false"/>
          <w:color w:val="000000"/>
        </w:rPr>
        <w:t>МЕДИЦИНАЛЫҚ ЕСЕПКЕ АЛУ ҚҰЖАТТАМАСЫ</w:t>
      </w:r>
      <w:r>
        <w:br/>
      </w:r>
      <w:r>
        <w:rPr>
          <w:rFonts w:ascii="Times New Roman"/>
          <w:b/>
          <w:i w:val="false"/>
          <w:color w:val="000000"/>
        </w:rPr>
        <w:t>МЕДИЦИНСКАЯ УЧЕТНАЯ ДОКУМЕНТАЦИЯ ЛАБОРАТОРИЙ В СОСТАВЕ</w:t>
      </w:r>
      <w:r>
        <w:br/>
      </w:r>
      <w:r>
        <w:rPr>
          <w:rFonts w:ascii="Times New Roman"/>
          <w:b/>
          <w:i w:val="false"/>
          <w:color w:val="000000"/>
        </w:rPr>
        <w:t>МЕДИЦИНСКИХ ОРГАНИЗАЦИЙ</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5112"/>
        <w:gridCol w:w="2515"/>
        <w:gridCol w:w="646"/>
        <w:gridCol w:w="1183"/>
        <w:gridCol w:w="1841"/>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формы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документа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(№__сериалы бақылаудағы сарысудың</w:t>
            </w:r>
          </w:p>
          <w:p>
            <w:pPr>
              <w:spacing w:after="20"/>
              <w:ind w:left="20"/>
              <w:jc w:val="both"/>
            </w:pPr>
            <w:r>
              <w:rPr>
                <w:rFonts w:ascii="Times New Roman"/>
                <w:b w:val="false"/>
                <w:i w:val="false"/>
                <w:color w:val="000000"/>
                <w:sz w:val="20"/>
              </w:rPr>
              <w:t>
қайта өндірілуінің параметрлерін</w:t>
            </w:r>
          </w:p>
          <w:p>
            <w:pPr>
              <w:spacing w:after="20"/>
              <w:ind w:left="20"/>
              <w:jc w:val="both"/>
            </w:pPr>
            <w:r>
              <w:rPr>
                <w:rFonts w:ascii="Times New Roman"/>
                <w:b w:val="false"/>
                <w:i w:val="false"/>
                <w:color w:val="000000"/>
                <w:sz w:val="20"/>
              </w:rPr>
              <w:t>
зерттеу нәтижелерін) Бақылау картасы</w:t>
            </w:r>
          </w:p>
          <w:p>
            <w:pPr>
              <w:spacing w:after="20"/>
              <w:ind w:left="20"/>
              <w:jc w:val="both"/>
            </w:pPr>
            <w:r>
              <w:rPr>
                <w:rFonts w:ascii="Times New Roman"/>
                <w:b w:val="false"/>
                <w:i w:val="false"/>
                <w:color w:val="000000"/>
                <w:sz w:val="20"/>
              </w:rPr>
              <w:t>
(Контрольная карта (контроль</w:t>
            </w:r>
          </w:p>
          <w:p>
            <w:pPr>
              <w:spacing w:after="20"/>
              <w:ind w:left="20"/>
              <w:jc w:val="both"/>
            </w:pPr>
            <w:r>
              <w:rPr>
                <w:rFonts w:ascii="Times New Roman"/>
                <w:b w:val="false"/>
                <w:i w:val="false"/>
                <w:color w:val="000000"/>
                <w:sz w:val="20"/>
              </w:rPr>
              <w:t>
воспроизводимости результатов</w:t>
            </w:r>
          </w:p>
          <w:p>
            <w:pPr>
              <w:spacing w:after="20"/>
              <w:ind w:left="20"/>
              <w:jc w:val="both"/>
            </w:pPr>
            <w:r>
              <w:rPr>
                <w:rFonts w:ascii="Times New Roman"/>
                <w:b w:val="false"/>
                <w:i w:val="false"/>
                <w:color w:val="000000"/>
                <w:sz w:val="20"/>
              </w:rPr>
              <w:t>
исследования параметров контрольной</w:t>
            </w:r>
          </w:p>
          <w:p>
            <w:pPr>
              <w:spacing w:after="20"/>
              <w:ind w:left="20"/>
              <w:jc w:val="both"/>
            </w:pPr>
            <w:r>
              <w:rPr>
                <w:rFonts w:ascii="Times New Roman"/>
                <w:b w:val="false"/>
                <w:i w:val="false"/>
                <w:color w:val="000000"/>
                <w:sz w:val="20"/>
              </w:rPr>
              <w:t>
сыворотки серии))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талдауына жолдау (Направление на</w:t>
            </w:r>
          </w:p>
          <w:p>
            <w:pPr>
              <w:spacing w:after="20"/>
              <w:ind w:left="20"/>
              <w:jc w:val="both"/>
            </w:pPr>
            <w:r>
              <w:rPr>
                <w:rFonts w:ascii="Times New Roman"/>
                <w:b w:val="false"/>
                <w:i w:val="false"/>
                <w:color w:val="000000"/>
                <w:sz w:val="20"/>
              </w:rPr>
              <w:t>
анализ крови)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жолдама</w:t>
            </w:r>
          </w:p>
          <w:p>
            <w:pPr>
              <w:spacing w:after="20"/>
              <w:ind w:left="20"/>
              <w:jc w:val="both"/>
            </w:pPr>
            <w:r>
              <w:rPr>
                <w:rFonts w:ascii="Times New Roman"/>
                <w:b w:val="false"/>
                <w:i w:val="false"/>
                <w:color w:val="000000"/>
                <w:sz w:val="20"/>
              </w:rPr>
              <w:t>
(Направление на микробиологическое</w:t>
            </w:r>
          </w:p>
          <w:p>
            <w:pPr>
              <w:spacing w:after="20"/>
              <w:ind w:left="20"/>
              <w:jc w:val="both"/>
            </w:pPr>
            <w:r>
              <w:rPr>
                <w:rFonts w:ascii="Times New Roman"/>
                <w:b w:val="false"/>
                <w:i w:val="false"/>
                <w:color w:val="000000"/>
                <w:sz w:val="20"/>
              </w:rPr>
              <w:t>
исследование)</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Санитариялық-микробиологиялых</w:t>
            </w:r>
          </w:p>
          <w:p>
            <w:pPr>
              <w:spacing w:after="20"/>
              <w:ind w:left="20"/>
              <w:jc w:val="both"/>
            </w:pPr>
            <w:r>
              <w:rPr>
                <w:rFonts w:ascii="Times New Roman"/>
                <w:b w:val="false"/>
                <w:i w:val="false"/>
                <w:color w:val="000000"/>
                <w:sz w:val="20"/>
              </w:rPr>
              <w:t>
зерттеуге жолдама.</w:t>
            </w:r>
          </w:p>
          <w:p>
            <w:pPr>
              <w:spacing w:after="20"/>
              <w:ind w:left="20"/>
              <w:jc w:val="both"/>
            </w:pPr>
            <w:r>
              <w:rPr>
                <w:rFonts w:ascii="Times New Roman"/>
                <w:b w:val="false"/>
                <w:i w:val="false"/>
                <w:color w:val="000000"/>
                <w:sz w:val="20"/>
              </w:rPr>
              <w:t>
Санитариялық-микробиологиялых зерттеу</w:t>
            </w:r>
          </w:p>
          <w:p>
            <w:pPr>
              <w:spacing w:after="20"/>
              <w:ind w:left="20"/>
              <w:jc w:val="both"/>
            </w:pPr>
            <w:r>
              <w:rPr>
                <w:rFonts w:ascii="Times New Roman"/>
                <w:b w:val="false"/>
                <w:i w:val="false"/>
                <w:color w:val="000000"/>
                <w:sz w:val="20"/>
              </w:rPr>
              <w:t>
нәтижесі (Направление на</w:t>
            </w:r>
          </w:p>
          <w:p>
            <w:pPr>
              <w:spacing w:after="20"/>
              <w:ind w:left="20"/>
              <w:jc w:val="both"/>
            </w:pPr>
            <w:r>
              <w:rPr>
                <w:rFonts w:ascii="Times New Roman"/>
                <w:b w:val="false"/>
                <w:i w:val="false"/>
                <w:color w:val="000000"/>
                <w:sz w:val="20"/>
              </w:rPr>
              <w:t>
санитарно-микробиологическое</w:t>
            </w:r>
          </w:p>
          <w:p>
            <w:pPr>
              <w:spacing w:after="20"/>
              <w:ind w:left="20"/>
              <w:jc w:val="both"/>
            </w:pPr>
            <w:r>
              <w:rPr>
                <w:rFonts w:ascii="Times New Roman"/>
                <w:b w:val="false"/>
                <w:i w:val="false"/>
                <w:color w:val="000000"/>
                <w:sz w:val="20"/>
              </w:rPr>
              <w:t>
исследование. Результат</w:t>
            </w:r>
          </w:p>
          <w:p>
            <w:pPr>
              <w:spacing w:after="20"/>
              <w:ind w:left="20"/>
              <w:jc w:val="both"/>
            </w:pPr>
            <w:r>
              <w:rPr>
                <w:rFonts w:ascii="Times New Roman"/>
                <w:b w:val="false"/>
                <w:i w:val="false"/>
                <w:color w:val="000000"/>
                <w:sz w:val="20"/>
              </w:rPr>
              <w:t>
санитарно-микробиологического</w:t>
            </w:r>
          </w:p>
          <w:p>
            <w:pPr>
              <w:spacing w:after="20"/>
              <w:ind w:left="20"/>
              <w:jc w:val="both"/>
            </w:pPr>
            <w:r>
              <w:rPr>
                <w:rFonts w:ascii="Times New Roman"/>
                <w:b w:val="false"/>
                <w:i w:val="false"/>
                <w:color w:val="000000"/>
                <w:sz w:val="20"/>
              </w:rPr>
              <w:t>
исследования)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Кумбс сынамасына зерттеуге</w:t>
            </w:r>
          </w:p>
          <w:p>
            <w:pPr>
              <w:spacing w:after="20"/>
              <w:ind w:left="20"/>
              <w:jc w:val="both"/>
            </w:pPr>
            <w:r>
              <w:rPr>
                <w:rFonts w:ascii="Times New Roman"/>
                <w:b w:val="false"/>
                <w:i w:val="false"/>
                <w:color w:val="000000"/>
                <w:sz w:val="20"/>
              </w:rPr>
              <w:t>
жолдама. Қанды Кумбс сынамасына</w:t>
            </w:r>
          </w:p>
          <w:p>
            <w:pPr>
              <w:spacing w:after="20"/>
              <w:ind w:left="20"/>
              <w:jc w:val="both"/>
            </w:pPr>
            <w:r>
              <w:rPr>
                <w:rFonts w:ascii="Times New Roman"/>
                <w:b w:val="false"/>
                <w:i w:val="false"/>
                <w:color w:val="000000"/>
                <w:sz w:val="20"/>
              </w:rPr>
              <w:t>
зерттеу нәтижесі (Направление для</w:t>
            </w:r>
          </w:p>
          <w:p>
            <w:pPr>
              <w:spacing w:after="20"/>
              <w:ind w:left="20"/>
              <w:jc w:val="both"/>
            </w:pPr>
            <w:r>
              <w:rPr>
                <w:rFonts w:ascii="Times New Roman"/>
                <w:b w:val="false"/>
                <w:i w:val="false"/>
                <w:color w:val="000000"/>
                <w:sz w:val="20"/>
              </w:rPr>
              <w:t>
исследования крови на пробу Кумбса.</w:t>
            </w:r>
          </w:p>
          <w:p>
            <w:pPr>
              <w:spacing w:after="20"/>
              <w:ind w:left="20"/>
              <w:jc w:val="both"/>
            </w:pPr>
            <w:r>
              <w:rPr>
                <w:rFonts w:ascii="Times New Roman"/>
                <w:b w:val="false"/>
                <w:i w:val="false"/>
                <w:color w:val="000000"/>
                <w:sz w:val="20"/>
              </w:rPr>
              <w:t>
Результат исследования крови на пробу</w:t>
            </w:r>
          </w:p>
          <w:p>
            <w:pPr>
              <w:spacing w:after="20"/>
              <w:ind w:left="20"/>
              <w:jc w:val="both"/>
            </w:pPr>
            <w:r>
              <w:rPr>
                <w:rFonts w:ascii="Times New Roman"/>
                <w:b w:val="false"/>
                <w:i w:val="false"/>
                <w:color w:val="000000"/>
                <w:sz w:val="20"/>
              </w:rPr>
              <w:t>
Кумбса)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резус-тиістілік пен</w:t>
            </w:r>
          </w:p>
          <w:p>
            <w:pPr>
              <w:spacing w:after="20"/>
              <w:ind w:left="20"/>
              <w:jc w:val="both"/>
            </w:pPr>
            <w:r>
              <w:rPr>
                <w:rFonts w:ascii="Times New Roman"/>
                <w:b w:val="false"/>
                <w:i w:val="false"/>
                <w:color w:val="000000"/>
                <w:sz w:val="20"/>
              </w:rPr>
              <w:t>
резус-антиденелерге зерттеуге жолдама</w:t>
            </w:r>
          </w:p>
          <w:p>
            <w:pPr>
              <w:spacing w:after="20"/>
              <w:ind w:left="20"/>
              <w:jc w:val="both"/>
            </w:pPr>
            <w:r>
              <w:rPr>
                <w:rFonts w:ascii="Times New Roman"/>
                <w:b w:val="false"/>
                <w:i w:val="false"/>
                <w:color w:val="000000"/>
                <w:sz w:val="20"/>
              </w:rPr>
              <w:t>
және зерттеу нәтижесі (Направление для</w:t>
            </w:r>
          </w:p>
          <w:p>
            <w:pPr>
              <w:spacing w:after="20"/>
              <w:ind w:left="20"/>
              <w:jc w:val="both"/>
            </w:pPr>
            <w:r>
              <w:rPr>
                <w:rFonts w:ascii="Times New Roman"/>
                <w:b w:val="false"/>
                <w:i w:val="false"/>
                <w:color w:val="000000"/>
                <w:sz w:val="20"/>
              </w:rPr>
              <w:t>
исследования крови на</w:t>
            </w:r>
          </w:p>
          <w:p>
            <w:pPr>
              <w:spacing w:after="20"/>
              <w:ind w:left="20"/>
              <w:jc w:val="both"/>
            </w:pPr>
            <w:r>
              <w:rPr>
                <w:rFonts w:ascii="Times New Roman"/>
                <w:b w:val="false"/>
                <w:i w:val="false"/>
                <w:color w:val="000000"/>
                <w:sz w:val="20"/>
              </w:rPr>
              <w:t>
резус-принадлежность, резус-антитела и</w:t>
            </w:r>
          </w:p>
          <w:p>
            <w:pPr>
              <w:spacing w:after="20"/>
              <w:ind w:left="20"/>
              <w:jc w:val="both"/>
            </w:pPr>
            <w:r>
              <w:rPr>
                <w:rFonts w:ascii="Times New Roman"/>
                <w:b w:val="false"/>
                <w:i w:val="false"/>
                <w:color w:val="000000"/>
                <w:sz w:val="20"/>
              </w:rPr>
              <w:t>
результат исследования)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тәуліктік экскрециясын</w:t>
            </w:r>
          </w:p>
          <w:p>
            <w:pPr>
              <w:spacing w:after="20"/>
              <w:ind w:left="20"/>
              <w:jc w:val="both"/>
            </w:pPr>
            <w:r>
              <w:rPr>
                <w:rFonts w:ascii="Times New Roman"/>
                <w:b w:val="false"/>
                <w:i w:val="false"/>
                <w:color w:val="000000"/>
                <w:sz w:val="20"/>
              </w:rPr>
              <w:t>
талдау (Анализ - суточной экскреции</w:t>
            </w:r>
          </w:p>
          <w:p>
            <w:pPr>
              <w:spacing w:after="20"/>
              <w:ind w:left="20"/>
              <w:jc w:val="both"/>
            </w:pPr>
            <w:r>
              <w:rPr>
                <w:rFonts w:ascii="Times New Roman"/>
                <w:b w:val="false"/>
                <w:i w:val="false"/>
                <w:color w:val="000000"/>
                <w:sz w:val="20"/>
              </w:rPr>
              <w:t>
глюкозы)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талдау (Анализ мочи)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 тадауы (Анализ</w:t>
            </w:r>
          </w:p>
          <w:p>
            <w:pPr>
              <w:spacing w:after="20"/>
              <w:ind w:left="20"/>
              <w:jc w:val="both"/>
            </w:pPr>
            <w:r>
              <w:rPr>
                <w:rFonts w:ascii="Times New Roman"/>
                <w:b w:val="false"/>
                <w:i w:val="false"/>
                <w:color w:val="000000"/>
                <w:sz w:val="20"/>
              </w:rPr>
              <w:t>
мочи по Зимницкому)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несеп тадауы (А-амилаза</w:t>
            </w:r>
          </w:p>
          <w:p>
            <w:pPr>
              <w:spacing w:after="20"/>
              <w:ind w:left="20"/>
              <w:jc w:val="both"/>
            </w:pPr>
            <w:r>
              <w:rPr>
                <w:rFonts w:ascii="Times New Roman"/>
                <w:b w:val="false"/>
                <w:i w:val="false"/>
                <w:color w:val="000000"/>
                <w:sz w:val="20"/>
              </w:rPr>
              <w:t>
белсенділігі) (Анализ крови и мочи</w:t>
            </w:r>
          </w:p>
          <w:p>
            <w:pPr>
              <w:spacing w:after="20"/>
              <w:ind w:left="20"/>
              <w:jc w:val="both"/>
            </w:pPr>
            <w:r>
              <w:rPr>
                <w:rFonts w:ascii="Times New Roman"/>
                <w:b w:val="false"/>
                <w:i w:val="false"/>
                <w:color w:val="000000"/>
                <w:sz w:val="20"/>
              </w:rPr>
              <w:t>
(активность а-амилазы))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пішіндік элементтері санын</w:t>
            </w:r>
          </w:p>
          <w:p>
            <w:pPr>
              <w:spacing w:after="20"/>
              <w:ind w:left="20"/>
              <w:jc w:val="both"/>
            </w:pPr>
            <w:r>
              <w:rPr>
                <w:rFonts w:ascii="Times New Roman"/>
                <w:b w:val="false"/>
                <w:i w:val="false"/>
                <w:color w:val="000000"/>
                <w:sz w:val="20"/>
              </w:rPr>
              <w:t>
анықтау талдауы (Анализ (определение</w:t>
            </w:r>
          </w:p>
          <w:p>
            <w:pPr>
              <w:spacing w:after="20"/>
              <w:ind w:left="20"/>
              <w:jc w:val="both"/>
            </w:pPr>
            <w:r>
              <w:rPr>
                <w:rFonts w:ascii="Times New Roman"/>
                <w:b w:val="false"/>
                <w:i w:val="false"/>
                <w:color w:val="000000"/>
                <w:sz w:val="20"/>
              </w:rPr>
              <w:t>
количества форменных элементов мочи))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экспресс зерттеу</w:t>
            </w:r>
          </w:p>
          <w:p>
            <w:pPr>
              <w:spacing w:after="20"/>
              <w:ind w:left="20"/>
              <w:jc w:val="both"/>
            </w:pPr>
            <w:r>
              <w:rPr>
                <w:rFonts w:ascii="Times New Roman"/>
                <w:b w:val="false"/>
                <w:i w:val="false"/>
                <w:color w:val="000000"/>
                <w:sz w:val="20"/>
              </w:rPr>
              <w:t>
(алгоритмдік талдау) (Экспресс —</w:t>
            </w:r>
          </w:p>
          <w:p>
            <w:pPr>
              <w:spacing w:after="20"/>
              <w:ind w:left="20"/>
              <w:jc w:val="both"/>
            </w:pPr>
            <w:r>
              <w:rPr>
                <w:rFonts w:ascii="Times New Roman"/>
                <w:b w:val="false"/>
                <w:i w:val="false"/>
                <w:color w:val="000000"/>
                <w:sz w:val="20"/>
              </w:rPr>
              <w:t>
исследование мокроты (алгоритмический</w:t>
            </w:r>
          </w:p>
          <w:p>
            <w:pPr>
              <w:spacing w:after="20"/>
              <w:ind w:left="20"/>
              <w:jc w:val="both"/>
            </w:pPr>
            <w:r>
              <w:rPr>
                <w:rFonts w:ascii="Times New Roman"/>
                <w:b w:val="false"/>
                <w:i w:val="false"/>
                <w:color w:val="000000"/>
                <w:sz w:val="20"/>
              </w:rPr>
              <w:t>
анализ))</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тадауы (Анализ мокроты)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сұйықтығының талдауы (Анализ</w:t>
            </w:r>
          </w:p>
          <w:p>
            <w:pPr>
              <w:spacing w:after="20"/>
              <w:ind w:left="20"/>
              <w:jc w:val="both"/>
            </w:pPr>
            <w:r>
              <w:rPr>
                <w:rFonts w:ascii="Times New Roman"/>
                <w:b w:val="false"/>
                <w:i w:val="false"/>
                <w:color w:val="000000"/>
                <w:sz w:val="20"/>
              </w:rPr>
              <w:t>
плевральной жидкости).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 секретінің талдауы</w:t>
            </w:r>
          </w:p>
          <w:p>
            <w:pPr>
              <w:spacing w:after="20"/>
              <w:ind w:left="20"/>
              <w:jc w:val="both"/>
            </w:pPr>
            <w:r>
              <w:rPr>
                <w:rFonts w:ascii="Times New Roman"/>
                <w:b w:val="false"/>
                <w:i w:val="false"/>
                <w:color w:val="000000"/>
                <w:sz w:val="20"/>
              </w:rPr>
              <w:t>
(Анализ секрета простаты)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 мен тік ішектен</w:t>
            </w:r>
          </w:p>
          <w:p>
            <w:pPr>
              <w:spacing w:after="20"/>
              <w:ind w:left="20"/>
              <w:jc w:val="both"/>
            </w:pPr>
            <w:r>
              <w:rPr>
                <w:rFonts w:ascii="Times New Roman"/>
                <w:b w:val="false"/>
                <w:i w:val="false"/>
                <w:color w:val="000000"/>
                <w:sz w:val="20"/>
              </w:rPr>
              <w:t>
бөлінген сұйықтар талдауы (Анализ</w:t>
            </w:r>
          </w:p>
          <w:p>
            <w:pPr>
              <w:spacing w:after="20"/>
              <w:ind w:left="20"/>
              <w:jc w:val="both"/>
            </w:pPr>
            <w:r>
              <w:rPr>
                <w:rFonts w:ascii="Times New Roman"/>
                <w:b w:val="false"/>
                <w:i w:val="false"/>
                <w:color w:val="000000"/>
                <w:sz w:val="20"/>
              </w:rPr>
              <w:t>
отделяемого мочеполовых органов и</w:t>
            </w:r>
          </w:p>
          <w:p>
            <w:pPr>
              <w:spacing w:after="20"/>
              <w:ind w:left="20"/>
              <w:jc w:val="both"/>
            </w:pPr>
            <w:r>
              <w:rPr>
                <w:rFonts w:ascii="Times New Roman"/>
                <w:b w:val="false"/>
                <w:i w:val="false"/>
                <w:color w:val="000000"/>
                <w:sz w:val="20"/>
              </w:rPr>
              <w:t>
прямой кишки)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Копрологиялық зерттеу (Копрологическое</w:t>
            </w:r>
          </w:p>
          <w:p>
            <w:pPr>
              <w:spacing w:after="20"/>
              <w:ind w:left="20"/>
              <w:jc w:val="both"/>
            </w:pPr>
            <w:r>
              <w:rPr>
                <w:rFonts w:ascii="Times New Roman"/>
                <w:b w:val="false"/>
                <w:i w:val="false"/>
                <w:color w:val="000000"/>
                <w:sz w:val="20"/>
              </w:rPr>
              <w:t>
исследование)</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жұмыртқасы, жасырын қан,</w:t>
            </w:r>
          </w:p>
          <w:p>
            <w:pPr>
              <w:spacing w:after="20"/>
              <w:ind w:left="20"/>
              <w:jc w:val="both"/>
            </w:pPr>
            <w:r>
              <w:rPr>
                <w:rFonts w:ascii="Times New Roman"/>
                <w:b w:val="false"/>
                <w:i w:val="false"/>
                <w:color w:val="000000"/>
                <w:sz w:val="20"/>
              </w:rPr>
              <w:t>
стеркобилин, билирубин нәжіс талдауы</w:t>
            </w:r>
          </w:p>
          <w:p>
            <w:pPr>
              <w:spacing w:after="20"/>
              <w:ind w:left="20"/>
              <w:jc w:val="both"/>
            </w:pPr>
            <w:r>
              <w:rPr>
                <w:rFonts w:ascii="Times New Roman"/>
                <w:b w:val="false"/>
                <w:i w:val="false"/>
                <w:color w:val="000000"/>
                <w:sz w:val="20"/>
              </w:rPr>
              <w:t>
(Анализ кала (яйца гельминтов, скрытая</w:t>
            </w:r>
          </w:p>
          <w:p>
            <w:pPr>
              <w:spacing w:after="20"/>
              <w:ind w:left="20"/>
              <w:jc w:val="both"/>
            </w:pPr>
            <w:r>
              <w:rPr>
                <w:rFonts w:ascii="Times New Roman"/>
                <w:b w:val="false"/>
                <w:i w:val="false"/>
                <w:color w:val="000000"/>
                <w:sz w:val="20"/>
              </w:rPr>
              <w:t>
кровь, стеркобилин, билирубин))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сұйықтығының талдауы</w:t>
            </w:r>
          </w:p>
          <w:p>
            <w:pPr>
              <w:spacing w:after="20"/>
              <w:ind w:left="20"/>
              <w:jc w:val="both"/>
            </w:pPr>
            <w:r>
              <w:rPr>
                <w:rFonts w:ascii="Times New Roman"/>
                <w:b w:val="false"/>
                <w:i w:val="false"/>
                <w:color w:val="000000"/>
                <w:sz w:val="20"/>
              </w:rPr>
              <w:t>
(фракциялык зерттеу) (Анализ</w:t>
            </w:r>
          </w:p>
          <w:p>
            <w:pPr>
              <w:spacing w:after="20"/>
              <w:ind w:left="20"/>
              <w:jc w:val="both"/>
            </w:pPr>
            <w:r>
              <w:rPr>
                <w:rFonts w:ascii="Times New Roman"/>
                <w:b w:val="false"/>
                <w:i w:val="false"/>
                <w:color w:val="000000"/>
                <w:sz w:val="20"/>
              </w:rPr>
              <w:t>
желудочного содержимого (фракционное</w:t>
            </w:r>
          </w:p>
          <w:p>
            <w:pPr>
              <w:spacing w:after="20"/>
              <w:ind w:left="20"/>
              <w:jc w:val="both"/>
            </w:pPr>
            <w:r>
              <w:rPr>
                <w:rFonts w:ascii="Times New Roman"/>
                <w:b w:val="false"/>
                <w:i w:val="false"/>
                <w:color w:val="000000"/>
                <w:sz w:val="20"/>
              </w:rPr>
              <w:t>
исследование))</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сүнгілеу картасы (Карта</w:t>
            </w:r>
          </w:p>
          <w:p>
            <w:pPr>
              <w:spacing w:after="20"/>
              <w:ind w:left="20"/>
              <w:jc w:val="both"/>
            </w:pPr>
            <w:r>
              <w:rPr>
                <w:rFonts w:ascii="Times New Roman"/>
                <w:b w:val="false"/>
                <w:i w:val="false"/>
                <w:color w:val="000000"/>
                <w:sz w:val="20"/>
              </w:rPr>
              <w:t>
дуоденального зондирования)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 сұйықтығының талдауы (Анализ</w:t>
            </w:r>
          </w:p>
          <w:p>
            <w:pPr>
              <w:spacing w:after="20"/>
              <w:ind w:left="20"/>
              <w:jc w:val="both"/>
            </w:pPr>
            <w:r>
              <w:rPr>
                <w:rFonts w:ascii="Times New Roman"/>
                <w:b w:val="false"/>
                <w:i w:val="false"/>
                <w:color w:val="000000"/>
                <w:sz w:val="20"/>
              </w:rPr>
              <w:t>
дуоденального содержимого)</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сұйықтығының талдауы (Анализ</w:t>
            </w:r>
          </w:p>
          <w:p>
            <w:pPr>
              <w:spacing w:after="20"/>
              <w:ind w:left="20"/>
              <w:jc w:val="both"/>
            </w:pPr>
            <w:r>
              <w:rPr>
                <w:rFonts w:ascii="Times New Roman"/>
                <w:b w:val="false"/>
                <w:i w:val="false"/>
                <w:color w:val="000000"/>
                <w:sz w:val="20"/>
              </w:rPr>
              <w:t>
спиномозговой жидкости)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(кеңейтілген) (Анализ</w:t>
            </w:r>
          </w:p>
          <w:p>
            <w:pPr>
              <w:spacing w:after="20"/>
              <w:ind w:left="20"/>
              <w:jc w:val="both"/>
            </w:pPr>
            <w:r>
              <w:rPr>
                <w:rFonts w:ascii="Times New Roman"/>
                <w:b w:val="false"/>
                <w:i w:val="false"/>
                <w:color w:val="000000"/>
                <w:sz w:val="20"/>
              </w:rPr>
              <w:t>
крови (развернутый)</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пунктатының талдауы</w:t>
            </w:r>
          </w:p>
          <w:p>
            <w:pPr>
              <w:spacing w:after="20"/>
              <w:ind w:left="20"/>
              <w:jc w:val="both"/>
            </w:pPr>
            <w:r>
              <w:rPr>
                <w:rFonts w:ascii="Times New Roman"/>
                <w:b w:val="false"/>
                <w:i w:val="false"/>
                <w:color w:val="000000"/>
                <w:sz w:val="20"/>
              </w:rPr>
              <w:t>
(Анализ пунктата костного мозга)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биохимиялык талдауы</w:t>
            </w:r>
          </w:p>
          <w:p>
            <w:pPr>
              <w:spacing w:after="20"/>
              <w:ind w:left="20"/>
              <w:jc w:val="both"/>
            </w:pPr>
            <w:r>
              <w:rPr>
                <w:rFonts w:ascii="Times New Roman"/>
                <w:b w:val="false"/>
                <w:i w:val="false"/>
                <w:color w:val="000000"/>
                <w:sz w:val="20"/>
              </w:rPr>
              <w:t>
(Биохимический анализ крови)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талдауы Реберг сынамасы</w:t>
            </w:r>
          </w:p>
          <w:p>
            <w:pPr>
              <w:spacing w:after="20"/>
              <w:ind w:left="20"/>
              <w:jc w:val="both"/>
            </w:pPr>
            <w:r>
              <w:rPr>
                <w:rFonts w:ascii="Times New Roman"/>
                <w:b w:val="false"/>
                <w:i w:val="false"/>
                <w:color w:val="000000"/>
                <w:sz w:val="20"/>
              </w:rPr>
              <w:t>
(Биохимический анализ проба Реберга)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глюкозамен жүктеуге</w:t>
            </w:r>
          </w:p>
          <w:p>
            <w:pPr>
              <w:spacing w:after="20"/>
              <w:ind w:left="20"/>
              <w:jc w:val="both"/>
            </w:pPr>
            <w:r>
              <w:rPr>
                <w:rFonts w:ascii="Times New Roman"/>
                <w:b w:val="false"/>
                <w:i w:val="false"/>
                <w:color w:val="000000"/>
                <w:sz w:val="20"/>
              </w:rPr>
              <w:t>
төзімділік сынамасы (Анализ крови</w:t>
            </w:r>
          </w:p>
          <w:p>
            <w:pPr>
              <w:spacing w:after="20"/>
              <w:ind w:left="20"/>
              <w:jc w:val="both"/>
            </w:pPr>
            <w:r>
              <w:rPr>
                <w:rFonts w:ascii="Times New Roman"/>
                <w:b w:val="false"/>
                <w:i w:val="false"/>
                <w:color w:val="000000"/>
                <w:sz w:val="20"/>
              </w:rPr>
              <w:t>
проба на толерантность к нагрузке</w:t>
            </w:r>
          </w:p>
          <w:p>
            <w:pPr>
              <w:spacing w:after="20"/>
              <w:ind w:left="20"/>
              <w:jc w:val="both"/>
            </w:pPr>
            <w:r>
              <w:rPr>
                <w:rFonts w:ascii="Times New Roman"/>
                <w:b w:val="false"/>
                <w:i w:val="false"/>
                <w:color w:val="000000"/>
                <w:sz w:val="20"/>
              </w:rPr>
              <w:t>
глюкозой)</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Несеппен фосфор, кальций,</w:t>
            </w:r>
          </w:p>
          <w:p>
            <w:pPr>
              <w:spacing w:after="20"/>
              <w:ind w:left="20"/>
              <w:jc w:val="both"/>
            </w:pPr>
            <w:r>
              <w:rPr>
                <w:rFonts w:ascii="Times New Roman"/>
                <w:b w:val="false"/>
                <w:i w:val="false"/>
                <w:color w:val="000000"/>
                <w:sz w:val="20"/>
              </w:rPr>
              <w:t>
оксалаттардың тәуліктік экскрециясы</w:t>
            </w:r>
          </w:p>
          <w:p>
            <w:pPr>
              <w:spacing w:after="20"/>
              <w:ind w:left="20"/>
              <w:jc w:val="both"/>
            </w:pPr>
            <w:r>
              <w:rPr>
                <w:rFonts w:ascii="Times New Roman"/>
                <w:b w:val="false"/>
                <w:i w:val="false"/>
                <w:color w:val="000000"/>
                <w:sz w:val="20"/>
              </w:rPr>
              <w:t>
(Суточная экскреция с мочой фосфора,</w:t>
            </w:r>
          </w:p>
          <w:p>
            <w:pPr>
              <w:spacing w:after="20"/>
              <w:ind w:left="20"/>
              <w:jc w:val="both"/>
            </w:pPr>
            <w:r>
              <w:rPr>
                <w:rFonts w:ascii="Times New Roman"/>
                <w:b w:val="false"/>
                <w:i w:val="false"/>
                <w:color w:val="000000"/>
                <w:sz w:val="20"/>
              </w:rPr>
              <w:t>
кальция, оксалатов)</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 мөлшеріне қан талдауы</w:t>
            </w:r>
          </w:p>
          <w:p>
            <w:pPr>
              <w:spacing w:after="20"/>
              <w:ind w:left="20"/>
              <w:jc w:val="both"/>
            </w:pPr>
            <w:r>
              <w:rPr>
                <w:rFonts w:ascii="Times New Roman"/>
                <w:b w:val="false"/>
                <w:i w:val="false"/>
                <w:color w:val="000000"/>
                <w:sz w:val="20"/>
              </w:rPr>
              <w:t>
(Анализ крови (содержание</w:t>
            </w:r>
          </w:p>
          <w:p>
            <w:pPr>
              <w:spacing w:after="20"/>
              <w:ind w:left="20"/>
              <w:jc w:val="both"/>
            </w:pPr>
            <w:r>
              <w:rPr>
                <w:rFonts w:ascii="Times New Roman"/>
                <w:b w:val="false"/>
                <w:i w:val="false"/>
                <w:color w:val="000000"/>
                <w:sz w:val="20"/>
              </w:rPr>
              <w:t>
электролитов)</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мен медиаторлардың мөлшерін</w:t>
            </w:r>
          </w:p>
          <w:p>
            <w:pPr>
              <w:spacing w:after="20"/>
              <w:ind w:left="20"/>
              <w:jc w:val="both"/>
            </w:pPr>
            <w:r>
              <w:rPr>
                <w:rFonts w:ascii="Times New Roman"/>
                <w:b w:val="false"/>
                <w:i w:val="false"/>
                <w:color w:val="000000"/>
                <w:sz w:val="20"/>
              </w:rPr>
              <w:t>
анықтау қан талдауы (Анализ крови на</w:t>
            </w:r>
          </w:p>
          <w:p>
            <w:pPr>
              <w:spacing w:after="20"/>
              <w:ind w:left="20"/>
              <w:jc w:val="both"/>
            </w:pPr>
            <w:r>
              <w:rPr>
                <w:rFonts w:ascii="Times New Roman"/>
                <w:b w:val="false"/>
                <w:i w:val="false"/>
                <w:color w:val="000000"/>
                <w:sz w:val="20"/>
              </w:rPr>
              <w:t>
содержание гормонов и медиаторов)</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мен медиаторлар мөлшеріне</w:t>
            </w:r>
          </w:p>
          <w:p>
            <w:pPr>
              <w:spacing w:after="20"/>
              <w:ind w:left="20"/>
              <w:jc w:val="both"/>
            </w:pPr>
            <w:r>
              <w:rPr>
                <w:rFonts w:ascii="Times New Roman"/>
                <w:b w:val="false"/>
                <w:i w:val="false"/>
                <w:color w:val="000000"/>
                <w:sz w:val="20"/>
              </w:rPr>
              <w:t>
несеп талдауы (Анализ мочи на</w:t>
            </w:r>
          </w:p>
          <w:p>
            <w:pPr>
              <w:spacing w:after="20"/>
              <w:ind w:left="20"/>
              <w:jc w:val="both"/>
            </w:pPr>
            <w:r>
              <w:rPr>
                <w:rFonts w:ascii="Times New Roman"/>
                <w:b w:val="false"/>
                <w:i w:val="false"/>
                <w:color w:val="000000"/>
                <w:sz w:val="20"/>
              </w:rPr>
              <w:t>
содержание гормонов и медиаторов)</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Коагуологиялық зерттеу қан талдауы</w:t>
            </w:r>
          </w:p>
          <w:p>
            <w:pPr>
              <w:spacing w:after="20"/>
              <w:ind w:left="20"/>
              <w:jc w:val="both"/>
            </w:pPr>
            <w:r>
              <w:rPr>
                <w:rFonts w:ascii="Times New Roman"/>
                <w:b w:val="false"/>
                <w:i w:val="false"/>
                <w:color w:val="000000"/>
                <w:sz w:val="20"/>
              </w:rPr>
              <w:t>
(Анализ крови (коагуологические</w:t>
            </w:r>
          </w:p>
          <w:p>
            <w:pPr>
              <w:spacing w:after="20"/>
              <w:ind w:left="20"/>
              <w:jc w:val="both"/>
            </w:pPr>
            <w:r>
              <w:rPr>
                <w:rFonts w:ascii="Times New Roman"/>
                <w:b w:val="false"/>
                <w:i w:val="false"/>
                <w:color w:val="000000"/>
                <w:sz w:val="20"/>
              </w:rPr>
              <w:t>
исследования)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№___ қанды LE - клеткаға</w:t>
            </w:r>
          </w:p>
          <w:p>
            <w:pPr>
              <w:spacing w:after="20"/>
              <w:ind w:left="20"/>
              <w:jc w:val="both"/>
            </w:pPr>
            <w:r>
              <w:rPr>
                <w:rFonts w:ascii="Times New Roman"/>
                <w:b w:val="false"/>
                <w:i w:val="false"/>
                <w:color w:val="000000"/>
                <w:sz w:val="20"/>
              </w:rPr>
              <w:t>
зерттеу (Анализ (исследование крови на</w:t>
            </w:r>
          </w:p>
          <w:p>
            <w:pPr>
              <w:spacing w:after="20"/>
              <w:ind w:left="20"/>
              <w:jc w:val="both"/>
            </w:pPr>
            <w:r>
              <w:rPr>
                <w:rFonts w:ascii="Times New Roman"/>
                <w:b w:val="false"/>
                <w:i w:val="false"/>
                <w:color w:val="000000"/>
                <w:sz w:val="20"/>
              </w:rPr>
              <w:t>
LE - клетки)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нәтижесі</w:t>
            </w:r>
          </w:p>
          <w:p>
            <w:pPr>
              <w:spacing w:after="20"/>
              <w:ind w:left="20"/>
              <w:jc w:val="both"/>
            </w:pPr>
            <w:r>
              <w:rPr>
                <w:rFonts w:ascii="Times New Roman"/>
                <w:b w:val="false"/>
                <w:i w:val="false"/>
                <w:color w:val="000000"/>
                <w:sz w:val="20"/>
              </w:rPr>
              <w:t>
(Результат микробиологического</w:t>
            </w:r>
          </w:p>
          <w:p>
            <w:pPr>
              <w:spacing w:after="20"/>
              <w:ind w:left="20"/>
              <w:jc w:val="both"/>
            </w:pPr>
            <w:r>
              <w:rPr>
                <w:rFonts w:ascii="Times New Roman"/>
                <w:b w:val="false"/>
                <w:i w:val="false"/>
                <w:color w:val="000000"/>
                <w:sz w:val="20"/>
              </w:rPr>
              <w:t>
исследования)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мен ажыратып</w:t>
            </w:r>
          </w:p>
          <w:p>
            <w:pPr>
              <w:spacing w:after="20"/>
              <w:ind w:left="20"/>
              <w:jc w:val="both"/>
            </w:pPr>
            <w:r>
              <w:rPr>
                <w:rFonts w:ascii="Times New Roman"/>
                <w:b w:val="false"/>
                <w:i w:val="false"/>
                <w:color w:val="000000"/>
                <w:sz w:val="20"/>
              </w:rPr>
              <w:t>
алынған культуралардың химиятерапиялық</w:t>
            </w:r>
          </w:p>
          <w:p>
            <w:pPr>
              <w:spacing w:after="20"/>
              <w:ind w:left="20"/>
              <w:jc w:val="both"/>
            </w:pPr>
            <w:r>
              <w:rPr>
                <w:rFonts w:ascii="Times New Roman"/>
                <w:b w:val="false"/>
                <w:i w:val="false"/>
                <w:color w:val="000000"/>
                <w:sz w:val="20"/>
              </w:rPr>
              <w:t>
препараттарға сезімталдығын анықтау</w:t>
            </w:r>
          </w:p>
          <w:p>
            <w:pPr>
              <w:spacing w:after="20"/>
              <w:ind w:left="20"/>
              <w:jc w:val="both"/>
            </w:pPr>
            <w:r>
              <w:rPr>
                <w:rFonts w:ascii="Times New Roman"/>
                <w:b w:val="false"/>
                <w:i w:val="false"/>
                <w:color w:val="000000"/>
                <w:sz w:val="20"/>
              </w:rPr>
              <w:t>
нәтижелері (Результат</w:t>
            </w:r>
          </w:p>
          <w:p>
            <w:pPr>
              <w:spacing w:after="20"/>
              <w:ind w:left="20"/>
              <w:jc w:val="both"/>
            </w:pPr>
            <w:r>
              <w:rPr>
                <w:rFonts w:ascii="Times New Roman"/>
                <w:b w:val="false"/>
                <w:i w:val="false"/>
                <w:color w:val="000000"/>
                <w:sz w:val="20"/>
              </w:rPr>
              <w:t>
микробиологического исследования и</w:t>
            </w:r>
          </w:p>
          <w:p>
            <w:pPr>
              <w:spacing w:after="20"/>
              <w:ind w:left="20"/>
              <w:jc w:val="both"/>
            </w:pPr>
            <w:r>
              <w:rPr>
                <w:rFonts w:ascii="Times New Roman"/>
                <w:b w:val="false"/>
                <w:i w:val="false"/>
                <w:color w:val="000000"/>
                <w:sz w:val="20"/>
              </w:rPr>
              <w:t>
определения чувствительности</w:t>
            </w:r>
          </w:p>
          <w:p>
            <w:pPr>
              <w:spacing w:after="20"/>
              <w:ind w:left="20"/>
              <w:jc w:val="both"/>
            </w:pPr>
            <w:r>
              <w:rPr>
                <w:rFonts w:ascii="Times New Roman"/>
                <w:b w:val="false"/>
                <w:i w:val="false"/>
                <w:color w:val="000000"/>
                <w:sz w:val="20"/>
              </w:rPr>
              <w:t>
выделенных культур к</w:t>
            </w:r>
          </w:p>
          <w:p>
            <w:pPr>
              <w:spacing w:after="20"/>
              <w:ind w:left="20"/>
              <w:jc w:val="both"/>
            </w:pPr>
            <w:r>
              <w:rPr>
                <w:rFonts w:ascii="Times New Roman"/>
                <w:b w:val="false"/>
                <w:i w:val="false"/>
                <w:color w:val="000000"/>
                <w:sz w:val="20"/>
              </w:rPr>
              <w:t>
химиотерапевтическим препаратам)</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Перзентханалардан, ауруханалардан,</w:t>
            </w:r>
          </w:p>
          <w:p>
            <w:pPr>
              <w:spacing w:after="20"/>
              <w:ind w:left="20"/>
              <w:jc w:val="both"/>
            </w:pPr>
            <w:r>
              <w:rPr>
                <w:rFonts w:ascii="Times New Roman"/>
                <w:b w:val="false"/>
                <w:i w:val="false"/>
                <w:color w:val="000000"/>
                <w:sz w:val="20"/>
              </w:rPr>
              <w:t>
шаштараздардан және басқалардан</w:t>
            </w:r>
          </w:p>
          <w:p>
            <w:pPr>
              <w:spacing w:after="20"/>
              <w:ind w:left="20"/>
              <w:jc w:val="both"/>
            </w:pPr>
            <w:r>
              <w:rPr>
                <w:rFonts w:ascii="Times New Roman"/>
                <w:b w:val="false"/>
                <w:i w:val="false"/>
                <w:color w:val="000000"/>
                <w:sz w:val="20"/>
              </w:rPr>
              <w:t>
әкелінген материалды микробиологиялық</w:t>
            </w:r>
          </w:p>
          <w:p>
            <w:pPr>
              <w:spacing w:after="20"/>
              <w:ind w:left="20"/>
              <w:jc w:val="both"/>
            </w:pPr>
            <w:r>
              <w:rPr>
                <w:rFonts w:ascii="Times New Roman"/>
                <w:b w:val="false"/>
                <w:i w:val="false"/>
                <w:color w:val="000000"/>
                <w:sz w:val="20"/>
              </w:rPr>
              <w:t>
зерттеулер журналы (Журнал</w:t>
            </w:r>
          </w:p>
          <w:p>
            <w:pPr>
              <w:spacing w:after="20"/>
              <w:ind w:left="20"/>
              <w:jc w:val="both"/>
            </w:pPr>
            <w:r>
              <w:rPr>
                <w:rFonts w:ascii="Times New Roman"/>
                <w:b w:val="false"/>
                <w:i w:val="false"/>
                <w:color w:val="000000"/>
                <w:sz w:val="20"/>
              </w:rPr>
              <w:t>
микробиологических исследований</w:t>
            </w:r>
          </w:p>
          <w:p>
            <w:pPr>
              <w:spacing w:after="20"/>
              <w:ind w:left="20"/>
              <w:jc w:val="both"/>
            </w:pPr>
            <w:r>
              <w:rPr>
                <w:rFonts w:ascii="Times New Roman"/>
                <w:b w:val="false"/>
                <w:i w:val="false"/>
                <w:color w:val="000000"/>
                <w:sz w:val="20"/>
              </w:rPr>
              <w:t>
материала из роддомов, больниц,</w:t>
            </w:r>
          </w:p>
          <w:p>
            <w:pPr>
              <w:spacing w:after="20"/>
              <w:ind w:left="20"/>
              <w:jc w:val="both"/>
            </w:pPr>
            <w:r>
              <w:rPr>
                <w:rFonts w:ascii="Times New Roman"/>
                <w:b w:val="false"/>
                <w:i w:val="false"/>
                <w:color w:val="000000"/>
                <w:sz w:val="20"/>
              </w:rPr>
              <w:t>
парикмахерских и прочее)</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Иерсинниозға микробиологиялық</w:t>
            </w:r>
          </w:p>
          <w:p>
            <w:pPr>
              <w:spacing w:after="20"/>
              <w:ind w:left="20"/>
              <w:jc w:val="both"/>
            </w:pPr>
            <w:r>
              <w:rPr>
                <w:rFonts w:ascii="Times New Roman"/>
                <w:b w:val="false"/>
                <w:i w:val="false"/>
                <w:color w:val="000000"/>
                <w:sz w:val="20"/>
              </w:rPr>
              <w:t>
зерттеулер журналы (Журнал</w:t>
            </w:r>
          </w:p>
          <w:p>
            <w:pPr>
              <w:spacing w:after="20"/>
              <w:ind w:left="20"/>
              <w:jc w:val="both"/>
            </w:pPr>
            <w:r>
              <w:rPr>
                <w:rFonts w:ascii="Times New Roman"/>
                <w:b w:val="false"/>
                <w:i w:val="false"/>
                <w:color w:val="000000"/>
                <w:sz w:val="20"/>
              </w:rPr>
              <w:t>
микробиологических исследований на</w:t>
            </w:r>
          </w:p>
          <w:p>
            <w:pPr>
              <w:spacing w:after="20"/>
              <w:ind w:left="20"/>
              <w:jc w:val="both"/>
            </w:pPr>
            <w:r>
              <w:rPr>
                <w:rFonts w:ascii="Times New Roman"/>
                <w:b w:val="false"/>
                <w:i w:val="false"/>
                <w:color w:val="000000"/>
                <w:sz w:val="20"/>
              </w:rPr>
              <w:t>
иерсинниоз)</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өнімдеріндегі</w:t>
            </w:r>
          </w:p>
          <w:p>
            <w:pPr>
              <w:spacing w:after="20"/>
              <w:ind w:left="20"/>
              <w:jc w:val="both"/>
            </w:pPr>
            <w:r>
              <w:rPr>
                <w:rFonts w:ascii="Times New Roman"/>
                <w:b w:val="false"/>
                <w:i w:val="false"/>
                <w:color w:val="000000"/>
                <w:sz w:val="20"/>
              </w:rPr>
              <w:t>
антибиотиктердің қалдық мөлшерін</w:t>
            </w:r>
          </w:p>
          <w:p>
            <w:pPr>
              <w:spacing w:after="20"/>
              <w:ind w:left="20"/>
              <w:jc w:val="both"/>
            </w:pPr>
            <w:r>
              <w:rPr>
                <w:rFonts w:ascii="Times New Roman"/>
                <w:b w:val="false"/>
                <w:i w:val="false"/>
                <w:color w:val="000000"/>
                <w:sz w:val="20"/>
              </w:rPr>
              <w:t>
анықтаудың микробиологиялық зерттеулер</w:t>
            </w:r>
          </w:p>
          <w:p>
            <w:pPr>
              <w:spacing w:after="20"/>
              <w:ind w:left="20"/>
              <w:jc w:val="both"/>
            </w:pPr>
            <w:r>
              <w:rPr>
                <w:rFonts w:ascii="Times New Roman"/>
                <w:b w:val="false"/>
                <w:i w:val="false"/>
                <w:color w:val="000000"/>
                <w:sz w:val="20"/>
              </w:rPr>
              <w:t>
журналы (Журнал микробиологических</w:t>
            </w:r>
          </w:p>
          <w:p>
            <w:pPr>
              <w:spacing w:after="20"/>
              <w:ind w:left="20"/>
              <w:jc w:val="both"/>
            </w:pPr>
            <w:r>
              <w:rPr>
                <w:rFonts w:ascii="Times New Roman"/>
                <w:b w:val="false"/>
                <w:i w:val="false"/>
                <w:color w:val="000000"/>
                <w:sz w:val="20"/>
              </w:rPr>
              <w:t>
исследований по определению остаточных</w:t>
            </w:r>
          </w:p>
          <w:p>
            <w:pPr>
              <w:spacing w:after="20"/>
              <w:ind w:left="20"/>
              <w:jc w:val="both"/>
            </w:pPr>
            <w:r>
              <w:rPr>
                <w:rFonts w:ascii="Times New Roman"/>
                <w:b w:val="false"/>
                <w:i w:val="false"/>
                <w:color w:val="000000"/>
                <w:sz w:val="20"/>
              </w:rPr>
              <w:t>
количеств антибиотиков в продуктах</w:t>
            </w:r>
          </w:p>
          <w:p>
            <w:pPr>
              <w:spacing w:after="20"/>
              <w:ind w:left="20"/>
              <w:jc w:val="both"/>
            </w:pPr>
            <w:r>
              <w:rPr>
                <w:rFonts w:ascii="Times New Roman"/>
                <w:b w:val="false"/>
                <w:i w:val="false"/>
                <w:color w:val="000000"/>
                <w:sz w:val="20"/>
              </w:rPr>
              <w:t>
животноводства)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қоректік орталарды бақылау</w:t>
            </w:r>
          </w:p>
          <w:p>
            <w:pPr>
              <w:spacing w:after="20"/>
              <w:ind w:left="20"/>
              <w:jc w:val="both"/>
            </w:pPr>
            <w:r>
              <w:rPr>
                <w:rFonts w:ascii="Times New Roman"/>
                <w:b w:val="false"/>
                <w:i w:val="false"/>
                <w:color w:val="000000"/>
                <w:sz w:val="20"/>
              </w:rPr>
              <w:t>
журналы (Журнал контроля посуды и</w:t>
            </w:r>
          </w:p>
          <w:p>
            <w:pPr>
              <w:spacing w:after="20"/>
              <w:ind w:left="20"/>
              <w:jc w:val="both"/>
            </w:pPr>
            <w:r>
              <w:rPr>
                <w:rFonts w:ascii="Times New Roman"/>
                <w:b w:val="false"/>
                <w:i w:val="false"/>
                <w:color w:val="000000"/>
                <w:sz w:val="20"/>
              </w:rPr>
              <w:t>
питательных сред)</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улануларды микробиологиялық</w:t>
            </w:r>
          </w:p>
          <w:p>
            <w:pPr>
              <w:spacing w:after="20"/>
              <w:ind w:left="20"/>
              <w:jc w:val="both"/>
            </w:pPr>
            <w:r>
              <w:rPr>
                <w:rFonts w:ascii="Times New Roman"/>
                <w:b w:val="false"/>
                <w:i w:val="false"/>
                <w:color w:val="000000"/>
                <w:sz w:val="20"/>
              </w:rPr>
              <w:t>
зерттеулердің жұмыс журналы (Рабочий</w:t>
            </w:r>
          </w:p>
          <w:p>
            <w:pPr>
              <w:spacing w:after="20"/>
              <w:ind w:left="20"/>
              <w:jc w:val="both"/>
            </w:pPr>
            <w:r>
              <w:rPr>
                <w:rFonts w:ascii="Times New Roman"/>
                <w:b w:val="false"/>
                <w:i w:val="false"/>
                <w:color w:val="000000"/>
                <w:sz w:val="20"/>
              </w:rPr>
              <w:t>
журнал микробиологических исследований</w:t>
            </w:r>
          </w:p>
          <w:p>
            <w:pPr>
              <w:spacing w:after="20"/>
              <w:ind w:left="20"/>
              <w:jc w:val="both"/>
            </w:pPr>
            <w:r>
              <w:rPr>
                <w:rFonts w:ascii="Times New Roman"/>
                <w:b w:val="false"/>
                <w:i w:val="false"/>
                <w:color w:val="000000"/>
                <w:sz w:val="20"/>
              </w:rPr>
              <w:t>
пищевых отравлений)</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мен антибиотиктерге</w:t>
            </w:r>
          </w:p>
          <w:p>
            <w:pPr>
              <w:spacing w:after="20"/>
              <w:ind w:left="20"/>
              <w:jc w:val="both"/>
            </w:pPr>
            <w:r>
              <w:rPr>
                <w:rFonts w:ascii="Times New Roman"/>
                <w:b w:val="false"/>
                <w:i w:val="false"/>
                <w:color w:val="000000"/>
                <w:sz w:val="20"/>
              </w:rPr>
              <w:t>
сезімталдығына микробиологиялық</w:t>
            </w:r>
          </w:p>
          <w:p>
            <w:pPr>
              <w:spacing w:after="20"/>
              <w:ind w:left="20"/>
              <w:jc w:val="both"/>
            </w:pPr>
            <w:r>
              <w:rPr>
                <w:rFonts w:ascii="Times New Roman"/>
                <w:b w:val="false"/>
                <w:i w:val="false"/>
                <w:color w:val="000000"/>
                <w:sz w:val="20"/>
              </w:rPr>
              <w:t>
зерттеулер журналы (Журнал</w:t>
            </w:r>
          </w:p>
          <w:p>
            <w:pPr>
              <w:spacing w:after="20"/>
              <w:ind w:left="20"/>
              <w:jc w:val="both"/>
            </w:pPr>
            <w:r>
              <w:rPr>
                <w:rFonts w:ascii="Times New Roman"/>
                <w:b w:val="false"/>
                <w:i w:val="false"/>
                <w:color w:val="000000"/>
                <w:sz w:val="20"/>
              </w:rPr>
              <w:t>
микробиологических исследований на</w:t>
            </w:r>
          </w:p>
          <w:p>
            <w:pPr>
              <w:spacing w:after="20"/>
              <w:ind w:left="20"/>
              <w:jc w:val="both"/>
            </w:pPr>
            <w:r>
              <w:rPr>
                <w:rFonts w:ascii="Times New Roman"/>
                <w:b w:val="false"/>
                <w:i w:val="false"/>
                <w:color w:val="000000"/>
                <w:sz w:val="20"/>
              </w:rPr>
              <w:t>
микрофлору и чувствительность к</w:t>
            </w:r>
          </w:p>
          <w:p>
            <w:pPr>
              <w:spacing w:after="20"/>
              <w:ind w:left="20"/>
              <w:jc w:val="both"/>
            </w:pPr>
            <w:r>
              <w:rPr>
                <w:rFonts w:ascii="Times New Roman"/>
                <w:b w:val="false"/>
                <w:i w:val="false"/>
                <w:color w:val="000000"/>
                <w:sz w:val="20"/>
              </w:rPr>
              <w:t>
антибиотикам)</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гемокультураға микробиологиялық</w:t>
            </w:r>
          </w:p>
          <w:p>
            <w:pPr>
              <w:spacing w:after="20"/>
              <w:ind w:left="20"/>
              <w:jc w:val="both"/>
            </w:pPr>
            <w:r>
              <w:rPr>
                <w:rFonts w:ascii="Times New Roman"/>
                <w:b w:val="false"/>
                <w:i w:val="false"/>
                <w:color w:val="000000"/>
                <w:sz w:val="20"/>
              </w:rPr>
              <w:t>
зерттеулер журналы (Журнал</w:t>
            </w:r>
          </w:p>
          <w:p>
            <w:pPr>
              <w:spacing w:after="20"/>
              <w:ind w:left="20"/>
              <w:jc w:val="both"/>
            </w:pPr>
            <w:r>
              <w:rPr>
                <w:rFonts w:ascii="Times New Roman"/>
                <w:b w:val="false"/>
                <w:i w:val="false"/>
                <w:color w:val="000000"/>
                <w:sz w:val="20"/>
              </w:rPr>
              <w:t>
микробиологических исследований крови</w:t>
            </w:r>
          </w:p>
          <w:p>
            <w:pPr>
              <w:spacing w:after="20"/>
              <w:ind w:left="20"/>
              <w:jc w:val="both"/>
            </w:pPr>
            <w:r>
              <w:rPr>
                <w:rFonts w:ascii="Times New Roman"/>
                <w:b w:val="false"/>
                <w:i w:val="false"/>
                <w:color w:val="000000"/>
                <w:sz w:val="20"/>
              </w:rPr>
              <w:t>
на гемокультуру)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стерильдігіне микробиологиялық</w:t>
            </w:r>
          </w:p>
          <w:p>
            <w:pPr>
              <w:spacing w:after="20"/>
              <w:ind w:left="20"/>
              <w:jc w:val="both"/>
            </w:pPr>
            <w:r>
              <w:rPr>
                <w:rFonts w:ascii="Times New Roman"/>
                <w:b w:val="false"/>
                <w:i w:val="false"/>
                <w:color w:val="000000"/>
                <w:sz w:val="20"/>
              </w:rPr>
              <w:t>
зерттеулер журналы (Журнал</w:t>
            </w:r>
          </w:p>
          <w:p>
            <w:pPr>
              <w:spacing w:after="20"/>
              <w:ind w:left="20"/>
              <w:jc w:val="both"/>
            </w:pPr>
            <w:r>
              <w:rPr>
                <w:rFonts w:ascii="Times New Roman"/>
                <w:b w:val="false"/>
                <w:i w:val="false"/>
                <w:color w:val="000000"/>
                <w:sz w:val="20"/>
              </w:rPr>
              <w:t>
микробиологических исследований крови</w:t>
            </w:r>
          </w:p>
          <w:p>
            <w:pPr>
              <w:spacing w:after="20"/>
              <w:ind w:left="20"/>
              <w:jc w:val="both"/>
            </w:pPr>
            <w:r>
              <w:rPr>
                <w:rFonts w:ascii="Times New Roman"/>
                <w:b w:val="false"/>
                <w:i w:val="false"/>
                <w:color w:val="000000"/>
                <w:sz w:val="20"/>
              </w:rPr>
              <w:t>
на стерильность)</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балшықтарды микробиологиялық</w:t>
            </w:r>
          </w:p>
          <w:p>
            <w:pPr>
              <w:spacing w:after="20"/>
              <w:ind w:left="20"/>
              <w:jc w:val="both"/>
            </w:pPr>
            <w:r>
              <w:rPr>
                <w:rFonts w:ascii="Times New Roman"/>
                <w:b w:val="false"/>
                <w:i w:val="false"/>
                <w:color w:val="000000"/>
                <w:sz w:val="20"/>
              </w:rPr>
              <w:t>
зерттеулердің жұмыс журналы (Рабочий</w:t>
            </w:r>
          </w:p>
          <w:p>
            <w:pPr>
              <w:spacing w:after="20"/>
              <w:ind w:left="20"/>
              <w:jc w:val="both"/>
            </w:pPr>
            <w:r>
              <w:rPr>
                <w:rFonts w:ascii="Times New Roman"/>
                <w:b w:val="false"/>
                <w:i w:val="false"/>
                <w:color w:val="000000"/>
                <w:sz w:val="20"/>
              </w:rPr>
              <w:t>
журнал микробиологических исследований</w:t>
            </w:r>
          </w:p>
          <w:p>
            <w:pPr>
              <w:spacing w:after="20"/>
              <w:ind w:left="20"/>
              <w:jc w:val="both"/>
            </w:pPr>
            <w:r>
              <w:rPr>
                <w:rFonts w:ascii="Times New Roman"/>
                <w:b w:val="false"/>
                <w:i w:val="false"/>
                <w:color w:val="000000"/>
                <w:sz w:val="20"/>
              </w:rPr>
              <w:t>
лечебных грязей)</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безгекке зерттеулерді есепке алу</w:t>
            </w:r>
          </w:p>
          <w:p>
            <w:pPr>
              <w:spacing w:after="20"/>
              <w:ind w:left="20"/>
              <w:jc w:val="both"/>
            </w:pPr>
            <w:r>
              <w:rPr>
                <w:rFonts w:ascii="Times New Roman"/>
                <w:b w:val="false"/>
                <w:i w:val="false"/>
                <w:color w:val="000000"/>
                <w:sz w:val="20"/>
              </w:rPr>
              <w:t>
журналы (Журнал учета исследований</w:t>
            </w:r>
          </w:p>
          <w:p>
            <w:pPr>
              <w:spacing w:after="20"/>
              <w:ind w:left="20"/>
              <w:jc w:val="both"/>
            </w:pPr>
            <w:r>
              <w:rPr>
                <w:rFonts w:ascii="Times New Roman"/>
                <w:b w:val="false"/>
                <w:i w:val="false"/>
                <w:color w:val="000000"/>
                <w:sz w:val="20"/>
              </w:rPr>
              <w:t>
крови на малярию)</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эхинококка зерттеулерді есепке</w:t>
            </w:r>
          </w:p>
          <w:p>
            <w:pPr>
              <w:spacing w:after="20"/>
              <w:ind w:left="20"/>
              <w:jc w:val="both"/>
            </w:pPr>
            <w:r>
              <w:rPr>
                <w:rFonts w:ascii="Times New Roman"/>
                <w:b w:val="false"/>
                <w:i w:val="false"/>
                <w:color w:val="000000"/>
                <w:sz w:val="20"/>
              </w:rPr>
              <w:t>
алу журналы (Журнал учета исследований</w:t>
            </w:r>
          </w:p>
          <w:p>
            <w:pPr>
              <w:spacing w:after="20"/>
              <w:ind w:left="20"/>
              <w:jc w:val="both"/>
            </w:pPr>
            <w:r>
              <w:rPr>
                <w:rFonts w:ascii="Times New Roman"/>
                <w:b w:val="false"/>
                <w:i w:val="false"/>
                <w:color w:val="000000"/>
                <w:sz w:val="20"/>
              </w:rPr>
              <w:t>
крови на эхинококк)</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240-11/у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тұтыну заттары мен қолдар</w:t>
            </w:r>
          </w:p>
          <w:p>
            <w:pPr>
              <w:spacing w:after="20"/>
              <w:ind w:left="20"/>
              <w:jc w:val="both"/>
            </w:pPr>
            <w:r>
              <w:rPr>
                <w:rFonts w:ascii="Times New Roman"/>
                <w:b w:val="false"/>
                <w:i w:val="false"/>
                <w:color w:val="000000"/>
                <w:sz w:val="20"/>
              </w:rPr>
              <w:t>
жуындыларын зерттеуді есепке алу</w:t>
            </w:r>
          </w:p>
          <w:p>
            <w:pPr>
              <w:spacing w:after="20"/>
              <w:ind w:left="20"/>
              <w:jc w:val="both"/>
            </w:pPr>
            <w:r>
              <w:rPr>
                <w:rFonts w:ascii="Times New Roman"/>
                <w:b w:val="false"/>
                <w:i w:val="false"/>
                <w:color w:val="000000"/>
                <w:sz w:val="20"/>
              </w:rPr>
              <w:t>
журналы (Журнал учета исследований</w:t>
            </w:r>
          </w:p>
          <w:p>
            <w:pPr>
              <w:spacing w:after="20"/>
              <w:ind w:left="20"/>
              <w:jc w:val="both"/>
            </w:pPr>
            <w:r>
              <w:rPr>
                <w:rFonts w:ascii="Times New Roman"/>
                <w:b w:val="false"/>
                <w:i w:val="false"/>
                <w:color w:val="000000"/>
                <w:sz w:val="20"/>
              </w:rPr>
              <w:t>
смывов с предметов обихода и рук)</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описторх пен жалпақ лентец</w:t>
            </w:r>
          </w:p>
          <w:p>
            <w:pPr>
              <w:spacing w:after="20"/>
              <w:ind w:left="20"/>
              <w:jc w:val="both"/>
            </w:pPr>
            <w:r>
              <w:rPr>
                <w:rFonts w:ascii="Times New Roman"/>
                <w:b w:val="false"/>
                <w:i w:val="false"/>
                <w:color w:val="000000"/>
                <w:sz w:val="20"/>
              </w:rPr>
              <w:t>
құрттарын жұқтыруына зерттеулерді</w:t>
            </w:r>
          </w:p>
          <w:p>
            <w:pPr>
              <w:spacing w:after="20"/>
              <w:ind w:left="20"/>
              <w:jc w:val="both"/>
            </w:pPr>
            <w:r>
              <w:rPr>
                <w:rFonts w:ascii="Times New Roman"/>
                <w:b w:val="false"/>
                <w:i w:val="false"/>
                <w:color w:val="000000"/>
                <w:sz w:val="20"/>
              </w:rPr>
              <w:t>
есепке алу журналы (Журнал учета</w:t>
            </w:r>
          </w:p>
          <w:p>
            <w:pPr>
              <w:spacing w:after="20"/>
              <w:ind w:left="20"/>
              <w:jc w:val="both"/>
            </w:pPr>
            <w:r>
              <w:rPr>
                <w:rFonts w:ascii="Times New Roman"/>
                <w:b w:val="false"/>
                <w:i w:val="false"/>
                <w:color w:val="000000"/>
                <w:sz w:val="20"/>
              </w:rPr>
              <w:t>
исследований рыбы на зараженность</w:t>
            </w:r>
          </w:p>
          <w:p>
            <w:pPr>
              <w:spacing w:after="20"/>
              <w:ind w:left="20"/>
              <w:jc w:val="both"/>
            </w:pPr>
            <w:r>
              <w:rPr>
                <w:rFonts w:ascii="Times New Roman"/>
                <w:b w:val="false"/>
                <w:i w:val="false"/>
                <w:color w:val="000000"/>
                <w:sz w:val="20"/>
              </w:rPr>
              <w:t>
личинками описторха и широкого</w:t>
            </w:r>
          </w:p>
          <w:p>
            <w:pPr>
              <w:spacing w:after="20"/>
              <w:ind w:left="20"/>
              <w:jc w:val="both"/>
            </w:pPr>
            <w:r>
              <w:rPr>
                <w:rFonts w:ascii="Times New Roman"/>
                <w:b w:val="false"/>
                <w:i w:val="false"/>
                <w:color w:val="000000"/>
                <w:sz w:val="20"/>
              </w:rPr>
              <w:t>
лентеца)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күл дақылын қайта себу журналы</w:t>
            </w:r>
          </w:p>
          <w:p>
            <w:pPr>
              <w:spacing w:after="20"/>
              <w:ind w:left="20"/>
              <w:jc w:val="both"/>
            </w:pPr>
            <w:r>
              <w:rPr>
                <w:rFonts w:ascii="Times New Roman"/>
                <w:b w:val="false"/>
                <w:i w:val="false"/>
                <w:color w:val="000000"/>
                <w:sz w:val="20"/>
              </w:rPr>
              <w:t>
(Журнал пересева токсигенной культуры</w:t>
            </w:r>
          </w:p>
          <w:p>
            <w:pPr>
              <w:spacing w:after="20"/>
              <w:ind w:left="20"/>
              <w:jc w:val="both"/>
            </w:pPr>
            <w:r>
              <w:rPr>
                <w:rFonts w:ascii="Times New Roman"/>
                <w:b w:val="false"/>
                <w:i w:val="false"/>
                <w:color w:val="000000"/>
                <w:sz w:val="20"/>
              </w:rPr>
              <w:t>
дифтерии)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Стафилококкты фаготиптеу журналы</w:t>
            </w:r>
          </w:p>
          <w:p>
            <w:pPr>
              <w:spacing w:after="20"/>
              <w:ind w:left="20"/>
              <w:jc w:val="both"/>
            </w:pPr>
            <w:r>
              <w:rPr>
                <w:rFonts w:ascii="Times New Roman"/>
                <w:b w:val="false"/>
                <w:i w:val="false"/>
                <w:color w:val="000000"/>
                <w:sz w:val="20"/>
              </w:rPr>
              <w:t>
(Журнал фаготипирования стафилококка)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РСЭС-ке расталуға берілген</w:t>
            </w:r>
          </w:p>
          <w:p>
            <w:pPr>
              <w:spacing w:after="20"/>
              <w:ind w:left="20"/>
              <w:jc w:val="both"/>
            </w:pPr>
            <w:r>
              <w:rPr>
                <w:rFonts w:ascii="Times New Roman"/>
                <w:b w:val="false"/>
                <w:i w:val="false"/>
                <w:color w:val="000000"/>
                <w:sz w:val="20"/>
              </w:rPr>
              <w:t>
культураларды тіркеу журналы (Журнал</w:t>
            </w:r>
          </w:p>
          <w:p>
            <w:pPr>
              <w:spacing w:after="20"/>
              <w:ind w:left="20"/>
              <w:jc w:val="both"/>
            </w:pPr>
            <w:r>
              <w:rPr>
                <w:rFonts w:ascii="Times New Roman"/>
                <w:b w:val="false"/>
                <w:i w:val="false"/>
                <w:color w:val="000000"/>
                <w:sz w:val="20"/>
              </w:rPr>
              <w:t>
регистрации культур, переданных для</w:t>
            </w:r>
          </w:p>
          <w:p>
            <w:pPr>
              <w:spacing w:after="20"/>
              <w:ind w:left="20"/>
              <w:jc w:val="both"/>
            </w:pPr>
            <w:r>
              <w:rPr>
                <w:rFonts w:ascii="Times New Roman"/>
                <w:b w:val="false"/>
                <w:i w:val="false"/>
                <w:color w:val="000000"/>
                <w:sz w:val="20"/>
              </w:rPr>
              <w:t>
подтверждения в РСЭС)</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бойынша қолайсыз жерлерден</w:t>
            </w:r>
          </w:p>
          <w:p>
            <w:pPr>
              <w:spacing w:after="20"/>
              <w:ind w:left="20"/>
              <w:jc w:val="both"/>
            </w:pPr>
            <w:r>
              <w:rPr>
                <w:rFonts w:ascii="Times New Roman"/>
                <w:b w:val="false"/>
                <w:i w:val="false"/>
                <w:color w:val="000000"/>
                <w:sz w:val="20"/>
              </w:rPr>
              <w:t>
келген адамдарды диспансерлік есепке</w:t>
            </w:r>
          </w:p>
          <w:p>
            <w:pPr>
              <w:spacing w:after="20"/>
              <w:ind w:left="20"/>
              <w:jc w:val="both"/>
            </w:pPr>
            <w:r>
              <w:rPr>
                <w:rFonts w:ascii="Times New Roman"/>
                <w:b w:val="false"/>
                <w:i w:val="false"/>
                <w:color w:val="000000"/>
                <w:sz w:val="20"/>
              </w:rPr>
              <w:t>
алу журналы (Журнал диспансерного</w:t>
            </w:r>
          </w:p>
          <w:p>
            <w:pPr>
              <w:spacing w:after="20"/>
              <w:ind w:left="20"/>
              <w:jc w:val="both"/>
            </w:pPr>
            <w:r>
              <w:rPr>
                <w:rFonts w:ascii="Times New Roman"/>
                <w:b w:val="false"/>
                <w:i w:val="false"/>
                <w:color w:val="000000"/>
                <w:sz w:val="20"/>
              </w:rPr>
              <w:t>
учета прибывших лиц из неблагополучных</w:t>
            </w:r>
          </w:p>
          <w:p>
            <w:pPr>
              <w:spacing w:after="20"/>
              <w:ind w:left="20"/>
              <w:jc w:val="both"/>
            </w:pPr>
            <w:r>
              <w:rPr>
                <w:rFonts w:ascii="Times New Roman"/>
                <w:b w:val="false"/>
                <w:i w:val="false"/>
                <w:color w:val="000000"/>
                <w:sz w:val="20"/>
              </w:rPr>
              <w:t>
мест по малярии)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3.01.067-97 "Ауыз су" Сан ЕменН</w:t>
            </w:r>
          </w:p>
          <w:p>
            <w:pPr>
              <w:spacing w:after="20"/>
              <w:ind w:left="20"/>
              <w:jc w:val="both"/>
            </w:pPr>
            <w:r>
              <w:rPr>
                <w:rFonts w:ascii="Times New Roman"/>
                <w:b w:val="false"/>
                <w:i w:val="false"/>
                <w:color w:val="000000"/>
                <w:sz w:val="20"/>
              </w:rPr>
              <w:t>
бойынша микробиологиялық зерттеулердің</w:t>
            </w:r>
          </w:p>
          <w:p>
            <w:pPr>
              <w:spacing w:after="20"/>
              <w:ind w:left="20"/>
              <w:jc w:val="both"/>
            </w:pPr>
            <w:r>
              <w:rPr>
                <w:rFonts w:ascii="Times New Roman"/>
                <w:b w:val="false"/>
                <w:i w:val="false"/>
                <w:color w:val="000000"/>
                <w:sz w:val="20"/>
              </w:rPr>
              <w:t>
жұмыс журналы (Рабочий журнал</w:t>
            </w:r>
          </w:p>
          <w:p>
            <w:pPr>
              <w:spacing w:after="20"/>
              <w:ind w:left="20"/>
              <w:jc w:val="both"/>
            </w:pPr>
            <w:r>
              <w:rPr>
                <w:rFonts w:ascii="Times New Roman"/>
                <w:b w:val="false"/>
                <w:i w:val="false"/>
                <w:color w:val="000000"/>
                <w:sz w:val="20"/>
              </w:rPr>
              <w:t>
микробиологических исследований по</w:t>
            </w:r>
          </w:p>
          <w:p>
            <w:pPr>
              <w:spacing w:after="20"/>
              <w:ind w:left="20"/>
              <w:jc w:val="both"/>
            </w:pPr>
            <w:r>
              <w:rPr>
                <w:rFonts w:ascii="Times New Roman"/>
                <w:b w:val="false"/>
                <w:i w:val="false"/>
                <w:color w:val="000000"/>
                <w:sz w:val="20"/>
              </w:rPr>
              <w:t>
СанПиН 3.01.067-97 "Вода питьевая")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микробиологиялық зерттеулер</w:t>
            </w:r>
          </w:p>
          <w:p>
            <w:pPr>
              <w:spacing w:after="20"/>
              <w:ind w:left="20"/>
              <w:jc w:val="both"/>
            </w:pPr>
            <w:r>
              <w:rPr>
                <w:rFonts w:ascii="Times New Roman"/>
                <w:b w:val="false"/>
                <w:i w:val="false"/>
                <w:color w:val="000000"/>
                <w:sz w:val="20"/>
              </w:rPr>
              <w:t>
журналы (Журнал микробиологических</w:t>
            </w:r>
          </w:p>
          <w:p>
            <w:pPr>
              <w:spacing w:after="20"/>
              <w:ind w:left="20"/>
              <w:jc w:val="both"/>
            </w:pPr>
            <w:r>
              <w:rPr>
                <w:rFonts w:ascii="Times New Roman"/>
                <w:b w:val="false"/>
                <w:i w:val="false"/>
                <w:color w:val="000000"/>
                <w:sz w:val="20"/>
              </w:rPr>
              <w:t>
исследований на дифтерию)</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240-19/у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Вассерман реакциясы және т.б. қан</w:t>
            </w:r>
          </w:p>
          <w:p>
            <w:pPr>
              <w:spacing w:after="20"/>
              <w:ind w:left="20"/>
              <w:jc w:val="both"/>
            </w:pPr>
            <w:r>
              <w:rPr>
                <w:rFonts w:ascii="Times New Roman"/>
                <w:b w:val="false"/>
                <w:i w:val="false"/>
                <w:color w:val="000000"/>
                <w:sz w:val="20"/>
              </w:rPr>
              <w:t>
талдауы (Анализ крови - реакция</w:t>
            </w:r>
          </w:p>
          <w:p>
            <w:pPr>
              <w:spacing w:after="20"/>
              <w:ind w:left="20"/>
              <w:jc w:val="both"/>
            </w:pPr>
            <w:r>
              <w:rPr>
                <w:rFonts w:ascii="Times New Roman"/>
                <w:b w:val="false"/>
                <w:i w:val="false"/>
                <w:color w:val="000000"/>
                <w:sz w:val="20"/>
              </w:rPr>
              <w:t>
Вассермана и др.)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нәтижесі қан</w:t>
            </w:r>
          </w:p>
          <w:p>
            <w:pPr>
              <w:spacing w:after="20"/>
              <w:ind w:left="20"/>
              <w:jc w:val="both"/>
            </w:pPr>
            <w:r>
              <w:rPr>
                <w:rFonts w:ascii="Times New Roman"/>
                <w:b w:val="false"/>
                <w:i w:val="false"/>
                <w:color w:val="000000"/>
                <w:sz w:val="20"/>
              </w:rPr>
              <w:t>
тадауы (Анализ крови ( результат</w:t>
            </w:r>
          </w:p>
          <w:p>
            <w:pPr>
              <w:spacing w:after="20"/>
              <w:ind w:left="20"/>
              <w:jc w:val="both"/>
            </w:pPr>
            <w:r>
              <w:rPr>
                <w:rFonts w:ascii="Times New Roman"/>
                <w:b w:val="false"/>
                <w:i w:val="false"/>
                <w:color w:val="000000"/>
                <w:sz w:val="20"/>
              </w:rPr>
              <w:t>
серологических исследований)</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талдауы</w:t>
            </w:r>
          </w:p>
          <w:p>
            <w:pPr>
              <w:spacing w:after="20"/>
              <w:ind w:left="20"/>
              <w:jc w:val="both"/>
            </w:pPr>
            <w:r>
              <w:rPr>
                <w:rFonts w:ascii="Times New Roman"/>
                <w:b w:val="false"/>
                <w:i w:val="false"/>
                <w:color w:val="000000"/>
                <w:sz w:val="20"/>
              </w:rPr>
              <w:t>
(Иммунологический анализ)</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(Иммуноглобулины)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Антистрептолизин-О, антигиалуронидаза,</w:t>
            </w:r>
          </w:p>
          <w:p>
            <w:pPr>
              <w:spacing w:after="20"/>
              <w:ind w:left="20"/>
              <w:jc w:val="both"/>
            </w:pPr>
            <w:r>
              <w:rPr>
                <w:rFonts w:ascii="Times New Roman"/>
                <w:b w:val="false"/>
                <w:i w:val="false"/>
                <w:color w:val="000000"/>
                <w:sz w:val="20"/>
              </w:rPr>
              <w:t>
антистрептокиназа, С-реактивтi нәруыз,</w:t>
            </w:r>
          </w:p>
          <w:p>
            <w:pPr>
              <w:spacing w:after="20"/>
              <w:ind w:left="20"/>
              <w:jc w:val="both"/>
            </w:pPr>
            <w:r>
              <w:rPr>
                <w:rFonts w:ascii="Times New Roman"/>
                <w:b w:val="false"/>
                <w:i w:val="false"/>
                <w:color w:val="000000"/>
                <w:sz w:val="20"/>
              </w:rPr>
              <w:t>
ревматоид факторы, церулоплазмин қан</w:t>
            </w:r>
          </w:p>
          <w:p>
            <w:pPr>
              <w:spacing w:after="20"/>
              <w:ind w:left="20"/>
              <w:jc w:val="both"/>
            </w:pPr>
            <w:r>
              <w:rPr>
                <w:rFonts w:ascii="Times New Roman"/>
                <w:b w:val="false"/>
                <w:i w:val="false"/>
                <w:color w:val="000000"/>
                <w:sz w:val="20"/>
              </w:rPr>
              <w:t>
талдауы (Анализ крови</w:t>
            </w:r>
          </w:p>
          <w:p>
            <w:pPr>
              <w:spacing w:after="20"/>
              <w:ind w:left="20"/>
              <w:jc w:val="both"/>
            </w:pPr>
            <w:r>
              <w:rPr>
                <w:rFonts w:ascii="Times New Roman"/>
                <w:b w:val="false"/>
                <w:i w:val="false"/>
                <w:color w:val="000000"/>
                <w:sz w:val="20"/>
              </w:rPr>
              <w:t>
(антистрептолизин-О, ангиалуронидаза,</w:t>
            </w:r>
          </w:p>
          <w:p>
            <w:pPr>
              <w:spacing w:after="20"/>
              <w:ind w:left="20"/>
              <w:jc w:val="both"/>
            </w:pPr>
            <w:r>
              <w:rPr>
                <w:rFonts w:ascii="Times New Roman"/>
                <w:b w:val="false"/>
                <w:i w:val="false"/>
                <w:color w:val="000000"/>
                <w:sz w:val="20"/>
              </w:rPr>
              <w:t>
антистрептокиназа, С-реактивный белок,</w:t>
            </w:r>
          </w:p>
          <w:p>
            <w:pPr>
              <w:spacing w:after="20"/>
              <w:ind w:left="20"/>
              <w:jc w:val="both"/>
            </w:pPr>
            <w:r>
              <w:rPr>
                <w:rFonts w:ascii="Times New Roman"/>
                <w:b w:val="false"/>
                <w:i w:val="false"/>
                <w:color w:val="000000"/>
                <w:sz w:val="20"/>
              </w:rPr>
              <w:t>
ревматоидный фактор, цероплазмин))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гепатиттердің маркерлеріне</w:t>
            </w:r>
          </w:p>
          <w:p>
            <w:pPr>
              <w:spacing w:after="20"/>
              <w:ind w:left="20"/>
              <w:jc w:val="both"/>
            </w:pPr>
            <w:r>
              <w:rPr>
                <w:rFonts w:ascii="Times New Roman"/>
                <w:b w:val="false"/>
                <w:i w:val="false"/>
                <w:color w:val="000000"/>
                <w:sz w:val="20"/>
              </w:rPr>
              <w:t>
қанды зерттеу жолдама (Направление</w:t>
            </w:r>
          </w:p>
          <w:p>
            <w:pPr>
              <w:spacing w:after="20"/>
              <w:ind w:left="20"/>
              <w:jc w:val="both"/>
            </w:pPr>
            <w:r>
              <w:rPr>
                <w:rFonts w:ascii="Times New Roman"/>
                <w:b w:val="false"/>
                <w:i w:val="false"/>
                <w:color w:val="000000"/>
                <w:sz w:val="20"/>
              </w:rPr>
              <w:t>
(исследование крови на маркеры</w:t>
            </w:r>
          </w:p>
          <w:p>
            <w:pPr>
              <w:spacing w:after="20"/>
              <w:ind w:left="20"/>
              <w:jc w:val="both"/>
            </w:pPr>
            <w:r>
              <w:rPr>
                <w:rFonts w:ascii="Times New Roman"/>
                <w:b w:val="false"/>
                <w:i w:val="false"/>
                <w:color w:val="000000"/>
                <w:sz w:val="20"/>
              </w:rPr>
              <w:t>
вирусных гепатитов))</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w:t>
            </w:r>
          </w:p>
          <w:p>
            <w:pPr>
              <w:spacing w:after="20"/>
              <w:ind w:left="20"/>
              <w:jc w:val="both"/>
            </w:pPr>
            <w:r>
              <w:rPr>
                <w:rFonts w:ascii="Times New Roman"/>
                <w:b w:val="false"/>
                <w:i w:val="false"/>
                <w:color w:val="000000"/>
                <w:sz w:val="20"/>
              </w:rPr>
              <w:t>
(Иммуноферментный анализ)</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 мен олардың нәтижесін тіркеу</w:t>
            </w:r>
          </w:p>
          <w:p>
            <w:pPr>
              <w:spacing w:after="20"/>
              <w:ind w:left="20"/>
              <w:jc w:val="both"/>
            </w:pPr>
            <w:r>
              <w:rPr>
                <w:rFonts w:ascii="Times New Roman"/>
                <w:b w:val="false"/>
                <w:i w:val="false"/>
                <w:color w:val="000000"/>
                <w:sz w:val="20"/>
              </w:rPr>
              <w:t>
журналы (Журнал регистрации анализов и</w:t>
            </w:r>
          </w:p>
          <w:p>
            <w:pPr>
              <w:spacing w:after="20"/>
              <w:ind w:left="20"/>
              <w:jc w:val="both"/>
            </w:pPr>
            <w:r>
              <w:rPr>
                <w:rFonts w:ascii="Times New Roman"/>
                <w:b w:val="false"/>
                <w:i w:val="false"/>
                <w:color w:val="000000"/>
                <w:sz w:val="20"/>
              </w:rPr>
              <w:t>
их результатов)</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жұмыс</w:t>
            </w:r>
          </w:p>
          <w:p>
            <w:pPr>
              <w:spacing w:after="20"/>
              <w:ind w:left="20"/>
              <w:jc w:val="both"/>
            </w:pPr>
            <w:r>
              <w:rPr>
                <w:rFonts w:ascii="Times New Roman"/>
                <w:b w:val="false"/>
                <w:i w:val="false"/>
                <w:color w:val="000000"/>
                <w:sz w:val="20"/>
              </w:rPr>
              <w:t>
журналы (Рабочий журнал лабораторных</w:t>
            </w:r>
          </w:p>
          <w:p>
            <w:pPr>
              <w:spacing w:after="20"/>
              <w:ind w:left="20"/>
              <w:jc w:val="both"/>
            </w:pPr>
            <w:r>
              <w:rPr>
                <w:rFonts w:ascii="Times New Roman"/>
                <w:b w:val="false"/>
                <w:i w:val="false"/>
                <w:color w:val="000000"/>
                <w:sz w:val="20"/>
              </w:rPr>
              <w:t>
исследований)</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паразитологиялық</w:t>
            </w:r>
          </w:p>
          <w:p>
            <w:pPr>
              <w:spacing w:after="20"/>
              <w:ind w:left="20"/>
              <w:jc w:val="both"/>
            </w:pPr>
            <w:r>
              <w:rPr>
                <w:rFonts w:ascii="Times New Roman"/>
                <w:b w:val="false"/>
                <w:i w:val="false"/>
                <w:color w:val="000000"/>
                <w:sz w:val="20"/>
              </w:rPr>
              <w:t>
зерттеулерді тіркеу журналы (Журнал</w:t>
            </w:r>
          </w:p>
          <w:p>
            <w:pPr>
              <w:spacing w:after="20"/>
              <w:ind w:left="20"/>
              <w:jc w:val="both"/>
            </w:pPr>
            <w:r>
              <w:rPr>
                <w:rFonts w:ascii="Times New Roman"/>
                <w:b w:val="false"/>
                <w:i w:val="false"/>
                <w:color w:val="000000"/>
                <w:sz w:val="20"/>
              </w:rPr>
              <w:t>
регистрации микробиологических и</w:t>
            </w:r>
          </w:p>
          <w:p>
            <w:pPr>
              <w:spacing w:after="20"/>
              <w:ind w:left="20"/>
              <w:jc w:val="both"/>
            </w:pPr>
            <w:r>
              <w:rPr>
                <w:rFonts w:ascii="Times New Roman"/>
                <w:b w:val="false"/>
                <w:i w:val="false"/>
                <w:color w:val="000000"/>
                <w:sz w:val="20"/>
              </w:rPr>
              <w:t>
паразитологических исследований)</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зерттеулердің жұмыс</w:t>
            </w:r>
          </w:p>
          <w:p>
            <w:pPr>
              <w:spacing w:after="20"/>
              <w:ind w:left="20"/>
              <w:jc w:val="both"/>
            </w:pPr>
            <w:r>
              <w:rPr>
                <w:rFonts w:ascii="Times New Roman"/>
                <w:b w:val="false"/>
                <w:i w:val="false"/>
                <w:color w:val="000000"/>
                <w:sz w:val="20"/>
              </w:rPr>
              <w:t>
журналы (Рабочий журнал</w:t>
            </w:r>
          </w:p>
          <w:p>
            <w:pPr>
              <w:spacing w:after="20"/>
              <w:ind w:left="20"/>
              <w:jc w:val="both"/>
            </w:pPr>
            <w:r>
              <w:rPr>
                <w:rFonts w:ascii="Times New Roman"/>
                <w:b w:val="false"/>
                <w:i w:val="false"/>
                <w:color w:val="000000"/>
                <w:sz w:val="20"/>
              </w:rPr>
              <w:t>
микробиологических исследований)</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Шайындылардың стерильдігіне</w:t>
            </w:r>
          </w:p>
          <w:p>
            <w:pPr>
              <w:spacing w:after="20"/>
              <w:ind w:left="20"/>
              <w:jc w:val="both"/>
            </w:pPr>
            <w:r>
              <w:rPr>
                <w:rFonts w:ascii="Times New Roman"/>
                <w:b w:val="false"/>
                <w:i w:val="false"/>
                <w:color w:val="000000"/>
                <w:sz w:val="20"/>
              </w:rPr>
              <w:t>
микробиологиялық зерттеулердің жұмыс</w:t>
            </w:r>
          </w:p>
          <w:p>
            <w:pPr>
              <w:spacing w:after="20"/>
              <w:ind w:left="20"/>
              <w:jc w:val="both"/>
            </w:pPr>
            <w:r>
              <w:rPr>
                <w:rFonts w:ascii="Times New Roman"/>
                <w:b w:val="false"/>
                <w:i w:val="false"/>
                <w:color w:val="000000"/>
                <w:sz w:val="20"/>
              </w:rPr>
              <w:t>
журналы (Рабочий журнал</w:t>
            </w:r>
          </w:p>
          <w:p>
            <w:pPr>
              <w:spacing w:after="20"/>
              <w:ind w:left="20"/>
              <w:jc w:val="both"/>
            </w:pPr>
            <w:r>
              <w:rPr>
                <w:rFonts w:ascii="Times New Roman"/>
                <w:b w:val="false"/>
                <w:i w:val="false"/>
                <w:color w:val="000000"/>
                <w:sz w:val="20"/>
              </w:rPr>
              <w:t>
микробиологических исследований смывов</w:t>
            </w:r>
          </w:p>
          <w:p>
            <w:pPr>
              <w:spacing w:after="20"/>
              <w:ind w:left="20"/>
              <w:jc w:val="both"/>
            </w:pPr>
            <w:r>
              <w:rPr>
                <w:rFonts w:ascii="Times New Roman"/>
                <w:b w:val="false"/>
                <w:i w:val="false"/>
                <w:color w:val="000000"/>
                <w:sz w:val="20"/>
              </w:rPr>
              <w:t>
на стерильность)</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химиятерапиялық</w:t>
            </w:r>
          </w:p>
          <w:p>
            <w:pPr>
              <w:spacing w:after="20"/>
              <w:ind w:left="20"/>
              <w:jc w:val="both"/>
            </w:pPr>
            <w:r>
              <w:rPr>
                <w:rFonts w:ascii="Times New Roman"/>
                <w:b w:val="false"/>
                <w:i w:val="false"/>
                <w:color w:val="000000"/>
                <w:sz w:val="20"/>
              </w:rPr>
              <w:t>
препараттарға сезімталдығын анықтауға</w:t>
            </w:r>
          </w:p>
          <w:p>
            <w:pPr>
              <w:spacing w:after="20"/>
              <w:ind w:left="20"/>
              <w:jc w:val="both"/>
            </w:pPr>
            <w:r>
              <w:rPr>
                <w:rFonts w:ascii="Times New Roman"/>
                <w:b w:val="false"/>
                <w:i w:val="false"/>
                <w:color w:val="000000"/>
                <w:sz w:val="20"/>
              </w:rPr>
              <w:t>
арналған зерттеулер мен олардың</w:t>
            </w:r>
          </w:p>
          <w:p>
            <w:pPr>
              <w:spacing w:after="20"/>
              <w:ind w:left="20"/>
              <w:jc w:val="both"/>
            </w:pPr>
            <w:r>
              <w:rPr>
                <w:rFonts w:ascii="Times New Roman"/>
                <w:b w:val="false"/>
                <w:i w:val="false"/>
                <w:color w:val="000000"/>
                <w:sz w:val="20"/>
              </w:rPr>
              <w:t>
нәтижесін тіркеу журналы (Журнал</w:t>
            </w:r>
          </w:p>
          <w:p>
            <w:pPr>
              <w:spacing w:after="20"/>
              <w:ind w:left="20"/>
              <w:jc w:val="both"/>
            </w:pPr>
            <w:r>
              <w:rPr>
                <w:rFonts w:ascii="Times New Roman"/>
                <w:b w:val="false"/>
                <w:i w:val="false"/>
                <w:color w:val="000000"/>
                <w:sz w:val="20"/>
              </w:rPr>
              <w:t>
регистрации исследований и результатов</w:t>
            </w:r>
          </w:p>
          <w:p>
            <w:pPr>
              <w:spacing w:after="20"/>
              <w:ind w:left="20"/>
              <w:jc w:val="both"/>
            </w:pPr>
            <w:r>
              <w:rPr>
                <w:rFonts w:ascii="Times New Roman"/>
                <w:b w:val="false"/>
                <w:i w:val="false"/>
                <w:color w:val="000000"/>
                <w:sz w:val="20"/>
              </w:rPr>
              <w:t>
определения чувствительности</w:t>
            </w:r>
          </w:p>
          <w:p>
            <w:pPr>
              <w:spacing w:after="20"/>
              <w:ind w:left="20"/>
              <w:jc w:val="both"/>
            </w:pPr>
            <w:r>
              <w:rPr>
                <w:rFonts w:ascii="Times New Roman"/>
                <w:b w:val="false"/>
                <w:i w:val="false"/>
                <w:color w:val="000000"/>
                <w:sz w:val="20"/>
              </w:rPr>
              <w:t>
микроорганизмов к</w:t>
            </w:r>
          </w:p>
          <w:p>
            <w:pPr>
              <w:spacing w:after="20"/>
              <w:ind w:left="20"/>
              <w:jc w:val="both"/>
            </w:pPr>
            <w:r>
              <w:rPr>
                <w:rFonts w:ascii="Times New Roman"/>
                <w:b w:val="false"/>
                <w:i w:val="false"/>
                <w:color w:val="000000"/>
                <w:sz w:val="20"/>
              </w:rPr>
              <w:t>
химио-терапевтическим препаратам)</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тіркеу журналы</w:t>
            </w:r>
          </w:p>
          <w:p>
            <w:pPr>
              <w:spacing w:after="20"/>
              <w:ind w:left="20"/>
              <w:jc w:val="both"/>
            </w:pPr>
            <w:r>
              <w:rPr>
                <w:rFonts w:ascii="Times New Roman"/>
                <w:b w:val="false"/>
                <w:i w:val="false"/>
                <w:color w:val="000000"/>
                <w:sz w:val="20"/>
              </w:rPr>
              <w:t>
(Лабораторный регистрационный журнал)</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04 /у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ТМБ-ға микроскопиялық</w:t>
            </w:r>
          </w:p>
          <w:p>
            <w:pPr>
              <w:spacing w:after="20"/>
              <w:ind w:left="20"/>
              <w:jc w:val="both"/>
            </w:pPr>
            <w:r>
              <w:rPr>
                <w:rFonts w:ascii="Times New Roman"/>
                <w:b w:val="false"/>
                <w:i w:val="false"/>
                <w:color w:val="000000"/>
                <w:sz w:val="20"/>
              </w:rPr>
              <w:t>
зерттеу жолдама (Направление на</w:t>
            </w:r>
          </w:p>
          <w:p>
            <w:pPr>
              <w:spacing w:after="20"/>
              <w:ind w:left="20"/>
              <w:jc w:val="both"/>
            </w:pPr>
            <w:r>
              <w:rPr>
                <w:rFonts w:ascii="Times New Roman"/>
                <w:b w:val="false"/>
                <w:i w:val="false"/>
                <w:color w:val="000000"/>
                <w:sz w:val="20"/>
              </w:rPr>
              <w:t>
микроскопическое исследование мокроты</w:t>
            </w:r>
          </w:p>
          <w:p>
            <w:pPr>
              <w:spacing w:after="20"/>
              <w:ind w:left="20"/>
              <w:jc w:val="both"/>
            </w:pPr>
            <w:r>
              <w:rPr>
                <w:rFonts w:ascii="Times New Roman"/>
                <w:b w:val="false"/>
                <w:i w:val="false"/>
                <w:color w:val="000000"/>
                <w:sz w:val="20"/>
              </w:rPr>
              <w:t>
на микобактерии туберкулеза)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05/у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микробактерияларының</w:t>
            </w:r>
          </w:p>
          <w:p>
            <w:pPr>
              <w:spacing w:after="20"/>
              <w:ind w:left="20"/>
              <w:jc w:val="both"/>
            </w:pPr>
            <w:r>
              <w:rPr>
                <w:rFonts w:ascii="Times New Roman"/>
                <w:b w:val="false"/>
                <w:i w:val="false"/>
                <w:color w:val="000000"/>
                <w:sz w:val="20"/>
              </w:rPr>
              <w:t>
культурасын егуге жолдама (Направление</w:t>
            </w:r>
          </w:p>
          <w:p>
            <w:pPr>
              <w:spacing w:after="20"/>
              <w:ind w:left="20"/>
              <w:jc w:val="both"/>
            </w:pPr>
            <w:r>
              <w:rPr>
                <w:rFonts w:ascii="Times New Roman"/>
                <w:b w:val="false"/>
                <w:i w:val="false"/>
                <w:color w:val="000000"/>
                <w:sz w:val="20"/>
              </w:rPr>
              <w:t>
на посев культуры микобактерий</w:t>
            </w:r>
          </w:p>
          <w:p>
            <w:pPr>
              <w:spacing w:after="20"/>
              <w:ind w:left="20"/>
              <w:jc w:val="both"/>
            </w:pPr>
            <w:r>
              <w:rPr>
                <w:rFonts w:ascii="Times New Roman"/>
                <w:b w:val="false"/>
                <w:i w:val="false"/>
                <w:color w:val="000000"/>
                <w:sz w:val="20"/>
              </w:rPr>
              <w:t>
туберкулеза)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06/у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культурасының туберкулезге қарсы</w:t>
            </w:r>
          </w:p>
          <w:p>
            <w:pPr>
              <w:spacing w:after="20"/>
              <w:ind w:left="20"/>
              <w:jc w:val="both"/>
            </w:pPr>
            <w:r>
              <w:rPr>
                <w:rFonts w:ascii="Times New Roman"/>
                <w:b w:val="false"/>
                <w:i w:val="false"/>
                <w:color w:val="000000"/>
                <w:sz w:val="20"/>
              </w:rPr>
              <w:t>
препараттарға сезімталдығын анықтауға</w:t>
            </w:r>
          </w:p>
          <w:p>
            <w:pPr>
              <w:spacing w:after="20"/>
              <w:ind w:left="20"/>
              <w:jc w:val="both"/>
            </w:pPr>
            <w:r>
              <w:rPr>
                <w:rFonts w:ascii="Times New Roman"/>
                <w:b w:val="false"/>
                <w:i w:val="false"/>
                <w:color w:val="000000"/>
                <w:sz w:val="20"/>
              </w:rPr>
              <w:t>
жолдама (Направление на</w:t>
            </w:r>
          </w:p>
          <w:p>
            <w:pPr>
              <w:spacing w:after="20"/>
              <w:ind w:left="20"/>
              <w:jc w:val="both"/>
            </w:pPr>
            <w:r>
              <w:rPr>
                <w:rFonts w:ascii="Times New Roman"/>
                <w:b w:val="false"/>
                <w:i w:val="false"/>
                <w:color w:val="000000"/>
                <w:sz w:val="20"/>
              </w:rPr>
              <w:t>
чувствительность культуры МБТ к</w:t>
            </w:r>
          </w:p>
          <w:p>
            <w:pPr>
              <w:spacing w:after="20"/>
              <w:ind w:left="20"/>
              <w:jc w:val="both"/>
            </w:pPr>
            <w:r>
              <w:rPr>
                <w:rFonts w:ascii="Times New Roman"/>
                <w:b w:val="false"/>
                <w:i w:val="false"/>
                <w:color w:val="000000"/>
                <w:sz w:val="20"/>
              </w:rPr>
              <w:t>
противотуберкулезным препаратам)</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06А/у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Культуралық зерттеулерді зертханалық</w:t>
            </w:r>
          </w:p>
          <w:p>
            <w:pPr>
              <w:spacing w:after="20"/>
              <w:ind w:left="20"/>
              <w:jc w:val="both"/>
            </w:pPr>
            <w:r>
              <w:rPr>
                <w:rFonts w:ascii="Times New Roman"/>
                <w:b w:val="false"/>
                <w:i w:val="false"/>
                <w:color w:val="000000"/>
                <w:sz w:val="20"/>
              </w:rPr>
              <w:t>
есепке алу журналы (Лабораторный</w:t>
            </w:r>
          </w:p>
          <w:p>
            <w:pPr>
              <w:spacing w:after="20"/>
              <w:ind w:left="20"/>
              <w:jc w:val="both"/>
            </w:pPr>
            <w:r>
              <w:rPr>
                <w:rFonts w:ascii="Times New Roman"/>
                <w:b w:val="false"/>
                <w:i w:val="false"/>
                <w:color w:val="000000"/>
                <w:sz w:val="20"/>
              </w:rPr>
              <w:t>
журнал учета культуральных</w:t>
            </w:r>
          </w:p>
          <w:p>
            <w:pPr>
              <w:spacing w:after="20"/>
              <w:ind w:left="20"/>
              <w:jc w:val="both"/>
            </w:pPr>
            <w:r>
              <w:rPr>
                <w:rFonts w:ascii="Times New Roman"/>
                <w:b w:val="false"/>
                <w:i w:val="false"/>
                <w:color w:val="000000"/>
                <w:sz w:val="20"/>
              </w:rPr>
              <w:t>
исследований)</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17/ 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дәріге сезімталдығын тестілеу</w:t>
            </w:r>
          </w:p>
          <w:p>
            <w:pPr>
              <w:spacing w:after="20"/>
              <w:ind w:left="20"/>
              <w:jc w:val="both"/>
            </w:pPr>
            <w:r>
              <w:rPr>
                <w:rFonts w:ascii="Times New Roman"/>
                <w:b w:val="false"/>
                <w:i w:val="false"/>
                <w:color w:val="000000"/>
                <w:sz w:val="20"/>
              </w:rPr>
              <w:t>
қортындыларының зертханалық журналы</w:t>
            </w:r>
          </w:p>
          <w:p>
            <w:pPr>
              <w:spacing w:after="20"/>
              <w:ind w:left="20"/>
              <w:jc w:val="both"/>
            </w:pPr>
            <w:r>
              <w:rPr>
                <w:rFonts w:ascii="Times New Roman"/>
                <w:b w:val="false"/>
                <w:i w:val="false"/>
                <w:color w:val="000000"/>
                <w:sz w:val="20"/>
              </w:rPr>
              <w:t>
(Лабораторный журнал результата теста</w:t>
            </w:r>
          </w:p>
          <w:p>
            <w:pPr>
              <w:spacing w:after="20"/>
              <w:ind w:left="20"/>
              <w:jc w:val="both"/>
            </w:pPr>
            <w:r>
              <w:rPr>
                <w:rFonts w:ascii="Times New Roman"/>
                <w:b w:val="false"/>
                <w:i w:val="false"/>
                <w:color w:val="000000"/>
                <w:sz w:val="20"/>
              </w:rPr>
              <w:t>
на лекарственную чувствительность МБТ)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18/ 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орталарды даярлау және</w:t>
            </w:r>
          </w:p>
          <w:p>
            <w:pPr>
              <w:spacing w:after="20"/>
              <w:ind w:left="20"/>
              <w:jc w:val="both"/>
            </w:pPr>
            <w:r>
              <w:rPr>
                <w:rFonts w:ascii="Times New Roman"/>
                <w:b w:val="false"/>
                <w:i w:val="false"/>
                <w:color w:val="000000"/>
                <w:sz w:val="20"/>
              </w:rPr>
              <w:t>
тексеру журналы (Журнал приготовления</w:t>
            </w:r>
          </w:p>
          <w:p>
            <w:pPr>
              <w:spacing w:after="20"/>
              <w:ind w:left="20"/>
              <w:jc w:val="both"/>
            </w:pPr>
            <w:r>
              <w:rPr>
                <w:rFonts w:ascii="Times New Roman"/>
                <w:b w:val="false"/>
                <w:i w:val="false"/>
                <w:color w:val="000000"/>
                <w:sz w:val="20"/>
              </w:rPr>
              <w:t>
и контроля питательных сред)</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96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бу (автоклав) стерилизаторларының</w:t>
            </w:r>
          </w:p>
          <w:p>
            <w:pPr>
              <w:spacing w:after="20"/>
              <w:ind w:left="20"/>
              <w:jc w:val="both"/>
            </w:pPr>
            <w:r>
              <w:rPr>
                <w:rFonts w:ascii="Times New Roman"/>
                <w:b w:val="false"/>
                <w:i w:val="false"/>
                <w:color w:val="000000"/>
                <w:sz w:val="20"/>
              </w:rPr>
              <w:t>
жұмысын тексеру журналы (Журнал</w:t>
            </w:r>
          </w:p>
          <w:p>
            <w:pPr>
              <w:spacing w:after="20"/>
              <w:ind w:left="20"/>
              <w:jc w:val="both"/>
            </w:pPr>
            <w:r>
              <w:rPr>
                <w:rFonts w:ascii="Times New Roman"/>
                <w:b w:val="false"/>
                <w:i w:val="false"/>
                <w:color w:val="000000"/>
                <w:sz w:val="20"/>
              </w:rPr>
              <w:t>
контроля работы стерилизатора</w:t>
            </w:r>
          </w:p>
          <w:p>
            <w:pPr>
              <w:spacing w:after="20"/>
              <w:ind w:left="20"/>
              <w:jc w:val="both"/>
            </w:pPr>
            <w:r>
              <w:rPr>
                <w:rFonts w:ascii="Times New Roman"/>
                <w:b w:val="false"/>
                <w:i w:val="false"/>
                <w:color w:val="000000"/>
                <w:sz w:val="20"/>
              </w:rPr>
              <w:t>
воздушного, парового (автоклава))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48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Стерильдікке зерттеудің жұмыс журналы</w:t>
            </w:r>
          </w:p>
          <w:p>
            <w:pPr>
              <w:spacing w:after="20"/>
              <w:ind w:left="20"/>
              <w:jc w:val="both"/>
            </w:pPr>
            <w:r>
              <w:rPr>
                <w:rFonts w:ascii="Times New Roman"/>
                <w:b w:val="false"/>
                <w:i w:val="false"/>
                <w:color w:val="000000"/>
                <w:sz w:val="20"/>
              </w:rPr>
              <w:t>
(Рабочий журнал исследований на</w:t>
            </w:r>
          </w:p>
          <w:p>
            <w:pPr>
              <w:spacing w:after="20"/>
              <w:ind w:left="20"/>
              <w:jc w:val="both"/>
            </w:pPr>
            <w:r>
              <w:rPr>
                <w:rFonts w:ascii="Times New Roman"/>
                <w:b w:val="false"/>
                <w:i w:val="false"/>
                <w:color w:val="000000"/>
                <w:sz w:val="20"/>
              </w:rPr>
              <w:t>
стерильность)</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48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зерттеулерді тіркеу</w:t>
            </w:r>
          </w:p>
          <w:p>
            <w:pPr>
              <w:spacing w:after="20"/>
              <w:ind w:left="20"/>
              <w:jc w:val="both"/>
            </w:pPr>
            <w:r>
              <w:rPr>
                <w:rFonts w:ascii="Times New Roman"/>
                <w:b w:val="false"/>
                <w:i w:val="false"/>
                <w:color w:val="000000"/>
                <w:sz w:val="20"/>
              </w:rPr>
              <w:t>
журналы (Журнал регистрации</w:t>
            </w:r>
          </w:p>
          <w:p>
            <w:pPr>
              <w:spacing w:after="20"/>
              <w:ind w:left="20"/>
              <w:jc w:val="both"/>
            </w:pPr>
            <w:r>
              <w:rPr>
                <w:rFonts w:ascii="Times New Roman"/>
                <w:b w:val="false"/>
                <w:i w:val="false"/>
                <w:color w:val="000000"/>
                <w:sz w:val="20"/>
              </w:rPr>
              <w:t>
серологических исследований)</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48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зерттеулерді тіркеу</w:t>
            </w:r>
          </w:p>
          <w:p>
            <w:pPr>
              <w:spacing w:after="20"/>
              <w:ind w:left="20"/>
              <w:jc w:val="both"/>
            </w:pPr>
            <w:r>
              <w:rPr>
                <w:rFonts w:ascii="Times New Roman"/>
                <w:b w:val="false"/>
                <w:i w:val="false"/>
                <w:color w:val="000000"/>
                <w:sz w:val="20"/>
              </w:rPr>
              <w:t>
(мерезді диагностикалау) журналы</w:t>
            </w:r>
          </w:p>
          <w:p>
            <w:pPr>
              <w:spacing w:after="20"/>
              <w:ind w:left="20"/>
              <w:jc w:val="both"/>
            </w:pPr>
            <w:r>
              <w:rPr>
                <w:rFonts w:ascii="Times New Roman"/>
                <w:b w:val="false"/>
                <w:i w:val="false"/>
                <w:color w:val="000000"/>
                <w:sz w:val="20"/>
              </w:rPr>
              <w:t>
(Журнал регистрации серологических</w:t>
            </w:r>
          </w:p>
          <w:p>
            <w:pPr>
              <w:spacing w:after="20"/>
              <w:ind w:left="20"/>
              <w:jc w:val="both"/>
            </w:pPr>
            <w:r>
              <w:rPr>
                <w:rFonts w:ascii="Times New Roman"/>
                <w:b w:val="false"/>
                <w:i w:val="false"/>
                <w:color w:val="000000"/>
                <w:sz w:val="20"/>
              </w:rPr>
              <w:t>
исследований (диагностика сифилиса))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48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дәрігердің күнделікті</w:t>
            </w:r>
          </w:p>
          <w:p>
            <w:pPr>
              <w:spacing w:after="20"/>
              <w:ind w:left="20"/>
              <w:jc w:val="both"/>
            </w:pPr>
            <w:r>
              <w:rPr>
                <w:rFonts w:ascii="Times New Roman"/>
                <w:b w:val="false"/>
                <w:i w:val="false"/>
                <w:color w:val="000000"/>
                <w:sz w:val="20"/>
              </w:rPr>
              <w:t>
жұмысын есепке aлy парағы (Листок</w:t>
            </w:r>
          </w:p>
          <w:p>
            <w:pPr>
              <w:spacing w:after="20"/>
              <w:ind w:left="20"/>
              <w:jc w:val="both"/>
            </w:pPr>
            <w:r>
              <w:rPr>
                <w:rFonts w:ascii="Times New Roman"/>
                <w:b w:val="false"/>
                <w:i w:val="false"/>
                <w:color w:val="000000"/>
                <w:sz w:val="20"/>
              </w:rPr>
              <w:t>
ежедневного учета работы</w:t>
            </w:r>
          </w:p>
          <w:p>
            <w:pPr>
              <w:spacing w:after="20"/>
              <w:ind w:left="20"/>
              <w:jc w:val="both"/>
            </w:pPr>
            <w:r>
              <w:rPr>
                <w:rFonts w:ascii="Times New Roman"/>
                <w:b w:val="false"/>
                <w:i w:val="false"/>
                <w:color w:val="000000"/>
                <w:sz w:val="20"/>
              </w:rPr>
              <w:t>
врача-лаборанта)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жасалған талдаулар санын</w:t>
            </w:r>
          </w:p>
          <w:p>
            <w:pPr>
              <w:spacing w:after="20"/>
              <w:ind w:left="20"/>
              <w:jc w:val="both"/>
            </w:pPr>
            <w:r>
              <w:rPr>
                <w:rFonts w:ascii="Times New Roman"/>
                <w:b w:val="false"/>
                <w:i w:val="false"/>
                <w:color w:val="000000"/>
                <w:sz w:val="20"/>
              </w:rPr>
              <w:t>
есептеу жұмыс журналы (Журнал учета</w:t>
            </w:r>
          </w:p>
          <w:p>
            <w:pPr>
              <w:spacing w:after="20"/>
              <w:ind w:left="20"/>
              <w:jc w:val="both"/>
            </w:pPr>
            <w:r>
              <w:rPr>
                <w:rFonts w:ascii="Times New Roman"/>
                <w:b w:val="false"/>
                <w:i w:val="false"/>
                <w:color w:val="000000"/>
                <w:sz w:val="20"/>
              </w:rPr>
              <w:t>
количества выполненных анализов в</w:t>
            </w:r>
          </w:p>
          <w:p>
            <w:pPr>
              <w:spacing w:after="20"/>
              <w:ind w:left="20"/>
              <w:jc w:val="both"/>
            </w:pPr>
            <w:r>
              <w:rPr>
                <w:rFonts w:ascii="Times New Roman"/>
                <w:b w:val="false"/>
                <w:i w:val="false"/>
                <w:color w:val="000000"/>
                <w:sz w:val="20"/>
              </w:rPr>
              <w:t>
лаборатории)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48 бет</w:t>
            </w:r>
          </w:p>
          <w:p>
            <w:pPr>
              <w:spacing w:after="20"/>
              <w:ind w:left="20"/>
              <w:jc w:val="both"/>
            </w:pPr>
            <w:r>
              <w:rPr>
                <w:rFonts w:ascii="Times New Roman"/>
                <w:b w:val="false"/>
                <w:i w:val="false"/>
                <w:color w:val="000000"/>
                <w:sz w:val="20"/>
              </w:rPr>
              <w:t>
(страниц)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834"/>
        <w:gridCol w:w="2317"/>
        <w:gridCol w:w="1153"/>
        <w:gridCol w:w="2179"/>
        <w:gridCol w:w="18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ҚАН ҚЫЗМЕТІ ҰЙЫМДАРЫНЫҢ МЕДИЦИНАЛЫҚ ЕСЕПКЕ АЛУ ҚҰЖАТТАМАСЫ</w:t>
            </w:r>
          </w:p>
          <w:p>
            <w:pPr>
              <w:spacing w:after="20"/>
              <w:ind w:left="20"/>
              <w:jc w:val="both"/>
            </w:pPr>
            <w:r>
              <w:rPr>
                <w:rFonts w:ascii="Times New Roman"/>
                <w:b w:val="false"/>
                <w:i w:val="false"/>
                <w:color w:val="000000"/>
                <w:sz w:val="20"/>
              </w:rPr>
              <w:t>
МЕДИЦИНСКАЯ УЧЕТНАЯ ДОКУМЕНТАЦИЯ ОРГАНИЗАЦИИ СЛУЖБЫ КРОВИ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формы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документа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(Направление (донору на ФГ))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(Донорға жұмыс орнына көрсету</w:t>
            </w:r>
          </w:p>
          <w:p>
            <w:pPr>
              <w:spacing w:after="20"/>
              <w:ind w:left="20"/>
              <w:jc w:val="both"/>
            </w:pPr>
            <w:r>
              <w:rPr>
                <w:rFonts w:ascii="Times New Roman"/>
                <w:b w:val="false"/>
                <w:i w:val="false"/>
                <w:color w:val="000000"/>
                <w:sz w:val="20"/>
              </w:rPr>
              <w:t>
үшін берілді) (Справка (донору для</w:t>
            </w:r>
          </w:p>
          <w:p>
            <w:pPr>
              <w:spacing w:after="20"/>
              <w:ind w:left="20"/>
              <w:jc w:val="both"/>
            </w:pPr>
            <w:r>
              <w:rPr>
                <w:rFonts w:ascii="Times New Roman"/>
                <w:b w:val="false"/>
                <w:i w:val="false"/>
                <w:color w:val="000000"/>
                <w:sz w:val="20"/>
              </w:rPr>
              <w:t>
предъявления по месту работы)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мерезбен, сары аурумен және</w:t>
            </w:r>
          </w:p>
          <w:p>
            <w:pPr>
              <w:spacing w:after="20"/>
              <w:ind w:left="20"/>
              <w:jc w:val="both"/>
            </w:pPr>
            <w:r>
              <w:rPr>
                <w:rFonts w:ascii="Times New Roman"/>
                <w:b w:val="false"/>
                <w:i w:val="false"/>
                <w:color w:val="000000"/>
                <w:sz w:val="20"/>
              </w:rPr>
              <w:t>
т.б. аурулармен ауырғанда жүргізілетін</w:t>
            </w:r>
          </w:p>
          <w:p>
            <w:pPr>
              <w:spacing w:after="20"/>
              <w:ind w:left="20"/>
              <w:jc w:val="both"/>
            </w:pPr>
            <w:r>
              <w:rPr>
                <w:rFonts w:ascii="Times New Roman"/>
                <w:b w:val="false"/>
                <w:i w:val="false"/>
                <w:color w:val="000000"/>
                <w:sz w:val="20"/>
              </w:rPr>
              <w:t>
іс-шараларды тіркеу журналы (Журнал</w:t>
            </w:r>
          </w:p>
          <w:p>
            <w:pPr>
              <w:spacing w:after="20"/>
              <w:ind w:left="20"/>
              <w:jc w:val="both"/>
            </w:pPr>
            <w:r>
              <w:rPr>
                <w:rFonts w:ascii="Times New Roman"/>
                <w:b w:val="false"/>
                <w:i w:val="false"/>
                <w:color w:val="000000"/>
                <w:sz w:val="20"/>
              </w:rPr>
              <w:t>
регистрации мероприятий, проводимых</w:t>
            </w:r>
          </w:p>
          <w:p>
            <w:pPr>
              <w:spacing w:after="20"/>
              <w:ind w:left="20"/>
              <w:jc w:val="both"/>
            </w:pPr>
            <w:r>
              <w:rPr>
                <w:rFonts w:ascii="Times New Roman"/>
                <w:b w:val="false"/>
                <w:i w:val="false"/>
                <w:color w:val="000000"/>
                <w:sz w:val="20"/>
              </w:rPr>
              <w:t>
при заболевании доноров сифилисом,</w:t>
            </w:r>
          </w:p>
          <w:p>
            <w:pPr>
              <w:spacing w:after="20"/>
              <w:ind w:left="20"/>
              <w:jc w:val="both"/>
            </w:pPr>
            <w:r>
              <w:rPr>
                <w:rFonts w:ascii="Times New Roman"/>
                <w:b w:val="false"/>
                <w:i w:val="false"/>
                <w:color w:val="000000"/>
                <w:sz w:val="20"/>
              </w:rPr>
              <w:t>
гепатитом и др.)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32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тапсыруға, плазмаферезге және т.б.</w:t>
            </w:r>
          </w:p>
          <w:p>
            <w:pPr>
              <w:spacing w:after="20"/>
              <w:ind w:left="20"/>
              <w:jc w:val="both"/>
            </w:pPr>
            <w:r>
              <w:rPr>
                <w:rFonts w:ascii="Times New Roman"/>
                <w:b w:val="false"/>
                <w:i w:val="false"/>
                <w:color w:val="000000"/>
                <w:sz w:val="20"/>
              </w:rPr>
              <w:t>
жолдама (Направление на кроводачу,</w:t>
            </w:r>
          </w:p>
          <w:p>
            <w:pPr>
              <w:spacing w:after="20"/>
              <w:ind w:left="20"/>
              <w:jc w:val="both"/>
            </w:pPr>
            <w:r>
              <w:rPr>
                <w:rFonts w:ascii="Times New Roman"/>
                <w:b w:val="false"/>
                <w:i w:val="false"/>
                <w:color w:val="000000"/>
                <w:sz w:val="20"/>
              </w:rPr>
              <w:t>
плазмаферез и др.)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____№_____күн сайынғы ведомостан</w:t>
            </w:r>
          </w:p>
          <w:p>
            <w:pPr>
              <w:spacing w:after="20"/>
              <w:ind w:left="20"/>
              <w:jc w:val="both"/>
            </w:pPr>
            <w:r>
              <w:rPr>
                <w:rFonts w:ascii="Times New Roman"/>
                <w:b w:val="false"/>
                <w:i w:val="false"/>
                <w:color w:val="000000"/>
                <w:sz w:val="20"/>
              </w:rPr>
              <w:t>
алынған донордың қан үлгісін бастапқы</w:t>
            </w:r>
          </w:p>
          <w:p>
            <w:pPr>
              <w:spacing w:after="20"/>
              <w:ind w:left="20"/>
              <w:jc w:val="both"/>
            </w:pPr>
            <w:r>
              <w:rPr>
                <w:rFonts w:ascii="Times New Roman"/>
                <w:b w:val="false"/>
                <w:i w:val="false"/>
                <w:color w:val="000000"/>
                <w:sz w:val="20"/>
              </w:rPr>
              <w:t>
зертханалық зерттеу нәтижелерінің</w:t>
            </w:r>
          </w:p>
          <w:p>
            <w:pPr>
              <w:spacing w:after="20"/>
              <w:ind w:left="20"/>
              <w:jc w:val="both"/>
            </w:pPr>
            <w:r>
              <w:rPr>
                <w:rFonts w:ascii="Times New Roman"/>
                <w:b w:val="false"/>
                <w:i w:val="false"/>
                <w:color w:val="000000"/>
                <w:sz w:val="20"/>
              </w:rPr>
              <w:t>
жиынтық ведомосы (Сводная ведомость</w:t>
            </w:r>
          </w:p>
          <w:p>
            <w:pPr>
              <w:spacing w:after="20"/>
              <w:ind w:left="20"/>
              <w:jc w:val="both"/>
            </w:pPr>
            <w:r>
              <w:rPr>
                <w:rFonts w:ascii="Times New Roman"/>
                <w:b w:val="false"/>
                <w:i w:val="false"/>
                <w:color w:val="000000"/>
                <w:sz w:val="20"/>
              </w:rPr>
              <w:t>
результатов первичного лабораторного</w:t>
            </w:r>
          </w:p>
          <w:p>
            <w:pPr>
              <w:spacing w:after="20"/>
              <w:ind w:left="20"/>
              <w:jc w:val="both"/>
            </w:pPr>
            <w:r>
              <w:rPr>
                <w:rFonts w:ascii="Times New Roman"/>
                <w:b w:val="false"/>
                <w:i w:val="false"/>
                <w:color w:val="000000"/>
                <w:sz w:val="20"/>
              </w:rPr>
              <w:t>
исследования образцов крови донор за</w:t>
            </w:r>
          </w:p>
          <w:p>
            <w:pPr>
              <w:spacing w:after="20"/>
              <w:ind w:left="20"/>
              <w:jc w:val="both"/>
            </w:pPr>
            <w:r>
              <w:rPr>
                <w:rFonts w:ascii="Times New Roman"/>
                <w:b w:val="false"/>
                <w:i w:val="false"/>
                <w:color w:val="000000"/>
                <w:sz w:val="20"/>
              </w:rPr>
              <w:t>
___№ ___ ежедневной ведомости)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____күні донорларды алдын ала</w:t>
            </w:r>
          </w:p>
          <w:p>
            <w:pPr>
              <w:spacing w:after="20"/>
              <w:ind w:left="20"/>
              <w:jc w:val="both"/>
            </w:pPr>
            <w:r>
              <w:rPr>
                <w:rFonts w:ascii="Times New Roman"/>
                <w:b w:val="false"/>
                <w:i w:val="false"/>
                <w:color w:val="000000"/>
                <w:sz w:val="20"/>
              </w:rPr>
              <w:t>
зертханалық тексеруден өткізу ведомосы</w:t>
            </w:r>
          </w:p>
          <w:p>
            <w:pPr>
              <w:spacing w:after="20"/>
              <w:ind w:left="20"/>
              <w:jc w:val="both"/>
            </w:pPr>
            <w:r>
              <w:rPr>
                <w:rFonts w:ascii="Times New Roman"/>
                <w:b w:val="false"/>
                <w:i w:val="false"/>
                <w:color w:val="000000"/>
                <w:sz w:val="20"/>
              </w:rPr>
              <w:t>
(Ведомость предварительного</w:t>
            </w:r>
          </w:p>
          <w:p>
            <w:pPr>
              <w:spacing w:after="20"/>
              <w:ind w:left="20"/>
              <w:jc w:val="both"/>
            </w:pPr>
            <w:r>
              <w:rPr>
                <w:rFonts w:ascii="Times New Roman"/>
                <w:b w:val="false"/>
                <w:i w:val="false"/>
                <w:color w:val="000000"/>
                <w:sz w:val="20"/>
              </w:rPr>
              <w:t>
лабораторного обследования доноров за</w:t>
            </w:r>
          </w:p>
          <w:p>
            <w:pPr>
              <w:spacing w:after="20"/>
              <w:ind w:left="20"/>
              <w:jc w:val="both"/>
            </w:pPr>
            <w:r>
              <w:rPr>
                <w:rFonts w:ascii="Times New Roman"/>
                <w:b w:val="false"/>
                <w:i w:val="false"/>
                <w:color w:val="000000"/>
                <w:sz w:val="20"/>
              </w:rPr>
              <w:t>
______)</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_____күніне донорлардың қан үлгілерін</w:t>
            </w:r>
          </w:p>
          <w:p>
            <w:pPr>
              <w:spacing w:after="20"/>
              <w:ind w:left="20"/>
              <w:jc w:val="both"/>
            </w:pPr>
            <w:r>
              <w:rPr>
                <w:rFonts w:ascii="Times New Roman"/>
                <w:b w:val="false"/>
                <w:i w:val="false"/>
                <w:color w:val="000000"/>
                <w:sz w:val="20"/>
              </w:rPr>
              <w:t>
трансфузиялық инфекцияларға алғашқы</w:t>
            </w:r>
          </w:p>
          <w:p>
            <w:pPr>
              <w:spacing w:after="20"/>
              <w:ind w:left="20"/>
              <w:jc w:val="both"/>
            </w:pPr>
            <w:r>
              <w:rPr>
                <w:rFonts w:ascii="Times New Roman"/>
                <w:b w:val="false"/>
                <w:i w:val="false"/>
                <w:color w:val="000000"/>
                <w:sz w:val="20"/>
              </w:rPr>
              <w:t>
зерттеу нәтижесін растау ведомосы</w:t>
            </w:r>
          </w:p>
          <w:p>
            <w:pPr>
              <w:spacing w:after="20"/>
              <w:ind w:left="20"/>
              <w:jc w:val="both"/>
            </w:pPr>
            <w:r>
              <w:rPr>
                <w:rFonts w:ascii="Times New Roman"/>
                <w:b w:val="false"/>
                <w:i w:val="false"/>
                <w:color w:val="000000"/>
                <w:sz w:val="20"/>
              </w:rPr>
              <w:t>
(Ведомость подтверждения результатов</w:t>
            </w:r>
          </w:p>
          <w:p>
            <w:pPr>
              <w:spacing w:after="20"/>
              <w:ind w:left="20"/>
              <w:jc w:val="both"/>
            </w:pPr>
            <w:r>
              <w:rPr>
                <w:rFonts w:ascii="Times New Roman"/>
                <w:b w:val="false"/>
                <w:i w:val="false"/>
                <w:color w:val="000000"/>
                <w:sz w:val="20"/>
              </w:rPr>
              <w:t>
первичного исследования образцов крови</w:t>
            </w:r>
          </w:p>
          <w:p>
            <w:pPr>
              <w:spacing w:after="20"/>
              <w:ind w:left="20"/>
              <w:jc w:val="both"/>
            </w:pPr>
            <w:r>
              <w:rPr>
                <w:rFonts w:ascii="Times New Roman"/>
                <w:b w:val="false"/>
                <w:i w:val="false"/>
                <w:color w:val="000000"/>
                <w:sz w:val="20"/>
              </w:rPr>
              <w:t>
доноров на трансфузионные инфекции за</w:t>
            </w:r>
          </w:p>
          <w:p>
            <w:pPr>
              <w:spacing w:after="20"/>
              <w:ind w:left="20"/>
              <w:jc w:val="both"/>
            </w:pPr>
            <w:r>
              <w:rPr>
                <w:rFonts w:ascii="Times New Roman"/>
                <w:b w:val="false"/>
                <w:i w:val="false"/>
                <w:color w:val="000000"/>
                <w:sz w:val="20"/>
              </w:rPr>
              <w:t>
__)</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донордың медициналық қартасы</w:t>
            </w:r>
          </w:p>
          <w:p>
            <w:pPr>
              <w:spacing w:after="20"/>
              <w:ind w:left="20"/>
              <w:jc w:val="both"/>
            </w:pPr>
            <w:r>
              <w:rPr>
                <w:rFonts w:ascii="Times New Roman"/>
                <w:b w:val="false"/>
                <w:i w:val="false"/>
                <w:color w:val="000000"/>
                <w:sz w:val="20"/>
              </w:rPr>
              <w:t>
(Медицинская карта платного донора)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 32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донордың қартасы (Карта</w:t>
            </w:r>
          </w:p>
          <w:p>
            <w:pPr>
              <w:spacing w:after="20"/>
              <w:ind w:left="20"/>
              <w:jc w:val="both"/>
            </w:pPr>
            <w:r>
              <w:rPr>
                <w:rFonts w:ascii="Times New Roman"/>
                <w:b w:val="false"/>
                <w:i w:val="false"/>
                <w:color w:val="000000"/>
                <w:sz w:val="20"/>
              </w:rPr>
              <w:t>
безвозмездного донора)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иммундау емшараларын тіркеу</w:t>
            </w:r>
          </w:p>
          <w:p>
            <w:pPr>
              <w:spacing w:after="20"/>
              <w:ind w:left="20"/>
              <w:jc w:val="both"/>
            </w:pPr>
            <w:r>
              <w:rPr>
                <w:rFonts w:ascii="Times New Roman"/>
                <w:b w:val="false"/>
                <w:i w:val="false"/>
                <w:color w:val="000000"/>
                <w:sz w:val="20"/>
              </w:rPr>
              <w:t>
журналы (Журнал регистрации процедур</w:t>
            </w:r>
          </w:p>
          <w:p>
            <w:pPr>
              <w:spacing w:after="20"/>
              <w:ind w:left="20"/>
              <w:jc w:val="both"/>
            </w:pPr>
            <w:r>
              <w:rPr>
                <w:rFonts w:ascii="Times New Roman"/>
                <w:b w:val="false"/>
                <w:i w:val="false"/>
                <w:color w:val="000000"/>
                <w:sz w:val="20"/>
              </w:rPr>
              <w:t>
иммунизации доноров)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иммундауды есепке алу</w:t>
            </w:r>
          </w:p>
          <w:p>
            <w:pPr>
              <w:spacing w:after="20"/>
              <w:ind w:left="20"/>
              <w:jc w:val="both"/>
            </w:pPr>
            <w:r>
              <w:rPr>
                <w:rFonts w:ascii="Times New Roman"/>
                <w:b w:val="false"/>
                <w:i w:val="false"/>
                <w:color w:val="000000"/>
                <w:sz w:val="20"/>
              </w:rPr>
              <w:t>
ведомосы (Ведомость учета иммунизации</w:t>
            </w:r>
          </w:p>
          <w:p>
            <w:pPr>
              <w:spacing w:after="20"/>
              <w:ind w:left="20"/>
              <w:jc w:val="both"/>
            </w:pPr>
            <w:r>
              <w:rPr>
                <w:rFonts w:ascii="Times New Roman"/>
                <w:b w:val="false"/>
                <w:i w:val="false"/>
                <w:color w:val="000000"/>
                <w:sz w:val="20"/>
              </w:rPr>
              <w:t>
доноров)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Донорлыққа қатысуға келген адамдарды</w:t>
            </w:r>
          </w:p>
          <w:p>
            <w:pPr>
              <w:spacing w:after="20"/>
              <w:ind w:left="20"/>
              <w:jc w:val="both"/>
            </w:pPr>
            <w:r>
              <w:rPr>
                <w:rFonts w:ascii="Times New Roman"/>
                <w:b w:val="false"/>
                <w:i w:val="false"/>
                <w:color w:val="000000"/>
                <w:sz w:val="20"/>
              </w:rPr>
              <w:t>
есепке алу күнделігі (Дневник учета</w:t>
            </w:r>
          </w:p>
          <w:p>
            <w:pPr>
              <w:spacing w:after="20"/>
              <w:ind w:left="20"/>
              <w:jc w:val="both"/>
            </w:pPr>
            <w:r>
              <w:rPr>
                <w:rFonts w:ascii="Times New Roman"/>
                <w:b w:val="false"/>
                <w:i w:val="false"/>
                <w:color w:val="000000"/>
                <w:sz w:val="20"/>
              </w:rPr>
              <w:t>
лиц, обратившихся для участия в</w:t>
            </w:r>
          </w:p>
          <w:p>
            <w:pPr>
              <w:spacing w:after="20"/>
              <w:ind w:left="20"/>
              <w:jc w:val="both"/>
            </w:pPr>
            <w:r>
              <w:rPr>
                <w:rFonts w:ascii="Times New Roman"/>
                <w:b w:val="false"/>
                <w:i w:val="false"/>
                <w:color w:val="000000"/>
                <w:sz w:val="20"/>
              </w:rPr>
              <w:t>
донорстве)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40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мен науқастарды типтеу</w:t>
            </w:r>
          </w:p>
          <w:p>
            <w:pPr>
              <w:spacing w:after="20"/>
              <w:ind w:left="20"/>
              <w:jc w:val="both"/>
            </w:pPr>
            <w:r>
              <w:rPr>
                <w:rFonts w:ascii="Times New Roman"/>
                <w:b w:val="false"/>
                <w:i w:val="false"/>
                <w:color w:val="000000"/>
                <w:sz w:val="20"/>
              </w:rPr>
              <w:t>
журналы (Журнал типирования доноров и</w:t>
            </w:r>
          </w:p>
          <w:p>
            <w:pPr>
              <w:spacing w:after="20"/>
              <w:ind w:left="20"/>
              <w:jc w:val="both"/>
            </w:pPr>
            <w:r>
              <w:rPr>
                <w:rFonts w:ascii="Times New Roman"/>
                <w:b w:val="false"/>
                <w:i w:val="false"/>
                <w:color w:val="000000"/>
                <w:sz w:val="20"/>
              </w:rPr>
              <w:t>
больных)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40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HLA-типтеу нәтижесі (Результат</w:t>
            </w:r>
          </w:p>
          <w:p>
            <w:pPr>
              <w:spacing w:after="20"/>
              <w:ind w:left="20"/>
              <w:jc w:val="both"/>
            </w:pPr>
            <w:r>
              <w:rPr>
                <w:rFonts w:ascii="Times New Roman"/>
                <w:b w:val="false"/>
                <w:i w:val="false"/>
                <w:color w:val="000000"/>
                <w:sz w:val="20"/>
              </w:rPr>
              <w:t>
HLA-типирования)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40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НLА-антиденелі донорларды тіркеу</w:t>
            </w:r>
          </w:p>
          <w:p>
            <w:pPr>
              <w:spacing w:after="20"/>
              <w:ind w:left="20"/>
              <w:jc w:val="both"/>
            </w:pPr>
            <w:r>
              <w:rPr>
                <w:rFonts w:ascii="Times New Roman"/>
                <w:b w:val="false"/>
                <w:i w:val="false"/>
                <w:color w:val="000000"/>
                <w:sz w:val="20"/>
              </w:rPr>
              <w:t>
журналы (Журнал регистрации доноров с</w:t>
            </w:r>
          </w:p>
          <w:p>
            <w:pPr>
              <w:spacing w:after="20"/>
              <w:ind w:left="20"/>
              <w:jc w:val="both"/>
            </w:pPr>
            <w:r>
              <w:rPr>
                <w:rFonts w:ascii="Times New Roman"/>
                <w:b w:val="false"/>
                <w:i w:val="false"/>
                <w:color w:val="000000"/>
                <w:sz w:val="20"/>
              </w:rPr>
              <w:t>
HLA - антителами)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40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дайындауды есепке алу журналы</w:t>
            </w:r>
          </w:p>
          <w:p>
            <w:pPr>
              <w:spacing w:after="20"/>
              <w:ind w:left="20"/>
              <w:jc w:val="both"/>
            </w:pPr>
            <w:r>
              <w:rPr>
                <w:rFonts w:ascii="Times New Roman"/>
                <w:b w:val="false"/>
                <w:i w:val="false"/>
                <w:color w:val="000000"/>
                <w:sz w:val="20"/>
              </w:rPr>
              <w:t>
(Журнал учета заготовки крови)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тапсырушы донорлардан дайындалған</w:t>
            </w:r>
          </w:p>
          <w:p>
            <w:pPr>
              <w:spacing w:after="20"/>
              <w:ind w:left="20"/>
              <w:jc w:val="both"/>
            </w:pPr>
            <w:r>
              <w:rPr>
                <w:rFonts w:ascii="Times New Roman"/>
                <w:b w:val="false"/>
                <w:i w:val="false"/>
                <w:color w:val="000000"/>
                <w:sz w:val="20"/>
              </w:rPr>
              <w:t>
қан компоненттерінің қозғалысын есепке</w:t>
            </w:r>
          </w:p>
          <w:p>
            <w:pPr>
              <w:spacing w:after="20"/>
              <w:ind w:left="20"/>
              <w:jc w:val="both"/>
            </w:pPr>
            <w:r>
              <w:rPr>
                <w:rFonts w:ascii="Times New Roman"/>
                <w:b w:val="false"/>
                <w:i w:val="false"/>
                <w:color w:val="000000"/>
                <w:sz w:val="20"/>
              </w:rPr>
              <w:t>
алу және жарамсыздыққа шығару журналы</w:t>
            </w:r>
          </w:p>
          <w:p>
            <w:pPr>
              <w:spacing w:after="20"/>
              <w:ind w:left="20"/>
              <w:jc w:val="both"/>
            </w:pPr>
            <w:r>
              <w:rPr>
                <w:rFonts w:ascii="Times New Roman"/>
                <w:b w:val="false"/>
                <w:i w:val="false"/>
                <w:color w:val="000000"/>
                <w:sz w:val="20"/>
              </w:rPr>
              <w:t>
(Журнал учета и выбраковки компонентов</w:t>
            </w:r>
          </w:p>
          <w:p>
            <w:pPr>
              <w:spacing w:after="20"/>
              <w:ind w:left="20"/>
              <w:jc w:val="both"/>
            </w:pPr>
            <w:r>
              <w:rPr>
                <w:rFonts w:ascii="Times New Roman"/>
                <w:b w:val="false"/>
                <w:i w:val="false"/>
                <w:color w:val="000000"/>
                <w:sz w:val="20"/>
              </w:rPr>
              <w:t>
крови, заготовленных от доноров</w:t>
            </w:r>
          </w:p>
          <w:p>
            <w:pPr>
              <w:spacing w:after="20"/>
              <w:ind w:left="20"/>
              <w:jc w:val="both"/>
            </w:pPr>
            <w:r>
              <w:rPr>
                <w:rFonts w:ascii="Times New Roman"/>
                <w:b w:val="false"/>
                <w:i w:val="false"/>
                <w:color w:val="000000"/>
                <w:sz w:val="20"/>
              </w:rPr>
              <w:t>
кроводач)</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плазмацитаферез</w:t>
            </w:r>
          </w:p>
          <w:p>
            <w:pPr>
              <w:spacing w:after="20"/>
              <w:ind w:left="20"/>
              <w:jc w:val="both"/>
            </w:pPr>
            <w:r>
              <w:rPr>
                <w:rFonts w:ascii="Times New Roman"/>
                <w:b w:val="false"/>
                <w:i w:val="false"/>
                <w:color w:val="000000"/>
                <w:sz w:val="20"/>
              </w:rPr>
              <w:t>
әдісімен өндіруді есепке алу журналы</w:t>
            </w:r>
          </w:p>
          <w:p>
            <w:pPr>
              <w:spacing w:after="20"/>
              <w:ind w:left="20"/>
              <w:jc w:val="both"/>
            </w:pPr>
            <w:r>
              <w:rPr>
                <w:rFonts w:ascii="Times New Roman"/>
                <w:b w:val="false"/>
                <w:i w:val="false"/>
                <w:color w:val="000000"/>
                <w:sz w:val="20"/>
              </w:rPr>
              <w:t>
(Журнал учета производства крови</w:t>
            </w:r>
          </w:p>
          <w:p>
            <w:pPr>
              <w:spacing w:after="20"/>
              <w:ind w:left="20"/>
              <w:jc w:val="both"/>
            </w:pPr>
            <w:r>
              <w:rPr>
                <w:rFonts w:ascii="Times New Roman"/>
                <w:b w:val="false"/>
                <w:i w:val="false"/>
                <w:color w:val="000000"/>
                <w:sz w:val="20"/>
              </w:rPr>
              <w:t>
методом плазмацитофереза)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және жасуша донорларынан</w:t>
            </w:r>
          </w:p>
          <w:p>
            <w:pPr>
              <w:spacing w:after="20"/>
              <w:ind w:left="20"/>
              <w:jc w:val="both"/>
            </w:pPr>
            <w:r>
              <w:rPr>
                <w:rFonts w:ascii="Times New Roman"/>
                <w:b w:val="false"/>
                <w:i w:val="false"/>
                <w:color w:val="000000"/>
                <w:sz w:val="20"/>
              </w:rPr>
              <w:t>
дайындалған қан компоненттерін есепке</w:t>
            </w:r>
          </w:p>
          <w:p>
            <w:pPr>
              <w:spacing w:after="20"/>
              <w:ind w:left="20"/>
              <w:jc w:val="both"/>
            </w:pPr>
            <w:r>
              <w:rPr>
                <w:rFonts w:ascii="Times New Roman"/>
                <w:b w:val="false"/>
                <w:i w:val="false"/>
                <w:color w:val="000000"/>
                <w:sz w:val="20"/>
              </w:rPr>
              <w:t>
алу және жарамсыздыққа шығару журналы</w:t>
            </w:r>
          </w:p>
          <w:p>
            <w:pPr>
              <w:spacing w:after="20"/>
              <w:ind w:left="20"/>
              <w:jc w:val="both"/>
            </w:pPr>
            <w:r>
              <w:rPr>
                <w:rFonts w:ascii="Times New Roman"/>
                <w:b w:val="false"/>
                <w:i w:val="false"/>
                <w:color w:val="000000"/>
                <w:sz w:val="20"/>
              </w:rPr>
              <w:t>
(Журнал учета и выбраковки компонентов</w:t>
            </w:r>
          </w:p>
          <w:p>
            <w:pPr>
              <w:spacing w:after="20"/>
              <w:ind w:left="20"/>
              <w:jc w:val="both"/>
            </w:pPr>
            <w:r>
              <w:rPr>
                <w:rFonts w:ascii="Times New Roman"/>
                <w:b w:val="false"/>
                <w:i w:val="false"/>
                <w:color w:val="000000"/>
                <w:sz w:val="20"/>
              </w:rPr>
              <w:t>
крови, заготовленных от доноров плазмы</w:t>
            </w:r>
          </w:p>
          <w:p>
            <w:pPr>
              <w:spacing w:after="20"/>
              <w:ind w:left="20"/>
              <w:jc w:val="both"/>
            </w:pPr>
            <w:r>
              <w:rPr>
                <w:rFonts w:ascii="Times New Roman"/>
                <w:b w:val="false"/>
                <w:i w:val="false"/>
                <w:color w:val="000000"/>
                <w:sz w:val="20"/>
              </w:rPr>
              <w:t>
и клеток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компоненттерін өндіруді есепке</w:t>
            </w:r>
          </w:p>
          <w:p>
            <w:pPr>
              <w:spacing w:after="20"/>
              <w:ind w:left="20"/>
              <w:jc w:val="both"/>
            </w:pPr>
            <w:r>
              <w:rPr>
                <w:rFonts w:ascii="Times New Roman"/>
                <w:b w:val="false"/>
                <w:i w:val="false"/>
                <w:color w:val="000000"/>
                <w:sz w:val="20"/>
              </w:rPr>
              <w:t>
алу журналы (Журнал учета производства</w:t>
            </w:r>
          </w:p>
          <w:p>
            <w:pPr>
              <w:spacing w:after="20"/>
              <w:ind w:left="20"/>
              <w:jc w:val="both"/>
            </w:pPr>
            <w:r>
              <w:rPr>
                <w:rFonts w:ascii="Times New Roman"/>
                <w:b w:val="false"/>
                <w:i w:val="false"/>
                <w:color w:val="000000"/>
                <w:sz w:val="20"/>
              </w:rPr>
              <w:t>
компонентов крови)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жасуша компоненттерін өндіруді</w:t>
            </w:r>
          </w:p>
          <w:p>
            <w:pPr>
              <w:spacing w:after="20"/>
              <w:ind w:left="20"/>
              <w:jc w:val="both"/>
            </w:pPr>
            <w:r>
              <w:rPr>
                <w:rFonts w:ascii="Times New Roman"/>
                <w:b w:val="false"/>
                <w:i w:val="false"/>
                <w:color w:val="000000"/>
                <w:sz w:val="20"/>
              </w:rPr>
              <w:t>
есепке алу журналы (Журнал учета</w:t>
            </w:r>
          </w:p>
          <w:p>
            <w:pPr>
              <w:spacing w:after="20"/>
              <w:ind w:left="20"/>
              <w:jc w:val="both"/>
            </w:pPr>
            <w:r>
              <w:rPr>
                <w:rFonts w:ascii="Times New Roman"/>
                <w:b w:val="false"/>
                <w:i w:val="false"/>
                <w:color w:val="000000"/>
                <w:sz w:val="20"/>
              </w:rPr>
              <w:t>
производства клеточных компонентов</w:t>
            </w:r>
          </w:p>
          <w:p>
            <w:pPr>
              <w:spacing w:after="20"/>
              <w:ind w:left="20"/>
              <w:jc w:val="both"/>
            </w:pPr>
            <w:r>
              <w:rPr>
                <w:rFonts w:ascii="Times New Roman"/>
                <w:b w:val="false"/>
                <w:i w:val="false"/>
                <w:color w:val="000000"/>
                <w:sz w:val="20"/>
              </w:rPr>
              <w:t>
крови)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Криопреципитатты өндіруді есепке алу</w:t>
            </w:r>
          </w:p>
          <w:p>
            <w:pPr>
              <w:spacing w:after="20"/>
              <w:ind w:left="20"/>
              <w:jc w:val="both"/>
            </w:pPr>
            <w:r>
              <w:rPr>
                <w:rFonts w:ascii="Times New Roman"/>
                <w:b w:val="false"/>
                <w:i w:val="false"/>
                <w:color w:val="000000"/>
                <w:sz w:val="20"/>
              </w:rPr>
              <w:t>
журналы (Журнал учета производства</w:t>
            </w:r>
          </w:p>
          <w:p>
            <w:pPr>
              <w:spacing w:after="20"/>
              <w:ind w:left="20"/>
              <w:jc w:val="both"/>
            </w:pPr>
            <w:r>
              <w:rPr>
                <w:rFonts w:ascii="Times New Roman"/>
                <w:b w:val="false"/>
                <w:i w:val="false"/>
                <w:color w:val="000000"/>
                <w:sz w:val="20"/>
              </w:rPr>
              <w:t>
криопреципитата)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қан компоненттерін</w:t>
            </w:r>
          </w:p>
          <w:p>
            <w:pPr>
              <w:spacing w:after="20"/>
              <w:ind w:left="20"/>
              <w:jc w:val="both"/>
            </w:pPr>
            <w:r>
              <w:rPr>
                <w:rFonts w:ascii="Times New Roman"/>
                <w:b w:val="false"/>
                <w:i w:val="false"/>
                <w:color w:val="000000"/>
                <w:sz w:val="20"/>
              </w:rPr>
              <w:t>
өндіру журналы (Журнал производства</w:t>
            </w:r>
          </w:p>
          <w:p>
            <w:pPr>
              <w:spacing w:after="20"/>
              <w:ind w:left="20"/>
              <w:jc w:val="both"/>
            </w:pPr>
            <w:r>
              <w:rPr>
                <w:rFonts w:ascii="Times New Roman"/>
                <w:b w:val="false"/>
                <w:i w:val="false"/>
                <w:color w:val="000000"/>
                <w:sz w:val="20"/>
              </w:rPr>
              <w:t>
криоконсервированных компонентов</w:t>
            </w:r>
          </w:p>
          <w:p>
            <w:pPr>
              <w:spacing w:after="20"/>
              <w:ind w:left="20"/>
              <w:jc w:val="both"/>
            </w:pPr>
            <w:r>
              <w:rPr>
                <w:rFonts w:ascii="Times New Roman"/>
                <w:b w:val="false"/>
                <w:i w:val="false"/>
                <w:color w:val="000000"/>
                <w:sz w:val="20"/>
              </w:rPr>
              <w:t>
крови)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оқшауланған сақталудағы қан</w:t>
            </w:r>
          </w:p>
          <w:p>
            <w:pPr>
              <w:spacing w:after="20"/>
              <w:ind w:left="20"/>
              <w:jc w:val="both"/>
            </w:pPr>
            <w:r>
              <w:rPr>
                <w:rFonts w:ascii="Times New Roman"/>
                <w:b w:val="false"/>
                <w:i w:val="false"/>
                <w:color w:val="000000"/>
                <w:sz w:val="20"/>
              </w:rPr>
              <w:t>
компоненттерін тіркеу журналы (Журнал</w:t>
            </w:r>
          </w:p>
          <w:p>
            <w:pPr>
              <w:spacing w:after="20"/>
              <w:ind w:left="20"/>
              <w:jc w:val="both"/>
            </w:pPr>
            <w:r>
              <w:rPr>
                <w:rFonts w:ascii="Times New Roman"/>
                <w:b w:val="false"/>
                <w:i w:val="false"/>
                <w:color w:val="000000"/>
                <w:sz w:val="20"/>
              </w:rPr>
              <w:t>
регистрации компонентов крови,</w:t>
            </w:r>
          </w:p>
          <w:p>
            <w:pPr>
              <w:spacing w:after="20"/>
              <w:ind w:left="20"/>
              <w:jc w:val="both"/>
            </w:pPr>
            <w:r>
              <w:rPr>
                <w:rFonts w:ascii="Times New Roman"/>
                <w:b w:val="false"/>
                <w:i w:val="false"/>
                <w:color w:val="000000"/>
                <w:sz w:val="20"/>
              </w:rPr>
              <w:t>
находящихся на временном изолированном</w:t>
            </w:r>
          </w:p>
          <w:p>
            <w:pPr>
              <w:spacing w:after="20"/>
              <w:ind w:left="20"/>
              <w:jc w:val="both"/>
            </w:pPr>
            <w:r>
              <w:rPr>
                <w:rFonts w:ascii="Times New Roman"/>
                <w:b w:val="false"/>
                <w:i w:val="false"/>
                <w:color w:val="000000"/>
                <w:sz w:val="20"/>
              </w:rPr>
              <w:t>
хранении)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6олмесінің жұмысын есепке</w:t>
            </w:r>
          </w:p>
          <w:p>
            <w:pPr>
              <w:spacing w:after="20"/>
              <w:ind w:left="20"/>
              <w:jc w:val="both"/>
            </w:pPr>
            <w:r>
              <w:rPr>
                <w:rFonts w:ascii="Times New Roman"/>
                <w:b w:val="false"/>
                <w:i w:val="false"/>
                <w:color w:val="000000"/>
                <w:sz w:val="20"/>
              </w:rPr>
              <w:t>
алу журналы (Журнал учета работы</w:t>
            </w:r>
          </w:p>
          <w:p>
            <w:pPr>
              <w:spacing w:after="20"/>
              <w:ind w:left="20"/>
              <w:jc w:val="both"/>
            </w:pPr>
            <w:r>
              <w:rPr>
                <w:rFonts w:ascii="Times New Roman"/>
                <w:b w:val="false"/>
                <w:i w:val="false"/>
                <w:color w:val="000000"/>
                <w:sz w:val="20"/>
              </w:rPr>
              <w:t>
растворной)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ұйымдардан түскен</w:t>
            </w:r>
          </w:p>
          <w:p>
            <w:pPr>
              <w:spacing w:after="20"/>
              <w:ind w:left="20"/>
              <w:jc w:val="both"/>
            </w:pPr>
            <w:r>
              <w:rPr>
                <w:rFonts w:ascii="Times New Roman"/>
                <w:b w:val="false"/>
                <w:i w:val="false"/>
                <w:color w:val="000000"/>
                <w:sz w:val="20"/>
              </w:rPr>
              <w:t>
өтінімдерді есепке алу журналы (Журнал</w:t>
            </w:r>
          </w:p>
          <w:p>
            <w:pPr>
              <w:spacing w:after="20"/>
              <w:ind w:left="20"/>
              <w:jc w:val="both"/>
            </w:pPr>
            <w:r>
              <w:rPr>
                <w:rFonts w:ascii="Times New Roman"/>
                <w:b w:val="false"/>
                <w:i w:val="false"/>
                <w:color w:val="000000"/>
                <w:sz w:val="20"/>
              </w:rPr>
              <w:t>
учета заявок из медицинских</w:t>
            </w:r>
          </w:p>
          <w:p>
            <w:pPr>
              <w:spacing w:after="20"/>
              <w:ind w:left="20"/>
              <w:jc w:val="both"/>
            </w:pPr>
            <w:r>
              <w:rPr>
                <w:rFonts w:ascii="Times New Roman"/>
                <w:b w:val="false"/>
                <w:i w:val="false"/>
                <w:color w:val="000000"/>
                <w:sz w:val="20"/>
              </w:rPr>
              <w:t>
организаций на продукты крови)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w:t>
            </w:r>
          </w:p>
          <w:p>
            <w:pPr>
              <w:spacing w:after="20"/>
              <w:ind w:left="20"/>
              <w:jc w:val="both"/>
            </w:pPr>
            <w:r>
              <w:rPr>
                <w:rFonts w:ascii="Times New Roman"/>
                <w:b w:val="false"/>
                <w:i w:val="false"/>
                <w:color w:val="000000"/>
                <w:sz w:val="20"/>
              </w:rPr>
              <w:t>
жарамсыздығы бойынша есептен шығаруды</w:t>
            </w:r>
          </w:p>
          <w:p>
            <w:pPr>
              <w:spacing w:after="20"/>
              <w:ind w:left="20"/>
              <w:jc w:val="both"/>
            </w:pPr>
            <w:r>
              <w:rPr>
                <w:rFonts w:ascii="Times New Roman"/>
                <w:b w:val="false"/>
                <w:i w:val="false"/>
                <w:color w:val="000000"/>
                <w:sz w:val="20"/>
              </w:rPr>
              <w:t>
тіркеу журналы (Журнал регистрации</w:t>
            </w:r>
          </w:p>
          <w:p>
            <w:pPr>
              <w:spacing w:after="20"/>
              <w:ind w:left="20"/>
              <w:jc w:val="both"/>
            </w:pPr>
            <w:r>
              <w:rPr>
                <w:rFonts w:ascii="Times New Roman"/>
                <w:b w:val="false"/>
                <w:i w:val="false"/>
                <w:color w:val="000000"/>
                <w:sz w:val="20"/>
              </w:rPr>
              <w:t>
списания крови и ее компонентов по</w:t>
            </w:r>
          </w:p>
          <w:p>
            <w:pPr>
              <w:spacing w:after="20"/>
              <w:ind w:left="20"/>
              <w:jc w:val="both"/>
            </w:pPr>
            <w:r>
              <w:rPr>
                <w:rFonts w:ascii="Times New Roman"/>
                <w:b w:val="false"/>
                <w:i w:val="false"/>
                <w:color w:val="000000"/>
                <w:sz w:val="20"/>
              </w:rPr>
              <w:t>
браку)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Карантиндеудегі ________(плазманың</w:t>
            </w:r>
          </w:p>
          <w:p>
            <w:pPr>
              <w:spacing w:after="20"/>
              <w:ind w:left="20"/>
              <w:jc w:val="both"/>
            </w:pPr>
            <w:r>
              <w:rPr>
                <w:rFonts w:ascii="Times New Roman"/>
                <w:b w:val="false"/>
                <w:i w:val="false"/>
                <w:color w:val="000000"/>
                <w:sz w:val="20"/>
              </w:rPr>
              <w:t>
түрі) плазманы тipкey журналы (Журнал</w:t>
            </w:r>
          </w:p>
          <w:p>
            <w:pPr>
              <w:spacing w:after="20"/>
              <w:ind w:left="20"/>
              <w:jc w:val="both"/>
            </w:pPr>
            <w:r>
              <w:rPr>
                <w:rFonts w:ascii="Times New Roman"/>
                <w:b w:val="false"/>
                <w:i w:val="false"/>
                <w:color w:val="000000"/>
                <w:sz w:val="20"/>
              </w:rPr>
              <w:t>
регистрации плазмы_______(вид плазмы),</w:t>
            </w:r>
          </w:p>
          <w:p>
            <w:pPr>
              <w:spacing w:after="20"/>
              <w:ind w:left="20"/>
              <w:jc w:val="both"/>
            </w:pPr>
            <w:r>
              <w:rPr>
                <w:rFonts w:ascii="Times New Roman"/>
                <w:b w:val="false"/>
                <w:i w:val="false"/>
                <w:color w:val="000000"/>
                <w:sz w:val="20"/>
              </w:rPr>
              <w:t>
находящейся на карантинизации)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Карантиндеудегі ________(плазманың</w:t>
            </w:r>
          </w:p>
          <w:p>
            <w:pPr>
              <w:spacing w:after="20"/>
              <w:ind w:left="20"/>
              <w:jc w:val="both"/>
            </w:pPr>
            <w:r>
              <w:rPr>
                <w:rFonts w:ascii="Times New Roman"/>
                <w:b w:val="false"/>
                <w:i w:val="false"/>
                <w:color w:val="000000"/>
                <w:sz w:val="20"/>
              </w:rPr>
              <w:t>
түрі) плазманын кipici мен шығысының</w:t>
            </w:r>
          </w:p>
          <w:p>
            <w:pPr>
              <w:spacing w:after="20"/>
              <w:ind w:left="20"/>
              <w:jc w:val="both"/>
            </w:pPr>
            <w:r>
              <w:rPr>
                <w:rFonts w:ascii="Times New Roman"/>
                <w:b w:val="false"/>
                <w:i w:val="false"/>
                <w:color w:val="000000"/>
                <w:sz w:val="20"/>
              </w:rPr>
              <w:t>
журналы (Журнал прихода и расхода</w:t>
            </w:r>
          </w:p>
          <w:p>
            <w:pPr>
              <w:spacing w:after="20"/>
              <w:ind w:left="20"/>
              <w:jc w:val="both"/>
            </w:pPr>
            <w:r>
              <w:rPr>
                <w:rFonts w:ascii="Times New Roman"/>
                <w:b w:val="false"/>
                <w:i w:val="false"/>
                <w:color w:val="000000"/>
                <w:sz w:val="20"/>
              </w:rPr>
              <w:t>
плазмы_______(вид плазмы), находящейся</w:t>
            </w:r>
          </w:p>
          <w:p>
            <w:pPr>
              <w:spacing w:after="20"/>
              <w:ind w:left="20"/>
              <w:jc w:val="both"/>
            </w:pPr>
            <w:r>
              <w:rPr>
                <w:rFonts w:ascii="Times New Roman"/>
                <w:b w:val="false"/>
                <w:i w:val="false"/>
                <w:color w:val="000000"/>
                <w:sz w:val="20"/>
              </w:rPr>
              <w:t>
на карантинизации)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заттарға ақылы немесе</w:t>
            </w:r>
          </w:p>
          <w:p>
            <w:pPr>
              <w:spacing w:after="20"/>
              <w:ind w:left="20"/>
              <w:jc w:val="both"/>
            </w:pPr>
            <w:r>
              <w:rPr>
                <w:rFonts w:ascii="Times New Roman"/>
                <w:b w:val="false"/>
                <w:i w:val="false"/>
                <w:color w:val="000000"/>
                <w:sz w:val="20"/>
              </w:rPr>
              <w:t>
тегін негіздегі өтінім (Заявка на</w:t>
            </w:r>
          </w:p>
          <w:p>
            <w:pPr>
              <w:spacing w:after="20"/>
              <w:ind w:left="20"/>
              <w:jc w:val="both"/>
            </w:pPr>
            <w:r>
              <w:rPr>
                <w:rFonts w:ascii="Times New Roman"/>
                <w:b w:val="false"/>
                <w:i w:val="false"/>
                <w:color w:val="000000"/>
                <w:sz w:val="20"/>
              </w:rPr>
              <w:t>
трансфузионные среды на платной или</w:t>
            </w:r>
          </w:p>
          <w:p>
            <w:pPr>
              <w:spacing w:after="20"/>
              <w:ind w:left="20"/>
              <w:jc w:val="both"/>
            </w:pPr>
            <w:r>
              <w:rPr>
                <w:rFonts w:ascii="Times New Roman"/>
                <w:b w:val="false"/>
                <w:i w:val="false"/>
                <w:color w:val="000000"/>
                <w:sz w:val="20"/>
              </w:rPr>
              <w:t>
бесплатной основе)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 (дней)</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компоненттері мен</w:t>
            </w:r>
          </w:p>
          <w:p>
            <w:pPr>
              <w:spacing w:after="20"/>
              <w:ind w:left="20"/>
              <w:jc w:val="both"/>
            </w:pPr>
            <w:r>
              <w:rPr>
                <w:rFonts w:ascii="Times New Roman"/>
                <w:b w:val="false"/>
                <w:i w:val="false"/>
                <w:color w:val="000000"/>
                <w:sz w:val="20"/>
              </w:rPr>
              <w:t>
препараттарын, стандарттық</w:t>
            </w:r>
          </w:p>
          <w:p>
            <w:pPr>
              <w:spacing w:after="20"/>
              <w:ind w:left="20"/>
              <w:jc w:val="both"/>
            </w:pPr>
            <w:r>
              <w:rPr>
                <w:rFonts w:ascii="Times New Roman"/>
                <w:b w:val="false"/>
                <w:i w:val="false"/>
                <w:color w:val="000000"/>
                <w:sz w:val="20"/>
              </w:rPr>
              <w:t>
диагностикумдарды босатуды есептеу</w:t>
            </w:r>
          </w:p>
          <w:p>
            <w:pPr>
              <w:spacing w:after="20"/>
              <w:ind w:left="20"/>
              <w:jc w:val="both"/>
            </w:pPr>
            <w:r>
              <w:rPr>
                <w:rFonts w:ascii="Times New Roman"/>
                <w:b w:val="false"/>
                <w:i w:val="false"/>
                <w:color w:val="000000"/>
                <w:sz w:val="20"/>
              </w:rPr>
              <w:t>
журналы (Журнал учета выдачи крови, ее</w:t>
            </w:r>
          </w:p>
          <w:p>
            <w:pPr>
              <w:spacing w:after="20"/>
              <w:ind w:left="20"/>
              <w:jc w:val="both"/>
            </w:pPr>
            <w:r>
              <w:rPr>
                <w:rFonts w:ascii="Times New Roman"/>
                <w:b w:val="false"/>
                <w:i w:val="false"/>
                <w:color w:val="000000"/>
                <w:sz w:val="20"/>
              </w:rPr>
              <w:t>
компонентов, препаратов крови,</w:t>
            </w:r>
          </w:p>
          <w:p>
            <w:pPr>
              <w:spacing w:after="20"/>
              <w:ind w:left="20"/>
              <w:jc w:val="both"/>
            </w:pPr>
            <w:r>
              <w:rPr>
                <w:rFonts w:ascii="Times New Roman"/>
                <w:b w:val="false"/>
                <w:i w:val="false"/>
                <w:color w:val="000000"/>
                <w:sz w:val="20"/>
              </w:rPr>
              <w:t>
стандартных дигностикумов)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беру бөлімшесінде қан</w:t>
            </w:r>
          </w:p>
          <w:p>
            <w:pPr>
              <w:spacing w:after="20"/>
              <w:ind w:left="20"/>
              <w:jc w:val="both"/>
            </w:pPr>
            <w:r>
              <w:rPr>
                <w:rFonts w:ascii="Times New Roman"/>
                <w:b w:val="false"/>
                <w:i w:val="false"/>
                <w:color w:val="000000"/>
                <w:sz w:val="20"/>
              </w:rPr>
              <w:t>
компоненттерін есептен шығару журналы</w:t>
            </w:r>
          </w:p>
          <w:p>
            <w:pPr>
              <w:spacing w:after="20"/>
              <w:ind w:left="20"/>
              <w:jc w:val="both"/>
            </w:pPr>
            <w:r>
              <w:rPr>
                <w:rFonts w:ascii="Times New Roman"/>
                <w:b w:val="false"/>
                <w:i w:val="false"/>
                <w:color w:val="000000"/>
                <w:sz w:val="20"/>
              </w:rPr>
              <w:t>
(Журнал списания компонентов крови в</w:t>
            </w:r>
          </w:p>
          <w:p>
            <w:pPr>
              <w:spacing w:after="20"/>
              <w:ind w:left="20"/>
              <w:jc w:val="both"/>
            </w:pPr>
            <w:r>
              <w:rPr>
                <w:rFonts w:ascii="Times New Roman"/>
                <w:b w:val="false"/>
                <w:i w:val="false"/>
                <w:color w:val="000000"/>
                <w:sz w:val="20"/>
              </w:rPr>
              <w:t>
отделении выдачи продукции)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беру бөлімшесі бойынша қанның,</w:t>
            </w:r>
          </w:p>
          <w:p>
            <w:pPr>
              <w:spacing w:after="20"/>
              <w:ind w:left="20"/>
              <w:jc w:val="both"/>
            </w:pPr>
            <w:r>
              <w:rPr>
                <w:rFonts w:ascii="Times New Roman"/>
                <w:b w:val="false"/>
                <w:i w:val="false"/>
                <w:color w:val="000000"/>
                <w:sz w:val="20"/>
              </w:rPr>
              <w:t>
оның компоненттерінің, препараттарын</w:t>
            </w:r>
          </w:p>
          <w:p>
            <w:pPr>
              <w:spacing w:after="20"/>
              <w:ind w:left="20"/>
              <w:jc w:val="both"/>
            </w:pPr>
            <w:r>
              <w:rPr>
                <w:rFonts w:ascii="Times New Roman"/>
                <w:b w:val="false"/>
                <w:i w:val="false"/>
                <w:color w:val="000000"/>
                <w:sz w:val="20"/>
              </w:rPr>
              <w:t>
және каналмастырғылардың қозғалысын</w:t>
            </w:r>
          </w:p>
          <w:p>
            <w:pPr>
              <w:spacing w:after="20"/>
              <w:ind w:left="20"/>
              <w:jc w:val="both"/>
            </w:pPr>
            <w:r>
              <w:rPr>
                <w:rFonts w:ascii="Times New Roman"/>
                <w:b w:val="false"/>
                <w:i w:val="false"/>
                <w:color w:val="000000"/>
                <w:sz w:val="20"/>
              </w:rPr>
              <w:t>
есептеу ведомосы (Ведомость учета</w:t>
            </w:r>
          </w:p>
          <w:p>
            <w:pPr>
              <w:spacing w:after="20"/>
              <w:ind w:left="20"/>
              <w:jc w:val="both"/>
            </w:pPr>
            <w:r>
              <w:rPr>
                <w:rFonts w:ascii="Times New Roman"/>
                <w:b w:val="false"/>
                <w:i w:val="false"/>
                <w:color w:val="000000"/>
                <w:sz w:val="20"/>
              </w:rPr>
              <w:t>
движения крови, ее компонентов,</w:t>
            </w:r>
          </w:p>
          <w:p>
            <w:pPr>
              <w:spacing w:after="20"/>
              <w:ind w:left="20"/>
              <w:jc w:val="both"/>
            </w:pPr>
            <w:r>
              <w:rPr>
                <w:rFonts w:ascii="Times New Roman"/>
                <w:b w:val="false"/>
                <w:i w:val="false"/>
                <w:color w:val="000000"/>
                <w:sz w:val="20"/>
              </w:rPr>
              <w:t>
препаратов и кровезаменителей по</w:t>
            </w:r>
          </w:p>
          <w:p>
            <w:pPr>
              <w:spacing w:after="20"/>
              <w:ind w:left="20"/>
              <w:jc w:val="both"/>
            </w:pPr>
            <w:r>
              <w:rPr>
                <w:rFonts w:ascii="Times New Roman"/>
                <w:b w:val="false"/>
                <w:i w:val="false"/>
                <w:color w:val="000000"/>
                <w:sz w:val="20"/>
              </w:rPr>
              <w:t>
отделению выдачи продукции)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Карантиндегі плазманы жою aктici</w:t>
            </w:r>
          </w:p>
          <w:p>
            <w:pPr>
              <w:spacing w:after="20"/>
              <w:ind w:left="20"/>
              <w:jc w:val="both"/>
            </w:pPr>
            <w:r>
              <w:rPr>
                <w:rFonts w:ascii="Times New Roman"/>
                <w:b w:val="false"/>
                <w:i w:val="false"/>
                <w:color w:val="000000"/>
                <w:sz w:val="20"/>
              </w:rPr>
              <w:t>
(Акт уничтожения плазмы, находящейся</w:t>
            </w:r>
          </w:p>
          <w:p>
            <w:pPr>
              <w:spacing w:after="20"/>
              <w:ind w:left="20"/>
              <w:jc w:val="both"/>
            </w:pPr>
            <w:r>
              <w:rPr>
                <w:rFonts w:ascii="Times New Roman"/>
                <w:b w:val="false"/>
                <w:i w:val="false"/>
                <w:color w:val="000000"/>
                <w:sz w:val="20"/>
              </w:rPr>
              <w:t>
на карантинизации)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(месяц)</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Донорлардың зертханалық зерттеу үшін</w:t>
            </w:r>
          </w:p>
          <w:p>
            <w:pPr>
              <w:spacing w:after="20"/>
              <w:ind w:left="20"/>
              <w:jc w:val="both"/>
            </w:pPr>
            <w:r>
              <w:rPr>
                <w:rFonts w:ascii="Times New Roman"/>
                <w:b w:val="false"/>
                <w:i w:val="false"/>
                <w:color w:val="000000"/>
                <w:sz w:val="20"/>
              </w:rPr>
              <w:t>
түскен қан үлгілерін тіркеу журналы</w:t>
            </w:r>
          </w:p>
          <w:p>
            <w:pPr>
              <w:spacing w:after="20"/>
              <w:ind w:left="20"/>
              <w:jc w:val="both"/>
            </w:pPr>
            <w:r>
              <w:rPr>
                <w:rFonts w:ascii="Times New Roman"/>
                <w:b w:val="false"/>
                <w:i w:val="false"/>
                <w:color w:val="000000"/>
                <w:sz w:val="20"/>
              </w:rPr>
              <w:t>
(Журнал регистрации образцов крови</w:t>
            </w:r>
          </w:p>
          <w:p>
            <w:pPr>
              <w:spacing w:after="20"/>
              <w:ind w:left="20"/>
              <w:jc w:val="both"/>
            </w:pPr>
            <w:r>
              <w:rPr>
                <w:rFonts w:ascii="Times New Roman"/>
                <w:b w:val="false"/>
                <w:i w:val="false"/>
                <w:color w:val="000000"/>
                <w:sz w:val="20"/>
              </w:rPr>
              <w:t>
доноров, поступивших для лабораторных</w:t>
            </w:r>
          </w:p>
          <w:p>
            <w:pPr>
              <w:spacing w:after="20"/>
              <w:ind w:left="20"/>
              <w:jc w:val="both"/>
            </w:pPr>
            <w:r>
              <w:rPr>
                <w:rFonts w:ascii="Times New Roman"/>
                <w:b w:val="false"/>
                <w:i w:val="false"/>
                <w:color w:val="000000"/>
                <w:sz w:val="20"/>
              </w:rPr>
              <w:t>
исследований)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Донорлардың бастапқы зертханалық</w:t>
            </w:r>
          </w:p>
          <w:p>
            <w:pPr>
              <w:spacing w:after="20"/>
              <w:ind w:left="20"/>
              <w:jc w:val="both"/>
            </w:pPr>
            <w:r>
              <w:rPr>
                <w:rFonts w:ascii="Times New Roman"/>
                <w:b w:val="false"/>
                <w:i w:val="false"/>
                <w:color w:val="000000"/>
                <w:sz w:val="20"/>
              </w:rPr>
              <w:t>
тексерулерін тіркеу журналы (Журнал</w:t>
            </w:r>
          </w:p>
          <w:p>
            <w:pPr>
              <w:spacing w:after="20"/>
              <w:ind w:left="20"/>
              <w:jc w:val="both"/>
            </w:pPr>
            <w:r>
              <w:rPr>
                <w:rFonts w:ascii="Times New Roman"/>
                <w:b w:val="false"/>
                <w:i w:val="false"/>
                <w:color w:val="000000"/>
                <w:sz w:val="20"/>
              </w:rPr>
              <w:t>
регистрации первичного лабораторного</w:t>
            </w:r>
          </w:p>
          <w:p>
            <w:pPr>
              <w:spacing w:after="20"/>
              <w:ind w:left="20"/>
              <w:jc w:val="both"/>
            </w:pPr>
            <w:r>
              <w:rPr>
                <w:rFonts w:ascii="Times New Roman"/>
                <w:b w:val="false"/>
                <w:i w:val="false"/>
                <w:color w:val="000000"/>
                <w:sz w:val="20"/>
              </w:rPr>
              <w:t>
обследования доноров)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биохимиялық және</w:t>
            </w:r>
          </w:p>
          <w:p>
            <w:pPr>
              <w:spacing w:after="20"/>
              <w:ind w:left="20"/>
              <w:jc w:val="both"/>
            </w:pPr>
            <w:r>
              <w:rPr>
                <w:rFonts w:ascii="Times New Roman"/>
                <w:b w:val="false"/>
                <w:i w:val="false"/>
                <w:color w:val="000000"/>
                <w:sz w:val="20"/>
              </w:rPr>
              <w:t>
клиникалық зерттеулерінің нәтижелерін</w:t>
            </w:r>
          </w:p>
          <w:p>
            <w:pPr>
              <w:spacing w:after="20"/>
              <w:ind w:left="20"/>
              <w:jc w:val="both"/>
            </w:pPr>
            <w:r>
              <w:rPr>
                <w:rFonts w:ascii="Times New Roman"/>
                <w:b w:val="false"/>
                <w:i w:val="false"/>
                <w:color w:val="000000"/>
                <w:sz w:val="20"/>
              </w:rPr>
              <w:t>
тіркеу журналы (Журнал регистрации</w:t>
            </w:r>
          </w:p>
          <w:p>
            <w:pPr>
              <w:spacing w:after="20"/>
              <w:ind w:left="20"/>
              <w:jc w:val="both"/>
            </w:pPr>
            <w:r>
              <w:rPr>
                <w:rFonts w:ascii="Times New Roman"/>
                <w:b w:val="false"/>
                <w:i w:val="false"/>
                <w:color w:val="000000"/>
                <w:sz w:val="20"/>
              </w:rPr>
              <w:t>
результатов биохимических и</w:t>
            </w:r>
          </w:p>
          <w:p>
            <w:pPr>
              <w:spacing w:after="20"/>
              <w:ind w:left="20"/>
              <w:jc w:val="both"/>
            </w:pPr>
            <w:r>
              <w:rPr>
                <w:rFonts w:ascii="Times New Roman"/>
                <w:b w:val="false"/>
                <w:i w:val="false"/>
                <w:color w:val="000000"/>
                <w:sz w:val="20"/>
              </w:rPr>
              <w:t>
клинических исследлваний донорской</w:t>
            </w:r>
          </w:p>
          <w:p>
            <w:pPr>
              <w:spacing w:after="20"/>
              <w:ind w:left="20"/>
              <w:jc w:val="both"/>
            </w:pPr>
            <w:r>
              <w:rPr>
                <w:rFonts w:ascii="Times New Roman"/>
                <w:b w:val="false"/>
                <w:i w:val="false"/>
                <w:color w:val="000000"/>
                <w:sz w:val="20"/>
              </w:rPr>
              <w:t>
крови)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ЕПҰ түскен қанның</w:t>
            </w:r>
          </w:p>
          <w:p>
            <w:pPr>
              <w:spacing w:after="20"/>
              <w:ind w:left="20"/>
              <w:jc w:val="both"/>
            </w:pPr>
            <w:r>
              <w:rPr>
                <w:rFonts w:ascii="Times New Roman"/>
                <w:b w:val="false"/>
                <w:i w:val="false"/>
                <w:color w:val="000000"/>
                <w:sz w:val="20"/>
              </w:rPr>
              <w:t>
иммунногематологиялық зерттеуінің</w:t>
            </w:r>
          </w:p>
          <w:p>
            <w:pPr>
              <w:spacing w:after="20"/>
              <w:ind w:left="20"/>
              <w:jc w:val="both"/>
            </w:pPr>
            <w:r>
              <w:rPr>
                <w:rFonts w:ascii="Times New Roman"/>
                <w:b w:val="false"/>
                <w:i w:val="false"/>
                <w:color w:val="000000"/>
                <w:sz w:val="20"/>
              </w:rPr>
              <w:t>
нәтижелерін тіркеу журналы (Журнал</w:t>
            </w:r>
          </w:p>
          <w:p>
            <w:pPr>
              <w:spacing w:after="20"/>
              <w:ind w:left="20"/>
              <w:jc w:val="both"/>
            </w:pPr>
            <w:r>
              <w:rPr>
                <w:rFonts w:ascii="Times New Roman"/>
                <w:b w:val="false"/>
                <w:i w:val="false"/>
                <w:color w:val="000000"/>
                <w:sz w:val="20"/>
              </w:rPr>
              <w:t>
регистрации результатов</w:t>
            </w:r>
          </w:p>
          <w:p>
            <w:pPr>
              <w:spacing w:after="20"/>
              <w:ind w:left="20"/>
              <w:jc w:val="both"/>
            </w:pPr>
            <w:r>
              <w:rPr>
                <w:rFonts w:ascii="Times New Roman"/>
                <w:b w:val="false"/>
                <w:i w:val="false"/>
                <w:color w:val="000000"/>
                <w:sz w:val="20"/>
              </w:rPr>
              <w:t>
иммуногематологических исследований</w:t>
            </w:r>
          </w:p>
          <w:p>
            <w:pPr>
              <w:spacing w:after="20"/>
              <w:ind w:left="20"/>
              <w:jc w:val="both"/>
            </w:pPr>
            <w:r>
              <w:rPr>
                <w:rFonts w:ascii="Times New Roman"/>
                <w:b w:val="false"/>
                <w:i w:val="false"/>
                <w:color w:val="000000"/>
                <w:sz w:val="20"/>
              </w:rPr>
              <w:t>
крови, поступившей из ЛПО)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эритроциттерді дайындау</w:t>
            </w:r>
          </w:p>
          <w:p>
            <w:pPr>
              <w:spacing w:after="20"/>
              <w:ind w:left="20"/>
              <w:jc w:val="both"/>
            </w:pPr>
            <w:r>
              <w:rPr>
                <w:rFonts w:ascii="Times New Roman"/>
                <w:b w:val="false"/>
                <w:i w:val="false"/>
                <w:color w:val="000000"/>
                <w:sz w:val="20"/>
              </w:rPr>
              <w:t>
журналы (Журнал изготовления</w:t>
            </w:r>
          </w:p>
          <w:p>
            <w:pPr>
              <w:spacing w:after="20"/>
              <w:ind w:left="20"/>
              <w:jc w:val="both"/>
            </w:pPr>
            <w:r>
              <w:rPr>
                <w:rFonts w:ascii="Times New Roman"/>
                <w:b w:val="false"/>
                <w:i w:val="false"/>
                <w:color w:val="000000"/>
                <w:sz w:val="20"/>
              </w:rPr>
              <w:t>
стандартных эритроцитов)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иммуногематологиялық</w:t>
            </w:r>
          </w:p>
          <w:p>
            <w:pPr>
              <w:spacing w:after="20"/>
              <w:ind w:left="20"/>
              <w:jc w:val="both"/>
            </w:pPr>
            <w:r>
              <w:rPr>
                <w:rFonts w:ascii="Times New Roman"/>
                <w:b w:val="false"/>
                <w:i w:val="false"/>
                <w:color w:val="000000"/>
                <w:sz w:val="20"/>
              </w:rPr>
              <w:t>
зерттеулерінің нәтижелерін тіркеу</w:t>
            </w:r>
          </w:p>
          <w:p>
            <w:pPr>
              <w:spacing w:after="20"/>
              <w:ind w:left="20"/>
              <w:jc w:val="both"/>
            </w:pPr>
            <w:r>
              <w:rPr>
                <w:rFonts w:ascii="Times New Roman"/>
                <w:b w:val="false"/>
                <w:i w:val="false"/>
                <w:color w:val="000000"/>
                <w:sz w:val="20"/>
              </w:rPr>
              <w:t>
журналы (Журнал регистрации</w:t>
            </w:r>
          </w:p>
          <w:p>
            <w:pPr>
              <w:spacing w:after="20"/>
              <w:ind w:left="20"/>
              <w:jc w:val="both"/>
            </w:pPr>
            <w:r>
              <w:rPr>
                <w:rFonts w:ascii="Times New Roman"/>
                <w:b w:val="false"/>
                <w:i w:val="false"/>
                <w:color w:val="000000"/>
                <w:sz w:val="20"/>
              </w:rPr>
              <w:t>
результатов иммуногематологических</w:t>
            </w:r>
          </w:p>
          <w:p>
            <w:pPr>
              <w:spacing w:after="20"/>
              <w:ind w:left="20"/>
              <w:jc w:val="both"/>
            </w:pPr>
            <w:r>
              <w:rPr>
                <w:rFonts w:ascii="Times New Roman"/>
                <w:b w:val="false"/>
                <w:i w:val="false"/>
                <w:color w:val="000000"/>
                <w:sz w:val="20"/>
              </w:rPr>
              <w:t>
исследований донорской крови)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арнайы іріктелген донор</w:t>
            </w:r>
          </w:p>
          <w:p>
            <w:pPr>
              <w:spacing w:after="20"/>
              <w:ind w:left="20"/>
              <w:jc w:val="both"/>
            </w:pPr>
            <w:r>
              <w:rPr>
                <w:rFonts w:ascii="Times New Roman"/>
                <w:b w:val="false"/>
                <w:i w:val="false"/>
                <w:color w:val="000000"/>
                <w:sz w:val="20"/>
              </w:rPr>
              <w:t>
қанын тіркеу журналы (Журнал</w:t>
            </w:r>
          </w:p>
          <w:p>
            <w:pPr>
              <w:spacing w:after="20"/>
              <w:ind w:left="20"/>
              <w:jc w:val="both"/>
            </w:pPr>
            <w:r>
              <w:rPr>
                <w:rFonts w:ascii="Times New Roman"/>
                <w:b w:val="false"/>
                <w:i w:val="false"/>
                <w:color w:val="000000"/>
                <w:sz w:val="20"/>
              </w:rPr>
              <w:t>
регистрации индивидуального и</w:t>
            </w:r>
          </w:p>
          <w:p>
            <w:pPr>
              <w:spacing w:after="20"/>
              <w:ind w:left="20"/>
              <w:jc w:val="both"/>
            </w:pPr>
            <w:r>
              <w:rPr>
                <w:rFonts w:ascii="Times New Roman"/>
                <w:b w:val="false"/>
                <w:i w:val="false"/>
                <w:color w:val="000000"/>
                <w:sz w:val="20"/>
              </w:rPr>
              <w:t>
специального подбора донорской крови)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іріктелген қан нәтижесі</w:t>
            </w:r>
          </w:p>
          <w:p>
            <w:pPr>
              <w:spacing w:after="20"/>
              <w:ind w:left="20"/>
              <w:jc w:val="both"/>
            </w:pPr>
            <w:r>
              <w:rPr>
                <w:rFonts w:ascii="Times New Roman"/>
                <w:b w:val="false"/>
                <w:i w:val="false"/>
                <w:color w:val="000000"/>
                <w:sz w:val="20"/>
              </w:rPr>
              <w:t>
(Результат индивидуального подбора</w:t>
            </w:r>
          </w:p>
          <w:p>
            <w:pPr>
              <w:spacing w:after="20"/>
              <w:ind w:left="20"/>
              <w:jc w:val="both"/>
            </w:pPr>
            <w:r>
              <w:rPr>
                <w:rFonts w:ascii="Times New Roman"/>
                <w:b w:val="false"/>
                <w:i w:val="false"/>
                <w:color w:val="000000"/>
                <w:sz w:val="20"/>
              </w:rPr>
              <w:t>
крови)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ұйымына трансфузиялық</w:t>
            </w:r>
          </w:p>
          <w:p>
            <w:pPr>
              <w:spacing w:after="20"/>
              <w:ind w:left="20"/>
              <w:jc w:val="both"/>
            </w:pPr>
            <w:r>
              <w:rPr>
                <w:rFonts w:ascii="Times New Roman"/>
                <w:b w:val="false"/>
                <w:i w:val="false"/>
                <w:color w:val="000000"/>
                <w:sz w:val="20"/>
              </w:rPr>
              <w:t>
заттардың берілуін есепке алу қартасы</w:t>
            </w:r>
          </w:p>
          <w:p>
            <w:pPr>
              <w:spacing w:after="20"/>
              <w:ind w:left="20"/>
              <w:jc w:val="both"/>
            </w:pPr>
            <w:r>
              <w:rPr>
                <w:rFonts w:ascii="Times New Roman"/>
                <w:b w:val="false"/>
                <w:i w:val="false"/>
                <w:color w:val="000000"/>
                <w:sz w:val="20"/>
              </w:rPr>
              <w:t>
(Карта учета выдачи трансфузионных</w:t>
            </w:r>
          </w:p>
          <w:p>
            <w:pPr>
              <w:spacing w:after="20"/>
              <w:ind w:left="20"/>
              <w:jc w:val="both"/>
            </w:pPr>
            <w:r>
              <w:rPr>
                <w:rFonts w:ascii="Times New Roman"/>
                <w:b w:val="false"/>
                <w:i w:val="false"/>
                <w:color w:val="000000"/>
                <w:sz w:val="20"/>
              </w:rPr>
              <w:t>
сред медицинской организации)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эритроциттер мен</w:t>
            </w:r>
          </w:p>
          <w:p>
            <w:pPr>
              <w:spacing w:after="20"/>
              <w:ind w:left="20"/>
              <w:jc w:val="both"/>
            </w:pPr>
            <w:r>
              <w:rPr>
                <w:rFonts w:ascii="Times New Roman"/>
                <w:b w:val="false"/>
                <w:i w:val="false"/>
                <w:color w:val="000000"/>
                <w:sz w:val="20"/>
              </w:rPr>
              <w:t>
лимфоциттер дайындау үшiн донордан</w:t>
            </w:r>
          </w:p>
          <w:p>
            <w:pPr>
              <w:spacing w:after="20"/>
              <w:ind w:left="20"/>
              <w:jc w:val="both"/>
            </w:pPr>
            <w:r>
              <w:rPr>
                <w:rFonts w:ascii="Times New Roman"/>
                <w:b w:val="false"/>
                <w:i w:val="false"/>
                <w:color w:val="000000"/>
                <w:sz w:val="20"/>
              </w:rPr>
              <w:t>
алынған қанды есепке алу картасы</w:t>
            </w:r>
          </w:p>
          <w:p>
            <w:pPr>
              <w:spacing w:after="20"/>
              <w:ind w:left="20"/>
              <w:jc w:val="both"/>
            </w:pPr>
            <w:r>
              <w:rPr>
                <w:rFonts w:ascii="Times New Roman"/>
                <w:b w:val="false"/>
                <w:i w:val="false"/>
                <w:color w:val="000000"/>
                <w:sz w:val="20"/>
              </w:rPr>
              <w:t>
(Карта учета крови, взятой у донора</w:t>
            </w:r>
          </w:p>
          <w:p>
            <w:pPr>
              <w:spacing w:after="20"/>
              <w:ind w:left="20"/>
              <w:jc w:val="both"/>
            </w:pPr>
            <w:r>
              <w:rPr>
                <w:rFonts w:ascii="Times New Roman"/>
                <w:b w:val="false"/>
                <w:i w:val="false"/>
                <w:color w:val="000000"/>
                <w:sz w:val="20"/>
              </w:rPr>
              <w:t>
для приготовления стандартных</w:t>
            </w:r>
          </w:p>
          <w:p>
            <w:pPr>
              <w:spacing w:after="20"/>
              <w:ind w:left="20"/>
              <w:jc w:val="both"/>
            </w:pPr>
            <w:r>
              <w:rPr>
                <w:rFonts w:ascii="Times New Roman"/>
                <w:b w:val="false"/>
                <w:i w:val="false"/>
                <w:color w:val="000000"/>
                <w:sz w:val="20"/>
              </w:rPr>
              <w:t>
эритроцитов и лимфоцитов)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қояндарының эритроциттерi қоюын</w:t>
            </w:r>
          </w:p>
          <w:p>
            <w:pPr>
              <w:spacing w:after="20"/>
              <w:ind w:left="20"/>
              <w:jc w:val="both"/>
            </w:pPr>
            <w:r>
              <w:rPr>
                <w:rFonts w:ascii="Times New Roman"/>
                <w:b w:val="false"/>
                <w:i w:val="false"/>
                <w:color w:val="000000"/>
                <w:sz w:val="20"/>
              </w:rPr>
              <w:t>
дайындауды тiркеу журналы (Журнал</w:t>
            </w:r>
          </w:p>
          <w:p>
            <w:pPr>
              <w:spacing w:after="20"/>
              <w:ind w:left="20"/>
              <w:jc w:val="both"/>
            </w:pPr>
            <w:r>
              <w:rPr>
                <w:rFonts w:ascii="Times New Roman"/>
                <w:b w:val="false"/>
                <w:i w:val="false"/>
                <w:color w:val="000000"/>
                <w:sz w:val="20"/>
              </w:rPr>
              <w:t>
регистрации приготовления взвеси</w:t>
            </w:r>
          </w:p>
          <w:p>
            <w:pPr>
              <w:spacing w:after="20"/>
              <w:ind w:left="20"/>
              <w:jc w:val="both"/>
            </w:pPr>
            <w:r>
              <w:rPr>
                <w:rFonts w:ascii="Times New Roman"/>
                <w:b w:val="false"/>
                <w:i w:val="false"/>
                <w:color w:val="000000"/>
                <w:sz w:val="20"/>
              </w:rPr>
              <w:t>
эритроцитов кроликов)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Изоиммунды тұлғаны есепке алу қартасы</w:t>
            </w:r>
          </w:p>
          <w:p>
            <w:pPr>
              <w:spacing w:after="20"/>
              <w:ind w:left="20"/>
              <w:jc w:val="both"/>
            </w:pPr>
            <w:r>
              <w:rPr>
                <w:rFonts w:ascii="Times New Roman"/>
                <w:b w:val="false"/>
                <w:i w:val="false"/>
                <w:color w:val="000000"/>
                <w:sz w:val="20"/>
              </w:rPr>
              <w:t>
(Карта учета изоиммунного лица)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стандартты сарысу</w:t>
            </w:r>
          </w:p>
          <w:p>
            <w:pPr>
              <w:spacing w:after="20"/>
              <w:ind w:left="20"/>
              <w:jc w:val="both"/>
            </w:pPr>
            <w:r>
              <w:rPr>
                <w:rFonts w:ascii="Times New Roman"/>
                <w:b w:val="false"/>
                <w:i w:val="false"/>
                <w:color w:val="000000"/>
                <w:sz w:val="20"/>
              </w:rPr>
              <w:t>
дайындау үшін түскен материалдарды</w:t>
            </w:r>
          </w:p>
          <w:p>
            <w:pPr>
              <w:spacing w:after="20"/>
              <w:ind w:left="20"/>
              <w:jc w:val="both"/>
            </w:pPr>
            <w:r>
              <w:rPr>
                <w:rFonts w:ascii="Times New Roman"/>
                <w:b w:val="false"/>
                <w:i w:val="false"/>
                <w:color w:val="000000"/>
                <w:sz w:val="20"/>
              </w:rPr>
              <w:t>
тіркеу журналы (Журнал регистрации</w:t>
            </w:r>
          </w:p>
          <w:p>
            <w:pPr>
              <w:spacing w:after="20"/>
              <w:ind w:left="20"/>
              <w:jc w:val="both"/>
            </w:pPr>
            <w:r>
              <w:rPr>
                <w:rFonts w:ascii="Times New Roman"/>
                <w:b w:val="false"/>
                <w:i w:val="false"/>
                <w:color w:val="000000"/>
                <w:sz w:val="20"/>
              </w:rPr>
              <w:t>
материала, поступившего для</w:t>
            </w:r>
          </w:p>
          <w:p>
            <w:pPr>
              <w:spacing w:after="20"/>
              <w:ind w:left="20"/>
              <w:jc w:val="both"/>
            </w:pPr>
            <w:r>
              <w:rPr>
                <w:rFonts w:ascii="Times New Roman"/>
                <w:b w:val="false"/>
                <w:i w:val="false"/>
                <w:color w:val="000000"/>
                <w:sz w:val="20"/>
              </w:rPr>
              <w:t>
изготовления стандартной сыворотки</w:t>
            </w:r>
          </w:p>
          <w:p>
            <w:pPr>
              <w:spacing w:after="20"/>
              <w:ind w:left="20"/>
              <w:jc w:val="both"/>
            </w:pPr>
            <w:r>
              <w:rPr>
                <w:rFonts w:ascii="Times New Roman"/>
                <w:b w:val="false"/>
                <w:i w:val="false"/>
                <w:color w:val="000000"/>
                <w:sz w:val="20"/>
              </w:rPr>
              <w:t>
системы АВО)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АВО сарысуын тіркеу</w:t>
            </w:r>
          </w:p>
          <w:p>
            <w:pPr>
              <w:spacing w:after="20"/>
              <w:ind w:left="20"/>
              <w:jc w:val="both"/>
            </w:pPr>
            <w:r>
              <w:rPr>
                <w:rFonts w:ascii="Times New Roman"/>
                <w:b w:val="false"/>
                <w:i w:val="false"/>
                <w:color w:val="000000"/>
                <w:sz w:val="20"/>
              </w:rPr>
              <w:t>
журналы (Журнал регистрации</w:t>
            </w:r>
          </w:p>
          <w:p>
            <w:pPr>
              <w:spacing w:after="20"/>
              <w:ind w:left="20"/>
              <w:jc w:val="both"/>
            </w:pPr>
            <w:r>
              <w:rPr>
                <w:rFonts w:ascii="Times New Roman"/>
                <w:b w:val="false"/>
                <w:i w:val="false"/>
                <w:color w:val="000000"/>
                <w:sz w:val="20"/>
              </w:rPr>
              <w:t>
изготовленной стандартной сыворотки</w:t>
            </w:r>
          </w:p>
          <w:p>
            <w:pPr>
              <w:spacing w:after="20"/>
              <w:ind w:left="20"/>
              <w:jc w:val="both"/>
            </w:pPr>
            <w:r>
              <w:rPr>
                <w:rFonts w:ascii="Times New Roman"/>
                <w:b w:val="false"/>
                <w:i w:val="false"/>
                <w:color w:val="000000"/>
                <w:sz w:val="20"/>
              </w:rPr>
              <w:t>
АВО)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Антиальфастафилолизинді сарысуларда,</w:t>
            </w:r>
          </w:p>
          <w:p>
            <w:pPr>
              <w:spacing w:after="20"/>
              <w:ind w:left="20"/>
              <w:jc w:val="both"/>
            </w:pPr>
            <w:r>
              <w:rPr>
                <w:rFonts w:ascii="Times New Roman"/>
                <w:b w:val="false"/>
                <w:i w:val="false"/>
                <w:color w:val="000000"/>
                <w:sz w:val="20"/>
              </w:rPr>
              <w:t>
донорлар плазмасында, иммундық</w:t>
            </w:r>
          </w:p>
          <w:p>
            <w:pPr>
              <w:spacing w:after="20"/>
              <w:ind w:left="20"/>
              <w:jc w:val="both"/>
            </w:pPr>
            <w:r>
              <w:rPr>
                <w:rFonts w:ascii="Times New Roman"/>
                <w:b w:val="false"/>
                <w:i w:val="false"/>
                <w:color w:val="000000"/>
                <w:sz w:val="20"/>
              </w:rPr>
              <w:t>
препараттарда анықтау нәтижелерін</w:t>
            </w:r>
          </w:p>
          <w:p>
            <w:pPr>
              <w:spacing w:after="20"/>
              <w:ind w:left="20"/>
              <w:jc w:val="both"/>
            </w:pPr>
            <w:r>
              <w:rPr>
                <w:rFonts w:ascii="Times New Roman"/>
                <w:b w:val="false"/>
                <w:i w:val="false"/>
                <w:color w:val="000000"/>
                <w:sz w:val="20"/>
              </w:rPr>
              <w:t>
тіркеу журналы (Журнал регистрации</w:t>
            </w:r>
          </w:p>
          <w:p>
            <w:pPr>
              <w:spacing w:after="20"/>
              <w:ind w:left="20"/>
              <w:jc w:val="both"/>
            </w:pPr>
            <w:r>
              <w:rPr>
                <w:rFonts w:ascii="Times New Roman"/>
                <w:b w:val="false"/>
                <w:i w:val="false"/>
                <w:color w:val="000000"/>
                <w:sz w:val="20"/>
              </w:rPr>
              <w:t>
результатов определения</w:t>
            </w:r>
          </w:p>
          <w:p>
            <w:pPr>
              <w:spacing w:after="20"/>
              <w:ind w:left="20"/>
              <w:jc w:val="both"/>
            </w:pPr>
            <w:r>
              <w:rPr>
                <w:rFonts w:ascii="Times New Roman"/>
                <w:b w:val="false"/>
                <w:i w:val="false"/>
                <w:color w:val="000000"/>
                <w:sz w:val="20"/>
              </w:rPr>
              <w:t>
антиальфастафилолизина в сыворотках,</w:t>
            </w:r>
          </w:p>
          <w:p>
            <w:pPr>
              <w:spacing w:after="20"/>
              <w:ind w:left="20"/>
              <w:jc w:val="both"/>
            </w:pPr>
            <w:r>
              <w:rPr>
                <w:rFonts w:ascii="Times New Roman"/>
                <w:b w:val="false"/>
                <w:i w:val="false"/>
                <w:color w:val="000000"/>
                <w:sz w:val="20"/>
              </w:rPr>
              <w:t>
плазме доноров, иммунопрепаратах)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үй қояндарының сарысуында</w:t>
            </w:r>
          </w:p>
          <w:p>
            <w:pPr>
              <w:spacing w:after="20"/>
              <w:ind w:left="20"/>
              <w:jc w:val="both"/>
            </w:pPr>
            <w:r>
              <w:rPr>
                <w:rFonts w:ascii="Times New Roman"/>
                <w:b w:val="false"/>
                <w:i w:val="false"/>
                <w:color w:val="000000"/>
                <w:sz w:val="20"/>
              </w:rPr>
              <w:t>
антиальфастафилолизинді анықтау</w:t>
            </w:r>
          </w:p>
          <w:p>
            <w:pPr>
              <w:spacing w:after="20"/>
              <w:ind w:left="20"/>
              <w:jc w:val="both"/>
            </w:pPr>
            <w:r>
              <w:rPr>
                <w:rFonts w:ascii="Times New Roman"/>
                <w:b w:val="false"/>
                <w:i w:val="false"/>
                <w:color w:val="000000"/>
                <w:sz w:val="20"/>
              </w:rPr>
              <w:t>
нәтижелерін тіркеу журналы (Журнал</w:t>
            </w:r>
          </w:p>
          <w:p>
            <w:pPr>
              <w:spacing w:after="20"/>
              <w:ind w:left="20"/>
              <w:jc w:val="both"/>
            </w:pPr>
            <w:r>
              <w:rPr>
                <w:rFonts w:ascii="Times New Roman"/>
                <w:b w:val="false"/>
                <w:i w:val="false"/>
                <w:color w:val="000000"/>
                <w:sz w:val="20"/>
              </w:rPr>
              <w:t>
регистрации результатов определения</w:t>
            </w:r>
          </w:p>
          <w:p>
            <w:pPr>
              <w:spacing w:after="20"/>
              <w:ind w:left="20"/>
              <w:jc w:val="both"/>
            </w:pPr>
            <w:r>
              <w:rPr>
                <w:rFonts w:ascii="Times New Roman"/>
                <w:b w:val="false"/>
                <w:i w:val="false"/>
                <w:color w:val="000000"/>
                <w:sz w:val="20"/>
              </w:rPr>
              <w:t>
антиальфастафилолизина в сыворотке</w:t>
            </w:r>
          </w:p>
          <w:p>
            <w:pPr>
              <w:spacing w:after="20"/>
              <w:ind w:left="20"/>
              <w:jc w:val="both"/>
            </w:pPr>
            <w:r>
              <w:rPr>
                <w:rFonts w:ascii="Times New Roman"/>
                <w:b w:val="false"/>
                <w:i w:val="false"/>
                <w:color w:val="000000"/>
                <w:sz w:val="20"/>
              </w:rPr>
              <w:t>
кроликов-доноров)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Стафилококктік альфатоксиннің (Lh)</w:t>
            </w:r>
          </w:p>
          <w:p>
            <w:pPr>
              <w:spacing w:after="20"/>
              <w:ind w:left="20"/>
              <w:jc w:val="both"/>
            </w:pPr>
            <w:r>
              <w:rPr>
                <w:rFonts w:ascii="Times New Roman"/>
                <w:b w:val="false"/>
                <w:i w:val="false"/>
                <w:color w:val="000000"/>
                <w:sz w:val="20"/>
              </w:rPr>
              <w:t>
гемолиздік әсерінің лимитін анықтау</w:t>
            </w:r>
          </w:p>
          <w:p>
            <w:pPr>
              <w:spacing w:after="20"/>
              <w:ind w:left="20"/>
              <w:jc w:val="both"/>
            </w:pPr>
            <w:r>
              <w:rPr>
                <w:rFonts w:ascii="Times New Roman"/>
                <w:b w:val="false"/>
                <w:i w:val="false"/>
                <w:color w:val="000000"/>
                <w:sz w:val="20"/>
              </w:rPr>
              <w:t>
журналы (Журнал определения лимита</w:t>
            </w:r>
          </w:p>
          <w:p>
            <w:pPr>
              <w:spacing w:after="20"/>
              <w:ind w:left="20"/>
              <w:jc w:val="both"/>
            </w:pPr>
            <w:r>
              <w:rPr>
                <w:rFonts w:ascii="Times New Roman"/>
                <w:b w:val="false"/>
                <w:i w:val="false"/>
                <w:color w:val="000000"/>
                <w:sz w:val="20"/>
              </w:rPr>
              <w:t>
гемолитического действия (Lh)</w:t>
            </w:r>
          </w:p>
          <w:p>
            <w:pPr>
              <w:spacing w:after="20"/>
              <w:ind w:left="20"/>
              <w:jc w:val="both"/>
            </w:pPr>
            <w:r>
              <w:rPr>
                <w:rFonts w:ascii="Times New Roman"/>
                <w:b w:val="false"/>
                <w:i w:val="false"/>
                <w:color w:val="000000"/>
                <w:sz w:val="20"/>
              </w:rPr>
              <w:t>
стафилококкового альфатоксина)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антиальфастафилолизинді</w:t>
            </w:r>
          </w:p>
          <w:p>
            <w:pPr>
              <w:spacing w:after="20"/>
              <w:ind w:left="20"/>
              <w:jc w:val="both"/>
            </w:pPr>
            <w:r>
              <w:rPr>
                <w:rFonts w:ascii="Times New Roman"/>
                <w:b w:val="false"/>
                <w:i w:val="false"/>
                <w:color w:val="000000"/>
                <w:sz w:val="20"/>
              </w:rPr>
              <w:t>
анықтау нәтижесі (плазма, сарысу,</w:t>
            </w:r>
          </w:p>
          <w:p>
            <w:pPr>
              <w:spacing w:after="20"/>
              <w:ind w:left="20"/>
              <w:jc w:val="both"/>
            </w:pPr>
            <w:r>
              <w:rPr>
                <w:rFonts w:ascii="Times New Roman"/>
                <w:b w:val="false"/>
                <w:i w:val="false"/>
                <w:color w:val="000000"/>
                <w:sz w:val="20"/>
              </w:rPr>
              <w:t>
иммуноглобулин) (Результат определения</w:t>
            </w:r>
          </w:p>
          <w:p>
            <w:pPr>
              <w:spacing w:after="20"/>
              <w:ind w:left="20"/>
              <w:jc w:val="both"/>
            </w:pPr>
            <w:r>
              <w:rPr>
                <w:rFonts w:ascii="Times New Roman"/>
                <w:b w:val="false"/>
                <w:i w:val="false"/>
                <w:color w:val="000000"/>
                <w:sz w:val="20"/>
              </w:rPr>
              <w:t>
антистафилолизина в донорской(-ом)</w:t>
            </w:r>
          </w:p>
          <w:p>
            <w:pPr>
              <w:spacing w:after="20"/>
              <w:ind w:left="20"/>
              <w:jc w:val="both"/>
            </w:pPr>
            <w:r>
              <w:rPr>
                <w:rFonts w:ascii="Times New Roman"/>
                <w:b w:val="false"/>
                <w:i w:val="false"/>
                <w:color w:val="000000"/>
                <w:sz w:val="20"/>
              </w:rPr>
              <w:t>
(плазма, сыворотка, ммуноглобулин))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антирезус сарысуды</w:t>
            </w:r>
          </w:p>
          <w:p>
            <w:pPr>
              <w:spacing w:after="20"/>
              <w:ind w:left="20"/>
              <w:jc w:val="both"/>
            </w:pPr>
            <w:r>
              <w:rPr>
                <w:rFonts w:ascii="Times New Roman"/>
                <w:b w:val="false"/>
                <w:i w:val="false"/>
                <w:color w:val="000000"/>
                <w:sz w:val="20"/>
              </w:rPr>
              <w:t>
(peaгенттi, реактивті) дайындау үшiн</w:t>
            </w:r>
          </w:p>
          <w:p>
            <w:pPr>
              <w:spacing w:after="20"/>
              <w:ind w:left="20"/>
              <w:jc w:val="both"/>
            </w:pPr>
            <w:r>
              <w:rPr>
                <w:rFonts w:ascii="Times New Roman"/>
                <w:b w:val="false"/>
                <w:i w:val="false"/>
                <w:color w:val="000000"/>
                <w:sz w:val="20"/>
              </w:rPr>
              <w:t>
түскен материалды тіркеу журналы</w:t>
            </w:r>
          </w:p>
          <w:p>
            <w:pPr>
              <w:spacing w:after="20"/>
              <w:ind w:left="20"/>
              <w:jc w:val="both"/>
            </w:pPr>
            <w:r>
              <w:rPr>
                <w:rFonts w:ascii="Times New Roman"/>
                <w:b w:val="false"/>
                <w:i w:val="false"/>
                <w:color w:val="000000"/>
                <w:sz w:val="20"/>
              </w:rPr>
              <w:t>
(Журнал регистрации материала,</w:t>
            </w:r>
          </w:p>
          <w:p>
            <w:pPr>
              <w:spacing w:after="20"/>
              <w:ind w:left="20"/>
              <w:jc w:val="both"/>
            </w:pPr>
            <w:r>
              <w:rPr>
                <w:rFonts w:ascii="Times New Roman"/>
                <w:b w:val="false"/>
                <w:i w:val="false"/>
                <w:color w:val="000000"/>
                <w:sz w:val="20"/>
              </w:rPr>
              <w:t>
поступившего для изготовления</w:t>
            </w:r>
          </w:p>
          <w:p>
            <w:pPr>
              <w:spacing w:after="20"/>
              <w:ind w:left="20"/>
              <w:jc w:val="both"/>
            </w:pPr>
            <w:r>
              <w:rPr>
                <w:rFonts w:ascii="Times New Roman"/>
                <w:b w:val="false"/>
                <w:i w:val="false"/>
                <w:color w:val="000000"/>
                <w:sz w:val="20"/>
              </w:rPr>
              <w:t>
стандартной сыворотки антирезус</w:t>
            </w:r>
          </w:p>
          <w:p>
            <w:pPr>
              <w:spacing w:after="20"/>
              <w:ind w:left="20"/>
              <w:jc w:val="both"/>
            </w:pPr>
            <w:r>
              <w:rPr>
                <w:rFonts w:ascii="Times New Roman"/>
                <w:b w:val="false"/>
                <w:i w:val="false"/>
                <w:color w:val="000000"/>
                <w:sz w:val="20"/>
              </w:rPr>
              <w:t>
(реагента, реактива))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Скринингке түскен сарысуларды есепке</w:t>
            </w:r>
          </w:p>
          <w:p>
            <w:pPr>
              <w:spacing w:after="20"/>
              <w:ind w:left="20"/>
              <w:jc w:val="both"/>
            </w:pPr>
            <w:r>
              <w:rPr>
                <w:rFonts w:ascii="Times New Roman"/>
                <w:b w:val="false"/>
                <w:i w:val="false"/>
                <w:color w:val="000000"/>
                <w:sz w:val="20"/>
              </w:rPr>
              <w:t>
алу журналы (Журнал учета поступления</w:t>
            </w:r>
          </w:p>
          <w:p>
            <w:pPr>
              <w:spacing w:after="20"/>
              <w:ind w:left="20"/>
              <w:jc w:val="both"/>
            </w:pPr>
            <w:r>
              <w:rPr>
                <w:rFonts w:ascii="Times New Roman"/>
                <w:b w:val="false"/>
                <w:i w:val="false"/>
                <w:color w:val="000000"/>
                <w:sz w:val="20"/>
              </w:rPr>
              <w:t>
сывороток на скрининг)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стандартты антирезус</w:t>
            </w:r>
          </w:p>
          <w:p>
            <w:pPr>
              <w:spacing w:after="20"/>
              <w:ind w:left="20"/>
              <w:jc w:val="both"/>
            </w:pPr>
            <w:r>
              <w:rPr>
                <w:rFonts w:ascii="Times New Roman"/>
                <w:b w:val="false"/>
                <w:i w:val="false"/>
                <w:color w:val="000000"/>
                <w:sz w:val="20"/>
              </w:rPr>
              <w:t>
сарысуларын (реагентті, реактивті)</w:t>
            </w:r>
          </w:p>
          <w:p>
            <w:pPr>
              <w:spacing w:after="20"/>
              <w:ind w:left="20"/>
              <w:jc w:val="both"/>
            </w:pPr>
            <w:r>
              <w:rPr>
                <w:rFonts w:ascii="Times New Roman"/>
                <w:b w:val="false"/>
                <w:i w:val="false"/>
                <w:color w:val="000000"/>
                <w:sz w:val="20"/>
              </w:rPr>
              <w:t>
тіркеу журналы (Журнал регистрации</w:t>
            </w:r>
          </w:p>
          <w:p>
            <w:pPr>
              <w:spacing w:after="20"/>
              <w:ind w:left="20"/>
              <w:jc w:val="both"/>
            </w:pPr>
            <w:r>
              <w:rPr>
                <w:rFonts w:ascii="Times New Roman"/>
                <w:b w:val="false"/>
                <w:i w:val="false"/>
                <w:color w:val="000000"/>
                <w:sz w:val="20"/>
              </w:rPr>
              <w:t>
изготовленной стандартной сыворотки</w:t>
            </w:r>
          </w:p>
          <w:p>
            <w:pPr>
              <w:spacing w:after="20"/>
              <w:ind w:left="20"/>
              <w:jc w:val="both"/>
            </w:pPr>
            <w:r>
              <w:rPr>
                <w:rFonts w:ascii="Times New Roman"/>
                <w:b w:val="false"/>
                <w:i w:val="false"/>
                <w:color w:val="000000"/>
                <w:sz w:val="20"/>
              </w:rPr>
              <w:t>
антирезус (реагента, реактива))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гемотрансфузиялық</w:t>
            </w:r>
          </w:p>
          <w:p>
            <w:pPr>
              <w:spacing w:after="20"/>
              <w:ind w:left="20"/>
              <w:jc w:val="both"/>
            </w:pPr>
            <w:r>
              <w:rPr>
                <w:rFonts w:ascii="Times New Roman"/>
                <w:b w:val="false"/>
                <w:i w:val="false"/>
                <w:color w:val="000000"/>
                <w:sz w:val="20"/>
              </w:rPr>
              <w:t>
инфекцияларға тексеру нәтижелерін</w:t>
            </w:r>
          </w:p>
          <w:p>
            <w:pPr>
              <w:spacing w:after="20"/>
              <w:ind w:left="20"/>
              <w:jc w:val="both"/>
            </w:pPr>
            <w:r>
              <w:rPr>
                <w:rFonts w:ascii="Times New Roman"/>
                <w:b w:val="false"/>
                <w:i w:val="false"/>
                <w:color w:val="000000"/>
                <w:sz w:val="20"/>
              </w:rPr>
              <w:t>
тіркеу журналы (Журнал регистрации</w:t>
            </w:r>
          </w:p>
          <w:p>
            <w:pPr>
              <w:spacing w:after="20"/>
              <w:ind w:left="20"/>
              <w:jc w:val="both"/>
            </w:pPr>
            <w:r>
              <w:rPr>
                <w:rFonts w:ascii="Times New Roman"/>
                <w:b w:val="false"/>
                <w:i w:val="false"/>
                <w:color w:val="000000"/>
                <w:sz w:val="20"/>
              </w:rPr>
              <w:t>
результатов обследования доноров на</w:t>
            </w:r>
          </w:p>
          <w:p>
            <w:pPr>
              <w:spacing w:after="20"/>
              <w:ind w:left="20"/>
              <w:jc w:val="both"/>
            </w:pPr>
            <w:r>
              <w:rPr>
                <w:rFonts w:ascii="Times New Roman"/>
                <w:b w:val="false"/>
                <w:i w:val="false"/>
                <w:color w:val="000000"/>
                <w:sz w:val="20"/>
              </w:rPr>
              <w:t>
гемотрансфузионные инфекции)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Донорлардың бастапқы-позитивті</w:t>
            </w:r>
          </w:p>
          <w:p>
            <w:pPr>
              <w:spacing w:after="20"/>
              <w:ind w:left="20"/>
              <w:jc w:val="both"/>
            </w:pPr>
            <w:r>
              <w:rPr>
                <w:rFonts w:ascii="Times New Roman"/>
                <w:b w:val="false"/>
                <w:i w:val="false"/>
                <w:color w:val="000000"/>
                <w:sz w:val="20"/>
              </w:rPr>
              <w:t>
сарысуының үлгілерін трансфузиялық</w:t>
            </w:r>
          </w:p>
          <w:p>
            <w:pPr>
              <w:spacing w:after="20"/>
              <w:ind w:left="20"/>
              <w:jc w:val="both"/>
            </w:pPr>
            <w:r>
              <w:rPr>
                <w:rFonts w:ascii="Times New Roman"/>
                <w:b w:val="false"/>
                <w:i w:val="false"/>
                <w:color w:val="000000"/>
                <w:sz w:val="20"/>
              </w:rPr>
              <w:t>
инфекцияларға қайта зерттеуді тіркеу</w:t>
            </w:r>
          </w:p>
          <w:p>
            <w:pPr>
              <w:spacing w:after="20"/>
              <w:ind w:left="20"/>
              <w:jc w:val="both"/>
            </w:pPr>
            <w:r>
              <w:rPr>
                <w:rFonts w:ascii="Times New Roman"/>
                <w:b w:val="false"/>
                <w:i w:val="false"/>
                <w:color w:val="000000"/>
                <w:sz w:val="20"/>
              </w:rPr>
              <w:t>
журналы (Журнал регистрации повторных</w:t>
            </w:r>
          </w:p>
          <w:p>
            <w:pPr>
              <w:spacing w:after="20"/>
              <w:ind w:left="20"/>
              <w:jc w:val="both"/>
            </w:pPr>
            <w:r>
              <w:rPr>
                <w:rFonts w:ascii="Times New Roman"/>
                <w:b w:val="false"/>
                <w:i w:val="false"/>
                <w:color w:val="000000"/>
                <w:sz w:val="20"/>
              </w:rPr>
              <w:t>
исследований первично-позитивных</w:t>
            </w:r>
          </w:p>
          <w:p>
            <w:pPr>
              <w:spacing w:after="20"/>
              <w:ind w:left="20"/>
              <w:jc w:val="both"/>
            </w:pPr>
            <w:r>
              <w:rPr>
                <w:rFonts w:ascii="Times New Roman"/>
                <w:b w:val="false"/>
                <w:i w:val="false"/>
                <w:color w:val="000000"/>
                <w:sz w:val="20"/>
              </w:rPr>
              <w:t>
образцов сывороток доноров на</w:t>
            </w:r>
          </w:p>
          <w:p>
            <w:pPr>
              <w:spacing w:after="20"/>
              <w:ind w:left="20"/>
              <w:jc w:val="both"/>
            </w:pPr>
            <w:r>
              <w:rPr>
                <w:rFonts w:ascii="Times New Roman"/>
                <w:b w:val="false"/>
                <w:i w:val="false"/>
                <w:color w:val="000000"/>
                <w:sz w:val="20"/>
              </w:rPr>
              <w:t>
трансфузионые инфекции)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инфекция зертханасының</w:t>
            </w:r>
          </w:p>
          <w:p>
            <w:pPr>
              <w:spacing w:after="20"/>
              <w:ind w:left="20"/>
              <w:jc w:val="both"/>
            </w:pPr>
            <w:r>
              <w:rPr>
                <w:rFonts w:ascii="Times New Roman"/>
                <w:b w:val="false"/>
                <w:i w:val="false"/>
                <w:color w:val="000000"/>
                <w:sz w:val="20"/>
              </w:rPr>
              <w:t>
ақылы қызметтерін тіркеу журналы</w:t>
            </w:r>
          </w:p>
          <w:p>
            <w:pPr>
              <w:spacing w:after="20"/>
              <w:ind w:left="20"/>
              <w:jc w:val="both"/>
            </w:pPr>
            <w:r>
              <w:rPr>
                <w:rFonts w:ascii="Times New Roman"/>
                <w:b w:val="false"/>
                <w:i w:val="false"/>
                <w:color w:val="000000"/>
                <w:sz w:val="20"/>
              </w:rPr>
              <w:t>
(Журнал регистрации платных услуг</w:t>
            </w:r>
          </w:p>
          <w:p>
            <w:pPr>
              <w:spacing w:after="20"/>
              <w:ind w:left="20"/>
              <w:jc w:val="both"/>
            </w:pPr>
            <w:r>
              <w:rPr>
                <w:rFonts w:ascii="Times New Roman"/>
                <w:b w:val="false"/>
                <w:i w:val="false"/>
                <w:color w:val="000000"/>
                <w:sz w:val="20"/>
              </w:rPr>
              <w:t>
лаборатории трансфузионных инфекций)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трансфузиялық</w:t>
            </w:r>
          </w:p>
          <w:p>
            <w:pPr>
              <w:spacing w:after="20"/>
              <w:ind w:left="20"/>
              <w:jc w:val="both"/>
            </w:pPr>
            <w:r>
              <w:rPr>
                <w:rFonts w:ascii="Times New Roman"/>
                <w:b w:val="false"/>
                <w:i w:val="false"/>
                <w:color w:val="000000"/>
                <w:sz w:val="20"/>
              </w:rPr>
              <w:t>
инфекцияларға ақылы зерттеуді тіркеу</w:t>
            </w:r>
          </w:p>
          <w:p>
            <w:pPr>
              <w:spacing w:after="20"/>
              <w:ind w:left="20"/>
              <w:jc w:val="both"/>
            </w:pPr>
            <w:r>
              <w:rPr>
                <w:rFonts w:ascii="Times New Roman"/>
                <w:b w:val="false"/>
                <w:i w:val="false"/>
                <w:color w:val="000000"/>
                <w:sz w:val="20"/>
              </w:rPr>
              <w:t>
журналы (Журнал регистрации платных</w:t>
            </w:r>
          </w:p>
          <w:p>
            <w:pPr>
              <w:spacing w:after="20"/>
              <w:ind w:left="20"/>
              <w:jc w:val="both"/>
            </w:pPr>
            <w:r>
              <w:rPr>
                <w:rFonts w:ascii="Times New Roman"/>
                <w:b w:val="false"/>
                <w:i w:val="false"/>
                <w:color w:val="000000"/>
                <w:sz w:val="20"/>
              </w:rPr>
              <w:t>
исследований на трансфузионные</w:t>
            </w:r>
          </w:p>
          <w:p>
            <w:pPr>
              <w:spacing w:after="20"/>
              <w:ind w:left="20"/>
              <w:jc w:val="both"/>
            </w:pPr>
            <w:r>
              <w:rPr>
                <w:rFonts w:ascii="Times New Roman"/>
                <w:b w:val="false"/>
                <w:i w:val="false"/>
                <w:color w:val="000000"/>
                <w:sz w:val="20"/>
              </w:rPr>
              <w:t>
инфекции органов и тканей)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трансфузиялық</w:t>
            </w:r>
          </w:p>
          <w:p>
            <w:pPr>
              <w:spacing w:after="20"/>
              <w:ind w:left="20"/>
              <w:jc w:val="both"/>
            </w:pPr>
            <w:r>
              <w:rPr>
                <w:rFonts w:ascii="Times New Roman"/>
                <w:b w:val="false"/>
                <w:i w:val="false"/>
                <w:color w:val="000000"/>
                <w:sz w:val="20"/>
              </w:rPr>
              <w:t>
инфекцияларға тексеруді тіркеу журналы</w:t>
            </w:r>
          </w:p>
          <w:p>
            <w:pPr>
              <w:spacing w:after="20"/>
              <w:ind w:left="20"/>
              <w:jc w:val="both"/>
            </w:pPr>
            <w:r>
              <w:rPr>
                <w:rFonts w:ascii="Times New Roman"/>
                <w:b w:val="false"/>
                <w:i w:val="false"/>
                <w:color w:val="000000"/>
                <w:sz w:val="20"/>
              </w:rPr>
              <w:t>
(Журнал регистрации обследования</w:t>
            </w:r>
          </w:p>
          <w:p>
            <w:pPr>
              <w:spacing w:after="20"/>
              <w:ind w:left="20"/>
              <w:jc w:val="both"/>
            </w:pPr>
            <w:r>
              <w:rPr>
                <w:rFonts w:ascii="Times New Roman"/>
                <w:b w:val="false"/>
                <w:i w:val="false"/>
                <w:color w:val="000000"/>
                <w:sz w:val="20"/>
              </w:rPr>
              <w:t>
сотрудников на трансфузионные</w:t>
            </w:r>
          </w:p>
          <w:p>
            <w:pPr>
              <w:spacing w:after="20"/>
              <w:ind w:left="20"/>
              <w:jc w:val="both"/>
            </w:pPr>
            <w:r>
              <w:rPr>
                <w:rFonts w:ascii="Times New Roman"/>
                <w:b w:val="false"/>
                <w:i w:val="false"/>
                <w:color w:val="000000"/>
                <w:sz w:val="20"/>
              </w:rPr>
              <w:t>
инфекции)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препараттарын трансфузиялық</w:t>
            </w:r>
          </w:p>
          <w:p>
            <w:pPr>
              <w:spacing w:after="20"/>
              <w:ind w:left="20"/>
              <w:jc w:val="both"/>
            </w:pPr>
            <w:r>
              <w:rPr>
                <w:rFonts w:ascii="Times New Roman"/>
                <w:b w:val="false"/>
                <w:i w:val="false"/>
                <w:color w:val="000000"/>
                <w:sz w:val="20"/>
              </w:rPr>
              <w:t>
инфекцияларға зерттеуді тіркеу журналы</w:t>
            </w:r>
          </w:p>
          <w:p>
            <w:pPr>
              <w:spacing w:after="20"/>
              <w:ind w:left="20"/>
              <w:jc w:val="both"/>
            </w:pPr>
            <w:r>
              <w:rPr>
                <w:rFonts w:ascii="Times New Roman"/>
                <w:b w:val="false"/>
                <w:i w:val="false"/>
                <w:color w:val="000000"/>
                <w:sz w:val="20"/>
              </w:rPr>
              <w:t>
(Журнал регистрации исследований</w:t>
            </w:r>
          </w:p>
          <w:p>
            <w:pPr>
              <w:spacing w:after="20"/>
              <w:ind w:left="20"/>
              <w:jc w:val="both"/>
            </w:pPr>
            <w:r>
              <w:rPr>
                <w:rFonts w:ascii="Times New Roman"/>
                <w:b w:val="false"/>
                <w:i w:val="false"/>
                <w:color w:val="000000"/>
                <w:sz w:val="20"/>
              </w:rPr>
              <w:t>
препаратов крови на трансфузионные</w:t>
            </w:r>
          </w:p>
          <w:p>
            <w:pPr>
              <w:spacing w:after="20"/>
              <w:ind w:left="20"/>
              <w:jc w:val="both"/>
            </w:pPr>
            <w:r>
              <w:rPr>
                <w:rFonts w:ascii="Times New Roman"/>
                <w:b w:val="false"/>
                <w:i w:val="false"/>
                <w:color w:val="000000"/>
                <w:sz w:val="20"/>
              </w:rPr>
              <w:t>
инфекции)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Мұрағатталған донор қан сарысуларының</w:t>
            </w:r>
          </w:p>
          <w:p>
            <w:pPr>
              <w:spacing w:after="20"/>
              <w:ind w:left="20"/>
              <w:jc w:val="both"/>
            </w:pPr>
            <w:r>
              <w:rPr>
                <w:rFonts w:ascii="Times New Roman"/>
                <w:b w:val="false"/>
                <w:i w:val="false"/>
                <w:color w:val="000000"/>
                <w:sz w:val="20"/>
              </w:rPr>
              <w:t>
үлгілерін тіркеу журналы (Журнал</w:t>
            </w:r>
          </w:p>
          <w:p>
            <w:pPr>
              <w:spacing w:after="20"/>
              <w:ind w:left="20"/>
              <w:jc w:val="both"/>
            </w:pPr>
            <w:r>
              <w:rPr>
                <w:rFonts w:ascii="Times New Roman"/>
                <w:b w:val="false"/>
                <w:i w:val="false"/>
                <w:color w:val="000000"/>
                <w:sz w:val="20"/>
              </w:rPr>
              <w:t>
регистрации архивируемых образцов</w:t>
            </w:r>
          </w:p>
          <w:p>
            <w:pPr>
              <w:spacing w:after="20"/>
              <w:ind w:left="20"/>
              <w:jc w:val="both"/>
            </w:pPr>
            <w:r>
              <w:rPr>
                <w:rFonts w:ascii="Times New Roman"/>
                <w:b w:val="false"/>
                <w:i w:val="false"/>
                <w:color w:val="000000"/>
                <w:sz w:val="20"/>
              </w:rPr>
              <w:t>
сывороток крови доноров)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мұздату процесін жазу журналы</w:t>
            </w:r>
          </w:p>
          <w:p>
            <w:pPr>
              <w:spacing w:after="20"/>
              <w:ind w:left="20"/>
              <w:jc w:val="both"/>
            </w:pPr>
            <w:r>
              <w:rPr>
                <w:rFonts w:ascii="Times New Roman"/>
                <w:b w:val="false"/>
                <w:i w:val="false"/>
                <w:color w:val="000000"/>
                <w:sz w:val="20"/>
              </w:rPr>
              <w:t>
(Журнал записи процесса замораживания</w:t>
            </w:r>
          </w:p>
          <w:p>
            <w:pPr>
              <w:spacing w:after="20"/>
              <w:ind w:left="20"/>
              <w:jc w:val="both"/>
            </w:pPr>
            <w:r>
              <w:rPr>
                <w:rFonts w:ascii="Times New Roman"/>
                <w:b w:val="false"/>
                <w:i w:val="false"/>
                <w:color w:val="000000"/>
                <w:sz w:val="20"/>
              </w:rPr>
              <w:t>
продукта)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түсуін тіркеу журналы</w:t>
            </w:r>
          </w:p>
          <w:p>
            <w:pPr>
              <w:spacing w:after="20"/>
              <w:ind w:left="20"/>
              <w:jc w:val="both"/>
            </w:pPr>
            <w:r>
              <w:rPr>
                <w:rFonts w:ascii="Times New Roman"/>
                <w:b w:val="false"/>
                <w:i w:val="false"/>
                <w:color w:val="000000"/>
                <w:sz w:val="20"/>
              </w:rPr>
              <w:t>
(Журнал регистрации поступления</w:t>
            </w:r>
          </w:p>
          <w:p>
            <w:pPr>
              <w:spacing w:after="20"/>
              <w:ind w:left="20"/>
              <w:jc w:val="both"/>
            </w:pPr>
            <w:r>
              <w:rPr>
                <w:rFonts w:ascii="Times New Roman"/>
                <w:b w:val="false"/>
                <w:i w:val="false"/>
                <w:color w:val="000000"/>
                <w:sz w:val="20"/>
              </w:rPr>
              <w:t>
плазмы)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фракциялауға беру журналы</w:t>
            </w:r>
          </w:p>
          <w:p>
            <w:pPr>
              <w:spacing w:after="20"/>
              <w:ind w:left="20"/>
              <w:jc w:val="both"/>
            </w:pPr>
            <w:r>
              <w:rPr>
                <w:rFonts w:ascii="Times New Roman"/>
                <w:b w:val="false"/>
                <w:i w:val="false"/>
                <w:color w:val="000000"/>
                <w:sz w:val="20"/>
              </w:rPr>
              <w:t>
(Журнал передачи плазмы на</w:t>
            </w:r>
          </w:p>
          <w:p>
            <w:pPr>
              <w:spacing w:after="20"/>
              <w:ind w:left="20"/>
              <w:jc w:val="both"/>
            </w:pPr>
            <w:r>
              <w:rPr>
                <w:rFonts w:ascii="Times New Roman"/>
                <w:b w:val="false"/>
                <w:i w:val="false"/>
                <w:color w:val="000000"/>
                <w:sz w:val="20"/>
              </w:rPr>
              <w:t>
фракционирование)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қозғалысының журналы (Журнал</w:t>
            </w:r>
          </w:p>
          <w:p>
            <w:pPr>
              <w:spacing w:after="20"/>
              <w:ind w:left="20"/>
              <w:jc w:val="both"/>
            </w:pPr>
            <w:r>
              <w:rPr>
                <w:rFonts w:ascii="Times New Roman"/>
                <w:b w:val="false"/>
                <w:i w:val="false"/>
                <w:color w:val="000000"/>
                <w:sz w:val="20"/>
              </w:rPr>
              <w:t>
движения продукции)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ерітіндісін өндірудің</w:t>
            </w:r>
          </w:p>
          <w:p>
            <w:pPr>
              <w:spacing w:after="20"/>
              <w:ind w:left="20"/>
              <w:jc w:val="both"/>
            </w:pPr>
            <w:r>
              <w:rPr>
                <w:rFonts w:ascii="Times New Roman"/>
                <w:b w:val="false"/>
                <w:i w:val="false"/>
                <w:color w:val="000000"/>
                <w:sz w:val="20"/>
              </w:rPr>
              <w:t>
техникалық үдерісі журналы (Журнал</w:t>
            </w:r>
          </w:p>
          <w:p>
            <w:pPr>
              <w:spacing w:after="20"/>
              <w:ind w:left="20"/>
              <w:jc w:val="both"/>
            </w:pPr>
            <w:r>
              <w:rPr>
                <w:rFonts w:ascii="Times New Roman"/>
                <w:b w:val="false"/>
                <w:i w:val="false"/>
                <w:color w:val="000000"/>
                <w:sz w:val="20"/>
              </w:rPr>
              <w:t>
технологического процесса производства</w:t>
            </w:r>
          </w:p>
          <w:p>
            <w:pPr>
              <w:spacing w:after="20"/>
              <w:ind w:left="20"/>
              <w:jc w:val="both"/>
            </w:pPr>
            <w:r>
              <w:rPr>
                <w:rFonts w:ascii="Times New Roman"/>
                <w:b w:val="false"/>
                <w:i w:val="false"/>
                <w:color w:val="000000"/>
                <w:sz w:val="20"/>
              </w:rPr>
              <w:t>
раствора альбумина)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иммуноглобулинін өндірудің</w:t>
            </w:r>
          </w:p>
          <w:p>
            <w:pPr>
              <w:spacing w:after="20"/>
              <w:ind w:left="20"/>
              <w:jc w:val="both"/>
            </w:pPr>
            <w:r>
              <w:rPr>
                <w:rFonts w:ascii="Times New Roman"/>
                <w:b w:val="false"/>
                <w:i w:val="false"/>
                <w:color w:val="000000"/>
                <w:sz w:val="20"/>
              </w:rPr>
              <w:t>
технологиялық үдерісі журналы (Журнал</w:t>
            </w:r>
          </w:p>
          <w:p>
            <w:pPr>
              <w:spacing w:after="20"/>
              <w:ind w:left="20"/>
              <w:jc w:val="both"/>
            </w:pPr>
            <w:r>
              <w:rPr>
                <w:rFonts w:ascii="Times New Roman"/>
                <w:b w:val="false"/>
                <w:i w:val="false"/>
                <w:color w:val="000000"/>
                <w:sz w:val="20"/>
              </w:rPr>
              <w:t>
технологического процесса производства</w:t>
            </w:r>
          </w:p>
          <w:p>
            <w:pPr>
              <w:spacing w:after="20"/>
              <w:ind w:left="20"/>
              <w:jc w:val="both"/>
            </w:pPr>
            <w:r>
              <w:rPr>
                <w:rFonts w:ascii="Times New Roman"/>
                <w:b w:val="false"/>
                <w:i w:val="false"/>
                <w:color w:val="000000"/>
                <w:sz w:val="20"/>
              </w:rPr>
              <w:t>
иммуноглобулина человека)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Жөнелтпе құжаттың №___ (Накладная №___</w:t>
            </w:r>
          </w:p>
          <w:p>
            <w:pPr>
              <w:spacing w:after="20"/>
              <w:ind w:left="20"/>
              <w:jc w:val="both"/>
            </w:pPr>
            <w:r>
              <w:rPr>
                <w:rFonts w:ascii="Times New Roman"/>
                <w:b w:val="false"/>
                <w:i w:val="false"/>
                <w:color w:val="000000"/>
                <w:sz w:val="20"/>
              </w:rPr>
              <w:t>
(Плазманың атауы және мөлшері (литр)</w:t>
            </w:r>
          </w:p>
          <w:p>
            <w:pPr>
              <w:spacing w:after="20"/>
              <w:ind w:left="20"/>
              <w:jc w:val="both"/>
            </w:pPr>
            <w:r>
              <w:rPr>
                <w:rFonts w:ascii="Times New Roman"/>
                <w:b w:val="false"/>
                <w:i w:val="false"/>
                <w:color w:val="000000"/>
                <w:sz w:val="20"/>
              </w:rPr>
              <w:t>
(Наименование плазмы и ее количество в</w:t>
            </w:r>
          </w:p>
          <w:p>
            <w:pPr>
              <w:spacing w:after="20"/>
              <w:ind w:left="20"/>
              <w:jc w:val="both"/>
            </w:pPr>
            <w:r>
              <w:rPr>
                <w:rFonts w:ascii="Times New Roman"/>
                <w:b w:val="false"/>
                <w:i w:val="false"/>
                <w:color w:val="000000"/>
                <w:sz w:val="20"/>
              </w:rPr>
              <w:t>
литрах))</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лиофилизациялау процесін жазу</w:t>
            </w:r>
          </w:p>
          <w:p>
            <w:pPr>
              <w:spacing w:after="20"/>
              <w:ind w:left="20"/>
              <w:jc w:val="both"/>
            </w:pPr>
            <w:r>
              <w:rPr>
                <w:rFonts w:ascii="Times New Roman"/>
                <w:b w:val="false"/>
                <w:i w:val="false"/>
                <w:color w:val="000000"/>
                <w:sz w:val="20"/>
              </w:rPr>
              <w:t>
журналы (Журнал записи процесса</w:t>
            </w:r>
          </w:p>
          <w:p>
            <w:pPr>
              <w:spacing w:after="20"/>
              <w:ind w:left="20"/>
              <w:jc w:val="both"/>
            </w:pPr>
            <w:r>
              <w:rPr>
                <w:rFonts w:ascii="Times New Roman"/>
                <w:b w:val="false"/>
                <w:i w:val="false"/>
                <w:color w:val="000000"/>
                <w:sz w:val="20"/>
              </w:rPr>
              <w:t>
лиофилизации продукта)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80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сапасын бақылау</w:t>
            </w:r>
          </w:p>
          <w:p>
            <w:pPr>
              <w:spacing w:after="20"/>
              <w:ind w:left="20"/>
              <w:jc w:val="both"/>
            </w:pPr>
            <w:r>
              <w:rPr>
                <w:rFonts w:ascii="Times New Roman"/>
                <w:b w:val="false"/>
                <w:i w:val="false"/>
                <w:color w:val="000000"/>
                <w:sz w:val="20"/>
              </w:rPr>
              <w:t>
нәтижелерін тіркеу журналы (Журнал</w:t>
            </w:r>
          </w:p>
          <w:p>
            <w:pPr>
              <w:spacing w:after="20"/>
              <w:ind w:left="20"/>
              <w:jc w:val="both"/>
            </w:pPr>
            <w:r>
              <w:rPr>
                <w:rFonts w:ascii="Times New Roman"/>
                <w:b w:val="false"/>
                <w:i w:val="false"/>
                <w:color w:val="000000"/>
                <w:sz w:val="20"/>
              </w:rPr>
              <w:t>
регистрации результатов контроля</w:t>
            </w:r>
          </w:p>
          <w:p>
            <w:pPr>
              <w:spacing w:after="20"/>
              <w:ind w:left="20"/>
              <w:jc w:val="both"/>
            </w:pPr>
            <w:r>
              <w:rPr>
                <w:rFonts w:ascii="Times New Roman"/>
                <w:b w:val="false"/>
                <w:i w:val="false"/>
                <w:color w:val="000000"/>
                <w:sz w:val="20"/>
              </w:rPr>
              <w:t>
качества компонентов крови)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қолдарын тазалаудың</w:t>
            </w:r>
          </w:p>
          <w:p>
            <w:pPr>
              <w:spacing w:after="20"/>
              <w:ind w:left="20"/>
              <w:jc w:val="both"/>
            </w:pPr>
            <w:r>
              <w:rPr>
                <w:rFonts w:ascii="Times New Roman"/>
                <w:b w:val="false"/>
                <w:i w:val="false"/>
                <w:color w:val="000000"/>
                <w:sz w:val="20"/>
              </w:rPr>
              <w:t>
және донордың шынтақ бүгілетін жер</w:t>
            </w:r>
          </w:p>
          <w:p>
            <w:pPr>
              <w:spacing w:after="20"/>
              <w:ind w:left="20"/>
              <w:jc w:val="both"/>
            </w:pPr>
            <w:r>
              <w:rPr>
                <w:rFonts w:ascii="Times New Roman"/>
                <w:b w:val="false"/>
                <w:i w:val="false"/>
                <w:color w:val="000000"/>
                <w:sz w:val="20"/>
              </w:rPr>
              <w:t>
терісінің тиімділігін микробиологиялық</w:t>
            </w:r>
          </w:p>
          <w:p>
            <w:pPr>
              <w:spacing w:after="20"/>
              <w:ind w:left="20"/>
              <w:jc w:val="both"/>
            </w:pPr>
            <w:r>
              <w:rPr>
                <w:rFonts w:ascii="Times New Roman"/>
                <w:b w:val="false"/>
                <w:i w:val="false"/>
                <w:color w:val="000000"/>
                <w:sz w:val="20"/>
              </w:rPr>
              <w:t>
зерттеу журналы (Журнал</w:t>
            </w:r>
          </w:p>
          <w:p>
            <w:pPr>
              <w:spacing w:after="20"/>
              <w:ind w:left="20"/>
              <w:jc w:val="both"/>
            </w:pPr>
            <w:r>
              <w:rPr>
                <w:rFonts w:ascii="Times New Roman"/>
                <w:b w:val="false"/>
                <w:i w:val="false"/>
                <w:color w:val="000000"/>
                <w:sz w:val="20"/>
              </w:rPr>
              <w:t>
бактериологических исследований</w:t>
            </w:r>
          </w:p>
          <w:p>
            <w:pPr>
              <w:spacing w:after="20"/>
              <w:ind w:left="20"/>
              <w:jc w:val="both"/>
            </w:pPr>
            <w:r>
              <w:rPr>
                <w:rFonts w:ascii="Times New Roman"/>
                <w:b w:val="false"/>
                <w:i w:val="false"/>
                <w:color w:val="000000"/>
                <w:sz w:val="20"/>
              </w:rPr>
              <w:t>
эффективности обработки рук персонала</w:t>
            </w:r>
          </w:p>
          <w:p>
            <w:pPr>
              <w:spacing w:after="20"/>
              <w:ind w:left="20"/>
              <w:jc w:val="both"/>
            </w:pPr>
            <w:r>
              <w:rPr>
                <w:rFonts w:ascii="Times New Roman"/>
                <w:b w:val="false"/>
                <w:i w:val="false"/>
                <w:color w:val="000000"/>
                <w:sz w:val="20"/>
              </w:rPr>
              <w:t>
и кожи локтевых сгибов доноров)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мен препараттарын</w:t>
            </w:r>
          </w:p>
          <w:p>
            <w:pPr>
              <w:spacing w:after="20"/>
              <w:ind w:left="20"/>
              <w:jc w:val="both"/>
            </w:pPr>
            <w:r>
              <w:rPr>
                <w:rFonts w:ascii="Times New Roman"/>
                <w:b w:val="false"/>
                <w:i w:val="false"/>
                <w:color w:val="000000"/>
                <w:sz w:val="20"/>
              </w:rPr>
              <w:t>
өндіру үшін негізгі материалдарды,</w:t>
            </w:r>
          </w:p>
          <w:p>
            <w:pPr>
              <w:spacing w:after="20"/>
              <w:ind w:left="20"/>
              <w:jc w:val="both"/>
            </w:pPr>
            <w:r>
              <w:rPr>
                <w:rFonts w:ascii="Times New Roman"/>
                <w:b w:val="false"/>
                <w:i w:val="false"/>
                <w:color w:val="000000"/>
                <w:sz w:val="20"/>
              </w:rPr>
              <w:t>
реагенттерді, ерітінділерді,</w:t>
            </w:r>
          </w:p>
          <w:p>
            <w:pPr>
              <w:spacing w:after="20"/>
              <w:ind w:left="20"/>
              <w:jc w:val="both"/>
            </w:pPr>
            <w:r>
              <w:rPr>
                <w:rFonts w:ascii="Times New Roman"/>
                <w:b w:val="false"/>
                <w:i w:val="false"/>
                <w:color w:val="000000"/>
                <w:sz w:val="20"/>
              </w:rPr>
              <w:t>
медициналық мақсаттағы құралдарды</w:t>
            </w:r>
          </w:p>
          <w:p>
            <w:pPr>
              <w:spacing w:after="20"/>
              <w:ind w:left="20"/>
              <w:jc w:val="both"/>
            </w:pPr>
            <w:r>
              <w:rPr>
                <w:rFonts w:ascii="Times New Roman"/>
                <w:b w:val="false"/>
                <w:i w:val="false"/>
                <w:color w:val="000000"/>
                <w:sz w:val="20"/>
              </w:rPr>
              <w:t>
іштей бақылау журналы</w:t>
            </w:r>
          </w:p>
          <w:p>
            <w:pPr>
              <w:spacing w:after="20"/>
              <w:ind w:left="20"/>
              <w:jc w:val="both"/>
            </w:pPr>
            <w:r>
              <w:rPr>
                <w:rFonts w:ascii="Times New Roman"/>
                <w:b w:val="false"/>
                <w:i w:val="false"/>
                <w:color w:val="000000"/>
                <w:sz w:val="20"/>
              </w:rPr>
              <w:t>
(Журнал входного контроля основных</w:t>
            </w:r>
          </w:p>
          <w:p>
            <w:pPr>
              <w:spacing w:after="20"/>
              <w:ind w:left="20"/>
              <w:jc w:val="both"/>
            </w:pPr>
            <w:r>
              <w:rPr>
                <w:rFonts w:ascii="Times New Roman"/>
                <w:b w:val="false"/>
                <w:i w:val="false"/>
                <w:color w:val="000000"/>
                <w:sz w:val="20"/>
              </w:rPr>
              <w:t>
материалов, реагентов, растворов,</w:t>
            </w:r>
          </w:p>
          <w:p>
            <w:pPr>
              <w:spacing w:after="20"/>
              <w:ind w:left="20"/>
              <w:jc w:val="both"/>
            </w:pPr>
            <w:r>
              <w:rPr>
                <w:rFonts w:ascii="Times New Roman"/>
                <w:b w:val="false"/>
                <w:i w:val="false"/>
                <w:color w:val="000000"/>
                <w:sz w:val="20"/>
              </w:rPr>
              <w:t>
изделий медицинского назначения для</w:t>
            </w:r>
          </w:p>
          <w:p>
            <w:pPr>
              <w:spacing w:after="20"/>
              <w:ind w:left="20"/>
              <w:jc w:val="both"/>
            </w:pPr>
            <w:r>
              <w:rPr>
                <w:rFonts w:ascii="Times New Roman"/>
                <w:b w:val="false"/>
                <w:i w:val="false"/>
                <w:color w:val="000000"/>
                <w:sz w:val="20"/>
              </w:rPr>
              <w:t>
производства компонентов и препаратов</w:t>
            </w:r>
          </w:p>
          <w:p>
            <w:pPr>
              <w:spacing w:after="20"/>
              <w:ind w:left="20"/>
              <w:jc w:val="both"/>
            </w:pPr>
            <w:r>
              <w:rPr>
                <w:rFonts w:ascii="Times New Roman"/>
                <w:b w:val="false"/>
                <w:i w:val="false"/>
                <w:color w:val="000000"/>
                <w:sz w:val="20"/>
              </w:rPr>
              <w:t>
крови)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 мен тығындарды өндеу сапасын</w:t>
            </w:r>
          </w:p>
          <w:p>
            <w:pPr>
              <w:spacing w:after="20"/>
              <w:ind w:left="20"/>
              <w:jc w:val="both"/>
            </w:pPr>
            <w:r>
              <w:rPr>
                <w:rFonts w:ascii="Times New Roman"/>
                <w:b w:val="false"/>
                <w:i w:val="false"/>
                <w:color w:val="000000"/>
                <w:sz w:val="20"/>
              </w:rPr>
              <w:t>
бақылау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w:t>
            </w:r>
          </w:p>
          <w:p>
            <w:pPr>
              <w:spacing w:after="20"/>
              <w:ind w:left="20"/>
              <w:jc w:val="both"/>
            </w:pPr>
            <w:r>
              <w:rPr>
                <w:rFonts w:ascii="Times New Roman"/>
                <w:b w:val="false"/>
                <w:i w:val="false"/>
                <w:color w:val="000000"/>
                <w:sz w:val="20"/>
              </w:rPr>
              <w:t>
контроля и качества обработки бутылок</w:t>
            </w:r>
          </w:p>
          <w:p>
            <w:pPr>
              <w:spacing w:after="20"/>
              <w:ind w:left="20"/>
              <w:jc w:val="both"/>
            </w:pPr>
            <w:r>
              <w:rPr>
                <w:rFonts w:ascii="Times New Roman"/>
                <w:b w:val="false"/>
                <w:i w:val="false"/>
                <w:color w:val="000000"/>
                <w:sz w:val="20"/>
              </w:rPr>
              <w:t>
и пробок)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бөліміне (СББ)</w:t>
            </w:r>
          </w:p>
          <w:p>
            <w:pPr>
              <w:spacing w:after="20"/>
              <w:ind w:left="20"/>
              <w:jc w:val="both"/>
            </w:pPr>
            <w:r>
              <w:rPr>
                <w:rFonts w:ascii="Times New Roman"/>
                <w:b w:val="false"/>
                <w:i w:val="false"/>
                <w:color w:val="000000"/>
                <w:sz w:val="20"/>
              </w:rPr>
              <w:t>
ұсынылған өнімдерді көзбен бақылау</w:t>
            </w:r>
          </w:p>
          <w:p>
            <w:pPr>
              <w:spacing w:after="20"/>
              <w:ind w:left="20"/>
              <w:jc w:val="both"/>
            </w:pPr>
            <w:r>
              <w:rPr>
                <w:rFonts w:ascii="Times New Roman"/>
                <w:b w:val="false"/>
                <w:i w:val="false"/>
                <w:color w:val="000000"/>
                <w:sz w:val="20"/>
              </w:rPr>
              <w:t>
нәтижелерін тіркеу журналы (Журнал</w:t>
            </w:r>
          </w:p>
          <w:p>
            <w:pPr>
              <w:spacing w:after="20"/>
              <w:ind w:left="20"/>
              <w:jc w:val="both"/>
            </w:pPr>
            <w:r>
              <w:rPr>
                <w:rFonts w:ascii="Times New Roman"/>
                <w:b w:val="false"/>
                <w:i w:val="false"/>
                <w:color w:val="000000"/>
                <w:sz w:val="20"/>
              </w:rPr>
              <w:t>
регистрации результатов контроля</w:t>
            </w:r>
          </w:p>
          <w:p>
            <w:pPr>
              <w:spacing w:after="20"/>
              <w:ind w:left="20"/>
              <w:jc w:val="both"/>
            </w:pPr>
            <w:r>
              <w:rPr>
                <w:rFonts w:ascii="Times New Roman"/>
                <w:b w:val="false"/>
                <w:i w:val="false"/>
                <w:color w:val="000000"/>
                <w:sz w:val="20"/>
              </w:rPr>
              <w:t>
качества продукции, предъявляемых</w:t>
            </w:r>
          </w:p>
          <w:p>
            <w:pPr>
              <w:spacing w:after="20"/>
              <w:ind w:left="20"/>
              <w:jc w:val="both"/>
            </w:pPr>
            <w:r>
              <w:rPr>
                <w:rFonts w:ascii="Times New Roman"/>
                <w:b w:val="false"/>
                <w:i w:val="false"/>
                <w:color w:val="000000"/>
                <w:sz w:val="20"/>
              </w:rPr>
              <w:t>
отделу контроля качества (ОКК)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препараттарының,</w:t>
            </w:r>
          </w:p>
          <w:p>
            <w:pPr>
              <w:spacing w:after="20"/>
              <w:ind w:left="20"/>
              <w:jc w:val="both"/>
            </w:pPr>
            <w:r>
              <w:rPr>
                <w:rFonts w:ascii="Times New Roman"/>
                <w:b w:val="false"/>
                <w:i w:val="false"/>
                <w:color w:val="000000"/>
                <w:sz w:val="20"/>
              </w:rPr>
              <w:t>
қаналмастырғыш заттардың сынақ</w:t>
            </w:r>
          </w:p>
          <w:p>
            <w:pPr>
              <w:spacing w:after="20"/>
              <w:ind w:left="20"/>
              <w:jc w:val="both"/>
            </w:pPr>
            <w:r>
              <w:rPr>
                <w:rFonts w:ascii="Times New Roman"/>
                <w:b w:val="false"/>
                <w:i w:val="false"/>
                <w:color w:val="000000"/>
                <w:sz w:val="20"/>
              </w:rPr>
              <w:t>
үлгiлерiн Республикалық сапаны бақылау</w:t>
            </w:r>
          </w:p>
          <w:p>
            <w:pPr>
              <w:spacing w:after="20"/>
              <w:ind w:left="20"/>
              <w:jc w:val="both"/>
            </w:pPr>
            <w:r>
              <w:rPr>
                <w:rFonts w:ascii="Times New Roman"/>
                <w:b w:val="false"/>
                <w:i w:val="false"/>
                <w:color w:val="000000"/>
                <w:sz w:val="20"/>
              </w:rPr>
              <w:t>
зертханасында сапасын тексеруге</w:t>
            </w:r>
          </w:p>
          <w:p>
            <w:pPr>
              <w:spacing w:after="20"/>
              <w:ind w:left="20"/>
              <w:jc w:val="both"/>
            </w:pPr>
            <w:r>
              <w:rPr>
                <w:rFonts w:ascii="Times New Roman"/>
                <w:b w:val="false"/>
                <w:i w:val="false"/>
                <w:color w:val="000000"/>
                <w:sz w:val="20"/>
              </w:rPr>
              <w:t>
iрiктеп алу aктici (Акт отбора проб</w:t>
            </w:r>
          </w:p>
          <w:p>
            <w:pPr>
              <w:spacing w:after="20"/>
              <w:ind w:left="20"/>
              <w:jc w:val="both"/>
            </w:pPr>
            <w:r>
              <w:rPr>
                <w:rFonts w:ascii="Times New Roman"/>
                <w:b w:val="false"/>
                <w:i w:val="false"/>
                <w:color w:val="000000"/>
                <w:sz w:val="20"/>
              </w:rPr>
              <w:t>
компонентов, препаратов крови,</w:t>
            </w:r>
          </w:p>
          <w:p>
            <w:pPr>
              <w:spacing w:after="20"/>
              <w:ind w:left="20"/>
              <w:jc w:val="both"/>
            </w:pPr>
            <w:r>
              <w:rPr>
                <w:rFonts w:ascii="Times New Roman"/>
                <w:b w:val="false"/>
                <w:i w:val="false"/>
                <w:color w:val="000000"/>
                <w:sz w:val="20"/>
              </w:rPr>
              <w:t>
кровезаменителей для проверки их</w:t>
            </w:r>
          </w:p>
          <w:p>
            <w:pPr>
              <w:spacing w:after="20"/>
              <w:ind w:left="20"/>
              <w:jc w:val="both"/>
            </w:pPr>
            <w:r>
              <w:rPr>
                <w:rFonts w:ascii="Times New Roman"/>
                <w:b w:val="false"/>
                <w:i w:val="false"/>
                <w:color w:val="000000"/>
                <w:sz w:val="20"/>
              </w:rPr>
              <w:t>
качества в Республиканскую лабораторию</w:t>
            </w:r>
          </w:p>
          <w:p>
            <w:pPr>
              <w:spacing w:after="20"/>
              <w:ind w:left="20"/>
              <w:jc w:val="both"/>
            </w:pPr>
            <w:r>
              <w:rPr>
                <w:rFonts w:ascii="Times New Roman"/>
                <w:b w:val="false"/>
                <w:i w:val="false"/>
                <w:color w:val="000000"/>
                <w:sz w:val="20"/>
              </w:rPr>
              <w:t>
контроля качества)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бақылау нәтижелерін тіркеу</w:t>
            </w:r>
          </w:p>
          <w:p>
            <w:pPr>
              <w:spacing w:after="20"/>
              <w:ind w:left="20"/>
              <w:jc w:val="both"/>
            </w:pPr>
            <w:r>
              <w:rPr>
                <w:rFonts w:ascii="Times New Roman"/>
                <w:b w:val="false"/>
                <w:i w:val="false"/>
                <w:color w:val="000000"/>
                <w:sz w:val="20"/>
              </w:rPr>
              <w:t>
журналы (Журнал регистрации</w:t>
            </w:r>
          </w:p>
          <w:p>
            <w:pPr>
              <w:spacing w:after="20"/>
              <w:ind w:left="20"/>
              <w:jc w:val="both"/>
            </w:pPr>
            <w:r>
              <w:rPr>
                <w:rFonts w:ascii="Times New Roman"/>
                <w:b w:val="false"/>
                <w:i w:val="false"/>
                <w:color w:val="000000"/>
                <w:sz w:val="20"/>
              </w:rPr>
              <w:t>
результатов биологического контроля)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 ерітінділер мен</w:t>
            </w:r>
          </w:p>
          <w:p>
            <w:pPr>
              <w:spacing w:after="20"/>
              <w:ind w:left="20"/>
              <w:jc w:val="both"/>
            </w:pPr>
            <w:r>
              <w:rPr>
                <w:rFonts w:ascii="Times New Roman"/>
                <w:b w:val="false"/>
                <w:i w:val="false"/>
                <w:color w:val="000000"/>
                <w:sz w:val="20"/>
              </w:rPr>
              <w:t>
инъекцияға арналған суды ФС (ВФС)-ке</w:t>
            </w:r>
          </w:p>
          <w:p>
            <w:pPr>
              <w:spacing w:after="20"/>
              <w:ind w:left="20"/>
              <w:jc w:val="both"/>
            </w:pPr>
            <w:r>
              <w:rPr>
                <w:rFonts w:ascii="Times New Roman"/>
                <w:b w:val="false"/>
                <w:i w:val="false"/>
                <w:color w:val="000000"/>
                <w:sz w:val="20"/>
              </w:rPr>
              <w:t>
сәйкес тексеру нәтижелерін және талдау</w:t>
            </w:r>
          </w:p>
          <w:p>
            <w:pPr>
              <w:spacing w:after="20"/>
              <w:ind w:left="20"/>
              <w:jc w:val="both"/>
            </w:pPr>
            <w:r>
              <w:rPr>
                <w:rFonts w:ascii="Times New Roman"/>
                <w:b w:val="false"/>
                <w:i w:val="false"/>
                <w:color w:val="000000"/>
                <w:sz w:val="20"/>
              </w:rPr>
              <w:t>
төлқұжаттарының берілуін тіркеу</w:t>
            </w:r>
          </w:p>
          <w:p>
            <w:pPr>
              <w:spacing w:after="20"/>
              <w:ind w:left="20"/>
              <w:jc w:val="both"/>
            </w:pPr>
            <w:r>
              <w:rPr>
                <w:rFonts w:ascii="Times New Roman"/>
                <w:b w:val="false"/>
                <w:i w:val="false"/>
                <w:color w:val="000000"/>
                <w:sz w:val="20"/>
              </w:rPr>
              <w:t>
журналы (Журнал регистрации</w:t>
            </w:r>
          </w:p>
          <w:p>
            <w:pPr>
              <w:spacing w:after="20"/>
              <w:ind w:left="20"/>
              <w:jc w:val="both"/>
            </w:pPr>
            <w:r>
              <w:rPr>
                <w:rFonts w:ascii="Times New Roman"/>
                <w:b w:val="false"/>
                <w:i w:val="false"/>
                <w:color w:val="000000"/>
                <w:sz w:val="20"/>
              </w:rPr>
              <w:t>
результатов контроля препаратов,</w:t>
            </w:r>
          </w:p>
          <w:p>
            <w:pPr>
              <w:spacing w:after="20"/>
              <w:ind w:left="20"/>
              <w:jc w:val="both"/>
            </w:pPr>
            <w:r>
              <w:rPr>
                <w:rFonts w:ascii="Times New Roman"/>
                <w:b w:val="false"/>
                <w:i w:val="false"/>
                <w:color w:val="000000"/>
                <w:sz w:val="20"/>
              </w:rPr>
              <w:t>
растворов и воды для инъекций в</w:t>
            </w:r>
          </w:p>
          <w:p>
            <w:pPr>
              <w:spacing w:after="20"/>
              <w:ind w:left="20"/>
              <w:jc w:val="both"/>
            </w:pPr>
            <w:r>
              <w:rPr>
                <w:rFonts w:ascii="Times New Roman"/>
                <w:b w:val="false"/>
                <w:i w:val="false"/>
                <w:color w:val="000000"/>
                <w:sz w:val="20"/>
              </w:rPr>
              <w:t>
соответствии с ФС (ВФС) и выдачи</w:t>
            </w:r>
          </w:p>
          <w:p>
            <w:pPr>
              <w:spacing w:after="20"/>
              <w:ind w:left="20"/>
              <w:jc w:val="both"/>
            </w:pPr>
            <w:r>
              <w:rPr>
                <w:rFonts w:ascii="Times New Roman"/>
                <w:b w:val="false"/>
                <w:i w:val="false"/>
                <w:color w:val="000000"/>
                <w:sz w:val="20"/>
              </w:rPr>
              <w:t>
аналитических паспортов)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төлқұжаты (Аналитический</w:t>
            </w:r>
          </w:p>
          <w:p>
            <w:pPr>
              <w:spacing w:after="20"/>
              <w:ind w:left="20"/>
              <w:jc w:val="both"/>
            </w:pPr>
            <w:r>
              <w:rPr>
                <w:rFonts w:ascii="Times New Roman"/>
                <w:b w:val="false"/>
                <w:i w:val="false"/>
                <w:color w:val="000000"/>
                <w:sz w:val="20"/>
              </w:rPr>
              <w:t>
паспорт)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дайын өнім қоймасына берілуін</w:t>
            </w:r>
          </w:p>
          <w:p>
            <w:pPr>
              <w:spacing w:after="20"/>
              <w:ind w:left="20"/>
              <w:jc w:val="both"/>
            </w:pPr>
            <w:r>
              <w:rPr>
                <w:rFonts w:ascii="Times New Roman"/>
                <w:b w:val="false"/>
                <w:i w:val="false"/>
                <w:color w:val="000000"/>
                <w:sz w:val="20"/>
              </w:rPr>
              <w:t>
тіркеу журналы (Журнал регистрации</w:t>
            </w:r>
          </w:p>
          <w:p>
            <w:pPr>
              <w:spacing w:after="20"/>
              <w:ind w:left="20"/>
              <w:jc w:val="both"/>
            </w:pPr>
            <w:r>
              <w:rPr>
                <w:rFonts w:ascii="Times New Roman"/>
                <w:b w:val="false"/>
                <w:i w:val="false"/>
                <w:color w:val="000000"/>
                <w:sz w:val="20"/>
              </w:rPr>
              <w:t>
выдачи продукции на складе готовой</w:t>
            </w:r>
          </w:p>
          <w:p>
            <w:pPr>
              <w:spacing w:after="20"/>
              <w:ind w:left="20"/>
              <w:jc w:val="both"/>
            </w:pPr>
            <w:r>
              <w:rPr>
                <w:rFonts w:ascii="Times New Roman"/>
                <w:b w:val="false"/>
                <w:i w:val="false"/>
                <w:color w:val="000000"/>
                <w:sz w:val="20"/>
              </w:rPr>
              <w:t>
продукции)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бөлімшесі (СББ)</w:t>
            </w:r>
          </w:p>
          <w:p>
            <w:pPr>
              <w:spacing w:after="20"/>
              <w:ind w:left="20"/>
              <w:jc w:val="both"/>
            </w:pPr>
            <w:r>
              <w:rPr>
                <w:rFonts w:ascii="Times New Roman"/>
                <w:b w:val="false"/>
                <w:i w:val="false"/>
                <w:color w:val="000000"/>
                <w:sz w:val="20"/>
              </w:rPr>
              <w:t>
жарамсыз деп тапқан қан препараттарын</w:t>
            </w:r>
          </w:p>
          <w:p>
            <w:pPr>
              <w:spacing w:after="20"/>
              <w:ind w:left="20"/>
              <w:jc w:val="both"/>
            </w:pPr>
            <w:r>
              <w:rPr>
                <w:rFonts w:ascii="Times New Roman"/>
                <w:b w:val="false"/>
                <w:i w:val="false"/>
                <w:color w:val="000000"/>
                <w:sz w:val="20"/>
              </w:rPr>
              <w:t>
тіркеу журналы (Журнал регистрации</w:t>
            </w:r>
          </w:p>
          <w:p>
            <w:pPr>
              <w:spacing w:after="20"/>
              <w:ind w:left="20"/>
              <w:jc w:val="both"/>
            </w:pPr>
            <w:r>
              <w:rPr>
                <w:rFonts w:ascii="Times New Roman"/>
                <w:b w:val="false"/>
                <w:i w:val="false"/>
                <w:color w:val="000000"/>
                <w:sz w:val="20"/>
              </w:rPr>
              <w:t>
препаратов крови, забракованных</w:t>
            </w:r>
          </w:p>
          <w:p>
            <w:pPr>
              <w:spacing w:after="20"/>
              <w:ind w:left="20"/>
              <w:jc w:val="both"/>
            </w:pPr>
            <w:r>
              <w:rPr>
                <w:rFonts w:ascii="Times New Roman"/>
                <w:b w:val="false"/>
                <w:i w:val="false"/>
                <w:color w:val="000000"/>
                <w:sz w:val="20"/>
              </w:rPr>
              <w:t>
отделением контроля качества (ОКК)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бiлдiрiлген рекламацияларды</w:t>
            </w:r>
          </w:p>
          <w:p>
            <w:pPr>
              <w:spacing w:after="20"/>
              <w:ind w:left="20"/>
              <w:jc w:val="both"/>
            </w:pPr>
            <w:r>
              <w:rPr>
                <w:rFonts w:ascii="Times New Roman"/>
                <w:b w:val="false"/>
                <w:i w:val="false"/>
                <w:color w:val="000000"/>
                <w:sz w:val="20"/>
              </w:rPr>
              <w:t>
(наразылықтарды) есепке алу журналы</w:t>
            </w:r>
          </w:p>
          <w:p>
            <w:pPr>
              <w:spacing w:after="20"/>
              <w:ind w:left="20"/>
              <w:jc w:val="both"/>
            </w:pPr>
            <w:r>
              <w:rPr>
                <w:rFonts w:ascii="Times New Roman"/>
                <w:b w:val="false"/>
                <w:i w:val="false"/>
                <w:color w:val="000000"/>
                <w:sz w:val="20"/>
              </w:rPr>
              <w:t>
(Журнал учета рекламации (претензий)</w:t>
            </w:r>
          </w:p>
          <w:p>
            <w:pPr>
              <w:spacing w:after="20"/>
              <w:ind w:left="20"/>
              <w:jc w:val="both"/>
            </w:pPr>
            <w:r>
              <w:rPr>
                <w:rFonts w:ascii="Times New Roman"/>
                <w:b w:val="false"/>
                <w:i w:val="false"/>
                <w:color w:val="000000"/>
                <w:sz w:val="20"/>
              </w:rPr>
              <w:t>
на продукцию)</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үлгілер мен оларды бақылау</w:t>
            </w:r>
          </w:p>
          <w:p>
            <w:pPr>
              <w:spacing w:after="20"/>
              <w:ind w:left="20"/>
              <w:jc w:val="both"/>
            </w:pPr>
            <w:r>
              <w:rPr>
                <w:rFonts w:ascii="Times New Roman"/>
                <w:b w:val="false"/>
                <w:i w:val="false"/>
                <w:color w:val="000000"/>
                <w:sz w:val="20"/>
              </w:rPr>
              <w:t>
нәтижелерін тіркеуді есепке алу</w:t>
            </w:r>
          </w:p>
          <w:p>
            <w:pPr>
              <w:spacing w:after="20"/>
              <w:ind w:left="20"/>
              <w:jc w:val="both"/>
            </w:pPr>
            <w:r>
              <w:rPr>
                <w:rFonts w:ascii="Times New Roman"/>
                <w:b w:val="false"/>
                <w:i w:val="false"/>
                <w:color w:val="000000"/>
                <w:sz w:val="20"/>
              </w:rPr>
              <w:t>
журналы (Журнал учета архивных</w:t>
            </w:r>
          </w:p>
          <w:p>
            <w:pPr>
              <w:spacing w:after="20"/>
              <w:ind w:left="20"/>
              <w:jc w:val="both"/>
            </w:pPr>
            <w:r>
              <w:rPr>
                <w:rFonts w:ascii="Times New Roman"/>
                <w:b w:val="false"/>
                <w:i w:val="false"/>
                <w:color w:val="000000"/>
                <w:sz w:val="20"/>
              </w:rPr>
              <w:t>
образцов и регистрации результатов их</w:t>
            </w:r>
          </w:p>
          <w:p>
            <w:pPr>
              <w:spacing w:after="20"/>
              <w:ind w:left="20"/>
              <w:jc w:val="both"/>
            </w:pPr>
            <w:r>
              <w:rPr>
                <w:rFonts w:ascii="Times New Roman"/>
                <w:b w:val="false"/>
                <w:i w:val="false"/>
                <w:color w:val="000000"/>
                <w:sz w:val="20"/>
              </w:rPr>
              <w:t>
контроля)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72 бет</w:t>
            </w:r>
          </w:p>
          <w:p>
            <w:pPr>
              <w:spacing w:after="20"/>
              <w:ind w:left="20"/>
              <w:jc w:val="both"/>
            </w:pPr>
            <w:r>
              <w:rPr>
                <w:rFonts w:ascii="Times New Roman"/>
                <w:b w:val="false"/>
                <w:i w:val="false"/>
                <w:color w:val="000000"/>
                <w:sz w:val="20"/>
              </w:rPr>
              <w:t>
(страниц)</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дмн* - до минования надобности.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4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header.xml" Type="http://schemas.openxmlformats.org/officeDocument/2006/relationships/header" Id="rId34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