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5fd4" w14:textId="e965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здравоохранения Республики Казахстан от 26 ноября 2009 года № 797 "Об утверждении Номенклатуры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10 сентября 2011 года № 605. Зарегистрирован в Министерстве юстиции Республики Казахстан 30 сентября 2011 года № 7224. Утратил силу приказом Министра здравоохранения Республики Казахстан от 8 октября 2020 года № ҚР ДСМ-117/2020.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08.10.2020 </w:t>
      </w:r>
      <w:r>
        <w:rPr>
          <w:rFonts w:ascii="Times New Roman"/>
          <w:b w:val="false"/>
          <w:i w:val="false"/>
          <w:color w:val="ff0000"/>
          <w:sz w:val="28"/>
        </w:rPr>
        <w:t>№ ҚР ДСМ-117/2020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в целях упорядочения деятельности организаций, осуществляющих деятельность в сфере судебной медицины и патологической анатомии,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ноября 2009 года № 797 "Об утверждении Номенклатуры организаций здравоохранения" (зарегистрирован в Реестре государственной регистрации нормативных правовых актов за № 5960, опубликован в Собрании актов центральных исполнительных и иных центральных государственных органов Республики Казахстан № 7, 2010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здравоохранения: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Централизованное патологоанатомическое отделение создается как структурное подразделение организации, оказывающей стационарную помощь.".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(Бесбалаев К.Б.)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