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e8a7" w14:textId="dd4e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229 "Об утверждении статистических форм и инструкций по их заполнению общегосударственных статистических наблюдений по статистике труда и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14 сентября 2011 года № 256. Зарегистрирован в Министерстве юстиции Республики Казахстан 30 сентября 2011 года № 7223. Утратил силу приказом Председателя Агентства Республики Казахстан по статистике от 1 ноября 2012 года № 303</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статистике от 01.11.2012 </w:t>
      </w:r>
      <w:r>
        <w:rPr>
          <w:rFonts w:ascii="Times New Roman"/>
          <w:b w:val="false"/>
          <w:i w:val="false"/>
          <w:color w:val="ff0000"/>
          <w:sz w:val="28"/>
        </w:rPr>
        <w:t>№ 303</w:t>
      </w:r>
      <w:r>
        <w:rPr>
          <w:rFonts w:ascii="Times New Roman"/>
          <w:b w:val="false"/>
          <w:i w:val="false"/>
          <w:color w:val="ff0000"/>
          <w:sz w:val="28"/>
        </w:rPr>
        <w:t xml:space="preserve"> (вводится в действие с 01.01.2013).</w:t>
      </w:r>
    </w:p>
    <w:bookmarkEnd w:id="0"/>
    <w:bookmarkStart w:name="z2" w:id="1"/>
    <w:p>
      <w:pPr>
        <w:spacing w:after="0"/>
        <w:ind w:left="0"/>
        <w:jc w:val="both"/>
      </w:pPr>
      <w:r>
        <w:rPr>
          <w:rFonts w:ascii="Times New Roman"/>
          <w:b w:val="false"/>
          <w:i w:val="false"/>
          <w:color w:val="000000"/>
          <w:sz w:val="28"/>
        </w:rPr>
        <w:t>      В целях оптимизации государственной статистики, и исключения дублирования показателей в статистических формах общегосударственных статистических наблюдений,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229 «Об утверждении статистичеких форм и инструкций по их заполнению общегосударственных статистических наблюдений по статистике труда и занятости населения» (зарегистрированный в Реестре государственной регистрации нормативных правовых актов за № 6506)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2012 года.</w:t>
      </w:r>
    </w:p>
    <w:bookmarkEnd w:id="1"/>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__________ Г.Абдыкаликова</w:t>
      </w:r>
      <w:r>
        <w:br/>
      </w:r>
      <w:r>
        <w:rPr>
          <w:rFonts w:ascii="Times New Roman"/>
          <w:b w:val="false"/>
          <w:i w:val="false"/>
          <w:color w:val="000000"/>
          <w:sz w:val="28"/>
        </w:rPr>
        <w:t>
</w:t>
      </w:r>
      <w:r>
        <w:rPr>
          <w:rFonts w:ascii="Times New Roman"/>
          <w:b w:val="false"/>
          <w:i/>
          <w:color w:val="000000"/>
          <w:sz w:val="28"/>
        </w:rPr>
        <w:t>      "__"_________ 2011 года</w:t>
      </w:r>
    </w:p>
    <w:bookmarkStart w:name="z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14 сентября 2011 года № 256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9"/>
        <w:gridCol w:w="30"/>
        <w:gridCol w:w="3827"/>
        <w:gridCol w:w="2554"/>
        <w:gridCol w:w="4693"/>
      </w:tblGrid>
      <w:tr>
        <w:trPr>
          <w:trHeight w:val="21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w:t>
            </w:r>
            <w:r>
              <w:br/>
            </w:r>
            <w:r>
              <w:rPr>
                <w:rFonts w:ascii="Times New Roman"/>
                <w:b w:val="false"/>
                <w:i w:val="false"/>
                <w:color w:val="000000"/>
                <w:sz w:val="20"/>
              </w:rPr>
              <w:t>
</w:t>
            </w:r>
            <w:r>
              <w:rPr>
                <w:rFonts w:ascii="Times New Roman"/>
                <w:b w:val="false"/>
                <w:i w:val="false"/>
                <w:color w:val="000000"/>
                <w:sz w:val="20"/>
              </w:rPr>
              <w:t>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793"/>
              <w:gridCol w:w="726"/>
              <w:gridCol w:w="815"/>
              <w:gridCol w:w="971"/>
              <w:gridCol w:w="206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(қажеттісін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1191104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w:t>
            </w:r>
            <w:r>
              <w:br/>
            </w:r>
            <w:r>
              <w:rPr>
                <w:rFonts w:ascii="Times New Roman"/>
                <w:b/>
                <w:i w:val="false"/>
                <w:color w:val="000000"/>
                <w:sz w:val="20"/>
              </w:rPr>
              <w:t>
Отчет по труду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_ _  жыл</w:t>
            </w:r>
            <w:r>
              <w:br/>
            </w:r>
            <w:r>
              <w:rPr>
                <w:rFonts w:ascii="Times New Roman"/>
                <w:b w:val="false"/>
                <w:i w:val="false"/>
                <w:color w:val="000000"/>
                <w:sz w:val="20"/>
              </w:rPr>
              <w:t>
</w:t>
            </w:r>
            <w:r>
              <w:rPr>
                <w:rFonts w:ascii="Times New Roman"/>
                <w:b w:val="false"/>
                <w:i w:val="false"/>
                <w:color w:val="000000"/>
                <w:sz w:val="20"/>
              </w:rPr>
              <w:t>Отчетный период |_|_|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w:t>
            </w:r>
            <w:r>
              <w:br/>
            </w:r>
            <w:r>
              <w:rPr>
                <w:rFonts w:ascii="Times New Roman"/>
                <w:b w:val="false"/>
                <w:i w:val="false"/>
                <w:color w:val="000000"/>
                <w:sz w:val="20"/>
              </w:rPr>
              <w:t>
</w:t>
            </w:r>
            <w:r>
              <w:rPr>
                <w:rFonts w:ascii="Times New Roman"/>
                <w:b/>
                <w:i w:val="false"/>
                <w:color w:val="000000"/>
                <w:sz w:val="20"/>
              </w:rPr>
              <w:t>бойынша есепті есеп беретіндерден басқа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кроме отчитывающихся по статистической форме «О деятельности</w:t>
            </w:r>
            <w:r>
              <w:br/>
            </w:r>
            <w:r>
              <w:rPr>
                <w:rFonts w:ascii="Times New Roman"/>
                <w:b w:val="false"/>
                <w:i w:val="false"/>
                <w:color w:val="000000"/>
                <w:sz w:val="20"/>
              </w:rPr>
              <w:t>
</w:t>
            </w:r>
            <w:r>
              <w:rPr>
                <w:rFonts w:ascii="Times New Roman"/>
                <w:b w:val="false"/>
                <w:i w:val="false"/>
                <w:color w:val="000000"/>
                <w:sz w:val="20"/>
              </w:rPr>
              <w:t>малого предприятия», индекс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- 12 ақпан.</w:t>
            </w:r>
            <w:r>
              <w:br/>
            </w:r>
            <w:r>
              <w:rPr>
                <w:rFonts w:ascii="Times New Roman"/>
                <w:b w:val="false"/>
                <w:i w:val="false"/>
                <w:color w:val="000000"/>
                <w:sz w:val="20"/>
              </w:rPr>
              <w:t>
</w:t>
            </w:r>
            <w:r>
              <w:rPr>
                <w:rFonts w:ascii="Times New Roman"/>
                <w:b w:val="false"/>
                <w:i w:val="false"/>
                <w:color w:val="000000"/>
                <w:sz w:val="20"/>
              </w:rPr>
              <w:t>Срок представления - 12 февраля.</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453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693"/>
                    <w:gridCol w:w="573"/>
                    <w:gridCol w:w="633"/>
                    <w:gridCol w:w="633"/>
                    <w:gridCol w:w="593"/>
                    <w:gridCol w:w="6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      1. Негізгі жұмыс топтары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921"/>
        <w:gridCol w:w="1028"/>
        <w:gridCol w:w="1280"/>
        <w:gridCol w:w="1125"/>
        <w:gridCol w:w="1377"/>
        <w:gridCol w:w="1261"/>
        <w:gridCol w:w="1572"/>
        <w:gridCol w:w="1378"/>
        <w:gridCol w:w="135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 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i w:val="false"/>
                <w:color w:val="000000"/>
                <w:sz w:val="20"/>
              </w:rPr>
              <w:t>(ондық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 работников,</w:t>
            </w:r>
            <w:r>
              <w:br/>
            </w:r>
            <w:r>
              <w:rPr>
                <w:rFonts w:ascii="Times New Roman"/>
                <w:b w:val="false"/>
                <w:i w:val="false"/>
                <w:color w:val="000000"/>
                <w:sz w:val="20"/>
              </w:rPr>
              <w:t>
</w:t>
            </w:r>
            <w:r>
              <w:rPr>
                <w:rFonts w:ascii="Times New Roman"/>
                <w:b w:val="false"/>
                <w:i w:val="false"/>
                <w:color w:val="000000"/>
                <w:sz w:val="20"/>
              </w:rPr>
              <w:t>тысяч тенге (с</w:t>
            </w:r>
            <w:r>
              <w:br/>
            </w:r>
            <w:r>
              <w:rPr>
                <w:rFonts w:ascii="Times New Roman"/>
                <w:b w:val="false"/>
                <w:i w:val="false"/>
                <w:color w:val="000000"/>
                <w:sz w:val="20"/>
              </w:rPr>
              <w:t>
</w:t>
            </w:r>
            <w:r>
              <w:rPr>
                <w:rFonts w:ascii="Times New Roman"/>
                <w:b w:val="false"/>
                <w:i w:val="false"/>
                <w:color w:val="000000"/>
                <w:sz w:val="20"/>
              </w:rPr>
              <w:t>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әйелдерге</w:t>
            </w:r>
            <w:r>
              <w:br/>
            </w:r>
            <w:r>
              <w:rPr>
                <w:rFonts w:ascii="Times New Roman"/>
                <w:b w:val="false"/>
                <w:i w:val="false"/>
                <w:color w:val="000000"/>
                <w:sz w:val="20"/>
              </w:rPr>
              <w:t>
</w:t>
            </w:r>
            <w:r>
              <w:rPr>
                <w:rFonts w:ascii="Times New Roman"/>
                <w:b/>
                <w:i w:val="false"/>
                <w:color w:val="000000"/>
                <w:sz w:val="20"/>
              </w:rPr>
              <w:t>есептел-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женщинам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w:t>
            </w:r>
            <w:r>
              <w:br/>
            </w:r>
            <w:r>
              <w:rPr>
                <w:rFonts w:ascii="Times New Roman"/>
                <w:b w:val="false"/>
                <w:i w:val="false"/>
                <w:color w:val="000000"/>
                <w:sz w:val="20"/>
              </w:rPr>
              <w:t>
</w:t>
            </w:r>
            <w:r>
              <w:rPr>
                <w:rFonts w:ascii="Times New Roman"/>
                <w:b/>
                <w:i w:val="false"/>
                <w:color w:val="000000"/>
                <w:sz w:val="20"/>
              </w:rPr>
              <w:t>басшыларын</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деңгейдегі</w:t>
            </w:r>
            <w:r>
              <w:br/>
            </w:r>
            <w:r>
              <w:rPr>
                <w:rFonts w:ascii="Times New Roman"/>
                <w:b w:val="false"/>
                <w:i w:val="false"/>
                <w:color w:val="000000"/>
                <w:sz w:val="20"/>
              </w:rPr>
              <w:t>
</w:t>
            </w:r>
            <w:r>
              <w:rPr>
                <w:rFonts w:ascii="Times New Roman"/>
                <w:b/>
                <w:i w:val="false"/>
                <w:color w:val="000000"/>
                <w:sz w:val="20"/>
              </w:rPr>
              <w:t>билік және</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органдар-</w:t>
            </w:r>
            <w:r>
              <w:br/>
            </w:r>
            <w:r>
              <w:rPr>
                <w:rFonts w:ascii="Times New Roman"/>
                <w:b w:val="false"/>
                <w:i w:val="false"/>
                <w:color w:val="000000"/>
                <w:sz w:val="20"/>
              </w:rPr>
              <w:t>
</w:t>
            </w:r>
            <w:r>
              <w:rPr>
                <w:rFonts w:ascii="Times New Roman"/>
                <w:b/>
                <w:i w:val="false"/>
                <w:color w:val="000000"/>
                <w:sz w:val="20"/>
              </w:rPr>
              <w:t>ының</w:t>
            </w:r>
            <w:r>
              <w:br/>
            </w:r>
            <w:r>
              <w:rPr>
                <w:rFonts w:ascii="Times New Roman"/>
                <w:b w:val="false"/>
                <w:i w:val="false"/>
                <w:color w:val="000000"/>
                <w:sz w:val="20"/>
              </w:rPr>
              <w:t>
</w:t>
            </w:r>
            <w:r>
              <w:rPr>
                <w:rFonts w:ascii="Times New Roman"/>
                <w:b/>
                <w:i w:val="false"/>
                <w:color w:val="000000"/>
                <w:sz w:val="20"/>
              </w:rPr>
              <w:t>басшылары</w:t>
            </w:r>
            <w:r>
              <w:br/>
            </w:r>
            <w:r>
              <w:rPr>
                <w:rFonts w:ascii="Times New Roman"/>
                <w:b w:val="false"/>
                <w:i w:val="false"/>
                <w:color w:val="000000"/>
                <w:sz w:val="20"/>
              </w:rPr>
              <w:t>
</w:t>
            </w:r>
            <w:r>
              <w:rPr>
                <w:rFonts w:ascii="Times New Roman"/>
                <w:b/>
                <w:i w:val="false"/>
                <w:color w:val="000000"/>
                <w:sz w:val="20"/>
              </w:rPr>
              <w:t>(өкілдері)</w:t>
            </w:r>
            <w:r>
              <w:br/>
            </w:r>
            <w:r>
              <w:rPr>
                <w:rFonts w:ascii="Times New Roman"/>
                <w:b w:val="false"/>
                <w:i w:val="false"/>
                <w:color w:val="000000"/>
                <w:sz w:val="20"/>
              </w:rPr>
              <w:t>
</w:t>
            </w:r>
            <w:r>
              <w:rPr>
                <w:rFonts w:ascii="Times New Roman"/>
                <w:b w:val="false"/>
                <w:i w:val="false"/>
                <w:color w:val="000000"/>
                <w:sz w:val="20"/>
              </w:rPr>
              <w:t>руководители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власти 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уровней,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құжаттама-</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ресімдеу-</w:t>
            </w:r>
            <w:r>
              <w:br/>
            </w:r>
            <w:r>
              <w:rPr>
                <w:rFonts w:ascii="Times New Roman"/>
                <w:b w:val="false"/>
                <w:i w:val="false"/>
                <w:color w:val="000000"/>
                <w:sz w:val="20"/>
              </w:rPr>
              <w:t>
</w:t>
            </w:r>
            <w:r>
              <w:rPr>
                <w:rFonts w:ascii="Times New Roman"/>
                <w:b/>
                <w:i w:val="false"/>
                <w:color w:val="000000"/>
                <w:sz w:val="20"/>
              </w:rPr>
              <w:t>мен, есеп</w:t>
            </w:r>
            <w:r>
              <w:br/>
            </w:r>
            <w:r>
              <w:rPr>
                <w:rFonts w:ascii="Times New Roman"/>
                <w:b w:val="false"/>
                <w:i w:val="false"/>
                <w:color w:val="000000"/>
                <w:sz w:val="20"/>
              </w:rPr>
              <w:t>
</w:t>
            </w:r>
            <w:r>
              <w:rPr>
                <w:rFonts w:ascii="Times New Roman"/>
                <w:b/>
                <w:i w:val="false"/>
                <w:color w:val="000000"/>
                <w:sz w:val="20"/>
              </w:rPr>
              <w:t>жүргізумен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көрсетумен</w:t>
            </w:r>
            <w:r>
              <w:br/>
            </w:r>
            <w:r>
              <w:rPr>
                <w:rFonts w:ascii="Times New Roman"/>
                <w:b w:val="false"/>
                <w:i w:val="false"/>
                <w:color w:val="000000"/>
                <w:sz w:val="20"/>
              </w:rPr>
              <w:t>
</w:t>
            </w:r>
            <w:r>
              <w:rPr>
                <w:rFonts w:ascii="Times New Roman"/>
                <w:b/>
                <w:i w:val="false"/>
                <w:color w:val="000000"/>
                <w:sz w:val="20"/>
              </w:rPr>
              <w:t>айналысатын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служащие,</w:t>
            </w:r>
            <w:r>
              <w:br/>
            </w:r>
            <w:r>
              <w:rPr>
                <w:rFonts w:ascii="Times New Roman"/>
                <w:b w:val="false"/>
                <w:i w:val="false"/>
                <w:color w:val="000000"/>
                <w:sz w:val="20"/>
              </w:rPr>
              <w:t>
</w:t>
            </w:r>
            <w:r>
              <w:rPr>
                <w:rFonts w:ascii="Times New Roman"/>
                <w:b w:val="false"/>
                <w:i w:val="false"/>
                <w:color w:val="000000"/>
                <w:sz w:val="20"/>
              </w:rPr>
              <w:t>занятые</w:t>
            </w:r>
            <w:r>
              <w:br/>
            </w:r>
            <w:r>
              <w:rPr>
                <w:rFonts w:ascii="Times New Roman"/>
                <w:b w:val="false"/>
                <w:i w:val="false"/>
                <w:color w:val="000000"/>
                <w:sz w:val="20"/>
              </w:rPr>
              <w:t>
</w:t>
            </w:r>
            <w:r>
              <w:rPr>
                <w:rFonts w:ascii="Times New Roman"/>
                <w:b w:val="false"/>
                <w:i w:val="false"/>
                <w:color w:val="000000"/>
                <w:sz w:val="20"/>
              </w:rPr>
              <w:t>подготовкой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оформлением</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 учетом и</w:t>
            </w:r>
            <w:r>
              <w:br/>
            </w:r>
            <w:r>
              <w:rPr>
                <w:rFonts w:ascii="Times New Roman"/>
                <w:b w:val="false"/>
                <w:i w:val="false"/>
                <w:color w:val="000000"/>
                <w:sz w:val="20"/>
              </w:rPr>
              <w:t>
</w:t>
            </w:r>
            <w:r>
              <w:rPr>
                <w:rFonts w:ascii="Times New Roman"/>
                <w:b w:val="false"/>
                <w:i w:val="false"/>
                <w:color w:val="000000"/>
                <w:sz w:val="20"/>
              </w:rPr>
              <w:t>обслуживанием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ді ұсыну,</w:t>
            </w:r>
            <w:r>
              <w:br/>
            </w:r>
            <w:r>
              <w:rPr>
                <w:rFonts w:ascii="Times New Roman"/>
                <w:b w:val="false"/>
                <w:i w:val="false"/>
                <w:color w:val="000000"/>
                <w:sz w:val="20"/>
              </w:rPr>
              <w:t>
</w:t>
            </w:r>
            <w:r>
              <w:rPr>
                <w:rFonts w:ascii="Times New Roman"/>
                <w:b/>
                <w:i w:val="false"/>
                <w:color w:val="000000"/>
                <w:sz w:val="20"/>
              </w:rPr>
              <w:t>сауда және</w:t>
            </w:r>
            <w:r>
              <w:br/>
            </w:r>
            <w:r>
              <w:rPr>
                <w:rFonts w:ascii="Times New Roman"/>
                <w:b w:val="false"/>
                <w:i w:val="false"/>
                <w:color w:val="000000"/>
                <w:sz w:val="20"/>
              </w:rPr>
              <w:t>
</w:t>
            </w:r>
            <w:r>
              <w:rPr>
                <w:rFonts w:ascii="Times New Roman"/>
                <w:b/>
                <w:i w:val="false"/>
                <w:color w:val="000000"/>
                <w:sz w:val="20"/>
              </w:rPr>
              <w:t>ұқсас</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i w:val="false"/>
                <w:color w:val="000000"/>
                <w:sz w:val="20"/>
              </w:rPr>
              <w:t>саласының</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родственных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аңшылық,</w:t>
            </w:r>
            <w:r>
              <w:br/>
            </w:r>
            <w:r>
              <w:rPr>
                <w:rFonts w:ascii="Times New Roman"/>
                <w:b w:val="false"/>
                <w:i w:val="false"/>
                <w:color w:val="000000"/>
                <w:sz w:val="20"/>
              </w:rPr>
              <w:t>
</w:t>
            </w:r>
            <w:r>
              <w:rPr>
                <w:rFonts w:ascii="Times New Roman"/>
                <w:b/>
                <w:i w:val="false"/>
                <w:color w:val="000000"/>
                <w:sz w:val="20"/>
              </w:rPr>
              <w:t>балық</w:t>
            </w:r>
            <w:r>
              <w:br/>
            </w:r>
            <w:r>
              <w:rPr>
                <w:rFonts w:ascii="Times New Roman"/>
                <w:b w:val="false"/>
                <w:i w:val="false"/>
                <w:color w:val="000000"/>
                <w:sz w:val="20"/>
              </w:rPr>
              <w:t>
</w:t>
            </w:r>
            <w:r>
              <w:rPr>
                <w:rFonts w:ascii="Times New Roman"/>
                <w:b/>
                <w:i w:val="false"/>
                <w:color w:val="000000"/>
                <w:sz w:val="20"/>
              </w:rPr>
              <w:t>өсіру және</w:t>
            </w:r>
            <w:r>
              <w:br/>
            </w:r>
            <w:r>
              <w:rPr>
                <w:rFonts w:ascii="Times New Roman"/>
                <w:b w:val="false"/>
                <w:i w:val="false"/>
                <w:color w:val="000000"/>
                <w:sz w:val="20"/>
              </w:rPr>
              <w:t>
</w:t>
            </w:r>
            <w:r>
              <w:rPr>
                <w:rFonts w:ascii="Times New Roman"/>
                <w:b/>
                <w:i w:val="false"/>
                <w:color w:val="000000"/>
                <w:sz w:val="20"/>
              </w:rPr>
              <w:t>балық</w:t>
            </w:r>
            <w:r>
              <w:br/>
            </w:r>
            <w:r>
              <w:rPr>
                <w:rFonts w:ascii="Times New Roman"/>
                <w:b w:val="false"/>
                <w:i w:val="false"/>
                <w:color w:val="000000"/>
                <w:sz w:val="20"/>
              </w:rPr>
              <w:t>
</w:t>
            </w:r>
            <w:r>
              <w:rPr>
                <w:rFonts w:ascii="Times New Roman"/>
                <w:b/>
                <w:i w:val="false"/>
                <w:color w:val="000000"/>
                <w:sz w:val="20"/>
              </w:rPr>
              <w:t>аулау</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лықтарының</w:t>
            </w:r>
            <w:r>
              <w:br/>
            </w:r>
            <w:r>
              <w:rPr>
                <w:rFonts w:ascii="Times New Roman"/>
                <w:b w:val="false"/>
                <w:i w:val="false"/>
                <w:color w:val="000000"/>
                <w:sz w:val="20"/>
              </w:rPr>
              <w:t>
</w:t>
            </w:r>
            <w:r>
              <w:rPr>
                <w:rFonts w:ascii="Times New Roman"/>
                <w:b/>
                <w:i w:val="false"/>
                <w:color w:val="000000"/>
                <w:sz w:val="20"/>
              </w:rPr>
              <w:t>білікті</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охотничьего</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рыбоводства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рыболовства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көркем</w:t>
            </w:r>
            <w:r>
              <w:br/>
            </w:r>
            <w:r>
              <w:rPr>
                <w:rFonts w:ascii="Times New Roman"/>
                <w:b w:val="false"/>
                <w:i w:val="false"/>
                <w:color w:val="000000"/>
                <w:sz w:val="20"/>
              </w:rPr>
              <w:t>
</w:t>
            </w:r>
            <w:r>
              <w:rPr>
                <w:rFonts w:ascii="Times New Roman"/>
                <w:b/>
                <w:i w:val="false"/>
                <w:color w:val="000000"/>
                <w:sz w:val="20"/>
              </w:rPr>
              <w:t>кәсіптердің,</w:t>
            </w:r>
            <w:r>
              <w:br/>
            </w:r>
            <w:r>
              <w:rPr>
                <w:rFonts w:ascii="Times New Roman"/>
                <w:b w:val="false"/>
                <w:i w:val="false"/>
                <w:color w:val="000000"/>
                <w:sz w:val="20"/>
              </w:rPr>
              <w:t>
</w:t>
            </w:r>
            <w:r>
              <w:rPr>
                <w:rFonts w:ascii="Times New Roman"/>
                <w:b/>
                <w:i w:val="false"/>
                <w:color w:val="000000"/>
                <w:sz w:val="20"/>
              </w:rPr>
              <w:t>құрылыстың,</w:t>
            </w:r>
            <w:r>
              <w:br/>
            </w:r>
            <w:r>
              <w:rPr>
                <w:rFonts w:ascii="Times New Roman"/>
                <w:b w:val="false"/>
                <w:i w:val="false"/>
                <w:color w:val="000000"/>
                <w:sz w:val="20"/>
              </w:rPr>
              <w:t>
</w:t>
            </w:r>
            <w:r>
              <w:rPr>
                <w:rFonts w:ascii="Times New Roman"/>
                <w:b/>
                <w:i w:val="false"/>
                <w:color w:val="000000"/>
                <w:sz w:val="20"/>
              </w:rPr>
              <w:t>көліктің,</w:t>
            </w:r>
            <w:r>
              <w:br/>
            </w:r>
            <w:r>
              <w:rPr>
                <w:rFonts w:ascii="Times New Roman"/>
                <w:b w:val="false"/>
                <w:i w:val="false"/>
                <w:color w:val="000000"/>
                <w:sz w:val="20"/>
              </w:rPr>
              <w:t>
</w:t>
            </w:r>
            <w:r>
              <w:rPr>
                <w:rFonts w:ascii="Times New Roman"/>
                <w:b/>
                <w:i w:val="false"/>
                <w:color w:val="000000"/>
                <w:sz w:val="20"/>
              </w:rPr>
              <w:t>байланыстың,</w:t>
            </w:r>
            <w:r>
              <w:br/>
            </w:r>
            <w:r>
              <w:rPr>
                <w:rFonts w:ascii="Times New Roman"/>
                <w:b w:val="false"/>
                <w:i w:val="false"/>
                <w:color w:val="000000"/>
                <w:sz w:val="20"/>
              </w:rPr>
              <w:t>
</w:t>
            </w:r>
            <w:r>
              <w:rPr>
                <w:rFonts w:ascii="Times New Roman"/>
                <w:b/>
                <w:i w:val="false"/>
                <w:color w:val="000000"/>
                <w:sz w:val="20"/>
              </w:rPr>
              <w:t>геология</w:t>
            </w:r>
            <w:r>
              <w:br/>
            </w:r>
            <w:r>
              <w:rPr>
                <w:rFonts w:ascii="Times New Roman"/>
                <w:b w:val="false"/>
                <w:i w:val="false"/>
                <w:color w:val="000000"/>
                <w:sz w:val="20"/>
              </w:rPr>
              <w:t>
</w:t>
            </w:r>
            <w:r>
              <w:rPr>
                <w:rFonts w:ascii="Times New Roman"/>
                <w:b/>
                <w:i w:val="false"/>
                <w:color w:val="000000"/>
                <w:sz w:val="20"/>
              </w:rPr>
              <w:t>мен жер</w:t>
            </w:r>
            <w:r>
              <w:br/>
            </w:r>
            <w:r>
              <w:rPr>
                <w:rFonts w:ascii="Times New Roman"/>
                <w:b w:val="false"/>
                <w:i w:val="false"/>
                <w:color w:val="000000"/>
                <w:sz w:val="20"/>
              </w:rPr>
              <w:t>
</w:t>
            </w:r>
            <w:r>
              <w:rPr>
                <w:rFonts w:ascii="Times New Roman"/>
                <w:b/>
                <w:i w:val="false"/>
                <w:color w:val="000000"/>
                <w:sz w:val="20"/>
              </w:rPr>
              <w:t>қойнауын</w:t>
            </w:r>
            <w:r>
              <w:br/>
            </w:r>
            <w:r>
              <w:rPr>
                <w:rFonts w:ascii="Times New Roman"/>
                <w:b w:val="false"/>
                <w:i w:val="false"/>
                <w:color w:val="000000"/>
                <w:sz w:val="20"/>
              </w:rPr>
              <w:t>
</w:t>
            </w:r>
            <w:r>
              <w:rPr>
                <w:rFonts w:ascii="Times New Roman"/>
                <w:b/>
                <w:i w:val="false"/>
                <w:color w:val="000000"/>
                <w:sz w:val="20"/>
              </w:rPr>
              <w:t>барлаудың</w:t>
            </w:r>
            <w:r>
              <w:br/>
            </w:r>
            <w:r>
              <w:rPr>
                <w:rFonts w:ascii="Times New Roman"/>
                <w:b w:val="false"/>
                <w:i w:val="false"/>
                <w:color w:val="000000"/>
                <w:sz w:val="20"/>
              </w:rPr>
              <w:t>
</w:t>
            </w:r>
            <w:r>
              <w:rPr>
                <w:rFonts w:ascii="Times New Roman"/>
                <w:b/>
                <w:i w:val="false"/>
                <w:color w:val="000000"/>
                <w:sz w:val="20"/>
              </w:rPr>
              <w:t>білікті</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художествен-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промыслов,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геологии и</w:t>
            </w:r>
            <w:r>
              <w:br/>
            </w:r>
            <w:r>
              <w:rPr>
                <w:rFonts w:ascii="Times New Roman"/>
                <w:b w:val="false"/>
                <w:i w:val="false"/>
                <w:color w:val="000000"/>
                <w:sz w:val="20"/>
              </w:rPr>
              <w:t>
</w:t>
            </w:r>
            <w:r>
              <w:rPr>
                <w:rFonts w:ascii="Times New Roman"/>
                <w:b w:val="false"/>
                <w:i w:val="false"/>
                <w:color w:val="000000"/>
                <w:sz w:val="20"/>
              </w:rPr>
              <w:t>разведки</w:t>
            </w:r>
            <w:r>
              <w:br/>
            </w:r>
            <w:r>
              <w:rPr>
                <w:rFonts w:ascii="Times New Roman"/>
                <w:b w:val="false"/>
                <w:i w:val="false"/>
                <w:color w:val="000000"/>
                <w:sz w:val="20"/>
              </w:rPr>
              <w:t>
</w:t>
            </w:r>
            <w:r>
              <w:rPr>
                <w:rFonts w:ascii="Times New Roman"/>
                <w:b w:val="false"/>
                <w:i w:val="false"/>
                <w:color w:val="000000"/>
                <w:sz w:val="20"/>
              </w:rPr>
              <w:t>недр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w:t>
            </w:r>
            <w:r>
              <w:br/>
            </w:r>
            <w:r>
              <w:rPr>
                <w:rFonts w:ascii="Times New Roman"/>
                <w:b w:val="false"/>
                <w:i w:val="false"/>
                <w:color w:val="000000"/>
                <w:sz w:val="20"/>
              </w:rPr>
              <w:t>
</w:t>
            </w:r>
            <w:r>
              <w:rPr>
                <w:rFonts w:ascii="Times New Roman"/>
                <w:b/>
                <w:i w:val="false"/>
                <w:color w:val="000000"/>
                <w:sz w:val="20"/>
              </w:rPr>
              <w:t>лар мен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аппаратшы-</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машинис-</w:t>
            </w:r>
            <w:r>
              <w:br/>
            </w:r>
            <w:r>
              <w:rPr>
                <w:rFonts w:ascii="Times New Roman"/>
                <w:b w:val="false"/>
                <w:i w:val="false"/>
                <w:color w:val="000000"/>
                <w:sz w:val="20"/>
              </w:rPr>
              <w:t>
</w:t>
            </w:r>
            <w:r>
              <w:rPr>
                <w:rFonts w:ascii="Times New Roman"/>
                <w:b/>
                <w:i w:val="false"/>
                <w:color w:val="000000"/>
                <w:sz w:val="20"/>
              </w:rPr>
              <w:t>тері мен</w:t>
            </w:r>
            <w:r>
              <w:br/>
            </w:r>
            <w:r>
              <w:rPr>
                <w:rFonts w:ascii="Times New Roman"/>
                <w:b w:val="false"/>
                <w:i w:val="false"/>
                <w:color w:val="000000"/>
                <w:sz w:val="20"/>
              </w:rPr>
              <w:t>
</w:t>
            </w:r>
            <w:r>
              <w:rPr>
                <w:rFonts w:ascii="Times New Roman"/>
                <w:b/>
                <w:i w:val="false"/>
                <w:color w:val="000000"/>
                <w:sz w:val="20"/>
              </w:rPr>
              <w:t>слесарь-</w:t>
            </w:r>
            <w:r>
              <w:br/>
            </w:r>
            <w:r>
              <w:rPr>
                <w:rFonts w:ascii="Times New Roman"/>
                <w:b w:val="false"/>
                <w:i w:val="false"/>
                <w:color w:val="000000"/>
                <w:sz w:val="20"/>
              </w:rPr>
              <w:t>
</w:t>
            </w:r>
            <w:r>
              <w:rPr>
                <w:rFonts w:ascii="Times New Roman"/>
                <w:b/>
                <w:i w:val="false"/>
                <w:color w:val="000000"/>
                <w:sz w:val="20"/>
              </w:rPr>
              <w:t>құрастыру-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машинисты</w:t>
            </w:r>
            <w:r>
              <w:br/>
            </w:r>
            <w:r>
              <w:rPr>
                <w:rFonts w:ascii="Times New Roman"/>
                <w:b w:val="false"/>
                <w:i w:val="false"/>
                <w:color w:val="000000"/>
                <w:sz w:val="20"/>
              </w:rPr>
              <w:t>
</w:t>
            </w:r>
            <w:r>
              <w:rPr>
                <w:rFonts w:ascii="Times New Roman"/>
                <w:b w:val="false"/>
                <w:i w:val="false"/>
                <w:color w:val="000000"/>
                <w:sz w:val="20"/>
              </w:rPr>
              <w:t>установок и</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слесари-</w:t>
            </w:r>
            <w:r>
              <w:br/>
            </w:r>
            <w:r>
              <w:rPr>
                <w:rFonts w:ascii="Times New Roman"/>
                <w:b w:val="false"/>
                <w:i w:val="false"/>
                <w:color w:val="000000"/>
                <w:sz w:val="20"/>
              </w:rPr>
              <w:t>
</w:t>
            </w:r>
            <w:r>
              <w:rPr>
                <w:rFonts w:ascii="Times New Roman"/>
                <w:b w:val="false"/>
                <w:i w:val="false"/>
                <w:color w:val="000000"/>
                <w:sz w:val="20"/>
              </w:rPr>
              <w:t>сборщики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неквалифици-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рабочие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2. Экономикалық қызмет түрлері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видам экономической деятельности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43"/>
        <w:gridCol w:w="1246"/>
        <w:gridCol w:w="1048"/>
        <w:gridCol w:w="1088"/>
        <w:gridCol w:w="1108"/>
        <w:gridCol w:w="1108"/>
        <w:gridCol w:w="1068"/>
        <w:gridCol w:w="1188"/>
        <w:gridCol w:w="1247"/>
        <w:gridCol w:w="132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экономи-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видов</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по</w:t>
            </w:r>
            <w:r>
              <w:br/>
            </w:r>
            <w:r>
              <w:rPr>
                <w:rFonts w:ascii="Times New Roman"/>
                <w:b w:val="false"/>
                <w:i w:val="false"/>
                <w:color w:val="000000"/>
                <w:sz w:val="20"/>
              </w:rPr>
              <w:t>
</w:t>
            </w:r>
            <w:r>
              <w:rPr>
                <w:rFonts w:ascii="Times New Roman"/>
                <w:b w:val="false"/>
                <w:i w:val="false"/>
                <w:color w:val="000000"/>
                <w:sz w:val="20"/>
              </w:rPr>
              <w:t>ОКЭД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нақты</w:t>
            </w:r>
            <w:r>
              <w:br/>
            </w:r>
            <w:r>
              <w:rPr>
                <w:rFonts w:ascii="Times New Roman"/>
                <w:b w:val="false"/>
                <w:i w:val="false"/>
                <w:color w:val="000000"/>
                <w:sz w:val="20"/>
              </w:rPr>
              <w:t>
</w:t>
            </w:r>
            <w:r>
              <w:rPr>
                <w:rFonts w:ascii="Times New Roman"/>
                <w:b/>
                <w:i w:val="false"/>
                <w:color w:val="000000"/>
                <w:sz w:val="20"/>
              </w:rPr>
              <w:t>саны (орташа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қабылданған)</w:t>
            </w:r>
            <w:r>
              <w:br/>
            </w:r>
            <w:r>
              <w:rPr>
                <w:rFonts w:ascii="Times New Roman"/>
                <w:b w:val="false"/>
                <w:i w:val="false"/>
                <w:color w:val="000000"/>
                <w:sz w:val="20"/>
              </w:rPr>
              <w:t>
</w:t>
            </w:r>
            <w:r>
              <w:rPr>
                <w:rFonts w:ascii="Times New Roman"/>
                <w:b/>
                <w:i w:val="false"/>
                <w:color w:val="000000"/>
                <w:sz w:val="20"/>
              </w:rPr>
              <w:t>,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тысяч тенге </w:t>
            </w:r>
            <w:r>
              <w:br/>
            </w:r>
            <w:r>
              <w:rPr>
                <w:rFonts w:ascii="Times New Roman"/>
                <w:b w:val="false"/>
                <w:i w:val="false"/>
                <w:color w:val="000000"/>
                <w:sz w:val="20"/>
              </w:rPr>
              <w:t>
</w:t>
            </w:r>
            <w:r>
              <w:rPr>
                <w:rFonts w:ascii="Times New Roman"/>
                <w:b w:val="false"/>
                <w:i w:val="false"/>
                <w:color w:val="000000"/>
                <w:sz w:val="20"/>
              </w:rPr>
              <w:t>(с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дерге</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женщинам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      3. Жұмысшылардың санаттары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категориям работников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49"/>
        <w:gridCol w:w="1052"/>
        <w:gridCol w:w="1092"/>
        <w:gridCol w:w="1112"/>
        <w:gridCol w:w="1112"/>
        <w:gridCol w:w="1073"/>
        <w:gridCol w:w="1193"/>
        <w:gridCol w:w="1253"/>
        <w:gridCol w:w="133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нақты</w:t>
            </w:r>
            <w:r>
              <w:br/>
            </w:r>
            <w:r>
              <w:rPr>
                <w:rFonts w:ascii="Times New Roman"/>
                <w:b w:val="false"/>
                <w:i w:val="false"/>
                <w:color w:val="000000"/>
                <w:sz w:val="20"/>
              </w:rPr>
              <w:t>
</w:t>
            </w:r>
            <w:r>
              <w:rPr>
                <w:rFonts w:ascii="Times New Roman"/>
                <w:b/>
                <w:i w:val="false"/>
                <w:color w:val="000000"/>
                <w:sz w:val="20"/>
              </w:rPr>
              <w:t>саны (орташа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қабылданған)</w:t>
            </w:r>
            <w:r>
              <w:br/>
            </w:r>
            <w:r>
              <w:rPr>
                <w:rFonts w:ascii="Times New Roman"/>
                <w:b w:val="false"/>
                <w:i w:val="false"/>
                <w:color w:val="000000"/>
                <w:sz w:val="20"/>
              </w:rPr>
              <w:t>
</w:t>
            </w:r>
            <w:r>
              <w:rPr>
                <w:rFonts w:ascii="Times New Roman"/>
                <w:b/>
                <w:i w:val="false"/>
                <w:color w:val="000000"/>
                <w:sz w:val="20"/>
              </w:rPr>
              <w:t>,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тысяч тенге </w:t>
            </w:r>
            <w:r>
              <w:br/>
            </w:r>
            <w:r>
              <w:rPr>
                <w:rFonts w:ascii="Times New Roman"/>
                <w:b w:val="false"/>
                <w:i w:val="false"/>
                <w:color w:val="000000"/>
                <w:sz w:val="20"/>
              </w:rPr>
              <w:t>
</w:t>
            </w:r>
            <w:r>
              <w:rPr>
                <w:rFonts w:ascii="Times New Roman"/>
                <w:b w:val="false"/>
                <w:i w:val="false"/>
                <w:color w:val="000000"/>
                <w:sz w:val="20"/>
              </w:rPr>
              <w:t>(с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дерге</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женщинам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санын және жалақы қоры туралы деректерді көрсетіңіз (орташа есепті жылға)</w:t>
      </w:r>
      <w:r>
        <w:br/>
      </w:r>
      <w:r>
        <w:rPr>
          <w:rFonts w:ascii="Times New Roman"/>
          <w:b w:val="false"/>
          <w:i w:val="false"/>
          <w:color w:val="000000"/>
          <w:sz w:val="28"/>
        </w:rPr>
        <w:t>
</w:t>
      </w:r>
      <w:r>
        <w:rPr>
          <w:rFonts w:ascii="Times New Roman"/>
          <w:b w:val="false"/>
          <w:i w:val="false"/>
          <w:color w:val="000000"/>
          <w:sz w:val="28"/>
        </w:rPr>
        <w:t>
      Укажите данные о фонде заработной платы и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0322"/>
        <w:gridCol w:w="15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w:t>
            </w:r>
            <w:r>
              <w:br/>
            </w:r>
            <w:r>
              <w:rPr>
                <w:rFonts w:ascii="Times New Roman"/>
                <w:b w:val="false"/>
                <w:i w:val="false"/>
                <w:color w:val="000000"/>
                <w:sz w:val="20"/>
              </w:rPr>
              <w:t>
</w:t>
            </w:r>
            <w:r>
              <w:rPr>
                <w:rFonts w:ascii="Times New Roman"/>
                <w:b/>
                <w:i w:val="false"/>
                <w:color w:val="000000"/>
                <w:sz w:val="20"/>
              </w:rPr>
              <w:t>қабылданған жұмысшылардың саны (басқа ұйымдардан келген),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w:t>
            </w:r>
            <w:r>
              <w:br/>
            </w:r>
            <w:r>
              <w:rPr>
                <w:rFonts w:ascii="Times New Roman"/>
                <w:b w:val="false"/>
                <w:i w:val="false"/>
                <w:color w:val="000000"/>
                <w:sz w:val="20"/>
              </w:rPr>
              <w:t>
</w:t>
            </w:r>
            <w:r>
              <w:rPr>
                <w:rFonts w:ascii="Times New Roman"/>
                <w:b w:val="false"/>
                <w:i w:val="false"/>
                <w:color w:val="000000"/>
                <w:sz w:val="20"/>
              </w:rPr>
              <w:t>других организаций),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адамдардың саны, адам</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w:t>
            </w:r>
            <w:r>
              <w:br/>
            </w:r>
            <w:r>
              <w:rPr>
                <w:rFonts w:ascii="Times New Roman"/>
                <w:b w:val="false"/>
                <w:i w:val="false"/>
                <w:color w:val="000000"/>
                <w:sz w:val="20"/>
              </w:rPr>
              <w:t>
</w:t>
            </w:r>
            <w:r>
              <w:rPr>
                <w:rFonts w:ascii="Times New Roman"/>
                <w:b/>
                <w:i w:val="false"/>
                <w:color w:val="000000"/>
                <w:sz w:val="20"/>
              </w:rPr>
              <w:t>қабылданған жұмысшыларға есептелген жалақы қоры,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работникам, принятым на работу по</w:t>
            </w:r>
            <w:r>
              <w:br/>
            </w:r>
            <w:r>
              <w:rPr>
                <w:rFonts w:ascii="Times New Roman"/>
                <w:b w:val="false"/>
                <w:i w:val="false"/>
                <w:color w:val="000000"/>
                <w:sz w:val="20"/>
              </w:rPr>
              <w:t>
</w:t>
            </w:r>
            <w:r>
              <w:rPr>
                <w:rFonts w:ascii="Times New Roman"/>
                <w:b w:val="false"/>
                <w:i w:val="false"/>
                <w:color w:val="000000"/>
                <w:sz w:val="20"/>
              </w:rPr>
              <w:t>совместительству (из других организаций), тысяч тенге (с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адамдарға</w:t>
            </w:r>
            <w:r>
              <w:rPr>
                <w:rFonts w:ascii="Times New Roman"/>
                <w:b w:val="false"/>
                <w:i w:val="false"/>
                <w:color w:val="000000"/>
                <w:sz w:val="20"/>
              </w:rPr>
              <w:t> </w:t>
            </w:r>
            <w:r>
              <w:rPr>
                <w:rFonts w:ascii="Times New Roman"/>
                <w:b/>
                <w:i w:val="false"/>
                <w:color w:val="000000"/>
                <w:sz w:val="20"/>
              </w:rPr>
              <w:t>есептелген жалақы қоры,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лицам, выполняющих работы по</w:t>
            </w:r>
            <w:r>
              <w:br/>
            </w:r>
            <w:r>
              <w:rPr>
                <w:rFonts w:ascii="Times New Roman"/>
                <w:b w:val="false"/>
                <w:i w:val="false"/>
                <w:color w:val="000000"/>
                <w:sz w:val="20"/>
              </w:rPr>
              <w:t>
</w:t>
            </w:r>
            <w:r>
              <w:rPr>
                <w:rFonts w:ascii="Times New Roman"/>
                <w:b w:val="false"/>
                <w:i w:val="false"/>
                <w:color w:val="000000"/>
                <w:sz w:val="20"/>
              </w:rPr>
              <w:t>договорам гражданско-правового характера, тысяч тенге (с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w:t>
            </w:r>
            <w:r>
              <w:br/>
            </w:r>
            <w:r>
              <w:rPr>
                <w:rFonts w:ascii="Times New Roman"/>
                <w:b w:val="false"/>
                <w:i w:val="false"/>
                <w:color w:val="000000"/>
                <w:sz w:val="20"/>
              </w:rPr>
              <w:t>
</w:t>
            </w:r>
            <w:r>
              <w:rPr>
                <w:rFonts w:ascii="Times New Roman"/>
                <w:b/>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w:t>
            </w:r>
            <w:r>
              <w:br/>
            </w:r>
            <w:r>
              <w:rPr>
                <w:rFonts w:ascii="Times New Roman"/>
                <w:b w:val="false"/>
                <w:i w:val="false"/>
                <w:color w:val="000000"/>
                <w:sz w:val="20"/>
              </w:rPr>
              <w:t>
</w:t>
            </w:r>
            <w:r>
              <w:rPr>
                <w:rFonts w:ascii="Times New Roman"/>
                <w:b w:val="false"/>
                <w:i w:val="false"/>
                <w:color w:val="000000"/>
                <w:sz w:val="20"/>
              </w:rPr>
              <w:t>неделю,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сокращением объема производства (работ, услуг)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w:t>
            </w:r>
            <w:r>
              <w:br/>
            </w:r>
            <w:r>
              <w:rPr>
                <w:rFonts w:ascii="Times New Roman"/>
                <w:b w:val="false"/>
                <w:i w:val="false"/>
                <w:color w:val="000000"/>
                <w:sz w:val="20"/>
              </w:rPr>
              <w:t>
</w:t>
            </w:r>
            <w:r>
              <w:rPr>
                <w:rFonts w:ascii="Times New Roman"/>
                <w:b/>
                <w:i w:val="false"/>
                <w:color w:val="000000"/>
                <w:sz w:val="20"/>
              </w:rPr>
              <w:t>істемейтін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w:t>
            </w:r>
            <w:r>
              <w:br/>
            </w:r>
            <w:r>
              <w:rPr>
                <w:rFonts w:ascii="Times New Roman"/>
                <w:b w:val="false"/>
                <w:i w:val="false"/>
                <w:color w:val="000000"/>
                <w:sz w:val="20"/>
              </w:rPr>
              <w:t>
</w:t>
            </w:r>
            <w:r>
              <w:rPr>
                <w:rFonts w:ascii="Times New Roman"/>
                <w:b w:val="false"/>
                <w:i w:val="false"/>
                <w:color w:val="000000"/>
                <w:sz w:val="20"/>
              </w:rPr>
              <w:t>производства,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сақтауынсыз демалыста жүрген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находящихся в отпуске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      5. Есепті жылдың соңындағы жұмысшылардың тізімдік санының құрамы туралы деректерді көрсетіңіз, адам</w:t>
      </w:r>
      <w:r>
        <w:br/>
      </w:r>
      <w:r>
        <w:rPr>
          <w:rFonts w:ascii="Times New Roman"/>
          <w:b w:val="false"/>
          <w:i w:val="false"/>
          <w:color w:val="000000"/>
          <w:sz w:val="28"/>
        </w:rPr>
        <w:t>
</w:t>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148"/>
        <w:gridCol w:w="1566"/>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16-ға дейін</w:t>
            </w:r>
            <w:r>
              <w:br/>
            </w:r>
            <w:r>
              <w:rPr>
                <w:rFonts w:ascii="Times New Roman"/>
                <w:b w:val="false"/>
                <w:i w:val="false"/>
                <w:color w:val="000000"/>
                <w:sz w:val="20"/>
              </w:rPr>
              <w:t>
</w:t>
            </w:r>
            <w:r>
              <w:rPr>
                <w:rFonts w:ascii="Times New Roman"/>
                <w:b w:val="false"/>
                <w:i w:val="false"/>
                <w:color w:val="000000"/>
                <w:sz w:val="20"/>
              </w:rPr>
              <w:t>до 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w:t>
            </w:r>
            <w:r>
              <w:br/>
            </w:r>
            <w:r>
              <w:rPr>
                <w:rFonts w:ascii="Times New Roman"/>
                <w:b w:val="false"/>
                <w:i w:val="false"/>
                <w:color w:val="000000"/>
                <w:sz w:val="20"/>
              </w:rPr>
              <w:t>
</w:t>
            </w:r>
            <w:r>
              <w:rPr>
                <w:rFonts w:ascii="Times New Roman"/>
                <w:b w:val="false"/>
                <w:i w:val="false"/>
                <w:color w:val="000000"/>
                <w:sz w:val="20"/>
              </w:rPr>
              <w:t>16-24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r>
              <w:br/>
            </w:r>
            <w:r>
              <w:rPr>
                <w:rFonts w:ascii="Times New Roman"/>
                <w:b w:val="false"/>
                <w:i w:val="false"/>
                <w:color w:val="000000"/>
                <w:sz w:val="20"/>
              </w:rPr>
              <w:t>
</w:t>
            </w:r>
            <w:r>
              <w:rPr>
                <w:rFonts w:ascii="Times New Roman"/>
                <w:b w:val="false"/>
                <w:i w:val="false"/>
                <w:color w:val="000000"/>
                <w:sz w:val="20"/>
              </w:rPr>
              <w:t>25-29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r>
              <w:br/>
            </w:r>
            <w:r>
              <w:rPr>
                <w:rFonts w:ascii="Times New Roman"/>
                <w:b w:val="false"/>
                <w:i w:val="false"/>
                <w:color w:val="000000"/>
                <w:sz w:val="20"/>
              </w:rPr>
              <w:t>
</w:t>
            </w:r>
            <w:r>
              <w:rPr>
                <w:rFonts w:ascii="Times New Roman"/>
                <w:b w:val="false"/>
                <w:i w:val="false"/>
                <w:color w:val="000000"/>
                <w:sz w:val="20"/>
              </w:rPr>
              <w:t>30-49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және одан жоғары</w:t>
            </w:r>
            <w:r>
              <w:br/>
            </w:r>
            <w:r>
              <w:rPr>
                <w:rFonts w:ascii="Times New Roman"/>
                <w:b w:val="false"/>
                <w:i w:val="false"/>
                <w:color w:val="000000"/>
                <w:sz w:val="20"/>
              </w:rPr>
              <w:t>
</w:t>
            </w:r>
            <w:r>
              <w:rPr>
                <w:rFonts w:ascii="Times New Roman"/>
                <w:b w:val="false"/>
                <w:i w:val="false"/>
                <w:color w:val="000000"/>
                <w:sz w:val="20"/>
              </w:rPr>
              <w:t>50 и старше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Жүктілікке және босануға, баланың күтіміне байланысты</w:t>
            </w:r>
            <w:r>
              <w:br/>
            </w:r>
            <w:r>
              <w:rPr>
                <w:rFonts w:ascii="Times New Roman"/>
                <w:b w:val="false"/>
                <w:i w:val="false"/>
                <w:color w:val="000000"/>
                <w:sz w:val="20"/>
              </w:rPr>
              <w:t>
</w:t>
            </w:r>
            <w:r>
              <w:rPr>
                <w:rFonts w:ascii="Times New Roman"/>
                <w:b/>
                <w:i w:val="false"/>
                <w:color w:val="000000"/>
                <w:sz w:val="20"/>
              </w:rPr>
              <w:t>демалыста жүрген адамдар</w:t>
            </w:r>
            <w:r>
              <w:br/>
            </w:r>
            <w:r>
              <w:rPr>
                <w:rFonts w:ascii="Times New Roman"/>
                <w:b w:val="false"/>
                <w:i w:val="false"/>
                <w:color w:val="000000"/>
                <w:sz w:val="20"/>
              </w:rPr>
              <w:t>
</w:t>
            </w:r>
            <w:r>
              <w:rPr>
                <w:rFonts w:ascii="Times New Roman"/>
                <w:b w:val="false"/>
                <w:i w:val="false"/>
                <w:color w:val="000000"/>
                <w:sz w:val="20"/>
              </w:rPr>
              <w:t>Лица, находящиеся в отпусках по беременности и родам, уходу за</w:t>
            </w:r>
            <w:r>
              <w:br/>
            </w:r>
            <w:r>
              <w:rPr>
                <w:rFonts w:ascii="Times New Roman"/>
                <w:b w:val="false"/>
                <w:i w:val="false"/>
                <w:color w:val="000000"/>
                <w:sz w:val="20"/>
              </w:rPr>
              <w:t>
</w:t>
            </w:r>
            <w:r>
              <w:rPr>
                <w:rFonts w:ascii="Times New Roman"/>
                <w:b w:val="false"/>
                <w:i w:val="false"/>
                <w:color w:val="000000"/>
                <w:sz w:val="20"/>
              </w:rPr>
              <w:t>ребенком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өтілі жеңілдікпен есептелген зейнеткерлер</w:t>
            </w:r>
            <w:r>
              <w:br/>
            </w:r>
            <w:r>
              <w:rPr>
                <w:rFonts w:ascii="Times New Roman"/>
                <w:b w:val="false"/>
                <w:i w:val="false"/>
                <w:color w:val="000000"/>
                <w:sz w:val="20"/>
              </w:rPr>
              <w:t>
</w:t>
            </w:r>
            <w:r>
              <w:rPr>
                <w:rFonts w:ascii="Times New Roman"/>
                <w:b w:val="false"/>
                <w:i w:val="false"/>
                <w:color w:val="000000"/>
                <w:sz w:val="20"/>
              </w:rPr>
              <w:t>из них пенсионеры с льготным исчислением стажа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 (жұмыс орнында) үйреніп жүрген шәкірттер</w:t>
            </w:r>
            <w:r>
              <w:br/>
            </w:r>
            <w:r>
              <w:rPr>
                <w:rFonts w:ascii="Times New Roman"/>
                <w:b w:val="false"/>
                <w:i w:val="false"/>
                <w:color w:val="000000"/>
                <w:sz w:val="20"/>
              </w:rPr>
              <w:t>
</w:t>
            </w:r>
            <w:r>
              <w:rPr>
                <w:rFonts w:ascii="Times New Roman"/>
                <w:b w:val="false"/>
                <w:i w:val="false"/>
                <w:color w:val="000000"/>
                <w:sz w:val="20"/>
              </w:rPr>
              <w:t>Ученики, обучающиеся на производстве (на рабочем месте)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      6. Жұмысшылардың күнтізбелік уақыт қорын пайдалануы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об использовании календарного фонда времени работников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242"/>
        <w:gridCol w:w="1520"/>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істелген жұмысының саны</w:t>
            </w:r>
            <w:r>
              <w:br/>
            </w:r>
            <w:r>
              <w:rPr>
                <w:rFonts w:ascii="Times New Roman"/>
                <w:b w:val="false"/>
                <w:i w:val="false"/>
                <w:color w:val="000000"/>
                <w:sz w:val="20"/>
              </w:rPr>
              <w:t>
</w:t>
            </w:r>
            <w:r>
              <w:rPr>
                <w:rFonts w:ascii="Times New Roman"/>
                <w:b w:val="false"/>
                <w:i w:val="false"/>
                <w:color w:val="000000"/>
                <w:sz w:val="20"/>
              </w:rPr>
              <w:t>из них число отработанных женщинами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келмеген адам-күн саны, барлығы</w:t>
            </w:r>
            <w:r>
              <w:br/>
            </w:r>
            <w:r>
              <w:rPr>
                <w:rFonts w:ascii="Times New Roman"/>
                <w:b w:val="false"/>
                <w:i w:val="false"/>
                <w:color w:val="000000"/>
                <w:sz w:val="20"/>
              </w:rPr>
              <w:t>
</w:t>
            </w:r>
            <w:r>
              <w:rPr>
                <w:rFonts w:ascii="Times New Roman"/>
                <w:b w:val="false"/>
                <w:i w:val="false"/>
                <w:color w:val="000000"/>
                <w:sz w:val="20"/>
              </w:rPr>
              <w:t>Число неявок на работу человеко-дней,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мынадай себептермен:</w:t>
            </w:r>
            <w:r>
              <w:br/>
            </w:r>
            <w:r>
              <w:rPr>
                <w:rFonts w:ascii="Times New Roman"/>
                <w:b w:val="false"/>
                <w:i w:val="false"/>
                <w:color w:val="000000"/>
                <w:sz w:val="20"/>
              </w:rPr>
              <w:t>
</w:t>
            </w:r>
            <w:r>
              <w:rPr>
                <w:rFonts w:ascii="Times New Roman"/>
                <w:b w:val="false"/>
                <w:i w:val="false"/>
                <w:color w:val="000000"/>
                <w:sz w:val="20"/>
              </w:rPr>
              <w:t>из них по причинам:</w:t>
            </w:r>
            <w:r>
              <w:br/>
            </w:r>
            <w:r>
              <w:rPr>
                <w:rFonts w:ascii="Times New Roman"/>
                <w:b w:val="false"/>
                <w:i w:val="false"/>
                <w:color w:val="000000"/>
                <w:sz w:val="20"/>
              </w:rPr>
              <w:t>
</w:t>
            </w:r>
            <w:r>
              <w:rPr>
                <w:rFonts w:ascii="Times New Roman"/>
                <w:b/>
                <w:i w:val="false"/>
                <w:color w:val="000000"/>
                <w:sz w:val="20"/>
              </w:rPr>
              <w:t>ақы төленетін жыл сайынғы еңбек демалысы (қосымша еңбек</w:t>
            </w:r>
            <w:r>
              <w:br/>
            </w:r>
            <w:r>
              <w:rPr>
                <w:rFonts w:ascii="Times New Roman"/>
                <w:b w:val="false"/>
                <w:i w:val="false"/>
                <w:color w:val="000000"/>
                <w:sz w:val="20"/>
              </w:rPr>
              <w:t>
</w:t>
            </w:r>
            <w:r>
              <w:rPr>
                <w:rFonts w:ascii="Times New Roman"/>
                <w:b/>
                <w:i w:val="false"/>
                <w:color w:val="000000"/>
                <w:sz w:val="20"/>
              </w:rPr>
              <w:t>демалысын қосқанда)</w:t>
            </w:r>
            <w:r>
              <w:br/>
            </w:r>
            <w:r>
              <w:rPr>
                <w:rFonts w:ascii="Times New Roman"/>
                <w:b w:val="false"/>
                <w:i w:val="false"/>
                <w:color w:val="000000"/>
                <w:sz w:val="20"/>
              </w:rPr>
              <w:t>
</w:t>
            </w:r>
            <w:r>
              <w:rPr>
                <w:rFonts w:ascii="Times New Roman"/>
                <w:b w:val="false"/>
                <w:i w:val="false"/>
                <w:color w:val="000000"/>
                <w:sz w:val="20"/>
              </w:rPr>
              <w:t>ежегодные оплачиваемые трудовые отпуска (включая дополнительные</w:t>
            </w:r>
            <w:r>
              <w:br/>
            </w:r>
            <w:r>
              <w:rPr>
                <w:rFonts w:ascii="Times New Roman"/>
                <w:b w:val="false"/>
                <w:i w:val="false"/>
                <w:color w:val="000000"/>
                <w:sz w:val="20"/>
              </w:rPr>
              <w:t>
</w:t>
            </w:r>
            <w:r>
              <w:rPr>
                <w:rFonts w:ascii="Times New Roman"/>
                <w:b w:val="false"/>
                <w:i w:val="false"/>
                <w:color w:val="000000"/>
                <w:sz w:val="20"/>
              </w:rPr>
              <w:t>трудовые отпуска)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w:t>
            </w:r>
            <w:r>
              <w:rPr>
                <w:rFonts w:ascii="Times New Roman"/>
                <w:b w:val="false"/>
                <w:i w:val="false"/>
                <w:color w:val="000000"/>
                <w:sz w:val="20"/>
              </w:rPr>
              <w:t>по болезни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әкімшіліктің рұқсатымен</w:t>
            </w:r>
            <w:r>
              <w:br/>
            </w:r>
            <w:r>
              <w:rPr>
                <w:rFonts w:ascii="Times New Roman"/>
                <w:b w:val="false"/>
                <w:i w:val="false"/>
                <w:color w:val="000000"/>
                <w:sz w:val="20"/>
              </w:rPr>
              <w:t>
</w:t>
            </w:r>
            <w:r>
              <w:rPr>
                <w:rFonts w:ascii="Times New Roman"/>
                <w:b w:val="false"/>
                <w:i w:val="false"/>
                <w:color w:val="000000"/>
                <w:sz w:val="20"/>
              </w:rPr>
              <w:t>с разрешения администрации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связанных с простоем производства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бойынша</w:t>
            </w:r>
            <w:r>
              <w:br/>
            </w:r>
            <w:r>
              <w:rPr>
                <w:rFonts w:ascii="Times New Roman"/>
                <w:b w:val="false"/>
                <w:i w:val="false"/>
                <w:color w:val="000000"/>
                <w:sz w:val="20"/>
              </w:rPr>
              <w:t>
</w:t>
            </w:r>
            <w:r>
              <w:rPr>
                <w:rFonts w:ascii="Times New Roman"/>
                <w:b w:val="false"/>
                <w:i w:val="false"/>
                <w:color w:val="000000"/>
                <w:sz w:val="20"/>
              </w:rPr>
              <w:t>из них по отпускам без сохранения заработной платы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заңнамамен рұқсат етілген басқа да келмеулер</w:t>
            </w:r>
            <w:r>
              <w:br/>
            </w:r>
            <w:r>
              <w:rPr>
                <w:rFonts w:ascii="Times New Roman"/>
                <w:b w:val="false"/>
                <w:i w:val="false"/>
                <w:color w:val="000000"/>
                <w:sz w:val="20"/>
              </w:rPr>
              <w:t>
</w:t>
            </w:r>
            <w:r>
              <w:rPr>
                <w:rFonts w:ascii="Times New Roman"/>
                <w:b w:val="false"/>
                <w:i w:val="false"/>
                <w:color w:val="000000"/>
                <w:sz w:val="20"/>
              </w:rPr>
              <w:t>другие неявки, разрешенные законодательством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бұзу</w:t>
            </w:r>
            <w:r>
              <w:br/>
            </w:r>
            <w:r>
              <w:rPr>
                <w:rFonts w:ascii="Times New Roman"/>
                <w:b w:val="false"/>
                <w:i w:val="false"/>
                <w:color w:val="000000"/>
                <w:sz w:val="20"/>
              </w:rPr>
              <w:t>
</w:t>
            </w:r>
            <w:r>
              <w:rPr>
                <w:rFonts w:ascii="Times New Roman"/>
                <w:b w:val="false"/>
                <w:i w:val="false"/>
                <w:color w:val="000000"/>
                <w:sz w:val="20"/>
              </w:rPr>
              <w:t>нарушения трудовой дисциплины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адамдардың істелген жұмыс саны</w:t>
            </w:r>
            <w:r>
              <w:br/>
            </w:r>
            <w:r>
              <w:rPr>
                <w:rFonts w:ascii="Times New Roman"/>
                <w:b w:val="false"/>
                <w:i w:val="false"/>
                <w:color w:val="000000"/>
                <w:sz w:val="20"/>
              </w:rPr>
              <w:t>
</w:t>
            </w:r>
            <w:r>
              <w:rPr>
                <w:rFonts w:ascii="Times New Roman"/>
                <w:b w:val="false"/>
                <w:i w:val="false"/>
                <w:color w:val="000000"/>
                <w:sz w:val="20"/>
              </w:rPr>
              <w:t>Число отработанных лицами, выполняющими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      7. Жұмысшылардың біліктілігін арттыру және оқытылуы туралы ақпаратты көрсетіңіз (есепті жылға), адам</w:t>
      </w:r>
      <w:r>
        <w:br/>
      </w:r>
      <w:r>
        <w:rPr>
          <w:rFonts w:ascii="Times New Roman"/>
          <w:b w:val="false"/>
          <w:i w:val="false"/>
          <w:color w:val="000000"/>
          <w:sz w:val="28"/>
        </w:rPr>
        <w:t>
</w:t>
      </w:r>
      <w:r>
        <w:rPr>
          <w:rFonts w:ascii="Times New Roman"/>
          <w:b w:val="false"/>
          <w:i w:val="false"/>
          <w:color w:val="000000"/>
          <w:sz w:val="28"/>
        </w:rPr>
        <w:t>
      Укажите информацию об обучении и повышении квалификации работников (за отчетный год), человек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754"/>
        <w:gridCol w:w="2160"/>
        <w:gridCol w:w="1531"/>
        <w:gridCol w:w="2318"/>
        <w:gridCol w:w="2338"/>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берушінің</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оқыған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обученных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работодателя</w:t>
            </w:r>
            <w:r>
              <w:br/>
            </w:r>
            <w:r>
              <w:rPr>
                <w:rFonts w:ascii="Times New Roman"/>
                <w:b w:val="false"/>
                <w:i w:val="false"/>
                <w:color w:val="000000"/>
                <w:sz w:val="20"/>
              </w:rPr>
              <w:t>
</w:t>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обучение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w:t>
            </w:r>
            <w:r>
              <w:br/>
            </w:r>
            <w:r>
              <w:rPr>
                <w:rFonts w:ascii="Times New Roman"/>
                <w:b w:val="false"/>
                <w:i w:val="false"/>
                <w:color w:val="000000"/>
                <w:sz w:val="20"/>
              </w:rPr>
              <w:t>
</w:t>
            </w:r>
            <w:r>
              <w:rPr>
                <w:rFonts w:ascii="Times New Roman"/>
                <w:b/>
                <w:i w:val="false"/>
                <w:color w:val="000000"/>
                <w:sz w:val="20"/>
              </w:rPr>
              <w:t>арттыру</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w:t>
            </w:r>
            <w:r>
              <w:br/>
            </w:r>
            <w:r>
              <w:rPr>
                <w:rFonts w:ascii="Times New Roman"/>
                <w:b w:val="false"/>
                <w:i w:val="false"/>
                <w:color w:val="000000"/>
                <w:sz w:val="20"/>
              </w:rPr>
              <w:t>
</w:t>
            </w:r>
            <w:r>
              <w:rPr>
                <w:rFonts w:ascii="Times New Roman"/>
                <w:b/>
                <w:i w:val="false"/>
                <w:color w:val="000000"/>
                <w:sz w:val="20"/>
              </w:rPr>
              <w:t>даярлау және</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ная подготовка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переподготовка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санаттар бойынша</w:t>
            </w:r>
            <w:r>
              <w:br/>
            </w:r>
            <w:r>
              <w:rPr>
                <w:rFonts w:ascii="Times New Roman"/>
                <w:b w:val="false"/>
                <w:i w:val="false"/>
                <w:color w:val="000000"/>
                <w:sz w:val="20"/>
              </w:rPr>
              <w:t>
</w:t>
            </w:r>
            <w:r>
              <w:rPr>
                <w:rFonts w:ascii="Times New Roman"/>
                <w:b w:val="false"/>
                <w:i w:val="false"/>
                <w:color w:val="000000"/>
                <w:sz w:val="20"/>
              </w:rPr>
              <w:t>по категориям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деңгейімен</w:t>
            </w:r>
            <w:r>
              <w:br/>
            </w:r>
            <w:r>
              <w:rPr>
                <w:rFonts w:ascii="Times New Roman"/>
                <w:b w:val="false"/>
                <w:i w:val="false"/>
                <w:color w:val="000000"/>
                <w:sz w:val="20"/>
              </w:rPr>
              <w:t>
</w:t>
            </w:r>
            <w:r>
              <w:rPr>
                <w:rFonts w:ascii="Times New Roman"/>
                <w:b w:val="false"/>
                <w:i w:val="false"/>
                <w:color w:val="000000"/>
                <w:sz w:val="20"/>
              </w:rPr>
              <w:t>с уровнем образования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w:t>
            </w:r>
            <w:r>
              <w:br/>
            </w:r>
            <w:r>
              <w:rPr>
                <w:rFonts w:ascii="Times New Roman"/>
                <w:b w:val="false"/>
                <w:i w:val="false"/>
                <w:color w:val="000000"/>
                <w:sz w:val="20"/>
              </w:rPr>
              <w:t>
</w:t>
            </w:r>
            <w:r>
              <w:rPr>
                <w:rFonts w:ascii="Times New Roman"/>
                <w:b w:val="false"/>
                <w:i w:val="false"/>
                <w:color w:val="000000"/>
                <w:sz w:val="20"/>
              </w:rPr>
              <w:t>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      8. Жұмыс күшінің қозғалысы, адам; бос орындардың бары, бірлік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движении рабочей силы, человек; наличии вакансий, единиц</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63"/>
        <w:gridCol w:w="1000"/>
        <w:gridCol w:w="1983"/>
        <w:gridCol w:w="2986"/>
        <w:gridCol w:w="1847"/>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графы 1</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образование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w:t>
            </w:r>
            <w:r>
              <w:br/>
            </w:r>
            <w:r>
              <w:rPr>
                <w:rFonts w:ascii="Times New Roman"/>
                <w:b w:val="false"/>
                <w:i w:val="false"/>
                <w:color w:val="000000"/>
                <w:sz w:val="20"/>
              </w:rPr>
              <w:t>
</w:t>
            </w:r>
            <w:r>
              <w:rPr>
                <w:rFonts w:ascii="Times New Roman"/>
                <w:b w:val="false"/>
                <w:i w:val="false"/>
                <w:color w:val="000000"/>
                <w:sz w:val="20"/>
              </w:rPr>
              <w:t>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w:t>
            </w:r>
            <w:r>
              <w:br/>
            </w:r>
            <w:r>
              <w:rPr>
                <w:rFonts w:ascii="Times New Roman"/>
                <w:b w:val="false"/>
                <w:i w:val="false"/>
                <w:color w:val="000000"/>
                <w:sz w:val="20"/>
              </w:rPr>
              <w:t>
</w:t>
            </w:r>
            <w:r>
              <w:rPr>
                <w:rFonts w:ascii="Times New Roman"/>
                <w:b/>
                <w:i w:val="false"/>
                <w:color w:val="000000"/>
                <w:sz w:val="20"/>
              </w:rPr>
              <w:t>басындағы жұмысшылардың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w:t>
            </w:r>
            <w:r>
              <w:br/>
            </w:r>
            <w:r>
              <w:rPr>
                <w:rFonts w:ascii="Times New Roman"/>
                <w:b w:val="false"/>
                <w:i w:val="false"/>
                <w:color w:val="000000"/>
                <w:sz w:val="20"/>
              </w:rPr>
              <w:t>
</w:t>
            </w:r>
            <w:r>
              <w:rPr>
                <w:rFonts w:ascii="Times New Roman"/>
                <w:b w:val="false"/>
                <w:i w:val="false"/>
                <w:color w:val="000000"/>
                <w:sz w:val="20"/>
              </w:rPr>
              <w:t>работников на начало</w:t>
            </w:r>
            <w:r>
              <w:br/>
            </w:r>
            <w:r>
              <w:rPr>
                <w:rFonts w:ascii="Times New Roman"/>
                <w:b w:val="false"/>
                <w:i w:val="false"/>
                <w:color w:val="000000"/>
                <w:sz w:val="20"/>
              </w:rPr>
              <w:t>
</w:t>
            </w:r>
            <w:r>
              <w:rPr>
                <w:rFonts w:ascii="Times New Roman"/>
                <w:b w:val="false"/>
                <w:i w:val="false"/>
                <w:color w:val="000000"/>
                <w:sz w:val="20"/>
              </w:rPr>
              <w:t>отчетного периода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w:t>
            </w:r>
            <w:r>
              <w:br/>
            </w:r>
            <w:r>
              <w:rPr>
                <w:rFonts w:ascii="Times New Roman"/>
                <w:b w:val="false"/>
                <w:i w:val="false"/>
                <w:color w:val="000000"/>
                <w:sz w:val="20"/>
              </w:rPr>
              <w:t>
</w:t>
            </w:r>
            <w:r>
              <w:rPr>
                <w:rFonts w:ascii="Times New Roman"/>
                <w:b/>
                <w:i w:val="false"/>
                <w:color w:val="000000"/>
                <w:sz w:val="20"/>
              </w:rPr>
              <w:t>қабылданған жұмысшылар</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Принято работников за</w:t>
            </w:r>
            <w:r>
              <w:br/>
            </w:r>
            <w:r>
              <w:rPr>
                <w:rFonts w:ascii="Times New Roman"/>
                <w:b w:val="false"/>
                <w:i w:val="false"/>
                <w:color w:val="000000"/>
                <w:sz w:val="20"/>
              </w:rPr>
              <w:t>
</w:t>
            </w:r>
            <w:r>
              <w:rPr>
                <w:rFonts w:ascii="Times New Roman"/>
                <w:b w:val="false"/>
                <w:i w:val="false"/>
                <w:color w:val="000000"/>
                <w:sz w:val="20"/>
              </w:rPr>
              <w:t>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есепті жылы жоғары</w:t>
            </w:r>
            <w:r>
              <w:br/>
            </w:r>
            <w:r>
              <w:rPr>
                <w:rFonts w:ascii="Times New Roman"/>
                <w:b w:val="false"/>
                <w:i w:val="false"/>
                <w:color w:val="000000"/>
                <w:sz w:val="20"/>
              </w:rPr>
              <w:t>
</w:t>
            </w:r>
            <w:r>
              <w:rPr>
                <w:rFonts w:ascii="Times New Roman"/>
                <w:b/>
                <w:i w:val="false"/>
                <w:color w:val="000000"/>
                <w:sz w:val="20"/>
              </w:rPr>
              <w:t>оқу орындарын</w:t>
            </w:r>
            <w:r>
              <w:br/>
            </w:r>
            <w:r>
              <w:rPr>
                <w:rFonts w:ascii="Times New Roman"/>
                <w:b w:val="false"/>
                <w:i w:val="false"/>
                <w:color w:val="000000"/>
                <w:sz w:val="20"/>
              </w:rPr>
              <w:t>
</w:t>
            </w:r>
            <w:r>
              <w:rPr>
                <w:rFonts w:ascii="Times New Roman"/>
                <w:b/>
                <w:i w:val="false"/>
                <w:color w:val="000000"/>
                <w:sz w:val="20"/>
              </w:rPr>
              <w:t>бітіргендер санынан</w:t>
            </w:r>
            <w:r>
              <w:br/>
            </w:r>
            <w:r>
              <w:rPr>
                <w:rFonts w:ascii="Times New Roman"/>
                <w:b w:val="false"/>
                <w:i w:val="false"/>
                <w:color w:val="000000"/>
                <w:sz w:val="20"/>
              </w:rPr>
              <w:t>
</w:t>
            </w:r>
            <w:r>
              <w:rPr>
                <w:rFonts w:ascii="Times New Roman"/>
                <w:b/>
                <w:i w:val="false"/>
                <w:color w:val="000000"/>
                <w:sz w:val="20"/>
              </w:rPr>
              <w:t>жоғары кәсіптік білімі</w:t>
            </w:r>
            <w:r>
              <w:br/>
            </w:r>
            <w:r>
              <w:rPr>
                <w:rFonts w:ascii="Times New Roman"/>
                <w:b w:val="false"/>
                <w:i w:val="false"/>
                <w:color w:val="000000"/>
                <w:sz w:val="20"/>
              </w:rPr>
              <w:t>
</w:t>
            </w:r>
            <w:r>
              <w:rPr>
                <w:rFonts w:ascii="Times New Roman"/>
                <w:b/>
                <w:i w:val="false"/>
                <w:color w:val="000000"/>
                <w:sz w:val="20"/>
              </w:rPr>
              <w:t>бар мамандар</w:t>
            </w:r>
            <w:r>
              <w:br/>
            </w:r>
            <w:r>
              <w:rPr>
                <w:rFonts w:ascii="Times New Roman"/>
                <w:b w:val="false"/>
                <w:i w:val="false"/>
                <w:color w:val="000000"/>
                <w:sz w:val="20"/>
              </w:rPr>
              <w:t>
</w:t>
            </w:r>
            <w:r>
              <w:rPr>
                <w:rFonts w:ascii="Times New Roman"/>
                <w:b w:val="false"/>
                <w:i w:val="false"/>
                <w:color w:val="000000"/>
                <w:sz w:val="20"/>
              </w:rPr>
              <w:t>специалистов с высшим</w:t>
            </w:r>
            <w:r>
              <w:br/>
            </w:r>
            <w:r>
              <w:rPr>
                <w:rFonts w:ascii="Times New Roman"/>
                <w:b w:val="false"/>
                <w:i w:val="false"/>
                <w:color w:val="000000"/>
                <w:sz w:val="20"/>
              </w:rPr>
              <w:t>
</w:t>
            </w:r>
            <w:r>
              <w:rPr>
                <w:rFonts w:ascii="Times New Roman"/>
                <w:b w:val="false"/>
                <w:i w:val="false"/>
                <w:color w:val="000000"/>
                <w:sz w:val="20"/>
              </w:rPr>
              <w:t>образованием из числа</w:t>
            </w:r>
            <w:r>
              <w:br/>
            </w:r>
            <w:r>
              <w:rPr>
                <w:rFonts w:ascii="Times New Roman"/>
                <w:b w:val="false"/>
                <w:i w:val="false"/>
                <w:color w:val="000000"/>
                <w:sz w:val="20"/>
              </w:rPr>
              <w:t>
</w:t>
            </w:r>
            <w:r>
              <w:rPr>
                <w:rFonts w:ascii="Times New Roman"/>
                <w:b w:val="false"/>
                <w:i w:val="false"/>
                <w:color w:val="000000"/>
                <w:sz w:val="20"/>
              </w:rPr>
              <w:t>окончивших ВУЗы 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оқыту нәтижесінде</w:t>
            </w:r>
            <w:r>
              <w:br/>
            </w:r>
            <w:r>
              <w:rPr>
                <w:rFonts w:ascii="Times New Roman"/>
                <w:b w:val="false"/>
                <w:i w:val="false"/>
                <w:color w:val="000000"/>
                <w:sz w:val="20"/>
              </w:rPr>
              <w:t>
</w:t>
            </w:r>
            <w:r>
              <w:rPr>
                <w:rFonts w:ascii="Times New Roman"/>
                <w:b/>
                <w:i w:val="false"/>
                <w:color w:val="000000"/>
                <w:sz w:val="20"/>
              </w:rPr>
              <w:t>алынған 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специальности,</w:t>
            </w:r>
            <w:r>
              <w:br/>
            </w:r>
            <w:r>
              <w:rPr>
                <w:rFonts w:ascii="Times New Roman"/>
                <w:b w:val="false"/>
                <w:i w:val="false"/>
                <w:color w:val="000000"/>
                <w:sz w:val="20"/>
              </w:rPr>
              <w:t>
</w:t>
            </w:r>
            <w:r>
              <w:rPr>
                <w:rFonts w:ascii="Times New Roman"/>
                <w:b w:val="false"/>
                <w:i w:val="false"/>
                <w:color w:val="000000"/>
                <w:sz w:val="20"/>
              </w:rPr>
              <w:t>полученной в результате</w:t>
            </w:r>
            <w:r>
              <w:br/>
            </w:r>
            <w:r>
              <w:rPr>
                <w:rFonts w:ascii="Times New Roman"/>
                <w:b w:val="false"/>
                <w:i w:val="false"/>
                <w:color w:val="000000"/>
                <w:sz w:val="20"/>
              </w:rPr>
              <w:t>
</w:t>
            </w:r>
            <w:r>
              <w:rPr>
                <w:rFonts w:ascii="Times New Roman"/>
                <w:b w:val="false"/>
                <w:i w:val="false"/>
                <w:color w:val="000000"/>
                <w:sz w:val="20"/>
              </w:rPr>
              <w:t>обучения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w:t>
            </w:r>
            <w:r>
              <w:br/>
            </w:r>
            <w:r>
              <w:rPr>
                <w:rFonts w:ascii="Times New Roman"/>
                <w:b w:val="false"/>
                <w:i w:val="false"/>
                <w:color w:val="000000"/>
                <w:sz w:val="20"/>
              </w:rPr>
              <w:t>
</w:t>
            </w:r>
            <w:r>
              <w:rPr>
                <w:rFonts w:ascii="Times New Roman"/>
                <w:b/>
                <w:i w:val="false"/>
                <w:color w:val="000000"/>
                <w:sz w:val="20"/>
              </w:rPr>
              <w:t>орындарына алынған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работников, принятых на</w:t>
            </w:r>
            <w:r>
              <w:br/>
            </w:r>
            <w:r>
              <w:rPr>
                <w:rFonts w:ascii="Times New Roman"/>
                <w:b w:val="false"/>
                <w:i w:val="false"/>
                <w:color w:val="000000"/>
                <w:sz w:val="20"/>
              </w:rPr>
              <w:t>
</w:t>
            </w:r>
            <w:r>
              <w:rPr>
                <w:rFonts w:ascii="Times New Roman"/>
                <w:b w:val="false"/>
                <w:i w:val="false"/>
                <w:color w:val="000000"/>
                <w:sz w:val="20"/>
              </w:rPr>
              <w:t>вновь созданные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w:t>
            </w:r>
            <w:r>
              <w:br/>
            </w:r>
            <w:r>
              <w:rPr>
                <w:rFonts w:ascii="Times New Roman"/>
                <w:b w:val="false"/>
                <w:i w:val="false"/>
                <w:color w:val="000000"/>
                <w:sz w:val="20"/>
              </w:rPr>
              <w:t>
</w:t>
            </w:r>
            <w:r>
              <w:rPr>
                <w:rFonts w:ascii="Times New Roman"/>
                <w:b/>
                <w:i w:val="false"/>
                <w:color w:val="000000"/>
                <w:sz w:val="20"/>
              </w:rPr>
              <w:t>шыққан жұмысшылар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Выбыло работников за</w:t>
            </w:r>
            <w:r>
              <w:br/>
            </w:r>
            <w:r>
              <w:rPr>
                <w:rFonts w:ascii="Times New Roman"/>
                <w:b w:val="false"/>
                <w:i w:val="false"/>
                <w:color w:val="000000"/>
                <w:sz w:val="20"/>
              </w:rPr>
              <w:t>
</w:t>
            </w:r>
            <w:r>
              <w:rPr>
                <w:rFonts w:ascii="Times New Roman"/>
                <w:b w:val="false"/>
                <w:i w:val="false"/>
                <w:color w:val="000000"/>
                <w:sz w:val="20"/>
              </w:rPr>
              <w:t>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w:t>
            </w:r>
            <w:r>
              <w:br/>
            </w:r>
            <w:r>
              <w:rPr>
                <w:rFonts w:ascii="Times New Roman"/>
                <w:b w:val="false"/>
                <w:i w:val="false"/>
                <w:color w:val="000000"/>
                <w:sz w:val="20"/>
              </w:rPr>
              <w:t>
</w:t>
            </w:r>
            <w:r>
              <w:rPr>
                <w:rFonts w:ascii="Times New Roman"/>
                <w:b/>
                <w:i w:val="false"/>
                <w:color w:val="000000"/>
                <w:sz w:val="20"/>
              </w:rPr>
              <w:t>қысқартылуына немесе</w:t>
            </w:r>
            <w:r>
              <w:br/>
            </w:r>
            <w:r>
              <w:rPr>
                <w:rFonts w:ascii="Times New Roman"/>
                <w:b w:val="false"/>
                <w:i w:val="false"/>
                <w:color w:val="000000"/>
                <w:sz w:val="20"/>
              </w:rPr>
              <w:t>
</w:t>
            </w:r>
            <w:r>
              <w:rPr>
                <w:rFonts w:ascii="Times New Roman"/>
                <w:b/>
                <w:i w:val="false"/>
                <w:color w:val="000000"/>
                <w:sz w:val="20"/>
              </w:rPr>
              <w:t>кәсіпорынның</w:t>
            </w:r>
            <w:r>
              <w:br/>
            </w:r>
            <w:r>
              <w:rPr>
                <w:rFonts w:ascii="Times New Roman"/>
                <w:b w:val="false"/>
                <w:i w:val="false"/>
                <w:color w:val="000000"/>
                <w:sz w:val="20"/>
              </w:rPr>
              <w:t>
</w:t>
            </w:r>
            <w:r>
              <w:rPr>
                <w:rFonts w:ascii="Times New Roman"/>
                <w:b/>
                <w:i w:val="false"/>
                <w:color w:val="000000"/>
                <w:sz w:val="20"/>
              </w:rPr>
              <w:t>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w:t>
            </w:r>
            <w:r>
              <w:br/>
            </w:r>
            <w:r>
              <w:rPr>
                <w:rFonts w:ascii="Times New Roman"/>
                <w:b w:val="false"/>
                <w:i w:val="false"/>
                <w:color w:val="000000"/>
                <w:sz w:val="20"/>
              </w:rPr>
              <w:t>
</w:t>
            </w:r>
            <w:r>
              <w:rPr>
                <w:rFonts w:ascii="Times New Roman"/>
                <w:b w:val="false"/>
                <w:i w:val="false"/>
                <w:color w:val="000000"/>
                <w:sz w:val="20"/>
              </w:rPr>
              <w:t>численности персонала или</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тұрақтамау себептері</w:t>
            </w:r>
            <w:r>
              <w:br/>
            </w:r>
            <w:r>
              <w:rPr>
                <w:rFonts w:ascii="Times New Roman"/>
                <w:b w:val="false"/>
                <w:i w:val="false"/>
                <w:color w:val="000000"/>
                <w:sz w:val="20"/>
              </w:rPr>
              <w:t>
</w:t>
            </w:r>
            <w:r>
              <w:rPr>
                <w:rFonts w:ascii="Times New Roman"/>
                <w:b/>
                <w:i w:val="false"/>
                <w:color w:val="000000"/>
                <w:sz w:val="20"/>
              </w:rPr>
              <w:t>бойынша (өз еркі</w:t>
            </w:r>
            <w:r>
              <w:br/>
            </w:r>
            <w:r>
              <w:rPr>
                <w:rFonts w:ascii="Times New Roman"/>
                <w:b w:val="false"/>
                <w:i w:val="false"/>
                <w:color w:val="000000"/>
                <w:sz w:val="20"/>
              </w:rPr>
              <w:t>
</w:t>
            </w:r>
            <w:r>
              <w:rPr>
                <w:rFonts w:ascii="Times New Roman"/>
                <w:b/>
                <w:i w:val="false"/>
                <w:color w:val="000000"/>
                <w:sz w:val="20"/>
              </w:rPr>
              <w:t>бойынша және себепсіз</w:t>
            </w:r>
            <w:r>
              <w:br/>
            </w:r>
            <w:r>
              <w:rPr>
                <w:rFonts w:ascii="Times New Roman"/>
                <w:b w:val="false"/>
                <w:i w:val="false"/>
                <w:color w:val="000000"/>
                <w:sz w:val="20"/>
              </w:rPr>
              <w:t>
</w:t>
            </w:r>
            <w:r>
              <w:rPr>
                <w:rFonts w:ascii="Times New Roman"/>
                <w:b/>
                <w:i w:val="false"/>
                <w:color w:val="000000"/>
                <w:sz w:val="20"/>
              </w:rPr>
              <w:t>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w:t>
            </w:r>
            <w:r>
              <w:br/>
            </w:r>
            <w:r>
              <w:rPr>
                <w:rFonts w:ascii="Times New Roman"/>
                <w:b w:val="false"/>
                <w:i w:val="false"/>
                <w:color w:val="000000"/>
                <w:sz w:val="20"/>
              </w:rPr>
              <w:t>
</w:t>
            </w:r>
            <w:r>
              <w:rPr>
                <w:rFonts w:ascii="Times New Roman"/>
                <w:b w:val="false"/>
                <w:i w:val="false"/>
                <w:color w:val="000000"/>
                <w:sz w:val="20"/>
              </w:rPr>
              <w:t>собственному желанию, за</w:t>
            </w:r>
            <w:r>
              <w:br/>
            </w:r>
            <w:r>
              <w:rPr>
                <w:rFonts w:ascii="Times New Roman"/>
                <w:b w:val="false"/>
                <w:i w:val="false"/>
                <w:color w:val="000000"/>
                <w:sz w:val="20"/>
              </w:rPr>
              <w:t>
</w:t>
            </w:r>
            <w:r>
              <w:rPr>
                <w:rFonts w:ascii="Times New Roman"/>
                <w:b w:val="false"/>
                <w:i w:val="false"/>
                <w:color w:val="000000"/>
                <w:sz w:val="20"/>
              </w:rPr>
              <w:t>прогул)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w:t>
            </w:r>
            <w:r>
              <w:br/>
            </w:r>
            <w:r>
              <w:rPr>
                <w:rFonts w:ascii="Times New Roman"/>
                <w:b w:val="false"/>
                <w:i w:val="false"/>
                <w:color w:val="000000"/>
                <w:sz w:val="20"/>
              </w:rPr>
              <w:t>
</w:t>
            </w: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w:t>
            </w:r>
            <w:r>
              <w:br/>
            </w:r>
            <w:r>
              <w:rPr>
                <w:rFonts w:ascii="Times New Roman"/>
                <w:b w:val="false"/>
                <w:i w:val="false"/>
                <w:color w:val="000000"/>
                <w:sz w:val="20"/>
              </w:rPr>
              <w:t>
</w:t>
            </w:r>
            <w:r>
              <w:rPr>
                <w:rFonts w:ascii="Times New Roman"/>
                <w:b w:val="false"/>
                <w:i w:val="false"/>
                <w:color w:val="000000"/>
                <w:sz w:val="20"/>
              </w:rPr>
              <w:t>работников на конец</w:t>
            </w:r>
            <w:r>
              <w:br/>
            </w:r>
            <w:r>
              <w:rPr>
                <w:rFonts w:ascii="Times New Roman"/>
                <w:b w:val="false"/>
                <w:i w:val="false"/>
                <w:color w:val="000000"/>
                <w:sz w:val="20"/>
              </w:rPr>
              <w:t>
</w:t>
            </w:r>
            <w:r>
              <w:rPr>
                <w:rFonts w:ascii="Times New Roman"/>
                <w:b w:val="false"/>
                <w:i w:val="false"/>
                <w:color w:val="000000"/>
                <w:sz w:val="20"/>
              </w:rPr>
              <w:t>отчетного года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w:t>
            </w:r>
            <w:r>
              <w:br/>
            </w:r>
            <w:r>
              <w:rPr>
                <w:rFonts w:ascii="Times New Roman"/>
                <w:b w:val="false"/>
                <w:i w:val="false"/>
                <w:color w:val="000000"/>
                <w:sz w:val="20"/>
              </w:rPr>
              <w:t>
</w:t>
            </w:r>
            <w:r>
              <w:rPr>
                <w:rFonts w:ascii="Times New Roman"/>
                <w:b/>
                <w:i w:val="false"/>
                <w:color w:val="000000"/>
                <w:sz w:val="20"/>
              </w:rPr>
              <w:t>бос жұмыс орындар</w:t>
            </w:r>
            <w:r>
              <w:br/>
            </w:r>
            <w:r>
              <w:rPr>
                <w:rFonts w:ascii="Times New Roman"/>
                <w:b w:val="false"/>
                <w:i w:val="false"/>
                <w:color w:val="000000"/>
                <w:sz w:val="20"/>
              </w:rPr>
              <w:t>
</w:t>
            </w:r>
            <w:r>
              <w:rPr>
                <w:rFonts w:ascii="Times New Roman"/>
                <w:b/>
                <w:i w:val="false"/>
                <w:color w:val="000000"/>
                <w:sz w:val="20"/>
              </w:rPr>
              <w:t>(қажетті қызметкерлер)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w:t>
            </w:r>
            <w:r>
              <w:br/>
            </w:r>
            <w:r>
              <w:rPr>
                <w:rFonts w:ascii="Times New Roman"/>
                <w:b w:val="false"/>
                <w:i w:val="false"/>
                <w:color w:val="000000"/>
                <w:sz w:val="20"/>
              </w:rPr>
              <w:t>
</w:t>
            </w:r>
            <w:r>
              <w:rPr>
                <w:rFonts w:ascii="Times New Roman"/>
                <w:b w:val="false"/>
                <w:i w:val="false"/>
                <w:color w:val="000000"/>
                <w:sz w:val="20"/>
              </w:rPr>
              <w:t>мест (требуемых</w:t>
            </w:r>
            <w:r>
              <w:br/>
            </w:r>
            <w:r>
              <w:rPr>
                <w:rFonts w:ascii="Times New Roman"/>
                <w:b w:val="false"/>
                <w:i w:val="false"/>
                <w:color w:val="000000"/>
                <w:sz w:val="20"/>
              </w:rPr>
              <w:t>
</w:t>
            </w:r>
            <w:r>
              <w:rPr>
                <w:rFonts w:ascii="Times New Roman"/>
                <w:b w:val="false"/>
                <w:i w:val="false"/>
                <w:color w:val="000000"/>
                <w:sz w:val="20"/>
              </w:rPr>
              <w:t>работников) на конец</w:t>
            </w:r>
            <w:r>
              <w:br/>
            </w:r>
            <w:r>
              <w:rPr>
                <w:rFonts w:ascii="Times New Roman"/>
                <w:b w:val="false"/>
                <w:i w:val="false"/>
                <w:color w:val="000000"/>
                <w:sz w:val="20"/>
              </w:rPr>
              <w:t>
</w:t>
            </w:r>
            <w:r>
              <w:rPr>
                <w:rFonts w:ascii="Times New Roman"/>
                <w:b w:val="false"/>
                <w:i w:val="false"/>
                <w:color w:val="000000"/>
                <w:sz w:val="20"/>
              </w:rPr>
              <w:t>отчетного периода, единиц</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 w:id="11"/>
    <w:p>
      <w:pPr>
        <w:spacing w:after="0"/>
        <w:ind w:left="0"/>
        <w:jc w:val="both"/>
      </w:pPr>
      <w:r>
        <w:rPr>
          <w:rFonts w:ascii="Times New Roman"/>
          <w:b w:val="false"/>
          <w:i w:val="false"/>
          <w:color w:val="000000"/>
          <w:sz w:val="28"/>
        </w:rPr>
        <w:t>
</w:t>
      </w:r>
      <w:r>
        <w:rPr>
          <w:rFonts w:ascii="Times New Roman"/>
          <w:b/>
          <w:i w:val="false"/>
          <w:color w:val="000000"/>
          <w:sz w:val="28"/>
        </w:rPr>
        <w:t>      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w:t>
      </w: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951"/>
        <w:gridCol w:w="222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шығыстың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мөшерлеме мен лауазымдық (базалық)</w:t>
            </w:r>
            <w:r>
              <w:br/>
            </w:r>
            <w:r>
              <w:rPr>
                <w:rFonts w:ascii="Times New Roman"/>
                <w:b w:val="false"/>
                <w:i w:val="false"/>
                <w:color w:val="000000"/>
                <w:sz w:val="20"/>
              </w:rPr>
              <w:t>
</w:t>
            </w:r>
            <w:r>
              <w:rPr>
                <w:rFonts w:ascii="Times New Roman"/>
                <w:b/>
                <w:i w:val="false"/>
                <w:color w:val="000000"/>
                <w:sz w:val="20"/>
              </w:rPr>
              <w:t>қызметақы бойынша есептелген жалақы</w:t>
            </w:r>
            <w:r>
              <w:br/>
            </w:r>
            <w:r>
              <w:rPr>
                <w:rFonts w:ascii="Times New Roman"/>
                <w:b w:val="false"/>
                <w:i w:val="false"/>
                <w:color w:val="000000"/>
                <w:sz w:val="20"/>
              </w:rPr>
              <w:t>
</w:t>
            </w:r>
            <w:r>
              <w:rPr>
                <w:rFonts w:ascii="Times New Roman"/>
                <w:b w:val="false"/>
                <w:i w:val="false"/>
                <w:color w:val="000000"/>
                <w:sz w:val="20"/>
              </w:rPr>
              <w:t>заработная плата, начисленная по тарифным ставкам и</w:t>
            </w:r>
            <w:r>
              <w:br/>
            </w:r>
            <w:r>
              <w:rPr>
                <w:rFonts w:ascii="Times New Roman"/>
                <w:b w:val="false"/>
                <w:i w:val="false"/>
                <w:color w:val="000000"/>
                <w:sz w:val="20"/>
              </w:rPr>
              <w:t>
</w:t>
            </w:r>
            <w:r>
              <w:rPr>
                <w:rFonts w:ascii="Times New Roman"/>
                <w:b w:val="false"/>
                <w:i w:val="false"/>
                <w:color w:val="000000"/>
                <w:sz w:val="20"/>
              </w:rPr>
              <w:t>должностным (базовым) окладам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ынталандыру сипатындағы төлемдер</w:t>
            </w:r>
            <w:r>
              <w:br/>
            </w:r>
            <w:r>
              <w:rPr>
                <w:rFonts w:ascii="Times New Roman"/>
                <w:b w:val="false"/>
                <w:i w:val="false"/>
                <w:color w:val="000000"/>
                <w:sz w:val="20"/>
              </w:rPr>
              <w:t>
</w:t>
            </w:r>
            <w:r>
              <w:rPr>
                <w:rFonts w:ascii="Times New Roman"/>
                <w:b w:val="false"/>
                <w:i w:val="false"/>
                <w:color w:val="000000"/>
                <w:sz w:val="20"/>
              </w:rPr>
              <w:t>выплаты стимулирующего характера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еңбек сіңірген жылдарға үстемеақы</w:t>
            </w:r>
            <w:r>
              <w:br/>
            </w:r>
            <w:r>
              <w:rPr>
                <w:rFonts w:ascii="Times New Roman"/>
                <w:b w:val="false"/>
                <w:i w:val="false"/>
                <w:color w:val="000000"/>
                <w:sz w:val="20"/>
              </w:rPr>
              <w:t>
</w:t>
            </w:r>
            <w:r>
              <w:rPr>
                <w:rFonts w:ascii="Times New Roman"/>
                <w:b w:val="false"/>
                <w:i w:val="false"/>
                <w:color w:val="000000"/>
                <w:sz w:val="20"/>
              </w:rPr>
              <w:t>надбавки за выслугу лет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жұмыс қорытындысы бойынша сыйақылар</w:t>
            </w:r>
            <w:r>
              <w:br/>
            </w:r>
            <w:r>
              <w:rPr>
                <w:rFonts w:ascii="Times New Roman"/>
                <w:b w:val="false"/>
                <w:i w:val="false"/>
                <w:color w:val="000000"/>
                <w:sz w:val="20"/>
              </w:rPr>
              <w:t>
</w:t>
            </w:r>
            <w:r>
              <w:rPr>
                <w:rFonts w:ascii="Times New Roman"/>
                <w:b w:val="false"/>
                <w:i w:val="false"/>
                <w:color w:val="000000"/>
                <w:sz w:val="20"/>
              </w:rPr>
              <w:t>вознаграждения по итогам работы за год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режимі мен еңбек жағдайына байланысты</w:t>
            </w:r>
            <w:r>
              <w:br/>
            </w:r>
            <w:r>
              <w:rPr>
                <w:rFonts w:ascii="Times New Roman"/>
                <w:b w:val="false"/>
                <w:i w:val="false"/>
                <w:color w:val="000000"/>
                <w:sz w:val="20"/>
              </w:rPr>
              <w:t>
</w:t>
            </w:r>
            <w:r>
              <w:rPr>
                <w:rFonts w:ascii="Times New Roman"/>
                <w:b/>
                <w:i w:val="false"/>
                <w:color w:val="000000"/>
                <w:sz w:val="20"/>
              </w:rPr>
              <w:t>өтемақылық төлемдер</w:t>
            </w:r>
            <w:r>
              <w:br/>
            </w:r>
            <w:r>
              <w:rPr>
                <w:rFonts w:ascii="Times New Roman"/>
                <w:b w:val="false"/>
                <w:i w:val="false"/>
                <w:color w:val="000000"/>
                <w:sz w:val="20"/>
              </w:rPr>
              <w:t>
</w:t>
            </w:r>
            <w:r>
              <w:rPr>
                <w:rFonts w:ascii="Times New Roman"/>
                <w:b w:val="false"/>
                <w:i w:val="false"/>
                <w:color w:val="000000"/>
                <w:sz w:val="20"/>
              </w:rPr>
              <w:t>компенсационные выплаты, связанные с режимом работы 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істемеген уақыт үшін ақы төлеу</w:t>
            </w:r>
            <w:r>
              <w:br/>
            </w:r>
            <w:r>
              <w:rPr>
                <w:rFonts w:ascii="Times New Roman"/>
                <w:b w:val="false"/>
                <w:i w:val="false"/>
                <w:color w:val="000000"/>
                <w:sz w:val="20"/>
              </w:rPr>
              <w:t>
</w:t>
            </w:r>
            <w:r>
              <w:rPr>
                <w:rFonts w:ascii="Times New Roman"/>
                <w:b w:val="false"/>
                <w:i w:val="false"/>
                <w:color w:val="000000"/>
                <w:sz w:val="20"/>
              </w:rPr>
              <w:t>оплата за неотработанное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i w:val="false"/>
                <w:color w:val="000000"/>
                <w:sz w:val="20"/>
              </w:rPr>
              <w:t>жыл сайынғы және қосымша еңбек демалыстарының</w:t>
            </w:r>
            <w:r>
              <w:br/>
            </w:r>
            <w:r>
              <w:rPr>
                <w:rFonts w:ascii="Times New Roman"/>
                <w:b w:val="false"/>
                <w:i w:val="false"/>
                <w:color w:val="000000"/>
                <w:sz w:val="20"/>
              </w:rPr>
              <w:t>
</w:t>
            </w:r>
            <w:r>
              <w:rPr>
                <w:rFonts w:ascii="Times New Roman"/>
                <w:b/>
                <w:i w:val="false"/>
                <w:color w:val="000000"/>
                <w:sz w:val="20"/>
              </w:rPr>
              <w:t>төлемдері, пайдаланылмаған демалысы үшін өтемақы</w:t>
            </w:r>
            <w:r>
              <w:br/>
            </w:r>
            <w:r>
              <w:rPr>
                <w:rFonts w:ascii="Times New Roman"/>
                <w:b w:val="false"/>
                <w:i w:val="false"/>
                <w:color w:val="000000"/>
                <w:sz w:val="20"/>
              </w:rPr>
              <w:t>
</w:t>
            </w:r>
            <w:r>
              <w:rPr>
                <w:rFonts w:ascii="Times New Roman"/>
                <w:b w:val="false"/>
                <w:i w:val="false"/>
                <w:color w:val="000000"/>
                <w:sz w:val="20"/>
              </w:rPr>
              <w:t>оплата ежегодных и дополнительных трудовых отпусков,</w:t>
            </w:r>
            <w:r>
              <w:br/>
            </w:r>
            <w:r>
              <w:rPr>
                <w:rFonts w:ascii="Times New Roman"/>
                <w:b w:val="false"/>
                <w:i w:val="false"/>
                <w:color w:val="000000"/>
                <w:sz w:val="20"/>
              </w:rPr>
              <w:t>
</w:t>
            </w:r>
            <w:r>
              <w:rPr>
                <w:rFonts w:ascii="Times New Roman"/>
                <w:b w:val="false"/>
                <w:i w:val="false"/>
                <w:color w:val="000000"/>
                <w:sz w:val="20"/>
              </w:rPr>
              <w:t>компенсация за неиспользованный отпуск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күнін істеуге мәжбүрленген</w:t>
            </w:r>
            <w:r>
              <w:br/>
            </w:r>
            <w:r>
              <w:rPr>
                <w:rFonts w:ascii="Times New Roman"/>
                <w:b w:val="false"/>
                <w:i w:val="false"/>
                <w:color w:val="000000"/>
                <w:sz w:val="20"/>
              </w:rPr>
              <w:t>
</w:t>
            </w:r>
            <w:r>
              <w:rPr>
                <w:rFonts w:ascii="Times New Roman"/>
                <w:b/>
                <w:i w:val="false"/>
                <w:color w:val="000000"/>
                <w:sz w:val="20"/>
              </w:rPr>
              <w:t>жұмысшыларға ұйымның қаражаты есебінен төленетін</w:t>
            </w:r>
            <w:r>
              <w:br/>
            </w:r>
            <w:r>
              <w:rPr>
                <w:rFonts w:ascii="Times New Roman"/>
                <w:b w:val="false"/>
                <w:i w:val="false"/>
                <w:color w:val="000000"/>
                <w:sz w:val="20"/>
              </w:rPr>
              <w:t>
</w:t>
            </w:r>
            <w:r>
              <w:rPr>
                <w:rFonts w:ascii="Times New Roman"/>
                <w:b/>
                <w:i w:val="false"/>
                <w:color w:val="000000"/>
                <w:sz w:val="20"/>
              </w:rPr>
              <w:t>сомалар</w:t>
            </w:r>
            <w:r>
              <w:br/>
            </w:r>
            <w:r>
              <w:rPr>
                <w:rFonts w:ascii="Times New Roman"/>
                <w:b w:val="false"/>
                <w:i w:val="false"/>
                <w:color w:val="000000"/>
                <w:sz w:val="20"/>
              </w:rPr>
              <w:t>
</w:t>
            </w:r>
            <w:r>
              <w:rPr>
                <w:rFonts w:ascii="Times New Roman"/>
                <w:b w:val="false"/>
                <w:i w:val="false"/>
                <w:color w:val="000000"/>
                <w:sz w:val="20"/>
              </w:rPr>
              <w:t>суммы, выплачиваемые работникам за счет средств</w:t>
            </w:r>
            <w:r>
              <w:br/>
            </w:r>
            <w:r>
              <w:rPr>
                <w:rFonts w:ascii="Times New Roman"/>
                <w:b w:val="false"/>
                <w:i w:val="false"/>
                <w:color w:val="000000"/>
                <w:sz w:val="20"/>
              </w:rPr>
              <w:t>
</w:t>
            </w:r>
            <w:r>
              <w:rPr>
                <w:rFonts w:ascii="Times New Roman"/>
                <w:b w:val="false"/>
                <w:i w:val="false"/>
                <w:color w:val="000000"/>
                <w:sz w:val="20"/>
              </w:rPr>
              <w:t>организации, вынужденно работавшим неполное рабочее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төлемге есептелген басқа да ақшалай сомалар</w:t>
            </w:r>
            <w:r>
              <w:br/>
            </w:r>
            <w:r>
              <w:rPr>
                <w:rFonts w:ascii="Times New Roman"/>
                <w:b w:val="false"/>
                <w:i w:val="false"/>
                <w:color w:val="000000"/>
                <w:sz w:val="20"/>
              </w:rPr>
              <w:t>
</w:t>
            </w:r>
            <w:r>
              <w:rPr>
                <w:rFonts w:ascii="Times New Roman"/>
                <w:b w:val="false"/>
                <w:i w:val="false"/>
                <w:color w:val="000000"/>
                <w:sz w:val="20"/>
              </w:rPr>
              <w:t>другие денежные суммы, начисленные к выплате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2-жолдан:</w:t>
            </w:r>
            <w:r>
              <w:br/>
            </w:r>
            <w:r>
              <w:rPr>
                <w:rFonts w:ascii="Times New Roman"/>
                <w:b w:val="false"/>
                <w:i w:val="false"/>
                <w:color w:val="000000"/>
                <w:sz w:val="20"/>
              </w:rPr>
              <w:t>
</w:t>
            </w:r>
            <w:r>
              <w:rPr>
                <w:rFonts w:ascii="Times New Roman"/>
                <w:b w:val="false"/>
                <w:i w:val="false"/>
                <w:color w:val="000000"/>
                <w:sz w:val="20"/>
              </w:rPr>
              <w:t>Из строки 2:</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в натуральной форме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қорларына аударымдары</w:t>
            </w:r>
            <w:r>
              <w:br/>
            </w:r>
            <w:r>
              <w:rPr>
                <w:rFonts w:ascii="Times New Roman"/>
                <w:b w:val="false"/>
                <w:i w:val="false"/>
                <w:color w:val="000000"/>
                <w:sz w:val="20"/>
              </w:rPr>
              <w:t>
</w:t>
            </w:r>
            <w:r>
              <w:rPr>
                <w:rFonts w:ascii="Times New Roman"/>
                <w:b w:val="false"/>
                <w:i w:val="false"/>
                <w:color w:val="000000"/>
                <w:sz w:val="20"/>
              </w:rPr>
              <w:t>отчисления в пенсионные фонды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қорына қосылмайтын төлемдер мен шығыстар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фонде заработной платы -</w:t>
            </w:r>
            <w:r>
              <w:br/>
            </w:r>
            <w:r>
              <w:rPr>
                <w:rFonts w:ascii="Times New Roman"/>
                <w:b w:val="false"/>
                <w:i w:val="false"/>
                <w:color w:val="000000"/>
                <w:sz w:val="20"/>
              </w:rPr>
              <w:t>
</w:t>
            </w:r>
            <w:r>
              <w:rPr>
                <w:rFonts w:ascii="Times New Roman"/>
                <w:b w:val="false"/>
                <w:i w:val="false"/>
                <w:color w:val="000000"/>
                <w:sz w:val="20"/>
              </w:rPr>
              <w:t>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жұмысшыларды тұрғын үймен қамтамасыз ету</w:t>
            </w:r>
            <w:r>
              <w:br/>
            </w:r>
            <w:r>
              <w:rPr>
                <w:rFonts w:ascii="Times New Roman"/>
                <w:b w:val="false"/>
                <w:i w:val="false"/>
                <w:color w:val="000000"/>
                <w:sz w:val="20"/>
              </w:rPr>
              <w:t>
</w:t>
            </w:r>
            <w:r>
              <w:rPr>
                <w:rFonts w:ascii="Times New Roman"/>
                <w:b/>
                <w:i w:val="false"/>
                <w:color w:val="000000"/>
                <w:sz w:val="20"/>
              </w:rPr>
              <w:t>бойынша шығыстары – барлығы</w:t>
            </w:r>
            <w:r>
              <w:br/>
            </w:r>
            <w:r>
              <w:rPr>
                <w:rFonts w:ascii="Times New Roman"/>
                <w:b w:val="false"/>
                <w:i w:val="false"/>
                <w:color w:val="000000"/>
                <w:sz w:val="20"/>
              </w:rPr>
              <w:t>
</w:t>
            </w:r>
            <w:r>
              <w:rPr>
                <w:rFonts w:ascii="Times New Roman"/>
                <w:b w:val="false"/>
                <w:i w:val="false"/>
                <w:color w:val="000000"/>
                <w:sz w:val="20"/>
              </w:rPr>
              <w:t>расходы организации по обеспечению работников жильем -</w:t>
            </w:r>
            <w:r>
              <w:br/>
            </w:r>
            <w:r>
              <w:rPr>
                <w:rFonts w:ascii="Times New Roman"/>
                <w:b w:val="false"/>
                <w:i w:val="false"/>
                <w:color w:val="000000"/>
                <w:sz w:val="20"/>
              </w:rPr>
              <w:t>
</w:t>
            </w:r>
            <w:r>
              <w:rPr>
                <w:rFonts w:ascii="Times New Roman"/>
                <w:b w:val="false"/>
                <w:i w:val="false"/>
                <w:color w:val="000000"/>
                <w:sz w:val="20"/>
              </w:rPr>
              <w:t>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меншігіне берілген тұрғын үйдің құны</w:t>
            </w:r>
            <w:r>
              <w:br/>
            </w:r>
            <w:r>
              <w:rPr>
                <w:rFonts w:ascii="Times New Roman"/>
                <w:b w:val="false"/>
                <w:i w:val="false"/>
                <w:color w:val="000000"/>
                <w:sz w:val="20"/>
              </w:rPr>
              <w:t>
</w:t>
            </w:r>
            <w:r>
              <w:rPr>
                <w:rFonts w:ascii="Times New Roman"/>
                <w:b w:val="false"/>
                <w:i w:val="false"/>
                <w:color w:val="000000"/>
                <w:sz w:val="20"/>
              </w:rPr>
              <w:t>стоимость жилья, переданного в собственность работникам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жұмысшыларға тұрғын үй құрылысына немесе тұрғын</w:t>
            </w:r>
            <w:r>
              <w:br/>
            </w:r>
            <w:r>
              <w:rPr>
                <w:rFonts w:ascii="Times New Roman"/>
                <w:b w:val="false"/>
                <w:i w:val="false"/>
                <w:color w:val="000000"/>
                <w:sz w:val="20"/>
              </w:rPr>
              <w:t>
</w:t>
            </w:r>
            <w:r>
              <w:rPr>
                <w:rFonts w:ascii="Times New Roman"/>
                <w:b/>
                <w:i w:val="false"/>
                <w:color w:val="000000"/>
                <w:sz w:val="20"/>
              </w:rPr>
              <w:t>үйді сатып алуына берілетін ақысыз демеу қаржылар,</w:t>
            </w:r>
            <w:r>
              <w:br/>
            </w:r>
            <w:r>
              <w:rPr>
                <w:rFonts w:ascii="Times New Roman"/>
                <w:b w:val="false"/>
                <w:i w:val="false"/>
                <w:color w:val="000000"/>
                <w:sz w:val="20"/>
              </w:rPr>
              <w:t>
</w:t>
            </w:r>
            <w:r>
              <w:rPr>
                <w:rFonts w:ascii="Times New Roman"/>
                <w:b/>
                <w:i w:val="false"/>
                <w:color w:val="000000"/>
                <w:sz w:val="20"/>
              </w:rPr>
              <w:t>жұмысшыларға ұйымның сатқан пәтерлерінің нарықтық</w:t>
            </w:r>
            <w:r>
              <w:br/>
            </w:r>
            <w:r>
              <w:rPr>
                <w:rFonts w:ascii="Times New Roman"/>
                <w:b w:val="false"/>
                <w:i w:val="false"/>
                <w:color w:val="000000"/>
                <w:sz w:val="20"/>
              </w:rPr>
              <w:t>
</w:t>
            </w:r>
            <w:r>
              <w:rPr>
                <w:rFonts w:ascii="Times New Roman"/>
                <w:b/>
                <w:i w:val="false"/>
                <w:color w:val="000000"/>
                <w:sz w:val="20"/>
              </w:rPr>
              <w:t>құнымен және жұмысшымен төлеген соманың арасындағы</w:t>
            </w:r>
            <w:r>
              <w:br/>
            </w:r>
            <w:r>
              <w:rPr>
                <w:rFonts w:ascii="Times New Roman"/>
                <w:b w:val="false"/>
                <w:i w:val="false"/>
                <w:color w:val="000000"/>
                <w:sz w:val="20"/>
              </w:rPr>
              <w:t>
</w:t>
            </w:r>
            <w:r>
              <w:rPr>
                <w:rFonts w:ascii="Times New Roman"/>
                <w:b/>
                <w:i w:val="false"/>
                <w:color w:val="000000"/>
                <w:sz w:val="20"/>
              </w:rPr>
              <w:t>айырмашылығы</w:t>
            </w:r>
            <w:r>
              <w:br/>
            </w:r>
            <w:r>
              <w:rPr>
                <w:rFonts w:ascii="Times New Roman"/>
                <w:b w:val="false"/>
                <w:i w:val="false"/>
                <w:color w:val="000000"/>
                <w:sz w:val="20"/>
              </w:rPr>
              <w:t>
</w:t>
            </w:r>
            <w:r>
              <w:rPr>
                <w:rFonts w:ascii="Times New Roman"/>
                <w:b w:val="false"/>
                <w:i w:val="false"/>
                <w:color w:val="000000"/>
                <w:sz w:val="20"/>
              </w:rPr>
              <w:t>безвозмездные субсидии, предоставленные работникам на</w:t>
            </w:r>
            <w:r>
              <w:br/>
            </w:r>
            <w:r>
              <w:rPr>
                <w:rFonts w:ascii="Times New Roman"/>
                <w:b w:val="false"/>
                <w:i w:val="false"/>
                <w:color w:val="000000"/>
                <w:sz w:val="20"/>
              </w:rPr>
              <w:t>
</w:t>
            </w:r>
            <w:r>
              <w:rPr>
                <w:rFonts w:ascii="Times New Roman"/>
                <w:b w:val="false"/>
                <w:i w:val="false"/>
                <w:color w:val="000000"/>
                <w:sz w:val="20"/>
              </w:rPr>
              <w:t>жилищное строительство или приобретение жилья, разница</w:t>
            </w:r>
            <w:r>
              <w:br/>
            </w:r>
            <w:r>
              <w:rPr>
                <w:rFonts w:ascii="Times New Roman"/>
                <w:b w:val="false"/>
                <w:i w:val="false"/>
                <w:color w:val="000000"/>
                <w:sz w:val="20"/>
              </w:rPr>
              <w:t>
</w:t>
            </w:r>
            <w:r>
              <w:rPr>
                <w:rFonts w:ascii="Times New Roman"/>
                <w:b w:val="false"/>
                <w:i w:val="false"/>
                <w:color w:val="000000"/>
                <w:sz w:val="20"/>
              </w:rPr>
              <w:t>между рыночной стоимостью квартиры, реализованной</w:t>
            </w:r>
            <w:r>
              <w:br/>
            </w:r>
            <w:r>
              <w:rPr>
                <w:rFonts w:ascii="Times New Roman"/>
                <w:b w:val="false"/>
                <w:i w:val="false"/>
                <w:color w:val="000000"/>
                <w:sz w:val="20"/>
              </w:rPr>
              <w:t>
</w:t>
            </w:r>
            <w:r>
              <w:rPr>
                <w:rFonts w:ascii="Times New Roman"/>
                <w:b w:val="false"/>
                <w:i w:val="false"/>
                <w:color w:val="000000"/>
                <w:sz w:val="20"/>
              </w:rPr>
              <w:t>организацией работнику и суммой, уплаченной работником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 (жалдауды қоса)</w:t>
            </w:r>
            <w:r>
              <w:br/>
            </w:r>
            <w:r>
              <w:rPr>
                <w:rFonts w:ascii="Times New Roman"/>
                <w:b w:val="false"/>
                <w:i w:val="false"/>
                <w:color w:val="000000"/>
                <w:sz w:val="20"/>
              </w:rPr>
              <w:t>
</w:t>
            </w:r>
            <w:r>
              <w:rPr>
                <w:rFonts w:ascii="Times New Roman"/>
                <w:b w:val="false"/>
                <w:i w:val="false"/>
                <w:color w:val="000000"/>
                <w:sz w:val="20"/>
              </w:rPr>
              <w:t>другие расходы (включая аренду)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жұмысшыларды әлеуметтік қорғауға жұмсаған</w:t>
            </w:r>
            <w:r>
              <w:br/>
            </w:r>
            <w:r>
              <w:rPr>
                <w:rFonts w:ascii="Times New Roman"/>
                <w:b w:val="false"/>
                <w:i w:val="false"/>
                <w:color w:val="000000"/>
                <w:sz w:val="20"/>
              </w:rPr>
              <w:t>
</w:t>
            </w:r>
            <w:r>
              <w:rPr>
                <w:rFonts w:ascii="Times New Roman"/>
                <w:b/>
                <w:i w:val="false"/>
                <w:color w:val="000000"/>
                <w:sz w:val="20"/>
              </w:rPr>
              <w:t>шығыстары - барлығы</w:t>
            </w:r>
            <w:r>
              <w:br/>
            </w:r>
            <w:r>
              <w:rPr>
                <w:rFonts w:ascii="Times New Roman"/>
                <w:b w:val="false"/>
                <w:i w:val="false"/>
                <w:color w:val="000000"/>
                <w:sz w:val="20"/>
              </w:rPr>
              <w:t>
</w:t>
            </w:r>
            <w:r>
              <w:rPr>
                <w:rFonts w:ascii="Times New Roman"/>
                <w:b w:val="false"/>
                <w:i w:val="false"/>
                <w:color w:val="000000"/>
                <w:sz w:val="20"/>
              </w:rPr>
              <w:t>расходы организации на социальную защиту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аударымдар</w:t>
            </w:r>
            <w:r>
              <w:br/>
            </w:r>
            <w:r>
              <w:rPr>
                <w:rFonts w:ascii="Times New Roman"/>
                <w:b w:val="false"/>
                <w:i w:val="false"/>
                <w:color w:val="000000"/>
                <w:sz w:val="20"/>
              </w:rPr>
              <w:t>
</w:t>
            </w:r>
            <w:r>
              <w:rPr>
                <w:rFonts w:ascii="Times New Roman"/>
                <w:b w:val="false"/>
                <w:i w:val="false"/>
                <w:color w:val="000000"/>
                <w:sz w:val="20"/>
              </w:rPr>
              <w:t>социальные отчисления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 және оның отбасы мүшелерін ерікті</w:t>
            </w:r>
            <w:r>
              <w:br/>
            </w:r>
            <w:r>
              <w:rPr>
                <w:rFonts w:ascii="Times New Roman"/>
                <w:b w:val="false"/>
                <w:i w:val="false"/>
                <w:color w:val="000000"/>
                <w:sz w:val="20"/>
              </w:rPr>
              <w:t>
</w:t>
            </w:r>
            <w:r>
              <w:rPr>
                <w:rFonts w:ascii="Times New Roman"/>
                <w:b/>
                <w:i w:val="false"/>
                <w:color w:val="000000"/>
                <w:sz w:val="20"/>
              </w:rPr>
              <w:t>медициналық сақтандыру шарттары бойынша ұйымның</w:t>
            </w:r>
            <w:r>
              <w:br/>
            </w:r>
            <w:r>
              <w:rPr>
                <w:rFonts w:ascii="Times New Roman"/>
                <w:b w:val="false"/>
                <w:i w:val="false"/>
                <w:color w:val="000000"/>
                <w:sz w:val="20"/>
              </w:rPr>
              <w:t>
</w:t>
            </w:r>
            <w:r>
              <w:rPr>
                <w:rFonts w:ascii="Times New Roman"/>
                <w:b/>
                <w:i w:val="false"/>
                <w:color w:val="000000"/>
                <w:sz w:val="20"/>
              </w:rPr>
              <w:t>төлеген сақтандыру төлемдері (жарналары)</w:t>
            </w:r>
            <w:r>
              <w:br/>
            </w:r>
            <w:r>
              <w:rPr>
                <w:rFonts w:ascii="Times New Roman"/>
                <w:b w:val="false"/>
                <w:i w:val="false"/>
                <w:color w:val="000000"/>
                <w:sz w:val="20"/>
              </w:rPr>
              <w:t>
</w:t>
            </w:r>
            <w:r>
              <w:rPr>
                <w:rFonts w:ascii="Times New Roman"/>
                <w:b w:val="false"/>
                <w:i w:val="false"/>
                <w:color w:val="000000"/>
                <w:sz w:val="20"/>
              </w:rPr>
              <w:t>страховые платежи (взносы), уплачиваемые организацией по</w:t>
            </w:r>
            <w:r>
              <w:br/>
            </w:r>
            <w:r>
              <w:rPr>
                <w:rFonts w:ascii="Times New Roman"/>
                <w:b w:val="false"/>
                <w:i w:val="false"/>
                <w:color w:val="000000"/>
                <w:sz w:val="20"/>
              </w:rPr>
              <w:t>
</w:t>
            </w:r>
            <w:r>
              <w:rPr>
                <w:rFonts w:ascii="Times New Roman"/>
                <w:b w:val="false"/>
                <w:i w:val="false"/>
                <w:color w:val="000000"/>
                <w:sz w:val="20"/>
              </w:rPr>
              <w:t>договорам добровольного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работников и членов их семей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шартын бұзу кезінде берілетін жәрдемақы және</w:t>
            </w:r>
            <w:r>
              <w:br/>
            </w:r>
            <w:r>
              <w:rPr>
                <w:rFonts w:ascii="Times New Roman"/>
                <w:b w:val="false"/>
                <w:i w:val="false"/>
                <w:color w:val="000000"/>
                <w:sz w:val="20"/>
              </w:rPr>
              <w:t>
</w:t>
            </w:r>
            <w:r>
              <w:rPr>
                <w:rFonts w:ascii="Times New Roman"/>
                <w:b/>
                <w:i w:val="false"/>
                <w:color w:val="000000"/>
                <w:sz w:val="20"/>
              </w:rPr>
              <w:t>ұйымның таратылуы, қызметкерлер санының немесе</w:t>
            </w:r>
            <w:r>
              <w:br/>
            </w:r>
            <w:r>
              <w:rPr>
                <w:rFonts w:ascii="Times New Roman"/>
                <w:b w:val="false"/>
                <w:i w:val="false"/>
                <w:color w:val="000000"/>
                <w:sz w:val="20"/>
              </w:rPr>
              <w:t>
</w:t>
            </w:r>
            <w:r>
              <w:rPr>
                <w:rFonts w:ascii="Times New Roman"/>
                <w:b/>
                <w:i w:val="false"/>
                <w:color w:val="000000"/>
                <w:sz w:val="20"/>
              </w:rPr>
              <w:t>штатының қысқартылуына байланысты жұмысқа орналасу</w:t>
            </w:r>
            <w:r>
              <w:br/>
            </w:r>
            <w:r>
              <w:rPr>
                <w:rFonts w:ascii="Times New Roman"/>
                <w:b w:val="false"/>
                <w:i w:val="false"/>
                <w:color w:val="000000"/>
                <w:sz w:val="20"/>
              </w:rPr>
              <w:t>
</w:t>
            </w:r>
            <w:r>
              <w:rPr>
                <w:rFonts w:ascii="Times New Roman"/>
                <w:b/>
                <w:i w:val="false"/>
                <w:color w:val="000000"/>
                <w:sz w:val="20"/>
              </w:rPr>
              <w:t>кезеңіне жұмыстан босату кезіндегі есептелген сома</w:t>
            </w:r>
            <w:r>
              <w:br/>
            </w:r>
            <w:r>
              <w:rPr>
                <w:rFonts w:ascii="Times New Roman"/>
                <w:b w:val="false"/>
                <w:i w:val="false"/>
                <w:color w:val="000000"/>
                <w:sz w:val="20"/>
              </w:rPr>
              <w:t>
</w:t>
            </w:r>
            <w:r>
              <w:rPr>
                <w:rFonts w:ascii="Times New Roman"/>
                <w:b w:val="false"/>
                <w:i w:val="false"/>
                <w:color w:val="000000"/>
                <w:sz w:val="20"/>
              </w:rPr>
              <w:t>выходное пособие при расторжении трудового договора и</w:t>
            </w:r>
            <w:r>
              <w:br/>
            </w:r>
            <w:r>
              <w:rPr>
                <w:rFonts w:ascii="Times New Roman"/>
                <w:b w:val="false"/>
                <w:i w:val="false"/>
                <w:color w:val="000000"/>
                <w:sz w:val="20"/>
              </w:rPr>
              <w:t>
</w:t>
            </w:r>
            <w:r>
              <w:rPr>
                <w:rFonts w:ascii="Times New Roman"/>
                <w:b w:val="false"/>
                <w:i w:val="false"/>
                <w:color w:val="000000"/>
                <w:sz w:val="20"/>
              </w:rPr>
              <w:t>суммы, начисленные при увольнении на период</w:t>
            </w:r>
            <w:r>
              <w:br/>
            </w:r>
            <w:r>
              <w:rPr>
                <w:rFonts w:ascii="Times New Roman"/>
                <w:b w:val="false"/>
                <w:i w:val="false"/>
                <w:color w:val="000000"/>
                <w:sz w:val="20"/>
              </w:rPr>
              <w:t>
</w:t>
            </w:r>
            <w:r>
              <w:rPr>
                <w:rFonts w:ascii="Times New Roman"/>
                <w:b w:val="false"/>
                <w:i w:val="false"/>
                <w:color w:val="000000"/>
                <w:sz w:val="20"/>
              </w:rPr>
              <w:t>трудоустройства в связи с ликвидацией организации,</w:t>
            </w:r>
            <w:r>
              <w:br/>
            </w:r>
            <w:r>
              <w:rPr>
                <w:rFonts w:ascii="Times New Roman"/>
                <w:b w:val="false"/>
                <w:i w:val="false"/>
                <w:color w:val="000000"/>
                <w:sz w:val="20"/>
              </w:rPr>
              <w:t>
</w:t>
            </w:r>
            <w:r>
              <w:rPr>
                <w:rFonts w:ascii="Times New Roman"/>
                <w:b w:val="false"/>
                <w:i w:val="false"/>
                <w:color w:val="000000"/>
                <w:sz w:val="20"/>
              </w:rPr>
              <w:t>сокращением численности или штата работников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қаражаты есебінен заңнамаға сәйкес уақытша</w:t>
            </w:r>
            <w:r>
              <w:br/>
            </w:r>
            <w:r>
              <w:rPr>
                <w:rFonts w:ascii="Times New Roman"/>
                <w:b w:val="false"/>
                <w:i w:val="false"/>
                <w:color w:val="000000"/>
                <w:sz w:val="20"/>
              </w:rPr>
              <w:t>
</w:t>
            </w:r>
            <w:r>
              <w:rPr>
                <w:rFonts w:ascii="Times New Roman"/>
                <w:b/>
                <w:i w:val="false"/>
                <w:color w:val="000000"/>
                <w:sz w:val="20"/>
              </w:rPr>
              <w:t>еңбекке жарамсыздығы бойынша төленетін жәрдемақы</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суммы пособий по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выплачиваемые за счет средств организации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дәрі-дәрмектерге, жерлеуге және отбасы жағдайларына</w:t>
            </w:r>
            <w:r>
              <w:br/>
            </w:r>
            <w:r>
              <w:rPr>
                <w:rFonts w:ascii="Times New Roman"/>
                <w:b w:val="false"/>
                <w:i w:val="false"/>
                <w:color w:val="000000"/>
                <w:sz w:val="20"/>
              </w:rPr>
              <w:t>
</w:t>
            </w:r>
            <w:r>
              <w:rPr>
                <w:rFonts w:ascii="Times New Roman"/>
                <w:b/>
                <w:i w:val="false"/>
                <w:color w:val="000000"/>
                <w:sz w:val="20"/>
              </w:rPr>
              <w:t>байланысты жекелеген жұмысшыларға берілген</w:t>
            </w:r>
            <w:r>
              <w:br/>
            </w:r>
            <w:r>
              <w:rPr>
                <w:rFonts w:ascii="Times New Roman"/>
                <w:b w:val="false"/>
                <w:i w:val="false"/>
                <w:color w:val="000000"/>
                <w:sz w:val="20"/>
              </w:rPr>
              <w:t>
</w:t>
            </w:r>
            <w:r>
              <w:rPr>
                <w:rFonts w:ascii="Times New Roman"/>
                <w:b/>
                <w:i w:val="false"/>
                <w:color w:val="000000"/>
                <w:sz w:val="20"/>
              </w:rPr>
              <w:t>материалдық көмек</w:t>
            </w:r>
            <w:r>
              <w:br/>
            </w:r>
            <w:r>
              <w:rPr>
                <w:rFonts w:ascii="Times New Roman"/>
                <w:b w:val="false"/>
                <w:i w:val="false"/>
                <w:color w:val="000000"/>
                <w:sz w:val="20"/>
              </w:rPr>
              <w:t>
</w:t>
            </w:r>
            <w:r>
              <w:rPr>
                <w:rFonts w:ascii="Times New Roman"/>
                <w:b w:val="false"/>
                <w:i w:val="false"/>
                <w:color w:val="000000"/>
                <w:sz w:val="20"/>
              </w:rPr>
              <w:t>материальная помощь, предоставленная отдельным работникам</w:t>
            </w:r>
            <w:r>
              <w:br/>
            </w:r>
            <w:r>
              <w:rPr>
                <w:rFonts w:ascii="Times New Roman"/>
                <w:b w:val="false"/>
                <w:i w:val="false"/>
                <w:color w:val="000000"/>
                <w:sz w:val="20"/>
              </w:rPr>
              <w:t>
</w:t>
            </w:r>
            <w:r>
              <w:rPr>
                <w:rFonts w:ascii="Times New Roman"/>
                <w:b w:val="false"/>
                <w:i w:val="false"/>
                <w:color w:val="000000"/>
                <w:sz w:val="20"/>
              </w:rPr>
              <w:t>по семейным обстоятельствам, на медикаменты, погребение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және өзге де іс-шараларды өткізуге</w:t>
            </w:r>
            <w:r>
              <w:br/>
            </w:r>
            <w:r>
              <w:rPr>
                <w:rFonts w:ascii="Times New Roman"/>
                <w:b w:val="false"/>
                <w:i w:val="false"/>
                <w:color w:val="000000"/>
                <w:sz w:val="20"/>
              </w:rPr>
              <w:t>
</w:t>
            </w:r>
            <w:r>
              <w:rPr>
                <w:rFonts w:ascii="Times New Roman"/>
                <w:b/>
                <w:i w:val="false"/>
                <w:color w:val="000000"/>
                <w:sz w:val="20"/>
              </w:rPr>
              <w:t>жұмсалған шығыстар; қызметкерлерге жұмыс</w:t>
            </w:r>
            <w:r>
              <w:br/>
            </w:r>
            <w:r>
              <w:rPr>
                <w:rFonts w:ascii="Times New Roman"/>
                <w:b w:val="false"/>
                <w:i w:val="false"/>
                <w:color w:val="000000"/>
                <w:sz w:val="20"/>
              </w:rPr>
              <w:t>
</w:t>
            </w:r>
            <w:r>
              <w:rPr>
                <w:rFonts w:ascii="Times New Roman"/>
                <w:b/>
                <w:i w:val="false"/>
                <w:color w:val="000000"/>
                <w:sz w:val="20"/>
              </w:rPr>
              <w:t>берушінің қаражаттары есебінен көрсетілетін</w:t>
            </w:r>
            <w:r>
              <w:br/>
            </w:r>
            <w:r>
              <w:rPr>
                <w:rFonts w:ascii="Times New Roman"/>
                <w:b w:val="false"/>
                <w:i w:val="false"/>
                <w:color w:val="000000"/>
                <w:sz w:val="20"/>
              </w:rPr>
              <w:t>
</w:t>
            </w:r>
            <w:r>
              <w:rPr>
                <w:rFonts w:ascii="Times New Roman"/>
                <w:b/>
                <w:i w:val="false"/>
                <w:color w:val="000000"/>
                <w:sz w:val="20"/>
              </w:rPr>
              <w:t>денсаулық сақтау қызметтерінің түрлі салаларындағы</w:t>
            </w:r>
            <w:r>
              <w:br/>
            </w:r>
            <w:r>
              <w:rPr>
                <w:rFonts w:ascii="Times New Roman"/>
                <w:b w:val="false"/>
                <w:i w:val="false"/>
                <w:color w:val="000000"/>
                <w:sz w:val="20"/>
              </w:rPr>
              <w:t>
</w:t>
            </w:r>
            <w:r>
              <w:rPr>
                <w:rFonts w:ascii="Times New Roman"/>
                <w:b/>
                <w:i w:val="false"/>
                <w:color w:val="000000"/>
                <w:sz w:val="20"/>
              </w:rPr>
              <w:t>ұйымдарға төлем</w:t>
            </w:r>
            <w:r>
              <w:br/>
            </w:r>
            <w:r>
              <w:rPr>
                <w:rFonts w:ascii="Times New Roman"/>
                <w:b w:val="false"/>
                <w:i w:val="false"/>
                <w:color w:val="000000"/>
                <w:sz w:val="20"/>
              </w:rPr>
              <w:t>
</w:t>
            </w:r>
            <w:r>
              <w:rPr>
                <w:rFonts w:ascii="Times New Roman"/>
                <w:b w:val="false"/>
                <w:i w:val="false"/>
                <w:color w:val="000000"/>
                <w:sz w:val="20"/>
              </w:rPr>
              <w:t>расходы на проведение оздоровительных и других</w:t>
            </w:r>
            <w:r>
              <w:br/>
            </w:r>
            <w:r>
              <w:rPr>
                <w:rFonts w:ascii="Times New Roman"/>
                <w:b w:val="false"/>
                <w:i w:val="false"/>
                <w:color w:val="000000"/>
                <w:sz w:val="20"/>
              </w:rPr>
              <w:t>
</w:t>
            </w:r>
            <w:r>
              <w:rPr>
                <w:rFonts w:ascii="Times New Roman"/>
                <w:b w:val="false"/>
                <w:i w:val="false"/>
                <w:color w:val="000000"/>
                <w:sz w:val="20"/>
              </w:rPr>
              <w:t>мероприятий; оплата организациям различного рода услуг</w:t>
            </w:r>
            <w:r>
              <w:br/>
            </w:r>
            <w:r>
              <w:rPr>
                <w:rFonts w:ascii="Times New Roman"/>
                <w:b w:val="false"/>
                <w:i w:val="false"/>
                <w:color w:val="000000"/>
                <w:sz w:val="20"/>
              </w:rPr>
              <w:t>
</w:t>
            </w:r>
            <w:r>
              <w:rPr>
                <w:rFonts w:ascii="Times New Roman"/>
                <w:b w:val="false"/>
                <w:i w:val="false"/>
                <w:color w:val="000000"/>
                <w:sz w:val="20"/>
              </w:rPr>
              <w:t>здравоохранения, оказываемых работникам, за счет средств</w:t>
            </w:r>
            <w:r>
              <w:br/>
            </w:r>
            <w:r>
              <w:rPr>
                <w:rFonts w:ascii="Times New Roman"/>
                <w:b w:val="false"/>
                <w:i w:val="false"/>
                <w:color w:val="000000"/>
                <w:sz w:val="20"/>
              </w:rPr>
              <w:t>
</w:t>
            </w:r>
            <w:r>
              <w:rPr>
                <w:rFonts w:ascii="Times New Roman"/>
                <w:b w:val="false"/>
                <w:i w:val="false"/>
                <w:color w:val="000000"/>
                <w:sz w:val="20"/>
              </w:rPr>
              <w:t>работодателя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w:t>
            </w:r>
            <w:r>
              <w:br/>
            </w:r>
            <w:r>
              <w:rPr>
                <w:rFonts w:ascii="Times New Roman"/>
                <w:b w:val="false"/>
                <w:i w:val="false"/>
                <w:color w:val="000000"/>
                <w:sz w:val="20"/>
              </w:rPr>
              <w:t>
</w:t>
            </w:r>
            <w:r>
              <w:rPr>
                <w:rFonts w:ascii="Times New Roman"/>
                <w:b w:val="false"/>
                <w:i w:val="false"/>
                <w:color w:val="000000"/>
                <w:sz w:val="20"/>
              </w:rPr>
              <w:t>другие расходы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кәсіптік даярлауға жұмсаған шығыстары</w:t>
            </w:r>
            <w:r>
              <w:br/>
            </w:r>
            <w:r>
              <w:rPr>
                <w:rFonts w:ascii="Times New Roman"/>
                <w:b w:val="false"/>
                <w:i w:val="false"/>
                <w:color w:val="000000"/>
                <w:sz w:val="20"/>
              </w:rPr>
              <w:t>
</w:t>
            </w:r>
            <w:r>
              <w:rPr>
                <w:rFonts w:ascii="Times New Roman"/>
                <w:b/>
                <w:i w:val="false"/>
                <w:color w:val="000000"/>
                <w:sz w:val="20"/>
              </w:rPr>
              <w:t>(жұмысшыларды оқыту) - барлығы</w:t>
            </w:r>
            <w:r>
              <w:br/>
            </w:r>
            <w:r>
              <w:rPr>
                <w:rFonts w:ascii="Times New Roman"/>
                <w:b w:val="false"/>
                <w:i w:val="false"/>
                <w:color w:val="000000"/>
                <w:sz w:val="20"/>
              </w:rPr>
              <w:t>
</w:t>
            </w:r>
            <w:r>
              <w:rPr>
                <w:rFonts w:ascii="Times New Roman"/>
                <w:b w:val="false"/>
                <w:i w:val="false"/>
                <w:color w:val="000000"/>
                <w:sz w:val="20"/>
              </w:rPr>
              <w:t>расходы организации на профессиональную подготовку</w:t>
            </w:r>
            <w:r>
              <w:br/>
            </w:r>
            <w:r>
              <w:rPr>
                <w:rFonts w:ascii="Times New Roman"/>
                <w:b w:val="false"/>
                <w:i w:val="false"/>
                <w:color w:val="000000"/>
                <w:sz w:val="20"/>
              </w:rPr>
              <w:t>
</w:t>
            </w:r>
            <w:r>
              <w:rPr>
                <w:rFonts w:ascii="Times New Roman"/>
                <w:b w:val="false"/>
                <w:i w:val="false"/>
                <w:color w:val="000000"/>
                <w:sz w:val="20"/>
              </w:rPr>
              <w:t>(обучение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берудің кешкілік және сырттай оқыту</w:t>
            </w:r>
            <w:r>
              <w:br/>
            </w:r>
            <w:r>
              <w:rPr>
                <w:rFonts w:ascii="Times New Roman"/>
                <w:b w:val="false"/>
                <w:i w:val="false"/>
                <w:color w:val="000000"/>
                <w:sz w:val="20"/>
              </w:rPr>
              <w:t>
</w:t>
            </w:r>
            <w:r>
              <w:rPr>
                <w:rFonts w:ascii="Times New Roman"/>
                <w:b/>
                <w:i w:val="false"/>
                <w:color w:val="000000"/>
                <w:sz w:val="20"/>
              </w:rPr>
              <w:t>ұйымдарында, сырттай аспирантурада, сондай-ақ</w:t>
            </w:r>
            <w:r>
              <w:br/>
            </w:r>
            <w:r>
              <w:rPr>
                <w:rFonts w:ascii="Times New Roman"/>
                <w:b w:val="false"/>
                <w:i w:val="false"/>
                <w:color w:val="000000"/>
                <w:sz w:val="20"/>
              </w:rPr>
              <w:t>
</w:t>
            </w:r>
            <w:r>
              <w:rPr>
                <w:rFonts w:ascii="Times New Roman"/>
                <w:b/>
                <w:i w:val="false"/>
                <w:color w:val="000000"/>
                <w:sz w:val="20"/>
              </w:rPr>
              <w:t>аспирантураға түсетін қызметкерлерге берілетін оқу</w:t>
            </w:r>
            <w:r>
              <w:br/>
            </w:r>
            <w:r>
              <w:rPr>
                <w:rFonts w:ascii="Times New Roman"/>
                <w:b w:val="false"/>
                <w:i w:val="false"/>
                <w:color w:val="000000"/>
                <w:sz w:val="20"/>
              </w:rPr>
              <w:t>
</w:t>
            </w:r>
            <w:r>
              <w:rPr>
                <w:rFonts w:ascii="Times New Roman"/>
                <w:b/>
                <w:i w:val="false"/>
                <w:color w:val="000000"/>
                <w:sz w:val="20"/>
              </w:rPr>
              <w:t>демалыстарына төлем</w:t>
            </w:r>
            <w:r>
              <w:br/>
            </w:r>
            <w:r>
              <w:rPr>
                <w:rFonts w:ascii="Times New Roman"/>
                <w:b w:val="false"/>
                <w:i w:val="false"/>
                <w:color w:val="000000"/>
                <w:sz w:val="20"/>
              </w:rPr>
              <w:t>
</w:t>
            </w:r>
            <w:r>
              <w:rPr>
                <w:rFonts w:ascii="Times New Roman"/>
                <w:b w:val="false"/>
                <w:i w:val="false"/>
                <w:color w:val="000000"/>
                <w:sz w:val="20"/>
              </w:rPr>
              <w:t>оплата учебных отпусков, предоставляемых работникам,</w:t>
            </w:r>
            <w:r>
              <w:br/>
            </w:r>
            <w:r>
              <w:rPr>
                <w:rFonts w:ascii="Times New Roman"/>
                <w:b w:val="false"/>
                <w:i w:val="false"/>
                <w:color w:val="000000"/>
                <w:sz w:val="20"/>
              </w:rPr>
              <w:t>
</w:t>
            </w:r>
            <w:r>
              <w:rPr>
                <w:rFonts w:ascii="Times New Roman"/>
                <w:b w:val="false"/>
                <w:i w:val="false"/>
                <w:color w:val="000000"/>
                <w:sz w:val="20"/>
              </w:rPr>
              <w:t>обучающимся в вечерних и заочных учебных организациях</w:t>
            </w:r>
            <w:r>
              <w:br/>
            </w:r>
            <w:r>
              <w:rPr>
                <w:rFonts w:ascii="Times New Roman"/>
                <w:b w:val="false"/>
                <w:i w:val="false"/>
                <w:color w:val="000000"/>
                <w:sz w:val="20"/>
              </w:rPr>
              <w:t>
</w:t>
            </w:r>
            <w:r>
              <w:rPr>
                <w:rFonts w:ascii="Times New Roman"/>
                <w:b w:val="false"/>
                <w:i w:val="false"/>
                <w:color w:val="000000"/>
                <w:sz w:val="20"/>
              </w:rPr>
              <w:t>образования, в заочной аспирантуре, а также поступающим в</w:t>
            </w:r>
            <w:r>
              <w:br/>
            </w:r>
            <w:r>
              <w:rPr>
                <w:rFonts w:ascii="Times New Roman"/>
                <w:b w:val="false"/>
                <w:i w:val="false"/>
                <w:color w:val="000000"/>
                <w:sz w:val="20"/>
              </w:rPr>
              <w:t>
</w:t>
            </w:r>
            <w:r>
              <w:rPr>
                <w:rFonts w:ascii="Times New Roman"/>
                <w:b w:val="false"/>
                <w:i w:val="false"/>
                <w:color w:val="000000"/>
                <w:sz w:val="20"/>
              </w:rPr>
              <w:t>аспирантуру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берушімен (ұйыммен) өндірістік</w:t>
            </w:r>
            <w:r>
              <w:br/>
            </w:r>
            <w:r>
              <w:rPr>
                <w:rFonts w:ascii="Times New Roman"/>
                <w:b w:val="false"/>
                <w:i w:val="false"/>
                <w:color w:val="000000"/>
                <w:sz w:val="20"/>
              </w:rPr>
              <w:t>
</w:t>
            </w:r>
            <w:r>
              <w:rPr>
                <w:rFonts w:ascii="Times New Roman"/>
                <w:b/>
                <w:i w:val="false"/>
                <w:color w:val="000000"/>
                <w:sz w:val="20"/>
              </w:rPr>
              <w:t>қажеттіліктерге байланысты оқыту мекемелеріне оқуға</w:t>
            </w:r>
            <w:r>
              <w:br/>
            </w:r>
            <w:r>
              <w:rPr>
                <w:rFonts w:ascii="Times New Roman"/>
                <w:b w:val="false"/>
                <w:i w:val="false"/>
                <w:color w:val="000000"/>
                <w:sz w:val="20"/>
              </w:rPr>
              <w:t>
</w:t>
            </w:r>
            <w:r>
              <w:rPr>
                <w:rFonts w:ascii="Times New Roman"/>
                <w:b/>
                <w:i w:val="false"/>
                <w:color w:val="000000"/>
                <w:sz w:val="20"/>
              </w:rPr>
              <w:t>жіберілген және ұйымның қаражаты есебінен</w:t>
            </w:r>
            <w:r>
              <w:br/>
            </w:r>
            <w:r>
              <w:rPr>
                <w:rFonts w:ascii="Times New Roman"/>
                <w:b w:val="false"/>
                <w:i w:val="false"/>
                <w:color w:val="000000"/>
                <w:sz w:val="20"/>
              </w:rPr>
              <w:t>
</w:t>
            </w:r>
            <w:r>
              <w:rPr>
                <w:rFonts w:ascii="Times New Roman"/>
                <w:b/>
                <w:i w:val="false"/>
                <w:color w:val="000000"/>
                <w:sz w:val="20"/>
              </w:rPr>
              <w:t>студенттер мен оқушыларға төленген стипендиялар</w:t>
            </w:r>
            <w:r>
              <w:br/>
            </w:r>
            <w:r>
              <w:rPr>
                <w:rFonts w:ascii="Times New Roman"/>
                <w:b w:val="false"/>
                <w:i w:val="false"/>
                <w:color w:val="000000"/>
                <w:sz w:val="20"/>
              </w:rPr>
              <w:t>
</w:t>
            </w:r>
            <w:r>
              <w:rPr>
                <w:rFonts w:ascii="Times New Roman"/>
                <w:b w:val="false"/>
                <w:i w:val="false"/>
                <w:color w:val="000000"/>
                <w:sz w:val="20"/>
              </w:rPr>
              <w:t>стипендии студентам и учащимся, направленным работодателем</w:t>
            </w:r>
            <w:r>
              <w:br/>
            </w:r>
            <w:r>
              <w:rPr>
                <w:rFonts w:ascii="Times New Roman"/>
                <w:b w:val="false"/>
                <w:i w:val="false"/>
                <w:color w:val="000000"/>
                <w:sz w:val="20"/>
              </w:rPr>
              <w:t>
</w:t>
            </w:r>
            <w:r>
              <w:rPr>
                <w:rFonts w:ascii="Times New Roman"/>
                <w:b w:val="false"/>
                <w:i w:val="false"/>
                <w:color w:val="000000"/>
                <w:sz w:val="20"/>
              </w:rPr>
              <w:t>(организацией) на обучение в учебные заведения, связанные</w:t>
            </w:r>
            <w:r>
              <w:br/>
            </w:r>
            <w:r>
              <w:rPr>
                <w:rFonts w:ascii="Times New Roman"/>
                <w:b w:val="false"/>
                <w:i w:val="false"/>
                <w:color w:val="000000"/>
                <w:sz w:val="20"/>
              </w:rPr>
              <w:t>
</w:t>
            </w:r>
            <w:r>
              <w:rPr>
                <w:rFonts w:ascii="Times New Roman"/>
                <w:b w:val="false"/>
                <w:i w:val="false"/>
                <w:color w:val="000000"/>
                <w:sz w:val="20"/>
              </w:rPr>
              <w:t>с производственной необходимостью и выплачиваемые за счет</w:t>
            </w:r>
            <w:r>
              <w:br/>
            </w:r>
            <w:r>
              <w:rPr>
                <w:rFonts w:ascii="Times New Roman"/>
                <w:b w:val="false"/>
                <w:i w:val="false"/>
                <w:color w:val="000000"/>
                <w:sz w:val="20"/>
              </w:rPr>
              <w:t>
</w:t>
            </w:r>
            <w:r>
              <w:rPr>
                <w:rFonts w:ascii="Times New Roman"/>
                <w:b w:val="false"/>
                <w:i w:val="false"/>
                <w:color w:val="000000"/>
                <w:sz w:val="20"/>
              </w:rPr>
              <w:t>средств организации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 (тренингтерге және басқа да білім</w:t>
            </w:r>
            <w:r>
              <w:br/>
            </w:r>
            <w:r>
              <w:rPr>
                <w:rFonts w:ascii="Times New Roman"/>
                <w:b w:val="false"/>
                <w:i w:val="false"/>
                <w:color w:val="000000"/>
                <w:sz w:val="20"/>
              </w:rPr>
              <w:t>
</w:t>
            </w:r>
            <w:r>
              <w:rPr>
                <w:rFonts w:ascii="Times New Roman"/>
                <w:b/>
                <w:i w:val="false"/>
                <w:color w:val="000000"/>
                <w:sz w:val="20"/>
              </w:rPr>
              <w:t>беру шараларына жұмсалған шығыстарды қоса)</w:t>
            </w:r>
            <w:r>
              <w:br/>
            </w:r>
            <w:r>
              <w:rPr>
                <w:rFonts w:ascii="Times New Roman"/>
                <w:b w:val="false"/>
                <w:i w:val="false"/>
                <w:color w:val="000000"/>
                <w:sz w:val="20"/>
              </w:rPr>
              <w:t>
</w:t>
            </w:r>
            <w:r>
              <w:rPr>
                <w:rFonts w:ascii="Times New Roman"/>
                <w:b w:val="false"/>
                <w:i w:val="false"/>
                <w:color w:val="000000"/>
                <w:sz w:val="20"/>
              </w:rPr>
              <w:t>другие расходы (включая расходы на тренинги и другие</w:t>
            </w:r>
            <w:r>
              <w:br/>
            </w:r>
            <w:r>
              <w:rPr>
                <w:rFonts w:ascii="Times New Roman"/>
                <w:b w:val="false"/>
                <w:i w:val="false"/>
                <w:color w:val="000000"/>
                <w:sz w:val="20"/>
              </w:rPr>
              <w:t>
</w:t>
            </w:r>
            <w:r>
              <w:rPr>
                <w:rFonts w:ascii="Times New Roman"/>
                <w:b w:val="false"/>
                <w:i w:val="false"/>
                <w:color w:val="000000"/>
                <w:sz w:val="20"/>
              </w:rPr>
              <w:t>образовательные мероприятия)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іс-шараларды өткізуге, сондай-ақ демалыс пен</w:t>
            </w:r>
            <w:r>
              <w:br/>
            </w:r>
            <w:r>
              <w:rPr>
                <w:rFonts w:ascii="Times New Roman"/>
                <w:b w:val="false"/>
                <w:i w:val="false"/>
                <w:color w:val="000000"/>
                <w:sz w:val="20"/>
              </w:rPr>
              <w:t>
</w:t>
            </w:r>
            <w:r>
              <w:rPr>
                <w:rFonts w:ascii="Times New Roman"/>
                <w:b/>
                <w:i w:val="false"/>
                <w:color w:val="000000"/>
                <w:sz w:val="20"/>
              </w:rPr>
              <w:t>ойын-сауықты ұйымдастыруға жұмсалған шығыстар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расходы на проведение культурных мероприятий, а также по</w:t>
            </w:r>
            <w:r>
              <w:br/>
            </w:r>
            <w:r>
              <w:rPr>
                <w:rFonts w:ascii="Times New Roman"/>
                <w:b w:val="false"/>
                <w:i w:val="false"/>
                <w:color w:val="000000"/>
                <w:sz w:val="20"/>
              </w:rPr>
              <w:t>
</w:t>
            </w:r>
            <w:r>
              <w:rPr>
                <w:rFonts w:ascii="Times New Roman"/>
                <w:b w:val="false"/>
                <w:i w:val="false"/>
                <w:color w:val="000000"/>
                <w:sz w:val="20"/>
              </w:rPr>
              <w:t>организации отдыха и развлечений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 келтірілген топтарға жатпайтын, жұмыс күшін</w:t>
            </w:r>
            <w:r>
              <w:br/>
            </w:r>
            <w:r>
              <w:rPr>
                <w:rFonts w:ascii="Times New Roman"/>
                <w:b w:val="false"/>
                <w:i w:val="false"/>
                <w:color w:val="000000"/>
                <w:sz w:val="20"/>
              </w:rPr>
              <w:t>
</w:t>
            </w:r>
            <w:r>
              <w:rPr>
                <w:rFonts w:ascii="Times New Roman"/>
                <w:b/>
                <w:i w:val="false"/>
                <w:color w:val="000000"/>
                <w:sz w:val="20"/>
              </w:rPr>
              <w:t>ұстауға көзделген шығыстар</w:t>
            </w:r>
            <w:r>
              <w:br/>
            </w:r>
            <w:r>
              <w:rPr>
                <w:rFonts w:ascii="Times New Roman"/>
                <w:b w:val="false"/>
                <w:i w:val="false"/>
                <w:color w:val="000000"/>
                <w:sz w:val="20"/>
              </w:rPr>
              <w:t>
</w:t>
            </w:r>
            <w:r>
              <w:rPr>
                <w:rFonts w:ascii="Times New Roman"/>
                <w:b w:val="false"/>
                <w:i w:val="false"/>
                <w:color w:val="000000"/>
                <w:sz w:val="20"/>
              </w:rPr>
              <w:t>расходы организации на рабочую силу, не отнесенные к</w:t>
            </w:r>
            <w:r>
              <w:br/>
            </w:r>
            <w:r>
              <w:rPr>
                <w:rFonts w:ascii="Times New Roman"/>
                <w:b w:val="false"/>
                <w:i w:val="false"/>
                <w:color w:val="000000"/>
                <w:sz w:val="20"/>
              </w:rPr>
              <w:t>
</w:t>
            </w:r>
            <w:r>
              <w:rPr>
                <w:rFonts w:ascii="Times New Roman"/>
                <w:b w:val="false"/>
                <w:i w:val="false"/>
                <w:color w:val="000000"/>
                <w:sz w:val="20"/>
              </w:rPr>
              <w:t>вышеперечисленным группам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пайдалануға байланысты салықтар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налоги, связанные с использованием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жұмыс күшін тартумен байланысты шығыстар</w:t>
            </w:r>
            <w:r>
              <w:br/>
            </w:r>
            <w:r>
              <w:rPr>
                <w:rFonts w:ascii="Times New Roman"/>
                <w:b w:val="false"/>
                <w:i w:val="false"/>
                <w:color w:val="000000"/>
                <w:sz w:val="20"/>
              </w:rPr>
              <w:t>
</w:t>
            </w:r>
            <w:r>
              <w:rPr>
                <w:rFonts w:ascii="Times New Roman"/>
                <w:b w:val="false"/>
                <w:i w:val="false"/>
                <w:color w:val="000000"/>
                <w:sz w:val="20"/>
              </w:rPr>
              <w:t>расходы, связанные с привлечением иностранной рабочей силы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 (Ф.И.О., подпись) _____________________</w:t>
      </w:r>
      <w:r>
        <w:br/>
      </w:r>
      <w:r>
        <w:rPr>
          <w:rFonts w:ascii="Times New Roman"/>
          <w:b w:val="false"/>
          <w:i w:val="false"/>
          <w:color w:val="000000"/>
          <w:sz w:val="28"/>
        </w:rPr>
        <w:t>
</w:t>
      </w: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28"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14 сентября 2011 года № 256  </w:t>
      </w:r>
    </w:p>
    <w:bookmarkEnd w:id="12"/>
    <w:bookmarkStart w:name="z29" w:id="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229   </w:t>
      </w:r>
    </w:p>
    <w:bookmarkEnd w:id="13"/>
    <w:bookmarkStart w:name="z30" w:id="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1191104, индекс 1-Т, периодичность годовая)</w:t>
      </w:r>
    </w:p>
    <w:bookmarkEnd w:id="14"/>
    <w:bookmarkStart w:name="z31" w:id="15"/>
    <w:p>
      <w:pPr>
        <w:spacing w:after="0"/>
        <w:ind w:left="0"/>
        <w:jc w:val="left"/>
      </w:pPr>
      <w:r>
        <w:rPr>
          <w:rFonts w:ascii="Times New Roman"/>
          <w:b/>
          <w:i w:val="false"/>
          <w:color w:val="000000"/>
        </w:rPr>
        <w:t xml:space="preserve"> 
1. Общие положения</w:t>
      </w:r>
    </w:p>
    <w:bookmarkEnd w:id="15"/>
    <w:bookmarkStart w:name="z32" w:id="1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используются при заполнении статистических форм по труду:</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 рабочее время – время, в течение которого работник в соответствии с актами работодателя и условиями трудового договора выполняет трудовые обязанности (функции);</w:t>
      </w:r>
      <w:r>
        <w:br/>
      </w:r>
      <w:r>
        <w:rPr>
          <w:rFonts w:ascii="Times New Roman"/>
          <w:b w:val="false"/>
          <w:i w:val="false"/>
          <w:color w:val="000000"/>
          <w:sz w:val="28"/>
        </w:rPr>
        <w:t>
</w:t>
      </w:r>
      <w:r>
        <w:rPr>
          <w:rFonts w:ascii="Times New Roman"/>
          <w:b w:val="false"/>
          <w:i w:val="false"/>
          <w:color w:val="000000"/>
          <w:sz w:val="28"/>
        </w:rPr>
        <w:t>
      5) неполное рабочее время – время, которое меньше нормальной продолжительности, установленной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в том числе:</w:t>
      </w:r>
      <w:r>
        <w:br/>
      </w:r>
      <w:r>
        <w:rPr>
          <w:rFonts w:ascii="Times New Roman"/>
          <w:b w:val="false"/>
          <w:i w:val="false"/>
          <w:color w:val="000000"/>
          <w:sz w:val="28"/>
        </w:rPr>
        <w:t>
</w:t>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w:t>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6) число отработанных человеко-часов –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9) вспомогательный вид деятельности – вид деятельности, который осуществляется для поддержки основного вида деятельности объекта, обеспечивая товарами и услугами краткосрочного характера, предназначенными для потребления этим объектом;</w:t>
      </w:r>
      <w:r>
        <w:br/>
      </w:r>
      <w:r>
        <w:rPr>
          <w:rFonts w:ascii="Times New Roman"/>
          <w:b w:val="false"/>
          <w:i w:val="false"/>
          <w:color w:val="000000"/>
          <w:sz w:val="28"/>
        </w:rPr>
        <w:t>
</w:t>
      </w:r>
      <w:r>
        <w:rPr>
          <w:rFonts w:ascii="Times New Roman"/>
          <w:b w:val="false"/>
          <w:i w:val="false"/>
          <w:color w:val="000000"/>
          <w:sz w:val="28"/>
        </w:rPr>
        <w:t>
      10) движение рабочей силы – прием на работу и выбытие работников, характеризующие изменение списочной численности работников за отчетный период.</w:t>
      </w:r>
      <w:r>
        <w:br/>
      </w:r>
      <w:r>
        <w:rPr>
          <w:rFonts w:ascii="Times New Roman"/>
          <w:b w:val="false"/>
          <w:i w:val="false"/>
          <w:color w:val="000000"/>
          <w:sz w:val="28"/>
        </w:rPr>
        <w:t>
</w:t>
      </w:r>
      <w:r>
        <w:rPr>
          <w:rFonts w:ascii="Times New Roman"/>
          <w:b w:val="false"/>
          <w:i w:val="false"/>
          <w:color w:val="000000"/>
          <w:sz w:val="28"/>
        </w:rPr>
        <w:t>
      3. Статистические формы по труду в органы статистики представляют все юридические лица и (или) их структурные и обособленные подразделения, кроме малых предприятий, занимающихся предпринимательской деятельностью (отчитывающихся по статистической форме «Отчет о деятельности малого предприятия», индекс 2-МП)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Головная организация представляет статистическому органу по месту своего нахождения статистические формы по труду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статистическим органам.</w:t>
      </w:r>
      <w:r>
        <w:br/>
      </w:r>
      <w:r>
        <w:rPr>
          <w:rFonts w:ascii="Times New Roman"/>
          <w:b w:val="false"/>
          <w:i w:val="false"/>
          <w:color w:val="000000"/>
          <w:sz w:val="28"/>
        </w:rPr>
        <w:t>
</w:t>
      </w:r>
      <w:r>
        <w:rPr>
          <w:rFonts w:ascii="Times New Roman"/>
          <w:b w:val="false"/>
          <w:i w:val="false"/>
          <w:color w:val="000000"/>
          <w:sz w:val="28"/>
        </w:rPr>
        <w:t>
      В случае, если структурные и обособленные подразделения не располагают сведениями для заполнения статистических форм по труду, то сведения по каждому такому структурному и обособленному подразделению заполняются на отдельном бланке головной организацией и направляются в эти структурные и обособленные подразделения для последующего представления ими статистических форм по месту их нахождения в территориальные статистические органы в установленные сроки.</w:t>
      </w:r>
      <w:r>
        <w:br/>
      </w:r>
      <w:r>
        <w:rPr>
          <w:rFonts w:ascii="Times New Roman"/>
          <w:b w:val="false"/>
          <w:i w:val="false"/>
          <w:color w:val="000000"/>
          <w:sz w:val="28"/>
        </w:rPr>
        <w:t>
</w:t>
      </w:r>
      <w:r>
        <w:rPr>
          <w:rFonts w:ascii="Times New Roman"/>
          <w:b w:val="false"/>
          <w:i w:val="false"/>
          <w:color w:val="000000"/>
          <w:sz w:val="28"/>
        </w:rPr>
        <w:t>
      4. Статистические формы по труду заполняются юридическими лицами и (или) их структурными и обособленными подразделениями строго за установленный календарный отчетный период времени: месяц, квартал и год. Статистическая форма «Отчет по труду» (индекс 1-Т, периодичность месячная) заполняется за период с первого по последнее (включительно) число отчетного месяца, статистическая форма «Отчет по труду» (индекс 1-Т, периодичность квартальная) - за период с первого числа первого месяца квартала по последнее число (включительно) третьего месяца отчетного квартала, статистическая форма «Отчет по труду» (индекс 1-Т, периодичность годовая) - за период с 1 января по 31 декабря (включительно).</w:t>
      </w:r>
      <w:r>
        <w:br/>
      </w:r>
      <w:r>
        <w:rPr>
          <w:rFonts w:ascii="Times New Roman"/>
          <w:b w:val="false"/>
          <w:i w:val="false"/>
          <w:color w:val="000000"/>
          <w:sz w:val="28"/>
        </w:rPr>
        <w:t>
</w:t>
      </w: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r>
        <w:br/>
      </w:r>
      <w:r>
        <w:rPr>
          <w:rFonts w:ascii="Times New Roman"/>
          <w:b w:val="false"/>
          <w:i w:val="false"/>
          <w:color w:val="000000"/>
          <w:sz w:val="28"/>
        </w:rPr>
        <w:t>
</w:t>
      </w: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r>
        <w:br/>
      </w:r>
      <w:r>
        <w:rPr>
          <w:rFonts w:ascii="Times New Roman"/>
          <w:b w:val="false"/>
          <w:i w:val="false"/>
          <w:color w:val="000000"/>
          <w:sz w:val="28"/>
        </w:rPr>
        <w:t>
</w:t>
      </w: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r>
        <w:br/>
      </w:r>
      <w:r>
        <w:rPr>
          <w:rFonts w:ascii="Times New Roman"/>
          <w:b w:val="false"/>
          <w:i w:val="false"/>
          <w:color w:val="000000"/>
          <w:sz w:val="28"/>
        </w:rPr>
        <w:t>
</w:t>
      </w: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r>
        <w:br/>
      </w:r>
      <w:r>
        <w:rPr>
          <w:rFonts w:ascii="Times New Roman"/>
          <w:b w:val="false"/>
          <w:i w:val="false"/>
          <w:color w:val="000000"/>
          <w:sz w:val="28"/>
        </w:rPr>
        <w:t>
</w:t>
      </w: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16"/>
    <w:bookmarkStart w:name="z56" w:id="17"/>
    <w:p>
      <w:pPr>
        <w:spacing w:after="0"/>
        <w:ind w:left="0"/>
        <w:jc w:val="left"/>
      </w:pPr>
      <w:r>
        <w:rPr>
          <w:rFonts w:ascii="Times New Roman"/>
          <w:b/>
          <w:i w:val="false"/>
          <w:color w:val="000000"/>
        </w:rPr>
        <w:t xml:space="preserve"> 
2. Численность работников</w:t>
      </w:r>
    </w:p>
    <w:bookmarkEnd w:id="17"/>
    <w:bookmarkStart w:name="z57" w:id="18"/>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w:t>
      </w:r>
      <w:r>
        <w:rPr>
          <w:rFonts w:ascii="Times New Roman"/>
          <w:b w:val="false"/>
          <w:i w:val="false"/>
          <w:color w:val="000000"/>
          <w:sz w:val="28"/>
        </w:rPr>
        <w:t>
      8. В списочную численность включаются работники:</w:t>
      </w:r>
      <w:r>
        <w:br/>
      </w:r>
      <w:r>
        <w:rPr>
          <w:rFonts w:ascii="Times New Roman"/>
          <w:b w:val="false"/>
          <w:i w:val="false"/>
          <w:color w:val="000000"/>
          <w:sz w:val="28"/>
        </w:rPr>
        <w:t>
</w:t>
      </w:r>
      <w:r>
        <w:rPr>
          <w:rFonts w:ascii="Times New Roman"/>
          <w:b w:val="false"/>
          <w:i w:val="false"/>
          <w:color w:val="000000"/>
          <w:sz w:val="28"/>
        </w:rPr>
        <w:t>
      1) фактически явившиеся на работу, включая и тех, которые не работали по причине простоя;</w:t>
      </w:r>
      <w:r>
        <w:br/>
      </w:r>
      <w:r>
        <w:rPr>
          <w:rFonts w:ascii="Times New Roman"/>
          <w:b w:val="false"/>
          <w:i w:val="false"/>
          <w:color w:val="000000"/>
          <w:sz w:val="28"/>
        </w:rPr>
        <w:t>
</w:t>
      </w:r>
      <w:r>
        <w:rPr>
          <w:rFonts w:ascii="Times New Roman"/>
          <w:b w:val="false"/>
          <w:i w:val="false"/>
          <w:color w:val="000000"/>
          <w:sz w:val="28"/>
        </w:rPr>
        <w:t>
      2)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r>
        <w:br/>
      </w:r>
      <w:r>
        <w:rPr>
          <w:rFonts w:ascii="Times New Roman"/>
          <w:b w:val="false"/>
          <w:i w:val="false"/>
          <w:color w:val="000000"/>
          <w:sz w:val="28"/>
        </w:rPr>
        <w:t>
</w:t>
      </w:r>
      <w:r>
        <w:rPr>
          <w:rFonts w:ascii="Times New Roman"/>
          <w:b w:val="false"/>
          <w:i w:val="false"/>
          <w:color w:val="000000"/>
          <w:sz w:val="28"/>
        </w:rPr>
        <w:t>
      3) принятые на работу на неполный рабочий день или неполную рабочую неделю по условиям трудового договора, работники, которым, согласно Трудовому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15 мая 2007 года,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 а также лица, занятые на общественных началах (без начисления заработной платы).</w:t>
      </w:r>
      <w:r>
        <w:br/>
      </w:r>
      <w:r>
        <w:rPr>
          <w:rFonts w:ascii="Times New Roman"/>
          <w:b w:val="false"/>
          <w:i w:val="false"/>
          <w:color w:val="000000"/>
          <w:sz w:val="28"/>
        </w:rPr>
        <w:t>
</w:t>
      </w:r>
      <w:r>
        <w:rPr>
          <w:rFonts w:ascii="Times New Roman"/>
          <w:b w:val="false"/>
          <w:i w:val="false"/>
          <w:color w:val="000000"/>
          <w:sz w:val="28"/>
        </w:rPr>
        <w:t>
      В списочной численности работники, принятые на работу на неполный рабочий день или неполную рабочую неделю, а также лица, занятые на общественных началах (без начисления заработной платы),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w:t>
      </w:r>
      <w:r>
        <w:rPr>
          <w:rFonts w:ascii="Times New Roman"/>
          <w:b w:val="false"/>
          <w:i w:val="false"/>
          <w:color w:val="000000"/>
          <w:sz w:val="28"/>
        </w:rPr>
        <w:t>
      5) заключившие трудовой договор с организацией о выполнении работы на дому личным трудом (надомные работники).</w:t>
      </w:r>
      <w:r>
        <w:br/>
      </w:r>
      <w:r>
        <w:rPr>
          <w:rFonts w:ascii="Times New Roman"/>
          <w:b w:val="false"/>
          <w:i w:val="false"/>
          <w:color w:val="000000"/>
          <w:sz w:val="28"/>
        </w:rPr>
        <w:t>
</w:t>
      </w: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br/>
      </w:r>
      <w:r>
        <w:rPr>
          <w:rFonts w:ascii="Times New Roman"/>
          <w:b w:val="false"/>
          <w:i w:val="false"/>
          <w:color w:val="000000"/>
          <w:sz w:val="28"/>
        </w:rPr>
        <w:t>
</w:t>
      </w: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6) временно работающие (по нарядам) за пределами организации, если они получают заработную плату в данной организации;</w:t>
      </w:r>
      <w:r>
        <w:br/>
      </w:r>
      <w:r>
        <w:rPr>
          <w:rFonts w:ascii="Times New Roman"/>
          <w:b w:val="false"/>
          <w:i w:val="false"/>
          <w:color w:val="000000"/>
          <w:sz w:val="28"/>
        </w:rPr>
        <w:t>
</w:t>
      </w:r>
      <w:r>
        <w:rPr>
          <w:rFonts w:ascii="Times New Roman"/>
          <w:b w:val="false"/>
          <w:i w:val="false"/>
          <w:color w:val="000000"/>
          <w:sz w:val="28"/>
        </w:rPr>
        <w:t>
      7) временно привлекаемые на работу из других организаций, если за ними не сохраняется заработная плата по месту основной работы;</w:t>
      </w:r>
      <w:r>
        <w:br/>
      </w:r>
      <w:r>
        <w:rPr>
          <w:rFonts w:ascii="Times New Roman"/>
          <w:b w:val="false"/>
          <w:i w:val="false"/>
          <w:color w:val="000000"/>
          <w:sz w:val="28"/>
        </w:rPr>
        <w:t>
</w:t>
      </w:r>
      <w:r>
        <w:rPr>
          <w:rFonts w:ascii="Times New Roman"/>
          <w:b w:val="false"/>
          <w:i w:val="false"/>
          <w:color w:val="000000"/>
          <w:sz w:val="28"/>
        </w:rPr>
        <w:t>
      8) направленные для выполнения работ вахтовым методом;</w:t>
      </w:r>
      <w:r>
        <w:br/>
      </w:r>
      <w:r>
        <w:rPr>
          <w:rFonts w:ascii="Times New Roman"/>
          <w:b w:val="false"/>
          <w:i w:val="false"/>
          <w:color w:val="000000"/>
          <w:sz w:val="28"/>
        </w:rPr>
        <w:t>
</w:t>
      </w:r>
      <w:r>
        <w:rPr>
          <w:rFonts w:ascii="Times New Roman"/>
          <w:b w:val="false"/>
          <w:i w:val="false"/>
          <w:color w:val="000000"/>
          <w:sz w:val="28"/>
        </w:rPr>
        <w:t>
      9) принятые для замещения временно отсутствующих работников (ввиду болезни, отпуска по беременности и родам, отпуска по уходу за ребенком);</w:t>
      </w:r>
      <w:r>
        <w:br/>
      </w:r>
      <w:r>
        <w:rPr>
          <w:rFonts w:ascii="Times New Roman"/>
          <w:b w:val="false"/>
          <w:i w:val="false"/>
          <w:color w:val="000000"/>
          <w:sz w:val="28"/>
        </w:rPr>
        <w:t>
</w:t>
      </w:r>
      <w:r>
        <w:rPr>
          <w:rFonts w:ascii="Times New Roman"/>
          <w:b w:val="false"/>
          <w:i w:val="false"/>
          <w:color w:val="000000"/>
          <w:sz w:val="28"/>
        </w:rPr>
        <w:t>
      10) студенты (учащиеся), обучающиеся в организациях образования, проходящие производственную практику в организации и зачисленные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11) студенты дневных отделений высших учебных заведений и аспиранты, привлеченные научно-исследовательскими секторами высших учебных заведений для выполнения работ, если они зачислены на штатные должности;</w:t>
      </w:r>
      <w:r>
        <w:br/>
      </w:r>
      <w:r>
        <w:rPr>
          <w:rFonts w:ascii="Times New Roman"/>
          <w:b w:val="false"/>
          <w:i w:val="false"/>
          <w:color w:val="000000"/>
          <w:sz w:val="28"/>
        </w:rPr>
        <w:t>
</w:t>
      </w:r>
      <w:r>
        <w:rPr>
          <w:rFonts w:ascii="Times New Roman"/>
          <w:b w:val="false"/>
          <w:i w:val="false"/>
          <w:color w:val="000000"/>
          <w:sz w:val="28"/>
        </w:rPr>
        <w:t>
      12)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r>
        <w:br/>
      </w:r>
      <w:r>
        <w:rPr>
          <w:rFonts w:ascii="Times New Roman"/>
          <w:b w:val="false"/>
          <w:i w:val="false"/>
          <w:color w:val="000000"/>
          <w:sz w:val="28"/>
        </w:rPr>
        <w:t>
</w:t>
      </w:r>
      <w:r>
        <w:rPr>
          <w:rFonts w:ascii="Times New Roman"/>
          <w:b w:val="false"/>
          <w:i w:val="false"/>
          <w:color w:val="000000"/>
          <w:sz w:val="28"/>
        </w:rPr>
        <w:t>
      9. В списочный состав включаются также работники, временно отсутствующие в организации:</w:t>
      </w:r>
      <w:r>
        <w:br/>
      </w:r>
      <w:r>
        <w:rPr>
          <w:rFonts w:ascii="Times New Roman"/>
          <w:b w:val="false"/>
          <w:i w:val="false"/>
          <w:color w:val="000000"/>
          <w:sz w:val="28"/>
        </w:rPr>
        <w:t>
</w:t>
      </w:r>
      <w:r>
        <w:rPr>
          <w:rFonts w:ascii="Times New Roman"/>
          <w:b w:val="false"/>
          <w:i w:val="false"/>
          <w:color w:val="000000"/>
          <w:sz w:val="28"/>
        </w:rPr>
        <w:t>
      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r>
        <w:br/>
      </w:r>
      <w:r>
        <w:rPr>
          <w:rFonts w:ascii="Times New Roman"/>
          <w:b w:val="false"/>
          <w:i w:val="false"/>
          <w:color w:val="000000"/>
          <w:sz w:val="28"/>
        </w:rPr>
        <w:t>
</w:t>
      </w:r>
      <w:r>
        <w:rPr>
          <w:rFonts w:ascii="Times New Roman"/>
          <w:b w:val="false"/>
          <w:i w:val="false"/>
          <w:color w:val="000000"/>
          <w:sz w:val="28"/>
        </w:rPr>
        <w:t>
      2) не явившиеся на работу в связи с выполнением государственных или общественных обязанностей;</w:t>
      </w:r>
      <w:r>
        <w:br/>
      </w:r>
      <w:r>
        <w:rPr>
          <w:rFonts w:ascii="Times New Roman"/>
          <w:b w:val="false"/>
          <w:i w:val="false"/>
          <w:color w:val="000000"/>
          <w:sz w:val="28"/>
        </w:rPr>
        <w:t>
</w:t>
      </w:r>
      <w:r>
        <w:rPr>
          <w:rFonts w:ascii="Times New Roman"/>
          <w:b w:val="false"/>
          <w:i w:val="false"/>
          <w:color w:val="000000"/>
          <w:sz w:val="28"/>
        </w:rPr>
        <w:t>
      3) направленные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4)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r>
        <w:br/>
      </w:r>
      <w:r>
        <w:rPr>
          <w:rFonts w:ascii="Times New Roman"/>
          <w:b w:val="false"/>
          <w:i w:val="false"/>
          <w:color w:val="000000"/>
          <w:sz w:val="28"/>
        </w:rPr>
        <w:t>
</w:t>
      </w:r>
      <w:r>
        <w:rPr>
          <w:rFonts w:ascii="Times New Roman"/>
          <w:b w:val="false"/>
          <w:i w:val="false"/>
          <w:color w:val="000000"/>
          <w:sz w:val="28"/>
        </w:rPr>
        <w:t>
      5) находящиеся в ежегодных оплачиваемых трудовых отпусках, ежегодных оплачиваемых дополнительных трудовых отпусках;</w:t>
      </w:r>
      <w:r>
        <w:br/>
      </w:r>
      <w:r>
        <w:rPr>
          <w:rFonts w:ascii="Times New Roman"/>
          <w:b w:val="false"/>
          <w:i w:val="false"/>
          <w:color w:val="000000"/>
          <w:sz w:val="28"/>
        </w:rPr>
        <w:t>
</w:t>
      </w:r>
      <w:r>
        <w:rPr>
          <w:rFonts w:ascii="Times New Roman"/>
          <w:b w:val="false"/>
          <w:i w:val="false"/>
          <w:color w:val="000000"/>
          <w:sz w:val="28"/>
        </w:rPr>
        <w:t>
      6)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w:t>
      </w:r>
      <w:r>
        <w:rPr>
          <w:rFonts w:ascii="Times New Roman"/>
          <w:b w:val="false"/>
          <w:i w:val="false"/>
          <w:color w:val="000000"/>
          <w:sz w:val="28"/>
        </w:rPr>
        <w:t>
      7)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8)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w:t>
      </w:r>
      <w:r>
        <w:rPr>
          <w:rFonts w:ascii="Times New Roman"/>
          <w:b w:val="false"/>
          <w:i w:val="false"/>
          <w:color w:val="000000"/>
          <w:sz w:val="28"/>
        </w:rPr>
        <w:t>
      9)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10) отсутствующие в связи с простоем производства;</w:t>
      </w:r>
      <w:r>
        <w:br/>
      </w:r>
      <w:r>
        <w:rPr>
          <w:rFonts w:ascii="Times New Roman"/>
          <w:b w:val="false"/>
          <w:i w:val="false"/>
          <w:color w:val="000000"/>
          <w:sz w:val="28"/>
        </w:rPr>
        <w:t>
</w:t>
      </w:r>
      <w:r>
        <w:rPr>
          <w:rFonts w:ascii="Times New Roman"/>
          <w:b w:val="false"/>
          <w:i w:val="false"/>
          <w:color w:val="000000"/>
          <w:sz w:val="28"/>
        </w:rPr>
        <w:t>
      11) имеющие выходной день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w:t>
      </w:r>
      <w:r>
        <w:rPr>
          <w:rFonts w:ascii="Times New Roman"/>
          <w:b w:val="false"/>
          <w:i w:val="false"/>
          <w:color w:val="000000"/>
          <w:sz w:val="28"/>
        </w:rPr>
        <w:t>
      12) получившие день отдыха за работу в выходные и праздничные дни;</w:t>
      </w:r>
      <w:r>
        <w:br/>
      </w:r>
      <w:r>
        <w:rPr>
          <w:rFonts w:ascii="Times New Roman"/>
          <w:b w:val="false"/>
          <w:i w:val="false"/>
          <w:color w:val="000000"/>
          <w:sz w:val="28"/>
        </w:rPr>
        <w:t>
</w:t>
      </w:r>
      <w:r>
        <w:rPr>
          <w:rFonts w:ascii="Times New Roman"/>
          <w:b w:val="false"/>
          <w:i w:val="false"/>
          <w:color w:val="000000"/>
          <w:sz w:val="28"/>
        </w:rPr>
        <w:t>
      13)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w:t>
      </w:r>
      <w:r>
        <w:rPr>
          <w:rFonts w:ascii="Times New Roman"/>
          <w:b w:val="false"/>
          <w:i w:val="false"/>
          <w:color w:val="000000"/>
          <w:sz w:val="28"/>
        </w:rPr>
        <w:t>
      14) находящиеся под следствием до вынесения приговора суда.</w:t>
      </w:r>
      <w:r>
        <w:br/>
      </w:r>
      <w:r>
        <w:rPr>
          <w:rFonts w:ascii="Times New Roman"/>
          <w:b w:val="false"/>
          <w:i w:val="false"/>
          <w:color w:val="000000"/>
          <w:sz w:val="28"/>
        </w:rPr>
        <w:t>
</w:t>
      </w:r>
      <w:r>
        <w:rPr>
          <w:rFonts w:ascii="Times New Roman"/>
          <w:b w:val="false"/>
          <w:i w:val="false"/>
          <w:color w:val="000000"/>
          <w:sz w:val="28"/>
        </w:rPr>
        <w:t>
      10. Не включаются в списочную численность работники:</w:t>
      </w:r>
      <w:r>
        <w:br/>
      </w:r>
      <w:r>
        <w:rPr>
          <w:rFonts w:ascii="Times New Roman"/>
          <w:b w:val="false"/>
          <w:i w:val="false"/>
          <w:color w:val="000000"/>
          <w:sz w:val="28"/>
        </w:rPr>
        <w:t>
</w:t>
      </w:r>
      <w:r>
        <w:rPr>
          <w:rFonts w:ascii="Times New Roman"/>
          <w:b w:val="false"/>
          <w:i w:val="false"/>
          <w:color w:val="000000"/>
          <w:sz w:val="28"/>
        </w:rPr>
        <w:t>
      1) принятые на работу по совместительству из других организаций.</w:t>
      </w:r>
      <w:r>
        <w:br/>
      </w:r>
      <w:r>
        <w:rPr>
          <w:rFonts w:ascii="Times New Roman"/>
          <w:b w:val="false"/>
          <w:i w:val="false"/>
          <w:color w:val="000000"/>
          <w:sz w:val="28"/>
        </w:rPr>
        <w:t>
</w:t>
      </w: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r>
        <w:br/>
      </w:r>
      <w:r>
        <w:rPr>
          <w:rFonts w:ascii="Times New Roman"/>
          <w:b w:val="false"/>
          <w:i w:val="false"/>
          <w:color w:val="000000"/>
          <w:sz w:val="28"/>
        </w:rPr>
        <w:t>
</w:t>
      </w:r>
      <w:r>
        <w:rPr>
          <w:rFonts w:ascii="Times New Roman"/>
          <w:b w:val="false"/>
          <w:i w:val="false"/>
          <w:color w:val="000000"/>
          <w:sz w:val="28"/>
        </w:rPr>
        <w:t>
      2) выполняющие работы по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r>
        <w:br/>
      </w:r>
      <w:r>
        <w:rPr>
          <w:rFonts w:ascii="Times New Roman"/>
          <w:b w:val="false"/>
          <w:i w:val="false"/>
          <w:color w:val="000000"/>
          <w:sz w:val="28"/>
        </w:rPr>
        <w:t>
</w:t>
      </w:r>
      <w:r>
        <w:rPr>
          <w:rFonts w:ascii="Times New Roman"/>
          <w:b w:val="false"/>
          <w:i w:val="false"/>
          <w:color w:val="000000"/>
          <w:sz w:val="28"/>
        </w:rPr>
        <w:t>
      3) временно направленные на работу в другую организацию, если за ними не сохраняется заработная плата по месту основной работы;</w:t>
      </w:r>
      <w:r>
        <w:br/>
      </w:r>
      <w:r>
        <w:rPr>
          <w:rFonts w:ascii="Times New Roman"/>
          <w:b w:val="false"/>
          <w:i w:val="false"/>
          <w:color w:val="000000"/>
          <w:sz w:val="28"/>
        </w:rPr>
        <w:t>
</w:t>
      </w:r>
      <w:r>
        <w:rPr>
          <w:rFonts w:ascii="Times New Roman"/>
          <w:b w:val="false"/>
          <w:i w:val="false"/>
          <w:color w:val="000000"/>
          <w:sz w:val="28"/>
        </w:rPr>
        <w:t>
      4) направленные работодателями на учебу в организации образования с отрывом от работы, получающие стипендию за счет средств этих организаций;</w:t>
      </w:r>
      <w:r>
        <w:br/>
      </w:r>
      <w:r>
        <w:rPr>
          <w:rFonts w:ascii="Times New Roman"/>
          <w:b w:val="false"/>
          <w:i w:val="false"/>
          <w:color w:val="000000"/>
          <w:sz w:val="28"/>
        </w:rPr>
        <w:t>
</w:t>
      </w:r>
      <w:r>
        <w:rPr>
          <w:rFonts w:ascii="Times New Roman"/>
          <w:b w:val="false"/>
          <w:i w:val="false"/>
          <w:color w:val="000000"/>
          <w:sz w:val="28"/>
        </w:rPr>
        <w:t>
      5) привлеченные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w:t>
      </w:r>
      <w:r>
        <w:rPr>
          <w:rFonts w:ascii="Times New Roman"/>
          <w:b w:val="false"/>
          <w:i w:val="false"/>
          <w:color w:val="000000"/>
          <w:sz w:val="28"/>
        </w:rPr>
        <w:t>
      6) собственники данной организации, не получающие заработную плату.</w:t>
      </w:r>
      <w:r>
        <w:br/>
      </w:r>
      <w:r>
        <w:rPr>
          <w:rFonts w:ascii="Times New Roman"/>
          <w:b w:val="false"/>
          <w:i w:val="false"/>
          <w:color w:val="000000"/>
          <w:sz w:val="28"/>
        </w:rPr>
        <w:t>
</w:t>
      </w: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r>
        <w:br/>
      </w:r>
      <w:r>
        <w:rPr>
          <w:rFonts w:ascii="Times New Roman"/>
          <w:b w:val="false"/>
          <w:i w:val="false"/>
          <w:color w:val="000000"/>
          <w:sz w:val="28"/>
        </w:rPr>
        <w:t>
</w:t>
      </w: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r>
        <w:br/>
      </w:r>
      <w:r>
        <w:rPr>
          <w:rFonts w:ascii="Times New Roman"/>
          <w:b w:val="false"/>
          <w:i w:val="false"/>
          <w:color w:val="000000"/>
          <w:sz w:val="28"/>
        </w:rPr>
        <w:t>
</w:t>
      </w: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r>
        <w:br/>
      </w:r>
      <w:r>
        <w:rPr>
          <w:rFonts w:ascii="Times New Roman"/>
          <w:b w:val="false"/>
          <w:i w:val="false"/>
          <w:color w:val="000000"/>
          <w:sz w:val="28"/>
        </w:rPr>
        <w:t>
</w:t>
      </w: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r>
        <w:br/>
      </w:r>
      <w:r>
        <w:rPr>
          <w:rFonts w:ascii="Times New Roman"/>
          <w:b w:val="false"/>
          <w:i w:val="false"/>
          <w:color w:val="000000"/>
          <w:sz w:val="28"/>
        </w:rPr>
        <w:t>
</w:t>
      </w: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r>
        <w:br/>
      </w:r>
      <w:r>
        <w:rPr>
          <w:rFonts w:ascii="Times New Roman"/>
          <w:b w:val="false"/>
          <w:i w:val="false"/>
          <w:color w:val="000000"/>
          <w:sz w:val="28"/>
        </w:rPr>
        <w:t>
</w:t>
      </w:r>
      <w:r>
        <w:rPr>
          <w:rFonts w:ascii="Times New Roman"/>
          <w:b w:val="false"/>
          <w:i w:val="false"/>
          <w:color w:val="000000"/>
          <w:sz w:val="28"/>
        </w:rPr>
        <w:t>
      14.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r>
        <w:br/>
      </w:r>
      <w:r>
        <w:rPr>
          <w:rFonts w:ascii="Times New Roman"/>
          <w:b w:val="false"/>
          <w:i w:val="false"/>
          <w:color w:val="000000"/>
          <w:sz w:val="28"/>
        </w:rPr>
        <w:t>
</w:t>
      </w:r>
      <w:r>
        <w:rPr>
          <w:rFonts w:ascii="Times New Roman"/>
          <w:b w:val="false"/>
          <w:i w:val="false"/>
          <w:color w:val="000000"/>
          <w:sz w:val="28"/>
        </w:rPr>
        <w:t>
      15.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r>
        <w:br/>
      </w:r>
      <w:r>
        <w:rPr>
          <w:rFonts w:ascii="Times New Roman"/>
          <w:b w:val="false"/>
          <w:i w:val="false"/>
          <w:color w:val="000000"/>
          <w:sz w:val="28"/>
        </w:rPr>
        <w:t>
</w:t>
      </w:r>
      <w:r>
        <w:rPr>
          <w:rFonts w:ascii="Times New Roman"/>
          <w:b w:val="false"/>
          <w:i w:val="false"/>
          <w:color w:val="000000"/>
          <w:sz w:val="28"/>
        </w:rPr>
        <w:t>
      16.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17.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18"/>
    <w:bookmarkStart w:name="z108" w:id="19"/>
    <w:p>
      <w:pPr>
        <w:spacing w:after="0"/>
        <w:ind w:left="0"/>
        <w:jc w:val="left"/>
      </w:pPr>
      <w:r>
        <w:rPr>
          <w:rFonts w:ascii="Times New Roman"/>
          <w:b/>
          <w:i w:val="false"/>
          <w:color w:val="000000"/>
        </w:rPr>
        <w:t xml:space="preserve"> 
3. Фактическая численность работников</w:t>
      </w:r>
    </w:p>
    <w:bookmarkEnd w:id="19"/>
    <w:bookmarkStart w:name="z109" w:id="20"/>
    <w:p>
      <w:pPr>
        <w:spacing w:after="0"/>
        <w:ind w:left="0"/>
        <w:jc w:val="both"/>
      </w:pPr>
      <w:r>
        <w:rPr>
          <w:rFonts w:ascii="Times New Roman"/>
          <w:b w:val="false"/>
          <w:i w:val="false"/>
          <w:color w:val="000000"/>
          <w:sz w:val="28"/>
        </w:rPr>
        <w:t>
      18. Для получения фактической численности работников (принимаемой для исчисления средней заработной платы) из численности работников списочного состава исключаются следующие категории работников:</w:t>
      </w:r>
      <w:r>
        <w:br/>
      </w:r>
      <w:r>
        <w:rPr>
          <w:rFonts w:ascii="Times New Roman"/>
          <w:b w:val="false"/>
          <w:i w:val="false"/>
          <w:color w:val="000000"/>
          <w:sz w:val="28"/>
        </w:rPr>
        <w:t>
</w:t>
      </w:r>
      <w:r>
        <w:rPr>
          <w:rFonts w:ascii="Times New Roman"/>
          <w:b w:val="false"/>
          <w:i w:val="false"/>
          <w:color w:val="000000"/>
          <w:sz w:val="28"/>
        </w:rPr>
        <w:t>
      1)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w:t>
      </w:r>
      <w:r>
        <w:rPr>
          <w:rFonts w:ascii="Times New Roman"/>
          <w:b w:val="false"/>
          <w:i w:val="false"/>
          <w:color w:val="000000"/>
          <w:sz w:val="28"/>
        </w:rPr>
        <w:t>
      2)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4) направленные в служебные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r>
        <w:br/>
      </w:r>
      <w:r>
        <w:rPr>
          <w:rFonts w:ascii="Times New Roman"/>
          <w:b w:val="false"/>
          <w:i w:val="false"/>
          <w:color w:val="000000"/>
          <w:sz w:val="28"/>
        </w:rPr>
        <w:t>
</w:t>
      </w:r>
      <w:r>
        <w:rPr>
          <w:rFonts w:ascii="Times New Roman"/>
          <w:b w:val="false"/>
          <w:i w:val="false"/>
          <w:color w:val="000000"/>
          <w:sz w:val="28"/>
        </w:rPr>
        <w:t>
      19. Работники, принятые по совместительству, либо принятые (переведенные) на неполный рабочий день или неполную рабочую неделю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r>
        <w:br/>
      </w:r>
      <w:r>
        <w:rPr>
          <w:rFonts w:ascii="Times New Roman"/>
          <w:b w:val="false"/>
          <w:i w:val="false"/>
          <w:color w:val="000000"/>
          <w:sz w:val="28"/>
        </w:rPr>
        <w:t>
</w:t>
      </w:r>
      <w:r>
        <w:rPr>
          <w:rFonts w:ascii="Times New Roman"/>
          <w:b w:val="false"/>
          <w:i w:val="false"/>
          <w:color w:val="000000"/>
          <w:sz w:val="28"/>
        </w:rPr>
        <w:t>
      20. Лица, привлеченные для работы в организации по договорам гражданско-правового характера,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21. Надомные работники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22. Лица, привлеченные для работы в организации на основании взаимодействия с уполномоченным органом по вопросам занятости, в фактической численности работников учитываются за каждый календарный день как целые единицы, если им производится начисление заработной платы за выполненную ими работу.</w:t>
      </w:r>
      <w:r>
        <w:br/>
      </w:r>
      <w:r>
        <w:rPr>
          <w:rFonts w:ascii="Times New Roman"/>
          <w:b w:val="false"/>
          <w:i w:val="false"/>
          <w:color w:val="000000"/>
          <w:sz w:val="28"/>
        </w:rPr>
        <w:t>
</w:t>
      </w:r>
      <w:r>
        <w:rPr>
          <w:rFonts w:ascii="Times New Roman"/>
          <w:b w:val="false"/>
          <w:i w:val="false"/>
          <w:color w:val="000000"/>
          <w:sz w:val="28"/>
        </w:rPr>
        <w:t>
      23. Порядок исчисления фактической численности, в среднем за период (принимаемой для исчисления средней заработной платы), по организациям, работавшим неполный месяц (квартал, год), аналогичен порядку исчисления списочной численности, в среднем за период, изложенному в пунктах 12 – 17 настоящей Инструкции.</w:t>
      </w:r>
    </w:p>
    <w:bookmarkEnd w:id="20"/>
    <w:bookmarkStart w:name="z119" w:id="21"/>
    <w:p>
      <w:pPr>
        <w:spacing w:after="0"/>
        <w:ind w:left="0"/>
        <w:jc w:val="left"/>
      </w:pPr>
      <w:r>
        <w:rPr>
          <w:rFonts w:ascii="Times New Roman"/>
          <w:b/>
          <w:i w:val="false"/>
          <w:color w:val="000000"/>
        </w:rPr>
        <w:t xml:space="preserve"> 
4. Персонал, занятый в основной и вторичной</w:t>
      </w:r>
      <w:r>
        <w:br/>
      </w:r>
      <w:r>
        <w:rPr>
          <w:rFonts w:ascii="Times New Roman"/>
          <w:b/>
          <w:i w:val="false"/>
          <w:color w:val="000000"/>
        </w:rPr>
        <w:t>
деятельности организации</w:t>
      </w:r>
    </w:p>
    <w:bookmarkEnd w:id="21"/>
    <w:bookmarkStart w:name="z120" w:id="22"/>
    <w:p>
      <w:pPr>
        <w:spacing w:after="0"/>
        <w:ind w:left="0"/>
        <w:jc w:val="both"/>
      </w:pPr>
      <w:r>
        <w:rPr>
          <w:rFonts w:ascii="Times New Roman"/>
          <w:b w:val="false"/>
          <w:i w:val="false"/>
          <w:color w:val="000000"/>
          <w:sz w:val="28"/>
        </w:rPr>
        <w:t>
      24. В процессе производства товаров и услуг, производственные единицы осуществляют основной, вторичный и вспомогательный виды деятельности.</w:t>
      </w:r>
      <w:r>
        <w:br/>
      </w:r>
      <w:r>
        <w:rPr>
          <w:rFonts w:ascii="Times New Roman"/>
          <w:b w:val="false"/>
          <w:i w:val="false"/>
          <w:color w:val="000000"/>
          <w:sz w:val="28"/>
        </w:rPr>
        <w:t>
</w:t>
      </w:r>
      <w:r>
        <w:rPr>
          <w:rFonts w:ascii="Times New Roman"/>
          <w:b w:val="false"/>
          <w:i w:val="false"/>
          <w:color w:val="000000"/>
          <w:sz w:val="28"/>
        </w:rPr>
        <w:t>
      25. К персоналу, занятому в основной деятельности организации, относятся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w:t>
      </w:r>
      <w:r>
        <w:rPr>
          <w:rFonts w:ascii="Times New Roman"/>
          <w:b w:val="false"/>
          <w:i w:val="false"/>
          <w:color w:val="000000"/>
          <w:sz w:val="28"/>
        </w:rPr>
        <w:t>
      26. К персоналу, занятому во вторичной деятельности организации, относятся работники, занятые выполнением работ, относящихся к другим (кроме основного) видам деятельности.</w:t>
      </w:r>
      <w:r>
        <w:br/>
      </w:r>
      <w:r>
        <w:rPr>
          <w:rFonts w:ascii="Times New Roman"/>
          <w:b w:val="false"/>
          <w:i w:val="false"/>
          <w:color w:val="000000"/>
          <w:sz w:val="28"/>
        </w:rPr>
        <w:t>
</w:t>
      </w:r>
      <w:r>
        <w:rPr>
          <w:rFonts w:ascii="Times New Roman"/>
          <w:b w:val="false"/>
          <w:i w:val="false"/>
          <w:color w:val="000000"/>
          <w:sz w:val="28"/>
        </w:rPr>
        <w:t>
      27. Персонал, осуществляющий вспомогательный вид деятельности, обеспечивает условия для ведения основного вида деятельности. Персонал, осуществляющий вспомогательный вид деятельности, учитывается в составе персонала, занятого в основной деятельности организации.</w:t>
      </w:r>
    </w:p>
    <w:bookmarkEnd w:id="22"/>
    <w:bookmarkStart w:name="z124" w:id="23"/>
    <w:p>
      <w:pPr>
        <w:spacing w:after="0"/>
        <w:ind w:left="0"/>
        <w:jc w:val="left"/>
      </w:pPr>
      <w:r>
        <w:rPr>
          <w:rFonts w:ascii="Times New Roman"/>
          <w:b/>
          <w:i w:val="false"/>
          <w:color w:val="000000"/>
        </w:rPr>
        <w:t xml:space="preserve"> 
5. Категории персонала и классификация занятий</w:t>
      </w:r>
    </w:p>
    <w:bookmarkEnd w:id="23"/>
    <w:bookmarkStart w:name="z125" w:id="24"/>
    <w:p>
      <w:pPr>
        <w:spacing w:after="0"/>
        <w:ind w:left="0"/>
        <w:jc w:val="both"/>
      </w:pPr>
      <w:r>
        <w:rPr>
          <w:rFonts w:ascii="Times New Roman"/>
          <w:b w:val="false"/>
          <w:i w:val="false"/>
          <w:color w:val="000000"/>
          <w:sz w:val="28"/>
        </w:rPr>
        <w:t>
      28. В статистических формах по труду численность работников распределяется на две основные категории: рабочие и служащие.</w:t>
      </w:r>
      <w:r>
        <w:br/>
      </w:r>
      <w:r>
        <w:rPr>
          <w:rFonts w:ascii="Times New Roman"/>
          <w:b w:val="false"/>
          <w:i w:val="false"/>
          <w:color w:val="000000"/>
          <w:sz w:val="28"/>
        </w:rPr>
        <w:t>
</w:t>
      </w:r>
      <w:r>
        <w:rPr>
          <w:rFonts w:ascii="Times New Roman"/>
          <w:b w:val="false"/>
          <w:i w:val="false"/>
          <w:color w:val="000000"/>
          <w:sz w:val="28"/>
        </w:rPr>
        <w:t>
      29. К рабочим относятся лица, непосредственно занятые в процессе создания материальных ценностей, производства продукции (услуг, работ), а также занятые ремонтом, перемещением грузов, перевозкой пассажиров, оказанием материальных услуг.</w:t>
      </w:r>
      <w:r>
        <w:br/>
      </w:r>
      <w:r>
        <w:rPr>
          <w:rFonts w:ascii="Times New Roman"/>
          <w:b w:val="false"/>
          <w:i w:val="false"/>
          <w:color w:val="000000"/>
          <w:sz w:val="28"/>
        </w:rPr>
        <w:t>
</w:t>
      </w:r>
      <w:r>
        <w:rPr>
          <w:rFonts w:ascii="Times New Roman"/>
          <w:b w:val="false"/>
          <w:i w:val="false"/>
          <w:color w:val="000000"/>
          <w:sz w:val="28"/>
        </w:rPr>
        <w:t>
      30. К служащим относятся лица, осуществляющие административно-хозяйственные, управленческие, инженерно-технические, экономические функции, а так же занятые подготовкой и оформлением документации, учетом и контролем, хозяйственным обслуживанием и другими аналогичными работами.</w:t>
      </w:r>
      <w:r>
        <w:br/>
      </w:r>
      <w:r>
        <w:rPr>
          <w:rFonts w:ascii="Times New Roman"/>
          <w:b w:val="false"/>
          <w:i w:val="false"/>
          <w:color w:val="000000"/>
          <w:sz w:val="28"/>
        </w:rPr>
        <w:t>
</w:t>
      </w:r>
      <w:r>
        <w:rPr>
          <w:rFonts w:ascii="Times New Roman"/>
          <w:b w:val="false"/>
          <w:i w:val="false"/>
          <w:color w:val="000000"/>
          <w:sz w:val="28"/>
        </w:rPr>
        <w:t>
      31. Все занятые в организации работники, в соответствии с Государственным Классификатором занятий Республики Казахстан, утвержденного постановлением Госстандарта Республики Казахстан от 16 октября 1999 года № 22, классифицируются (распределяются) по следующим основным группам занятий:</w:t>
      </w:r>
      <w:r>
        <w:br/>
      </w:r>
      <w:r>
        <w:rPr>
          <w:rFonts w:ascii="Times New Roman"/>
          <w:b w:val="false"/>
          <w:i w:val="false"/>
          <w:color w:val="000000"/>
          <w:sz w:val="28"/>
        </w:rPr>
        <w:t>
</w:t>
      </w:r>
      <w:r>
        <w:rPr>
          <w:rFonts w:ascii="Times New Roman"/>
          <w:b w:val="false"/>
          <w:i w:val="false"/>
          <w:color w:val="000000"/>
          <w:sz w:val="28"/>
        </w:rPr>
        <w:t>
      1) руководители (представители) органов власти и управления всех уровней, включая руководителей организаций;</w:t>
      </w:r>
      <w:r>
        <w:br/>
      </w:r>
      <w:r>
        <w:rPr>
          <w:rFonts w:ascii="Times New Roman"/>
          <w:b w:val="false"/>
          <w:i w:val="false"/>
          <w:color w:val="000000"/>
          <w:sz w:val="28"/>
        </w:rPr>
        <w:t>
</w:t>
      </w:r>
      <w:r>
        <w:rPr>
          <w:rFonts w:ascii="Times New Roman"/>
          <w:b w:val="false"/>
          <w:i w:val="false"/>
          <w:color w:val="000000"/>
          <w:sz w:val="28"/>
        </w:rPr>
        <w:t>
      2) специалисты высшего уровня квалификации;</w:t>
      </w:r>
      <w:r>
        <w:br/>
      </w:r>
      <w:r>
        <w:rPr>
          <w:rFonts w:ascii="Times New Roman"/>
          <w:b w:val="false"/>
          <w:i w:val="false"/>
          <w:color w:val="000000"/>
          <w:sz w:val="28"/>
        </w:rPr>
        <w:t>
</w:t>
      </w:r>
      <w:r>
        <w:rPr>
          <w:rFonts w:ascii="Times New Roman"/>
          <w:b w:val="false"/>
          <w:i w:val="false"/>
          <w:color w:val="000000"/>
          <w:sz w:val="28"/>
        </w:rPr>
        <w:t>
      3) специалисты среднего уровня квалификации;</w:t>
      </w:r>
      <w:r>
        <w:br/>
      </w:r>
      <w:r>
        <w:rPr>
          <w:rFonts w:ascii="Times New Roman"/>
          <w:b w:val="false"/>
          <w:i w:val="false"/>
          <w:color w:val="000000"/>
          <w:sz w:val="28"/>
        </w:rPr>
        <w:t>
</w:t>
      </w:r>
      <w:r>
        <w:rPr>
          <w:rFonts w:ascii="Times New Roman"/>
          <w:b w:val="false"/>
          <w:i w:val="false"/>
          <w:color w:val="000000"/>
          <w:sz w:val="28"/>
        </w:rPr>
        <w:t>
      4) служащие, занятые подготовкой информации, оформлением документации, учетом и обслуживанием;</w:t>
      </w:r>
      <w:r>
        <w:br/>
      </w:r>
      <w:r>
        <w:rPr>
          <w:rFonts w:ascii="Times New Roman"/>
          <w:b w:val="false"/>
          <w:i w:val="false"/>
          <w:color w:val="000000"/>
          <w:sz w:val="28"/>
        </w:rPr>
        <w:t>
</w:t>
      </w:r>
      <w:r>
        <w:rPr>
          <w:rFonts w:ascii="Times New Roman"/>
          <w:b w:val="false"/>
          <w:i w:val="false"/>
          <w:color w:val="000000"/>
          <w:sz w:val="28"/>
        </w:rPr>
        <w:t>
      5) работники сферы обслуживания, предоставления коммунальных услуг, торговли и родственных видов деятельности;</w:t>
      </w:r>
      <w:r>
        <w:br/>
      </w:r>
      <w:r>
        <w:rPr>
          <w:rFonts w:ascii="Times New Roman"/>
          <w:b w:val="false"/>
          <w:i w:val="false"/>
          <w:color w:val="000000"/>
          <w:sz w:val="28"/>
        </w:rPr>
        <w:t>
</w:t>
      </w:r>
      <w:r>
        <w:rPr>
          <w:rFonts w:ascii="Times New Roman"/>
          <w:b w:val="false"/>
          <w:i w:val="false"/>
          <w:color w:val="000000"/>
          <w:sz w:val="28"/>
        </w:rPr>
        <w:t>
      6) квалифицированные работники сельского, лесного, охотничьего хозяйств, рыбоводства и рыболовства;</w:t>
      </w:r>
      <w:r>
        <w:br/>
      </w:r>
      <w:r>
        <w:rPr>
          <w:rFonts w:ascii="Times New Roman"/>
          <w:b w:val="false"/>
          <w:i w:val="false"/>
          <w:color w:val="000000"/>
          <w:sz w:val="28"/>
        </w:rPr>
        <w:t>
</w:t>
      </w:r>
      <w:r>
        <w:rPr>
          <w:rFonts w:ascii="Times New Roman"/>
          <w:b w:val="false"/>
          <w:i w:val="false"/>
          <w:color w:val="000000"/>
          <w:sz w:val="28"/>
        </w:rPr>
        <w:t>
      7) квалифицированные рабочие промышленных предприятий, художественных промыслов, строительства, транспорта, связи, геологии и разведки недр;</w:t>
      </w:r>
      <w:r>
        <w:br/>
      </w:r>
      <w:r>
        <w:rPr>
          <w:rFonts w:ascii="Times New Roman"/>
          <w:b w:val="false"/>
          <w:i w:val="false"/>
          <w:color w:val="000000"/>
          <w:sz w:val="28"/>
        </w:rPr>
        <w:t>
</w:t>
      </w:r>
      <w:r>
        <w:rPr>
          <w:rFonts w:ascii="Times New Roman"/>
          <w:b w:val="false"/>
          <w:i w:val="false"/>
          <w:color w:val="000000"/>
          <w:sz w:val="28"/>
        </w:rPr>
        <w:t>
      8) операторы, аппаратчики, машинисты установок и машин, слесари-сборщики;</w:t>
      </w:r>
      <w:r>
        <w:br/>
      </w:r>
      <w:r>
        <w:rPr>
          <w:rFonts w:ascii="Times New Roman"/>
          <w:b w:val="false"/>
          <w:i w:val="false"/>
          <w:color w:val="000000"/>
          <w:sz w:val="28"/>
        </w:rPr>
        <w:t>
</w:t>
      </w:r>
      <w:r>
        <w:rPr>
          <w:rFonts w:ascii="Times New Roman"/>
          <w:b w:val="false"/>
          <w:i w:val="false"/>
          <w:color w:val="000000"/>
          <w:sz w:val="28"/>
        </w:rPr>
        <w:t>
      9) неквалифицированные рабочие.</w:t>
      </w:r>
    </w:p>
    <w:bookmarkEnd w:id="24"/>
    <w:bookmarkStart w:name="z138" w:id="25"/>
    <w:p>
      <w:pPr>
        <w:spacing w:after="0"/>
        <w:ind w:left="0"/>
        <w:jc w:val="left"/>
      </w:pPr>
      <w:r>
        <w:rPr>
          <w:rFonts w:ascii="Times New Roman"/>
          <w:b/>
          <w:i w:val="false"/>
          <w:color w:val="000000"/>
        </w:rPr>
        <w:t xml:space="preserve"> 
6. Фонд заработной платы</w:t>
      </w:r>
    </w:p>
    <w:bookmarkEnd w:id="25"/>
    <w:bookmarkStart w:name="z139" w:id="26"/>
    <w:p>
      <w:pPr>
        <w:spacing w:after="0"/>
        <w:ind w:left="0"/>
        <w:jc w:val="both"/>
      </w:pPr>
      <w:r>
        <w:rPr>
          <w:rFonts w:ascii="Times New Roman"/>
          <w:b w:val="false"/>
          <w:i w:val="false"/>
          <w:color w:val="000000"/>
          <w:sz w:val="28"/>
        </w:rPr>
        <w:t>
      32. Организации в статистических формах по труду показывают начисленный фонд заработной платы для оплаты труда работников.</w:t>
      </w:r>
      <w:r>
        <w:br/>
      </w:r>
      <w:r>
        <w:rPr>
          <w:rFonts w:ascii="Times New Roman"/>
          <w:b w:val="false"/>
          <w:i w:val="false"/>
          <w:color w:val="000000"/>
          <w:sz w:val="28"/>
        </w:rPr>
        <w:t>
</w:t>
      </w:r>
      <w:r>
        <w:rPr>
          <w:rFonts w:ascii="Times New Roman"/>
          <w:b w:val="false"/>
          <w:i w:val="false"/>
          <w:color w:val="000000"/>
          <w:sz w:val="28"/>
        </w:rPr>
        <w:t>
      33.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34.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(ежегодный отпуск, праздничные дни). Указанные суммы приводятся «брутто» (без вычета налогов и других удержаний).</w:t>
      </w:r>
      <w:r>
        <w:br/>
      </w:r>
      <w:r>
        <w:rPr>
          <w:rFonts w:ascii="Times New Roman"/>
          <w:b w:val="false"/>
          <w:i w:val="false"/>
          <w:color w:val="000000"/>
          <w:sz w:val="28"/>
        </w:rPr>
        <w:t>
</w:t>
      </w:r>
      <w:r>
        <w:rPr>
          <w:rFonts w:ascii="Times New Roman"/>
          <w:b w:val="false"/>
          <w:i w:val="false"/>
          <w:color w:val="000000"/>
          <w:sz w:val="28"/>
        </w:rPr>
        <w:t>
      35. Суммы, начисленные за оплачиваемые ежегодные трудовые отпуска, оплачиваемые ежегодные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r>
        <w:br/>
      </w:r>
      <w:r>
        <w:rPr>
          <w:rFonts w:ascii="Times New Roman"/>
          <w:b w:val="false"/>
          <w:i w:val="false"/>
          <w:color w:val="000000"/>
          <w:sz w:val="28"/>
        </w:rPr>
        <w:t>
</w:t>
      </w:r>
      <w:r>
        <w:rPr>
          <w:rFonts w:ascii="Times New Roman"/>
          <w:b w:val="false"/>
          <w:i w:val="false"/>
          <w:color w:val="000000"/>
          <w:sz w:val="28"/>
        </w:rPr>
        <w:t>
      36. Премии (носящие регулярный или периодический характер), начисленные по итогам работы за месяц, квартал, полугодие и год, учитываются в полном размере в соответствующем отчетном периоде.</w:t>
      </w:r>
      <w:r>
        <w:br/>
      </w:r>
      <w:r>
        <w:rPr>
          <w:rFonts w:ascii="Times New Roman"/>
          <w:b w:val="false"/>
          <w:i w:val="false"/>
          <w:color w:val="000000"/>
          <w:sz w:val="28"/>
        </w:rPr>
        <w:t>
</w:t>
      </w:r>
      <w:r>
        <w:rPr>
          <w:rFonts w:ascii="Times New Roman"/>
          <w:b w:val="false"/>
          <w:i w:val="false"/>
          <w:color w:val="000000"/>
          <w:sz w:val="28"/>
        </w:rPr>
        <w:t>
      37. В фонд заработной платы включаются:</w:t>
      </w:r>
      <w:r>
        <w:br/>
      </w:r>
      <w:r>
        <w:rPr>
          <w:rFonts w:ascii="Times New Roman"/>
          <w:b w:val="false"/>
          <w:i w:val="false"/>
          <w:color w:val="000000"/>
          <w:sz w:val="28"/>
        </w:rPr>
        <w:t>
</w:t>
      </w:r>
      <w:r>
        <w:rPr>
          <w:rFonts w:ascii="Times New Roman"/>
          <w:b w:val="false"/>
          <w:i w:val="false"/>
          <w:color w:val="000000"/>
          <w:sz w:val="28"/>
        </w:rPr>
        <w:t>
      1)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r>
        <w:br/>
      </w:r>
      <w:r>
        <w:rPr>
          <w:rFonts w:ascii="Times New Roman"/>
          <w:b w:val="false"/>
          <w:i w:val="false"/>
          <w:color w:val="000000"/>
          <w:sz w:val="28"/>
        </w:rPr>
        <w:t>
</w:t>
      </w:r>
      <w:r>
        <w:rPr>
          <w:rFonts w:ascii="Times New Roman"/>
          <w:b w:val="false"/>
          <w:i w:val="false"/>
          <w:color w:val="000000"/>
          <w:sz w:val="28"/>
        </w:rPr>
        <w:t>
      2) выплаты стимулирующего характера:</w:t>
      </w:r>
      <w:r>
        <w:br/>
      </w:r>
      <w:r>
        <w:rPr>
          <w:rFonts w:ascii="Times New Roman"/>
          <w:b w:val="false"/>
          <w:i w:val="false"/>
          <w:color w:val="000000"/>
          <w:sz w:val="28"/>
        </w:rPr>
        <w:t>
</w:t>
      </w: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w:t>
      </w:r>
      <w:r>
        <w:rPr>
          <w:rFonts w:ascii="Times New Roman"/>
          <w:b w:val="false"/>
          <w:i w:val="false"/>
          <w:color w:val="000000"/>
          <w:sz w:val="28"/>
        </w:rPr>
        <w:t>
      премии (носящие регулярный или периодический характер, независимо от источника их выплаты);</w:t>
      </w:r>
      <w:r>
        <w:br/>
      </w:r>
      <w:r>
        <w:rPr>
          <w:rFonts w:ascii="Times New Roman"/>
          <w:b w:val="false"/>
          <w:i w:val="false"/>
          <w:color w:val="000000"/>
          <w:sz w:val="28"/>
        </w:rPr>
        <w:t>
</w:t>
      </w:r>
      <w:r>
        <w:rPr>
          <w:rFonts w:ascii="Times New Roman"/>
          <w:b w:val="false"/>
          <w:i w:val="false"/>
          <w:color w:val="000000"/>
          <w:sz w:val="28"/>
        </w:rPr>
        <w:t>
      единовременные (разовые) премии независимо от источника их выплаты;</w:t>
      </w:r>
      <w:r>
        <w:br/>
      </w:r>
      <w:r>
        <w:rPr>
          <w:rFonts w:ascii="Times New Roman"/>
          <w:b w:val="false"/>
          <w:i w:val="false"/>
          <w:color w:val="000000"/>
          <w:sz w:val="28"/>
        </w:rPr>
        <w:t>
</w:t>
      </w:r>
      <w:r>
        <w:rPr>
          <w:rFonts w:ascii="Times New Roman"/>
          <w:b w:val="false"/>
          <w:i w:val="false"/>
          <w:color w:val="000000"/>
          <w:sz w:val="28"/>
        </w:rPr>
        <w:t>
      вознаграждения по итогам работы за год;</w:t>
      </w:r>
      <w:r>
        <w:br/>
      </w:r>
      <w:r>
        <w:rPr>
          <w:rFonts w:ascii="Times New Roman"/>
          <w:b w:val="false"/>
          <w:i w:val="false"/>
          <w:color w:val="000000"/>
          <w:sz w:val="28"/>
        </w:rPr>
        <w:t>
</w:t>
      </w:r>
      <w:r>
        <w:rPr>
          <w:rFonts w:ascii="Times New Roman"/>
          <w:b w:val="false"/>
          <w:i w:val="false"/>
          <w:color w:val="000000"/>
          <w:sz w:val="28"/>
        </w:rPr>
        <w:t>
      другие выплаты и поощрения, определенные коллективными договорами или актами работодателей;</w:t>
      </w:r>
      <w:r>
        <w:br/>
      </w:r>
      <w:r>
        <w:rPr>
          <w:rFonts w:ascii="Times New Roman"/>
          <w:b w:val="false"/>
          <w:i w:val="false"/>
          <w:color w:val="000000"/>
          <w:sz w:val="28"/>
        </w:rPr>
        <w:t>
</w:t>
      </w:r>
      <w:r>
        <w:rPr>
          <w:rFonts w:ascii="Times New Roman"/>
          <w:b w:val="false"/>
          <w:i w:val="false"/>
          <w:color w:val="000000"/>
          <w:sz w:val="28"/>
        </w:rPr>
        <w:t>
      3) компенсационные выплаты, связанные с режимом работы и условиями труда:</w:t>
      </w:r>
      <w:r>
        <w:br/>
      </w:r>
      <w:r>
        <w:rPr>
          <w:rFonts w:ascii="Times New Roman"/>
          <w:b w:val="false"/>
          <w:i w:val="false"/>
          <w:color w:val="000000"/>
          <w:sz w:val="28"/>
        </w:rPr>
        <w:t>
</w:t>
      </w:r>
      <w:r>
        <w:rPr>
          <w:rFonts w:ascii="Times New Roman"/>
          <w:b w:val="false"/>
          <w:i w:val="false"/>
          <w:color w:val="000000"/>
          <w:sz w:val="28"/>
        </w:rPr>
        <w:t>
      выплаты за проживание в зонах экологического бедствия и радиационного риска;</w:t>
      </w:r>
      <w:r>
        <w:br/>
      </w:r>
      <w:r>
        <w:rPr>
          <w:rFonts w:ascii="Times New Roman"/>
          <w:b w:val="false"/>
          <w:i w:val="false"/>
          <w:color w:val="000000"/>
          <w:sz w:val="28"/>
        </w:rPr>
        <w:t>
</w:t>
      </w: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r>
        <w:br/>
      </w:r>
      <w:r>
        <w:rPr>
          <w:rFonts w:ascii="Times New Roman"/>
          <w:b w:val="false"/>
          <w:i w:val="false"/>
          <w:color w:val="000000"/>
          <w:sz w:val="28"/>
        </w:rPr>
        <w:t>
</w:t>
      </w:r>
      <w:r>
        <w:rPr>
          <w:rFonts w:ascii="Times New Roman"/>
          <w:b w:val="false"/>
          <w:i w:val="false"/>
          <w:color w:val="000000"/>
          <w:sz w:val="28"/>
        </w:rPr>
        <w:t>
      доплаты за работу в ночное время;</w:t>
      </w:r>
      <w:r>
        <w:br/>
      </w:r>
      <w:r>
        <w:rPr>
          <w:rFonts w:ascii="Times New Roman"/>
          <w:b w:val="false"/>
          <w:i w:val="false"/>
          <w:color w:val="000000"/>
          <w:sz w:val="28"/>
        </w:rPr>
        <w:t>
</w:t>
      </w:r>
      <w:r>
        <w:rPr>
          <w:rFonts w:ascii="Times New Roman"/>
          <w:b w:val="false"/>
          <w:i w:val="false"/>
          <w:color w:val="000000"/>
          <w:sz w:val="28"/>
        </w:rPr>
        <w:t xml:space="preserve">
      оплата работы в выходные и праздничные (нерабочие) дни; </w:t>
      </w:r>
      <w:r>
        <w:br/>
      </w:r>
      <w:r>
        <w:rPr>
          <w:rFonts w:ascii="Times New Roman"/>
          <w:b w:val="false"/>
          <w:i w:val="false"/>
          <w:color w:val="000000"/>
          <w:sz w:val="28"/>
        </w:rPr>
        <w:t>
</w:t>
      </w:r>
      <w:r>
        <w:rPr>
          <w:rFonts w:ascii="Times New Roman"/>
          <w:b w:val="false"/>
          <w:i w:val="false"/>
          <w:color w:val="000000"/>
          <w:sz w:val="28"/>
        </w:rPr>
        <w:t>
      оплата сверхурочной работы;</w:t>
      </w:r>
      <w:r>
        <w:br/>
      </w:r>
      <w:r>
        <w:rPr>
          <w:rFonts w:ascii="Times New Roman"/>
          <w:b w:val="false"/>
          <w:i w:val="false"/>
          <w:color w:val="000000"/>
          <w:sz w:val="28"/>
        </w:rPr>
        <w:t>
</w:t>
      </w: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r>
        <w:br/>
      </w:r>
      <w:r>
        <w:rPr>
          <w:rFonts w:ascii="Times New Roman"/>
          <w:b w:val="false"/>
          <w:i w:val="false"/>
          <w:color w:val="000000"/>
          <w:sz w:val="28"/>
        </w:rPr>
        <w:t>
</w:t>
      </w: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r>
        <w:br/>
      </w:r>
      <w:r>
        <w:rPr>
          <w:rFonts w:ascii="Times New Roman"/>
          <w:b w:val="false"/>
          <w:i w:val="false"/>
          <w:color w:val="000000"/>
          <w:sz w:val="28"/>
        </w:rPr>
        <w:t>
</w:t>
      </w:r>
      <w:r>
        <w:rPr>
          <w:rFonts w:ascii="Times New Roman"/>
          <w:b w:val="false"/>
          <w:i w:val="false"/>
          <w:color w:val="000000"/>
          <w:sz w:val="28"/>
        </w:rPr>
        <w:t>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r>
        <w:br/>
      </w:r>
      <w:r>
        <w:rPr>
          <w:rFonts w:ascii="Times New Roman"/>
          <w:b w:val="false"/>
          <w:i w:val="false"/>
          <w:color w:val="000000"/>
          <w:sz w:val="28"/>
        </w:rPr>
        <w:t>
</w:t>
      </w: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r>
        <w:br/>
      </w:r>
      <w:r>
        <w:rPr>
          <w:rFonts w:ascii="Times New Roman"/>
          <w:b w:val="false"/>
          <w:i w:val="false"/>
          <w:color w:val="000000"/>
          <w:sz w:val="28"/>
        </w:rPr>
        <w:t>
</w:t>
      </w:r>
      <w:r>
        <w:rPr>
          <w:rFonts w:ascii="Times New Roman"/>
          <w:b w:val="false"/>
          <w:i w:val="false"/>
          <w:color w:val="000000"/>
          <w:sz w:val="28"/>
        </w:rPr>
        <w:t>
      4) оплата за неотработанное время:</w:t>
      </w:r>
      <w:r>
        <w:br/>
      </w:r>
      <w:r>
        <w:rPr>
          <w:rFonts w:ascii="Times New Roman"/>
          <w:b w:val="false"/>
          <w:i w:val="false"/>
          <w:color w:val="000000"/>
          <w:sz w:val="28"/>
        </w:rPr>
        <w:t>
</w:t>
      </w: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r>
        <w:br/>
      </w:r>
      <w:r>
        <w:rPr>
          <w:rFonts w:ascii="Times New Roman"/>
          <w:b w:val="false"/>
          <w:i w:val="false"/>
          <w:color w:val="000000"/>
          <w:sz w:val="28"/>
        </w:rPr>
        <w:t>
</w:t>
      </w:r>
      <w:r>
        <w:rPr>
          <w:rFonts w:ascii="Times New Roman"/>
          <w:b w:val="false"/>
          <w:i w:val="false"/>
          <w:color w:val="000000"/>
          <w:sz w:val="28"/>
        </w:rPr>
        <w:t>
      ежегодное пособие на оздоровление к отпуску (материальная помощь к отпуску);</w:t>
      </w:r>
      <w:r>
        <w:br/>
      </w:r>
      <w:r>
        <w:rPr>
          <w:rFonts w:ascii="Times New Roman"/>
          <w:b w:val="false"/>
          <w:i w:val="false"/>
          <w:color w:val="000000"/>
          <w:sz w:val="28"/>
        </w:rPr>
        <w:t>
</w:t>
      </w:r>
      <w:r>
        <w:rPr>
          <w:rFonts w:ascii="Times New Roman"/>
          <w:b w:val="false"/>
          <w:i w:val="false"/>
          <w:color w:val="000000"/>
          <w:sz w:val="28"/>
        </w:rPr>
        <w:t>
      оплата специальных перерывов в работе, оплата льготных часов подростков;</w:t>
      </w:r>
      <w:r>
        <w:br/>
      </w:r>
      <w:r>
        <w:rPr>
          <w:rFonts w:ascii="Times New Roman"/>
          <w:b w:val="false"/>
          <w:i w:val="false"/>
          <w:color w:val="000000"/>
          <w:sz w:val="28"/>
        </w:rPr>
        <w:t>
</w:t>
      </w: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r>
        <w:br/>
      </w:r>
      <w:r>
        <w:rPr>
          <w:rFonts w:ascii="Times New Roman"/>
          <w:b w:val="false"/>
          <w:i w:val="false"/>
          <w:color w:val="000000"/>
          <w:sz w:val="28"/>
        </w:rPr>
        <w:t>
</w:t>
      </w:r>
      <w:r>
        <w:rPr>
          <w:rFonts w:ascii="Times New Roman"/>
          <w:b w:val="false"/>
          <w:i w:val="false"/>
          <w:color w:val="000000"/>
          <w:sz w:val="28"/>
        </w:rPr>
        <w:t>
      оплата простоев не по вине работника;</w:t>
      </w:r>
      <w:r>
        <w:br/>
      </w:r>
      <w:r>
        <w:rPr>
          <w:rFonts w:ascii="Times New Roman"/>
          <w:b w:val="false"/>
          <w:i w:val="false"/>
          <w:color w:val="000000"/>
          <w:sz w:val="28"/>
        </w:rPr>
        <w:t>
</w:t>
      </w:r>
      <w:r>
        <w:rPr>
          <w:rFonts w:ascii="Times New Roman"/>
          <w:b w:val="false"/>
          <w:i w:val="false"/>
          <w:color w:val="000000"/>
          <w:sz w:val="28"/>
        </w:rPr>
        <w:t>
      оплата за время вынужденного прогула;</w:t>
      </w:r>
      <w:r>
        <w:br/>
      </w:r>
      <w:r>
        <w:rPr>
          <w:rFonts w:ascii="Times New Roman"/>
          <w:b w:val="false"/>
          <w:i w:val="false"/>
          <w:color w:val="000000"/>
          <w:sz w:val="28"/>
        </w:rPr>
        <w:t>
</w:t>
      </w: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r>
        <w:br/>
      </w:r>
      <w:r>
        <w:rPr>
          <w:rFonts w:ascii="Times New Roman"/>
          <w:b w:val="false"/>
          <w:i w:val="false"/>
          <w:color w:val="000000"/>
          <w:sz w:val="28"/>
        </w:rPr>
        <w:t>
</w:t>
      </w: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r>
        <w:br/>
      </w:r>
      <w:r>
        <w:rPr>
          <w:rFonts w:ascii="Times New Roman"/>
          <w:b w:val="false"/>
          <w:i w:val="false"/>
          <w:color w:val="000000"/>
          <w:sz w:val="28"/>
        </w:rPr>
        <w:t>
</w:t>
      </w:r>
      <w:r>
        <w:rPr>
          <w:rFonts w:ascii="Times New Roman"/>
          <w:b w:val="false"/>
          <w:i w:val="false"/>
          <w:color w:val="000000"/>
          <w:sz w:val="28"/>
        </w:rPr>
        <w:t>
      5) другие денежные суммы, начисленные к выплате:</w:t>
      </w:r>
      <w:r>
        <w:br/>
      </w:r>
      <w:r>
        <w:rPr>
          <w:rFonts w:ascii="Times New Roman"/>
          <w:b w:val="false"/>
          <w:i w:val="false"/>
          <w:color w:val="000000"/>
          <w:sz w:val="28"/>
        </w:rPr>
        <w:t>
</w:t>
      </w: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r>
        <w:br/>
      </w:r>
      <w:r>
        <w:rPr>
          <w:rFonts w:ascii="Times New Roman"/>
          <w:b w:val="false"/>
          <w:i w:val="false"/>
          <w:color w:val="000000"/>
          <w:sz w:val="28"/>
        </w:rPr>
        <w:t>
</w:t>
      </w: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r>
        <w:br/>
      </w:r>
      <w:r>
        <w:rPr>
          <w:rFonts w:ascii="Times New Roman"/>
          <w:b w:val="false"/>
          <w:i w:val="false"/>
          <w:color w:val="000000"/>
          <w:sz w:val="28"/>
        </w:rPr>
        <w:t>
</w:t>
      </w: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r>
        <w:br/>
      </w:r>
      <w:r>
        <w:rPr>
          <w:rFonts w:ascii="Times New Roman"/>
          <w:b w:val="false"/>
          <w:i w:val="false"/>
          <w:color w:val="000000"/>
          <w:sz w:val="28"/>
        </w:rPr>
        <w:t>
</w:t>
      </w:r>
      <w:r>
        <w:rPr>
          <w:rFonts w:ascii="Times New Roman"/>
          <w:b w:val="false"/>
          <w:i w:val="false"/>
          <w:color w:val="000000"/>
          <w:sz w:val="28"/>
        </w:rPr>
        <w:t>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в частности, штатным брокерам;</w:t>
      </w:r>
      <w:r>
        <w:br/>
      </w:r>
      <w:r>
        <w:rPr>
          <w:rFonts w:ascii="Times New Roman"/>
          <w:b w:val="false"/>
          <w:i w:val="false"/>
          <w:color w:val="000000"/>
          <w:sz w:val="28"/>
        </w:rPr>
        <w:t>
</w:t>
      </w:r>
      <w:r>
        <w:rPr>
          <w:rFonts w:ascii="Times New Roman"/>
          <w:b w:val="false"/>
          <w:i w:val="false"/>
          <w:color w:val="000000"/>
          <w:sz w:val="28"/>
        </w:rPr>
        <w:t>
      оплата труда студентов (учащихся), обучающихся в организациях образования, проходящих производственную практику в организации и зачисленных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w:t>
      </w: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r>
        <w:br/>
      </w:r>
      <w:r>
        <w:rPr>
          <w:rFonts w:ascii="Times New Roman"/>
          <w:b w:val="false"/>
          <w:i w:val="false"/>
          <w:color w:val="000000"/>
          <w:sz w:val="28"/>
        </w:rPr>
        <w:t>
</w:t>
      </w:r>
      <w:r>
        <w:rPr>
          <w:rFonts w:ascii="Times New Roman"/>
          <w:b w:val="false"/>
          <w:i w:val="false"/>
          <w:color w:val="000000"/>
          <w:sz w:val="28"/>
        </w:rPr>
        <w:t>
      оплата труда лиц, не состоящих в списочном составе работников организации, выполняющих работы (услуги) по заключенным договорам гражданско-правового характера. При этом размер средств на оплату труда этих работников определяется из сметы на выполнение работ (услуг) по этому договору и платежных документов.</w:t>
      </w:r>
      <w:r>
        <w:br/>
      </w:r>
      <w:r>
        <w:rPr>
          <w:rFonts w:ascii="Times New Roman"/>
          <w:b w:val="false"/>
          <w:i w:val="false"/>
          <w:color w:val="000000"/>
          <w:sz w:val="28"/>
        </w:rPr>
        <w:t>
</w:t>
      </w:r>
      <w:r>
        <w:rPr>
          <w:rFonts w:ascii="Times New Roman"/>
          <w:b w:val="false"/>
          <w:i w:val="false"/>
          <w:color w:val="000000"/>
          <w:sz w:val="28"/>
        </w:rPr>
        <w:t>
      38.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периоде.</w:t>
      </w:r>
    </w:p>
    <w:bookmarkEnd w:id="26"/>
    <w:bookmarkStart w:name="z181" w:id="27"/>
    <w:p>
      <w:pPr>
        <w:spacing w:after="0"/>
        <w:ind w:left="0"/>
        <w:jc w:val="left"/>
      </w:pPr>
      <w:r>
        <w:rPr>
          <w:rFonts w:ascii="Times New Roman"/>
          <w:b/>
          <w:i w:val="false"/>
          <w:color w:val="000000"/>
        </w:rPr>
        <w:t xml:space="preserve"> 
7. Затраты на рабочую силу, не учитываемые</w:t>
      </w:r>
      <w:r>
        <w:br/>
      </w:r>
      <w:r>
        <w:rPr>
          <w:rFonts w:ascii="Times New Roman"/>
          <w:b/>
          <w:i w:val="false"/>
          <w:color w:val="000000"/>
        </w:rPr>
        <w:t>
в фонде заработной платы</w:t>
      </w:r>
    </w:p>
    <w:bookmarkEnd w:id="27"/>
    <w:bookmarkStart w:name="z182" w:id="28"/>
    <w:p>
      <w:pPr>
        <w:spacing w:after="0"/>
        <w:ind w:left="0"/>
        <w:jc w:val="both"/>
      </w:pPr>
      <w:r>
        <w:rPr>
          <w:rFonts w:ascii="Times New Roman"/>
          <w:b w:val="false"/>
          <w:i w:val="false"/>
          <w:color w:val="000000"/>
          <w:sz w:val="28"/>
        </w:rPr>
        <w:t>
      39.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r>
        <w:br/>
      </w:r>
      <w:r>
        <w:rPr>
          <w:rFonts w:ascii="Times New Roman"/>
          <w:b w:val="false"/>
          <w:i w:val="false"/>
          <w:color w:val="000000"/>
          <w:sz w:val="28"/>
        </w:rPr>
        <w:t>
</w:t>
      </w:r>
      <w:r>
        <w:rPr>
          <w:rFonts w:ascii="Times New Roman"/>
          <w:b w:val="false"/>
          <w:i w:val="false"/>
          <w:color w:val="000000"/>
          <w:sz w:val="28"/>
        </w:rPr>
        <w:t>
      40. Основные расходы на рабочую силу включают:</w:t>
      </w:r>
      <w:r>
        <w:br/>
      </w:r>
      <w:r>
        <w:rPr>
          <w:rFonts w:ascii="Times New Roman"/>
          <w:b w:val="false"/>
          <w:i w:val="false"/>
          <w:color w:val="000000"/>
          <w:sz w:val="28"/>
        </w:rPr>
        <w:t>
</w:t>
      </w:r>
      <w:r>
        <w:rPr>
          <w:rFonts w:ascii="Times New Roman"/>
          <w:b w:val="false"/>
          <w:i w:val="false"/>
          <w:color w:val="000000"/>
          <w:sz w:val="28"/>
        </w:rPr>
        <w:t>
      расходы организации по обеспечению работников жильем;</w:t>
      </w:r>
      <w:r>
        <w:br/>
      </w:r>
      <w:r>
        <w:rPr>
          <w:rFonts w:ascii="Times New Roman"/>
          <w:b w:val="false"/>
          <w:i w:val="false"/>
          <w:color w:val="000000"/>
          <w:sz w:val="28"/>
        </w:rPr>
        <w:t>
</w:t>
      </w:r>
      <w:r>
        <w:rPr>
          <w:rFonts w:ascii="Times New Roman"/>
          <w:b w:val="false"/>
          <w:i w:val="false"/>
          <w:color w:val="000000"/>
          <w:sz w:val="28"/>
        </w:rPr>
        <w:t>
      расходы организации на социальную защиту работников;</w:t>
      </w:r>
      <w:r>
        <w:br/>
      </w:r>
      <w:r>
        <w:rPr>
          <w:rFonts w:ascii="Times New Roman"/>
          <w:b w:val="false"/>
          <w:i w:val="false"/>
          <w:color w:val="000000"/>
          <w:sz w:val="28"/>
        </w:rPr>
        <w:t>
</w:t>
      </w:r>
      <w:r>
        <w:rPr>
          <w:rFonts w:ascii="Times New Roman"/>
          <w:b w:val="false"/>
          <w:i w:val="false"/>
          <w:color w:val="000000"/>
          <w:sz w:val="28"/>
        </w:rPr>
        <w:t>
      расходы организации на профессиональную подготовку (обучение работников);</w:t>
      </w:r>
      <w:r>
        <w:br/>
      </w:r>
      <w:r>
        <w:rPr>
          <w:rFonts w:ascii="Times New Roman"/>
          <w:b w:val="false"/>
          <w:i w:val="false"/>
          <w:color w:val="000000"/>
          <w:sz w:val="28"/>
        </w:rPr>
        <w:t>
</w:t>
      </w:r>
      <w:r>
        <w:rPr>
          <w:rFonts w:ascii="Times New Roman"/>
          <w:b w:val="false"/>
          <w:i w:val="false"/>
          <w:color w:val="000000"/>
          <w:sz w:val="28"/>
        </w:rPr>
        <w:t>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расходы организации на рабочую силу, не отнесенные к вышеперечисленным группам;</w:t>
      </w:r>
      <w:r>
        <w:br/>
      </w:r>
      <w:r>
        <w:rPr>
          <w:rFonts w:ascii="Times New Roman"/>
          <w:b w:val="false"/>
          <w:i w:val="false"/>
          <w:color w:val="000000"/>
          <w:sz w:val="28"/>
        </w:rPr>
        <w:t>
</w:t>
      </w:r>
      <w:r>
        <w:rPr>
          <w:rFonts w:ascii="Times New Roman"/>
          <w:b w:val="false"/>
          <w:i w:val="false"/>
          <w:color w:val="000000"/>
          <w:sz w:val="28"/>
        </w:rPr>
        <w:t>
      налоги, связанные с использованием рабочей силы.</w:t>
      </w:r>
      <w:r>
        <w:br/>
      </w:r>
      <w:r>
        <w:rPr>
          <w:rFonts w:ascii="Times New Roman"/>
          <w:b w:val="false"/>
          <w:i w:val="false"/>
          <w:color w:val="000000"/>
          <w:sz w:val="28"/>
        </w:rPr>
        <w:t>
</w:t>
      </w:r>
      <w:r>
        <w:rPr>
          <w:rFonts w:ascii="Times New Roman"/>
          <w:b w:val="false"/>
          <w:i w:val="false"/>
          <w:color w:val="000000"/>
          <w:sz w:val="28"/>
        </w:rPr>
        <w:t>
      41. К расходам организации по обеспечению работников жильем относятся:</w:t>
      </w:r>
      <w:r>
        <w:br/>
      </w:r>
      <w:r>
        <w:rPr>
          <w:rFonts w:ascii="Times New Roman"/>
          <w:b w:val="false"/>
          <w:i w:val="false"/>
          <w:color w:val="000000"/>
          <w:sz w:val="28"/>
        </w:rPr>
        <w:t>
</w:t>
      </w:r>
      <w:r>
        <w:rPr>
          <w:rFonts w:ascii="Times New Roman"/>
          <w:b w:val="false"/>
          <w:i w:val="false"/>
          <w:color w:val="000000"/>
          <w:sz w:val="28"/>
        </w:rPr>
        <w:t>
      стоимость жилья, переданного в собственность работникам;</w:t>
      </w:r>
      <w:r>
        <w:br/>
      </w:r>
      <w:r>
        <w:rPr>
          <w:rFonts w:ascii="Times New Roman"/>
          <w:b w:val="false"/>
          <w:i w:val="false"/>
          <w:color w:val="000000"/>
          <w:sz w:val="28"/>
        </w:rPr>
        <w:t>
</w:t>
      </w: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r>
        <w:br/>
      </w:r>
      <w:r>
        <w:rPr>
          <w:rFonts w:ascii="Times New Roman"/>
          <w:b w:val="false"/>
          <w:i w:val="false"/>
          <w:color w:val="000000"/>
          <w:sz w:val="28"/>
        </w:rPr>
        <w:t>
</w:t>
      </w:r>
      <w:r>
        <w:rPr>
          <w:rFonts w:ascii="Times New Roman"/>
          <w:b w:val="false"/>
          <w:i w:val="false"/>
          <w:color w:val="000000"/>
          <w:sz w:val="28"/>
        </w:rPr>
        <w:t>
      другие расходы (включая аренду), то есть суммы, уплаченные организацией в порядке возмещения расходов работников по оплате жилого помещения (квартирной платы, места в общежитии, найма) и коммунальных услуг, сверх предусмотренных расходов.</w:t>
      </w:r>
      <w:r>
        <w:br/>
      </w:r>
      <w:r>
        <w:rPr>
          <w:rFonts w:ascii="Times New Roman"/>
          <w:b w:val="false"/>
          <w:i w:val="false"/>
          <w:color w:val="000000"/>
          <w:sz w:val="28"/>
        </w:rPr>
        <w:t>
</w:t>
      </w:r>
      <w:r>
        <w:rPr>
          <w:rFonts w:ascii="Times New Roman"/>
          <w:b w:val="false"/>
          <w:i w:val="false"/>
          <w:color w:val="000000"/>
          <w:sz w:val="28"/>
        </w:rPr>
        <w:t>
      42. К расходам организации на социальную защиту работников относятся:</w:t>
      </w:r>
      <w:r>
        <w:br/>
      </w:r>
      <w:r>
        <w:rPr>
          <w:rFonts w:ascii="Times New Roman"/>
          <w:b w:val="false"/>
          <w:i w:val="false"/>
          <w:color w:val="000000"/>
          <w:sz w:val="28"/>
        </w:rPr>
        <w:t>
</w:t>
      </w:r>
      <w:r>
        <w:rPr>
          <w:rFonts w:ascii="Times New Roman"/>
          <w:b w:val="false"/>
          <w:i w:val="false"/>
          <w:color w:val="000000"/>
          <w:sz w:val="28"/>
        </w:rPr>
        <w:t>
      1) социальные отчисления;</w:t>
      </w:r>
      <w:r>
        <w:br/>
      </w:r>
      <w:r>
        <w:rPr>
          <w:rFonts w:ascii="Times New Roman"/>
          <w:b w:val="false"/>
          <w:i w:val="false"/>
          <w:color w:val="000000"/>
          <w:sz w:val="28"/>
        </w:rPr>
        <w:t>
</w:t>
      </w:r>
      <w:r>
        <w:rPr>
          <w:rFonts w:ascii="Times New Roman"/>
          <w:b w:val="false"/>
          <w:i w:val="false"/>
          <w:color w:val="000000"/>
          <w:sz w:val="28"/>
        </w:rPr>
        <w:t>
      2) страховые платежи (взносы), уплачиваемые организацией по договорам добровольного медицинского страхования работников и членов их семей (при наличии);</w:t>
      </w:r>
      <w:r>
        <w:br/>
      </w:r>
      <w:r>
        <w:rPr>
          <w:rFonts w:ascii="Times New Roman"/>
          <w:b w:val="false"/>
          <w:i w:val="false"/>
          <w:color w:val="000000"/>
          <w:sz w:val="28"/>
        </w:rPr>
        <w:t>
</w:t>
      </w:r>
      <w:r>
        <w:rPr>
          <w:rFonts w:ascii="Times New Roman"/>
          <w:b w:val="false"/>
          <w:i w:val="false"/>
          <w:color w:val="000000"/>
          <w:sz w:val="28"/>
        </w:rPr>
        <w:t>
      3)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r>
        <w:br/>
      </w:r>
      <w:r>
        <w:rPr>
          <w:rFonts w:ascii="Times New Roman"/>
          <w:b w:val="false"/>
          <w:i w:val="false"/>
          <w:color w:val="000000"/>
          <w:sz w:val="28"/>
        </w:rPr>
        <w:t>
</w:t>
      </w:r>
      <w:r>
        <w:rPr>
          <w:rFonts w:ascii="Times New Roman"/>
          <w:b w:val="false"/>
          <w:i w:val="false"/>
          <w:color w:val="000000"/>
          <w:sz w:val="28"/>
        </w:rPr>
        <w:t>
      4)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r>
        <w:br/>
      </w:r>
      <w:r>
        <w:rPr>
          <w:rFonts w:ascii="Times New Roman"/>
          <w:b w:val="false"/>
          <w:i w:val="false"/>
          <w:color w:val="000000"/>
          <w:sz w:val="28"/>
        </w:rPr>
        <w:t>
</w:t>
      </w:r>
      <w:r>
        <w:rPr>
          <w:rFonts w:ascii="Times New Roman"/>
          <w:b w:val="false"/>
          <w:i w:val="false"/>
          <w:color w:val="000000"/>
          <w:sz w:val="28"/>
        </w:rPr>
        <w:t>
      5)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r>
        <w:br/>
      </w:r>
      <w:r>
        <w:rPr>
          <w:rFonts w:ascii="Times New Roman"/>
          <w:b w:val="false"/>
          <w:i w:val="false"/>
          <w:color w:val="000000"/>
          <w:sz w:val="28"/>
        </w:rPr>
        <w:t>
</w:t>
      </w:r>
      <w:r>
        <w:rPr>
          <w:rFonts w:ascii="Times New Roman"/>
          <w:b w:val="false"/>
          <w:i w:val="false"/>
          <w:color w:val="000000"/>
          <w:sz w:val="28"/>
        </w:rPr>
        <w:t>
      6)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r>
        <w:br/>
      </w:r>
      <w:r>
        <w:rPr>
          <w:rFonts w:ascii="Times New Roman"/>
          <w:b w:val="false"/>
          <w:i w:val="false"/>
          <w:color w:val="000000"/>
          <w:sz w:val="28"/>
        </w:rPr>
        <w:t>
</w:t>
      </w: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r>
        <w:br/>
      </w:r>
      <w:r>
        <w:rPr>
          <w:rFonts w:ascii="Times New Roman"/>
          <w:b w:val="false"/>
          <w:i w:val="false"/>
          <w:color w:val="000000"/>
          <w:sz w:val="28"/>
        </w:rPr>
        <w:t>
</w:t>
      </w:r>
      <w:r>
        <w:rPr>
          <w:rFonts w:ascii="Times New Roman"/>
          <w:b w:val="false"/>
          <w:i w:val="false"/>
          <w:color w:val="000000"/>
          <w:sz w:val="28"/>
        </w:rPr>
        <w:t>
      8) другие расходы организации на социальную защиту работников, включающие:</w:t>
      </w:r>
      <w:r>
        <w:br/>
      </w:r>
      <w:r>
        <w:rPr>
          <w:rFonts w:ascii="Times New Roman"/>
          <w:b w:val="false"/>
          <w:i w:val="false"/>
          <w:color w:val="000000"/>
          <w:sz w:val="28"/>
        </w:rPr>
        <w:t>
</w:t>
      </w: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r>
        <w:br/>
      </w:r>
      <w:r>
        <w:rPr>
          <w:rFonts w:ascii="Times New Roman"/>
          <w:b w:val="false"/>
          <w:i w:val="false"/>
          <w:color w:val="000000"/>
          <w:sz w:val="28"/>
        </w:rPr>
        <w:t>
</w:t>
      </w:r>
      <w:r>
        <w:rPr>
          <w:rFonts w:ascii="Times New Roman"/>
          <w:b w:val="false"/>
          <w:i w:val="false"/>
          <w:color w:val="000000"/>
          <w:sz w:val="28"/>
        </w:rPr>
        <w:t>
      страховые платежи (взносы) по договорам личного, имущественного и иного страхования, заключенным организацией в пользу своих работников, уплачиваемые за счет средств работодателя;</w:t>
      </w:r>
      <w:r>
        <w:br/>
      </w:r>
      <w:r>
        <w:rPr>
          <w:rFonts w:ascii="Times New Roman"/>
          <w:b w:val="false"/>
          <w:i w:val="false"/>
          <w:color w:val="000000"/>
          <w:sz w:val="28"/>
        </w:rPr>
        <w:t>
</w:t>
      </w:r>
      <w:r>
        <w:rPr>
          <w:rFonts w:ascii="Times New Roman"/>
          <w:b w:val="false"/>
          <w:i w:val="false"/>
          <w:color w:val="000000"/>
          <w:sz w:val="28"/>
        </w:rPr>
        <w:t>
      другие расходы.</w:t>
      </w:r>
      <w:r>
        <w:br/>
      </w:r>
      <w:r>
        <w:rPr>
          <w:rFonts w:ascii="Times New Roman"/>
          <w:b w:val="false"/>
          <w:i w:val="false"/>
          <w:color w:val="000000"/>
          <w:sz w:val="28"/>
        </w:rPr>
        <w:t>
</w:t>
      </w:r>
      <w:r>
        <w:rPr>
          <w:rFonts w:ascii="Times New Roman"/>
          <w:b w:val="false"/>
          <w:i w:val="false"/>
          <w:color w:val="000000"/>
          <w:sz w:val="28"/>
        </w:rPr>
        <w:t>
      43. К расходам организации на профессиональную подготовку (обучение работников) (кроме расходов на заработную плату, указанных в восьмом абзаце подпункта 4) пункта 37 настоящей Инструкции) относятся:</w:t>
      </w:r>
      <w:r>
        <w:br/>
      </w:r>
      <w:r>
        <w:rPr>
          <w:rFonts w:ascii="Times New Roman"/>
          <w:b w:val="false"/>
          <w:i w:val="false"/>
          <w:color w:val="000000"/>
          <w:sz w:val="28"/>
        </w:rPr>
        <w:t>
</w:t>
      </w:r>
      <w:r>
        <w:rPr>
          <w:rFonts w:ascii="Times New Roman"/>
          <w:b w:val="false"/>
          <w:i w:val="false"/>
          <w:color w:val="000000"/>
          <w:sz w:val="28"/>
        </w:rPr>
        <w:t>
      оплата учебных отпусков, предоставляемых работникам, обучающимся в вечерних и заочных организациях образования, в заочной аспирантуре, а также поступающим в аспирантуру;</w:t>
      </w:r>
      <w:r>
        <w:br/>
      </w:r>
      <w:r>
        <w:rPr>
          <w:rFonts w:ascii="Times New Roman"/>
          <w:b w:val="false"/>
          <w:i w:val="false"/>
          <w:color w:val="000000"/>
          <w:sz w:val="28"/>
        </w:rPr>
        <w:t>
</w:t>
      </w: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r>
        <w:br/>
      </w:r>
      <w:r>
        <w:rPr>
          <w:rFonts w:ascii="Times New Roman"/>
          <w:b w:val="false"/>
          <w:i w:val="false"/>
          <w:color w:val="000000"/>
          <w:sz w:val="28"/>
        </w:rPr>
        <w:t>
</w:t>
      </w: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r>
        <w:br/>
      </w:r>
      <w:r>
        <w:rPr>
          <w:rFonts w:ascii="Times New Roman"/>
          <w:b w:val="false"/>
          <w:i w:val="false"/>
          <w:color w:val="000000"/>
          <w:sz w:val="28"/>
        </w:rPr>
        <w:t>
</w:t>
      </w:r>
      <w:r>
        <w:rPr>
          <w:rFonts w:ascii="Times New Roman"/>
          <w:b w:val="false"/>
          <w:i w:val="false"/>
          <w:color w:val="000000"/>
          <w:sz w:val="28"/>
        </w:rPr>
        <w:t>
      44. К расходам на проведение культурных мероприятий, а также по организации отдыха и развлечений относятся:</w:t>
      </w:r>
      <w:r>
        <w:br/>
      </w:r>
      <w:r>
        <w:rPr>
          <w:rFonts w:ascii="Times New Roman"/>
          <w:b w:val="false"/>
          <w:i w:val="false"/>
          <w:color w:val="000000"/>
          <w:sz w:val="28"/>
        </w:rPr>
        <w:t>
</w:t>
      </w:r>
      <w:r>
        <w:rPr>
          <w:rFonts w:ascii="Times New Roman"/>
          <w:b w:val="false"/>
          <w:i w:val="false"/>
          <w:color w:val="000000"/>
          <w:sz w:val="28"/>
        </w:rPr>
        <w:t>
      расходы на проведение культурно-просветительных мероприятий;</w:t>
      </w:r>
      <w:r>
        <w:br/>
      </w:r>
      <w:r>
        <w:rPr>
          <w:rFonts w:ascii="Times New Roman"/>
          <w:b w:val="false"/>
          <w:i w:val="false"/>
          <w:color w:val="000000"/>
          <w:sz w:val="28"/>
        </w:rPr>
        <w:t>
</w:t>
      </w: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r>
        <w:br/>
      </w:r>
      <w:r>
        <w:rPr>
          <w:rFonts w:ascii="Times New Roman"/>
          <w:b w:val="false"/>
          <w:i w:val="false"/>
          <w:color w:val="000000"/>
          <w:sz w:val="28"/>
        </w:rPr>
        <w:t>
</w:t>
      </w:r>
      <w:r>
        <w:rPr>
          <w:rFonts w:ascii="Times New Roman"/>
          <w:b w:val="false"/>
          <w:i w:val="false"/>
          <w:color w:val="000000"/>
          <w:sz w:val="28"/>
        </w:rPr>
        <w:t>
      другие расходы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45. К расходам организации на рабочую силу, не отнесенным к вышеперечисленным группам, относятся:</w:t>
      </w:r>
      <w:r>
        <w:br/>
      </w:r>
      <w:r>
        <w:rPr>
          <w:rFonts w:ascii="Times New Roman"/>
          <w:b w:val="false"/>
          <w:i w:val="false"/>
          <w:color w:val="000000"/>
          <w:sz w:val="28"/>
        </w:rPr>
        <w:t>
</w:t>
      </w:r>
      <w:r>
        <w:rPr>
          <w:rFonts w:ascii="Times New Roman"/>
          <w:b w:val="false"/>
          <w:i w:val="false"/>
          <w:color w:val="000000"/>
          <w:sz w:val="28"/>
        </w:rPr>
        <w:t>
      1) суммы, полученные в виде грантов, предоставленных международными или иностранными некоммерческими и благотворительными организациями;</w:t>
      </w:r>
      <w:r>
        <w:br/>
      </w:r>
      <w:r>
        <w:rPr>
          <w:rFonts w:ascii="Times New Roman"/>
          <w:b w:val="false"/>
          <w:i w:val="false"/>
          <w:color w:val="000000"/>
          <w:sz w:val="28"/>
        </w:rPr>
        <w:t>
</w:t>
      </w:r>
      <w:r>
        <w:rPr>
          <w:rFonts w:ascii="Times New Roman"/>
          <w:b w:val="false"/>
          <w:i w:val="false"/>
          <w:color w:val="000000"/>
          <w:sz w:val="28"/>
        </w:rPr>
        <w:t>
      2)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абзаце третьем подпункта 5) пункта 37 настоящей Инструкции);</w:t>
      </w:r>
      <w:r>
        <w:br/>
      </w:r>
      <w:r>
        <w:rPr>
          <w:rFonts w:ascii="Times New Roman"/>
          <w:b w:val="false"/>
          <w:i w:val="false"/>
          <w:color w:val="000000"/>
          <w:sz w:val="28"/>
        </w:rPr>
        <w:t>
</w:t>
      </w:r>
      <w:r>
        <w:rPr>
          <w:rFonts w:ascii="Times New Roman"/>
          <w:b w:val="false"/>
          <w:i w:val="false"/>
          <w:color w:val="000000"/>
          <w:sz w:val="28"/>
        </w:rPr>
        <w:t>
      3) компенсации при служебных командировках в пределах и сверх выделенных сумм (включая суточные за время нахождения в командировке, расходы к месту назначения и обратно, расходы по найму жилого помещения);</w:t>
      </w:r>
      <w:r>
        <w:br/>
      </w:r>
      <w:r>
        <w:rPr>
          <w:rFonts w:ascii="Times New Roman"/>
          <w:b w:val="false"/>
          <w:i w:val="false"/>
          <w:color w:val="000000"/>
          <w:sz w:val="28"/>
        </w:rPr>
        <w:t>
</w:t>
      </w:r>
      <w:r>
        <w:rPr>
          <w:rFonts w:ascii="Times New Roman"/>
          <w:b w:val="false"/>
          <w:i w:val="false"/>
          <w:color w:val="000000"/>
          <w:sz w:val="28"/>
        </w:rPr>
        <w:t>
      4) компенсации расходов работникам, связанных с переводом на работу в другие местности по соглашению сторон;</w:t>
      </w:r>
      <w:r>
        <w:br/>
      </w:r>
      <w:r>
        <w:rPr>
          <w:rFonts w:ascii="Times New Roman"/>
          <w:b w:val="false"/>
          <w:i w:val="false"/>
          <w:color w:val="000000"/>
          <w:sz w:val="28"/>
        </w:rPr>
        <w:t>
</w:t>
      </w:r>
      <w:r>
        <w:rPr>
          <w:rFonts w:ascii="Times New Roman"/>
          <w:b w:val="false"/>
          <w:i w:val="false"/>
          <w:color w:val="000000"/>
          <w:sz w:val="28"/>
        </w:rPr>
        <w:t>
      5) компенсация работнику материальных затрат (без сумм оплаты труда) за использование личных автомобилей в служебных целях по соглашению сторон;</w:t>
      </w:r>
      <w:r>
        <w:br/>
      </w:r>
      <w:r>
        <w:rPr>
          <w:rFonts w:ascii="Times New Roman"/>
          <w:b w:val="false"/>
          <w:i w:val="false"/>
          <w:color w:val="000000"/>
          <w:sz w:val="28"/>
        </w:rPr>
        <w:t>
</w:t>
      </w:r>
      <w:r>
        <w:rPr>
          <w:rFonts w:ascii="Times New Roman"/>
          <w:b w:val="false"/>
          <w:i w:val="false"/>
          <w:color w:val="000000"/>
          <w:sz w:val="28"/>
        </w:rPr>
        <w:t>
      6) суммы среднего заработка, сохраняемые по месту основной работы взамен суточных и квартирных за работниками, направленными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7)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r>
        <w:br/>
      </w:r>
      <w:r>
        <w:rPr>
          <w:rFonts w:ascii="Times New Roman"/>
          <w:b w:val="false"/>
          <w:i w:val="false"/>
          <w:color w:val="000000"/>
          <w:sz w:val="28"/>
        </w:rPr>
        <w:t>
</w:t>
      </w:r>
      <w:r>
        <w:rPr>
          <w:rFonts w:ascii="Times New Roman"/>
          <w:b w:val="false"/>
          <w:i w:val="false"/>
          <w:color w:val="000000"/>
          <w:sz w:val="28"/>
        </w:rPr>
        <w:t>
      8) стоимость питания и продуктов, безвозмездно предоставленных работникам или суммы денежной компенсации за их возмездное предоставление;</w:t>
      </w:r>
      <w:r>
        <w:br/>
      </w:r>
      <w:r>
        <w:rPr>
          <w:rFonts w:ascii="Times New Roman"/>
          <w:b w:val="false"/>
          <w:i w:val="false"/>
          <w:color w:val="000000"/>
          <w:sz w:val="28"/>
        </w:rPr>
        <w:t>
</w:t>
      </w:r>
      <w:r>
        <w:rPr>
          <w:rFonts w:ascii="Times New Roman"/>
          <w:b w:val="false"/>
          <w:i w:val="false"/>
          <w:color w:val="000000"/>
          <w:sz w:val="28"/>
        </w:rPr>
        <w:t>
      9) оплата организацией (полностью или частично) стоимости питания (в столовых, буфетах, в виде талонов);</w:t>
      </w:r>
      <w:r>
        <w:br/>
      </w:r>
      <w:r>
        <w:rPr>
          <w:rFonts w:ascii="Times New Roman"/>
          <w:b w:val="false"/>
          <w:i w:val="false"/>
          <w:color w:val="000000"/>
          <w:sz w:val="28"/>
        </w:rPr>
        <w:t>
</w:t>
      </w:r>
      <w:r>
        <w:rPr>
          <w:rFonts w:ascii="Times New Roman"/>
          <w:b w:val="false"/>
          <w:i w:val="false"/>
          <w:color w:val="000000"/>
          <w:sz w:val="28"/>
        </w:rPr>
        <w:t>
      10) стоимость безвозмездно выдаваемых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w:t>
      </w:r>
      <w:r>
        <w:br/>
      </w:r>
      <w:r>
        <w:rPr>
          <w:rFonts w:ascii="Times New Roman"/>
          <w:b w:val="false"/>
          <w:i w:val="false"/>
          <w:color w:val="000000"/>
          <w:sz w:val="28"/>
        </w:rPr>
        <w:t>
</w:t>
      </w:r>
      <w:r>
        <w:rPr>
          <w:rFonts w:ascii="Times New Roman"/>
          <w:b w:val="false"/>
          <w:i w:val="false"/>
          <w:color w:val="000000"/>
          <w:sz w:val="28"/>
        </w:rPr>
        <w:t>
      11) оплата проезда к месту работы транспортом общего пользования, специальными маршрутами, ведомственным транспортом;</w:t>
      </w:r>
      <w:r>
        <w:br/>
      </w:r>
      <w:r>
        <w:rPr>
          <w:rFonts w:ascii="Times New Roman"/>
          <w:b w:val="false"/>
          <w:i w:val="false"/>
          <w:color w:val="000000"/>
          <w:sz w:val="28"/>
        </w:rPr>
        <w:t>
</w:t>
      </w:r>
      <w:r>
        <w:rPr>
          <w:rFonts w:ascii="Times New Roman"/>
          <w:b w:val="false"/>
          <w:i w:val="false"/>
          <w:color w:val="000000"/>
          <w:sz w:val="28"/>
        </w:rPr>
        <w:t>
      12) другие затраты на рабочую силу.</w:t>
      </w:r>
      <w:r>
        <w:br/>
      </w:r>
      <w:r>
        <w:rPr>
          <w:rFonts w:ascii="Times New Roman"/>
          <w:b w:val="false"/>
          <w:i w:val="false"/>
          <w:color w:val="000000"/>
          <w:sz w:val="28"/>
        </w:rPr>
        <w:t>
</w:t>
      </w:r>
      <w:r>
        <w:rPr>
          <w:rFonts w:ascii="Times New Roman"/>
          <w:b w:val="false"/>
          <w:i w:val="false"/>
          <w:color w:val="000000"/>
          <w:sz w:val="28"/>
        </w:rPr>
        <w:t>
      46. Налоги, связанные с использованием рабочей силы, включают:</w:t>
      </w:r>
      <w:r>
        <w:br/>
      </w:r>
      <w:r>
        <w:rPr>
          <w:rFonts w:ascii="Times New Roman"/>
          <w:b w:val="false"/>
          <w:i w:val="false"/>
          <w:color w:val="000000"/>
          <w:sz w:val="28"/>
        </w:rPr>
        <w:t>
</w:t>
      </w:r>
      <w:r>
        <w:rPr>
          <w:rFonts w:ascii="Times New Roman"/>
          <w:b w:val="false"/>
          <w:i w:val="false"/>
          <w:color w:val="000000"/>
          <w:sz w:val="28"/>
        </w:rPr>
        <w:t>
      социальный налог;</w:t>
      </w:r>
      <w:r>
        <w:br/>
      </w:r>
      <w:r>
        <w:rPr>
          <w:rFonts w:ascii="Times New Roman"/>
          <w:b w:val="false"/>
          <w:i w:val="false"/>
          <w:color w:val="000000"/>
          <w:sz w:val="28"/>
        </w:rPr>
        <w:t>
</w:t>
      </w:r>
      <w:r>
        <w:rPr>
          <w:rFonts w:ascii="Times New Roman"/>
          <w:b w:val="false"/>
          <w:i w:val="false"/>
          <w:color w:val="000000"/>
          <w:sz w:val="28"/>
        </w:rPr>
        <w:t>
      расходы, связанные с привлечением иностранной рабочей силы.</w:t>
      </w:r>
    </w:p>
    <w:bookmarkEnd w:id="28"/>
    <w:bookmarkStart w:name="z230" w:id="29"/>
    <w:p>
      <w:pPr>
        <w:spacing w:after="0"/>
        <w:ind w:left="0"/>
        <w:jc w:val="left"/>
      </w:pPr>
      <w:r>
        <w:rPr>
          <w:rFonts w:ascii="Times New Roman"/>
          <w:b/>
          <w:i w:val="false"/>
          <w:color w:val="000000"/>
        </w:rPr>
        <w:t xml:space="preserve"> 
8. Использование календарного фонда времени</w:t>
      </w:r>
    </w:p>
    <w:bookmarkEnd w:id="29"/>
    <w:bookmarkStart w:name="z231" w:id="30"/>
    <w:p>
      <w:pPr>
        <w:spacing w:after="0"/>
        <w:ind w:left="0"/>
        <w:jc w:val="both"/>
      </w:pPr>
      <w:r>
        <w:rPr>
          <w:rFonts w:ascii="Times New Roman"/>
          <w:b w:val="false"/>
          <w:i w:val="false"/>
          <w:color w:val="000000"/>
          <w:sz w:val="28"/>
        </w:rPr>
        <w:t>
      7. Календарный фонд времени работников состоит из числа отработанных работниками человеко-дней (человеко-часов), числа дней неявок на работу по различным причинам и числа праздничных и выходных человеко-дней.</w:t>
      </w:r>
      <w:r>
        <w:br/>
      </w:r>
      <w:r>
        <w:rPr>
          <w:rFonts w:ascii="Times New Roman"/>
          <w:b w:val="false"/>
          <w:i w:val="false"/>
          <w:color w:val="000000"/>
          <w:sz w:val="28"/>
        </w:rPr>
        <w:t>
</w:t>
      </w: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должны быть подтверждены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48. В число отработанных человеко-дней (человеко-часов) входят:</w:t>
      </w:r>
      <w:r>
        <w:br/>
      </w:r>
      <w:r>
        <w:rPr>
          <w:rFonts w:ascii="Times New Roman"/>
          <w:b w:val="false"/>
          <w:i w:val="false"/>
          <w:color w:val="000000"/>
          <w:sz w:val="28"/>
        </w:rPr>
        <w:t>
</w:t>
      </w: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r>
        <w:br/>
      </w:r>
      <w:r>
        <w:rPr>
          <w:rFonts w:ascii="Times New Roman"/>
          <w:b w:val="false"/>
          <w:i w:val="false"/>
          <w:color w:val="000000"/>
          <w:sz w:val="28"/>
        </w:rPr>
        <w:t>
</w:t>
      </w:r>
      <w:r>
        <w:rPr>
          <w:rFonts w:ascii="Times New Roman"/>
          <w:b w:val="false"/>
          <w:i w:val="false"/>
          <w:color w:val="000000"/>
          <w:sz w:val="28"/>
        </w:rPr>
        <w:t>
      2) человеко-дни работников, работавших по нарядам своей организации в другой организации;</w:t>
      </w:r>
      <w:r>
        <w:br/>
      </w:r>
      <w:r>
        <w:rPr>
          <w:rFonts w:ascii="Times New Roman"/>
          <w:b w:val="false"/>
          <w:i w:val="false"/>
          <w:color w:val="000000"/>
          <w:sz w:val="28"/>
        </w:rPr>
        <w:t>
</w:t>
      </w:r>
      <w:r>
        <w:rPr>
          <w:rFonts w:ascii="Times New Roman"/>
          <w:b w:val="false"/>
          <w:i w:val="false"/>
          <w:color w:val="000000"/>
          <w:sz w:val="28"/>
        </w:rPr>
        <w:t>
      3) человеко-дни работников, находящихся в служебных командировках.</w:t>
      </w:r>
      <w:r>
        <w:br/>
      </w:r>
      <w:r>
        <w:rPr>
          <w:rFonts w:ascii="Times New Roman"/>
          <w:b w:val="false"/>
          <w:i w:val="false"/>
          <w:color w:val="000000"/>
          <w:sz w:val="28"/>
        </w:rPr>
        <w:t>
</w:t>
      </w:r>
      <w:r>
        <w:rPr>
          <w:rFonts w:ascii="Times New Roman"/>
          <w:b w:val="false"/>
          <w:i w:val="false"/>
          <w:color w:val="000000"/>
          <w:sz w:val="28"/>
        </w:rPr>
        <w:t>
      49. По лицам, привлеченным для работы в организации по договорам гражданско-правового характера, принятым на работу с неполной рабочей неделей, а также занятым на общественных началах (без начисления заработной платы), в числе отработанных человеко-дней и отработанных человеко-часов указывается фактически отработанное ими время.</w:t>
      </w:r>
      <w:r>
        <w:br/>
      </w:r>
      <w:r>
        <w:rPr>
          <w:rFonts w:ascii="Times New Roman"/>
          <w:b w:val="false"/>
          <w:i w:val="false"/>
          <w:color w:val="000000"/>
          <w:sz w:val="28"/>
        </w:rPr>
        <w:t>
</w:t>
      </w:r>
      <w:r>
        <w:rPr>
          <w:rFonts w:ascii="Times New Roman"/>
          <w:b w:val="false"/>
          <w:i w:val="false"/>
          <w:color w:val="000000"/>
          <w:sz w:val="28"/>
        </w:rPr>
        <w:t>
      50. В число неявок на работу человеко-дней входят:</w:t>
      </w:r>
      <w:r>
        <w:br/>
      </w:r>
      <w:r>
        <w:rPr>
          <w:rFonts w:ascii="Times New Roman"/>
          <w:b w:val="false"/>
          <w:i w:val="false"/>
          <w:color w:val="000000"/>
          <w:sz w:val="28"/>
        </w:rPr>
        <w:t>
</w:t>
      </w:r>
      <w:r>
        <w:rPr>
          <w:rFonts w:ascii="Times New Roman"/>
          <w:b w:val="false"/>
          <w:i w:val="false"/>
          <w:color w:val="000000"/>
          <w:sz w:val="28"/>
        </w:rPr>
        <w:t>
      1)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w:t>
      </w:r>
      <w:r>
        <w:br/>
      </w:r>
      <w:r>
        <w:rPr>
          <w:rFonts w:ascii="Times New Roman"/>
          <w:b w:val="false"/>
          <w:i w:val="false"/>
          <w:color w:val="000000"/>
          <w:sz w:val="28"/>
        </w:rPr>
        <w:t>
</w:t>
      </w:r>
      <w:r>
        <w:rPr>
          <w:rFonts w:ascii="Times New Roman"/>
          <w:b w:val="false"/>
          <w:i w:val="false"/>
          <w:color w:val="000000"/>
          <w:sz w:val="28"/>
        </w:rPr>
        <w:t>
      2)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w:t>
      </w:r>
      <w:r>
        <w:rPr>
          <w:rFonts w:ascii="Times New Roman"/>
          <w:b w:val="false"/>
          <w:i w:val="false"/>
          <w:color w:val="000000"/>
          <w:sz w:val="28"/>
        </w:rPr>
        <w:t>
      3) неявки по болезни, включающие только рабочие дни в период болезни (без выходных и праздничных нерабочих дней), оформленные листами нетрудоспособности, выданными в установленном законодательством Республики Казахстан порядке, независимо от того, оплачены эти дни или нет;</w:t>
      </w:r>
      <w:r>
        <w:br/>
      </w:r>
      <w:r>
        <w:rPr>
          <w:rFonts w:ascii="Times New Roman"/>
          <w:b w:val="false"/>
          <w:i w:val="false"/>
          <w:color w:val="000000"/>
          <w:sz w:val="28"/>
        </w:rPr>
        <w:t>
</w:t>
      </w:r>
      <w:r>
        <w:rPr>
          <w:rFonts w:ascii="Times New Roman"/>
          <w:b w:val="false"/>
          <w:i w:val="false"/>
          <w:color w:val="000000"/>
          <w:sz w:val="28"/>
        </w:rPr>
        <w:t>
      4) неявки с разрешения администрации, включающие неявки на работу по уважительным личным причинам;</w:t>
      </w:r>
      <w:r>
        <w:br/>
      </w:r>
      <w:r>
        <w:rPr>
          <w:rFonts w:ascii="Times New Roman"/>
          <w:b w:val="false"/>
          <w:i w:val="false"/>
          <w:color w:val="000000"/>
          <w:sz w:val="28"/>
        </w:rPr>
        <w:t>
</w:t>
      </w:r>
      <w:r>
        <w:rPr>
          <w:rFonts w:ascii="Times New Roman"/>
          <w:b w:val="false"/>
          <w:i w:val="false"/>
          <w:color w:val="000000"/>
          <w:sz w:val="28"/>
        </w:rPr>
        <w:t>
      5) неявки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неявкам в связи с простоем производства относят также человеко-дни невыходов на работу, разрешенную администрацией в связи с простоем на предприятии;</w:t>
      </w:r>
      <w:r>
        <w:br/>
      </w:r>
      <w:r>
        <w:rPr>
          <w:rFonts w:ascii="Times New Roman"/>
          <w:b w:val="false"/>
          <w:i w:val="false"/>
          <w:color w:val="000000"/>
          <w:sz w:val="28"/>
        </w:rPr>
        <w:t>
</w:t>
      </w:r>
      <w:r>
        <w:rPr>
          <w:rFonts w:ascii="Times New Roman"/>
          <w:b w:val="false"/>
          <w:i w:val="false"/>
          <w:color w:val="000000"/>
          <w:sz w:val="28"/>
        </w:rPr>
        <w:t>
      6) другие неявки, разрешенные законодательством, включающие человеко-дни неявок работников, освобожденных временно от работы в связи с выполнением государственных или общественных обязанностей на период одного дня или более; человеко-дни неявок на работу в связи с карантином или уходом за больными, оформленными листами нетрудоспособности выданными в установленном законодательством Республики Казахстан порядке; человеко-дни работников, отвлеченных на устранение последствий стихийных бедствий; человеко-дни неявок на работу работников, находящихся под следствием до решения суда; отпуска в связи с рождением ребенка (детей), усыновлением (удочерением) новорожденного ребенка (детей), которые исчисляются в календарных днях без учета праздничных и выходных дней, приходящихся на дни отпуска и включают отпуска по беременности и родам; отпуска работникам,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человеко-дни неявок лиц, занятых на общественных началах (без начисления заработной платы);</w:t>
      </w:r>
      <w:r>
        <w:br/>
      </w:r>
      <w:r>
        <w:rPr>
          <w:rFonts w:ascii="Times New Roman"/>
          <w:b w:val="false"/>
          <w:i w:val="false"/>
          <w:color w:val="000000"/>
          <w:sz w:val="28"/>
        </w:rPr>
        <w:t>
</w:t>
      </w:r>
      <w:r>
        <w:rPr>
          <w:rFonts w:ascii="Times New Roman"/>
          <w:b w:val="false"/>
          <w:i w:val="false"/>
          <w:color w:val="000000"/>
          <w:sz w:val="28"/>
        </w:rPr>
        <w:t>
      7) неявки, связанные с нарушением трудовой дисциплины, включающие человеко-дни работников, отсутствовавших на работе без уважительной причины в течение трех и более часов подряд за один рабочий день (рабочую смену); человеко-дни неявок работников, подвергнутых административному аресту за административные правонарушения, а также человеко-дни работников, не допущенных администрацией к работе вследствие появления на работе в состоянии алкогольного, наркотического, психотропного, токсикоманического опьянения (их аналогов) (независимо от того, произошло ли это в начале работы, в течение рабочего дня или к концу работы);</w:t>
      </w:r>
      <w:r>
        <w:br/>
      </w:r>
      <w:r>
        <w:rPr>
          <w:rFonts w:ascii="Times New Roman"/>
          <w:b w:val="false"/>
          <w:i w:val="false"/>
          <w:color w:val="000000"/>
          <w:sz w:val="28"/>
        </w:rPr>
        <w:t>
</w:t>
      </w:r>
      <w:r>
        <w:rPr>
          <w:rFonts w:ascii="Times New Roman"/>
          <w:b w:val="false"/>
          <w:i w:val="false"/>
          <w:color w:val="000000"/>
          <w:sz w:val="28"/>
        </w:rPr>
        <w:t>
      8)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p>
    <w:bookmarkEnd w:id="30"/>
    <w:bookmarkStart w:name="z247" w:id="31"/>
    <w:p>
      <w:pPr>
        <w:spacing w:after="0"/>
        <w:ind w:left="0"/>
        <w:jc w:val="left"/>
      </w:pPr>
      <w:r>
        <w:rPr>
          <w:rFonts w:ascii="Times New Roman"/>
          <w:b/>
          <w:i w:val="false"/>
          <w:color w:val="000000"/>
        </w:rPr>
        <w:t xml:space="preserve"> 
9. Движение рабочей силы</w:t>
      </w:r>
    </w:p>
    <w:bookmarkEnd w:id="31"/>
    <w:bookmarkStart w:name="z248" w:id="32"/>
    <w:p>
      <w:pPr>
        <w:spacing w:after="0"/>
        <w:ind w:left="0"/>
        <w:jc w:val="both"/>
      </w:pPr>
      <w:r>
        <w:rPr>
          <w:rFonts w:ascii="Times New Roman"/>
          <w:b w:val="false"/>
          <w:i w:val="false"/>
          <w:color w:val="000000"/>
          <w:sz w:val="28"/>
        </w:rPr>
        <w:t>
      51. В численность принятых включаются лица, зачисленные в отчетном периоде в данную организацию приказом (распоряжением) о приеме на работу.</w:t>
      </w:r>
      <w:r>
        <w:br/>
      </w:r>
      <w:r>
        <w:rPr>
          <w:rFonts w:ascii="Times New Roman"/>
          <w:b w:val="false"/>
          <w:i w:val="false"/>
          <w:color w:val="000000"/>
          <w:sz w:val="28"/>
        </w:rPr>
        <w:t>
</w:t>
      </w:r>
      <w:r>
        <w:rPr>
          <w:rFonts w:ascii="Times New Roman"/>
          <w:b w:val="false"/>
          <w:i w:val="false"/>
          <w:color w:val="000000"/>
          <w:sz w:val="28"/>
        </w:rPr>
        <w:t>
      52. В численность выбывших включаются все работники, оставившие работу в данной организации, независимо от оснований (расторжение трудового договора по инициативе работника или администрации, соглашение сторон, призыв или поступление на военную службу, перевод работника с его согласия в другую организацию), уход или перевод которых оформлен приказом (распоряжением), а также выбывшие в связи со смертью.</w:t>
      </w:r>
      <w:r>
        <w:br/>
      </w:r>
      <w:r>
        <w:rPr>
          <w:rFonts w:ascii="Times New Roman"/>
          <w:b w:val="false"/>
          <w:i w:val="false"/>
          <w:color w:val="000000"/>
          <w:sz w:val="28"/>
        </w:rPr>
        <w:t>
</w:t>
      </w:r>
      <w:r>
        <w:rPr>
          <w:rFonts w:ascii="Times New Roman"/>
          <w:b w:val="false"/>
          <w:i w:val="false"/>
          <w:color w:val="000000"/>
          <w:sz w:val="28"/>
        </w:rPr>
        <w:t>
      53. Численность выбывших распределяется по следующим причинам выбытия:</w:t>
      </w:r>
      <w:r>
        <w:br/>
      </w:r>
      <w:r>
        <w:rPr>
          <w:rFonts w:ascii="Times New Roman"/>
          <w:b w:val="false"/>
          <w:i w:val="false"/>
          <w:color w:val="000000"/>
          <w:sz w:val="28"/>
        </w:rPr>
        <w:t>
</w:t>
      </w:r>
      <w:r>
        <w:rPr>
          <w:rFonts w:ascii="Times New Roman"/>
          <w:b w:val="false"/>
          <w:i w:val="false"/>
          <w:color w:val="000000"/>
          <w:sz w:val="28"/>
        </w:rPr>
        <w:t>
      1) в связи с сокращением численности персонала или ликвидацией предприятия;</w:t>
      </w:r>
      <w:r>
        <w:br/>
      </w:r>
      <w:r>
        <w:rPr>
          <w:rFonts w:ascii="Times New Roman"/>
          <w:b w:val="false"/>
          <w:i w:val="false"/>
          <w:color w:val="000000"/>
          <w:sz w:val="28"/>
        </w:rPr>
        <w:t>
</w:t>
      </w:r>
      <w:r>
        <w:rPr>
          <w:rFonts w:ascii="Times New Roman"/>
          <w:b w:val="false"/>
          <w:i w:val="false"/>
          <w:color w:val="000000"/>
          <w:sz w:val="28"/>
        </w:rPr>
        <w:t>
      2) по причине текучести (по собственному желанию, за прогул);</w:t>
      </w:r>
      <w:r>
        <w:br/>
      </w:r>
      <w:r>
        <w:rPr>
          <w:rFonts w:ascii="Times New Roman"/>
          <w:b w:val="false"/>
          <w:i w:val="false"/>
          <w:color w:val="000000"/>
          <w:sz w:val="28"/>
        </w:rPr>
        <w:t>
</w:t>
      </w:r>
      <w:r>
        <w:rPr>
          <w:rFonts w:ascii="Times New Roman"/>
          <w:b w:val="false"/>
          <w:i w:val="false"/>
          <w:color w:val="000000"/>
          <w:sz w:val="28"/>
        </w:rPr>
        <w:t>
      В численность выбывших по собственному желанию включаются работники, расторгнувшие трудовой договор по своей инициативе. В численность уволенных по собственному желанию включаются также работники, расторгнувшие трудовой договор по соглашению сторон.</w:t>
      </w:r>
      <w:r>
        <w:br/>
      </w:r>
      <w:r>
        <w:rPr>
          <w:rFonts w:ascii="Times New Roman"/>
          <w:b w:val="false"/>
          <w:i w:val="false"/>
          <w:color w:val="000000"/>
          <w:sz w:val="28"/>
        </w:rPr>
        <w:t>
</w:t>
      </w:r>
      <w:r>
        <w:rPr>
          <w:rFonts w:ascii="Times New Roman"/>
          <w:b w:val="false"/>
          <w:i w:val="false"/>
          <w:color w:val="000000"/>
          <w:sz w:val="28"/>
        </w:rPr>
        <w:t>
      В численность работников уволенных за прогул включаются работники, уволенные за нарушение трудовой дисциплины (в том числе в связи с отсутствием на работе без уважительной причины в течение трех и более часов подряд за один рабочий день (рабочую смену); вследствие появления работника на работе в состоянии алкогольного, наркотического, психотропного, токсикоманического опьянения (их аналогов), а также за повторное неисполнение или ненадлежащее исполнение работником без уважительных причин трудовых обязанностей, если он имеет дисциплинарное взыскание.</w:t>
      </w:r>
      <w:r>
        <w:br/>
      </w:r>
      <w:r>
        <w:rPr>
          <w:rFonts w:ascii="Times New Roman"/>
          <w:b w:val="false"/>
          <w:i w:val="false"/>
          <w:color w:val="000000"/>
          <w:sz w:val="28"/>
        </w:rPr>
        <w:t>
</w:t>
      </w:r>
      <w:r>
        <w:rPr>
          <w:rFonts w:ascii="Times New Roman"/>
          <w:b w:val="false"/>
          <w:i w:val="false"/>
          <w:color w:val="000000"/>
          <w:sz w:val="28"/>
        </w:rPr>
        <w:t>
      3) по другим причинам.</w:t>
      </w:r>
      <w:r>
        <w:br/>
      </w:r>
      <w:r>
        <w:rPr>
          <w:rFonts w:ascii="Times New Roman"/>
          <w:b w:val="false"/>
          <w:i w:val="false"/>
          <w:color w:val="000000"/>
          <w:sz w:val="28"/>
        </w:rPr>
        <w:t>
</w:t>
      </w:r>
      <w:r>
        <w:rPr>
          <w:rFonts w:ascii="Times New Roman"/>
          <w:b w:val="false"/>
          <w:i w:val="false"/>
          <w:color w:val="000000"/>
          <w:sz w:val="28"/>
        </w:rPr>
        <w:t>
      В их число включаются уволенные работники по всем причинам, кроме вышеуказанных. Это выбывшие в порядке перевода в другие организации, в связи с истечением срока договора или выполнения работ; в связи с переходом на учебу, призывом на военную службу, уходом на пенсию, переходом на инвалидность, по болезни. В число выбывших по другим причинам относятся лица, уволенные, как несоответствующие занимаемой должности или выполняемой работе вследствие недостаточной квалификации; показавшие отрицательный результат работы в период испытательного срока; уволенные в соответствии с судебным актом, исключающим возможность дальнейшей работы.</w:t>
      </w:r>
    </w:p>
    <w:bookmarkEnd w:id="32"/>
    <w:bookmarkStart w:name="z257" w:id="33"/>
    <w:p>
      <w:pPr>
        <w:spacing w:after="0"/>
        <w:ind w:left="0"/>
        <w:jc w:val="left"/>
      </w:pPr>
      <w:r>
        <w:rPr>
          <w:rFonts w:ascii="Times New Roman"/>
          <w:b/>
          <w:i w:val="false"/>
          <w:color w:val="000000"/>
        </w:rPr>
        <w:t xml:space="preserve"> 
10. Заполнение статистической формы «Отчет по труду»</w:t>
      </w:r>
      <w:r>
        <w:br/>
      </w:r>
      <w:r>
        <w:rPr>
          <w:rFonts w:ascii="Times New Roman"/>
          <w:b/>
          <w:i w:val="false"/>
          <w:color w:val="000000"/>
        </w:rPr>
        <w:t>
(индекс 1-Т, периодичность годовая)</w:t>
      </w:r>
    </w:p>
    <w:bookmarkEnd w:id="33"/>
    <w:bookmarkStart w:name="z258" w:id="34"/>
    <w:p>
      <w:pPr>
        <w:spacing w:after="0"/>
        <w:ind w:left="0"/>
        <w:jc w:val="both"/>
      </w:pPr>
      <w:r>
        <w:rPr>
          <w:rFonts w:ascii="Times New Roman"/>
          <w:b w:val="false"/>
          <w:i w:val="false"/>
          <w:color w:val="000000"/>
          <w:sz w:val="28"/>
        </w:rPr>
        <w:t>
      54. Статистическая форма заполняется за отчетный год.</w:t>
      </w:r>
      <w:r>
        <w:br/>
      </w:r>
      <w:r>
        <w:rPr>
          <w:rFonts w:ascii="Times New Roman"/>
          <w:b w:val="false"/>
          <w:i w:val="false"/>
          <w:color w:val="000000"/>
          <w:sz w:val="28"/>
        </w:rPr>
        <w:t>
</w:t>
      </w:r>
      <w:r>
        <w:rPr>
          <w:rFonts w:ascii="Times New Roman"/>
          <w:b w:val="false"/>
          <w:i w:val="false"/>
          <w:color w:val="000000"/>
          <w:sz w:val="28"/>
        </w:rPr>
        <w:t>
      55. В разделе 1 все занятые в организации работники распределяются по основным группам занятий в соответствии с Государственным Классификатором занятий Республики Казахстан, утвержденного постановлением Госстандарта РК от 16 октября 1999 года № 22.</w:t>
      </w:r>
      <w:r>
        <w:br/>
      </w:r>
      <w:r>
        <w:rPr>
          <w:rFonts w:ascii="Times New Roman"/>
          <w:b w:val="false"/>
          <w:i w:val="false"/>
          <w:color w:val="000000"/>
          <w:sz w:val="28"/>
        </w:rPr>
        <w:t>
</w:t>
      </w:r>
      <w:r>
        <w:rPr>
          <w:rFonts w:ascii="Times New Roman"/>
          <w:b w:val="false"/>
          <w:i w:val="false"/>
          <w:color w:val="000000"/>
          <w:sz w:val="28"/>
        </w:rPr>
        <w:t>
      56. В разделе 2, помимо основной деятельности, расписываются все осуществляемые виды деятельности.</w:t>
      </w:r>
      <w:r>
        <w:br/>
      </w:r>
      <w:r>
        <w:rPr>
          <w:rFonts w:ascii="Times New Roman"/>
          <w:b w:val="false"/>
          <w:i w:val="false"/>
          <w:color w:val="000000"/>
          <w:sz w:val="28"/>
        </w:rPr>
        <w:t>
</w:t>
      </w:r>
      <w:r>
        <w:rPr>
          <w:rFonts w:ascii="Times New Roman"/>
          <w:b w:val="false"/>
          <w:i w:val="false"/>
          <w:color w:val="000000"/>
          <w:sz w:val="28"/>
        </w:rPr>
        <w:t>
      57. В строках 5-8 раздела 4, если один и тот же работник в течение отчетного года несколько раз переводился на работу на неполное рабочее время, более одного раза временно не работал в связи с простоем производства или находился в отпуске без сохранения заработной платы, то он показывается один раз за отчетный год.</w:t>
      </w:r>
      <w:r>
        <w:br/>
      </w:r>
      <w:r>
        <w:rPr>
          <w:rFonts w:ascii="Times New Roman"/>
          <w:b w:val="false"/>
          <w:i w:val="false"/>
          <w:color w:val="000000"/>
          <w:sz w:val="28"/>
        </w:rPr>
        <w:t>
</w:t>
      </w:r>
      <w:r>
        <w:rPr>
          <w:rFonts w:ascii="Times New Roman"/>
          <w:b w:val="false"/>
          <w:i w:val="false"/>
          <w:color w:val="000000"/>
          <w:sz w:val="28"/>
        </w:rPr>
        <w:t>
      58. По строкам 1-14 раздела 6 указываются сведения по работникам списочного состава.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В разделе 1. «Данные о списочной численности работников в среднем за отчетный год и фонде заработной платы по основным группам занятий», в разделе 2. «Данные о списочной численности работников в среднем за отчетный год и фонде заработной платы по видам экономической деятельности», в разделе 3. «Данные о списочной численности работников в среднем за отчетный год и фонде заработной платы по категориям работников» предусмотрено:</w:t>
      </w:r>
      <w:r>
        <w:br/>
      </w:r>
      <w:r>
        <w:rPr>
          <w:rFonts w:ascii="Times New Roman"/>
          <w:b w:val="false"/>
          <w:i w:val="false"/>
          <w:color w:val="000000"/>
          <w:sz w:val="28"/>
        </w:rPr>
        <w:t>
</w:t>
      </w:r>
      <w:r>
        <w:rPr>
          <w:rFonts w:ascii="Times New Roman"/>
          <w:b w:val="false"/>
          <w:i w:val="false"/>
          <w:color w:val="000000"/>
          <w:sz w:val="28"/>
        </w:rPr>
        <w:t>
      графа 7 = графа 5*1000 / (графа 3*12) по каждой строке</w:t>
      </w:r>
      <w:r>
        <w:br/>
      </w:r>
      <w:r>
        <w:rPr>
          <w:rFonts w:ascii="Times New Roman"/>
          <w:b w:val="false"/>
          <w:i w:val="false"/>
          <w:color w:val="000000"/>
          <w:sz w:val="28"/>
        </w:rPr>
        <w:t>
</w:t>
      </w:r>
      <w:r>
        <w:rPr>
          <w:rFonts w:ascii="Times New Roman"/>
          <w:b w:val="false"/>
          <w:i w:val="false"/>
          <w:color w:val="000000"/>
          <w:sz w:val="28"/>
        </w:rPr>
        <w:t>
      графа 8 = графа 6*1000 / (графа 4*12) по каждой строке</w:t>
      </w:r>
      <w:r>
        <w:br/>
      </w:r>
      <w:r>
        <w:rPr>
          <w:rFonts w:ascii="Times New Roman"/>
          <w:b w:val="false"/>
          <w:i w:val="false"/>
          <w:color w:val="000000"/>
          <w:sz w:val="28"/>
        </w:rPr>
        <w:t>
</w:t>
      </w:r>
      <w:r>
        <w:rPr>
          <w:rFonts w:ascii="Times New Roman"/>
          <w:b w:val="false"/>
          <w:i w:val="false"/>
          <w:color w:val="000000"/>
          <w:sz w:val="28"/>
        </w:rPr>
        <w:t>
      2) Раздел 1.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w:t>
      </w:r>
      <w:r>
        <w:rPr>
          <w:rFonts w:ascii="Times New Roman"/>
          <w:b w:val="false"/>
          <w:i w:val="false"/>
          <w:color w:val="000000"/>
          <w:sz w:val="28"/>
        </w:rPr>
        <w:t>
      строка 1 = сумма строк 2-10 по графам 1-6</w:t>
      </w:r>
      <w:r>
        <w:br/>
      </w:r>
      <w:r>
        <w:rPr>
          <w:rFonts w:ascii="Times New Roman"/>
          <w:b w:val="false"/>
          <w:i w:val="false"/>
          <w:color w:val="000000"/>
          <w:sz w:val="28"/>
        </w:rPr>
        <w:t>
</w:t>
      </w:r>
      <w:r>
        <w:rPr>
          <w:rFonts w:ascii="Times New Roman"/>
          <w:b w:val="false"/>
          <w:i w:val="false"/>
          <w:color w:val="000000"/>
          <w:sz w:val="28"/>
        </w:rPr>
        <w:t>
      3) Раздел 5. Данные о составе списочной численности работников на конец отчетного года:</w:t>
      </w:r>
      <w:r>
        <w:br/>
      </w:r>
      <w:r>
        <w:rPr>
          <w:rFonts w:ascii="Times New Roman"/>
          <w:b w:val="false"/>
          <w:i w:val="false"/>
          <w:color w:val="000000"/>
          <w:sz w:val="28"/>
        </w:rPr>
        <w:t>
</w:t>
      </w:r>
      <w:r>
        <w:rPr>
          <w:rFonts w:ascii="Times New Roman"/>
          <w:b w:val="false"/>
          <w:i w:val="false"/>
          <w:color w:val="000000"/>
          <w:sz w:val="28"/>
        </w:rPr>
        <w:t>
      строка 1 = сумма строк 2-6</w:t>
      </w:r>
      <w:r>
        <w:br/>
      </w:r>
      <w:r>
        <w:rPr>
          <w:rFonts w:ascii="Times New Roman"/>
          <w:b w:val="false"/>
          <w:i w:val="false"/>
          <w:color w:val="000000"/>
          <w:sz w:val="28"/>
        </w:rPr>
        <w:t>
</w:t>
      </w:r>
      <w:r>
        <w:rPr>
          <w:rFonts w:ascii="Times New Roman"/>
          <w:b w:val="false"/>
          <w:i w:val="false"/>
          <w:color w:val="000000"/>
          <w:sz w:val="28"/>
        </w:rPr>
        <w:t>
      4) Раздел 6. Данные об использовании календарного фонда времени работников:</w:t>
      </w:r>
      <w:r>
        <w:br/>
      </w:r>
      <w:r>
        <w:rPr>
          <w:rFonts w:ascii="Times New Roman"/>
          <w:b w:val="false"/>
          <w:i w:val="false"/>
          <w:color w:val="000000"/>
          <w:sz w:val="28"/>
        </w:rPr>
        <w:t>
</w:t>
      </w:r>
      <w:r>
        <w:rPr>
          <w:rFonts w:ascii="Times New Roman"/>
          <w:b w:val="false"/>
          <w:i w:val="false"/>
          <w:color w:val="000000"/>
          <w:sz w:val="28"/>
        </w:rPr>
        <w:t>
      строка 5 = сумма строк 6-10, 12, 13</w:t>
      </w:r>
      <w:r>
        <w:br/>
      </w:r>
      <w:r>
        <w:rPr>
          <w:rFonts w:ascii="Times New Roman"/>
          <w:b w:val="false"/>
          <w:i w:val="false"/>
          <w:color w:val="000000"/>
          <w:sz w:val="28"/>
        </w:rPr>
        <w:t>
</w:t>
      </w:r>
      <w:r>
        <w:rPr>
          <w:rFonts w:ascii="Times New Roman"/>
          <w:b w:val="false"/>
          <w:i w:val="false"/>
          <w:color w:val="000000"/>
          <w:sz w:val="28"/>
        </w:rPr>
        <w:t>
      5) Раздел 7. Информация об обучении и повышении квалификации работников (за отчетный год):</w:t>
      </w:r>
      <w:r>
        <w:br/>
      </w:r>
      <w:r>
        <w:rPr>
          <w:rFonts w:ascii="Times New Roman"/>
          <w:b w:val="false"/>
          <w:i w:val="false"/>
          <w:color w:val="000000"/>
          <w:sz w:val="28"/>
        </w:rPr>
        <w:t>
</w:t>
      </w:r>
      <w:r>
        <w:rPr>
          <w:rFonts w:ascii="Times New Roman"/>
          <w:b w:val="false"/>
          <w:i w:val="false"/>
          <w:color w:val="000000"/>
          <w:sz w:val="28"/>
        </w:rPr>
        <w:t>
      строка 1 = сумма строк 2, 3 для каждой графы</w:t>
      </w:r>
      <w:r>
        <w:br/>
      </w:r>
      <w:r>
        <w:rPr>
          <w:rFonts w:ascii="Times New Roman"/>
          <w:b w:val="false"/>
          <w:i w:val="false"/>
          <w:color w:val="000000"/>
          <w:sz w:val="28"/>
        </w:rPr>
        <w:t>
</w:t>
      </w:r>
      <w:r>
        <w:rPr>
          <w:rFonts w:ascii="Times New Roman"/>
          <w:b w:val="false"/>
          <w:i w:val="false"/>
          <w:color w:val="000000"/>
          <w:sz w:val="28"/>
        </w:rPr>
        <w:t>
      6) Раздел 8. Данные о движении рабочей силы и наличии вакансий:</w:t>
      </w:r>
      <w:r>
        <w:br/>
      </w:r>
      <w:r>
        <w:rPr>
          <w:rFonts w:ascii="Times New Roman"/>
          <w:b w:val="false"/>
          <w:i w:val="false"/>
          <w:color w:val="000000"/>
          <w:sz w:val="28"/>
        </w:rPr>
        <w:t>
</w:t>
      </w:r>
      <w:r>
        <w:rPr>
          <w:rFonts w:ascii="Times New Roman"/>
          <w:b w:val="false"/>
          <w:i w:val="false"/>
          <w:color w:val="000000"/>
          <w:sz w:val="28"/>
        </w:rPr>
        <w:t>
      графа 1 &gt; или = сумма граф 2, 3 для каждой строки</w:t>
      </w:r>
      <w:r>
        <w:br/>
      </w:r>
      <w:r>
        <w:rPr>
          <w:rFonts w:ascii="Times New Roman"/>
          <w:b w:val="false"/>
          <w:i w:val="false"/>
          <w:color w:val="000000"/>
          <w:sz w:val="28"/>
        </w:rPr>
        <w:t>
</w:t>
      </w:r>
      <w:r>
        <w:rPr>
          <w:rFonts w:ascii="Times New Roman"/>
          <w:b w:val="false"/>
          <w:i w:val="false"/>
          <w:color w:val="000000"/>
          <w:sz w:val="28"/>
        </w:rPr>
        <w:t>
      строка 1 + строка 2 – строка 6 = строка 10 для каждой графы</w:t>
      </w:r>
      <w:r>
        <w:br/>
      </w:r>
      <w:r>
        <w:rPr>
          <w:rFonts w:ascii="Times New Roman"/>
          <w:b w:val="false"/>
          <w:i w:val="false"/>
          <w:color w:val="000000"/>
          <w:sz w:val="28"/>
        </w:rPr>
        <w:t>
</w:t>
      </w:r>
      <w:r>
        <w:rPr>
          <w:rFonts w:ascii="Times New Roman"/>
          <w:b w:val="false"/>
          <w:i w:val="false"/>
          <w:color w:val="000000"/>
          <w:sz w:val="28"/>
        </w:rPr>
        <w:t>
      строка 6 = сумма строк 7-9 для каждой графы</w:t>
      </w:r>
      <w:r>
        <w:br/>
      </w:r>
      <w:r>
        <w:rPr>
          <w:rFonts w:ascii="Times New Roman"/>
          <w:b w:val="false"/>
          <w:i w:val="false"/>
          <w:color w:val="000000"/>
          <w:sz w:val="28"/>
        </w:rPr>
        <w:t>
</w:t>
      </w:r>
      <w:r>
        <w:rPr>
          <w:rFonts w:ascii="Times New Roman"/>
          <w:b w:val="false"/>
          <w:i w:val="false"/>
          <w:color w:val="000000"/>
          <w:sz w:val="28"/>
        </w:rPr>
        <w:t>
      7) Раздел 9. Данные о затратах на рабочую силу:</w:t>
      </w:r>
      <w:r>
        <w:br/>
      </w:r>
      <w:r>
        <w:rPr>
          <w:rFonts w:ascii="Times New Roman"/>
          <w:b w:val="false"/>
          <w:i w:val="false"/>
          <w:color w:val="000000"/>
          <w:sz w:val="28"/>
        </w:rPr>
        <w:t>
</w:t>
      </w:r>
      <w:r>
        <w:rPr>
          <w:rFonts w:ascii="Times New Roman"/>
          <w:b w:val="false"/>
          <w:i w:val="false"/>
          <w:color w:val="000000"/>
          <w:sz w:val="28"/>
        </w:rPr>
        <w:t>
      строка 1 = строка 2 + строка 14</w:t>
      </w:r>
      <w:r>
        <w:br/>
      </w:r>
      <w:r>
        <w:rPr>
          <w:rFonts w:ascii="Times New Roman"/>
          <w:b w:val="false"/>
          <w:i w:val="false"/>
          <w:color w:val="000000"/>
          <w:sz w:val="28"/>
        </w:rPr>
        <w:t>
</w:t>
      </w:r>
      <w:r>
        <w:rPr>
          <w:rFonts w:ascii="Times New Roman"/>
          <w:b w:val="false"/>
          <w:i w:val="false"/>
          <w:color w:val="000000"/>
          <w:sz w:val="28"/>
        </w:rPr>
        <w:t>
      строка 2 = сумма строк 3, 4, 7, 8, 11</w:t>
      </w:r>
      <w:r>
        <w:br/>
      </w:r>
      <w:r>
        <w:rPr>
          <w:rFonts w:ascii="Times New Roman"/>
          <w:b w:val="false"/>
          <w:i w:val="false"/>
          <w:color w:val="000000"/>
          <w:sz w:val="28"/>
        </w:rPr>
        <w:t>
</w:t>
      </w:r>
      <w:r>
        <w:rPr>
          <w:rFonts w:ascii="Times New Roman"/>
          <w:b w:val="false"/>
          <w:i w:val="false"/>
          <w:color w:val="000000"/>
          <w:sz w:val="28"/>
        </w:rPr>
        <w:t>
      строка 14 = сумма строк 15, 19, 27, 31, 32, 33</w:t>
      </w:r>
      <w:r>
        <w:br/>
      </w:r>
      <w:r>
        <w:rPr>
          <w:rFonts w:ascii="Times New Roman"/>
          <w:b w:val="false"/>
          <w:i w:val="false"/>
          <w:color w:val="000000"/>
          <w:sz w:val="28"/>
        </w:rPr>
        <w:t>
</w:t>
      </w:r>
      <w:r>
        <w:rPr>
          <w:rFonts w:ascii="Times New Roman"/>
          <w:b w:val="false"/>
          <w:i w:val="false"/>
          <w:color w:val="000000"/>
          <w:sz w:val="28"/>
        </w:rPr>
        <w:t>
      строка 15 = сумма строк 16-18</w:t>
      </w:r>
      <w:r>
        <w:br/>
      </w:r>
      <w:r>
        <w:rPr>
          <w:rFonts w:ascii="Times New Roman"/>
          <w:b w:val="false"/>
          <w:i w:val="false"/>
          <w:color w:val="000000"/>
          <w:sz w:val="28"/>
        </w:rPr>
        <w:t>
</w:t>
      </w:r>
      <w:r>
        <w:rPr>
          <w:rFonts w:ascii="Times New Roman"/>
          <w:b w:val="false"/>
          <w:i w:val="false"/>
          <w:color w:val="000000"/>
          <w:sz w:val="28"/>
        </w:rPr>
        <w:t>
      строка 19 = сумма строк 20-26</w:t>
      </w:r>
      <w:r>
        <w:br/>
      </w:r>
      <w:r>
        <w:rPr>
          <w:rFonts w:ascii="Times New Roman"/>
          <w:b w:val="false"/>
          <w:i w:val="false"/>
          <w:color w:val="000000"/>
          <w:sz w:val="28"/>
        </w:rPr>
        <w:t>
</w:t>
      </w:r>
      <w:r>
        <w:rPr>
          <w:rFonts w:ascii="Times New Roman"/>
          <w:b w:val="false"/>
          <w:i w:val="false"/>
          <w:color w:val="000000"/>
          <w:sz w:val="28"/>
        </w:rPr>
        <w:t>
      строка 27 = сумма строк 28-30</w:t>
      </w:r>
      <w:r>
        <w:br/>
      </w:r>
      <w:r>
        <w:rPr>
          <w:rFonts w:ascii="Times New Roman"/>
          <w:b w:val="false"/>
          <w:i w:val="false"/>
          <w:color w:val="000000"/>
          <w:sz w:val="28"/>
        </w:rPr>
        <w:t>
</w:t>
      </w:r>
      <w:r>
        <w:rPr>
          <w:rFonts w:ascii="Times New Roman"/>
          <w:b w:val="false"/>
          <w:i w:val="false"/>
          <w:color w:val="000000"/>
          <w:sz w:val="28"/>
        </w:rPr>
        <w:t>
      строка 33 = сумма строк 34-35</w:t>
      </w:r>
      <w:r>
        <w:br/>
      </w:r>
      <w:r>
        <w:rPr>
          <w:rFonts w:ascii="Times New Roman"/>
          <w:b w:val="false"/>
          <w:i w:val="false"/>
          <w:color w:val="000000"/>
          <w:sz w:val="28"/>
        </w:rPr>
        <w:t>
</w:t>
      </w:r>
      <w:r>
        <w:rPr>
          <w:rFonts w:ascii="Times New Roman"/>
          <w:b w:val="false"/>
          <w:i w:val="false"/>
          <w:color w:val="000000"/>
          <w:sz w:val="28"/>
        </w:rPr>
        <w:t>
      8) Между разделами:</w:t>
      </w:r>
      <w:r>
        <w:br/>
      </w:r>
      <w:r>
        <w:rPr>
          <w:rFonts w:ascii="Times New Roman"/>
          <w:b w:val="false"/>
          <w:i w:val="false"/>
          <w:color w:val="000000"/>
          <w:sz w:val="28"/>
        </w:rPr>
        <w:t>
</w:t>
      </w:r>
      <w:r>
        <w:rPr>
          <w:rFonts w:ascii="Times New Roman"/>
          <w:b w:val="false"/>
          <w:i w:val="false"/>
          <w:color w:val="000000"/>
          <w:sz w:val="28"/>
        </w:rPr>
        <w:t>
      строка 1 раздела 1 = строка 1 раздела 2 = строка 1 раздела 3</w:t>
      </w:r>
      <w:r>
        <w:br/>
      </w:r>
      <w:r>
        <w:rPr>
          <w:rFonts w:ascii="Times New Roman"/>
          <w:b w:val="false"/>
          <w:i w:val="false"/>
          <w:color w:val="000000"/>
          <w:sz w:val="28"/>
        </w:rPr>
        <w:t>
</w:t>
      </w:r>
      <w:r>
        <w:rPr>
          <w:rFonts w:ascii="Times New Roman"/>
          <w:b w:val="false"/>
          <w:i w:val="false"/>
          <w:color w:val="000000"/>
          <w:sz w:val="28"/>
        </w:rPr>
        <w:t>
      строка 1 графа 5 раздела 1 = строка 2 раздела 9</w:t>
      </w:r>
      <w:r>
        <w:br/>
      </w:r>
      <w:r>
        <w:rPr>
          <w:rFonts w:ascii="Times New Roman"/>
          <w:b w:val="false"/>
          <w:i w:val="false"/>
          <w:color w:val="000000"/>
          <w:sz w:val="28"/>
        </w:rPr>
        <w:t>
</w:t>
      </w:r>
      <w:r>
        <w:rPr>
          <w:rFonts w:ascii="Times New Roman"/>
          <w:b w:val="false"/>
          <w:i w:val="false"/>
          <w:color w:val="000000"/>
          <w:sz w:val="28"/>
        </w:rPr>
        <w:t>
      строка 10 графа 1 раздела 8 = строка 1 раздела 5.</w:t>
      </w:r>
      <w:r>
        <w:br/>
      </w:r>
      <w:r>
        <w:rPr>
          <w:rFonts w:ascii="Times New Roman"/>
          <w:b w:val="false"/>
          <w:i w:val="false"/>
          <w:color w:val="000000"/>
          <w:sz w:val="28"/>
        </w:rPr>
        <w:t>
</w:t>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4273"/>
        <w:gridCol w:w="4997"/>
      </w:tblGrid>
      <w:tr>
        <w:trPr>
          <w:trHeight w:val="885"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62000"/>
                          </a:xfrm>
                          <a:prstGeom prst="rect">
                            <a:avLst/>
                          </a:prstGeom>
                        </pic:spPr>
                      </pic:pic>
                    </a:graphicData>
                  </a:graphic>
                </wp:inline>
              </w:drawing>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14 сентября 2011 года № 256</w:t>
            </w:r>
          </w:p>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229</w:t>
            </w:r>
          </w:p>
        </w:tc>
      </w:tr>
      <w:tr>
        <w:trPr>
          <w:trHeight w:val="8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973"/>
              <w:gridCol w:w="974"/>
              <w:gridCol w:w="974"/>
              <w:gridCol w:w="951"/>
              <w:gridCol w:w="154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1232102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w:t>
            </w:r>
            <w:r>
              <w:br/>
            </w:r>
            <w:r>
              <w:rPr>
                <w:rFonts w:ascii="Times New Roman"/>
                <w:b w:val="false"/>
                <w:i w:val="false"/>
                <w:color w:val="000000"/>
                <w:sz w:val="20"/>
              </w:rPr>
              <w:t>
занятости населения</w:t>
            </w:r>
          </w:p>
        </w:tc>
      </w:tr>
      <w:tr>
        <w:trPr>
          <w:trHeight w:val="4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vMerge/>
            <w:tcBorders>
              <w:top w:val="nil"/>
              <w:left w:val="single" w:color="cfcfcf" w:sz="5"/>
              <w:bottom w:val="single" w:color="cfcfcf" w:sz="5"/>
              <w:right w:val="single" w:color="cfcfcf" w:sz="5"/>
            </w:tcBorders>
          </w:tcPr>
          <w:p/>
        </w:tc>
      </w:tr>
      <w:tr>
        <w:trPr>
          <w:trHeight w:val="72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  __  __  __</w:t>
            </w:r>
            <w:r>
              <w:br/>
            </w:r>
            <w:r>
              <w:rPr>
                <w:rFonts w:ascii="Times New Roman"/>
                <w:b w:val="false"/>
                <w:i w:val="false"/>
                <w:color w:val="000000"/>
                <w:sz w:val="20"/>
              </w:rPr>
              <w:t>
</w:t>
            </w:r>
            <w:r>
              <w:rPr>
                <w:rFonts w:ascii="Times New Roman"/>
                <w:b w:val="false"/>
                <w:i w:val="false"/>
                <w:color w:val="000000"/>
                <w:sz w:val="20"/>
              </w:rPr>
              <w:t>Отчетный период |__| квартал год |__||__||__||__|</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февраль, май, август, ноябрь</w:t>
            </w:r>
          </w:p>
        </w:tc>
      </w:tr>
    </w:tbl>
    <w:p>
      <w:pPr>
        <w:spacing w:after="0"/>
        <w:ind w:left="0"/>
        <w:jc w:val="both"/>
      </w:pPr>
      <w:r>
        <w:rPr>
          <w:rFonts w:ascii="Times New Roman"/>
          <w:b w:val="false"/>
          <w:i w:val="false"/>
          <w:color w:val="000000"/>
          <w:sz w:val="28"/>
        </w:rPr>
        <w:t>1. Наименование территории (населенного пункта) _____________________</w:t>
      </w:r>
      <w:r>
        <w:br/>
      </w:r>
      <w:r>
        <w:rPr>
          <w:rFonts w:ascii="Times New Roman"/>
          <w:b w:val="false"/>
          <w:i w:val="false"/>
          <w:color w:val="000000"/>
          <w:sz w:val="28"/>
        </w:rPr>
        <w:t>
                                         __  __ __ __ __  __ __ __ __</w:t>
      </w:r>
      <w:r>
        <w:br/>
      </w:r>
      <w:r>
        <w:rPr>
          <w:rFonts w:ascii="Times New Roman"/>
          <w:b w:val="false"/>
          <w:i w:val="false"/>
          <w:color w:val="000000"/>
          <w:sz w:val="28"/>
        </w:rPr>
        <w:t>
2. Код населенного пункта по КАТО*.. ....</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                                                                                   ___</w:t>
      </w:r>
      <w:r>
        <w:br/>
      </w:r>
      <w:r>
        <w:rPr>
          <w:rFonts w:ascii="Times New Roman"/>
          <w:b w:val="false"/>
          <w:i w:val="false"/>
          <w:color w:val="000000"/>
          <w:sz w:val="28"/>
        </w:rPr>
        <w:t>
3. Код типа населенного пункта (1 - город, 2 - село)..............</w:t>
      </w:r>
      <w:r>
        <w:rPr>
          <w:rFonts w:ascii="Times New Roman"/>
          <w:b w:val="false"/>
          <w:i w:val="false"/>
          <w:color w:val="000000"/>
          <w:sz w:val="28"/>
        </w:rPr>
        <w:t>|__|</w:t>
      </w:r>
      <w:r>
        <w:br/>
      </w:r>
      <w:r>
        <w:rPr>
          <w:rFonts w:ascii="Times New Roman"/>
          <w:b w:val="false"/>
          <w:i w:val="false"/>
          <w:color w:val="000000"/>
          <w:sz w:val="28"/>
        </w:rPr>
        <w:t>
4. Проспект, улица, площадь, переулок _______________________________</w:t>
      </w:r>
      <w:r>
        <w:br/>
      </w:r>
      <w:r>
        <w:rPr>
          <w:rFonts w:ascii="Times New Roman"/>
          <w:b w:val="false"/>
          <w:i w:val="false"/>
          <w:color w:val="000000"/>
          <w:sz w:val="28"/>
        </w:rPr>
        <w:t>
                                                         ___ __ __ __</w:t>
      </w:r>
      <w:r>
        <w:br/>
      </w:r>
      <w:r>
        <w:rPr>
          <w:rFonts w:ascii="Times New Roman"/>
          <w:b w:val="false"/>
          <w:i w:val="false"/>
          <w:color w:val="000000"/>
          <w:sz w:val="28"/>
        </w:rPr>
        <w:t>
5. № дома................................................</w:t>
      </w:r>
      <w:r>
        <w:rPr>
          <w:rFonts w:ascii="Times New Roman"/>
          <w:b w:val="false"/>
          <w:i w:val="false"/>
          <w:color w:val="000000"/>
          <w:sz w:val="28"/>
        </w:rPr>
        <w:t>|__||__||__||__|</w:t>
      </w:r>
      <w:r>
        <w:br/>
      </w:r>
      <w:r>
        <w:rPr>
          <w:rFonts w:ascii="Times New Roman"/>
          <w:b w:val="false"/>
          <w:i w:val="false"/>
          <w:color w:val="000000"/>
          <w:sz w:val="28"/>
        </w:rPr>
        <w:t>
                                                         ___ __ __ __</w:t>
      </w:r>
      <w:r>
        <w:br/>
      </w:r>
      <w:r>
        <w:rPr>
          <w:rFonts w:ascii="Times New Roman"/>
          <w:b w:val="false"/>
          <w:i w:val="false"/>
          <w:color w:val="000000"/>
          <w:sz w:val="28"/>
        </w:rPr>
        <w:t>
6. № квартиры ...........................................</w:t>
      </w:r>
      <w:r>
        <w:rPr>
          <w:rFonts w:ascii="Times New Roman"/>
          <w:b w:val="false"/>
          <w:i w:val="false"/>
          <w:color w:val="000000"/>
          <w:sz w:val="28"/>
        </w:rPr>
        <w:t>|__||__||__||__|</w:t>
      </w:r>
      <w:r>
        <w:br/>
      </w:r>
      <w:r>
        <w:rPr>
          <w:rFonts w:ascii="Times New Roman"/>
          <w:b w:val="false"/>
          <w:i w:val="false"/>
          <w:color w:val="000000"/>
          <w:sz w:val="28"/>
        </w:rPr>
        <w:t>
                                                         ___ __ __ __</w:t>
      </w:r>
      <w:r>
        <w:br/>
      </w:r>
      <w:r>
        <w:rPr>
          <w:rFonts w:ascii="Times New Roman"/>
          <w:b w:val="false"/>
          <w:i w:val="false"/>
          <w:color w:val="000000"/>
          <w:sz w:val="28"/>
        </w:rPr>
        <w:t>
7. № домашнего хозяйства.................................</w:t>
      </w:r>
      <w:r>
        <w:rPr>
          <w:rFonts w:ascii="Times New Roman"/>
          <w:b w:val="false"/>
          <w:i w:val="false"/>
          <w:color w:val="000000"/>
          <w:sz w:val="28"/>
        </w:rPr>
        <w:t>|__||__||__||__|</w:t>
      </w:r>
      <w:r>
        <w:br/>
      </w:r>
      <w:r>
        <w:rPr>
          <w:rFonts w:ascii="Times New Roman"/>
          <w:b w:val="false"/>
          <w:i w:val="false"/>
          <w:color w:val="000000"/>
          <w:sz w:val="28"/>
        </w:rPr>
        <w:t>
                                                   __ __ __ __ __ __</w:t>
      </w:r>
      <w:r>
        <w:br/>
      </w:r>
      <w:r>
        <w:rPr>
          <w:rFonts w:ascii="Times New Roman"/>
          <w:b w:val="false"/>
          <w:i w:val="false"/>
          <w:color w:val="000000"/>
          <w:sz w:val="28"/>
        </w:rPr>
        <w:t xml:space="preserve">
8. Код выборки                                    </w:t>
      </w:r>
      <w:r>
        <w:rPr>
          <w:rFonts w:ascii="Times New Roman"/>
          <w:b w:val="false"/>
          <w:i w:val="false"/>
          <w:color w:val="000000"/>
          <w:sz w:val="28"/>
        </w:rPr>
        <w:t>|__||__||__||__||__||__|</w:t>
      </w:r>
      <w:r>
        <w:br/>
      </w:r>
      <w:r>
        <w:rPr>
          <w:rFonts w:ascii="Times New Roman"/>
          <w:b w:val="false"/>
          <w:i w:val="false"/>
          <w:color w:val="000000"/>
          <w:sz w:val="28"/>
        </w:rPr>
        <w:t>
9. Респондент 1 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  __        __ __</w:t>
      </w:r>
      <w:r>
        <w:br/>
      </w:r>
      <w:r>
        <w:rPr>
          <w:rFonts w:ascii="Times New Roman"/>
          <w:b w:val="false"/>
          <w:i w:val="false"/>
          <w:color w:val="000000"/>
          <w:sz w:val="28"/>
        </w:rPr>
        <w:t xml:space="preserve">
10. Дата проведения интервью число </w:t>
      </w:r>
      <w:r>
        <w:rPr>
          <w:rFonts w:ascii="Times New Roman"/>
          <w:b w:val="false"/>
          <w:i w:val="false"/>
          <w:color w:val="000000"/>
          <w:sz w:val="28"/>
        </w:rPr>
        <w:t>|__||__|</w:t>
      </w:r>
      <w:r>
        <w:rPr>
          <w:rFonts w:ascii="Times New Roman"/>
          <w:b w:val="false"/>
          <w:i w:val="false"/>
          <w:color w:val="000000"/>
          <w:sz w:val="28"/>
        </w:rPr>
        <w:t xml:space="preserve"> месяц </w:t>
      </w:r>
      <w:r>
        <w:rPr>
          <w:rFonts w:ascii="Times New Roman"/>
          <w:b w:val="false"/>
          <w:i w:val="false"/>
          <w:color w:val="000000"/>
          <w:sz w:val="28"/>
        </w:rPr>
        <w:t>|__||__|</w:t>
      </w:r>
      <w:r>
        <w:br/>
      </w:r>
      <w:r>
        <w:rPr>
          <w:rFonts w:ascii="Times New Roman"/>
          <w:b w:val="false"/>
          <w:i w:val="false"/>
          <w:color w:val="000000"/>
          <w:sz w:val="28"/>
        </w:rPr>
        <w:t>
           __ __ __ __</w:t>
      </w:r>
      <w:r>
        <w:br/>
      </w:r>
      <w:r>
        <w:rPr>
          <w:rFonts w:ascii="Times New Roman"/>
          <w:b w:val="false"/>
          <w:i w:val="false"/>
          <w:color w:val="000000"/>
          <w:sz w:val="28"/>
        </w:rPr>
        <w:t xml:space="preserve">
      год </w:t>
      </w:r>
      <w:r>
        <w:rPr>
          <w:rFonts w:ascii="Times New Roman"/>
          <w:b w:val="false"/>
          <w:i w:val="false"/>
          <w:color w:val="000000"/>
          <w:sz w:val="28"/>
        </w:rPr>
        <w:t>|__||__||__||__|</w:t>
      </w:r>
      <w:r>
        <w:br/>
      </w:r>
      <w:r>
        <w:rPr>
          <w:rFonts w:ascii="Times New Roman"/>
          <w:b w:val="false"/>
          <w:i w:val="false"/>
          <w:color w:val="000000"/>
          <w:sz w:val="28"/>
        </w:rPr>
        <w:t>
11. Интервьюер _____________________________________      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 Классификатор административно-территориальных объектов ГК РК 11-2009</w:t>
      </w:r>
    </w:p>
    <w:bookmarkStart w:name="z293" w:id="35"/>
    <w:p>
      <w:pPr>
        <w:spacing w:after="0"/>
        <w:ind w:left="0"/>
        <w:jc w:val="left"/>
      </w:pPr>
      <w:r>
        <w:rPr>
          <w:rFonts w:ascii="Times New Roman"/>
          <w:b/>
          <w:i w:val="false"/>
          <w:color w:val="000000"/>
        </w:rPr>
        <w:t xml:space="preserve"> 
Сведения о домашнем хозяйстве и его членах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0"/>
        <w:gridCol w:w="1138"/>
        <w:gridCol w:w="1138"/>
        <w:gridCol w:w="1198"/>
        <w:gridCol w:w="1218"/>
        <w:gridCol w:w="1798"/>
        <w:gridCol w:w="1650"/>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w:t>
            </w:r>
            <w:r>
              <w:rPr>
                <w:rFonts w:ascii="Times New Roman"/>
                <w:b/>
                <w:i w:val="false"/>
                <w:color w:val="000000"/>
                <w:sz w:val="20"/>
              </w:rPr>
              <w:t>DH_PROZHIV*</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возрасте: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______ человек, в том числе мужчины _____ человек, женщины _____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 лет ______ человек, в том числе мужчины _____ человек, женщины _____ человек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______ человек, в том числе мужчины _____ человек, женщины 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Номер респондента, вопросы 2-8 заполняются интервьюером согласно</w:t>
            </w:r>
            <w:r>
              <w:br/>
            </w:r>
            <w:r>
              <w:rPr>
                <w:rFonts w:ascii="Times New Roman"/>
                <w:b w:val="false"/>
                <w:i w:val="false"/>
                <w:color w:val="000000"/>
                <w:sz w:val="20"/>
              </w:rPr>
              <w:t>
</w:t>
            </w:r>
            <w:r>
              <w:rPr>
                <w:rFonts w:ascii="Times New Roman"/>
                <w:b w:val="false"/>
                <w:i/>
                <w:color w:val="000000"/>
                <w:sz w:val="20"/>
              </w:rPr>
              <w:t>           Контрольной карточке состава домохозяйства (код_____, индекс Т-002,</w:t>
            </w:r>
            <w:r>
              <w:br/>
            </w:r>
            <w:r>
              <w:rPr>
                <w:rFonts w:ascii="Times New Roman"/>
                <w:b w:val="false"/>
                <w:i w:val="false"/>
                <w:color w:val="000000"/>
                <w:sz w:val="20"/>
              </w:rPr>
              <w:t>
</w:t>
            </w:r>
            <w:r>
              <w:rPr>
                <w:rFonts w:ascii="Times New Roman"/>
                <w:b w:val="false"/>
                <w:i/>
                <w:color w:val="000000"/>
                <w:sz w:val="20"/>
              </w:rPr>
              <w:t>           периодичность квартальная)</w:t>
            </w:r>
          </w:p>
        </w:tc>
      </w:tr>
      <w:tr>
        <w:trPr>
          <w:trHeight w:val="7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w:t>
            </w:r>
            <w:r>
              <w:br/>
            </w:r>
            <w:r>
              <w:rPr>
                <w:rFonts w:ascii="Times New Roman"/>
                <w:b w:val="false"/>
                <w:i w:val="false"/>
                <w:color w:val="000000"/>
                <w:sz w:val="20"/>
              </w:rPr>
              <w:t>
</w:t>
            </w:r>
            <w:r>
              <w:rPr>
                <w:rFonts w:ascii="Times New Roman"/>
                <w:b w:val="false"/>
                <w:i w:val="false"/>
                <w:color w:val="000000"/>
                <w:sz w:val="20"/>
              </w:rPr>
              <w:t>вопросу</w:t>
            </w:r>
          </w:p>
        </w:tc>
      </w:tr>
      <w:tr>
        <w:trPr>
          <w:trHeight w:val="31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Если на момент опроса в составе</w:t>
            </w:r>
            <w:r>
              <w:br/>
            </w:r>
            <w:r>
              <w:rPr>
                <w:rFonts w:ascii="Times New Roman"/>
                <w:b w:val="false"/>
                <w:i w:val="false"/>
                <w:color w:val="000000"/>
                <w:sz w:val="20"/>
              </w:rPr>
              <w:t>
</w:t>
            </w:r>
            <w:r>
              <w:rPr>
                <w:rFonts w:ascii="Times New Roman"/>
                <w:b/>
                <w:i w:val="false"/>
                <w:color w:val="000000"/>
                <w:sz w:val="20"/>
              </w:rPr>
              <w:t>домашнего хозяйства произошли</w:t>
            </w:r>
            <w:r>
              <w:br/>
            </w:r>
            <w:r>
              <w:rPr>
                <w:rFonts w:ascii="Times New Roman"/>
                <w:b w:val="false"/>
                <w:i w:val="false"/>
                <w:color w:val="000000"/>
                <w:sz w:val="20"/>
              </w:rPr>
              <w:t>
</w:t>
            </w:r>
            <w:r>
              <w:rPr>
                <w:rFonts w:ascii="Times New Roman"/>
                <w:b/>
                <w:i w:val="false"/>
                <w:color w:val="000000"/>
                <w:sz w:val="20"/>
              </w:rPr>
              <w:t>изменения, то проставьте код</w:t>
            </w:r>
            <w:r>
              <w:br/>
            </w:r>
            <w:r>
              <w:rPr>
                <w:rFonts w:ascii="Times New Roman"/>
                <w:b w:val="false"/>
                <w:i w:val="false"/>
                <w:color w:val="000000"/>
                <w:sz w:val="20"/>
              </w:rPr>
              <w:t>
</w:t>
            </w:r>
            <w:r>
              <w:rPr>
                <w:rFonts w:ascii="Times New Roman"/>
                <w:b/>
                <w:i w:val="false"/>
                <w:color w:val="000000"/>
                <w:sz w:val="20"/>
              </w:rPr>
              <w:t>причины прибытия (выбытия)</w:t>
            </w:r>
            <w:r>
              <w:br/>
            </w:r>
            <w:r>
              <w:rPr>
                <w:rFonts w:ascii="Times New Roman"/>
                <w:b w:val="false"/>
                <w:i w:val="false"/>
                <w:color w:val="000000"/>
                <w:sz w:val="20"/>
              </w:rPr>
              <w:t>
</w:t>
            </w:r>
            <w:r>
              <w:rPr>
                <w:rFonts w:ascii="Times New Roman"/>
                <w:b/>
                <w:i w:val="false"/>
                <w:color w:val="000000"/>
                <w:sz w:val="20"/>
              </w:rPr>
              <w:t>респондента</w:t>
            </w:r>
            <w:r>
              <w:br/>
            </w:r>
            <w:r>
              <w:rPr>
                <w:rFonts w:ascii="Times New Roman"/>
                <w:b w:val="false"/>
                <w:i w:val="false"/>
                <w:color w:val="000000"/>
                <w:sz w:val="20"/>
              </w:rPr>
              <w:t>
</w:t>
            </w:r>
            <w:r>
              <w:rPr>
                <w:rFonts w:ascii="Times New Roman"/>
                <w:b/>
                <w:i w:val="false"/>
                <w:color w:val="000000"/>
                <w:sz w:val="20"/>
              </w:rPr>
              <w:t>                  DH_PRICHPV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w:t>
            </w:r>
          </w:p>
        </w:tc>
      </w:tr>
      <w:tr>
        <w:trPr>
          <w:trHeight w:val="21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Пол респондента</w:t>
            </w:r>
            <w:r>
              <w:br/>
            </w:r>
            <w:r>
              <w:rPr>
                <w:rFonts w:ascii="Times New Roman"/>
                <w:b w:val="false"/>
                <w:i w:val="false"/>
                <w:color w:val="000000"/>
                <w:sz w:val="20"/>
              </w:rPr>
              <w:t>
</w:t>
            </w:r>
            <w:r>
              <w:rPr>
                <w:rFonts w:ascii="Times New Roman"/>
                <w:b w:val="false"/>
                <w:i w:val="false"/>
                <w:color w:val="000000"/>
                <w:sz w:val="20"/>
              </w:rPr>
              <w:t>1. Мужской</w:t>
            </w:r>
            <w:r>
              <w:br/>
            </w:r>
            <w:r>
              <w:rPr>
                <w:rFonts w:ascii="Times New Roman"/>
                <w:b w:val="false"/>
                <w:i w:val="false"/>
                <w:color w:val="000000"/>
                <w:sz w:val="20"/>
              </w:rPr>
              <w:t>
</w:t>
            </w:r>
            <w:r>
              <w:rPr>
                <w:rFonts w:ascii="Times New Roman"/>
                <w:b w:val="false"/>
                <w:i w:val="false"/>
                <w:color w:val="000000"/>
                <w:sz w:val="20"/>
              </w:rPr>
              <w:t>2. Женский</w:t>
            </w:r>
            <w:r>
              <w:br/>
            </w:r>
            <w:r>
              <w:rPr>
                <w:rFonts w:ascii="Times New Roman"/>
                <w:b w:val="false"/>
                <w:i w:val="false"/>
                <w:color w:val="000000"/>
                <w:sz w:val="20"/>
              </w:rPr>
              <w:t>
                       </w:t>
            </w:r>
            <w:r>
              <w:rPr>
                <w:rFonts w:ascii="Times New Roman"/>
                <w:b/>
                <w:i w:val="false"/>
                <w:color w:val="000000"/>
                <w:sz w:val="20"/>
              </w:rPr>
              <w:t>DH_POLRESP</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46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Ваше родственное отношение</w:t>
            </w:r>
            <w:r>
              <w:br/>
            </w:r>
            <w:r>
              <w:rPr>
                <w:rFonts w:ascii="Times New Roman"/>
                <w:b w:val="false"/>
                <w:i w:val="false"/>
                <w:color w:val="000000"/>
                <w:sz w:val="20"/>
              </w:rPr>
              <w:t>
</w:t>
            </w:r>
            <w:r>
              <w:rPr>
                <w:rFonts w:ascii="Times New Roman"/>
                <w:b/>
                <w:i w:val="false"/>
                <w:color w:val="000000"/>
                <w:sz w:val="20"/>
              </w:rPr>
              <w:t>к главе домохозяйства</w:t>
            </w:r>
            <w:r>
              <w:br/>
            </w:r>
            <w:r>
              <w:rPr>
                <w:rFonts w:ascii="Times New Roman"/>
                <w:b w:val="false"/>
                <w:i w:val="false"/>
                <w:color w:val="000000"/>
                <w:sz w:val="20"/>
              </w:rPr>
              <w:t>
</w:t>
            </w:r>
            <w:r>
              <w:rPr>
                <w:rFonts w:ascii="Times New Roman"/>
                <w:b/>
                <w:i w:val="false"/>
                <w:color w:val="000000"/>
                <w:sz w:val="20"/>
              </w:rPr>
              <w:t>(родственные связи)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Глава домохозяйства (лицо,</w:t>
            </w:r>
            <w:r>
              <w:br/>
            </w:r>
            <w:r>
              <w:rPr>
                <w:rFonts w:ascii="Times New Roman"/>
                <w:b w:val="false"/>
                <w:i w:val="false"/>
                <w:color w:val="000000"/>
                <w:sz w:val="20"/>
              </w:rPr>
              <w:t>
</w:t>
            </w:r>
            <w:r>
              <w:rPr>
                <w:rFonts w:ascii="Times New Roman"/>
                <w:b w:val="false"/>
                <w:i w:val="false"/>
                <w:color w:val="000000"/>
                <w:sz w:val="20"/>
              </w:rPr>
              <w:t>опрошенное первым)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Муж, жена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Внук, внучка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4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 (нет родства)</w:t>
            </w:r>
            <w:r>
              <w:br/>
            </w:r>
            <w:r>
              <w:rPr>
                <w:rFonts w:ascii="Times New Roman"/>
                <w:b w:val="false"/>
                <w:i w:val="false"/>
                <w:color w:val="000000"/>
                <w:sz w:val="20"/>
              </w:rPr>
              <w:t>
                      </w:t>
            </w:r>
            <w:r>
              <w:rPr>
                <w:rFonts w:ascii="Times New Roman"/>
                <w:b/>
                <w:i w:val="false"/>
                <w:color w:val="000000"/>
                <w:sz w:val="20"/>
              </w:rPr>
              <w:t>DH_GLROSTV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Дата рождения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r>
              <w:br/>
            </w:r>
            <w:r>
              <w:rPr>
                <w:rFonts w:ascii="Times New Roman"/>
                <w:b w:val="false"/>
                <w:i w:val="false"/>
                <w:color w:val="000000"/>
                <w:sz w:val="20"/>
              </w:rPr>
              <w:t>
                     </w:t>
            </w:r>
            <w:r>
              <w:rPr>
                <w:rFonts w:ascii="Times New Roman"/>
                <w:b/>
                <w:i w:val="false"/>
                <w:color w:val="000000"/>
                <w:sz w:val="20"/>
              </w:rPr>
              <w:t xml:space="preserve"> DH_DATROZН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w:t>
            </w:r>
          </w:p>
        </w:tc>
      </w:tr>
      <w:tr>
        <w:trPr>
          <w:trHeight w:val="24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Ваше состояние в браке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Состоит в браке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21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Разведен (а)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42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Никогда не состоял (а) в браке</w:t>
            </w:r>
            <w:r>
              <w:br/>
            </w:r>
            <w:r>
              <w:rPr>
                <w:rFonts w:ascii="Times New Roman"/>
                <w:b w:val="false"/>
                <w:i w:val="false"/>
                <w:color w:val="000000"/>
                <w:sz w:val="20"/>
              </w:rPr>
              <w:t>
                     </w:t>
            </w:r>
            <w:r>
              <w:rPr>
                <w:rFonts w:ascii="Times New Roman"/>
                <w:b/>
                <w:i w:val="false"/>
                <w:color w:val="000000"/>
                <w:sz w:val="20"/>
              </w:rPr>
              <w:t xml:space="preserve"> DH_SEMSOST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Какое образование Вы имеете?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2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 Здесь и далее код вопроса.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1150"/>
        <w:gridCol w:w="1110"/>
        <w:gridCol w:w="1210"/>
        <w:gridCol w:w="1231"/>
        <w:gridCol w:w="1791"/>
        <w:gridCol w:w="1658"/>
      </w:tblGrid>
      <w:tr>
        <w:trPr>
          <w:trHeight w:val="2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Среднее общее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w:t>
            </w:r>
            <w:r>
              <w:br/>
            </w:r>
            <w:r>
              <w:rPr>
                <w:rFonts w:ascii="Times New Roman"/>
                <w:b w:val="false"/>
                <w:i w:val="false"/>
                <w:color w:val="000000"/>
                <w:sz w:val="20"/>
              </w:rPr>
              <w:t>
</w:t>
            </w:r>
            <w:r>
              <w:rPr>
                <w:rFonts w:ascii="Times New Roman"/>
                <w:b w:val="false"/>
                <w:i w:val="false"/>
                <w:color w:val="000000"/>
                <w:sz w:val="20"/>
              </w:rPr>
              <w:t>(специальное)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6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Ученая степень (кандидат или</w:t>
            </w:r>
            <w:r>
              <w:br/>
            </w:r>
            <w:r>
              <w:rPr>
                <w:rFonts w:ascii="Times New Roman"/>
                <w:b w:val="false"/>
                <w:i w:val="false"/>
                <w:color w:val="000000"/>
                <w:sz w:val="20"/>
              </w:rPr>
              <w:t>
</w:t>
            </w:r>
            <w:r>
              <w:rPr>
                <w:rFonts w:ascii="Times New Roman"/>
                <w:b w:val="false"/>
                <w:i w:val="false"/>
                <w:color w:val="000000"/>
                <w:sz w:val="20"/>
              </w:rPr>
              <w:t>доктор наук)</w:t>
            </w:r>
            <w:r>
              <w:br/>
            </w:r>
            <w:r>
              <w:rPr>
                <w:rFonts w:ascii="Times New Roman"/>
                <w:b w:val="false"/>
                <w:i w:val="false"/>
                <w:color w:val="000000"/>
                <w:sz w:val="20"/>
              </w:rPr>
              <w:t>
                      </w:t>
            </w:r>
            <w:r>
              <w:rPr>
                <w:rFonts w:ascii="Times New Roman"/>
                <w:b/>
                <w:i w:val="false"/>
                <w:color w:val="000000"/>
                <w:sz w:val="20"/>
              </w:rPr>
              <w:t>DH_OBRAZOV</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Являетесь ли Вы гражданином: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3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Другие страны (вне СНГ)</w:t>
            </w:r>
            <w:r>
              <w:br/>
            </w:r>
            <w:r>
              <w:rPr>
                <w:rFonts w:ascii="Times New Roman"/>
                <w:b w:val="false"/>
                <w:i w:val="false"/>
                <w:color w:val="000000"/>
                <w:sz w:val="20"/>
              </w:rPr>
              <w:t>
                      </w:t>
            </w:r>
            <w:r>
              <w:rPr>
                <w:rFonts w:ascii="Times New Roman"/>
                <w:b/>
                <w:i w:val="false"/>
                <w:color w:val="000000"/>
                <w:sz w:val="20"/>
              </w:rPr>
              <w:t>DH_GRAZHDR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Проживаете ли Вы с рождения в</w:t>
            </w:r>
            <w:r>
              <w:br/>
            </w:r>
            <w:r>
              <w:rPr>
                <w:rFonts w:ascii="Times New Roman"/>
                <w:b w:val="false"/>
                <w:i w:val="false"/>
                <w:color w:val="000000"/>
                <w:sz w:val="20"/>
              </w:rPr>
              <w:t>
</w:t>
            </w:r>
            <w:r>
              <w:rPr>
                <w:rFonts w:ascii="Times New Roman"/>
                <w:b/>
                <w:i w:val="false"/>
                <w:color w:val="000000"/>
                <w:sz w:val="20"/>
              </w:rPr>
              <w:t>данном населенном пункте?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PROZHSROZH</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p>
        </w:tc>
      </w:tr>
      <w:tr>
        <w:trPr>
          <w:trHeight w:val="7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Дата прибытия на место</w:t>
            </w:r>
            <w:r>
              <w:br/>
            </w:r>
            <w:r>
              <w:rPr>
                <w:rFonts w:ascii="Times New Roman"/>
                <w:b w:val="false"/>
                <w:i w:val="false"/>
                <w:color w:val="000000"/>
                <w:sz w:val="20"/>
              </w:rPr>
              <w:t>
</w:t>
            </w:r>
            <w:r>
              <w:rPr>
                <w:rFonts w:ascii="Times New Roman"/>
                <w:b/>
                <w:i w:val="false"/>
                <w:color w:val="000000"/>
                <w:sz w:val="20"/>
              </w:rPr>
              <w:t>текущего проживания (когда</w:t>
            </w:r>
            <w:r>
              <w:br/>
            </w:r>
            <w:r>
              <w:rPr>
                <w:rFonts w:ascii="Times New Roman"/>
                <w:b w:val="false"/>
                <w:i w:val="false"/>
                <w:color w:val="000000"/>
                <w:sz w:val="20"/>
              </w:rPr>
              <w:t>
</w:t>
            </w:r>
            <w:r>
              <w:rPr>
                <w:rFonts w:ascii="Times New Roman"/>
                <w:b/>
                <w:i w:val="false"/>
                <w:color w:val="000000"/>
                <w:sz w:val="20"/>
              </w:rPr>
              <w:t>приехали жить сюда?)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w:t>
            </w:r>
            <w:r>
              <w:rPr>
                <w:rFonts w:ascii="Times New Roman"/>
                <w:b/>
                <w:i w:val="false"/>
                <w:color w:val="000000"/>
                <w:sz w:val="20"/>
              </w:rPr>
              <w:t>PROZH_DATA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p>
        </w:tc>
      </w:tr>
      <w:tr>
        <w:trPr>
          <w:trHeight w:val="5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Уроженцем какого государства</w:t>
            </w:r>
            <w:r>
              <w:br/>
            </w:r>
            <w:r>
              <w:rPr>
                <w:rFonts w:ascii="Times New Roman"/>
                <w:b w:val="false"/>
                <w:i w:val="false"/>
                <w:color w:val="000000"/>
                <w:sz w:val="20"/>
              </w:rPr>
              <w:t>
</w:t>
            </w:r>
            <w:r>
              <w:rPr>
                <w:rFonts w:ascii="Times New Roman"/>
                <w:b/>
                <w:i w:val="false"/>
                <w:color w:val="000000"/>
                <w:sz w:val="20"/>
              </w:rPr>
              <w:t>Вы являетесь?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31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Другие страны (вне СНГ)</w:t>
            </w:r>
            <w:r>
              <w:br/>
            </w:r>
            <w:r>
              <w:rPr>
                <w:rFonts w:ascii="Times New Roman"/>
                <w:b w:val="false"/>
                <w:i w:val="false"/>
                <w:color w:val="000000"/>
                <w:sz w:val="20"/>
              </w:rPr>
              <w:t>
                      </w:t>
            </w:r>
            <w:r>
              <w:rPr>
                <w:rFonts w:ascii="Times New Roman"/>
                <w:b/>
                <w:i w:val="false"/>
                <w:color w:val="000000"/>
                <w:sz w:val="20"/>
              </w:rPr>
              <w:t>UROZHENGOS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В течение последних 10 лет</w:t>
            </w:r>
            <w:r>
              <w:br/>
            </w:r>
            <w:r>
              <w:rPr>
                <w:rFonts w:ascii="Times New Roman"/>
                <w:b w:val="false"/>
                <w:i w:val="false"/>
                <w:color w:val="000000"/>
                <w:sz w:val="20"/>
              </w:rPr>
              <w:t>
</w:t>
            </w:r>
            <w:r>
              <w:rPr>
                <w:rFonts w:ascii="Times New Roman"/>
                <w:b/>
                <w:i w:val="false"/>
                <w:color w:val="000000"/>
                <w:sz w:val="20"/>
              </w:rPr>
              <w:t>Вы (укажите, что относится к</w:t>
            </w:r>
            <w:r>
              <w:br/>
            </w:r>
            <w:r>
              <w:rPr>
                <w:rFonts w:ascii="Times New Roman"/>
                <w:b w:val="false"/>
                <w:i w:val="false"/>
                <w:color w:val="000000"/>
                <w:sz w:val="20"/>
              </w:rPr>
              <w:t>
</w:t>
            </w:r>
            <w:r>
              <w:rPr>
                <w:rFonts w:ascii="Times New Roman"/>
                <w:b/>
                <w:i w:val="false"/>
                <w:color w:val="000000"/>
                <w:sz w:val="20"/>
              </w:rPr>
              <w:t>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w:t>
            </w:r>
            <w:r>
              <w:br/>
            </w:r>
            <w:r>
              <w:rPr>
                <w:rFonts w:ascii="Times New Roman"/>
                <w:b w:val="false"/>
                <w:i w:val="false"/>
                <w:color w:val="000000"/>
                <w:sz w:val="20"/>
              </w:rPr>
              <w:t>
</w:t>
            </w:r>
            <w:r>
              <w:rPr>
                <w:rFonts w:ascii="Times New Roman"/>
                <w:b w:val="false"/>
                <w:i w:val="false"/>
                <w:color w:val="000000"/>
                <w:sz w:val="20"/>
              </w:rPr>
              <w:t>месте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w:t>
            </w:r>
            <w:r>
              <w:br/>
            </w:r>
            <w:r>
              <w:rPr>
                <w:rFonts w:ascii="Times New Roman"/>
                <w:b w:val="false"/>
                <w:i w:val="false"/>
                <w:color w:val="000000"/>
                <w:sz w:val="20"/>
              </w:rPr>
              <w:t>
</w:t>
            </w:r>
            <w:r>
              <w:rPr>
                <w:rFonts w:ascii="Times New Roman"/>
                <w:b w:val="false"/>
                <w:i w:val="false"/>
                <w:color w:val="000000"/>
                <w:sz w:val="20"/>
              </w:rPr>
              <w:t>местность в пределах одной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w:t>
            </w:r>
            <w:r>
              <w:br/>
            </w:r>
            <w:r>
              <w:rPr>
                <w:rFonts w:ascii="Times New Roman"/>
                <w:b w:val="false"/>
                <w:i w:val="false"/>
                <w:color w:val="000000"/>
                <w:sz w:val="20"/>
              </w:rPr>
              <w:t>
</w:t>
            </w:r>
            <w:r>
              <w:rPr>
                <w:rFonts w:ascii="Times New Roman"/>
                <w:b w:val="false"/>
                <w:i w:val="false"/>
                <w:color w:val="000000"/>
                <w:sz w:val="20"/>
              </w:rPr>
              <w:t>в город в пределах одной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сельскую</w:t>
            </w:r>
            <w:r>
              <w:br/>
            </w:r>
            <w:r>
              <w:rPr>
                <w:rFonts w:ascii="Times New Roman"/>
                <w:b w:val="false"/>
                <w:i w:val="false"/>
                <w:color w:val="000000"/>
                <w:sz w:val="20"/>
              </w:rPr>
              <w:t>
</w:t>
            </w:r>
            <w:r>
              <w:rPr>
                <w:rFonts w:ascii="Times New Roman"/>
                <w:b w:val="false"/>
                <w:i w:val="false"/>
                <w:color w:val="000000"/>
                <w:sz w:val="20"/>
              </w:rPr>
              <w:t>местность из другой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сельской местности</w:t>
            </w:r>
            <w:r>
              <w:br/>
            </w:r>
            <w:r>
              <w:rPr>
                <w:rFonts w:ascii="Times New Roman"/>
                <w:b w:val="false"/>
                <w:i w:val="false"/>
                <w:color w:val="000000"/>
                <w:sz w:val="20"/>
              </w:rPr>
              <w:t>
</w:t>
            </w:r>
            <w:r>
              <w:rPr>
                <w:rFonts w:ascii="Times New Roman"/>
                <w:b w:val="false"/>
                <w:i w:val="false"/>
                <w:color w:val="000000"/>
                <w:sz w:val="20"/>
              </w:rPr>
              <w:t>в город из другой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другой страны по</w:t>
            </w:r>
            <w:r>
              <w:br/>
            </w:r>
            <w:r>
              <w:rPr>
                <w:rFonts w:ascii="Times New Roman"/>
                <w:b w:val="false"/>
                <w:i w:val="false"/>
                <w:color w:val="000000"/>
                <w:sz w:val="20"/>
              </w:rPr>
              <w:t>
</w:t>
            </w:r>
            <w:r>
              <w:rPr>
                <w:rFonts w:ascii="Times New Roman"/>
                <w:b w:val="false"/>
                <w:i w:val="false"/>
                <w:color w:val="000000"/>
                <w:sz w:val="20"/>
              </w:rPr>
              <w:t>квоте иммиграции оралманов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другой страны в</w:t>
            </w:r>
            <w:r>
              <w:br/>
            </w:r>
            <w:r>
              <w:rPr>
                <w:rFonts w:ascii="Times New Roman"/>
                <w:b w:val="false"/>
                <w:i w:val="false"/>
                <w:color w:val="000000"/>
                <w:sz w:val="20"/>
              </w:rPr>
              <w:t>
</w:t>
            </w:r>
            <w:r>
              <w:rPr>
                <w:rFonts w:ascii="Times New Roman"/>
                <w:b w:val="false"/>
                <w:i w:val="false"/>
                <w:color w:val="000000"/>
                <w:sz w:val="20"/>
              </w:rPr>
              <w:t>качестве беженца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другой страны в</w:t>
            </w:r>
            <w:r>
              <w:br/>
            </w:r>
            <w:r>
              <w:rPr>
                <w:rFonts w:ascii="Times New Roman"/>
                <w:b w:val="false"/>
                <w:i w:val="false"/>
                <w:color w:val="000000"/>
                <w:sz w:val="20"/>
              </w:rPr>
              <w:t>
</w:t>
            </w:r>
            <w:r>
              <w:rPr>
                <w:rFonts w:ascii="Times New Roman"/>
                <w:b w:val="false"/>
                <w:i w:val="false"/>
                <w:color w:val="000000"/>
                <w:sz w:val="20"/>
              </w:rPr>
              <w:t>качестве трудового мигранта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другой страны для</w:t>
            </w:r>
            <w:r>
              <w:br/>
            </w:r>
            <w:r>
              <w:rPr>
                <w:rFonts w:ascii="Times New Roman"/>
                <w:b w:val="false"/>
                <w:i w:val="false"/>
                <w:color w:val="000000"/>
                <w:sz w:val="20"/>
              </w:rPr>
              <w:t>
</w:t>
            </w:r>
            <w:r>
              <w:rPr>
                <w:rFonts w:ascii="Times New Roman"/>
                <w:b w:val="false"/>
                <w:i w:val="false"/>
                <w:color w:val="000000"/>
                <w:sz w:val="20"/>
              </w:rPr>
              <w:t xml:space="preserve">воссоединения семьи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Другая причина ______________</w:t>
            </w:r>
            <w:r>
              <w:br/>
            </w:r>
            <w:r>
              <w:rPr>
                <w:rFonts w:ascii="Times New Roman"/>
                <w:b w:val="false"/>
                <w:i w:val="false"/>
                <w:color w:val="000000"/>
                <w:sz w:val="20"/>
              </w:rPr>
              <w:t>
                      </w:t>
            </w:r>
            <w:r>
              <w:rPr>
                <w:rFonts w:ascii="Times New Roman"/>
                <w:b/>
                <w:i w:val="false"/>
                <w:color w:val="000000"/>
                <w:sz w:val="20"/>
              </w:rPr>
              <w:t>RESP_SOSTP</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Экономическая активность (все вопросы в данном разделе касаются прошлой</w:t>
            </w:r>
            <w:r>
              <w:br/>
            </w:r>
            <w:r>
              <w:rPr>
                <w:rFonts w:ascii="Times New Roman"/>
                <w:b w:val="false"/>
                <w:i w:val="false"/>
                <w:color w:val="000000"/>
                <w:sz w:val="20"/>
              </w:rPr>
              <w:t>
</w:t>
            </w:r>
            <w:r>
              <w:rPr>
                <w:rFonts w:ascii="Times New Roman"/>
                <w:b/>
                <w:i w:val="false"/>
                <w:color w:val="000000"/>
                <w:sz w:val="20"/>
              </w:rPr>
              <w:t>недели)</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Выполняли ли Вы хотя бы</w:t>
            </w:r>
            <w:r>
              <w:br/>
            </w:r>
            <w:r>
              <w:rPr>
                <w:rFonts w:ascii="Times New Roman"/>
                <w:b w:val="false"/>
                <w:i w:val="false"/>
                <w:color w:val="000000"/>
                <w:sz w:val="20"/>
              </w:rPr>
              <w:t>
</w:t>
            </w:r>
            <w:r>
              <w:rPr>
                <w:rFonts w:ascii="Times New Roman"/>
                <w:b/>
                <w:i w:val="false"/>
                <w:color w:val="000000"/>
                <w:sz w:val="20"/>
              </w:rPr>
              <w:t>один час на прошлой неделе</w:t>
            </w:r>
            <w:r>
              <w:br/>
            </w:r>
            <w:r>
              <w:rPr>
                <w:rFonts w:ascii="Times New Roman"/>
                <w:b w:val="false"/>
                <w:i w:val="false"/>
                <w:color w:val="000000"/>
                <w:sz w:val="20"/>
              </w:rPr>
              <w:t>
</w:t>
            </w:r>
            <w:r>
              <w:rPr>
                <w:rFonts w:ascii="Times New Roman"/>
                <w:b/>
                <w:i w:val="false"/>
                <w:color w:val="000000"/>
                <w:sz w:val="20"/>
              </w:rPr>
              <w:t>какую-нибудь работу или имели</w:t>
            </w:r>
            <w:r>
              <w:br/>
            </w:r>
            <w:r>
              <w:rPr>
                <w:rFonts w:ascii="Times New Roman"/>
                <w:b w:val="false"/>
                <w:i w:val="false"/>
                <w:color w:val="000000"/>
                <w:sz w:val="20"/>
              </w:rPr>
              <w:t>
</w:t>
            </w:r>
            <w:r>
              <w:rPr>
                <w:rFonts w:ascii="Times New Roman"/>
                <w:b/>
                <w:i w:val="false"/>
                <w:color w:val="000000"/>
                <w:sz w:val="20"/>
              </w:rPr>
              <w:t>какое-либо занятие для</w:t>
            </w:r>
            <w:r>
              <w:br/>
            </w:r>
            <w:r>
              <w:rPr>
                <w:rFonts w:ascii="Times New Roman"/>
                <w:b w:val="false"/>
                <w:i w:val="false"/>
                <w:color w:val="000000"/>
                <w:sz w:val="20"/>
              </w:rPr>
              <w:t>
</w:t>
            </w:r>
            <w:r>
              <w:rPr>
                <w:rFonts w:ascii="Times New Roman"/>
                <w:b/>
                <w:i w:val="false"/>
                <w:color w:val="000000"/>
                <w:sz w:val="20"/>
              </w:rPr>
              <w:t>получения натурального</w:t>
            </w:r>
            <w:r>
              <w:br/>
            </w:r>
            <w:r>
              <w:rPr>
                <w:rFonts w:ascii="Times New Roman"/>
                <w:b w:val="false"/>
                <w:i w:val="false"/>
                <w:color w:val="000000"/>
                <w:sz w:val="20"/>
              </w:rPr>
              <w:t>
</w:t>
            </w:r>
            <w:r>
              <w:rPr>
                <w:rFonts w:ascii="Times New Roman"/>
                <w:b/>
                <w:i w:val="false"/>
                <w:color w:val="000000"/>
                <w:sz w:val="20"/>
              </w:rPr>
              <w:t>или денежного дохода (включая</w:t>
            </w:r>
            <w:r>
              <w:br/>
            </w:r>
            <w:r>
              <w:rPr>
                <w:rFonts w:ascii="Times New Roman"/>
                <w:b w:val="false"/>
                <w:i w:val="false"/>
                <w:color w:val="000000"/>
                <w:sz w:val="20"/>
              </w:rPr>
              <w:t>
</w:t>
            </w:r>
            <w:r>
              <w:rPr>
                <w:rFonts w:ascii="Times New Roman"/>
                <w:b/>
                <w:i w:val="false"/>
                <w:color w:val="000000"/>
                <w:sz w:val="20"/>
              </w:rPr>
              <w:t>оказание различного рода</w:t>
            </w:r>
            <w:r>
              <w:br/>
            </w:r>
            <w:r>
              <w:rPr>
                <w:rFonts w:ascii="Times New Roman"/>
                <w:b w:val="false"/>
                <w:i w:val="false"/>
                <w:color w:val="000000"/>
                <w:sz w:val="20"/>
              </w:rPr>
              <w:t>
</w:t>
            </w:r>
            <w:r>
              <w:rPr>
                <w:rFonts w:ascii="Times New Roman"/>
                <w:b/>
                <w:i w:val="false"/>
                <w:color w:val="000000"/>
                <w:sz w:val="20"/>
              </w:rPr>
              <w:t>услуг)?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ZAN_RABOTA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1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Осуществляли ли Вы</w:t>
            </w:r>
            <w:r>
              <w:br/>
            </w:r>
            <w:r>
              <w:rPr>
                <w:rFonts w:ascii="Times New Roman"/>
                <w:b w:val="false"/>
                <w:i w:val="false"/>
                <w:color w:val="000000"/>
                <w:sz w:val="20"/>
              </w:rPr>
              <w:t>
</w:t>
            </w:r>
            <w:r>
              <w:rPr>
                <w:rFonts w:ascii="Times New Roman"/>
                <w:b/>
                <w:i w:val="false"/>
                <w:color w:val="000000"/>
                <w:sz w:val="20"/>
              </w:rPr>
              <w:t>какую-либо работу дома для</w:t>
            </w:r>
            <w:r>
              <w:br/>
            </w:r>
            <w:r>
              <w:rPr>
                <w:rFonts w:ascii="Times New Roman"/>
                <w:b w:val="false"/>
                <w:i w:val="false"/>
                <w:color w:val="000000"/>
                <w:sz w:val="20"/>
              </w:rPr>
              <w:t>
</w:t>
            </w:r>
            <w:r>
              <w:rPr>
                <w:rFonts w:ascii="Times New Roman"/>
                <w:b/>
                <w:i w:val="false"/>
                <w:color w:val="000000"/>
                <w:sz w:val="20"/>
              </w:rPr>
              <w:t>получения денежного или</w:t>
            </w:r>
            <w:r>
              <w:br/>
            </w:r>
            <w:r>
              <w:rPr>
                <w:rFonts w:ascii="Times New Roman"/>
                <w:b w:val="false"/>
                <w:i w:val="false"/>
                <w:color w:val="000000"/>
                <w:sz w:val="20"/>
              </w:rPr>
              <w:t>
</w:t>
            </w:r>
            <w:r>
              <w:rPr>
                <w:rFonts w:ascii="Times New Roman"/>
                <w:b/>
                <w:i w:val="false"/>
                <w:color w:val="000000"/>
                <w:sz w:val="20"/>
              </w:rPr>
              <w:t>натурального дохода, хотя бы 1</w:t>
            </w:r>
            <w:r>
              <w:br/>
            </w:r>
            <w:r>
              <w:rPr>
                <w:rFonts w:ascii="Times New Roman"/>
                <w:b w:val="false"/>
                <w:i w:val="false"/>
                <w:color w:val="000000"/>
                <w:sz w:val="20"/>
              </w:rPr>
              <w:t>
</w:t>
            </w:r>
            <w:r>
              <w:rPr>
                <w:rFonts w:ascii="Times New Roman"/>
                <w:b/>
                <w:i w:val="false"/>
                <w:color w:val="000000"/>
                <w:sz w:val="20"/>
              </w:rPr>
              <w:t>час на прошлой неделе</w:t>
            </w:r>
            <w:r>
              <w:br/>
            </w:r>
            <w:r>
              <w:rPr>
                <w:rFonts w:ascii="Times New Roman"/>
                <w:b w:val="false"/>
                <w:i w:val="false"/>
                <w:color w:val="000000"/>
                <w:sz w:val="20"/>
              </w:rPr>
              <w:t>
</w:t>
            </w:r>
            <w:r>
              <w:rPr>
                <w:rFonts w:ascii="Times New Roman"/>
                <w:b/>
                <w:i w:val="false"/>
                <w:color w:val="000000"/>
                <w:sz w:val="20"/>
              </w:rPr>
              <w:t>(исключая работу на личном</w:t>
            </w:r>
            <w:r>
              <w:br/>
            </w:r>
            <w:r>
              <w:rPr>
                <w:rFonts w:ascii="Times New Roman"/>
                <w:b w:val="false"/>
                <w:i w:val="false"/>
                <w:color w:val="000000"/>
                <w:sz w:val="20"/>
              </w:rPr>
              <w:t>
</w:t>
            </w:r>
            <w:r>
              <w:rPr>
                <w:rFonts w:ascii="Times New Roman"/>
                <w:b/>
                <w:i w:val="false"/>
                <w:color w:val="000000"/>
                <w:sz w:val="20"/>
              </w:rPr>
              <w:t>подворье)?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ZAN_RBDOMA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Выполняли ли Вы какую-либо</w:t>
            </w:r>
            <w:r>
              <w:br/>
            </w:r>
            <w:r>
              <w:rPr>
                <w:rFonts w:ascii="Times New Roman"/>
                <w:b w:val="false"/>
                <w:i w:val="false"/>
                <w:color w:val="000000"/>
                <w:sz w:val="20"/>
              </w:rPr>
              <w:t>
</w:t>
            </w:r>
            <w:r>
              <w:rPr>
                <w:rFonts w:ascii="Times New Roman"/>
                <w:b/>
                <w:i w:val="false"/>
                <w:color w:val="000000"/>
                <w:sz w:val="20"/>
              </w:rPr>
              <w:t>работу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w:t>
            </w:r>
            <w:r>
              <w:br/>
            </w:r>
            <w:r>
              <w:rPr>
                <w:rFonts w:ascii="Times New Roman"/>
                <w:b w:val="false"/>
                <w:i w:val="false"/>
                <w:color w:val="000000"/>
                <w:sz w:val="20"/>
              </w:rPr>
              <w:t>
</w:t>
            </w:r>
            <w:r>
              <w:rPr>
                <w:rFonts w:ascii="Times New Roman"/>
                <w:b/>
                <w:i w:val="false"/>
                <w:color w:val="000000"/>
                <w:sz w:val="20"/>
              </w:rPr>
              <w:t>участке), связанную с</w:t>
            </w:r>
            <w:r>
              <w:br/>
            </w:r>
            <w:r>
              <w:rPr>
                <w:rFonts w:ascii="Times New Roman"/>
                <w:b w:val="false"/>
                <w:i w:val="false"/>
                <w:color w:val="000000"/>
                <w:sz w:val="20"/>
              </w:rPr>
              <w:t>
</w:t>
            </w:r>
            <w:r>
              <w:rPr>
                <w:rFonts w:ascii="Times New Roman"/>
                <w:b/>
                <w:i w:val="false"/>
                <w:color w:val="000000"/>
                <w:sz w:val="20"/>
              </w:rPr>
              <w:t>производством</w:t>
            </w:r>
            <w:r>
              <w:br/>
            </w:r>
            <w:r>
              <w:rPr>
                <w:rFonts w:ascii="Times New Roman"/>
                <w:b w:val="false"/>
                <w:i w:val="false"/>
                <w:color w:val="000000"/>
                <w:sz w:val="20"/>
              </w:rPr>
              <w:t>
</w:t>
            </w:r>
            <w:r>
              <w:rPr>
                <w:rFonts w:ascii="Times New Roman"/>
                <w:b/>
                <w:i w:val="false"/>
                <w:color w:val="000000"/>
                <w:sz w:val="20"/>
              </w:rPr>
              <w:t>сельскохозяйственной</w:t>
            </w:r>
            <w:r>
              <w:br/>
            </w:r>
            <w:r>
              <w:rPr>
                <w:rFonts w:ascii="Times New Roman"/>
                <w:b w:val="false"/>
                <w:i w:val="false"/>
                <w:color w:val="000000"/>
                <w:sz w:val="20"/>
              </w:rPr>
              <w:t>
</w:t>
            </w:r>
            <w:r>
              <w:rPr>
                <w:rFonts w:ascii="Times New Roman"/>
                <w:b/>
                <w:i w:val="false"/>
                <w:color w:val="000000"/>
                <w:sz w:val="20"/>
              </w:rPr>
              <w:t>продукции, хотя бы 1 час на</w:t>
            </w:r>
            <w:r>
              <w:br/>
            </w:r>
            <w:r>
              <w:rPr>
                <w:rFonts w:ascii="Times New Roman"/>
                <w:b w:val="false"/>
                <w:i w:val="false"/>
                <w:color w:val="000000"/>
                <w:sz w:val="20"/>
              </w:rPr>
              <w:t>
</w:t>
            </w:r>
            <w:r>
              <w:rPr>
                <w:rFonts w:ascii="Times New Roman"/>
                <w:b/>
                <w:i w:val="false"/>
                <w:color w:val="000000"/>
                <w:sz w:val="20"/>
              </w:rPr>
              <w:t>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ZAN_RBLPDU</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6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Сколько времени Вы были заняты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w:t>
            </w:r>
            <w:r>
              <w:br/>
            </w:r>
            <w:r>
              <w:rPr>
                <w:rFonts w:ascii="Times New Roman"/>
                <w:b w:val="false"/>
                <w:i w:val="false"/>
                <w:color w:val="000000"/>
                <w:sz w:val="20"/>
              </w:rPr>
              <w:t>
</w:t>
            </w:r>
            <w:r>
              <w:rPr>
                <w:rFonts w:ascii="Times New Roman"/>
                <w:b/>
                <w:i w:val="false"/>
                <w:color w:val="000000"/>
                <w:sz w:val="20"/>
              </w:rPr>
              <w:t>участке)?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                      </w:t>
            </w:r>
            <w:r>
              <w:rPr>
                <w:rFonts w:ascii="Times New Roman"/>
                <w:b/>
                <w:i w:val="false"/>
                <w:color w:val="000000"/>
                <w:sz w:val="20"/>
              </w:rPr>
              <w:t>RBLPDU_VRM</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Отработанное на личном подворье (приусадебном, дачном участке) время</w:t>
            </w:r>
            <w:r>
              <w:br/>
            </w:r>
            <w:r>
              <w:rPr>
                <w:rFonts w:ascii="Times New Roman"/>
                <w:b w:val="false"/>
                <w:i w:val="false"/>
                <w:color w:val="000000"/>
                <w:sz w:val="20"/>
              </w:rPr>
              <w:t>
</w:t>
            </w:r>
            <w:r>
              <w:rPr>
                <w:rFonts w:ascii="Times New Roman"/>
                <w:b w:val="false"/>
                <w:i/>
                <w:color w:val="000000"/>
                <w:sz w:val="20"/>
              </w:rPr>
              <w:t>должно включаться в общую сумму всех часов в вопросе 22.</w:t>
            </w:r>
          </w:p>
        </w:tc>
      </w:tr>
      <w:tr>
        <w:trPr>
          <w:trHeight w:val="13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Использовалась ли продукция,</w:t>
            </w:r>
            <w:r>
              <w:br/>
            </w:r>
            <w:r>
              <w:rPr>
                <w:rFonts w:ascii="Times New Roman"/>
                <w:b w:val="false"/>
                <w:i w:val="false"/>
                <w:color w:val="000000"/>
                <w:sz w:val="20"/>
              </w:rPr>
              <w:t>
</w:t>
            </w:r>
            <w:r>
              <w:rPr>
                <w:rFonts w:ascii="Times New Roman"/>
                <w:b/>
                <w:i w:val="false"/>
                <w:color w:val="000000"/>
                <w:sz w:val="20"/>
              </w:rPr>
              <w:t>полученная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 участке),</w:t>
            </w:r>
            <w:r>
              <w:br/>
            </w:r>
            <w:r>
              <w:rPr>
                <w:rFonts w:ascii="Times New Roman"/>
                <w:b w:val="false"/>
                <w:i w:val="false"/>
                <w:color w:val="000000"/>
                <w:sz w:val="20"/>
              </w:rPr>
              <w:t>
</w:t>
            </w:r>
            <w:r>
              <w:rPr>
                <w:rFonts w:ascii="Times New Roman"/>
                <w:b/>
                <w:i w:val="false"/>
                <w:color w:val="000000"/>
                <w:sz w:val="20"/>
              </w:rPr>
              <w:t>непосредственно или путем</w:t>
            </w:r>
            <w:r>
              <w:br/>
            </w:r>
            <w:r>
              <w:rPr>
                <w:rFonts w:ascii="Times New Roman"/>
                <w:b w:val="false"/>
                <w:i w:val="false"/>
                <w:color w:val="000000"/>
                <w:sz w:val="20"/>
              </w:rPr>
              <w:t>
</w:t>
            </w:r>
            <w:r>
              <w:rPr>
                <w:rFonts w:ascii="Times New Roman"/>
                <w:b/>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 xml:space="preserve">(вопрос задается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 xml:space="preserve">респонденту, опрошенному </w:t>
            </w:r>
            <w:r>
              <w:rPr>
                <w:rFonts w:ascii="Times New Roman"/>
                <w:b w:val="false"/>
                <w:i w:val="false"/>
                <w:color w:val="000000"/>
                <w:sz w:val="20"/>
              </w:rPr>
              <w:t>первым):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1.Только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7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2.Частично для потребления, а</w:t>
            </w:r>
            <w:r>
              <w:br/>
            </w:r>
            <w:r>
              <w:rPr>
                <w:rFonts w:ascii="Times New Roman"/>
                <w:b w:val="false"/>
                <w:i w:val="false"/>
                <w:color w:val="000000"/>
                <w:sz w:val="20"/>
              </w:rPr>
              <w:t>
</w:t>
            </w:r>
            <w:r>
              <w:rPr>
                <w:rFonts w:ascii="Times New Roman"/>
                <w:b w:val="false"/>
                <w:i w:val="false"/>
                <w:color w:val="000000"/>
                <w:sz w:val="20"/>
              </w:rPr>
              <w:t>также обмена (продажи)</w:t>
            </w:r>
          </w:p>
          <w:p>
            <w:pPr>
              <w:spacing w:after="20"/>
              <w:ind w:left="20"/>
              <w:jc w:val="both"/>
            </w:pPr>
            <w:r>
              <w:rPr>
                <w:rFonts w:ascii="Times New Roman"/>
                <w:b w:val="false"/>
                <w:i w:val="false"/>
                <w:color w:val="000000"/>
                <w:sz w:val="20"/>
              </w:rPr>
              <w:t>                      </w:t>
            </w:r>
            <w:r>
              <w:rPr>
                <w:rFonts w:ascii="Times New Roman"/>
                <w:b/>
                <w:i w:val="false"/>
                <w:color w:val="000000"/>
                <w:sz w:val="20"/>
              </w:rPr>
              <w:t>LP_POTREBL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6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Оцените полученные с</w:t>
            </w:r>
            <w:r>
              <w:br/>
            </w:r>
            <w:r>
              <w:rPr>
                <w:rFonts w:ascii="Times New Roman"/>
                <w:b w:val="false"/>
                <w:i w:val="false"/>
                <w:color w:val="000000"/>
                <w:sz w:val="20"/>
              </w:rPr>
              <w:t>
</w:t>
            </w:r>
            <w:r>
              <w:rPr>
                <w:rFonts w:ascii="Times New Roman"/>
                <w:b/>
                <w:i w:val="false"/>
                <w:color w:val="000000"/>
                <w:sz w:val="20"/>
              </w:rPr>
              <w:t>личного подворья</w:t>
            </w:r>
            <w:r>
              <w:br/>
            </w:r>
            <w:r>
              <w:rPr>
                <w:rFonts w:ascii="Times New Roman"/>
                <w:b w:val="false"/>
                <w:i w:val="false"/>
                <w:color w:val="000000"/>
                <w:sz w:val="20"/>
              </w:rPr>
              <w:t>
</w:t>
            </w:r>
            <w:r>
              <w:rPr>
                <w:rFonts w:ascii="Times New Roman"/>
                <w:b/>
                <w:i w:val="false"/>
                <w:color w:val="000000"/>
                <w:sz w:val="20"/>
              </w:rPr>
              <w:t>(приусадебного, дачного</w:t>
            </w:r>
            <w:r>
              <w:br/>
            </w:r>
            <w:r>
              <w:rPr>
                <w:rFonts w:ascii="Times New Roman"/>
                <w:b w:val="false"/>
                <w:i w:val="false"/>
                <w:color w:val="000000"/>
                <w:sz w:val="20"/>
              </w:rPr>
              <w:t>
</w:t>
            </w:r>
            <w:r>
              <w:rPr>
                <w:rFonts w:ascii="Times New Roman"/>
                <w:b/>
                <w:i w:val="false"/>
                <w:color w:val="000000"/>
                <w:sz w:val="20"/>
              </w:rPr>
              <w:t>участка) натуральные продукты,</w:t>
            </w:r>
            <w:r>
              <w:br/>
            </w:r>
            <w:r>
              <w:rPr>
                <w:rFonts w:ascii="Times New Roman"/>
                <w:b w:val="false"/>
                <w:i w:val="false"/>
                <w:color w:val="000000"/>
                <w:sz w:val="20"/>
              </w:rPr>
              <w:t>
</w:t>
            </w:r>
            <w:r>
              <w:rPr>
                <w:rFonts w:ascii="Times New Roman"/>
                <w:b/>
                <w:i w:val="false"/>
                <w:color w:val="000000"/>
                <w:sz w:val="20"/>
              </w:rPr>
              <w:t>включая обмен и продажу, при</w:t>
            </w:r>
            <w:r>
              <w:br/>
            </w:r>
            <w:r>
              <w:rPr>
                <w:rFonts w:ascii="Times New Roman"/>
                <w:b w:val="false"/>
                <w:i w:val="false"/>
                <w:color w:val="000000"/>
                <w:sz w:val="20"/>
              </w:rPr>
              <w:t>
</w:t>
            </w:r>
            <w:r>
              <w:rPr>
                <w:rFonts w:ascii="Times New Roman"/>
                <w:b/>
                <w:i w:val="false"/>
                <w:color w:val="000000"/>
                <w:sz w:val="20"/>
              </w:rPr>
              <w:t>их использовании в Вашем</w:t>
            </w:r>
            <w:r>
              <w:br/>
            </w:r>
            <w:r>
              <w:rPr>
                <w:rFonts w:ascii="Times New Roman"/>
                <w:b w:val="false"/>
                <w:i w:val="false"/>
                <w:color w:val="000000"/>
                <w:sz w:val="20"/>
              </w:rPr>
              <w:t>
</w:t>
            </w:r>
            <w:r>
              <w:rPr>
                <w:rFonts w:ascii="Times New Roman"/>
                <w:b/>
                <w:i w:val="false"/>
                <w:color w:val="000000"/>
                <w:sz w:val="20"/>
              </w:rPr>
              <w:t>потреблении</w:t>
            </w:r>
            <w:r>
              <w:br/>
            </w:r>
            <w:r>
              <w:rPr>
                <w:rFonts w:ascii="Times New Roman"/>
                <w:b w:val="false"/>
                <w:i w:val="false"/>
                <w:color w:val="000000"/>
                <w:sz w:val="20"/>
              </w:rPr>
              <w:t>
</w:t>
            </w:r>
            <w:r>
              <w:rPr>
                <w:rFonts w:ascii="Times New Roman"/>
                <w:b w:val="false"/>
                <w:i w:val="false"/>
                <w:color w:val="000000"/>
                <w:sz w:val="20"/>
              </w:rPr>
              <w:t>(вопрос задается только</w:t>
            </w:r>
            <w:r>
              <w:br/>
            </w:r>
            <w:r>
              <w:rPr>
                <w:rFonts w:ascii="Times New Roman"/>
                <w:b w:val="false"/>
                <w:i w:val="false"/>
                <w:color w:val="000000"/>
                <w:sz w:val="20"/>
              </w:rPr>
              <w:t>
</w:t>
            </w:r>
            <w:r>
              <w:rPr>
                <w:rFonts w:ascii="Times New Roman"/>
                <w:b w:val="false"/>
                <w:i w:val="false"/>
                <w:color w:val="000000"/>
                <w:sz w:val="20"/>
              </w:rPr>
              <w:t>респонденту, опрошенному первым):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Полностью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Более 50 %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Менее 50 %</w:t>
            </w:r>
          </w:p>
          <w:p>
            <w:pPr>
              <w:spacing w:after="20"/>
              <w:ind w:left="20"/>
              <w:jc w:val="both"/>
            </w:pPr>
            <w:r>
              <w:rPr>
                <w:rFonts w:ascii="Times New Roman"/>
                <w:b/>
                <w:i w:val="false"/>
                <w:color w:val="000000"/>
                <w:sz w:val="20"/>
              </w:rPr>
              <w:t>DOL_POTREB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1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Выполняли ли Вы, хотя бы 1</w:t>
            </w:r>
            <w:r>
              <w:br/>
            </w:r>
            <w:r>
              <w:rPr>
                <w:rFonts w:ascii="Times New Roman"/>
                <w:b w:val="false"/>
                <w:i w:val="false"/>
                <w:color w:val="000000"/>
                <w:sz w:val="20"/>
              </w:rPr>
              <w:t>
</w:t>
            </w:r>
            <w:r>
              <w:rPr>
                <w:rFonts w:ascii="Times New Roman"/>
                <w:b/>
                <w:i w:val="false"/>
                <w:color w:val="000000"/>
                <w:sz w:val="20"/>
              </w:rPr>
              <w:t>час на прошлой неделе,</w:t>
            </w:r>
            <w:r>
              <w:br/>
            </w:r>
            <w:r>
              <w:rPr>
                <w:rFonts w:ascii="Times New Roman"/>
                <w:b w:val="false"/>
                <w:i w:val="false"/>
                <w:color w:val="000000"/>
                <w:sz w:val="20"/>
              </w:rPr>
              <w:t>
</w:t>
            </w:r>
            <w:r>
              <w:rPr>
                <w:rFonts w:ascii="Times New Roman"/>
                <w:b/>
                <w:i w:val="false"/>
                <w:color w:val="000000"/>
                <w:sz w:val="20"/>
              </w:rPr>
              <w:t>какую-либо работу на личном</w:t>
            </w:r>
            <w:r>
              <w:br/>
            </w:r>
            <w:r>
              <w:rPr>
                <w:rFonts w:ascii="Times New Roman"/>
                <w:b w:val="false"/>
                <w:i w:val="false"/>
                <w:color w:val="000000"/>
                <w:sz w:val="20"/>
              </w:rPr>
              <w:t>
</w:t>
            </w:r>
            <w:r>
              <w:rPr>
                <w:rFonts w:ascii="Times New Roman"/>
                <w:b/>
                <w:i w:val="false"/>
                <w:color w:val="000000"/>
                <w:sz w:val="20"/>
              </w:rPr>
              <w:t>подворье вашего родственника</w:t>
            </w:r>
            <w:r>
              <w:br/>
            </w:r>
            <w:r>
              <w:rPr>
                <w:rFonts w:ascii="Times New Roman"/>
                <w:b w:val="false"/>
                <w:i w:val="false"/>
                <w:color w:val="000000"/>
                <w:sz w:val="20"/>
              </w:rPr>
              <w:t>
</w:t>
            </w:r>
            <w:r>
              <w:rPr>
                <w:rFonts w:ascii="Times New Roman"/>
                <w:b/>
                <w:i w:val="false"/>
                <w:color w:val="000000"/>
                <w:sz w:val="20"/>
              </w:rPr>
              <w:t>или знакомого, с целью</w:t>
            </w:r>
            <w:r>
              <w:br/>
            </w:r>
            <w:r>
              <w:rPr>
                <w:rFonts w:ascii="Times New Roman"/>
                <w:b w:val="false"/>
                <w:i w:val="false"/>
                <w:color w:val="000000"/>
                <w:sz w:val="20"/>
              </w:rPr>
              <w:t>
</w:t>
            </w:r>
            <w:r>
              <w:rPr>
                <w:rFonts w:ascii="Times New Roman"/>
                <w:b/>
                <w:i w:val="false"/>
                <w:color w:val="000000"/>
                <w:sz w:val="20"/>
              </w:rPr>
              <w:t>получения натурального или</w:t>
            </w:r>
            <w:r>
              <w:br/>
            </w:r>
            <w:r>
              <w:rPr>
                <w:rFonts w:ascii="Times New Roman"/>
                <w:b w:val="false"/>
                <w:i w:val="false"/>
                <w:color w:val="000000"/>
                <w:sz w:val="20"/>
              </w:rPr>
              <w:t>
</w:t>
            </w:r>
            <w:r>
              <w:rPr>
                <w:rFonts w:ascii="Times New Roman"/>
                <w:b/>
                <w:i w:val="false"/>
                <w:color w:val="000000"/>
                <w:sz w:val="20"/>
              </w:rPr>
              <w:t>денежного дохода?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ZAN_LPRODZ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Осуществляли ли Вы</w:t>
            </w:r>
            <w:r>
              <w:br/>
            </w:r>
            <w:r>
              <w:rPr>
                <w:rFonts w:ascii="Times New Roman"/>
                <w:b w:val="false"/>
                <w:i w:val="false"/>
                <w:color w:val="000000"/>
                <w:sz w:val="20"/>
              </w:rPr>
              <w:t>
</w:t>
            </w:r>
            <w:r>
              <w:rPr>
                <w:rFonts w:ascii="Times New Roman"/>
                <w:b/>
                <w:i w:val="false"/>
                <w:color w:val="000000"/>
                <w:sz w:val="20"/>
              </w:rPr>
              <w:t>какую-нибудь работу, связанную</w:t>
            </w:r>
            <w:r>
              <w:br/>
            </w:r>
            <w:r>
              <w:rPr>
                <w:rFonts w:ascii="Times New Roman"/>
                <w:b w:val="false"/>
                <w:i w:val="false"/>
                <w:color w:val="000000"/>
                <w:sz w:val="20"/>
              </w:rPr>
              <w:t>
</w:t>
            </w:r>
            <w:r>
              <w:rPr>
                <w:rFonts w:ascii="Times New Roman"/>
                <w:b/>
                <w:i w:val="false"/>
                <w:color w:val="000000"/>
                <w:sz w:val="20"/>
              </w:rPr>
              <w:t>с реализацией товаров или</w:t>
            </w:r>
            <w:r>
              <w:br/>
            </w:r>
            <w:r>
              <w:rPr>
                <w:rFonts w:ascii="Times New Roman"/>
                <w:b w:val="false"/>
                <w:i w:val="false"/>
                <w:color w:val="000000"/>
                <w:sz w:val="20"/>
              </w:rPr>
              <w:t>
</w:t>
            </w:r>
            <w:r>
              <w:rPr>
                <w:rFonts w:ascii="Times New Roman"/>
                <w:b/>
                <w:i w:val="false"/>
                <w:color w:val="000000"/>
                <w:sz w:val="20"/>
              </w:rPr>
              <w:t>оказанием услуг (транспортные,</w:t>
            </w:r>
            <w:r>
              <w:br/>
            </w:r>
            <w:r>
              <w:rPr>
                <w:rFonts w:ascii="Times New Roman"/>
                <w:b w:val="false"/>
                <w:i w:val="false"/>
                <w:color w:val="000000"/>
                <w:sz w:val="20"/>
              </w:rPr>
              <w:t>
</w:t>
            </w:r>
            <w:r>
              <w:rPr>
                <w:rFonts w:ascii="Times New Roman"/>
                <w:b/>
                <w:i w:val="false"/>
                <w:color w:val="000000"/>
                <w:sz w:val="20"/>
              </w:rPr>
              <w:t>образовательные, медицинские,</w:t>
            </w:r>
            <w:r>
              <w:br/>
            </w:r>
            <w:r>
              <w:rPr>
                <w:rFonts w:ascii="Times New Roman"/>
                <w:b w:val="false"/>
                <w:i w:val="false"/>
                <w:color w:val="000000"/>
                <w:sz w:val="20"/>
              </w:rPr>
              <w:t>
</w:t>
            </w:r>
            <w:r>
              <w:rPr>
                <w:rFonts w:ascii="Times New Roman"/>
                <w:b/>
                <w:i w:val="false"/>
                <w:color w:val="000000"/>
                <w:sz w:val="20"/>
              </w:rPr>
              <w:t>прочие), хотя бы 1 час на</w:t>
            </w:r>
            <w:r>
              <w:br/>
            </w:r>
            <w:r>
              <w:rPr>
                <w:rFonts w:ascii="Times New Roman"/>
                <w:b w:val="false"/>
                <w:i w:val="false"/>
                <w:color w:val="000000"/>
                <w:sz w:val="20"/>
              </w:rPr>
              <w:t>
</w:t>
            </w:r>
            <w:r>
              <w:rPr>
                <w:rFonts w:ascii="Times New Roman"/>
                <w:b/>
                <w:i w:val="false"/>
                <w:color w:val="000000"/>
                <w:sz w:val="20"/>
              </w:rPr>
              <w:t>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ZAN_REALTY</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Имели ли Вы случайные или</w:t>
            </w:r>
            <w:r>
              <w:br/>
            </w:r>
            <w:r>
              <w:rPr>
                <w:rFonts w:ascii="Times New Roman"/>
                <w:b w:val="false"/>
                <w:i w:val="false"/>
                <w:color w:val="000000"/>
                <w:sz w:val="20"/>
              </w:rPr>
              <w:t>
</w:t>
            </w:r>
            <w:r>
              <w:rPr>
                <w:rFonts w:ascii="Times New Roman"/>
                <w:b/>
                <w:i w:val="false"/>
                <w:color w:val="000000"/>
                <w:sz w:val="20"/>
              </w:rPr>
              <w:t>временные заработки на прошлой</w:t>
            </w:r>
            <w:r>
              <w:br/>
            </w:r>
            <w:r>
              <w:rPr>
                <w:rFonts w:ascii="Times New Roman"/>
                <w:b w:val="false"/>
                <w:i w:val="false"/>
                <w:color w:val="000000"/>
                <w:sz w:val="20"/>
              </w:rPr>
              <w:t>
</w:t>
            </w:r>
            <w:r>
              <w:rPr>
                <w:rFonts w:ascii="Times New Roman"/>
                <w:b/>
                <w:i w:val="false"/>
                <w:color w:val="000000"/>
                <w:sz w:val="20"/>
              </w:rPr>
              <w:t>неделе (включая работу через</w:t>
            </w:r>
            <w:r>
              <w:br/>
            </w:r>
            <w:r>
              <w:rPr>
                <w:rFonts w:ascii="Times New Roman"/>
                <w:b w:val="false"/>
                <w:i w:val="false"/>
                <w:color w:val="000000"/>
                <w:sz w:val="20"/>
              </w:rPr>
              <w:t>
</w:t>
            </w:r>
            <w:r>
              <w:rPr>
                <w:rFonts w:ascii="Times New Roman"/>
                <w:b/>
                <w:i w:val="false"/>
                <w:color w:val="000000"/>
                <w:sz w:val="20"/>
              </w:rPr>
              <w:t>органы занятости населения)?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ZAN_SLVRZB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Если ответили «Нет» на все вопросы 13-21, то следует переходить</w:t>
            </w:r>
            <w:r>
              <w:br/>
            </w:r>
            <w:r>
              <w:rPr>
                <w:rFonts w:ascii="Times New Roman"/>
                <w:b w:val="false"/>
                <w:i w:val="false"/>
                <w:color w:val="000000"/>
                <w:sz w:val="20"/>
              </w:rPr>
              <w:t>
</w:t>
            </w:r>
            <w:r>
              <w:rPr>
                <w:rFonts w:ascii="Times New Roman"/>
                <w:b w:val="false"/>
                <w:i/>
                <w:color w:val="000000"/>
                <w:sz w:val="20"/>
              </w:rPr>
              <w:t>к вопросу 23.</w:t>
            </w:r>
            <w:r>
              <w:br/>
            </w:r>
            <w:r>
              <w:rPr>
                <w:rFonts w:ascii="Times New Roman"/>
                <w:b w:val="false"/>
                <w:i w:val="false"/>
                <w:color w:val="000000"/>
                <w:sz w:val="20"/>
              </w:rPr>
              <w:t>
</w:t>
            </w:r>
            <w:r>
              <w:rPr>
                <w:rFonts w:ascii="Times New Roman"/>
                <w:b w:val="false"/>
                <w:i/>
                <w:color w:val="000000"/>
                <w:sz w:val="20"/>
              </w:rPr>
              <w:t>Если ответили «Да» хотя бы на один из вопросов 13-21, то следует задать вопрос 22.</w:t>
            </w:r>
          </w:p>
        </w:tc>
      </w:tr>
      <w:tr>
        <w:trPr>
          <w:trHeight w:val="7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Сколько времени на прошлой</w:t>
            </w:r>
            <w:r>
              <w:br/>
            </w:r>
            <w:r>
              <w:rPr>
                <w:rFonts w:ascii="Times New Roman"/>
                <w:b w:val="false"/>
                <w:i w:val="false"/>
                <w:color w:val="000000"/>
                <w:sz w:val="20"/>
              </w:rPr>
              <w:t>
</w:t>
            </w:r>
            <w:r>
              <w:rPr>
                <w:rFonts w:ascii="Times New Roman"/>
                <w:b/>
                <w:i w:val="false"/>
                <w:color w:val="000000"/>
                <w:sz w:val="20"/>
              </w:rPr>
              <w:t>неделе Вы выполняли указанную</w:t>
            </w:r>
            <w:r>
              <w:br/>
            </w:r>
            <w:r>
              <w:rPr>
                <w:rFonts w:ascii="Times New Roman"/>
                <w:b w:val="false"/>
                <w:i w:val="false"/>
                <w:color w:val="000000"/>
                <w:sz w:val="20"/>
              </w:rPr>
              <w:t>
</w:t>
            </w:r>
            <w:r>
              <w:rPr>
                <w:rFonts w:ascii="Times New Roman"/>
                <w:b/>
                <w:i w:val="false"/>
                <w:color w:val="000000"/>
                <w:sz w:val="20"/>
              </w:rPr>
              <w:t>Вами работу?</w:t>
            </w:r>
            <w:r>
              <w:br/>
            </w:r>
            <w:r>
              <w:rPr>
                <w:rFonts w:ascii="Times New Roman"/>
                <w:b w:val="false"/>
                <w:i w:val="false"/>
                <w:color w:val="000000"/>
                <w:sz w:val="20"/>
              </w:rPr>
              <w:t>
</w:t>
            </w:r>
            <w:r>
              <w:rPr>
                <w:rFonts w:ascii="Times New Roman"/>
                <w:b w:val="false"/>
                <w:i w:val="false"/>
                <w:color w:val="000000"/>
                <w:sz w:val="20"/>
              </w:rPr>
              <w:t>(показать общую сумму)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                       </w:t>
            </w:r>
            <w:r>
              <w:rPr>
                <w:rFonts w:ascii="Times New Roman"/>
                <w:b/>
                <w:i w:val="false"/>
                <w:color w:val="000000"/>
                <w:sz w:val="20"/>
              </w:rPr>
              <w:t>ZAN_VREMYA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Была ли у Вас на прошлой</w:t>
            </w:r>
            <w:r>
              <w:br/>
            </w:r>
            <w:r>
              <w:rPr>
                <w:rFonts w:ascii="Times New Roman"/>
                <w:b w:val="false"/>
                <w:i w:val="false"/>
                <w:color w:val="000000"/>
                <w:sz w:val="20"/>
              </w:rPr>
              <w:t>
</w:t>
            </w:r>
            <w:r>
              <w:rPr>
                <w:rFonts w:ascii="Times New Roman"/>
                <w:b/>
                <w:i w:val="false"/>
                <w:color w:val="000000"/>
                <w:sz w:val="20"/>
              </w:rPr>
              <w:t>неделе работа, на которой Вы</w:t>
            </w:r>
            <w:r>
              <w:br/>
            </w:r>
            <w:r>
              <w:rPr>
                <w:rFonts w:ascii="Times New Roman"/>
                <w:b w:val="false"/>
                <w:i w:val="false"/>
                <w:color w:val="000000"/>
                <w:sz w:val="20"/>
              </w:rPr>
              <w:t>
</w:t>
            </w:r>
            <w:r>
              <w:rPr>
                <w:rFonts w:ascii="Times New Roman"/>
                <w:b/>
                <w:i w:val="false"/>
                <w:color w:val="000000"/>
                <w:sz w:val="20"/>
              </w:rPr>
              <w:t>временно отсутствовали по</w:t>
            </w:r>
            <w:r>
              <w:br/>
            </w:r>
            <w:r>
              <w:rPr>
                <w:rFonts w:ascii="Times New Roman"/>
                <w:b w:val="false"/>
                <w:i w:val="false"/>
                <w:color w:val="000000"/>
                <w:sz w:val="20"/>
              </w:rPr>
              <w:t>
</w:t>
            </w:r>
            <w:r>
              <w:rPr>
                <w:rFonts w:ascii="Times New Roman"/>
                <w:b/>
                <w:i w:val="false"/>
                <w:color w:val="000000"/>
                <w:sz w:val="20"/>
              </w:rPr>
              <w:t>причине отпуска, болезни,</w:t>
            </w:r>
            <w:r>
              <w:br/>
            </w:r>
            <w:r>
              <w:rPr>
                <w:rFonts w:ascii="Times New Roman"/>
                <w:b w:val="false"/>
                <w:i w:val="false"/>
                <w:color w:val="000000"/>
                <w:sz w:val="20"/>
              </w:rPr>
              <w:t>
</w:t>
            </w:r>
            <w:r>
              <w:rPr>
                <w:rFonts w:ascii="Times New Roman"/>
                <w:b/>
                <w:i w:val="false"/>
                <w:color w:val="000000"/>
                <w:sz w:val="20"/>
              </w:rPr>
              <w:t>сезонных работ,</w:t>
            </w:r>
            <w:r>
              <w:br/>
            </w:r>
            <w:r>
              <w:rPr>
                <w:rFonts w:ascii="Times New Roman"/>
                <w:b w:val="false"/>
                <w:i w:val="false"/>
                <w:color w:val="000000"/>
                <w:sz w:val="20"/>
              </w:rPr>
              <w:t>
</w:t>
            </w:r>
            <w:r>
              <w:rPr>
                <w:rFonts w:ascii="Times New Roman"/>
                <w:b/>
                <w:i w:val="false"/>
                <w:color w:val="000000"/>
                <w:sz w:val="20"/>
              </w:rPr>
              <w:t>неблагоприятных погодных</w:t>
            </w:r>
            <w:r>
              <w:br/>
            </w:r>
            <w:r>
              <w:rPr>
                <w:rFonts w:ascii="Times New Roman"/>
                <w:b w:val="false"/>
                <w:i w:val="false"/>
                <w:color w:val="000000"/>
                <w:sz w:val="20"/>
              </w:rPr>
              <w:t>
</w:t>
            </w:r>
            <w:r>
              <w:rPr>
                <w:rFonts w:ascii="Times New Roman"/>
                <w:b/>
                <w:i w:val="false"/>
                <w:color w:val="000000"/>
                <w:sz w:val="20"/>
              </w:rPr>
              <w:t>условий и прочие?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24</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RB_VREMOTS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Почему Вы временно</w:t>
            </w:r>
            <w:r>
              <w:br/>
            </w:r>
            <w:r>
              <w:rPr>
                <w:rFonts w:ascii="Times New Roman"/>
                <w:b w:val="false"/>
                <w:i w:val="false"/>
                <w:color w:val="000000"/>
                <w:sz w:val="20"/>
              </w:rPr>
              <w:t>
</w:t>
            </w:r>
            <w:r>
              <w:rPr>
                <w:rFonts w:ascii="Times New Roman"/>
                <w:b/>
                <w:i w:val="false"/>
                <w:color w:val="000000"/>
                <w:sz w:val="20"/>
              </w:rPr>
              <w:t>отсутствовали на работе</w:t>
            </w:r>
            <w:r>
              <w:br/>
            </w:r>
            <w:r>
              <w:rPr>
                <w:rFonts w:ascii="Times New Roman"/>
                <w:b w:val="false"/>
                <w:i w:val="false"/>
                <w:color w:val="000000"/>
                <w:sz w:val="20"/>
              </w:rPr>
              <w:t>
</w:t>
            </w:r>
            <w:r>
              <w:rPr>
                <w:rFonts w:ascii="Times New Roman"/>
                <w:b/>
                <w:i w:val="false"/>
                <w:color w:val="000000"/>
                <w:sz w:val="20"/>
              </w:rPr>
              <w:t>(занятии) на 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(по инициативе</w:t>
            </w:r>
            <w:r>
              <w:br/>
            </w:r>
            <w:r>
              <w:rPr>
                <w:rFonts w:ascii="Times New Roman"/>
                <w:b w:val="false"/>
                <w:i w:val="false"/>
                <w:color w:val="000000"/>
                <w:sz w:val="20"/>
              </w:rPr>
              <w:t>
</w:t>
            </w:r>
            <w:r>
              <w:rPr>
                <w:rFonts w:ascii="Times New Roman"/>
                <w:b w:val="false"/>
                <w:i w:val="false"/>
                <w:color w:val="000000"/>
                <w:sz w:val="20"/>
              </w:rPr>
              <w:t>администрации,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r>
              <w:br/>
            </w:r>
            <w:r>
              <w:rPr>
                <w:rFonts w:ascii="Times New Roman"/>
                <w:b w:val="false"/>
                <w:i w:val="false"/>
                <w:color w:val="000000"/>
                <w:sz w:val="20"/>
              </w:rPr>
              <w:t>
</w:t>
            </w:r>
            <w:r>
              <w:rPr>
                <w:rFonts w:ascii="Times New Roman"/>
                <w:b w:val="false"/>
                <w:i w:val="false"/>
                <w:color w:val="000000"/>
                <w:sz w:val="20"/>
              </w:rPr>
              <w:t>по уходу за ребенком, больным</w:t>
            </w:r>
            <w:r>
              <w:br/>
            </w:r>
            <w:r>
              <w:rPr>
                <w:rFonts w:ascii="Times New Roman"/>
                <w:b w:val="false"/>
                <w:i w:val="false"/>
                <w:color w:val="000000"/>
                <w:sz w:val="20"/>
              </w:rPr>
              <w:t>
</w:t>
            </w:r>
            <w:r>
              <w:rPr>
                <w:rFonts w:ascii="Times New Roman"/>
                <w:b w:val="false"/>
                <w:i w:val="false"/>
                <w:color w:val="000000"/>
                <w:sz w:val="20"/>
              </w:rPr>
              <w:t>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w:t>
            </w:r>
            <w:r>
              <w:br/>
            </w:r>
            <w:r>
              <w:rPr>
                <w:rFonts w:ascii="Times New Roman"/>
                <w:b w:val="false"/>
                <w:i w:val="false"/>
                <w:color w:val="000000"/>
                <w:sz w:val="20"/>
              </w:rPr>
              <w:t>
</w:t>
            </w:r>
            <w:r>
              <w:rPr>
                <w:rFonts w:ascii="Times New Roman"/>
                <w:b w:val="false"/>
                <w:i w:val="false"/>
                <w:color w:val="000000"/>
                <w:sz w:val="20"/>
              </w:rPr>
              <w:t>профессиональная подготовка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Из-за болезни (травма,</w:t>
            </w:r>
            <w:r>
              <w:br/>
            </w:r>
            <w:r>
              <w:rPr>
                <w:rFonts w:ascii="Times New Roman"/>
                <w:b w:val="false"/>
                <w:i w:val="false"/>
                <w:color w:val="000000"/>
                <w:sz w:val="20"/>
              </w:rPr>
              <w:t>
</w:t>
            </w:r>
            <w:r>
              <w:rPr>
                <w:rFonts w:ascii="Times New Roman"/>
                <w:b w:val="false"/>
                <w:i w:val="false"/>
                <w:color w:val="000000"/>
                <w:sz w:val="20"/>
              </w:rPr>
              <w:t>временная нетрудоспособность)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Сезонная работа (не сезон)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Неблагоприятные погодные</w:t>
            </w:r>
            <w:r>
              <w:br/>
            </w:r>
            <w:r>
              <w:rPr>
                <w:rFonts w:ascii="Times New Roman"/>
                <w:b w:val="false"/>
                <w:i w:val="false"/>
                <w:color w:val="000000"/>
                <w:sz w:val="20"/>
              </w:rPr>
              <w:t>
</w:t>
            </w:r>
            <w:r>
              <w:rPr>
                <w:rFonts w:ascii="Times New Roman"/>
                <w:b w:val="false"/>
                <w:i w:val="false"/>
                <w:color w:val="000000"/>
                <w:sz w:val="20"/>
              </w:rPr>
              <w:t>условия</w:t>
            </w:r>
          </w:p>
          <w:p>
            <w:pPr>
              <w:spacing w:after="20"/>
              <w:ind w:left="20"/>
              <w:jc w:val="both"/>
            </w:pPr>
            <w:r>
              <w:rPr>
                <w:rFonts w:ascii="Times New Roman"/>
                <w:b w:val="false"/>
                <w:i w:val="false"/>
                <w:color w:val="000000"/>
                <w:sz w:val="20"/>
              </w:rPr>
              <w:t>                     </w:t>
            </w:r>
            <w:r>
              <w:rPr>
                <w:rFonts w:ascii="Times New Roman"/>
                <w:b/>
                <w:i w:val="false"/>
                <w:color w:val="000000"/>
                <w:sz w:val="20"/>
              </w:rPr>
              <w:t>VREMOTS_PR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Основная деятельность, то есть работа, которая была для Вас основной</w:t>
            </w:r>
            <w:r>
              <w:br/>
            </w:r>
            <w:r>
              <w:rPr>
                <w:rFonts w:ascii="Times New Roman"/>
                <w:b w:val="false"/>
                <w:i w:val="false"/>
                <w:color w:val="000000"/>
                <w:sz w:val="20"/>
              </w:rPr>
              <w:t>
</w:t>
            </w:r>
            <w:r>
              <w:rPr>
                <w:rFonts w:ascii="Times New Roman"/>
                <w:b/>
                <w:i w:val="false"/>
                <w:color w:val="000000"/>
                <w:sz w:val="20"/>
              </w:rPr>
              <w:t>в течение прошлой недели</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Какая из следующих</w:t>
            </w:r>
            <w:r>
              <w:br/>
            </w:r>
            <w:r>
              <w:rPr>
                <w:rFonts w:ascii="Times New Roman"/>
                <w:b w:val="false"/>
                <w:i w:val="false"/>
                <w:color w:val="000000"/>
                <w:sz w:val="20"/>
              </w:rPr>
              <w:t>
</w:t>
            </w:r>
            <w:r>
              <w:rPr>
                <w:rFonts w:ascii="Times New Roman"/>
                <w:b/>
                <w:i w:val="false"/>
                <w:color w:val="000000"/>
                <w:sz w:val="20"/>
              </w:rPr>
              <w:t>категорий лучше описывает</w:t>
            </w:r>
            <w:r>
              <w:br/>
            </w:r>
            <w:r>
              <w:rPr>
                <w:rFonts w:ascii="Times New Roman"/>
                <w:b w:val="false"/>
                <w:i w:val="false"/>
                <w:color w:val="000000"/>
                <w:sz w:val="20"/>
              </w:rPr>
              <w:t>
</w:t>
            </w:r>
            <w:r>
              <w:rPr>
                <w:rFonts w:ascii="Times New Roman"/>
                <w:b/>
                <w:i w:val="false"/>
                <w:color w:val="000000"/>
                <w:sz w:val="20"/>
              </w:rPr>
              <w:t>статус Вашей основной</w:t>
            </w:r>
            <w:r>
              <w:br/>
            </w:r>
            <w:r>
              <w:rPr>
                <w:rFonts w:ascii="Times New Roman"/>
                <w:b w:val="false"/>
                <w:i w:val="false"/>
                <w:color w:val="000000"/>
                <w:sz w:val="20"/>
              </w:rPr>
              <w:t>
</w:t>
            </w:r>
            <w:r>
              <w:rPr>
                <w:rFonts w:ascii="Times New Roman"/>
                <w:b/>
                <w:i w:val="false"/>
                <w:color w:val="000000"/>
                <w:sz w:val="20"/>
              </w:rPr>
              <w:t>деятельности (работы)?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val="false"/>
                <w:i w:val="false"/>
                <w:color w:val="000000"/>
                <w:sz w:val="20"/>
              </w:rPr>
              <w:t>                      </w:t>
            </w:r>
            <w:r>
              <w:rPr>
                <w:rFonts w:ascii="Times New Roman"/>
                <w:b/>
                <w:i w:val="false"/>
                <w:color w:val="000000"/>
                <w:sz w:val="20"/>
              </w:rPr>
              <w:t>ORB_STATUS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Были ли Вы приняты на</w:t>
            </w:r>
            <w:r>
              <w:br/>
            </w:r>
            <w:r>
              <w:rPr>
                <w:rFonts w:ascii="Times New Roman"/>
                <w:b w:val="false"/>
                <w:i w:val="false"/>
                <w:color w:val="000000"/>
                <w:sz w:val="20"/>
              </w:rPr>
              <w:t>
</w:t>
            </w:r>
            <w:r>
              <w:rPr>
                <w:rFonts w:ascii="Times New Roman"/>
                <w:b/>
                <w:i w:val="false"/>
                <w:color w:val="000000"/>
                <w:sz w:val="20"/>
              </w:rPr>
              <w:t>работу по трудовому договору</w:t>
            </w:r>
            <w:r>
              <w:br/>
            </w:r>
            <w:r>
              <w:rPr>
                <w:rFonts w:ascii="Times New Roman"/>
                <w:b w:val="false"/>
                <w:i w:val="false"/>
                <w:color w:val="000000"/>
                <w:sz w:val="20"/>
              </w:rPr>
              <w:t>
</w:t>
            </w:r>
            <w:r>
              <w:rPr>
                <w:rFonts w:ascii="Times New Roman"/>
                <w:b/>
                <w:i w:val="false"/>
                <w:color w:val="000000"/>
                <w:sz w:val="20"/>
              </w:rPr>
              <w:t>или по договоренности?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w:t>
            </w:r>
            <w:r>
              <w:br/>
            </w:r>
            <w:r>
              <w:rPr>
                <w:rFonts w:ascii="Times New Roman"/>
                <w:b w:val="false"/>
                <w:i w:val="false"/>
                <w:color w:val="000000"/>
                <w:sz w:val="20"/>
              </w:rPr>
              <w:t>
</w:t>
            </w:r>
            <w:r>
              <w:rPr>
                <w:rFonts w:ascii="Times New Roman"/>
                <w:b w:val="false"/>
                <w:i w:val="false"/>
                <w:color w:val="000000"/>
                <w:sz w:val="20"/>
              </w:rPr>
              <w:t>(письменно)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r>
              <w:br/>
            </w:r>
            <w:r>
              <w:rPr>
                <w:rFonts w:ascii="Times New Roman"/>
                <w:b w:val="false"/>
                <w:i w:val="false"/>
                <w:color w:val="000000"/>
                <w:sz w:val="20"/>
              </w:rPr>
              <w:t>
</w:t>
            </w:r>
            <w:r>
              <w:rPr>
                <w:rFonts w:ascii="Times New Roman"/>
                <w:b w:val="false"/>
                <w:i w:val="false"/>
                <w:color w:val="000000"/>
                <w:sz w:val="20"/>
              </w:rPr>
              <w:t>(письменно)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val="false"/>
                <w:i w:val="false"/>
                <w:color w:val="000000"/>
                <w:sz w:val="20"/>
              </w:rPr>
              <w:t>                    </w:t>
            </w:r>
            <w:r>
              <w:rPr>
                <w:rFonts w:ascii="Times New Roman"/>
                <w:b/>
                <w:i w:val="false"/>
                <w:color w:val="000000"/>
                <w:sz w:val="20"/>
              </w:rPr>
              <w:t>ORB_TRDDOG</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Перечисляет ли Ваш</w:t>
            </w:r>
            <w:r>
              <w:br/>
            </w:r>
            <w:r>
              <w:rPr>
                <w:rFonts w:ascii="Times New Roman"/>
                <w:b w:val="false"/>
                <w:i w:val="false"/>
                <w:color w:val="000000"/>
                <w:sz w:val="20"/>
              </w:rPr>
              <w:t>
</w:t>
            </w:r>
            <w:r>
              <w:rPr>
                <w:rFonts w:ascii="Times New Roman"/>
                <w:b/>
                <w:i w:val="false"/>
                <w:color w:val="000000"/>
                <w:sz w:val="20"/>
              </w:rPr>
              <w:t>работодатель отчисления в</w:t>
            </w:r>
            <w:r>
              <w:br/>
            </w:r>
            <w:r>
              <w:rPr>
                <w:rFonts w:ascii="Times New Roman"/>
                <w:b w:val="false"/>
                <w:i w:val="false"/>
                <w:color w:val="000000"/>
                <w:sz w:val="20"/>
              </w:rPr>
              <w:t>
</w:t>
            </w:r>
            <w:r>
              <w:rPr>
                <w:rFonts w:ascii="Times New Roman"/>
                <w:b/>
                <w:i w:val="false"/>
                <w:color w:val="000000"/>
                <w:sz w:val="20"/>
              </w:rPr>
              <w:t>пенсионный фонд, фонд</w:t>
            </w:r>
            <w:r>
              <w:br/>
            </w:r>
            <w:r>
              <w:rPr>
                <w:rFonts w:ascii="Times New Roman"/>
                <w:b w:val="false"/>
                <w:i w:val="false"/>
                <w:color w:val="000000"/>
                <w:sz w:val="20"/>
              </w:rPr>
              <w:t>
</w:t>
            </w:r>
            <w:r>
              <w:rPr>
                <w:rFonts w:ascii="Times New Roman"/>
                <w:b/>
                <w:i w:val="false"/>
                <w:color w:val="000000"/>
                <w:sz w:val="20"/>
              </w:rPr>
              <w:t>социального страхования?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                      </w:t>
            </w:r>
            <w:r>
              <w:rPr>
                <w:rFonts w:ascii="Times New Roman"/>
                <w:b/>
                <w:i w:val="false"/>
                <w:color w:val="000000"/>
                <w:sz w:val="20"/>
              </w:rPr>
              <w:t>ORB_OPFFSS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Предоставляет ли Вам</w:t>
            </w:r>
            <w:r>
              <w:br/>
            </w:r>
            <w:r>
              <w:rPr>
                <w:rFonts w:ascii="Times New Roman"/>
                <w:b w:val="false"/>
                <w:i w:val="false"/>
                <w:color w:val="000000"/>
                <w:sz w:val="20"/>
              </w:rPr>
              <w:t>
</w:t>
            </w:r>
            <w:r>
              <w:rPr>
                <w:rFonts w:ascii="Times New Roman"/>
                <w:b/>
                <w:i w:val="false"/>
                <w:color w:val="000000"/>
                <w:sz w:val="20"/>
              </w:rPr>
              <w:t>работодатель оплачиваемый</w:t>
            </w:r>
            <w:r>
              <w:br/>
            </w:r>
            <w:r>
              <w:rPr>
                <w:rFonts w:ascii="Times New Roman"/>
                <w:b w:val="false"/>
                <w:i w:val="false"/>
                <w:color w:val="000000"/>
                <w:sz w:val="20"/>
              </w:rPr>
              <w:t>
</w:t>
            </w:r>
            <w:r>
              <w:rPr>
                <w:rFonts w:ascii="Times New Roman"/>
                <w:b/>
                <w:i w:val="false"/>
                <w:color w:val="000000"/>
                <w:sz w:val="20"/>
              </w:rPr>
              <w:t>годовой отпуск или компенсацию</w:t>
            </w:r>
            <w:r>
              <w:br/>
            </w:r>
            <w:r>
              <w:rPr>
                <w:rFonts w:ascii="Times New Roman"/>
                <w:b w:val="false"/>
                <w:i w:val="false"/>
                <w:color w:val="000000"/>
                <w:sz w:val="20"/>
              </w:rPr>
              <w:t>
</w:t>
            </w:r>
            <w:r>
              <w:rPr>
                <w:rFonts w:ascii="Times New Roman"/>
                <w:b/>
                <w:i w:val="false"/>
                <w:color w:val="000000"/>
                <w:sz w:val="20"/>
              </w:rPr>
              <w:t>за неиспользованный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                      </w:t>
            </w:r>
            <w:r>
              <w:rPr>
                <w:rFonts w:ascii="Times New Roman"/>
                <w:b/>
                <w:i w:val="false"/>
                <w:color w:val="000000"/>
                <w:sz w:val="20"/>
              </w:rPr>
              <w:t>ORB_OGOKNO</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Как Вы считаете, в случае</w:t>
            </w:r>
            <w:r>
              <w:br/>
            </w:r>
            <w:r>
              <w:rPr>
                <w:rFonts w:ascii="Times New Roman"/>
                <w:b w:val="false"/>
                <w:i w:val="false"/>
                <w:color w:val="000000"/>
                <w:sz w:val="20"/>
              </w:rPr>
              <w:t>
</w:t>
            </w:r>
            <w:r>
              <w:rPr>
                <w:rFonts w:ascii="Times New Roman"/>
                <w:b/>
                <w:i w:val="false"/>
                <w:color w:val="000000"/>
                <w:sz w:val="20"/>
              </w:rPr>
              <w:t>болезни или травмы выплатит ли</w:t>
            </w:r>
            <w:r>
              <w:br/>
            </w:r>
            <w:r>
              <w:rPr>
                <w:rFonts w:ascii="Times New Roman"/>
                <w:b w:val="false"/>
                <w:i w:val="false"/>
                <w:color w:val="000000"/>
                <w:sz w:val="20"/>
              </w:rPr>
              <w:t>
</w:t>
            </w:r>
            <w:r>
              <w:rPr>
                <w:rFonts w:ascii="Times New Roman"/>
                <w:b/>
                <w:i w:val="false"/>
                <w:color w:val="000000"/>
                <w:sz w:val="20"/>
              </w:rPr>
              <w:t>Вам работодатель социальное</w:t>
            </w:r>
            <w:r>
              <w:br/>
            </w:r>
            <w:r>
              <w:rPr>
                <w:rFonts w:ascii="Times New Roman"/>
                <w:b w:val="false"/>
                <w:i w:val="false"/>
                <w:color w:val="000000"/>
                <w:sz w:val="20"/>
              </w:rPr>
              <w:t>
</w:t>
            </w:r>
            <w:r>
              <w:rPr>
                <w:rFonts w:ascii="Times New Roman"/>
                <w:b/>
                <w:i w:val="false"/>
                <w:color w:val="000000"/>
                <w:sz w:val="20"/>
              </w:rPr>
              <w:t>пособие по временной</w:t>
            </w:r>
            <w:r>
              <w:br/>
            </w:r>
            <w:r>
              <w:rPr>
                <w:rFonts w:ascii="Times New Roman"/>
                <w:b w:val="false"/>
                <w:i w:val="false"/>
                <w:color w:val="000000"/>
                <w:sz w:val="20"/>
              </w:rPr>
              <w:t>
</w:t>
            </w:r>
            <w:r>
              <w:rPr>
                <w:rFonts w:ascii="Times New Roman"/>
                <w:b/>
                <w:i w:val="false"/>
                <w:color w:val="000000"/>
                <w:sz w:val="20"/>
              </w:rPr>
              <w:t>нетрудоспособности (на</w:t>
            </w:r>
            <w:r>
              <w:br/>
            </w:r>
            <w:r>
              <w:rPr>
                <w:rFonts w:ascii="Times New Roman"/>
                <w:b w:val="false"/>
                <w:i w:val="false"/>
                <w:color w:val="000000"/>
                <w:sz w:val="20"/>
              </w:rPr>
              <w:t>
</w:t>
            </w:r>
            <w:r>
              <w:rPr>
                <w:rFonts w:ascii="Times New Roman"/>
                <w:b/>
                <w:i w:val="false"/>
                <w:color w:val="000000"/>
                <w:sz w:val="20"/>
              </w:rPr>
              <w:t>основании больничного листа)?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                      </w:t>
            </w:r>
            <w:r>
              <w:rPr>
                <w:rFonts w:ascii="Times New Roman"/>
                <w:b/>
                <w:i w:val="false"/>
                <w:color w:val="000000"/>
                <w:sz w:val="20"/>
              </w:rPr>
              <w:t>ORB_SPBOLZ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Назовите форму</w:t>
            </w:r>
            <w:r>
              <w:br/>
            </w:r>
            <w:r>
              <w:rPr>
                <w:rFonts w:ascii="Times New Roman"/>
                <w:b w:val="false"/>
                <w:i w:val="false"/>
                <w:color w:val="000000"/>
                <w:sz w:val="20"/>
              </w:rPr>
              <w:t>
</w:t>
            </w:r>
            <w:r>
              <w:rPr>
                <w:rFonts w:ascii="Times New Roman"/>
                <w:b/>
                <w:i w:val="false"/>
                <w:color w:val="000000"/>
                <w:sz w:val="20"/>
              </w:rPr>
              <w:t>собственности предприятия</w:t>
            </w:r>
            <w:r>
              <w:br/>
            </w:r>
            <w:r>
              <w:rPr>
                <w:rFonts w:ascii="Times New Roman"/>
                <w:b w:val="false"/>
                <w:i w:val="false"/>
                <w:color w:val="000000"/>
                <w:sz w:val="20"/>
              </w:rPr>
              <w:t>
</w:t>
            </w:r>
            <w:r>
              <w:rPr>
                <w:rFonts w:ascii="Times New Roman"/>
                <w:b/>
                <w:i w:val="false"/>
                <w:color w:val="000000"/>
                <w:sz w:val="20"/>
              </w:rPr>
              <w:t>(организации), где Вы</w:t>
            </w:r>
            <w:r>
              <w:br/>
            </w:r>
            <w:r>
              <w:rPr>
                <w:rFonts w:ascii="Times New Roman"/>
                <w:b w:val="false"/>
                <w:i w:val="false"/>
                <w:color w:val="000000"/>
                <w:sz w:val="20"/>
              </w:rPr>
              <w:t>
</w:t>
            </w:r>
            <w:r>
              <w:rPr>
                <w:rFonts w:ascii="Times New Roman"/>
                <w:b/>
                <w:i w:val="false"/>
                <w:color w:val="000000"/>
                <w:sz w:val="20"/>
              </w:rPr>
              <w:t>работаете?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Государственная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ORB_FSPROR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Ваша основная работа была</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w:t>
            </w:r>
            <w:r>
              <w:br/>
            </w:r>
            <w:r>
              <w:rPr>
                <w:rFonts w:ascii="Times New Roman"/>
                <w:b w:val="false"/>
                <w:i w:val="false"/>
                <w:color w:val="000000"/>
                <w:sz w:val="20"/>
              </w:rPr>
              <w:t>
</w:t>
            </w:r>
            <w:r>
              <w:rPr>
                <w:rFonts w:ascii="Times New Roman"/>
                <w:b w:val="false"/>
                <w:i w:val="false"/>
                <w:color w:val="000000"/>
                <w:sz w:val="20"/>
              </w:rPr>
              <w:t>срок (постоянная)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w:t>
            </w:r>
            <w:r>
              <w:br/>
            </w:r>
            <w:r>
              <w:rPr>
                <w:rFonts w:ascii="Times New Roman"/>
                <w:b w:val="false"/>
                <w:i w:val="false"/>
                <w:color w:val="000000"/>
                <w:sz w:val="20"/>
              </w:rPr>
              <w:t>
</w:t>
            </w:r>
            <w:r>
              <w:rPr>
                <w:rFonts w:ascii="Times New Roman"/>
                <w:b w:val="false"/>
                <w:i w:val="false"/>
                <w:color w:val="000000"/>
                <w:sz w:val="20"/>
              </w:rPr>
              <w:t>срок (временная)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w:t>
            </w:r>
            <w:r>
              <w:br/>
            </w:r>
            <w:r>
              <w:rPr>
                <w:rFonts w:ascii="Times New Roman"/>
                <w:b w:val="false"/>
                <w:i w:val="false"/>
                <w:color w:val="000000"/>
                <w:sz w:val="20"/>
              </w:rPr>
              <w:t>
</w:t>
            </w:r>
            <w:r>
              <w:rPr>
                <w:rFonts w:ascii="Times New Roman"/>
                <w:b w:val="false"/>
                <w:i w:val="false"/>
                <w:color w:val="000000"/>
                <w:sz w:val="20"/>
              </w:rPr>
              <w:t>объем работ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                      </w:t>
            </w:r>
            <w:r>
              <w:rPr>
                <w:rFonts w:ascii="Times New Roman"/>
                <w:b/>
                <w:i w:val="false"/>
                <w:color w:val="000000"/>
                <w:sz w:val="20"/>
              </w:rPr>
              <w:t>ORB_DOGSLS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Почему Ваша работа временная?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Продолжительность работы</w:t>
            </w:r>
            <w:r>
              <w:br/>
            </w:r>
            <w:r>
              <w:rPr>
                <w:rFonts w:ascii="Times New Roman"/>
                <w:b w:val="false"/>
                <w:i w:val="false"/>
                <w:color w:val="000000"/>
                <w:sz w:val="20"/>
              </w:rPr>
              <w:t>
</w:t>
            </w:r>
            <w:r>
              <w:rPr>
                <w:rFonts w:ascii="Times New Roman"/>
                <w:b w:val="false"/>
                <w:i w:val="false"/>
                <w:color w:val="000000"/>
                <w:sz w:val="20"/>
              </w:rPr>
              <w:t>определена условиями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Продолжительность работы</w:t>
            </w:r>
            <w:r>
              <w:br/>
            </w:r>
            <w:r>
              <w:rPr>
                <w:rFonts w:ascii="Times New Roman"/>
                <w:b w:val="false"/>
                <w:i w:val="false"/>
                <w:color w:val="000000"/>
                <w:sz w:val="20"/>
              </w:rPr>
              <w:t>
</w:t>
            </w:r>
            <w:r>
              <w:rPr>
                <w:rFonts w:ascii="Times New Roman"/>
                <w:b w:val="false"/>
                <w:i w:val="false"/>
                <w:color w:val="000000"/>
                <w:sz w:val="20"/>
              </w:rPr>
              <w:t>определена устной договоренностью</w:t>
            </w:r>
            <w:r>
              <w:br/>
            </w:r>
            <w:r>
              <w:rPr>
                <w:rFonts w:ascii="Times New Roman"/>
                <w:b w:val="false"/>
                <w:i w:val="false"/>
                <w:color w:val="000000"/>
                <w:sz w:val="20"/>
              </w:rPr>
              <w:t>
</w:t>
            </w:r>
            <w:r>
              <w:rPr>
                <w:rFonts w:ascii="Times New Roman"/>
                <w:b w:val="false"/>
                <w:i w:val="false"/>
                <w:color w:val="000000"/>
                <w:sz w:val="20"/>
              </w:rPr>
              <w:t>с работодателем (заказчиком</w:t>
            </w:r>
            <w:r>
              <w:br/>
            </w:r>
            <w:r>
              <w:rPr>
                <w:rFonts w:ascii="Times New Roman"/>
                <w:b w:val="false"/>
                <w:i w:val="false"/>
                <w:color w:val="000000"/>
                <w:sz w:val="20"/>
              </w:rPr>
              <w:t>
</w:t>
            </w:r>
            <w:r>
              <w:rPr>
                <w:rFonts w:ascii="Times New Roman"/>
                <w:b w:val="false"/>
                <w:i w:val="false"/>
                <w:color w:val="000000"/>
                <w:sz w:val="20"/>
              </w:rPr>
              <w:t>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Продолжительность определена</w:t>
            </w:r>
            <w:r>
              <w:br/>
            </w:r>
            <w:r>
              <w:rPr>
                <w:rFonts w:ascii="Times New Roman"/>
                <w:b w:val="false"/>
                <w:i w:val="false"/>
                <w:color w:val="000000"/>
                <w:sz w:val="20"/>
              </w:rPr>
              <w:t>
</w:t>
            </w:r>
            <w:r>
              <w:rPr>
                <w:rFonts w:ascii="Times New Roman"/>
                <w:b w:val="false"/>
                <w:i w:val="false"/>
                <w:color w:val="000000"/>
                <w:sz w:val="20"/>
              </w:rPr>
              <w:t>условиями договора на объем 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во время практики</w:t>
            </w:r>
            <w:r>
              <w:br/>
            </w:r>
            <w:r>
              <w:rPr>
                <w:rFonts w:ascii="Times New Roman"/>
                <w:b w:val="false"/>
                <w:i w:val="false"/>
                <w:color w:val="000000"/>
                <w:sz w:val="20"/>
              </w:rPr>
              <w:t>
</w:t>
            </w:r>
            <w:r>
              <w:rPr>
                <w:rFonts w:ascii="Times New Roman"/>
                <w:b w:val="false"/>
                <w:i w:val="false"/>
                <w:color w:val="000000"/>
                <w:sz w:val="20"/>
              </w:rPr>
              <w:t>(учебы, стажировки и тому</w:t>
            </w:r>
            <w:r>
              <w:br/>
            </w:r>
            <w:r>
              <w:rPr>
                <w:rFonts w:ascii="Times New Roman"/>
                <w:b w:val="false"/>
                <w:i w:val="false"/>
                <w:color w:val="000000"/>
                <w:sz w:val="20"/>
              </w:rPr>
              <w:t>
</w:t>
            </w:r>
            <w:r>
              <w:rPr>
                <w:rFonts w:ascii="Times New Roman"/>
                <w:b w:val="false"/>
                <w:i w:val="false"/>
                <w:color w:val="000000"/>
                <w:sz w:val="20"/>
              </w:rPr>
              <w:t>подобное)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Нет возможности иметь</w:t>
            </w:r>
            <w:r>
              <w:br/>
            </w:r>
            <w:r>
              <w:rPr>
                <w:rFonts w:ascii="Times New Roman"/>
                <w:b w:val="false"/>
                <w:i w:val="false"/>
                <w:color w:val="000000"/>
                <w:sz w:val="20"/>
              </w:rPr>
              <w:t>
</w:t>
            </w:r>
            <w:r>
              <w:rPr>
                <w:rFonts w:ascii="Times New Roman"/>
                <w:b w:val="false"/>
                <w:i w:val="false"/>
                <w:color w:val="000000"/>
                <w:sz w:val="20"/>
              </w:rPr>
              <w:t>постоянную 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Нет желания иметь постоянную</w:t>
            </w:r>
            <w:r>
              <w:br/>
            </w:r>
            <w:r>
              <w:rPr>
                <w:rFonts w:ascii="Times New Roman"/>
                <w:b w:val="false"/>
                <w:i w:val="false"/>
                <w:color w:val="000000"/>
                <w:sz w:val="20"/>
              </w:rPr>
              <w:t>
</w:t>
            </w:r>
            <w:r>
              <w:rPr>
                <w:rFonts w:ascii="Times New Roman"/>
                <w:b w:val="false"/>
                <w:i w:val="false"/>
                <w:color w:val="000000"/>
                <w:sz w:val="20"/>
              </w:rPr>
              <w:t>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Устраивает временная работа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5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w:t>
            </w:r>
            <w:r>
              <w:rPr>
                <w:rFonts w:ascii="Times New Roman"/>
                <w:b/>
                <w:i w:val="false"/>
                <w:color w:val="000000"/>
                <w:sz w:val="20"/>
              </w:rPr>
              <w:t>PRICH_VRRB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 33 отвечают респонденты, отметившие в вопросе 25 коды 4-5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Осуществляли ли Вы свою</w:t>
            </w:r>
            <w:r>
              <w:br/>
            </w:r>
            <w:r>
              <w:rPr>
                <w:rFonts w:ascii="Times New Roman"/>
                <w:b w:val="false"/>
                <w:i w:val="false"/>
                <w:color w:val="000000"/>
                <w:sz w:val="20"/>
              </w:rPr>
              <w:t>
</w:t>
            </w:r>
            <w:r>
              <w:rPr>
                <w:rFonts w:ascii="Times New Roman"/>
                <w:b/>
                <w:i w:val="false"/>
                <w:color w:val="000000"/>
                <w:sz w:val="20"/>
              </w:rPr>
              <w:t>трудовую деятельность или</w:t>
            </w:r>
            <w:r>
              <w:br/>
            </w:r>
            <w:r>
              <w:rPr>
                <w:rFonts w:ascii="Times New Roman"/>
                <w:b w:val="false"/>
                <w:i w:val="false"/>
                <w:color w:val="000000"/>
                <w:sz w:val="20"/>
              </w:rPr>
              <w:t>
</w:t>
            </w:r>
            <w:r>
              <w:rPr>
                <w:rFonts w:ascii="Times New Roman"/>
                <w:b/>
                <w:i w:val="false"/>
                <w:color w:val="000000"/>
                <w:sz w:val="20"/>
              </w:rPr>
              <w:t>занимались предпринимательской</w:t>
            </w:r>
            <w:r>
              <w:br/>
            </w:r>
            <w:r>
              <w:rPr>
                <w:rFonts w:ascii="Times New Roman"/>
                <w:b w:val="false"/>
                <w:i w:val="false"/>
                <w:color w:val="000000"/>
                <w:sz w:val="20"/>
              </w:rPr>
              <w:t>
</w:t>
            </w:r>
            <w:r>
              <w:rPr>
                <w:rFonts w:ascii="Times New Roman"/>
                <w:b/>
                <w:i w:val="false"/>
                <w:color w:val="000000"/>
                <w:sz w:val="20"/>
              </w:rPr>
              <w:t>деятельностью: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наемными работниками,</w:t>
            </w:r>
            <w:r>
              <w:br/>
            </w:r>
            <w:r>
              <w:rPr>
                <w:rFonts w:ascii="Times New Roman"/>
                <w:b w:val="false"/>
                <w:i w:val="false"/>
                <w:color w:val="000000"/>
                <w:sz w:val="20"/>
              </w:rPr>
              <w:t>
</w:t>
            </w:r>
            <w:r>
              <w:rPr>
                <w:rFonts w:ascii="Times New Roman"/>
                <w:b w:val="false"/>
                <w:i w:val="false"/>
                <w:color w:val="000000"/>
                <w:sz w:val="20"/>
              </w:rPr>
              <w:t>привлекаемыми на постоянной основе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наемными работниками,</w:t>
            </w:r>
            <w:r>
              <w:br/>
            </w:r>
            <w:r>
              <w:rPr>
                <w:rFonts w:ascii="Times New Roman"/>
                <w:b w:val="false"/>
                <w:i w:val="false"/>
                <w:color w:val="000000"/>
                <w:sz w:val="20"/>
              </w:rPr>
              <w:t>
</w:t>
            </w:r>
            <w:r>
              <w:rPr>
                <w:rFonts w:ascii="Times New Roman"/>
                <w:b w:val="false"/>
                <w:i w:val="false"/>
                <w:color w:val="000000"/>
                <w:sz w:val="20"/>
              </w:rPr>
              <w:t>привлекаемыми от случая к случаю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39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наемных работников</w:t>
            </w:r>
          </w:p>
          <w:p>
            <w:pPr>
              <w:spacing w:after="20"/>
              <w:ind w:left="20"/>
              <w:jc w:val="both"/>
            </w:pPr>
            <w:r>
              <w:rPr>
                <w:rFonts w:ascii="Times New Roman"/>
                <w:b/>
                <w:i w:val="false"/>
                <w:color w:val="000000"/>
                <w:sz w:val="20"/>
              </w:rPr>
              <w:t>ORB_NAEMRB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Сколько времени Вы работаете</w:t>
            </w:r>
            <w:r>
              <w:br/>
            </w:r>
            <w:r>
              <w:rPr>
                <w:rFonts w:ascii="Times New Roman"/>
                <w:b w:val="false"/>
                <w:i w:val="false"/>
                <w:color w:val="000000"/>
                <w:sz w:val="20"/>
              </w:rPr>
              <w:t>
</w:t>
            </w:r>
            <w:r>
              <w:rPr>
                <w:rFonts w:ascii="Times New Roman"/>
                <w:b/>
                <w:i w:val="false"/>
                <w:color w:val="000000"/>
                <w:sz w:val="20"/>
              </w:rPr>
              <w:t>на своей настоящей работе</w:t>
            </w:r>
            <w:r>
              <w:br/>
            </w:r>
            <w:r>
              <w:rPr>
                <w:rFonts w:ascii="Times New Roman"/>
                <w:b w:val="false"/>
                <w:i w:val="false"/>
                <w:color w:val="000000"/>
                <w:sz w:val="20"/>
              </w:rPr>
              <w:t>
</w:t>
            </w:r>
            <w:r>
              <w:rPr>
                <w:rFonts w:ascii="Times New Roman"/>
                <w:b/>
                <w:i w:val="false"/>
                <w:color w:val="000000"/>
                <w:sz w:val="20"/>
              </w:rPr>
              <w:t>(занятии)?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 года до 3 лет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4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p>
            <w:pPr>
              <w:spacing w:after="20"/>
              <w:ind w:left="20"/>
              <w:jc w:val="both"/>
            </w:pPr>
            <w:r>
              <w:rPr>
                <w:rFonts w:ascii="Times New Roman"/>
                <w:b/>
                <w:i w:val="false"/>
                <w:color w:val="000000"/>
                <w:sz w:val="20"/>
              </w:rPr>
              <w:t>ORB_VREMRB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Фактическая продолжительность</w:t>
            </w:r>
            <w:r>
              <w:br/>
            </w:r>
            <w:r>
              <w:rPr>
                <w:rFonts w:ascii="Times New Roman"/>
                <w:b w:val="false"/>
                <w:i w:val="false"/>
                <w:color w:val="000000"/>
                <w:sz w:val="20"/>
              </w:rPr>
              <w:t>
</w:t>
            </w:r>
            <w:r>
              <w:rPr>
                <w:rFonts w:ascii="Times New Roman"/>
                <w:b/>
                <w:i w:val="false"/>
                <w:color w:val="000000"/>
                <w:sz w:val="20"/>
              </w:rPr>
              <w:t>Вашей рабочей недели на основной</w:t>
            </w:r>
            <w:r>
              <w:br/>
            </w:r>
            <w:r>
              <w:rPr>
                <w:rFonts w:ascii="Times New Roman"/>
                <w:b w:val="false"/>
                <w:i w:val="false"/>
                <w:color w:val="000000"/>
                <w:sz w:val="20"/>
              </w:rPr>
              <w:t>
</w:t>
            </w:r>
            <w:r>
              <w:rPr>
                <w:rFonts w:ascii="Times New Roman"/>
                <w:b/>
                <w:i w:val="false"/>
                <w:color w:val="000000"/>
                <w:sz w:val="20"/>
              </w:rPr>
              <w:t>работе</w:t>
            </w:r>
            <w:r>
              <w:rPr>
                <w:rFonts w:ascii="Times New Roman"/>
                <w:b w:val="false"/>
                <w:i w:val="false"/>
                <w:color w:val="000000"/>
                <w:sz w:val="20"/>
              </w:rPr>
              <w:t xml:space="preserve"> (если не работал, укажите</w:t>
            </w:r>
            <w:r>
              <w:br/>
            </w:r>
            <w:r>
              <w:rPr>
                <w:rFonts w:ascii="Times New Roman"/>
                <w:b w:val="false"/>
                <w:i w:val="false"/>
                <w:color w:val="000000"/>
                <w:sz w:val="20"/>
              </w:rPr>
              <w:t>
</w:t>
            </w: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36</w:t>
            </w:r>
          </w:p>
        </w:tc>
      </w:tr>
      <w:tr>
        <w:trPr>
          <w:trHeight w:val="3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i w:val="false"/>
                <w:color w:val="000000"/>
                <w:sz w:val="20"/>
              </w:rPr>
              <w:t>ORB_PRODOL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37</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 36 отвечают респонденты, отметившие в вопросе 35, что на основной</w:t>
            </w:r>
            <w:r>
              <w:br/>
            </w:r>
            <w:r>
              <w:rPr>
                <w:rFonts w:ascii="Times New Roman"/>
                <w:b w:val="false"/>
                <w:i w:val="false"/>
                <w:color w:val="000000"/>
                <w:sz w:val="20"/>
              </w:rPr>
              <w:t>
</w:t>
            </w:r>
            <w:r>
              <w:rPr>
                <w:rFonts w:ascii="Times New Roman"/>
                <w:b w:val="false"/>
                <w:i/>
                <w:color w:val="000000"/>
                <w:sz w:val="20"/>
              </w:rPr>
              <w:t>работе работали менее 40 часов в неделю. Остальные минуют этот вопрос и переходят к</w:t>
            </w:r>
            <w:r>
              <w:br/>
            </w:r>
            <w:r>
              <w:rPr>
                <w:rFonts w:ascii="Times New Roman"/>
                <w:b w:val="false"/>
                <w:i w:val="false"/>
                <w:color w:val="000000"/>
                <w:sz w:val="20"/>
              </w:rPr>
              <w:t>
</w:t>
            </w:r>
            <w:r>
              <w:rPr>
                <w:rFonts w:ascii="Times New Roman"/>
                <w:b w:val="false"/>
                <w:i/>
                <w:color w:val="000000"/>
                <w:sz w:val="20"/>
              </w:rPr>
              <w:t>вопросу 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Назовите основную причину,</w:t>
            </w:r>
            <w:r>
              <w:br/>
            </w:r>
            <w:r>
              <w:rPr>
                <w:rFonts w:ascii="Times New Roman"/>
                <w:b w:val="false"/>
                <w:i w:val="false"/>
                <w:color w:val="000000"/>
                <w:sz w:val="20"/>
              </w:rPr>
              <w:t>
</w:t>
            </w:r>
            <w:r>
              <w:rPr>
                <w:rFonts w:ascii="Times New Roman"/>
                <w:b/>
                <w:i w:val="false"/>
                <w:color w:val="000000"/>
                <w:sz w:val="20"/>
              </w:rPr>
              <w:t>по которой Вы работали на</w:t>
            </w:r>
            <w:r>
              <w:br/>
            </w:r>
            <w:r>
              <w:rPr>
                <w:rFonts w:ascii="Times New Roman"/>
                <w:b w:val="false"/>
                <w:i w:val="false"/>
                <w:color w:val="000000"/>
                <w:sz w:val="20"/>
              </w:rPr>
              <w:t>
</w:t>
            </w:r>
            <w:r>
              <w:rPr>
                <w:rFonts w:ascii="Times New Roman"/>
                <w:b/>
                <w:i w:val="false"/>
                <w:color w:val="000000"/>
                <w:sz w:val="20"/>
              </w:rPr>
              <w:t>основной работе менее 40 часов</w:t>
            </w:r>
            <w:r>
              <w:br/>
            </w:r>
            <w:r>
              <w:rPr>
                <w:rFonts w:ascii="Times New Roman"/>
                <w:b w:val="false"/>
                <w:i w:val="false"/>
                <w:color w:val="000000"/>
                <w:sz w:val="20"/>
              </w:rPr>
              <w:t>
</w:t>
            </w:r>
            <w:r>
              <w:rPr>
                <w:rFonts w:ascii="Times New Roman"/>
                <w:b/>
                <w:i w:val="false"/>
                <w:color w:val="000000"/>
                <w:sz w:val="20"/>
              </w:rPr>
              <w:t>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Законодательно установленная</w:t>
            </w:r>
            <w:r>
              <w:br/>
            </w:r>
            <w:r>
              <w:rPr>
                <w:rFonts w:ascii="Times New Roman"/>
                <w:b w:val="false"/>
                <w:i w:val="false"/>
                <w:color w:val="000000"/>
                <w:sz w:val="20"/>
              </w:rPr>
              <w:t>
</w:t>
            </w:r>
            <w:r>
              <w:rPr>
                <w:rFonts w:ascii="Times New Roman"/>
                <w:b w:val="false"/>
                <w:i w:val="false"/>
                <w:color w:val="000000"/>
                <w:sz w:val="20"/>
              </w:rPr>
              <w:t>продолжительность рабочего</w:t>
            </w:r>
            <w:r>
              <w:br/>
            </w:r>
            <w:r>
              <w:rPr>
                <w:rFonts w:ascii="Times New Roman"/>
                <w:b w:val="false"/>
                <w:i w:val="false"/>
                <w:color w:val="000000"/>
                <w:sz w:val="20"/>
              </w:rPr>
              <w:t>
</w:t>
            </w:r>
            <w:r>
              <w:rPr>
                <w:rFonts w:ascii="Times New Roman"/>
                <w:b w:val="false"/>
                <w:i w:val="false"/>
                <w:color w:val="000000"/>
                <w:sz w:val="20"/>
              </w:rPr>
              <w:t>времени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могу найти подходящую работу</w:t>
            </w:r>
            <w:r>
              <w:br/>
            </w:r>
            <w:r>
              <w:rPr>
                <w:rFonts w:ascii="Times New Roman"/>
                <w:b w:val="false"/>
                <w:i w:val="false"/>
                <w:color w:val="000000"/>
                <w:sz w:val="20"/>
              </w:rPr>
              <w:t>
</w:t>
            </w:r>
            <w:r>
              <w:rPr>
                <w:rFonts w:ascii="Times New Roman"/>
                <w:b w:val="false"/>
                <w:i w:val="false"/>
                <w:color w:val="000000"/>
                <w:sz w:val="20"/>
              </w:rPr>
              <w:t>на полный рабочий день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Осуществляю уход за ребенком,</w:t>
            </w:r>
            <w:r>
              <w:br/>
            </w:r>
            <w:r>
              <w:rPr>
                <w:rFonts w:ascii="Times New Roman"/>
                <w:b w:val="false"/>
                <w:i w:val="false"/>
                <w:color w:val="000000"/>
                <w:sz w:val="20"/>
              </w:rPr>
              <w:t>
</w:t>
            </w:r>
            <w:r>
              <w:rPr>
                <w:rFonts w:ascii="Times New Roman"/>
                <w:b w:val="false"/>
                <w:i w:val="false"/>
                <w:color w:val="000000"/>
                <w:sz w:val="20"/>
              </w:rPr>
              <w:t>больным 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состоянию здоровья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инициативе администрации,</w:t>
            </w:r>
            <w:r>
              <w:br/>
            </w:r>
            <w:r>
              <w:rPr>
                <w:rFonts w:ascii="Times New Roman"/>
                <w:b w:val="false"/>
                <w:i w:val="false"/>
                <w:color w:val="000000"/>
                <w:sz w:val="20"/>
              </w:rPr>
              <w:t>
</w:t>
            </w:r>
            <w:r>
              <w:rPr>
                <w:rFonts w:ascii="Times New Roman"/>
                <w:b w:val="false"/>
                <w:i w:val="false"/>
                <w:color w:val="000000"/>
                <w:sz w:val="20"/>
              </w:rPr>
              <w:t>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неполное время подходит</w:t>
            </w:r>
            <w:r>
              <w:br/>
            </w:r>
            <w:r>
              <w:rPr>
                <w:rFonts w:ascii="Times New Roman"/>
                <w:b w:val="false"/>
                <w:i w:val="false"/>
                <w:color w:val="000000"/>
                <w:sz w:val="20"/>
              </w:rPr>
              <w:t>
</w:t>
            </w:r>
            <w:r>
              <w:rPr>
                <w:rFonts w:ascii="Times New Roman"/>
                <w:b w:val="false"/>
                <w:i w:val="false"/>
                <w:color w:val="000000"/>
                <w:sz w:val="20"/>
              </w:rPr>
              <w:t>мне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Имею другую (вторую) 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Имею достаточный доход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Прохожу обучение (в институте,</w:t>
            </w:r>
            <w:r>
              <w:br/>
            </w:r>
            <w:r>
              <w:rPr>
                <w:rFonts w:ascii="Times New Roman"/>
                <w:b w:val="false"/>
                <w:i w:val="false"/>
                <w:color w:val="000000"/>
                <w:sz w:val="20"/>
              </w:rPr>
              <w:t>
</w:t>
            </w:r>
            <w:r>
              <w:rPr>
                <w:rFonts w:ascii="Times New Roman"/>
                <w:b w:val="false"/>
                <w:i w:val="false"/>
                <w:color w:val="000000"/>
                <w:sz w:val="20"/>
              </w:rPr>
              <w:t>на курсах)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11.Неблагоприятные погодные</w:t>
            </w:r>
            <w:r>
              <w:br/>
            </w:r>
            <w:r>
              <w:rPr>
                <w:rFonts w:ascii="Times New Roman"/>
                <w:b w:val="false"/>
                <w:i w:val="false"/>
                <w:color w:val="000000"/>
                <w:sz w:val="20"/>
              </w:rPr>
              <w:t>
</w:t>
            </w:r>
            <w:r>
              <w:rPr>
                <w:rFonts w:ascii="Times New Roman"/>
                <w:b w:val="false"/>
                <w:i w:val="false"/>
                <w:color w:val="000000"/>
                <w:sz w:val="20"/>
              </w:rPr>
              <w:t>условия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12.Гибкий (скользящий) график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13.Учебный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14.В отпуске по беременности и</w:t>
            </w:r>
            <w:r>
              <w:br/>
            </w:r>
            <w:r>
              <w:rPr>
                <w:rFonts w:ascii="Times New Roman"/>
                <w:b w:val="false"/>
                <w:i w:val="false"/>
                <w:color w:val="000000"/>
                <w:sz w:val="20"/>
              </w:rPr>
              <w:t>
</w:t>
            </w:r>
            <w:r>
              <w:rPr>
                <w:rFonts w:ascii="Times New Roman"/>
                <w:b w:val="false"/>
                <w:i w:val="false"/>
                <w:color w:val="000000"/>
                <w:sz w:val="20"/>
              </w:rPr>
              <w:t>родам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7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PRICH_NEPZ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Укажите причину, по</w:t>
            </w:r>
            <w:r>
              <w:br/>
            </w:r>
            <w:r>
              <w:rPr>
                <w:rFonts w:ascii="Times New Roman"/>
                <w:b w:val="false"/>
                <w:i w:val="false"/>
                <w:color w:val="000000"/>
                <w:sz w:val="20"/>
              </w:rPr>
              <w:t>
</w:t>
            </w:r>
            <w:r>
              <w:rPr>
                <w:rFonts w:ascii="Times New Roman"/>
                <w:b/>
                <w:i w:val="false"/>
                <w:color w:val="000000"/>
                <w:sz w:val="20"/>
              </w:rPr>
              <w:t>которой Вы не работали или не</w:t>
            </w:r>
            <w:r>
              <w:br/>
            </w:r>
            <w:r>
              <w:rPr>
                <w:rFonts w:ascii="Times New Roman"/>
                <w:b w:val="false"/>
                <w:i w:val="false"/>
                <w:color w:val="000000"/>
                <w:sz w:val="20"/>
              </w:rPr>
              <w:t>
</w:t>
            </w:r>
            <w:r>
              <w:rPr>
                <w:rFonts w:ascii="Times New Roman"/>
                <w:b/>
                <w:i w:val="false"/>
                <w:color w:val="000000"/>
                <w:sz w:val="20"/>
              </w:rPr>
              <w:t>были заняты на основной работе</w:t>
            </w:r>
            <w:r>
              <w:br/>
            </w:r>
            <w:r>
              <w:rPr>
                <w:rFonts w:ascii="Times New Roman"/>
                <w:b w:val="false"/>
                <w:i w:val="false"/>
                <w:color w:val="000000"/>
                <w:sz w:val="20"/>
              </w:rPr>
              <w:t>
</w:t>
            </w:r>
            <w:r>
              <w:rPr>
                <w:rFonts w:ascii="Times New Roman"/>
                <w:b/>
                <w:i w:val="false"/>
                <w:color w:val="000000"/>
                <w:sz w:val="20"/>
              </w:rPr>
              <w:t>в течение прошлой недели: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(по инициативе</w:t>
            </w:r>
            <w:r>
              <w:br/>
            </w:r>
            <w:r>
              <w:rPr>
                <w:rFonts w:ascii="Times New Roman"/>
                <w:b w:val="false"/>
                <w:i w:val="false"/>
                <w:color w:val="000000"/>
                <w:sz w:val="20"/>
              </w:rPr>
              <w:t>
</w:t>
            </w:r>
            <w:r>
              <w:rPr>
                <w:rFonts w:ascii="Times New Roman"/>
                <w:b w:val="false"/>
                <w:i w:val="false"/>
                <w:color w:val="000000"/>
                <w:sz w:val="20"/>
              </w:rPr>
              <w:t>администрации,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r>
              <w:br/>
            </w:r>
            <w:r>
              <w:rPr>
                <w:rFonts w:ascii="Times New Roman"/>
                <w:b w:val="false"/>
                <w:i w:val="false"/>
                <w:color w:val="000000"/>
                <w:sz w:val="20"/>
              </w:rPr>
              <w:t>
</w:t>
            </w:r>
            <w:r>
              <w:rPr>
                <w:rFonts w:ascii="Times New Roman"/>
                <w:b w:val="false"/>
                <w:i w:val="false"/>
                <w:color w:val="000000"/>
                <w:sz w:val="20"/>
              </w:rPr>
              <w:t>по уходу за ребенком, больным</w:t>
            </w:r>
            <w:r>
              <w:br/>
            </w:r>
            <w:r>
              <w:rPr>
                <w:rFonts w:ascii="Times New Roman"/>
                <w:b w:val="false"/>
                <w:i w:val="false"/>
                <w:color w:val="000000"/>
                <w:sz w:val="20"/>
              </w:rPr>
              <w:t>
</w:t>
            </w:r>
            <w:r>
              <w:rPr>
                <w:rFonts w:ascii="Times New Roman"/>
                <w:b w:val="false"/>
                <w:i w:val="false"/>
                <w:color w:val="000000"/>
                <w:sz w:val="20"/>
              </w:rPr>
              <w:t>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w:t>
            </w:r>
            <w:r>
              <w:br/>
            </w:r>
            <w:r>
              <w:rPr>
                <w:rFonts w:ascii="Times New Roman"/>
                <w:b w:val="false"/>
                <w:i w:val="false"/>
                <w:color w:val="000000"/>
                <w:sz w:val="20"/>
              </w:rPr>
              <w:t>
</w:t>
            </w:r>
            <w:r>
              <w:rPr>
                <w:rFonts w:ascii="Times New Roman"/>
                <w:b w:val="false"/>
                <w:i w:val="false"/>
                <w:color w:val="000000"/>
                <w:sz w:val="20"/>
              </w:rPr>
              <w:t>профессиональная подготовка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Из-за болезни (травма,</w:t>
            </w:r>
            <w:r>
              <w:br/>
            </w:r>
            <w:r>
              <w:rPr>
                <w:rFonts w:ascii="Times New Roman"/>
                <w:b w:val="false"/>
                <w:i w:val="false"/>
                <w:color w:val="000000"/>
                <w:sz w:val="20"/>
              </w:rPr>
              <w:t>
</w:t>
            </w:r>
            <w:r>
              <w:rPr>
                <w:rFonts w:ascii="Times New Roman"/>
                <w:b w:val="false"/>
                <w:i w:val="false"/>
                <w:color w:val="000000"/>
                <w:sz w:val="20"/>
              </w:rPr>
              <w:t>временная нетрудоспособность)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Сезонная работа (не сезон)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69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причина 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PRICH_NERB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Ваше рабочее место: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Предприятие, организация,</w:t>
            </w:r>
            <w:r>
              <w:br/>
            </w:r>
            <w:r>
              <w:rPr>
                <w:rFonts w:ascii="Times New Roman"/>
                <w:b w:val="false"/>
                <w:i w:val="false"/>
                <w:color w:val="000000"/>
                <w:sz w:val="20"/>
              </w:rPr>
              <w:t>
</w:t>
            </w:r>
            <w:r>
              <w:rPr>
                <w:rFonts w:ascii="Times New Roman"/>
                <w:b w:val="false"/>
                <w:i w:val="false"/>
                <w:color w:val="000000"/>
                <w:sz w:val="20"/>
              </w:rPr>
              <w:t>завод, фабрика, магазин, бюро,</w:t>
            </w:r>
            <w:r>
              <w:br/>
            </w:r>
            <w:r>
              <w:rPr>
                <w:rFonts w:ascii="Times New Roman"/>
                <w:b w:val="false"/>
                <w:i w:val="false"/>
                <w:color w:val="000000"/>
                <w:sz w:val="20"/>
              </w:rPr>
              <w:t>
</w:t>
            </w:r>
            <w:r>
              <w:rPr>
                <w:rFonts w:ascii="Times New Roman"/>
                <w:b w:val="false"/>
                <w:i w:val="false"/>
                <w:color w:val="000000"/>
                <w:sz w:val="20"/>
              </w:rPr>
              <w:t>ателье и другие (отдельно от дома)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w:t>
            </w:r>
            <w:r>
              <w:br/>
            </w:r>
            <w:r>
              <w:rPr>
                <w:rFonts w:ascii="Times New Roman"/>
                <w:b w:val="false"/>
                <w:i w:val="false"/>
                <w:color w:val="000000"/>
                <w:sz w:val="20"/>
              </w:rPr>
              <w:t>
</w:t>
            </w:r>
            <w:r>
              <w:rPr>
                <w:rFonts w:ascii="Times New Roman"/>
                <w:b w:val="false"/>
                <w:i w:val="false"/>
                <w:color w:val="000000"/>
                <w:sz w:val="20"/>
              </w:rPr>
              <w:t>лоток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w:t>
            </w:r>
            <w:r>
              <w:br/>
            </w:r>
            <w:r>
              <w:rPr>
                <w:rFonts w:ascii="Times New Roman"/>
                <w:b w:val="false"/>
                <w:i w:val="false"/>
                <w:color w:val="000000"/>
                <w:sz w:val="20"/>
              </w:rPr>
              <w:t>
</w:t>
            </w:r>
            <w:r>
              <w:rPr>
                <w:rFonts w:ascii="Times New Roman"/>
                <w:b w:val="false"/>
                <w:i w:val="false"/>
                <w:color w:val="000000"/>
                <w:sz w:val="20"/>
              </w:rPr>
              <w:t>подворье)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Собственное автотранспортное</w:t>
            </w:r>
            <w:r>
              <w:br/>
            </w:r>
            <w:r>
              <w:rPr>
                <w:rFonts w:ascii="Times New Roman"/>
                <w:b w:val="false"/>
                <w:i w:val="false"/>
                <w:color w:val="000000"/>
                <w:sz w:val="20"/>
              </w:rPr>
              <w:t>
</w:t>
            </w:r>
            <w:r>
              <w:rPr>
                <w:rFonts w:ascii="Times New Roman"/>
                <w:b w:val="false"/>
                <w:i w:val="false"/>
                <w:color w:val="000000"/>
                <w:sz w:val="20"/>
              </w:rPr>
              <w:t>средство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ORB_MESTOR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Основную работу Вы выполняли</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предприятии, в организации,</w:t>
            </w:r>
            <w:r>
              <w:br/>
            </w:r>
            <w:r>
              <w:rPr>
                <w:rFonts w:ascii="Times New Roman"/>
                <w:b w:val="false"/>
                <w:i w:val="false"/>
                <w:color w:val="000000"/>
                <w:sz w:val="20"/>
              </w:rPr>
              <w:t>
</w:t>
            </w:r>
            <w:r>
              <w:rPr>
                <w:rFonts w:ascii="Times New Roman"/>
                <w:b w:val="false"/>
                <w:i w:val="false"/>
                <w:color w:val="000000"/>
                <w:sz w:val="20"/>
              </w:rPr>
              <w:t>учреждении (с правом 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w:t>
            </w:r>
            <w:r>
              <w:br/>
            </w:r>
            <w:r>
              <w:rPr>
                <w:rFonts w:ascii="Times New Roman"/>
                <w:b w:val="false"/>
                <w:i w:val="false"/>
                <w:color w:val="000000"/>
                <w:sz w:val="20"/>
              </w:rPr>
              <w:t>
</w:t>
            </w:r>
            <w:r>
              <w:rPr>
                <w:rFonts w:ascii="Times New Roman"/>
                <w:b w:val="false"/>
                <w:i w:val="false"/>
                <w:color w:val="000000"/>
                <w:sz w:val="20"/>
              </w:rPr>
              <w:t>(без права юридического лица)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крестьянском (фермерском)</w:t>
            </w:r>
            <w:r>
              <w:br/>
            </w:r>
            <w:r>
              <w:rPr>
                <w:rFonts w:ascii="Times New Roman"/>
                <w:b w:val="false"/>
                <w:i w:val="false"/>
                <w:color w:val="000000"/>
                <w:sz w:val="20"/>
              </w:rPr>
              <w:t>
</w:t>
            </w:r>
            <w:r>
              <w:rPr>
                <w:rFonts w:ascii="Times New Roman"/>
                <w:b w:val="false"/>
                <w:i w:val="false"/>
                <w:color w:val="000000"/>
                <w:sz w:val="20"/>
              </w:rPr>
              <w:t>хозяйстве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w:t>
            </w:r>
            <w:r>
              <w:br/>
            </w:r>
            <w:r>
              <w:rPr>
                <w:rFonts w:ascii="Times New Roman"/>
                <w:b w:val="false"/>
                <w:i w:val="false"/>
                <w:color w:val="000000"/>
                <w:sz w:val="20"/>
              </w:rPr>
              <w:t>
</w:t>
            </w:r>
            <w:r>
              <w:rPr>
                <w:rFonts w:ascii="Times New Roman"/>
                <w:b w:val="false"/>
                <w:i w:val="false"/>
                <w:color w:val="000000"/>
                <w:sz w:val="20"/>
              </w:rPr>
              <w:t>трудовой деятельности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w:t>
            </w:r>
            <w:r>
              <w:br/>
            </w:r>
            <w:r>
              <w:rPr>
                <w:rFonts w:ascii="Times New Roman"/>
                <w:b w:val="false"/>
                <w:i w:val="false"/>
                <w:color w:val="000000"/>
                <w:sz w:val="20"/>
              </w:rPr>
              <w:t>
</w:t>
            </w:r>
            <w:r>
              <w:rPr>
                <w:rFonts w:ascii="Times New Roman"/>
                <w:b w:val="false"/>
                <w:i w:val="false"/>
                <w:color w:val="000000"/>
                <w:sz w:val="20"/>
              </w:rPr>
              <w:t>частных лиц (вид экономической</w:t>
            </w:r>
            <w:r>
              <w:br/>
            </w:r>
            <w:r>
              <w:rPr>
                <w:rFonts w:ascii="Times New Roman"/>
                <w:b w:val="false"/>
                <w:i w:val="false"/>
                <w:color w:val="000000"/>
                <w:sz w:val="20"/>
              </w:rPr>
              <w:t>
</w:t>
            </w:r>
            <w:r>
              <w:rPr>
                <w:rFonts w:ascii="Times New Roman"/>
                <w:b w:val="false"/>
                <w:i w:val="false"/>
                <w:color w:val="000000"/>
                <w:sz w:val="20"/>
              </w:rPr>
              <w:t>деятельности – 97)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w:t>
            </w:r>
          </w:p>
          <w:p>
            <w:pPr>
              <w:spacing w:after="20"/>
              <w:ind w:left="20"/>
              <w:jc w:val="both"/>
            </w:pPr>
            <w:r>
              <w:rPr>
                <w:rFonts w:ascii="Times New Roman"/>
                <w:b/>
                <w:i w:val="false"/>
                <w:color w:val="000000"/>
                <w:sz w:val="20"/>
              </w:rPr>
              <w:t>ORB_PKHDHL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Зарегистрировано ли</w:t>
            </w:r>
            <w:r>
              <w:br/>
            </w:r>
            <w:r>
              <w:rPr>
                <w:rFonts w:ascii="Times New Roman"/>
                <w:b w:val="false"/>
                <w:i w:val="false"/>
                <w:color w:val="000000"/>
                <w:sz w:val="20"/>
              </w:rPr>
              <w:t>
</w:t>
            </w:r>
            <w:r>
              <w:rPr>
                <w:rFonts w:ascii="Times New Roman"/>
                <w:b/>
                <w:i w:val="false"/>
                <w:color w:val="000000"/>
                <w:sz w:val="20"/>
              </w:rPr>
              <w:t>предприятие (организация), в</w:t>
            </w:r>
            <w:r>
              <w:br/>
            </w:r>
            <w:r>
              <w:rPr>
                <w:rFonts w:ascii="Times New Roman"/>
                <w:b w:val="false"/>
                <w:i w:val="false"/>
                <w:color w:val="000000"/>
                <w:sz w:val="20"/>
              </w:rPr>
              <w:t>
</w:t>
            </w:r>
            <w:r>
              <w:rPr>
                <w:rFonts w:ascii="Times New Roman"/>
                <w:b/>
                <w:i w:val="false"/>
                <w:color w:val="000000"/>
                <w:sz w:val="20"/>
              </w:rPr>
              <w:t>котором Вы работали?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5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i w:val="false"/>
                <w:color w:val="000000"/>
                <w:sz w:val="20"/>
              </w:rPr>
              <w:t>ORB_REGIST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Сколько человек работало</w:t>
            </w:r>
            <w:r>
              <w:br/>
            </w:r>
            <w:r>
              <w:rPr>
                <w:rFonts w:ascii="Times New Roman"/>
                <w:b w:val="false"/>
                <w:i w:val="false"/>
                <w:color w:val="000000"/>
                <w:sz w:val="20"/>
              </w:rPr>
              <w:t>
</w:t>
            </w:r>
            <w:r>
              <w:rPr>
                <w:rFonts w:ascii="Times New Roman"/>
                <w:b/>
                <w:i w:val="false"/>
                <w:color w:val="000000"/>
                <w:sz w:val="20"/>
              </w:rPr>
              <w:t>на предприятии (организации),</w:t>
            </w:r>
            <w:r>
              <w:br/>
            </w:r>
            <w:r>
              <w:rPr>
                <w:rFonts w:ascii="Times New Roman"/>
                <w:b w:val="false"/>
                <w:i w:val="false"/>
                <w:color w:val="000000"/>
                <w:sz w:val="20"/>
              </w:rPr>
              <w:t>
</w:t>
            </w:r>
            <w:r>
              <w:rPr>
                <w:rFonts w:ascii="Times New Roman"/>
                <w:b/>
                <w:i w:val="false"/>
                <w:color w:val="000000"/>
                <w:sz w:val="20"/>
              </w:rPr>
              <w:t>в котором Вы работали, включая</w:t>
            </w:r>
            <w:r>
              <w:br/>
            </w:r>
            <w:r>
              <w:rPr>
                <w:rFonts w:ascii="Times New Roman"/>
                <w:b w:val="false"/>
                <w:i w:val="false"/>
                <w:color w:val="000000"/>
                <w:sz w:val="20"/>
              </w:rPr>
              <w:t>
</w:t>
            </w:r>
            <w:r>
              <w:rPr>
                <w:rFonts w:ascii="Times New Roman"/>
                <w:b/>
                <w:i w:val="false"/>
                <w:color w:val="000000"/>
                <w:sz w:val="20"/>
              </w:rPr>
              <w:t>Вас?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i w:val="false"/>
                <w:color w:val="000000"/>
                <w:sz w:val="20"/>
              </w:rPr>
              <w:t>ORB_CHISRB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(организации), в котором Вы работали на прошлой неделе.</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      *) Здесь и далее кодирование показателей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1108"/>
        <w:gridCol w:w="1068"/>
        <w:gridCol w:w="1188"/>
        <w:gridCol w:w="1249"/>
        <w:gridCol w:w="1854"/>
        <w:gridCol w:w="1664"/>
      </w:tblGrid>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48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67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вида</w:t>
            </w:r>
            <w:r>
              <w:br/>
            </w:r>
            <w:r>
              <w:rPr>
                <w:rFonts w:ascii="Times New Roman"/>
                <w:b w:val="false"/>
                <w:i w:val="false"/>
                <w:color w:val="000000"/>
                <w:sz w:val="20"/>
              </w:rPr>
              <w:t>
</w:t>
            </w:r>
            <w:r>
              <w:rPr>
                <w:rFonts w:ascii="Times New Roman"/>
                <w:b/>
                <w:i w:val="false"/>
                <w:color w:val="000000"/>
                <w:sz w:val="20"/>
              </w:rPr>
              <w:t>экономической деятельности*</w:t>
            </w:r>
          </w:p>
          <w:p>
            <w:pPr>
              <w:spacing w:after="20"/>
              <w:ind w:left="20"/>
              <w:jc w:val="both"/>
            </w:pPr>
            <w:r>
              <w:rPr>
                <w:rFonts w:ascii="Times New Roman"/>
                <w:b/>
                <w:i w:val="false"/>
                <w:color w:val="000000"/>
                <w:sz w:val="20"/>
              </w:rPr>
              <w:t>ORB_OTRASL</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7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Какую должность Вы занимали или по какой профессии работали на прошлой</w:t>
            </w:r>
            <w:r>
              <w:br/>
            </w:r>
            <w:r>
              <w:rPr>
                <w:rFonts w:ascii="Times New Roman"/>
                <w:b w:val="false"/>
                <w:i w:val="false"/>
                <w:color w:val="000000"/>
                <w:sz w:val="20"/>
              </w:rPr>
              <w:t>
</w:t>
            </w:r>
            <w:r>
              <w:rPr>
                <w:rFonts w:ascii="Times New Roman"/>
                <w:b/>
                <w:i w:val="false"/>
                <w:color w:val="000000"/>
                <w:sz w:val="20"/>
              </w:rPr>
              <w:t>неделе (в чем состояла Ваша деятельность)?</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w:t>
            </w:r>
          </w:p>
        </w:tc>
      </w:tr>
      <w:tr>
        <w:trPr>
          <w:trHeight w:val="70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ORB_PROFES</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44</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Ваша работа находится на</w:t>
            </w:r>
            <w:r>
              <w:br/>
            </w:r>
            <w:r>
              <w:rPr>
                <w:rFonts w:ascii="Times New Roman"/>
                <w:b w:val="false"/>
                <w:i w:val="false"/>
                <w:color w:val="000000"/>
                <w:sz w:val="20"/>
              </w:rPr>
              <w:t>
</w:t>
            </w:r>
            <w:r>
              <w:rPr>
                <w:rFonts w:ascii="Times New Roman"/>
                <w:b/>
                <w:i w:val="false"/>
                <w:color w:val="000000"/>
                <w:sz w:val="20"/>
              </w:rPr>
              <w:t>территории: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территории этой же области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p>
            <w:pPr>
              <w:spacing w:after="20"/>
              <w:ind w:left="20"/>
              <w:jc w:val="both"/>
            </w:pPr>
            <w:r>
              <w:rPr>
                <w:rFonts w:ascii="Times New Roman"/>
                <w:b/>
                <w:i w:val="false"/>
                <w:color w:val="000000"/>
                <w:sz w:val="20"/>
              </w:rPr>
              <w:t>ORB_TERRIT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Работаете ли Вы по</w:t>
            </w:r>
            <w:r>
              <w:br/>
            </w:r>
            <w:r>
              <w:rPr>
                <w:rFonts w:ascii="Times New Roman"/>
                <w:b w:val="false"/>
                <w:i w:val="false"/>
                <w:color w:val="000000"/>
                <w:sz w:val="20"/>
              </w:rPr>
              <w:t>
</w:t>
            </w:r>
            <w:r>
              <w:rPr>
                <w:rFonts w:ascii="Times New Roman"/>
                <w:b/>
                <w:i w:val="false"/>
                <w:color w:val="000000"/>
                <w:sz w:val="20"/>
              </w:rPr>
              <w:t>специальности, полученной в</w:t>
            </w:r>
            <w:r>
              <w:br/>
            </w:r>
            <w:r>
              <w:rPr>
                <w:rFonts w:ascii="Times New Roman"/>
                <w:b w:val="false"/>
                <w:i w:val="false"/>
                <w:color w:val="000000"/>
                <w:sz w:val="20"/>
              </w:rPr>
              <w:t>
</w:t>
            </w:r>
            <w:r>
              <w:rPr>
                <w:rFonts w:ascii="Times New Roman"/>
                <w:b/>
                <w:i w:val="false"/>
                <w:color w:val="000000"/>
                <w:sz w:val="20"/>
              </w:rPr>
              <w:t>результате обучения?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RAB_POSPEC</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Соответствует ли выполняемая</w:t>
            </w:r>
            <w:r>
              <w:br/>
            </w:r>
            <w:r>
              <w:rPr>
                <w:rFonts w:ascii="Times New Roman"/>
                <w:b w:val="false"/>
                <w:i w:val="false"/>
                <w:color w:val="000000"/>
                <w:sz w:val="20"/>
              </w:rPr>
              <w:t>
</w:t>
            </w:r>
            <w:r>
              <w:rPr>
                <w:rFonts w:ascii="Times New Roman"/>
                <w:b/>
                <w:i w:val="false"/>
                <w:color w:val="000000"/>
                <w:sz w:val="20"/>
              </w:rPr>
              <w:t>Вами работа Вашей квалификации?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p>
            <w:pPr>
              <w:spacing w:after="20"/>
              <w:ind w:left="20"/>
              <w:jc w:val="both"/>
            </w:pPr>
            <w:r>
              <w:rPr>
                <w:rFonts w:ascii="Times New Roman"/>
                <w:b/>
                <w:i w:val="false"/>
                <w:color w:val="000000"/>
                <w:sz w:val="20"/>
              </w:rPr>
              <w:t>RBSOOTKVAL</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Дополнительная работа (занятие) в течение прошлой недели</w:t>
            </w:r>
          </w:p>
        </w:tc>
      </w:tr>
      <w:tr>
        <w:trPr>
          <w:trHeight w:val="106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Имели ли Вы, кроме основной</w:t>
            </w:r>
            <w:r>
              <w:br/>
            </w:r>
            <w:r>
              <w:rPr>
                <w:rFonts w:ascii="Times New Roman"/>
                <w:b w:val="false"/>
                <w:i w:val="false"/>
                <w:color w:val="000000"/>
                <w:sz w:val="20"/>
              </w:rPr>
              <w:t>
</w:t>
            </w:r>
            <w:r>
              <w:rPr>
                <w:rFonts w:ascii="Times New Roman"/>
                <w:b/>
                <w:i w:val="false"/>
                <w:color w:val="000000"/>
                <w:sz w:val="20"/>
              </w:rPr>
              <w:t>работы, другую дополнительную</w:t>
            </w:r>
            <w:r>
              <w:br/>
            </w:r>
            <w:r>
              <w:rPr>
                <w:rFonts w:ascii="Times New Roman"/>
                <w:b w:val="false"/>
                <w:i w:val="false"/>
                <w:color w:val="000000"/>
                <w:sz w:val="20"/>
              </w:rPr>
              <w:t>
</w:t>
            </w:r>
            <w:r>
              <w:rPr>
                <w:rFonts w:ascii="Times New Roman"/>
                <w:b/>
                <w:i w:val="false"/>
                <w:color w:val="000000"/>
                <w:sz w:val="20"/>
              </w:rPr>
              <w:t>работу или занятие с целью</w:t>
            </w:r>
            <w:r>
              <w:br/>
            </w:r>
            <w:r>
              <w:rPr>
                <w:rFonts w:ascii="Times New Roman"/>
                <w:b w:val="false"/>
                <w:i w:val="false"/>
                <w:color w:val="000000"/>
                <w:sz w:val="20"/>
              </w:rPr>
              <w:t>
</w:t>
            </w:r>
            <w:r>
              <w:rPr>
                <w:rFonts w:ascii="Times New Roman"/>
                <w:b/>
                <w:i w:val="false"/>
                <w:color w:val="000000"/>
                <w:sz w:val="20"/>
              </w:rPr>
              <w:t>получения денежного или</w:t>
            </w:r>
            <w:r>
              <w:br/>
            </w:r>
            <w:r>
              <w:rPr>
                <w:rFonts w:ascii="Times New Roman"/>
                <w:b w:val="false"/>
                <w:i w:val="false"/>
                <w:color w:val="000000"/>
                <w:sz w:val="20"/>
              </w:rPr>
              <w:t>
</w:t>
            </w:r>
            <w:r>
              <w:rPr>
                <w:rFonts w:ascii="Times New Roman"/>
                <w:b/>
                <w:i w:val="false"/>
                <w:color w:val="000000"/>
                <w:sz w:val="20"/>
              </w:rPr>
              <w:t>натурального дохода, хотя бы 1</w:t>
            </w:r>
            <w:r>
              <w:br/>
            </w:r>
            <w:r>
              <w:rPr>
                <w:rFonts w:ascii="Times New Roman"/>
                <w:b w:val="false"/>
                <w:i w:val="false"/>
                <w:color w:val="000000"/>
                <w:sz w:val="20"/>
              </w:rPr>
              <w:t>
</w:t>
            </w:r>
            <w:r>
              <w:rPr>
                <w:rFonts w:ascii="Times New Roman"/>
                <w:b/>
                <w:i w:val="false"/>
                <w:color w:val="000000"/>
                <w:sz w:val="20"/>
              </w:rPr>
              <w:t>час на прошлой неделе?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48</w:t>
            </w:r>
          </w:p>
        </w:tc>
      </w:tr>
      <w:tr>
        <w:trPr>
          <w:trHeight w:val="46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DOP_RABOTA</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58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Какова была продолжитель-</w:t>
            </w:r>
            <w:r>
              <w:br/>
            </w:r>
            <w:r>
              <w:rPr>
                <w:rFonts w:ascii="Times New Roman"/>
                <w:b w:val="false"/>
                <w:i w:val="false"/>
                <w:color w:val="000000"/>
                <w:sz w:val="20"/>
              </w:rPr>
              <w:t>
</w:t>
            </w:r>
            <w:r>
              <w:rPr>
                <w:rFonts w:ascii="Times New Roman"/>
                <w:b/>
                <w:i w:val="false"/>
                <w:color w:val="000000"/>
                <w:sz w:val="20"/>
              </w:rPr>
              <w:t xml:space="preserve">нсость </w:t>
            </w:r>
            <w:r>
              <w:rPr>
                <w:rFonts w:ascii="Times New Roman"/>
                <w:b/>
                <w:i w:val="false"/>
                <w:color w:val="000000"/>
                <w:sz w:val="20"/>
              </w:rPr>
              <w:t>Вашей дополнительной</w:t>
            </w:r>
            <w:r>
              <w:br/>
            </w:r>
            <w:r>
              <w:rPr>
                <w:rFonts w:ascii="Times New Roman"/>
                <w:b w:val="false"/>
                <w:i w:val="false"/>
                <w:color w:val="000000"/>
                <w:sz w:val="20"/>
              </w:rPr>
              <w:t>
</w:t>
            </w:r>
            <w:r>
              <w:rPr>
                <w:rFonts w:ascii="Times New Roman"/>
                <w:b/>
                <w:i w:val="false"/>
                <w:color w:val="000000"/>
                <w:sz w:val="20"/>
              </w:rPr>
              <w:t xml:space="preserve">работы </w:t>
            </w:r>
            <w:r>
              <w:rPr>
                <w:rFonts w:ascii="Times New Roman"/>
                <w:b/>
                <w:i w:val="false"/>
                <w:color w:val="000000"/>
                <w:sz w:val="20"/>
              </w:rPr>
              <w:t>(занятия)?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Здесь и далее код профессии заполняется в соответствии с Классификатором занятий, расположенным на сайте www.stat.qov.kz/методология/классификации.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1097"/>
        <w:gridCol w:w="1037"/>
        <w:gridCol w:w="1237"/>
        <w:gridCol w:w="1257"/>
        <w:gridCol w:w="1863"/>
        <w:gridCol w:w="1672"/>
      </w:tblGrid>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i w:val="false"/>
                <w:color w:val="000000"/>
                <w:sz w:val="20"/>
              </w:rPr>
              <w:t>DRB_PRODOL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Скажите, Ваша дополнительная</w:t>
            </w:r>
            <w:r>
              <w:br/>
            </w:r>
            <w:r>
              <w:rPr>
                <w:rFonts w:ascii="Times New Roman"/>
                <w:b w:val="false"/>
                <w:i w:val="false"/>
                <w:color w:val="000000"/>
                <w:sz w:val="20"/>
              </w:rPr>
              <w:t>
</w:t>
            </w:r>
            <w:r>
              <w:rPr>
                <w:rFonts w:ascii="Times New Roman"/>
                <w:b/>
                <w:i w:val="false"/>
                <w:color w:val="000000"/>
                <w:sz w:val="20"/>
              </w:rPr>
              <w:t>работа (занятие) была: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i w:val="false"/>
                <w:color w:val="000000"/>
                <w:sz w:val="20"/>
              </w:rPr>
              <w:t>DRB_STATUS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Были ли Вы приняты на</w:t>
            </w:r>
            <w:r>
              <w:br/>
            </w:r>
            <w:r>
              <w:rPr>
                <w:rFonts w:ascii="Times New Roman"/>
                <w:b w:val="false"/>
                <w:i w:val="false"/>
                <w:color w:val="000000"/>
                <w:sz w:val="20"/>
              </w:rPr>
              <w:t>
</w:t>
            </w:r>
            <w:r>
              <w:rPr>
                <w:rFonts w:ascii="Times New Roman"/>
                <w:b/>
                <w:i w:val="false"/>
                <w:color w:val="000000"/>
                <w:sz w:val="20"/>
              </w:rPr>
              <w:t>дополнительную работу по</w:t>
            </w:r>
            <w:r>
              <w:br/>
            </w:r>
            <w:r>
              <w:rPr>
                <w:rFonts w:ascii="Times New Roman"/>
                <w:b w:val="false"/>
                <w:i w:val="false"/>
                <w:color w:val="000000"/>
                <w:sz w:val="20"/>
              </w:rPr>
              <w:t>
</w:t>
            </w:r>
            <w:r>
              <w:rPr>
                <w:rFonts w:ascii="Times New Roman"/>
                <w:b/>
                <w:i w:val="false"/>
                <w:color w:val="000000"/>
                <w:sz w:val="20"/>
              </w:rPr>
              <w:t>трудовому договору или по</w:t>
            </w:r>
            <w:r>
              <w:br/>
            </w:r>
            <w:r>
              <w:rPr>
                <w:rFonts w:ascii="Times New Roman"/>
                <w:b w:val="false"/>
                <w:i w:val="false"/>
                <w:color w:val="000000"/>
                <w:sz w:val="20"/>
              </w:rPr>
              <w:t>
</w:t>
            </w:r>
            <w:r>
              <w:rPr>
                <w:rFonts w:ascii="Times New Roman"/>
                <w:b/>
                <w:i w:val="false"/>
                <w:color w:val="000000"/>
                <w:sz w:val="20"/>
              </w:rPr>
              <w:t>договоренности?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w:t>
            </w:r>
            <w:r>
              <w:br/>
            </w:r>
            <w:r>
              <w:rPr>
                <w:rFonts w:ascii="Times New Roman"/>
                <w:b w:val="false"/>
                <w:i w:val="false"/>
                <w:color w:val="000000"/>
                <w:sz w:val="20"/>
              </w:rPr>
              <w:t>
</w:t>
            </w:r>
            <w:r>
              <w:rPr>
                <w:rFonts w:ascii="Times New Roman"/>
                <w:b w:val="false"/>
                <w:i w:val="false"/>
                <w:color w:val="000000"/>
                <w:sz w:val="20"/>
              </w:rPr>
              <w:t>(письменно)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r>
              <w:br/>
            </w:r>
            <w:r>
              <w:rPr>
                <w:rFonts w:ascii="Times New Roman"/>
                <w:b w:val="false"/>
                <w:i w:val="false"/>
                <w:color w:val="000000"/>
                <w:sz w:val="20"/>
              </w:rPr>
              <w:t>
</w:t>
            </w:r>
            <w:r>
              <w:rPr>
                <w:rFonts w:ascii="Times New Roman"/>
                <w:b w:val="false"/>
                <w:i w:val="false"/>
                <w:color w:val="000000"/>
                <w:sz w:val="20"/>
              </w:rPr>
              <w:t>(письменно)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i w:val="false"/>
                <w:color w:val="000000"/>
                <w:sz w:val="20"/>
              </w:rPr>
              <w:t>DRB_TRDDOG</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Перечисляет ли Ваш</w:t>
            </w:r>
            <w:r>
              <w:br/>
            </w:r>
            <w:r>
              <w:rPr>
                <w:rFonts w:ascii="Times New Roman"/>
                <w:b w:val="false"/>
                <w:i w:val="false"/>
                <w:color w:val="000000"/>
                <w:sz w:val="20"/>
              </w:rPr>
              <w:t>
</w:t>
            </w:r>
            <w:r>
              <w:rPr>
                <w:rFonts w:ascii="Times New Roman"/>
                <w:b/>
                <w:i w:val="false"/>
                <w:color w:val="000000"/>
                <w:sz w:val="20"/>
              </w:rPr>
              <w:t>работодатель, в дополнительной</w:t>
            </w:r>
            <w:r>
              <w:br/>
            </w:r>
            <w:r>
              <w:rPr>
                <w:rFonts w:ascii="Times New Roman"/>
                <w:b w:val="false"/>
                <w:i w:val="false"/>
                <w:color w:val="000000"/>
                <w:sz w:val="20"/>
              </w:rPr>
              <w:t>
</w:t>
            </w:r>
            <w:r>
              <w:rPr>
                <w:rFonts w:ascii="Times New Roman"/>
                <w:b/>
                <w:i w:val="false"/>
                <w:color w:val="000000"/>
                <w:sz w:val="20"/>
              </w:rPr>
              <w:t>деятельности, отчисления в</w:t>
            </w:r>
            <w:r>
              <w:br/>
            </w:r>
            <w:r>
              <w:rPr>
                <w:rFonts w:ascii="Times New Roman"/>
                <w:b w:val="false"/>
                <w:i w:val="false"/>
                <w:color w:val="000000"/>
                <w:sz w:val="20"/>
              </w:rPr>
              <w:t>
</w:t>
            </w:r>
            <w:r>
              <w:rPr>
                <w:rFonts w:ascii="Times New Roman"/>
                <w:b/>
                <w:i w:val="false"/>
                <w:color w:val="000000"/>
                <w:sz w:val="20"/>
              </w:rPr>
              <w:t>пенсионный фонд, фонд социального</w:t>
            </w:r>
            <w:r>
              <w:br/>
            </w:r>
            <w:r>
              <w:rPr>
                <w:rFonts w:ascii="Times New Roman"/>
                <w:b w:val="false"/>
                <w:i w:val="false"/>
                <w:color w:val="000000"/>
                <w:sz w:val="20"/>
              </w:rPr>
              <w:t>
</w:t>
            </w:r>
            <w:r>
              <w:rPr>
                <w:rFonts w:ascii="Times New Roman"/>
                <w:b/>
                <w:i w:val="false"/>
                <w:color w:val="000000"/>
                <w:sz w:val="20"/>
              </w:rPr>
              <w:t>страхования?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i w:val="false"/>
                <w:color w:val="000000"/>
                <w:sz w:val="20"/>
              </w:rPr>
              <w:t>DRB_OPFFSS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9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Предоставляет ли Вам</w:t>
            </w:r>
            <w:r>
              <w:br/>
            </w:r>
            <w:r>
              <w:rPr>
                <w:rFonts w:ascii="Times New Roman"/>
                <w:b w:val="false"/>
                <w:i w:val="false"/>
                <w:color w:val="000000"/>
                <w:sz w:val="20"/>
              </w:rPr>
              <w:t>
</w:t>
            </w:r>
            <w:r>
              <w:rPr>
                <w:rFonts w:ascii="Times New Roman"/>
                <w:b/>
                <w:i w:val="false"/>
                <w:color w:val="000000"/>
                <w:sz w:val="20"/>
              </w:rPr>
              <w:t>работодатель, в дополнительной</w:t>
            </w:r>
            <w:r>
              <w:br/>
            </w:r>
            <w:r>
              <w:rPr>
                <w:rFonts w:ascii="Times New Roman"/>
                <w:b w:val="false"/>
                <w:i w:val="false"/>
                <w:color w:val="000000"/>
                <w:sz w:val="20"/>
              </w:rPr>
              <w:t>
</w:t>
            </w:r>
            <w:r>
              <w:rPr>
                <w:rFonts w:ascii="Times New Roman"/>
                <w:b/>
                <w:i w:val="false"/>
                <w:color w:val="000000"/>
                <w:sz w:val="20"/>
              </w:rPr>
              <w:t>деятельности, оплачиваемый</w:t>
            </w:r>
            <w:r>
              <w:br/>
            </w:r>
            <w:r>
              <w:rPr>
                <w:rFonts w:ascii="Times New Roman"/>
                <w:b w:val="false"/>
                <w:i w:val="false"/>
                <w:color w:val="000000"/>
                <w:sz w:val="20"/>
              </w:rPr>
              <w:t>
</w:t>
            </w:r>
            <w:r>
              <w:rPr>
                <w:rFonts w:ascii="Times New Roman"/>
                <w:b/>
                <w:i w:val="false"/>
                <w:color w:val="000000"/>
                <w:sz w:val="20"/>
              </w:rPr>
              <w:t>годовой отпуск или компенсацию</w:t>
            </w:r>
            <w:r>
              <w:br/>
            </w:r>
            <w:r>
              <w:rPr>
                <w:rFonts w:ascii="Times New Roman"/>
                <w:b w:val="false"/>
                <w:i w:val="false"/>
                <w:color w:val="000000"/>
                <w:sz w:val="20"/>
              </w:rPr>
              <w:t>
</w:t>
            </w:r>
            <w:r>
              <w:rPr>
                <w:rFonts w:ascii="Times New Roman"/>
                <w:b/>
                <w:i w:val="false"/>
                <w:color w:val="000000"/>
                <w:sz w:val="20"/>
              </w:rPr>
              <w:t>за неиспользованный отпуск?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DRB_OGOKNO</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Как Вы считаете, в</w:t>
            </w:r>
            <w:r>
              <w:br/>
            </w:r>
            <w:r>
              <w:rPr>
                <w:rFonts w:ascii="Times New Roman"/>
                <w:b w:val="false"/>
                <w:i w:val="false"/>
                <w:color w:val="000000"/>
                <w:sz w:val="20"/>
              </w:rPr>
              <w:t>
</w:t>
            </w:r>
            <w:r>
              <w:rPr>
                <w:rFonts w:ascii="Times New Roman"/>
                <w:b/>
                <w:i w:val="false"/>
                <w:color w:val="000000"/>
                <w:sz w:val="20"/>
              </w:rPr>
              <w:t>дополнительной деятельности, в</w:t>
            </w:r>
            <w:r>
              <w:br/>
            </w:r>
            <w:r>
              <w:rPr>
                <w:rFonts w:ascii="Times New Roman"/>
                <w:b w:val="false"/>
                <w:i w:val="false"/>
                <w:color w:val="000000"/>
                <w:sz w:val="20"/>
              </w:rPr>
              <w:t>
</w:t>
            </w:r>
            <w:r>
              <w:rPr>
                <w:rFonts w:ascii="Times New Roman"/>
                <w:b/>
                <w:i w:val="false"/>
                <w:color w:val="000000"/>
                <w:sz w:val="20"/>
              </w:rPr>
              <w:t>случае болезни или травмы</w:t>
            </w:r>
            <w:r>
              <w:br/>
            </w:r>
            <w:r>
              <w:rPr>
                <w:rFonts w:ascii="Times New Roman"/>
                <w:b w:val="false"/>
                <w:i w:val="false"/>
                <w:color w:val="000000"/>
                <w:sz w:val="20"/>
              </w:rPr>
              <w:t>
</w:t>
            </w:r>
            <w:r>
              <w:rPr>
                <w:rFonts w:ascii="Times New Roman"/>
                <w:b/>
                <w:i w:val="false"/>
                <w:color w:val="000000"/>
                <w:sz w:val="20"/>
              </w:rPr>
              <w:t>выплатит ли Вам работодатель</w:t>
            </w:r>
            <w:r>
              <w:br/>
            </w:r>
            <w:r>
              <w:rPr>
                <w:rFonts w:ascii="Times New Roman"/>
                <w:b w:val="false"/>
                <w:i w:val="false"/>
                <w:color w:val="000000"/>
                <w:sz w:val="20"/>
              </w:rPr>
              <w:t>
</w:t>
            </w:r>
            <w:r>
              <w:rPr>
                <w:rFonts w:ascii="Times New Roman"/>
                <w:b/>
                <w:i w:val="false"/>
                <w:color w:val="000000"/>
                <w:sz w:val="20"/>
              </w:rPr>
              <w:t>социальное пособие по временной</w:t>
            </w:r>
            <w:r>
              <w:br/>
            </w:r>
            <w:r>
              <w:rPr>
                <w:rFonts w:ascii="Times New Roman"/>
                <w:b w:val="false"/>
                <w:i w:val="false"/>
                <w:color w:val="000000"/>
                <w:sz w:val="20"/>
              </w:rPr>
              <w:t>
</w:t>
            </w:r>
            <w:r>
              <w:rPr>
                <w:rFonts w:ascii="Times New Roman"/>
                <w:b/>
                <w:i w:val="false"/>
                <w:color w:val="000000"/>
                <w:sz w:val="20"/>
              </w:rPr>
              <w:t>нетрудоспособности (на основании</w:t>
            </w:r>
            <w:r>
              <w:br/>
            </w:r>
            <w:r>
              <w:rPr>
                <w:rFonts w:ascii="Times New Roman"/>
                <w:b w:val="false"/>
                <w:i w:val="false"/>
                <w:color w:val="000000"/>
                <w:sz w:val="20"/>
              </w:rPr>
              <w:t>
</w:t>
            </w:r>
            <w:r>
              <w:rPr>
                <w:rFonts w:ascii="Times New Roman"/>
                <w:b/>
                <w:i w:val="false"/>
                <w:color w:val="000000"/>
                <w:sz w:val="20"/>
              </w:rPr>
              <w:t>больничного листа)?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30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DRB_SPBOLZ</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Назовите форму собственности</w:t>
            </w:r>
            <w:r>
              <w:br/>
            </w:r>
            <w:r>
              <w:rPr>
                <w:rFonts w:ascii="Times New Roman"/>
                <w:b w:val="false"/>
                <w:i w:val="false"/>
                <w:color w:val="000000"/>
                <w:sz w:val="20"/>
              </w:rPr>
              <w:t>
</w:t>
            </w:r>
            <w:r>
              <w:rPr>
                <w:rFonts w:ascii="Times New Roman"/>
                <w:b/>
                <w:i w:val="false"/>
                <w:color w:val="000000"/>
                <w:sz w:val="20"/>
              </w:rPr>
              <w:t>предприятия (организации), в</w:t>
            </w:r>
            <w:r>
              <w:br/>
            </w:r>
            <w:r>
              <w:rPr>
                <w:rFonts w:ascii="Times New Roman"/>
                <w:b w:val="false"/>
                <w:i w:val="false"/>
                <w:color w:val="000000"/>
                <w:sz w:val="20"/>
              </w:rPr>
              <w:t>
</w:t>
            </w:r>
            <w:r>
              <w:rPr>
                <w:rFonts w:ascii="Times New Roman"/>
                <w:b/>
                <w:i w:val="false"/>
                <w:color w:val="000000"/>
                <w:sz w:val="20"/>
              </w:rPr>
              <w:t>котором Вы работали дополнительно?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p>
            <w:pPr>
              <w:spacing w:after="20"/>
              <w:ind w:left="20"/>
              <w:jc w:val="both"/>
            </w:pPr>
            <w:r>
              <w:rPr>
                <w:rFonts w:ascii="Times New Roman"/>
                <w:b/>
                <w:i w:val="false"/>
                <w:color w:val="000000"/>
                <w:sz w:val="20"/>
              </w:rPr>
              <w:t>DRB_FSPROR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28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Ваша дополнительная работа</w:t>
            </w:r>
            <w:r>
              <w:br/>
            </w:r>
            <w:r>
              <w:rPr>
                <w:rFonts w:ascii="Times New Roman"/>
                <w:b w:val="false"/>
                <w:i w:val="false"/>
                <w:color w:val="000000"/>
                <w:sz w:val="20"/>
              </w:rPr>
              <w:t>
</w:t>
            </w:r>
            <w:r>
              <w:rPr>
                <w:rFonts w:ascii="Times New Roman"/>
                <w:b/>
                <w:i w:val="false"/>
                <w:color w:val="000000"/>
                <w:sz w:val="20"/>
              </w:rPr>
              <w:t>была: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w:t>
            </w:r>
            <w:r>
              <w:br/>
            </w:r>
            <w:r>
              <w:rPr>
                <w:rFonts w:ascii="Times New Roman"/>
                <w:b w:val="false"/>
                <w:i w:val="false"/>
                <w:color w:val="000000"/>
                <w:sz w:val="20"/>
              </w:rPr>
              <w:t>
</w:t>
            </w:r>
            <w:r>
              <w:rPr>
                <w:rFonts w:ascii="Times New Roman"/>
                <w:b w:val="false"/>
                <w:i w:val="false"/>
                <w:color w:val="000000"/>
                <w:sz w:val="20"/>
              </w:rPr>
              <w:t>срок (постоянная)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w:t>
            </w:r>
            <w:r>
              <w:br/>
            </w:r>
            <w:r>
              <w:rPr>
                <w:rFonts w:ascii="Times New Roman"/>
                <w:b w:val="false"/>
                <w:i w:val="false"/>
                <w:color w:val="000000"/>
                <w:sz w:val="20"/>
              </w:rPr>
              <w:t>
</w:t>
            </w:r>
            <w:r>
              <w:rPr>
                <w:rFonts w:ascii="Times New Roman"/>
                <w:b w:val="false"/>
                <w:i w:val="false"/>
                <w:color w:val="000000"/>
                <w:sz w:val="20"/>
              </w:rPr>
              <w:t>срок (временная)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w:t>
            </w:r>
            <w:r>
              <w:br/>
            </w:r>
            <w:r>
              <w:rPr>
                <w:rFonts w:ascii="Times New Roman"/>
                <w:b w:val="false"/>
                <w:i w:val="false"/>
                <w:color w:val="000000"/>
                <w:sz w:val="20"/>
              </w:rPr>
              <w:t>
</w:t>
            </w:r>
            <w:r>
              <w:rPr>
                <w:rFonts w:ascii="Times New Roman"/>
                <w:b w:val="false"/>
                <w:i w:val="false"/>
                <w:color w:val="000000"/>
                <w:sz w:val="20"/>
              </w:rPr>
              <w:t>объем работ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i w:val="false"/>
                <w:color w:val="000000"/>
                <w:sz w:val="20"/>
              </w:rPr>
              <w:t>DRB_DOGSLS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Ваше рабочее место в</w:t>
            </w:r>
            <w:r>
              <w:br/>
            </w:r>
            <w:r>
              <w:rPr>
                <w:rFonts w:ascii="Times New Roman"/>
                <w:b w:val="false"/>
                <w:i w:val="false"/>
                <w:color w:val="000000"/>
                <w:sz w:val="20"/>
              </w:rPr>
              <w:t>
</w:t>
            </w:r>
            <w:r>
              <w:rPr>
                <w:rFonts w:ascii="Times New Roman"/>
                <w:b/>
                <w:i w:val="false"/>
                <w:color w:val="000000"/>
                <w:sz w:val="20"/>
              </w:rPr>
              <w:t>дополнительной деятельности: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Предприятие, организация,</w:t>
            </w:r>
            <w:r>
              <w:br/>
            </w:r>
            <w:r>
              <w:rPr>
                <w:rFonts w:ascii="Times New Roman"/>
                <w:b w:val="false"/>
                <w:i w:val="false"/>
                <w:color w:val="000000"/>
                <w:sz w:val="20"/>
              </w:rPr>
              <w:t>
</w:t>
            </w:r>
            <w:r>
              <w:rPr>
                <w:rFonts w:ascii="Times New Roman"/>
                <w:b w:val="false"/>
                <w:i w:val="false"/>
                <w:color w:val="000000"/>
                <w:sz w:val="20"/>
              </w:rPr>
              <w:t>завод, фабрика, магазин, бюро,</w:t>
            </w:r>
            <w:r>
              <w:br/>
            </w:r>
            <w:r>
              <w:rPr>
                <w:rFonts w:ascii="Times New Roman"/>
                <w:b w:val="false"/>
                <w:i w:val="false"/>
                <w:color w:val="000000"/>
                <w:sz w:val="20"/>
              </w:rPr>
              <w:t>
</w:t>
            </w:r>
            <w:r>
              <w:rPr>
                <w:rFonts w:ascii="Times New Roman"/>
                <w:b w:val="false"/>
                <w:i w:val="false"/>
                <w:color w:val="000000"/>
                <w:sz w:val="20"/>
              </w:rPr>
              <w:t>ателье и др. (отдельно от дома)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w:t>
            </w:r>
            <w:r>
              <w:br/>
            </w:r>
            <w:r>
              <w:rPr>
                <w:rFonts w:ascii="Times New Roman"/>
                <w:b w:val="false"/>
                <w:i w:val="false"/>
                <w:color w:val="000000"/>
                <w:sz w:val="20"/>
              </w:rPr>
              <w:t>
</w:t>
            </w:r>
            <w:r>
              <w:rPr>
                <w:rFonts w:ascii="Times New Roman"/>
                <w:b w:val="false"/>
                <w:i w:val="false"/>
                <w:color w:val="000000"/>
                <w:sz w:val="20"/>
              </w:rPr>
              <w:t>лоток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w:t>
            </w:r>
            <w:r>
              <w:br/>
            </w:r>
            <w:r>
              <w:rPr>
                <w:rFonts w:ascii="Times New Roman"/>
                <w:b w:val="false"/>
                <w:i w:val="false"/>
                <w:color w:val="000000"/>
                <w:sz w:val="20"/>
              </w:rPr>
              <w:t>
</w:t>
            </w:r>
            <w:r>
              <w:rPr>
                <w:rFonts w:ascii="Times New Roman"/>
                <w:b w:val="false"/>
                <w:i w:val="false"/>
                <w:color w:val="000000"/>
                <w:sz w:val="20"/>
              </w:rPr>
              <w:t>подворье)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Собственное автотранспортное</w:t>
            </w:r>
            <w:r>
              <w:br/>
            </w:r>
            <w:r>
              <w:rPr>
                <w:rFonts w:ascii="Times New Roman"/>
                <w:b w:val="false"/>
                <w:i w:val="false"/>
                <w:color w:val="000000"/>
                <w:sz w:val="20"/>
              </w:rPr>
              <w:t>
</w:t>
            </w:r>
            <w:r>
              <w:rPr>
                <w:rFonts w:ascii="Times New Roman"/>
                <w:b w:val="false"/>
                <w:i w:val="false"/>
                <w:color w:val="000000"/>
                <w:sz w:val="20"/>
              </w:rPr>
              <w:t>средство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57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DRB_MESTOR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Дополнительную работу Вы</w:t>
            </w:r>
            <w:r>
              <w:br/>
            </w:r>
            <w:r>
              <w:rPr>
                <w:rFonts w:ascii="Times New Roman"/>
                <w:b w:val="false"/>
                <w:i w:val="false"/>
                <w:color w:val="000000"/>
                <w:sz w:val="20"/>
              </w:rPr>
              <w:t>
</w:t>
            </w:r>
            <w:r>
              <w:rPr>
                <w:rFonts w:ascii="Times New Roman"/>
                <w:b/>
                <w:i w:val="false"/>
                <w:color w:val="000000"/>
                <w:sz w:val="20"/>
              </w:rPr>
              <w:t>выполняли: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предприятии, в организации,</w:t>
            </w:r>
            <w:r>
              <w:br/>
            </w:r>
            <w:r>
              <w:rPr>
                <w:rFonts w:ascii="Times New Roman"/>
                <w:b w:val="false"/>
                <w:i w:val="false"/>
                <w:color w:val="000000"/>
                <w:sz w:val="20"/>
              </w:rPr>
              <w:t>
</w:t>
            </w:r>
            <w:r>
              <w:rPr>
                <w:rFonts w:ascii="Times New Roman"/>
                <w:b w:val="false"/>
                <w:i w:val="false"/>
                <w:color w:val="000000"/>
                <w:sz w:val="20"/>
              </w:rPr>
              <w:t>учреждении (с правом 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w:t>
            </w:r>
            <w:r>
              <w:br/>
            </w:r>
            <w:r>
              <w:rPr>
                <w:rFonts w:ascii="Times New Roman"/>
                <w:b w:val="false"/>
                <w:i w:val="false"/>
                <w:color w:val="000000"/>
                <w:sz w:val="20"/>
              </w:rPr>
              <w:t>
</w:t>
            </w:r>
            <w:r>
              <w:rPr>
                <w:rFonts w:ascii="Times New Roman"/>
                <w:b w:val="false"/>
                <w:i w:val="false"/>
                <w:color w:val="000000"/>
                <w:sz w:val="20"/>
              </w:rPr>
              <w:t>(без права юридического лица)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крестьянском (фермерском)</w:t>
            </w:r>
            <w:r>
              <w:br/>
            </w:r>
            <w:r>
              <w:rPr>
                <w:rFonts w:ascii="Times New Roman"/>
                <w:b w:val="false"/>
                <w:i w:val="false"/>
                <w:color w:val="000000"/>
                <w:sz w:val="20"/>
              </w:rPr>
              <w:t>
</w:t>
            </w:r>
            <w:r>
              <w:rPr>
                <w:rFonts w:ascii="Times New Roman"/>
                <w:b w:val="false"/>
                <w:i w:val="false"/>
                <w:color w:val="000000"/>
                <w:sz w:val="20"/>
              </w:rPr>
              <w:t xml:space="preserve">хозяйстве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w:t>
            </w:r>
            <w:r>
              <w:br/>
            </w:r>
            <w:r>
              <w:rPr>
                <w:rFonts w:ascii="Times New Roman"/>
                <w:b w:val="false"/>
                <w:i w:val="false"/>
                <w:color w:val="000000"/>
                <w:sz w:val="20"/>
              </w:rPr>
              <w:t>
</w:t>
            </w:r>
            <w:r>
              <w:rPr>
                <w:rFonts w:ascii="Times New Roman"/>
                <w:b w:val="false"/>
                <w:i w:val="false"/>
                <w:color w:val="000000"/>
                <w:sz w:val="20"/>
              </w:rPr>
              <w:t>трудовой деятельности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w:t>
            </w:r>
            <w:r>
              <w:br/>
            </w:r>
            <w:r>
              <w:rPr>
                <w:rFonts w:ascii="Times New Roman"/>
                <w:b w:val="false"/>
                <w:i w:val="false"/>
                <w:color w:val="000000"/>
                <w:sz w:val="20"/>
              </w:rPr>
              <w:t>
</w:t>
            </w:r>
            <w:r>
              <w:rPr>
                <w:rFonts w:ascii="Times New Roman"/>
                <w:b w:val="false"/>
                <w:i w:val="false"/>
                <w:color w:val="000000"/>
                <w:sz w:val="20"/>
              </w:rPr>
              <w:t>частных лиц (вид экономической</w:t>
            </w:r>
            <w:r>
              <w:br/>
            </w:r>
            <w:r>
              <w:rPr>
                <w:rFonts w:ascii="Times New Roman"/>
                <w:b w:val="false"/>
                <w:i w:val="false"/>
                <w:color w:val="000000"/>
                <w:sz w:val="20"/>
              </w:rPr>
              <w:t>
</w:t>
            </w:r>
            <w:r>
              <w:rPr>
                <w:rFonts w:ascii="Times New Roman"/>
                <w:b w:val="false"/>
                <w:i w:val="false"/>
                <w:color w:val="000000"/>
                <w:sz w:val="20"/>
              </w:rPr>
              <w:t>деятельности – 97)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w:t>
            </w:r>
          </w:p>
          <w:p>
            <w:pPr>
              <w:spacing w:after="20"/>
              <w:ind w:left="20"/>
              <w:jc w:val="both"/>
            </w:pPr>
            <w:r>
              <w:rPr>
                <w:rFonts w:ascii="Times New Roman"/>
                <w:b/>
                <w:i w:val="false"/>
                <w:color w:val="000000"/>
                <w:sz w:val="20"/>
              </w:rPr>
              <w:t>DRB_PKHDHL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Зарегистрировано ли</w:t>
            </w:r>
            <w:r>
              <w:br/>
            </w:r>
            <w:r>
              <w:rPr>
                <w:rFonts w:ascii="Times New Roman"/>
                <w:b w:val="false"/>
                <w:i w:val="false"/>
                <w:color w:val="000000"/>
                <w:sz w:val="20"/>
              </w:rPr>
              <w:t>
</w:t>
            </w:r>
            <w:r>
              <w:rPr>
                <w:rFonts w:ascii="Times New Roman"/>
                <w:b/>
                <w:i w:val="false"/>
                <w:color w:val="000000"/>
                <w:sz w:val="20"/>
              </w:rPr>
              <w:t>предприятие (организация), в</w:t>
            </w:r>
            <w:r>
              <w:br/>
            </w:r>
            <w:r>
              <w:rPr>
                <w:rFonts w:ascii="Times New Roman"/>
                <w:b w:val="false"/>
                <w:i w:val="false"/>
                <w:color w:val="000000"/>
                <w:sz w:val="20"/>
              </w:rPr>
              <w:t>
</w:t>
            </w:r>
            <w:r>
              <w:rPr>
                <w:rFonts w:ascii="Times New Roman"/>
                <w:b/>
                <w:i w:val="false"/>
                <w:color w:val="000000"/>
                <w:sz w:val="20"/>
              </w:rPr>
              <w:t>котором Вы работали дополнительно?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6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i w:val="false"/>
                <w:color w:val="000000"/>
                <w:sz w:val="20"/>
              </w:rPr>
              <w:t>DRB_REGIST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(организации), в котором Вы работали дополнительно?</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|_____________________________________________________________|</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7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вида</w:t>
            </w:r>
            <w:r>
              <w:br/>
            </w:r>
            <w:r>
              <w:rPr>
                <w:rFonts w:ascii="Times New Roman"/>
                <w:b w:val="false"/>
                <w:i w:val="false"/>
                <w:color w:val="000000"/>
                <w:sz w:val="20"/>
              </w:rPr>
              <w:t>
</w:t>
            </w:r>
            <w:r>
              <w:rPr>
                <w:rFonts w:ascii="Times New Roman"/>
                <w:b/>
                <w:i w:val="false"/>
                <w:color w:val="000000"/>
                <w:sz w:val="20"/>
              </w:rPr>
              <w:t>экономической деятельности</w:t>
            </w:r>
          </w:p>
          <w:p>
            <w:pPr>
              <w:spacing w:after="20"/>
              <w:ind w:left="20"/>
              <w:jc w:val="both"/>
            </w:pPr>
            <w:r>
              <w:rPr>
                <w:rFonts w:ascii="Times New Roman"/>
                <w:b/>
                <w:i w:val="false"/>
                <w:color w:val="000000"/>
                <w:sz w:val="20"/>
              </w:rPr>
              <w:t>DRB_OTRASL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Какую должность Вы занимали или по какой профессии работали дополнительно</w:t>
            </w:r>
            <w:r>
              <w:br/>
            </w:r>
            <w:r>
              <w:rPr>
                <w:rFonts w:ascii="Times New Roman"/>
                <w:b w:val="false"/>
                <w:i w:val="false"/>
                <w:color w:val="000000"/>
                <w:sz w:val="20"/>
              </w:rPr>
              <w:t>
</w:t>
            </w:r>
            <w:r>
              <w:rPr>
                <w:rFonts w:ascii="Times New Roman"/>
                <w:b/>
                <w:i w:val="false"/>
                <w:color w:val="000000"/>
                <w:sz w:val="20"/>
              </w:rPr>
              <w:t>(в чем состояла Ваша дополнительная деятельность)?</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|_____________________________________________________________|</w:t>
            </w:r>
          </w:p>
        </w:tc>
      </w:tr>
      <w:tr>
        <w:trPr>
          <w:trHeight w:val="7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DRB_PROFES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Сколько человек работало на</w:t>
            </w:r>
            <w:r>
              <w:br/>
            </w:r>
            <w:r>
              <w:rPr>
                <w:rFonts w:ascii="Times New Roman"/>
                <w:b w:val="false"/>
                <w:i w:val="false"/>
                <w:color w:val="000000"/>
                <w:sz w:val="20"/>
              </w:rPr>
              <w:t>
</w:t>
            </w:r>
            <w:r>
              <w:rPr>
                <w:rFonts w:ascii="Times New Roman"/>
                <w:b/>
                <w:i w:val="false"/>
                <w:color w:val="000000"/>
                <w:sz w:val="20"/>
              </w:rPr>
              <w:t>предприятии (организации), в</w:t>
            </w:r>
            <w:r>
              <w:br/>
            </w:r>
            <w:r>
              <w:rPr>
                <w:rFonts w:ascii="Times New Roman"/>
                <w:b w:val="false"/>
                <w:i w:val="false"/>
                <w:color w:val="000000"/>
                <w:sz w:val="20"/>
              </w:rPr>
              <w:t>
</w:t>
            </w:r>
            <w:r>
              <w:rPr>
                <w:rFonts w:ascii="Times New Roman"/>
                <w:b/>
                <w:i w:val="false"/>
                <w:color w:val="000000"/>
                <w:sz w:val="20"/>
              </w:rPr>
              <w:t>котором Вы работали дополнительно,</w:t>
            </w:r>
            <w:r>
              <w:br/>
            </w:r>
            <w:r>
              <w:rPr>
                <w:rFonts w:ascii="Times New Roman"/>
                <w:b w:val="false"/>
                <w:i w:val="false"/>
                <w:color w:val="000000"/>
                <w:sz w:val="20"/>
              </w:rPr>
              <w:t>
</w:t>
            </w:r>
            <w:r>
              <w:rPr>
                <w:rFonts w:ascii="Times New Roman"/>
                <w:b/>
                <w:i w:val="false"/>
                <w:color w:val="000000"/>
                <w:sz w:val="20"/>
              </w:rPr>
              <w:t>включая Вас?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i w:val="false"/>
                <w:color w:val="000000"/>
                <w:sz w:val="20"/>
              </w:rPr>
              <w:t>DRB_CHISRB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Выполняли ли Вы какую-либо</w:t>
            </w:r>
            <w:r>
              <w:br/>
            </w:r>
            <w:r>
              <w:rPr>
                <w:rFonts w:ascii="Times New Roman"/>
                <w:b w:val="false"/>
                <w:i w:val="false"/>
                <w:color w:val="000000"/>
                <w:sz w:val="20"/>
              </w:rPr>
              <w:t>
</w:t>
            </w:r>
            <w:r>
              <w:rPr>
                <w:rFonts w:ascii="Times New Roman"/>
                <w:b/>
                <w:i w:val="false"/>
                <w:color w:val="000000"/>
                <w:sz w:val="20"/>
              </w:rPr>
              <w:t>работу в выходные дни</w:t>
            </w:r>
            <w:r>
              <w:br/>
            </w:r>
            <w:r>
              <w:rPr>
                <w:rFonts w:ascii="Times New Roman"/>
                <w:b w:val="false"/>
                <w:i w:val="false"/>
                <w:color w:val="000000"/>
                <w:sz w:val="20"/>
              </w:rPr>
              <w:t>
</w:t>
            </w:r>
            <w:r>
              <w:rPr>
                <w:rFonts w:ascii="Times New Roman"/>
                <w:b/>
                <w:i w:val="false"/>
                <w:color w:val="000000"/>
                <w:sz w:val="20"/>
              </w:rPr>
              <w:t>(субботу, воскресенье) или в</w:t>
            </w:r>
            <w:r>
              <w:br/>
            </w:r>
            <w:r>
              <w:rPr>
                <w:rFonts w:ascii="Times New Roman"/>
                <w:b w:val="false"/>
                <w:i w:val="false"/>
                <w:color w:val="000000"/>
                <w:sz w:val="20"/>
              </w:rPr>
              <w:t>
</w:t>
            </w:r>
            <w:r>
              <w:rPr>
                <w:rFonts w:ascii="Times New Roman"/>
                <w:b/>
                <w:i w:val="false"/>
                <w:color w:val="000000"/>
                <w:sz w:val="20"/>
              </w:rPr>
              <w:t>ночное время, с целью</w:t>
            </w:r>
            <w:r>
              <w:br/>
            </w:r>
            <w:r>
              <w:rPr>
                <w:rFonts w:ascii="Times New Roman"/>
                <w:b w:val="false"/>
                <w:i w:val="false"/>
                <w:color w:val="000000"/>
                <w:sz w:val="20"/>
              </w:rPr>
              <w:t>
</w:t>
            </w:r>
            <w:r>
              <w:rPr>
                <w:rFonts w:ascii="Times New Roman"/>
                <w:b/>
                <w:i w:val="false"/>
                <w:color w:val="000000"/>
                <w:sz w:val="20"/>
              </w:rPr>
              <w:t>получения дополнительных</w:t>
            </w:r>
            <w:r>
              <w:br/>
            </w:r>
            <w:r>
              <w:rPr>
                <w:rFonts w:ascii="Times New Roman"/>
                <w:b w:val="false"/>
                <w:i w:val="false"/>
                <w:color w:val="000000"/>
                <w:sz w:val="20"/>
              </w:rPr>
              <w:t>
</w:t>
            </w:r>
            <w:r>
              <w:rPr>
                <w:rFonts w:ascii="Times New Roman"/>
                <w:b/>
                <w:i w:val="false"/>
                <w:color w:val="000000"/>
                <w:sz w:val="20"/>
              </w:rPr>
              <w:t>заработков, хотя бы 1 час?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63</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DRB_DOPZAR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Какова была продолжительность</w:t>
            </w:r>
            <w:r>
              <w:br/>
            </w:r>
            <w:r>
              <w:rPr>
                <w:rFonts w:ascii="Times New Roman"/>
                <w:b w:val="false"/>
                <w:i w:val="false"/>
                <w:color w:val="000000"/>
                <w:sz w:val="20"/>
              </w:rPr>
              <w:t>
</w:t>
            </w:r>
            <w:r>
              <w:rPr>
                <w:rFonts w:ascii="Times New Roman"/>
                <w:b/>
                <w:i w:val="false"/>
                <w:color w:val="000000"/>
                <w:sz w:val="20"/>
              </w:rPr>
              <w:t>работы в выходные дни или ночное</w:t>
            </w:r>
            <w:r>
              <w:br/>
            </w:r>
            <w:r>
              <w:rPr>
                <w:rFonts w:ascii="Times New Roman"/>
                <w:b w:val="false"/>
                <w:i w:val="false"/>
                <w:color w:val="000000"/>
                <w:sz w:val="20"/>
              </w:rPr>
              <w:t>
</w:t>
            </w:r>
            <w:r>
              <w:rPr>
                <w:rFonts w:ascii="Times New Roman"/>
                <w:b/>
                <w:i w:val="false"/>
                <w:color w:val="000000"/>
                <w:sz w:val="20"/>
              </w:rPr>
              <w:t>время?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i w:val="false"/>
                <w:color w:val="000000"/>
                <w:sz w:val="20"/>
              </w:rPr>
              <w:t>DRB_VNPROD</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Поиски работы (занятости) в течение 4-х последних недель,</w:t>
            </w:r>
            <w:r>
              <w:br/>
            </w:r>
            <w:r>
              <w:rPr>
                <w:rFonts w:ascii="Times New Roman"/>
                <w:b w:val="false"/>
                <w:i w:val="false"/>
                <w:color w:val="000000"/>
                <w:sz w:val="20"/>
              </w:rPr>
              <w:t>
</w:t>
            </w:r>
            <w:r>
              <w:rPr>
                <w:rFonts w:ascii="Times New Roman"/>
                <w:b/>
                <w:i w:val="false"/>
                <w:color w:val="000000"/>
                <w:sz w:val="20"/>
              </w:rPr>
              <w:t>экономическая неактивность</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Искали ли Вы работу в</w:t>
            </w:r>
            <w:r>
              <w:br/>
            </w:r>
            <w:r>
              <w:rPr>
                <w:rFonts w:ascii="Times New Roman"/>
                <w:b w:val="false"/>
                <w:i w:val="false"/>
                <w:color w:val="000000"/>
                <w:sz w:val="20"/>
              </w:rPr>
              <w:t>
</w:t>
            </w:r>
            <w:r>
              <w:rPr>
                <w:rFonts w:ascii="Times New Roman"/>
                <w:b/>
                <w:i w:val="false"/>
                <w:color w:val="000000"/>
                <w:sz w:val="20"/>
              </w:rPr>
              <w:t>течение 4-х последних недель?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65</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PSK_RABOTA</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Сколько времени Вы искали</w:t>
            </w:r>
            <w:r>
              <w:br/>
            </w:r>
            <w:r>
              <w:rPr>
                <w:rFonts w:ascii="Times New Roman"/>
                <w:b w:val="false"/>
                <w:i w:val="false"/>
                <w:color w:val="000000"/>
                <w:sz w:val="20"/>
              </w:rPr>
              <w:t>
</w:t>
            </w:r>
            <w:r>
              <w:rPr>
                <w:rFonts w:ascii="Times New Roman"/>
                <w:b/>
                <w:i w:val="false"/>
                <w:color w:val="000000"/>
                <w:sz w:val="20"/>
              </w:rPr>
              <w:t>работу?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Свыше 1 до 3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Свыше 3 до 6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Свыше 6 до 12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p>
            <w:pPr>
              <w:spacing w:after="20"/>
              <w:ind w:left="20"/>
              <w:jc w:val="both"/>
            </w:pPr>
            <w:r>
              <w:rPr>
                <w:rFonts w:ascii="Times New Roman"/>
                <w:b/>
                <w:i w:val="false"/>
                <w:color w:val="000000"/>
                <w:sz w:val="20"/>
              </w:rPr>
              <w:t>PSK_PRODOL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Каким образом Вы искали</w:t>
            </w:r>
            <w:r>
              <w:br/>
            </w:r>
            <w:r>
              <w:rPr>
                <w:rFonts w:ascii="Times New Roman"/>
                <w:b w:val="false"/>
                <w:i w:val="false"/>
                <w:color w:val="000000"/>
                <w:sz w:val="20"/>
              </w:rPr>
              <w:t>
</w:t>
            </w:r>
            <w:r>
              <w:rPr>
                <w:rFonts w:ascii="Times New Roman"/>
                <w:b/>
                <w:i w:val="false"/>
                <w:color w:val="000000"/>
                <w:sz w:val="20"/>
              </w:rPr>
              <w:t>работу (занятие)?</w:t>
            </w:r>
            <w:r>
              <w:br/>
            </w:r>
            <w:r>
              <w:rPr>
                <w:rFonts w:ascii="Times New Roman"/>
                <w:b w:val="false"/>
                <w:i w:val="false"/>
                <w:color w:val="000000"/>
                <w:sz w:val="20"/>
              </w:rPr>
              <w:t>
</w:t>
            </w:r>
            <w:r>
              <w:rPr>
                <w:rFonts w:ascii="Times New Roman"/>
                <w:b w:val="false"/>
                <w:i w:val="false"/>
                <w:color w:val="000000"/>
                <w:sz w:val="20"/>
              </w:rPr>
              <w:t>(можно указать несколько</w:t>
            </w:r>
            <w:r>
              <w:br/>
            </w:r>
            <w:r>
              <w:rPr>
                <w:rFonts w:ascii="Times New Roman"/>
                <w:b w:val="false"/>
                <w:i w:val="false"/>
                <w:color w:val="000000"/>
                <w:sz w:val="20"/>
              </w:rPr>
              <w:t>
</w:t>
            </w:r>
            <w:r>
              <w:rPr>
                <w:rFonts w:ascii="Times New Roman"/>
                <w:b w:val="false"/>
                <w:i w:val="false"/>
                <w:color w:val="000000"/>
                <w:sz w:val="20"/>
              </w:rPr>
              <w:t>вариантов)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Обращался в государственные</w:t>
            </w:r>
            <w:r>
              <w:br/>
            </w:r>
            <w:r>
              <w:rPr>
                <w:rFonts w:ascii="Times New Roman"/>
                <w:b w:val="false"/>
                <w:i w:val="false"/>
                <w:color w:val="000000"/>
                <w:sz w:val="20"/>
              </w:rPr>
              <w:t>
</w:t>
            </w:r>
            <w:r>
              <w:rPr>
                <w:rFonts w:ascii="Times New Roman"/>
                <w:b w:val="false"/>
                <w:i w:val="false"/>
                <w:color w:val="000000"/>
                <w:sz w:val="20"/>
              </w:rPr>
              <w:t>органы занятости населения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w:t>
            </w:r>
            <w:r>
              <w:br/>
            </w:r>
            <w:r>
              <w:rPr>
                <w:rFonts w:ascii="Times New Roman"/>
                <w:b w:val="false"/>
                <w:i w:val="false"/>
                <w:color w:val="000000"/>
                <w:sz w:val="20"/>
              </w:rPr>
              <w:t>
</w:t>
            </w:r>
            <w:r>
              <w:rPr>
                <w:rFonts w:ascii="Times New Roman"/>
                <w:b w:val="false"/>
                <w:i w:val="false"/>
                <w:color w:val="000000"/>
                <w:sz w:val="20"/>
              </w:rPr>
              <w:t>занятости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w:t>
            </w:r>
            <w:r>
              <w:br/>
            </w:r>
            <w:r>
              <w:rPr>
                <w:rFonts w:ascii="Times New Roman"/>
                <w:b w:val="false"/>
                <w:i w:val="false"/>
                <w:color w:val="000000"/>
                <w:sz w:val="20"/>
              </w:rPr>
              <w:t>
</w:t>
            </w:r>
            <w:r>
              <w:rPr>
                <w:rFonts w:ascii="Times New Roman"/>
                <w:b w:val="false"/>
                <w:i w:val="false"/>
                <w:color w:val="000000"/>
                <w:sz w:val="20"/>
              </w:rPr>
              <w:t>Интернете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w:t>
            </w:r>
            <w:r>
              <w:br/>
            </w:r>
            <w:r>
              <w:rPr>
                <w:rFonts w:ascii="Times New Roman"/>
                <w:b w:val="false"/>
                <w:i w:val="false"/>
                <w:color w:val="000000"/>
                <w:sz w:val="20"/>
              </w:rPr>
              <w:t>
</w:t>
            </w:r>
            <w:r>
              <w:rPr>
                <w:rFonts w:ascii="Times New Roman"/>
                <w:b w:val="false"/>
                <w:i w:val="false"/>
                <w:color w:val="000000"/>
                <w:sz w:val="20"/>
              </w:rPr>
              <w:t>печати, Интернете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Обращался к друзьям, знакомым,</w:t>
            </w:r>
            <w:r>
              <w:br/>
            </w:r>
            <w:r>
              <w:rPr>
                <w:rFonts w:ascii="Times New Roman"/>
                <w:b w:val="false"/>
                <w:i w:val="false"/>
                <w:color w:val="000000"/>
                <w:sz w:val="20"/>
              </w:rPr>
              <w:t>
</w:t>
            </w:r>
            <w:r>
              <w:rPr>
                <w:rFonts w:ascii="Times New Roman"/>
                <w:b w:val="false"/>
                <w:i w:val="false"/>
                <w:color w:val="000000"/>
                <w:sz w:val="20"/>
              </w:rPr>
              <w:t>родственникам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Контактировал непосредственно с</w:t>
            </w:r>
            <w:r>
              <w:br/>
            </w:r>
            <w:r>
              <w:rPr>
                <w:rFonts w:ascii="Times New Roman"/>
                <w:b w:val="false"/>
                <w:i w:val="false"/>
                <w:color w:val="000000"/>
                <w:sz w:val="20"/>
              </w:rPr>
              <w:t>
</w:t>
            </w:r>
            <w:r>
              <w:rPr>
                <w:rFonts w:ascii="Times New Roman"/>
                <w:b w:val="false"/>
                <w:i w:val="false"/>
                <w:color w:val="000000"/>
                <w:sz w:val="20"/>
              </w:rPr>
              <w:t>работодателем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28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Пытался открыть собственное</w:t>
            </w:r>
            <w:r>
              <w:br/>
            </w:r>
            <w:r>
              <w:rPr>
                <w:rFonts w:ascii="Times New Roman"/>
                <w:b w:val="false"/>
                <w:i w:val="false"/>
                <w:color w:val="000000"/>
                <w:sz w:val="20"/>
              </w:rPr>
              <w:t>
</w:t>
            </w:r>
            <w:r>
              <w:rPr>
                <w:rFonts w:ascii="Times New Roman"/>
                <w:b w:val="false"/>
                <w:i w:val="false"/>
                <w:color w:val="000000"/>
                <w:sz w:val="20"/>
              </w:rPr>
              <w:t>дело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 ________________________</w:t>
            </w:r>
          </w:p>
          <w:p>
            <w:pPr>
              <w:spacing w:after="20"/>
              <w:ind w:left="20"/>
              <w:jc w:val="both"/>
            </w:pPr>
            <w:r>
              <w:rPr>
                <w:rFonts w:ascii="Times New Roman"/>
                <w:b/>
                <w:i w:val="false"/>
                <w:color w:val="000000"/>
                <w:sz w:val="20"/>
              </w:rPr>
              <w:t>PSK_SPOSOB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Если бы Вы получили работу</w:t>
            </w:r>
            <w:r>
              <w:br/>
            </w:r>
            <w:r>
              <w:rPr>
                <w:rFonts w:ascii="Times New Roman"/>
                <w:b w:val="false"/>
                <w:i w:val="false"/>
                <w:color w:val="000000"/>
                <w:sz w:val="20"/>
              </w:rPr>
              <w:t>
</w:t>
            </w:r>
            <w:r>
              <w:rPr>
                <w:rFonts w:ascii="Times New Roman"/>
                <w:b/>
                <w:i w:val="false"/>
                <w:color w:val="000000"/>
                <w:sz w:val="20"/>
              </w:rPr>
              <w:t>сейчас, то смогли бы Вы</w:t>
            </w:r>
            <w:r>
              <w:br/>
            </w:r>
            <w:r>
              <w:rPr>
                <w:rFonts w:ascii="Times New Roman"/>
                <w:b w:val="false"/>
                <w:i w:val="false"/>
                <w:color w:val="000000"/>
                <w:sz w:val="20"/>
              </w:rPr>
              <w:t>
</w:t>
            </w:r>
            <w:r>
              <w:rPr>
                <w:rFonts w:ascii="Times New Roman"/>
                <w:b/>
                <w:i w:val="false"/>
                <w:color w:val="000000"/>
                <w:sz w:val="20"/>
              </w:rPr>
              <w:t xml:space="preserve">приступить </w:t>
            </w:r>
            <w:r>
              <w:rPr>
                <w:rFonts w:ascii="Times New Roman"/>
                <w:b/>
                <w:i w:val="false"/>
                <w:color w:val="000000"/>
                <w:sz w:val="20"/>
              </w:rPr>
              <w:t>к ней в течение</w:t>
            </w:r>
            <w:r>
              <w:br/>
            </w:r>
            <w:r>
              <w:rPr>
                <w:rFonts w:ascii="Times New Roman"/>
                <w:b w:val="false"/>
                <w:i w:val="false"/>
                <w:color w:val="000000"/>
                <w:sz w:val="20"/>
              </w:rPr>
              <w:t>
</w:t>
            </w:r>
            <w:r>
              <w:rPr>
                <w:rFonts w:ascii="Times New Roman"/>
                <w:b/>
                <w:i w:val="false"/>
                <w:color w:val="000000"/>
                <w:sz w:val="20"/>
              </w:rPr>
              <w:t xml:space="preserve">ближайших 2-х </w:t>
            </w:r>
            <w:r>
              <w:rPr>
                <w:rFonts w:ascii="Times New Roman"/>
                <w:b/>
                <w:i w:val="false"/>
                <w:color w:val="000000"/>
                <w:sz w:val="20"/>
              </w:rPr>
              <w:t>недель?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PSK_GOTOVN</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68</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Почему Вы не можете приступить</w:t>
            </w:r>
            <w:r>
              <w:br/>
            </w:r>
            <w:r>
              <w:rPr>
                <w:rFonts w:ascii="Times New Roman"/>
                <w:b w:val="false"/>
                <w:i w:val="false"/>
                <w:color w:val="000000"/>
                <w:sz w:val="20"/>
              </w:rPr>
              <w:t>
</w:t>
            </w:r>
            <w:r>
              <w:rPr>
                <w:rFonts w:ascii="Times New Roman"/>
                <w:b/>
                <w:i w:val="false"/>
                <w:color w:val="000000"/>
                <w:sz w:val="20"/>
              </w:rPr>
              <w:t>к работе в ближайшие 2 недели?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Нашел работу, но ожидаю ответа</w:t>
            </w:r>
            <w:r>
              <w:br/>
            </w:r>
            <w:r>
              <w:rPr>
                <w:rFonts w:ascii="Times New Roman"/>
                <w:b w:val="false"/>
                <w:i w:val="false"/>
                <w:color w:val="000000"/>
                <w:sz w:val="20"/>
              </w:rPr>
              <w:t>
</w:t>
            </w:r>
            <w:r>
              <w:rPr>
                <w:rFonts w:ascii="Times New Roman"/>
                <w:b w:val="false"/>
                <w:i w:val="false"/>
                <w:color w:val="000000"/>
                <w:sz w:val="20"/>
              </w:rPr>
              <w:t>от работодателя, или работа</w:t>
            </w:r>
            <w:r>
              <w:br/>
            </w:r>
            <w:r>
              <w:rPr>
                <w:rFonts w:ascii="Times New Roman"/>
                <w:b w:val="false"/>
                <w:i w:val="false"/>
                <w:color w:val="000000"/>
                <w:sz w:val="20"/>
              </w:rPr>
              <w:t>
</w:t>
            </w:r>
            <w:r>
              <w:rPr>
                <w:rFonts w:ascii="Times New Roman"/>
                <w:b w:val="false"/>
                <w:i w:val="false"/>
                <w:color w:val="000000"/>
                <w:sz w:val="20"/>
              </w:rPr>
              <w:t>начнется позже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Болезнь или травма, уход за</w:t>
            </w:r>
            <w:r>
              <w:br/>
            </w:r>
            <w:r>
              <w:rPr>
                <w:rFonts w:ascii="Times New Roman"/>
                <w:b w:val="false"/>
                <w:i w:val="false"/>
                <w:color w:val="000000"/>
                <w:sz w:val="20"/>
              </w:rPr>
              <w:t>
</w:t>
            </w:r>
            <w:r>
              <w:rPr>
                <w:rFonts w:ascii="Times New Roman"/>
                <w:b w:val="false"/>
                <w:i w:val="false"/>
                <w:color w:val="000000"/>
                <w:sz w:val="20"/>
              </w:rPr>
              <w:t>больным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Надо закончить обучение или</w:t>
            </w:r>
            <w:r>
              <w:br/>
            </w:r>
            <w:r>
              <w:rPr>
                <w:rFonts w:ascii="Times New Roman"/>
                <w:b w:val="false"/>
                <w:i w:val="false"/>
                <w:color w:val="000000"/>
                <w:sz w:val="20"/>
              </w:rPr>
              <w:t>
</w:t>
            </w:r>
            <w:r>
              <w:rPr>
                <w:rFonts w:ascii="Times New Roman"/>
                <w:b w:val="false"/>
                <w:i w:val="false"/>
                <w:color w:val="000000"/>
                <w:sz w:val="20"/>
              </w:rPr>
              <w:t>профессиональную переподготовку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Семейные или личные</w:t>
            </w:r>
            <w:r>
              <w:br/>
            </w:r>
            <w:r>
              <w:rPr>
                <w:rFonts w:ascii="Times New Roman"/>
                <w:b w:val="false"/>
                <w:i w:val="false"/>
                <w:color w:val="000000"/>
                <w:sz w:val="20"/>
              </w:rPr>
              <w:t>
</w:t>
            </w:r>
            <w:r>
              <w:rPr>
                <w:rFonts w:ascii="Times New Roman"/>
                <w:b w:val="false"/>
                <w:i w:val="false"/>
                <w:color w:val="000000"/>
                <w:sz w:val="20"/>
              </w:rPr>
              <w:t>обстоятельства</w:t>
            </w:r>
          </w:p>
          <w:p>
            <w:pPr>
              <w:spacing w:after="20"/>
              <w:ind w:left="20"/>
              <w:jc w:val="both"/>
            </w:pPr>
            <w:r>
              <w:rPr>
                <w:rFonts w:ascii="Times New Roman"/>
                <w:b/>
                <w:i w:val="false"/>
                <w:color w:val="000000"/>
                <w:sz w:val="20"/>
              </w:rPr>
              <w:t>PSK_PNEGOT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Работа (доходное занятие),</w:t>
            </w:r>
            <w:r>
              <w:br/>
            </w:r>
            <w:r>
              <w:rPr>
                <w:rFonts w:ascii="Times New Roman"/>
                <w:b w:val="false"/>
                <w:i w:val="false"/>
                <w:color w:val="000000"/>
                <w:sz w:val="20"/>
              </w:rPr>
              <w:t>
</w:t>
            </w:r>
            <w:r>
              <w:rPr>
                <w:rFonts w:ascii="Times New Roman"/>
                <w:b/>
                <w:i w:val="false"/>
                <w:color w:val="000000"/>
                <w:sz w:val="20"/>
              </w:rPr>
              <w:t>которую Вы искали или хотели бы</w:t>
            </w:r>
            <w:r>
              <w:br/>
            </w:r>
            <w:r>
              <w:rPr>
                <w:rFonts w:ascii="Times New Roman"/>
                <w:b w:val="false"/>
                <w:i w:val="false"/>
                <w:color w:val="000000"/>
                <w:sz w:val="20"/>
              </w:rPr>
              <w:t>
</w:t>
            </w:r>
            <w:r>
              <w:rPr>
                <w:rFonts w:ascii="Times New Roman"/>
                <w:b/>
                <w:i w:val="false"/>
                <w:color w:val="000000"/>
                <w:sz w:val="20"/>
              </w:rPr>
              <w:t>получить, это: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Любая работа</w:t>
            </w:r>
          </w:p>
          <w:p>
            <w:pPr>
              <w:spacing w:after="20"/>
              <w:ind w:left="20"/>
              <w:jc w:val="both"/>
            </w:pPr>
            <w:r>
              <w:rPr>
                <w:rFonts w:ascii="Times New Roman"/>
                <w:b/>
                <w:i w:val="false"/>
                <w:color w:val="000000"/>
                <w:sz w:val="20"/>
              </w:rPr>
              <w:t>PSK_STATUS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Какой режим работы Вас</w:t>
            </w:r>
            <w:r>
              <w:br/>
            </w:r>
            <w:r>
              <w:rPr>
                <w:rFonts w:ascii="Times New Roman"/>
                <w:b w:val="false"/>
                <w:i w:val="false"/>
                <w:color w:val="000000"/>
                <w:sz w:val="20"/>
              </w:rPr>
              <w:t>
</w:t>
            </w:r>
            <w:r>
              <w:rPr>
                <w:rFonts w:ascii="Times New Roman"/>
                <w:b/>
                <w:i w:val="false"/>
                <w:color w:val="000000"/>
                <w:sz w:val="20"/>
              </w:rPr>
              <w:t>устраивает?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Любой</w:t>
            </w:r>
          </w:p>
          <w:p>
            <w:pPr>
              <w:spacing w:after="20"/>
              <w:ind w:left="20"/>
              <w:jc w:val="both"/>
            </w:pPr>
            <w:r>
              <w:rPr>
                <w:rFonts w:ascii="Times New Roman"/>
                <w:b/>
                <w:i w:val="false"/>
                <w:color w:val="000000"/>
                <w:sz w:val="20"/>
              </w:rPr>
              <w:t>PSK_REZHIM</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Почему Вы не искали работу</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последнее время?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Получил работу и имел</w:t>
            </w:r>
            <w:r>
              <w:br/>
            </w:r>
            <w:r>
              <w:rPr>
                <w:rFonts w:ascii="Times New Roman"/>
                <w:b w:val="false"/>
                <w:i w:val="false"/>
                <w:color w:val="000000"/>
                <w:sz w:val="20"/>
              </w:rPr>
              <w:t>
</w:t>
            </w:r>
            <w:r>
              <w:rPr>
                <w:rFonts w:ascii="Times New Roman"/>
                <w:b w:val="false"/>
                <w:i w:val="false"/>
                <w:color w:val="000000"/>
                <w:sz w:val="20"/>
              </w:rPr>
              <w:t>договоренность о ее начале в</w:t>
            </w:r>
            <w:r>
              <w:br/>
            </w:r>
            <w:r>
              <w:rPr>
                <w:rFonts w:ascii="Times New Roman"/>
                <w:b w:val="false"/>
                <w:i w:val="false"/>
                <w:color w:val="000000"/>
                <w:sz w:val="20"/>
              </w:rPr>
              <w:t>
</w:t>
            </w:r>
            <w:r>
              <w:rPr>
                <w:rFonts w:ascii="Times New Roman"/>
                <w:b w:val="false"/>
                <w:i w:val="false"/>
                <w:color w:val="000000"/>
                <w:sz w:val="20"/>
              </w:rPr>
              <w:t>течение 2х недель после</w:t>
            </w:r>
            <w:r>
              <w:br/>
            </w:r>
            <w:r>
              <w:rPr>
                <w:rFonts w:ascii="Times New Roman"/>
                <w:b w:val="false"/>
                <w:i w:val="false"/>
                <w:color w:val="000000"/>
                <w:sz w:val="20"/>
              </w:rPr>
              <w:t>
</w:t>
            </w:r>
            <w:r>
              <w:rPr>
                <w:rFonts w:ascii="Times New Roman"/>
                <w:b w:val="false"/>
                <w:i w:val="false"/>
                <w:color w:val="000000"/>
                <w:sz w:val="20"/>
              </w:rPr>
              <w:t>обследуемой недели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Нашел работу, ожидаю ответа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w:t>
            </w:r>
            <w:r>
              <w:br/>
            </w:r>
            <w:r>
              <w:rPr>
                <w:rFonts w:ascii="Times New Roman"/>
                <w:b w:val="false"/>
                <w:i w:val="false"/>
                <w:color w:val="000000"/>
                <w:sz w:val="20"/>
              </w:rPr>
              <w:t>
</w:t>
            </w:r>
            <w:r>
              <w:rPr>
                <w:rFonts w:ascii="Times New Roman"/>
                <w:b w:val="false"/>
                <w:i w:val="false"/>
                <w:color w:val="000000"/>
                <w:sz w:val="20"/>
              </w:rPr>
              <w:t>собственного дела и жду ответа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w:t>
            </w:r>
            <w:r>
              <w:br/>
            </w:r>
            <w:r>
              <w:rPr>
                <w:rFonts w:ascii="Times New Roman"/>
                <w:b w:val="false"/>
                <w:i w:val="false"/>
                <w:color w:val="000000"/>
                <w:sz w:val="20"/>
              </w:rPr>
              <w:t>
</w:t>
            </w:r>
            <w:r>
              <w:rPr>
                <w:rFonts w:ascii="Times New Roman"/>
                <w:b w:val="false"/>
                <w:i w:val="false"/>
                <w:color w:val="000000"/>
                <w:sz w:val="20"/>
              </w:rPr>
              <w:t>работу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w:t>
            </w:r>
            <w:r>
              <w:br/>
            </w:r>
            <w:r>
              <w:rPr>
                <w:rFonts w:ascii="Times New Roman"/>
                <w:b w:val="false"/>
                <w:i w:val="false"/>
                <w:color w:val="000000"/>
                <w:sz w:val="20"/>
              </w:rPr>
              <w:t>
</w:t>
            </w:r>
            <w:r>
              <w:rPr>
                <w:rFonts w:ascii="Times New Roman"/>
                <w:b w:val="false"/>
                <w:i w:val="false"/>
                <w:color w:val="000000"/>
                <w:sz w:val="20"/>
              </w:rPr>
              <w:t>моей квалификации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w:t>
            </w:r>
            <w:r>
              <w:br/>
            </w:r>
            <w:r>
              <w:rPr>
                <w:rFonts w:ascii="Times New Roman"/>
                <w:b w:val="false"/>
                <w:i w:val="false"/>
                <w:color w:val="000000"/>
                <w:sz w:val="20"/>
              </w:rPr>
              <w:t>
</w:t>
            </w:r>
            <w:r>
              <w:rPr>
                <w:rFonts w:ascii="Times New Roman"/>
                <w:b w:val="false"/>
                <w:i w:val="false"/>
                <w:color w:val="000000"/>
                <w:sz w:val="20"/>
              </w:rPr>
              <w:t>длительных поисков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или</w:t>
            </w:r>
            <w:r>
              <w:br/>
            </w:r>
            <w:r>
              <w:rPr>
                <w:rFonts w:ascii="Times New Roman"/>
                <w:b w:val="false"/>
                <w:i w:val="false"/>
                <w:color w:val="000000"/>
                <w:sz w:val="20"/>
              </w:rPr>
              <w:t>
</w:t>
            </w:r>
            <w:r>
              <w:rPr>
                <w:rFonts w:ascii="Times New Roman"/>
                <w:b w:val="false"/>
                <w:i w:val="false"/>
                <w:color w:val="000000"/>
                <w:sz w:val="20"/>
              </w:rPr>
              <w:t>профессиональную переподготовку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Выполнение домашних</w:t>
            </w:r>
            <w:r>
              <w:br/>
            </w:r>
            <w:r>
              <w:rPr>
                <w:rFonts w:ascii="Times New Roman"/>
                <w:b w:val="false"/>
                <w:i w:val="false"/>
                <w:color w:val="000000"/>
                <w:sz w:val="20"/>
              </w:rPr>
              <w:t>
</w:t>
            </w:r>
            <w:r>
              <w:rPr>
                <w:rFonts w:ascii="Times New Roman"/>
                <w:b w:val="false"/>
                <w:i w:val="false"/>
                <w:color w:val="000000"/>
                <w:sz w:val="20"/>
              </w:rPr>
              <w:t>обязанностей (семейные или личные</w:t>
            </w:r>
            <w:r>
              <w:br/>
            </w:r>
            <w:r>
              <w:rPr>
                <w:rFonts w:ascii="Times New Roman"/>
                <w:b w:val="false"/>
                <w:i w:val="false"/>
                <w:color w:val="000000"/>
                <w:sz w:val="20"/>
              </w:rPr>
              <w:t>
</w:t>
            </w:r>
            <w:r>
              <w:rPr>
                <w:rFonts w:ascii="Times New Roman"/>
                <w:b w:val="false"/>
                <w:i w:val="false"/>
                <w:color w:val="000000"/>
                <w:sz w:val="20"/>
              </w:rPr>
              <w:t>обстоятельства)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Выход на пенсию </w:t>
            </w:r>
          </w:p>
          <w:p>
            <w:pPr>
              <w:spacing w:after="20"/>
              <w:ind w:left="20"/>
              <w:jc w:val="both"/>
            </w:pPr>
            <w:r>
              <w:rPr>
                <w:rFonts w:ascii="Times New Roman"/>
                <w:b/>
                <w:i w:val="false"/>
                <w:color w:val="000000"/>
                <w:sz w:val="20"/>
              </w:rPr>
              <w:t>PR_NEPOISK</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Прошлая деятельность</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Работали ли Вы когда-нибудь</w:t>
            </w:r>
            <w:r>
              <w:br/>
            </w:r>
            <w:r>
              <w:rPr>
                <w:rFonts w:ascii="Times New Roman"/>
                <w:b w:val="false"/>
                <w:i w:val="false"/>
                <w:color w:val="000000"/>
                <w:sz w:val="20"/>
              </w:rPr>
              <w:t>
</w:t>
            </w:r>
            <w:r>
              <w:rPr>
                <w:rFonts w:ascii="Times New Roman"/>
                <w:b/>
                <w:i w:val="false"/>
                <w:color w:val="000000"/>
                <w:sz w:val="20"/>
              </w:rPr>
              <w:t>(имели доходное занятие)?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73</w:t>
            </w:r>
          </w:p>
        </w:tc>
      </w:tr>
      <w:tr>
        <w:trPr>
          <w:trHeight w:val="4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PRD_RABOTA</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По какой причине Вы перестали</w:t>
            </w:r>
            <w:r>
              <w:br/>
            </w:r>
            <w:r>
              <w:rPr>
                <w:rFonts w:ascii="Times New Roman"/>
                <w:b w:val="false"/>
                <w:i w:val="false"/>
                <w:color w:val="000000"/>
                <w:sz w:val="20"/>
              </w:rPr>
              <w:t>
</w:t>
            </w:r>
            <w:r>
              <w:rPr>
                <w:rFonts w:ascii="Times New Roman"/>
                <w:b/>
                <w:i w:val="false"/>
                <w:color w:val="000000"/>
                <w:sz w:val="20"/>
              </w:rPr>
              <w:t>работать?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Уволен в связи с ликвидацией</w:t>
            </w:r>
            <w:r>
              <w:br/>
            </w:r>
            <w:r>
              <w:rPr>
                <w:rFonts w:ascii="Times New Roman"/>
                <w:b w:val="false"/>
                <w:i w:val="false"/>
                <w:color w:val="000000"/>
                <w:sz w:val="20"/>
              </w:rPr>
              <w:t>
</w:t>
            </w:r>
            <w:r>
              <w:rPr>
                <w:rFonts w:ascii="Times New Roman"/>
                <w:b w:val="false"/>
                <w:i w:val="false"/>
                <w:color w:val="000000"/>
                <w:sz w:val="20"/>
              </w:rPr>
              <w:t>(банкротством) организации</w:t>
            </w:r>
            <w:r>
              <w:br/>
            </w:r>
            <w:r>
              <w:rPr>
                <w:rFonts w:ascii="Times New Roman"/>
                <w:b w:val="false"/>
                <w:i w:val="false"/>
                <w:color w:val="000000"/>
                <w:sz w:val="20"/>
              </w:rPr>
              <w:t>
</w:t>
            </w:r>
            <w:r>
              <w:rPr>
                <w:rFonts w:ascii="Times New Roman"/>
                <w:b w:val="false"/>
                <w:i w:val="false"/>
                <w:color w:val="000000"/>
                <w:sz w:val="20"/>
              </w:rPr>
              <w:t>(предприятия), сокращением штатов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Уволен по собственному желанию</w:t>
            </w:r>
            <w:r>
              <w:br/>
            </w:r>
            <w:r>
              <w:rPr>
                <w:rFonts w:ascii="Times New Roman"/>
                <w:b w:val="false"/>
                <w:i w:val="false"/>
                <w:color w:val="000000"/>
                <w:sz w:val="20"/>
              </w:rPr>
              <w:t>
</w:t>
            </w:r>
            <w:r>
              <w:rPr>
                <w:rFonts w:ascii="Times New Roman"/>
                <w:b w:val="false"/>
                <w:i w:val="false"/>
                <w:color w:val="000000"/>
                <w:sz w:val="20"/>
              </w:rPr>
              <w:t>(или по семейным причинам)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Уволен в связи с окончанием</w:t>
            </w:r>
            <w:r>
              <w:br/>
            </w:r>
            <w:r>
              <w:rPr>
                <w:rFonts w:ascii="Times New Roman"/>
                <w:b w:val="false"/>
                <w:i w:val="false"/>
                <w:color w:val="000000"/>
                <w:sz w:val="20"/>
              </w:rPr>
              <w:t>
</w:t>
            </w:r>
            <w:r>
              <w:rPr>
                <w:rFonts w:ascii="Times New Roman"/>
                <w:b w:val="false"/>
                <w:i w:val="false"/>
                <w:color w:val="000000"/>
                <w:sz w:val="20"/>
              </w:rPr>
              <w:t>срока договора (соглашения,</w:t>
            </w:r>
            <w:r>
              <w:br/>
            </w:r>
            <w:r>
              <w:rPr>
                <w:rFonts w:ascii="Times New Roman"/>
                <w:b w:val="false"/>
                <w:i w:val="false"/>
                <w:color w:val="000000"/>
                <w:sz w:val="20"/>
              </w:rPr>
              <w:t>
</w:t>
            </w:r>
            <w:r>
              <w:rPr>
                <w:rFonts w:ascii="Times New Roman"/>
                <w:b w:val="false"/>
                <w:i w:val="false"/>
                <w:color w:val="000000"/>
                <w:sz w:val="20"/>
              </w:rPr>
              <w:t>контракта)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Закончил предпринимательскую</w:t>
            </w:r>
            <w:r>
              <w:br/>
            </w:r>
            <w:r>
              <w:rPr>
                <w:rFonts w:ascii="Times New Roman"/>
                <w:b w:val="false"/>
                <w:i w:val="false"/>
                <w:color w:val="000000"/>
                <w:sz w:val="20"/>
              </w:rPr>
              <w:t>
</w:t>
            </w:r>
            <w:r>
              <w:rPr>
                <w:rFonts w:ascii="Times New Roman"/>
                <w:b w:val="false"/>
                <w:i w:val="false"/>
                <w:color w:val="000000"/>
                <w:sz w:val="20"/>
              </w:rPr>
              <w:t>деятельность (ликвидировал</w:t>
            </w:r>
            <w:r>
              <w:br/>
            </w:r>
            <w:r>
              <w:rPr>
                <w:rFonts w:ascii="Times New Roman"/>
                <w:b w:val="false"/>
                <w:i w:val="false"/>
                <w:color w:val="000000"/>
                <w:sz w:val="20"/>
              </w:rPr>
              <w:t>
</w:t>
            </w:r>
            <w:r>
              <w:rPr>
                <w:rFonts w:ascii="Times New Roman"/>
                <w:b w:val="false"/>
                <w:i w:val="false"/>
                <w:color w:val="000000"/>
                <w:sz w:val="20"/>
              </w:rPr>
              <w:t>собственное дело)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Вышел на пенсию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семейным причинам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Начало или подготовка к учебе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w:t>
            </w:r>
            <w:r>
              <w:br/>
            </w:r>
            <w:r>
              <w:rPr>
                <w:rFonts w:ascii="Times New Roman"/>
                <w:b w:val="false"/>
                <w:i w:val="false"/>
                <w:color w:val="000000"/>
                <w:sz w:val="20"/>
              </w:rPr>
              <w:t>
</w:t>
            </w:r>
            <w:r>
              <w:rPr>
                <w:rFonts w:ascii="Times New Roman"/>
                <w:b w:val="false"/>
                <w:i w:val="false"/>
                <w:color w:val="000000"/>
                <w:sz w:val="20"/>
              </w:rPr>
              <w:t>(не сезон)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PRD_PNERAB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Каким был Ваш статус</w:t>
            </w:r>
            <w:r>
              <w:br/>
            </w:r>
            <w:r>
              <w:rPr>
                <w:rFonts w:ascii="Times New Roman"/>
                <w:b w:val="false"/>
                <w:i w:val="false"/>
                <w:color w:val="000000"/>
                <w:sz w:val="20"/>
              </w:rPr>
              <w:t>
</w:t>
            </w:r>
            <w:r>
              <w:rPr>
                <w:rFonts w:ascii="Times New Roman"/>
                <w:b/>
                <w:i w:val="false"/>
                <w:color w:val="000000"/>
                <w:sz w:val="20"/>
              </w:rPr>
              <w:t xml:space="preserve">занятости </w:t>
            </w:r>
            <w:r>
              <w:rPr>
                <w:rFonts w:ascii="Times New Roman"/>
                <w:b/>
                <w:i w:val="false"/>
                <w:color w:val="000000"/>
                <w:sz w:val="20"/>
              </w:rPr>
              <w:t>на последнем рабочем</w:t>
            </w:r>
            <w:r>
              <w:br/>
            </w:r>
            <w:r>
              <w:rPr>
                <w:rFonts w:ascii="Times New Roman"/>
                <w:b w:val="false"/>
                <w:i w:val="false"/>
                <w:color w:val="000000"/>
                <w:sz w:val="20"/>
              </w:rPr>
              <w:t>
</w:t>
            </w:r>
            <w:r>
              <w:rPr>
                <w:rFonts w:ascii="Times New Roman"/>
                <w:b/>
                <w:i w:val="false"/>
                <w:color w:val="000000"/>
                <w:sz w:val="20"/>
              </w:rPr>
              <w:t>месте?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i w:val="false"/>
                <w:color w:val="000000"/>
                <w:sz w:val="20"/>
              </w:rPr>
              <w:t>PRD_STATUS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 xml:space="preserve">(организации), </w:t>
            </w:r>
            <w:r>
              <w:rPr>
                <w:rFonts w:ascii="Times New Roman"/>
                <w:b/>
                <w:i w:val="false"/>
                <w:color w:val="000000"/>
                <w:sz w:val="20"/>
              </w:rPr>
              <w:t>в котором Вы работали на последнем рабочем месте?</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w:t>
            </w:r>
          </w:p>
        </w:tc>
      </w:tr>
      <w:tr>
        <w:trPr>
          <w:trHeight w:val="6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2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7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вида</w:t>
            </w:r>
            <w:r>
              <w:br/>
            </w:r>
            <w:r>
              <w:rPr>
                <w:rFonts w:ascii="Times New Roman"/>
                <w:b w:val="false"/>
                <w:i w:val="false"/>
                <w:color w:val="000000"/>
                <w:sz w:val="20"/>
              </w:rPr>
              <w:t>
</w:t>
            </w:r>
            <w:r>
              <w:rPr>
                <w:rFonts w:ascii="Times New Roman"/>
                <w:b/>
                <w:i w:val="false"/>
                <w:color w:val="000000"/>
                <w:sz w:val="20"/>
              </w:rPr>
              <w:t>экономической деятельности</w:t>
            </w:r>
          </w:p>
          <w:p>
            <w:pPr>
              <w:spacing w:after="20"/>
              <w:ind w:left="20"/>
              <w:jc w:val="both"/>
            </w:pPr>
            <w:r>
              <w:rPr>
                <w:rFonts w:ascii="Times New Roman"/>
                <w:b/>
                <w:i w:val="false"/>
                <w:color w:val="000000"/>
                <w:sz w:val="20"/>
              </w:rPr>
              <w:t>PRD_OTRASL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По какой профессии Вы работали или какую должность занимали на последнем</w:t>
            </w:r>
            <w:r>
              <w:br/>
            </w:r>
            <w:r>
              <w:rPr>
                <w:rFonts w:ascii="Times New Roman"/>
                <w:b w:val="false"/>
                <w:i w:val="false"/>
                <w:color w:val="000000"/>
                <w:sz w:val="20"/>
              </w:rPr>
              <w:t>
</w:t>
            </w:r>
            <w:r>
              <w:rPr>
                <w:rFonts w:ascii="Times New Roman"/>
                <w:b/>
                <w:i w:val="false"/>
                <w:color w:val="000000"/>
                <w:sz w:val="20"/>
              </w:rPr>
              <w:t>месте работы?</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w:t>
            </w:r>
          </w:p>
        </w:tc>
      </w:tr>
      <w:tr>
        <w:trPr>
          <w:trHeight w:val="61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PRD_PROFES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Сколько времени Вы не</w:t>
            </w:r>
            <w:r>
              <w:br/>
            </w:r>
            <w:r>
              <w:rPr>
                <w:rFonts w:ascii="Times New Roman"/>
                <w:b w:val="false"/>
                <w:i w:val="false"/>
                <w:color w:val="000000"/>
                <w:sz w:val="20"/>
              </w:rPr>
              <w:t>
</w:t>
            </w:r>
            <w:r>
              <w:rPr>
                <w:rFonts w:ascii="Times New Roman"/>
                <w:b/>
                <w:i w:val="false"/>
                <w:color w:val="000000"/>
                <w:sz w:val="20"/>
              </w:rPr>
              <w:t>работаете (не заняты)?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Свыше 1 до 3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Свыше 3 до 6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Свыше 6 до 12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3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p>
            <w:pPr>
              <w:spacing w:after="20"/>
              <w:ind w:left="20"/>
              <w:jc w:val="both"/>
            </w:pPr>
            <w:r>
              <w:rPr>
                <w:rFonts w:ascii="Times New Roman"/>
                <w:b/>
                <w:i w:val="false"/>
                <w:color w:val="000000"/>
                <w:sz w:val="20"/>
              </w:rPr>
              <w:t>PRD_VNEZAN</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Регистрация в органе занятости населения</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Состоите ли Вы на учете в</w:t>
            </w:r>
            <w:r>
              <w:br/>
            </w:r>
            <w:r>
              <w:rPr>
                <w:rFonts w:ascii="Times New Roman"/>
                <w:b w:val="false"/>
                <w:i w:val="false"/>
                <w:color w:val="000000"/>
                <w:sz w:val="20"/>
              </w:rPr>
              <w:t>
</w:t>
            </w:r>
            <w:r>
              <w:rPr>
                <w:rFonts w:ascii="Times New Roman"/>
                <w:b/>
                <w:i w:val="false"/>
                <w:color w:val="000000"/>
                <w:sz w:val="20"/>
              </w:rPr>
              <w:t>органе занятости населения в</w:t>
            </w:r>
            <w:r>
              <w:br/>
            </w:r>
            <w:r>
              <w:rPr>
                <w:rFonts w:ascii="Times New Roman"/>
                <w:b w:val="false"/>
                <w:i w:val="false"/>
                <w:color w:val="000000"/>
                <w:sz w:val="20"/>
              </w:rPr>
              <w:t>
</w:t>
            </w:r>
            <w:r>
              <w:rPr>
                <w:rFonts w:ascii="Times New Roman"/>
                <w:b/>
                <w:i w:val="false"/>
                <w:color w:val="000000"/>
                <w:sz w:val="20"/>
              </w:rPr>
              <w:t>качестве 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79</w:t>
            </w:r>
          </w:p>
        </w:tc>
      </w:tr>
      <w:tr>
        <w:trPr>
          <w:trHeight w:val="39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REGISTR_OZ</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Какова причина регистрации</w:t>
            </w:r>
            <w:r>
              <w:br/>
            </w:r>
            <w:r>
              <w:rPr>
                <w:rFonts w:ascii="Times New Roman"/>
                <w:b w:val="false"/>
                <w:i w:val="false"/>
                <w:color w:val="000000"/>
                <w:sz w:val="20"/>
              </w:rPr>
              <w:t>
</w:t>
            </w:r>
            <w:r>
              <w:rPr>
                <w:rFonts w:ascii="Times New Roman"/>
                <w:b/>
                <w:i w:val="false"/>
                <w:color w:val="000000"/>
                <w:sz w:val="20"/>
              </w:rPr>
              <w:t>в качестве 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Желание получить</w:t>
            </w:r>
            <w:r>
              <w:br/>
            </w:r>
            <w:r>
              <w:rPr>
                <w:rFonts w:ascii="Times New Roman"/>
                <w:b w:val="false"/>
                <w:i w:val="false"/>
                <w:color w:val="000000"/>
                <w:sz w:val="20"/>
              </w:rPr>
              <w:t>
</w:t>
            </w:r>
            <w:r>
              <w:rPr>
                <w:rFonts w:ascii="Times New Roman"/>
                <w:b w:val="false"/>
                <w:i w:val="false"/>
                <w:color w:val="000000"/>
                <w:sz w:val="20"/>
              </w:rPr>
              <w:t>профессиональную 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51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Другая причина ________________</w:t>
            </w:r>
          </w:p>
          <w:p>
            <w:pPr>
              <w:spacing w:after="20"/>
              <w:ind w:left="20"/>
              <w:jc w:val="both"/>
            </w:pPr>
            <w:r>
              <w:rPr>
                <w:rFonts w:ascii="Times New Roman"/>
                <w:b/>
                <w:i w:val="false"/>
                <w:color w:val="000000"/>
                <w:sz w:val="20"/>
              </w:rPr>
              <w:t>PR_REGISTR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Почему Вы не состоите на</w:t>
            </w:r>
            <w:r>
              <w:br/>
            </w:r>
            <w:r>
              <w:rPr>
                <w:rFonts w:ascii="Times New Roman"/>
                <w:b w:val="false"/>
                <w:i w:val="false"/>
                <w:color w:val="000000"/>
                <w:sz w:val="20"/>
              </w:rPr>
              <w:t>
</w:t>
            </w:r>
            <w:r>
              <w:rPr>
                <w:rFonts w:ascii="Times New Roman"/>
                <w:b/>
                <w:i w:val="false"/>
                <w:color w:val="000000"/>
                <w:sz w:val="20"/>
              </w:rPr>
              <w:t>учете в органе занятости</w:t>
            </w:r>
            <w:r>
              <w:br/>
            </w:r>
            <w:r>
              <w:rPr>
                <w:rFonts w:ascii="Times New Roman"/>
                <w:b w:val="false"/>
                <w:i w:val="false"/>
                <w:color w:val="000000"/>
                <w:sz w:val="20"/>
              </w:rPr>
              <w:t>
</w:t>
            </w:r>
            <w:r>
              <w:rPr>
                <w:rFonts w:ascii="Times New Roman"/>
                <w:b/>
                <w:i w:val="false"/>
                <w:color w:val="000000"/>
                <w:sz w:val="20"/>
              </w:rPr>
              <w:t>населения в качестве 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знал о существовании службы</w:t>
            </w:r>
            <w:r>
              <w:br/>
            </w:r>
            <w:r>
              <w:rPr>
                <w:rFonts w:ascii="Times New Roman"/>
                <w:b w:val="false"/>
                <w:i w:val="false"/>
                <w:color w:val="000000"/>
                <w:sz w:val="20"/>
              </w:rPr>
              <w:t>
</w:t>
            </w:r>
            <w:r>
              <w:rPr>
                <w:rFonts w:ascii="Times New Roman"/>
                <w:b w:val="false"/>
                <w:i w:val="false"/>
                <w:color w:val="000000"/>
                <w:sz w:val="20"/>
              </w:rPr>
              <w:t>занятости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уверен, что помогут с</w:t>
            </w:r>
            <w:r>
              <w:br/>
            </w:r>
            <w:r>
              <w:rPr>
                <w:rFonts w:ascii="Times New Roman"/>
                <w:b w:val="false"/>
                <w:i w:val="false"/>
                <w:color w:val="000000"/>
                <w:sz w:val="20"/>
              </w:rPr>
              <w:t>
</w:t>
            </w:r>
            <w:r>
              <w:rPr>
                <w:rFonts w:ascii="Times New Roman"/>
                <w:b w:val="false"/>
                <w:i w:val="false"/>
                <w:color w:val="000000"/>
                <w:sz w:val="20"/>
              </w:rPr>
              <w:t>трудоустройством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Слишком сложная процедура</w:t>
            </w:r>
            <w:r>
              <w:br/>
            </w:r>
            <w:r>
              <w:rPr>
                <w:rFonts w:ascii="Times New Roman"/>
                <w:b w:val="false"/>
                <w:i w:val="false"/>
                <w:color w:val="000000"/>
                <w:sz w:val="20"/>
              </w:rPr>
              <w:t>
</w:t>
            </w:r>
            <w:r>
              <w:rPr>
                <w:rFonts w:ascii="Times New Roman"/>
                <w:b w:val="false"/>
                <w:i w:val="false"/>
                <w:color w:val="000000"/>
                <w:sz w:val="20"/>
              </w:rPr>
              <w:t>оформления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средств на</w:t>
            </w:r>
            <w:r>
              <w:br/>
            </w:r>
            <w:r>
              <w:rPr>
                <w:rFonts w:ascii="Times New Roman"/>
                <w:b w:val="false"/>
                <w:i w:val="false"/>
                <w:color w:val="000000"/>
                <w:sz w:val="20"/>
              </w:rPr>
              <w:t>
</w:t>
            </w:r>
            <w:r>
              <w:rPr>
                <w:rFonts w:ascii="Times New Roman"/>
                <w:b w:val="false"/>
                <w:i w:val="false"/>
                <w:color w:val="000000"/>
                <w:sz w:val="20"/>
              </w:rPr>
              <w:t>транспортные расходы (далеко ехать)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Имею иной источник средств</w:t>
            </w:r>
            <w:r>
              <w:br/>
            </w:r>
            <w:r>
              <w:rPr>
                <w:rFonts w:ascii="Times New Roman"/>
                <w:b w:val="false"/>
                <w:i w:val="false"/>
                <w:color w:val="000000"/>
                <w:sz w:val="20"/>
              </w:rPr>
              <w:t>
</w:t>
            </w:r>
            <w:r>
              <w:rPr>
                <w:rFonts w:ascii="Times New Roman"/>
                <w:b w:val="false"/>
                <w:i w:val="false"/>
                <w:color w:val="000000"/>
                <w:sz w:val="20"/>
              </w:rPr>
              <w:t>существования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 ________________________</w:t>
            </w:r>
          </w:p>
          <w:p>
            <w:pPr>
              <w:spacing w:after="20"/>
              <w:ind w:left="20"/>
              <w:jc w:val="both"/>
            </w:pPr>
            <w:r>
              <w:rPr>
                <w:rFonts w:ascii="Times New Roman"/>
                <w:b/>
                <w:i w:val="false"/>
                <w:color w:val="000000"/>
                <w:sz w:val="20"/>
              </w:rPr>
              <w:t>PR_NEREGIS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Имеете ли Вы профессию или</w:t>
            </w:r>
            <w:r>
              <w:br/>
            </w:r>
            <w:r>
              <w:rPr>
                <w:rFonts w:ascii="Times New Roman"/>
                <w:b w:val="false"/>
                <w:i w:val="false"/>
                <w:color w:val="000000"/>
                <w:sz w:val="20"/>
              </w:rPr>
              <w:t>
</w:t>
            </w:r>
            <w:r>
              <w:rPr>
                <w:rFonts w:ascii="Times New Roman"/>
                <w:b/>
                <w:i w:val="false"/>
                <w:color w:val="000000"/>
                <w:sz w:val="20"/>
              </w:rPr>
              <w:t>специальность?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NAL_PROFES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Хотели бы Вы пройти обучение</w:t>
            </w:r>
            <w:r>
              <w:br/>
            </w:r>
            <w:r>
              <w:rPr>
                <w:rFonts w:ascii="Times New Roman"/>
                <w:b w:val="false"/>
                <w:i w:val="false"/>
                <w:color w:val="000000"/>
                <w:sz w:val="20"/>
              </w:rPr>
              <w:t>
</w:t>
            </w:r>
            <w:r>
              <w:rPr>
                <w:rFonts w:ascii="Times New Roman"/>
                <w:b/>
                <w:i w:val="false"/>
                <w:color w:val="000000"/>
                <w:sz w:val="20"/>
              </w:rPr>
              <w:t>или получить другую специальность</w:t>
            </w:r>
            <w:r>
              <w:br/>
            </w:r>
            <w:r>
              <w:rPr>
                <w:rFonts w:ascii="Times New Roman"/>
                <w:b w:val="false"/>
                <w:i w:val="false"/>
                <w:color w:val="000000"/>
                <w:sz w:val="20"/>
              </w:rPr>
              <w:t>
</w:t>
            </w:r>
            <w:r>
              <w:rPr>
                <w:rFonts w:ascii="Times New Roman"/>
                <w:b/>
                <w:i w:val="false"/>
                <w:color w:val="000000"/>
                <w:sz w:val="20"/>
              </w:rPr>
              <w:t>(профессию), включая обучение</w:t>
            </w:r>
            <w:r>
              <w:br/>
            </w:r>
            <w:r>
              <w:rPr>
                <w:rFonts w:ascii="Times New Roman"/>
                <w:b w:val="false"/>
                <w:i w:val="false"/>
                <w:color w:val="000000"/>
                <w:sz w:val="20"/>
              </w:rPr>
              <w:t>
</w:t>
            </w:r>
            <w:r>
              <w:rPr>
                <w:rFonts w:ascii="Times New Roman"/>
                <w:b/>
                <w:i w:val="false"/>
                <w:color w:val="000000"/>
                <w:sz w:val="20"/>
              </w:rPr>
              <w:t>через органы занятости населения?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ZHEL_OBUCH</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Источники средств существования</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Какой источник средств</w:t>
            </w:r>
            <w:r>
              <w:br/>
            </w:r>
            <w:r>
              <w:rPr>
                <w:rFonts w:ascii="Times New Roman"/>
                <w:b w:val="false"/>
                <w:i w:val="false"/>
                <w:color w:val="000000"/>
                <w:sz w:val="20"/>
              </w:rPr>
              <w:t>
</w:t>
            </w:r>
            <w:r>
              <w:rPr>
                <w:rFonts w:ascii="Times New Roman"/>
                <w:b/>
                <w:i w:val="false"/>
                <w:color w:val="000000"/>
                <w:sz w:val="20"/>
              </w:rPr>
              <w:t>существования (дохода) Вы</w:t>
            </w:r>
            <w:r>
              <w:br/>
            </w:r>
            <w:r>
              <w:rPr>
                <w:rFonts w:ascii="Times New Roman"/>
                <w:b w:val="false"/>
                <w:i w:val="false"/>
                <w:color w:val="000000"/>
                <w:sz w:val="20"/>
              </w:rPr>
              <w:t>
</w:t>
            </w:r>
            <w:r>
              <w:rPr>
                <w:rFonts w:ascii="Times New Roman"/>
                <w:b/>
                <w:i w:val="false"/>
                <w:color w:val="000000"/>
                <w:sz w:val="20"/>
              </w:rPr>
              <w:t>имели в обследуемом месяце?</w:t>
            </w:r>
            <w:r>
              <w:rPr>
                <w:rFonts w:ascii="Times New Roman"/>
                <w:b w:val="false"/>
                <w:i w:val="false"/>
                <w:color w:val="000000"/>
                <w:sz w:val="20"/>
              </w:rPr>
              <w:t xml:space="preserve"> (можно указать </w:t>
            </w:r>
            <w:r>
              <w:rPr>
                <w:rFonts w:ascii="Times New Roman"/>
                <w:b w:val="false"/>
                <w:i w:val="false"/>
                <w:color w:val="000000"/>
                <w:sz w:val="20"/>
              </w:rPr>
              <w:t>несколько вариантов)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w:t>
            </w:r>
            <w:r>
              <w:br/>
            </w:r>
            <w:r>
              <w:rPr>
                <w:rFonts w:ascii="Times New Roman"/>
                <w:b w:val="false"/>
                <w:i w:val="false"/>
                <w:color w:val="000000"/>
                <w:sz w:val="20"/>
              </w:rPr>
              <w:t>
</w:t>
            </w:r>
            <w:r>
              <w:rPr>
                <w:rFonts w:ascii="Times New Roman"/>
                <w:b w:val="false"/>
                <w:i w:val="false"/>
                <w:color w:val="000000"/>
                <w:sz w:val="20"/>
              </w:rPr>
              <w:t>плата)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Самостоятельная занятость</w:t>
            </w:r>
            <w:r>
              <w:br/>
            </w:r>
            <w:r>
              <w:rPr>
                <w:rFonts w:ascii="Times New Roman"/>
                <w:b w:val="false"/>
                <w:i w:val="false"/>
                <w:color w:val="000000"/>
                <w:sz w:val="20"/>
              </w:rPr>
              <w:t>
</w:t>
            </w:r>
            <w:r>
              <w:rPr>
                <w:rFonts w:ascii="Times New Roman"/>
                <w:b w:val="false"/>
                <w:i w:val="false"/>
                <w:color w:val="000000"/>
                <w:sz w:val="20"/>
              </w:rPr>
              <w:t>(доход)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w:t>
            </w:r>
            <w:r>
              <w:br/>
            </w:r>
            <w:r>
              <w:rPr>
                <w:rFonts w:ascii="Times New Roman"/>
                <w:b w:val="false"/>
                <w:i w:val="false"/>
                <w:color w:val="000000"/>
                <w:sz w:val="20"/>
              </w:rPr>
              <w:t>
</w:t>
            </w:r>
            <w:r>
              <w:rPr>
                <w:rFonts w:ascii="Times New Roman"/>
                <w:b w:val="false"/>
                <w:i w:val="false"/>
                <w:color w:val="000000"/>
                <w:sz w:val="20"/>
              </w:rPr>
              <w:t>(приусадебного, дачного участка)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w:t>
            </w:r>
            <w:r>
              <w:br/>
            </w:r>
            <w:r>
              <w:rPr>
                <w:rFonts w:ascii="Times New Roman"/>
                <w:b w:val="false"/>
                <w:i w:val="false"/>
                <w:color w:val="000000"/>
                <w:sz w:val="20"/>
              </w:rPr>
              <w:t>
</w:t>
            </w:r>
            <w:r>
              <w:rPr>
                <w:rFonts w:ascii="Times New Roman"/>
                <w:b w:val="false"/>
                <w:i w:val="false"/>
                <w:color w:val="000000"/>
                <w:sz w:val="20"/>
              </w:rPr>
              <w:t>жилья и другой недвижимости в</w:t>
            </w:r>
            <w:r>
              <w:br/>
            </w:r>
            <w:r>
              <w:rPr>
                <w:rFonts w:ascii="Times New Roman"/>
                <w:b w:val="false"/>
                <w:i w:val="false"/>
                <w:color w:val="000000"/>
                <w:sz w:val="20"/>
              </w:rPr>
              <w:t>
</w:t>
            </w:r>
            <w:r>
              <w:rPr>
                <w:rFonts w:ascii="Times New Roman"/>
                <w:b w:val="false"/>
                <w:i w:val="false"/>
                <w:color w:val="000000"/>
                <w:sz w:val="20"/>
              </w:rPr>
              <w:t>наем, ценные бумаги и другое)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Материальная помощь от родных</w:t>
            </w:r>
            <w:r>
              <w:br/>
            </w:r>
            <w:r>
              <w:rPr>
                <w:rFonts w:ascii="Times New Roman"/>
                <w:b w:val="false"/>
                <w:i w:val="false"/>
                <w:color w:val="000000"/>
                <w:sz w:val="20"/>
              </w:rPr>
              <w:t>
</w:t>
            </w:r>
            <w:r>
              <w:rPr>
                <w:rFonts w:ascii="Times New Roman"/>
                <w:b w:val="false"/>
                <w:i w:val="false"/>
                <w:color w:val="000000"/>
                <w:sz w:val="20"/>
              </w:rPr>
              <w:t>или близких (на иждивении)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34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Иной источник</w:t>
            </w:r>
          </w:p>
          <w:p>
            <w:pPr>
              <w:spacing w:after="20"/>
              <w:ind w:left="20"/>
              <w:jc w:val="both"/>
            </w:pPr>
            <w:r>
              <w:rPr>
                <w:rFonts w:ascii="Times New Roman"/>
                <w:b/>
                <w:i w:val="false"/>
                <w:color w:val="000000"/>
                <w:sz w:val="20"/>
              </w:rPr>
              <w:t>ISTSRSUWES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Вопрос  84 заполняется Интервьюером</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Кто отвечал на вопросы?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член домашнего</w:t>
            </w:r>
            <w:r>
              <w:br/>
            </w:r>
            <w:r>
              <w:rPr>
                <w:rFonts w:ascii="Times New Roman"/>
                <w:b w:val="false"/>
                <w:i w:val="false"/>
                <w:color w:val="000000"/>
                <w:sz w:val="20"/>
              </w:rPr>
              <w:t>
</w:t>
            </w:r>
            <w:r>
              <w:rPr>
                <w:rFonts w:ascii="Times New Roman"/>
                <w:b w:val="false"/>
                <w:i w:val="false"/>
                <w:color w:val="000000"/>
                <w:sz w:val="20"/>
              </w:rPr>
              <w:t>хозяйства</w:t>
            </w:r>
          </w:p>
          <w:p>
            <w:pPr>
              <w:spacing w:after="20"/>
              <w:ind w:left="20"/>
              <w:jc w:val="both"/>
            </w:pPr>
            <w:r>
              <w:rPr>
                <w:rFonts w:ascii="Times New Roman"/>
                <w:b/>
                <w:i w:val="false"/>
                <w:color w:val="000000"/>
                <w:sz w:val="20"/>
              </w:rPr>
              <w:t>OTVET_LICO</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БЛАГОДАРИМ ВАС ЗА ПОНИМАНИЕ И СОТРУДНИЧЕСТВО!</w:t>
      </w:r>
    </w:p>
    <w:bookmarkStart w:name="z294"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36"/>
    <w:bookmarkStart w:name="z295" w:id="37"/>
    <w:p>
      <w:pPr>
        <w:spacing w:after="0"/>
        <w:ind w:left="0"/>
        <w:jc w:val="left"/>
      </w:pPr>
      <w:r>
        <w:rPr>
          <w:rFonts w:ascii="Times New Roman"/>
          <w:b/>
          <w:i w:val="false"/>
          <w:color w:val="000000"/>
        </w:rPr>
        <w:t xml:space="preserve"> 
ДЛЯ ЗАМЕТОК</w:t>
      </w:r>
    </w:p>
    <w:bookmarkEnd w:id="37"/>
    <w:p>
      <w:pPr>
        <w:spacing w:after="0"/>
        <w:ind w:left="0"/>
        <w:jc w:val="both"/>
      </w:pPr>
      <w:r>
        <w:rPr>
          <w:rFonts w:ascii="Times New Roman"/>
          <w:b/>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bookmarkStart w:name="z296"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14 сентября 2011 года № 256  </w:t>
      </w:r>
    </w:p>
    <w:bookmarkEnd w:id="38"/>
    <w:bookmarkStart w:name="z297" w:id="3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229   </w:t>
      </w:r>
    </w:p>
    <w:bookmarkEnd w:id="39"/>
    <w:bookmarkStart w:name="z298" w:id="4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выборочного обследования занятости населения»</w:t>
      </w:r>
      <w:r>
        <w:br/>
      </w:r>
      <w:r>
        <w:rPr>
          <w:rFonts w:ascii="Times New Roman"/>
          <w:b/>
          <w:i w:val="false"/>
          <w:color w:val="000000"/>
        </w:rPr>
        <w:t>
(код 1232102, индекс Т-001, периодичность квартальная)</w:t>
      </w:r>
    </w:p>
    <w:bookmarkEnd w:id="40"/>
    <w:bookmarkStart w:name="z299" w:id="4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код - номер варианта ответа; </w:t>
      </w:r>
      <w:r>
        <w:br/>
      </w:r>
      <w:r>
        <w:rPr>
          <w:rFonts w:ascii="Times New Roman"/>
          <w:b w:val="false"/>
          <w:i w:val="false"/>
          <w:color w:val="000000"/>
          <w:sz w:val="28"/>
        </w:rPr>
        <w:t>
</w:t>
      </w:r>
      <w:r>
        <w:rPr>
          <w:rFonts w:ascii="Times New Roman"/>
          <w:b w:val="false"/>
          <w:i w:val="false"/>
          <w:color w:val="000000"/>
          <w:sz w:val="28"/>
        </w:rPr>
        <w:t xml:space="preserve">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 </w:t>
      </w:r>
      <w:r>
        <w:br/>
      </w:r>
      <w:r>
        <w:rPr>
          <w:rFonts w:ascii="Times New Roman"/>
          <w:b w:val="false"/>
          <w:i w:val="false"/>
          <w:color w:val="000000"/>
          <w:sz w:val="28"/>
        </w:rPr>
        <w:t>
</w:t>
      </w:r>
      <w:r>
        <w:rPr>
          <w:rFonts w:ascii="Times New Roman"/>
          <w:b w:val="false"/>
          <w:i w:val="false"/>
          <w:color w:val="000000"/>
          <w:sz w:val="28"/>
        </w:rPr>
        <w:t xml:space="preserve">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r>
        <w:br/>
      </w:r>
      <w:r>
        <w:rPr>
          <w:rFonts w:ascii="Times New Roman"/>
          <w:b w:val="false"/>
          <w:i w:val="false"/>
          <w:color w:val="000000"/>
          <w:sz w:val="28"/>
        </w:rPr>
        <w:t>
</w:t>
      </w:r>
      <w:r>
        <w:rPr>
          <w:rFonts w:ascii="Times New Roman"/>
          <w:b w:val="false"/>
          <w:i w:val="false"/>
          <w:color w:val="000000"/>
          <w:sz w:val="28"/>
        </w:rPr>
        <w:t xml:space="preserve">
      4) наемные (оплачиваемые) работники - лица, работающие по договору найма, предусматривающему оплату (вознаграждение) в виде оклада, премии, надбавок и тому подобное, либо в натуральной форме; </w:t>
      </w:r>
      <w:r>
        <w:br/>
      </w:r>
      <w:r>
        <w:rPr>
          <w:rFonts w:ascii="Times New Roman"/>
          <w:b w:val="false"/>
          <w:i w:val="false"/>
          <w:color w:val="000000"/>
          <w:sz w:val="28"/>
        </w:rPr>
        <w:t>
</w:t>
      </w:r>
      <w:r>
        <w:rPr>
          <w:rFonts w:ascii="Times New Roman"/>
          <w:b w:val="false"/>
          <w:i w:val="false"/>
          <w:color w:val="000000"/>
          <w:sz w:val="28"/>
        </w:rPr>
        <w:t>
      5) неоплачиваемые семейные работники -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xml:space="preserve">
      6)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w:t>
      </w:r>
      <w:r>
        <w:br/>
      </w:r>
      <w:r>
        <w:rPr>
          <w:rFonts w:ascii="Times New Roman"/>
          <w:b w:val="false"/>
          <w:i w:val="false"/>
          <w:color w:val="000000"/>
          <w:sz w:val="28"/>
        </w:rPr>
        <w:t>
</w:t>
      </w:r>
      <w:r>
        <w:rPr>
          <w:rFonts w:ascii="Times New Roman"/>
          <w:b w:val="false"/>
          <w:i w:val="false"/>
          <w:color w:val="000000"/>
          <w:sz w:val="28"/>
        </w:rPr>
        <w:t xml:space="preserve">
      7) подходящая работа (занятие) - удовлетворение собственных требований респондента при выборе работы, таких как размер оплаты труда, условий или режима работы, обеспечение социальных гарантий и тому подобное; </w:t>
      </w:r>
      <w:r>
        <w:br/>
      </w:r>
      <w:r>
        <w:rPr>
          <w:rFonts w:ascii="Times New Roman"/>
          <w:b w:val="false"/>
          <w:i w:val="false"/>
          <w:color w:val="000000"/>
          <w:sz w:val="28"/>
        </w:rPr>
        <w:t>
</w:t>
      </w:r>
      <w:r>
        <w:rPr>
          <w:rFonts w:ascii="Times New Roman"/>
          <w:b w:val="false"/>
          <w:i w:val="false"/>
          <w:color w:val="000000"/>
          <w:sz w:val="28"/>
        </w:rPr>
        <w:t xml:space="preserve">
      8)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r>
        <w:br/>
      </w:r>
      <w:r>
        <w:rPr>
          <w:rFonts w:ascii="Times New Roman"/>
          <w:b w:val="false"/>
          <w:i w:val="false"/>
          <w:color w:val="000000"/>
          <w:sz w:val="28"/>
        </w:rPr>
        <w:t>
</w:t>
      </w:r>
      <w:r>
        <w:rPr>
          <w:rFonts w:ascii="Times New Roman"/>
          <w:b w:val="false"/>
          <w:i w:val="false"/>
          <w:color w:val="000000"/>
          <w:sz w:val="28"/>
        </w:rPr>
        <w:t>
      9)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xml:space="preserve">
      10)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 </w:t>
      </w:r>
      <w:r>
        <w:br/>
      </w:r>
      <w:r>
        <w:rPr>
          <w:rFonts w:ascii="Times New Roman"/>
          <w:b w:val="false"/>
          <w:i w:val="false"/>
          <w:color w:val="000000"/>
          <w:sz w:val="28"/>
        </w:rPr>
        <w:t>
</w:t>
      </w:r>
      <w:r>
        <w:rPr>
          <w:rFonts w:ascii="Times New Roman"/>
          <w:b w:val="false"/>
          <w:i w:val="false"/>
          <w:color w:val="000000"/>
          <w:sz w:val="28"/>
        </w:rPr>
        <w:t xml:space="preserve">
      11) самостоятельные работники -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работников; </w:t>
      </w:r>
      <w:r>
        <w:br/>
      </w:r>
      <w:r>
        <w:rPr>
          <w:rFonts w:ascii="Times New Roman"/>
          <w:b w:val="false"/>
          <w:i w:val="false"/>
          <w:color w:val="000000"/>
          <w:sz w:val="28"/>
        </w:rPr>
        <w:t>
</w:t>
      </w:r>
      <w:r>
        <w:rPr>
          <w:rFonts w:ascii="Times New Roman"/>
          <w:b w:val="false"/>
          <w:i w:val="false"/>
          <w:color w:val="000000"/>
          <w:sz w:val="28"/>
        </w:rPr>
        <w:t>
      12) супервайзер – сотрудник территориального департамента статистики, обеспечивающий проведение обследований домашних хозяйств и осуществляющий контроль работы интервьюеров;</w:t>
      </w:r>
      <w:r>
        <w:br/>
      </w:r>
      <w:r>
        <w:rPr>
          <w:rFonts w:ascii="Times New Roman"/>
          <w:b w:val="false"/>
          <w:i w:val="false"/>
          <w:color w:val="000000"/>
          <w:sz w:val="28"/>
        </w:rPr>
        <w:t>
</w:t>
      </w:r>
      <w:r>
        <w:rPr>
          <w:rFonts w:ascii="Times New Roman"/>
          <w:b w:val="false"/>
          <w:i w:val="false"/>
          <w:color w:val="000000"/>
          <w:sz w:val="28"/>
        </w:rPr>
        <w:t xml:space="preserve">
      13) члены кооператива - лица, являющиеся членами трудового кооператива, занимающегося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3. Периодом обследования является серединный месяц каждого квартала, то есть февраль, май, август и ноябрь, а критической (обследуемой) неделей устанавливается предпоследняя неделя отчетного месяца.</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w:t>
      </w:r>
      <w:r>
        <w:rPr>
          <w:rFonts w:ascii="Times New Roman"/>
          <w:b w:val="false"/>
          <w:i w:val="false"/>
          <w:color w:val="000000"/>
          <w:sz w:val="28"/>
        </w:rPr>
        <w:t>
      Статистическая форма заполняется с учетом лиц, отсутствующих продолжительное время:</w:t>
      </w:r>
      <w:r>
        <w:br/>
      </w:r>
      <w:r>
        <w:rPr>
          <w:rFonts w:ascii="Times New Roman"/>
          <w:b w:val="false"/>
          <w:i w:val="false"/>
          <w:color w:val="000000"/>
          <w:sz w:val="28"/>
        </w:rPr>
        <w:t>
</w:t>
      </w:r>
      <w:r>
        <w:rPr>
          <w:rFonts w:ascii="Times New Roman"/>
          <w:b w:val="false"/>
          <w:i w:val="false"/>
          <w:color w:val="000000"/>
          <w:sz w:val="28"/>
        </w:rPr>
        <w:t>
      студентов и учащихся всех учебных заведений, проживающих по месту учебы;</w:t>
      </w:r>
      <w:r>
        <w:br/>
      </w:r>
      <w:r>
        <w:rPr>
          <w:rFonts w:ascii="Times New Roman"/>
          <w:b w:val="false"/>
          <w:i w:val="false"/>
          <w:color w:val="000000"/>
          <w:sz w:val="28"/>
        </w:rPr>
        <w:t>
</w:t>
      </w:r>
      <w:r>
        <w:rPr>
          <w:rFonts w:ascii="Times New Roman"/>
          <w:b w:val="false"/>
          <w:i w:val="false"/>
          <w:color w:val="000000"/>
          <w:sz w:val="28"/>
        </w:rPr>
        <w:t xml:space="preserve">
      находящихся в командировке в других населенных пунктах или за рубежом шесть месяцев и более; </w:t>
      </w:r>
      <w:r>
        <w:br/>
      </w:r>
      <w:r>
        <w:rPr>
          <w:rFonts w:ascii="Times New Roman"/>
          <w:b w:val="false"/>
          <w:i w:val="false"/>
          <w:color w:val="000000"/>
          <w:sz w:val="28"/>
        </w:rPr>
        <w:t>
</w:t>
      </w:r>
      <w:r>
        <w:rPr>
          <w:rFonts w:ascii="Times New Roman"/>
          <w:b w:val="false"/>
          <w:i w:val="false"/>
          <w:color w:val="000000"/>
          <w:sz w:val="28"/>
        </w:rPr>
        <w:t xml:space="preserve">
      военнослужащих срочной службы в Вооруженных Силах, проживающих в казармах и военных зонах; </w:t>
      </w:r>
      <w:r>
        <w:br/>
      </w:r>
      <w:r>
        <w:rPr>
          <w:rFonts w:ascii="Times New Roman"/>
          <w:b w:val="false"/>
          <w:i w:val="false"/>
          <w:color w:val="000000"/>
          <w:sz w:val="28"/>
        </w:rPr>
        <w:t>
</w:t>
      </w:r>
      <w:r>
        <w:rPr>
          <w:rFonts w:ascii="Times New Roman"/>
          <w:b w:val="false"/>
          <w:i w:val="false"/>
          <w:color w:val="000000"/>
          <w:sz w:val="28"/>
        </w:rPr>
        <w:t xml:space="preserve">
      находящихся на лечении в больницах (шесть месяцев и более); </w:t>
      </w:r>
      <w:r>
        <w:br/>
      </w:r>
      <w:r>
        <w:rPr>
          <w:rFonts w:ascii="Times New Roman"/>
          <w:b w:val="false"/>
          <w:i w:val="false"/>
          <w:color w:val="000000"/>
          <w:sz w:val="28"/>
        </w:rPr>
        <w:t>
</w:t>
      </w:r>
      <w:r>
        <w:rPr>
          <w:rFonts w:ascii="Times New Roman"/>
          <w:b w:val="false"/>
          <w:i w:val="false"/>
          <w:color w:val="000000"/>
          <w:sz w:val="28"/>
        </w:rPr>
        <w:t xml:space="preserve">
      осужденных к наказанию в виде лишения свободы, проживающих в учреждениях уголовно-исполнительной системы; </w:t>
      </w:r>
      <w:r>
        <w:br/>
      </w:r>
      <w:r>
        <w:rPr>
          <w:rFonts w:ascii="Times New Roman"/>
          <w:b w:val="false"/>
          <w:i w:val="false"/>
          <w:color w:val="000000"/>
          <w:sz w:val="28"/>
        </w:rPr>
        <w:t>
</w:t>
      </w:r>
      <w:r>
        <w:rPr>
          <w:rFonts w:ascii="Times New Roman"/>
          <w:b w:val="false"/>
          <w:i w:val="false"/>
          <w:color w:val="000000"/>
          <w:sz w:val="28"/>
        </w:rPr>
        <w:t xml:space="preserve">
      всех выбывших за шесть месяцев и более до обследуемой недели. </w:t>
      </w:r>
      <w:r>
        <w:br/>
      </w:r>
      <w:r>
        <w:rPr>
          <w:rFonts w:ascii="Times New Roman"/>
          <w:b w:val="false"/>
          <w:i w:val="false"/>
          <w:color w:val="000000"/>
          <w:sz w:val="28"/>
        </w:rPr>
        <w:t>
</w:t>
      </w:r>
      <w:r>
        <w:rPr>
          <w:rFonts w:ascii="Times New Roman"/>
          <w:b w:val="false"/>
          <w:i w:val="false"/>
          <w:color w:val="000000"/>
          <w:sz w:val="28"/>
        </w:rPr>
        <w:t xml:space="preserve">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в соответствии с Контрольной карточкой состава домохозяйства (код 1856102, индекс Т-002, периодичность квартальная). Если число опрашиваемых в домохозяйстве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 1 следует вписать Респондент №6, вместо Респондент № 2 – Респондент № 7 и так далее. </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респондента, записанного первым, приводится полностью без сокращения (в том числе и на статистических формах с пометкой «Продолжение»). </w:t>
      </w:r>
      <w:r>
        <w:br/>
      </w:r>
      <w:r>
        <w:rPr>
          <w:rFonts w:ascii="Times New Roman"/>
          <w:b w:val="false"/>
          <w:i w:val="false"/>
          <w:color w:val="000000"/>
          <w:sz w:val="28"/>
        </w:rPr>
        <w:t>
</w:t>
      </w:r>
      <w:r>
        <w:rPr>
          <w:rFonts w:ascii="Times New Roman"/>
          <w:b w:val="false"/>
          <w:i w:val="false"/>
          <w:color w:val="000000"/>
          <w:sz w:val="28"/>
        </w:rPr>
        <w:t xml:space="preserve">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r>
        <w:br/>
      </w:r>
      <w:r>
        <w:rPr>
          <w:rFonts w:ascii="Times New Roman"/>
          <w:b w:val="false"/>
          <w:i w:val="false"/>
          <w:color w:val="000000"/>
          <w:sz w:val="28"/>
        </w:rPr>
        <w:t>
</w:t>
      </w:r>
      <w:r>
        <w:rPr>
          <w:rFonts w:ascii="Times New Roman"/>
          <w:b w:val="false"/>
          <w:i w:val="false"/>
          <w:color w:val="000000"/>
          <w:sz w:val="28"/>
        </w:rPr>
        <w:t xml:space="preserve">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могут быть получены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 </w:t>
      </w:r>
      <w:r>
        <w:br/>
      </w:r>
      <w:r>
        <w:rPr>
          <w:rFonts w:ascii="Times New Roman"/>
          <w:b w:val="false"/>
          <w:i w:val="false"/>
          <w:color w:val="000000"/>
          <w:sz w:val="28"/>
        </w:rPr>
        <w:t>
</w:t>
      </w:r>
      <w:r>
        <w:rPr>
          <w:rFonts w:ascii="Times New Roman"/>
          <w:b w:val="false"/>
          <w:i w:val="false"/>
          <w:color w:val="000000"/>
          <w:sz w:val="28"/>
        </w:rPr>
        <w:t xml:space="preserve">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 </w:t>
      </w:r>
      <w:r>
        <w:br/>
      </w:r>
      <w:r>
        <w:rPr>
          <w:rFonts w:ascii="Times New Roman"/>
          <w:b w:val="false"/>
          <w:i w:val="false"/>
          <w:color w:val="000000"/>
          <w:sz w:val="28"/>
        </w:rPr>
        <w:t>
</w:t>
      </w:r>
      <w:r>
        <w:rPr>
          <w:rFonts w:ascii="Times New Roman"/>
          <w:b w:val="false"/>
          <w:i w:val="false"/>
          <w:color w:val="000000"/>
          <w:sz w:val="28"/>
        </w:rPr>
        <w:t xml:space="preserve">
      5. Вопросы 2, 3, 4, 5, 6, 7, 8 раздела «Сведения о домашнем хозяйстве и его членах» заполняются интервьюером в соответствии с Контрольной карточкой состава домохозяйства (код 1856102, индекс Т-002, периодичность квартальная). В случае если респондент временно выбыл из домашнего хозяйства, то заполнение данного раздела обязательно. В вопросе 2 код записывается на основании строк 14-17 Контрольной карточки. </w:t>
      </w:r>
      <w:r>
        <w:br/>
      </w:r>
      <w:r>
        <w:rPr>
          <w:rFonts w:ascii="Times New Roman"/>
          <w:b w:val="false"/>
          <w:i w:val="false"/>
          <w:color w:val="000000"/>
          <w:sz w:val="28"/>
        </w:rPr>
        <w:t>
</w:t>
      </w:r>
      <w:r>
        <w:rPr>
          <w:rFonts w:ascii="Times New Roman"/>
          <w:b w:val="false"/>
          <w:i w:val="false"/>
          <w:color w:val="000000"/>
          <w:sz w:val="28"/>
        </w:rPr>
        <w:t xml:space="preserve">
      6. Раздел I. Экономическая активность (вопросы касаются прошлой недели): </w:t>
      </w:r>
      <w:r>
        <w:br/>
      </w:r>
      <w:r>
        <w:rPr>
          <w:rFonts w:ascii="Times New Roman"/>
          <w:b w:val="false"/>
          <w:i w:val="false"/>
          <w:color w:val="000000"/>
          <w:sz w:val="28"/>
        </w:rPr>
        <w:t>
</w:t>
      </w:r>
      <w:r>
        <w:rPr>
          <w:rFonts w:ascii="Times New Roman"/>
          <w:b w:val="false"/>
          <w:i w:val="false"/>
          <w:color w:val="000000"/>
          <w:sz w:val="28"/>
        </w:rPr>
        <w:t xml:space="preserve">
      1) при заполнении вопросов 13, 14, 15, 19, 20, 21 выясняется, выполнял ли респондент в период обследуемой недели какую-нибудь работу или имел какое-либо занятие для получения натурального или денежного дохода. Это может быть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 </w:t>
      </w:r>
      <w:r>
        <w:br/>
      </w:r>
      <w:r>
        <w:rPr>
          <w:rFonts w:ascii="Times New Roman"/>
          <w:b w:val="false"/>
          <w:i w:val="false"/>
          <w:color w:val="000000"/>
          <w:sz w:val="28"/>
        </w:rPr>
        <w:t>
</w:t>
      </w:r>
      <w:r>
        <w:rPr>
          <w:rFonts w:ascii="Times New Roman"/>
          <w:b w:val="false"/>
          <w:i w:val="false"/>
          <w:color w:val="000000"/>
          <w:sz w:val="28"/>
        </w:rPr>
        <w:t>
      2) вопрос 13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14, 15, 19, 20, 21. Если респондент указал «Да» в этих вопросах, то и в вопросе 13 должно быть «Да»;</w:t>
      </w:r>
      <w:r>
        <w:br/>
      </w:r>
      <w:r>
        <w:rPr>
          <w:rFonts w:ascii="Times New Roman"/>
          <w:b w:val="false"/>
          <w:i w:val="false"/>
          <w:color w:val="000000"/>
          <w:sz w:val="28"/>
        </w:rPr>
        <w:t>
</w:t>
      </w:r>
      <w:r>
        <w:rPr>
          <w:rFonts w:ascii="Times New Roman"/>
          <w:b w:val="false"/>
          <w:i w:val="false"/>
          <w:color w:val="000000"/>
          <w:sz w:val="28"/>
        </w:rPr>
        <w:t xml:space="preserve">
      Для респондента, ответившего, что в обследуемую неделю он находится в трудовом отпуске или отпуске без содержания, беременности или по уходу за ребенком и другое, поставить ответ «Да», так как он имеет фактическое прикрепление к работе и является занятым, но временно отсутствующим, и дать ответы в разделе II, а также указать причину временного отсутствия в вопросе 37. </w:t>
      </w:r>
      <w:r>
        <w:br/>
      </w:r>
      <w:r>
        <w:rPr>
          <w:rFonts w:ascii="Times New Roman"/>
          <w:b w:val="false"/>
          <w:i w:val="false"/>
          <w:color w:val="000000"/>
          <w:sz w:val="28"/>
        </w:rPr>
        <w:t>
</w:t>
      </w:r>
      <w:r>
        <w:rPr>
          <w:rFonts w:ascii="Times New Roman"/>
          <w:b w:val="false"/>
          <w:i w:val="false"/>
          <w:color w:val="000000"/>
          <w:sz w:val="28"/>
        </w:rPr>
        <w:t xml:space="preserve">
      3) при заполнении вопроса 14 учесть,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 </w:t>
      </w:r>
      <w:r>
        <w:br/>
      </w:r>
      <w:r>
        <w:rPr>
          <w:rFonts w:ascii="Times New Roman"/>
          <w:b w:val="false"/>
          <w:i w:val="false"/>
          <w:color w:val="000000"/>
          <w:sz w:val="28"/>
        </w:rPr>
        <w:t>
</w:t>
      </w:r>
      <w:r>
        <w:rPr>
          <w:rFonts w:ascii="Times New Roman"/>
          <w:b w:val="false"/>
          <w:i w:val="false"/>
          <w:color w:val="000000"/>
          <w:sz w:val="28"/>
        </w:rPr>
        <w:t xml:space="preserve">
      4) вопросы 17 и 18 задаются при ответе «Да» на вопрос 15. Ответы на эти вопросы характеризуют использование и потребление продукции, полученной на личном подворье (приусадебном, дачном участке). Эти вопросы задаются только респонденту, опрошенному первым; </w:t>
      </w:r>
      <w:r>
        <w:br/>
      </w:r>
      <w:r>
        <w:rPr>
          <w:rFonts w:ascii="Times New Roman"/>
          <w:b w:val="false"/>
          <w:i w:val="false"/>
          <w:color w:val="000000"/>
          <w:sz w:val="28"/>
        </w:rPr>
        <w:t>
</w:t>
      </w:r>
      <w:r>
        <w:rPr>
          <w:rFonts w:ascii="Times New Roman"/>
          <w:b w:val="false"/>
          <w:i w:val="false"/>
          <w:color w:val="000000"/>
          <w:sz w:val="28"/>
        </w:rPr>
        <w:t xml:space="preserve">
      5) в вопросе 21 учесть,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относится на текущий момент к временно занятому; </w:t>
      </w:r>
      <w:r>
        <w:br/>
      </w:r>
      <w:r>
        <w:rPr>
          <w:rFonts w:ascii="Times New Roman"/>
          <w:b w:val="false"/>
          <w:i w:val="false"/>
          <w:color w:val="000000"/>
          <w:sz w:val="28"/>
        </w:rPr>
        <w:t>
</w:t>
      </w:r>
      <w:r>
        <w:rPr>
          <w:rFonts w:ascii="Times New Roman"/>
          <w:b w:val="false"/>
          <w:i w:val="false"/>
          <w:color w:val="000000"/>
          <w:sz w:val="28"/>
        </w:rPr>
        <w:t xml:space="preserve">
      6) вопрос 22 заполняется при наличии ответа «Да» хотя бы на один из вопросов 13, 14, 15, 19, 20, 21 данного раздела. </w:t>
      </w:r>
      <w:r>
        <w:br/>
      </w:r>
      <w:r>
        <w:rPr>
          <w:rFonts w:ascii="Times New Roman"/>
          <w:b w:val="false"/>
          <w:i w:val="false"/>
          <w:color w:val="000000"/>
          <w:sz w:val="28"/>
        </w:rPr>
        <w:t>
</w:t>
      </w:r>
      <w:r>
        <w:rPr>
          <w:rFonts w:ascii="Times New Roman"/>
          <w:b w:val="false"/>
          <w:i w:val="false"/>
          <w:color w:val="000000"/>
          <w:sz w:val="28"/>
        </w:rPr>
        <w:t>
      Отработанное количество дней и часов в неделю проставляется суммарно за все отмеченные работы, равно (или больше) сумме всех фактически отработанных часов, которые отражены в вопросах 16, 35, 48, 63.</w:t>
      </w:r>
      <w:r>
        <w:br/>
      </w:r>
      <w:r>
        <w:rPr>
          <w:rFonts w:ascii="Times New Roman"/>
          <w:b w:val="false"/>
          <w:i w:val="false"/>
          <w:color w:val="000000"/>
          <w:sz w:val="28"/>
        </w:rPr>
        <w:t>
</w:t>
      </w:r>
      <w:r>
        <w:rPr>
          <w:rFonts w:ascii="Times New Roman"/>
          <w:b w:val="false"/>
          <w:i w:val="false"/>
          <w:color w:val="000000"/>
          <w:sz w:val="28"/>
        </w:rPr>
        <w:t>
      При записи ответа о количестве отработанных часов все клетки в блоке должны быть заполнены (4 часа - 04, 13 часов – 13), и показатели округлены до целого числа.</w:t>
      </w:r>
      <w:r>
        <w:br/>
      </w:r>
      <w:r>
        <w:rPr>
          <w:rFonts w:ascii="Times New Roman"/>
          <w:b w:val="false"/>
          <w:i w:val="false"/>
          <w:color w:val="000000"/>
          <w:sz w:val="28"/>
        </w:rPr>
        <w:t>
</w:t>
      </w:r>
      <w:r>
        <w:rPr>
          <w:rFonts w:ascii="Times New Roman"/>
          <w:b w:val="false"/>
          <w:i w:val="false"/>
          <w:color w:val="000000"/>
          <w:sz w:val="28"/>
        </w:rPr>
        <w:t xml:space="preserve">
      При отрицательных ответах респондента на все вопросы этого раздела осуществляется переход к вопросу 64 раздела IV, где уточняется, ищет ли он работу. </w:t>
      </w:r>
      <w:r>
        <w:br/>
      </w:r>
      <w:r>
        <w:rPr>
          <w:rFonts w:ascii="Times New Roman"/>
          <w:b w:val="false"/>
          <w:i w:val="false"/>
          <w:color w:val="000000"/>
          <w:sz w:val="28"/>
        </w:rPr>
        <w:t>
</w:t>
      </w:r>
      <w:r>
        <w:rPr>
          <w:rFonts w:ascii="Times New Roman"/>
          <w:b w:val="false"/>
          <w:i w:val="false"/>
          <w:color w:val="000000"/>
          <w:sz w:val="28"/>
        </w:rPr>
        <w:t xml:space="preserve">
      7. Раздел II. Основная деятельность, то есть работа, которая была основной в течение прошлой недели: </w:t>
      </w:r>
      <w:r>
        <w:br/>
      </w:r>
      <w:r>
        <w:rPr>
          <w:rFonts w:ascii="Times New Roman"/>
          <w:b w:val="false"/>
          <w:i w:val="false"/>
          <w:color w:val="000000"/>
          <w:sz w:val="28"/>
        </w:rPr>
        <w:t>
</w:t>
      </w:r>
      <w:r>
        <w:rPr>
          <w:rFonts w:ascii="Times New Roman"/>
          <w:b w:val="false"/>
          <w:i w:val="false"/>
          <w:color w:val="000000"/>
          <w:sz w:val="28"/>
        </w:rPr>
        <w:t xml:space="preserve">
      1) вопросы этого раздела касаются основной работы (доходного занятия), которую респондент считает для себя основной (первостепенной). Если респондент, не имеющий постоянной работы, выполнял на обследуемой неделе различного рода случайные работы, в качестве основной можно указать на одну из них. В спорных случаях основная работа, это деятельность с наибольшим числом обычно отрабатываемых часов; </w:t>
      </w:r>
      <w:r>
        <w:br/>
      </w:r>
      <w:r>
        <w:rPr>
          <w:rFonts w:ascii="Times New Roman"/>
          <w:b w:val="false"/>
          <w:i w:val="false"/>
          <w:color w:val="000000"/>
          <w:sz w:val="28"/>
        </w:rPr>
        <w:t>
</w:t>
      </w:r>
      <w:r>
        <w:rPr>
          <w:rFonts w:ascii="Times New Roman"/>
          <w:b w:val="false"/>
          <w:i w:val="false"/>
          <w:color w:val="000000"/>
          <w:sz w:val="28"/>
        </w:rPr>
        <w:t xml:space="preserve">
      2) при заполнении вопроса 35 записывается примерное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 </w:t>
      </w:r>
      <w:r>
        <w:br/>
      </w:r>
      <w:r>
        <w:rPr>
          <w:rFonts w:ascii="Times New Roman"/>
          <w:b w:val="false"/>
          <w:i w:val="false"/>
          <w:color w:val="000000"/>
          <w:sz w:val="28"/>
        </w:rPr>
        <w:t>
</w:t>
      </w:r>
      <w:r>
        <w:rPr>
          <w:rFonts w:ascii="Times New Roman"/>
          <w:b w:val="false"/>
          <w:i w:val="false"/>
          <w:color w:val="000000"/>
          <w:sz w:val="28"/>
        </w:rPr>
        <w:t xml:space="preserve">
      При затруднении сразу получить ответ на вопрос 35, интервьюер помогает респонденту восстановить его работу (деятельность) по каждому дню обследуемой недели. </w:t>
      </w:r>
      <w:r>
        <w:br/>
      </w:r>
      <w:r>
        <w:rPr>
          <w:rFonts w:ascii="Times New Roman"/>
          <w:b w:val="false"/>
          <w:i w:val="false"/>
          <w:color w:val="000000"/>
          <w:sz w:val="28"/>
        </w:rPr>
        <w:t>
</w:t>
      </w:r>
      <w:r>
        <w:rPr>
          <w:rFonts w:ascii="Times New Roman"/>
          <w:b w:val="false"/>
          <w:i w:val="false"/>
          <w:color w:val="000000"/>
          <w:sz w:val="28"/>
        </w:rPr>
        <w:t xml:space="preserve">
      Код 1 вопроса 36 отмечается лицами, которым законодательно установлена сокращенная продолжительность рабочего времени (занятые на тяжелых работах, работах с вредными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 </w:t>
      </w:r>
      <w:r>
        <w:br/>
      </w:r>
      <w:r>
        <w:rPr>
          <w:rFonts w:ascii="Times New Roman"/>
          <w:b w:val="false"/>
          <w:i w:val="false"/>
          <w:color w:val="000000"/>
          <w:sz w:val="28"/>
        </w:rPr>
        <w:t>
</w:t>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 и делается переход к вопросу 37, где уточняется причина его временной незанятости.</w:t>
      </w:r>
      <w:r>
        <w:br/>
      </w:r>
      <w:r>
        <w:rPr>
          <w:rFonts w:ascii="Times New Roman"/>
          <w:b w:val="false"/>
          <w:i w:val="false"/>
          <w:color w:val="000000"/>
          <w:sz w:val="28"/>
        </w:rPr>
        <w:t>
</w:t>
      </w:r>
      <w:r>
        <w:rPr>
          <w:rFonts w:ascii="Times New Roman"/>
          <w:b w:val="false"/>
          <w:i w:val="false"/>
          <w:color w:val="000000"/>
          <w:sz w:val="28"/>
        </w:rPr>
        <w:t>
      3) при заполнении вопроса 42 интервьюер уточняет у респондента, где он трудился в период опрашиваемой недели, и определяет вид деятельности, к которой относится предприятие (организация)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При наличии трудностей по отнесению организации (подразделения), где работал опрашиваемый, к определенному виду экономической деятельности надо подробно без сокращений записать место работы респондента в соответствующей графе и затем с помощью супервайзера определить вид деятельности и отметить соответствующий код (записывается не Фабрика «Рахат», а кондитерская фабрика «Рахат» или магазин (столовая, медпункт и другое) при кондитерской фабрике «Рахат»). </w:t>
      </w:r>
      <w:r>
        <w:br/>
      </w:r>
      <w:r>
        <w:rPr>
          <w:rFonts w:ascii="Times New Roman"/>
          <w:b w:val="false"/>
          <w:i w:val="false"/>
          <w:color w:val="000000"/>
          <w:sz w:val="28"/>
        </w:rPr>
        <w:t>
</w:t>
      </w:r>
      <w:r>
        <w:rPr>
          <w:rFonts w:ascii="Times New Roman"/>
          <w:b w:val="false"/>
          <w:i w:val="false"/>
          <w:color w:val="000000"/>
          <w:sz w:val="28"/>
        </w:rPr>
        <w:t xml:space="preserve">
      Самозанятым работникам (работодателям, помогающим (неоплачиваемым) работникам семейного предприятия,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 </w:t>
      </w:r>
      <w:r>
        <w:br/>
      </w:r>
      <w:r>
        <w:rPr>
          <w:rFonts w:ascii="Times New Roman"/>
          <w:b w:val="false"/>
          <w:i w:val="false"/>
          <w:color w:val="000000"/>
          <w:sz w:val="28"/>
        </w:rPr>
        <w:t>
</w:t>
      </w:r>
      <w:r>
        <w:rPr>
          <w:rFonts w:ascii="Times New Roman"/>
          <w:b w:val="false"/>
          <w:i w:val="false"/>
          <w:color w:val="000000"/>
          <w:sz w:val="28"/>
        </w:rPr>
        <w:t xml:space="preserve">
      4) при заполнении вопроса 43 учесть должность или профессию респондента, непосредственно занимаемую или исполняемую на рабочем месте основной работы, а не специальность (квалификацию), полученную в результате обучения. </w:t>
      </w:r>
      <w:r>
        <w:br/>
      </w:r>
      <w:r>
        <w:rPr>
          <w:rFonts w:ascii="Times New Roman"/>
          <w:b w:val="false"/>
          <w:i w:val="false"/>
          <w:color w:val="000000"/>
          <w:sz w:val="28"/>
        </w:rPr>
        <w:t>
</w:t>
      </w:r>
      <w:r>
        <w:rPr>
          <w:rFonts w:ascii="Times New Roman"/>
          <w:b w:val="false"/>
          <w:i w:val="false"/>
          <w:color w:val="000000"/>
          <w:sz w:val="28"/>
        </w:rPr>
        <w:t>
      Должность или профессия записывается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 </w:t>
      </w:r>
      <w:r>
        <w:br/>
      </w:r>
      <w:r>
        <w:rPr>
          <w:rFonts w:ascii="Times New Roman"/>
          <w:b w:val="false"/>
          <w:i w:val="false"/>
          <w:color w:val="000000"/>
          <w:sz w:val="28"/>
        </w:rPr>
        <w:t>
</w:t>
      </w:r>
      <w:r>
        <w:rPr>
          <w:rFonts w:ascii="Times New Roman"/>
          <w:b w:val="false"/>
          <w:i w:val="false"/>
          <w:color w:val="000000"/>
          <w:sz w:val="28"/>
        </w:rPr>
        <w:t>
      Если респондент занят на разных неквалифицированных работах, надо выяснить характер выполняемой работы и записать профессию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w:t>
      </w:r>
      <w:r>
        <w:rPr>
          <w:rFonts w:ascii="Times New Roman"/>
          <w:b w:val="false"/>
          <w:i w:val="false"/>
          <w:color w:val="000000"/>
          <w:sz w:val="28"/>
        </w:rPr>
        <w:t>
      5) при заполнении вопроса 45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1-4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w:t>
      </w:r>
      <w:r>
        <w:rPr>
          <w:rFonts w:ascii="Times New Roman"/>
          <w:b w:val="false"/>
          <w:i w:val="false"/>
          <w:color w:val="000000"/>
          <w:sz w:val="28"/>
        </w:rPr>
        <w:t xml:space="preserve">
      8. Раздел III. Дополнительная работа (занятие) в течение прошлой недели: </w:t>
      </w:r>
      <w:r>
        <w:br/>
      </w:r>
      <w:r>
        <w:rPr>
          <w:rFonts w:ascii="Times New Roman"/>
          <w:b w:val="false"/>
          <w:i w:val="false"/>
          <w:color w:val="000000"/>
          <w:sz w:val="28"/>
        </w:rPr>
        <w:t>
</w:t>
      </w:r>
      <w:r>
        <w:rPr>
          <w:rFonts w:ascii="Times New Roman"/>
          <w:b w:val="false"/>
          <w:i w:val="false"/>
          <w:color w:val="000000"/>
          <w:sz w:val="28"/>
        </w:rPr>
        <w:t xml:space="preserve">
      1)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может быть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r>
        <w:br/>
      </w:r>
      <w:r>
        <w:rPr>
          <w:rFonts w:ascii="Times New Roman"/>
          <w:b w:val="false"/>
          <w:i w:val="false"/>
          <w:color w:val="000000"/>
          <w:sz w:val="28"/>
        </w:rPr>
        <w:t>
</w:t>
      </w:r>
      <w:r>
        <w:rPr>
          <w:rFonts w:ascii="Times New Roman"/>
          <w:b w:val="false"/>
          <w:i w:val="false"/>
          <w:color w:val="000000"/>
          <w:sz w:val="28"/>
        </w:rPr>
        <w:t xml:space="preserve">
      2) при заполнении вопроса 62 уточняется наличие у респондента подработки с целью получения дополнительных заработков, осуществляемых в выходные дни или в ночное время. </w:t>
      </w:r>
      <w:r>
        <w:br/>
      </w:r>
      <w:r>
        <w:rPr>
          <w:rFonts w:ascii="Times New Roman"/>
          <w:b w:val="false"/>
          <w:i w:val="false"/>
          <w:color w:val="000000"/>
          <w:sz w:val="28"/>
        </w:rPr>
        <w:t>
</w:t>
      </w:r>
      <w:r>
        <w:rPr>
          <w:rFonts w:ascii="Times New Roman"/>
          <w:b w:val="false"/>
          <w:i w:val="false"/>
          <w:color w:val="000000"/>
          <w:sz w:val="28"/>
        </w:rPr>
        <w:t xml:space="preserve">
      При положительном ответе перейти к вопросу 63, где отражается время, затраченное на выполнение этой работы. При отрицательном - осуществить переход к вопросу 83 раздела VII. </w:t>
      </w:r>
      <w:r>
        <w:br/>
      </w:r>
      <w:r>
        <w:rPr>
          <w:rFonts w:ascii="Times New Roman"/>
          <w:b w:val="false"/>
          <w:i w:val="false"/>
          <w:color w:val="000000"/>
          <w:sz w:val="28"/>
        </w:rPr>
        <w:t>
</w:t>
      </w:r>
      <w:r>
        <w:rPr>
          <w:rFonts w:ascii="Times New Roman"/>
          <w:b w:val="false"/>
          <w:i w:val="false"/>
          <w:color w:val="000000"/>
          <w:sz w:val="28"/>
        </w:rPr>
        <w:t xml:space="preserve">
      9. Раздел IV. Поиски работы (занятости) в течение 4-х последних недель.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ищет ли респондент работу (основную или дополнительную), готов ли в ближайшие 2-недели приступить к ней, причины поиска и возможные условия будущей работы.</w:t>
      </w:r>
      <w:r>
        <w:br/>
      </w:r>
      <w:r>
        <w:rPr>
          <w:rFonts w:ascii="Times New Roman"/>
          <w:b w:val="false"/>
          <w:i w:val="false"/>
          <w:color w:val="000000"/>
          <w:sz w:val="28"/>
        </w:rPr>
        <w:t>
</w:t>
      </w:r>
      <w:r>
        <w:rPr>
          <w:rFonts w:ascii="Times New Roman"/>
          <w:b w:val="false"/>
          <w:i w:val="false"/>
          <w:color w:val="000000"/>
          <w:sz w:val="28"/>
        </w:rPr>
        <w:t xml:space="preserve">
      10. Раздел V. Прошлая деятельность.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работал ли респондент когда-нибудь, причины окончания работы, вид деятельности прежней работы.</w:t>
      </w:r>
      <w:r>
        <w:br/>
      </w:r>
      <w:r>
        <w:rPr>
          <w:rFonts w:ascii="Times New Roman"/>
          <w:b w:val="false"/>
          <w:i w:val="false"/>
          <w:color w:val="000000"/>
          <w:sz w:val="28"/>
        </w:rPr>
        <w:t>
</w:t>
      </w:r>
      <w:r>
        <w:rPr>
          <w:rFonts w:ascii="Times New Roman"/>
          <w:b w:val="false"/>
          <w:i w:val="false"/>
          <w:color w:val="000000"/>
          <w:sz w:val="28"/>
        </w:rPr>
        <w:t xml:space="preserve">
      11. Раздел VI. Регистрация в органе занятости населения.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характер взаимодействия респондента с органами занятости населения.</w:t>
      </w:r>
      <w:r>
        <w:br/>
      </w:r>
      <w:r>
        <w:rPr>
          <w:rFonts w:ascii="Times New Roman"/>
          <w:b w:val="false"/>
          <w:i w:val="false"/>
          <w:color w:val="000000"/>
          <w:sz w:val="28"/>
        </w:rPr>
        <w:t>
</w:t>
      </w:r>
      <w:r>
        <w:rPr>
          <w:rFonts w:ascii="Times New Roman"/>
          <w:b w:val="false"/>
          <w:i w:val="false"/>
          <w:color w:val="000000"/>
          <w:sz w:val="28"/>
        </w:rPr>
        <w:t xml:space="preserve">
      12. Раздел VII. Источники средств существования. </w:t>
      </w:r>
      <w:r>
        <w:br/>
      </w:r>
      <w:r>
        <w:rPr>
          <w:rFonts w:ascii="Times New Roman"/>
          <w:b w:val="false"/>
          <w:i w:val="false"/>
          <w:color w:val="000000"/>
          <w:sz w:val="28"/>
        </w:rPr>
        <w:t>
</w:t>
      </w:r>
      <w:r>
        <w:rPr>
          <w:rFonts w:ascii="Times New Roman"/>
          <w:b w:val="false"/>
          <w:i w:val="false"/>
          <w:color w:val="000000"/>
          <w:sz w:val="28"/>
        </w:rPr>
        <w:t xml:space="preserve">
      Вопрос 83 позволяет выяснить источники средств существования каждого респондента в обследуемом месяце. </w:t>
      </w:r>
      <w:r>
        <w:br/>
      </w:r>
      <w:r>
        <w:rPr>
          <w:rFonts w:ascii="Times New Roman"/>
          <w:b w:val="false"/>
          <w:i w:val="false"/>
          <w:color w:val="000000"/>
          <w:sz w:val="28"/>
        </w:rPr>
        <w:t>
</w:t>
      </w:r>
      <w:r>
        <w:rPr>
          <w:rFonts w:ascii="Times New Roman"/>
          <w:b w:val="false"/>
          <w:i w:val="false"/>
          <w:color w:val="000000"/>
          <w:sz w:val="28"/>
        </w:rPr>
        <w:t xml:space="preserve">
      Вопрос 84 заполняется интервьюером после проведения опроса. </w:t>
      </w:r>
      <w:r>
        <w:br/>
      </w:r>
      <w:r>
        <w:rPr>
          <w:rFonts w:ascii="Times New Roman"/>
          <w:b w:val="false"/>
          <w:i w:val="false"/>
          <w:color w:val="000000"/>
          <w:sz w:val="28"/>
        </w:rPr>
        <w:t>
</w:t>
      </w:r>
      <w:r>
        <w:rPr>
          <w:rFonts w:ascii="Times New Roman"/>
          <w:b w:val="false"/>
          <w:i w:val="false"/>
          <w:color w:val="000000"/>
          <w:sz w:val="28"/>
        </w:rPr>
        <w:t>
      Вопрос 85 заполняется на всех членов домохозяйства и позволяет установить уровень компьютерной грамотности. Код 1 вопроса 85 отмечается лицами, которые не имеют минимального опыта работы на компьютере, код 2 вопроса 85 –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85 – отмечается лицами, владеющими базовыми навыками работы на офисных программных продуктах, код 4 вопроса 85 –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w:t>
      </w:r>
      <w:r>
        <w:rPr>
          <w:rFonts w:ascii="Times New Roman"/>
          <w:b w:val="false"/>
          <w:i w:val="false"/>
          <w:color w:val="000000"/>
          <w:sz w:val="28"/>
        </w:rPr>
        <w:t>
      13.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bookmarkEnd w:id="41"/>
    <w:bookmarkStart w:name="z369"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42"/>
    <w:bookmarkStart w:name="z370" w:id="43"/>
    <w:p>
      <w:pPr>
        <w:spacing w:after="0"/>
        <w:ind w:left="0"/>
        <w:jc w:val="left"/>
      </w:pPr>
      <w:r>
        <w:rPr>
          <w:rFonts w:ascii="Times New Roman"/>
          <w:b/>
          <w:i w:val="false"/>
          <w:color w:val="000000"/>
        </w:rPr>
        <w:t xml:space="preserve"> 
Пояснения по видам экономической деятельности</w:t>
      </w:r>
      <w:r>
        <w:br/>
      </w:r>
      <w:r>
        <w:rPr>
          <w:rFonts w:ascii="Times New Roman"/>
          <w:b/>
          <w:i w:val="false"/>
          <w:color w:val="000000"/>
        </w:rPr>
        <w:t>
для заполнения вопроса 42 «Анкеты выборочного обследования</w:t>
      </w:r>
      <w:r>
        <w:br/>
      </w:r>
      <w:r>
        <w:rPr>
          <w:rFonts w:ascii="Times New Roman"/>
          <w:b/>
          <w:i w:val="false"/>
          <w:color w:val="000000"/>
        </w:rPr>
        <w:t>
занятости населения»</w:t>
      </w:r>
      <w:r>
        <w:br/>
      </w:r>
      <w:r>
        <w:rPr>
          <w:rFonts w:ascii="Times New Roman"/>
          <w:b/>
          <w:i w:val="false"/>
          <w:color w:val="000000"/>
        </w:rPr>
        <w:t>
(код 1232102, индекс Т-001, периодичность квартальная)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797"/>
        <w:gridCol w:w="10077"/>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основного вида</w:t>
            </w:r>
            <w:r>
              <w:br/>
            </w:r>
            <w:r>
              <w:rPr>
                <w:rFonts w:ascii="Times New Roman"/>
                <w:b w:val="false"/>
                <w:i w:val="false"/>
                <w:color w:val="000000"/>
                <w:sz w:val="20"/>
              </w:rPr>
              <w:t>
</w:t>
            </w:r>
            <w:r>
              <w:rPr>
                <w:rFonts w:ascii="Times New Roman"/>
                <w:b/>
                <w:i w:val="false"/>
                <w:color w:val="000000"/>
                <w:sz w:val="20"/>
              </w:rPr>
              <w:t>экономической</w:t>
            </w:r>
            <w:r>
              <w:br/>
            </w:r>
            <w:r>
              <w:rPr>
                <w:rFonts w:ascii="Times New Roman"/>
                <w:b w:val="false"/>
                <w:i w:val="false"/>
                <w:color w:val="000000"/>
                <w:sz w:val="20"/>
              </w:rPr>
              <w:t>
</w:t>
            </w:r>
            <w:r>
              <w:rPr>
                <w:rFonts w:ascii="Times New Roman"/>
                <w:b/>
                <w:i w:val="false"/>
                <w:color w:val="000000"/>
                <w:sz w:val="20"/>
              </w:rPr>
              <w:t>деятельности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деятельности и услуги,</w:t>
            </w:r>
            <w:r>
              <w:br/>
            </w:r>
            <w:r>
              <w:rPr>
                <w:rFonts w:ascii="Times New Roman"/>
                <w:b w:val="false"/>
                <w:i w:val="false"/>
                <w:color w:val="000000"/>
                <w:sz w:val="20"/>
              </w:rPr>
              <w:t>
</w:t>
            </w:r>
            <w:r>
              <w:rPr>
                <w:rFonts w:ascii="Times New Roman"/>
                <w:b/>
                <w:i w:val="false"/>
                <w:color w:val="000000"/>
                <w:sz w:val="20"/>
              </w:rPr>
              <w:t>входящие в их состав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w:t>
            </w:r>
            <w:r>
              <w:br/>
            </w:r>
            <w:r>
              <w:rPr>
                <w:rFonts w:ascii="Times New Roman"/>
                <w:b w:val="false"/>
                <w:i w:val="false"/>
                <w:color w:val="000000"/>
                <w:sz w:val="20"/>
              </w:rPr>
              <w:t>
</w:t>
            </w:r>
            <w:r>
              <w:rPr>
                <w:rFonts w:ascii="Times New Roman"/>
                <w:b w:val="false"/>
                <w:i w:val="false"/>
                <w:color w:val="000000"/>
                <w:sz w:val="20"/>
              </w:rPr>
              <w:t>рыбное хозяйство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в области выращивания</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недревесной продукции лесного хозяйства</w:t>
            </w:r>
          </w:p>
        </w:tc>
      </w:tr>
      <w:tr>
        <w:trPr>
          <w:trHeight w:val="48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лесоводства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r>
      <w:tr>
        <w:trPr>
          <w:trHeight w:val="9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промышленность и</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карьеров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сырой нефти</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природного газа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железной руды</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руд цветных металлов</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каменных, глиняных и песчаных карьеров</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горнодобывающей промышленности и разработки</w:t>
            </w:r>
            <w:r>
              <w:br/>
            </w:r>
            <w:r>
              <w:rPr>
                <w:rFonts w:ascii="Times New Roman"/>
                <w:b w:val="false"/>
                <w:i w:val="false"/>
                <w:color w:val="000000"/>
                <w:sz w:val="20"/>
              </w:rPr>
              <w:t>
</w:t>
            </w:r>
            <w:r>
              <w:rPr>
                <w:rFonts w:ascii="Times New Roman"/>
                <w:b w:val="false"/>
                <w:i w:val="false"/>
                <w:color w:val="000000"/>
                <w:sz w:val="20"/>
              </w:rPr>
              <w:t>карьеров, не включенные в другие группировки</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 и подземной разработки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w:t>
            </w:r>
            <w:r>
              <w:br/>
            </w:r>
            <w:r>
              <w:rPr>
                <w:rFonts w:ascii="Times New Roman"/>
                <w:b w:val="false"/>
                <w:i w:val="false"/>
                <w:color w:val="000000"/>
                <w:sz w:val="20"/>
              </w:rPr>
              <w:t>
</w:t>
            </w:r>
            <w:r>
              <w:rPr>
                <w:rFonts w:ascii="Times New Roman"/>
                <w:b w:val="false"/>
                <w:i w:val="false"/>
                <w:color w:val="000000"/>
                <w:sz w:val="20"/>
              </w:rPr>
              <w:t>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растительных и животных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мукомольной промышленности, крахмалов</w:t>
            </w:r>
            <w:r>
              <w:br/>
            </w:r>
            <w:r>
              <w:rPr>
                <w:rFonts w:ascii="Times New Roman"/>
                <w:b w:val="false"/>
                <w:i w:val="false"/>
                <w:color w:val="000000"/>
                <w:sz w:val="20"/>
              </w:rPr>
              <w:t>
</w:t>
            </w:r>
            <w:r>
              <w:rPr>
                <w:rFonts w:ascii="Times New Roman"/>
                <w:b w:val="false"/>
                <w:i w:val="false"/>
                <w:color w:val="000000"/>
                <w:sz w:val="20"/>
              </w:rPr>
              <w:t>и крахмальных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хлебобулочных и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табачных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Прядильное, ткацкое и отделочное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 кроме одежды из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вязаных и трикотажных изделий и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Дубление и выделка кожи; производство чемоданов, сумок,</w:t>
            </w:r>
            <w:r>
              <w:br/>
            </w:r>
            <w:r>
              <w:rPr>
                <w:rFonts w:ascii="Times New Roman"/>
                <w:b w:val="false"/>
                <w:i w:val="false"/>
                <w:color w:val="000000"/>
                <w:sz w:val="20"/>
              </w:rPr>
              <w:t>
</w:t>
            </w:r>
            <w:r>
              <w:rPr>
                <w:rFonts w:ascii="Times New Roman"/>
                <w:b w:val="false"/>
                <w:i w:val="false"/>
                <w:color w:val="000000"/>
                <w:sz w:val="20"/>
              </w:rPr>
              <w:t>шорно-седельных изделий; выделка и крашение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из древесины, пробки, соломки и</w:t>
            </w:r>
            <w:r>
              <w:br/>
            </w:r>
            <w:r>
              <w:rPr>
                <w:rFonts w:ascii="Times New Roman"/>
                <w:b w:val="false"/>
                <w:i w:val="false"/>
                <w:color w:val="000000"/>
                <w:sz w:val="20"/>
              </w:rPr>
              <w:t>
</w:t>
            </w:r>
            <w:r>
              <w:rPr>
                <w:rFonts w:ascii="Times New Roman"/>
                <w:b w:val="false"/>
                <w:i w:val="false"/>
                <w:color w:val="000000"/>
                <w:sz w:val="20"/>
              </w:rPr>
              <w:t>материалов для плетения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древесной массы и целлюлозы,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Издательское дело и услуги, связанные с издательским делом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Воспроизведение записей с носителя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химикатов, удобрений и азотных</w:t>
            </w:r>
            <w:r>
              <w:br/>
            </w:r>
            <w:r>
              <w:rPr>
                <w:rFonts w:ascii="Times New Roman"/>
                <w:b w:val="false"/>
                <w:i w:val="false"/>
                <w:color w:val="000000"/>
                <w:sz w:val="20"/>
              </w:rPr>
              <w:t>
</w:t>
            </w:r>
            <w:r>
              <w:rPr>
                <w:rFonts w:ascii="Times New Roman"/>
                <w:b w:val="false"/>
                <w:i w:val="false"/>
                <w:color w:val="000000"/>
                <w:sz w:val="20"/>
              </w:rPr>
              <w:t>соединений, пластмасс и синтетического каучука в первичных</w:t>
            </w:r>
            <w:r>
              <w:br/>
            </w:r>
            <w:r>
              <w:rPr>
                <w:rFonts w:ascii="Times New Roman"/>
                <w:b w:val="false"/>
                <w:i w:val="false"/>
                <w:color w:val="000000"/>
                <w:sz w:val="20"/>
              </w:rPr>
              <w:t>
</w:t>
            </w:r>
            <w:r>
              <w:rPr>
                <w:rFonts w:ascii="Times New Roman"/>
                <w:b w:val="false"/>
                <w:i w:val="false"/>
                <w:color w:val="000000"/>
                <w:sz w:val="20"/>
              </w:rPr>
              <w:t>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w:t>
            </w:r>
            <w:r>
              <w:br/>
            </w:r>
            <w:r>
              <w:rPr>
                <w:rFonts w:ascii="Times New Roman"/>
                <w:b w:val="false"/>
                <w:i w:val="false"/>
                <w:color w:val="000000"/>
                <w:sz w:val="20"/>
              </w:rPr>
              <w:t>
</w:t>
            </w:r>
            <w:r>
              <w:rPr>
                <w:rFonts w:ascii="Times New Roman"/>
                <w:b w:val="false"/>
                <w:i w:val="false"/>
                <w:color w:val="000000"/>
                <w:sz w:val="20"/>
              </w:rPr>
              <w:t>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средств, чистящих и полирующих</w:t>
            </w:r>
            <w:r>
              <w:br/>
            </w:r>
            <w:r>
              <w:rPr>
                <w:rFonts w:ascii="Times New Roman"/>
                <w:b w:val="false"/>
                <w:i w:val="false"/>
                <w:color w:val="000000"/>
                <w:sz w:val="20"/>
              </w:rPr>
              <w:t>
</w:t>
            </w:r>
            <w:r>
              <w:rPr>
                <w:rFonts w:ascii="Times New Roman"/>
                <w:b w:val="false"/>
                <w:i w:val="false"/>
                <w:color w:val="000000"/>
                <w:sz w:val="20"/>
              </w:rPr>
              <w:t>препаратов, парфюмерной продукции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искусственных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фармацевтических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стекла и изделий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 из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фарфоровых и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извести и штукатурки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бетона, цемента и гипса для</w:t>
            </w:r>
            <w:r>
              <w:br/>
            </w:r>
            <w:r>
              <w:rPr>
                <w:rFonts w:ascii="Times New Roman"/>
                <w:b w:val="false"/>
                <w:i w:val="false"/>
                <w:color w:val="000000"/>
                <w:sz w:val="20"/>
              </w:rPr>
              <w:t>
</w:t>
            </w:r>
            <w:r>
              <w:rPr>
                <w:rFonts w:ascii="Times New Roman"/>
                <w:b w:val="false"/>
                <w:i w:val="false"/>
                <w:color w:val="000000"/>
                <w:sz w:val="20"/>
              </w:rPr>
              <w:t>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абразивных изделий и прочей неметаллической</w:t>
            </w:r>
            <w:r>
              <w:br/>
            </w:r>
            <w:r>
              <w:rPr>
                <w:rFonts w:ascii="Times New Roman"/>
                <w:b w:val="false"/>
                <w:i w:val="false"/>
                <w:color w:val="000000"/>
                <w:sz w:val="20"/>
              </w:rPr>
              <w:t>
</w:t>
            </w:r>
            <w:r>
              <w:rPr>
                <w:rFonts w:ascii="Times New Roman"/>
                <w:b w:val="false"/>
                <w:i w:val="false"/>
                <w:color w:val="000000"/>
                <w:sz w:val="20"/>
              </w:rPr>
              <w:t>минеральной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w:t>
            </w:r>
            <w:r>
              <w:br/>
            </w:r>
            <w:r>
              <w:rPr>
                <w:rFonts w:ascii="Times New Roman"/>
                <w:b w:val="false"/>
                <w:i w:val="false"/>
                <w:color w:val="000000"/>
                <w:sz w:val="20"/>
              </w:rPr>
              <w:t>
</w:t>
            </w:r>
            <w:r>
              <w:rPr>
                <w:rFonts w:ascii="Times New Roman"/>
                <w:b w:val="false"/>
                <w:i w:val="false"/>
                <w:color w:val="000000"/>
                <w:sz w:val="20"/>
              </w:rPr>
              <w:t>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стальных изделий путем первичной</w:t>
            </w:r>
            <w:r>
              <w:br/>
            </w:r>
            <w:r>
              <w:rPr>
                <w:rFonts w:ascii="Times New Roman"/>
                <w:b w:val="false"/>
                <w:i w:val="false"/>
                <w:color w:val="000000"/>
                <w:sz w:val="20"/>
              </w:rPr>
              <w:t>
</w:t>
            </w:r>
            <w:r>
              <w:rPr>
                <w:rFonts w:ascii="Times New Roman"/>
                <w:b w:val="false"/>
                <w:i w:val="false"/>
                <w:color w:val="000000"/>
                <w:sz w:val="20"/>
              </w:rPr>
              <w:t>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благородных и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металлических конструкций и</w:t>
            </w:r>
            <w:r>
              <w:br/>
            </w:r>
            <w:r>
              <w:rPr>
                <w:rFonts w:ascii="Times New Roman"/>
                <w:b w:val="false"/>
                <w:i w:val="false"/>
                <w:color w:val="000000"/>
                <w:sz w:val="20"/>
              </w:rPr>
              <w:t>
</w:t>
            </w:r>
            <w:r>
              <w:rPr>
                <w:rFonts w:ascii="Times New Roman"/>
                <w:b w:val="false"/>
                <w:i w:val="false"/>
                <w:color w:val="000000"/>
                <w:sz w:val="20"/>
              </w:rPr>
              <w:t>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металлических цистерн, резервуаров и</w:t>
            </w:r>
            <w:r>
              <w:br/>
            </w:r>
            <w:r>
              <w:rPr>
                <w:rFonts w:ascii="Times New Roman"/>
                <w:b w:val="false"/>
                <w:i w:val="false"/>
                <w:color w:val="000000"/>
                <w:sz w:val="20"/>
              </w:rPr>
              <w:t>
</w:t>
            </w:r>
            <w:r>
              <w:rPr>
                <w:rFonts w:ascii="Times New Roman"/>
                <w:b w:val="false"/>
                <w:i w:val="false"/>
                <w:color w:val="000000"/>
                <w:sz w:val="20"/>
              </w:rPr>
              <w:t>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w:t>
            </w:r>
            <w:r>
              <w:br/>
            </w:r>
            <w:r>
              <w:rPr>
                <w:rFonts w:ascii="Times New Roman"/>
                <w:b w:val="false"/>
                <w:i w:val="false"/>
                <w:color w:val="000000"/>
                <w:sz w:val="20"/>
              </w:rPr>
              <w:t>
</w:t>
            </w:r>
            <w:r>
              <w:rPr>
                <w:rFonts w:ascii="Times New Roman"/>
                <w:b w:val="false"/>
                <w:i w:val="false"/>
                <w:color w:val="000000"/>
                <w:sz w:val="20"/>
              </w:rPr>
              <w:t>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Ковка, прессование, штамповка, профилирование листового</w:t>
            </w:r>
            <w:r>
              <w:br/>
            </w:r>
            <w:r>
              <w:rPr>
                <w:rFonts w:ascii="Times New Roman"/>
                <w:b w:val="false"/>
                <w:i w:val="false"/>
                <w:color w:val="000000"/>
                <w:sz w:val="20"/>
              </w:rPr>
              <w:t>
</w:t>
            </w:r>
            <w:r>
              <w:rPr>
                <w:rFonts w:ascii="Times New Roman"/>
                <w:b w:val="false"/>
                <w:i w:val="false"/>
                <w:color w:val="000000"/>
                <w:sz w:val="20"/>
              </w:rPr>
              <w:t>металла роликами, и профилировка листового металла на</w:t>
            </w:r>
            <w:r>
              <w:br/>
            </w:r>
            <w:r>
              <w:rPr>
                <w:rFonts w:ascii="Times New Roman"/>
                <w:b w:val="false"/>
                <w:i w:val="false"/>
                <w:color w:val="000000"/>
                <w:sz w:val="20"/>
              </w:rPr>
              <w:t>
</w:t>
            </w:r>
            <w:r>
              <w:rPr>
                <w:rFonts w:ascii="Times New Roman"/>
                <w:b w:val="false"/>
                <w:i w:val="false"/>
                <w:color w:val="000000"/>
                <w:sz w:val="20"/>
              </w:rPr>
              <w:t>роликовой листогибочной машине;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металлов и нанесение покрытий на металлы; основные</w:t>
            </w:r>
            <w:r>
              <w:br/>
            </w:r>
            <w:r>
              <w:rPr>
                <w:rFonts w:ascii="Times New Roman"/>
                <w:b w:val="false"/>
                <w:i w:val="false"/>
                <w:color w:val="000000"/>
                <w:sz w:val="20"/>
              </w:rPr>
              <w:t>
</w:t>
            </w:r>
            <w:r>
              <w:rPr>
                <w:rFonts w:ascii="Times New Roman"/>
                <w:b w:val="false"/>
                <w:i w:val="false"/>
                <w:color w:val="000000"/>
                <w:sz w:val="20"/>
              </w:rPr>
              <w:t>технологические процессы машиностроения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столовых приборов, ручных металлических</w:t>
            </w:r>
            <w:r>
              <w:br/>
            </w:r>
            <w:r>
              <w:rPr>
                <w:rFonts w:ascii="Times New Roman"/>
                <w:b w:val="false"/>
                <w:i w:val="false"/>
                <w:color w:val="000000"/>
                <w:sz w:val="20"/>
              </w:rPr>
              <w:t>
</w:t>
            </w:r>
            <w:r>
              <w:rPr>
                <w:rFonts w:ascii="Times New Roman"/>
                <w:b w:val="false"/>
                <w:i w:val="false"/>
                <w:color w:val="000000"/>
                <w:sz w:val="20"/>
              </w:rPr>
              <w:t>инструментов и металлических изделий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электронных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приборов бытовой электроники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инструментов и приборов для измерения,</w:t>
            </w:r>
            <w:r>
              <w:br/>
            </w:r>
            <w:r>
              <w:rPr>
                <w:rFonts w:ascii="Times New Roman"/>
                <w:b w:val="false"/>
                <w:i w:val="false"/>
                <w:color w:val="000000"/>
                <w:sz w:val="20"/>
              </w:rPr>
              <w:t>
</w:t>
            </w:r>
            <w:r>
              <w:rPr>
                <w:rFonts w:ascii="Times New Roman"/>
                <w:b w:val="false"/>
                <w:i w:val="false"/>
                <w:color w:val="000000"/>
                <w:sz w:val="20"/>
              </w:rPr>
              <w:t>тестирования и навигации; наручных часов и прочих видов</w:t>
            </w:r>
            <w:r>
              <w:br/>
            </w:r>
            <w:r>
              <w:rPr>
                <w:rFonts w:ascii="Times New Roman"/>
                <w:b w:val="false"/>
                <w:i w:val="false"/>
                <w:color w:val="000000"/>
                <w:sz w:val="20"/>
              </w:rPr>
              <w:t>
</w:t>
            </w:r>
            <w:r>
              <w:rPr>
                <w:rFonts w:ascii="Times New Roman"/>
                <w:b w:val="false"/>
                <w:i w:val="false"/>
                <w:color w:val="000000"/>
                <w:sz w:val="20"/>
              </w:rPr>
              <w:t>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облучающего, электромедицинского и</w:t>
            </w:r>
            <w:r>
              <w:br/>
            </w:r>
            <w:r>
              <w:rPr>
                <w:rFonts w:ascii="Times New Roman"/>
                <w:b w:val="false"/>
                <w:i w:val="false"/>
                <w:color w:val="000000"/>
                <w:sz w:val="20"/>
              </w:rPr>
              <w:t>
</w:t>
            </w:r>
            <w:r>
              <w:rPr>
                <w:rFonts w:ascii="Times New Roman"/>
                <w:b w:val="false"/>
                <w:i w:val="false"/>
                <w:color w:val="000000"/>
                <w:sz w:val="20"/>
              </w:rPr>
              <w:t>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оптических приборов и фотографического</w:t>
            </w:r>
            <w:r>
              <w:br/>
            </w:r>
            <w:r>
              <w:rPr>
                <w:rFonts w:ascii="Times New Roman"/>
                <w:b w:val="false"/>
                <w:i w:val="false"/>
                <w:color w:val="000000"/>
                <w:sz w:val="20"/>
              </w:rPr>
              <w:t>
</w:t>
            </w:r>
            <w:r>
              <w:rPr>
                <w:rFonts w:ascii="Times New Roman"/>
                <w:b w:val="false"/>
                <w:i w:val="false"/>
                <w:color w:val="000000"/>
                <w:sz w:val="20"/>
              </w:rPr>
              <w:t>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магнитных и оптических средств передачи</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электромоторов, генераторов, трансформаторов и</w:t>
            </w:r>
            <w:r>
              <w:br/>
            </w:r>
            <w:r>
              <w:rPr>
                <w:rFonts w:ascii="Times New Roman"/>
                <w:b w:val="false"/>
                <w:i w:val="false"/>
                <w:color w:val="000000"/>
                <w:sz w:val="20"/>
              </w:rPr>
              <w:t>
</w:t>
            </w:r>
            <w:r>
              <w:rPr>
                <w:rFonts w:ascii="Times New Roman"/>
                <w:b w:val="false"/>
                <w:i w:val="false"/>
                <w:color w:val="000000"/>
                <w:sz w:val="20"/>
              </w:rPr>
              <w:t>электрораспределительной и контрольной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электропроводки и электропроводных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техники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и лесохозяйственной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для обработки металлов давлением и</w:t>
            </w:r>
            <w:r>
              <w:br/>
            </w:r>
            <w:r>
              <w:rPr>
                <w:rFonts w:ascii="Times New Roman"/>
                <w:b w:val="false"/>
                <w:i w:val="false"/>
                <w:color w:val="000000"/>
                <w:sz w:val="20"/>
              </w:rPr>
              <w:t>
</w:t>
            </w:r>
            <w:r>
              <w:rPr>
                <w:rFonts w:ascii="Times New Roman"/>
                <w:b w:val="false"/>
                <w:i w:val="false"/>
                <w:color w:val="000000"/>
                <w:sz w:val="20"/>
              </w:rPr>
              <w:t>механических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техники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w:t>
            </w:r>
            <w:r>
              <w:br/>
            </w:r>
            <w:r>
              <w:rPr>
                <w:rFonts w:ascii="Times New Roman"/>
                <w:b w:val="false"/>
                <w:i w:val="false"/>
                <w:color w:val="000000"/>
                <w:sz w:val="20"/>
              </w:rPr>
              <w:t>
</w:t>
            </w:r>
            <w:r>
              <w:rPr>
                <w:rFonts w:ascii="Times New Roman"/>
                <w:b w:val="false"/>
                <w:i w:val="false"/>
                <w:color w:val="000000"/>
                <w:sz w:val="20"/>
              </w:rPr>
              <w:t>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частей и принадлежностей автотранспортных</w:t>
            </w:r>
            <w:r>
              <w:br/>
            </w:r>
            <w:r>
              <w:rPr>
                <w:rFonts w:ascii="Times New Roman"/>
                <w:b w:val="false"/>
                <w:i w:val="false"/>
                <w:color w:val="000000"/>
                <w:sz w:val="20"/>
              </w:rPr>
              <w:t>
</w:t>
            </w:r>
            <w:r>
              <w:rPr>
                <w:rFonts w:ascii="Times New Roman"/>
                <w:b w:val="false"/>
                <w:i w:val="false"/>
                <w:color w:val="000000"/>
                <w:sz w:val="20"/>
              </w:rPr>
              <w:t>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железнодорожных локомотивов и подвижного</w:t>
            </w:r>
            <w:r>
              <w:br/>
            </w:r>
            <w:r>
              <w:rPr>
                <w:rFonts w:ascii="Times New Roman"/>
                <w:b w:val="false"/>
                <w:i w:val="false"/>
                <w:color w:val="000000"/>
                <w:sz w:val="20"/>
              </w:rPr>
              <w:t>
</w:t>
            </w:r>
            <w:r>
              <w:rPr>
                <w:rFonts w:ascii="Times New Roman"/>
                <w:b w:val="false"/>
                <w:i w:val="false"/>
                <w:color w:val="000000"/>
                <w:sz w:val="20"/>
              </w:rPr>
              <w:t>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транспортного оборудования, не включенного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ювелирных изделий, бижутерии и аналогичных</w:t>
            </w:r>
            <w:r>
              <w:br/>
            </w:r>
            <w:r>
              <w:rPr>
                <w:rFonts w:ascii="Times New Roman"/>
                <w:b w:val="false"/>
                <w:i w:val="false"/>
                <w:color w:val="000000"/>
                <w:sz w:val="20"/>
              </w:rPr>
              <w:t>
</w:t>
            </w:r>
            <w:r>
              <w:rPr>
                <w:rFonts w:ascii="Times New Roman"/>
                <w:b w:val="false"/>
                <w:i w:val="false"/>
                <w:color w:val="000000"/>
                <w:sz w:val="20"/>
              </w:rPr>
              <w:t>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медицинских и стоматологических инструментов и</w:t>
            </w:r>
            <w:r>
              <w:br/>
            </w:r>
            <w:r>
              <w:rPr>
                <w:rFonts w:ascii="Times New Roman"/>
                <w:b w:val="false"/>
                <w:i w:val="false"/>
                <w:color w:val="000000"/>
                <w:sz w:val="20"/>
              </w:rPr>
              <w:t>
</w:t>
            </w:r>
            <w:r>
              <w:rPr>
                <w:rFonts w:ascii="Times New Roman"/>
                <w:b w:val="false"/>
                <w:i w:val="false"/>
                <w:color w:val="000000"/>
                <w:sz w:val="20"/>
              </w:rPr>
              <w:t>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 не включенных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r>
              <w:br/>
            </w:r>
            <w:r>
              <w:rPr>
                <w:rFonts w:ascii="Times New Roman"/>
                <w:b w:val="false"/>
                <w:i w:val="false"/>
                <w:color w:val="000000"/>
                <w:sz w:val="20"/>
              </w:rPr>
              <w:t>
</w:t>
            </w:r>
            <w:r>
              <w:rPr>
                <w:rFonts w:ascii="Times New Roman"/>
                <w:b w:val="false"/>
                <w:i w:val="false"/>
                <w:color w:val="000000"/>
                <w:sz w:val="20"/>
              </w:rPr>
              <w:t>подача газа, пара</w:t>
            </w:r>
            <w:r>
              <w:br/>
            </w:r>
            <w:r>
              <w:rPr>
                <w:rFonts w:ascii="Times New Roman"/>
                <w:b w:val="false"/>
                <w:i w:val="false"/>
                <w:color w:val="000000"/>
                <w:sz w:val="20"/>
              </w:rPr>
              <w:t>
</w:t>
            </w:r>
            <w:r>
              <w:rPr>
                <w:rFonts w:ascii="Times New Roman"/>
                <w:b w:val="false"/>
                <w:i w:val="false"/>
                <w:color w:val="000000"/>
                <w:sz w:val="20"/>
              </w:rPr>
              <w:t>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распределение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w:t>
            </w:r>
            <w:r>
              <w:br/>
            </w:r>
            <w:r>
              <w:rPr>
                <w:rFonts w:ascii="Times New Roman"/>
                <w:b w:val="false"/>
                <w:i w:val="false"/>
                <w:color w:val="000000"/>
                <w:sz w:val="20"/>
              </w:rPr>
              <w:t>
</w:t>
            </w:r>
            <w:r>
              <w:rPr>
                <w:rFonts w:ascii="Times New Roman"/>
                <w:b w:val="false"/>
                <w:i w:val="false"/>
                <w:color w:val="000000"/>
                <w:sz w:val="20"/>
              </w:rPr>
              <w:t>над сбором и</w:t>
            </w:r>
            <w:r>
              <w:br/>
            </w:r>
            <w:r>
              <w:rPr>
                <w:rFonts w:ascii="Times New Roman"/>
                <w:b w:val="false"/>
                <w:i w:val="false"/>
                <w:color w:val="000000"/>
                <w:sz w:val="20"/>
              </w:rPr>
              <w:t>
</w:t>
            </w:r>
            <w:r>
              <w:rPr>
                <w:rFonts w:ascii="Times New Roman"/>
                <w:b w:val="false"/>
                <w:i w:val="false"/>
                <w:color w:val="000000"/>
                <w:sz w:val="20"/>
              </w:rPr>
              <w:t>распределением</w:t>
            </w:r>
            <w:r>
              <w:br/>
            </w:r>
            <w:r>
              <w:rPr>
                <w:rFonts w:ascii="Times New Roman"/>
                <w:b w:val="false"/>
                <w:i w:val="false"/>
                <w:color w:val="000000"/>
                <w:sz w:val="20"/>
              </w:rPr>
              <w:t>
</w:t>
            </w:r>
            <w:r>
              <w:rPr>
                <w:rFonts w:ascii="Times New Roman"/>
                <w:b w:val="false"/>
                <w:i w:val="false"/>
                <w:color w:val="000000"/>
                <w:sz w:val="20"/>
              </w:rPr>
              <w:t>отходов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Утилизация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автомобильных и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прочих объектов гражданского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существующих сооружений и подготовка площадки для</w:t>
            </w:r>
            <w:r>
              <w:br/>
            </w:r>
            <w:r>
              <w:rPr>
                <w:rFonts w:ascii="Times New Roman"/>
                <w:b w:val="false"/>
                <w:i w:val="false"/>
                <w:color w:val="000000"/>
                <w:sz w:val="20"/>
              </w:rPr>
              <w:t>
</w:t>
            </w:r>
            <w:r>
              <w:rPr>
                <w:rFonts w:ascii="Times New Roman"/>
                <w:b w:val="false"/>
                <w:i w:val="false"/>
                <w:color w:val="000000"/>
                <w:sz w:val="20"/>
              </w:rPr>
              <w:t>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слесарные и прочие строительно-монтажные</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w:t>
            </w:r>
            <w:r>
              <w:br/>
            </w:r>
            <w:r>
              <w:rPr>
                <w:rFonts w:ascii="Times New Roman"/>
                <w:b w:val="false"/>
                <w:i w:val="false"/>
                <w:color w:val="000000"/>
                <w:sz w:val="20"/>
              </w:rPr>
              <w:t>
</w:t>
            </w:r>
            <w:r>
              <w:rPr>
                <w:rFonts w:ascii="Times New Roman"/>
                <w:b w:val="false"/>
                <w:i w:val="false"/>
                <w:color w:val="000000"/>
                <w:sz w:val="20"/>
              </w:rPr>
              <w:t>розничная</w:t>
            </w:r>
            <w:r>
              <w:br/>
            </w:r>
            <w:r>
              <w:rPr>
                <w:rFonts w:ascii="Times New Roman"/>
                <w:b w:val="false"/>
                <w:i w:val="false"/>
                <w:color w:val="000000"/>
                <w:sz w:val="20"/>
              </w:rPr>
              <w:t>
</w:t>
            </w:r>
            <w:r>
              <w:rPr>
                <w:rFonts w:ascii="Times New Roman"/>
                <w:b w:val="false"/>
                <w:i w:val="false"/>
                <w:color w:val="000000"/>
                <w:sz w:val="20"/>
              </w:rPr>
              <w:t>торговля; ремонт</w:t>
            </w:r>
            <w:r>
              <w:br/>
            </w:r>
            <w:r>
              <w:rPr>
                <w:rFonts w:ascii="Times New Roman"/>
                <w:b w:val="false"/>
                <w:i w:val="false"/>
                <w:color w:val="000000"/>
                <w:sz w:val="20"/>
              </w:rPr>
              <w:t>
</w:t>
            </w:r>
            <w:r>
              <w:rPr>
                <w:rFonts w:ascii="Times New Roman"/>
                <w:b w:val="false"/>
                <w:i w:val="false"/>
                <w:color w:val="000000"/>
                <w:sz w:val="20"/>
              </w:rPr>
              <w:t>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Техобслуживание и ремонт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мотоциклами, их деталями, узлами и</w:t>
            </w:r>
            <w:r>
              <w:br/>
            </w:r>
            <w:r>
              <w:rPr>
                <w:rFonts w:ascii="Times New Roman"/>
                <w:b w:val="false"/>
                <w:i w:val="false"/>
                <w:color w:val="000000"/>
                <w:sz w:val="20"/>
              </w:rPr>
              <w:t>
</w:t>
            </w:r>
            <w:r>
              <w:rPr>
                <w:rFonts w:ascii="Times New Roman"/>
                <w:b w:val="false"/>
                <w:i w:val="false"/>
                <w:color w:val="000000"/>
                <w:sz w:val="20"/>
              </w:rPr>
              <w:t>принадлежностями; 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за вознаграждение или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сельскохозяйственным сырьем и живыми</w:t>
            </w:r>
            <w:r>
              <w:br/>
            </w:r>
            <w:r>
              <w:rPr>
                <w:rFonts w:ascii="Times New Roman"/>
                <w:b w:val="false"/>
                <w:i w:val="false"/>
                <w:color w:val="000000"/>
                <w:sz w:val="20"/>
              </w:rPr>
              <w:t>
</w:t>
            </w:r>
            <w:r>
              <w:rPr>
                <w:rFonts w:ascii="Times New Roman"/>
                <w:b w:val="false"/>
                <w:i w:val="false"/>
                <w:color w:val="000000"/>
                <w:sz w:val="20"/>
              </w:rPr>
              <w:t>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продуктами питания, напитками и табачными</w:t>
            </w:r>
            <w:r>
              <w:br/>
            </w:r>
            <w:r>
              <w:rPr>
                <w:rFonts w:ascii="Times New Roman"/>
                <w:b w:val="false"/>
                <w:i w:val="false"/>
                <w:color w:val="000000"/>
                <w:sz w:val="20"/>
              </w:rPr>
              <w:t>
</w:t>
            </w:r>
            <w:r>
              <w:rPr>
                <w:rFonts w:ascii="Times New Roman"/>
                <w:b w:val="false"/>
                <w:i w:val="false"/>
                <w:color w:val="000000"/>
                <w:sz w:val="20"/>
              </w:rPr>
              <w:t>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непродовольственными товарами</w:t>
            </w:r>
            <w:r>
              <w:br/>
            </w:r>
            <w:r>
              <w:rPr>
                <w:rFonts w:ascii="Times New Roman"/>
                <w:b w:val="false"/>
                <w:i w:val="false"/>
                <w:color w:val="000000"/>
                <w:sz w:val="20"/>
              </w:rPr>
              <w:t>
</w:t>
            </w:r>
            <w:r>
              <w:rPr>
                <w:rFonts w:ascii="Times New Roman"/>
                <w:b w:val="false"/>
                <w:i w:val="false"/>
                <w:color w:val="000000"/>
                <w:sz w:val="20"/>
              </w:rPr>
              <w:t>потребительского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информационным и коммуникационным</w:t>
            </w:r>
            <w:r>
              <w:br/>
            </w:r>
            <w:r>
              <w:rPr>
                <w:rFonts w:ascii="Times New Roman"/>
                <w:b w:val="false"/>
                <w:i w:val="false"/>
                <w:color w:val="000000"/>
                <w:sz w:val="20"/>
              </w:rPr>
              <w:t>
</w:t>
            </w:r>
            <w:r>
              <w:rPr>
                <w:rFonts w:ascii="Times New Roman"/>
                <w:b w:val="false"/>
                <w:i w:val="false"/>
                <w:color w:val="000000"/>
                <w:sz w:val="20"/>
              </w:rPr>
              <w:t>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прочей техникой, оборудованием и запасными</w:t>
            </w:r>
            <w:r>
              <w:br/>
            </w:r>
            <w:r>
              <w:rPr>
                <w:rFonts w:ascii="Times New Roman"/>
                <w:b w:val="false"/>
                <w:i w:val="false"/>
                <w:color w:val="000000"/>
                <w:sz w:val="20"/>
              </w:rPr>
              <w:t>
</w:t>
            </w:r>
            <w:r>
              <w:rPr>
                <w:rFonts w:ascii="Times New Roman"/>
                <w:b w:val="false"/>
                <w:i w:val="false"/>
                <w:color w:val="000000"/>
                <w:sz w:val="20"/>
              </w:rPr>
              <w:t>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оптовой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продуктами питания, включая напитки, и</w:t>
            </w:r>
            <w:r>
              <w:br/>
            </w:r>
            <w:r>
              <w:rPr>
                <w:rFonts w:ascii="Times New Roman"/>
                <w:b w:val="false"/>
                <w:i w:val="false"/>
                <w:color w:val="000000"/>
                <w:sz w:val="20"/>
              </w:rPr>
              <w:t>
</w:t>
            </w:r>
            <w:r>
              <w:rPr>
                <w:rFonts w:ascii="Times New Roman"/>
                <w:b w:val="false"/>
                <w:i w:val="false"/>
                <w:color w:val="000000"/>
                <w:sz w:val="20"/>
              </w:rPr>
              <w:t>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информационным и коммуникационным</w:t>
            </w:r>
            <w:r>
              <w:br/>
            </w:r>
            <w:r>
              <w:rPr>
                <w:rFonts w:ascii="Times New Roman"/>
                <w:b w:val="false"/>
                <w:i w:val="false"/>
                <w:color w:val="000000"/>
                <w:sz w:val="20"/>
              </w:rPr>
              <w:t>
</w:t>
            </w:r>
            <w:r>
              <w:rPr>
                <w:rFonts w:ascii="Times New Roman"/>
                <w:b w:val="false"/>
                <w:i w:val="false"/>
                <w:color w:val="000000"/>
                <w:sz w:val="20"/>
              </w:rPr>
              <w:t>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 бытовым оборудованием в</w:t>
            </w:r>
            <w:r>
              <w:br/>
            </w:r>
            <w:r>
              <w:rPr>
                <w:rFonts w:ascii="Times New Roman"/>
                <w:b w:val="false"/>
                <w:i w:val="false"/>
                <w:color w:val="000000"/>
                <w:sz w:val="20"/>
              </w:rPr>
              <w:t>
</w:t>
            </w:r>
            <w:r>
              <w:rPr>
                <w:rFonts w:ascii="Times New Roman"/>
                <w:b w:val="false"/>
                <w:i w:val="false"/>
                <w:color w:val="000000"/>
                <w:sz w:val="20"/>
              </w:rPr>
              <w:t>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товарами культурно-развлекательного</w:t>
            </w:r>
            <w:r>
              <w:br/>
            </w:r>
            <w:r>
              <w:rPr>
                <w:rFonts w:ascii="Times New Roman"/>
                <w:b w:val="false"/>
                <w:i w:val="false"/>
                <w:color w:val="000000"/>
                <w:sz w:val="20"/>
              </w:rPr>
              <w:t>
</w:t>
            </w:r>
            <w:r>
              <w:rPr>
                <w:rFonts w:ascii="Times New Roman"/>
                <w:b w:val="false"/>
                <w:i w:val="false"/>
                <w:color w:val="000000"/>
                <w:sz w:val="20"/>
              </w:rPr>
              <w:t>характера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прочими товарами в специализированных</w:t>
            </w:r>
            <w:r>
              <w:br/>
            </w:r>
            <w:r>
              <w:rPr>
                <w:rFonts w:ascii="Times New Roman"/>
                <w:b w:val="false"/>
                <w:i w:val="false"/>
                <w:color w:val="000000"/>
                <w:sz w:val="20"/>
              </w:rPr>
              <w:t>
</w:t>
            </w:r>
            <w:r>
              <w:rPr>
                <w:rFonts w:ascii="Times New Roman"/>
                <w:b w:val="false"/>
                <w:i w:val="false"/>
                <w:color w:val="000000"/>
                <w:sz w:val="20"/>
              </w:rPr>
              <w:t>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через палатки и рынки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w:t>
            </w:r>
            <w:r>
              <w:br/>
            </w:r>
            <w:r>
              <w:rPr>
                <w:rFonts w:ascii="Times New Roman"/>
                <w:b w:val="false"/>
                <w:i w:val="false"/>
                <w:color w:val="000000"/>
                <w:sz w:val="20"/>
              </w:rPr>
              <w:t>
</w:t>
            </w:r>
            <w:r>
              <w:rPr>
                <w:rFonts w:ascii="Times New Roman"/>
                <w:b w:val="false"/>
                <w:i w:val="false"/>
                <w:color w:val="000000"/>
                <w:sz w:val="20"/>
              </w:rPr>
              <w:t>складирование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r>
              <w:rPr>
                <w:rFonts w:ascii="Times New Roman"/>
                <w:b w:val="false"/>
                <w:i w:val="false"/>
                <w:color w:val="000000"/>
                <w:sz w:val="20"/>
              </w:rPr>
              <w:t>49.2</w:t>
            </w:r>
            <w:r>
              <w:br/>
            </w:r>
            <w:r>
              <w:rPr>
                <w:rFonts w:ascii="Times New Roman"/>
                <w:b w:val="false"/>
                <w:i w:val="false"/>
                <w:color w:val="000000"/>
                <w:sz w:val="20"/>
              </w:rPr>
              <w:t>
</w:t>
            </w:r>
            <w:r>
              <w:rPr>
                <w:rFonts w:ascii="Times New Roman"/>
                <w:b w:val="false"/>
                <w:i w:val="false"/>
                <w:color w:val="000000"/>
                <w:sz w:val="20"/>
              </w:rPr>
              <w:t>49.3</w:t>
            </w:r>
            <w:r>
              <w:br/>
            </w:r>
            <w:r>
              <w:rPr>
                <w:rFonts w:ascii="Times New Roman"/>
                <w:b w:val="false"/>
                <w:i w:val="false"/>
                <w:color w:val="000000"/>
                <w:sz w:val="20"/>
              </w:rPr>
              <w:t>
</w:t>
            </w:r>
            <w:r>
              <w:rPr>
                <w:rFonts w:ascii="Times New Roman"/>
                <w:b w:val="false"/>
                <w:i w:val="false"/>
                <w:color w:val="000000"/>
                <w:sz w:val="20"/>
              </w:rPr>
              <w:t>49.4</w:t>
            </w:r>
          </w:p>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r>
              <w:rPr>
                <w:rFonts w:ascii="Times New Roman"/>
                <w:b w:val="false"/>
                <w:i w:val="false"/>
                <w:color w:val="000000"/>
                <w:sz w:val="20"/>
              </w:rPr>
              <w:t>50.1</w:t>
            </w:r>
            <w:r>
              <w:br/>
            </w:r>
            <w:r>
              <w:rPr>
                <w:rFonts w:ascii="Times New Roman"/>
                <w:b w:val="false"/>
                <w:i w:val="false"/>
                <w:color w:val="000000"/>
                <w:sz w:val="20"/>
              </w:rPr>
              <w:t>
</w:t>
            </w:r>
            <w:r>
              <w:rPr>
                <w:rFonts w:ascii="Times New Roman"/>
                <w:b w:val="false"/>
                <w:i w:val="false"/>
                <w:color w:val="000000"/>
                <w:sz w:val="20"/>
              </w:rPr>
              <w:t>50.2</w:t>
            </w:r>
            <w:r>
              <w:br/>
            </w:r>
            <w:r>
              <w:rPr>
                <w:rFonts w:ascii="Times New Roman"/>
                <w:b w:val="false"/>
                <w:i w:val="false"/>
                <w:color w:val="000000"/>
                <w:sz w:val="20"/>
              </w:rPr>
              <w:t>
</w:t>
            </w:r>
            <w:r>
              <w:rPr>
                <w:rFonts w:ascii="Times New Roman"/>
                <w:b w:val="false"/>
                <w:i w:val="false"/>
                <w:color w:val="000000"/>
                <w:sz w:val="20"/>
              </w:rPr>
              <w:t>50.3</w:t>
            </w:r>
            <w:r>
              <w:br/>
            </w:r>
            <w:r>
              <w:rPr>
                <w:rFonts w:ascii="Times New Roman"/>
                <w:b w:val="false"/>
                <w:i w:val="false"/>
                <w:color w:val="000000"/>
                <w:sz w:val="20"/>
              </w:rPr>
              <w:t>
</w:t>
            </w:r>
            <w:r>
              <w:rPr>
                <w:rFonts w:ascii="Times New Roman"/>
                <w:b w:val="false"/>
                <w:i w:val="false"/>
                <w:color w:val="000000"/>
                <w:sz w:val="20"/>
              </w:rPr>
              <w:t>50.4</w:t>
            </w:r>
            <w:r>
              <w:br/>
            </w:r>
            <w:r>
              <w:rPr>
                <w:rFonts w:ascii="Times New Roman"/>
                <w:b w:val="false"/>
                <w:i w:val="false"/>
                <w:color w:val="000000"/>
                <w:sz w:val="20"/>
              </w:rPr>
              <w:t>
</w:t>
            </w:r>
            <w:r>
              <w:rPr>
                <w:rFonts w:ascii="Times New Roman"/>
                <w:b w:val="false"/>
                <w:i w:val="false"/>
                <w:color w:val="000000"/>
                <w:sz w:val="20"/>
              </w:rPr>
              <w:t>51.1</w:t>
            </w:r>
            <w:r>
              <w:br/>
            </w:r>
            <w:r>
              <w:rPr>
                <w:rFonts w:ascii="Times New Roman"/>
                <w:b w:val="false"/>
                <w:i w:val="false"/>
                <w:color w:val="000000"/>
                <w:sz w:val="20"/>
              </w:rPr>
              <w:t>
</w:t>
            </w:r>
            <w:r>
              <w:rPr>
                <w:rFonts w:ascii="Times New Roman"/>
                <w:b w:val="false"/>
                <w:i w:val="false"/>
                <w:color w:val="000000"/>
                <w:sz w:val="20"/>
              </w:rPr>
              <w:t>51.2</w:t>
            </w:r>
            <w:r>
              <w:br/>
            </w:r>
            <w:r>
              <w:rPr>
                <w:rFonts w:ascii="Times New Roman"/>
                <w:b w:val="false"/>
                <w:i w:val="false"/>
                <w:color w:val="000000"/>
                <w:sz w:val="20"/>
              </w:rPr>
              <w:t>
</w:t>
            </w:r>
            <w:r>
              <w:rPr>
                <w:rFonts w:ascii="Times New Roman"/>
                <w:b w:val="false"/>
                <w:i w:val="false"/>
                <w:color w:val="000000"/>
                <w:sz w:val="20"/>
              </w:rPr>
              <w:t>52.3</w:t>
            </w:r>
            <w:r>
              <w:br/>
            </w:r>
            <w:r>
              <w:rPr>
                <w:rFonts w:ascii="Times New Roman"/>
                <w:b w:val="false"/>
                <w:i w:val="false"/>
                <w:color w:val="000000"/>
                <w:sz w:val="20"/>
              </w:rPr>
              <w:t>
</w:t>
            </w:r>
            <w:r>
              <w:rPr>
                <w:rFonts w:ascii="Times New Roman"/>
                <w:b w:val="false"/>
                <w:i w:val="false"/>
                <w:color w:val="000000"/>
                <w:sz w:val="20"/>
              </w:rPr>
              <w:t>52.4</w:t>
            </w:r>
            <w:r>
              <w:br/>
            </w:r>
            <w:r>
              <w:rPr>
                <w:rFonts w:ascii="Times New Roman"/>
                <w:b w:val="false"/>
                <w:i w:val="false"/>
                <w:color w:val="000000"/>
                <w:sz w:val="20"/>
              </w:rPr>
              <w:t>
</w:t>
            </w:r>
            <w:r>
              <w:rPr>
                <w:rFonts w:ascii="Times New Roman"/>
                <w:b w:val="false"/>
                <w:i w:val="false"/>
                <w:color w:val="000000"/>
                <w:sz w:val="20"/>
              </w:rPr>
              <w:t>53.1</w:t>
            </w:r>
            <w:r>
              <w:br/>
            </w:r>
            <w:r>
              <w:rPr>
                <w:rFonts w:ascii="Times New Roman"/>
                <w:b w:val="false"/>
                <w:i w:val="false"/>
                <w:color w:val="000000"/>
                <w:sz w:val="20"/>
              </w:rPr>
              <w:t>
</w:t>
            </w:r>
            <w:r>
              <w:rPr>
                <w:rFonts w:ascii="Times New Roman"/>
                <w:b w:val="false"/>
                <w:i w:val="false"/>
                <w:color w:val="000000"/>
                <w:sz w:val="20"/>
              </w:rPr>
              <w:t>53.2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r>
              <w:br/>
            </w:r>
            <w:r>
              <w:rPr>
                <w:rFonts w:ascii="Times New Roman"/>
                <w:b w:val="false"/>
                <w:i w:val="false"/>
                <w:color w:val="000000"/>
                <w:sz w:val="20"/>
              </w:rPr>
              <w:t>
</w:t>
            </w:r>
            <w:r>
              <w:rPr>
                <w:rFonts w:ascii="Times New Roman"/>
                <w:b w:val="false"/>
                <w:i w:val="false"/>
                <w:color w:val="000000"/>
                <w:sz w:val="20"/>
              </w:rPr>
              <w:t>Грузовой железнодорожный транспорт</w:t>
            </w:r>
            <w:r>
              <w:br/>
            </w:r>
            <w:r>
              <w:rPr>
                <w:rFonts w:ascii="Times New Roman"/>
                <w:b w:val="false"/>
                <w:i w:val="false"/>
                <w:color w:val="000000"/>
                <w:sz w:val="20"/>
              </w:rPr>
              <w:t>
</w:t>
            </w:r>
            <w:r>
              <w:rPr>
                <w:rFonts w:ascii="Times New Roman"/>
                <w:b w:val="false"/>
                <w:i w:val="false"/>
                <w:color w:val="000000"/>
                <w:sz w:val="20"/>
              </w:rPr>
              <w:t>Прочий пассажирский сухопутный транспорт</w:t>
            </w:r>
            <w:r>
              <w:br/>
            </w:r>
            <w:r>
              <w:rPr>
                <w:rFonts w:ascii="Times New Roman"/>
                <w:b w:val="false"/>
                <w:i w:val="false"/>
                <w:color w:val="000000"/>
                <w:sz w:val="20"/>
              </w:rPr>
              <w:t>
</w:t>
            </w:r>
            <w:r>
              <w:rPr>
                <w:rFonts w:ascii="Times New Roman"/>
                <w:b w:val="false"/>
                <w:i w:val="false"/>
                <w:color w:val="000000"/>
                <w:sz w:val="20"/>
              </w:rPr>
              <w:t>Грузовые перевозки автомобильным транспортом и услуги по</w:t>
            </w:r>
            <w:r>
              <w:br/>
            </w:r>
            <w:r>
              <w:rPr>
                <w:rFonts w:ascii="Times New Roman"/>
                <w:b w:val="false"/>
                <w:i w:val="false"/>
                <w:color w:val="000000"/>
                <w:sz w:val="20"/>
              </w:rPr>
              <w:t>
</w:t>
            </w:r>
            <w:r>
              <w:rPr>
                <w:rFonts w:ascii="Times New Roman"/>
                <w:b w:val="false"/>
                <w:i w:val="false"/>
                <w:color w:val="000000"/>
                <w:sz w:val="20"/>
              </w:rPr>
              <w:t>вывозу отходов</w:t>
            </w:r>
            <w:r>
              <w:br/>
            </w:r>
            <w:r>
              <w:rPr>
                <w:rFonts w:ascii="Times New Roman"/>
                <w:b w:val="false"/>
                <w:i w:val="false"/>
                <w:color w:val="000000"/>
                <w:sz w:val="20"/>
              </w:rPr>
              <w:t>
</w:t>
            </w:r>
            <w:r>
              <w:rPr>
                <w:rFonts w:ascii="Times New Roman"/>
                <w:b w:val="false"/>
                <w:i w:val="false"/>
                <w:color w:val="000000"/>
                <w:sz w:val="20"/>
              </w:rPr>
              <w:t>Транспортирование по трубопроводу</w:t>
            </w:r>
            <w:r>
              <w:br/>
            </w:r>
            <w:r>
              <w:rPr>
                <w:rFonts w:ascii="Times New Roman"/>
                <w:b w:val="false"/>
                <w:i w:val="false"/>
                <w:color w:val="000000"/>
                <w:sz w:val="20"/>
              </w:rPr>
              <w:t>
</w:t>
            </w:r>
            <w:r>
              <w:rPr>
                <w:rFonts w:ascii="Times New Roman"/>
                <w:b w:val="false"/>
                <w:i w:val="false"/>
                <w:color w:val="000000"/>
                <w:sz w:val="20"/>
              </w:rPr>
              <w:t>Морской и прибрежный пассажирский транспорт</w:t>
            </w:r>
            <w:r>
              <w:br/>
            </w:r>
            <w:r>
              <w:rPr>
                <w:rFonts w:ascii="Times New Roman"/>
                <w:b w:val="false"/>
                <w:i w:val="false"/>
                <w:color w:val="000000"/>
                <w:sz w:val="20"/>
              </w:rPr>
              <w:t>
</w:t>
            </w:r>
            <w:r>
              <w:rPr>
                <w:rFonts w:ascii="Times New Roman"/>
                <w:b w:val="false"/>
                <w:i w:val="false"/>
                <w:color w:val="000000"/>
                <w:sz w:val="20"/>
              </w:rPr>
              <w:t>Морской и прибрежный грузовой транспорт</w:t>
            </w:r>
            <w:r>
              <w:br/>
            </w:r>
            <w:r>
              <w:rPr>
                <w:rFonts w:ascii="Times New Roman"/>
                <w:b w:val="false"/>
                <w:i w:val="false"/>
                <w:color w:val="000000"/>
                <w:sz w:val="20"/>
              </w:rPr>
              <w:t>
</w:t>
            </w:r>
            <w:r>
              <w:rPr>
                <w:rFonts w:ascii="Times New Roman"/>
                <w:b w:val="false"/>
                <w:i w:val="false"/>
                <w:color w:val="000000"/>
                <w:sz w:val="20"/>
              </w:rPr>
              <w:t>Речной пассажирский транспорт</w:t>
            </w:r>
            <w:r>
              <w:br/>
            </w:r>
            <w:r>
              <w:rPr>
                <w:rFonts w:ascii="Times New Roman"/>
                <w:b w:val="false"/>
                <w:i w:val="false"/>
                <w:color w:val="000000"/>
                <w:sz w:val="20"/>
              </w:rPr>
              <w:t>
</w:t>
            </w:r>
            <w:r>
              <w:rPr>
                <w:rFonts w:ascii="Times New Roman"/>
                <w:b w:val="false"/>
                <w:i w:val="false"/>
                <w:color w:val="000000"/>
                <w:sz w:val="20"/>
              </w:rPr>
              <w:t>Воздушный пассажирский транспорт</w:t>
            </w:r>
            <w:r>
              <w:br/>
            </w:r>
            <w:r>
              <w:rPr>
                <w:rFonts w:ascii="Times New Roman"/>
                <w:b w:val="false"/>
                <w:i w:val="false"/>
                <w:color w:val="000000"/>
                <w:sz w:val="20"/>
              </w:rPr>
              <w:t>
</w:t>
            </w:r>
            <w:r>
              <w:rPr>
                <w:rFonts w:ascii="Times New Roman"/>
                <w:b w:val="false"/>
                <w:i w:val="false"/>
                <w:color w:val="000000"/>
                <w:sz w:val="20"/>
              </w:rPr>
              <w:t>Воздушный грузовой транспорт</w:t>
            </w:r>
            <w:r>
              <w:br/>
            </w:r>
            <w:r>
              <w:rPr>
                <w:rFonts w:ascii="Times New Roman"/>
                <w:b w:val="false"/>
                <w:i w:val="false"/>
                <w:color w:val="000000"/>
                <w:sz w:val="20"/>
              </w:rPr>
              <w:t>
</w:t>
            </w:r>
            <w:r>
              <w:rPr>
                <w:rFonts w:ascii="Times New Roman"/>
                <w:b w:val="false"/>
                <w:i w:val="false"/>
                <w:color w:val="000000"/>
                <w:sz w:val="20"/>
              </w:rPr>
              <w:t>Воздушный грузовой транспорт и транспортная космическая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Складирование и хранение груза</w:t>
            </w:r>
            <w:r>
              <w:br/>
            </w:r>
            <w:r>
              <w:rPr>
                <w:rFonts w:ascii="Times New Roman"/>
                <w:b w:val="false"/>
                <w:i w:val="false"/>
                <w:color w:val="000000"/>
                <w:sz w:val="20"/>
              </w:rPr>
              <w:t>
</w:t>
            </w:r>
            <w:r>
              <w:rPr>
                <w:rFonts w:ascii="Times New Roman"/>
                <w:b w:val="false"/>
                <w:i w:val="false"/>
                <w:color w:val="000000"/>
                <w:sz w:val="20"/>
              </w:rPr>
              <w:t>Вспомогательные виды деятельности при транспортировке</w:t>
            </w:r>
            <w:r>
              <w:br/>
            </w:r>
            <w:r>
              <w:rPr>
                <w:rFonts w:ascii="Times New Roman"/>
                <w:b w:val="false"/>
                <w:i w:val="false"/>
                <w:color w:val="000000"/>
                <w:sz w:val="20"/>
              </w:rPr>
              <w:t>
</w:t>
            </w:r>
            <w:r>
              <w:rPr>
                <w:rFonts w:ascii="Times New Roman"/>
                <w:b w:val="false"/>
                <w:i w:val="false"/>
                <w:color w:val="000000"/>
                <w:sz w:val="20"/>
              </w:rPr>
              <w:t>Почтовые услуги в соответствии с обязательствами по</w:t>
            </w:r>
            <w:r>
              <w:br/>
            </w:r>
            <w:r>
              <w:rPr>
                <w:rFonts w:ascii="Times New Roman"/>
                <w:b w:val="false"/>
                <w:i w:val="false"/>
                <w:color w:val="000000"/>
                <w:sz w:val="20"/>
              </w:rPr>
              <w:t>
</w:t>
            </w:r>
            <w:r>
              <w:rPr>
                <w:rFonts w:ascii="Times New Roman"/>
                <w:b w:val="false"/>
                <w:i w:val="false"/>
                <w:color w:val="000000"/>
                <w:sz w:val="20"/>
              </w:rPr>
              <w:t>предоставлению услуг в зоне всеобщего охвата</w:t>
            </w:r>
            <w:r>
              <w:br/>
            </w:r>
            <w:r>
              <w:rPr>
                <w:rFonts w:ascii="Times New Roman"/>
                <w:b w:val="false"/>
                <w:i w:val="false"/>
                <w:color w:val="000000"/>
                <w:sz w:val="20"/>
              </w:rPr>
              <w:t>
</w:t>
            </w:r>
            <w:r>
              <w:rPr>
                <w:rFonts w:ascii="Times New Roman"/>
                <w:b w:val="false"/>
                <w:i w:val="false"/>
                <w:color w:val="000000"/>
                <w:sz w:val="20"/>
              </w:rPr>
              <w:t>Прочая почтовая и курьерская деятельность</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проживанию и</w:t>
            </w:r>
            <w:r>
              <w:br/>
            </w:r>
            <w:r>
              <w:rPr>
                <w:rFonts w:ascii="Times New Roman"/>
                <w:b w:val="false"/>
                <w:i w:val="false"/>
                <w:color w:val="000000"/>
                <w:sz w:val="20"/>
              </w:rPr>
              <w:t>
</w:t>
            </w:r>
            <w:r>
              <w:rPr>
                <w:rFonts w:ascii="Times New Roman"/>
                <w:b w:val="false"/>
                <w:i w:val="false"/>
                <w:color w:val="000000"/>
                <w:sz w:val="20"/>
              </w:rPr>
              <w:t>питанию</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гостиницами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жилья на выходные и прочие периоды</w:t>
            </w:r>
            <w:r>
              <w:br/>
            </w:r>
            <w:r>
              <w:rPr>
                <w:rFonts w:ascii="Times New Roman"/>
                <w:b w:val="false"/>
                <w:i w:val="false"/>
                <w:color w:val="000000"/>
                <w:sz w:val="20"/>
              </w:rPr>
              <w:t>
</w:t>
            </w:r>
            <w:r>
              <w:rPr>
                <w:rFonts w:ascii="Times New Roman"/>
                <w:b w:val="false"/>
                <w:i w:val="false"/>
                <w:color w:val="000000"/>
                <w:sz w:val="20"/>
              </w:rPr>
              <w:t>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Туристические лагеря, парки отдыха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 и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пищи на заказ и другие услуги по доставке продуктов</w:t>
            </w:r>
            <w:r>
              <w:br/>
            </w:r>
            <w:r>
              <w:rPr>
                <w:rFonts w:ascii="Times New Roman"/>
                <w:b w:val="false"/>
                <w:i w:val="false"/>
                <w:color w:val="000000"/>
                <w:sz w:val="20"/>
              </w:rPr>
              <w:t>
</w:t>
            </w:r>
            <w:r>
              <w:rPr>
                <w:rFonts w:ascii="Times New Roman"/>
                <w:b w:val="false"/>
                <w:i w:val="false"/>
                <w:color w:val="000000"/>
                <w:sz w:val="20"/>
              </w:rPr>
              <w:t>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напитков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книг, периодических публикаций и другие виды</w:t>
            </w:r>
            <w:r>
              <w:br/>
            </w:r>
            <w:r>
              <w:rPr>
                <w:rFonts w:ascii="Times New Roman"/>
                <w:b w:val="false"/>
                <w:i w:val="false"/>
                <w:color w:val="000000"/>
                <w:sz w:val="20"/>
              </w:rPr>
              <w:t>
</w:t>
            </w:r>
            <w:r>
              <w:rPr>
                <w:rFonts w:ascii="Times New Roman"/>
                <w:b w:val="false"/>
                <w:i w:val="false"/>
                <w:color w:val="000000"/>
                <w:sz w:val="20"/>
              </w:rPr>
              <w:t>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производству кино-, видеофильмов и</w:t>
            </w:r>
            <w:r>
              <w:br/>
            </w:r>
            <w:r>
              <w:rPr>
                <w:rFonts w:ascii="Times New Roman"/>
                <w:b w:val="false"/>
                <w:i w:val="false"/>
                <w:color w:val="000000"/>
                <w:sz w:val="20"/>
              </w:rPr>
              <w:t>
</w:t>
            </w:r>
            <w:r>
              <w:rPr>
                <w:rFonts w:ascii="Times New Roman"/>
                <w:b w:val="false"/>
                <w:i w:val="false"/>
                <w:color w:val="000000"/>
                <w:sz w:val="20"/>
              </w:rPr>
              <w:t>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изданию фонограмм и музыкальных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система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телекоммуникационных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w:t>
            </w:r>
            <w:r>
              <w:br/>
            </w:r>
            <w:r>
              <w:rPr>
                <w:rFonts w:ascii="Times New Roman"/>
                <w:b w:val="false"/>
                <w:i w:val="false"/>
                <w:color w:val="000000"/>
                <w:sz w:val="20"/>
              </w:rPr>
              <w:t>
</w:t>
            </w:r>
            <w:r>
              <w:rPr>
                <w:rFonts w:ascii="Times New Roman"/>
                <w:b w:val="false"/>
                <w:i w:val="false"/>
                <w:color w:val="000000"/>
                <w:sz w:val="20"/>
              </w:rPr>
              <w:t>сопутствующие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и переработке данных; веб-порталы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w:t>
            </w:r>
            <w:r>
              <w:br/>
            </w:r>
            <w:r>
              <w:rPr>
                <w:rFonts w:ascii="Times New Roman"/>
                <w:b w:val="false"/>
                <w:i w:val="false"/>
                <w:color w:val="000000"/>
                <w:sz w:val="20"/>
              </w:rPr>
              <w:t>
</w:t>
            </w: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Тресты, фонды и другие подобные финансовые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финансовых услуг, за исключением услуг страховых</w:t>
            </w:r>
            <w:r>
              <w:br/>
            </w:r>
            <w:r>
              <w:rPr>
                <w:rFonts w:ascii="Times New Roman"/>
                <w:b w:val="false"/>
                <w:i w:val="false"/>
                <w:color w:val="000000"/>
                <w:sz w:val="20"/>
              </w:rPr>
              <w:t>
</w:t>
            </w:r>
            <w:r>
              <w:rPr>
                <w:rFonts w:ascii="Times New Roman"/>
                <w:b w:val="false"/>
                <w:i w:val="false"/>
                <w:color w:val="000000"/>
                <w:sz w:val="20"/>
              </w:rPr>
              <w:t>и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предоставлению финансовых</w:t>
            </w:r>
            <w:r>
              <w:br/>
            </w:r>
            <w:r>
              <w:rPr>
                <w:rFonts w:ascii="Times New Roman"/>
                <w:b w:val="false"/>
                <w:i w:val="false"/>
                <w:color w:val="000000"/>
                <w:sz w:val="20"/>
              </w:rPr>
              <w:t>
</w:t>
            </w:r>
            <w:r>
              <w:rPr>
                <w:rFonts w:ascii="Times New Roman"/>
                <w:b w:val="false"/>
                <w:i w:val="false"/>
                <w:color w:val="000000"/>
                <w:sz w:val="20"/>
              </w:rPr>
              <w:t>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страхованию и пенсионному</w:t>
            </w:r>
            <w:r>
              <w:br/>
            </w:r>
            <w:r>
              <w:rPr>
                <w:rFonts w:ascii="Times New Roman"/>
                <w:b w:val="false"/>
                <w:i w:val="false"/>
                <w:color w:val="000000"/>
                <w:sz w:val="20"/>
              </w:rPr>
              <w:t>
</w:t>
            </w:r>
            <w:r>
              <w:rPr>
                <w:rFonts w:ascii="Times New Roman"/>
                <w:b w:val="false"/>
                <w:i w:val="false"/>
                <w:color w:val="000000"/>
                <w:sz w:val="20"/>
              </w:rPr>
              <w:t>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управлению фондами</w:t>
            </w:r>
          </w:p>
        </w:tc>
      </w:tr>
      <w:tr>
        <w:trPr>
          <w:trHeight w:val="6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w:t>
            </w:r>
            <w:r>
              <w:br/>
            </w:r>
            <w:r>
              <w:rPr>
                <w:rFonts w:ascii="Times New Roman"/>
                <w:b w:val="false"/>
                <w:i w:val="false"/>
                <w:color w:val="000000"/>
                <w:sz w:val="20"/>
              </w:rPr>
              <w:t>
</w:t>
            </w:r>
            <w:r>
              <w:rPr>
                <w:rFonts w:ascii="Times New Roman"/>
                <w:b w:val="false"/>
                <w:i w:val="false"/>
                <w:color w:val="000000"/>
                <w:sz w:val="20"/>
              </w:rPr>
              <w:t>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Купля и продажа недвижимости</w:t>
            </w:r>
          </w:p>
        </w:tc>
      </w:tr>
      <w:tr>
        <w:trPr>
          <w:trHeight w:val="6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tc>
      </w:tr>
      <w:tr>
        <w:trPr>
          <w:trHeight w:val="6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 за вознаграждение или на</w:t>
            </w:r>
            <w:r>
              <w:br/>
            </w:r>
            <w:r>
              <w:rPr>
                <w:rFonts w:ascii="Times New Roman"/>
                <w:b w:val="false"/>
                <w:i w:val="false"/>
                <w:color w:val="000000"/>
                <w:sz w:val="20"/>
              </w:rPr>
              <w:t>
</w:t>
            </w:r>
            <w:r>
              <w:rPr>
                <w:rFonts w:ascii="Times New Roman"/>
                <w:b w:val="false"/>
                <w:i w:val="false"/>
                <w:color w:val="000000"/>
                <w:sz w:val="20"/>
              </w:rPr>
              <w:t>договорной основе</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научная и</w:t>
            </w:r>
            <w:r>
              <w:br/>
            </w:r>
            <w:r>
              <w:rPr>
                <w:rFonts w:ascii="Times New Roman"/>
                <w:b w:val="false"/>
                <w:i w:val="false"/>
                <w:color w:val="000000"/>
                <w:sz w:val="20"/>
              </w:rPr>
              <w:t>
</w:t>
            </w: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бухгалтерского учета и аудита;</w:t>
            </w:r>
            <w:r>
              <w:br/>
            </w:r>
            <w:r>
              <w:rPr>
                <w:rFonts w:ascii="Times New Roman"/>
                <w:b w:val="false"/>
                <w:i w:val="false"/>
                <w:color w:val="000000"/>
                <w:sz w:val="20"/>
              </w:rPr>
              <w:t>
</w:t>
            </w:r>
            <w:r>
              <w:rPr>
                <w:rFonts w:ascii="Times New Roman"/>
                <w:b w:val="false"/>
                <w:i w:val="false"/>
                <w:color w:val="000000"/>
                <w:sz w:val="20"/>
              </w:rPr>
              <w:t>консультации по налогообложению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головных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консультированию по вопросам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архитектуры, инженерных изысканий и</w:t>
            </w:r>
            <w:r>
              <w:br/>
            </w:r>
            <w:r>
              <w:rPr>
                <w:rFonts w:ascii="Times New Roman"/>
                <w:b w:val="false"/>
                <w:i w:val="false"/>
                <w:color w:val="000000"/>
                <w:sz w:val="20"/>
              </w:rPr>
              <w:t>
</w:t>
            </w:r>
            <w:r>
              <w:rPr>
                <w:rFonts w:ascii="Times New Roman"/>
                <w:b w:val="false"/>
                <w:i w:val="false"/>
                <w:color w:val="000000"/>
                <w:sz w:val="20"/>
              </w:rPr>
              <w:t>предоставление технических консультаций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и экспериментальные разработки в</w:t>
            </w:r>
            <w:r>
              <w:br/>
            </w:r>
            <w:r>
              <w:rPr>
                <w:rFonts w:ascii="Times New Roman"/>
                <w:b w:val="false"/>
                <w:i w:val="false"/>
                <w:color w:val="000000"/>
                <w:sz w:val="20"/>
              </w:rPr>
              <w:t>
</w:t>
            </w:r>
            <w:r>
              <w:rPr>
                <w:rFonts w:ascii="Times New Roman"/>
                <w:b w:val="false"/>
                <w:i w:val="false"/>
                <w:color w:val="000000"/>
                <w:sz w:val="20"/>
              </w:rPr>
              <w:t>области естественных наук и инженерии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 экспериментальные разработки в области</w:t>
            </w:r>
            <w:r>
              <w:br/>
            </w:r>
            <w:r>
              <w:rPr>
                <w:rFonts w:ascii="Times New Roman"/>
                <w:b w:val="false"/>
                <w:i w:val="false"/>
                <w:color w:val="000000"/>
                <w:sz w:val="20"/>
              </w:rPr>
              <w:t>
</w:t>
            </w:r>
            <w:r>
              <w:rPr>
                <w:rFonts w:ascii="Times New Roman"/>
                <w:b w:val="false"/>
                <w:i w:val="false"/>
                <w:color w:val="000000"/>
                <w:sz w:val="20"/>
              </w:rPr>
              <w:t>общественных и гуманитарных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конъюнктуры рынка и изучение общественного</w:t>
            </w:r>
            <w:r>
              <w:br/>
            </w:r>
            <w:r>
              <w:rPr>
                <w:rFonts w:ascii="Times New Roman"/>
                <w:b w:val="false"/>
                <w:i w:val="false"/>
                <w:color w:val="000000"/>
                <w:sz w:val="20"/>
              </w:rPr>
              <w:t>
</w:t>
            </w:r>
            <w:r>
              <w:rPr>
                <w:rFonts w:ascii="Times New Roman"/>
                <w:b w:val="false"/>
                <w:i w:val="false"/>
                <w:color w:val="000000"/>
                <w:sz w:val="20"/>
              </w:rPr>
              <w:t>мнения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работы по дизайну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фотографии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(устное и письменное)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профессиональная, научная и техническая деятельность,</w:t>
            </w:r>
            <w:r>
              <w:br/>
            </w:r>
            <w:r>
              <w:rPr>
                <w:rFonts w:ascii="Times New Roman"/>
                <w:b w:val="false"/>
                <w:i w:val="false"/>
                <w:color w:val="000000"/>
                <w:sz w:val="20"/>
              </w:rPr>
              <w:t>
</w:t>
            </w:r>
            <w:r>
              <w:rPr>
                <w:rFonts w:ascii="Times New Roman"/>
                <w:b w:val="false"/>
                <w:i w:val="false"/>
                <w:color w:val="000000"/>
                <w:sz w:val="20"/>
              </w:rPr>
              <w:t>не включенная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и вспомогательного</w:t>
            </w:r>
            <w:r>
              <w:br/>
            </w:r>
            <w:r>
              <w:rPr>
                <w:rFonts w:ascii="Times New Roman"/>
                <w:b w:val="false"/>
                <w:i w:val="false"/>
                <w:color w:val="000000"/>
                <w:sz w:val="20"/>
              </w:rPr>
              <w:t>
</w:t>
            </w:r>
            <w:r>
              <w:rPr>
                <w:rFonts w:ascii="Times New Roman"/>
                <w:b w:val="false"/>
                <w:i w:val="false"/>
                <w:color w:val="000000"/>
                <w:sz w:val="20"/>
              </w:rPr>
              <w:t>обслуживания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предметов личного потребления и бытовых</w:t>
            </w:r>
            <w:r>
              <w:br/>
            </w:r>
            <w:r>
              <w:rPr>
                <w:rFonts w:ascii="Times New Roman"/>
                <w:b w:val="false"/>
                <w:i w:val="false"/>
                <w:color w:val="000000"/>
                <w:sz w:val="20"/>
              </w:rPr>
              <w:t>
</w:t>
            </w:r>
            <w:r>
              <w:rPr>
                <w:rFonts w:ascii="Times New Roman"/>
                <w:b w:val="false"/>
                <w:i w:val="false"/>
                <w:color w:val="000000"/>
                <w:sz w:val="20"/>
              </w:rPr>
              <w:t>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прочих машин, оборудования и материальных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интеллектуальной собственности и подобной продукции,</w:t>
            </w:r>
            <w:r>
              <w:br/>
            </w:r>
            <w:r>
              <w:rPr>
                <w:rFonts w:ascii="Times New Roman"/>
                <w:b w:val="false"/>
                <w:i w:val="false"/>
                <w:color w:val="000000"/>
                <w:sz w:val="20"/>
              </w:rPr>
              <w:t>
</w:t>
            </w:r>
            <w:r>
              <w:rPr>
                <w:rFonts w:ascii="Times New Roman"/>
                <w:b w:val="false"/>
                <w:i w:val="false"/>
                <w:color w:val="000000"/>
                <w:sz w:val="20"/>
              </w:rPr>
              <w:t>за исключением работ с защищенными авторскими правами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организаций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туристских агентств и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услуг по бронированию и сопутствующие им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частных охранных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систем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расследованию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благоустройству; пейзажное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w:t>
            </w:r>
            <w:r>
              <w:br/>
            </w:r>
            <w:r>
              <w:rPr>
                <w:rFonts w:ascii="Times New Roman"/>
                <w:b w:val="false"/>
                <w:i w:val="false"/>
                <w:color w:val="000000"/>
                <w:sz w:val="20"/>
              </w:rPr>
              <w:t>
</w:t>
            </w:r>
            <w:r>
              <w:rPr>
                <w:rFonts w:ascii="Times New Roman"/>
                <w:b w:val="false"/>
                <w:i w:val="false"/>
                <w:color w:val="000000"/>
                <w:sz w:val="20"/>
              </w:rPr>
              <w:t>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информационно-справочных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управление и</w:t>
            </w:r>
            <w:r>
              <w:br/>
            </w:r>
            <w:r>
              <w:rPr>
                <w:rFonts w:ascii="Times New Roman"/>
                <w:b w:val="false"/>
                <w:i w:val="false"/>
                <w:color w:val="000000"/>
                <w:sz w:val="20"/>
              </w:rPr>
              <w:t>
</w:t>
            </w:r>
            <w:r>
              <w:rPr>
                <w:rFonts w:ascii="Times New Roman"/>
                <w:b w:val="false"/>
                <w:i w:val="false"/>
                <w:color w:val="000000"/>
                <w:sz w:val="20"/>
              </w:rPr>
              <w:t>оборона;</w:t>
            </w:r>
            <w:r>
              <w:br/>
            </w:r>
            <w:r>
              <w:rPr>
                <w:rFonts w:ascii="Times New Roman"/>
                <w:b w:val="false"/>
                <w:i w:val="false"/>
                <w:color w:val="000000"/>
                <w:sz w:val="20"/>
              </w:rPr>
              <w:t>
</w:t>
            </w: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общего характера,</w:t>
            </w:r>
            <w:r>
              <w:br/>
            </w:r>
            <w:r>
              <w:rPr>
                <w:rFonts w:ascii="Times New Roman"/>
                <w:b w:val="false"/>
                <w:i w:val="false"/>
                <w:color w:val="000000"/>
                <w:sz w:val="20"/>
              </w:rPr>
              <w:t>
</w:t>
            </w:r>
            <w:r>
              <w:rPr>
                <w:rFonts w:ascii="Times New Roman"/>
                <w:b w:val="false"/>
                <w:i w:val="false"/>
                <w:color w:val="000000"/>
                <w:sz w:val="20"/>
              </w:rPr>
              <w:t>социально-экономическое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государством услуг обществу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r>
              <w:rPr>
                <w:rFonts w:ascii="Times New Roman"/>
                <w:b w:val="false"/>
                <w:i w:val="false"/>
                <w:color w:val="000000"/>
                <w:sz w:val="20"/>
              </w:rPr>
              <w:t>85.2</w:t>
            </w:r>
            <w:r>
              <w:br/>
            </w:r>
            <w:r>
              <w:rPr>
                <w:rFonts w:ascii="Times New Roman"/>
                <w:b w:val="false"/>
                <w:i w:val="false"/>
                <w:color w:val="000000"/>
                <w:sz w:val="20"/>
              </w:rPr>
              <w:t>
</w:t>
            </w:r>
            <w:r>
              <w:rPr>
                <w:rFonts w:ascii="Times New Roman"/>
                <w:b w:val="false"/>
                <w:i w:val="false"/>
                <w:color w:val="000000"/>
                <w:sz w:val="20"/>
              </w:rPr>
              <w:t>85.3</w:t>
            </w:r>
            <w:r>
              <w:br/>
            </w:r>
            <w:r>
              <w:rPr>
                <w:rFonts w:ascii="Times New Roman"/>
                <w:b w:val="false"/>
                <w:i w:val="false"/>
                <w:color w:val="000000"/>
                <w:sz w:val="20"/>
              </w:rPr>
              <w:t>
</w:t>
            </w:r>
            <w:r>
              <w:rPr>
                <w:rFonts w:ascii="Times New Roman"/>
                <w:b w:val="false"/>
                <w:i w:val="false"/>
                <w:color w:val="000000"/>
                <w:sz w:val="20"/>
              </w:rPr>
              <w:t>85.4</w:t>
            </w:r>
            <w:r>
              <w:br/>
            </w:r>
            <w:r>
              <w:rPr>
                <w:rFonts w:ascii="Times New Roman"/>
                <w:b w:val="false"/>
                <w:i w:val="false"/>
                <w:color w:val="000000"/>
                <w:sz w:val="20"/>
              </w:rPr>
              <w:t>
</w:t>
            </w:r>
            <w:r>
              <w:rPr>
                <w:rFonts w:ascii="Times New Roman"/>
                <w:b w:val="false"/>
                <w:i w:val="false"/>
                <w:color w:val="000000"/>
                <w:sz w:val="20"/>
              </w:rPr>
              <w:t>85.5</w:t>
            </w:r>
            <w:r>
              <w:br/>
            </w:r>
            <w:r>
              <w:rPr>
                <w:rFonts w:ascii="Times New Roman"/>
                <w:b w:val="false"/>
                <w:i w:val="false"/>
                <w:color w:val="000000"/>
                <w:sz w:val="20"/>
              </w:rPr>
              <w:t>
</w:t>
            </w:r>
            <w:r>
              <w:rPr>
                <w:rFonts w:ascii="Times New Roman"/>
                <w:b w:val="false"/>
                <w:i w:val="false"/>
                <w:color w:val="000000"/>
                <w:sz w:val="20"/>
              </w:rPr>
              <w:t>85.6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r>
              <w:br/>
            </w:r>
            <w:r>
              <w:rPr>
                <w:rFonts w:ascii="Times New Roman"/>
                <w:b w:val="false"/>
                <w:i w:val="false"/>
                <w:color w:val="000000"/>
                <w:sz w:val="20"/>
              </w:rPr>
              <w:t>
</w:t>
            </w:r>
            <w:r>
              <w:rPr>
                <w:rFonts w:ascii="Times New Roman"/>
                <w:b w:val="false"/>
                <w:i w:val="false"/>
                <w:color w:val="000000"/>
                <w:sz w:val="20"/>
              </w:rPr>
              <w:t>Начальное образование (первая ступень)</w:t>
            </w:r>
            <w:r>
              <w:br/>
            </w:r>
            <w:r>
              <w:rPr>
                <w:rFonts w:ascii="Times New Roman"/>
                <w:b w:val="false"/>
                <w:i w:val="false"/>
                <w:color w:val="000000"/>
                <w:sz w:val="20"/>
              </w:rPr>
              <w:t>
</w:t>
            </w:r>
            <w:r>
              <w:rPr>
                <w:rFonts w:ascii="Times New Roman"/>
                <w:b w:val="false"/>
                <w:i w:val="false"/>
                <w:color w:val="000000"/>
                <w:sz w:val="20"/>
              </w:rPr>
              <w:t>Среднее образование (вторая и третья ступени)</w:t>
            </w:r>
            <w:r>
              <w:br/>
            </w:r>
            <w:r>
              <w:rPr>
                <w:rFonts w:ascii="Times New Roman"/>
                <w:b w:val="false"/>
                <w:i w:val="false"/>
                <w:color w:val="000000"/>
                <w:sz w:val="20"/>
              </w:rPr>
              <w:t>
</w:t>
            </w: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Прочие виды образования</w:t>
            </w:r>
            <w:r>
              <w:br/>
            </w:r>
            <w:r>
              <w:rPr>
                <w:rFonts w:ascii="Times New Roman"/>
                <w:b w:val="false"/>
                <w:i w:val="false"/>
                <w:color w:val="000000"/>
                <w:sz w:val="20"/>
              </w:rPr>
              <w:t>
</w:t>
            </w:r>
            <w:r>
              <w:rPr>
                <w:rFonts w:ascii="Times New Roman"/>
                <w:b w:val="false"/>
                <w:i w:val="false"/>
                <w:color w:val="000000"/>
                <w:sz w:val="20"/>
              </w:rPr>
              <w:t>Вспомогательные образовательные услуги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w:t>
            </w:r>
            <w:r>
              <w:br/>
            </w:r>
            <w:r>
              <w:rPr>
                <w:rFonts w:ascii="Times New Roman"/>
                <w:b w:val="false"/>
                <w:i w:val="false"/>
                <w:color w:val="000000"/>
                <w:sz w:val="20"/>
              </w:rPr>
              <w:t>
</w:t>
            </w:r>
            <w:r>
              <w:rPr>
                <w:rFonts w:ascii="Times New Roman"/>
                <w:b w:val="false"/>
                <w:i w:val="false"/>
                <w:color w:val="000000"/>
                <w:sz w:val="20"/>
              </w:rPr>
              <w:t>социальные услуги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больничных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и стоматологическая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деятельность по охране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уходу за больными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проживанием для лиц с умственными</w:t>
            </w:r>
            <w:r>
              <w:br/>
            </w:r>
            <w:r>
              <w:rPr>
                <w:rFonts w:ascii="Times New Roman"/>
                <w:b w:val="false"/>
                <w:i w:val="false"/>
                <w:color w:val="000000"/>
                <w:sz w:val="20"/>
              </w:rPr>
              <w:t>
</w:t>
            </w:r>
            <w:r>
              <w:rPr>
                <w:rFonts w:ascii="Times New Roman"/>
                <w:b w:val="false"/>
                <w:i w:val="false"/>
                <w:color w:val="000000"/>
                <w:sz w:val="20"/>
              </w:rPr>
              <w:t>и физическими недостатками, психиатрическими заболеваниями и</w:t>
            </w:r>
            <w:r>
              <w:br/>
            </w:r>
            <w:r>
              <w:rPr>
                <w:rFonts w:ascii="Times New Roman"/>
                <w:b w:val="false"/>
                <w:i w:val="false"/>
                <w:color w:val="000000"/>
                <w:sz w:val="20"/>
              </w:rPr>
              <w:t>
</w:t>
            </w:r>
            <w:r>
              <w:rPr>
                <w:rFonts w:ascii="Times New Roman"/>
                <w:b w:val="false"/>
                <w:i w:val="false"/>
                <w:color w:val="000000"/>
                <w:sz w:val="20"/>
              </w:rPr>
              <w:t>наркологическими расстройствами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уходу за престарелыми и инвалидами с</w:t>
            </w:r>
            <w:r>
              <w:br/>
            </w:r>
            <w:r>
              <w:rPr>
                <w:rFonts w:ascii="Times New Roman"/>
                <w:b w:val="false"/>
                <w:i w:val="false"/>
                <w:color w:val="000000"/>
                <w:sz w:val="20"/>
              </w:rPr>
              <w:t>
</w:t>
            </w:r>
            <w:r>
              <w:rPr>
                <w:rFonts w:ascii="Times New Roman"/>
                <w:b w:val="false"/>
                <w:i w:val="false"/>
                <w:color w:val="000000"/>
                <w:sz w:val="20"/>
              </w:rPr>
              <w:t>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 по уходу, не включенные в другие</w:t>
            </w:r>
            <w:r>
              <w:br/>
            </w:r>
            <w:r>
              <w:rPr>
                <w:rFonts w:ascii="Times New Roman"/>
                <w:b w:val="false"/>
                <w:i w:val="false"/>
                <w:color w:val="000000"/>
                <w:sz w:val="20"/>
              </w:rPr>
              <w:t>
</w:t>
            </w:r>
            <w:r>
              <w:rPr>
                <w:rFonts w:ascii="Times New Roman"/>
                <w:b w:val="false"/>
                <w:i w:val="false"/>
                <w:color w:val="000000"/>
                <w:sz w:val="20"/>
              </w:rPr>
              <w:t>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социальных услуг без обеспечения проживания</w:t>
            </w:r>
            <w:r>
              <w:br/>
            </w:r>
            <w:r>
              <w:rPr>
                <w:rFonts w:ascii="Times New Roman"/>
                <w:b w:val="false"/>
                <w:i w:val="false"/>
                <w:color w:val="000000"/>
                <w:sz w:val="20"/>
              </w:rPr>
              <w:t>
</w:t>
            </w:r>
            <w:r>
              <w:rPr>
                <w:rFonts w:ascii="Times New Roman"/>
                <w:b w:val="false"/>
                <w:i w:val="false"/>
                <w:color w:val="000000"/>
                <w:sz w:val="20"/>
              </w:rPr>
              <w:t>для престарелых и инвалидов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социальные услуги без обеспечения проживания, не</w:t>
            </w:r>
            <w:r>
              <w:br/>
            </w:r>
            <w:r>
              <w:rPr>
                <w:rFonts w:ascii="Times New Roman"/>
                <w:b w:val="false"/>
                <w:i w:val="false"/>
                <w:color w:val="000000"/>
                <w:sz w:val="20"/>
              </w:rPr>
              <w:t>
</w:t>
            </w:r>
            <w:r>
              <w:rPr>
                <w:rFonts w:ascii="Times New Roman"/>
                <w:b w:val="false"/>
                <w:i w:val="false"/>
                <w:color w:val="000000"/>
                <w:sz w:val="20"/>
              </w:rPr>
              <w:t>включенные в другие категории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r>
              <w:br/>
            </w:r>
            <w:r>
              <w:rPr>
                <w:rFonts w:ascii="Times New Roman"/>
                <w:b w:val="false"/>
                <w:i w:val="false"/>
                <w:color w:val="000000"/>
                <w:sz w:val="20"/>
              </w:rPr>
              <w:t>
</w:t>
            </w:r>
            <w:r>
              <w:rPr>
                <w:rFonts w:ascii="Times New Roman"/>
                <w:b w:val="false"/>
                <w:i w:val="false"/>
                <w:color w:val="000000"/>
                <w:sz w:val="20"/>
              </w:rPr>
              <w:t>развлечения и</w:t>
            </w:r>
            <w:r>
              <w:br/>
            </w:r>
            <w:r>
              <w:rPr>
                <w:rFonts w:ascii="Times New Roman"/>
                <w:b w:val="false"/>
                <w:i w:val="false"/>
                <w:color w:val="000000"/>
                <w:sz w:val="20"/>
              </w:rPr>
              <w:t>
</w:t>
            </w:r>
            <w:r>
              <w:rPr>
                <w:rFonts w:ascii="Times New Roman"/>
                <w:b w:val="false"/>
                <w:i w:val="false"/>
                <w:color w:val="000000"/>
                <w:sz w:val="20"/>
              </w:rPr>
              <w:t>отдых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w:t>
            </w:r>
            <w:r>
              <w:br/>
            </w:r>
            <w:r>
              <w:rPr>
                <w:rFonts w:ascii="Times New Roman"/>
                <w:b w:val="false"/>
                <w:i w:val="false"/>
                <w:color w:val="000000"/>
                <w:sz w:val="20"/>
              </w:rPr>
              <w:t>
</w:t>
            </w:r>
            <w:r>
              <w:rPr>
                <w:rFonts w:ascii="Times New Roman"/>
                <w:b w:val="false"/>
                <w:i w:val="false"/>
                <w:color w:val="000000"/>
                <w:sz w:val="20"/>
              </w:rPr>
              <w:t>культурного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азартных игр и заключения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прочих видов услуг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коммерческих, предпринимательских и</w:t>
            </w:r>
            <w:r>
              <w:br/>
            </w:r>
            <w:r>
              <w:rPr>
                <w:rFonts w:ascii="Times New Roman"/>
                <w:b w:val="false"/>
                <w:i w:val="false"/>
                <w:color w:val="000000"/>
                <w:sz w:val="20"/>
              </w:rPr>
              <w:t>
</w:t>
            </w:r>
            <w:r>
              <w:rPr>
                <w:rFonts w:ascii="Times New Roman"/>
                <w:b w:val="false"/>
                <w:i w:val="false"/>
                <w:color w:val="000000"/>
                <w:sz w:val="20"/>
              </w:rPr>
              <w:t>профессиональных членских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общественных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и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домашних хозяйств,</w:t>
            </w:r>
            <w:r>
              <w:br/>
            </w:r>
            <w:r>
              <w:rPr>
                <w:rFonts w:ascii="Times New Roman"/>
                <w:b w:val="false"/>
                <w:i w:val="false"/>
                <w:color w:val="000000"/>
                <w:sz w:val="20"/>
              </w:rPr>
              <w:t>
</w:t>
            </w:r>
            <w:r>
              <w:rPr>
                <w:rFonts w:ascii="Times New Roman"/>
                <w:b w:val="false"/>
                <w:i w:val="false"/>
                <w:color w:val="000000"/>
                <w:sz w:val="20"/>
              </w:rPr>
              <w:t>нанимающих</w:t>
            </w:r>
            <w:r>
              <w:br/>
            </w:r>
            <w:r>
              <w:rPr>
                <w:rFonts w:ascii="Times New Roman"/>
                <w:b w:val="false"/>
                <w:i w:val="false"/>
                <w:color w:val="000000"/>
                <w:sz w:val="20"/>
              </w:rPr>
              <w:t>
</w:t>
            </w:r>
            <w:r>
              <w:rPr>
                <w:rFonts w:ascii="Times New Roman"/>
                <w:b w:val="false"/>
                <w:i w:val="false"/>
                <w:color w:val="000000"/>
                <w:sz w:val="20"/>
              </w:rPr>
              <w:t>домашнюю прислугу</w:t>
            </w:r>
            <w:r>
              <w:br/>
            </w:r>
            <w:r>
              <w:rPr>
                <w:rFonts w:ascii="Times New Roman"/>
                <w:b w:val="false"/>
                <w:i w:val="false"/>
                <w:color w:val="000000"/>
                <w:sz w:val="20"/>
              </w:rPr>
              <w:t>
</w:t>
            </w:r>
            <w:r>
              <w:rPr>
                <w:rFonts w:ascii="Times New Roman"/>
                <w:b w:val="false"/>
                <w:i w:val="false"/>
                <w:color w:val="000000"/>
                <w:sz w:val="20"/>
              </w:rPr>
              <w:t>и производящих</w:t>
            </w:r>
            <w:r>
              <w:br/>
            </w:r>
            <w:r>
              <w:rPr>
                <w:rFonts w:ascii="Times New Roman"/>
                <w:b w:val="false"/>
                <w:i w:val="false"/>
                <w:color w:val="000000"/>
                <w:sz w:val="20"/>
              </w:rPr>
              <w:t>
</w:t>
            </w:r>
            <w:r>
              <w:rPr>
                <w:rFonts w:ascii="Times New Roman"/>
                <w:b w:val="false"/>
                <w:i w:val="false"/>
                <w:color w:val="000000"/>
                <w:sz w:val="20"/>
              </w:rPr>
              <w:t>товары и услуги</w:t>
            </w:r>
            <w:r>
              <w:br/>
            </w:r>
            <w:r>
              <w:rPr>
                <w:rFonts w:ascii="Times New Roman"/>
                <w:b w:val="false"/>
                <w:i w:val="false"/>
                <w:color w:val="000000"/>
                <w:sz w:val="20"/>
              </w:rPr>
              <w:t>
</w:t>
            </w:r>
            <w:r>
              <w:rPr>
                <w:rFonts w:ascii="Times New Roman"/>
                <w:b w:val="false"/>
                <w:i w:val="false"/>
                <w:color w:val="000000"/>
                <w:sz w:val="20"/>
              </w:rPr>
              <w:t>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товаров для</w:t>
            </w:r>
            <w:r>
              <w:br/>
            </w:r>
            <w:r>
              <w:rPr>
                <w:rFonts w:ascii="Times New Roman"/>
                <w:b w:val="false"/>
                <w:i w:val="false"/>
                <w:color w:val="000000"/>
                <w:sz w:val="20"/>
              </w:rPr>
              <w:t>
</w:t>
            </w:r>
            <w:r>
              <w:rPr>
                <w:rFonts w:ascii="Times New Roman"/>
                <w:b w:val="false"/>
                <w:i w:val="false"/>
                <w:color w:val="000000"/>
                <w:sz w:val="20"/>
              </w:rPr>
              <w:t>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услуг для</w:t>
            </w:r>
            <w:r>
              <w:br/>
            </w:r>
            <w:r>
              <w:rPr>
                <w:rFonts w:ascii="Times New Roman"/>
                <w:b w:val="false"/>
                <w:i w:val="false"/>
                <w:color w:val="000000"/>
                <w:sz w:val="20"/>
              </w:rPr>
              <w:t>
</w:t>
            </w:r>
            <w:r>
              <w:rPr>
                <w:rFonts w:ascii="Times New Roman"/>
                <w:b w:val="false"/>
                <w:i w:val="false"/>
                <w:color w:val="000000"/>
                <w:sz w:val="20"/>
              </w:rPr>
              <w:t>собственного потребления</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w:t>
            </w:r>
            <w:r>
              <w:br/>
            </w:r>
            <w:r>
              <w:rPr>
                <w:rFonts w:ascii="Times New Roman"/>
                <w:b w:val="false"/>
                <w:i w:val="false"/>
                <w:color w:val="000000"/>
                <w:sz w:val="20"/>
              </w:rPr>
              <w:t>
</w:t>
            </w:r>
            <w:r>
              <w:rPr>
                <w:rFonts w:ascii="Times New Roman"/>
                <w:b w:val="false"/>
                <w:i w:val="false"/>
                <w:color w:val="000000"/>
                <w:sz w:val="20"/>
              </w:rPr>
              <w:t>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w:t>
            </w:r>
          </w:p>
        </w:tc>
      </w:tr>
    </w:tbl>
    <w:bookmarkStart w:name="z371"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44"/>
    <w:bookmarkStart w:name="z372" w:id="45"/>
    <w:p>
      <w:pPr>
        <w:spacing w:after="0"/>
        <w:ind w:left="0"/>
        <w:jc w:val="left"/>
      </w:pPr>
      <w:r>
        <w:rPr>
          <w:rFonts w:ascii="Times New Roman"/>
          <w:b/>
          <w:i w:val="false"/>
          <w:color w:val="000000"/>
        </w:rPr>
        <w:t xml:space="preserve"> 
Пример заполнения вопроса 43</w:t>
      </w:r>
      <w:r>
        <w:br/>
      </w:r>
      <w:r>
        <w:rPr>
          <w:rFonts w:ascii="Times New Roman"/>
          <w:b/>
          <w:i w:val="false"/>
          <w:color w:val="000000"/>
        </w:rPr>
        <w:t>
«Анкеты выборочного обследования занятости населения»</w:t>
      </w:r>
      <w:r>
        <w:br/>
      </w:r>
      <w:r>
        <w:rPr>
          <w:rFonts w:ascii="Times New Roman"/>
          <w:b/>
          <w:i w:val="false"/>
          <w:color w:val="000000"/>
        </w:rPr>
        <w:t>
(код 1232102, индекс Т-001, периодичность квартальная)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667"/>
      </w:tblGrid>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пишется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Пишется</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школы, директор ресторана</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продажи недвижимости, агент страховой</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в аппаратах акимов области или района,</w:t>
            </w:r>
            <w:r>
              <w:br/>
            </w:r>
            <w:r>
              <w:rPr>
                <w:rFonts w:ascii="Times New Roman"/>
                <w:b w:val="false"/>
                <w:i w:val="false"/>
                <w:color w:val="000000"/>
                <w:sz w:val="20"/>
              </w:rPr>
              <w:t>
</w:t>
            </w:r>
            <w:r>
              <w:rPr>
                <w:rFonts w:ascii="Times New Roman"/>
                <w:b w:val="false"/>
                <w:i w:val="false"/>
                <w:color w:val="000000"/>
                <w:sz w:val="20"/>
              </w:rPr>
              <w:t>начальник отдела на промышленном предприятии</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 текстильной фабрики</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ремонту оборудования на промышленном предприятии</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машинного доения, оператор по обслуживанию</w:t>
            </w:r>
            <w:r>
              <w:br/>
            </w:r>
            <w:r>
              <w:rPr>
                <w:rFonts w:ascii="Times New Roman"/>
                <w:b w:val="false"/>
                <w:i w:val="false"/>
                <w:color w:val="000000"/>
                <w:sz w:val="20"/>
              </w:rPr>
              <w:t>
</w:t>
            </w:r>
            <w:r>
              <w:rPr>
                <w:rFonts w:ascii="Times New Roman"/>
                <w:b w:val="false"/>
                <w:i w:val="false"/>
                <w:color w:val="000000"/>
                <w:sz w:val="20"/>
              </w:rPr>
              <w:t>компьютеров</w:t>
            </w:r>
          </w:p>
        </w:tc>
      </w:tr>
      <w:tr>
        <w:trPr>
          <w:trHeight w:val="43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предприятия по изготовлению мебели «Турмыс»</w:t>
            </w:r>
            <w:r>
              <w:br/>
            </w:r>
            <w:r>
              <w:rPr>
                <w:rFonts w:ascii="Times New Roman"/>
                <w:b w:val="false"/>
                <w:i w:val="false"/>
                <w:color w:val="000000"/>
                <w:sz w:val="20"/>
              </w:rPr>
              <w:t>
</w:t>
            </w:r>
            <w:r>
              <w:rPr>
                <w:rFonts w:ascii="Times New Roman"/>
                <w:b w:val="false"/>
                <w:i w:val="false"/>
                <w:color w:val="000000"/>
                <w:sz w:val="20"/>
              </w:rPr>
              <w:t>руководитель АО по производству напитков «Сайрам»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0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header.xml" Type="http://schemas.openxmlformats.org/officeDocument/2006/relationships/header" Id="rId70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