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e896" w14:textId="4d8e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от 21 февраля 2011 года № 02-01-02/32 "Об утверждении Типовых квалификационных требований к должностям в правоохранительных органах"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6 сентября 2011 года № 02-01-02/189. Зарегистрирован в Министерстве юстиции Республики Казахстан 29 сентября 2011 года № 7216. Утратил силу приказом Председателя Агентства Республики Казахстан по делам государственной службы от 28 августа 2013 года № 06-7/120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от 28.08.2013 </w:t>
      </w:r>
      <w:r>
        <w:rPr>
          <w:rFonts w:ascii="Times New Roman"/>
          <w:b w:val="false"/>
          <w:i w:val="false"/>
          <w:color w:val="ff0000"/>
          <w:sz w:val="28"/>
        </w:rPr>
        <w:t>№ 06-7/120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мая 2011 года № 70 дсп "О внесении изменений и дополнений в указы Президента Республики Казахстан от 17 января 2004 года № 1283 и от 17 января 2004 года № 1284"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февраля 2011 года № 02-01-02/32 "Об утверждении Типовых квалификационных требований к должностям в правоохранительных органах" (зарегистрированный в Реестре государственной регистрации нормативных правовых актов № 6801, опубликованный в газете "Казахстанская правда" от 16 апреля 2011 года, № 129-130 (26550-26551))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в правоохранительных органах,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для подгруппы один (председатель комитета - МЧС, МВД, КУИС (C-SV-1), председатель - КТК (C-ТК-1), руководитель аппарата - МВД, МЧС (C-SV-1), АБЭКП (C-FP-1), начальник департамента, старший помощник Генерального прокурора по особым поручениям - ГП (C-GP-1)):";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для подгруппы два (заместитель председателя Комитета - МЧС, МВД, КУИС (C-SV-2), заместитель председателя - КТК (C-ТК-2), начальник (директор) департамента - МЧС, МВД (C-SV-2), АБЭКП (C-FP-2), заместитель начальника департамента, начальник самостоятельного управления ГП - ГП (C-GP-2)):";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для подгруппы четыре (начальник управления департамента, комитета - МЧС, МВД, КУИС (C-SV-4), начальник управления - КТК (C-ТК-3), начальник управления департамента - АБЭКП (C-FP-4), заместитель начальника управления - АБЭКП (C-FP-4), МЧС, МВД (C-SV-4), пресс-секретарь - АБЭКП (C-FP-3), советник первого руководителя центрального органа - МВД, МЧС (C-SV-4), АБЭКП (C-FP-3), начальник управления ГП, Комитета по правовой статистике и специальным учетам (далее - КПСиСУ), старший помощник Генерального прокурора - ГП (C-GP-3)):";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для подгруппы пять (заместитель начальника управления департамента, комитета - МВД, КУИС, МЧС (C-SV-5), заместитель начальника управления - КТК (C-ТК-4), начальник отдела - МВД, КУИС, МЧС (C-SV-5), КТК (C-ТК-4), заместитель начальника управления департамента, начальник отдела департамента, начальник отдела управления - АБЭКП (C-FP-5), заместитель начальника управления ГП, начальник отдела ГП, начальник отдела КПСиСУ, советник, помощник Генерального прокурора - ГП (C-GP-4)):";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для подгруппы шесть (начальник отдела управления департамента, комитета, заместитель начальника отдела - МВД, КУИС, МЧС (C-SV-6), начальник отдела управления - КТК (C-ТК-5), заместитель начальника отдела департамента, начальник отдела управления департамента, помощник первого руководителя центрального органа - АБЭКП (C-FP-6), старший прокурор управления, отдела ГП, старший прокурор управления, отдела КПСиСУ - ГП (C-GP-5)):";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"КТК,"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для подгруппы восемь (старший следователь (оперуполномоченный) по особо важным делам, старший офицер - МВД (C-SV-8), главный специалист - МВД, КУИС, МЧС (C-SV-8), КТК (C-ТК-6), старший следователь (инспектор) - АБЭКП (C-FP-8):";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для подгруппы девять (старший специалист - МВД, КУИС, МЧС (C-SV-9), КТК (C-ТК-7), офицер - МВД (C-SV-9), специалист - МВД, КУИС (C-SV-10), следователь (инспектор) - АБЭКП (C-FP-9)):";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для подгруппы два (руководитель - МВД, МЧС, КУИС (C-SVO-1), начальник Департамента, начальник таможни - КТК (C-ТКО-1), руководитель территориального органа - АБЭКП (C-FPO-1), первый заместитель прокурора области, начальник областного органа КПСиСУ - ГП (C-OGP-2)):";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для подгруппы три (заместитель руководителя - МВД, МЧС, КУИС (C-SVO-2), заместитель начальника Департамента, заместитель начальника таможни - КТК (C-ТКO-2), начальник специализированного таможенного учреждения - КТК (С-ТКО-3), заместитель руководителя территориального органа - АБЭКП (C-FPO-2), заместитель прокурора области, заместитель начальника областного органа КПСиСУ - ГП (C-OGP-3)):";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для подгруппы четыре (начальник управления - МВД, МЧС, КУИС (C-SVO-3), КТК (С-ТКО-5), начальник таможенного поста - (С-ТКО-5), заместитель начальника специализированного таможенного учреждения - КТК (С-ТКО-4), начальник управления территориального органа - АБЭКП (C-FPO-3), начальник управления областной прокуратуры, начальник управления областного органа КПСиСУ, старший помощник прокурора области - ГП (C-OGP-4)):";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для подгруппы пять (заместитель начальника управления - МВД, МЧС, КУИС (C-SVO-4), КТК (С-ТКО-6), начальник отдела - МВД, МЧС, КУИС (C-SVO-4), КТК (С-ТКО-6), заместитель начальника таможенного поста - КТК (С-ТКО-6), заместитель начальника управления территориального органа, начальник отдела территориального органа - АБЭКП (C-FPO-4), заместитель начальника управления областной прокуратуры, заместитель начальника управления областного органа КПСиСУ - ГП (C-OGP-5)):";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для подгруппы шесть (начальник отдела управления, заместитель начальника отдела - МВД, МЧС, КУИС (C-SVO-5), КТК (C-ТКO-7), заместитель начальника отдела территориального органа, начальник отдела управления территориального органа - АБЭКП (C-FPO-5), начальник отдела областной прокуратуры, начальник отдела областного органа КПСиСУ, помощник прокурора области - ГП (C-OGP-6)):";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для подгруппы семь (заместитель начальника отдела управления, начальник отделения - МВД, МЧС, КУИС (C-SVO-6), КТК (C-ТКО-8), заместитель начальника отдела управления территориального органа, начальник отделения территориального органа - АБЭКП (C-FPO-6)):";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для подгруппы восемь (главный специалист - МВД, МЧС, КУИС (C-SVO-7), КТК (C-ТКО-9), главный специалист специализированных таможенных учреждений (таможенный эксперт, преподаватель, кинолог, ветеринарный врач, специалист медико-санитарного отделения, методист учебно-методического центра) - КТК (C-ТКО-9), старший следователь (оперуполномоченный) по особо важным делам, старший офицер - МВД (C-SVO-7), старший следователь (инспектор) по особо важным делам - АБЭКП (C-FPO-7)):";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для подгруппы девять (старший специалист - МВД, КУИС (C-SVO-8), КТК (C-ТКО-10), старший специалист специализированных таможенных учреждений (таможенный эксперт, преподаватель, кинолог, провизор ветеринарного отдела, методист учебно-методического центра) - КТК (С-ТКО-10), старший следователь (инспектор) - АБЭКП (C-FPO-8), старший прокурор управления, отдела областной прокуратуры, старший прокурор управления, отдела областного органа КПСиСУ - ГП (C-OGP-7), прокурор управления, отдела областной прокуратуры, прокурор управления, отдела областного органа КПСиСУ - ГП (C-OGP-8)):";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для подгруппы десять (специалист - МВД, КУИС (C-SVO-9), КТК (C-ТКО-11), специалист специализированных таможенных учреждений (таможенный эксперт) - КТК (C-ТКО-11), следователь (инспектор) - АБЭКП (C-FPO-9)):".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обеспечения государственной службы (Утешев М.И.)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