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46c7" w14:textId="7a54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периодичности представления органом управления специальной экономической зоны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21 сентября 2011 года № 334. Зарегистрирован в Министерстве юстиции Республики Казахстан 26 сентября 2011 года № 7207. Утратил силу приказом и.о. Министра индустрии и инфраструктурного развития Республики Казахстан от 11 июля 2019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11.07.2019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периодичность представления органом управления специальной экономической зоны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(Сериков А.Ж.)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2011 года № 334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представления органом управления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 отчетности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инвестициям и развитию РК от 31.12.2015 № </w:t>
      </w:r>
      <w:r>
        <w:rPr>
          <w:rFonts w:ascii="Times New Roman"/>
          <w:b w:val="false"/>
          <w:i w:val="false"/>
          <w:color w:val="ff0000"/>
          <w:sz w:val="28"/>
        </w:rPr>
        <w:t>1292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представления органом управления специальной экономической зоны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и определяют порядок и периодичность представления органом управления специальной экономической зоны отчетности о результатах деятельности специальной экономической зоны и ее участников.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результатах деятельности специальной экономической зоны и ее участников составляется органом управления специальной экономической зоны и направляется в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 (далее - уполномоченный орган) и Единый координационный центр по специальным экономическим зонам в Республике Казахстан (далее - Единый координационный центр).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о результатах деятельности специальной экономической зоны представляется в уполномоченный орган и Единый координационный центр ежеквартально к десятому числу месяца, следующего за отчетным кварталом, и включает: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по достижению </w:t>
      </w:r>
      <w:r>
        <w:rPr>
          <w:rFonts w:ascii="Times New Roman"/>
          <w:b w:val="false"/>
          <w:i w:val="false"/>
          <w:color w:val="000000"/>
          <w:sz w:val="28"/>
        </w:rPr>
        <w:t>целевых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индикаторов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функционирования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Президентом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действующих проектов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производимой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проекта (миллионов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постоянных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ввода в эксплуатацию производственного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занимаемого участка (гектар);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объема производства проекта (в натуральном и денежном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текущей доли (в процентном выражении) производства от проектной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участия в проекте с указанием доли (если имеется);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проектов, находящихся на стадии реализации,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производимой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проекта (миллионов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рабочих мест (в период строительства и в период эксплуатации);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сроков реализации проекта (начало строительства и планируемая дата ввода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занимаемого участка (гектар);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планируемого объема производства (в натуральном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участия в проекте с указанием доли (если имеется);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текущего статуса проекта (стадия строительства, нарушение сроков строительства, проблемы с финансированием и иные сведения, связанные с реализацией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бюджетных средств (указать бюджетную программу (республиканский и (или) местный бюджет и администратора) и их фактическое освоение (разбивка по объектам строящихся-построенных),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стоимость объекта инфраструктуры тысяч тенге, линии электропередач, административные здания, дороги и иные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финансирования (указать мощность, технические характеристики объекта инфраструктуры (килоВат, метров кубических и иные сведения, связанные с реализацией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строительства (технико-экономическое обоснование, проектно-сметная документация, строительно-монтажные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земельных участков, отведенных под инфраструктуру;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инфраструктуры (в том числе в процентном выражении);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ввода в эксплуатацию согласно графику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планируемые инвестиции в инфраструктуру тысяч тенге на трехлетний период (разбивка по годам);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источников и методов сбора, а также использованных методов обработки и анализа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мониторинг выполнения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качестве участника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совершенствованию деятельности специальной экономической зоны.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о результатах деятельности участников специальной экономической зоны представляется в уполномоченный орган и Единый координационный центр ежегодно к десятому числу месяца, следующего за отчетным годом, и включает данные, связанные с деятельностью участников специальной экономической зоны: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фактически инвестированных средств, в том числе из иностранных источников (миллиардов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производства товаров и услуг (работ) (миллиардов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постоянных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инвестиций в несырьевое экспортоориентированное и высокотехнологичное производство (миллиардов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экспорта от общего объема производства.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неполной отчетности, уполномоченный орган и (или) Единый координационный центр в течение трех рабочих дней со дня получения отчетности возвращает отчетность органу управления специальной экономической зоны с указанием замечаний. Орган управления специальной экономической зоны направляет доработанную отчетность в течении пяти рабочих дней со дня получения замечаний уполномоченного органа и (или) Единого координационного центра.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