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503" w14:textId="7925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подготовки и формирования сборных команд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24 августа 2011 года № 02-02-18/169. Зарегистрирован в Министерстве юстиции Республики Казахстан 22 сентября 2011 года № 7193. Утратил силу приказом Председателя Агентства Республики Казахстан по делам спорта и физической культуры от 25 июля 2014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спорта и физической культуры от 25.07.2014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«Вопросы Министерства туризма и спорта Республики Казахстан»,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подготовки и формирования сборных команд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(Камзебаева Д.У.) в установленном порядке представить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(Абилова Г.Т)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туризму и спорту от 1 марта 2004 года № 06-2-2/69 «Об утверждении Инструкции по организации подготовки и формирования сборных команд Республики Казахстан» (зарегистрированный в Реестре государственной регистрации нормативных правовых актов за № 2762, опубликованный в Бюллетене нормативных правовых актов центральных исполнительных и иных государственных органов Республики Казахстан, 2004 г., № 21-24, ст. 929).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Омарова М.Е.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Ермегияев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туризма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02-02-18/169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подготовки и формирования</w:t>
      </w:r>
      <w:r>
        <w:br/>
      </w:r>
      <w:r>
        <w:rPr>
          <w:rFonts w:ascii="Times New Roman"/>
          <w:b/>
          <w:i w:val="false"/>
          <w:color w:val="000000"/>
        </w:rPr>
        <w:t>
сборных команд Республики Казахстан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подготовки и формирования сборных команд Республики Казахстан (далее - Инструкция), разработана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«Вопросы Министерства туризма и спорта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применяются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старший тренер - тренер, отвечающий за подготовку основного, молодежного (резервного) составов сборных команд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тренер - тренер, отвечающий за руководство, подготовку, формирование и выступление национальной сборной команды Республики Казахстан по виду спорта в чемпионатах мира, Азиатских и Олимпийских играх и других международных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главные соревнования года - чемпионаты Республики Казахстан, Спартакиады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тренерский совет - совещательный орган республиканских федераций по видам спорта, состоящий из главных, государственных, старших тренеров, врачей сборных команд по видам спорта, ученых в сфере физической культуры и спорта, представителей общественных объединений в сфере физической культуры и спорта для выработки рекомендаций в методике подготовки спортсменов и команд к выступлениям на спортивных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комплексная целевая программа - перспективный план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комплексного решения вопросов по подготовке спортсменов на олимпийский цикл, включающий учебно-тренировочное, научно-методическое и медико-биологическое обеспечение, развитие материально-технической базы, воспитательную и патриотическую работу, позволяющий более целенаправленно и эффективно распределять усилия спортивных организаций, сконцентрировать внимание на главных направлениях воспитания спортсменов высшей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тренер - тренер, отвечающий за руководство и развитие вида спорта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спортсмен - физическое лицо, систематически занимающееся спортом и выступающее на спортивных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Сборные команды Республики Казахстан - коллективы спортсменов, тренеров, отечественных и иностранных специалистов, других работников физкультурно-спортивных и медицинских организаций являются составной частью общественных объединений по видам спорта, создаются в целях подготовки к международным соревнованиям и участия в них под Государственным флагом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Сборные команды Республики Казахстан формируются с учетом предложений физкультурно-спортивных организаций соответствующими общественными объединениями по видам спорта на конкурсной основе. Составы сборных команд Республики Казахстан ежегодно утверждаются уполномоченным органом по физической культуре и спорту (далее - уполномоченный орган) по представлению общественных объединений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Сборная команда Республики Казахстан по виду спорта формируется из кандидатов в основной и молодежный (резервный) составы.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Кандидатами в члены основного и молодежного (резервного) составов сборной команды Республики Казахстан по виду спорта являются спортсмены - победители и призеры республиканских и международных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 - кандидаты в члены основного и молодежного (резервного) составов сборных команд Республики Казахстан из своих рядов выбирают капитана команды. Капитан команды является звеном связи между членами сборной команды и руководством команды в период учебно-тренировочного процесса и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численные составы членов основного, молодежного (резервного) контингента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олимпийским видам спорта: тройной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олимпийским видам спорта: двойной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игровые (олимпийские и не олимпийские) виды спорта: полуторный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Основные цели сборных команд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завоевание передовых позиций на мировой спортивной арене для укрепления имиджа Республики Казахстан в мировом спортивном сообществе;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спортивных мероприятиях различного уровня, пропаганда Олимпийского и международного спортивного движения в Республике Казахстан и за его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укрепление дружбы и взаимопонимания между народами через участие в международных спортивных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Основные задачи сборных команд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и успешное выступление на Азиатских, Олимпийских, Параолимпийских и Сурдолимпийских играх, Универсиадах, чемпионатах и Кубках мира, Азии, Европы и других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дальнейшее совершенствование спортивного мастерства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имиджа казахстанского спорта на международной арене;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патриотическое воспитание спортсменов, пропаганда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коллектива, сохраняющего лучшие традиции команды, вида спорта, учитывающие опыт и достижения старшего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совершенствование методики подготовки спортсменов, научного и медико-биологического обеспечения учебно-тренировочного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вовлечение подрастающего поколения в систематические занятия спортом. 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 сборных команд Республики Казахстан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Общественные объединения по видам спорта (федерации), по результатам выступления в главных соревнованиях года, проводят конкурс среди кандидатов, в сборную команду Республики Казахстан. Конкурс проводится в соответствии с действующим законодательством. Обязательными конкурсными требованиями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специальных нормативов (спортивные результаты на главных соревнованиях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справки о состоянии здоровья (для спортсменов предоставление медицинского заключения Центра спортивной медицины и реабилитации);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справки о наличии либо отсутствии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данных документов, протокол заседания конкурсной комиссии, а так же список кандидатов в сборные команды Республики Казахстан предоставляются в уполномоченный орган при утверждении составов сборной команды Республики Казахстан. Уполномоченный орган создает и утверждает комиссию по рассмотрению кандидатов в сборную команду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состава сборной команды Республики Казахстан состоит из пяти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два представителя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тренер по виду (видам)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два представителя Дирекции штатных национальных команд.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Спортсмены, тренеры, отечественные и иностранные специалисты, другие работники физкультурно-спортивных и медицинских организаций решением уполномоченного органа утверждаются членами сборной команды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 членов сборной команды Республики Казахстан утверждается уполномоченным органом ежегодно до 31 декабря по летним видам спорта, и до 20 мая по зимним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повышения статуса сборных команд и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спортсменов проводится торжественное принятие новых членов сборных команд основного и молодежного (резервного) составов с принятием Клятвы члена сборной команды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Члены сборной команды Республики Казахстан отчисляются из сборной команды за снижение спортивных результатов, систематическое невыполнение индивидуального плана и установленных нормативов, применение запрещенных препаратов, нарушений требований договора (контракта).</w:t>
      </w:r>
    </w:p>
    <w:bookmarkEnd w:id="6"/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сборных команд Республики Казахстан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сборной командой Республики Казахстан по виду спорта осуществляет главный тренер и возглавляет тренерский совет по виду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Главный тренер организует работу по подготовке членов сборной команды по виду спорта к международным соревнованиям и проводит регулярный анализ результатов выступлений спортсменов-членов команды на соревнованиях. Проводит работу по реализации комплексной целевой программы подготовки (далее - программа). Работа главного тренера направлена на организацию учебно-тренировочных сборов и участие в международных соревнованиях, на воспитательную работу и создание благоприятного психологического климата в сборной команде.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Личный тренер спортсмена - члена сборной команды Республики Казахстан может быть временно прикомандирован к сборной команде Республики Казахстан на централизованную подготовку. Личный тренер организует работу спортсмена, направленную на выполнение им индивидуального плана подготовки в период его нахождения вне сборной команды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Спортивный врач ведет наблюдение за состоянием здоровья спортсмена - члена сборной команды Республики Казахстан, дает рекомендации тренерскому составу о функциональном состоянии спортсмена и рекомендуемых тренировочных нагрузках, осуществляет медико-биологические, восстановительные мероприятия и лечение, а также контроль за сбалансированным питанием спортсмена, санитарно-гигиеническими условиями мест проведения учебно-тренировочных сборов и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Массажист сборной команды Республики Казахстан работает под методическим руководством спортивного врача или главного тренера.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Специалисты привлекаемые для научно-методического обеспечения сборной команды Республики Казахстан осуществляют, текущий контроль за функциональным и техническим уровнем его подготовленности, совместно с главным тренером, тренерским советом участвуют в разработке программы и индивидуальных планов подготовки, оказывают методическую помощь в подготовке спортсменов.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Привлекаемые специалисты сборной команды Республики Казахстан (оружейные и судовые мастера, механики, конюхи и другие) выполняют работу в соответствии с требованиями своих должностных инструкций, квалификационных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целях стимулирования спортсменов, тренеров и специалистов, являющихся членами сборных команд Республики Казахстан по видам спорта для достижения высоких спортивных результатов, устанавливаются размеры выплат для заключения контрактов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Инструкция дополнена пунктом 21 в соответствии с приказом Председателя Агентства РК по делам спорта и физической культуры от 04.09.2013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 и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сборных команд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утвержденной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2011 года № 02-02-18/169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Клятва</w:t>
      </w:r>
      <w:r>
        <w:br/>
      </w:r>
      <w:r>
        <w:rPr>
          <w:rFonts w:ascii="Times New Roman"/>
          <w:b/>
          <w:i w:val="false"/>
          <w:color w:val="000000"/>
        </w:rPr>
        <w:t>
члена сборной команды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Я,_____________(Ф.И.О.), оценивая включение меня в сборную команду Республики Казахстан по ___________(вид спорта), как выражение особого доверия государства, и осознавая свою ответственность, торжественно клянусь: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постоянно совершенствовать свое спортивное мастерство, чтобы достойно защищать честь нашей Родины на спортивной арене, прилагая все усилия и волю к победе для достижения наивысшего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спортивных состязаниях вести честную борьбу, строго соблюдать правила соревнований, следовать антидопинговому кодексу и не использовать запрещенные препараты;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исполнять все указания и требования спортивных наставников, с уважением относиться к тренерско-преподавательскому составу, членам команды, соперникам, судьям, зрителям и болельщикам;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 всех своих действиях руководствоваться нормами спортивной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Сознаю, что нарушение этой присяги несовместимо с высоким званием члена сборной команды Республики Казахстан.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(дата)              (подпись)</w:t>
      </w:r>
    </w:p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 и формирования сборных команд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Размеры выплат для заключения контрактов со спортсменами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сборных команд Республики Казахстан по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Инструкция дополнена Приложением 2 в соответствии с приказом Председателя Агентства РК по делам спорта и физической культуры от 04.09.2013 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131"/>
        <w:gridCol w:w="1793"/>
        <w:gridCol w:w="2351"/>
        <w:gridCol w:w="406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 и наименование соревнования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контрактов (в долларах США)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Спортсмены-претенденты, осуществляющие подготовку на завоевание медалей в Олимпийских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7500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начала Олимпийских игр с ежемесячной оплатой в 50 % от указанной суммы, оставшиеся 50 % от указанной суммы выплачиваются после выполнения условий контракта по завоеванию олимпийских медалей.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Спортсмены-претенденты, осуществляющие подготовку на завоевание медалей в Паралимпийских и Сурдлимпийских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начала Олимпийских игр с ежемесячной оплатой в 50 % от указанной суммы, оставшиеся 50 % от указанной суммы выплачиваются после выполнения условий контракта по завоеванию олимпийских медалей.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Чемпионы и призеры Олимпийских игр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после Олимпийских, Паралимпийских и Сурдлимпийских игр в случае продолжения спортивной подготовки спортсменом в соответствии с контрактом.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Чемпионы и призеры Паралимпийских и Сурдлимпийских игр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после Олимпийских, Паралимпийских и Сурдлимпийских игр в случае продолжения спортивной подготовки спортсменом в соответствии с контрактом.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место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Чемпионы и призеры чемпионата мира по олимпийским видам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следующего чемпионата мира в случае продолжения спортивной подготовки спортсменом в соответствии с контрактом.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Чемпионы и призеры Азиатских игр (за исключением Азиатских игр в закрытых помещениях, Юношеских Азиатских игр, Паралимпийских, Сурдлимпийских Азиатских игр)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следующих Азиатских игр в случае продолжения спортивной подготовки спортсменом в соответствии с контрактом.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Размеры выплат для заключения контрактов с тренерами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специалистами сборных команд Республики Казахстан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131"/>
        <w:gridCol w:w="1793"/>
        <w:gridCol w:w="2351"/>
        <w:gridCol w:w="406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 и наименование соревнования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место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контрактов (в долларах США)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15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 тренеры,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Главные тренеры, осуществляющие подготовку спортсменов-претендентов на завоевание медалей в Паралимпийских и Сурдлимпийских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начала Олимпийских игр с ежемесячной оплатой в 50 % от указанной суммы, оставшиеся 50 % от указанной суммы выплачиваются после выполнения условий контракта по завоеванию олимпийских медалей.</w:t>
            </w:r>
          </w:p>
        </w:tc>
      </w:tr>
      <w:tr>
        <w:trPr>
          <w:trHeight w:val="28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Тренеры, осуществляющие подготовку спортсменов-претендентов на завоевание медалей в Паралимпийских и Сурдлимпийских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осуществляются до начала Олимпийских игр с ежемесячной оплатой в 50 % от указанной суммы, оставшиеся 50 % от указанной суммы выплачиваются после выполнения условий контракта по завоеванию олимпийских медалей.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Тренеры-консультанты, осуществляющие подготовку спортсменов-претендентов на завоевание медалей в Олимпийских играх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Врачи, массажисты команд, спортсмены которых претендуют на завоевание медалей в Олимпийских, Паралимпийских и Сурдлимпийских играх, чемпионатах мира по олимпийским видам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Сервисмен, психолог, механик и другие специалисты команд, в которых имеются чемпионы и призеры Олимпийских, Паралимпийских и Сурдлимпийских игр и чемпионатов мира по олимпийским видам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комплексной научной группы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