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625b" w14:textId="6c96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в области производства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нефти и газа Республики Казахстан от 25 августа 2011 года № 146 и и.о. Министра экономического развития и торговли Республики Казахстан от 31 августа 2011 года № 275. Зарегистрирован в Министерстве юстиции Республики Казахстан 12 сентября 2011 года № 7180. Утратил силу совместным приказом Министра энергетики Республики Казахстан от 22 июня 2015 года № 420 и и.о. Министра национальной экономики Республики Казахстан от 30 июня 2015 года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22.06.2015 № 420 и и.о. Министра национальной экономики РК от 30.06.2015 № 479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государственном контроле и надзоре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июля 2011 года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в области производства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нефтегазовом комплексе Министерства нефти и газа Республики Казахстан (Момышев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нефти и газа Республики Казахстан Киинова Л.К.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Министр нефти и газа    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 развития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________________ С. Мынбаев        __________________ Д. Шаженова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25 августа 2011 года              31 августа 2011 года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нефти и газа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2011 г. № 146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2011 г. № 275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производства нефтепродуктов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производства нефтепродуктов (далее - критерии) разработаны в соответствии с законами Республики Казахстан от 6 января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в Республике Казахстан", от 20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производства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оборота отдельных видов нефтепродуктов" для отнесения субъектов частного предпринимательства в области производства нефтепродуктов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производитель нефтепродуктов - физическое или юридическое лицо, осуществляющее производство нефтепродуктов и имеющее паспорт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система оценки рисков - это комплекс мероприятий, проводимый органом контроля и надзора, с целью планирования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оценки степени риска -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проверяемый субъект - производитель нефтепродуктов, за деятельностью которых осуществляются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Первично все проверяемые субъекты относятся к группе средней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совместного приказа Министра нефти и газа РК от 28.01.2014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регионального развития РК от 31.01.2014 № 22/ОД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Последующее распределение проверяемых субъектов к группам риска осуществляется в зависимости от набранных баллов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бензина и дизельного топлива с использованием металлосодержащих присадок (железо, марганец, свинец и другие, кроме антистатических присадок для дизельного топлива), и некондиционных нефтепродуктов проверяемыми субъектами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одного и того же оборудования для производства нефтепродуктов двумя и более проверяемыми субъектами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проверяемыми субъектами, а также прием на переработку сырой нефти и (или) газового конденсата у поставщиков нефти при отсутствии документов, подтверждающих происхождение и качество поставляемых сырой нефти и (или) газового конденсата - 6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остановка работы технологических установок, используемых для производства нефтепродуктов, без согласования с уполномоченным органом в области производства нефтепродуктов, за исключением случаев необходимости немедленного предотвращения аварийной ситуации и производства нефтепродуктов на технологических установках малой мощности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проверяемыми субъектами сырой нефти и (или) газового конденсата -1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проверяемого субъекта паспорта производства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проверяемого субъекта утвержденного уполномоченным органом в области производства нефтепродуктов годового графика проведения планово-предупредительных работ технологических установок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проверяемого субъекта в банке-резиденте Республики Казахстан текущего счета для финансирования инвестиционной программы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представление проверяемыми субъектами отчетности о реализации инвестиционных программ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представление проверяемыми субъектами в уполномоченный орган в области производства нефтепродуктов первичных статистических данных или первичных административных данных, необходимых для ведомственного статистического наблюдения или административного учета - 4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выполнение проверяемыми субъектами установленных уполномоченным органом в области производства нефтепродуктов, минимальных объемов производства нефтепродуктов - 2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совместного приказа Министра нефти и газа РК от 28.01.2014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регионального развития РК от 31.01.2014 № 22/ОД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проверки количество набранных проверяемым субъектом баллов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набравшие в течение проверяемого периода до 4 баллов,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набравшие в течение проверяемого периода от 4 до 6 баллов, относятся к группе средней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набравшие в течение проверяемого периода 6 и более баллов, относятся к группе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совместного приказа Министра нефти и газа РК от 28.01.2014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регионального развития РК от 31.01.2014 № 22/ОД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Плановые проверки проверяемых субъектов проводятся в зависимости от степени риска с периодичностью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-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- при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пять лет - при незначительной степени риска.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