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55f8" w14:textId="2cf5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Агентства Республики Казахстан по статистике от 24 августа 2010 года № 228 "Об утверждении статистических форм общегосударственных статистических наблюдений по статистике уровня жизни и обследования домашних хозяйств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15 августа 2011 года № 229. Зарегистрирован в Министерстве юстиции Республики Казахстан 12 сентября 2011 года № 7176. Утратил силу приказом Министра национальной экономики Республики Казахстан от 4 ноября 2014 года № 41</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04.11.2014 </w:t>
      </w:r>
      <w:r>
        <w:rPr>
          <w:rFonts w:ascii="Times New Roman"/>
          <w:b w:val="false"/>
          <w:i w:val="false"/>
          <w:color w:val="ff0000"/>
          <w:sz w:val="28"/>
        </w:rPr>
        <w:t>№ 41</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(далее – Агентство) от 24 августа 2010 года № 228 «Об утверждении статистических форм общегосударственных статистических наблюдений по статистике уровня жизни и обследования домашних хозяйств и инструкций по их заполнению» (зарегистрированный в Реестре государственной регистрации нормативных правовых актов за № 6495, опубликованный в газете «Казахстанская правда» от 6 марта 2011 года, № 84-85 (26505-26506), от 12 марта 2011 года № 90-91 (26511-26512) следующие изменения:</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довести настоящий приказ до сведения структурных подразделений и территориальных органов Агентства.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Агентства.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 1 января 2012 года.</w:t>
      </w:r>
    </w:p>
    <w:bookmarkEnd w:id="0"/>
    <w:bookmarkStart w:name="z10"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А. Смаилов</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513"/>
        <w:gridCol w:w="2461"/>
        <w:gridCol w:w="4833"/>
      </w:tblGrid>
      <w:tr>
        <w:trPr>
          <w:trHeight w:val="885"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1066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 xml:space="preserve">Председателя </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15 августа 2011</w:t>
            </w:r>
            <w:r>
              <w:br/>
            </w:r>
            <w:r>
              <w:rPr>
                <w:rFonts w:ascii="Times New Roman"/>
                <w:b w:val="false"/>
                <w:i w:val="false"/>
                <w:color w:val="000000"/>
                <w:sz w:val="20"/>
              </w:rPr>
              <w:t>
</w:t>
            </w:r>
            <w:r>
              <w:rPr>
                <w:rFonts w:ascii="Times New Roman"/>
                <w:b w:val="false"/>
                <w:i w:val="false"/>
                <w:color w:val="000000"/>
                <w:sz w:val="20"/>
              </w:rPr>
              <w:t>года № 229</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исполняющего</w:t>
            </w:r>
            <w:r>
              <w:br/>
            </w:r>
            <w:r>
              <w:rPr>
                <w:rFonts w:ascii="Times New Roman"/>
                <w:b w:val="false"/>
                <w:i w:val="false"/>
                <w:color w:val="000000"/>
                <w:sz w:val="20"/>
              </w:rPr>
              <w:t>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24 августа 2010</w:t>
            </w:r>
            <w:r>
              <w:br/>
            </w:r>
            <w:r>
              <w:rPr>
                <w:rFonts w:ascii="Times New Roman"/>
                <w:b w:val="false"/>
                <w:i w:val="false"/>
                <w:color w:val="000000"/>
                <w:sz w:val="20"/>
              </w:rPr>
              <w:t>
</w:t>
            </w:r>
            <w:r>
              <w:rPr>
                <w:rFonts w:ascii="Times New Roman"/>
                <w:b w:val="false"/>
                <w:i w:val="false"/>
                <w:color w:val="000000"/>
                <w:sz w:val="20"/>
              </w:rPr>
              <w:t>года № 228</w:t>
            </w:r>
          </w:p>
        </w:tc>
      </w:tr>
      <w:tr>
        <w:trPr>
          <w:trHeight w:val="6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90"/>
              <w:gridCol w:w="713"/>
              <w:gridCol w:w="960"/>
              <w:gridCol w:w="961"/>
              <w:gridCol w:w="18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24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1244102</w:t>
            </w:r>
          </w:p>
          <w:p>
            <w:pPr>
              <w:spacing w:after="20"/>
              <w:ind w:left="20"/>
              <w:jc w:val="both"/>
            </w:pPr>
            <w:r>
              <w:rPr>
                <w:rFonts w:ascii="Times New Roman"/>
                <w:b w:val="false"/>
                <w:i w:val="false"/>
                <w:color w:val="000000"/>
                <w:sz w:val="20"/>
              </w:rPr>
              <w:t>D 003</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Дневник учета ежедневных расходов
</w:t>
            </w:r>
          </w:p>
          <w:tbl>
            <w:tblPr>
              <w:tblW w:w="0" w:type="auto"/>
              <w:tblCellSpacing w:w="0" w:type="auto"/>
              <w:tblBorders>
                <w:top w:val="none"/>
                <w:left w:val="none"/>
                <w:bottom w:val="none"/>
                <w:right w:val="none"/>
                <w:insideH w:val="none"/>
                <w:insideV w:val="none"/>
              </w:tblBorders>
            </w:tblPr>
            <w:tblGrid>
              <w:gridCol w:w="3100"/>
            </w:tblGrid>
            <w:tr>
              <w:trPr>
                <w:trHeight w:val="30" w:hRule="atLeast"/>
              </w:trPr>
              <w:tc>
                <w:tcPr>
                  <w:tcW w:w="3100" w:type="dxa"/>
                  <w:tcBorders/>
                  <w:tcMar>
                    <w:top w:w="15" w:type="dxa"/>
                    <w:left w:w="15" w:type="dxa"/>
                    <w:bottom w:w="15" w:type="dxa"/>
                    <w:right w:w="15" w:type="dxa"/>
                  </w:tcMar>
                  <w:vAlign w:val="top"/>
                </w:tcPr>
                <w:tbl>
                  <w:tblPr>
                    <w:tblW w:w="0" w:type="auto"/>
                    <w:tblCellSpacing w:w="0" w:type="auto"/>
                    <w:tblBorders>
                      <w:top w:val="none"/>
                      <w:left w:val="none"/>
                      <w:bottom w:val="none"/>
                      <w:right w:val="none"/>
                      <w:insideH w:val="none"/>
                      <w:insideV w:val="none"/>
                    </w:tblBorders>
                  </w:tblPr>
                  <w:tblGrid>
                    <w:gridCol w:w="425"/>
                    <w:gridCol w:w="381"/>
                    <w:gridCol w:w="302"/>
                    <w:gridCol w:w="243"/>
                    <w:gridCol w:w="365"/>
                    <w:gridCol w:w="633"/>
                    <w:gridCol w:w="173"/>
                    <w:gridCol w:w="275"/>
                    <w:gridCol w:w="263"/>
                  </w:tblGrid>
                  <w:tr>
                    <w:trPr>
                      <w:trHeight w:val="30" w:hRule="atLeast"/>
                    </w:trPr>
                    <w:tc>
                      <w:tcPr>
                        <w:tcW w:w="425"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Отчетный период
</w:t>
                        </w:r>
                      </w:p>
                    </w:tc>
                    <w:tc>
                      <w:tcPr>
                        <w:tcW w:w="381" w:type="dxa"/>
                        <w:tcBorders/>
                        <w:tcMar>
                          <w:top w:w="15" w:type="dxa"/>
                          <w:left w:w="15" w:type="dxa"/>
                          <w:bottom w:w="15" w:type="dxa"/>
                          <w:right w:w="15"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70"/>
                        </w:tblGrid>
                        <w:tr>
                          <w:trPr>
                            <w:trHeight w:val="30" w:hRule="atLeast"/>
                          </w:trPr>
                          <w:tc>
                            <w:tcPr>
                              <w:tcW w:w="171"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c>
                            <w:tcPr>
                              <w:tcW w:w="170"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bl>
                      <w:p/>
                    </w:tc>
                    <w:tc>
                      <w:tcPr>
                        <w:tcW w:w="302"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Месяц
</w:t>
                        </w:r>
                      </w:p>
                    </w:tc>
                    <w:tc>
                      <w:tcPr>
                        <w:tcW w:w="243" w:type="dxa"/>
                        <w:tcBorders/>
                        <w:tcMar>
                          <w:top w:w="15" w:type="dxa"/>
                          <w:left w:w="15" w:type="dxa"/>
                          <w:bottom w:w="15" w:type="dxa"/>
                          <w:right w:w="15"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tblGrid>
                        <w:tr>
                          <w:trPr>
                            <w:trHeight w:val="30" w:hRule="atLeast"/>
                          </w:trPr>
                          <w:tc>
                            <w:tcPr>
                              <w:tcW w:w="203"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bl>
                      <w:p/>
                    </w:tc>
                    <w:tc>
                      <w:tcPr>
                        <w:tcW w:w="365"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Квартал
</w:t>
                        </w:r>
                      </w:p>
                    </w:tc>
                    <w:tc>
                      <w:tcPr>
                        <w:tcW w:w="633" w:type="dxa"/>
                        <w:tcBorders/>
                        <w:tcMar>
                          <w:top w:w="15" w:type="dxa"/>
                          <w:left w:w="15" w:type="dxa"/>
                          <w:bottom w:w="15" w:type="dxa"/>
                          <w:right w:w="15"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45"/>
                          <w:gridCol w:w="145"/>
                          <w:gridCol w:w="151"/>
                        </w:tblGrid>
                        <w:tr>
                          <w:trPr>
                            <w:trHeight w:val="30" w:hRule="atLeast"/>
                          </w:trPr>
                          <w:tc>
                            <w:tcPr>
                              <w:tcW w:w="152"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c>
                            <w:tcPr>
                              <w:tcW w:w="145"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c>
                            <w:tcPr>
                              <w:tcW w:w="145"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c>
                            <w:tcPr>
                              <w:tcW w:w="151"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bl>
                      <w:p/>
                    </w:tc>
                    <w:tc>
                      <w:tcPr>
                        <w:tcW w:w="173"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Год
</w:t>
                        </w:r>
                      </w:p>
                    </w:tc>
                    <w:tc>
                      <w:tcPr>
                        <w:tcW w:w="275" w:type="dxa"/>
                        <w:tcBorders/>
                        <w:tcMar>
                          <w:top w:w="15" w:type="dxa"/>
                          <w:left w:w="15" w:type="dxa"/>
                          <w:bottom w:w="15" w:type="dxa"/>
                          <w:right w:w="15" w:type="dxa"/>
                        </w:tcMar>
                        <w:vAlign w:val="top"/>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tblGrid>
                        <w:tr>
                          <w:trPr>
                            <w:trHeight w:val="30" w:hRule="atLeast"/>
                          </w:trPr>
                          <w:tc>
                            <w:tcPr>
                              <w:tcW w:w="235"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bl>
                      <w:p/>
                    </w:tc>
                    <w:tc>
                      <w:tcPr>
                        <w:tcW w:w="263"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Часть
</w:t>
                        </w:r>
                      </w:p>
                    </w:tc>
                  </w:tr>
                </w:tbl>
                <w:p/>
              </w:tc>
            </w:tr>
          </w:tbl>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ТЕРРИТОРИИ (НАСЕЛЕННОГО ПУНКТА) ____________________________________</w:t>
            </w:r>
            <w:r>
              <w:br/>
            </w:r>
            <w:r>
              <w:rPr>
                <w:rFonts w:ascii="Times New Roman"/>
                <w:b w:val="false"/>
                <w:i w:val="false"/>
                <w:color w:val="000000"/>
                <w:sz w:val="20"/>
              </w:rPr>
              <w:t>
</w:t>
            </w:r>
            <w:r>
              <w:rPr>
                <w:rFonts w:ascii="Times New Roman"/>
                <w:b w:val="false"/>
                <w:i w:val="false"/>
                <w:color w:val="000000"/>
                <w:sz w:val="20"/>
              </w:rPr>
              <w:t>2. КОД НАСЕЛЕННОГО ПУНКТА ПО КАТО*...................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3. КОД ТИПА НАСЕЛЕННОГО ПУНКТА (1 - город, 2 - село).............................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4. КОД ДОМОХОЗЯЙСТВА................................</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5. КОД ЛИЦА, УПОЛНОМОЧЕННОГО НА ПРОВЕДЕНИЕ ОПРОСА</w:t>
            </w:r>
            <w:r>
              <w:br/>
            </w:r>
            <w:r>
              <w:rPr>
                <w:rFonts w:ascii="Times New Roman"/>
                <w:b w:val="false"/>
                <w:i w:val="false"/>
                <w:color w:val="000000"/>
                <w:sz w:val="20"/>
              </w:rPr>
              <w:t>
</w:t>
            </w:r>
            <w:r>
              <w:rPr>
                <w:rFonts w:ascii="Times New Roman"/>
                <w:b w:val="false"/>
                <w:i w:val="false"/>
                <w:color w:val="000000"/>
                <w:sz w:val="20"/>
              </w:rPr>
              <w:t>(ДАЛЕЕ – ИНТЕРВЬЮЕР)...................................</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41300"/>
                          </a:xfrm>
                          <a:prstGeom prst="rect">
                            <a:avLst/>
                          </a:prstGeom>
                        </pic:spPr>
                      </pic:pic>
                    </a:graphicData>
                  </a:graphic>
                </wp:inline>
              </w:drawing>
            </w:r>
          </w:p>
        </w:tc>
      </w:tr>
      <w:tr>
        <w:trPr>
          <w:trHeight w:val="42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41300"/>
                          </a:xfrm>
                          <a:prstGeom prst="rect">
                            <a:avLst/>
                          </a:prstGeom>
                        </pic:spPr>
                      </pic:pic>
                    </a:graphicData>
                  </a:graphic>
                </wp:inline>
              </w:drawing>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41300"/>
                          </a:xfrm>
                          <a:prstGeom prst="rect">
                            <a:avLst/>
                          </a:prstGeom>
                        </pic:spPr>
                      </pic:pic>
                    </a:graphicData>
                  </a:graphic>
                </wp:inline>
              </w:drawing>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41300"/>
                          </a:xfrm>
                          <a:prstGeom prst="rect">
                            <a:avLst/>
                          </a:prstGeom>
                        </pic:spPr>
                      </pic:pic>
                    </a:graphicData>
                  </a:graphic>
                </wp:inline>
              </w:drawing>
            </w:r>
          </w:p>
        </w:tc>
      </w:tr>
      <w:tr>
        <w:trPr>
          <w:trHeight w:val="42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41300"/>
                          </a:xfrm>
                          <a:prstGeom prst="rect">
                            <a:avLst/>
                          </a:prstGeom>
                        </pic:spPr>
                      </pic:pic>
                    </a:graphicData>
                  </a:graphic>
                </wp:inline>
              </w:drawing>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41300"/>
                          </a:xfrm>
                          <a:prstGeom prst="rect">
                            <a:avLst/>
                          </a:prstGeom>
                        </pic:spPr>
                      </pic:pic>
                    </a:graphicData>
                  </a:graphic>
                </wp:inline>
              </w:drawing>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val="false"/>
          <w:i w:val="false"/>
          <w:color w:val="000000"/>
          <w:sz w:val="28"/>
        </w:rPr>
        <w:t>*Классификатор административно-территориальных объектов ГК РК 11-2009</w:t>
      </w:r>
    </w:p>
    <w:bookmarkStart w:name="z11" w:id="2"/>
    <w:p>
      <w:pPr>
        <w:spacing w:after="0"/>
        <w:ind w:left="0"/>
        <w:jc w:val="left"/>
      </w:pPr>
      <w:r>
        <w:rPr>
          <w:rFonts w:ascii="Times New Roman"/>
          <w:b/>
          <w:i w:val="false"/>
          <w:color w:val="000000"/>
        </w:rPr>
        <w:t xml:space="preserve"> 
Уважаемый респондент, при заполнении Дневника просим Вас</w:t>
      </w:r>
      <w:r>
        <w:br/>
      </w:r>
      <w:r>
        <w:rPr>
          <w:rFonts w:ascii="Times New Roman"/>
          <w:b/>
          <w:i w:val="false"/>
          <w:color w:val="000000"/>
        </w:rPr>
        <w:t>
руководствоваться напутствиями интервьюера и приложенной</w:t>
      </w:r>
      <w:r>
        <w:br/>
      </w:r>
      <w:r>
        <w:rPr>
          <w:rFonts w:ascii="Times New Roman"/>
          <w:b/>
          <w:i w:val="false"/>
          <w:color w:val="000000"/>
        </w:rPr>
        <w:t>
инструкцией!</w:t>
      </w:r>
    </w:p>
    <w:bookmarkEnd w:id="2"/>
    <w:p>
      <w:pPr>
        <w:spacing w:after="0"/>
        <w:ind w:left="0"/>
        <w:jc w:val="both"/>
      </w:pPr>
      <w:r>
        <w:rPr>
          <w:rFonts w:ascii="Times New Roman"/>
          <w:b w:val="false"/>
          <w:i w:val="false"/>
          <w:color w:val="000000"/>
          <w:sz w:val="28"/>
        </w:rPr>
        <w:t>_______ «___» ______ 20___ г.                         Количество лиц,                                     присутствующих в этот день _____</w:t>
      </w:r>
      <w:r>
        <w:br/>
      </w:r>
      <w:r>
        <w:rPr>
          <w:rFonts w:ascii="Times New Roman"/>
          <w:b w:val="false"/>
          <w:i w:val="false"/>
          <w:color w:val="000000"/>
          <w:sz w:val="28"/>
        </w:rPr>
        <w:t>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(Код причин не заполнения проставляется интервьюером)</w:t>
      </w:r>
    </w:p>
    <w:bookmarkStart w:name="z12" w:id="3"/>
    <w:p>
      <w:pPr>
        <w:spacing w:after="0"/>
        <w:ind w:left="0"/>
        <w:jc w:val="both"/>
      </w:pPr>
      <w:r>
        <w:rPr>
          <w:rFonts w:ascii="Times New Roman"/>
          <w:b w:val="false"/>
          <w:i w:val="false"/>
          <w:color w:val="000000"/>
          <w:sz w:val="28"/>
        </w:rPr>
        <w:t>
</w:t>
      </w:r>
      <w:r>
        <w:rPr>
          <w:rFonts w:ascii="Times New Roman"/>
          <w:b/>
          <w:i w:val="false"/>
          <w:color w:val="000000"/>
          <w:sz w:val="28"/>
        </w:rPr>
        <w:t>1. Покупка продовольственных товаров, алкогольных и</w:t>
      </w:r>
      <w:r>
        <w:br/>
      </w:r>
      <w:r>
        <w:rPr>
          <w:rFonts w:ascii="Times New Roman"/>
          <w:b w:val="false"/>
          <w:i w:val="false"/>
          <w:color w:val="000000"/>
          <w:sz w:val="28"/>
        </w:rPr>
        <w:t>
</w:t>
      </w:r>
      <w:r>
        <w:rPr>
          <w:rFonts w:ascii="Times New Roman"/>
          <w:b/>
          <w:i w:val="false"/>
          <w:color w:val="000000"/>
          <w:sz w:val="28"/>
        </w:rPr>
        <w:t>безалкогольных напитков и табачных изделий</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310"/>
        <w:gridCol w:w="1479"/>
        <w:gridCol w:w="2311"/>
        <w:gridCol w:w="2879"/>
        <w:gridCol w:w="1370"/>
        <w:gridCol w:w="1765"/>
        <w:gridCol w:w="1262"/>
      </w:tblGrid>
      <w:tr>
        <w:trPr>
          <w:trHeight w:val="106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интервьюером)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цель</w:t>
            </w:r>
            <w:r>
              <w:br/>
            </w:r>
            <w:r>
              <w:rPr>
                <w:rFonts w:ascii="Times New Roman"/>
                <w:b w:val="false"/>
                <w:i w:val="false"/>
                <w:color w:val="000000"/>
                <w:sz w:val="20"/>
              </w:rPr>
              <w:t>
</w:t>
            </w:r>
            <w:r>
              <w:rPr>
                <w:rFonts w:ascii="Times New Roman"/>
                <w:b w:val="false"/>
                <w:i w:val="false"/>
                <w:color w:val="000000"/>
                <w:sz w:val="20"/>
              </w:rPr>
              <w:t>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2 - переработка</w:t>
            </w:r>
            <w:r>
              <w:br/>
            </w:r>
            <w:r>
              <w:rPr>
                <w:rFonts w:ascii="Times New Roman"/>
                <w:b w:val="false"/>
                <w:i w:val="false"/>
                <w:color w:val="000000"/>
                <w:sz w:val="20"/>
              </w:rPr>
              <w:t>
</w:t>
            </w:r>
            <w:r>
              <w:rPr>
                <w:rFonts w:ascii="Times New Roman"/>
                <w:b w:val="false"/>
                <w:i w:val="false"/>
                <w:color w:val="000000"/>
                <w:sz w:val="20"/>
              </w:rPr>
              <w:t>3 - подарок</w:t>
            </w:r>
            <w:r>
              <w:br/>
            </w:r>
            <w:r>
              <w:rPr>
                <w:rFonts w:ascii="Times New Roman"/>
                <w:b w:val="false"/>
                <w:i w:val="false"/>
                <w:color w:val="000000"/>
                <w:sz w:val="20"/>
              </w:rPr>
              <w:t>
</w:t>
            </w:r>
            <w:r>
              <w:rPr>
                <w:rFonts w:ascii="Times New Roman"/>
                <w:b w:val="false"/>
                <w:i w:val="false"/>
                <w:color w:val="000000"/>
                <w:sz w:val="20"/>
              </w:rPr>
              <w:t>9 - другое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r>
              <w:rPr>
                <w:rFonts w:ascii="Times New Roman"/>
                <w:b w:val="false"/>
                <w:i w:val="false"/>
                <w:color w:val="000000"/>
                <w:vertAlign w:val="superscript"/>
              </w:rPr>
              <w:t>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упла-</w:t>
            </w:r>
            <w:r>
              <w:br/>
            </w:r>
            <w:r>
              <w:rPr>
                <w:rFonts w:ascii="Times New Roman"/>
                <w:b w:val="false"/>
                <w:i w:val="false"/>
                <w:color w:val="000000"/>
                <w:sz w:val="20"/>
              </w:rPr>
              <w:t>
</w:t>
            </w:r>
            <w:r>
              <w:rPr>
                <w:rFonts w:ascii="Times New Roman"/>
                <w:b w:val="false"/>
                <w:i w:val="false"/>
                <w:color w:val="000000"/>
                <w:sz w:val="20"/>
              </w:rPr>
              <w:t>чено</w:t>
            </w:r>
            <w:r>
              <w:br/>
            </w:r>
            <w:r>
              <w:rPr>
                <w:rFonts w:ascii="Times New Roman"/>
                <w:b w:val="false"/>
                <w:i w:val="false"/>
                <w:color w:val="000000"/>
                <w:sz w:val="20"/>
              </w:rPr>
              <w:t>
</w:t>
            </w:r>
            <w:r>
              <w:rPr>
                <w:rFonts w:ascii="Times New Roman"/>
                <w:b w:val="false"/>
                <w:i w:val="false"/>
                <w:color w:val="000000"/>
                <w:sz w:val="20"/>
              </w:rPr>
              <w:t>(тенге)</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 (не заполнять)</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p>
    <w:bookmarkStart w:name="z13" w:id="4"/>
    <w:p>
      <w:pPr>
        <w:spacing w:after="0"/>
        <w:ind w:left="0"/>
        <w:jc w:val="both"/>
      </w:pPr>
      <w:r>
        <w:rPr>
          <w:rFonts w:ascii="Times New Roman"/>
          <w:b w:val="false"/>
          <w:i w:val="false"/>
          <w:color w:val="000000"/>
          <w:sz w:val="28"/>
        </w:rPr>
        <w:t>
</w:t>
      </w:r>
      <w:r>
        <w:rPr>
          <w:rFonts w:ascii="Times New Roman"/>
          <w:b/>
          <w:i w:val="false"/>
          <w:color w:val="000000"/>
          <w:sz w:val="28"/>
        </w:rPr>
        <w:t>2. Питание вне дома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529"/>
        <w:gridCol w:w="7742"/>
      </w:tblGrid>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израсходовано на питание? (тенге)</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 кафе, бар</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Столовая</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Пища с доставкой</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Благотворительные обеды</w:t>
            </w:r>
            <w:r>
              <w:rPr>
                <w:rFonts w:ascii="Times New Roman"/>
                <w:b w:val="false"/>
                <w:i w:val="false"/>
                <w:color w:val="000000"/>
                <w:vertAlign w:val="superscript"/>
              </w:rPr>
              <w:t>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 (не заполнять)</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w:t>
      </w:r>
      <w:r>
        <w:rPr>
          <w:rFonts w:ascii="Times New Roman"/>
          <w:b/>
          <w:i w:val="false"/>
          <w:color w:val="000000"/>
          <w:sz w:val="28"/>
        </w:rPr>
        <w:t>3. Продукты, полученные бесплатно из личного подсобного</w:t>
      </w:r>
      <w:r>
        <w:br/>
      </w:r>
      <w:r>
        <w:rPr>
          <w:rFonts w:ascii="Times New Roman"/>
          <w:b w:val="false"/>
          <w:i w:val="false"/>
          <w:color w:val="000000"/>
          <w:sz w:val="28"/>
        </w:rPr>
        <w:t>
</w:t>
      </w:r>
      <w:r>
        <w:rPr>
          <w:rFonts w:ascii="Times New Roman"/>
          <w:b/>
          <w:i w:val="false"/>
          <w:color w:val="000000"/>
          <w:sz w:val="28"/>
        </w:rPr>
        <w:t>хозяйства или в подарок (потребленные в этот день)</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2469"/>
        <w:gridCol w:w="3049"/>
        <w:gridCol w:w="4234"/>
        <w:gridCol w:w="3508"/>
      </w:tblGrid>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w:t>
            </w:r>
            <w:r>
              <w:rPr>
                <w:rFonts w:ascii="Times New Roman"/>
                <w:b w:val="false"/>
                <w:i w:val="false"/>
                <w:color w:val="000000"/>
                <w:sz w:val="20"/>
              </w:rPr>
              <w:t>(заполняется</w:t>
            </w:r>
            <w:r>
              <w:br/>
            </w:r>
            <w:r>
              <w:rPr>
                <w:rFonts w:ascii="Times New Roman"/>
                <w:b w:val="false"/>
                <w:i w:val="false"/>
                <w:color w:val="000000"/>
                <w:sz w:val="20"/>
              </w:rPr>
              <w:t>
</w:t>
            </w:r>
            <w:r>
              <w:rPr>
                <w:rFonts w:ascii="Times New Roman"/>
                <w:b w:val="false"/>
                <w:i w:val="false"/>
                <w:color w:val="000000"/>
                <w:sz w:val="20"/>
              </w:rPr>
              <w:t>интервьюером)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приблизительно</w:t>
            </w:r>
            <w:r>
              <w:br/>
            </w:r>
            <w:r>
              <w:rPr>
                <w:rFonts w:ascii="Times New Roman"/>
                <w:b w:val="false"/>
                <w:i w:val="false"/>
                <w:color w:val="000000"/>
                <w:sz w:val="20"/>
              </w:rPr>
              <w:t>
</w:t>
            </w:r>
            <w:r>
              <w:rPr>
                <w:rFonts w:ascii="Times New Roman"/>
                <w:b w:val="false"/>
                <w:i w:val="false"/>
                <w:color w:val="000000"/>
                <w:sz w:val="20"/>
              </w:rPr>
              <w:t>потреблено в этот день?</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r>
              <w:rPr>
                <w:rFonts w:ascii="Times New Roman"/>
                <w:b w:val="false"/>
                <w:i w:val="false"/>
                <w:color w:val="000000"/>
                <w:vertAlign w:val="superscript"/>
              </w:rPr>
              <w:t>1</w:t>
            </w:r>
          </w:p>
        </w:tc>
      </w:tr>
      <w:tr>
        <w:trPr>
          <w:trHeight w:val="1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r>
              <w:br/>
            </w:r>
            <w:r>
              <w:rPr>
                <w:rFonts w:ascii="Times New Roman"/>
                <w:b w:val="false"/>
                <w:i w:val="false"/>
                <w:color w:val="000000"/>
                <w:sz w:val="20"/>
              </w:rPr>
              <w:t>
</w:t>
            </w:r>
            <w:r>
              <w:rPr>
                <w:rFonts w:ascii="Times New Roman"/>
                <w:b w:val="false"/>
                <w:i w:val="false"/>
                <w:color w:val="000000"/>
                <w:sz w:val="20"/>
              </w:rPr>
              <w:t>(не заполнять)</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4. Покупка продовольственных товаров для кормления домашних</w:t>
      </w:r>
      <w:r>
        <w:br/>
      </w:r>
      <w:r>
        <w:rPr>
          <w:rFonts w:ascii="Times New Roman"/>
          <w:b w:val="false"/>
          <w:i w:val="false"/>
          <w:color w:val="000000"/>
          <w:sz w:val="28"/>
        </w:rPr>
        <w:t>
</w:t>
      </w:r>
      <w:r>
        <w:rPr>
          <w:rFonts w:ascii="Times New Roman"/>
          <w:b/>
          <w:i w:val="false"/>
          <w:color w:val="000000"/>
          <w:sz w:val="28"/>
        </w:rPr>
        <w:t>животных (не для скота)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4169"/>
        <w:gridCol w:w="7363"/>
      </w:tblGrid>
      <w:tr>
        <w:trPr>
          <w:trHeight w:val="43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w:t>
            </w:r>
            <w:r>
              <w:rPr>
                <w:rFonts w:ascii="Times New Roman"/>
                <w:b w:val="false"/>
                <w:i w:val="false"/>
                <w:color w:val="000000"/>
                <w:sz w:val="20"/>
              </w:rPr>
              <w:t>(не заполнять)</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уплачено? (тенге)</w:t>
            </w:r>
          </w:p>
        </w:tc>
      </w:tr>
      <w:tr>
        <w:trPr>
          <w:trHeight w:val="21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Оцените стоимость каждого обеда, указав стоимость в тенге в графе 1</w:t>
      </w:r>
    </w:p>
    <w:bookmarkStart w:name="z16" w:id="7"/>
    <w:p>
      <w:pPr>
        <w:spacing w:after="0"/>
        <w:ind w:left="0"/>
        <w:jc w:val="both"/>
      </w:pPr>
      <w:r>
        <w:rPr>
          <w:rFonts w:ascii="Times New Roman"/>
          <w:b w:val="false"/>
          <w:i w:val="false"/>
          <w:color w:val="000000"/>
          <w:sz w:val="28"/>
        </w:rPr>
        <w:t>
</w:t>
      </w:r>
      <w:r>
        <w:rPr>
          <w:rFonts w:ascii="Times New Roman"/>
          <w:b/>
          <w:i w:val="false"/>
          <w:color w:val="000000"/>
          <w:sz w:val="28"/>
        </w:rPr>
        <w:t>5. Расходы на непродовольственные товары повседневного спроса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155"/>
        <w:gridCol w:w="2558"/>
        <w:gridCol w:w="2709"/>
        <w:gridCol w:w="1976"/>
        <w:gridCol w:w="1761"/>
        <w:gridCol w:w="2021"/>
      </w:tblGrid>
      <w:tr>
        <w:trPr>
          <w:trHeight w:val="52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покупки</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покупки</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1 -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3 - подарок</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уплачено?</w:t>
            </w:r>
            <w:r>
              <w:br/>
            </w:r>
            <w:r>
              <w:rPr>
                <w:rFonts w:ascii="Times New Roman"/>
                <w:b w:val="false"/>
                <w:i w:val="false"/>
                <w:color w:val="000000"/>
                <w:sz w:val="20"/>
              </w:rPr>
              <w:t>
</w:t>
            </w:r>
            <w:r>
              <w:rPr>
                <w:rFonts w:ascii="Times New Roman"/>
                <w:b w:val="false"/>
                <w:i w:val="false"/>
                <w:color w:val="000000"/>
                <w:sz w:val="20"/>
              </w:rPr>
              <w:t>(тенге)</w:t>
            </w:r>
          </w:p>
        </w:tc>
      </w:tr>
      <w:tr>
        <w:trPr>
          <w:trHeight w:val="36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w:t>
            </w:r>
            <w:r>
              <w:br/>
            </w:r>
            <w:r>
              <w:rPr>
                <w:rFonts w:ascii="Times New Roman"/>
                <w:b w:val="false"/>
                <w:i w:val="false"/>
                <w:color w:val="000000"/>
                <w:sz w:val="20"/>
              </w:rPr>
              <w:t>
</w:t>
            </w:r>
            <w:r>
              <w:rPr>
                <w:rFonts w:ascii="Times New Roman"/>
                <w:b w:val="false"/>
                <w:i w:val="false"/>
                <w:color w:val="000000"/>
                <w:sz w:val="20"/>
              </w:rPr>
              <w:t>элект-</w:t>
            </w:r>
            <w:r>
              <w:br/>
            </w:r>
            <w:r>
              <w:rPr>
                <w:rFonts w:ascii="Times New Roman"/>
                <w:b w:val="false"/>
                <w:i w:val="false"/>
                <w:color w:val="000000"/>
                <w:sz w:val="20"/>
              </w:rPr>
              <w:t>
</w:t>
            </w:r>
            <w:r>
              <w:rPr>
                <w:rFonts w:ascii="Times New Roman"/>
                <w:b w:val="false"/>
                <w:i w:val="false"/>
                <w:color w:val="000000"/>
                <w:sz w:val="20"/>
              </w:rPr>
              <w:t>рические</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(05 52</w:t>
            </w:r>
            <w:r>
              <w:br/>
            </w:r>
            <w:r>
              <w:rPr>
                <w:rFonts w:ascii="Times New Roman"/>
                <w:b w:val="false"/>
                <w:i w:val="false"/>
                <w:color w:val="000000"/>
                <w:sz w:val="20"/>
              </w:rPr>
              <w:t>
</w:t>
            </w:r>
            <w:r>
              <w:rPr>
                <w:rFonts w:ascii="Times New Roman"/>
                <w:b w:val="false"/>
                <w:i w:val="false"/>
                <w:color w:val="000000"/>
                <w:sz w:val="20"/>
              </w:rPr>
              <w:t>1000)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w:t>
            </w:r>
            <w:r>
              <w:br/>
            </w:r>
            <w:r>
              <w:rPr>
                <w:rFonts w:ascii="Times New Roman"/>
                <w:b w:val="false"/>
                <w:i w:val="false"/>
                <w:color w:val="000000"/>
                <w:sz w:val="20"/>
              </w:rPr>
              <w:t>
</w:t>
            </w:r>
            <w:r>
              <w:rPr>
                <w:rFonts w:ascii="Times New Roman"/>
                <w:b w:val="false"/>
                <w:i w:val="false"/>
                <w:color w:val="000000"/>
                <w:sz w:val="20"/>
              </w:rPr>
              <w:t>1001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Лампа</w:t>
            </w:r>
            <w:r>
              <w:br/>
            </w:r>
            <w:r>
              <w:rPr>
                <w:rFonts w:ascii="Times New Roman"/>
                <w:b w:val="false"/>
                <w:i w:val="false"/>
                <w:color w:val="000000"/>
                <w:sz w:val="20"/>
              </w:rPr>
              <w:t>
</w:t>
            </w:r>
            <w:r>
              <w:rPr>
                <w:rFonts w:ascii="Times New Roman"/>
                <w:b w:val="false"/>
                <w:i w:val="false"/>
                <w:color w:val="000000"/>
                <w:sz w:val="20"/>
              </w:rPr>
              <w:t>электрическая</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05 52 1002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Батарейки</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w:t>
            </w:r>
            <w:r>
              <w:br/>
            </w:r>
            <w:r>
              <w:rPr>
                <w:rFonts w:ascii="Times New Roman"/>
                <w:b w:val="false"/>
                <w:i w:val="false"/>
                <w:color w:val="000000"/>
                <w:sz w:val="20"/>
              </w:rPr>
              <w:t>
</w:t>
            </w:r>
            <w:r>
              <w:rPr>
                <w:rFonts w:ascii="Times New Roman"/>
                <w:b w:val="false"/>
                <w:i w:val="false"/>
                <w:color w:val="000000"/>
                <w:sz w:val="20"/>
              </w:rPr>
              <w:t>чистящие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1000)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1001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w:t>
            </w:r>
            <w:r>
              <w:br/>
            </w:r>
            <w:r>
              <w:rPr>
                <w:rFonts w:ascii="Times New Roman"/>
                <w:b w:val="false"/>
                <w:i w:val="false"/>
                <w:color w:val="000000"/>
                <w:sz w:val="20"/>
              </w:rPr>
              <w:t>
</w:t>
            </w:r>
            <w:r>
              <w:rPr>
                <w:rFonts w:ascii="Times New Roman"/>
                <w:b w:val="false"/>
                <w:i w:val="false"/>
                <w:color w:val="000000"/>
                <w:sz w:val="20"/>
              </w:rPr>
              <w:t>хозяйственное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1002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w:t>
            </w:r>
            <w:r>
              <w:br/>
            </w:r>
            <w:r>
              <w:rPr>
                <w:rFonts w:ascii="Times New Roman"/>
                <w:b w:val="false"/>
                <w:i w:val="false"/>
                <w:color w:val="000000"/>
                <w:sz w:val="20"/>
              </w:rPr>
              <w:t>
</w:t>
            </w:r>
            <w:r>
              <w:rPr>
                <w:rFonts w:ascii="Times New Roman"/>
                <w:b w:val="false"/>
                <w:i w:val="false"/>
                <w:color w:val="000000"/>
                <w:sz w:val="20"/>
              </w:rPr>
              <w:t>стиральный</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домашнего</w:t>
            </w:r>
            <w:r>
              <w:br/>
            </w:r>
            <w:r>
              <w:rPr>
                <w:rFonts w:ascii="Times New Roman"/>
                <w:b w:val="false"/>
                <w:i w:val="false"/>
                <w:color w:val="000000"/>
                <w:sz w:val="20"/>
              </w:rPr>
              <w:t>
</w:t>
            </w:r>
            <w:r>
              <w:rPr>
                <w:rFonts w:ascii="Times New Roman"/>
                <w:b w:val="false"/>
                <w:i w:val="false"/>
                <w:color w:val="000000"/>
                <w:sz w:val="20"/>
              </w:rPr>
              <w:t>обихода</w:t>
            </w:r>
            <w:r>
              <w:br/>
            </w:r>
            <w:r>
              <w:rPr>
                <w:rFonts w:ascii="Times New Roman"/>
                <w:b w:val="false"/>
                <w:i w:val="false"/>
                <w:color w:val="000000"/>
                <w:sz w:val="20"/>
              </w:rPr>
              <w:t>
</w:t>
            </w: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2000)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2002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Спички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2004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Тряпочки и</w:t>
            </w:r>
            <w:r>
              <w:br/>
            </w:r>
            <w:r>
              <w:rPr>
                <w:rFonts w:ascii="Times New Roman"/>
                <w:b w:val="false"/>
                <w:i w:val="false"/>
                <w:color w:val="000000"/>
                <w:sz w:val="20"/>
              </w:rPr>
              <w:t>
</w:t>
            </w:r>
            <w:r>
              <w:rPr>
                <w:rFonts w:ascii="Times New Roman"/>
                <w:b w:val="false"/>
                <w:i w:val="false"/>
                <w:color w:val="000000"/>
                <w:sz w:val="20"/>
              </w:rPr>
              <w:t>губки для</w:t>
            </w:r>
            <w:r>
              <w:br/>
            </w:r>
            <w:r>
              <w:rPr>
                <w:rFonts w:ascii="Times New Roman"/>
                <w:b w:val="false"/>
                <w:i w:val="false"/>
                <w:color w:val="000000"/>
                <w:sz w:val="20"/>
              </w:rPr>
              <w:t>
</w:t>
            </w:r>
            <w:r>
              <w:rPr>
                <w:rFonts w:ascii="Times New Roman"/>
                <w:b w:val="false"/>
                <w:i w:val="false"/>
                <w:color w:val="000000"/>
                <w:sz w:val="20"/>
              </w:rPr>
              <w:t>мытья посуды,</w:t>
            </w:r>
            <w:r>
              <w:br/>
            </w:r>
            <w:r>
              <w:rPr>
                <w:rFonts w:ascii="Times New Roman"/>
                <w:b w:val="false"/>
                <w:i w:val="false"/>
                <w:color w:val="000000"/>
                <w:sz w:val="20"/>
              </w:rPr>
              <w:t>
</w:t>
            </w:r>
            <w:r>
              <w:rPr>
                <w:rFonts w:ascii="Times New Roman"/>
                <w:b w:val="false"/>
                <w:i w:val="false"/>
                <w:color w:val="000000"/>
                <w:sz w:val="20"/>
              </w:rPr>
              <w:t>уборки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Горюче-</w:t>
            </w:r>
            <w:r>
              <w:br/>
            </w:r>
            <w:r>
              <w:rPr>
                <w:rFonts w:ascii="Times New Roman"/>
                <w:b w:val="false"/>
                <w:i w:val="false"/>
                <w:color w:val="000000"/>
                <w:sz w:val="20"/>
              </w:rPr>
              <w:t>
</w:t>
            </w:r>
            <w:r>
              <w:rPr>
                <w:rFonts w:ascii="Times New Roman"/>
                <w:b w:val="false"/>
                <w:i w:val="false"/>
                <w:color w:val="000000"/>
                <w:sz w:val="20"/>
              </w:rPr>
              <w:t>смазочные</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для личных</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0000)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А-95, А-96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2001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для транспорта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Газеты и</w:t>
            </w:r>
            <w:r>
              <w:br/>
            </w:r>
            <w:r>
              <w:rPr>
                <w:rFonts w:ascii="Times New Roman"/>
                <w:b w:val="false"/>
                <w:i w:val="false"/>
                <w:color w:val="000000"/>
                <w:sz w:val="20"/>
              </w:rPr>
              <w:t>
</w:t>
            </w:r>
            <w:r>
              <w:rPr>
                <w:rFonts w:ascii="Times New Roman"/>
                <w:b w:val="false"/>
                <w:i w:val="false"/>
                <w:color w:val="000000"/>
                <w:sz w:val="20"/>
              </w:rPr>
              <w:t>перио-</w:t>
            </w:r>
            <w:r>
              <w:br/>
            </w:r>
            <w:r>
              <w:rPr>
                <w:rFonts w:ascii="Times New Roman"/>
                <w:b w:val="false"/>
                <w:i w:val="false"/>
                <w:color w:val="000000"/>
                <w:sz w:val="20"/>
              </w:rPr>
              <w:t>
</w:t>
            </w:r>
            <w:r>
              <w:rPr>
                <w:rFonts w:ascii="Times New Roman"/>
                <w:b w:val="false"/>
                <w:i w:val="false"/>
                <w:color w:val="000000"/>
                <w:sz w:val="20"/>
              </w:rPr>
              <w:t>дические</w:t>
            </w:r>
            <w:r>
              <w:br/>
            </w:r>
            <w:r>
              <w:rPr>
                <w:rFonts w:ascii="Times New Roman"/>
                <w:b w:val="false"/>
                <w:i w:val="false"/>
                <w:color w:val="000000"/>
                <w:sz w:val="20"/>
              </w:rPr>
              <w:t>
</w:t>
            </w:r>
            <w:r>
              <w:rPr>
                <w:rFonts w:ascii="Times New Roman"/>
                <w:b w:val="false"/>
                <w:i w:val="false"/>
                <w:color w:val="000000"/>
                <w:sz w:val="20"/>
              </w:rPr>
              <w:t>издания</w:t>
            </w:r>
            <w:r>
              <w:br/>
            </w:r>
            <w:r>
              <w:rPr>
                <w:rFonts w:ascii="Times New Roman"/>
                <w:b w:val="false"/>
                <w:i w:val="false"/>
                <w:color w:val="000000"/>
                <w:sz w:val="20"/>
              </w:rPr>
              <w:t>
</w:t>
            </w:r>
            <w:r>
              <w:rPr>
                <w:rFonts w:ascii="Times New Roman"/>
                <w:b w:val="false"/>
                <w:i w:val="false"/>
                <w:color w:val="000000"/>
                <w:sz w:val="20"/>
              </w:rPr>
              <w:t>(09 52</w:t>
            </w:r>
            <w:r>
              <w:br/>
            </w:r>
            <w:r>
              <w:rPr>
                <w:rFonts w:ascii="Times New Roman"/>
                <w:b w:val="false"/>
                <w:i w:val="false"/>
                <w:color w:val="000000"/>
                <w:sz w:val="20"/>
              </w:rPr>
              <w:t>
</w:t>
            </w:r>
            <w:r>
              <w:rPr>
                <w:rFonts w:ascii="Times New Roman"/>
                <w:b w:val="false"/>
                <w:i w:val="false"/>
                <w:color w:val="000000"/>
                <w:sz w:val="20"/>
              </w:rPr>
              <w:t>0000)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w:t>
            </w:r>
            <w:r>
              <w:br/>
            </w:r>
            <w:r>
              <w:rPr>
                <w:rFonts w:ascii="Times New Roman"/>
                <w:b w:val="false"/>
                <w:i w:val="false"/>
                <w:color w:val="000000"/>
                <w:sz w:val="20"/>
              </w:rPr>
              <w:t>
</w:t>
            </w:r>
            <w:r>
              <w:rPr>
                <w:rFonts w:ascii="Times New Roman"/>
                <w:b w:val="false"/>
                <w:i w:val="false"/>
                <w:color w:val="000000"/>
                <w:sz w:val="20"/>
              </w:rPr>
              <w:t>0001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w:t>
            </w:r>
            <w:r>
              <w:br/>
            </w:r>
            <w:r>
              <w:rPr>
                <w:rFonts w:ascii="Times New Roman"/>
                <w:b w:val="false"/>
                <w:i w:val="false"/>
                <w:color w:val="000000"/>
                <w:sz w:val="20"/>
              </w:rPr>
              <w:t>
</w:t>
            </w:r>
            <w:r>
              <w:rPr>
                <w:rFonts w:ascii="Times New Roman"/>
                <w:b w:val="false"/>
                <w:i w:val="false"/>
                <w:color w:val="000000"/>
                <w:sz w:val="20"/>
              </w:rPr>
              <w:t>газета</w:t>
            </w:r>
            <w:r>
              <w:br/>
            </w:r>
            <w:r>
              <w:rPr>
                <w:rFonts w:ascii="Times New Roman"/>
                <w:b w:val="false"/>
                <w:i w:val="false"/>
                <w:color w:val="000000"/>
                <w:sz w:val="20"/>
              </w:rPr>
              <w:t>
</w:t>
            </w:r>
            <w:r>
              <w:rPr>
                <w:rFonts w:ascii="Times New Roman"/>
                <w:b w:val="false"/>
                <w:i w:val="false"/>
                <w:color w:val="000000"/>
                <w:sz w:val="20"/>
              </w:rPr>
              <w:t>(в розницу)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w:t>
            </w:r>
            <w:r>
              <w:br/>
            </w:r>
            <w:r>
              <w:rPr>
                <w:rFonts w:ascii="Times New Roman"/>
                <w:b w:val="false"/>
                <w:i w:val="false"/>
                <w:color w:val="000000"/>
                <w:sz w:val="20"/>
              </w:rPr>
              <w:t>
</w:t>
            </w:r>
            <w:r>
              <w:rPr>
                <w:rFonts w:ascii="Times New Roman"/>
                <w:b w:val="false"/>
                <w:i w:val="false"/>
                <w:color w:val="000000"/>
                <w:sz w:val="20"/>
              </w:rPr>
              <w:t>0003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(в</w:t>
            </w:r>
            <w:r>
              <w:br/>
            </w:r>
            <w:r>
              <w:rPr>
                <w:rFonts w:ascii="Times New Roman"/>
                <w:b w:val="false"/>
                <w:i w:val="false"/>
                <w:color w:val="000000"/>
                <w:sz w:val="20"/>
              </w:rPr>
              <w:t>
</w:t>
            </w:r>
            <w:r>
              <w:rPr>
                <w:rFonts w:ascii="Times New Roman"/>
                <w:b w:val="false"/>
                <w:i w:val="false"/>
                <w:color w:val="000000"/>
                <w:sz w:val="20"/>
              </w:rPr>
              <w:t>розницу)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приборы и</w:t>
            </w:r>
            <w:r>
              <w:br/>
            </w:r>
            <w:r>
              <w:rPr>
                <w:rFonts w:ascii="Times New Roman"/>
                <w:b w:val="false"/>
                <w:i w:val="false"/>
                <w:color w:val="000000"/>
                <w:sz w:val="20"/>
              </w:rPr>
              <w:t>
</w:t>
            </w:r>
            <w:r>
              <w:rPr>
                <w:rFonts w:ascii="Times New Roman"/>
                <w:b w:val="false"/>
                <w:i w:val="false"/>
                <w:color w:val="000000"/>
                <w:sz w:val="20"/>
              </w:rPr>
              <w:t>товары для</w:t>
            </w:r>
            <w:r>
              <w:br/>
            </w:r>
            <w:r>
              <w:rPr>
                <w:rFonts w:ascii="Times New Roman"/>
                <w:b w:val="false"/>
                <w:i w:val="false"/>
                <w:color w:val="000000"/>
                <w:sz w:val="20"/>
              </w:rPr>
              <w:t>
</w:t>
            </w:r>
            <w:r>
              <w:rPr>
                <w:rFonts w:ascii="Times New Roman"/>
                <w:b w:val="false"/>
                <w:i w:val="false"/>
                <w:color w:val="000000"/>
                <w:sz w:val="20"/>
              </w:rPr>
              <w:t>личного</w:t>
            </w:r>
            <w:r>
              <w:br/>
            </w:r>
            <w:r>
              <w:rPr>
                <w:rFonts w:ascii="Times New Roman"/>
                <w:b w:val="false"/>
                <w:i w:val="false"/>
                <w:color w:val="000000"/>
                <w:sz w:val="20"/>
              </w:rPr>
              <w:t>
</w:t>
            </w:r>
            <w:r>
              <w:rPr>
                <w:rFonts w:ascii="Times New Roman"/>
                <w:b w:val="false"/>
                <w:i w:val="false"/>
                <w:color w:val="000000"/>
                <w:sz w:val="20"/>
              </w:rPr>
              <w:t>ухода</w:t>
            </w:r>
            <w:r>
              <w:br/>
            </w:r>
            <w:r>
              <w:rPr>
                <w:rFonts w:ascii="Times New Roman"/>
                <w:b w:val="false"/>
                <w:i w:val="false"/>
                <w:color w:val="000000"/>
                <w:sz w:val="20"/>
              </w:rPr>
              <w:t>
</w:t>
            </w: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Шампунь</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Зубная паста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туалетное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детское</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0011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Туалетная</w:t>
            </w:r>
            <w:r>
              <w:br/>
            </w:r>
            <w:r>
              <w:rPr>
                <w:rFonts w:ascii="Times New Roman"/>
                <w:b w:val="false"/>
                <w:i w:val="false"/>
                <w:color w:val="000000"/>
                <w:sz w:val="20"/>
              </w:rPr>
              <w:t>
</w:t>
            </w:r>
            <w:r>
              <w:rPr>
                <w:rFonts w:ascii="Times New Roman"/>
                <w:b w:val="false"/>
                <w:i w:val="false"/>
                <w:color w:val="000000"/>
                <w:sz w:val="20"/>
              </w:rPr>
              <w:t>бумага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 (не заполнять)</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6"/>
        <w:gridCol w:w="5364"/>
      </w:tblGrid>
      <w:tr>
        <w:trPr>
          <w:trHeight w:val="360" w:hRule="atLeast"/>
        </w:trPr>
        <w:tc>
          <w:tcPr>
            <w:tcW w:w="8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Скажите, был ли этот день обычным в отношении</w:t>
            </w:r>
            <w:r>
              <w:br/>
            </w:r>
            <w:r>
              <w:rPr>
                <w:rFonts w:ascii="Times New Roman"/>
                <w:b w:val="false"/>
                <w:i w:val="false"/>
                <w:color w:val="000000"/>
                <w:sz w:val="20"/>
              </w:rPr>
              <w:t>
</w:t>
            </w:r>
            <w:r>
              <w:rPr>
                <w:rFonts w:ascii="Times New Roman"/>
                <w:b w:val="false"/>
                <w:i w:val="false"/>
                <w:color w:val="000000"/>
                <w:sz w:val="20"/>
              </w:rPr>
              <w:t>количества присутствовавших лиц?</w:t>
            </w:r>
            <w:r>
              <w:br/>
            </w:r>
            <w:r>
              <w:rPr>
                <w:rFonts w:ascii="Times New Roman"/>
                <w:b w:val="false"/>
                <w:i w:val="false"/>
                <w:color w:val="000000"/>
                <w:sz w:val="20"/>
              </w:rPr>
              <w:t>
</w:t>
            </w:r>
            <w:r>
              <w:rPr>
                <w:rFonts w:ascii="Times New Roman"/>
                <w:b w:val="false"/>
                <w:i w:val="false"/>
                <w:color w:val="000000"/>
                <w:sz w:val="20"/>
              </w:rPr>
              <w:t>(необычный день – это проведение торжественных и</w:t>
            </w:r>
            <w:r>
              <w:br/>
            </w:r>
            <w:r>
              <w:rPr>
                <w:rFonts w:ascii="Times New Roman"/>
                <w:b w:val="false"/>
                <w:i w:val="false"/>
                <w:color w:val="000000"/>
                <w:sz w:val="20"/>
              </w:rPr>
              <w:t>
</w:t>
            </w:r>
            <w:r>
              <w:rPr>
                <w:rFonts w:ascii="Times New Roman"/>
                <w:b w:val="false"/>
                <w:i w:val="false"/>
                <w:color w:val="000000"/>
                <w:sz w:val="20"/>
              </w:rPr>
              <w:t>ритуальных мероприятий)</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- 2</w:t>
            </w:r>
          </w:p>
        </w:tc>
      </w:tr>
      <w:tr>
        <w:trPr>
          <w:trHeight w:val="360" w:hRule="atLeast"/>
        </w:trPr>
        <w:tc>
          <w:tcPr>
            <w:tcW w:w="0" w:type="auto"/>
            <w:vMerge/>
            <w:tcBorders>
              <w:top w:val="nil"/>
              <w:left w:val="single" w:color="cfcfcf" w:sz="5"/>
              <w:bottom w:val="single" w:color="cfcfcf" w:sz="5"/>
              <w:right w:val="single" w:color="cfcfcf" w:sz="5"/>
            </w:tcBorders>
          </w:tcP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p>
    <w:bookmarkStart w:name="z17"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15 августа 2011 года № 229</w:t>
      </w:r>
    </w:p>
    <w:bookmarkEnd w:id="8"/>
    <w:bookmarkStart w:name="z18"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24 августа 2011 года № 228</w:t>
      </w:r>
    </w:p>
    <w:bookmarkEnd w:id="9"/>
    <w:bookmarkStart w:name="z19" w:id="1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xml:space="preserve">
«Дневник учета ежедневных расходов» </w:t>
      </w:r>
      <w:r>
        <w:br/>
      </w:r>
      <w:r>
        <w:rPr>
          <w:rFonts w:ascii="Times New Roman"/>
          <w:b/>
          <w:i w:val="false"/>
          <w:color w:val="000000"/>
        </w:rPr>
        <w:t>
(код 1244102, индекс D003, периодичность квартальная)</w:t>
      </w:r>
    </w:p>
    <w:bookmarkEnd w:id="10"/>
    <w:bookmarkStart w:name="z20" w:id="11"/>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«Дневник учета ежедневных расходов» (код 1244102, индекс D003, периодичность квартальная).</w:t>
      </w:r>
      <w:r>
        <w:br/>
      </w:r>
      <w:r>
        <w:rPr>
          <w:rFonts w:ascii="Times New Roman"/>
          <w:b w:val="false"/>
          <w:i w:val="false"/>
          <w:color w:val="000000"/>
          <w:sz w:val="28"/>
        </w:rPr>
        <w:t>
</w:t>
      </w:r>
      <w:r>
        <w:rPr>
          <w:rFonts w:ascii="Times New Roman"/>
          <w:b w:val="false"/>
          <w:i w:val="false"/>
          <w:color w:val="000000"/>
          <w:sz w:val="28"/>
        </w:rPr>
        <w:t>
      2. Дневник предназначен для учета всех денежных расходов и количества продуктов, потребляемых в домохозяйстве.</w:t>
      </w:r>
      <w:r>
        <w:br/>
      </w:r>
      <w:r>
        <w:rPr>
          <w:rFonts w:ascii="Times New Roman"/>
          <w:b w:val="false"/>
          <w:i w:val="false"/>
          <w:color w:val="000000"/>
          <w:sz w:val="28"/>
        </w:rPr>
        <w:t>
</w:t>
      </w:r>
      <w:r>
        <w:rPr>
          <w:rFonts w:ascii="Times New Roman"/>
          <w:b w:val="false"/>
          <w:i w:val="false"/>
          <w:color w:val="000000"/>
          <w:sz w:val="28"/>
        </w:rPr>
        <w:t>
      Дневник ведется ежедневно в течение двух недель в соответствии с датами, указанными на титульном листе.</w:t>
      </w:r>
      <w:r>
        <w:br/>
      </w:r>
      <w:r>
        <w:rPr>
          <w:rFonts w:ascii="Times New Roman"/>
          <w:b w:val="false"/>
          <w:i w:val="false"/>
          <w:color w:val="000000"/>
          <w:sz w:val="28"/>
        </w:rPr>
        <w:t>
</w:t>
      </w:r>
      <w:r>
        <w:rPr>
          <w:rFonts w:ascii="Times New Roman"/>
          <w:b w:val="false"/>
          <w:i w:val="false"/>
          <w:color w:val="000000"/>
          <w:sz w:val="28"/>
        </w:rPr>
        <w:t>
      Дневник заполняется тем членом домашнего хозяйства, кто больше всех занимается ведением хозяйства и знает о расходах других членов домохозяйства.</w:t>
      </w:r>
      <w:r>
        <w:br/>
      </w:r>
      <w:r>
        <w:rPr>
          <w:rFonts w:ascii="Times New Roman"/>
          <w:b w:val="false"/>
          <w:i w:val="false"/>
          <w:color w:val="000000"/>
          <w:sz w:val="28"/>
        </w:rPr>
        <w:t>
</w:t>
      </w:r>
      <w:r>
        <w:rPr>
          <w:rFonts w:ascii="Times New Roman"/>
          <w:b w:val="false"/>
          <w:i w:val="false"/>
          <w:color w:val="000000"/>
          <w:sz w:val="28"/>
        </w:rPr>
        <w:t>
      При заполнении Дневника руководствуются рекомендациями интервьюера, Перечнем продовольственных товаров (</w:t>
      </w:r>
      <w:r>
        <w:rPr>
          <w:rFonts w:ascii="Times New Roman"/>
          <w:b w:val="false"/>
          <w:i w:val="false"/>
          <w:color w:val="000000"/>
          <w:sz w:val="28"/>
        </w:rPr>
        <w:t>Приложение 1</w:t>
      </w:r>
      <w:r>
        <w:rPr>
          <w:rFonts w:ascii="Times New Roman"/>
          <w:b w:val="false"/>
          <w:i w:val="false"/>
          <w:color w:val="000000"/>
          <w:sz w:val="28"/>
        </w:rPr>
        <w:t xml:space="preserve"> к настоящей Инструкции), Примером заполнения Дневника (</w:t>
      </w:r>
      <w:r>
        <w:rPr>
          <w:rFonts w:ascii="Times New Roman"/>
          <w:b w:val="false"/>
          <w:i w:val="false"/>
          <w:color w:val="000000"/>
          <w:sz w:val="28"/>
        </w:rPr>
        <w:t>Приложение 2</w:t>
      </w:r>
      <w:r>
        <w:rPr>
          <w:rFonts w:ascii="Times New Roman"/>
          <w:b w:val="false"/>
          <w:i w:val="false"/>
          <w:color w:val="000000"/>
          <w:sz w:val="28"/>
        </w:rPr>
        <w:t xml:space="preserve"> к настоящей Инструкции) и нижеприведенными правилами.</w:t>
      </w:r>
      <w:r>
        <w:br/>
      </w:r>
      <w:r>
        <w:rPr>
          <w:rFonts w:ascii="Times New Roman"/>
          <w:b w:val="false"/>
          <w:i w:val="false"/>
          <w:color w:val="000000"/>
          <w:sz w:val="28"/>
        </w:rPr>
        <w:t>
</w:t>
      </w:r>
      <w:r>
        <w:rPr>
          <w:rFonts w:ascii="Times New Roman"/>
          <w:b w:val="false"/>
          <w:i w:val="false"/>
          <w:color w:val="000000"/>
          <w:sz w:val="28"/>
        </w:rPr>
        <w:t>
      3. В дневник записываются:</w:t>
      </w:r>
      <w:r>
        <w:br/>
      </w:r>
      <w:r>
        <w:rPr>
          <w:rFonts w:ascii="Times New Roman"/>
          <w:b w:val="false"/>
          <w:i w:val="false"/>
          <w:color w:val="000000"/>
          <w:sz w:val="28"/>
        </w:rPr>
        <w:t>
</w:t>
      </w:r>
      <w:r>
        <w:rPr>
          <w:rFonts w:ascii="Times New Roman"/>
          <w:b w:val="false"/>
          <w:i w:val="false"/>
          <w:color w:val="000000"/>
          <w:sz w:val="28"/>
        </w:rPr>
        <w:t>
      ежедневные расходы за указанный период;</w:t>
      </w:r>
      <w:r>
        <w:br/>
      </w:r>
      <w:r>
        <w:rPr>
          <w:rFonts w:ascii="Times New Roman"/>
          <w:b w:val="false"/>
          <w:i w:val="false"/>
          <w:color w:val="000000"/>
          <w:sz w:val="28"/>
        </w:rPr>
        <w:t>
</w:t>
      </w:r>
      <w:r>
        <w:rPr>
          <w:rFonts w:ascii="Times New Roman"/>
          <w:b w:val="false"/>
          <w:i w:val="false"/>
          <w:color w:val="000000"/>
          <w:sz w:val="28"/>
        </w:rPr>
        <w:t>
      покупки, сделанные посторонними лицами, по просьбе и за счет домохозяйства.</w:t>
      </w:r>
      <w:r>
        <w:br/>
      </w:r>
      <w:r>
        <w:rPr>
          <w:rFonts w:ascii="Times New Roman"/>
          <w:b w:val="false"/>
          <w:i w:val="false"/>
          <w:color w:val="000000"/>
          <w:sz w:val="28"/>
        </w:rPr>
        <w:t>
</w:t>
      </w:r>
      <w:r>
        <w:rPr>
          <w:rFonts w:ascii="Times New Roman"/>
          <w:b w:val="false"/>
          <w:i w:val="false"/>
          <w:color w:val="000000"/>
          <w:sz w:val="28"/>
        </w:rPr>
        <w:t>
      Каждая покупка записывается отдельной строкой.</w:t>
      </w:r>
      <w:r>
        <w:br/>
      </w:r>
      <w:r>
        <w:rPr>
          <w:rFonts w:ascii="Times New Roman"/>
          <w:b w:val="false"/>
          <w:i w:val="false"/>
          <w:color w:val="000000"/>
          <w:sz w:val="28"/>
        </w:rPr>
        <w:t>
</w:t>
      </w:r>
      <w:r>
        <w:rPr>
          <w:rFonts w:ascii="Times New Roman"/>
          <w:b w:val="false"/>
          <w:i w:val="false"/>
          <w:color w:val="000000"/>
          <w:sz w:val="28"/>
        </w:rPr>
        <w:t>
      Записи должны быть как можно точнее, подробнее (каждый товар подлежит дальнейшему кодированию, поэтому требуется подробное описание каждого товара).</w:t>
      </w:r>
      <w:r>
        <w:br/>
      </w:r>
      <w:r>
        <w:rPr>
          <w:rFonts w:ascii="Times New Roman"/>
          <w:b w:val="false"/>
          <w:i w:val="false"/>
          <w:color w:val="000000"/>
          <w:sz w:val="28"/>
        </w:rPr>
        <w:t>
</w:t>
      </w:r>
      <w:r>
        <w:rPr>
          <w:rFonts w:ascii="Times New Roman"/>
          <w:b w:val="false"/>
          <w:i w:val="false"/>
          <w:color w:val="000000"/>
          <w:sz w:val="28"/>
        </w:rPr>
        <w:t>
      Для отдельных продуктов питания требуется детальное описание.</w:t>
      </w:r>
      <w:r>
        <w:br/>
      </w:r>
      <w:r>
        <w:rPr>
          <w:rFonts w:ascii="Times New Roman"/>
          <w:b w:val="false"/>
          <w:i w:val="false"/>
          <w:color w:val="000000"/>
          <w:sz w:val="28"/>
        </w:rPr>
        <w:t>
</w:t>
      </w:r>
      <w:r>
        <w:rPr>
          <w:rFonts w:ascii="Times New Roman"/>
          <w:b w:val="false"/>
          <w:i w:val="false"/>
          <w:color w:val="000000"/>
          <w:sz w:val="28"/>
        </w:rPr>
        <w:t>
      Указывается вид мяса – говядина, свинина, баранина и так далее.</w:t>
      </w:r>
      <w:r>
        <w:br/>
      </w:r>
      <w:r>
        <w:rPr>
          <w:rFonts w:ascii="Times New Roman"/>
          <w:b w:val="false"/>
          <w:i w:val="false"/>
          <w:color w:val="000000"/>
          <w:sz w:val="28"/>
        </w:rPr>
        <w:t>
</w:t>
      </w:r>
      <w:r>
        <w:rPr>
          <w:rFonts w:ascii="Times New Roman"/>
          <w:b w:val="false"/>
          <w:i w:val="false"/>
          <w:color w:val="000000"/>
          <w:sz w:val="28"/>
        </w:rPr>
        <w:t>
      Указывается вид сыра – сыр творожный, сыр колбасный, сыр твердый (голландский и так далее), сыр плавленый.</w:t>
      </w:r>
      <w:r>
        <w:br/>
      </w:r>
      <w:r>
        <w:rPr>
          <w:rFonts w:ascii="Times New Roman"/>
          <w:b w:val="false"/>
          <w:i w:val="false"/>
          <w:color w:val="000000"/>
          <w:sz w:val="28"/>
        </w:rPr>
        <w:t>
</w:t>
      </w:r>
      <w:r>
        <w:rPr>
          <w:rFonts w:ascii="Times New Roman"/>
          <w:b w:val="false"/>
          <w:i w:val="false"/>
          <w:color w:val="000000"/>
          <w:sz w:val="28"/>
        </w:rPr>
        <w:t>
      Указывается вид хлеба – хлеб ржаной, хлеб пшеничный и так далее.</w:t>
      </w:r>
      <w:r>
        <w:br/>
      </w:r>
      <w:r>
        <w:rPr>
          <w:rFonts w:ascii="Times New Roman"/>
          <w:b w:val="false"/>
          <w:i w:val="false"/>
          <w:color w:val="000000"/>
          <w:sz w:val="28"/>
        </w:rPr>
        <w:t>
</w:t>
      </w:r>
      <w:r>
        <w:rPr>
          <w:rFonts w:ascii="Times New Roman"/>
          <w:b w:val="false"/>
          <w:i w:val="false"/>
          <w:color w:val="000000"/>
          <w:sz w:val="28"/>
        </w:rPr>
        <w:t>
      Для каждого дня обследуемого периода заполняется новая страница.</w:t>
      </w:r>
      <w:r>
        <w:br/>
      </w:r>
      <w:r>
        <w:rPr>
          <w:rFonts w:ascii="Times New Roman"/>
          <w:b w:val="false"/>
          <w:i w:val="false"/>
          <w:color w:val="000000"/>
          <w:sz w:val="28"/>
        </w:rPr>
        <w:t>
</w:t>
      </w:r>
      <w:r>
        <w:rPr>
          <w:rFonts w:ascii="Times New Roman"/>
          <w:b w:val="false"/>
          <w:i w:val="false"/>
          <w:color w:val="000000"/>
          <w:sz w:val="28"/>
        </w:rPr>
        <w:t>
      Каждый обследуемый период в домохозяйство будут доставлены два дневника: на первую и вторую неделю месяца.</w:t>
      </w:r>
      <w:r>
        <w:br/>
      </w:r>
      <w:r>
        <w:rPr>
          <w:rFonts w:ascii="Times New Roman"/>
          <w:b w:val="false"/>
          <w:i w:val="false"/>
          <w:color w:val="000000"/>
          <w:sz w:val="28"/>
        </w:rPr>
        <w:t>
</w:t>
      </w:r>
      <w:r>
        <w:rPr>
          <w:rFonts w:ascii="Times New Roman"/>
          <w:b w:val="false"/>
          <w:i w:val="false"/>
          <w:color w:val="000000"/>
          <w:sz w:val="28"/>
        </w:rPr>
        <w:t>
      При заполнении графы «Место покупки» к коду 9 «другое» относится торговля, осуществляемая посредством сетевого маркетинга, общественных распространителей, продажи по почте и другими способами (выездная, разносная, посылочная, выставочно-ярмарочная, развозная).</w:t>
      </w:r>
      <w:r>
        <w:br/>
      </w:r>
      <w:r>
        <w:rPr>
          <w:rFonts w:ascii="Times New Roman"/>
          <w:b w:val="false"/>
          <w:i w:val="false"/>
          <w:color w:val="000000"/>
          <w:sz w:val="28"/>
        </w:rPr>
        <w:t>
</w:t>
      </w:r>
      <w:r>
        <w:rPr>
          <w:rFonts w:ascii="Times New Roman"/>
          <w:b w:val="false"/>
          <w:i w:val="false"/>
          <w:color w:val="000000"/>
          <w:sz w:val="28"/>
        </w:rPr>
        <w:t>
      При заполнении графы «Цель покупки» к коду «другое» относятся продукты и товары, купленные для проведения торжественных или ритуальных мероприятий.</w:t>
      </w:r>
      <w:r>
        <w:br/>
      </w:r>
      <w:r>
        <w:rPr>
          <w:rFonts w:ascii="Times New Roman"/>
          <w:b w:val="false"/>
          <w:i w:val="false"/>
          <w:color w:val="000000"/>
          <w:sz w:val="28"/>
        </w:rPr>
        <w:t>
</w:t>
      </w:r>
      <w:r>
        <w:rPr>
          <w:rFonts w:ascii="Times New Roman"/>
          <w:b w:val="false"/>
          <w:i w:val="false"/>
          <w:color w:val="000000"/>
          <w:sz w:val="28"/>
        </w:rPr>
        <w:t>
      В конце каждого дня необходимо отметить был ли этот день обычным в отношении количества присутствовавших лиц. Необычный день – это проведение торжественных или ритуальных мероприятий.</w:t>
      </w:r>
      <w:r>
        <w:br/>
      </w:r>
      <w:r>
        <w:rPr>
          <w:rFonts w:ascii="Times New Roman"/>
          <w:b w:val="false"/>
          <w:i w:val="false"/>
          <w:color w:val="000000"/>
          <w:sz w:val="28"/>
        </w:rPr>
        <w:t>
</w:t>
      </w:r>
      <w:r>
        <w:rPr>
          <w:rFonts w:ascii="Times New Roman"/>
          <w:b w:val="false"/>
          <w:i w:val="false"/>
          <w:color w:val="000000"/>
          <w:sz w:val="28"/>
        </w:rPr>
        <w:t>
      5. Что не записывается в дневник:</w:t>
      </w:r>
      <w:r>
        <w:br/>
      </w:r>
      <w:r>
        <w:rPr>
          <w:rFonts w:ascii="Times New Roman"/>
          <w:b w:val="false"/>
          <w:i w:val="false"/>
          <w:color w:val="000000"/>
          <w:sz w:val="28"/>
        </w:rPr>
        <w:t>
</w:t>
      </w:r>
      <w:r>
        <w:rPr>
          <w:rFonts w:ascii="Times New Roman"/>
          <w:b w:val="false"/>
          <w:i w:val="false"/>
          <w:color w:val="000000"/>
          <w:sz w:val="28"/>
        </w:rPr>
        <w:t>
      покупки, сделанные по просьбе другого домохозяйства за его счет;</w:t>
      </w:r>
      <w:r>
        <w:br/>
      </w:r>
      <w:r>
        <w:rPr>
          <w:rFonts w:ascii="Times New Roman"/>
          <w:b w:val="false"/>
          <w:i w:val="false"/>
          <w:color w:val="000000"/>
          <w:sz w:val="28"/>
        </w:rPr>
        <w:t>
</w:t>
      </w:r>
      <w:r>
        <w:rPr>
          <w:rFonts w:ascii="Times New Roman"/>
          <w:b w:val="false"/>
          <w:i w:val="false"/>
          <w:color w:val="000000"/>
          <w:sz w:val="28"/>
        </w:rPr>
        <w:t>
      товары, полученные бесплатно и которые, в свою очередь, были подарены другому домохозяйству.</w:t>
      </w:r>
      <w:r>
        <w:br/>
      </w:r>
      <w:r>
        <w:rPr>
          <w:rFonts w:ascii="Times New Roman"/>
          <w:b w:val="false"/>
          <w:i w:val="false"/>
          <w:color w:val="000000"/>
          <w:sz w:val="28"/>
        </w:rPr>
        <w:t>
</w:t>
      </w:r>
      <w:r>
        <w:rPr>
          <w:rFonts w:ascii="Times New Roman"/>
          <w:b w:val="false"/>
          <w:i w:val="false"/>
          <w:color w:val="000000"/>
          <w:sz w:val="28"/>
        </w:rPr>
        <w:t>
      Код причин незаполнения дневника проставляется интервьюером в начале каждого дня: 1 - отсутствовали в этот день, 2 – были дома, но не совершали никаких расходов, 3 – отказ от заполнения дневника.</w:t>
      </w:r>
      <w:r>
        <w:br/>
      </w:r>
      <w:r>
        <w:rPr>
          <w:rFonts w:ascii="Times New Roman"/>
          <w:b w:val="false"/>
          <w:i w:val="false"/>
          <w:color w:val="000000"/>
          <w:sz w:val="28"/>
        </w:rPr>
        <w:t>
</w:t>
      </w:r>
      <w:r>
        <w:rPr>
          <w:rFonts w:ascii="Times New Roman"/>
          <w:b w:val="false"/>
          <w:i w:val="false"/>
          <w:color w:val="000000"/>
          <w:sz w:val="28"/>
        </w:rPr>
        <w:t>
      Строка «контрольная сумма» предназначена для заполнения интервьюером.</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p>
    <w:bookmarkEnd w:id="11"/>
    <w:bookmarkStart w:name="z45"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по заполнению статистической</w:t>
      </w:r>
      <w:r>
        <w:br/>
      </w:r>
      <w:r>
        <w:rPr>
          <w:rFonts w:ascii="Times New Roman"/>
          <w:b w:val="false"/>
          <w:i w:val="false"/>
          <w:color w:val="000000"/>
          <w:sz w:val="28"/>
        </w:rPr>
        <w:t>
формы общегосударственного статистического</w:t>
      </w:r>
      <w:r>
        <w:br/>
      </w:r>
      <w:r>
        <w:rPr>
          <w:rFonts w:ascii="Times New Roman"/>
          <w:b w:val="false"/>
          <w:i w:val="false"/>
          <w:color w:val="000000"/>
          <w:sz w:val="28"/>
        </w:rPr>
        <w:t>
наблюдения «Дневник учета ежедневных</w:t>
      </w:r>
      <w:r>
        <w:br/>
      </w:r>
      <w:r>
        <w:rPr>
          <w:rFonts w:ascii="Times New Roman"/>
          <w:b w:val="false"/>
          <w:i w:val="false"/>
          <w:color w:val="000000"/>
          <w:sz w:val="28"/>
        </w:rPr>
        <w:t>
расходов» (код 1244102, индекс D003,</w:t>
      </w:r>
      <w:r>
        <w:br/>
      </w:r>
      <w:r>
        <w:rPr>
          <w:rFonts w:ascii="Times New Roman"/>
          <w:b w:val="false"/>
          <w:i w:val="false"/>
          <w:color w:val="000000"/>
          <w:sz w:val="28"/>
        </w:rPr>
        <w:t>
периодичность квартальная)</w:t>
      </w:r>
    </w:p>
    <w:bookmarkEnd w:id="12"/>
    <w:bookmarkStart w:name="z46" w:id="13"/>
    <w:p>
      <w:pPr>
        <w:spacing w:after="0"/>
        <w:ind w:left="0"/>
        <w:jc w:val="left"/>
      </w:pPr>
      <w:r>
        <w:rPr>
          <w:rFonts w:ascii="Times New Roman"/>
          <w:b/>
          <w:i w:val="false"/>
          <w:color w:val="000000"/>
        </w:rPr>
        <w:t xml:space="preserve"> 
Перечень</w:t>
      </w:r>
      <w:r>
        <w:br/>
      </w:r>
      <w:r>
        <w:rPr>
          <w:rFonts w:ascii="Times New Roman"/>
          <w:b/>
          <w:i w:val="false"/>
          <w:color w:val="000000"/>
        </w:rPr>
        <w:t>
продовольственных товаров, используемых</w:t>
      </w:r>
      <w:r>
        <w:br/>
      </w:r>
      <w:r>
        <w:rPr>
          <w:rFonts w:ascii="Times New Roman"/>
          <w:b/>
          <w:i w:val="false"/>
          <w:color w:val="000000"/>
        </w:rPr>
        <w:t>
при заполнении Дневника ежедневных расходов</w:t>
      </w:r>
    </w:p>
    <w:bookmarkEnd w:id="13"/>
    <w:bookmarkStart w:name="z47" w:id="14"/>
    <w:p>
      <w:pPr>
        <w:spacing w:after="0"/>
        <w:ind w:left="0"/>
        <w:jc w:val="both"/>
      </w:pPr>
      <w:r>
        <w:rPr>
          <w:rFonts w:ascii="Times New Roman"/>
          <w:b w:val="false"/>
          <w:i w:val="false"/>
          <w:color w:val="000000"/>
          <w:sz w:val="28"/>
        </w:rPr>
        <w:t>
     Просмотрите этот список, может быть, он напомнит Вам о покупках,</w:t>
      </w:r>
      <w:r>
        <w:br/>
      </w:r>
      <w:r>
        <w:rPr>
          <w:rFonts w:ascii="Times New Roman"/>
          <w:b w:val="false"/>
          <w:i w:val="false"/>
          <w:color w:val="000000"/>
          <w:sz w:val="28"/>
        </w:rPr>
        <w:t>
      которые Вы или члены Вашей семьи сделали, но забыли упомянуть.</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0"/>
        <w:gridCol w:w="7840"/>
      </w:tblGrid>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ХЛЕБОПРОДУКТЫ И КРУПЯНЫЕ ИЗДЕЛИЯ</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шлифованный и полированный; мука пшеничная</w:t>
            </w:r>
            <w:r>
              <w:br/>
            </w:r>
            <w:r>
              <w:rPr>
                <w:rFonts w:ascii="Times New Roman"/>
                <w:b w:val="false"/>
                <w:i w:val="false"/>
                <w:color w:val="000000"/>
                <w:sz w:val="20"/>
              </w:rPr>
              <w:t>
</w:t>
            </w:r>
            <w:r>
              <w:rPr>
                <w:rFonts w:ascii="Times New Roman"/>
                <w:b w:val="false"/>
                <w:i w:val="false"/>
                <w:color w:val="000000"/>
                <w:sz w:val="20"/>
              </w:rPr>
              <w:t>высшего сорта, мука пшеничная первого сорта, мука</w:t>
            </w:r>
            <w:r>
              <w:br/>
            </w:r>
            <w:r>
              <w:rPr>
                <w:rFonts w:ascii="Times New Roman"/>
                <w:b w:val="false"/>
                <w:i w:val="false"/>
                <w:color w:val="000000"/>
                <w:sz w:val="20"/>
              </w:rPr>
              <w:t>
</w:t>
            </w:r>
            <w:r>
              <w:rPr>
                <w:rFonts w:ascii="Times New Roman"/>
                <w:b w:val="false"/>
                <w:i w:val="false"/>
                <w:color w:val="000000"/>
                <w:sz w:val="20"/>
              </w:rPr>
              <w:t>для блинов и оладий и другие полуфабрикаты; крупа</w:t>
            </w:r>
            <w:r>
              <w:br/>
            </w:r>
            <w:r>
              <w:rPr>
                <w:rFonts w:ascii="Times New Roman"/>
                <w:b w:val="false"/>
                <w:i w:val="false"/>
                <w:color w:val="000000"/>
                <w:sz w:val="20"/>
              </w:rPr>
              <w:t>
</w:t>
            </w:r>
            <w:r>
              <w:rPr>
                <w:rFonts w:ascii="Times New Roman"/>
                <w:b w:val="false"/>
                <w:i w:val="false"/>
                <w:color w:val="000000"/>
                <w:sz w:val="20"/>
              </w:rPr>
              <w:t>манная, крупа гречневая, крупа овсяная, крупа</w:t>
            </w:r>
            <w:r>
              <w:br/>
            </w:r>
            <w:r>
              <w:rPr>
                <w:rFonts w:ascii="Times New Roman"/>
                <w:b w:val="false"/>
                <w:i w:val="false"/>
                <w:color w:val="000000"/>
                <w:sz w:val="20"/>
              </w:rPr>
              <w:t>
</w:t>
            </w:r>
            <w:r>
              <w:rPr>
                <w:rFonts w:ascii="Times New Roman"/>
                <w:b w:val="false"/>
                <w:i w:val="false"/>
                <w:color w:val="000000"/>
                <w:sz w:val="20"/>
              </w:rPr>
              <w:t>перловая, пшено; хлеб ржаной и ржано-пшеничный,</w:t>
            </w:r>
            <w:r>
              <w:br/>
            </w:r>
            <w:r>
              <w:rPr>
                <w:rFonts w:ascii="Times New Roman"/>
                <w:b w:val="false"/>
                <w:i w:val="false"/>
                <w:color w:val="000000"/>
                <w:sz w:val="20"/>
              </w:rPr>
              <w:t>
</w:t>
            </w:r>
            <w:r>
              <w:rPr>
                <w:rFonts w:ascii="Times New Roman"/>
                <w:b w:val="false"/>
                <w:i w:val="false"/>
                <w:color w:val="000000"/>
                <w:sz w:val="20"/>
              </w:rPr>
              <w:t>хлеб пшеничный из муки высшего сорта, хлеб</w:t>
            </w:r>
            <w:r>
              <w:br/>
            </w:r>
            <w:r>
              <w:rPr>
                <w:rFonts w:ascii="Times New Roman"/>
                <w:b w:val="false"/>
                <w:i w:val="false"/>
                <w:color w:val="000000"/>
                <w:sz w:val="20"/>
              </w:rPr>
              <w:t>
</w:t>
            </w:r>
            <w:r>
              <w:rPr>
                <w:rFonts w:ascii="Times New Roman"/>
                <w:b w:val="false"/>
                <w:i w:val="false"/>
                <w:color w:val="000000"/>
                <w:sz w:val="20"/>
              </w:rPr>
              <w:t>пшеничный из муки первого сорта, диетические и</w:t>
            </w:r>
            <w:r>
              <w:br/>
            </w:r>
            <w:r>
              <w:rPr>
                <w:rFonts w:ascii="Times New Roman"/>
                <w:b w:val="false"/>
                <w:i w:val="false"/>
                <w:color w:val="000000"/>
                <w:sz w:val="20"/>
              </w:rPr>
              <w:t>
</w:t>
            </w:r>
            <w:r>
              <w:rPr>
                <w:rFonts w:ascii="Times New Roman"/>
                <w:b w:val="false"/>
                <w:i w:val="false"/>
                <w:color w:val="000000"/>
                <w:sz w:val="20"/>
              </w:rPr>
              <w:t>диабетические виды хлеба; вермишель, лапша, рожки,</w:t>
            </w:r>
            <w:r>
              <w:br/>
            </w:r>
            <w:r>
              <w:rPr>
                <w:rFonts w:ascii="Times New Roman"/>
                <w:b w:val="false"/>
                <w:i w:val="false"/>
                <w:color w:val="000000"/>
                <w:sz w:val="20"/>
              </w:rPr>
              <w:t>
</w:t>
            </w:r>
            <w:r>
              <w:rPr>
                <w:rFonts w:ascii="Times New Roman"/>
                <w:b w:val="false"/>
                <w:i w:val="false"/>
                <w:color w:val="000000"/>
                <w:sz w:val="20"/>
              </w:rPr>
              <w:t>другие макаронные изделия; булки, булки сдобные,</w:t>
            </w:r>
            <w:r>
              <w:br/>
            </w:r>
            <w:r>
              <w:rPr>
                <w:rFonts w:ascii="Times New Roman"/>
                <w:b w:val="false"/>
                <w:i w:val="false"/>
                <w:color w:val="000000"/>
                <w:sz w:val="20"/>
              </w:rPr>
              <w:t>
</w:t>
            </w:r>
            <w:r>
              <w:rPr>
                <w:rFonts w:ascii="Times New Roman"/>
                <w:b w:val="false"/>
                <w:i w:val="false"/>
                <w:color w:val="000000"/>
                <w:sz w:val="20"/>
              </w:rPr>
              <w:t>пряники, печенье, торты, пирожное, рулеты, кексы,</w:t>
            </w:r>
            <w:r>
              <w:br/>
            </w:r>
            <w:r>
              <w:rPr>
                <w:rFonts w:ascii="Times New Roman"/>
                <w:b w:val="false"/>
                <w:i w:val="false"/>
                <w:color w:val="000000"/>
                <w:sz w:val="20"/>
              </w:rPr>
              <w:t>
</w:t>
            </w:r>
            <w:r>
              <w:rPr>
                <w:rFonts w:ascii="Times New Roman"/>
                <w:b w:val="false"/>
                <w:i w:val="false"/>
                <w:color w:val="000000"/>
                <w:sz w:val="20"/>
              </w:rPr>
              <w:t>вафли, баранки, сушки, бублики, соломка, пирожки,</w:t>
            </w:r>
            <w:r>
              <w:br/>
            </w:r>
            <w:r>
              <w:rPr>
                <w:rFonts w:ascii="Times New Roman"/>
                <w:b w:val="false"/>
                <w:i w:val="false"/>
                <w:color w:val="000000"/>
                <w:sz w:val="20"/>
              </w:rPr>
              <w:t>
</w:t>
            </w:r>
            <w:r>
              <w:rPr>
                <w:rFonts w:ascii="Times New Roman"/>
                <w:b w:val="false"/>
                <w:i w:val="false"/>
                <w:color w:val="000000"/>
                <w:sz w:val="20"/>
              </w:rPr>
              <w:t>пончики, пироги, тесто всех видов, другие мучные</w:t>
            </w:r>
            <w:r>
              <w:br/>
            </w:r>
            <w:r>
              <w:rPr>
                <w:rFonts w:ascii="Times New Roman"/>
                <w:b w:val="false"/>
                <w:i w:val="false"/>
                <w:color w:val="000000"/>
                <w:sz w:val="20"/>
              </w:rPr>
              <w:t>
</w:t>
            </w:r>
            <w:r>
              <w:rPr>
                <w:rFonts w:ascii="Times New Roman"/>
                <w:b w:val="false"/>
                <w:i w:val="false"/>
                <w:color w:val="000000"/>
                <w:sz w:val="20"/>
              </w:rPr>
              <w:t>кондитерские изделия; крахмал, пищевые концентраты,</w:t>
            </w:r>
            <w:r>
              <w:br/>
            </w:r>
            <w:r>
              <w:rPr>
                <w:rFonts w:ascii="Times New Roman"/>
                <w:b w:val="false"/>
                <w:i w:val="false"/>
                <w:color w:val="000000"/>
                <w:sz w:val="20"/>
              </w:rPr>
              <w:t>
</w:t>
            </w:r>
            <w:r>
              <w:rPr>
                <w:rFonts w:ascii="Times New Roman"/>
                <w:b w:val="false"/>
                <w:i w:val="false"/>
                <w:color w:val="000000"/>
                <w:sz w:val="20"/>
              </w:rPr>
              <w:t>другие изделия из крупы.</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МЯСОПРОДУКТЫ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свинина; баранина; птица, включая сердце,</w:t>
            </w:r>
            <w:r>
              <w:br/>
            </w:r>
            <w:r>
              <w:rPr>
                <w:rFonts w:ascii="Times New Roman"/>
                <w:b w:val="false"/>
                <w:i w:val="false"/>
                <w:color w:val="000000"/>
                <w:sz w:val="20"/>
              </w:rPr>
              <w:t>
</w:t>
            </w:r>
            <w:r>
              <w:rPr>
                <w:rFonts w:ascii="Times New Roman"/>
                <w:b w:val="false"/>
                <w:i w:val="false"/>
                <w:color w:val="000000"/>
                <w:sz w:val="20"/>
              </w:rPr>
              <w:t>печень, желудки птичьи; конина, мясо других видов</w:t>
            </w:r>
            <w:r>
              <w:br/>
            </w:r>
            <w:r>
              <w:rPr>
                <w:rFonts w:ascii="Times New Roman"/>
                <w:b w:val="false"/>
                <w:i w:val="false"/>
                <w:color w:val="000000"/>
                <w:sz w:val="20"/>
              </w:rPr>
              <w:t>
</w:t>
            </w:r>
            <w:r>
              <w:rPr>
                <w:rFonts w:ascii="Times New Roman"/>
                <w:b w:val="false"/>
                <w:i w:val="false"/>
                <w:color w:val="000000"/>
                <w:sz w:val="20"/>
              </w:rPr>
              <w:t>домашних и диких животных, дичь, печень говяжья,</w:t>
            </w:r>
            <w:r>
              <w:br/>
            </w:r>
            <w:r>
              <w:rPr>
                <w:rFonts w:ascii="Times New Roman"/>
                <w:b w:val="false"/>
                <w:i w:val="false"/>
                <w:color w:val="000000"/>
                <w:sz w:val="20"/>
              </w:rPr>
              <w:t>
</w:t>
            </w:r>
            <w:r>
              <w:rPr>
                <w:rFonts w:ascii="Times New Roman"/>
                <w:b w:val="false"/>
                <w:i w:val="false"/>
                <w:color w:val="000000"/>
                <w:sz w:val="20"/>
              </w:rPr>
              <w:t>язык говяжий, другие пищевые говяжьи субпродукты,</w:t>
            </w:r>
            <w:r>
              <w:br/>
            </w:r>
            <w:r>
              <w:rPr>
                <w:rFonts w:ascii="Times New Roman"/>
                <w:b w:val="false"/>
                <w:i w:val="false"/>
                <w:color w:val="000000"/>
                <w:sz w:val="20"/>
              </w:rPr>
              <w:t>
</w:t>
            </w:r>
            <w:r>
              <w:rPr>
                <w:rFonts w:ascii="Times New Roman"/>
                <w:b w:val="false"/>
                <w:i w:val="false"/>
                <w:color w:val="000000"/>
                <w:sz w:val="20"/>
              </w:rPr>
              <w:t>печень свиной, язык свиной, другие пищевые свиные</w:t>
            </w:r>
            <w:r>
              <w:br/>
            </w:r>
            <w:r>
              <w:rPr>
                <w:rFonts w:ascii="Times New Roman"/>
                <w:b w:val="false"/>
                <w:i w:val="false"/>
                <w:color w:val="000000"/>
                <w:sz w:val="20"/>
              </w:rPr>
              <w:t>
</w:t>
            </w:r>
            <w:r>
              <w:rPr>
                <w:rFonts w:ascii="Times New Roman"/>
                <w:b w:val="false"/>
                <w:i w:val="false"/>
                <w:color w:val="000000"/>
                <w:sz w:val="20"/>
              </w:rPr>
              <w:t>субпродукты; колбаса вареная, колбаса полукопченая,</w:t>
            </w:r>
            <w:r>
              <w:br/>
            </w:r>
            <w:r>
              <w:rPr>
                <w:rFonts w:ascii="Times New Roman"/>
                <w:b w:val="false"/>
                <w:i w:val="false"/>
                <w:color w:val="000000"/>
                <w:sz w:val="20"/>
              </w:rPr>
              <w:t>
</w:t>
            </w:r>
            <w:r>
              <w:rPr>
                <w:rFonts w:ascii="Times New Roman"/>
                <w:b w:val="false"/>
                <w:i w:val="false"/>
                <w:color w:val="000000"/>
                <w:sz w:val="20"/>
              </w:rPr>
              <w:t>колбаса варено-копченая, колбаса сырокопченая,</w:t>
            </w:r>
            <w:r>
              <w:br/>
            </w:r>
            <w:r>
              <w:rPr>
                <w:rFonts w:ascii="Times New Roman"/>
                <w:b w:val="false"/>
                <w:i w:val="false"/>
                <w:color w:val="000000"/>
                <w:sz w:val="20"/>
              </w:rPr>
              <w:t>
</w:t>
            </w:r>
            <w:r>
              <w:rPr>
                <w:rFonts w:ascii="Times New Roman"/>
                <w:b w:val="false"/>
                <w:i w:val="false"/>
                <w:color w:val="000000"/>
                <w:sz w:val="20"/>
              </w:rPr>
              <w:t>колбасы ливерные и кровяные, колбаса крестьянская,</w:t>
            </w:r>
            <w:r>
              <w:br/>
            </w:r>
            <w:r>
              <w:rPr>
                <w:rFonts w:ascii="Times New Roman"/>
                <w:b w:val="false"/>
                <w:i w:val="false"/>
                <w:color w:val="000000"/>
                <w:sz w:val="20"/>
              </w:rPr>
              <w:t>
</w:t>
            </w:r>
            <w:r>
              <w:rPr>
                <w:rFonts w:ascii="Times New Roman"/>
                <w:b w:val="false"/>
                <w:i w:val="false"/>
                <w:color w:val="000000"/>
                <w:sz w:val="20"/>
              </w:rPr>
              <w:t>домашняя, сосиски, сардельки, ветчина, буженина,</w:t>
            </w:r>
            <w:r>
              <w:br/>
            </w:r>
            <w:r>
              <w:rPr>
                <w:rFonts w:ascii="Times New Roman"/>
                <w:b w:val="false"/>
                <w:i w:val="false"/>
                <w:color w:val="000000"/>
                <w:sz w:val="20"/>
              </w:rPr>
              <w:t>
</w:t>
            </w:r>
            <w:r>
              <w:rPr>
                <w:rFonts w:ascii="Times New Roman"/>
                <w:b w:val="false"/>
                <w:i w:val="false"/>
                <w:color w:val="000000"/>
                <w:sz w:val="20"/>
              </w:rPr>
              <w:t>окорок, и другие копчености, грудинка, корейка;</w:t>
            </w:r>
            <w:r>
              <w:br/>
            </w:r>
            <w:r>
              <w:rPr>
                <w:rFonts w:ascii="Times New Roman"/>
                <w:b w:val="false"/>
                <w:i w:val="false"/>
                <w:color w:val="000000"/>
                <w:sz w:val="20"/>
              </w:rPr>
              <w:t>
</w:t>
            </w:r>
            <w:r>
              <w:rPr>
                <w:rFonts w:ascii="Times New Roman"/>
                <w:b w:val="false"/>
                <w:i w:val="false"/>
                <w:color w:val="000000"/>
                <w:sz w:val="20"/>
              </w:rPr>
              <w:t>сало (шпик), пельмени и другие мясомучные блюда,</w:t>
            </w:r>
            <w:r>
              <w:br/>
            </w:r>
            <w:r>
              <w:rPr>
                <w:rFonts w:ascii="Times New Roman"/>
                <w:b w:val="false"/>
                <w:i w:val="false"/>
                <w:color w:val="000000"/>
                <w:sz w:val="20"/>
              </w:rPr>
              <w:t>
</w:t>
            </w:r>
            <w:r>
              <w:rPr>
                <w:rFonts w:ascii="Times New Roman"/>
                <w:b w:val="false"/>
                <w:i w:val="false"/>
                <w:color w:val="000000"/>
                <w:sz w:val="20"/>
              </w:rPr>
              <w:t>мясные полуфабрикаты и фарш, консервы мясные</w:t>
            </w:r>
            <w:r>
              <w:br/>
            </w:r>
            <w:r>
              <w:rPr>
                <w:rFonts w:ascii="Times New Roman"/>
                <w:b w:val="false"/>
                <w:i w:val="false"/>
                <w:color w:val="000000"/>
                <w:sz w:val="20"/>
              </w:rPr>
              <w:t>
</w:t>
            </w:r>
            <w:r>
              <w:rPr>
                <w:rFonts w:ascii="Times New Roman"/>
                <w:b w:val="false"/>
                <w:i w:val="false"/>
                <w:color w:val="000000"/>
                <w:sz w:val="20"/>
              </w:rPr>
              <w:t>тушеные, консервы мясорастительные, паштеты.</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И МОРЕПРОДУКТЫ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свежая, охлажденная или мороженая рыба и продукты</w:t>
            </w:r>
            <w:r>
              <w:br/>
            </w:r>
            <w:r>
              <w:rPr>
                <w:rFonts w:ascii="Times New Roman"/>
                <w:b w:val="false"/>
                <w:i w:val="false"/>
                <w:color w:val="000000"/>
                <w:sz w:val="20"/>
              </w:rPr>
              <w:t>
</w:t>
            </w:r>
            <w:r>
              <w:rPr>
                <w:rFonts w:ascii="Times New Roman"/>
                <w:b w:val="false"/>
                <w:i w:val="false"/>
                <w:color w:val="000000"/>
                <w:sz w:val="20"/>
              </w:rPr>
              <w:t>моря, сушеная, соленая, вяленая или копченая рыба и</w:t>
            </w:r>
            <w:r>
              <w:br/>
            </w:r>
            <w:r>
              <w:rPr>
                <w:rFonts w:ascii="Times New Roman"/>
                <w:b w:val="false"/>
                <w:i w:val="false"/>
                <w:color w:val="000000"/>
                <w:sz w:val="20"/>
              </w:rPr>
              <w:t>
</w:t>
            </w:r>
            <w:r>
              <w:rPr>
                <w:rFonts w:ascii="Times New Roman"/>
                <w:b w:val="false"/>
                <w:i w:val="false"/>
                <w:color w:val="000000"/>
                <w:sz w:val="20"/>
              </w:rPr>
              <w:t>продукты моря, икра и ее заменители, рыбные</w:t>
            </w:r>
            <w:r>
              <w:br/>
            </w:r>
            <w:r>
              <w:rPr>
                <w:rFonts w:ascii="Times New Roman"/>
                <w:b w:val="false"/>
                <w:i w:val="false"/>
                <w:color w:val="000000"/>
                <w:sz w:val="20"/>
              </w:rPr>
              <w:t>
</w:t>
            </w:r>
            <w:r>
              <w:rPr>
                <w:rFonts w:ascii="Times New Roman"/>
                <w:b w:val="false"/>
                <w:i w:val="false"/>
                <w:color w:val="000000"/>
                <w:sz w:val="20"/>
              </w:rPr>
              <w:t>консервы, сельдь, рыба жареная и другие кулинарные</w:t>
            </w:r>
            <w:r>
              <w:br/>
            </w:r>
            <w:r>
              <w:rPr>
                <w:rFonts w:ascii="Times New Roman"/>
                <w:b w:val="false"/>
                <w:i w:val="false"/>
                <w:color w:val="000000"/>
                <w:sz w:val="20"/>
              </w:rPr>
              <w:t>
</w:t>
            </w:r>
            <w:r>
              <w:rPr>
                <w:rFonts w:ascii="Times New Roman"/>
                <w:b w:val="false"/>
                <w:i w:val="false"/>
                <w:color w:val="000000"/>
                <w:sz w:val="20"/>
              </w:rPr>
              <w:t>изделия из рыбы.</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СЫР И ЯЙЦА</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свежее, топленое молоко; молочные консервы, сухие</w:t>
            </w:r>
            <w:r>
              <w:br/>
            </w:r>
            <w:r>
              <w:rPr>
                <w:rFonts w:ascii="Times New Roman"/>
                <w:b w:val="false"/>
                <w:i w:val="false"/>
                <w:color w:val="000000"/>
                <w:sz w:val="20"/>
              </w:rPr>
              <w:t>
</w:t>
            </w:r>
            <w:r>
              <w:rPr>
                <w:rFonts w:ascii="Times New Roman"/>
                <w:b w:val="false"/>
                <w:i w:val="false"/>
                <w:color w:val="000000"/>
                <w:sz w:val="20"/>
              </w:rPr>
              <w:t>молочные смеси для детей, сливки сухие; йогурт,</w:t>
            </w:r>
            <w:r>
              <w:br/>
            </w:r>
            <w:r>
              <w:rPr>
                <w:rFonts w:ascii="Times New Roman"/>
                <w:b w:val="false"/>
                <w:i w:val="false"/>
                <w:color w:val="000000"/>
                <w:sz w:val="20"/>
              </w:rPr>
              <w:t>
</w:t>
            </w:r>
            <w:r>
              <w:rPr>
                <w:rFonts w:ascii="Times New Roman"/>
                <w:b w:val="false"/>
                <w:i w:val="false"/>
                <w:color w:val="000000"/>
                <w:sz w:val="20"/>
              </w:rPr>
              <w:t>кефир, другие кисломолочные продукты, сметана,</w:t>
            </w:r>
            <w:r>
              <w:br/>
            </w:r>
            <w:r>
              <w:rPr>
                <w:rFonts w:ascii="Times New Roman"/>
                <w:b w:val="false"/>
                <w:i w:val="false"/>
                <w:color w:val="000000"/>
                <w:sz w:val="20"/>
              </w:rPr>
              <w:t>
</w:t>
            </w:r>
            <w:r>
              <w:rPr>
                <w:rFonts w:ascii="Times New Roman"/>
                <w:b w:val="false"/>
                <w:i w:val="false"/>
                <w:color w:val="000000"/>
                <w:sz w:val="20"/>
              </w:rPr>
              <w:t>сливки; творог, сырки творожные и сырковая масса,</w:t>
            </w:r>
            <w:r>
              <w:br/>
            </w:r>
            <w:r>
              <w:rPr>
                <w:rFonts w:ascii="Times New Roman"/>
                <w:b w:val="false"/>
                <w:i w:val="false"/>
                <w:color w:val="000000"/>
                <w:sz w:val="20"/>
              </w:rPr>
              <w:t>
</w:t>
            </w:r>
            <w:r>
              <w:rPr>
                <w:rFonts w:ascii="Times New Roman"/>
                <w:b w:val="false"/>
                <w:i w:val="false"/>
                <w:color w:val="000000"/>
                <w:sz w:val="20"/>
              </w:rPr>
              <w:t>сыры, сыры плавленые, колбасный сыр; яйца, яичный</w:t>
            </w:r>
            <w:r>
              <w:br/>
            </w:r>
            <w:r>
              <w:rPr>
                <w:rFonts w:ascii="Times New Roman"/>
                <w:b w:val="false"/>
                <w:i w:val="false"/>
                <w:color w:val="000000"/>
                <w:sz w:val="20"/>
              </w:rPr>
              <w:t>
</w:t>
            </w:r>
            <w:r>
              <w:rPr>
                <w:rFonts w:ascii="Times New Roman"/>
                <w:b w:val="false"/>
                <w:i w:val="false"/>
                <w:color w:val="000000"/>
                <w:sz w:val="20"/>
              </w:rPr>
              <w:t>порошок и меланж.</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И ЖИРЫ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животное; маргарин; масло растительное, сало</w:t>
            </w:r>
            <w:r>
              <w:br/>
            </w:r>
            <w:r>
              <w:rPr>
                <w:rFonts w:ascii="Times New Roman"/>
                <w:b w:val="false"/>
                <w:i w:val="false"/>
                <w:color w:val="000000"/>
                <w:sz w:val="20"/>
              </w:rPr>
              <w:t>
</w:t>
            </w:r>
            <w:r>
              <w:rPr>
                <w:rFonts w:ascii="Times New Roman"/>
                <w:b w:val="false"/>
                <w:i w:val="false"/>
                <w:color w:val="000000"/>
                <w:sz w:val="20"/>
              </w:rPr>
              <w:t>топленое и прочие пищевые жиры.</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 свежая, лук репчатый, лук зеленый, свекла,</w:t>
            </w:r>
            <w:r>
              <w:br/>
            </w:r>
            <w:r>
              <w:rPr>
                <w:rFonts w:ascii="Times New Roman"/>
                <w:b w:val="false"/>
                <w:i w:val="false"/>
                <w:color w:val="000000"/>
                <w:sz w:val="20"/>
              </w:rPr>
              <w:t>
</w:t>
            </w:r>
            <w:r>
              <w:rPr>
                <w:rFonts w:ascii="Times New Roman"/>
                <w:b w:val="false"/>
                <w:i w:val="false"/>
                <w:color w:val="000000"/>
                <w:sz w:val="20"/>
              </w:rPr>
              <w:t>морковь, огурцы, помидоры, тыква, чеснок,</w:t>
            </w:r>
            <w:r>
              <w:br/>
            </w:r>
            <w:r>
              <w:rPr>
                <w:rFonts w:ascii="Times New Roman"/>
                <w:b w:val="false"/>
                <w:i w:val="false"/>
                <w:color w:val="000000"/>
                <w:sz w:val="20"/>
              </w:rPr>
              <w:t>
</w:t>
            </w:r>
            <w:r>
              <w:rPr>
                <w:rFonts w:ascii="Times New Roman"/>
                <w:b w:val="false"/>
                <w:i w:val="false"/>
                <w:color w:val="000000"/>
                <w:sz w:val="20"/>
              </w:rPr>
              <w:t>баклажаны, кабачки, патиссоны, перец сладкий и</w:t>
            </w:r>
            <w:r>
              <w:br/>
            </w:r>
            <w:r>
              <w:rPr>
                <w:rFonts w:ascii="Times New Roman"/>
                <w:b w:val="false"/>
                <w:i w:val="false"/>
                <w:color w:val="000000"/>
                <w:sz w:val="20"/>
              </w:rPr>
              <w:t>
</w:t>
            </w:r>
            <w:r>
              <w:rPr>
                <w:rFonts w:ascii="Times New Roman"/>
                <w:b w:val="false"/>
                <w:i w:val="false"/>
                <w:color w:val="000000"/>
                <w:sz w:val="20"/>
              </w:rPr>
              <w:t>горький, редис, редька, грибы, картофель, другие</w:t>
            </w:r>
            <w:r>
              <w:br/>
            </w:r>
            <w:r>
              <w:rPr>
                <w:rFonts w:ascii="Times New Roman"/>
                <w:b w:val="false"/>
                <w:i w:val="false"/>
                <w:color w:val="000000"/>
                <w:sz w:val="20"/>
              </w:rPr>
              <w:t>
</w:t>
            </w:r>
            <w:r>
              <w:rPr>
                <w:rFonts w:ascii="Times New Roman"/>
                <w:b w:val="false"/>
                <w:i w:val="false"/>
                <w:color w:val="000000"/>
                <w:sz w:val="20"/>
              </w:rPr>
              <w:t>свежие овощи; горох, фасоль; капуста квашенная и</w:t>
            </w:r>
            <w:r>
              <w:br/>
            </w:r>
            <w:r>
              <w:rPr>
                <w:rFonts w:ascii="Times New Roman"/>
                <w:b w:val="false"/>
                <w:i w:val="false"/>
                <w:color w:val="000000"/>
                <w:sz w:val="20"/>
              </w:rPr>
              <w:t>
</w:t>
            </w:r>
            <w:r>
              <w:rPr>
                <w:rFonts w:ascii="Times New Roman"/>
                <w:b w:val="false"/>
                <w:i w:val="false"/>
                <w:color w:val="000000"/>
                <w:sz w:val="20"/>
              </w:rPr>
              <w:t>маринованная, огурцы соленые и маринованные,</w:t>
            </w:r>
            <w:r>
              <w:br/>
            </w:r>
            <w:r>
              <w:rPr>
                <w:rFonts w:ascii="Times New Roman"/>
                <w:b w:val="false"/>
                <w:i w:val="false"/>
                <w:color w:val="000000"/>
                <w:sz w:val="20"/>
              </w:rPr>
              <w:t>
</w:t>
            </w:r>
            <w:r>
              <w:rPr>
                <w:rFonts w:ascii="Times New Roman"/>
                <w:b w:val="false"/>
                <w:i w:val="false"/>
                <w:color w:val="000000"/>
                <w:sz w:val="20"/>
              </w:rPr>
              <w:t>зеленый горошек, помидоры соленые,</w:t>
            </w:r>
            <w:r>
              <w:br/>
            </w:r>
            <w:r>
              <w:rPr>
                <w:rFonts w:ascii="Times New Roman"/>
                <w:b w:val="false"/>
                <w:i w:val="false"/>
                <w:color w:val="000000"/>
                <w:sz w:val="20"/>
              </w:rPr>
              <w:t>
</w:t>
            </w:r>
            <w:r>
              <w:rPr>
                <w:rFonts w:ascii="Times New Roman"/>
                <w:b w:val="false"/>
                <w:i w:val="false"/>
                <w:color w:val="000000"/>
                <w:sz w:val="20"/>
              </w:rPr>
              <w:t>консервированные, соленые грибы, овощная кулинария,</w:t>
            </w:r>
            <w:r>
              <w:br/>
            </w:r>
            <w:r>
              <w:rPr>
                <w:rFonts w:ascii="Times New Roman"/>
                <w:b w:val="false"/>
                <w:i w:val="false"/>
                <w:color w:val="000000"/>
                <w:sz w:val="20"/>
              </w:rPr>
              <w:t>
</w:t>
            </w:r>
            <w:r>
              <w:rPr>
                <w:rFonts w:ascii="Times New Roman"/>
                <w:b w:val="false"/>
                <w:i w:val="false"/>
                <w:color w:val="000000"/>
                <w:sz w:val="20"/>
              </w:rPr>
              <w:t>картофельные чипсы, сухое картофельное пюре.</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 груши, виноград, цитрусовые и другие</w:t>
            </w:r>
            <w:r>
              <w:br/>
            </w:r>
            <w:r>
              <w:rPr>
                <w:rFonts w:ascii="Times New Roman"/>
                <w:b w:val="false"/>
                <w:i w:val="false"/>
                <w:color w:val="000000"/>
                <w:sz w:val="20"/>
              </w:rPr>
              <w:t>
</w:t>
            </w:r>
            <w:r>
              <w:rPr>
                <w:rFonts w:ascii="Times New Roman"/>
                <w:b w:val="false"/>
                <w:i w:val="false"/>
                <w:color w:val="000000"/>
                <w:sz w:val="20"/>
              </w:rPr>
              <w:t>тропические плоды, косточковые плоды и ягоды,</w:t>
            </w:r>
            <w:r>
              <w:br/>
            </w:r>
            <w:r>
              <w:rPr>
                <w:rFonts w:ascii="Times New Roman"/>
                <w:b w:val="false"/>
                <w:i w:val="false"/>
                <w:color w:val="000000"/>
                <w:sz w:val="20"/>
              </w:rPr>
              <w:t>
</w:t>
            </w:r>
            <w:r>
              <w:rPr>
                <w:rFonts w:ascii="Times New Roman"/>
                <w:b w:val="false"/>
                <w:i w:val="false"/>
                <w:color w:val="000000"/>
                <w:sz w:val="20"/>
              </w:rPr>
              <w:t>арбузы, дыни, другие свежие фрукты; сухофрукты и</w:t>
            </w:r>
            <w:r>
              <w:br/>
            </w:r>
            <w:r>
              <w:rPr>
                <w:rFonts w:ascii="Times New Roman"/>
                <w:b w:val="false"/>
                <w:i w:val="false"/>
                <w:color w:val="000000"/>
                <w:sz w:val="20"/>
              </w:rPr>
              <w:t>
</w:t>
            </w:r>
            <w:r>
              <w:rPr>
                <w:rFonts w:ascii="Times New Roman"/>
                <w:b w:val="false"/>
                <w:i w:val="false"/>
                <w:color w:val="000000"/>
                <w:sz w:val="20"/>
              </w:rPr>
              <w:t>орехи; фрукты консервированные и компоты.</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ДЖЕМ, ШОКОЛАД И</w:t>
            </w:r>
            <w:r>
              <w:br/>
            </w:r>
            <w:r>
              <w:rPr>
                <w:rFonts w:ascii="Times New Roman"/>
                <w:b w:val="false"/>
                <w:i w:val="false"/>
                <w:color w:val="000000"/>
                <w:sz w:val="20"/>
              </w:rPr>
              <w:t>
</w:t>
            </w:r>
            <w:r>
              <w:rPr>
                <w:rFonts w:ascii="Times New Roman"/>
                <w:b w:val="false"/>
                <w:i w:val="false"/>
                <w:color w:val="000000"/>
                <w:sz w:val="20"/>
              </w:rPr>
              <w:t>КОНДИТЕРСКИЕ ИЗДЕЛИЯ</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сахар-песок, рафинад, заменители сахара; джем,</w:t>
            </w:r>
            <w:r>
              <w:br/>
            </w:r>
            <w:r>
              <w:rPr>
                <w:rFonts w:ascii="Times New Roman"/>
                <w:b w:val="false"/>
                <w:i w:val="false"/>
                <w:color w:val="000000"/>
                <w:sz w:val="20"/>
              </w:rPr>
              <w:t>
</w:t>
            </w:r>
            <w:r>
              <w:rPr>
                <w:rFonts w:ascii="Times New Roman"/>
                <w:b w:val="false"/>
                <w:i w:val="false"/>
                <w:color w:val="000000"/>
                <w:sz w:val="20"/>
              </w:rPr>
              <w:t>повидло, варенье, мед; ирис, мармелад, халва,</w:t>
            </w:r>
            <w:r>
              <w:br/>
            </w:r>
            <w:r>
              <w:rPr>
                <w:rFonts w:ascii="Times New Roman"/>
                <w:b w:val="false"/>
                <w:i w:val="false"/>
                <w:color w:val="000000"/>
                <w:sz w:val="20"/>
              </w:rPr>
              <w:t>
</w:t>
            </w:r>
            <w:r>
              <w:rPr>
                <w:rFonts w:ascii="Times New Roman"/>
                <w:b w:val="false"/>
                <w:i w:val="false"/>
                <w:color w:val="000000"/>
                <w:sz w:val="20"/>
              </w:rPr>
              <w:t>карамель фруктово-ягодная, карамель с другими</w:t>
            </w:r>
            <w:r>
              <w:br/>
            </w:r>
            <w:r>
              <w:rPr>
                <w:rFonts w:ascii="Times New Roman"/>
                <w:b w:val="false"/>
                <w:i w:val="false"/>
                <w:color w:val="000000"/>
                <w:sz w:val="20"/>
              </w:rPr>
              <w:t>
</w:t>
            </w:r>
            <w:r>
              <w:rPr>
                <w:rFonts w:ascii="Times New Roman"/>
                <w:b w:val="false"/>
                <w:i w:val="false"/>
                <w:color w:val="000000"/>
                <w:sz w:val="20"/>
              </w:rPr>
              <w:t>начинками, конфеты глазированные шоколадом, конфеты</w:t>
            </w:r>
            <w:r>
              <w:br/>
            </w:r>
            <w:r>
              <w:rPr>
                <w:rFonts w:ascii="Times New Roman"/>
                <w:b w:val="false"/>
                <w:i w:val="false"/>
                <w:color w:val="000000"/>
                <w:sz w:val="20"/>
              </w:rPr>
              <w:t>
</w:t>
            </w:r>
            <w:r>
              <w:rPr>
                <w:rFonts w:ascii="Times New Roman"/>
                <w:b w:val="false"/>
                <w:i w:val="false"/>
                <w:color w:val="000000"/>
                <w:sz w:val="20"/>
              </w:rPr>
              <w:t>неглазированные шоколадом, молочные, другие,</w:t>
            </w:r>
            <w:r>
              <w:br/>
            </w:r>
            <w:r>
              <w:rPr>
                <w:rFonts w:ascii="Times New Roman"/>
                <w:b w:val="false"/>
                <w:i w:val="false"/>
                <w:color w:val="000000"/>
                <w:sz w:val="20"/>
              </w:rPr>
              <w:t>
</w:t>
            </w:r>
            <w:r>
              <w:rPr>
                <w:rFonts w:ascii="Times New Roman"/>
                <w:b w:val="false"/>
                <w:i w:val="false"/>
                <w:color w:val="000000"/>
                <w:sz w:val="20"/>
              </w:rPr>
              <w:t>жевательная резинка, зефир, пастила, шоколад,</w:t>
            </w:r>
            <w:r>
              <w:br/>
            </w:r>
            <w:r>
              <w:rPr>
                <w:rFonts w:ascii="Times New Roman"/>
                <w:b w:val="false"/>
                <w:i w:val="false"/>
                <w:color w:val="000000"/>
                <w:sz w:val="20"/>
              </w:rPr>
              <w:t>
</w:t>
            </w:r>
            <w:r>
              <w:rPr>
                <w:rFonts w:ascii="Times New Roman"/>
                <w:b w:val="false"/>
                <w:i w:val="false"/>
                <w:color w:val="000000"/>
                <w:sz w:val="20"/>
              </w:rPr>
              <w:t>шоколадный крем, другие сладости; мороженое,</w:t>
            </w:r>
            <w:r>
              <w:br/>
            </w:r>
            <w:r>
              <w:rPr>
                <w:rFonts w:ascii="Times New Roman"/>
                <w:b w:val="false"/>
                <w:i w:val="false"/>
                <w:color w:val="000000"/>
                <w:sz w:val="20"/>
              </w:rPr>
              <w:t>
</w:t>
            </w:r>
            <w:r>
              <w:rPr>
                <w:rFonts w:ascii="Times New Roman"/>
                <w:b w:val="false"/>
                <w:i w:val="false"/>
                <w:color w:val="000000"/>
                <w:sz w:val="20"/>
              </w:rPr>
              <w:t>щербет, пищевой лед.</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ПИТАНИЯ</w:t>
            </w:r>
            <w:r>
              <w:br/>
            </w:r>
            <w:r>
              <w:rPr>
                <w:rFonts w:ascii="Times New Roman"/>
                <w:b w:val="false"/>
                <w:i w:val="false"/>
                <w:color w:val="000000"/>
                <w:sz w:val="20"/>
              </w:rPr>
              <w:t>
</w:t>
            </w:r>
            <w:r>
              <w:rPr>
                <w:rFonts w:ascii="Times New Roman"/>
                <w:b w:val="false"/>
                <w:i w:val="false"/>
                <w:color w:val="000000"/>
                <w:sz w:val="20"/>
              </w:rPr>
              <w:t>НЕ ОТНЕСЕННЫЕ К ДРУГИМ КАТЕГОРИЯМ</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перец красный молотый, перец черный молотый, соль;</w:t>
            </w:r>
            <w:r>
              <w:br/>
            </w:r>
            <w:r>
              <w:rPr>
                <w:rFonts w:ascii="Times New Roman"/>
                <w:b w:val="false"/>
                <w:i w:val="false"/>
                <w:color w:val="000000"/>
                <w:sz w:val="20"/>
              </w:rPr>
              <w:t>
</w:t>
            </w:r>
            <w:r>
              <w:rPr>
                <w:rFonts w:ascii="Times New Roman"/>
                <w:b w:val="false"/>
                <w:i w:val="false"/>
                <w:color w:val="000000"/>
                <w:sz w:val="20"/>
              </w:rPr>
              <w:t>майонез; дрожжи; готовые приправы и соусы; уксус,</w:t>
            </w:r>
            <w:r>
              <w:br/>
            </w:r>
            <w:r>
              <w:rPr>
                <w:rFonts w:ascii="Times New Roman"/>
                <w:b w:val="false"/>
                <w:i w:val="false"/>
                <w:color w:val="000000"/>
                <w:sz w:val="20"/>
              </w:rPr>
              <w:t>
</w:t>
            </w:r>
            <w:r>
              <w:rPr>
                <w:rFonts w:ascii="Times New Roman"/>
                <w:b w:val="false"/>
                <w:i w:val="false"/>
                <w:color w:val="000000"/>
                <w:sz w:val="20"/>
              </w:rPr>
              <w:t xml:space="preserve">уксусная эссенция, </w:t>
            </w:r>
            <w:r>
              <w:rPr>
                <w:rFonts w:ascii="Times New Roman"/>
                <w:b w:val="false"/>
                <w:i w:val="false"/>
                <w:color w:val="000000"/>
                <w:sz w:val="20"/>
              </w:rPr>
              <w:t>детское питание, соус томатный,</w:t>
            </w:r>
            <w:r>
              <w:br/>
            </w:r>
            <w:r>
              <w:rPr>
                <w:rFonts w:ascii="Times New Roman"/>
                <w:b w:val="false"/>
                <w:i w:val="false"/>
                <w:color w:val="000000"/>
                <w:sz w:val="20"/>
              </w:rPr>
              <w:t>
</w:t>
            </w:r>
            <w:r>
              <w:rPr>
                <w:rFonts w:ascii="Times New Roman"/>
                <w:b w:val="false"/>
                <w:i w:val="false"/>
                <w:color w:val="000000"/>
                <w:sz w:val="20"/>
              </w:rPr>
              <w:t xml:space="preserve">кетчуп, сухой </w:t>
            </w:r>
            <w:r>
              <w:rPr>
                <w:rFonts w:ascii="Times New Roman"/>
                <w:b w:val="false"/>
                <w:i w:val="false"/>
                <w:color w:val="000000"/>
                <w:sz w:val="20"/>
              </w:rPr>
              <w:t>кисель; мясные бульонные кубики.</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БЕЗАЛКОГОЛЬНЫЕ НАПИТКИ</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растворимый, кофе в зернах, молотый; чай</w:t>
            </w:r>
            <w:r>
              <w:br/>
            </w:r>
            <w:r>
              <w:rPr>
                <w:rFonts w:ascii="Times New Roman"/>
                <w:b w:val="false"/>
                <w:i w:val="false"/>
                <w:color w:val="000000"/>
                <w:sz w:val="20"/>
              </w:rPr>
              <w:t>
</w:t>
            </w:r>
            <w:r>
              <w:rPr>
                <w:rFonts w:ascii="Times New Roman"/>
                <w:b w:val="false"/>
                <w:i w:val="false"/>
                <w:color w:val="000000"/>
                <w:sz w:val="20"/>
              </w:rPr>
              <w:t>черный байховый; какао-порошок; минеральная вода;</w:t>
            </w:r>
            <w:r>
              <w:br/>
            </w:r>
            <w:r>
              <w:rPr>
                <w:rFonts w:ascii="Times New Roman"/>
                <w:b w:val="false"/>
                <w:i w:val="false"/>
                <w:color w:val="000000"/>
                <w:sz w:val="20"/>
              </w:rPr>
              <w:t>
</w:t>
            </w:r>
            <w:r>
              <w:rPr>
                <w:rFonts w:ascii="Times New Roman"/>
                <w:b w:val="false"/>
                <w:i w:val="false"/>
                <w:color w:val="000000"/>
                <w:sz w:val="20"/>
              </w:rPr>
              <w:t>напитки плодово-ягодные, тонизирующие, концентраты</w:t>
            </w:r>
            <w:r>
              <w:br/>
            </w:r>
            <w:r>
              <w:rPr>
                <w:rFonts w:ascii="Times New Roman"/>
                <w:b w:val="false"/>
                <w:i w:val="false"/>
                <w:color w:val="000000"/>
                <w:sz w:val="20"/>
              </w:rPr>
              <w:t>
</w:t>
            </w:r>
            <w:r>
              <w:rPr>
                <w:rFonts w:ascii="Times New Roman"/>
                <w:b w:val="false"/>
                <w:i w:val="false"/>
                <w:color w:val="000000"/>
                <w:sz w:val="20"/>
              </w:rPr>
              <w:t>напитков, квас и другие безалкогольные напитки;</w:t>
            </w:r>
            <w:r>
              <w:br/>
            </w:r>
            <w:r>
              <w:rPr>
                <w:rFonts w:ascii="Times New Roman"/>
                <w:b w:val="false"/>
                <w:i w:val="false"/>
                <w:color w:val="000000"/>
                <w:sz w:val="20"/>
              </w:rPr>
              <w:t>
</w:t>
            </w:r>
            <w:r>
              <w:rPr>
                <w:rFonts w:ascii="Times New Roman"/>
                <w:b w:val="false"/>
                <w:i w:val="false"/>
                <w:color w:val="000000"/>
                <w:sz w:val="20"/>
              </w:rPr>
              <w:t>фруктовые и овощные соки.</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НАПИТКИ</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 настойки горькие крепкие, коньяки ординарные</w:t>
            </w:r>
            <w:r>
              <w:br/>
            </w:r>
            <w:r>
              <w:rPr>
                <w:rFonts w:ascii="Times New Roman"/>
                <w:b w:val="false"/>
                <w:i w:val="false"/>
                <w:color w:val="000000"/>
                <w:sz w:val="20"/>
              </w:rPr>
              <w:t>
</w:t>
            </w:r>
            <w:r>
              <w:rPr>
                <w:rFonts w:ascii="Times New Roman"/>
                <w:b w:val="false"/>
                <w:i w:val="false"/>
                <w:color w:val="000000"/>
                <w:sz w:val="20"/>
              </w:rPr>
              <w:t>марочные; вина виноградные, столовые; вина</w:t>
            </w:r>
            <w:r>
              <w:br/>
            </w:r>
            <w:r>
              <w:rPr>
                <w:rFonts w:ascii="Times New Roman"/>
                <w:b w:val="false"/>
                <w:i w:val="false"/>
                <w:color w:val="000000"/>
                <w:sz w:val="20"/>
              </w:rPr>
              <w:t>
</w:t>
            </w:r>
            <w:r>
              <w:rPr>
                <w:rFonts w:ascii="Times New Roman"/>
                <w:b w:val="false"/>
                <w:i w:val="false"/>
                <w:color w:val="000000"/>
                <w:sz w:val="20"/>
              </w:rPr>
              <w:t>виноградные крепленые, шампанское, игристые вина;</w:t>
            </w:r>
            <w:r>
              <w:br/>
            </w:r>
            <w:r>
              <w:rPr>
                <w:rFonts w:ascii="Times New Roman"/>
                <w:b w:val="false"/>
                <w:i w:val="false"/>
                <w:color w:val="000000"/>
                <w:sz w:val="20"/>
              </w:rPr>
              <w:t>
</w:t>
            </w:r>
            <w:r>
              <w:rPr>
                <w:rFonts w:ascii="Times New Roman"/>
                <w:b w:val="false"/>
                <w:i w:val="false"/>
                <w:color w:val="000000"/>
                <w:sz w:val="20"/>
              </w:rPr>
              <w:t>вина домашнего приготовления, самогон; пиво.</w:t>
            </w:r>
          </w:p>
        </w:tc>
      </w:tr>
      <w:tr>
        <w:trPr>
          <w:trHeight w:val="3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ТАБАЧНЫЕ ИЗДЕЛИЯ</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 фильтром, сигареты без фильтра, табак,</w:t>
            </w:r>
            <w:r>
              <w:br/>
            </w:r>
            <w:r>
              <w:rPr>
                <w:rFonts w:ascii="Times New Roman"/>
                <w:b w:val="false"/>
                <w:i w:val="false"/>
                <w:color w:val="000000"/>
                <w:sz w:val="20"/>
              </w:rPr>
              <w:t>
</w:t>
            </w:r>
            <w:r>
              <w:rPr>
                <w:rFonts w:ascii="Times New Roman"/>
                <w:b w:val="false"/>
                <w:i w:val="false"/>
                <w:color w:val="000000"/>
                <w:sz w:val="20"/>
              </w:rPr>
              <w:t>махорка.</w:t>
            </w:r>
          </w:p>
        </w:tc>
      </w:tr>
    </w:tbl>
    <w:bookmarkStart w:name="z48"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по заполнению статистической формы</w:t>
      </w:r>
      <w:r>
        <w:br/>
      </w:r>
      <w:r>
        <w:rPr>
          <w:rFonts w:ascii="Times New Roman"/>
          <w:b w:val="false"/>
          <w:i w:val="false"/>
          <w:color w:val="000000"/>
          <w:sz w:val="28"/>
        </w:rPr>
        <w:t>
общегосударственного статистического наблюдения</w:t>
      </w:r>
      <w:r>
        <w:br/>
      </w:r>
      <w:r>
        <w:rPr>
          <w:rFonts w:ascii="Times New Roman"/>
          <w:b w:val="false"/>
          <w:i w:val="false"/>
          <w:color w:val="000000"/>
          <w:sz w:val="28"/>
        </w:rPr>
        <w:t xml:space="preserve">
«Дневник учета ежедневных расходов»    </w:t>
      </w:r>
      <w:r>
        <w:br/>
      </w:r>
      <w:r>
        <w:rPr>
          <w:rFonts w:ascii="Times New Roman"/>
          <w:b w:val="false"/>
          <w:i w:val="false"/>
          <w:color w:val="000000"/>
          <w:sz w:val="28"/>
        </w:rPr>
        <w:t>
(код 1244102, индекс D003, периодичность квартальная)</w:t>
      </w:r>
    </w:p>
    <w:bookmarkEnd w:id="15"/>
    <w:bookmarkStart w:name="z49" w:id="16"/>
    <w:p>
      <w:pPr>
        <w:spacing w:after="0"/>
        <w:ind w:left="0"/>
        <w:jc w:val="both"/>
      </w:pPr>
      <w:r>
        <w:rPr>
          <w:rFonts w:ascii="Times New Roman"/>
          <w:b w:val="false"/>
          <w:i w:val="false"/>
          <w:color w:val="000000"/>
          <w:sz w:val="28"/>
        </w:rPr>
        <w:t>
</w:t>
      </w:r>
      <w:r>
        <w:rPr>
          <w:rFonts w:ascii="Times New Roman"/>
          <w:b/>
          <w:i w:val="false"/>
          <w:color w:val="000000"/>
          <w:sz w:val="28"/>
        </w:rPr>
        <w:t>ПРИМЕР ЗАПОЛНЕНИЯ ДНЕВНИКА</w:t>
      </w:r>
    </w:p>
    <w:bookmarkEnd w:id="16"/>
    <w:p>
      <w:pPr>
        <w:spacing w:after="0"/>
        <w:ind w:left="0"/>
        <w:jc w:val="both"/>
      </w:pPr>
      <w:r>
        <w:rPr>
          <w:rFonts w:ascii="Times New Roman"/>
          <w:b w:val="false"/>
          <w:i w:val="false"/>
          <w:color w:val="000000"/>
          <w:sz w:val="28"/>
        </w:rPr>
        <w:t>Четверг «8» января 2011 г.                            Количество лиц,</w:t>
      </w:r>
      <w:r>
        <w:br/>
      </w:r>
      <w:r>
        <w:rPr>
          <w:rFonts w:ascii="Times New Roman"/>
          <w:b w:val="false"/>
          <w:i w:val="false"/>
          <w:color w:val="000000"/>
          <w:sz w:val="28"/>
        </w:rPr>
        <w:t>
                                         присутствующих в этот день 3</w:t>
      </w:r>
    </w:p>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8"/>
        </w:rPr>
        <w:t>Код причин не заполнения проставляется интервьюером</w:t>
      </w:r>
    </w:p>
    <w:bookmarkStart w:name="z50" w:id="17"/>
    <w:p>
      <w:pPr>
        <w:spacing w:after="0"/>
        <w:ind w:left="0"/>
        <w:jc w:val="both"/>
      </w:pPr>
      <w:r>
        <w:rPr>
          <w:rFonts w:ascii="Times New Roman"/>
          <w:b w:val="false"/>
          <w:i w:val="false"/>
          <w:color w:val="000000"/>
          <w:sz w:val="28"/>
        </w:rPr>
        <w:t>
      При записи числа лиц, присутствовавших в этот день, запишите количество людей питавшихся с Вами в этот день, включая гостей.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Покупка продовольственных товаров, алкогольных и безалкогольных напитков и табачных изделий</w:t>
      </w:r>
      <w:r>
        <w:br/>
      </w:r>
      <w:r>
        <w:rPr>
          <w:rFonts w:ascii="Times New Roman"/>
          <w:b w:val="false"/>
          <w:i w:val="false"/>
          <w:color w:val="000000"/>
          <w:sz w:val="28"/>
        </w:rPr>
        <w:t>
</w:t>
      </w:r>
      <w:r>
        <w:rPr>
          <w:rFonts w:ascii="Times New Roman"/>
          <w:b w:val="false"/>
          <w:i w:val="false"/>
          <w:color w:val="000000"/>
          <w:sz w:val="28"/>
        </w:rPr>
        <w:t>
      В этой таблице запишите все купленные за день продукты питания, табачные изделия и напитки, включая алкогольные. Не включайте покупку тех продуктов питания, которые Вы будете использовать для приготовления пищи на продажу или перепродажу (без дополнительной обработки).</w:t>
      </w:r>
      <w:r>
        <w:br/>
      </w:r>
      <w:r>
        <w:rPr>
          <w:rFonts w:ascii="Times New Roman"/>
          <w:b w:val="false"/>
          <w:i w:val="false"/>
          <w:color w:val="000000"/>
          <w:sz w:val="28"/>
        </w:rPr>
        <w:t>
</w:t>
      </w:r>
      <w:r>
        <w:rPr>
          <w:rFonts w:ascii="Times New Roman"/>
          <w:b w:val="false"/>
          <w:i w:val="false"/>
          <w:color w:val="000000"/>
          <w:sz w:val="28"/>
        </w:rPr>
        <w:t>
      Не забудьте включить в эту таблицу продукты, полученные в виде оплаты труда в натуральной форме, купленные в долг (под зарплату) и приобретенные в подарок.</w:t>
      </w:r>
      <w:r>
        <w:br/>
      </w:r>
      <w:r>
        <w:rPr>
          <w:rFonts w:ascii="Times New Roman"/>
          <w:b w:val="false"/>
          <w:i w:val="false"/>
          <w:color w:val="000000"/>
          <w:sz w:val="28"/>
        </w:rPr>
        <w:t>
</w:t>
      </w:r>
      <w:r>
        <w:rPr>
          <w:rFonts w:ascii="Times New Roman"/>
          <w:b w:val="false"/>
          <w:i w:val="false"/>
          <w:color w:val="000000"/>
          <w:sz w:val="28"/>
        </w:rPr>
        <w:t>
      В графе 5 приведены единицы измерения, соответствующие измерению того или иного вида продуктов. Правильно укажите единицу измерения!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2"/>
        <w:gridCol w:w="7268"/>
      </w:tblGrid>
      <w:tr>
        <w:trPr>
          <w:trHeight w:val="2115" w:hRule="atLeast"/>
        </w:trPr>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килограммах записываются:</w:t>
            </w:r>
            <w:r>
              <w:br/>
            </w:r>
            <w:r>
              <w:rPr>
                <w:rFonts w:ascii="Times New Roman"/>
                <w:b w:val="false"/>
                <w:i w:val="false"/>
                <w:color w:val="000000"/>
                <w:sz w:val="20"/>
              </w:rPr>
              <w:t>
</w:t>
            </w:r>
            <w:r>
              <w:rPr>
                <w:rFonts w:ascii="Times New Roman"/>
                <w:b w:val="false"/>
                <w:i w:val="false"/>
                <w:color w:val="000000"/>
                <w:sz w:val="20"/>
              </w:rPr>
              <w:t>1. хлебобулочные изделия, мука, крупы;</w:t>
            </w:r>
            <w:r>
              <w:br/>
            </w:r>
            <w:r>
              <w:rPr>
                <w:rFonts w:ascii="Times New Roman"/>
                <w:b w:val="false"/>
                <w:i w:val="false"/>
                <w:color w:val="000000"/>
                <w:sz w:val="20"/>
              </w:rPr>
              <w:t>
</w:t>
            </w:r>
            <w:r>
              <w:rPr>
                <w:rFonts w:ascii="Times New Roman"/>
                <w:b w:val="false"/>
                <w:i w:val="false"/>
                <w:color w:val="000000"/>
                <w:sz w:val="20"/>
              </w:rPr>
              <w:t>2. кондитерские изделия, пельмени, пирожки;</w:t>
            </w:r>
            <w:r>
              <w:br/>
            </w:r>
            <w:r>
              <w:rPr>
                <w:rFonts w:ascii="Times New Roman"/>
                <w:b w:val="false"/>
                <w:i w:val="false"/>
                <w:color w:val="000000"/>
                <w:sz w:val="20"/>
              </w:rPr>
              <w:t>
</w:t>
            </w:r>
            <w:r>
              <w:rPr>
                <w:rFonts w:ascii="Times New Roman"/>
                <w:b w:val="false"/>
                <w:i w:val="false"/>
                <w:color w:val="000000"/>
                <w:sz w:val="20"/>
              </w:rPr>
              <w:t>3. все мясные и рыбные продукты;</w:t>
            </w:r>
            <w:r>
              <w:br/>
            </w:r>
            <w:r>
              <w:rPr>
                <w:rFonts w:ascii="Times New Roman"/>
                <w:b w:val="false"/>
                <w:i w:val="false"/>
                <w:color w:val="000000"/>
                <w:sz w:val="20"/>
              </w:rPr>
              <w:t>
</w:t>
            </w:r>
            <w:r>
              <w:rPr>
                <w:rFonts w:ascii="Times New Roman"/>
                <w:b w:val="false"/>
                <w:i w:val="false"/>
                <w:color w:val="000000"/>
                <w:sz w:val="20"/>
              </w:rPr>
              <w:t>4. все молочные продукты за исключением молока, сливок, кефира и других кисломолочных напитков;</w:t>
            </w:r>
            <w:r>
              <w:br/>
            </w:r>
            <w:r>
              <w:rPr>
                <w:rFonts w:ascii="Times New Roman"/>
                <w:b w:val="false"/>
                <w:i w:val="false"/>
                <w:color w:val="000000"/>
                <w:sz w:val="20"/>
              </w:rPr>
              <w:t>
</w:t>
            </w:r>
            <w:r>
              <w:rPr>
                <w:rFonts w:ascii="Times New Roman"/>
                <w:b w:val="false"/>
                <w:i w:val="false"/>
                <w:color w:val="000000"/>
                <w:sz w:val="20"/>
              </w:rPr>
              <w:t>5. фрукты, овощи;</w:t>
            </w:r>
            <w:r>
              <w:br/>
            </w:r>
            <w:r>
              <w:rPr>
                <w:rFonts w:ascii="Times New Roman"/>
                <w:b w:val="false"/>
                <w:i w:val="false"/>
                <w:color w:val="000000"/>
                <w:sz w:val="20"/>
              </w:rPr>
              <w:t>
</w:t>
            </w:r>
            <w:r>
              <w:rPr>
                <w:rFonts w:ascii="Times New Roman"/>
                <w:b w:val="false"/>
                <w:i w:val="false"/>
                <w:color w:val="000000"/>
                <w:sz w:val="20"/>
              </w:rPr>
              <w:t>6. варенье, мед, конфеты;</w:t>
            </w:r>
            <w:r>
              <w:br/>
            </w:r>
            <w:r>
              <w:rPr>
                <w:rFonts w:ascii="Times New Roman"/>
                <w:b w:val="false"/>
                <w:i w:val="false"/>
                <w:color w:val="000000"/>
                <w:sz w:val="20"/>
              </w:rPr>
              <w:t>
</w:t>
            </w:r>
            <w:r>
              <w:rPr>
                <w:rFonts w:ascii="Times New Roman"/>
                <w:b w:val="false"/>
                <w:i w:val="false"/>
                <w:color w:val="000000"/>
                <w:sz w:val="20"/>
              </w:rPr>
              <w:t>7. соль, специи</w:t>
            </w:r>
            <w:r>
              <w:br/>
            </w:r>
            <w:r>
              <w:rPr>
                <w:rFonts w:ascii="Times New Roman"/>
                <w:b w:val="false"/>
                <w:i w:val="false"/>
                <w:color w:val="000000"/>
                <w:sz w:val="20"/>
              </w:rPr>
              <w:t>
</w:t>
            </w:r>
            <w:r>
              <w:rPr>
                <w:rFonts w:ascii="Times New Roman"/>
                <w:b w:val="false"/>
                <w:i w:val="false"/>
                <w:color w:val="000000"/>
                <w:sz w:val="20"/>
              </w:rPr>
              <w:t>8. кофе, чай, какао.</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штуках записываются только яйца</w:t>
            </w:r>
            <w:r>
              <w:rPr>
                <w:rFonts w:ascii="Times New Roman"/>
                <w:b w:val="false"/>
                <w:i w:val="false"/>
                <w:color w:val="000000"/>
                <w:sz w:val="20"/>
              </w:rPr>
              <w:t>.</w:t>
            </w:r>
          </w:p>
          <w:p>
            <w:pPr>
              <w:spacing w:after="20"/>
              <w:ind w:left="20"/>
              <w:jc w:val="both"/>
            </w:pPr>
            <w:r>
              <w:rPr>
                <w:rFonts w:ascii="Times New Roman"/>
                <w:b/>
                <w:i w:val="false"/>
                <w:color w:val="000000"/>
                <w:sz w:val="20"/>
              </w:rPr>
              <w:t>В литрах записываются:</w:t>
            </w:r>
            <w:r>
              <w:br/>
            </w:r>
            <w:r>
              <w:rPr>
                <w:rFonts w:ascii="Times New Roman"/>
                <w:b w:val="false"/>
                <w:i w:val="false"/>
                <w:color w:val="000000"/>
                <w:sz w:val="20"/>
              </w:rPr>
              <w:t>
</w:t>
            </w:r>
            <w:r>
              <w:rPr>
                <w:rFonts w:ascii="Times New Roman"/>
                <w:b w:val="false"/>
                <w:i w:val="false"/>
                <w:color w:val="000000"/>
                <w:sz w:val="20"/>
              </w:rPr>
              <w:t>1. молоко, кефир и другие кисломолочные напитки;</w:t>
            </w:r>
            <w:r>
              <w:br/>
            </w:r>
            <w:r>
              <w:rPr>
                <w:rFonts w:ascii="Times New Roman"/>
                <w:b w:val="false"/>
                <w:i w:val="false"/>
                <w:color w:val="000000"/>
                <w:sz w:val="20"/>
              </w:rPr>
              <w:t>
</w:t>
            </w:r>
            <w:r>
              <w:rPr>
                <w:rFonts w:ascii="Times New Roman"/>
                <w:b w:val="false"/>
                <w:i w:val="false"/>
                <w:color w:val="000000"/>
                <w:sz w:val="20"/>
              </w:rPr>
              <w:t>2. масло растительное;</w:t>
            </w:r>
            <w:r>
              <w:br/>
            </w:r>
            <w:r>
              <w:rPr>
                <w:rFonts w:ascii="Times New Roman"/>
                <w:b w:val="false"/>
                <w:i w:val="false"/>
                <w:color w:val="000000"/>
                <w:sz w:val="20"/>
              </w:rPr>
              <w:t>
</w:t>
            </w:r>
            <w:r>
              <w:rPr>
                <w:rFonts w:ascii="Times New Roman"/>
                <w:b w:val="false"/>
                <w:i w:val="false"/>
                <w:color w:val="000000"/>
                <w:sz w:val="20"/>
              </w:rPr>
              <w:t>3. алкогольные и безалкогольные напитки.</w:t>
            </w:r>
          </w:p>
          <w:p>
            <w:pPr>
              <w:spacing w:after="20"/>
              <w:ind w:left="20"/>
              <w:jc w:val="both"/>
            </w:pPr>
            <w:r>
              <w:rPr>
                <w:rFonts w:ascii="Times New Roman"/>
                <w:b/>
                <w:i w:val="false"/>
                <w:color w:val="000000"/>
                <w:sz w:val="20"/>
              </w:rPr>
              <w:t>В пачках записываются только сигареты.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693"/>
        <w:gridCol w:w="1993"/>
        <w:gridCol w:w="2433"/>
        <w:gridCol w:w="1993"/>
        <w:gridCol w:w="1093"/>
        <w:gridCol w:w="1433"/>
        <w:gridCol w:w="1553"/>
      </w:tblGrid>
      <w:tr>
        <w:trPr>
          <w:trHeight w:val="13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заполнять)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3 - Подарок</w:t>
            </w:r>
            <w:r>
              <w:br/>
            </w:r>
            <w:r>
              <w:rPr>
                <w:rFonts w:ascii="Times New Roman"/>
                <w:b w:val="false"/>
                <w:i w:val="false"/>
                <w:color w:val="000000"/>
                <w:sz w:val="20"/>
              </w:rPr>
              <w:t>
</w:t>
            </w:r>
            <w:r>
              <w:rPr>
                <w:rFonts w:ascii="Times New Roman"/>
                <w:b w:val="false"/>
                <w:i w:val="false"/>
                <w:color w:val="000000"/>
                <w:sz w:val="20"/>
              </w:rPr>
              <w:t>9 - Другое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уплачено</w:t>
            </w:r>
            <w:r>
              <w:br/>
            </w:r>
            <w:r>
              <w:rPr>
                <w:rFonts w:ascii="Times New Roman"/>
                <w:b w:val="false"/>
                <w:i w:val="false"/>
                <w:color w:val="000000"/>
                <w:sz w:val="20"/>
              </w:rPr>
              <w:t>
</w:t>
            </w:r>
            <w:r>
              <w:rPr>
                <w:rFonts w:ascii="Times New Roman"/>
                <w:b w:val="false"/>
                <w:i w:val="false"/>
                <w:color w:val="000000"/>
                <w:sz w:val="20"/>
              </w:rPr>
              <w:t>(тенге)</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r>
              <w:br/>
            </w:r>
            <w:r>
              <w:rPr>
                <w:rFonts w:ascii="Times New Roman"/>
                <w:b w:val="false"/>
                <w:i w:val="false"/>
                <w:color w:val="000000"/>
                <w:sz w:val="20"/>
              </w:rPr>
              <w:t>
</w:t>
            </w:r>
            <w:r>
              <w:rPr>
                <w:rFonts w:ascii="Times New Roman"/>
                <w:b w:val="false"/>
                <w:i w:val="false"/>
                <w:color w:val="000000"/>
                <w:sz w:val="20"/>
              </w:rPr>
              <w:t>пшеничный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w:t>
            </w:r>
            <w:r>
              <w:rPr>
                <w:rFonts w:ascii="Times New Roman"/>
                <w:b w:val="false"/>
                <w:i w:val="false"/>
                <w:color w:val="000000"/>
                <w:sz w:val="20"/>
              </w:rPr>
              <w:t>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Колбаса</w:t>
            </w:r>
            <w:r>
              <w:br/>
            </w:r>
            <w:r>
              <w:rPr>
                <w:rFonts w:ascii="Times New Roman"/>
                <w:b w:val="false"/>
                <w:i w:val="false"/>
                <w:color w:val="000000"/>
                <w:sz w:val="20"/>
              </w:rPr>
              <w:t>
</w:t>
            </w:r>
            <w:r>
              <w:rPr>
                <w:rFonts w:ascii="Times New Roman"/>
                <w:b w:val="false"/>
                <w:i w:val="false"/>
                <w:color w:val="000000"/>
                <w:sz w:val="20"/>
              </w:rPr>
              <w:t>«особая»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w:t>
            </w:r>
            <w:r>
              <w:rPr>
                <w:rFonts w:ascii="Times New Roman"/>
                <w:b w:val="false"/>
                <w:i w:val="false"/>
                <w:color w:val="000000"/>
                <w:sz w:val="20"/>
              </w:rPr>
              <w:t>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w:t>
            </w:r>
            <w:r>
              <w:rPr>
                <w:rFonts w:ascii="Times New Roman"/>
                <w:b w:val="false"/>
                <w:i w:val="false"/>
                <w:color w:val="000000"/>
                <w:sz w:val="20"/>
              </w:rPr>
              <w:t>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Помидоры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w:t>
            </w:r>
            <w:r>
              <w:rPr>
                <w:rFonts w:ascii="Times New Roman"/>
                <w:b w:val="false"/>
                <w:i w:val="false"/>
                <w:color w:val="000000"/>
                <w:sz w:val="20"/>
              </w:rPr>
              <w:t>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r>
              <w:br/>
            </w:r>
            <w:r>
              <w:rPr>
                <w:rFonts w:ascii="Times New Roman"/>
                <w:b w:val="false"/>
                <w:i w:val="false"/>
                <w:color w:val="000000"/>
                <w:sz w:val="20"/>
              </w:rPr>
              <w:t>
</w:t>
            </w:r>
            <w:r>
              <w:rPr>
                <w:rFonts w:ascii="Times New Roman"/>
                <w:b w:val="false"/>
                <w:i w:val="false"/>
                <w:color w:val="000000"/>
                <w:sz w:val="20"/>
              </w:rPr>
              <w:t>«Голландский»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1 2 3 </w:t>
            </w: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15900" cy="177800"/>
                          </a:xfrm>
                          <a:prstGeom prst="rect">
                            <a:avLst/>
                          </a:prstGeom>
                        </pic:spPr>
                      </pic:pic>
                    </a:graphicData>
                  </a:graphic>
                </wp:inline>
              </w:drawing>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w:t>
            </w:r>
            <w:r>
              <w:rPr>
                <w:rFonts w:ascii="Times New Roman"/>
                <w:b w:val="false"/>
                <w:i w:val="false"/>
                <w:color w:val="000000"/>
                <w:sz w:val="20"/>
              </w:rPr>
              <w:t>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Курица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r>
              <w:br/>
            </w:r>
            <w:r>
              <w:rPr>
                <w:rFonts w:ascii="Times New Roman"/>
                <w:b w:val="false"/>
                <w:i w:val="false"/>
                <w:color w:val="000000"/>
                <w:sz w:val="20"/>
              </w:rPr>
              <w:t>
</w:t>
            </w:r>
            <w:r>
              <w:rPr>
                <w:rFonts w:ascii="Times New Roman"/>
                <w:b w:val="false"/>
                <w:i w:val="false"/>
                <w:color w:val="000000"/>
                <w:sz w:val="20"/>
              </w:rPr>
              <w:t>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Водка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u w:val="single"/>
              </w:rPr>
              <w:t>л</w:t>
            </w:r>
            <w:r>
              <w:rPr>
                <w:rFonts w:ascii="Times New Roman"/>
                <w:b w:val="false"/>
                <w:i w:val="false"/>
                <w:color w:val="000000"/>
                <w:sz w:val="20"/>
              </w:rPr>
              <w:t xml:space="preserve"> шт</w:t>
            </w:r>
            <w:r>
              <w:br/>
            </w:r>
            <w:r>
              <w:rPr>
                <w:rFonts w:ascii="Times New Roman"/>
                <w:b w:val="false"/>
                <w:i w:val="false"/>
                <w:color w:val="000000"/>
                <w:sz w:val="20"/>
              </w:rPr>
              <w:t>
</w:t>
            </w:r>
            <w:r>
              <w:rPr>
                <w:rFonts w:ascii="Times New Roman"/>
                <w:b w:val="false"/>
                <w:i w:val="false"/>
                <w:color w:val="000000"/>
                <w:sz w:val="20"/>
              </w:rPr>
              <w:t>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Кефир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15900" cy="177800"/>
                          </a:xfrm>
                          <a:prstGeom prst="rect">
                            <a:avLst/>
                          </a:prstGeom>
                        </pic:spPr>
                      </pic:pic>
                    </a:graphicData>
                  </a:graphic>
                </wp:inline>
              </w:drawing>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u w:val="single"/>
              </w:rPr>
              <w:t>л</w:t>
            </w:r>
            <w:r>
              <w:rPr>
                <w:rFonts w:ascii="Times New Roman"/>
                <w:b w:val="false"/>
                <w:i w:val="false"/>
                <w:color w:val="000000"/>
                <w:sz w:val="20"/>
              </w:rPr>
              <w:t xml:space="preserve"> шт</w:t>
            </w:r>
            <w:r>
              <w:br/>
            </w:r>
            <w:r>
              <w:rPr>
                <w:rFonts w:ascii="Times New Roman"/>
                <w:b w:val="false"/>
                <w:i w:val="false"/>
                <w:color w:val="000000"/>
                <w:sz w:val="20"/>
              </w:rPr>
              <w:t>
</w:t>
            </w:r>
            <w:r>
              <w:rPr>
                <w:rFonts w:ascii="Times New Roman"/>
                <w:b w:val="false"/>
                <w:i w:val="false"/>
                <w:color w:val="000000"/>
                <w:sz w:val="20"/>
              </w:rPr>
              <w:t>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5900" cy="177800"/>
                          </a:xfrm>
                          <a:prstGeom prst="rect">
                            <a:avLst/>
                          </a:prstGeom>
                        </pic:spPr>
                      </pic:pic>
                    </a:graphicData>
                  </a:graphic>
                </wp:inline>
              </w:drawing>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w:t>
            </w: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368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Сигареты с</w:t>
            </w:r>
            <w:r>
              <w:br/>
            </w:r>
            <w:r>
              <w:rPr>
                <w:rFonts w:ascii="Times New Roman"/>
                <w:b w:val="false"/>
                <w:i w:val="false"/>
                <w:color w:val="000000"/>
                <w:sz w:val="20"/>
              </w:rPr>
              <w:t>
</w:t>
            </w:r>
            <w:r>
              <w:rPr>
                <w:rFonts w:ascii="Times New Roman"/>
                <w:b w:val="false"/>
                <w:i w:val="false"/>
                <w:color w:val="000000"/>
                <w:sz w:val="20"/>
              </w:rPr>
              <w:t>фильтром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15900" cy="177800"/>
                          </a:xfrm>
                          <a:prstGeom prst="rect">
                            <a:avLst/>
                          </a:prstGeom>
                        </pic:spPr>
                      </pic:pic>
                    </a:graphicData>
                  </a:graphic>
                </wp:inline>
              </w:drawing>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41300" cy="2794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74700" cy="304800"/>
                          </a:xfrm>
                          <a:prstGeom prst="rect">
                            <a:avLst/>
                          </a:prstGeom>
                        </pic:spPr>
                      </pic:pic>
                    </a:graphicData>
                  </a:graphic>
                </wp:inline>
              </w:drawing>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r>
              <w:br/>
            </w:r>
            <w:r>
              <w:rPr>
                <w:rFonts w:ascii="Times New Roman"/>
                <w:b w:val="false"/>
                <w:i w:val="false"/>
                <w:color w:val="000000"/>
                <w:sz w:val="20"/>
              </w:rPr>
              <w:t>
</w:t>
            </w:r>
            <w:r>
              <w:rPr>
                <w:rFonts w:ascii="Times New Roman"/>
                <w:b w:val="false"/>
                <w:i w:val="false"/>
                <w:color w:val="000000"/>
                <w:sz w:val="20"/>
              </w:rPr>
              <w:t>пачка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r>
              <w:br/>
            </w:r>
            <w:r>
              <w:rPr>
                <w:rFonts w:ascii="Times New Roman"/>
                <w:b w:val="false"/>
                <w:i w:val="false"/>
                <w:color w:val="000000"/>
                <w:sz w:val="20"/>
              </w:rPr>
              <w:t>
</w:t>
            </w:r>
            <w:r>
              <w:rPr>
                <w:rFonts w:ascii="Times New Roman"/>
                <w:b w:val="false"/>
                <w:i w:val="false"/>
                <w:color w:val="000000"/>
                <w:sz w:val="20"/>
              </w:rPr>
              <w:t>(не заполнять)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27630</w:t>
            </w:r>
          </w:p>
        </w:tc>
      </w:tr>
    </w:tbl>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Выберите один вариант ответа и обведите кружком</w:t>
      </w:r>
    </w:p>
    <w:bookmarkStart w:name="z55" w:id="18"/>
    <w:p>
      <w:pPr>
        <w:spacing w:after="0"/>
        <w:ind w:left="0"/>
        <w:jc w:val="both"/>
      </w:pPr>
      <w:r>
        <w:rPr>
          <w:rFonts w:ascii="Times New Roman"/>
          <w:b w:val="false"/>
          <w:i w:val="false"/>
          <w:color w:val="000000"/>
          <w:sz w:val="28"/>
        </w:rPr>
        <w:t>
</w:t>
      </w:r>
      <w:r>
        <w:rPr>
          <w:rFonts w:ascii="Times New Roman"/>
          <w:b/>
          <w:i w:val="false"/>
          <w:color w:val="000000"/>
          <w:sz w:val="28"/>
        </w:rPr>
        <w:t>2. Питание вне дома</w:t>
      </w:r>
      <w:r>
        <w:br/>
      </w:r>
      <w:r>
        <w:rPr>
          <w:rFonts w:ascii="Times New Roman"/>
          <w:b w:val="false"/>
          <w:i w:val="false"/>
          <w:color w:val="000000"/>
          <w:sz w:val="28"/>
        </w:rPr>
        <w:t>
</w:t>
      </w:r>
      <w:r>
        <w:rPr>
          <w:rFonts w:ascii="Times New Roman"/>
          <w:b w:val="false"/>
          <w:i w:val="false"/>
          <w:color w:val="000000"/>
          <w:sz w:val="28"/>
        </w:rPr>
        <w:t>
      В этой таблице по графе 1 запишите все расходы на завтрак, обед или ужин в столовой, буфетах, ресторанах, кафе, включая расходы на пищу, доставленную Вам на дом или на работу.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этот раздел не включаются расходы на питание детей в школах и студентов!</w:t>
      </w:r>
      <w:r>
        <w:br/>
      </w:r>
      <w:r>
        <w:rPr>
          <w:rFonts w:ascii="Times New Roman"/>
          <w:b w:val="false"/>
          <w:i w:val="false"/>
          <w:color w:val="000000"/>
          <w:sz w:val="28"/>
        </w:rPr>
        <w:t>
</w:t>
      </w:r>
      <w:r>
        <w:rPr>
          <w:rFonts w:ascii="Times New Roman"/>
          <w:b w:val="false"/>
          <w:i w:val="false"/>
          <w:color w:val="000000"/>
          <w:sz w:val="28"/>
        </w:rPr>
        <w:t>
      В строку «Другое» записываются расходы на продукты, купленные на улице (пирожки, сэндвичи и тому подобное)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923"/>
        <w:gridCol w:w="6270"/>
      </w:tblGrid>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израсходовано на питание?</w:t>
            </w:r>
            <w:r>
              <w:br/>
            </w:r>
            <w:r>
              <w:rPr>
                <w:rFonts w:ascii="Times New Roman"/>
                <w:b w:val="false"/>
                <w:i w:val="false"/>
                <w:color w:val="000000"/>
                <w:sz w:val="20"/>
              </w:rPr>
              <w:t>
</w:t>
            </w:r>
            <w:r>
              <w:rPr>
                <w:rFonts w:ascii="Times New Roman"/>
                <w:b w:val="false"/>
                <w:i w:val="false"/>
                <w:color w:val="000000"/>
                <w:sz w:val="20"/>
              </w:rPr>
              <w:t>(тенге)</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 кафе, бар</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Столовая</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Пища с доставкой</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Благотворительные обеды</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(общее количество обедов)</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 (не заполнять)</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bl>
    <w:p>
      <w:pPr>
        <w:spacing w:after="0"/>
        <w:ind w:left="0"/>
        <w:jc w:val="both"/>
      </w:pPr>
      <w:r>
        <w:rPr>
          <w:rFonts w:ascii="Times New Roman"/>
          <w:b w:val="false"/>
          <w:i w:val="false"/>
          <w:color w:val="000000"/>
          <w:vertAlign w:val="superscript"/>
        </w:rPr>
        <w:t>      3</w:t>
      </w:r>
      <w:r>
        <w:rPr>
          <w:rFonts w:ascii="Times New Roman"/>
          <w:b w:val="false"/>
          <w:i/>
          <w:color w:val="000000"/>
          <w:sz w:val="28"/>
        </w:rPr>
        <w:t>Оцените стоимость каждого обеда, указав стоимость в тенге в графе 1</w:t>
      </w:r>
    </w:p>
    <w:bookmarkStart w:name="z59" w:id="19"/>
    <w:p>
      <w:pPr>
        <w:spacing w:after="0"/>
        <w:ind w:left="0"/>
        <w:jc w:val="both"/>
      </w:pPr>
      <w:r>
        <w:rPr>
          <w:rFonts w:ascii="Times New Roman"/>
          <w:b w:val="false"/>
          <w:i w:val="false"/>
          <w:color w:val="000000"/>
          <w:sz w:val="28"/>
        </w:rPr>
        <w:t>
</w:t>
      </w:r>
      <w:r>
        <w:rPr>
          <w:rFonts w:ascii="Times New Roman"/>
          <w:b/>
          <w:i w:val="false"/>
          <w:color w:val="000000"/>
          <w:sz w:val="28"/>
        </w:rPr>
        <w:t>3. Продукты, полученные из личного подсобного хозяйства или в подарок (потребленные в этот день)</w:t>
      </w:r>
      <w:r>
        <w:br/>
      </w:r>
      <w:r>
        <w:rPr>
          <w:rFonts w:ascii="Times New Roman"/>
          <w:b w:val="false"/>
          <w:i w:val="false"/>
          <w:color w:val="000000"/>
          <w:sz w:val="28"/>
        </w:rPr>
        <w:t>
</w:t>
      </w:r>
      <w:r>
        <w:rPr>
          <w:rFonts w:ascii="Times New Roman"/>
          <w:b w:val="false"/>
          <w:i w:val="false"/>
          <w:color w:val="000000"/>
          <w:sz w:val="28"/>
        </w:rPr>
        <w:t>
      В этой таблице запишите продукты, произведенные в Вашем домашнем хозяйстве, собранные членами Вашей семьи продукты леса, добытую на охоте дичь, рыбу, а также продукты, полученные в подарок от родственников и знакомых. Просим указывать потребление консервированных продуктов и других домашних заготовок (варенье, соленья и другое) в день открытия банки.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578"/>
        <w:gridCol w:w="4324"/>
        <w:gridCol w:w="2852"/>
        <w:gridCol w:w="3337"/>
      </w:tblGrid>
      <w:tr>
        <w:trPr>
          <w:trHeight w:val="8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w:t>
            </w:r>
            <w:r>
              <w:rPr>
                <w:rFonts w:ascii="Times New Roman"/>
                <w:b w:val="false"/>
                <w:i w:val="false"/>
                <w:color w:val="000000"/>
                <w:sz w:val="20"/>
              </w:rPr>
              <w:t>(не заполнять)</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продуктов</w:t>
            </w:r>
            <w:r>
              <w:br/>
            </w:r>
            <w:r>
              <w:rPr>
                <w:rFonts w:ascii="Times New Roman"/>
                <w:b w:val="false"/>
                <w:i w:val="false"/>
                <w:color w:val="000000"/>
                <w:sz w:val="20"/>
              </w:rPr>
              <w:t>
</w:t>
            </w:r>
            <w:r>
              <w:rPr>
                <w:rFonts w:ascii="Times New Roman"/>
                <w:b w:val="false"/>
                <w:i w:val="false"/>
                <w:color w:val="000000"/>
                <w:sz w:val="20"/>
              </w:rPr>
              <w:t>питания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приблизительно</w:t>
            </w:r>
            <w:r>
              <w:br/>
            </w:r>
            <w:r>
              <w:rPr>
                <w:rFonts w:ascii="Times New Roman"/>
                <w:b w:val="false"/>
                <w:i w:val="false"/>
                <w:color w:val="000000"/>
                <w:sz w:val="20"/>
              </w:rPr>
              <w:t>
</w:t>
            </w:r>
            <w:r>
              <w:rPr>
                <w:rFonts w:ascii="Times New Roman"/>
                <w:b w:val="false"/>
                <w:i w:val="false"/>
                <w:color w:val="000000"/>
                <w:sz w:val="20"/>
              </w:rPr>
              <w:t>потреблено в</w:t>
            </w:r>
            <w:r>
              <w:br/>
            </w:r>
            <w:r>
              <w:rPr>
                <w:rFonts w:ascii="Times New Roman"/>
                <w:b w:val="false"/>
                <w:i w:val="false"/>
                <w:color w:val="000000"/>
                <w:sz w:val="20"/>
              </w:rPr>
              <w:t>
</w:t>
            </w:r>
            <w:r>
              <w:rPr>
                <w:rFonts w:ascii="Times New Roman"/>
                <w:b w:val="false"/>
                <w:i w:val="false"/>
                <w:color w:val="000000"/>
                <w:sz w:val="20"/>
              </w:rPr>
              <w:t>этот день?</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r>
              <w:rPr>
                <w:rFonts w:ascii="Times New Roman"/>
                <w:b w:val="false"/>
                <w:i w:val="false"/>
                <w:color w:val="000000"/>
                <w:vertAlign w:val="superscript"/>
              </w:rPr>
              <w:t>1</w:t>
            </w:r>
          </w:p>
        </w:tc>
      </w:tr>
      <w:tr>
        <w:trPr>
          <w:trHeight w:val="2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маринованные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28600"/>
                          </a:xfrm>
                          <a:prstGeom prst="rect">
                            <a:avLst/>
                          </a:prstGeom>
                        </pic:spPr>
                      </pic:pic>
                    </a:graphicData>
                  </a:graphic>
                </wp:inline>
              </w:drawing>
            </w:r>
            <w:r>
              <w:rPr>
                <w:rFonts w:ascii="Times New Roman"/>
                <w:b w:val="false"/>
                <w:i w:val="false"/>
                <w:color w:val="000000"/>
                <w:sz w:val="20"/>
              </w:rPr>
              <w:t>шт</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л шт</w:t>
            </w:r>
          </w:p>
        </w:tc>
      </w:tr>
      <w:tr>
        <w:trPr>
          <w:trHeight w:val="1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л </w:t>
            </w:r>
            <w:r>
              <w:drawing>
                <wp:inline distT="0" distB="0" distL="0" distR="0">
                  <wp:extent cx="254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4000" cy="368300"/>
                          </a:xfrm>
                          <a:prstGeom prst="rect">
                            <a:avLst/>
                          </a:prstGeom>
                        </pic:spPr>
                      </pic:pic>
                    </a:graphicData>
                  </a:graphic>
                </wp:inline>
              </w:drawing>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так далее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л шт</w:t>
            </w:r>
          </w:p>
        </w:tc>
      </w:tr>
      <w:tr>
        <w:trPr>
          <w:trHeight w:val="2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r>
              <w:br/>
            </w:r>
            <w:r>
              <w:rPr>
                <w:rFonts w:ascii="Times New Roman"/>
                <w:b w:val="false"/>
                <w:i w:val="false"/>
                <w:color w:val="000000"/>
                <w:sz w:val="20"/>
              </w:rPr>
              <w:t>
</w:t>
            </w:r>
            <w:r>
              <w:rPr>
                <w:rFonts w:ascii="Times New Roman"/>
                <w:b w:val="false"/>
                <w:i w:val="false"/>
                <w:color w:val="000000"/>
                <w:sz w:val="20"/>
              </w:rPr>
              <w:t>(не заполнять)</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1" w:id="20"/>
    <w:p>
      <w:pPr>
        <w:spacing w:after="0"/>
        <w:ind w:left="0"/>
        <w:jc w:val="both"/>
      </w:pPr>
      <w:r>
        <w:rPr>
          <w:rFonts w:ascii="Times New Roman"/>
          <w:b w:val="false"/>
          <w:i w:val="false"/>
          <w:color w:val="000000"/>
          <w:sz w:val="28"/>
        </w:rPr>
        <w:t>
</w:t>
      </w:r>
      <w:r>
        <w:rPr>
          <w:rFonts w:ascii="Times New Roman"/>
          <w:b/>
          <w:i w:val="false"/>
          <w:color w:val="000000"/>
          <w:sz w:val="28"/>
        </w:rPr>
        <w:t>4. Покупка продовольственных товаров для кормления домашних животных (не для скота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этой таблице в графе 1 запишите, сколько Вы потратили денег на покупку продовольственных товаров (субпродуктов, мяса, мясных изделий и костей, рыбы, консервов, и так далее) для кормления домашних животных: собак, птиц, кошек, рыбок и тому подобное, проживающих совместно с домохозяйством, кроме расходов на корм скоту.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4811"/>
        <w:gridCol w:w="5325"/>
      </w:tblGrid>
      <w:tr>
        <w:trPr>
          <w:trHeight w:val="78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r>
              <w:br/>
            </w:r>
            <w:r>
              <w:rPr>
                <w:rFonts w:ascii="Times New Roman"/>
                <w:b w:val="false"/>
                <w:i w:val="false"/>
                <w:color w:val="000000"/>
                <w:sz w:val="20"/>
              </w:rPr>
              <w:t>
</w:t>
            </w:r>
            <w:r>
              <w:rPr>
                <w:rFonts w:ascii="Times New Roman"/>
                <w:b w:val="false"/>
                <w:i w:val="false"/>
                <w:color w:val="000000"/>
                <w:sz w:val="20"/>
              </w:rPr>
              <w:t>(не заполнять)</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продуктов </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уплачено? (тенге)</w:t>
            </w:r>
          </w:p>
        </w:tc>
      </w:tr>
      <w:tr>
        <w:trPr>
          <w:trHeight w:val="18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63" w:id="21"/>
    <w:p>
      <w:pPr>
        <w:spacing w:after="0"/>
        <w:ind w:left="0"/>
        <w:jc w:val="both"/>
      </w:pPr>
      <w:r>
        <w:rPr>
          <w:rFonts w:ascii="Times New Roman"/>
          <w:b w:val="false"/>
          <w:i w:val="false"/>
          <w:color w:val="000000"/>
          <w:sz w:val="28"/>
        </w:rPr>
        <w:t>
</w:t>
      </w:r>
      <w:r>
        <w:rPr>
          <w:rFonts w:ascii="Times New Roman"/>
          <w:b/>
          <w:i w:val="false"/>
          <w:color w:val="000000"/>
          <w:sz w:val="28"/>
        </w:rPr>
        <w:t>5. Покупка непродовольственных товаров повседневного спроса</w:t>
      </w:r>
      <w:r>
        <w:br/>
      </w:r>
      <w:r>
        <w:rPr>
          <w:rFonts w:ascii="Times New Roman"/>
          <w:b w:val="false"/>
          <w:i w:val="false"/>
          <w:color w:val="000000"/>
          <w:sz w:val="28"/>
        </w:rPr>
        <w:t>
</w:t>
      </w:r>
      <w:r>
        <w:rPr>
          <w:rFonts w:ascii="Times New Roman"/>
          <w:b w:val="false"/>
          <w:i w:val="false"/>
          <w:color w:val="000000"/>
          <w:sz w:val="28"/>
        </w:rPr>
        <w:t>
      В этой таблице запишите расходы на покупку нижеперечисленных непродовольственных товаров повседневного спроса, которые Вы купили для потребления в домашнем хозяйстве, а также для подарков родственникам или друзьям, не живущим вместе с Вами.</w:t>
      </w:r>
      <w:r>
        <w:br/>
      </w:r>
      <w:r>
        <w:rPr>
          <w:rFonts w:ascii="Times New Roman"/>
          <w:b w:val="false"/>
          <w:i w:val="false"/>
          <w:color w:val="000000"/>
          <w:sz w:val="28"/>
        </w:rPr>
        <w:t>
</w:t>
      </w:r>
      <w:r>
        <w:rPr>
          <w:rFonts w:ascii="Times New Roman"/>
          <w:b w:val="false"/>
          <w:i w:val="false"/>
          <w:color w:val="000000"/>
          <w:sz w:val="28"/>
        </w:rPr>
        <w:t>
      Если Вы получили какие-либо товары в подарок, то не следует записывать их количество и стоимость.</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1350"/>
        <w:gridCol w:w="2494"/>
        <w:gridCol w:w="2407"/>
        <w:gridCol w:w="2063"/>
        <w:gridCol w:w="1372"/>
        <w:gridCol w:w="1956"/>
      </w:tblGrid>
      <w:tr>
        <w:trPr>
          <w:trHeight w:val="51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товара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3 – подарок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уплачено?</w:t>
            </w:r>
            <w:r>
              <w:br/>
            </w:r>
            <w:r>
              <w:rPr>
                <w:rFonts w:ascii="Times New Roman"/>
                <w:b w:val="false"/>
                <w:i w:val="false"/>
                <w:color w:val="000000"/>
                <w:sz w:val="20"/>
              </w:rPr>
              <w:t>
</w:t>
            </w:r>
            <w:r>
              <w:rPr>
                <w:rFonts w:ascii="Times New Roman"/>
                <w:b w:val="false"/>
                <w:i w:val="false"/>
                <w:color w:val="000000"/>
                <w:sz w:val="20"/>
              </w:rPr>
              <w:t>(тенге)</w:t>
            </w:r>
          </w:p>
        </w:tc>
      </w:tr>
      <w:tr>
        <w:trPr>
          <w:trHeight w:val="9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w:t>
            </w:r>
            <w:r>
              <w:br/>
            </w:r>
            <w:r>
              <w:rPr>
                <w:rFonts w:ascii="Times New Roman"/>
                <w:b w:val="false"/>
                <w:i w:val="false"/>
                <w:color w:val="000000"/>
                <w:sz w:val="20"/>
              </w:rPr>
              <w:t>
</w:t>
            </w:r>
            <w:r>
              <w:rPr>
                <w:rFonts w:ascii="Times New Roman"/>
                <w:b w:val="false"/>
                <w:i w:val="false"/>
                <w:color w:val="000000"/>
                <w:sz w:val="20"/>
              </w:rPr>
              <w:t>электрические</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(05 52 1000)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w:t>
            </w:r>
            <w:r>
              <w:br/>
            </w:r>
            <w:r>
              <w:rPr>
                <w:rFonts w:ascii="Times New Roman"/>
                <w:b w:val="false"/>
                <w:i w:val="false"/>
                <w:color w:val="000000"/>
                <w:sz w:val="20"/>
              </w:rPr>
              <w:t>
</w:t>
            </w:r>
            <w:r>
              <w:rPr>
                <w:rFonts w:ascii="Times New Roman"/>
                <w:b w:val="false"/>
                <w:i w:val="false"/>
                <w:color w:val="000000"/>
                <w:sz w:val="20"/>
              </w:rPr>
              <w:t>1001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Лампа</w:t>
            </w:r>
            <w:r>
              <w:br/>
            </w:r>
            <w:r>
              <w:rPr>
                <w:rFonts w:ascii="Times New Roman"/>
                <w:b w:val="false"/>
                <w:i w:val="false"/>
                <w:color w:val="000000"/>
                <w:sz w:val="20"/>
              </w:rPr>
              <w:t>
</w:t>
            </w:r>
            <w:r>
              <w:rPr>
                <w:rFonts w:ascii="Times New Roman"/>
                <w:b w:val="false"/>
                <w:i w:val="false"/>
                <w:color w:val="000000"/>
                <w:sz w:val="20"/>
              </w:rPr>
              <w:t>электрическая</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05 52</w:t>
            </w:r>
            <w:r>
              <w:br/>
            </w:r>
            <w:r>
              <w:rPr>
                <w:rFonts w:ascii="Times New Roman"/>
                <w:b w:val="false"/>
                <w:i w:val="false"/>
                <w:color w:val="000000"/>
                <w:sz w:val="20"/>
              </w:rPr>
              <w:t>
</w:t>
            </w:r>
            <w:r>
              <w:rPr>
                <w:rFonts w:ascii="Times New Roman"/>
                <w:b w:val="false"/>
                <w:i w:val="false"/>
                <w:color w:val="000000"/>
                <w:sz w:val="20"/>
              </w:rPr>
              <w:t>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Батарейки</w:t>
            </w:r>
            <w:r>
              <w:br/>
            </w:r>
            <w:r>
              <w:rPr>
                <w:rFonts w:ascii="Times New Roman"/>
                <w:b w:val="false"/>
                <w:i w:val="false"/>
                <w:color w:val="000000"/>
                <w:sz w:val="20"/>
              </w:rPr>
              <w:t>
</w:t>
            </w:r>
            <w:r>
              <w:rPr>
                <w:rFonts w:ascii="Times New Roman"/>
                <w:b w:val="false"/>
                <w:i w:val="false"/>
                <w:color w:val="000000"/>
                <w:sz w:val="20"/>
              </w:rPr>
              <w:t>электрические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Моющие и</w:t>
            </w:r>
            <w:r>
              <w:br/>
            </w:r>
            <w:r>
              <w:rPr>
                <w:rFonts w:ascii="Times New Roman"/>
                <w:b w:val="false"/>
                <w:i w:val="false"/>
                <w:color w:val="000000"/>
                <w:sz w:val="20"/>
              </w:rPr>
              <w:t>
</w:t>
            </w:r>
            <w:r>
              <w:rPr>
                <w:rFonts w:ascii="Times New Roman"/>
                <w:b w:val="false"/>
                <w:i w:val="false"/>
                <w:color w:val="000000"/>
                <w:sz w:val="20"/>
              </w:rPr>
              <w:t>чистящие</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 xml:space="preserve">(05 </w:t>
            </w:r>
            <w:r>
              <w:rPr>
                <w:rFonts w:ascii="Times New Roman"/>
                <w:b w:val="false"/>
                <w:i w:val="false"/>
                <w:color w:val="000000"/>
                <w:sz w:val="20"/>
              </w:rPr>
              <w:t>61 1000)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1001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w:t>
            </w:r>
            <w:r>
              <w:br/>
            </w:r>
            <w:r>
              <w:rPr>
                <w:rFonts w:ascii="Times New Roman"/>
                <w:b w:val="false"/>
                <w:i w:val="false"/>
                <w:color w:val="000000"/>
                <w:sz w:val="20"/>
              </w:rPr>
              <w:t>
</w:t>
            </w:r>
            <w:r>
              <w:rPr>
                <w:rFonts w:ascii="Times New Roman"/>
                <w:b w:val="false"/>
                <w:i w:val="false"/>
                <w:color w:val="000000"/>
                <w:sz w:val="20"/>
              </w:rPr>
              <w:t>хозяйственное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w:t>
            </w:r>
            <w:r>
              <w:br/>
            </w:r>
            <w:r>
              <w:rPr>
                <w:rFonts w:ascii="Times New Roman"/>
                <w:b w:val="false"/>
                <w:i w:val="false"/>
                <w:color w:val="000000"/>
                <w:sz w:val="20"/>
              </w:rPr>
              <w:t>
</w:t>
            </w:r>
            <w:r>
              <w:rPr>
                <w:rFonts w:ascii="Times New Roman"/>
                <w:b w:val="false"/>
                <w:i w:val="false"/>
                <w:color w:val="000000"/>
                <w:sz w:val="20"/>
              </w:rPr>
              <w:t>стиральный</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0"/>
              </w:rPr>
              <w:t>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Мелкие</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домашнего</w:t>
            </w:r>
            <w:r>
              <w:br/>
            </w:r>
            <w:r>
              <w:rPr>
                <w:rFonts w:ascii="Times New Roman"/>
                <w:b w:val="false"/>
                <w:i w:val="false"/>
                <w:color w:val="000000"/>
                <w:sz w:val="20"/>
              </w:rPr>
              <w:t>
</w:t>
            </w:r>
            <w:r>
              <w:rPr>
                <w:rFonts w:ascii="Times New Roman"/>
                <w:b w:val="false"/>
                <w:i w:val="false"/>
                <w:color w:val="000000"/>
                <w:sz w:val="20"/>
              </w:rPr>
              <w:t>обихода</w:t>
            </w:r>
            <w:r>
              <w:br/>
            </w:r>
            <w:r>
              <w:rPr>
                <w:rFonts w:ascii="Times New Roman"/>
                <w:b w:val="false"/>
                <w:i w:val="false"/>
                <w:color w:val="000000"/>
                <w:sz w:val="20"/>
              </w:rPr>
              <w:t>
</w:t>
            </w:r>
            <w:r>
              <w:rPr>
                <w:rFonts w:ascii="Times New Roman"/>
                <w:b w:val="false"/>
                <w:i w:val="false"/>
                <w:color w:val="000000"/>
                <w:sz w:val="20"/>
              </w:rPr>
              <w:t>(05 61 2000)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2002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Спички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05 61</w:t>
            </w:r>
            <w:r>
              <w:br/>
            </w:r>
            <w:r>
              <w:rPr>
                <w:rFonts w:ascii="Times New Roman"/>
                <w:b w:val="false"/>
                <w:i w:val="false"/>
                <w:color w:val="000000"/>
                <w:sz w:val="20"/>
              </w:rPr>
              <w:t>
</w:t>
            </w:r>
            <w:r>
              <w:rPr>
                <w:rFonts w:ascii="Times New Roman"/>
                <w:b w:val="false"/>
                <w:i w:val="false"/>
                <w:color w:val="000000"/>
                <w:sz w:val="20"/>
              </w:rPr>
              <w:t>2004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Тряпочки и</w:t>
            </w:r>
            <w:r>
              <w:br/>
            </w:r>
            <w:r>
              <w:rPr>
                <w:rFonts w:ascii="Times New Roman"/>
                <w:b w:val="false"/>
                <w:i w:val="false"/>
                <w:color w:val="000000"/>
                <w:sz w:val="20"/>
              </w:rPr>
              <w:t>
</w:t>
            </w:r>
            <w:r>
              <w:rPr>
                <w:rFonts w:ascii="Times New Roman"/>
                <w:b w:val="false"/>
                <w:i w:val="false"/>
                <w:color w:val="000000"/>
                <w:sz w:val="20"/>
              </w:rPr>
              <w:t>губки для</w:t>
            </w:r>
            <w:r>
              <w:br/>
            </w:r>
            <w:r>
              <w:rPr>
                <w:rFonts w:ascii="Times New Roman"/>
                <w:b w:val="false"/>
                <w:i w:val="false"/>
                <w:color w:val="000000"/>
                <w:sz w:val="20"/>
              </w:rPr>
              <w:t>
</w:t>
            </w:r>
            <w:r>
              <w:rPr>
                <w:rFonts w:ascii="Times New Roman"/>
                <w:b w:val="false"/>
                <w:i w:val="false"/>
                <w:color w:val="000000"/>
                <w:sz w:val="20"/>
              </w:rPr>
              <w:t>мытья посуды,</w:t>
            </w:r>
            <w:r>
              <w:br/>
            </w:r>
            <w:r>
              <w:rPr>
                <w:rFonts w:ascii="Times New Roman"/>
                <w:b w:val="false"/>
                <w:i w:val="false"/>
                <w:color w:val="000000"/>
                <w:sz w:val="20"/>
              </w:rPr>
              <w:t>
</w:t>
            </w:r>
            <w:r>
              <w:rPr>
                <w:rFonts w:ascii="Times New Roman"/>
                <w:b w:val="false"/>
                <w:i w:val="false"/>
                <w:color w:val="000000"/>
                <w:sz w:val="20"/>
              </w:rPr>
              <w:t>уборки</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0"/>
              </w:rPr>
              <w:t>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Горюче-</w:t>
            </w:r>
            <w:r>
              <w:br/>
            </w:r>
            <w:r>
              <w:rPr>
                <w:rFonts w:ascii="Times New Roman"/>
                <w:b w:val="false"/>
                <w:i w:val="false"/>
                <w:color w:val="000000"/>
                <w:sz w:val="20"/>
              </w:rPr>
              <w:t>
</w:t>
            </w:r>
            <w:r>
              <w:rPr>
                <w:rFonts w:ascii="Times New Roman"/>
                <w:b w:val="false"/>
                <w:i w:val="false"/>
                <w:color w:val="000000"/>
                <w:sz w:val="20"/>
              </w:rPr>
              <w:t>смаз</w:t>
            </w:r>
            <w:r>
              <w:rPr>
                <w:rFonts w:ascii="Times New Roman"/>
                <w:b w:val="false"/>
                <w:i w:val="false"/>
                <w:color w:val="000000"/>
                <w:sz w:val="20"/>
              </w:rPr>
              <w:t>очные</w:t>
            </w:r>
            <w:r>
              <w:br/>
            </w:r>
            <w:r>
              <w:rPr>
                <w:rFonts w:ascii="Times New Roman"/>
                <w:b w:val="false"/>
                <w:i w:val="false"/>
                <w:color w:val="000000"/>
                <w:sz w:val="20"/>
              </w:rPr>
              <w:t>
</w:t>
            </w:r>
            <w:r>
              <w:rPr>
                <w:rFonts w:ascii="Times New Roman"/>
                <w:b w:val="false"/>
                <w:i w:val="false"/>
                <w:color w:val="000000"/>
                <w:sz w:val="20"/>
              </w:rPr>
              <w:t>материалы для</w:t>
            </w:r>
            <w:r>
              <w:br/>
            </w:r>
            <w:r>
              <w:rPr>
                <w:rFonts w:ascii="Times New Roman"/>
                <w:b w:val="false"/>
                <w:i w:val="false"/>
                <w:color w:val="000000"/>
                <w:sz w:val="20"/>
              </w:rPr>
              <w:t>
</w:t>
            </w:r>
            <w:r>
              <w:rPr>
                <w:rFonts w:ascii="Times New Roman"/>
                <w:b w:val="false"/>
                <w:i w:val="false"/>
                <w:color w:val="000000"/>
                <w:sz w:val="20"/>
              </w:rPr>
              <w:t>личных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(07 22 0000)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А-85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1006</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1007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А-95,</w:t>
            </w:r>
            <w:r>
              <w:br/>
            </w:r>
            <w:r>
              <w:rPr>
                <w:rFonts w:ascii="Times New Roman"/>
                <w:b w:val="false"/>
                <w:i w:val="false"/>
                <w:color w:val="000000"/>
                <w:sz w:val="20"/>
              </w:rPr>
              <w:t>
</w:t>
            </w:r>
            <w:r>
              <w:rPr>
                <w:rFonts w:ascii="Times New Roman"/>
                <w:b w:val="false"/>
                <w:i w:val="false"/>
                <w:color w:val="000000"/>
                <w:sz w:val="20"/>
              </w:rPr>
              <w:t>А-96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07 22</w:t>
            </w:r>
            <w:r>
              <w:br/>
            </w:r>
            <w:r>
              <w:rPr>
                <w:rFonts w:ascii="Times New Roman"/>
                <w:b w:val="false"/>
                <w:i w:val="false"/>
                <w:color w:val="000000"/>
                <w:sz w:val="20"/>
              </w:rPr>
              <w:t>
</w:t>
            </w:r>
            <w:r>
              <w:rPr>
                <w:rFonts w:ascii="Times New Roman"/>
                <w:b w:val="false"/>
                <w:i w:val="false"/>
                <w:color w:val="000000"/>
                <w:sz w:val="20"/>
              </w:rPr>
              <w:t>2001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w:t>
            </w:r>
            <w:r>
              <w:br/>
            </w:r>
            <w:r>
              <w:rPr>
                <w:rFonts w:ascii="Times New Roman"/>
                <w:b w:val="false"/>
                <w:i w:val="false"/>
                <w:color w:val="000000"/>
                <w:sz w:val="20"/>
              </w:rPr>
              <w:t>
</w:t>
            </w:r>
            <w:r>
              <w:rPr>
                <w:rFonts w:ascii="Times New Roman"/>
                <w:b w:val="false"/>
                <w:i w:val="false"/>
                <w:color w:val="000000"/>
                <w:sz w:val="20"/>
              </w:rPr>
              <w:t>топливо для</w:t>
            </w:r>
            <w:r>
              <w:br/>
            </w:r>
            <w:r>
              <w:rPr>
                <w:rFonts w:ascii="Times New Roman"/>
                <w:b w:val="false"/>
                <w:i w:val="false"/>
                <w:color w:val="000000"/>
                <w:sz w:val="20"/>
              </w:rPr>
              <w:t>
</w:t>
            </w:r>
            <w:r>
              <w:rPr>
                <w:rFonts w:ascii="Times New Roman"/>
                <w:b w:val="false"/>
                <w:i w:val="false"/>
                <w:color w:val="000000"/>
                <w:sz w:val="20"/>
              </w:rPr>
              <w:t>транспорта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Газеты и</w:t>
            </w:r>
            <w:r>
              <w:br/>
            </w:r>
            <w:r>
              <w:rPr>
                <w:rFonts w:ascii="Times New Roman"/>
                <w:b w:val="false"/>
                <w:i w:val="false"/>
                <w:color w:val="000000"/>
                <w:sz w:val="20"/>
              </w:rPr>
              <w:t>
</w:t>
            </w:r>
            <w:r>
              <w:rPr>
                <w:rFonts w:ascii="Times New Roman"/>
                <w:b w:val="false"/>
                <w:i w:val="false"/>
                <w:color w:val="000000"/>
                <w:sz w:val="20"/>
              </w:rPr>
              <w:t>периодические</w:t>
            </w:r>
            <w:r>
              <w:br/>
            </w:r>
            <w:r>
              <w:rPr>
                <w:rFonts w:ascii="Times New Roman"/>
                <w:b w:val="false"/>
                <w:i w:val="false"/>
                <w:color w:val="000000"/>
                <w:sz w:val="20"/>
              </w:rPr>
              <w:t>
</w:t>
            </w:r>
            <w:r>
              <w:rPr>
                <w:rFonts w:ascii="Times New Roman"/>
                <w:b w:val="false"/>
                <w:i w:val="false"/>
                <w:color w:val="000000"/>
                <w:sz w:val="20"/>
              </w:rPr>
              <w:t>издания</w:t>
            </w:r>
            <w:r>
              <w:br/>
            </w:r>
            <w:r>
              <w:rPr>
                <w:rFonts w:ascii="Times New Roman"/>
                <w:b w:val="false"/>
                <w:i w:val="false"/>
                <w:color w:val="000000"/>
                <w:sz w:val="20"/>
              </w:rPr>
              <w:t>
</w:t>
            </w:r>
            <w:r>
              <w:rPr>
                <w:rFonts w:ascii="Times New Roman"/>
                <w:b w:val="false"/>
                <w:i w:val="false"/>
                <w:color w:val="000000"/>
                <w:sz w:val="20"/>
              </w:rPr>
              <w:t>(09 52 0000)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09 52</w:t>
            </w:r>
            <w:r>
              <w:br/>
            </w:r>
            <w:r>
              <w:rPr>
                <w:rFonts w:ascii="Times New Roman"/>
                <w:b w:val="false"/>
                <w:i w:val="false"/>
                <w:color w:val="000000"/>
                <w:sz w:val="20"/>
              </w:rPr>
              <w:t>
</w:t>
            </w:r>
            <w:r>
              <w:rPr>
                <w:rFonts w:ascii="Times New Roman"/>
                <w:b w:val="false"/>
                <w:i w:val="false"/>
                <w:color w:val="000000"/>
                <w:sz w:val="20"/>
              </w:rPr>
              <w:t>0001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w:t>
            </w:r>
            <w:r>
              <w:br/>
            </w:r>
            <w:r>
              <w:rPr>
                <w:rFonts w:ascii="Times New Roman"/>
                <w:b w:val="false"/>
                <w:i w:val="false"/>
                <w:color w:val="000000"/>
                <w:sz w:val="20"/>
              </w:rPr>
              <w:t>
</w:t>
            </w:r>
            <w:r>
              <w:rPr>
                <w:rFonts w:ascii="Times New Roman"/>
                <w:b w:val="false"/>
                <w:i w:val="false"/>
                <w:color w:val="000000"/>
                <w:sz w:val="20"/>
              </w:rPr>
              <w:t>газета (в</w:t>
            </w:r>
            <w:r>
              <w:br/>
            </w:r>
            <w:r>
              <w:rPr>
                <w:rFonts w:ascii="Times New Roman"/>
                <w:b w:val="false"/>
                <w:i w:val="false"/>
                <w:color w:val="000000"/>
                <w:sz w:val="20"/>
              </w:rPr>
              <w:t>
</w:t>
            </w:r>
            <w:r>
              <w:rPr>
                <w:rFonts w:ascii="Times New Roman"/>
                <w:b w:val="false"/>
                <w:i w:val="false"/>
                <w:color w:val="000000"/>
                <w:sz w:val="20"/>
              </w:rPr>
              <w:t>розницу)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7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09 51</w:t>
            </w:r>
            <w:r>
              <w:br/>
            </w:r>
            <w:r>
              <w:rPr>
                <w:rFonts w:ascii="Times New Roman"/>
                <w:b w:val="false"/>
                <w:i w:val="false"/>
                <w:color w:val="000000"/>
                <w:sz w:val="20"/>
              </w:rPr>
              <w:t>
</w:t>
            </w:r>
            <w:r>
              <w:rPr>
                <w:rFonts w:ascii="Times New Roman"/>
                <w:b w:val="false"/>
                <w:i w:val="false"/>
                <w:color w:val="000000"/>
                <w:sz w:val="20"/>
              </w:rPr>
              <w:t>2003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w:t>
            </w:r>
            <w:r>
              <w:rPr>
                <w:rFonts w:ascii="Times New Roman"/>
                <w:b w:val="false"/>
                <w:i w:val="false"/>
                <w:color w:val="000000"/>
                <w:sz w:val="20"/>
              </w:rPr>
              <w:t>(в розницу)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drawing>
                <wp:inline distT="0" distB="0" distL="0" distR="0">
                  <wp:extent cx="2159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15900" cy="177800"/>
                          </a:xfrm>
                          <a:prstGeom prst="rect">
                            <a:avLst/>
                          </a:prstGeom>
                        </pic:spPr>
                      </pic:pic>
                    </a:graphicData>
                  </a:graphic>
                </wp:inline>
              </w:drawing>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предметы,</w:t>
            </w:r>
            <w:r>
              <w:br/>
            </w:r>
            <w:r>
              <w:rPr>
                <w:rFonts w:ascii="Times New Roman"/>
                <w:b w:val="false"/>
                <w:i w:val="false"/>
                <w:color w:val="000000"/>
                <w:sz w:val="20"/>
              </w:rPr>
              <w:t>
</w:t>
            </w:r>
            <w:r>
              <w:rPr>
                <w:rFonts w:ascii="Times New Roman"/>
                <w:b w:val="false"/>
                <w:i w:val="false"/>
                <w:color w:val="000000"/>
                <w:sz w:val="20"/>
              </w:rPr>
              <w:t>приборы и</w:t>
            </w:r>
            <w:r>
              <w:br/>
            </w:r>
            <w:r>
              <w:rPr>
                <w:rFonts w:ascii="Times New Roman"/>
                <w:b w:val="false"/>
                <w:i w:val="false"/>
                <w:color w:val="000000"/>
                <w:sz w:val="20"/>
              </w:rPr>
              <w:t>
</w:t>
            </w:r>
            <w:r>
              <w:rPr>
                <w:rFonts w:ascii="Times New Roman"/>
                <w:b w:val="false"/>
                <w:i w:val="false"/>
                <w:color w:val="000000"/>
                <w:sz w:val="20"/>
              </w:rPr>
              <w:t>товары для</w:t>
            </w:r>
            <w:r>
              <w:br/>
            </w:r>
            <w:r>
              <w:rPr>
                <w:rFonts w:ascii="Times New Roman"/>
                <w:b w:val="false"/>
                <w:i w:val="false"/>
                <w:color w:val="000000"/>
                <w:sz w:val="20"/>
              </w:rPr>
              <w:t>
</w:t>
            </w:r>
            <w:r>
              <w:rPr>
                <w:rFonts w:ascii="Times New Roman"/>
                <w:b w:val="false"/>
                <w:i w:val="false"/>
                <w:color w:val="000000"/>
                <w:sz w:val="20"/>
              </w:rPr>
              <w:t>личного ухода</w:t>
            </w:r>
            <w:r>
              <w:br/>
            </w:r>
            <w:r>
              <w:rPr>
                <w:rFonts w:ascii="Times New Roman"/>
                <w:b w:val="false"/>
                <w:i w:val="false"/>
                <w:color w:val="000000"/>
                <w:sz w:val="20"/>
              </w:rPr>
              <w:t>
</w:t>
            </w:r>
            <w:r>
              <w:rPr>
                <w:rFonts w:ascii="Times New Roman"/>
                <w:b w:val="false"/>
                <w:i w:val="false"/>
                <w:color w:val="000000"/>
                <w:sz w:val="20"/>
              </w:rPr>
              <w:t>(12 13 0000)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Шампунь</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41300" cy="279400"/>
                          </a:xfrm>
                          <a:prstGeom prst="rect">
                            <a:avLst/>
                          </a:prstGeom>
                        </pic:spPr>
                      </pic:pic>
                    </a:graphicData>
                  </a:graphic>
                </wp:inline>
              </w:drawing>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Зубная паста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туалетное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0004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детское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0"/>
              </w:rPr>
              <w:t>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w:t>
            </w:r>
            <w:r>
              <w:br/>
            </w:r>
            <w:r>
              <w:rPr>
                <w:rFonts w:ascii="Times New Roman"/>
                <w:b w:val="false"/>
                <w:i w:val="false"/>
                <w:color w:val="000000"/>
                <w:sz w:val="20"/>
              </w:rPr>
              <w:t>
</w:t>
            </w:r>
            <w:r>
              <w:rPr>
                <w:rFonts w:ascii="Times New Roman"/>
                <w:b w:val="false"/>
                <w:i w:val="false"/>
                <w:color w:val="000000"/>
                <w:sz w:val="20"/>
              </w:rPr>
              <w:t>0011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Туалетная</w:t>
            </w:r>
            <w:r>
              <w:br/>
            </w:r>
            <w:r>
              <w:rPr>
                <w:rFonts w:ascii="Times New Roman"/>
                <w:b w:val="false"/>
                <w:i w:val="false"/>
                <w:color w:val="000000"/>
                <w:sz w:val="20"/>
              </w:rPr>
              <w:t>
</w:t>
            </w:r>
            <w:r>
              <w:rPr>
                <w:rFonts w:ascii="Times New Roman"/>
                <w:b w:val="false"/>
                <w:i w:val="false"/>
                <w:color w:val="000000"/>
                <w:sz w:val="20"/>
              </w:rPr>
              <w:t>бумага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2 9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17500" cy="266700"/>
                          </a:xfrm>
                          <a:prstGeom prst="rect">
                            <a:avLst/>
                          </a:prstGeom>
                        </pic:spPr>
                      </pic:pic>
                    </a:graphicData>
                  </a:graphic>
                </wp:inline>
              </w:drawing>
            </w: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 (не заполнять)</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p>
    <w:bookmarkStart w:name="z66"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4971"/>
        <w:gridCol w:w="4299"/>
      </w:tblGrid>
      <w:tr>
        <w:trPr>
          <w:trHeight w:val="885" w:hRule="atLeast"/>
        </w:trPr>
        <w:tc>
          <w:tcPr>
            <w:tcW w:w="4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511300" cy="1066800"/>
                          </a:xfrm>
                          <a:prstGeom prst="rect">
                            <a:avLst/>
                          </a:prstGeom>
                        </pic:spPr>
                      </pic:pic>
                    </a:graphicData>
                  </a:graphic>
                </wp:inline>
              </w:drawing>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 xml:space="preserve">Председателя </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15 августа 2011</w:t>
            </w:r>
            <w:r>
              <w:br/>
            </w:r>
            <w:r>
              <w:rPr>
                <w:rFonts w:ascii="Times New Roman"/>
                <w:b w:val="false"/>
                <w:i w:val="false"/>
                <w:color w:val="000000"/>
                <w:sz w:val="20"/>
              </w:rPr>
              <w:t>
</w:t>
            </w:r>
            <w:r>
              <w:rPr>
                <w:rFonts w:ascii="Times New Roman"/>
                <w:b w:val="false"/>
                <w:i w:val="false"/>
                <w:color w:val="000000"/>
                <w:sz w:val="20"/>
              </w:rPr>
              <w:t>года № 229</w:t>
            </w:r>
          </w:p>
        </w:tc>
      </w:tr>
      <w:tr>
        <w:trPr>
          <w:trHeight w:val="885" w:hRule="atLeast"/>
        </w:trPr>
        <w:tc>
          <w:tcPr>
            <w:tcW w:w="0" w:type="auto"/>
            <w:vMerge/>
            <w:tcBorders>
              <w:top w:val="nil"/>
              <w:left w:val="single" w:color="cfcfcf" w:sz="5"/>
              <w:bottom w:val="single" w:color="cfcfcf" w:sz="5"/>
              <w:right w:val="single" w:color="cfcfcf" w:sz="5"/>
            </w:tcBorders>
          </w:tcP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w:t>
            </w:r>
            <w:r>
              <w:br/>
            </w:r>
            <w:r>
              <w:rPr>
                <w:rFonts w:ascii="Times New Roman"/>
                <w:b w:val="false"/>
                <w:i w:val="false"/>
                <w:color w:val="000000"/>
                <w:sz w:val="20"/>
              </w:rPr>
              <w:t>
</w:t>
            </w:r>
            <w:r>
              <w:rPr>
                <w:rFonts w:ascii="Times New Roman"/>
                <w:b w:val="false"/>
                <w:i w:val="false"/>
                <w:color w:val="000000"/>
                <w:sz w:val="20"/>
              </w:rPr>
              <w:t>исполняющего</w:t>
            </w:r>
            <w:r>
              <w:br/>
            </w:r>
            <w:r>
              <w:rPr>
                <w:rFonts w:ascii="Times New Roman"/>
                <w:b w:val="false"/>
                <w:i w:val="false"/>
                <w:color w:val="000000"/>
                <w:sz w:val="20"/>
              </w:rPr>
              <w:t>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24 августа 2010</w:t>
            </w:r>
            <w:r>
              <w:br/>
            </w:r>
            <w:r>
              <w:rPr>
                <w:rFonts w:ascii="Times New Roman"/>
                <w:b w:val="false"/>
                <w:i w:val="false"/>
                <w:color w:val="000000"/>
                <w:sz w:val="20"/>
              </w:rPr>
              <w:t>
</w:t>
            </w:r>
            <w:r>
              <w:rPr>
                <w:rFonts w:ascii="Times New Roman"/>
                <w:b w:val="false"/>
                <w:i w:val="false"/>
                <w:color w:val="000000"/>
                <w:sz w:val="20"/>
              </w:rPr>
              <w:t>года № 228</w:t>
            </w:r>
          </w:p>
        </w:tc>
      </w:tr>
      <w:tr>
        <w:trPr>
          <w:trHeight w:val="6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90"/>
              <w:gridCol w:w="713"/>
              <w:gridCol w:w="960"/>
              <w:gridCol w:w="961"/>
              <w:gridCol w:w="18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24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1244102</w:t>
            </w:r>
          </w:p>
          <w:p>
            <w:pPr>
              <w:spacing w:after="20"/>
              <w:ind w:left="20"/>
              <w:jc w:val="both"/>
            </w:pPr>
            <w:r>
              <w:rPr>
                <w:rFonts w:ascii="Times New Roman"/>
                <w:b w:val="false"/>
                <w:i w:val="false"/>
                <w:color w:val="000000"/>
                <w:sz w:val="20"/>
              </w:rPr>
              <w:t>D 003</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Ежеквартальный вопросник по расходам и</w:t>
            </w:r>
            <w:r>
              <w:br/>
            </w:r>
            <w:r>
              <w:rPr>
                <w:rFonts w:ascii="Times New Roman"/>
                <w:b/>
                <w:i w:val="false"/>
                <w:color w:val="000000"/>
                <w:sz w:val="20"/>
              </w:rPr>
              <w:t>
доходам домашних хозяйств
</w:t>
            </w:r>
          </w:p>
          <w:tbl>
            <w:tblPr>
              <w:tblW w:w="0" w:type="auto"/>
              <w:tblCellSpacing w:w="0" w:type="auto"/>
              <w:tblBorders>
                <w:top w:val="none"/>
                <w:left w:val="none"/>
                <w:bottom w:val="none"/>
                <w:right w:val="none"/>
                <w:insideH w:val="none"/>
                <w:insideV w:val="none"/>
              </w:tblBorders>
            </w:tblPr>
            <w:tblGrid>
              <w:gridCol w:w="4297"/>
            </w:tblGrid>
            <w:tr>
              <w:trPr>
                <w:trHeight w:val="30" w:hRule="atLeast"/>
              </w:trPr>
              <w:tc>
                <w:tcPr>
                  <w:tcW w:w="4297" w:type="dxa"/>
                  <w:tcBorders/>
                  <w:tcMar>
                    <w:top w:w="15" w:type="dxa"/>
                    <w:left w:w="15" w:type="dxa"/>
                    <w:bottom w:w="15" w:type="dxa"/>
                    <w:right w:w="15" w:type="dxa"/>
                  </w:tcMar>
                  <w:vAlign w:val="top"/>
                </w:tcPr>
                <w:tbl>
                  <w:tblPr>
                    <w:tblW w:w="0" w:type="auto"/>
                    <w:tblCellSpacing w:w="0" w:type="auto"/>
                    <w:tblBorders>
                      <w:top w:val="none"/>
                      <w:left w:val="none"/>
                      <w:bottom w:val="none"/>
                      <w:right w:val="none"/>
                      <w:insideH w:val="none"/>
                      <w:insideV w:val="none"/>
                    </w:tblBorders>
                  </w:tblPr>
                  <w:tblGrid>
                    <w:gridCol w:w="910"/>
                    <w:gridCol w:w="907"/>
                    <w:gridCol w:w="770"/>
                    <w:gridCol w:w="1330"/>
                    <w:gridCol w:w="340"/>
                  </w:tblGrid>
                  <w:tr>
                    <w:trPr>
                      <w:trHeight w:val="30" w:hRule="atLeast"/>
                    </w:trPr>
                    <w:tc>
                      <w:tcPr>
                        <w:tcW w:w="910"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Отчетный период
</w:t>
                        </w:r>
                      </w:p>
                    </w:tc>
                    <w:tc>
                      <w:tcPr>
                        <w:tcW w:w="907" w:type="dxa"/>
                        <w:tcBorders/>
                        <w:tcMar>
                          <w:top w:w="15" w:type="dxa"/>
                          <w:left w:w="15" w:type="dxa"/>
                          <w:bottom w:w="15" w:type="dxa"/>
                          <w:right w:w="15" w:type="dxa"/>
                        </w:tcMar>
                        <w:vAlign w:val="top"/>
                      </w:tcPr>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41300"/>
                                      </a:xfrm>
                                      <a:prstGeom prst="rect">
                                        <a:avLst/>
                                      </a:prstGeom>
                                    </pic:spPr>
                                  </pic:pic>
                                </a:graphicData>
                              </a:graphic>
                            </wp:inline>
                          </w:drawing>
                        </w:r>
                        <w:r>
                          <w:rPr>
                            <w:rFonts w:ascii="Times New Roman"/>
                            <w:b/>
                            <w:i w:val="false"/>
                            <w:color w:val="000000"/>
                            <w:sz w:val="20"/>
                          </w:rPr>
                          <w:t>
</w:t>
                        </w:r>
                      </w:p>
                    </w:tc>
                    <w:tc>
                      <w:tcPr>
                        <w:tcW w:w="770"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Квартал
</w:t>
                        </w:r>
                      </w:p>
                    </w:tc>
                    <w:tc>
                      <w:tcPr>
                        <w:tcW w:w="1330" w:type="dxa"/>
                        <w:tcBorders/>
                        <w:tcMar>
                          <w:top w:w="15" w:type="dxa"/>
                          <w:left w:w="15" w:type="dxa"/>
                          <w:bottom w:w="15" w:type="dxa"/>
                          <w:right w:w="15" w:type="dxa"/>
                        </w:tcMar>
                        <w:vAlign w:val="top"/>
                      </w:tcPr>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41300"/>
                                      </a:xfrm>
                                      <a:prstGeom prst="rect">
                                        <a:avLst/>
                                      </a:prstGeom>
                                    </pic:spPr>
                                  </pic:pic>
                                </a:graphicData>
                              </a:graphic>
                            </wp:inline>
                          </w:drawing>
                        </w:r>
                        <w:r>
                          <w:rPr>
                            <w:rFonts w:ascii="Times New Roman"/>
                            <w:b/>
                            <w:i w:val="false"/>
                            <w:color w:val="000000"/>
                            <w:sz w:val="20"/>
                          </w:rPr>
                          <w:t>
</w:t>
                        </w:r>
                      </w:p>
                    </w:tc>
                    <w:tc>
                      <w:tcPr>
                        <w:tcW w:w="340"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Год
</w:t>
                        </w:r>
                      </w:p>
                    </w:tc>
                  </w:tr>
                </w:tbl>
                <w:p/>
              </w:tc>
            </w:tr>
          </w:tbl>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ТЕРРИТОРИИ (НАСЕЛЕННОГО ПУНКТА) ____________________________________</w:t>
            </w:r>
            <w:r>
              <w:br/>
            </w:r>
            <w:r>
              <w:rPr>
                <w:rFonts w:ascii="Times New Roman"/>
                <w:b w:val="false"/>
                <w:i w:val="false"/>
                <w:color w:val="000000"/>
                <w:sz w:val="20"/>
              </w:rPr>
              <w:t>
</w:t>
            </w:r>
            <w:r>
              <w:rPr>
                <w:rFonts w:ascii="Times New Roman"/>
                <w:b w:val="false"/>
                <w:i w:val="false"/>
                <w:color w:val="000000"/>
                <w:sz w:val="20"/>
              </w:rPr>
              <w:t>2. КОД НАСЕЛЕННОГО ПУНКТА ПО КАТО*.....................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3. КОД ТИПА НАСЕЛЕННОГО ПУНКТА (1 - город, 2 - село)...........................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4. КОД ДОМОХОЗЯЙСТВА................................</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5. КОД ЛИЦА, УПОЛНОМОЧЕННОГО НА ПРОВЕДЕНИЕ ОПРОСА</w:t>
            </w:r>
            <w:r>
              <w:br/>
            </w:r>
            <w:r>
              <w:rPr>
                <w:rFonts w:ascii="Times New Roman"/>
                <w:b w:val="false"/>
                <w:i w:val="false"/>
                <w:color w:val="000000"/>
                <w:sz w:val="20"/>
              </w:rPr>
              <w:t>
</w:t>
            </w:r>
            <w:r>
              <w:rPr>
                <w:rFonts w:ascii="Times New Roman"/>
                <w:b w:val="false"/>
                <w:i w:val="false"/>
                <w:color w:val="000000"/>
                <w:sz w:val="20"/>
              </w:rPr>
              <w:t>(ДАЛЕЕ – ИНТЕРВЬЮЕР)...................................</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 xml:space="preserve">6. ДАТА ПРОВЕДЕНИЯ ИНТЕРВЬЮ...................число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0"/>
              </w:rPr>
              <w:t xml:space="preserve">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241300"/>
                          </a:xfrm>
                          <a:prstGeom prst="rect">
                            <a:avLst/>
                          </a:prstGeom>
                        </pic:spPr>
                      </pic:pic>
                    </a:graphicData>
                  </a:graphic>
                </wp:inline>
              </w:drawing>
            </w:r>
            <w:r>
              <w:rPr>
                <w:rFonts w:ascii="Times New Roman"/>
                <w:b w:val="false"/>
                <w:i w:val="false"/>
                <w:color w:val="000000"/>
                <w:sz w:val="20"/>
              </w:rPr>
              <w:t xml:space="preserve">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7. РЕЗУЛЬТАТ ПОСЕЩЕНИЙ (1-интервью, проведено 2-интервью не</w:t>
            </w:r>
            <w:r>
              <w:br/>
            </w:r>
            <w:r>
              <w:rPr>
                <w:rFonts w:ascii="Times New Roman"/>
                <w:b w:val="false"/>
                <w:i w:val="false"/>
                <w:color w:val="000000"/>
                <w:sz w:val="20"/>
              </w:rPr>
              <w:t>
</w:t>
            </w:r>
            <w:r>
              <w:rPr>
                <w:rFonts w:ascii="Times New Roman"/>
                <w:b w:val="false"/>
                <w:i w:val="false"/>
                <w:color w:val="000000"/>
                <w:sz w:val="20"/>
              </w:rPr>
              <w:t>проведено)............................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val="false"/>
          <w:i w:val="false"/>
          <w:color w:val="000000"/>
          <w:sz w:val="28"/>
        </w:rPr>
        <w:t>*Классификатор административно-территориальных объектов ГК РК 11-2009</w:t>
      </w:r>
    </w:p>
    <w:bookmarkStart w:name="z67" w:id="23"/>
    <w:p>
      <w:pPr>
        <w:spacing w:after="0"/>
        <w:ind w:left="0"/>
        <w:jc w:val="both"/>
      </w:pPr>
      <w:r>
        <w:rPr>
          <w:rFonts w:ascii="Times New Roman"/>
          <w:b w:val="false"/>
          <w:i w:val="false"/>
          <w:color w:val="000000"/>
          <w:sz w:val="28"/>
        </w:rPr>
        <w:t>
</w:t>
      </w:r>
      <w:r>
        <w:rPr>
          <w:rFonts w:ascii="Times New Roman"/>
          <w:b/>
          <w:i w:val="false"/>
          <w:color w:val="000000"/>
          <w:sz w:val="28"/>
        </w:rPr>
        <w:t>1. Расходы на одежду, ткани и обувь</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73"/>
        <w:gridCol w:w="2373"/>
        <w:gridCol w:w="2173"/>
        <w:gridCol w:w="2173"/>
        <w:gridCol w:w="2073"/>
        <w:gridCol w:w="789"/>
        <w:gridCol w:w="251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 время моего визита я оставил Вам журнал ежеквартальных расходов и</w:t>
            </w:r>
            <w:r>
              <w:br/>
            </w:r>
            <w:r>
              <w:rPr>
                <w:rFonts w:ascii="Times New Roman"/>
                <w:b w:val="false"/>
                <w:i w:val="false"/>
                <w:color w:val="000000"/>
                <w:sz w:val="20"/>
              </w:rPr>
              <w:t>
</w:t>
            </w:r>
            <w:r>
              <w:rPr>
                <w:rFonts w:ascii="Times New Roman"/>
                <w:b/>
                <w:i w:val="false"/>
                <w:color w:val="000000"/>
                <w:sz w:val="20"/>
              </w:rPr>
              <w:t>доходов для записи покупок непродовольственных товаров и услуг, а также</w:t>
            </w:r>
            <w:r>
              <w:br/>
            </w:r>
            <w:r>
              <w:rPr>
                <w:rFonts w:ascii="Times New Roman"/>
                <w:b w:val="false"/>
                <w:i w:val="false"/>
                <w:color w:val="000000"/>
                <w:sz w:val="20"/>
              </w:rPr>
              <w:t>
</w:t>
            </w:r>
            <w:r>
              <w:rPr>
                <w:rFonts w:ascii="Times New Roman"/>
                <w:b/>
                <w:i w:val="false"/>
                <w:color w:val="000000"/>
                <w:sz w:val="20"/>
              </w:rPr>
              <w:t>доходов Вашего домашнего хозяйства за последний квартал.</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xml:space="preserve"> Респонденту необходимо разъяснить, что речь идет не о дневнике</w:t>
            </w:r>
            <w:r>
              <w:br/>
            </w:r>
            <w:r>
              <w:rPr>
                <w:rFonts w:ascii="Times New Roman"/>
                <w:b w:val="false"/>
                <w:i w:val="false"/>
                <w:color w:val="000000"/>
                <w:sz w:val="20"/>
              </w:rPr>
              <w:t>
</w:t>
            </w:r>
            <w:r>
              <w:rPr>
                <w:rFonts w:ascii="Times New Roman"/>
                <w:b w:val="false"/>
                <w:i w:val="false"/>
                <w:color w:val="000000"/>
                <w:sz w:val="20"/>
              </w:rPr>
              <w:t>ежедневных расходов</w:t>
            </w:r>
          </w:p>
        </w:tc>
      </w:tr>
      <w:tr>
        <w:trPr>
          <w:trHeight w:val="7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Не могли бы Вы принести журнал ежеквартальных расходов и доходов,</w:t>
            </w:r>
            <w:r>
              <w:br/>
            </w:r>
            <w:r>
              <w:rPr>
                <w:rFonts w:ascii="Times New Roman"/>
                <w:b w:val="false"/>
                <w:i w:val="false"/>
                <w:color w:val="000000"/>
                <w:sz w:val="20"/>
              </w:rPr>
              <w:t>
</w:t>
            </w:r>
            <w:r>
              <w:rPr>
                <w:rFonts w:ascii="Times New Roman"/>
                <w:b/>
                <w:i w:val="false"/>
                <w:color w:val="000000"/>
                <w:sz w:val="20"/>
              </w:rPr>
              <w:t>чтобы начать заполнение ежеквартального вопросника. В начале я хотел бы</w:t>
            </w:r>
            <w:r>
              <w:br/>
            </w:r>
            <w:r>
              <w:rPr>
                <w:rFonts w:ascii="Times New Roman"/>
                <w:b w:val="false"/>
                <w:i w:val="false"/>
                <w:color w:val="000000"/>
                <w:sz w:val="20"/>
              </w:rPr>
              <w:t>
</w:t>
            </w:r>
            <w:r>
              <w:rPr>
                <w:rFonts w:ascii="Times New Roman"/>
                <w:b/>
                <w:i w:val="false"/>
                <w:color w:val="000000"/>
                <w:sz w:val="20"/>
              </w:rPr>
              <w:t>перенести записанную Вами в журнал ежеквартальных расходов и доходов</w:t>
            </w:r>
            <w:r>
              <w:br/>
            </w:r>
            <w:r>
              <w:rPr>
                <w:rFonts w:ascii="Times New Roman"/>
                <w:b w:val="false"/>
                <w:i w:val="false"/>
                <w:color w:val="000000"/>
                <w:sz w:val="20"/>
              </w:rPr>
              <w:t>
</w:t>
            </w:r>
            <w:r>
              <w:rPr>
                <w:rFonts w:ascii="Times New Roman"/>
                <w:b/>
                <w:i w:val="false"/>
                <w:color w:val="000000"/>
                <w:sz w:val="20"/>
              </w:rPr>
              <w:t>информацию в мой вопросник. Если Вы вспомните какие-либо расходы за</w:t>
            </w:r>
            <w:r>
              <w:br/>
            </w:r>
            <w:r>
              <w:rPr>
                <w:rFonts w:ascii="Times New Roman"/>
                <w:b w:val="false"/>
                <w:i w:val="false"/>
                <w:color w:val="000000"/>
                <w:sz w:val="20"/>
              </w:rPr>
              <w:t>
</w:t>
            </w:r>
            <w:r>
              <w:rPr>
                <w:rFonts w:ascii="Times New Roman"/>
                <w:b/>
                <w:i w:val="false"/>
                <w:color w:val="000000"/>
                <w:sz w:val="20"/>
              </w:rPr>
              <w:t>последние три месяца, не отраженные Вами в журнале, пожалуйста, сообщите</w:t>
            </w:r>
            <w:r>
              <w:br/>
            </w:r>
            <w:r>
              <w:rPr>
                <w:rFonts w:ascii="Times New Roman"/>
                <w:b w:val="false"/>
                <w:i w:val="false"/>
                <w:color w:val="000000"/>
                <w:sz w:val="20"/>
              </w:rPr>
              <w:t>
</w:t>
            </w:r>
            <w:r>
              <w:rPr>
                <w:rFonts w:ascii="Times New Roman"/>
                <w:b/>
                <w:i w:val="false"/>
                <w:color w:val="000000"/>
                <w:sz w:val="20"/>
              </w:rPr>
              <w:t>мне об этом сейчас, чтобы я мог добавить их в вопросник.</w:t>
            </w:r>
            <w:r>
              <w:br/>
            </w:r>
            <w:r>
              <w:rPr>
                <w:rFonts w:ascii="Times New Roman"/>
                <w:b w:val="false"/>
                <w:i w:val="false"/>
                <w:color w:val="000000"/>
                <w:sz w:val="20"/>
              </w:rPr>
              <w:t>
</w:t>
            </w:r>
            <w:r>
              <w:rPr>
                <w:rFonts w:ascii="Times New Roman"/>
                <w:b/>
                <w:i w:val="false"/>
                <w:color w:val="000000"/>
                <w:sz w:val="20"/>
              </w:rPr>
              <w:t>1.2. Теперь я хотел бы задать Вам несколько уточняющих вопросов о</w:t>
            </w:r>
            <w:r>
              <w:br/>
            </w:r>
            <w:r>
              <w:rPr>
                <w:rFonts w:ascii="Times New Roman"/>
                <w:b w:val="false"/>
                <w:i w:val="false"/>
                <w:color w:val="000000"/>
                <w:sz w:val="20"/>
              </w:rPr>
              <w:t>
</w:t>
            </w:r>
            <w:r>
              <w:rPr>
                <w:rFonts w:ascii="Times New Roman"/>
                <w:b/>
                <w:i w:val="false"/>
                <w:color w:val="000000"/>
                <w:sz w:val="20"/>
              </w:rPr>
              <w:t>расходах на одежду, обувь, товары домашнего обихода и другие</w:t>
            </w:r>
            <w:r>
              <w:br/>
            </w:r>
            <w:r>
              <w:rPr>
                <w:rFonts w:ascii="Times New Roman"/>
                <w:b w:val="false"/>
                <w:i w:val="false"/>
                <w:color w:val="000000"/>
                <w:sz w:val="20"/>
              </w:rPr>
              <w:t>
</w:t>
            </w:r>
            <w:r>
              <w:rPr>
                <w:rFonts w:ascii="Times New Roman"/>
                <w:b/>
                <w:i w:val="false"/>
                <w:color w:val="000000"/>
                <w:sz w:val="20"/>
              </w:rPr>
              <w:t>непродовольственные товары и услуги.</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Текст на данной странице необязательно произносить дословно. Здесь</w:t>
            </w:r>
            <w:r>
              <w:br/>
            </w:r>
            <w:r>
              <w:rPr>
                <w:rFonts w:ascii="Times New Roman"/>
                <w:b w:val="false"/>
                <w:i w:val="false"/>
                <w:color w:val="000000"/>
                <w:sz w:val="20"/>
              </w:rPr>
              <w:t>
</w:t>
            </w:r>
            <w:r>
              <w:rPr>
                <w:rFonts w:ascii="Times New Roman"/>
                <w:b w:val="false"/>
                <w:i w:val="false"/>
                <w:color w:val="000000"/>
                <w:sz w:val="20"/>
              </w:rPr>
              <w:t>возможна ваша интерпретация сообщаемой информации. Далее просим задавать вопросы</w:t>
            </w:r>
            <w:r>
              <w:br/>
            </w:r>
            <w:r>
              <w:rPr>
                <w:rFonts w:ascii="Times New Roman"/>
                <w:b w:val="false"/>
                <w:i w:val="false"/>
                <w:color w:val="000000"/>
                <w:sz w:val="20"/>
              </w:rPr>
              <w:t>
</w:t>
            </w:r>
            <w:r>
              <w:rPr>
                <w:rFonts w:ascii="Times New Roman"/>
                <w:b w:val="false"/>
                <w:i w:val="false"/>
                <w:color w:val="000000"/>
                <w:sz w:val="20"/>
              </w:rPr>
              <w:t>строго по тексту.</w:t>
            </w:r>
          </w:p>
        </w:tc>
      </w:tr>
      <w:tr>
        <w:trPr>
          <w:trHeight w:val="12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Перечню</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и услуг,</w:t>
            </w:r>
            <w:r>
              <w:br/>
            </w:r>
            <w:r>
              <w:rPr>
                <w:rFonts w:ascii="Times New Roman"/>
                <w:b w:val="false"/>
                <w:i w:val="false"/>
                <w:color w:val="000000"/>
                <w:sz w:val="20"/>
              </w:rPr>
              <w:t>
</w:t>
            </w:r>
            <w:r>
              <w:rPr>
                <w:rFonts w:ascii="Times New Roman"/>
                <w:b w:val="false"/>
                <w:i w:val="false"/>
                <w:color w:val="000000"/>
                <w:sz w:val="20"/>
              </w:rPr>
              <w:t>используемому</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домашних</w:t>
            </w:r>
            <w:r>
              <w:br/>
            </w:r>
            <w:r>
              <w:rPr>
                <w:rFonts w:ascii="Times New Roman"/>
                <w:b w:val="false"/>
                <w:i w:val="false"/>
                <w:color w:val="000000"/>
                <w:sz w:val="20"/>
              </w:rPr>
              <w:t>
</w:t>
            </w:r>
            <w:r>
              <w:rPr>
                <w:rFonts w:ascii="Times New Roman"/>
                <w:b w:val="false"/>
                <w:i w:val="false"/>
                <w:color w:val="000000"/>
                <w:sz w:val="20"/>
              </w:rPr>
              <w:t>хозяйств по</w:t>
            </w:r>
            <w:r>
              <w:br/>
            </w:r>
            <w:r>
              <w:rPr>
                <w:rFonts w:ascii="Times New Roman"/>
                <w:b w:val="false"/>
                <w:i w:val="false"/>
                <w:color w:val="000000"/>
                <w:sz w:val="20"/>
              </w:rPr>
              <w:t>
</w:t>
            </w:r>
            <w:r>
              <w:rPr>
                <w:rFonts w:ascii="Times New Roman"/>
                <w:b w:val="false"/>
                <w:i w:val="false"/>
                <w:color w:val="000000"/>
                <w:sz w:val="20"/>
              </w:rPr>
              <w:t>уровню жизни)*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кого</w:t>
            </w:r>
            <w:r>
              <w:br/>
            </w:r>
            <w:r>
              <w:rPr>
                <w:rFonts w:ascii="Times New Roman"/>
                <w:b w:val="false"/>
                <w:i w:val="false"/>
                <w:color w:val="000000"/>
                <w:sz w:val="20"/>
              </w:rPr>
              <w:t>
</w:t>
            </w:r>
            <w:r>
              <w:rPr>
                <w:rFonts w:ascii="Times New Roman"/>
                <w:b w:val="false"/>
                <w:i w:val="false"/>
                <w:color w:val="000000"/>
                <w:sz w:val="20"/>
              </w:rPr>
              <w:t>куплено</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1-мужчина</w:t>
            </w:r>
            <w:r>
              <w:br/>
            </w:r>
            <w:r>
              <w:rPr>
                <w:rFonts w:ascii="Times New Roman"/>
                <w:b w:val="false"/>
                <w:i w:val="false"/>
                <w:color w:val="000000"/>
                <w:sz w:val="20"/>
              </w:rPr>
              <w:t>
</w:t>
            </w:r>
            <w:r>
              <w:rPr>
                <w:rFonts w:ascii="Times New Roman"/>
                <w:b w:val="false"/>
                <w:i w:val="false"/>
                <w:color w:val="000000"/>
                <w:sz w:val="20"/>
              </w:rPr>
              <w:t>2-женщина</w:t>
            </w:r>
            <w:r>
              <w:br/>
            </w:r>
            <w:r>
              <w:rPr>
                <w:rFonts w:ascii="Times New Roman"/>
                <w:b w:val="false"/>
                <w:i w:val="false"/>
                <w:color w:val="000000"/>
                <w:sz w:val="20"/>
              </w:rPr>
              <w:t>
</w:t>
            </w:r>
            <w:r>
              <w:rPr>
                <w:rFonts w:ascii="Times New Roman"/>
                <w:b w:val="false"/>
                <w:i w:val="false"/>
                <w:color w:val="000000"/>
                <w:sz w:val="20"/>
              </w:rPr>
              <w:t>3-мальчик</w:t>
            </w:r>
            <w:r>
              <w:br/>
            </w:r>
            <w:r>
              <w:rPr>
                <w:rFonts w:ascii="Times New Roman"/>
                <w:b w:val="false"/>
                <w:i w:val="false"/>
                <w:color w:val="000000"/>
                <w:sz w:val="20"/>
              </w:rPr>
              <w:t>
</w:t>
            </w:r>
            <w:r>
              <w:rPr>
                <w:rFonts w:ascii="Times New Roman"/>
                <w:b w:val="false"/>
                <w:i w:val="false"/>
                <w:color w:val="000000"/>
                <w:sz w:val="20"/>
              </w:rPr>
              <w:t>4-девочка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2-переработка</w:t>
            </w:r>
            <w:r>
              <w:br/>
            </w:r>
            <w:r>
              <w:rPr>
                <w:rFonts w:ascii="Times New Roman"/>
                <w:b w:val="false"/>
                <w:i w:val="false"/>
                <w:color w:val="000000"/>
                <w:sz w:val="20"/>
              </w:rPr>
              <w:t>
</w:t>
            </w:r>
            <w:r>
              <w:rPr>
                <w:rFonts w:ascii="Times New Roman"/>
                <w:b w:val="false"/>
                <w:i w:val="false"/>
                <w:color w:val="000000"/>
                <w:sz w:val="20"/>
              </w:rPr>
              <w:t>3-подарок</w:t>
            </w:r>
            <w:r>
              <w:br/>
            </w:r>
            <w:r>
              <w:rPr>
                <w:rFonts w:ascii="Times New Roman"/>
                <w:b w:val="false"/>
                <w:i w:val="false"/>
                <w:color w:val="000000"/>
                <w:sz w:val="20"/>
              </w:rPr>
              <w:t>
</w:t>
            </w:r>
            <w:r>
              <w:rPr>
                <w:rFonts w:ascii="Times New Roman"/>
                <w:b w:val="false"/>
                <w:i w:val="false"/>
                <w:color w:val="000000"/>
                <w:sz w:val="20"/>
              </w:rPr>
              <w:t>9-другое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 xml:space="preserve">покупки </w:t>
            </w:r>
            <w:r>
              <w:rPr>
                <w:rFonts w:ascii="Times New Roman"/>
                <w:b w:val="false"/>
                <w:i w:val="false"/>
                <w:color w:val="000000"/>
                <w:sz w:val="20"/>
              </w:rPr>
              <w:t>(тенге)</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ткани</w:t>
            </w:r>
          </w:p>
        </w:tc>
      </w:tr>
      <w:tr>
        <w:trPr>
          <w:trHeight w:val="1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p>
    <w:bookmarkStart w:name="z68" w:id="24"/>
    <w:p>
      <w:pPr>
        <w:spacing w:after="0"/>
        <w:ind w:left="0"/>
        <w:jc w:val="both"/>
      </w:pPr>
      <w:r>
        <w:rPr>
          <w:rFonts w:ascii="Times New Roman"/>
          <w:b w:val="false"/>
          <w:i w:val="false"/>
          <w:color w:val="000000"/>
          <w:sz w:val="28"/>
        </w:rPr>
        <w:t>
</w:t>
      </w:r>
      <w:r>
        <w:rPr>
          <w:rFonts w:ascii="Times New Roman"/>
          <w:b/>
          <w:i w:val="false"/>
          <w:color w:val="000000"/>
          <w:sz w:val="28"/>
        </w:rPr>
        <w:t>2. Расходы на предметы домашнего обихода, бытовую технику,</w:t>
      </w:r>
      <w:r>
        <w:br/>
      </w:r>
      <w:r>
        <w:rPr>
          <w:rFonts w:ascii="Times New Roman"/>
          <w:b w:val="false"/>
          <w:i w:val="false"/>
          <w:color w:val="000000"/>
          <w:sz w:val="28"/>
        </w:rPr>
        <w:t>
</w:t>
      </w:r>
      <w:r>
        <w:rPr>
          <w:rFonts w:ascii="Times New Roman"/>
          <w:b/>
          <w:i w:val="false"/>
          <w:color w:val="000000"/>
          <w:sz w:val="28"/>
        </w:rPr>
        <w:t>мебель и другие расходы за квартал</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741"/>
        <w:gridCol w:w="2752"/>
        <w:gridCol w:w="2881"/>
        <w:gridCol w:w="3138"/>
        <w:gridCol w:w="2775"/>
      </w:tblGrid>
      <w:tr>
        <w:trPr>
          <w:trHeight w:val="12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строки</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Перечню товаров</w:t>
            </w:r>
            <w:r>
              <w:br/>
            </w:r>
            <w:r>
              <w:rPr>
                <w:rFonts w:ascii="Times New Roman"/>
                <w:b w:val="false"/>
                <w:i w:val="false"/>
                <w:color w:val="000000"/>
                <w:sz w:val="20"/>
              </w:rPr>
              <w:t>
</w:t>
            </w:r>
            <w:r>
              <w:rPr>
                <w:rFonts w:ascii="Times New Roman"/>
                <w:b w:val="false"/>
                <w:i w:val="false"/>
                <w:color w:val="000000"/>
                <w:sz w:val="20"/>
              </w:rPr>
              <w:t>и услуг,</w:t>
            </w:r>
            <w:r>
              <w:br/>
            </w:r>
            <w:r>
              <w:rPr>
                <w:rFonts w:ascii="Times New Roman"/>
                <w:b w:val="false"/>
                <w:i w:val="false"/>
                <w:color w:val="000000"/>
                <w:sz w:val="20"/>
              </w:rPr>
              <w:t>
</w:t>
            </w:r>
            <w:r>
              <w:rPr>
                <w:rFonts w:ascii="Times New Roman"/>
                <w:b w:val="false"/>
                <w:i w:val="false"/>
                <w:color w:val="000000"/>
                <w:sz w:val="20"/>
              </w:rPr>
              <w:t>используемому</w:t>
            </w:r>
            <w:r>
              <w:br/>
            </w:r>
            <w:r>
              <w:rPr>
                <w:rFonts w:ascii="Times New Roman"/>
                <w:b w:val="false"/>
                <w:i w:val="false"/>
                <w:color w:val="000000"/>
                <w:sz w:val="20"/>
              </w:rPr>
              <w:t>
</w:t>
            </w:r>
            <w:r>
              <w:rPr>
                <w:rFonts w:ascii="Times New Roman"/>
                <w:b w:val="false"/>
                <w:i w:val="false"/>
                <w:color w:val="000000"/>
                <w:sz w:val="20"/>
              </w:rPr>
              <w:t>для проведения</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домашних</w:t>
            </w:r>
            <w:r>
              <w:br/>
            </w:r>
            <w:r>
              <w:rPr>
                <w:rFonts w:ascii="Times New Roman"/>
                <w:b w:val="false"/>
                <w:i w:val="false"/>
                <w:color w:val="000000"/>
                <w:sz w:val="20"/>
              </w:rPr>
              <w:t>
</w:t>
            </w:r>
            <w:r>
              <w:rPr>
                <w:rFonts w:ascii="Times New Roman"/>
                <w:b w:val="false"/>
                <w:i w:val="false"/>
                <w:color w:val="000000"/>
                <w:sz w:val="20"/>
              </w:rPr>
              <w:t>хозяйств по</w:t>
            </w:r>
            <w:r>
              <w:br/>
            </w:r>
            <w:r>
              <w:rPr>
                <w:rFonts w:ascii="Times New Roman"/>
                <w:b w:val="false"/>
                <w:i w:val="false"/>
                <w:color w:val="000000"/>
                <w:sz w:val="20"/>
              </w:rPr>
              <w:t>
</w:t>
            </w:r>
            <w:r>
              <w:rPr>
                <w:rFonts w:ascii="Times New Roman"/>
                <w:b w:val="false"/>
                <w:i w:val="false"/>
                <w:color w:val="000000"/>
                <w:sz w:val="20"/>
              </w:rPr>
              <w:t>уровню жизни)*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покупки</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1 - личное</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3 - подарок</w:t>
            </w:r>
            <w:r>
              <w:br/>
            </w:r>
            <w:r>
              <w:rPr>
                <w:rFonts w:ascii="Times New Roman"/>
                <w:b w:val="false"/>
                <w:i w:val="false"/>
                <w:color w:val="000000"/>
                <w:sz w:val="20"/>
              </w:rPr>
              <w:t>
</w:t>
            </w:r>
            <w:r>
              <w:rPr>
                <w:rFonts w:ascii="Times New Roman"/>
                <w:b w:val="false"/>
                <w:i w:val="false"/>
                <w:color w:val="000000"/>
                <w:sz w:val="20"/>
              </w:rPr>
              <w:t>9 - другое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 xml:space="preserve">покупки </w:t>
            </w:r>
            <w:r>
              <w:rPr>
                <w:rFonts w:ascii="Times New Roman"/>
                <w:b w:val="false"/>
                <w:i w:val="false"/>
                <w:color w:val="000000"/>
                <w:sz w:val="20"/>
              </w:rPr>
              <w:t>(тенге)</w:t>
            </w:r>
          </w:p>
        </w:tc>
      </w:tr>
      <w:tr>
        <w:trPr>
          <w:trHeight w:val="1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1 3 9</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Выберите один вариант ответа и обведите кружком</w:t>
      </w:r>
    </w:p>
    <w:bookmarkStart w:name="z69" w:id="25"/>
    <w:p>
      <w:pPr>
        <w:spacing w:after="0"/>
        <w:ind w:left="0"/>
        <w:jc w:val="both"/>
      </w:pPr>
      <w:r>
        <w:rPr>
          <w:rFonts w:ascii="Times New Roman"/>
          <w:b w:val="false"/>
          <w:i w:val="false"/>
          <w:color w:val="000000"/>
          <w:sz w:val="28"/>
        </w:rPr>
        <w:t>
</w:t>
      </w:r>
      <w:r>
        <w:rPr>
          <w:rFonts w:ascii="Times New Roman"/>
          <w:b/>
          <w:i w:val="false"/>
          <w:color w:val="000000"/>
          <w:sz w:val="28"/>
        </w:rPr>
        <w:t>3. Жилищно-коммунальные расходы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Сейчас я хотел бы подробно записать все жилищно-коммунальные расходы за</w:t>
            </w:r>
            <w:r>
              <w:br/>
            </w:r>
            <w:r>
              <w:rPr>
                <w:rFonts w:ascii="Times New Roman"/>
                <w:b w:val="false"/>
                <w:i w:val="false"/>
                <w:color w:val="000000"/>
                <w:sz w:val="20"/>
              </w:rPr>
              <w:t>
</w:t>
            </w:r>
            <w:r>
              <w:rPr>
                <w:rFonts w:ascii="Times New Roman"/>
                <w:b/>
                <w:i w:val="false"/>
                <w:color w:val="000000"/>
                <w:sz w:val="20"/>
              </w:rPr>
              <w:t>квартал по жилью, которое имеется в Вашем распоряжении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946"/>
        <w:gridCol w:w="1003"/>
        <w:gridCol w:w="1295"/>
        <w:gridCol w:w="1965"/>
        <w:gridCol w:w="2058"/>
        <w:gridCol w:w="1041"/>
        <w:gridCol w:w="196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Какие расходы на оплату жилищно-коммунальных услуг Вы совершили за</w:t>
            </w:r>
            <w:r>
              <w:br/>
            </w:r>
            <w:r>
              <w:rPr>
                <w:rFonts w:ascii="Times New Roman"/>
                <w:b w:val="false"/>
                <w:i w:val="false"/>
                <w:color w:val="000000"/>
                <w:sz w:val="20"/>
              </w:rPr>
              <w:t>
</w:t>
            </w:r>
            <w:r>
              <w:rPr>
                <w:rFonts w:ascii="Times New Roman"/>
                <w:b/>
                <w:i w:val="false"/>
                <w:color w:val="000000"/>
                <w:sz w:val="20"/>
              </w:rPr>
              <w:t>квартал?</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расхода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расхода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w:t>
            </w:r>
            <w:r>
              <w:br/>
            </w:r>
            <w:r>
              <w:rPr>
                <w:rFonts w:ascii="Times New Roman"/>
                <w:b w:val="false"/>
                <w:i w:val="false"/>
                <w:color w:val="000000"/>
                <w:sz w:val="20"/>
              </w:rPr>
              <w:t>
</w:t>
            </w:r>
            <w:r>
              <w:rPr>
                <w:rFonts w:ascii="Times New Roman"/>
                <w:b w:val="false"/>
                <w:i w:val="false"/>
                <w:color w:val="000000"/>
                <w:sz w:val="20"/>
              </w:rPr>
              <w:t>вода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Домофон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04 4 1 0002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Радиоточка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Междугородний</w:t>
            </w:r>
            <w:r>
              <w:br/>
            </w:r>
            <w:r>
              <w:rPr>
                <w:rFonts w:ascii="Times New Roman"/>
                <w:b w:val="false"/>
                <w:i w:val="false"/>
                <w:color w:val="000000"/>
                <w:sz w:val="20"/>
              </w:rPr>
              <w:t>
</w:t>
            </w:r>
            <w:r>
              <w:rPr>
                <w:rFonts w:ascii="Times New Roman"/>
                <w:b w:val="false"/>
                <w:i w:val="false"/>
                <w:color w:val="000000"/>
                <w:sz w:val="20"/>
              </w:rPr>
              <w:t>звонок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04 4 3 0001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звонок (за</w:t>
            </w:r>
            <w:r>
              <w:br/>
            </w:r>
            <w:r>
              <w:rPr>
                <w:rFonts w:ascii="Times New Roman"/>
                <w:b w:val="false"/>
                <w:i w:val="false"/>
                <w:color w:val="000000"/>
                <w:sz w:val="20"/>
              </w:rPr>
              <w:t>
</w:t>
            </w:r>
            <w:r>
              <w:rPr>
                <w:rFonts w:ascii="Times New Roman"/>
                <w:b w:val="false"/>
                <w:i w:val="false"/>
                <w:color w:val="000000"/>
                <w:sz w:val="20"/>
              </w:rPr>
              <w:t>пределы</w:t>
            </w:r>
            <w:r>
              <w:br/>
            </w:r>
            <w:r>
              <w:rPr>
                <w:rFonts w:ascii="Times New Roman"/>
                <w:b w:val="false"/>
                <w:i w:val="false"/>
                <w:color w:val="000000"/>
                <w:sz w:val="20"/>
              </w:rPr>
              <w:t>
</w:t>
            </w:r>
            <w:r>
              <w:rPr>
                <w:rFonts w:ascii="Times New Roman"/>
                <w:b w:val="false"/>
                <w:i w:val="false"/>
                <w:color w:val="000000"/>
                <w:sz w:val="20"/>
              </w:rPr>
              <w:t>республики)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04 4 2 0001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мусора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Сотовая связь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04 5 1 0001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энергия</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Абонентская</w:t>
            </w:r>
            <w:r>
              <w:br/>
            </w:r>
            <w:r>
              <w:rPr>
                <w:rFonts w:ascii="Times New Roman"/>
                <w:b w:val="false"/>
                <w:i w:val="false"/>
                <w:color w:val="000000"/>
                <w:sz w:val="20"/>
              </w:rPr>
              <w:t>
</w:t>
            </w:r>
            <w:r>
              <w:rPr>
                <w:rFonts w:ascii="Times New Roman"/>
                <w:b w:val="false"/>
                <w:i w:val="false"/>
                <w:color w:val="000000"/>
                <w:sz w:val="20"/>
              </w:rPr>
              <w:t>плата за</w:t>
            </w:r>
            <w:r>
              <w:br/>
            </w:r>
            <w:r>
              <w:rPr>
                <w:rFonts w:ascii="Times New Roman"/>
                <w:b w:val="false"/>
                <w:i w:val="false"/>
                <w:color w:val="000000"/>
                <w:sz w:val="20"/>
              </w:rPr>
              <w:t>
</w:t>
            </w:r>
            <w:r>
              <w:rPr>
                <w:rFonts w:ascii="Times New Roman"/>
                <w:b w:val="false"/>
                <w:i w:val="false"/>
                <w:color w:val="000000"/>
                <w:sz w:val="20"/>
              </w:rPr>
              <w:t>телефон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04 5 5 0001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w:t>
            </w:r>
            <w:r>
              <w:br/>
            </w:r>
            <w:r>
              <w:rPr>
                <w:rFonts w:ascii="Times New Roman"/>
                <w:b w:val="false"/>
                <w:i w:val="false"/>
                <w:color w:val="000000"/>
                <w:sz w:val="20"/>
              </w:rPr>
              <w:t>
</w:t>
            </w:r>
            <w:r>
              <w:rPr>
                <w:rFonts w:ascii="Times New Roman"/>
                <w:b w:val="false"/>
                <w:i w:val="false"/>
                <w:color w:val="000000"/>
                <w:sz w:val="20"/>
              </w:rPr>
              <w:t>центральное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телефона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транс-</w:t>
            </w:r>
            <w:r>
              <w:br/>
            </w:r>
            <w:r>
              <w:rPr>
                <w:rFonts w:ascii="Times New Roman"/>
                <w:b w:val="false"/>
                <w:i w:val="false"/>
                <w:color w:val="000000"/>
                <w:sz w:val="20"/>
              </w:rPr>
              <w:t>
</w:t>
            </w:r>
            <w:r>
              <w:rPr>
                <w:rFonts w:ascii="Times New Roman"/>
                <w:b w:val="false"/>
                <w:i w:val="false"/>
                <w:color w:val="000000"/>
                <w:sz w:val="20"/>
              </w:rPr>
              <w:t>портируемый</w:t>
            </w:r>
            <w:r>
              <w:br/>
            </w:r>
            <w:r>
              <w:rPr>
                <w:rFonts w:ascii="Times New Roman"/>
                <w:b w:val="false"/>
                <w:i w:val="false"/>
                <w:color w:val="000000"/>
                <w:sz w:val="20"/>
              </w:rPr>
              <w:t>
</w:t>
            </w:r>
            <w:r>
              <w:rPr>
                <w:rFonts w:ascii="Times New Roman"/>
                <w:b w:val="false"/>
                <w:i w:val="false"/>
                <w:color w:val="000000"/>
                <w:sz w:val="20"/>
              </w:rPr>
              <w:t>по распре-</w:t>
            </w:r>
            <w:r>
              <w:br/>
            </w:r>
            <w:r>
              <w:rPr>
                <w:rFonts w:ascii="Times New Roman"/>
                <w:b w:val="false"/>
                <w:i w:val="false"/>
                <w:color w:val="000000"/>
                <w:sz w:val="20"/>
              </w:rPr>
              <w:t>
</w:t>
            </w:r>
            <w:r>
              <w:rPr>
                <w:rFonts w:ascii="Times New Roman"/>
                <w:b w:val="false"/>
                <w:i w:val="false"/>
                <w:color w:val="000000"/>
                <w:sz w:val="20"/>
              </w:rPr>
              <w:t>делительным</w:t>
            </w:r>
            <w:r>
              <w:br/>
            </w:r>
            <w:r>
              <w:rPr>
                <w:rFonts w:ascii="Times New Roman"/>
                <w:b w:val="false"/>
                <w:i w:val="false"/>
                <w:color w:val="000000"/>
                <w:sz w:val="20"/>
              </w:rPr>
              <w:t>
</w:t>
            </w:r>
            <w:r>
              <w:rPr>
                <w:rFonts w:ascii="Times New Roman"/>
                <w:b w:val="false"/>
                <w:i w:val="false"/>
                <w:color w:val="000000"/>
                <w:sz w:val="20"/>
              </w:rPr>
              <w:t>сетям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Смарт-карта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04 5 2 0002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Сниженный</w:t>
            </w:r>
            <w:r>
              <w:br/>
            </w:r>
            <w:r>
              <w:rPr>
                <w:rFonts w:ascii="Times New Roman"/>
                <w:b w:val="false"/>
                <w:i w:val="false"/>
                <w:color w:val="000000"/>
                <w:sz w:val="20"/>
              </w:rPr>
              <w:t>
</w:t>
            </w:r>
            <w:r>
              <w:rPr>
                <w:rFonts w:ascii="Times New Roman"/>
                <w:b w:val="false"/>
                <w:i w:val="false"/>
                <w:color w:val="000000"/>
                <w:sz w:val="20"/>
              </w:rPr>
              <w:t>газ</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w:t>
            </w:r>
            <w:r>
              <w:br/>
            </w:r>
            <w:r>
              <w:rPr>
                <w:rFonts w:ascii="Times New Roman"/>
                <w:b w:val="false"/>
                <w:i w:val="false"/>
                <w:color w:val="000000"/>
                <w:sz w:val="20"/>
              </w:rPr>
              <w:t>
</w:t>
            </w:r>
            <w:r>
              <w:rPr>
                <w:rFonts w:ascii="Times New Roman"/>
                <w:b w:val="false"/>
                <w:i w:val="false"/>
                <w:color w:val="000000"/>
                <w:sz w:val="20"/>
              </w:rPr>
              <w:t>связь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Жидкое</w:t>
            </w:r>
            <w:r>
              <w:br/>
            </w:r>
            <w:r>
              <w:rPr>
                <w:rFonts w:ascii="Times New Roman"/>
                <w:b w:val="false"/>
                <w:i w:val="false"/>
                <w:color w:val="000000"/>
                <w:sz w:val="20"/>
              </w:rPr>
              <w:t>
</w:t>
            </w:r>
            <w:r>
              <w:rPr>
                <w:rFonts w:ascii="Times New Roman"/>
                <w:b w:val="false"/>
                <w:i w:val="false"/>
                <w:color w:val="000000"/>
                <w:sz w:val="20"/>
              </w:rPr>
              <w:t>топливо для</w:t>
            </w:r>
            <w:r>
              <w:br/>
            </w:r>
            <w:r>
              <w:rPr>
                <w:rFonts w:ascii="Times New Roman"/>
                <w:b w:val="false"/>
                <w:i w:val="false"/>
                <w:color w:val="000000"/>
                <w:sz w:val="20"/>
              </w:rPr>
              <w:t>
</w:t>
            </w:r>
            <w:r>
              <w:rPr>
                <w:rFonts w:ascii="Times New Roman"/>
                <w:b w:val="false"/>
                <w:i w:val="false"/>
                <w:color w:val="000000"/>
                <w:sz w:val="20"/>
              </w:rPr>
              <w:t>отоплений</w:t>
            </w:r>
            <w:r>
              <w:br/>
            </w:r>
            <w:r>
              <w:rPr>
                <w:rFonts w:ascii="Times New Roman"/>
                <w:b w:val="false"/>
                <w:i w:val="false"/>
                <w:color w:val="000000"/>
                <w:sz w:val="20"/>
              </w:rPr>
              <w:t>
</w:t>
            </w:r>
            <w:r>
              <w:rPr>
                <w:rFonts w:ascii="Times New Roman"/>
                <w:b w:val="false"/>
                <w:i w:val="false"/>
                <w:color w:val="000000"/>
                <w:sz w:val="20"/>
              </w:rPr>
              <w:t>жилых</w:t>
            </w:r>
            <w:r>
              <w:br/>
            </w:r>
            <w:r>
              <w:rPr>
                <w:rFonts w:ascii="Times New Roman"/>
                <w:b w:val="false"/>
                <w:i w:val="false"/>
                <w:color w:val="000000"/>
                <w:sz w:val="20"/>
              </w:rPr>
              <w:t>
</w:t>
            </w:r>
            <w:r>
              <w:rPr>
                <w:rFonts w:ascii="Times New Roman"/>
                <w:b w:val="false"/>
                <w:i w:val="false"/>
                <w:color w:val="000000"/>
                <w:sz w:val="20"/>
              </w:rPr>
              <w:t>помещений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Факсимильная</w:t>
            </w:r>
            <w:r>
              <w:br/>
            </w:r>
            <w:r>
              <w:rPr>
                <w:rFonts w:ascii="Times New Roman"/>
                <w:b w:val="false"/>
                <w:i w:val="false"/>
                <w:color w:val="000000"/>
                <w:sz w:val="20"/>
              </w:rPr>
              <w:t>
</w:t>
            </w:r>
            <w:r>
              <w:rPr>
                <w:rFonts w:ascii="Times New Roman"/>
                <w:b w:val="false"/>
                <w:i w:val="false"/>
                <w:color w:val="000000"/>
                <w:sz w:val="20"/>
              </w:rPr>
              <w:t>связь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04 5 3 0002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Жидкое</w:t>
            </w:r>
            <w:r>
              <w:br/>
            </w:r>
            <w:r>
              <w:rPr>
                <w:rFonts w:ascii="Times New Roman"/>
                <w:b w:val="false"/>
                <w:i w:val="false"/>
                <w:color w:val="000000"/>
                <w:sz w:val="20"/>
              </w:rPr>
              <w:t>
</w:t>
            </w:r>
            <w:r>
              <w:rPr>
                <w:rFonts w:ascii="Times New Roman"/>
                <w:b w:val="false"/>
                <w:i w:val="false"/>
                <w:color w:val="000000"/>
                <w:sz w:val="20"/>
              </w:rPr>
              <w:t>топливо для</w:t>
            </w:r>
            <w:r>
              <w:br/>
            </w:r>
            <w:r>
              <w:rPr>
                <w:rFonts w:ascii="Times New Roman"/>
                <w:b w:val="false"/>
                <w:i w:val="false"/>
                <w:color w:val="000000"/>
                <w:sz w:val="20"/>
              </w:rPr>
              <w:t>
</w:t>
            </w:r>
            <w:r>
              <w:rPr>
                <w:rFonts w:ascii="Times New Roman"/>
                <w:b w:val="false"/>
                <w:i w:val="false"/>
                <w:color w:val="000000"/>
                <w:sz w:val="20"/>
              </w:rPr>
              <w:t>освещения</w:t>
            </w:r>
            <w:r>
              <w:br/>
            </w:r>
            <w:r>
              <w:rPr>
                <w:rFonts w:ascii="Times New Roman"/>
                <w:b w:val="false"/>
                <w:i w:val="false"/>
                <w:color w:val="000000"/>
                <w:sz w:val="20"/>
              </w:rPr>
              <w:t>
</w:t>
            </w:r>
            <w:r>
              <w:rPr>
                <w:rFonts w:ascii="Times New Roman"/>
                <w:b w:val="false"/>
                <w:i w:val="false"/>
                <w:color w:val="000000"/>
                <w:sz w:val="20"/>
              </w:rPr>
              <w:t>жилых</w:t>
            </w:r>
            <w:r>
              <w:br/>
            </w:r>
            <w:r>
              <w:rPr>
                <w:rFonts w:ascii="Times New Roman"/>
                <w:b w:val="false"/>
                <w:i w:val="false"/>
                <w:color w:val="000000"/>
                <w:sz w:val="20"/>
              </w:rPr>
              <w:t>
</w:t>
            </w:r>
            <w:r>
              <w:rPr>
                <w:rFonts w:ascii="Times New Roman"/>
                <w:b w:val="false"/>
                <w:i w:val="false"/>
                <w:color w:val="000000"/>
                <w:sz w:val="20"/>
              </w:rPr>
              <w:t>помещений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08 3 1 00011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Спутниковое</w:t>
            </w:r>
            <w:r>
              <w:br/>
            </w:r>
            <w:r>
              <w:rPr>
                <w:rFonts w:ascii="Times New Roman"/>
                <w:b w:val="false"/>
                <w:i w:val="false"/>
                <w:color w:val="000000"/>
                <w:sz w:val="20"/>
              </w:rPr>
              <w:t>
</w:t>
            </w:r>
            <w:r>
              <w:rPr>
                <w:rFonts w:ascii="Times New Roman"/>
                <w:b w:val="false"/>
                <w:i w:val="false"/>
                <w:color w:val="000000"/>
                <w:sz w:val="20"/>
              </w:rPr>
              <w:t>телевидение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r>
              <w:br/>
            </w:r>
            <w:r>
              <w:rPr>
                <w:rFonts w:ascii="Times New Roman"/>
                <w:b w:val="false"/>
                <w:i w:val="false"/>
                <w:color w:val="000000"/>
                <w:sz w:val="20"/>
              </w:rPr>
              <w:t>
</w:t>
            </w:r>
            <w:r>
              <w:rPr>
                <w:rFonts w:ascii="Times New Roman"/>
                <w:b w:val="false"/>
                <w:i w:val="false"/>
                <w:color w:val="000000"/>
                <w:sz w:val="20"/>
              </w:rPr>
              <w:t>каменный</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04 4 4 0006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Кабельное</w:t>
            </w:r>
            <w:r>
              <w:br/>
            </w:r>
            <w:r>
              <w:rPr>
                <w:rFonts w:ascii="Times New Roman"/>
                <w:b w:val="false"/>
                <w:i w:val="false"/>
                <w:color w:val="000000"/>
                <w:sz w:val="20"/>
              </w:rPr>
              <w:t>
</w:t>
            </w:r>
            <w:r>
              <w:rPr>
                <w:rFonts w:ascii="Times New Roman"/>
                <w:b w:val="false"/>
                <w:i w:val="false"/>
                <w:color w:val="000000"/>
                <w:sz w:val="20"/>
              </w:rPr>
              <w:t>телевидение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04 1 1 0099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услуги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04 5 4 0003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Торф</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04 1 1 0001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арендная</w:t>
            </w:r>
            <w:r>
              <w:br/>
            </w:r>
            <w:r>
              <w:rPr>
                <w:rFonts w:ascii="Times New Roman"/>
                <w:b w:val="false"/>
                <w:i w:val="false"/>
                <w:color w:val="000000"/>
                <w:sz w:val="20"/>
              </w:rPr>
              <w:t>
</w:t>
            </w:r>
            <w:r>
              <w:rPr>
                <w:rFonts w:ascii="Times New Roman"/>
                <w:b w:val="false"/>
                <w:i w:val="false"/>
                <w:color w:val="000000"/>
                <w:sz w:val="20"/>
              </w:rPr>
              <w:t>плата за наем</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жилья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04 5 4 0099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r>
              <w:br/>
            </w:r>
            <w:r>
              <w:rPr>
                <w:rFonts w:ascii="Times New Roman"/>
                <w:b w:val="false"/>
                <w:i w:val="false"/>
                <w:color w:val="000000"/>
                <w:sz w:val="20"/>
              </w:rPr>
              <w:t>
</w:t>
            </w:r>
            <w:r>
              <w:rPr>
                <w:rFonts w:ascii="Times New Roman"/>
                <w:b w:val="false"/>
                <w:i w:val="false"/>
                <w:color w:val="000000"/>
                <w:sz w:val="20"/>
              </w:rPr>
              <w:t>твердого</w:t>
            </w:r>
            <w:r>
              <w:br/>
            </w:r>
            <w:r>
              <w:rPr>
                <w:rFonts w:ascii="Times New Roman"/>
                <w:b w:val="false"/>
                <w:i w:val="false"/>
                <w:color w:val="000000"/>
                <w:sz w:val="20"/>
              </w:rPr>
              <w:t>
</w:t>
            </w:r>
            <w:r>
              <w:rPr>
                <w:rFonts w:ascii="Times New Roman"/>
                <w:b w:val="false"/>
                <w:i w:val="false"/>
                <w:color w:val="000000"/>
                <w:sz w:val="20"/>
              </w:rPr>
              <w:t>топлива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bookmarkStart w:name="z70" w:id="26"/>
    <w:p>
      <w:pPr>
        <w:spacing w:after="0"/>
        <w:ind w:left="0"/>
        <w:jc w:val="both"/>
      </w:pPr>
      <w:r>
        <w:rPr>
          <w:rFonts w:ascii="Times New Roman"/>
          <w:b w:val="false"/>
          <w:i w:val="false"/>
          <w:color w:val="000000"/>
          <w:sz w:val="28"/>
        </w:rPr>
        <w:t>
</w:t>
      </w:r>
      <w:r>
        <w:rPr>
          <w:rFonts w:ascii="Times New Roman"/>
          <w:b/>
          <w:i w:val="false"/>
          <w:color w:val="000000"/>
          <w:sz w:val="28"/>
        </w:rPr>
        <w:t>4. Расходы на образование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7113"/>
        <w:gridCol w:w="1746"/>
        <w:gridCol w:w="24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Какие расходы на образование совершали члены Вашего домашнего</w:t>
            </w:r>
            <w:r>
              <w:br/>
            </w:r>
            <w:r>
              <w:rPr>
                <w:rFonts w:ascii="Times New Roman"/>
                <w:b w:val="false"/>
                <w:i w:val="false"/>
                <w:color w:val="000000"/>
                <w:sz w:val="20"/>
              </w:rPr>
              <w:t>
</w:t>
            </w:r>
            <w:r>
              <w:rPr>
                <w:rFonts w:ascii="Times New Roman"/>
                <w:b/>
                <w:i w:val="false"/>
                <w:color w:val="000000"/>
                <w:sz w:val="20"/>
              </w:rPr>
              <w:t>хозяйства за квартал?</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br/>
            </w:r>
            <w:r>
              <w:rPr>
                <w:rFonts w:ascii="Times New Roman"/>
                <w:b w:val="false"/>
                <w:i w:val="false"/>
                <w:color w:val="000000"/>
                <w:sz w:val="20"/>
              </w:rPr>
              <w:t>
</w:t>
            </w:r>
            <w:r>
              <w:rPr>
                <w:rFonts w:ascii="Times New Roman"/>
                <w:b w:val="false"/>
                <w:i w:val="false"/>
                <w:color w:val="000000"/>
                <w:sz w:val="20"/>
              </w:rPr>
              <w:t>нет-2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тенге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образование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детские сады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центры развития, по подготовке к</w:t>
            </w:r>
            <w:r>
              <w:br/>
            </w:r>
            <w:r>
              <w:rPr>
                <w:rFonts w:ascii="Times New Roman"/>
                <w:b w:val="false"/>
                <w:i w:val="false"/>
                <w:color w:val="000000"/>
                <w:sz w:val="20"/>
              </w:rPr>
              <w:t>
</w:t>
            </w:r>
            <w:r>
              <w:rPr>
                <w:rFonts w:ascii="Times New Roman"/>
                <w:b w:val="false"/>
                <w:i w:val="false"/>
                <w:color w:val="000000"/>
                <w:sz w:val="20"/>
              </w:rPr>
              <w:t>школе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учебников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учебники для школьников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09 5 1 0003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учебники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03 1 2 3105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для детей школьного возраста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питания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питание для школьников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11 1 2 0003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питание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в пассажирском железнодорожном</w:t>
            </w:r>
            <w:r>
              <w:br/>
            </w:r>
            <w:r>
              <w:rPr>
                <w:rFonts w:ascii="Times New Roman"/>
                <w:b w:val="false"/>
                <w:i w:val="false"/>
                <w:color w:val="000000"/>
                <w:sz w:val="20"/>
              </w:rPr>
              <w:t>
</w:t>
            </w:r>
            <w:r>
              <w:rPr>
                <w:rFonts w:ascii="Times New Roman"/>
                <w:b w:val="false"/>
                <w:i w:val="false"/>
                <w:color w:val="000000"/>
                <w:sz w:val="20"/>
              </w:rPr>
              <w:t>транспорте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школьников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07 3 1 2003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в автомобильном пассажирском транспорте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школьников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07 3 2 2001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07 3 2 3001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Междугородний автобус</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троллейбус</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на прочем платном транспорте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школьников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авиабилет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10 1 1 0003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начальное образование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10 2 1 0001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среднее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10 3 1 0001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Профессиональное среднее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10 4 1 0001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05 6 2 0002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репетиторов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04 1 1 0002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наем жилья для студентов (учащихся)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Неформальные расходы для студентов</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Неформальные расходы для школьников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10 5 1 0001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для взрослых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10 5 1 0099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расходы на образование для взрослых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27"/>
    <w:p>
      <w:pPr>
        <w:spacing w:after="0"/>
        <w:ind w:left="0"/>
        <w:jc w:val="both"/>
      </w:pPr>
      <w:r>
        <w:rPr>
          <w:rFonts w:ascii="Times New Roman"/>
          <w:b w:val="false"/>
          <w:i w:val="false"/>
          <w:color w:val="000000"/>
          <w:sz w:val="28"/>
        </w:rPr>
        <w:t>
</w:t>
      </w:r>
      <w:r>
        <w:rPr>
          <w:rFonts w:ascii="Times New Roman"/>
          <w:b/>
          <w:i w:val="false"/>
          <w:color w:val="000000"/>
          <w:sz w:val="28"/>
        </w:rPr>
        <w:t>5. Расходы на здравоохранение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7118"/>
        <w:gridCol w:w="1756"/>
        <w:gridCol w:w="23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Какие расходы на здравоохранение совершали члены</w:t>
            </w:r>
            <w:r>
              <w:br/>
            </w:r>
            <w:r>
              <w:rPr>
                <w:rFonts w:ascii="Times New Roman"/>
                <w:b w:val="false"/>
                <w:i w:val="false"/>
                <w:color w:val="000000"/>
                <w:sz w:val="20"/>
              </w:rPr>
              <w:t>
     </w:t>
            </w:r>
            <w:r>
              <w:rPr>
                <w:rFonts w:ascii="Times New Roman"/>
                <w:b/>
                <w:i w:val="false"/>
                <w:color w:val="000000"/>
                <w:sz w:val="20"/>
              </w:rPr>
              <w:t>Вашего домашнего хозяйства за квартал?</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br/>
            </w:r>
            <w:r>
              <w:rPr>
                <w:rFonts w:ascii="Times New Roman"/>
                <w:b w:val="false"/>
                <w:i w:val="false"/>
                <w:color w:val="000000"/>
                <w:sz w:val="20"/>
              </w:rPr>
              <w:t>
</w:t>
            </w:r>
            <w:r>
              <w:rPr>
                <w:rFonts w:ascii="Times New Roman"/>
                <w:b w:val="false"/>
                <w:i w:val="false"/>
                <w:color w:val="000000"/>
                <w:sz w:val="20"/>
              </w:rPr>
              <w:t>нет-2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тенге</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 продукция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Коррегирующие очки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06 1 3 1002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линзы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для измерения кровяного давления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Корсеты, бандажи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06 1 3 2003</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Слуховой аппарат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Протезные устройства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Ортопедические аппараты и опоры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06 1 3 2006</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Инвалидная коляска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06 3 1 2007</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Костыли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06 1 3 2099</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лечебное оборудование и аппараты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06 1 2 0000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продукция медицинского назначения</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06 1 2 0000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Медицинские услуги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06 2 2 0000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Стоматологические услуги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06 2 3 1000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медицинских лабораторий</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06 2 3 2000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медицинских сестер и акушерок</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06 2 3 3000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Специализированные парамедицинские услуги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06 3 0 0000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больниц</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06 3 1 0002</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врачей общего профиля в стационарах</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реабилитационных центров</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06 3 1 0004</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Лечение в дневном стационаре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06 3 1 0005</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врачей - специалистов в стационарах</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Проезд до медицинского учреждения и обратно на</w:t>
            </w:r>
            <w:r>
              <w:br/>
            </w:r>
            <w:r>
              <w:rPr>
                <w:rFonts w:ascii="Times New Roman"/>
                <w:b w:val="false"/>
                <w:i w:val="false"/>
                <w:color w:val="000000"/>
                <w:sz w:val="20"/>
              </w:rPr>
              <w:t>
</w:t>
            </w:r>
            <w:r>
              <w:rPr>
                <w:rFonts w:ascii="Times New Roman"/>
                <w:b w:val="false"/>
                <w:i w:val="false"/>
                <w:color w:val="000000"/>
                <w:sz w:val="20"/>
              </w:rPr>
              <w:t>следующих видах транспорта: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пассажирский транспорт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пассажирский транспорт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07 3 3 0000</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пассажирский транспорт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Неформальные расходы на здравоохранение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28"/>
    <w:p>
      <w:pPr>
        <w:spacing w:after="0"/>
        <w:ind w:left="0"/>
        <w:jc w:val="both"/>
      </w:pPr>
      <w:r>
        <w:rPr>
          <w:rFonts w:ascii="Times New Roman"/>
          <w:b w:val="false"/>
          <w:i w:val="false"/>
          <w:color w:val="000000"/>
          <w:sz w:val="28"/>
        </w:rPr>
        <w:t>
</w:t>
      </w:r>
      <w:r>
        <w:rPr>
          <w:rFonts w:ascii="Times New Roman"/>
          <w:b/>
          <w:i w:val="false"/>
          <w:color w:val="000000"/>
          <w:sz w:val="28"/>
        </w:rPr>
        <w:t>6. Индивидуальные и прочие расходы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403"/>
        <w:gridCol w:w="980"/>
        <w:gridCol w:w="1129"/>
        <w:gridCol w:w="1706"/>
        <w:gridCol w:w="2178"/>
        <w:gridCol w:w="1323"/>
        <w:gridCol w:w="15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Какие из нижеперечисленных расходов на услуги совершало Ваше домашнее</w:t>
            </w:r>
            <w:r>
              <w:br/>
            </w:r>
            <w:r>
              <w:rPr>
                <w:rFonts w:ascii="Times New Roman"/>
                <w:b w:val="false"/>
                <w:i w:val="false"/>
                <w:color w:val="000000"/>
                <w:sz w:val="20"/>
              </w:rPr>
              <w:t>
</w:t>
            </w:r>
            <w:r>
              <w:rPr>
                <w:rFonts w:ascii="Times New Roman"/>
                <w:b/>
                <w:i w:val="false"/>
                <w:color w:val="000000"/>
                <w:sz w:val="20"/>
              </w:rPr>
              <w:t>хозяйство за квартал?</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расхода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расхода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-1</w:t>
            </w:r>
            <w:r>
              <w:br/>
            </w:r>
            <w:r>
              <w:rPr>
                <w:rFonts w:ascii="Times New Roman"/>
                <w:b w:val="false"/>
                <w:i w:val="false"/>
                <w:color w:val="000000"/>
                <w:sz w:val="20"/>
              </w:rPr>
              <w:t>
</w:t>
            </w:r>
            <w:r>
              <w:rPr>
                <w:rFonts w:ascii="Times New Roman"/>
                <w:b w:val="false"/>
                <w:i w:val="false"/>
                <w:color w:val="000000"/>
                <w:sz w:val="20"/>
              </w:rPr>
              <w:t>нет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Пошив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за</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платежей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Стирка и</w:t>
            </w:r>
            <w:r>
              <w:br/>
            </w:r>
            <w:r>
              <w:rPr>
                <w:rFonts w:ascii="Times New Roman"/>
                <w:b w:val="false"/>
                <w:i w:val="false"/>
                <w:color w:val="000000"/>
                <w:sz w:val="20"/>
              </w:rPr>
              <w:t>
</w:t>
            </w:r>
            <w:r>
              <w:rPr>
                <w:rFonts w:ascii="Times New Roman"/>
                <w:b w:val="false"/>
                <w:i w:val="false"/>
                <w:color w:val="000000"/>
                <w:sz w:val="20"/>
              </w:rPr>
              <w:t>обработка</w:t>
            </w:r>
            <w:r>
              <w:br/>
            </w:r>
            <w:r>
              <w:rPr>
                <w:rFonts w:ascii="Times New Roman"/>
                <w:b w:val="false"/>
                <w:i w:val="false"/>
                <w:color w:val="000000"/>
                <w:sz w:val="20"/>
              </w:rPr>
              <w:t>
</w:t>
            </w:r>
            <w:r>
              <w:rPr>
                <w:rFonts w:ascii="Times New Roman"/>
                <w:b w:val="false"/>
                <w:i w:val="false"/>
                <w:color w:val="000000"/>
                <w:sz w:val="20"/>
              </w:rPr>
              <w:t>белья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12 6 1 0003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w:t>
            </w:r>
            <w:r>
              <w:br/>
            </w:r>
            <w:r>
              <w:rPr>
                <w:rFonts w:ascii="Times New Roman"/>
                <w:b w:val="false"/>
                <w:i w:val="false"/>
                <w:color w:val="000000"/>
                <w:sz w:val="20"/>
              </w:rPr>
              <w:t>
</w:t>
            </w:r>
            <w:r>
              <w:rPr>
                <w:rFonts w:ascii="Times New Roman"/>
                <w:b w:val="false"/>
                <w:i w:val="false"/>
                <w:color w:val="000000"/>
                <w:sz w:val="20"/>
              </w:rPr>
              <w:t>переводы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Химчистка и</w:t>
            </w:r>
            <w:r>
              <w:br/>
            </w:r>
            <w:r>
              <w:rPr>
                <w:rFonts w:ascii="Times New Roman"/>
                <w:b w:val="false"/>
                <w:i w:val="false"/>
                <w:color w:val="000000"/>
                <w:sz w:val="20"/>
              </w:rPr>
              <w:t>
</w:t>
            </w:r>
            <w:r>
              <w:rPr>
                <w:rFonts w:ascii="Times New Roman"/>
                <w:b w:val="false"/>
                <w:i w:val="false"/>
                <w:color w:val="000000"/>
                <w:sz w:val="20"/>
              </w:rPr>
              <w:t>крашение</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Парки</w:t>
            </w:r>
            <w:r>
              <w:br/>
            </w:r>
            <w:r>
              <w:rPr>
                <w:rFonts w:ascii="Times New Roman"/>
                <w:b w:val="false"/>
                <w:i w:val="false"/>
                <w:color w:val="000000"/>
                <w:sz w:val="20"/>
              </w:rPr>
              <w:t>
</w:t>
            </w:r>
            <w:r>
              <w:rPr>
                <w:rFonts w:ascii="Times New Roman"/>
                <w:b w:val="false"/>
                <w:i w:val="false"/>
                <w:color w:val="000000"/>
                <w:sz w:val="20"/>
              </w:rPr>
              <w:t>развлечений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03 1 4 0004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одежды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Спортивные</w:t>
            </w:r>
            <w:r>
              <w:br/>
            </w:r>
            <w:r>
              <w:rPr>
                <w:rFonts w:ascii="Times New Roman"/>
                <w:b w:val="false"/>
                <w:i w:val="false"/>
                <w:color w:val="000000"/>
                <w:sz w:val="20"/>
              </w:rPr>
              <w:t>
</w:t>
            </w:r>
            <w:r>
              <w:rPr>
                <w:rFonts w:ascii="Times New Roman"/>
                <w:b w:val="false"/>
                <w:i w:val="false"/>
                <w:color w:val="000000"/>
                <w:sz w:val="20"/>
              </w:rPr>
              <w:t>коплексы</w:t>
            </w:r>
            <w:r>
              <w:br/>
            </w:r>
            <w:r>
              <w:rPr>
                <w:rFonts w:ascii="Times New Roman"/>
                <w:b w:val="false"/>
                <w:i w:val="false"/>
                <w:color w:val="000000"/>
                <w:sz w:val="20"/>
              </w:rPr>
              <w:t>
</w:t>
            </w:r>
            <w:r>
              <w:rPr>
                <w:rFonts w:ascii="Times New Roman"/>
                <w:b w:val="false"/>
                <w:i w:val="false"/>
                <w:color w:val="000000"/>
                <w:sz w:val="20"/>
              </w:rPr>
              <w:t>(бассей,</w:t>
            </w:r>
            <w:r>
              <w:br/>
            </w:r>
            <w:r>
              <w:rPr>
                <w:rFonts w:ascii="Times New Roman"/>
                <w:b w:val="false"/>
                <w:i w:val="false"/>
                <w:color w:val="000000"/>
                <w:sz w:val="20"/>
              </w:rPr>
              <w:t>
</w:t>
            </w:r>
            <w:r>
              <w:rPr>
                <w:rFonts w:ascii="Times New Roman"/>
                <w:b w:val="false"/>
                <w:i w:val="false"/>
                <w:color w:val="000000"/>
                <w:sz w:val="20"/>
              </w:rPr>
              <w:t>тренажернный</w:t>
            </w:r>
            <w:r>
              <w:br/>
            </w:r>
            <w:r>
              <w:rPr>
                <w:rFonts w:ascii="Times New Roman"/>
                <w:b w:val="false"/>
                <w:i w:val="false"/>
                <w:color w:val="000000"/>
                <w:sz w:val="20"/>
              </w:rPr>
              <w:t>
</w:t>
            </w:r>
            <w:r>
              <w:rPr>
                <w:rFonts w:ascii="Times New Roman"/>
                <w:b w:val="false"/>
                <w:i w:val="false"/>
                <w:color w:val="000000"/>
                <w:sz w:val="20"/>
              </w:rPr>
              <w:t>зал, боулинг</w:t>
            </w:r>
            <w:r>
              <w:br/>
            </w:r>
            <w:r>
              <w:rPr>
                <w:rFonts w:ascii="Times New Roman"/>
                <w:b w:val="false"/>
                <w:i w:val="false"/>
                <w:color w:val="000000"/>
                <w:sz w:val="20"/>
              </w:rPr>
              <w:t>
</w:t>
            </w:r>
            <w:r>
              <w:rPr>
                <w:rFonts w:ascii="Times New Roman"/>
                <w:b w:val="false"/>
                <w:i w:val="false"/>
                <w:color w:val="000000"/>
                <w:sz w:val="20"/>
              </w:rPr>
              <w:t>т т.д.)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03 2 2 0000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w:t>
            </w:r>
            <w:r>
              <w:br/>
            </w:r>
            <w:r>
              <w:rPr>
                <w:rFonts w:ascii="Times New Roman"/>
                <w:b w:val="false"/>
                <w:i w:val="false"/>
                <w:color w:val="000000"/>
                <w:sz w:val="20"/>
              </w:rPr>
              <w:t>
</w:t>
            </w:r>
            <w:r>
              <w:rPr>
                <w:rFonts w:ascii="Times New Roman"/>
                <w:b w:val="false"/>
                <w:i w:val="false"/>
                <w:color w:val="000000"/>
                <w:sz w:val="20"/>
              </w:rPr>
              <w:t>прокат обуви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фотографов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холодильников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09 4 2 1002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w:t>
            </w:r>
            <w:r>
              <w:br/>
            </w:r>
            <w:r>
              <w:rPr>
                <w:rFonts w:ascii="Times New Roman"/>
                <w:b w:val="false"/>
                <w:i w:val="false"/>
                <w:color w:val="000000"/>
                <w:sz w:val="20"/>
              </w:rPr>
              <w:t>
</w:t>
            </w:r>
            <w:r>
              <w:rPr>
                <w:rFonts w:ascii="Times New Roman"/>
                <w:b w:val="false"/>
                <w:i w:val="false"/>
                <w:color w:val="000000"/>
                <w:sz w:val="20"/>
              </w:rPr>
              <w:t>фотографий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стиральных</w:t>
            </w:r>
            <w:r>
              <w:br/>
            </w:r>
            <w:r>
              <w:rPr>
                <w:rFonts w:ascii="Times New Roman"/>
                <w:b w:val="false"/>
                <w:i w:val="false"/>
                <w:color w:val="000000"/>
                <w:sz w:val="20"/>
              </w:rPr>
              <w:t>
</w:t>
            </w:r>
            <w:r>
              <w:rPr>
                <w:rFonts w:ascii="Times New Roman"/>
                <w:b w:val="false"/>
                <w:i w:val="false"/>
                <w:color w:val="000000"/>
                <w:sz w:val="20"/>
              </w:rPr>
              <w:t>машин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05 3 3 0003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ключей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05 3 3 0099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ремонт</w:t>
            </w:r>
            <w:r>
              <w:br/>
            </w:r>
            <w:r>
              <w:rPr>
                <w:rFonts w:ascii="Times New Roman"/>
                <w:b w:val="false"/>
                <w:i w:val="false"/>
                <w:color w:val="000000"/>
                <w:sz w:val="20"/>
              </w:rPr>
              <w:t>
</w:t>
            </w:r>
            <w:r>
              <w:rPr>
                <w:rFonts w:ascii="Times New Roman"/>
                <w:b w:val="false"/>
                <w:i w:val="false"/>
                <w:color w:val="000000"/>
                <w:sz w:val="20"/>
              </w:rPr>
              <w:t>бытовых</w:t>
            </w:r>
            <w:r>
              <w:br/>
            </w:r>
            <w:r>
              <w:rPr>
                <w:rFonts w:ascii="Times New Roman"/>
                <w:b w:val="false"/>
                <w:i w:val="false"/>
                <w:color w:val="000000"/>
                <w:sz w:val="20"/>
              </w:rPr>
              <w:t>
</w:t>
            </w:r>
            <w:r>
              <w:rPr>
                <w:rFonts w:ascii="Times New Roman"/>
                <w:b w:val="false"/>
                <w:i w:val="false"/>
                <w:color w:val="000000"/>
                <w:sz w:val="20"/>
              </w:rPr>
              <w:t>приборов и</w:t>
            </w:r>
            <w:r>
              <w:br/>
            </w:r>
            <w:r>
              <w:rPr>
                <w:rFonts w:ascii="Times New Roman"/>
                <w:b w:val="false"/>
                <w:i w:val="false"/>
                <w:color w:val="000000"/>
                <w:sz w:val="20"/>
              </w:rPr>
              <w:t>
</w:t>
            </w:r>
            <w:r>
              <w:rPr>
                <w:rFonts w:ascii="Times New Roman"/>
                <w:b w:val="false"/>
                <w:i w:val="false"/>
                <w:color w:val="000000"/>
                <w:sz w:val="20"/>
              </w:rPr>
              <w:t>металлоизделий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Концертный</w:t>
            </w:r>
            <w:r>
              <w:br/>
            </w:r>
            <w:r>
              <w:rPr>
                <w:rFonts w:ascii="Times New Roman"/>
                <w:b w:val="false"/>
                <w:i w:val="false"/>
                <w:color w:val="000000"/>
                <w:sz w:val="20"/>
              </w:rPr>
              <w:t>
</w:t>
            </w:r>
            <w:r>
              <w:rPr>
                <w:rFonts w:ascii="Times New Roman"/>
                <w:b w:val="false"/>
                <w:i w:val="false"/>
                <w:color w:val="000000"/>
                <w:sz w:val="20"/>
              </w:rPr>
              <w:t>зал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пластиковых</w:t>
            </w:r>
            <w:r>
              <w:br/>
            </w:r>
            <w:r>
              <w:rPr>
                <w:rFonts w:ascii="Times New Roman"/>
                <w:b w:val="false"/>
                <w:i w:val="false"/>
                <w:color w:val="000000"/>
                <w:sz w:val="20"/>
              </w:rPr>
              <w:t>
</w:t>
            </w:r>
            <w:r>
              <w:rPr>
                <w:rFonts w:ascii="Times New Roman"/>
                <w:b w:val="false"/>
                <w:i w:val="false"/>
                <w:color w:val="000000"/>
                <w:sz w:val="20"/>
              </w:rPr>
              <w:t>окон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счетчиков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Музеи и</w:t>
            </w:r>
            <w:r>
              <w:br/>
            </w:r>
            <w:r>
              <w:rPr>
                <w:rFonts w:ascii="Times New Roman"/>
                <w:b w:val="false"/>
                <w:i w:val="false"/>
                <w:color w:val="000000"/>
                <w:sz w:val="20"/>
              </w:rPr>
              <w:t>
</w:t>
            </w:r>
            <w:r>
              <w:rPr>
                <w:rFonts w:ascii="Times New Roman"/>
                <w:b w:val="false"/>
                <w:i w:val="false"/>
                <w:color w:val="000000"/>
                <w:sz w:val="20"/>
              </w:rPr>
              <w:t>выставки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металлических</w:t>
            </w:r>
            <w:r>
              <w:br/>
            </w:r>
            <w:r>
              <w:rPr>
                <w:rFonts w:ascii="Times New Roman"/>
                <w:b w:val="false"/>
                <w:i w:val="false"/>
                <w:color w:val="000000"/>
                <w:sz w:val="20"/>
              </w:rPr>
              <w:t>
</w:t>
            </w:r>
            <w:r>
              <w:rPr>
                <w:rFonts w:ascii="Times New Roman"/>
                <w:b w:val="false"/>
                <w:i w:val="false"/>
                <w:color w:val="000000"/>
                <w:sz w:val="20"/>
              </w:rPr>
              <w:t>дверей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Занятия по</w:t>
            </w:r>
            <w:r>
              <w:br/>
            </w:r>
            <w:r>
              <w:rPr>
                <w:rFonts w:ascii="Times New Roman"/>
                <w:b w:val="false"/>
                <w:i w:val="false"/>
                <w:color w:val="000000"/>
                <w:sz w:val="20"/>
              </w:rPr>
              <w:t>
</w:t>
            </w:r>
            <w:r>
              <w:rPr>
                <w:rFonts w:ascii="Times New Roman"/>
                <w:b w:val="false"/>
                <w:i w:val="false"/>
                <w:color w:val="000000"/>
                <w:sz w:val="20"/>
              </w:rPr>
              <w:t>обучению</w:t>
            </w:r>
            <w:r>
              <w:br/>
            </w:r>
            <w:r>
              <w:rPr>
                <w:rFonts w:ascii="Times New Roman"/>
                <w:b w:val="false"/>
                <w:i w:val="false"/>
                <w:color w:val="000000"/>
                <w:sz w:val="20"/>
              </w:rPr>
              <w:t>
</w:t>
            </w:r>
            <w:r>
              <w:rPr>
                <w:rFonts w:ascii="Times New Roman"/>
                <w:b w:val="false"/>
                <w:i w:val="false"/>
                <w:color w:val="000000"/>
                <w:sz w:val="20"/>
              </w:rPr>
              <w:t>музыки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мебели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09 4 1 0003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Внешкольные</w:t>
            </w:r>
            <w:r>
              <w:br/>
            </w:r>
            <w:r>
              <w:rPr>
                <w:rFonts w:ascii="Times New Roman"/>
                <w:b w:val="false"/>
                <w:i w:val="false"/>
                <w:color w:val="000000"/>
                <w:sz w:val="20"/>
              </w:rPr>
              <w:t>
</w:t>
            </w:r>
            <w:r>
              <w:rPr>
                <w:rFonts w:ascii="Times New Roman"/>
                <w:b w:val="false"/>
                <w:i w:val="false"/>
                <w:color w:val="000000"/>
                <w:sz w:val="20"/>
              </w:rPr>
              <w:t>занятия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w:t>
            </w:r>
            <w:r>
              <w:br/>
            </w:r>
            <w:r>
              <w:rPr>
                <w:rFonts w:ascii="Times New Roman"/>
                <w:b w:val="false"/>
                <w:i w:val="false"/>
                <w:color w:val="000000"/>
                <w:sz w:val="20"/>
              </w:rPr>
              <w:t>
</w:t>
            </w:r>
            <w:r>
              <w:rPr>
                <w:rFonts w:ascii="Times New Roman"/>
                <w:b w:val="false"/>
                <w:i w:val="false"/>
                <w:color w:val="000000"/>
                <w:sz w:val="20"/>
              </w:rPr>
              <w:t>автостоянок</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09 4 2 2008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Прокат DVD</w:t>
            </w:r>
            <w:r>
              <w:br/>
            </w:r>
            <w:r>
              <w:rPr>
                <w:rFonts w:ascii="Times New Roman"/>
                <w:b w:val="false"/>
                <w:i w:val="false"/>
                <w:color w:val="000000"/>
                <w:sz w:val="20"/>
              </w:rPr>
              <w:t>
</w:t>
            </w:r>
            <w:r>
              <w:rPr>
                <w:rFonts w:ascii="Times New Roman"/>
                <w:b w:val="false"/>
                <w:i w:val="false"/>
                <w:color w:val="000000"/>
                <w:sz w:val="20"/>
              </w:rPr>
              <w:t>дисков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09 1 5 0001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теле- и</w:t>
            </w:r>
            <w:r>
              <w:br/>
            </w:r>
            <w:r>
              <w:rPr>
                <w:rFonts w:ascii="Times New Roman"/>
                <w:b w:val="false"/>
                <w:i w:val="false"/>
                <w:color w:val="000000"/>
                <w:sz w:val="20"/>
              </w:rPr>
              <w:t>
</w:t>
            </w:r>
            <w:r>
              <w:rPr>
                <w:rFonts w:ascii="Times New Roman"/>
                <w:b w:val="false"/>
                <w:i w:val="false"/>
                <w:color w:val="000000"/>
                <w:sz w:val="20"/>
              </w:rPr>
              <w:t>радиоаппаратуры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Путевки на</w:t>
            </w:r>
            <w:r>
              <w:br/>
            </w:r>
            <w:r>
              <w:rPr>
                <w:rFonts w:ascii="Times New Roman"/>
                <w:b w:val="false"/>
                <w:i w:val="false"/>
                <w:color w:val="000000"/>
                <w:sz w:val="20"/>
              </w:rPr>
              <w:t>
</w:t>
            </w:r>
            <w:r>
              <w:rPr>
                <w:rFonts w:ascii="Times New Roman"/>
                <w:b w:val="false"/>
                <w:i w:val="false"/>
                <w:color w:val="000000"/>
                <w:sz w:val="20"/>
              </w:rPr>
              <w:t>экскурсии и</w:t>
            </w:r>
            <w:r>
              <w:br/>
            </w:r>
            <w:r>
              <w:rPr>
                <w:rFonts w:ascii="Times New Roman"/>
                <w:b w:val="false"/>
                <w:i w:val="false"/>
                <w:color w:val="000000"/>
                <w:sz w:val="20"/>
              </w:rPr>
              <w:t>
</w:t>
            </w:r>
            <w:r>
              <w:rPr>
                <w:rFonts w:ascii="Times New Roman"/>
                <w:b w:val="false"/>
                <w:i w:val="false"/>
                <w:color w:val="000000"/>
                <w:sz w:val="20"/>
              </w:rPr>
              <w:t>дома отдыха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08 1 1 0000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Почтовые услуги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09 6 1 0005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Путевки в</w:t>
            </w:r>
            <w:r>
              <w:br/>
            </w:r>
            <w:r>
              <w:rPr>
                <w:rFonts w:ascii="Times New Roman"/>
                <w:b w:val="false"/>
                <w:i w:val="false"/>
                <w:color w:val="000000"/>
                <w:sz w:val="20"/>
              </w:rPr>
              <w:t>
</w:t>
            </w:r>
            <w:r>
              <w:rPr>
                <w:rFonts w:ascii="Times New Roman"/>
                <w:b w:val="false"/>
                <w:i w:val="false"/>
                <w:color w:val="000000"/>
                <w:sz w:val="20"/>
              </w:rPr>
              <w:t>лагеря отдыха</w:t>
            </w:r>
            <w:r>
              <w:br/>
            </w:r>
            <w:r>
              <w:rPr>
                <w:rFonts w:ascii="Times New Roman"/>
                <w:b w:val="false"/>
                <w:i w:val="false"/>
                <w:color w:val="000000"/>
                <w:sz w:val="20"/>
              </w:rPr>
              <w:t>
</w:t>
            </w:r>
            <w:r>
              <w:rPr>
                <w:rFonts w:ascii="Times New Roman"/>
                <w:b w:val="false"/>
                <w:i w:val="false"/>
                <w:color w:val="000000"/>
                <w:sz w:val="20"/>
              </w:rPr>
              <w:t>для детей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12 1 1 1002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Стрижка мужская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1 1 1 10000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Рестораны,</w:t>
            </w:r>
            <w:r>
              <w:br/>
            </w:r>
            <w:r>
              <w:rPr>
                <w:rFonts w:ascii="Times New Roman"/>
                <w:b w:val="false"/>
                <w:i w:val="false"/>
                <w:color w:val="000000"/>
                <w:sz w:val="20"/>
              </w:rPr>
              <w:t>
</w:t>
            </w:r>
            <w:r>
              <w:rPr>
                <w:rFonts w:ascii="Times New Roman"/>
                <w:b w:val="false"/>
                <w:i w:val="false"/>
                <w:color w:val="000000"/>
                <w:sz w:val="20"/>
              </w:rPr>
              <w:t>кафе и</w:t>
            </w:r>
            <w:r>
              <w:br/>
            </w:r>
            <w:r>
              <w:rPr>
                <w:rFonts w:ascii="Times New Roman"/>
                <w:b w:val="false"/>
                <w:i w:val="false"/>
                <w:color w:val="000000"/>
                <w:sz w:val="20"/>
              </w:rPr>
              <w:t>
</w:t>
            </w:r>
            <w:r>
              <w:rPr>
                <w:rFonts w:ascii="Times New Roman"/>
                <w:b w:val="false"/>
                <w:i w:val="false"/>
                <w:color w:val="000000"/>
                <w:sz w:val="20"/>
              </w:rPr>
              <w:t>аналогичные</w:t>
            </w:r>
            <w:r>
              <w:br/>
            </w:r>
            <w:r>
              <w:rPr>
                <w:rFonts w:ascii="Times New Roman"/>
                <w:b w:val="false"/>
                <w:i w:val="false"/>
                <w:color w:val="000000"/>
                <w:sz w:val="20"/>
              </w:rPr>
              <w:t>
</w:t>
            </w:r>
            <w:r>
              <w:rPr>
                <w:rFonts w:ascii="Times New Roman"/>
                <w:b w:val="false"/>
                <w:i w:val="false"/>
                <w:color w:val="000000"/>
                <w:sz w:val="20"/>
              </w:rPr>
              <w:t>заведения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12 1 1 1099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w:t>
            </w:r>
            <w:r>
              <w:br/>
            </w:r>
            <w:r>
              <w:rPr>
                <w:rFonts w:ascii="Times New Roman"/>
                <w:b w:val="false"/>
                <w:i w:val="false"/>
                <w:color w:val="000000"/>
                <w:sz w:val="20"/>
              </w:rPr>
              <w:t>
</w:t>
            </w:r>
            <w:r>
              <w:rPr>
                <w:rFonts w:ascii="Times New Roman"/>
                <w:b w:val="false"/>
                <w:i w:val="false"/>
                <w:color w:val="000000"/>
                <w:sz w:val="20"/>
              </w:rPr>
              <w:t>парикмахерских</w:t>
            </w:r>
            <w:r>
              <w:br/>
            </w:r>
            <w:r>
              <w:rPr>
                <w:rFonts w:ascii="Times New Roman"/>
                <w:b w:val="false"/>
                <w:i w:val="false"/>
                <w:color w:val="000000"/>
                <w:sz w:val="20"/>
              </w:rPr>
              <w:t>
</w:t>
            </w:r>
            <w:r>
              <w:rPr>
                <w:rFonts w:ascii="Times New Roman"/>
                <w:b w:val="false"/>
                <w:i w:val="false"/>
                <w:color w:val="000000"/>
                <w:sz w:val="20"/>
              </w:rPr>
              <w:t>и салонов</w:t>
            </w:r>
            <w:r>
              <w:br/>
            </w:r>
            <w:r>
              <w:rPr>
                <w:rFonts w:ascii="Times New Roman"/>
                <w:b w:val="false"/>
                <w:i w:val="false"/>
                <w:color w:val="000000"/>
                <w:sz w:val="20"/>
              </w:rPr>
              <w:t>
</w:t>
            </w:r>
            <w:r>
              <w:rPr>
                <w:rFonts w:ascii="Times New Roman"/>
                <w:b w:val="false"/>
                <w:i w:val="false"/>
                <w:color w:val="000000"/>
                <w:sz w:val="20"/>
              </w:rPr>
              <w:t>красоты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11 2 1 0000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Гостинечное</w:t>
            </w:r>
            <w:r>
              <w:br/>
            </w:r>
            <w:r>
              <w:rPr>
                <w:rFonts w:ascii="Times New Roman"/>
                <w:b w:val="false"/>
                <w:i w:val="false"/>
                <w:color w:val="000000"/>
                <w:sz w:val="20"/>
              </w:rPr>
              <w:t>
</w:t>
            </w:r>
            <w:r>
              <w:rPr>
                <w:rFonts w:ascii="Times New Roman"/>
                <w:b w:val="false"/>
                <w:i w:val="false"/>
                <w:color w:val="000000"/>
                <w:sz w:val="20"/>
              </w:rPr>
              <w:t>обслуживание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12 1 1 2001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Бани, души,</w:t>
            </w:r>
            <w:r>
              <w:br/>
            </w:r>
            <w:r>
              <w:rPr>
                <w:rFonts w:ascii="Times New Roman"/>
                <w:b w:val="false"/>
                <w:i w:val="false"/>
                <w:color w:val="000000"/>
                <w:sz w:val="20"/>
              </w:rPr>
              <w:t>
</w:t>
            </w:r>
            <w:r>
              <w:rPr>
                <w:rFonts w:ascii="Times New Roman"/>
                <w:b w:val="false"/>
                <w:i w:val="false"/>
                <w:color w:val="000000"/>
                <w:sz w:val="20"/>
              </w:rPr>
              <w:t>сауны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07 2 3 0000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и ремонт</w:t>
            </w:r>
            <w:r>
              <w:br/>
            </w:r>
            <w:r>
              <w:rPr>
                <w:rFonts w:ascii="Times New Roman"/>
                <w:b w:val="false"/>
                <w:i w:val="false"/>
                <w:color w:val="000000"/>
                <w:sz w:val="20"/>
              </w:rPr>
              <w:t>
</w:t>
            </w:r>
            <w:r>
              <w:rPr>
                <w:rFonts w:ascii="Times New Roman"/>
                <w:b w:val="false"/>
                <w:i w:val="false"/>
                <w:color w:val="000000"/>
                <w:sz w:val="20"/>
              </w:rPr>
              <w:t>личных</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12 3 1 2001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часов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07 2 4 0001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Уроки</w:t>
            </w:r>
            <w:r>
              <w:br/>
            </w:r>
            <w:r>
              <w:rPr>
                <w:rFonts w:ascii="Times New Roman"/>
                <w:b w:val="false"/>
                <w:i w:val="false"/>
                <w:color w:val="000000"/>
                <w:sz w:val="20"/>
              </w:rPr>
              <w:t>
</w:t>
            </w:r>
            <w:r>
              <w:rPr>
                <w:rFonts w:ascii="Times New Roman"/>
                <w:b w:val="false"/>
                <w:i w:val="false"/>
                <w:color w:val="000000"/>
                <w:sz w:val="20"/>
              </w:rPr>
              <w:t>вождения</w:t>
            </w:r>
            <w:r>
              <w:br/>
            </w:r>
            <w:r>
              <w:rPr>
                <w:rFonts w:ascii="Times New Roman"/>
                <w:b w:val="false"/>
                <w:i w:val="false"/>
                <w:color w:val="000000"/>
                <w:sz w:val="20"/>
              </w:rPr>
              <w:t>
</w:t>
            </w:r>
            <w:r>
              <w:rPr>
                <w:rFonts w:ascii="Times New Roman"/>
                <w:b w:val="false"/>
                <w:i w:val="false"/>
                <w:color w:val="000000"/>
                <w:sz w:val="20"/>
              </w:rPr>
              <w:t>автомобилей</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12 7 1 1000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Ритуальные</w:t>
            </w:r>
            <w:r>
              <w:br/>
            </w:r>
            <w:r>
              <w:rPr>
                <w:rFonts w:ascii="Times New Roman"/>
                <w:b w:val="false"/>
                <w:i w:val="false"/>
                <w:color w:val="000000"/>
                <w:sz w:val="20"/>
              </w:rPr>
              <w:t>
</w:t>
            </w:r>
            <w:r>
              <w:rPr>
                <w:rFonts w:ascii="Times New Roman"/>
                <w:b w:val="false"/>
                <w:i w:val="false"/>
                <w:color w:val="000000"/>
                <w:sz w:val="20"/>
              </w:rPr>
              <w:t>услуги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12 5 0 0000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04 3 2 0000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текущему</w:t>
            </w:r>
            <w:r>
              <w:br/>
            </w:r>
            <w:r>
              <w:rPr>
                <w:rFonts w:ascii="Times New Roman"/>
                <w:b w:val="false"/>
                <w:i w:val="false"/>
                <w:color w:val="000000"/>
                <w:sz w:val="20"/>
              </w:rPr>
              <w:t>
</w:t>
            </w:r>
            <w:r>
              <w:rPr>
                <w:rFonts w:ascii="Times New Roman"/>
                <w:b w:val="false"/>
                <w:i w:val="false"/>
                <w:color w:val="000000"/>
                <w:sz w:val="20"/>
              </w:rPr>
              <w:t>содержанию и</w:t>
            </w:r>
            <w:r>
              <w:br/>
            </w:r>
            <w:r>
              <w:rPr>
                <w:rFonts w:ascii="Times New Roman"/>
                <w:b w:val="false"/>
                <w:i w:val="false"/>
                <w:color w:val="000000"/>
                <w:sz w:val="20"/>
              </w:rPr>
              <w:t>
</w:t>
            </w:r>
            <w:r>
              <w:rPr>
                <w:rFonts w:ascii="Times New Roman"/>
                <w:b w:val="false"/>
                <w:i w:val="false"/>
                <w:color w:val="000000"/>
                <w:sz w:val="20"/>
              </w:rPr>
              <w:t>ремонту жилых</w:t>
            </w:r>
            <w:r>
              <w:br/>
            </w:r>
            <w:r>
              <w:rPr>
                <w:rFonts w:ascii="Times New Roman"/>
                <w:b w:val="false"/>
                <w:i w:val="false"/>
                <w:color w:val="000000"/>
                <w:sz w:val="20"/>
              </w:rPr>
              <w:t>
</w:t>
            </w:r>
            <w:r>
              <w:rPr>
                <w:rFonts w:ascii="Times New Roman"/>
                <w:b w:val="false"/>
                <w:i w:val="false"/>
                <w:color w:val="000000"/>
                <w:sz w:val="20"/>
              </w:rPr>
              <w:t>помещений</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09 3 5 0001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уходу за</w:t>
            </w:r>
            <w:r>
              <w:br/>
            </w:r>
            <w:r>
              <w:rPr>
                <w:rFonts w:ascii="Times New Roman"/>
                <w:b w:val="false"/>
                <w:i w:val="false"/>
                <w:color w:val="000000"/>
                <w:sz w:val="20"/>
              </w:rPr>
              <w:t>
</w:t>
            </w:r>
            <w:r>
              <w:rPr>
                <w:rFonts w:ascii="Times New Roman"/>
                <w:b w:val="false"/>
                <w:i w:val="false"/>
                <w:color w:val="000000"/>
                <w:sz w:val="20"/>
              </w:rPr>
              <w:t>домашними</w:t>
            </w:r>
            <w:r>
              <w:br/>
            </w:r>
            <w:r>
              <w:rPr>
                <w:rFonts w:ascii="Times New Roman"/>
                <w:b w:val="false"/>
                <w:i w:val="false"/>
                <w:color w:val="000000"/>
                <w:sz w:val="20"/>
              </w:rPr>
              <w:t>
</w:t>
            </w:r>
            <w:r>
              <w:rPr>
                <w:rFonts w:ascii="Times New Roman"/>
                <w:b w:val="false"/>
                <w:i w:val="false"/>
                <w:color w:val="000000"/>
                <w:sz w:val="20"/>
              </w:rPr>
              <w:t>животными</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12 7 1 9001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Копирование</w:t>
            </w:r>
            <w:r>
              <w:br/>
            </w:r>
            <w:r>
              <w:rPr>
                <w:rFonts w:ascii="Times New Roman"/>
                <w:b w:val="false"/>
                <w:i w:val="false"/>
                <w:color w:val="000000"/>
                <w:sz w:val="20"/>
              </w:rPr>
              <w:t>
</w:t>
            </w:r>
            <w:r>
              <w:rPr>
                <w:rFonts w:ascii="Times New Roman"/>
                <w:b w:val="false"/>
                <w:i w:val="false"/>
                <w:color w:val="000000"/>
                <w:sz w:val="20"/>
              </w:rPr>
              <w:t>бланков и</w:t>
            </w:r>
            <w:r>
              <w:br/>
            </w:r>
            <w:r>
              <w:rPr>
                <w:rFonts w:ascii="Times New Roman"/>
                <w:b w:val="false"/>
                <w:i w:val="false"/>
                <w:color w:val="000000"/>
                <w:sz w:val="20"/>
              </w:rPr>
              <w:t>
</w:t>
            </w:r>
            <w:r>
              <w:rPr>
                <w:rFonts w:ascii="Times New Roman"/>
                <w:b w:val="false"/>
                <w:i w:val="false"/>
                <w:color w:val="000000"/>
                <w:sz w:val="20"/>
              </w:rPr>
              <w:t>документов</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12 7 1 9099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услуг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273"/>
        <w:gridCol w:w="1805"/>
        <w:gridCol w:w="949"/>
        <w:gridCol w:w="3536"/>
        <w:gridCol w:w="481"/>
        <w:gridCol w:w="481"/>
        <w:gridCol w:w="461"/>
        <w:gridCol w:w="542"/>
        <w:gridCol w:w="502"/>
        <w:gridCol w:w="441"/>
        <w:gridCol w:w="1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Какие из нижеперечисленных</w:t>
            </w:r>
            <w:r>
              <w:br/>
            </w:r>
            <w:r>
              <w:rPr>
                <w:rFonts w:ascii="Times New Roman"/>
                <w:b w:val="false"/>
                <w:i w:val="false"/>
                <w:color w:val="000000"/>
                <w:sz w:val="20"/>
              </w:rPr>
              <w:t>
</w:t>
            </w:r>
            <w:r>
              <w:rPr>
                <w:rFonts w:ascii="Times New Roman"/>
                <w:b/>
                <w:i w:val="false"/>
                <w:color w:val="000000"/>
                <w:sz w:val="20"/>
              </w:rPr>
              <w:t>платежей совершало Ваше Домашнее</w:t>
            </w:r>
            <w:r>
              <w:br/>
            </w:r>
            <w:r>
              <w:rPr>
                <w:rFonts w:ascii="Times New Roman"/>
                <w:b w:val="false"/>
                <w:i w:val="false"/>
                <w:color w:val="000000"/>
                <w:sz w:val="20"/>
              </w:rPr>
              <w:t>
</w:t>
            </w:r>
            <w:r>
              <w:rPr>
                <w:rFonts w:ascii="Times New Roman"/>
                <w:b/>
                <w:i w:val="false"/>
                <w:color w:val="000000"/>
                <w:sz w:val="20"/>
              </w:rPr>
              <w:t>хозяйство за квартал (в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Выплачивали ли члены Вашего домашнего</w:t>
            </w:r>
            <w:r>
              <w:br/>
            </w:r>
            <w:r>
              <w:rPr>
                <w:rFonts w:ascii="Times New Roman"/>
                <w:b w:val="false"/>
                <w:i w:val="false"/>
                <w:color w:val="000000"/>
                <w:sz w:val="20"/>
              </w:rPr>
              <w:t>
</w:t>
            </w:r>
            <w:r>
              <w:rPr>
                <w:rFonts w:ascii="Times New Roman"/>
                <w:b/>
                <w:i w:val="false"/>
                <w:color w:val="000000"/>
                <w:sz w:val="20"/>
              </w:rPr>
              <w:t>хозяйства алименты за квартал?</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расхода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Да-1,Нет-2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7.1</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6.4.Если да, то какая сумма потрачена из</w:t>
            </w:r>
            <w:r>
              <w:br/>
            </w:r>
            <w:r>
              <w:rPr>
                <w:rFonts w:ascii="Times New Roman"/>
                <w:b w:val="false"/>
                <w:i w:val="false"/>
                <w:color w:val="000000"/>
                <w:sz w:val="20"/>
              </w:rPr>
              <w:t>
</w:t>
            </w:r>
            <w:r>
              <w:rPr>
                <w:rFonts w:ascii="Times New Roman"/>
                <w:b/>
                <w:i w:val="false"/>
                <w:color w:val="000000"/>
                <w:sz w:val="20"/>
              </w:rPr>
              <w:t>бюджета Вашего домашнего хозяйства на</w:t>
            </w:r>
            <w:r>
              <w:br/>
            </w:r>
            <w:r>
              <w:rPr>
                <w:rFonts w:ascii="Times New Roman"/>
                <w:b w:val="false"/>
                <w:i w:val="false"/>
                <w:color w:val="000000"/>
                <w:sz w:val="20"/>
              </w:rPr>
              <w:t>
</w:t>
            </w:r>
            <w:r>
              <w:rPr>
                <w:rFonts w:ascii="Times New Roman"/>
                <w:b/>
                <w:i w:val="false"/>
                <w:color w:val="000000"/>
                <w:sz w:val="20"/>
              </w:rPr>
              <w:t>уплату алиментов за квартал?</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недвижимость</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землю</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w:t>
            </w:r>
            <w:r>
              <w:br/>
            </w:r>
            <w:r>
              <w:rPr>
                <w:rFonts w:ascii="Times New Roman"/>
                <w:b w:val="false"/>
                <w:i w:val="false"/>
                <w:color w:val="000000"/>
                <w:sz w:val="20"/>
              </w:rPr>
              <w:t>
</w:t>
            </w:r>
            <w:r>
              <w:rPr>
                <w:rFonts w:ascii="Times New Roman"/>
                <w:b w:val="false"/>
                <w:i w:val="false"/>
                <w:color w:val="000000"/>
                <w:sz w:val="20"/>
              </w:rPr>
              <w:t>транспорт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платежи</w:t>
            </w:r>
            <w:r>
              <w:br/>
            </w:r>
            <w:r>
              <w:rPr>
                <w:rFonts w:ascii="Times New Roman"/>
                <w:b w:val="false"/>
                <w:i w:val="false"/>
                <w:color w:val="000000"/>
                <w:sz w:val="20"/>
              </w:rPr>
              <w:t>
</w:t>
            </w:r>
            <w:r>
              <w:rPr>
                <w:rFonts w:ascii="Times New Roman"/>
                <w:b w:val="false"/>
                <w:i w:val="false"/>
                <w:color w:val="000000"/>
                <w:sz w:val="20"/>
              </w:rPr>
              <w:t>в бюджет</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0" w:type="auto"/>
            <w:gridSpan w:val="8"/>
            <w:vMerge/>
            <w:tcBorders>
              <w:top w:val="nil"/>
              <w:left w:val="single" w:color="cfcfcf" w:sz="5"/>
              <w:bottom w:val="single" w:color="cfcfcf" w:sz="5"/>
              <w:right w:val="single" w:color="cfcfcf" w:sz="5"/>
            </w:tcBorders>
          </w:tcPr>
          <w:p/>
        </w:tc>
      </w:tr>
    </w:tbl>
    <w:bookmarkStart w:name="z73" w:id="29"/>
    <w:p>
      <w:pPr>
        <w:spacing w:after="0"/>
        <w:ind w:left="0"/>
        <w:jc w:val="both"/>
      </w:pPr>
      <w:r>
        <w:rPr>
          <w:rFonts w:ascii="Times New Roman"/>
          <w:b w:val="false"/>
          <w:i w:val="false"/>
          <w:color w:val="000000"/>
          <w:sz w:val="28"/>
        </w:rPr>
        <w:t>
</w:t>
      </w:r>
      <w:r>
        <w:rPr>
          <w:rFonts w:ascii="Times New Roman"/>
          <w:b/>
          <w:i w:val="false"/>
          <w:color w:val="000000"/>
          <w:sz w:val="28"/>
        </w:rPr>
        <w:t>7. Транспортные услуги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7659"/>
        <w:gridCol w:w="1244"/>
        <w:gridCol w:w="20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Какими из нежеперечисленных видов транспорта пользовались члены Вашего</w:t>
            </w:r>
            <w:r>
              <w:br/>
            </w:r>
            <w:r>
              <w:rPr>
                <w:rFonts w:ascii="Times New Roman"/>
                <w:b w:val="false"/>
                <w:i w:val="false"/>
                <w:color w:val="000000"/>
                <w:sz w:val="20"/>
              </w:rPr>
              <w:t>
</w:t>
            </w:r>
            <w:r>
              <w:rPr>
                <w:rFonts w:ascii="Times New Roman"/>
                <w:b/>
                <w:i w:val="false"/>
                <w:color w:val="000000"/>
                <w:sz w:val="20"/>
              </w:rPr>
              <w:t>домохозяйства и сколько потратили на оплату этих услуг</w:t>
            </w:r>
            <w:r>
              <w:rPr>
                <w:rFonts w:ascii="Times New Roman"/>
                <w:b w:val="false"/>
                <w:i w:val="false"/>
                <w:color w:val="000000"/>
                <w:sz w:val="20"/>
              </w:rPr>
              <w:t xml:space="preserve"> (кроме расходов за</w:t>
            </w:r>
            <w:r>
              <w:br/>
            </w:r>
            <w:r>
              <w:rPr>
                <w:rFonts w:ascii="Times New Roman"/>
                <w:b w:val="false"/>
                <w:i w:val="false"/>
                <w:color w:val="000000"/>
                <w:sz w:val="20"/>
              </w:rPr>
              <w:t>
</w:t>
            </w:r>
            <w:r>
              <w:rPr>
                <w:rFonts w:ascii="Times New Roman"/>
                <w:b w:val="false"/>
                <w:i w:val="false"/>
                <w:color w:val="000000"/>
                <w:sz w:val="20"/>
              </w:rPr>
              <w:t>проезд, записанных  в разделе 4 "Расходы на образование" в разделе 5 "Расходы на</w:t>
            </w:r>
            <w:r>
              <w:br/>
            </w:r>
            <w:r>
              <w:rPr>
                <w:rFonts w:ascii="Times New Roman"/>
                <w:b w:val="false"/>
                <w:i w:val="false"/>
                <w:color w:val="000000"/>
                <w:sz w:val="20"/>
              </w:rPr>
              <w:t>
</w:t>
            </w:r>
            <w:r>
              <w:rPr>
                <w:rFonts w:ascii="Times New Roman"/>
                <w:b w:val="false"/>
                <w:i w:val="false"/>
                <w:color w:val="000000"/>
                <w:sz w:val="20"/>
              </w:rPr>
              <w:t xml:space="preserve">здравоохранение") </w:t>
            </w:r>
            <w:r>
              <w:rPr>
                <w:rFonts w:ascii="Times New Roman"/>
                <w:b/>
                <w:i w:val="false"/>
                <w:color w:val="000000"/>
                <w:sz w:val="20"/>
              </w:rPr>
              <w:t>за квартал?</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2667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троллейбус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07 3 2 1001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07 3 2 3001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Междугородний автобус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07 3 1 0000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пассажирский транспорт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07 3 2 2001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07 3 4 0000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Морской и внутрений водный пассажирский транспорт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07 3 6 0001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 мебели.грузов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bookmarkStart w:name="z74" w:id="30"/>
    <w:p>
      <w:pPr>
        <w:spacing w:after="0"/>
        <w:ind w:left="0"/>
        <w:jc w:val="both"/>
      </w:pPr>
      <w:r>
        <w:rPr>
          <w:rFonts w:ascii="Times New Roman"/>
          <w:b w:val="false"/>
          <w:i w:val="false"/>
          <w:color w:val="000000"/>
          <w:sz w:val="28"/>
        </w:rPr>
        <w:t>
</w:t>
      </w:r>
      <w:r>
        <w:rPr>
          <w:rFonts w:ascii="Times New Roman"/>
          <w:b/>
          <w:i w:val="false"/>
          <w:color w:val="000000"/>
          <w:sz w:val="28"/>
        </w:rPr>
        <w:t>8. Трансферты и помощь</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7497"/>
        <w:gridCol w:w="1851"/>
        <w:gridCol w:w="2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Помогало ли Ваше домашнее хозяйство родственникам или друзьям, не</w:t>
            </w:r>
            <w:r>
              <w:br/>
            </w:r>
            <w:r>
              <w:rPr>
                <w:rFonts w:ascii="Times New Roman"/>
                <w:b w:val="false"/>
                <w:i w:val="false"/>
                <w:color w:val="000000"/>
                <w:sz w:val="20"/>
              </w:rPr>
              <w:t>
</w:t>
            </w:r>
            <w:r>
              <w:rPr>
                <w:rFonts w:ascii="Times New Roman"/>
                <w:b/>
                <w:i w:val="false"/>
                <w:color w:val="000000"/>
                <w:sz w:val="20"/>
              </w:rPr>
              <w:t>живущим вместе с Вами? Какого рода была помощь? Если в денежной форме, то</w:t>
            </w:r>
            <w:r>
              <w:br/>
            </w:r>
            <w:r>
              <w:rPr>
                <w:rFonts w:ascii="Times New Roman"/>
                <w:b w:val="false"/>
                <w:i w:val="false"/>
                <w:color w:val="000000"/>
                <w:sz w:val="20"/>
              </w:rPr>
              <w:t>
</w:t>
            </w:r>
            <w:r>
              <w:rPr>
                <w:rFonts w:ascii="Times New Roman"/>
                <w:b/>
                <w:i w:val="false"/>
                <w:color w:val="000000"/>
                <w:sz w:val="20"/>
              </w:rPr>
              <w:t>укажите, пожалуйста, сумму за квартал, а если в натуральной форме, то</w:t>
            </w:r>
            <w:r>
              <w:br/>
            </w:r>
            <w:r>
              <w:rPr>
                <w:rFonts w:ascii="Times New Roman"/>
                <w:b w:val="false"/>
                <w:i w:val="false"/>
                <w:color w:val="000000"/>
                <w:sz w:val="20"/>
              </w:rPr>
              <w:t>
</w:t>
            </w:r>
            <w:r>
              <w:rPr>
                <w:rFonts w:ascii="Times New Roman"/>
                <w:b/>
                <w:i w:val="false"/>
                <w:color w:val="000000"/>
                <w:sz w:val="20"/>
              </w:rPr>
              <w:t>постарайтесь примерно ее оценить.</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помощи</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2667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 - 2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 (в денежной форме)</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виде продуктов питания собственного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Фармацевтическая продукция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06 1 3 0000</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Лечебное оборудование и аппараты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c>
          <w:tcPr>
            <w:tcW w:w="7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трансферты другим домохозяйствам</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7352"/>
        <w:gridCol w:w="1826"/>
        <w:gridCol w:w="23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 Помогали ли Вашему домашнему хозяйству родственники или друзья, не</w:t>
            </w:r>
            <w:r>
              <w:br/>
            </w:r>
            <w:r>
              <w:rPr>
                <w:rFonts w:ascii="Times New Roman"/>
                <w:b w:val="false"/>
                <w:i w:val="false"/>
                <w:color w:val="000000"/>
                <w:sz w:val="20"/>
              </w:rPr>
              <w:t>
</w:t>
            </w:r>
            <w:r>
              <w:rPr>
                <w:rFonts w:ascii="Times New Roman"/>
                <w:b/>
                <w:i w:val="false"/>
                <w:color w:val="000000"/>
                <w:sz w:val="20"/>
              </w:rPr>
              <w:t>живущие вместе с Вами, а также благотворительные организации (кроме</w:t>
            </w:r>
            <w:r>
              <w:br/>
            </w:r>
            <w:r>
              <w:rPr>
                <w:rFonts w:ascii="Times New Roman"/>
                <w:b w:val="false"/>
                <w:i w:val="false"/>
                <w:color w:val="000000"/>
                <w:sz w:val="20"/>
              </w:rPr>
              <w:t>
</w:t>
            </w:r>
            <w:r>
              <w:rPr>
                <w:rFonts w:ascii="Times New Roman"/>
                <w:b/>
                <w:i w:val="false"/>
                <w:color w:val="000000"/>
                <w:sz w:val="20"/>
              </w:rPr>
              <w:t>благотворительных обедов)? Какого рода была эта помощь? Если в денежной</w:t>
            </w:r>
            <w:r>
              <w:br/>
            </w:r>
            <w:r>
              <w:rPr>
                <w:rFonts w:ascii="Times New Roman"/>
                <w:b w:val="false"/>
                <w:i w:val="false"/>
                <w:color w:val="000000"/>
                <w:sz w:val="20"/>
              </w:rPr>
              <w:t>
</w:t>
            </w:r>
            <w:r>
              <w:rPr>
                <w:rFonts w:ascii="Times New Roman"/>
                <w:b/>
                <w:i w:val="false"/>
                <w:color w:val="000000"/>
                <w:sz w:val="20"/>
              </w:rPr>
              <w:t>форме, то укажите, пожалуйста, сумму за квартал, а если в натуральной</w:t>
            </w:r>
            <w:r>
              <w:br/>
            </w:r>
            <w:r>
              <w:rPr>
                <w:rFonts w:ascii="Times New Roman"/>
                <w:b w:val="false"/>
                <w:i w:val="false"/>
                <w:color w:val="000000"/>
                <w:sz w:val="20"/>
              </w:rPr>
              <w:t>
</w:t>
            </w:r>
            <w:r>
              <w:rPr>
                <w:rFonts w:ascii="Times New Roman"/>
                <w:b/>
                <w:i w:val="false"/>
                <w:color w:val="000000"/>
                <w:sz w:val="20"/>
              </w:rPr>
              <w:t>форме, то постарайтесь примерно ее оценить.</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помощи</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- 1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2667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 - 2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 от родственников и знакомых</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03 0 0 0000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обувь</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06 1 1 0000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Фармацевтическая продукция</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06 1 3 0000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Лечебное оборудование и аппараты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11229</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трансферты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bookmarkStart w:name="z75" w:id="31"/>
    <w:p>
      <w:pPr>
        <w:spacing w:after="0"/>
        <w:ind w:left="0"/>
        <w:jc w:val="both"/>
      </w:pPr>
      <w:r>
        <w:rPr>
          <w:rFonts w:ascii="Times New Roman"/>
          <w:b w:val="false"/>
          <w:i w:val="false"/>
          <w:color w:val="000000"/>
          <w:sz w:val="28"/>
        </w:rPr>
        <w:t>
</w:t>
      </w:r>
      <w:r>
        <w:rPr>
          <w:rFonts w:ascii="Times New Roman"/>
          <w:b/>
          <w:i w:val="false"/>
          <w:color w:val="000000"/>
          <w:sz w:val="28"/>
        </w:rPr>
        <w:t>9. Производство продукции растениеводства и животноводства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9"/>
        <w:gridCol w:w="1445"/>
        <w:gridCol w:w="4560"/>
        <w:gridCol w:w="21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Скажите, пожалуйста, есть ли у</w:t>
            </w:r>
            <w:r>
              <w:br/>
            </w:r>
            <w:r>
              <w:rPr>
                <w:rFonts w:ascii="Times New Roman"/>
                <w:b w:val="false"/>
                <w:i w:val="false"/>
                <w:color w:val="000000"/>
                <w:sz w:val="20"/>
              </w:rPr>
              <w:t>
</w:t>
            </w:r>
            <w:r>
              <w:rPr>
                <w:rFonts w:ascii="Times New Roman"/>
                <w:b/>
                <w:i w:val="false"/>
                <w:color w:val="000000"/>
                <w:sz w:val="20"/>
              </w:rPr>
              <w:t>Вашего домохозяйства (у Вас) доступ к</w:t>
            </w:r>
            <w:r>
              <w:br/>
            </w:r>
            <w:r>
              <w:rPr>
                <w:rFonts w:ascii="Times New Roman"/>
                <w:b w:val="false"/>
                <w:i w:val="false"/>
                <w:color w:val="000000"/>
                <w:sz w:val="20"/>
              </w:rPr>
              <w:t>
</w:t>
            </w:r>
            <w:r>
              <w:rPr>
                <w:rFonts w:ascii="Times New Roman"/>
                <w:b/>
                <w:i w:val="false"/>
                <w:color w:val="000000"/>
                <w:sz w:val="20"/>
              </w:rPr>
              <w:t>использованию какого - либо</w:t>
            </w:r>
            <w:r>
              <w:br/>
            </w:r>
            <w:r>
              <w:rPr>
                <w:rFonts w:ascii="Times New Roman"/>
                <w:b w:val="false"/>
                <w:i w:val="false"/>
                <w:color w:val="000000"/>
                <w:sz w:val="20"/>
              </w:rPr>
              <w:t>
</w:t>
            </w:r>
            <w:r>
              <w:rPr>
                <w:rFonts w:ascii="Times New Roman"/>
                <w:b/>
                <w:i w:val="false"/>
                <w:color w:val="000000"/>
                <w:sz w:val="20"/>
              </w:rPr>
              <w:t>земельного участка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Потратили ли Вы какую - либо сумму</w:t>
            </w:r>
            <w:r>
              <w:br/>
            </w:r>
            <w:r>
              <w:rPr>
                <w:rFonts w:ascii="Times New Roman"/>
                <w:b w:val="false"/>
                <w:i w:val="false"/>
                <w:color w:val="000000"/>
                <w:sz w:val="20"/>
              </w:rPr>
              <w:t>
</w:t>
            </w:r>
            <w:r>
              <w:rPr>
                <w:rFonts w:ascii="Times New Roman"/>
                <w:b/>
                <w:i w:val="false"/>
                <w:color w:val="000000"/>
                <w:sz w:val="20"/>
              </w:rPr>
              <w:t>денег на данный земельный участок</w:t>
            </w:r>
            <w:r>
              <w:br/>
            </w:r>
            <w:r>
              <w:rPr>
                <w:rFonts w:ascii="Times New Roman"/>
                <w:b w:val="false"/>
                <w:i w:val="false"/>
                <w:color w:val="000000"/>
                <w:sz w:val="20"/>
              </w:rPr>
              <w:t>
</w:t>
            </w:r>
            <w:r>
              <w:rPr>
                <w:rFonts w:ascii="Times New Roman"/>
                <w:b/>
                <w:i w:val="false"/>
                <w:color w:val="000000"/>
                <w:sz w:val="20"/>
              </w:rPr>
              <w:t>(участки) за квартал?</w:t>
            </w:r>
          </w:p>
        </w:tc>
      </w:tr>
      <w:tr>
        <w:trPr>
          <w:trHeight w:val="915" w:hRule="atLeast"/>
        </w:trPr>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 xml:space="preserve">2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9.7</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 xml:space="preserve">2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9310"/>
        <w:gridCol w:w="27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На что вы потратили эти деньги?</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расхода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 квартал,</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 выкуп земельного участка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земли</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удобрений и ядохимикатов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семян и посадочных материалов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Найм рабочей силы, связанный с исполнением земельных участков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аренда и техническое обслуживание</w:t>
            </w:r>
            <w:r>
              <w:br/>
            </w:r>
            <w:r>
              <w:rPr>
                <w:rFonts w:ascii="Times New Roman"/>
                <w:b w:val="false"/>
                <w:i w:val="false"/>
                <w:color w:val="000000"/>
                <w:sz w:val="20"/>
              </w:rPr>
              <w:t>
</w:t>
            </w:r>
            <w:r>
              <w:rPr>
                <w:rFonts w:ascii="Times New Roman"/>
                <w:b w:val="false"/>
                <w:i w:val="false"/>
                <w:color w:val="000000"/>
                <w:sz w:val="20"/>
              </w:rPr>
              <w:t>сельскохозяйственной техники (крупного инвентаря)</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связанные с использованием земельного участка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9"/>
        <w:gridCol w:w="1445"/>
        <w:gridCol w:w="4560"/>
        <w:gridCol w:w="21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Выращивали ли Вы что - либо на</w:t>
            </w:r>
            <w:r>
              <w:br/>
            </w:r>
            <w:r>
              <w:rPr>
                <w:rFonts w:ascii="Times New Roman"/>
                <w:b w:val="false"/>
                <w:i w:val="false"/>
                <w:color w:val="000000"/>
                <w:sz w:val="20"/>
              </w:rPr>
              <w:t>
</w:t>
            </w:r>
            <w:r>
              <w:rPr>
                <w:rFonts w:ascii="Times New Roman"/>
                <w:b/>
                <w:i w:val="false"/>
                <w:color w:val="000000"/>
                <w:sz w:val="20"/>
              </w:rPr>
              <w:t>данном участке (участках)?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Собирали ли Вы какой - либо урожай</w:t>
            </w:r>
            <w:r>
              <w:br/>
            </w:r>
            <w:r>
              <w:rPr>
                <w:rFonts w:ascii="Times New Roman"/>
                <w:b w:val="false"/>
                <w:i w:val="false"/>
                <w:color w:val="000000"/>
                <w:sz w:val="20"/>
              </w:rPr>
              <w:t>
</w:t>
            </w:r>
            <w:r>
              <w:rPr>
                <w:rFonts w:ascii="Times New Roman"/>
                <w:b/>
                <w:i w:val="false"/>
                <w:color w:val="000000"/>
                <w:sz w:val="20"/>
              </w:rPr>
              <w:t>со всех видов земельных участков?</w:t>
            </w:r>
          </w:p>
        </w:tc>
      </w:tr>
      <w:tr>
        <w:trPr>
          <w:trHeight w:val="915" w:hRule="atLeast"/>
        </w:trPr>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 xml:space="preserve">2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9.7</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9.3</w:t>
            </w:r>
            <w:r>
              <w:br/>
            </w:r>
            <w:r>
              <w:rPr>
                <w:rFonts w:ascii="Times New Roman"/>
                <w:b w:val="false"/>
                <w:i w:val="false"/>
                <w:color w:val="000000"/>
                <w:sz w:val="20"/>
              </w:rPr>
              <w:t>
</w:t>
            </w:r>
            <w:r>
              <w:rPr>
                <w:rFonts w:ascii="Times New Roman"/>
                <w:b w:val="false"/>
                <w:i w:val="false"/>
                <w:color w:val="000000"/>
                <w:sz w:val="20"/>
              </w:rPr>
              <w:t xml:space="preserve">2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522"/>
        <w:gridCol w:w="1927"/>
        <w:gridCol w:w="2923"/>
        <w:gridCol w:w="3306"/>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Какую культуру Вы убирали за квартал?</w:t>
            </w:r>
          </w:p>
        </w:tc>
      </w:tr>
      <w:tr>
        <w:trPr>
          <w:trHeight w:val="180" w:hRule="atLeast"/>
        </w:trPr>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культуры</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собрали</w:t>
            </w:r>
            <w:r>
              <w:br/>
            </w:r>
            <w:r>
              <w:rPr>
                <w:rFonts w:ascii="Times New Roman"/>
                <w:b w:val="false"/>
                <w:i w:val="false"/>
                <w:color w:val="000000"/>
                <w:sz w:val="20"/>
              </w:rPr>
              <w:t>
</w:t>
            </w:r>
            <w:r>
              <w:rPr>
                <w:rFonts w:ascii="Times New Roman"/>
                <w:b w:val="false"/>
                <w:i w:val="false"/>
                <w:color w:val="000000"/>
                <w:sz w:val="20"/>
              </w:rPr>
              <w:t>урожая за</w:t>
            </w:r>
            <w:r>
              <w:br/>
            </w:r>
            <w:r>
              <w:rPr>
                <w:rFonts w:ascii="Times New Roman"/>
                <w:b w:val="false"/>
                <w:i w:val="false"/>
                <w:color w:val="000000"/>
                <w:sz w:val="20"/>
              </w:rPr>
              <w:t>
</w:t>
            </w:r>
            <w:r>
              <w:rPr>
                <w:rFonts w:ascii="Times New Roman"/>
                <w:b w:val="false"/>
                <w:i w:val="false"/>
                <w:color w:val="000000"/>
                <w:sz w:val="20"/>
              </w:rPr>
              <w:t>квартал?</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w:t>
            </w:r>
            <w:r>
              <w:br/>
            </w:r>
            <w:r>
              <w:rPr>
                <w:rFonts w:ascii="Times New Roman"/>
                <w:b w:val="false"/>
                <w:i w:val="false"/>
                <w:color w:val="000000"/>
                <w:sz w:val="20"/>
              </w:rPr>
              <w:t>
</w:t>
            </w:r>
            <w:r>
              <w:rPr>
                <w:rFonts w:ascii="Times New Roman"/>
                <w:b w:val="false"/>
                <w:i w:val="false"/>
                <w:color w:val="000000"/>
                <w:sz w:val="20"/>
              </w:rPr>
              <w:t>на потребление в семье</w:t>
            </w:r>
            <w:r>
              <w:br/>
            </w:r>
            <w:r>
              <w:rPr>
                <w:rFonts w:ascii="Times New Roman"/>
                <w:b w:val="false"/>
                <w:i w:val="false"/>
                <w:color w:val="000000"/>
                <w:sz w:val="20"/>
              </w:rPr>
              <w:t>
</w:t>
            </w:r>
            <w:r>
              <w:rPr>
                <w:rFonts w:ascii="Times New Roman"/>
                <w:b w:val="false"/>
                <w:i w:val="false"/>
                <w:color w:val="000000"/>
                <w:sz w:val="20"/>
              </w:rPr>
              <w:t>и подарили</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01 1 7 2001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Помидоры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Свекла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Капуста</w:t>
            </w:r>
            <w:r>
              <w:br/>
            </w:r>
            <w:r>
              <w:rPr>
                <w:rFonts w:ascii="Times New Roman"/>
                <w:b w:val="false"/>
                <w:i w:val="false"/>
                <w:color w:val="000000"/>
                <w:sz w:val="20"/>
              </w:rPr>
              <w:t>
</w:t>
            </w:r>
            <w:r>
              <w:rPr>
                <w:rFonts w:ascii="Times New Roman"/>
                <w:b w:val="false"/>
                <w:i w:val="false"/>
                <w:color w:val="000000"/>
                <w:sz w:val="20"/>
              </w:rPr>
              <w:t>белокочанная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01 1 7 1011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зеленый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репчатый</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01 1 7 1007</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Тыква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Чеснок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01 1 7 1009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Баклажаны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01 1 7 1099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свежие</w:t>
            </w:r>
            <w:r>
              <w:br/>
            </w:r>
            <w:r>
              <w:rPr>
                <w:rFonts w:ascii="Times New Roman"/>
                <w:b w:val="false"/>
                <w:i w:val="false"/>
                <w:color w:val="000000"/>
                <w:sz w:val="20"/>
              </w:rPr>
              <w:t>
</w:t>
            </w:r>
            <w:r>
              <w:rPr>
                <w:rFonts w:ascii="Times New Roman"/>
                <w:b w:val="false"/>
                <w:i w:val="false"/>
                <w:color w:val="000000"/>
                <w:sz w:val="20"/>
              </w:rPr>
              <w:t>овощи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Клубника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Смородина,</w:t>
            </w:r>
            <w:r>
              <w:br/>
            </w:r>
            <w:r>
              <w:rPr>
                <w:rFonts w:ascii="Times New Roman"/>
                <w:b w:val="false"/>
                <w:i w:val="false"/>
                <w:color w:val="000000"/>
                <w:sz w:val="20"/>
              </w:rPr>
              <w:t>
</w:t>
            </w:r>
            <w:r>
              <w:rPr>
                <w:rFonts w:ascii="Times New Roman"/>
                <w:b w:val="false"/>
                <w:i w:val="false"/>
                <w:color w:val="000000"/>
                <w:sz w:val="20"/>
              </w:rPr>
              <w:t>крыжовник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01 1 6 3099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свежие</w:t>
            </w:r>
            <w:r>
              <w:br/>
            </w:r>
            <w:r>
              <w:rPr>
                <w:rFonts w:ascii="Times New Roman"/>
                <w:b w:val="false"/>
                <w:i w:val="false"/>
                <w:color w:val="000000"/>
                <w:sz w:val="20"/>
              </w:rPr>
              <w:t>
</w:t>
            </w:r>
            <w:r>
              <w:rPr>
                <w:rFonts w:ascii="Times New Roman"/>
                <w:b w:val="false"/>
                <w:i w:val="false"/>
                <w:color w:val="000000"/>
                <w:sz w:val="20"/>
              </w:rPr>
              <w:t>ягоды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01 1 6 1014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Черешня, вишня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Арбузы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01 1 6 1006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01 1 6 1099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свежие</w:t>
            </w:r>
            <w:r>
              <w:br/>
            </w:r>
            <w:r>
              <w:rPr>
                <w:rFonts w:ascii="Times New Roman"/>
                <w:b w:val="false"/>
                <w:i w:val="false"/>
                <w:color w:val="000000"/>
                <w:sz w:val="20"/>
              </w:rPr>
              <w:t>
</w:t>
            </w:r>
            <w:r>
              <w:rPr>
                <w:rFonts w:ascii="Times New Roman"/>
                <w:b w:val="false"/>
                <w:i w:val="false"/>
                <w:color w:val="000000"/>
                <w:sz w:val="20"/>
              </w:rPr>
              <w:t>фрукты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09 3 3 0001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Свежесрезанные</w:t>
            </w:r>
            <w:r>
              <w:br/>
            </w:r>
            <w:r>
              <w:rPr>
                <w:rFonts w:ascii="Times New Roman"/>
                <w:b w:val="false"/>
                <w:i w:val="false"/>
                <w:color w:val="000000"/>
                <w:sz w:val="20"/>
              </w:rPr>
              <w:t>
</w:t>
            </w:r>
            <w:r>
              <w:rPr>
                <w:rFonts w:ascii="Times New Roman"/>
                <w:b w:val="false"/>
                <w:i w:val="false"/>
                <w:color w:val="000000"/>
                <w:sz w:val="20"/>
              </w:rPr>
              <w:t>цветы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01 1 6 2103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Семена</w:t>
            </w:r>
            <w:r>
              <w:br/>
            </w:r>
            <w:r>
              <w:rPr>
                <w:rFonts w:ascii="Times New Roman"/>
                <w:b w:val="false"/>
                <w:i w:val="false"/>
                <w:color w:val="000000"/>
                <w:sz w:val="20"/>
              </w:rPr>
              <w:t>
</w:t>
            </w:r>
            <w:r>
              <w:rPr>
                <w:rFonts w:ascii="Times New Roman"/>
                <w:b w:val="false"/>
                <w:i w:val="false"/>
                <w:color w:val="000000"/>
                <w:sz w:val="20"/>
              </w:rPr>
              <w:t>подсолнечника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культуры: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3 01 9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зерновые</w:t>
            </w:r>
            <w:r>
              <w:br/>
            </w:r>
            <w:r>
              <w:rPr>
                <w:rFonts w:ascii="Times New Roman"/>
                <w:b w:val="false"/>
                <w:i w:val="false"/>
                <w:color w:val="000000"/>
                <w:sz w:val="20"/>
              </w:rPr>
              <w:t>
</w:t>
            </w:r>
            <w:r>
              <w:rPr>
                <w:rFonts w:ascii="Times New Roman"/>
                <w:b w:val="false"/>
                <w:i w:val="false"/>
                <w:color w:val="000000"/>
                <w:sz w:val="20"/>
              </w:rPr>
              <w:t>культуры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Бобовые</w:t>
            </w:r>
            <w:r>
              <w:br/>
            </w:r>
            <w:r>
              <w:rPr>
                <w:rFonts w:ascii="Times New Roman"/>
                <w:b w:val="false"/>
                <w:i w:val="false"/>
                <w:color w:val="000000"/>
                <w:sz w:val="20"/>
              </w:rPr>
              <w:t>
</w:t>
            </w:r>
            <w:r>
              <w:rPr>
                <w:rFonts w:ascii="Times New Roman"/>
                <w:b w:val="false"/>
                <w:i w:val="false"/>
                <w:color w:val="000000"/>
                <w:sz w:val="20"/>
              </w:rPr>
              <w:t>культуры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Кормовые</w:t>
            </w:r>
            <w:r>
              <w:br/>
            </w:r>
            <w:r>
              <w:rPr>
                <w:rFonts w:ascii="Times New Roman"/>
                <w:b w:val="false"/>
                <w:i w:val="false"/>
                <w:color w:val="000000"/>
                <w:sz w:val="20"/>
              </w:rPr>
              <w:t>
</w:t>
            </w:r>
            <w:r>
              <w:rPr>
                <w:rFonts w:ascii="Times New Roman"/>
                <w:b w:val="false"/>
                <w:i w:val="false"/>
                <w:color w:val="000000"/>
                <w:sz w:val="20"/>
              </w:rPr>
              <w:t>корнеплоды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Сенокосные</w:t>
            </w:r>
            <w:r>
              <w:br/>
            </w:r>
            <w:r>
              <w:rPr>
                <w:rFonts w:ascii="Times New Roman"/>
                <w:b w:val="false"/>
                <w:i w:val="false"/>
                <w:color w:val="000000"/>
                <w:sz w:val="20"/>
              </w:rPr>
              <w:t>
</w:t>
            </w:r>
            <w:r>
              <w:rPr>
                <w:rFonts w:ascii="Times New Roman"/>
                <w:b w:val="false"/>
                <w:i w:val="false"/>
                <w:color w:val="000000"/>
                <w:sz w:val="20"/>
              </w:rPr>
              <w:t>травы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1970"/>
        <w:gridCol w:w="1624"/>
        <w:gridCol w:w="1012"/>
        <w:gridCol w:w="2337"/>
        <w:gridCol w:w="3379"/>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Какую культуру Вы убирали за квартал?</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в текущем</w:t>
            </w:r>
            <w:r>
              <w:br/>
            </w:r>
            <w:r>
              <w:rPr>
                <w:rFonts w:ascii="Times New Roman"/>
                <w:b w:val="false"/>
                <w:i w:val="false"/>
                <w:color w:val="000000"/>
                <w:sz w:val="20"/>
              </w:rPr>
              <w:t>
</w:t>
            </w:r>
            <w:r>
              <w:rPr>
                <w:rFonts w:ascii="Times New Roman"/>
                <w:b w:val="false"/>
                <w:i w:val="false"/>
                <w:color w:val="000000"/>
                <w:sz w:val="20"/>
              </w:rPr>
              <w:t>квартале, в</w:t>
            </w:r>
            <w:r>
              <w:br/>
            </w:r>
            <w:r>
              <w:rPr>
                <w:rFonts w:ascii="Times New Roman"/>
                <w:b w:val="false"/>
                <w:i w:val="false"/>
                <w:color w:val="000000"/>
                <w:sz w:val="20"/>
              </w:rPr>
              <w:t>
</w:t>
            </w:r>
            <w:r>
              <w:rPr>
                <w:rFonts w:ascii="Times New Roman"/>
                <w:b w:val="false"/>
                <w:i w:val="false"/>
                <w:color w:val="000000"/>
                <w:sz w:val="20"/>
              </w:rPr>
              <w:t>тенге</w:t>
            </w:r>
          </w:p>
        </w:tc>
        <w:tc>
          <w:tcPr>
            <w:tcW w:w="3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w:t>
            </w:r>
            <w:r>
              <w:br/>
            </w:r>
            <w:r>
              <w:rPr>
                <w:rFonts w:ascii="Times New Roman"/>
                <w:b w:val="false"/>
                <w:i w:val="false"/>
                <w:color w:val="000000"/>
                <w:sz w:val="20"/>
              </w:rPr>
              <w:t>
</w:t>
            </w:r>
            <w:r>
              <w:rPr>
                <w:rFonts w:ascii="Times New Roman"/>
                <w:b w:val="false"/>
                <w:i w:val="false"/>
                <w:color w:val="000000"/>
                <w:sz w:val="20"/>
              </w:rPr>
              <w:t>произведенной ранее,</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тенге</w:t>
            </w:r>
          </w:p>
        </w:tc>
      </w:tr>
      <w:tr>
        <w:trPr>
          <w:trHeight w:val="6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w:t>
            </w:r>
            <w:r>
              <w:br/>
            </w:r>
            <w:r>
              <w:rPr>
                <w:rFonts w:ascii="Times New Roman"/>
                <w:b w:val="false"/>
                <w:i w:val="false"/>
                <w:color w:val="000000"/>
                <w:sz w:val="20"/>
              </w:rPr>
              <w:t>
</w:t>
            </w:r>
            <w:r>
              <w:rPr>
                <w:rFonts w:ascii="Times New Roman"/>
                <w:b w:val="false"/>
                <w:i w:val="false"/>
                <w:color w:val="000000"/>
                <w:sz w:val="20"/>
              </w:rPr>
              <w:t>на корм скоту</w:t>
            </w:r>
            <w:r>
              <w:br/>
            </w:r>
            <w:r>
              <w:rPr>
                <w:rFonts w:ascii="Times New Roman"/>
                <w:b w:val="false"/>
                <w:i w:val="false"/>
                <w:color w:val="000000"/>
                <w:sz w:val="20"/>
              </w:rPr>
              <w:t>
</w:t>
            </w:r>
            <w:r>
              <w:rPr>
                <w:rFonts w:ascii="Times New Roman"/>
                <w:b w:val="false"/>
                <w:i w:val="false"/>
                <w:color w:val="000000"/>
                <w:sz w:val="20"/>
              </w:rPr>
              <w:t>и птице</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переработали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продали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4062"/>
        <w:gridCol w:w="2397"/>
        <w:gridCol w:w="33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Содержите ли Вы скот, птицу, пчел или других сельскохозяйственных</w:t>
            </w:r>
            <w:r>
              <w:br/>
            </w:r>
            <w:r>
              <w:rPr>
                <w:rFonts w:ascii="Times New Roman"/>
                <w:b w:val="false"/>
                <w:i w:val="false"/>
                <w:color w:val="000000"/>
                <w:sz w:val="20"/>
              </w:rPr>
              <w:t>
</w:t>
            </w:r>
            <w:r>
              <w:rPr>
                <w:rFonts w:ascii="Times New Roman"/>
                <w:b/>
                <w:i w:val="false"/>
                <w:color w:val="000000"/>
                <w:sz w:val="20"/>
              </w:rPr>
              <w:t>животных?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9.2</w:t>
            </w:r>
            <w:r>
              <w:br/>
            </w:r>
            <w:r>
              <w:rPr>
                <w:rFonts w:ascii="Times New Roman"/>
                <w:b w:val="false"/>
                <w:i w:val="false"/>
                <w:color w:val="000000"/>
                <w:sz w:val="20"/>
              </w:rPr>
              <w:t>
</w:t>
            </w:r>
            <w:r>
              <w:rPr>
                <w:rFonts w:ascii="Times New Roman"/>
                <w:b w:val="false"/>
                <w:i w:val="false"/>
                <w:color w:val="000000"/>
                <w:sz w:val="20"/>
              </w:rPr>
              <w:t xml:space="preserve">2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Я хотел (а) бы задать Вам несколько вопросов о расходах на содержание</w:t>
            </w:r>
            <w:r>
              <w:br/>
            </w:r>
            <w:r>
              <w:rPr>
                <w:rFonts w:ascii="Times New Roman"/>
                <w:b w:val="false"/>
                <w:i w:val="false"/>
                <w:color w:val="000000"/>
                <w:sz w:val="20"/>
              </w:rPr>
              <w:t>
</w:t>
            </w:r>
            <w:r>
              <w:rPr>
                <w:rFonts w:ascii="Times New Roman"/>
                <w:b/>
                <w:i w:val="false"/>
                <w:color w:val="000000"/>
                <w:sz w:val="20"/>
              </w:rPr>
              <w:t>этих животных за квартал</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Совершали Вы какие - либо</w:t>
            </w:r>
            <w:r>
              <w:br/>
            </w:r>
            <w:r>
              <w:rPr>
                <w:rFonts w:ascii="Times New Roman"/>
                <w:b w:val="false"/>
                <w:i w:val="false"/>
                <w:color w:val="000000"/>
                <w:sz w:val="20"/>
              </w:rPr>
              <w:t>
</w:t>
            </w:r>
            <w:r>
              <w:rPr>
                <w:rFonts w:ascii="Times New Roman"/>
                <w:b w:val="false"/>
                <w:i w:val="false"/>
                <w:color w:val="000000"/>
                <w:sz w:val="20"/>
              </w:rPr>
              <w:t>из нижеперечисленных</w:t>
            </w:r>
            <w:r>
              <w:br/>
            </w:r>
            <w:r>
              <w:rPr>
                <w:rFonts w:ascii="Times New Roman"/>
                <w:b w:val="false"/>
                <w:i w:val="false"/>
                <w:color w:val="000000"/>
                <w:sz w:val="20"/>
              </w:rPr>
              <w:t>
</w:t>
            </w:r>
            <w:r>
              <w:rPr>
                <w:rFonts w:ascii="Times New Roman"/>
                <w:b w:val="false"/>
                <w:i w:val="false"/>
                <w:color w:val="000000"/>
                <w:sz w:val="20"/>
              </w:rPr>
              <w:t>расходов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2667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 - 2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9.9</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 Вы</w:t>
            </w:r>
            <w:r>
              <w:br/>
            </w:r>
            <w:r>
              <w:rPr>
                <w:rFonts w:ascii="Times New Roman"/>
                <w:b w:val="false"/>
                <w:i w:val="false"/>
                <w:color w:val="000000"/>
                <w:sz w:val="20"/>
              </w:rPr>
              <w:t>
</w:t>
            </w:r>
            <w:r>
              <w:rPr>
                <w:rFonts w:ascii="Times New Roman"/>
                <w:b w:val="false"/>
                <w:i w:val="false"/>
                <w:color w:val="000000"/>
                <w:sz w:val="20"/>
              </w:rPr>
              <w:t>израсходовали, в</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корма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ветеринарных услуг</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транспортных услуг,</w:t>
            </w:r>
            <w:r>
              <w:br/>
            </w:r>
            <w:r>
              <w:rPr>
                <w:rFonts w:ascii="Times New Roman"/>
                <w:b w:val="false"/>
                <w:i w:val="false"/>
                <w:color w:val="000000"/>
                <w:sz w:val="20"/>
              </w:rPr>
              <w:t>
</w:t>
            </w:r>
            <w:r>
              <w:rPr>
                <w:rFonts w:ascii="Times New Roman"/>
                <w:b w:val="false"/>
                <w:i w:val="false"/>
                <w:color w:val="000000"/>
                <w:sz w:val="20"/>
              </w:rPr>
              <w:t>связанных с содержанием</w:t>
            </w:r>
            <w:r>
              <w:br/>
            </w:r>
            <w:r>
              <w:rPr>
                <w:rFonts w:ascii="Times New Roman"/>
                <w:b w:val="false"/>
                <w:i w:val="false"/>
                <w:color w:val="000000"/>
                <w:sz w:val="20"/>
              </w:rPr>
              <w:t>
</w:t>
            </w:r>
            <w:r>
              <w:rPr>
                <w:rFonts w:ascii="Times New Roman"/>
                <w:b w:val="false"/>
                <w:i w:val="false"/>
                <w:color w:val="000000"/>
                <w:sz w:val="20"/>
              </w:rPr>
              <w:t>скота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Найм рабочей силы,</w:t>
            </w:r>
            <w:r>
              <w:br/>
            </w:r>
            <w:r>
              <w:rPr>
                <w:rFonts w:ascii="Times New Roman"/>
                <w:b w:val="false"/>
                <w:i w:val="false"/>
                <w:color w:val="000000"/>
                <w:sz w:val="20"/>
              </w:rPr>
              <w:t>
</w:t>
            </w:r>
            <w:r>
              <w:rPr>
                <w:rFonts w:ascii="Times New Roman"/>
                <w:b w:val="false"/>
                <w:i w:val="false"/>
                <w:color w:val="000000"/>
                <w:sz w:val="20"/>
              </w:rPr>
              <w:t>связанной с содержанием</w:t>
            </w:r>
            <w:r>
              <w:br/>
            </w:r>
            <w:r>
              <w:rPr>
                <w:rFonts w:ascii="Times New Roman"/>
                <w:b w:val="false"/>
                <w:i w:val="false"/>
                <w:color w:val="000000"/>
                <w:sz w:val="20"/>
              </w:rPr>
              <w:t>
</w:t>
            </w:r>
            <w:r>
              <w:rPr>
                <w:rFonts w:ascii="Times New Roman"/>
                <w:b w:val="false"/>
                <w:i w:val="false"/>
                <w:color w:val="000000"/>
                <w:sz w:val="20"/>
              </w:rPr>
              <w:t>скота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Убой и разделка туш</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Страхование скота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связанные</w:t>
            </w:r>
            <w:r>
              <w:br/>
            </w:r>
            <w:r>
              <w:rPr>
                <w:rFonts w:ascii="Times New Roman"/>
                <w:b w:val="false"/>
                <w:i w:val="false"/>
                <w:color w:val="000000"/>
                <w:sz w:val="20"/>
              </w:rPr>
              <w:t>
</w:t>
            </w:r>
            <w:r>
              <w:rPr>
                <w:rFonts w:ascii="Times New Roman"/>
                <w:b w:val="false"/>
                <w:i w:val="false"/>
                <w:color w:val="000000"/>
                <w:sz w:val="20"/>
              </w:rPr>
              <w:t>с содержанием скота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8"/>
        <w:gridCol w:w="49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А теперь поговорим о покупке и продаже живого скота, пчел и птицы.</w:t>
            </w:r>
            <w:r>
              <w:br/>
            </w:r>
            <w:r>
              <w:rPr>
                <w:rFonts w:ascii="Times New Roman"/>
                <w:b w:val="false"/>
                <w:i w:val="false"/>
                <w:color w:val="000000"/>
                <w:sz w:val="20"/>
              </w:rPr>
              <w:t>
</w:t>
            </w:r>
            <w:r>
              <w:rPr>
                <w:rFonts w:ascii="Times New Roman"/>
                <w:b/>
                <w:i w:val="false"/>
                <w:color w:val="000000"/>
                <w:sz w:val="20"/>
              </w:rPr>
              <w:t>Приобретали ли Вы каких - либо сельскохозяйственных животных (включая рабочий</w:t>
            </w:r>
            <w:r>
              <w:br/>
            </w:r>
            <w:r>
              <w:rPr>
                <w:rFonts w:ascii="Times New Roman"/>
                <w:b w:val="false"/>
                <w:i w:val="false"/>
                <w:color w:val="000000"/>
                <w:sz w:val="20"/>
              </w:rPr>
              <w:t>
</w:t>
            </w:r>
            <w:r>
              <w:rPr>
                <w:rFonts w:ascii="Times New Roman"/>
                <w:b/>
                <w:i w:val="false"/>
                <w:color w:val="000000"/>
                <w:sz w:val="20"/>
              </w:rPr>
              <w:t>скот), пчел или птицу?</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9.10</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9.10. Сколько денег израсходовали на эти цели за квартал?</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05"/>
              <w:gridCol w:w="605"/>
              <w:gridCol w:w="606"/>
              <w:gridCol w:w="606"/>
              <w:gridCol w:w="606"/>
              <w:gridCol w:w="606"/>
              <w:gridCol w:w="60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 Продавали ли Вы живой скот, пчел или птицу?</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9.12</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9.12. Сколько денег выручили от продажи этого скота, пчел, птицы за квартал?</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73"/>
              <w:gridCol w:w="573"/>
              <w:gridCol w:w="693"/>
              <w:gridCol w:w="513"/>
              <w:gridCol w:w="593"/>
              <w:gridCol w:w="513"/>
              <w:gridCol w:w="6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9.13. Получили ли Вы какую - либо продукцию от всех Ваших животных?</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9.14</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9.14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696"/>
        <w:gridCol w:w="2137"/>
        <w:gridCol w:w="2958"/>
        <w:gridCol w:w="34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 Какую продукцию Вы получили за квартал?</w:t>
            </w:r>
          </w:p>
        </w:tc>
      </w:tr>
      <w:tr>
        <w:trPr>
          <w:trHeight w:val="915"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получили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за квартал?</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w:t>
            </w:r>
            <w:r>
              <w:br/>
            </w:r>
            <w:r>
              <w:rPr>
                <w:rFonts w:ascii="Times New Roman"/>
                <w:b w:val="false"/>
                <w:i w:val="false"/>
                <w:color w:val="000000"/>
                <w:sz w:val="20"/>
              </w:rPr>
              <w:t>
</w:t>
            </w:r>
            <w:r>
              <w:rPr>
                <w:rFonts w:ascii="Times New Roman"/>
                <w:b w:val="false"/>
                <w:i w:val="false"/>
                <w:color w:val="000000"/>
                <w:sz w:val="20"/>
              </w:rPr>
              <w:t>на потребление</w:t>
            </w:r>
            <w:r>
              <w:br/>
            </w:r>
            <w:r>
              <w:rPr>
                <w:rFonts w:ascii="Times New Roman"/>
                <w:b w:val="false"/>
                <w:i w:val="false"/>
                <w:color w:val="000000"/>
                <w:sz w:val="20"/>
              </w:rPr>
              <w:t>
</w:t>
            </w:r>
            <w:r>
              <w:rPr>
                <w:rFonts w:ascii="Times New Roman"/>
                <w:b w:val="false"/>
                <w:i w:val="false"/>
                <w:color w:val="000000"/>
                <w:sz w:val="20"/>
              </w:rPr>
              <w:t>в семье и</w:t>
            </w:r>
            <w:r>
              <w:br/>
            </w:r>
            <w:r>
              <w:rPr>
                <w:rFonts w:ascii="Times New Roman"/>
                <w:b w:val="false"/>
                <w:i w:val="false"/>
                <w:color w:val="000000"/>
                <w:sz w:val="20"/>
              </w:rPr>
              <w:t>
</w:t>
            </w:r>
            <w:r>
              <w:rPr>
                <w:rFonts w:ascii="Times New Roman"/>
                <w:b w:val="false"/>
                <w:i w:val="false"/>
                <w:color w:val="000000"/>
                <w:sz w:val="20"/>
              </w:rPr>
              <w:t>подарили</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01 1 2 1100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01 1 2 1200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Конина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01 1 2 1300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01 1 2 1500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01 1 2 1400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Баранина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01 1 2 1900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мяса</w:t>
            </w:r>
            <w:r>
              <w:br/>
            </w:r>
            <w:r>
              <w:rPr>
                <w:rFonts w:ascii="Times New Roman"/>
                <w:b w:val="false"/>
                <w:i w:val="false"/>
                <w:color w:val="000000"/>
                <w:sz w:val="20"/>
              </w:rPr>
              <w:t>
</w:t>
            </w:r>
            <w:r>
              <w:rPr>
                <w:rFonts w:ascii="Times New Roman"/>
                <w:b w:val="false"/>
                <w:i w:val="false"/>
                <w:color w:val="000000"/>
                <w:sz w:val="20"/>
              </w:rPr>
              <w:t>и субпродукты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01 1 4 1100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Свежее молоко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01 1 4 2000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пух</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1369"/>
        <w:gridCol w:w="2382"/>
        <w:gridCol w:w="3380"/>
        <w:gridCol w:w="36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9.14. Какую продукцию Вы получили за квартал?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в текущем</w:t>
            </w:r>
            <w:r>
              <w:br/>
            </w:r>
            <w:r>
              <w:rPr>
                <w:rFonts w:ascii="Times New Roman"/>
                <w:b w:val="false"/>
                <w:i w:val="false"/>
                <w:color w:val="000000"/>
                <w:sz w:val="20"/>
              </w:rPr>
              <w:t>
</w:t>
            </w:r>
            <w:r>
              <w:rPr>
                <w:rFonts w:ascii="Times New Roman"/>
                <w:b w:val="false"/>
                <w:i w:val="false"/>
                <w:color w:val="000000"/>
                <w:sz w:val="20"/>
              </w:rPr>
              <w:t>квартале, в тенге</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w:t>
            </w:r>
            <w:r>
              <w:br/>
            </w:r>
            <w:r>
              <w:rPr>
                <w:rFonts w:ascii="Times New Roman"/>
                <w:b w:val="false"/>
                <w:i w:val="false"/>
                <w:color w:val="000000"/>
                <w:sz w:val="20"/>
              </w:rPr>
              <w:t>
</w:t>
            </w:r>
            <w:r>
              <w:rPr>
                <w:rFonts w:ascii="Times New Roman"/>
                <w:b w:val="false"/>
                <w:i w:val="false"/>
                <w:color w:val="000000"/>
                <w:sz w:val="20"/>
              </w:rPr>
              <w:t>произведенной ранее,</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переработали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продали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2"/>
    <w:p>
      <w:pPr>
        <w:spacing w:after="0"/>
        <w:ind w:left="0"/>
        <w:jc w:val="both"/>
      </w:pPr>
      <w:r>
        <w:rPr>
          <w:rFonts w:ascii="Times New Roman"/>
          <w:b w:val="false"/>
          <w:i w:val="false"/>
          <w:color w:val="000000"/>
          <w:sz w:val="28"/>
        </w:rPr>
        <w:t>
</w:t>
      </w:r>
      <w:r>
        <w:rPr>
          <w:rFonts w:ascii="Times New Roman"/>
          <w:b/>
          <w:i w:val="false"/>
          <w:color w:val="000000"/>
          <w:sz w:val="28"/>
        </w:rPr>
        <w:t>10. Производство товаров и услуг</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4659"/>
        <w:gridCol w:w="1345"/>
        <w:gridCol w:w="2246"/>
        <w:gridCol w:w="29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Какие потребительские товары производило Ваше домашнее хозяйство за</w:t>
            </w:r>
            <w:r>
              <w:br/>
            </w:r>
            <w:r>
              <w:rPr>
                <w:rFonts w:ascii="Times New Roman"/>
                <w:b w:val="false"/>
                <w:i w:val="false"/>
                <w:color w:val="000000"/>
                <w:sz w:val="20"/>
              </w:rPr>
              <w:t>
</w:t>
            </w:r>
            <w:r>
              <w:rPr>
                <w:rFonts w:ascii="Times New Roman"/>
                <w:b/>
                <w:i w:val="false"/>
                <w:color w:val="000000"/>
                <w:sz w:val="20"/>
              </w:rPr>
              <w:t>квартал и какова стоимость произведенной продукции?</w:t>
            </w:r>
          </w:p>
        </w:tc>
      </w:tr>
      <w:tr>
        <w:trPr>
          <w:trHeight w:val="30" w:hRule="atLeast"/>
        </w:trPr>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предназначена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основном для</w:t>
            </w:r>
            <w:r>
              <w:br/>
            </w:r>
            <w:r>
              <w:rPr>
                <w:rFonts w:ascii="Times New Roman"/>
                <w:b w:val="false"/>
                <w:i w:val="false"/>
                <w:color w:val="000000"/>
                <w:sz w:val="20"/>
              </w:rPr>
              <w:t>
</w:t>
            </w:r>
            <w:r>
              <w:rPr>
                <w:rFonts w:ascii="Times New Roman"/>
                <w:b w:val="false"/>
                <w:i w:val="false"/>
                <w:color w:val="000000"/>
                <w:sz w:val="20"/>
              </w:rPr>
              <w:t>собственного</w:t>
            </w:r>
            <w:r>
              <w:br/>
            </w:r>
            <w:r>
              <w:rPr>
                <w:rFonts w:ascii="Times New Roman"/>
                <w:b w:val="false"/>
                <w:i w:val="false"/>
                <w:color w:val="000000"/>
                <w:sz w:val="20"/>
              </w:rPr>
              <w:t>
</w:t>
            </w:r>
            <w:r>
              <w:rPr>
                <w:rFonts w:ascii="Times New Roman"/>
                <w:b w:val="false"/>
                <w:i w:val="false"/>
                <w:color w:val="000000"/>
                <w:sz w:val="20"/>
              </w:rPr>
              <w:t>потребления -1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часть продукции</w:t>
            </w:r>
            <w:r>
              <w:br/>
            </w:r>
            <w:r>
              <w:rPr>
                <w:rFonts w:ascii="Times New Roman"/>
                <w:b w:val="false"/>
                <w:i w:val="false"/>
                <w:color w:val="000000"/>
                <w:sz w:val="20"/>
              </w:rPr>
              <w:t>
</w:t>
            </w:r>
            <w:r>
              <w:rPr>
                <w:rFonts w:ascii="Times New Roman"/>
                <w:b w:val="false"/>
                <w:i w:val="false"/>
                <w:color w:val="000000"/>
                <w:sz w:val="20"/>
              </w:rPr>
              <w:t>регулярно</w:t>
            </w:r>
            <w:r>
              <w:br/>
            </w:r>
            <w:r>
              <w:rPr>
                <w:rFonts w:ascii="Times New Roman"/>
                <w:b w:val="false"/>
                <w:i w:val="false"/>
                <w:color w:val="000000"/>
                <w:sz w:val="20"/>
              </w:rPr>
              <w:t>
</w:t>
            </w:r>
            <w:r>
              <w:rPr>
                <w:rFonts w:ascii="Times New Roman"/>
                <w:b w:val="false"/>
                <w:i w:val="false"/>
                <w:color w:val="000000"/>
                <w:sz w:val="20"/>
              </w:rPr>
              <w:t>продается -2</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01 1 0 0000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питания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01 1 5 1000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животное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молочные продукты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01 1 4 1400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и творог</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01 1 1 3000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01 1 2 2000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изделия из мяса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01 1 5 3000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02 1 2 1000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 из винограда и других</w:t>
            </w:r>
            <w:r>
              <w:br/>
            </w:r>
            <w:r>
              <w:rPr>
                <w:rFonts w:ascii="Times New Roman"/>
                <w:b w:val="false"/>
                <w:i w:val="false"/>
                <w:color w:val="000000"/>
                <w:sz w:val="20"/>
              </w:rPr>
              <w:t>
</w:t>
            </w:r>
            <w:r>
              <w:rPr>
                <w:rFonts w:ascii="Times New Roman"/>
                <w:b w:val="false"/>
                <w:i w:val="false"/>
                <w:color w:val="000000"/>
                <w:sz w:val="20"/>
              </w:rPr>
              <w:t>плодов</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01 1 6 2200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и ягоды</w:t>
            </w:r>
            <w:r>
              <w:br/>
            </w:r>
            <w:r>
              <w:rPr>
                <w:rFonts w:ascii="Times New Roman"/>
                <w:b w:val="false"/>
                <w:i w:val="false"/>
                <w:color w:val="000000"/>
                <w:sz w:val="20"/>
              </w:rPr>
              <w:t>
</w:t>
            </w:r>
            <w:r>
              <w:rPr>
                <w:rFonts w:ascii="Times New Roman"/>
                <w:b w:val="false"/>
                <w:i w:val="false"/>
                <w:color w:val="000000"/>
                <w:sz w:val="20"/>
              </w:rPr>
              <w:t>консервированные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01 1 7 4200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консервированные или</w:t>
            </w:r>
            <w:r>
              <w:br/>
            </w:r>
            <w:r>
              <w:rPr>
                <w:rFonts w:ascii="Times New Roman"/>
                <w:b w:val="false"/>
                <w:i w:val="false"/>
                <w:color w:val="000000"/>
                <w:sz w:val="20"/>
              </w:rPr>
              <w:t>
</w:t>
            </w:r>
            <w:r>
              <w:rPr>
                <w:rFonts w:ascii="Times New Roman"/>
                <w:b w:val="false"/>
                <w:i w:val="false"/>
                <w:color w:val="000000"/>
                <w:sz w:val="20"/>
              </w:rPr>
              <w:t>переработанные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01 1 8 2001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варенье, джем и повидло</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01 1 1 2100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01 1 1 2200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01 1 9 9000</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продукты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и швейные изделия</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и изделия из</w:t>
            </w:r>
            <w:r>
              <w:br/>
            </w:r>
            <w:r>
              <w:rPr>
                <w:rFonts w:ascii="Times New Roman"/>
                <w:b w:val="false"/>
                <w:i w:val="false"/>
                <w:color w:val="000000"/>
                <w:sz w:val="20"/>
              </w:rPr>
              <w:t>
</w:t>
            </w:r>
            <w:r>
              <w:rPr>
                <w:rFonts w:ascii="Times New Roman"/>
                <w:b w:val="false"/>
                <w:i w:val="false"/>
                <w:color w:val="000000"/>
                <w:sz w:val="20"/>
              </w:rPr>
              <w:t>древесины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материалы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 пищевые товары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6"/>
        <w:gridCol w:w="4216"/>
        <w:gridCol w:w="43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Какие потребительские товары производило Ваше домашнее хозяйство за</w:t>
            </w:r>
            <w:r>
              <w:br/>
            </w:r>
            <w:r>
              <w:rPr>
                <w:rFonts w:ascii="Times New Roman"/>
                <w:b w:val="false"/>
                <w:i w:val="false"/>
                <w:color w:val="000000"/>
                <w:sz w:val="20"/>
              </w:rPr>
              <w:t>
</w:t>
            </w:r>
            <w:r>
              <w:rPr>
                <w:rFonts w:ascii="Times New Roman"/>
                <w:b/>
                <w:i w:val="false"/>
                <w:color w:val="000000"/>
                <w:sz w:val="20"/>
              </w:rPr>
              <w:t>квартал и какова стоимость произведенной продукции?</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w:t>
            </w:r>
            <w:r>
              <w:br/>
            </w:r>
            <w:r>
              <w:rPr>
                <w:rFonts w:ascii="Times New Roman"/>
                <w:b w:val="false"/>
                <w:i w:val="false"/>
                <w:color w:val="000000"/>
                <w:sz w:val="20"/>
              </w:rPr>
              <w:t>
</w:t>
            </w:r>
            <w:r>
              <w:rPr>
                <w:rFonts w:ascii="Times New Roman"/>
                <w:b w:val="false"/>
                <w:i w:val="false"/>
                <w:color w:val="000000"/>
                <w:sz w:val="20"/>
              </w:rPr>
              <w:t>продукции, в тенге</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 продано на сумму,</w:t>
            </w:r>
            <w:r>
              <w:br/>
            </w:r>
            <w:r>
              <w:rPr>
                <w:rFonts w:ascii="Times New Roman"/>
                <w:b w:val="false"/>
                <w:i w:val="false"/>
                <w:color w:val="000000"/>
                <w:sz w:val="20"/>
              </w:rPr>
              <w:t>
</w:t>
            </w:r>
            <w:r>
              <w:rPr>
                <w:rFonts w:ascii="Times New Roman"/>
                <w:b w:val="false"/>
                <w:i w:val="false"/>
                <w:color w:val="000000"/>
                <w:sz w:val="20"/>
              </w:rPr>
              <w:t>в тенге</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w:t>
            </w:r>
            <w:r>
              <w:br/>
            </w:r>
            <w:r>
              <w:rPr>
                <w:rFonts w:ascii="Times New Roman"/>
                <w:b w:val="false"/>
                <w:i w:val="false"/>
                <w:color w:val="000000"/>
                <w:sz w:val="20"/>
              </w:rPr>
              <w:t>
</w:t>
            </w:r>
            <w:r>
              <w:rPr>
                <w:rFonts w:ascii="Times New Roman"/>
                <w:b w:val="false"/>
                <w:i w:val="false"/>
                <w:color w:val="000000"/>
                <w:sz w:val="20"/>
              </w:rPr>
              <w:t>произведенной ранее, в тенге</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207"/>
        <w:gridCol w:w="1203"/>
        <w:gridCol w:w="1199"/>
        <w:gridCol w:w="1019"/>
        <w:gridCol w:w="3499"/>
        <w:gridCol w:w="1298"/>
        <w:gridCol w:w="159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Какие виды услуг оказывало Ваше домохозяйство и сколько денег Вы</w:t>
            </w:r>
            <w:r>
              <w:br/>
            </w:r>
            <w:r>
              <w:rPr>
                <w:rFonts w:ascii="Times New Roman"/>
                <w:b w:val="false"/>
                <w:i w:val="false"/>
                <w:color w:val="000000"/>
                <w:sz w:val="20"/>
              </w:rPr>
              <w:t>
</w:t>
            </w:r>
            <w:r>
              <w:rPr>
                <w:rFonts w:ascii="Times New Roman"/>
                <w:b/>
                <w:i w:val="false"/>
                <w:color w:val="000000"/>
                <w:sz w:val="20"/>
              </w:rPr>
              <w:t>выручили за оказанные услуги за квартал?</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услуг</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услуг</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- 1</w:t>
            </w:r>
            <w:r>
              <w:br/>
            </w:r>
            <w:r>
              <w:rPr>
                <w:rFonts w:ascii="Times New Roman"/>
                <w:b w:val="false"/>
                <w:i w:val="false"/>
                <w:color w:val="000000"/>
                <w:sz w:val="20"/>
              </w:rPr>
              <w:t>
</w:t>
            </w:r>
            <w:r>
              <w:rPr>
                <w:rFonts w:ascii="Times New Roman"/>
                <w:b w:val="false"/>
                <w:i w:val="false"/>
                <w:color w:val="000000"/>
                <w:sz w:val="20"/>
              </w:rPr>
              <w:t>Нет - 2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услуги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образования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ремонтно -</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услуги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 и</w:t>
            </w:r>
            <w:r>
              <w:br/>
            </w:r>
            <w:r>
              <w:rPr>
                <w:rFonts w:ascii="Times New Roman"/>
                <w:b w:val="false"/>
                <w:i w:val="false"/>
                <w:color w:val="000000"/>
                <w:sz w:val="20"/>
              </w:rPr>
              <w:t>
</w:t>
            </w:r>
            <w:r>
              <w:rPr>
                <w:rFonts w:ascii="Times New Roman"/>
                <w:b w:val="false"/>
                <w:i w:val="false"/>
                <w:color w:val="000000"/>
                <w:sz w:val="20"/>
              </w:rPr>
              <w:t>поставка</w:t>
            </w:r>
            <w:r>
              <w:br/>
            </w:r>
            <w:r>
              <w:rPr>
                <w:rFonts w:ascii="Times New Roman"/>
                <w:b w:val="false"/>
                <w:i w:val="false"/>
                <w:color w:val="000000"/>
                <w:sz w:val="20"/>
              </w:rPr>
              <w:t>
</w:t>
            </w:r>
            <w:r>
              <w:rPr>
                <w:rFonts w:ascii="Times New Roman"/>
                <w:b w:val="false"/>
                <w:i w:val="false"/>
                <w:color w:val="000000"/>
                <w:sz w:val="20"/>
              </w:rPr>
              <w:t>готовой пищи</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в аренду жилья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Пошив одежды,</w:t>
            </w:r>
            <w:r>
              <w:br/>
            </w:r>
            <w:r>
              <w:rPr>
                <w:rFonts w:ascii="Times New Roman"/>
                <w:b w:val="false"/>
                <w:i w:val="false"/>
                <w:color w:val="000000"/>
                <w:sz w:val="20"/>
              </w:rPr>
              <w:t>
</w:t>
            </w:r>
            <w:r>
              <w:rPr>
                <w:rFonts w:ascii="Times New Roman"/>
                <w:b w:val="false"/>
                <w:i w:val="false"/>
                <w:color w:val="000000"/>
                <w:sz w:val="20"/>
              </w:rPr>
              <w:t>обуви и ее</w:t>
            </w:r>
            <w:r>
              <w:br/>
            </w:r>
            <w:r>
              <w:rPr>
                <w:rFonts w:ascii="Times New Roman"/>
                <w:b w:val="false"/>
                <w:i w:val="false"/>
                <w:color w:val="000000"/>
                <w:sz w:val="20"/>
              </w:rPr>
              <w:t>
</w:t>
            </w:r>
            <w:r>
              <w:rPr>
                <w:rFonts w:ascii="Times New Roman"/>
                <w:b w:val="false"/>
                <w:i w:val="false"/>
                <w:color w:val="000000"/>
                <w:sz w:val="20"/>
              </w:rPr>
              <w:t>ремонт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Сдача в аренду земли,</w:t>
            </w:r>
            <w:r>
              <w:br/>
            </w:r>
            <w:r>
              <w:rPr>
                <w:rFonts w:ascii="Times New Roman"/>
                <w:b w:val="false"/>
                <w:i w:val="false"/>
                <w:color w:val="000000"/>
                <w:sz w:val="20"/>
              </w:rPr>
              <w:t>
</w:t>
            </w:r>
            <w:r>
              <w:rPr>
                <w:rFonts w:ascii="Times New Roman"/>
                <w:b w:val="false"/>
                <w:i w:val="false"/>
                <w:color w:val="000000"/>
                <w:sz w:val="20"/>
              </w:rPr>
              <w:t>сельско- хозяйственной</w:t>
            </w:r>
            <w:r>
              <w:br/>
            </w:r>
            <w:r>
              <w:rPr>
                <w:rFonts w:ascii="Times New Roman"/>
                <w:b w:val="false"/>
                <w:i w:val="false"/>
                <w:color w:val="000000"/>
                <w:sz w:val="20"/>
              </w:rPr>
              <w:t>
</w:t>
            </w:r>
            <w:r>
              <w:rPr>
                <w:rFonts w:ascii="Times New Roman"/>
                <w:b w:val="false"/>
                <w:i w:val="false"/>
                <w:color w:val="000000"/>
                <w:sz w:val="20"/>
              </w:rPr>
              <w:t>техники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w:t>
            </w:r>
            <w:r>
              <w:br/>
            </w:r>
            <w:r>
              <w:rPr>
                <w:rFonts w:ascii="Times New Roman"/>
                <w:b w:val="false"/>
                <w:i w:val="false"/>
                <w:color w:val="000000"/>
                <w:sz w:val="20"/>
              </w:rPr>
              <w:t>
</w:t>
            </w:r>
            <w:r>
              <w:rPr>
                <w:rFonts w:ascii="Times New Roman"/>
                <w:b w:val="false"/>
                <w:i w:val="false"/>
                <w:color w:val="000000"/>
                <w:sz w:val="20"/>
              </w:rPr>
              <w:t>фотографий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w:t>
            </w:r>
            <w:r>
              <w:br/>
            </w:r>
            <w:r>
              <w:rPr>
                <w:rFonts w:ascii="Times New Roman"/>
                <w:b w:val="false"/>
                <w:i w:val="false"/>
                <w:color w:val="000000"/>
                <w:sz w:val="20"/>
              </w:rPr>
              <w:t>
</w:t>
            </w:r>
            <w:r>
              <w:rPr>
                <w:rFonts w:ascii="Times New Roman"/>
                <w:b w:val="false"/>
                <w:i w:val="false"/>
                <w:color w:val="000000"/>
                <w:sz w:val="20"/>
              </w:rPr>
              <w:t>обслуживание и ремонт</w:t>
            </w:r>
            <w:r>
              <w:br/>
            </w:r>
            <w:r>
              <w:rPr>
                <w:rFonts w:ascii="Times New Roman"/>
                <w:b w:val="false"/>
                <w:i w:val="false"/>
                <w:color w:val="000000"/>
                <w:sz w:val="20"/>
              </w:rPr>
              <w:t>
</w:t>
            </w:r>
            <w:r>
              <w:rPr>
                <w:rFonts w:ascii="Times New Roman"/>
                <w:b w:val="false"/>
                <w:i w:val="false"/>
                <w:color w:val="000000"/>
                <w:sz w:val="20"/>
              </w:rPr>
              <w:t>личных транспортных</w:t>
            </w:r>
            <w:r>
              <w:br/>
            </w:r>
            <w:r>
              <w:rPr>
                <w:rFonts w:ascii="Times New Roman"/>
                <w:b w:val="false"/>
                <w:i w:val="false"/>
                <w:color w:val="000000"/>
                <w:sz w:val="20"/>
              </w:rPr>
              <w:t>
</w:t>
            </w:r>
            <w:r>
              <w:rPr>
                <w:rFonts w:ascii="Times New Roman"/>
                <w:b w:val="false"/>
                <w:i w:val="false"/>
                <w:color w:val="000000"/>
                <w:sz w:val="20"/>
              </w:rPr>
              <w:t>средств</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Парикмахерские</w:t>
            </w:r>
            <w:r>
              <w:br/>
            </w:r>
            <w:r>
              <w:rPr>
                <w:rFonts w:ascii="Times New Roman"/>
                <w:b w:val="false"/>
                <w:i w:val="false"/>
                <w:color w:val="000000"/>
                <w:sz w:val="20"/>
              </w:rPr>
              <w:t>
</w:t>
            </w:r>
            <w:r>
              <w:rPr>
                <w:rFonts w:ascii="Times New Roman"/>
                <w:b w:val="false"/>
                <w:i w:val="false"/>
                <w:color w:val="000000"/>
                <w:sz w:val="20"/>
              </w:rPr>
              <w:t>и салоны</w:t>
            </w:r>
            <w:r>
              <w:br/>
            </w:r>
            <w:r>
              <w:rPr>
                <w:rFonts w:ascii="Times New Roman"/>
                <w:b w:val="false"/>
                <w:i w:val="false"/>
                <w:color w:val="000000"/>
                <w:sz w:val="20"/>
              </w:rPr>
              <w:t>
</w:t>
            </w:r>
            <w:r>
              <w:rPr>
                <w:rFonts w:ascii="Times New Roman"/>
                <w:b w:val="false"/>
                <w:i w:val="false"/>
                <w:color w:val="000000"/>
                <w:sz w:val="20"/>
              </w:rPr>
              <w:t>красоты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2 04 9</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индивидуальных</w:t>
            </w:r>
            <w:r>
              <w:br/>
            </w:r>
            <w:r>
              <w:rPr>
                <w:rFonts w:ascii="Times New Roman"/>
                <w:b w:val="false"/>
                <w:i w:val="false"/>
                <w:color w:val="000000"/>
                <w:sz w:val="20"/>
              </w:rPr>
              <w:t>
</w:t>
            </w:r>
            <w:r>
              <w:rPr>
                <w:rFonts w:ascii="Times New Roman"/>
                <w:b w:val="false"/>
                <w:i w:val="false"/>
                <w:color w:val="000000"/>
                <w:sz w:val="20"/>
              </w:rPr>
              <w:t>услуг (Услуги</w:t>
            </w:r>
            <w:r>
              <w:br/>
            </w:r>
            <w:r>
              <w:rPr>
                <w:rFonts w:ascii="Times New Roman"/>
                <w:b w:val="false"/>
                <w:i w:val="false"/>
                <w:color w:val="000000"/>
                <w:sz w:val="20"/>
              </w:rPr>
              <w:t>
</w:t>
            </w:r>
            <w:r>
              <w:rPr>
                <w:rFonts w:ascii="Times New Roman"/>
                <w:b w:val="false"/>
                <w:i w:val="false"/>
                <w:color w:val="000000"/>
                <w:sz w:val="20"/>
              </w:rPr>
              <w:t>домработницы,</w:t>
            </w:r>
            <w:r>
              <w:br/>
            </w:r>
            <w:r>
              <w:rPr>
                <w:rFonts w:ascii="Times New Roman"/>
                <w:b w:val="false"/>
                <w:i w:val="false"/>
                <w:color w:val="000000"/>
                <w:sz w:val="20"/>
              </w:rPr>
              <w:t>
</w:t>
            </w:r>
            <w:r>
              <w:rPr>
                <w:rFonts w:ascii="Times New Roman"/>
                <w:b w:val="false"/>
                <w:i w:val="false"/>
                <w:color w:val="000000"/>
                <w:sz w:val="20"/>
              </w:rPr>
              <w:t>пастуха и</w:t>
            </w:r>
            <w:r>
              <w:br/>
            </w:r>
            <w:r>
              <w:rPr>
                <w:rFonts w:ascii="Times New Roman"/>
                <w:b w:val="false"/>
                <w:i w:val="false"/>
                <w:color w:val="000000"/>
                <w:sz w:val="20"/>
              </w:rPr>
              <w:t>
</w:t>
            </w:r>
            <w:r>
              <w:rPr>
                <w:rFonts w:ascii="Times New Roman"/>
                <w:b w:val="false"/>
                <w:i w:val="false"/>
                <w:color w:val="000000"/>
                <w:sz w:val="20"/>
              </w:rPr>
              <w:t>прочие)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бытовых</w:t>
            </w:r>
            <w:r>
              <w:br/>
            </w:r>
            <w:r>
              <w:rPr>
                <w:rFonts w:ascii="Times New Roman"/>
                <w:b w:val="false"/>
                <w:i w:val="false"/>
                <w:color w:val="000000"/>
                <w:sz w:val="20"/>
              </w:rPr>
              <w:t>
</w:t>
            </w:r>
            <w:r>
              <w:rPr>
                <w:rFonts w:ascii="Times New Roman"/>
                <w:b w:val="false"/>
                <w:i w:val="false"/>
                <w:color w:val="000000"/>
                <w:sz w:val="20"/>
              </w:rPr>
              <w:t>приборов и</w:t>
            </w:r>
            <w:r>
              <w:br/>
            </w:r>
            <w:r>
              <w:rPr>
                <w:rFonts w:ascii="Times New Roman"/>
                <w:b w:val="false"/>
                <w:i w:val="false"/>
                <w:color w:val="000000"/>
                <w:sz w:val="20"/>
              </w:rPr>
              <w:t>
</w:t>
            </w:r>
            <w:r>
              <w:rPr>
                <w:rFonts w:ascii="Times New Roman"/>
                <w:b w:val="false"/>
                <w:i w:val="false"/>
                <w:color w:val="000000"/>
                <w:sz w:val="20"/>
              </w:rPr>
              <w:t>металлоизделий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33"/>
    <w:p>
      <w:pPr>
        <w:spacing w:after="0"/>
        <w:ind w:left="0"/>
        <w:jc w:val="both"/>
      </w:pPr>
      <w:r>
        <w:rPr>
          <w:rFonts w:ascii="Times New Roman"/>
          <w:b w:val="false"/>
          <w:i w:val="false"/>
          <w:color w:val="000000"/>
          <w:sz w:val="28"/>
        </w:rPr>
        <w:t>
</w:t>
      </w:r>
      <w:r>
        <w:rPr>
          <w:rFonts w:ascii="Times New Roman"/>
          <w:b/>
          <w:i w:val="false"/>
          <w:color w:val="000000"/>
          <w:sz w:val="28"/>
        </w:rPr>
        <w:t>11. Занятость</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4215"/>
        <w:gridCol w:w="1055"/>
        <w:gridCol w:w="2013"/>
        <w:gridCol w:w="3793"/>
      </w:tblGrid>
      <w:tr>
        <w:trPr>
          <w:trHeight w:val="3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w:t>
            </w:r>
            <w:r>
              <w:br/>
            </w:r>
            <w:r>
              <w:rPr>
                <w:rFonts w:ascii="Times New Roman"/>
                <w:b w:val="false"/>
                <w:i w:val="false"/>
                <w:color w:val="000000"/>
                <w:sz w:val="20"/>
              </w:rPr>
              <w:t>
</w:t>
            </w:r>
            <w:r>
              <w:rPr>
                <w:rFonts w:ascii="Times New Roman"/>
                <w:b w:val="false"/>
                <w:i w:val="false"/>
                <w:color w:val="000000"/>
                <w:sz w:val="20"/>
              </w:rPr>
              <w:t>домашнего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контрольной</w:t>
            </w:r>
            <w:r>
              <w:br/>
            </w:r>
            <w:r>
              <w:rPr>
                <w:rFonts w:ascii="Times New Roman"/>
                <w:b w:val="false"/>
                <w:i w:val="false"/>
                <w:color w:val="000000"/>
                <w:sz w:val="20"/>
              </w:rPr>
              <w:t>
</w:t>
            </w:r>
            <w:r>
              <w:rPr>
                <w:rFonts w:ascii="Times New Roman"/>
                <w:b w:val="false"/>
                <w:i w:val="false"/>
                <w:color w:val="000000"/>
                <w:sz w:val="20"/>
              </w:rPr>
              <w:t>карточки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последние 7 дней</w:t>
            </w:r>
            <w:r>
              <w:br/>
            </w:r>
            <w:r>
              <w:rPr>
                <w:rFonts w:ascii="Times New Roman"/>
                <w:b w:val="false"/>
                <w:i w:val="false"/>
                <w:color w:val="000000"/>
                <w:sz w:val="20"/>
              </w:rPr>
              <w:t>
</w:t>
            </w:r>
            <w:r>
              <w:rPr>
                <w:rFonts w:ascii="Times New Roman"/>
                <w:b w:val="false"/>
                <w:i w:val="false"/>
                <w:color w:val="000000"/>
                <w:sz w:val="20"/>
              </w:rPr>
              <w:t>выполняли ли Вы хотя бы 1 час</w:t>
            </w:r>
            <w:r>
              <w:br/>
            </w:r>
            <w:r>
              <w:rPr>
                <w:rFonts w:ascii="Times New Roman"/>
                <w:b w:val="false"/>
                <w:i w:val="false"/>
                <w:color w:val="000000"/>
                <w:sz w:val="20"/>
              </w:rPr>
              <w:t>
</w:t>
            </w:r>
            <w:r>
              <w:rPr>
                <w:rFonts w:ascii="Times New Roman"/>
                <w:b w:val="false"/>
                <w:i w:val="false"/>
                <w:color w:val="000000"/>
                <w:sz w:val="20"/>
              </w:rPr>
              <w:t>в неделю какую-нибудь работу</w:t>
            </w:r>
            <w:r>
              <w:br/>
            </w:r>
            <w:r>
              <w:rPr>
                <w:rFonts w:ascii="Times New Roman"/>
                <w:b w:val="false"/>
                <w:i w:val="false"/>
                <w:color w:val="000000"/>
                <w:sz w:val="20"/>
              </w:rPr>
              <w:t>
</w:t>
            </w:r>
            <w:r>
              <w:rPr>
                <w:rFonts w:ascii="Times New Roman"/>
                <w:b w:val="false"/>
                <w:i w:val="false"/>
                <w:color w:val="000000"/>
                <w:sz w:val="20"/>
              </w:rPr>
              <w:t>или имели какое-либо занятие</w:t>
            </w:r>
            <w:r>
              <w:br/>
            </w:r>
            <w:r>
              <w:rPr>
                <w:rFonts w:ascii="Times New Roman"/>
                <w:b w:val="false"/>
                <w:i w:val="false"/>
                <w:color w:val="000000"/>
                <w:sz w:val="20"/>
              </w:rPr>
              <w:t>
</w:t>
            </w:r>
            <w:r>
              <w:rPr>
                <w:rFonts w:ascii="Times New Roman"/>
                <w:b w:val="false"/>
                <w:i w:val="false"/>
                <w:color w:val="000000"/>
                <w:sz w:val="20"/>
              </w:rPr>
              <w:t>для получения натурального</w:t>
            </w:r>
            <w:r>
              <w:br/>
            </w:r>
            <w:r>
              <w:rPr>
                <w:rFonts w:ascii="Times New Roman"/>
                <w:b w:val="false"/>
                <w:i w:val="false"/>
                <w:color w:val="000000"/>
                <w:sz w:val="20"/>
              </w:rPr>
              <w:t>
</w:t>
            </w:r>
            <w:r>
              <w:rPr>
                <w:rFonts w:ascii="Times New Roman"/>
                <w:b w:val="false"/>
                <w:i w:val="false"/>
                <w:color w:val="000000"/>
                <w:sz w:val="20"/>
              </w:rPr>
              <w:t>или денежного дохода</w:t>
            </w:r>
            <w:r>
              <w:br/>
            </w:r>
            <w:r>
              <w:rPr>
                <w:rFonts w:ascii="Times New Roman"/>
                <w:b w:val="false"/>
                <w:i w:val="false"/>
                <w:color w:val="000000"/>
                <w:sz w:val="20"/>
              </w:rPr>
              <w:t>
</w:t>
            </w:r>
            <w:r>
              <w:rPr>
                <w:rFonts w:ascii="Times New Roman"/>
                <w:b w:val="false"/>
                <w:i w:val="false"/>
                <w:color w:val="000000"/>
                <w:sz w:val="20"/>
              </w:rPr>
              <w:t>(включая оказание различного</w:t>
            </w:r>
            <w:r>
              <w:br/>
            </w:r>
            <w:r>
              <w:rPr>
                <w:rFonts w:ascii="Times New Roman"/>
                <w:b w:val="false"/>
                <w:i w:val="false"/>
                <w:color w:val="000000"/>
                <w:sz w:val="20"/>
              </w:rPr>
              <w:t>
</w:t>
            </w:r>
            <w:r>
              <w:rPr>
                <w:rFonts w:ascii="Times New Roman"/>
                <w:b w:val="false"/>
                <w:i w:val="false"/>
                <w:color w:val="000000"/>
                <w:sz w:val="20"/>
              </w:rPr>
              <w:t>рода услуг, работу на личном</w:t>
            </w:r>
            <w:r>
              <w:br/>
            </w:r>
            <w:r>
              <w:rPr>
                <w:rFonts w:ascii="Times New Roman"/>
                <w:b w:val="false"/>
                <w:i w:val="false"/>
                <w:color w:val="000000"/>
                <w:sz w:val="20"/>
              </w:rPr>
              <w:t>
</w:t>
            </w:r>
            <w:r>
              <w:rPr>
                <w:rFonts w:ascii="Times New Roman"/>
                <w:b w:val="false"/>
                <w:i w:val="false"/>
                <w:color w:val="000000"/>
                <w:sz w:val="20"/>
              </w:rPr>
              <w:t>подворье, семейном бизнесе и</w:t>
            </w:r>
            <w:r>
              <w:br/>
            </w:r>
            <w:r>
              <w:rPr>
                <w:rFonts w:ascii="Times New Roman"/>
                <w:b w:val="false"/>
                <w:i w:val="false"/>
                <w:color w:val="000000"/>
                <w:sz w:val="20"/>
              </w:rPr>
              <w:t>
</w:t>
            </w:r>
            <w:r>
              <w:rPr>
                <w:rFonts w:ascii="Times New Roman"/>
                <w:b w:val="false"/>
                <w:i w:val="false"/>
                <w:color w:val="000000"/>
                <w:sz w:val="20"/>
              </w:rPr>
              <w:t>самостоятельную занятость)?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Если нет,</w:t>
            </w:r>
            <w:r>
              <w:br/>
            </w:r>
            <w:r>
              <w:rPr>
                <w:rFonts w:ascii="Times New Roman"/>
                <w:b w:val="false"/>
                <w:i w:val="false"/>
                <w:color w:val="000000"/>
                <w:sz w:val="20"/>
              </w:rPr>
              <w:t>
</w:t>
            </w:r>
            <w:r>
              <w:rPr>
                <w:rFonts w:ascii="Times New Roman"/>
                <w:b w:val="false"/>
                <w:i w:val="false"/>
                <w:color w:val="000000"/>
                <w:sz w:val="20"/>
              </w:rPr>
              <w:t>то почему?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Пытались ли Вы</w:t>
            </w:r>
            <w:r>
              <w:br/>
            </w:r>
            <w:r>
              <w:rPr>
                <w:rFonts w:ascii="Times New Roman"/>
                <w:b w:val="false"/>
                <w:i w:val="false"/>
                <w:color w:val="000000"/>
                <w:sz w:val="20"/>
              </w:rPr>
              <w:t>
</w:t>
            </w:r>
            <w:r>
              <w:rPr>
                <w:rFonts w:ascii="Times New Roman"/>
                <w:b w:val="false"/>
                <w:i w:val="false"/>
                <w:color w:val="000000"/>
                <w:sz w:val="20"/>
              </w:rPr>
              <w:t>искать</w:t>
            </w:r>
            <w:r>
              <w:br/>
            </w:r>
            <w:r>
              <w:rPr>
                <w:rFonts w:ascii="Times New Roman"/>
                <w:b w:val="false"/>
                <w:i w:val="false"/>
                <w:color w:val="000000"/>
                <w:sz w:val="20"/>
              </w:rPr>
              <w:t>
</w:t>
            </w:r>
            <w:r>
              <w:rPr>
                <w:rFonts w:ascii="Times New Roman"/>
                <w:b w:val="false"/>
                <w:i w:val="false"/>
                <w:color w:val="000000"/>
                <w:sz w:val="20"/>
              </w:rPr>
              <w:t>оплачиваемую работу или</w:t>
            </w:r>
            <w:r>
              <w:br/>
            </w:r>
            <w:r>
              <w:rPr>
                <w:rFonts w:ascii="Times New Roman"/>
                <w:b w:val="false"/>
                <w:i w:val="false"/>
                <w:color w:val="000000"/>
                <w:sz w:val="20"/>
              </w:rPr>
              <w:t>
</w:t>
            </w:r>
            <w:r>
              <w:rPr>
                <w:rFonts w:ascii="Times New Roman"/>
                <w:b w:val="false"/>
                <w:i w:val="false"/>
                <w:color w:val="000000"/>
                <w:sz w:val="20"/>
              </w:rPr>
              <w:t>начать свое собственное</w:t>
            </w:r>
            <w:r>
              <w:br/>
            </w:r>
            <w:r>
              <w:rPr>
                <w:rFonts w:ascii="Times New Roman"/>
                <w:b w:val="false"/>
                <w:i w:val="false"/>
                <w:color w:val="000000"/>
                <w:sz w:val="20"/>
              </w:rPr>
              <w:t>
</w:t>
            </w:r>
            <w:r>
              <w:rPr>
                <w:rFonts w:ascii="Times New Roman"/>
                <w:b w:val="false"/>
                <w:i w:val="false"/>
                <w:color w:val="000000"/>
                <w:sz w:val="20"/>
              </w:rPr>
              <w:t>дело в течение</w:t>
            </w:r>
            <w:r>
              <w:br/>
            </w:r>
            <w:r>
              <w:rPr>
                <w:rFonts w:ascii="Times New Roman"/>
                <w:b w:val="false"/>
                <w:i w:val="false"/>
                <w:color w:val="000000"/>
                <w:sz w:val="20"/>
              </w:rPr>
              <w:t>
</w:t>
            </w:r>
            <w:r>
              <w:rPr>
                <w:rFonts w:ascii="Times New Roman"/>
                <w:b w:val="false"/>
                <w:i w:val="false"/>
                <w:color w:val="000000"/>
                <w:sz w:val="20"/>
              </w:rPr>
              <w:t>последних</w:t>
            </w:r>
            <w:r>
              <w:br/>
            </w:r>
            <w:r>
              <w:rPr>
                <w:rFonts w:ascii="Times New Roman"/>
                <w:b w:val="false"/>
                <w:i w:val="false"/>
                <w:color w:val="000000"/>
                <w:sz w:val="20"/>
              </w:rPr>
              <w:t>
</w:t>
            </w:r>
            <w:r>
              <w:rPr>
                <w:rFonts w:ascii="Times New Roman"/>
                <w:b w:val="false"/>
                <w:i w:val="false"/>
                <w:color w:val="000000"/>
                <w:sz w:val="20"/>
              </w:rPr>
              <w:t>4-х недель?</w:t>
            </w:r>
          </w:p>
        </w:tc>
      </w:tr>
      <w:tr>
        <w:trPr>
          <w:trHeight w:val="52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 xml:space="preserve"> 5 вопросу</w:t>
            </w:r>
            <w:r>
              <w:br/>
            </w:r>
            <w:r>
              <w:rPr>
                <w:rFonts w:ascii="Times New Roman"/>
                <w:b w:val="false"/>
                <w:i w:val="false"/>
                <w:color w:val="000000"/>
                <w:sz w:val="20"/>
              </w:rPr>
              <w:t>
</w:t>
            </w:r>
            <w:r>
              <w:rPr>
                <w:rFonts w:ascii="Times New Roman"/>
                <w:b w:val="false"/>
                <w:i w:val="false"/>
                <w:color w:val="000000"/>
                <w:sz w:val="20"/>
              </w:rPr>
              <w:t>Нет-2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266700"/>
                          </a:xfrm>
                          <a:prstGeom prst="rect">
                            <a:avLst/>
                          </a:prstGeom>
                        </pic:spPr>
                      </pic:pic>
                    </a:graphicData>
                  </a:graphic>
                </wp:inline>
              </w:drawing>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(смотрите</w:t>
            </w:r>
            <w:r>
              <w:br/>
            </w:r>
            <w:r>
              <w:rPr>
                <w:rFonts w:ascii="Times New Roman"/>
                <w:b w:val="false"/>
                <w:i w:val="false"/>
                <w:color w:val="000000"/>
                <w:sz w:val="20"/>
              </w:rPr>
              <w:t>
</w:t>
            </w:r>
            <w:r>
              <w:rPr>
                <w:rFonts w:ascii="Times New Roman"/>
                <w:b w:val="false"/>
                <w:i w:val="false"/>
                <w:color w:val="000000"/>
                <w:sz w:val="20"/>
              </w:rPr>
              <w:t>коды ниже)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4 вопросу</w:t>
            </w:r>
            <w:r>
              <w:br/>
            </w:r>
            <w:r>
              <w:rPr>
                <w:rFonts w:ascii="Times New Roman"/>
                <w:b w:val="false"/>
                <w:i w:val="false"/>
                <w:color w:val="000000"/>
                <w:sz w:val="20"/>
              </w:rPr>
              <w:t>
</w:t>
            </w:r>
            <w:r>
              <w:rPr>
                <w:rFonts w:ascii="Times New Roman"/>
                <w:b w:val="false"/>
                <w:i w:val="false"/>
                <w:color w:val="000000"/>
                <w:sz w:val="20"/>
              </w:rPr>
              <w:t>Нет-2</w:t>
            </w:r>
          </w:p>
        </w:tc>
      </w:tr>
      <w:tr>
        <w:trPr>
          <w:trHeight w:val="1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вопросу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вопросу 5</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Увольнение в связи с</w:t>
            </w:r>
            <w:r>
              <w:br/>
            </w:r>
            <w:r>
              <w:rPr>
                <w:rFonts w:ascii="Times New Roman"/>
                <w:b w:val="false"/>
                <w:i w:val="false"/>
                <w:color w:val="000000"/>
                <w:sz w:val="20"/>
              </w:rPr>
              <w:t>
</w:t>
            </w:r>
            <w:r>
              <w:rPr>
                <w:rFonts w:ascii="Times New Roman"/>
                <w:b w:val="false"/>
                <w:i w:val="false"/>
                <w:color w:val="000000"/>
                <w:sz w:val="20"/>
              </w:rPr>
              <w:t>ликвидацией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Наемные работники</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 государственной организации</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Увольнение в связи с</w:t>
            </w:r>
            <w:r>
              <w:br/>
            </w:r>
            <w:r>
              <w:rPr>
                <w:rFonts w:ascii="Times New Roman"/>
                <w:b w:val="false"/>
                <w:i w:val="false"/>
                <w:color w:val="000000"/>
                <w:sz w:val="20"/>
              </w:rPr>
              <w:t>
</w:t>
            </w:r>
            <w:r>
              <w:rPr>
                <w:rFonts w:ascii="Times New Roman"/>
                <w:b w:val="false"/>
                <w:i w:val="false"/>
                <w:color w:val="000000"/>
                <w:sz w:val="20"/>
              </w:rPr>
              <w:t>сокращением штатов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 негосударственной организации</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у физических лиц</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Увольнение по собственному</w:t>
            </w:r>
            <w:r>
              <w:br/>
            </w:r>
            <w:r>
              <w:rPr>
                <w:rFonts w:ascii="Times New Roman"/>
                <w:b w:val="false"/>
                <w:i w:val="false"/>
                <w:color w:val="000000"/>
                <w:sz w:val="20"/>
              </w:rPr>
              <w:t>
</w:t>
            </w:r>
            <w:r>
              <w:rPr>
                <w:rFonts w:ascii="Times New Roman"/>
                <w:b w:val="false"/>
                <w:i w:val="false"/>
                <w:color w:val="000000"/>
                <w:sz w:val="20"/>
              </w:rPr>
              <w:t>желанию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 крестьянском (фермерском) хозяйстве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Ведение домашнего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Самостоятельно занятые</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Отсутствие любой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работодатели</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Работа носит сезонный</w:t>
            </w:r>
            <w:r>
              <w:br/>
            </w:r>
            <w:r>
              <w:rPr>
                <w:rFonts w:ascii="Times New Roman"/>
                <w:b w:val="false"/>
                <w:i w:val="false"/>
                <w:color w:val="000000"/>
                <w:sz w:val="20"/>
              </w:rPr>
              <w:t>
</w:t>
            </w:r>
            <w:r>
              <w:rPr>
                <w:rFonts w:ascii="Times New Roman"/>
                <w:b w:val="false"/>
                <w:i w:val="false"/>
                <w:color w:val="000000"/>
                <w:sz w:val="20"/>
              </w:rPr>
              <w:t>характер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самостоятельные работники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Выход на пенсию</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члены производственного кооператива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Учеба (дневная форма)</w:t>
            </w: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 состоянию здоровья</w:t>
            </w:r>
            <w:r>
              <w:br/>
            </w:r>
            <w:r>
              <w:rPr>
                <w:rFonts w:ascii="Times New Roman"/>
                <w:b w:val="false"/>
                <w:i w:val="false"/>
                <w:color w:val="000000"/>
                <w:sz w:val="20"/>
              </w:rPr>
              <w:t>
</w:t>
            </w:r>
            <w:r>
              <w:rPr>
                <w:rFonts w:ascii="Times New Roman"/>
                <w:b w:val="false"/>
                <w:i w:val="false"/>
                <w:color w:val="000000"/>
                <w:sz w:val="20"/>
              </w:rPr>
              <w:t>(нетрудоспособность в связи с</w:t>
            </w:r>
            <w:r>
              <w:br/>
            </w:r>
            <w:r>
              <w:rPr>
                <w:rFonts w:ascii="Times New Roman"/>
                <w:b w:val="false"/>
                <w:i w:val="false"/>
                <w:color w:val="000000"/>
                <w:sz w:val="20"/>
              </w:rPr>
              <w:t>
</w:t>
            </w:r>
            <w:r>
              <w:rPr>
                <w:rFonts w:ascii="Times New Roman"/>
                <w:b w:val="false"/>
                <w:i w:val="false"/>
                <w:color w:val="000000"/>
                <w:sz w:val="20"/>
              </w:rPr>
              <w:t>инвалидностью)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неоплачиваемые работники семейных предприятий</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работа на личном подворье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Нет необходимости работать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Другое</w:t>
            </w:r>
          </w:p>
        </w:tc>
        <w:tc>
          <w:tcPr>
            <w:tcW w:w="0" w:type="auto"/>
            <w:gridSpan w:val="3"/>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9"/>
        <w:gridCol w:w="3541"/>
        <w:gridCol w:w="4990"/>
      </w:tblGrid>
      <w:tr>
        <w:trPr>
          <w:trHeight w:val="330" w:hRule="atLeast"/>
        </w:trPr>
        <w:tc>
          <w:tcPr>
            <w:tcW w:w="4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4.Если бы Вы получили работу</w:t>
            </w:r>
            <w:r>
              <w:br/>
            </w:r>
            <w:r>
              <w:rPr>
                <w:rFonts w:ascii="Times New Roman"/>
                <w:b w:val="false"/>
                <w:i w:val="false"/>
                <w:color w:val="000000"/>
                <w:sz w:val="20"/>
              </w:rPr>
              <w:t>
</w:t>
            </w:r>
            <w:r>
              <w:rPr>
                <w:rFonts w:ascii="Times New Roman"/>
                <w:b w:val="false"/>
                <w:i w:val="false"/>
                <w:color w:val="000000"/>
                <w:sz w:val="20"/>
              </w:rPr>
              <w:t>сейчас, то смогли бы Вы</w:t>
            </w:r>
            <w:r>
              <w:br/>
            </w:r>
            <w:r>
              <w:rPr>
                <w:rFonts w:ascii="Times New Roman"/>
                <w:b w:val="false"/>
                <w:i w:val="false"/>
                <w:color w:val="000000"/>
                <w:sz w:val="20"/>
              </w:rPr>
              <w:t>
</w:t>
            </w:r>
            <w:r>
              <w:rPr>
                <w:rFonts w:ascii="Times New Roman"/>
                <w:b w:val="false"/>
                <w:i w:val="false"/>
                <w:color w:val="000000"/>
                <w:sz w:val="20"/>
              </w:rPr>
              <w:t>приступить к ней в течение</w:t>
            </w:r>
            <w:r>
              <w:br/>
            </w:r>
            <w:r>
              <w:rPr>
                <w:rFonts w:ascii="Times New Roman"/>
                <w:b w:val="false"/>
                <w:i w:val="false"/>
                <w:color w:val="000000"/>
                <w:sz w:val="20"/>
              </w:rPr>
              <w:t>
</w:t>
            </w:r>
            <w:r>
              <w:rPr>
                <w:rFonts w:ascii="Times New Roman"/>
                <w:b w:val="false"/>
                <w:i w:val="false"/>
                <w:color w:val="000000"/>
                <w:sz w:val="20"/>
              </w:rPr>
              <w:t>ближайших 2-х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только на работающих членов домашнего</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1650" w:hRule="atLeast"/>
        </w:trPr>
        <w:tc>
          <w:tcPr>
            <w:tcW w:w="0" w:type="auto"/>
            <w:vMerge/>
            <w:tcBorders>
              <w:top w:val="nil"/>
              <w:left w:val="single" w:color="cfcfcf" w:sz="5"/>
              <w:bottom w:val="single" w:color="cfcfcf" w:sz="5"/>
              <w:right w:val="single" w:color="cfcfcf" w:sz="5"/>
            </w:tcBorders>
          </w:tcP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Какая из следующих</w:t>
            </w:r>
            <w:r>
              <w:br/>
            </w:r>
            <w:r>
              <w:rPr>
                <w:rFonts w:ascii="Times New Roman"/>
                <w:b w:val="false"/>
                <w:i w:val="false"/>
                <w:color w:val="000000"/>
                <w:sz w:val="20"/>
              </w:rPr>
              <w:t>
</w:t>
            </w:r>
            <w:r>
              <w:rPr>
                <w:rFonts w:ascii="Times New Roman"/>
                <w:b w:val="false"/>
                <w:i w:val="false"/>
                <w:color w:val="000000"/>
                <w:sz w:val="20"/>
              </w:rPr>
              <w:t>категорий лучше</w:t>
            </w:r>
            <w:r>
              <w:br/>
            </w:r>
            <w:r>
              <w:rPr>
                <w:rFonts w:ascii="Times New Roman"/>
                <w:b w:val="false"/>
                <w:i w:val="false"/>
                <w:color w:val="000000"/>
                <w:sz w:val="20"/>
              </w:rPr>
              <w:t>
</w:t>
            </w:r>
            <w:r>
              <w:rPr>
                <w:rFonts w:ascii="Times New Roman"/>
                <w:b w:val="false"/>
                <w:i w:val="false"/>
                <w:color w:val="000000"/>
                <w:sz w:val="20"/>
              </w:rPr>
              <w:t>описывает статус вашей</w:t>
            </w:r>
            <w:r>
              <w:br/>
            </w:r>
            <w:r>
              <w:rPr>
                <w:rFonts w:ascii="Times New Roman"/>
                <w:b w:val="false"/>
                <w:i w:val="false"/>
                <w:color w:val="000000"/>
                <w:sz w:val="20"/>
              </w:rPr>
              <w:t>
</w:t>
            </w:r>
            <w:r>
              <w:rPr>
                <w:rFonts w:ascii="Times New Roman"/>
                <w:b w:val="false"/>
                <w:i w:val="false"/>
                <w:color w:val="000000"/>
                <w:sz w:val="20"/>
              </w:rPr>
              <w:t>основной деятельности?</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Назовите вид деятельности</w:t>
            </w:r>
            <w:r>
              <w:br/>
            </w:r>
            <w:r>
              <w:rPr>
                <w:rFonts w:ascii="Times New Roman"/>
                <w:b w:val="false"/>
                <w:i w:val="false"/>
                <w:color w:val="000000"/>
                <w:sz w:val="20"/>
              </w:rPr>
              <w:t>
</w:t>
            </w:r>
            <w:r>
              <w:rPr>
                <w:rFonts w:ascii="Times New Roman"/>
                <w:b w:val="false"/>
                <w:i w:val="false"/>
                <w:color w:val="000000"/>
                <w:sz w:val="20"/>
              </w:rPr>
              <w:t>предприятия (организации) или</w:t>
            </w:r>
            <w:r>
              <w:br/>
            </w:r>
            <w:r>
              <w:rPr>
                <w:rFonts w:ascii="Times New Roman"/>
                <w:b w:val="false"/>
                <w:i w:val="false"/>
                <w:color w:val="000000"/>
                <w:sz w:val="20"/>
              </w:rPr>
              <w:t>
</w:t>
            </w:r>
            <w:r>
              <w:rPr>
                <w:rFonts w:ascii="Times New Roman"/>
                <w:b w:val="false"/>
                <w:i w:val="false"/>
                <w:color w:val="000000"/>
                <w:sz w:val="20"/>
              </w:rPr>
              <w:t>собственного дела</w:t>
            </w:r>
            <w:r>
              <w:br/>
            </w:r>
            <w:r>
              <w:rPr>
                <w:rFonts w:ascii="Times New Roman"/>
                <w:b w:val="false"/>
                <w:i w:val="false"/>
                <w:color w:val="000000"/>
                <w:sz w:val="20"/>
              </w:rPr>
              <w:t>
</w:t>
            </w:r>
            <w:r>
              <w:rPr>
                <w:rFonts w:ascii="Times New Roman"/>
                <w:b w:val="false"/>
                <w:i w:val="false"/>
                <w:color w:val="000000"/>
                <w:sz w:val="20"/>
              </w:rPr>
              <w:t>(самостоятельного занятия), где</w:t>
            </w:r>
            <w:r>
              <w:br/>
            </w:r>
            <w:r>
              <w:rPr>
                <w:rFonts w:ascii="Times New Roman"/>
                <w:b w:val="false"/>
                <w:i w:val="false"/>
                <w:color w:val="000000"/>
                <w:sz w:val="20"/>
              </w:rPr>
              <w:t>
</w:t>
            </w:r>
            <w:r>
              <w:rPr>
                <w:rFonts w:ascii="Times New Roman"/>
                <w:b w:val="false"/>
                <w:i w:val="false"/>
                <w:color w:val="000000"/>
                <w:sz w:val="20"/>
              </w:rPr>
              <w:t>Вы работаете или заняты</w:t>
            </w:r>
          </w:p>
        </w:tc>
      </w:tr>
      <w:tr>
        <w:trPr>
          <w:trHeight w:val="52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br/>
            </w:r>
            <w:r>
              <w:rPr>
                <w:rFonts w:ascii="Times New Roman"/>
                <w:b w:val="false"/>
                <w:i w:val="false"/>
                <w:color w:val="000000"/>
                <w:sz w:val="20"/>
              </w:rPr>
              <w:t>
</w:t>
            </w:r>
            <w:r>
              <w:rPr>
                <w:rFonts w:ascii="Times New Roman"/>
                <w:b w:val="false"/>
                <w:i w:val="false"/>
                <w:color w:val="000000"/>
                <w:sz w:val="20"/>
              </w:rPr>
              <w:t>Нет-2</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(смотрите коды ниже)</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(смотрите коды ниже)</w:t>
            </w:r>
          </w:p>
        </w:tc>
      </w:tr>
      <w:tr>
        <w:trPr>
          <w:trHeight w:val="10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вопросу 6</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Сельское, лесное и рыбное</w:t>
            </w:r>
            <w:r>
              <w:br/>
            </w:r>
            <w:r>
              <w:rPr>
                <w:rFonts w:ascii="Times New Roman"/>
                <w:b w:val="false"/>
                <w:i w:val="false"/>
                <w:color w:val="000000"/>
                <w:sz w:val="20"/>
              </w:rPr>
              <w:t>
</w:t>
            </w:r>
            <w:r>
              <w:rPr>
                <w:rFonts w:ascii="Times New Roman"/>
                <w:b w:val="false"/>
                <w:i w:val="false"/>
                <w:color w:val="000000"/>
                <w:sz w:val="20"/>
              </w:rPr>
              <w:t>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Профессиональная, научная и техническая</w:t>
            </w:r>
            <w:r>
              <w:br/>
            </w:r>
            <w:r>
              <w:rPr>
                <w:rFonts w:ascii="Times New Roman"/>
                <w:b w:val="false"/>
                <w:i w:val="false"/>
                <w:color w:val="000000"/>
                <w:sz w:val="20"/>
              </w:rPr>
              <w:t>
</w:t>
            </w:r>
            <w:r>
              <w:rPr>
                <w:rFonts w:ascii="Times New Roman"/>
                <w:b w:val="false"/>
                <w:i w:val="false"/>
                <w:color w:val="000000"/>
                <w:sz w:val="20"/>
              </w:rPr>
              <w:t>деятельность</w:t>
            </w:r>
          </w:p>
        </w:tc>
      </w:tr>
      <w:tr>
        <w:trPr>
          <w:trHeight w:val="22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Горнодобывающая</w:t>
            </w:r>
            <w:r>
              <w:br/>
            </w:r>
            <w:r>
              <w:rPr>
                <w:rFonts w:ascii="Times New Roman"/>
                <w:b w:val="false"/>
                <w:i w:val="false"/>
                <w:color w:val="000000"/>
                <w:sz w:val="20"/>
              </w:rPr>
              <w:t>
</w:t>
            </w:r>
            <w:r>
              <w:rPr>
                <w:rFonts w:ascii="Times New Roman"/>
                <w:b w:val="false"/>
                <w:i w:val="false"/>
                <w:color w:val="000000"/>
                <w:sz w:val="20"/>
              </w:rPr>
              <w:t>промышленность и разработка</w:t>
            </w:r>
            <w:r>
              <w:br/>
            </w:r>
            <w:r>
              <w:rPr>
                <w:rFonts w:ascii="Times New Roman"/>
                <w:b w:val="false"/>
                <w:i w:val="false"/>
                <w:color w:val="000000"/>
                <w:sz w:val="20"/>
              </w:rPr>
              <w:t>
</w:t>
            </w:r>
            <w:r>
              <w:rPr>
                <w:rFonts w:ascii="Times New Roman"/>
                <w:b w:val="false"/>
                <w:i w:val="false"/>
                <w:color w:val="000000"/>
                <w:sz w:val="20"/>
              </w:rPr>
              <w:t>карьеров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Деятельность в области административного и</w:t>
            </w:r>
            <w:r>
              <w:br/>
            </w:r>
            <w:r>
              <w:rPr>
                <w:rFonts w:ascii="Times New Roman"/>
                <w:b w:val="false"/>
                <w:i w:val="false"/>
                <w:color w:val="000000"/>
                <w:sz w:val="20"/>
              </w:rPr>
              <w:t>
</w:t>
            </w:r>
            <w:r>
              <w:rPr>
                <w:rFonts w:ascii="Times New Roman"/>
                <w:b w:val="false"/>
                <w:i w:val="false"/>
                <w:color w:val="000000"/>
                <w:sz w:val="20"/>
              </w:rPr>
              <w:t>вспомогательного обслуживания</w:t>
            </w:r>
          </w:p>
        </w:tc>
      </w:tr>
      <w:tr>
        <w:trPr>
          <w:trHeight w:val="24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Обрабатывающая</w:t>
            </w:r>
            <w:r>
              <w:br/>
            </w:r>
            <w:r>
              <w:rPr>
                <w:rFonts w:ascii="Times New Roman"/>
                <w:b w:val="false"/>
                <w:i w:val="false"/>
                <w:color w:val="000000"/>
                <w:sz w:val="20"/>
              </w:rPr>
              <w:t>
</w:t>
            </w:r>
            <w:r>
              <w:rPr>
                <w:rFonts w:ascii="Times New Roman"/>
                <w:b w:val="false"/>
                <w:i w:val="false"/>
                <w:color w:val="000000"/>
                <w:sz w:val="20"/>
              </w:rPr>
              <w:t>промышленность</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 подача</w:t>
            </w:r>
            <w:r>
              <w:br/>
            </w:r>
            <w:r>
              <w:rPr>
                <w:rFonts w:ascii="Times New Roman"/>
                <w:b w:val="false"/>
                <w:i w:val="false"/>
                <w:color w:val="000000"/>
                <w:sz w:val="20"/>
              </w:rPr>
              <w:t>
</w:t>
            </w:r>
            <w:r>
              <w:rPr>
                <w:rFonts w:ascii="Times New Roman"/>
                <w:b w:val="false"/>
                <w:i w:val="false"/>
                <w:color w:val="000000"/>
                <w:sz w:val="20"/>
              </w:rPr>
              <w:t>газа, пара и воздушное</w:t>
            </w:r>
            <w:r>
              <w:br/>
            </w:r>
            <w:r>
              <w:rPr>
                <w:rFonts w:ascii="Times New Roman"/>
                <w:b w:val="false"/>
                <w:i w:val="false"/>
                <w:color w:val="000000"/>
                <w:sz w:val="20"/>
              </w:rPr>
              <w:t>
</w:t>
            </w:r>
            <w:r>
              <w:rPr>
                <w:rFonts w:ascii="Times New Roman"/>
                <w:b w:val="false"/>
                <w:i w:val="false"/>
                <w:color w:val="000000"/>
                <w:sz w:val="20"/>
              </w:rPr>
              <w:t>кондиционирование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Государственное управление и оборона;</w:t>
            </w:r>
            <w:r>
              <w:br/>
            </w:r>
            <w:r>
              <w:rPr>
                <w:rFonts w:ascii="Times New Roman"/>
                <w:b w:val="false"/>
                <w:i w:val="false"/>
                <w:color w:val="000000"/>
                <w:sz w:val="20"/>
              </w:rPr>
              <w:t>
</w:t>
            </w:r>
            <w:r>
              <w:rPr>
                <w:rFonts w:ascii="Times New Roman"/>
                <w:b w:val="false"/>
                <w:i w:val="false"/>
                <w:color w:val="000000"/>
                <w:sz w:val="20"/>
              </w:rPr>
              <w:t>обязательное социальное обеспечение</w:t>
            </w:r>
          </w:p>
        </w:tc>
      </w:tr>
      <w:tr>
        <w:trPr>
          <w:trHeight w:val="150" w:hRule="atLeast"/>
        </w:trPr>
        <w:tc>
          <w:tcPr>
            <w:tcW w:w="4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Водоснабжение;</w:t>
            </w:r>
            <w:r>
              <w:br/>
            </w:r>
            <w:r>
              <w:rPr>
                <w:rFonts w:ascii="Times New Roman"/>
                <w:b w:val="false"/>
                <w:i w:val="false"/>
                <w:color w:val="000000"/>
                <w:sz w:val="20"/>
              </w:rPr>
              <w:t>
</w:t>
            </w:r>
            <w:r>
              <w:rPr>
                <w:rFonts w:ascii="Times New Roman"/>
                <w:b w:val="false"/>
                <w:i w:val="false"/>
                <w:color w:val="000000"/>
                <w:sz w:val="20"/>
              </w:rPr>
              <w:t>канализационная система,</w:t>
            </w:r>
            <w:r>
              <w:br/>
            </w:r>
            <w:r>
              <w:rPr>
                <w:rFonts w:ascii="Times New Roman"/>
                <w:b w:val="false"/>
                <w:i w:val="false"/>
                <w:color w:val="000000"/>
                <w:sz w:val="20"/>
              </w:rPr>
              <w:t>
</w:t>
            </w:r>
            <w:r>
              <w:rPr>
                <w:rFonts w:ascii="Times New Roman"/>
                <w:b w:val="false"/>
                <w:i w:val="false"/>
                <w:color w:val="000000"/>
                <w:sz w:val="20"/>
              </w:rPr>
              <w:t>контроль над сбором и</w:t>
            </w:r>
            <w:r>
              <w:br/>
            </w:r>
            <w:r>
              <w:rPr>
                <w:rFonts w:ascii="Times New Roman"/>
                <w:b w:val="false"/>
                <w:i w:val="false"/>
                <w:color w:val="000000"/>
                <w:sz w:val="20"/>
              </w:rPr>
              <w:t>
</w:t>
            </w:r>
            <w:r>
              <w:rPr>
                <w:rFonts w:ascii="Times New Roman"/>
                <w:b w:val="false"/>
                <w:i w:val="false"/>
                <w:color w:val="000000"/>
                <w:sz w:val="20"/>
              </w:rPr>
              <w:t>распределением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Образование</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Здравоохранение и социальные услуги</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Искусство, развлечение и отдых</w:t>
            </w:r>
          </w:p>
        </w:tc>
      </w:tr>
      <w:tr>
        <w:trPr>
          <w:trHeight w:val="16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Предоставление прочих видов услуг</w:t>
            </w:r>
          </w:p>
        </w:tc>
      </w:tr>
      <w:tr>
        <w:trPr>
          <w:trHeight w:val="46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Оптовая и розничная</w:t>
            </w:r>
            <w:r>
              <w:br/>
            </w:r>
            <w:r>
              <w:rPr>
                <w:rFonts w:ascii="Times New Roman"/>
                <w:b w:val="false"/>
                <w:i w:val="false"/>
                <w:color w:val="000000"/>
                <w:sz w:val="20"/>
              </w:rPr>
              <w:t>
</w:t>
            </w:r>
            <w:r>
              <w:rPr>
                <w:rFonts w:ascii="Times New Roman"/>
                <w:b w:val="false"/>
                <w:i w:val="false"/>
                <w:color w:val="000000"/>
                <w:sz w:val="20"/>
              </w:rPr>
              <w:t>торговля; ремонт автомобилей</w:t>
            </w:r>
            <w:r>
              <w:br/>
            </w:r>
            <w:r>
              <w:rPr>
                <w:rFonts w:ascii="Times New Roman"/>
                <w:b w:val="false"/>
                <w:i w:val="false"/>
                <w:color w:val="000000"/>
                <w:sz w:val="20"/>
              </w:rPr>
              <w:t>
</w:t>
            </w:r>
            <w:r>
              <w:rPr>
                <w:rFonts w:ascii="Times New Roman"/>
                <w:b w:val="false"/>
                <w:i w:val="false"/>
                <w:color w:val="000000"/>
                <w:sz w:val="20"/>
              </w:rPr>
              <w:t>и мотоциклов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Деятельность домашних хозяйств, нанимающих</w:t>
            </w:r>
            <w:r>
              <w:br/>
            </w:r>
            <w:r>
              <w:rPr>
                <w:rFonts w:ascii="Times New Roman"/>
                <w:b w:val="false"/>
                <w:i w:val="false"/>
                <w:color w:val="000000"/>
                <w:sz w:val="20"/>
              </w:rPr>
              <w:t>
</w:t>
            </w:r>
            <w:r>
              <w:rPr>
                <w:rFonts w:ascii="Times New Roman"/>
                <w:b w:val="false"/>
                <w:i w:val="false"/>
                <w:color w:val="000000"/>
                <w:sz w:val="20"/>
              </w:rPr>
              <w:t>домашнюю прислугу и производящих товары и услуги для</w:t>
            </w:r>
            <w:r>
              <w:br/>
            </w:r>
            <w:r>
              <w:rPr>
                <w:rFonts w:ascii="Times New Roman"/>
                <w:b w:val="false"/>
                <w:i w:val="false"/>
                <w:color w:val="000000"/>
                <w:sz w:val="20"/>
              </w:rPr>
              <w:t>
</w:t>
            </w:r>
            <w:r>
              <w:rPr>
                <w:rFonts w:ascii="Times New Roman"/>
                <w:b w:val="false"/>
                <w:i w:val="false"/>
                <w:color w:val="000000"/>
                <w:sz w:val="20"/>
              </w:rPr>
              <w:t>собственного потребления</w:t>
            </w:r>
          </w:p>
        </w:tc>
      </w:tr>
      <w:tr>
        <w:trPr>
          <w:trHeight w:val="15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Транспорт и складирование</w:t>
            </w:r>
          </w:p>
        </w:tc>
        <w:tc>
          <w:tcPr>
            <w:tcW w:w="0" w:type="auto"/>
            <w:gridSpan w:val="2"/>
            <w:vMerge/>
            <w:tcBorders>
              <w:top w:val="nil"/>
              <w:left w:val="single" w:color="cfcfcf" w:sz="5"/>
              <w:bottom w:val="single" w:color="cfcfcf" w:sz="5"/>
              <w:right w:val="single" w:color="cfcfcf" w:sz="5"/>
            </w:tcBorders>
          </w:tcPr>
          <w:p/>
        </w:tc>
      </w:tr>
      <w:tr>
        <w:trPr>
          <w:trHeight w:val="465"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Услуги по проживанию и</w:t>
            </w:r>
            <w:r>
              <w:br/>
            </w:r>
            <w:r>
              <w:rPr>
                <w:rFonts w:ascii="Times New Roman"/>
                <w:b w:val="false"/>
                <w:i w:val="false"/>
                <w:color w:val="000000"/>
                <w:sz w:val="20"/>
              </w:rPr>
              <w:t>
</w:t>
            </w:r>
            <w:r>
              <w:rPr>
                <w:rFonts w:ascii="Times New Roman"/>
                <w:b w:val="false"/>
                <w:i w:val="false"/>
                <w:color w:val="000000"/>
                <w:sz w:val="20"/>
              </w:rPr>
              <w:t>питанию</w:t>
            </w:r>
          </w:p>
        </w:tc>
        <w:tc>
          <w:tcPr>
            <w:tcW w:w="0" w:type="auto"/>
            <w:gridSpan w:val="2"/>
            <w:vMerge/>
            <w:tcBorders>
              <w:top w:val="nil"/>
              <w:left w:val="single" w:color="cfcfcf" w:sz="5"/>
              <w:bottom w:val="single" w:color="cfcfcf" w:sz="5"/>
              <w:right w:val="single" w:color="cfcfcf" w:sz="5"/>
            </w:tcBorders>
          </w:tcP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Информация и связь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Деятельность экстерриториальных организаций и</w:t>
            </w:r>
            <w:r>
              <w:br/>
            </w:r>
            <w:r>
              <w:rPr>
                <w:rFonts w:ascii="Times New Roman"/>
                <w:b w:val="false"/>
                <w:i w:val="false"/>
                <w:color w:val="000000"/>
                <w:sz w:val="20"/>
              </w:rPr>
              <w:t>
</w:t>
            </w:r>
            <w:r>
              <w:rPr>
                <w:rFonts w:ascii="Times New Roman"/>
                <w:b w:val="false"/>
                <w:i w:val="false"/>
                <w:color w:val="000000"/>
                <w:sz w:val="20"/>
              </w:rPr>
              <w:t>органов</w:t>
            </w:r>
          </w:p>
        </w:tc>
      </w:tr>
      <w:tr>
        <w:trPr>
          <w:trHeight w:val="18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Финансовая и страховая</w:t>
            </w:r>
            <w:r>
              <w:br/>
            </w:r>
            <w:r>
              <w:rPr>
                <w:rFonts w:ascii="Times New Roman"/>
                <w:b w:val="false"/>
                <w:i w:val="false"/>
                <w:color w:val="000000"/>
                <w:sz w:val="20"/>
              </w:rPr>
              <w:t>
</w:t>
            </w:r>
            <w:r>
              <w:rPr>
                <w:rFonts w:ascii="Times New Roman"/>
                <w:b w:val="false"/>
                <w:i w:val="false"/>
                <w:color w:val="000000"/>
                <w:sz w:val="20"/>
              </w:rPr>
              <w:t>деятельность</w:t>
            </w:r>
          </w:p>
        </w:tc>
        <w:tc>
          <w:tcPr>
            <w:tcW w:w="0" w:type="auto"/>
            <w:gridSpan w:val="2"/>
            <w:vMerge/>
            <w:tcBorders>
              <w:top w:val="nil"/>
              <w:left w:val="single" w:color="cfcfcf" w:sz="5"/>
              <w:bottom w:val="single" w:color="cfcfcf" w:sz="5"/>
              <w:right w:val="single" w:color="cfcfcf" w:sz="5"/>
            </w:tcBorders>
          </w:tcPr>
          <w:p/>
        </w:tc>
      </w:tr>
      <w:tr>
        <w:trPr>
          <w:trHeight w:val="90" w:hRule="atLeast"/>
        </w:trPr>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Операции с недвижимым</w:t>
            </w:r>
            <w:r>
              <w:br/>
            </w:r>
            <w:r>
              <w:rPr>
                <w:rFonts w:ascii="Times New Roman"/>
                <w:b w:val="false"/>
                <w:i w:val="false"/>
                <w:color w:val="000000"/>
                <w:sz w:val="20"/>
              </w:rPr>
              <w:t>
</w:t>
            </w:r>
            <w:r>
              <w:rPr>
                <w:rFonts w:ascii="Times New Roman"/>
                <w:b w:val="false"/>
                <w:i w:val="false"/>
                <w:color w:val="000000"/>
                <w:sz w:val="20"/>
              </w:rPr>
              <w:t>имуществом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34"/>
    <w:p>
      <w:pPr>
        <w:spacing w:after="0"/>
        <w:ind w:left="0"/>
        <w:jc w:val="both"/>
      </w:pPr>
      <w:r>
        <w:rPr>
          <w:rFonts w:ascii="Times New Roman"/>
          <w:b w:val="false"/>
          <w:i w:val="false"/>
          <w:color w:val="000000"/>
          <w:sz w:val="28"/>
        </w:rPr>
        <w:t>
</w:t>
      </w:r>
      <w:r>
        <w:rPr>
          <w:rFonts w:ascii="Times New Roman"/>
          <w:b/>
          <w:i w:val="false"/>
          <w:color w:val="000000"/>
          <w:sz w:val="28"/>
        </w:rPr>
        <w:t>12. Доходы домашнего хозяйства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xml:space="preserve"> Исключите из опроса лиц моложе 15 лет. Выпишите в начале номер члена</w:t>
            </w:r>
            <w:r>
              <w:br/>
            </w:r>
            <w:r>
              <w:rPr>
                <w:rFonts w:ascii="Times New Roman"/>
                <w:b w:val="false"/>
                <w:i w:val="false"/>
                <w:color w:val="000000"/>
                <w:sz w:val="20"/>
              </w:rPr>
              <w:t>
</w:t>
            </w:r>
            <w:r>
              <w:rPr>
                <w:rFonts w:ascii="Times New Roman"/>
                <w:b w:val="false"/>
                <w:i w:val="false"/>
                <w:color w:val="000000"/>
                <w:sz w:val="20"/>
              </w:rPr>
              <w:t>домохозяйства из Контрольной карточки, но при опросе называйте респондентов по имени.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4473"/>
        <w:gridCol w:w="940"/>
        <w:gridCol w:w="983"/>
        <w:gridCol w:w="919"/>
        <w:gridCol w:w="897"/>
        <w:gridCol w:w="897"/>
        <w:gridCol w:w="682"/>
        <w:gridCol w:w="725"/>
        <w:gridCol w:w="898"/>
        <w:gridCol w:w="554"/>
      </w:tblGrid>
      <w:tr>
        <w:trPr>
          <w:trHeight w:val="3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Если члены Вашего домашнего хозяйства получали какой-либо доход за</w:t>
            </w:r>
            <w:r>
              <w:br/>
            </w:r>
            <w:r>
              <w:rPr>
                <w:rFonts w:ascii="Times New Roman"/>
                <w:b w:val="false"/>
                <w:i w:val="false"/>
                <w:color w:val="000000"/>
                <w:sz w:val="20"/>
              </w:rPr>
              <w:t>
</w:t>
            </w:r>
            <w:r>
              <w:rPr>
                <w:rFonts w:ascii="Times New Roman"/>
                <w:b/>
                <w:i w:val="false"/>
                <w:color w:val="000000"/>
                <w:sz w:val="20"/>
              </w:rPr>
              <w:t>квартал, то укажите сумму</w:t>
            </w:r>
          </w:p>
        </w:tc>
      </w:tr>
      <w:tr>
        <w:trPr>
          <w:trHeight w:val="51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 квартал,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члена домашнего хозяйства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работы по найму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 выплаты за</w:t>
            </w:r>
            <w:r>
              <w:br/>
            </w:r>
            <w:r>
              <w:rPr>
                <w:rFonts w:ascii="Times New Roman"/>
                <w:b w:val="false"/>
                <w:i w:val="false"/>
                <w:color w:val="000000"/>
                <w:sz w:val="20"/>
              </w:rPr>
              <w:t>
</w:t>
            </w:r>
            <w:r>
              <w:rPr>
                <w:rFonts w:ascii="Times New Roman"/>
                <w:b w:val="false"/>
                <w:i w:val="false"/>
                <w:color w:val="000000"/>
                <w:sz w:val="20"/>
              </w:rPr>
              <w:t>неиспользованный</w:t>
            </w:r>
            <w:r>
              <w:br/>
            </w:r>
            <w:r>
              <w:rPr>
                <w:rFonts w:ascii="Times New Roman"/>
                <w:b w:val="false"/>
                <w:i w:val="false"/>
                <w:color w:val="000000"/>
                <w:sz w:val="20"/>
              </w:rPr>
              <w:t>
</w:t>
            </w:r>
            <w:r>
              <w:rPr>
                <w:rFonts w:ascii="Times New Roman"/>
                <w:b w:val="false"/>
                <w:i w:val="false"/>
                <w:color w:val="000000"/>
                <w:sz w:val="20"/>
              </w:rPr>
              <w:t>оплачиваемый ежегодный</w:t>
            </w:r>
            <w:r>
              <w:br/>
            </w:r>
            <w:r>
              <w:rPr>
                <w:rFonts w:ascii="Times New Roman"/>
                <w:b w:val="false"/>
                <w:i w:val="false"/>
                <w:color w:val="000000"/>
                <w:sz w:val="20"/>
              </w:rPr>
              <w:t>
</w:t>
            </w:r>
            <w:r>
              <w:rPr>
                <w:rFonts w:ascii="Times New Roman"/>
                <w:b w:val="false"/>
                <w:i w:val="false"/>
                <w:color w:val="000000"/>
                <w:sz w:val="20"/>
              </w:rPr>
              <w:t>трудовой отпуск при</w:t>
            </w:r>
            <w:r>
              <w:br/>
            </w:r>
            <w:r>
              <w:rPr>
                <w:rFonts w:ascii="Times New Roman"/>
                <w:b w:val="false"/>
                <w:i w:val="false"/>
                <w:color w:val="000000"/>
                <w:sz w:val="20"/>
              </w:rPr>
              <w:t>
</w:t>
            </w:r>
            <w:r>
              <w:rPr>
                <w:rFonts w:ascii="Times New Roman"/>
                <w:b w:val="false"/>
                <w:i w:val="false"/>
                <w:color w:val="000000"/>
                <w:sz w:val="20"/>
              </w:rPr>
              <w:t>прекращении трудового</w:t>
            </w:r>
            <w:r>
              <w:br/>
            </w:r>
            <w:r>
              <w:rPr>
                <w:rFonts w:ascii="Times New Roman"/>
                <w:b w:val="false"/>
                <w:i w:val="false"/>
                <w:color w:val="000000"/>
                <w:sz w:val="20"/>
              </w:rPr>
              <w:t>
</w:t>
            </w:r>
            <w:r>
              <w:rPr>
                <w:rFonts w:ascii="Times New Roman"/>
                <w:b w:val="false"/>
                <w:i w:val="false"/>
                <w:color w:val="000000"/>
                <w:sz w:val="20"/>
              </w:rPr>
              <w:t>договора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 выплаты в</w:t>
            </w:r>
            <w:r>
              <w:br/>
            </w:r>
            <w:r>
              <w:rPr>
                <w:rFonts w:ascii="Times New Roman"/>
                <w:b w:val="false"/>
                <w:i w:val="false"/>
                <w:color w:val="000000"/>
                <w:sz w:val="20"/>
              </w:rPr>
              <w:t>
</w:t>
            </w:r>
            <w:r>
              <w:rPr>
                <w:rFonts w:ascii="Times New Roman"/>
                <w:b w:val="false"/>
                <w:i w:val="false"/>
                <w:color w:val="000000"/>
                <w:sz w:val="20"/>
              </w:rPr>
              <w:t>связи с потерей работы</w:t>
            </w:r>
            <w:r>
              <w:br/>
            </w:r>
            <w:r>
              <w:rPr>
                <w:rFonts w:ascii="Times New Roman"/>
                <w:b w:val="false"/>
                <w:i w:val="false"/>
                <w:color w:val="000000"/>
                <w:sz w:val="20"/>
              </w:rPr>
              <w:t>
</w:t>
            </w:r>
            <w:r>
              <w:rPr>
                <w:rFonts w:ascii="Times New Roman"/>
                <w:b w:val="false"/>
                <w:i w:val="false"/>
                <w:color w:val="000000"/>
                <w:sz w:val="20"/>
              </w:rPr>
              <w:t>(при расторжении трудового</w:t>
            </w:r>
            <w:r>
              <w:br/>
            </w:r>
            <w:r>
              <w:rPr>
                <w:rFonts w:ascii="Times New Roman"/>
                <w:b w:val="false"/>
                <w:i w:val="false"/>
                <w:color w:val="000000"/>
                <w:sz w:val="20"/>
              </w:rPr>
              <w:t>
</w:t>
            </w:r>
            <w:r>
              <w:rPr>
                <w:rFonts w:ascii="Times New Roman"/>
                <w:b w:val="false"/>
                <w:i w:val="false"/>
                <w:color w:val="000000"/>
                <w:sz w:val="20"/>
              </w:rPr>
              <w:t>договора по инициативе</w:t>
            </w:r>
            <w:r>
              <w:br/>
            </w:r>
            <w:r>
              <w:rPr>
                <w:rFonts w:ascii="Times New Roman"/>
                <w:b w:val="false"/>
                <w:i w:val="false"/>
                <w:color w:val="000000"/>
                <w:sz w:val="20"/>
              </w:rPr>
              <w:t>
</w:t>
            </w:r>
            <w:r>
              <w:rPr>
                <w:rFonts w:ascii="Times New Roman"/>
                <w:b w:val="false"/>
                <w:i w:val="false"/>
                <w:color w:val="000000"/>
                <w:sz w:val="20"/>
              </w:rPr>
              <w:t>работодателя в случае</w:t>
            </w:r>
            <w:r>
              <w:br/>
            </w:r>
            <w:r>
              <w:rPr>
                <w:rFonts w:ascii="Times New Roman"/>
                <w:b w:val="false"/>
                <w:i w:val="false"/>
                <w:color w:val="000000"/>
                <w:sz w:val="20"/>
              </w:rPr>
              <w:t>
</w:t>
            </w:r>
            <w:r>
              <w:rPr>
                <w:rFonts w:ascii="Times New Roman"/>
                <w:b w:val="false"/>
                <w:i w:val="false"/>
                <w:color w:val="000000"/>
                <w:sz w:val="20"/>
              </w:rPr>
              <w:t>ликвидации работодателя</w:t>
            </w:r>
            <w:r>
              <w:br/>
            </w:r>
            <w:r>
              <w:rPr>
                <w:rFonts w:ascii="Times New Roman"/>
                <w:b w:val="false"/>
                <w:i w:val="false"/>
                <w:color w:val="000000"/>
                <w:sz w:val="20"/>
              </w:rPr>
              <w:t>
</w:t>
            </w:r>
            <w:r>
              <w:rPr>
                <w:rFonts w:ascii="Times New Roman"/>
                <w:b w:val="false"/>
                <w:i w:val="false"/>
                <w:color w:val="000000"/>
                <w:sz w:val="20"/>
              </w:rPr>
              <w:t>либо при прекращении</w:t>
            </w:r>
            <w:r>
              <w:br/>
            </w:r>
            <w:r>
              <w:rPr>
                <w:rFonts w:ascii="Times New Roman"/>
                <w:b w:val="false"/>
                <w:i w:val="false"/>
                <w:color w:val="000000"/>
                <w:sz w:val="20"/>
              </w:rPr>
              <w:t>
</w:t>
            </w:r>
            <w:r>
              <w:rPr>
                <w:rFonts w:ascii="Times New Roman"/>
                <w:b w:val="false"/>
                <w:i w:val="false"/>
                <w:color w:val="000000"/>
                <w:sz w:val="20"/>
              </w:rPr>
              <w:t>деятельности работодателя,</w:t>
            </w:r>
            <w:r>
              <w:br/>
            </w:r>
            <w:r>
              <w:rPr>
                <w:rFonts w:ascii="Times New Roman"/>
                <w:b w:val="false"/>
                <w:i w:val="false"/>
                <w:color w:val="000000"/>
                <w:sz w:val="20"/>
              </w:rPr>
              <w:t>
</w:t>
            </w:r>
            <w:r>
              <w:rPr>
                <w:rFonts w:ascii="Times New Roman"/>
                <w:b w:val="false"/>
                <w:i w:val="false"/>
                <w:color w:val="000000"/>
                <w:sz w:val="20"/>
              </w:rPr>
              <w:t>а также в случаях</w:t>
            </w:r>
            <w:r>
              <w:br/>
            </w:r>
            <w:r>
              <w:rPr>
                <w:rFonts w:ascii="Times New Roman"/>
                <w:b w:val="false"/>
                <w:i w:val="false"/>
                <w:color w:val="000000"/>
                <w:sz w:val="20"/>
              </w:rPr>
              <w:t>
</w:t>
            </w:r>
            <w:r>
              <w:rPr>
                <w:rFonts w:ascii="Times New Roman"/>
                <w:b w:val="false"/>
                <w:i w:val="false"/>
                <w:color w:val="000000"/>
                <w:sz w:val="20"/>
              </w:rPr>
              <w:t>сокращения численности или</w:t>
            </w:r>
            <w:r>
              <w:br/>
            </w:r>
            <w:r>
              <w:rPr>
                <w:rFonts w:ascii="Times New Roman"/>
                <w:b w:val="false"/>
                <w:i w:val="false"/>
                <w:color w:val="000000"/>
                <w:sz w:val="20"/>
              </w:rPr>
              <w:t>
</w:t>
            </w:r>
            <w:r>
              <w:rPr>
                <w:rFonts w:ascii="Times New Roman"/>
                <w:b w:val="false"/>
                <w:i w:val="false"/>
                <w:color w:val="000000"/>
                <w:sz w:val="20"/>
              </w:rPr>
              <w:t>штата работников)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самостоятельной</w:t>
            </w:r>
            <w:r>
              <w:br/>
            </w:r>
            <w:r>
              <w:rPr>
                <w:rFonts w:ascii="Times New Roman"/>
                <w:b w:val="false"/>
                <w:i w:val="false"/>
                <w:color w:val="000000"/>
                <w:sz w:val="20"/>
              </w:rPr>
              <w:t>
</w:t>
            </w:r>
            <w:r>
              <w:rPr>
                <w:rFonts w:ascii="Times New Roman"/>
                <w:b w:val="false"/>
                <w:i w:val="false"/>
                <w:color w:val="000000"/>
                <w:sz w:val="20"/>
              </w:rPr>
              <w:t>занятости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сельхозпродукции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 возрасту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Адресная социальная</w:t>
            </w:r>
            <w:r>
              <w:br/>
            </w:r>
            <w:r>
              <w:rPr>
                <w:rFonts w:ascii="Times New Roman"/>
                <w:b w:val="false"/>
                <w:i w:val="false"/>
                <w:color w:val="000000"/>
                <w:sz w:val="20"/>
              </w:rPr>
              <w:t>
</w:t>
            </w:r>
            <w:r>
              <w:rPr>
                <w:rFonts w:ascii="Times New Roman"/>
                <w:b w:val="false"/>
                <w:i w:val="false"/>
                <w:color w:val="000000"/>
                <w:sz w:val="20"/>
              </w:rPr>
              <w:t>помощь</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w:t>
            </w:r>
            <w:r>
              <w:br/>
            </w:r>
            <w:r>
              <w:rPr>
                <w:rFonts w:ascii="Times New Roman"/>
                <w:b w:val="false"/>
                <w:i w:val="false"/>
                <w:color w:val="000000"/>
                <w:sz w:val="20"/>
              </w:rPr>
              <w:t>
</w:t>
            </w:r>
            <w:r>
              <w:rPr>
                <w:rFonts w:ascii="Times New Roman"/>
                <w:b w:val="false"/>
                <w:i w:val="false"/>
                <w:color w:val="000000"/>
                <w:sz w:val="20"/>
              </w:rPr>
              <w:t>семьям, имеющим детей</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социальное</w:t>
            </w:r>
            <w:r>
              <w:br/>
            </w:r>
            <w:r>
              <w:rPr>
                <w:rFonts w:ascii="Times New Roman"/>
                <w:b w:val="false"/>
                <w:i w:val="false"/>
                <w:color w:val="000000"/>
                <w:sz w:val="20"/>
              </w:rPr>
              <w:t>
</w:t>
            </w:r>
            <w:r>
              <w:rPr>
                <w:rFonts w:ascii="Times New Roman"/>
                <w:b w:val="false"/>
                <w:i w:val="false"/>
                <w:color w:val="000000"/>
                <w:sz w:val="20"/>
              </w:rPr>
              <w:t>пособие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государственное пособие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трансфертов от</w:t>
            </w:r>
            <w:r>
              <w:br/>
            </w:r>
            <w:r>
              <w:rPr>
                <w:rFonts w:ascii="Times New Roman"/>
                <w:b w:val="false"/>
                <w:i w:val="false"/>
                <w:color w:val="000000"/>
                <w:sz w:val="20"/>
              </w:rPr>
              <w:t>
</w:t>
            </w:r>
            <w:r>
              <w:rPr>
                <w:rFonts w:ascii="Times New Roman"/>
                <w:b w:val="false"/>
                <w:i w:val="false"/>
                <w:color w:val="000000"/>
                <w:sz w:val="20"/>
              </w:rPr>
              <w:t>государства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трансферты в</w:t>
            </w:r>
            <w:r>
              <w:br/>
            </w:r>
            <w:r>
              <w:rPr>
                <w:rFonts w:ascii="Times New Roman"/>
                <w:b w:val="false"/>
                <w:i w:val="false"/>
                <w:color w:val="000000"/>
                <w:sz w:val="20"/>
              </w:rPr>
              <w:t>
</w:t>
            </w:r>
            <w:r>
              <w:rPr>
                <w:rFonts w:ascii="Times New Roman"/>
                <w:b w:val="false"/>
                <w:i w:val="false"/>
                <w:color w:val="000000"/>
                <w:sz w:val="20"/>
              </w:rPr>
              <w:t>натуральной форме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недвижимости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 личного и</w:t>
            </w:r>
            <w:r>
              <w:br/>
            </w:r>
            <w:r>
              <w:rPr>
                <w:rFonts w:ascii="Times New Roman"/>
                <w:b w:val="false"/>
                <w:i w:val="false"/>
                <w:color w:val="000000"/>
                <w:sz w:val="20"/>
              </w:rPr>
              <w:t>
</w:t>
            </w:r>
            <w:r>
              <w:rPr>
                <w:rFonts w:ascii="Times New Roman"/>
                <w:b w:val="false"/>
                <w:i w:val="false"/>
                <w:color w:val="000000"/>
                <w:sz w:val="20"/>
              </w:rPr>
              <w:t>домашнего имущества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собственности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денежные</w:t>
            </w:r>
            <w:r>
              <w:br/>
            </w:r>
            <w:r>
              <w:rPr>
                <w:rFonts w:ascii="Times New Roman"/>
                <w:b w:val="false"/>
                <w:i w:val="false"/>
                <w:color w:val="000000"/>
                <w:sz w:val="20"/>
              </w:rPr>
              <w:t>
</w:t>
            </w:r>
            <w:r>
              <w:rPr>
                <w:rFonts w:ascii="Times New Roman"/>
                <w:b w:val="false"/>
                <w:i w:val="false"/>
                <w:color w:val="000000"/>
                <w:sz w:val="20"/>
              </w:rPr>
              <w:t>поступления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5213"/>
        <w:gridCol w:w="641"/>
        <w:gridCol w:w="584"/>
        <w:gridCol w:w="754"/>
        <w:gridCol w:w="679"/>
        <w:gridCol w:w="603"/>
        <w:gridCol w:w="717"/>
        <w:gridCol w:w="641"/>
        <w:gridCol w:w="755"/>
        <w:gridCol w:w="1285"/>
      </w:tblGrid>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 квартал,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члена домашнего хозяйства</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Дотации и льготы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питание (полностью или</w:t>
            </w:r>
            <w:r>
              <w:br/>
            </w:r>
            <w:r>
              <w:rPr>
                <w:rFonts w:ascii="Times New Roman"/>
                <w:b w:val="false"/>
                <w:i w:val="false"/>
                <w:color w:val="000000"/>
                <w:sz w:val="20"/>
              </w:rPr>
              <w:t>
</w:t>
            </w:r>
            <w:r>
              <w:rPr>
                <w:rFonts w:ascii="Times New Roman"/>
                <w:b w:val="false"/>
                <w:i w:val="false"/>
                <w:color w:val="000000"/>
                <w:sz w:val="20"/>
              </w:rPr>
              <w:t>частично)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проезд в общественном</w:t>
            </w:r>
            <w:r>
              <w:br/>
            </w:r>
            <w:r>
              <w:rPr>
                <w:rFonts w:ascii="Times New Roman"/>
                <w:b w:val="false"/>
                <w:i w:val="false"/>
                <w:color w:val="000000"/>
                <w:sz w:val="20"/>
              </w:rPr>
              <w:t>
</w:t>
            </w:r>
            <w:r>
              <w:rPr>
                <w:rFonts w:ascii="Times New Roman"/>
                <w:b w:val="false"/>
                <w:i w:val="false"/>
                <w:color w:val="000000"/>
                <w:sz w:val="20"/>
              </w:rPr>
              <w:t>транспорте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проезд автомобильным</w:t>
            </w:r>
            <w:r>
              <w:br/>
            </w:r>
            <w:r>
              <w:rPr>
                <w:rFonts w:ascii="Times New Roman"/>
                <w:b w:val="false"/>
                <w:i w:val="false"/>
                <w:color w:val="000000"/>
                <w:sz w:val="20"/>
              </w:rPr>
              <w:t>
</w:t>
            </w:r>
            <w:r>
              <w:rPr>
                <w:rFonts w:ascii="Times New Roman"/>
                <w:b w:val="false"/>
                <w:i w:val="false"/>
                <w:color w:val="000000"/>
                <w:sz w:val="20"/>
              </w:rPr>
              <w:t>междугородним, железнодорожным,</w:t>
            </w:r>
            <w:r>
              <w:br/>
            </w:r>
            <w:r>
              <w:rPr>
                <w:rFonts w:ascii="Times New Roman"/>
                <w:b w:val="false"/>
                <w:i w:val="false"/>
                <w:color w:val="000000"/>
                <w:sz w:val="20"/>
              </w:rPr>
              <w:t>
</w:t>
            </w:r>
            <w:r>
              <w:rPr>
                <w:rFonts w:ascii="Times New Roman"/>
                <w:b w:val="false"/>
                <w:i w:val="false"/>
                <w:color w:val="000000"/>
                <w:sz w:val="20"/>
              </w:rPr>
              <w:t>воздушным, морским и речным</w:t>
            </w:r>
            <w:r>
              <w:br/>
            </w:r>
            <w:r>
              <w:rPr>
                <w:rFonts w:ascii="Times New Roman"/>
                <w:b w:val="false"/>
                <w:i w:val="false"/>
                <w:color w:val="000000"/>
                <w:sz w:val="20"/>
              </w:rPr>
              <w:t>
</w:t>
            </w:r>
            <w:r>
              <w:rPr>
                <w:rFonts w:ascii="Times New Roman"/>
                <w:b w:val="false"/>
                <w:i w:val="false"/>
                <w:color w:val="000000"/>
                <w:sz w:val="20"/>
              </w:rPr>
              <w:t>пассажирским транспортом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путевки в дом отдыха,</w:t>
            </w:r>
            <w:r>
              <w:br/>
            </w:r>
            <w:r>
              <w:rPr>
                <w:rFonts w:ascii="Times New Roman"/>
                <w:b w:val="false"/>
                <w:i w:val="false"/>
                <w:color w:val="000000"/>
                <w:sz w:val="20"/>
              </w:rPr>
              <w:t>
</w:t>
            </w:r>
            <w:r>
              <w:rPr>
                <w:rFonts w:ascii="Times New Roman"/>
                <w:b w:val="false"/>
                <w:i w:val="false"/>
                <w:color w:val="000000"/>
                <w:sz w:val="20"/>
              </w:rPr>
              <w:t>санатории, лагеря отдыха для детей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лекарства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медецинское обслуживание,</w:t>
            </w:r>
            <w:r>
              <w:br/>
            </w:r>
            <w:r>
              <w:rPr>
                <w:rFonts w:ascii="Times New Roman"/>
                <w:b w:val="false"/>
                <w:i w:val="false"/>
                <w:color w:val="000000"/>
                <w:sz w:val="20"/>
              </w:rPr>
              <w:t>
</w:t>
            </w:r>
            <w:r>
              <w:rPr>
                <w:rFonts w:ascii="Times New Roman"/>
                <w:b w:val="false"/>
                <w:i w:val="false"/>
                <w:color w:val="000000"/>
                <w:sz w:val="20"/>
              </w:rPr>
              <w:t>включая зубное протезирование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детей в дошкольных</w:t>
            </w:r>
            <w:r>
              <w:br/>
            </w:r>
            <w:r>
              <w:rPr>
                <w:rFonts w:ascii="Times New Roman"/>
                <w:b w:val="false"/>
                <w:i w:val="false"/>
                <w:color w:val="000000"/>
                <w:sz w:val="20"/>
              </w:rPr>
              <w:t>
</w:t>
            </w:r>
            <w:r>
              <w:rPr>
                <w:rFonts w:ascii="Times New Roman"/>
                <w:b w:val="false"/>
                <w:i w:val="false"/>
                <w:color w:val="000000"/>
                <w:sz w:val="20"/>
              </w:rPr>
              <w:t>учреждениях, на обучение детей</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профессиональное обучение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культурно - спортивные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оплату жилья, топлива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приобретение скота, кормов</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форменную одежду,</w:t>
            </w:r>
            <w:r>
              <w:br/>
            </w:r>
            <w:r>
              <w:rPr>
                <w:rFonts w:ascii="Times New Roman"/>
                <w:b w:val="false"/>
                <w:i w:val="false"/>
                <w:color w:val="000000"/>
                <w:sz w:val="20"/>
              </w:rPr>
              <w:t>
</w:t>
            </w:r>
            <w:r>
              <w:rPr>
                <w:rFonts w:ascii="Times New Roman"/>
                <w:b w:val="false"/>
                <w:i w:val="false"/>
                <w:color w:val="000000"/>
                <w:sz w:val="20"/>
              </w:rPr>
              <w:t>обмундирование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 дотаций и льгот</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Контрольная сумма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35"/>
    <w:p>
      <w:pPr>
        <w:spacing w:after="0"/>
        <w:ind w:left="0"/>
        <w:jc w:val="both"/>
      </w:pPr>
      <w:r>
        <w:rPr>
          <w:rFonts w:ascii="Times New Roman"/>
          <w:b w:val="false"/>
          <w:i w:val="false"/>
          <w:color w:val="000000"/>
          <w:sz w:val="28"/>
        </w:rPr>
        <w:t>
</w:t>
      </w:r>
      <w:r>
        <w:rPr>
          <w:rFonts w:ascii="Times New Roman"/>
          <w:b/>
          <w:i w:val="false"/>
          <w:color w:val="000000"/>
          <w:sz w:val="28"/>
        </w:rPr>
        <w:t>13. Заемные средства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8"/>
        <w:gridCol w:w="49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Получали ли Вы какие - либо кредиты за квартал?</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13.2</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Какова сумма кредита?</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05"/>
              <w:gridCol w:w="605"/>
              <w:gridCol w:w="606"/>
              <w:gridCol w:w="606"/>
              <w:gridCol w:w="606"/>
              <w:gridCol w:w="606"/>
              <w:gridCol w:w="606"/>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Удалось ли Вы выплатить долг в погашение кредита за квартал?</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13.4</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Какова сумма выплаченного долга?</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73"/>
              <w:gridCol w:w="573"/>
              <w:gridCol w:w="693"/>
              <w:gridCol w:w="513"/>
              <w:gridCol w:w="593"/>
              <w:gridCol w:w="513"/>
              <w:gridCol w:w="6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Приходилось ли Вам использовать какие - либо сбережения, которые у Вас были на начало квартала?</w:t>
            </w:r>
          </w:p>
        </w:tc>
      </w:tr>
      <w:tr>
        <w:trPr>
          <w:trHeight w:val="30" w:hRule="atLeast"/>
        </w:trPr>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13.6</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3"/>
        <w:gridCol w:w="49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Укажите сумму, использованных сбережений</w:t>
            </w:r>
          </w:p>
        </w:tc>
      </w:tr>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606"/>
              <w:gridCol w:w="606"/>
              <w:gridCol w:w="606"/>
              <w:gridCol w:w="607"/>
              <w:gridCol w:w="607"/>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 Брали ли Вы деньги в долг за квартал?</w:t>
            </w:r>
          </w:p>
        </w:tc>
      </w:tr>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13.8</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Какова сумма?</w:t>
            </w:r>
          </w:p>
        </w:tc>
      </w:tr>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73"/>
              <w:gridCol w:w="573"/>
              <w:gridCol w:w="693"/>
              <w:gridCol w:w="513"/>
              <w:gridCol w:w="593"/>
              <w:gridCol w:w="513"/>
              <w:gridCol w:w="6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13.9.Возвращали ли Вы какой - либо долг, который у вас был на начало квартала или в текущем квартале?</w:t>
            </w:r>
          </w:p>
        </w:tc>
      </w:tr>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Нет..................................................</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13.10</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266700"/>
                          </a:xfrm>
                          <a:prstGeom prst="rect">
                            <a:avLst/>
                          </a:prstGeom>
                        </pic:spPr>
                      </pic:pic>
                    </a:graphicData>
                  </a:graphic>
                </wp:inline>
              </w:drawing>
            </w:r>
            <w:r>
              <w:rPr>
                <w:rFonts w:ascii="Times New Roman"/>
                <w:b w:val="false"/>
                <w:i w:val="false"/>
                <w:color w:val="000000"/>
                <w:sz w:val="20"/>
              </w:rPr>
              <w:t>13.11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13.10. Какую сумму Вы вернули?</w:t>
            </w:r>
          </w:p>
        </w:tc>
      </w:tr>
      <w:tr>
        <w:trPr>
          <w:trHeight w:val="30" w:hRule="atLeast"/>
        </w:trPr>
        <w:tc>
          <w:tcPr>
            <w:tcW w:w="8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73"/>
              <w:gridCol w:w="553"/>
              <w:gridCol w:w="513"/>
              <w:gridCol w:w="533"/>
              <w:gridCol w:w="573"/>
              <w:gridCol w:w="593"/>
              <w:gridCol w:w="6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3"/>
        <w:gridCol w:w="11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13.11. Для каких целей был взят долг или кредит?</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дома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дома, квартиры, дачи, участка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продуктов питания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своего дела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товаров длительного пользования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здравоохранения, приобретение лекарств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задолженности по коммунальным услугам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3"/>
        <w:gridCol w:w="11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 Каковы источники поступления кредита (заемных средств)?</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Микрокредитные организации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Коммерческий банк</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 развития малого предпринимательства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Неправительственные общественные организации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 организации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центр Министерства образования и науки Республики Казахстан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Частное лицо</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Ломбард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 имени Агентства Республики Казахстан по статистике я хотел (а) бы</w:t>
            </w:r>
            <w:r>
              <w:br/>
            </w:r>
            <w:r>
              <w:rPr>
                <w:rFonts w:ascii="Times New Roman"/>
                <w:b w:val="false"/>
                <w:i w:val="false"/>
                <w:color w:val="000000"/>
                <w:sz w:val="20"/>
              </w:rPr>
              <w:t>
</w:t>
            </w:r>
            <w:r>
              <w:rPr>
                <w:rFonts w:ascii="Times New Roman"/>
                <w:b/>
                <w:i w:val="false"/>
                <w:color w:val="000000"/>
                <w:sz w:val="20"/>
              </w:rPr>
              <w:t>поблагодарить Вас за сотрудничество и помощь.</w:t>
            </w:r>
            <w:r>
              <w:br/>
            </w:r>
            <w:r>
              <w:rPr>
                <w:rFonts w:ascii="Times New Roman"/>
                <w:b w:val="false"/>
                <w:i w:val="false"/>
                <w:color w:val="000000"/>
                <w:sz w:val="20"/>
              </w:rPr>
              <w:t>
</w:t>
            </w:r>
            <w:r>
              <w:rPr>
                <w:rFonts w:ascii="Times New Roman"/>
                <w:b/>
                <w:i w:val="false"/>
                <w:color w:val="000000"/>
                <w:sz w:val="20"/>
              </w:rPr>
              <w:t>Мой следующий визит состоится _______________.</w:t>
            </w:r>
          </w:p>
        </w:tc>
      </w:tr>
    </w:tbl>
    <w:bookmarkStart w:name="z80" w:id="36"/>
    <w:p>
      <w:pPr>
        <w:spacing w:after="0"/>
        <w:ind w:left="0"/>
        <w:jc w:val="both"/>
      </w:pPr>
      <w:r>
        <w:rPr>
          <w:rFonts w:ascii="Times New Roman"/>
          <w:b w:val="false"/>
          <w:i w:val="false"/>
          <w:color w:val="000000"/>
          <w:sz w:val="28"/>
        </w:rPr>
        <w:t xml:space="preserve">
Приложение к статистической форме       </w:t>
      </w:r>
      <w:r>
        <w:br/>
      </w:r>
      <w:r>
        <w:rPr>
          <w:rFonts w:ascii="Times New Roman"/>
          <w:b w:val="false"/>
          <w:i w:val="false"/>
          <w:color w:val="000000"/>
          <w:sz w:val="28"/>
        </w:rPr>
        <w:t>
общегосударственного статистического наблюдения</w:t>
      </w:r>
      <w:r>
        <w:br/>
      </w:r>
      <w:r>
        <w:rPr>
          <w:rFonts w:ascii="Times New Roman"/>
          <w:b w:val="false"/>
          <w:i w:val="false"/>
          <w:color w:val="000000"/>
          <w:sz w:val="28"/>
        </w:rPr>
        <w:t>
«Ежекартальный вопросник по расходам и доходам</w:t>
      </w:r>
      <w:r>
        <w:br/>
      </w:r>
      <w:r>
        <w:rPr>
          <w:rFonts w:ascii="Times New Roman"/>
          <w:b w:val="false"/>
          <w:i w:val="false"/>
          <w:color w:val="000000"/>
          <w:sz w:val="28"/>
        </w:rPr>
        <w:t>
домашних хозяйств» (код 1255102, индекс D 004,</w:t>
      </w:r>
      <w:r>
        <w:br/>
      </w:r>
      <w:r>
        <w:rPr>
          <w:rFonts w:ascii="Times New Roman"/>
          <w:b w:val="false"/>
          <w:i w:val="false"/>
          <w:color w:val="000000"/>
          <w:sz w:val="28"/>
        </w:rPr>
        <w:t xml:space="preserve">
периодичность квартальная)           </w:t>
      </w:r>
    </w:p>
    <w:bookmarkEnd w:id="36"/>
    <w:p>
      <w:pPr>
        <w:spacing w:after="0"/>
        <w:ind w:left="0"/>
        <w:jc w:val="both"/>
      </w:pPr>
      <w:r>
        <w:rPr>
          <w:rFonts w:ascii="Times New Roman"/>
          <w:b w:val="false"/>
          <w:i w:val="false"/>
          <w:color w:val="000000"/>
          <w:sz w:val="28"/>
        </w:rPr>
        <w:t xml:space="preserve">Форма            </w:t>
      </w:r>
    </w:p>
    <w:bookmarkStart w:name="z81" w:id="37"/>
    <w:p>
      <w:pPr>
        <w:spacing w:after="0"/>
        <w:ind w:left="0"/>
        <w:jc w:val="both"/>
      </w:pPr>
      <w:r>
        <w:rPr>
          <w:rFonts w:ascii="Times New Roman"/>
          <w:b w:val="false"/>
          <w:i w:val="false"/>
          <w:color w:val="000000"/>
          <w:sz w:val="28"/>
        </w:rPr>
        <w:t>
                       </w:t>
      </w:r>
      <w:r>
        <w:rPr>
          <w:rFonts w:ascii="Times New Roman"/>
          <w:b/>
          <w:i w:val="false"/>
          <w:color w:val="000000"/>
          <w:sz w:val="28"/>
        </w:rPr>
        <w:t>КАРТОЧКА ИНТЕРВЬЮЕРА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622"/>
        <w:gridCol w:w="2754"/>
        <w:gridCol w:w="492"/>
        <w:gridCol w:w="2971"/>
        <w:gridCol w:w="536"/>
        <w:gridCol w:w="2863"/>
        <w:gridCol w:w="537"/>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Отношение</w:t>
            </w:r>
            <w:r>
              <w:br/>
            </w:r>
            <w:r>
              <w:rPr>
                <w:rFonts w:ascii="Times New Roman"/>
                <w:b w:val="false"/>
                <w:i w:val="false"/>
                <w:color w:val="000000"/>
                <w:sz w:val="20"/>
              </w:rPr>
              <w:t>
</w:t>
            </w:r>
            <w:r>
              <w:rPr>
                <w:rFonts w:ascii="Times New Roman"/>
                <w:b w:val="false"/>
                <w:i w:val="false"/>
                <w:color w:val="000000"/>
                <w:sz w:val="20"/>
              </w:rPr>
              <w:t>респондента к</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Как респондент</w:t>
            </w:r>
            <w:r>
              <w:br/>
            </w:r>
            <w:r>
              <w:rPr>
                <w:rFonts w:ascii="Times New Roman"/>
                <w:b w:val="false"/>
                <w:i w:val="false"/>
                <w:color w:val="000000"/>
                <w:sz w:val="20"/>
              </w:rPr>
              <w:t>
</w:t>
            </w:r>
            <w:r>
              <w:rPr>
                <w:rFonts w:ascii="Times New Roman"/>
                <w:b w:val="false"/>
                <w:i w:val="false"/>
                <w:color w:val="000000"/>
                <w:sz w:val="20"/>
              </w:rPr>
              <w:t>воспринимал вопросы</w:t>
            </w:r>
            <w:r>
              <w:br/>
            </w:r>
            <w:r>
              <w:rPr>
                <w:rFonts w:ascii="Times New Roman"/>
                <w:b w:val="false"/>
                <w:i w:val="false"/>
                <w:color w:val="000000"/>
                <w:sz w:val="20"/>
              </w:rPr>
              <w:t>
</w:t>
            </w:r>
            <w:r>
              <w:rPr>
                <w:rFonts w:ascii="Times New Roman"/>
                <w:b w:val="false"/>
                <w:i w:val="false"/>
                <w:color w:val="000000"/>
                <w:sz w:val="20"/>
              </w:rPr>
              <w:t>опросного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Контактность</w:t>
            </w:r>
            <w:r>
              <w:br/>
            </w:r>
            <w:r>
              <w:rPr>
                <w:rFonts w:ascii="Times New Roman"/>
                <w:b w:val="false"/>
                <w:i w:val="false"/>
                <w:color w:val="000000"/>
                <w:sz w:val="20"/>
              </w:rPr>
              <w:t>
</w:t>
            </w:r>
            <w:r>
              <w:rPr>
                <w:rFonts w:ascii="Times New Roman"/>
                <w:b w:val="false"/>
                <w:i w:val="false"/>
                <w:color w:val="000000"/>
                <w:sz w:val="20"/>
              </w:rPr>
              <w:t>(открытость,</w:t>
            </w:r>
            <w:r>
              <w:br/>
            </w:r>
            <w:r>
              <w:rPr>
                <w:rFonts w:ascii="Times New Roman"/>
                <w:b w:val="false"/>
                <w:i w:val="false"/>
                <w:color w:val="000000"/>
                <w:sz w:val="20"/>
              </w:rPr>
              <w:t>
</w:t>
            </w:r>
            <w:r>
              <w:rPr>
                <w:rFonts w:ascii="Times New Roman"/>
                <w:b w:val="false"/>
                <w:i w:val="false"/>
                <w:color w:val="000000"/>
                <w:sz w:val="20"/>
              </w:rPr>
              <w:t>искренность)</w:t>
            </w:r>
            <w:r>
              <w:br/>
            </w:r>
            <w:r>
              <w:rPr>
                <w:rFonts w:ascii="Times New Roman"/>
                <w:b w:val="false"/>
                <w:i w:val="false"/>
                <w:color w:val="000000"/>
                <w:sz w:val="20"/>
              </w:rPr>
              <w:t>
</w:t>
            </w:r>
            <w:r>
              <w:rPr>
                <w:rFonts w:ascii="Times New Roman"/>
                <w:b w:val="false"/>
                <w:i w:val="false"/>
                <w:color w:val="000000"/>
                <w:sz w:val="20"/>
              </w:rPr>
              <w:t>респондента во время</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Надежность</w:t>
            </w:r>
            <w:r>
              <w:br/>
            </w:r>
            <w:r>
              <w:rPr>
                <w:rFonts w:ascii="Times New Roman"/>
                <w:b w:val="false"/>
                <w:i w:val="false"/>
                <w:color w:val="000000"/>
                <w:sz w:val="20"/>
              </w:rPr>
              <w:t>
</w:t>
            </w:r>
            <w:r>
              <w:rPr>
                <w:rFonts w:ascii="Times New Roman"/>
                <w:b w:val="false"/>
                <w:i w:val="false"/>
                <w:color w:val="000000"/>
                <w:sz w:val="20"/>
              </w:rPr>
              <w:t>полученной информации</w:t>
            </w:r>
          </w:p>
        </w:tc>
      </w:tr>
      <w:tr>
        <w:trPr>
          <w:trHeight w:val="28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дружеское,</w:t>
            </w:r>
            <w:r>
              <w:br/>
            </w:r>
            <w:r>
              <w:rPr>
                <w:rFonts w:ascii="Times New Roman"/>
                <w:b w:val="false"/>
                <w:i w:val="false"/>
                <w:color w:val="000000"/>
                <w:sz w:val="20"/>
              </w:rPr>
              <w:t>
</w:t>
            </w:r>
            <w:r>
              <w:rPr>
                <w:rFonts w:ascii="Times New Roman"/>
                <w:b w:val="false"/>
                <w:i w:val="false"/>
                <w:color w:val="000000"/>
                <w:sz w:val="20"/>
              </w:rPr>
              <w:t>заинтересованное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 быстро,</w:t>
            </w:r>
            <w:r>
              <w:br/>
            </w:r>
            <w:r>
              <w:rPr>
                <w:rFonts w:ascii="Times New Roman"/>
                <w:b w:val="false"/>
                <w:i w:val="false"/>
                <w:color w:val="000000"/>
                <w:sz w:val="20"/>
              </w:rPr>
              <w:t>
</w:t>
            </w:r>
            <w:r>
              <w:rPr>
                <w:rFonts w:ascii="Times New Roman"/>
                <w:b w:val="false"/>
                <w:i w:val="false"/>
                <w:color w:val="000000"/>
                <w:sz w:val="20"/>
              </w:rPr>
              <w:t>адекватно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w:t>
            </w:r>
            <w:r>
              <w:br/>
            </w:r>
            <w:r>
              <w:rPr>
                <w:rFonts w:ascii="Times New Roman"/>
                <w:b w:val="false"/>
                <w:i w:val="false"/>
                <w:color w:val="000000"/>
                <w:sz w:val="20"/>
              </w:rPr>
              <w:t>
</w:t>
            </w:r>
            <w:r>
              <w:rPr>
                <w:rFonts w:ascii="Times New Roman"/>
                <w:b w:val="false"/>
                <w:i w:val="false"/>
                <w:color w:val="000000"/>
                <w:sz w:val="20"/>
              </w:rPr>
              <w:t>открыт, искренен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вполне надежна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особенно</w:t>
            </w:r>
            <w:r>
              <w:br/>
            </w:r>
            <w:r>
              <w:rPr>
                <w:rFonts w:ascii="Times New Roman"/>
                <w:b w:val="false"/>
                <w:i w:val="false"/>
                <w:color w:val="000000"/>
                <w:sz w:val="20"/>
              </w:rPr>
              <w:t>
</w:t>
            </w:r>
            <w:r>
              <w:rPr>
                <w:rFonts w:ascii="Times New Roman"/>
                <w:b w:val="false"/>
                <w:i w:val="false"/>
                <w:color w:val="000000"/>
                <w:sz w:val="20"/>
              </w:rPr>
              <w:t>заинтересованное</w:t>
            </w:r>
            <w:r>
              <w:br/>
            </w:r>
            <w:r>
              <w:rPr>
                <w:rFonts w:ascii="Times New Roman"/>
                <w:b w:val="false"/>
                <w:i w:val="false"/>
                <w:color w:val="000000"/>
                <w:sz w:val="20"/>
              </w:rPr>
              <w:t>
</w:t>
            </w:r>
            <w:r>
              <w:rPr>
                <w:rFonts w:ascii="Times New Roman"/>
                <w:b w:val="false"/>
                <w:i w:val="false"/>
                <w:color w:val="000000"/>
                <w:sz w:val="20"/>
              </w:rPr>
              <w:t>скорее</w:t>
            </w:r>
            <w:r>
              <w:br/>
            </w:r>
            <w:r>
              <w:rPr>
                <w:rFonts w:ascii="Times New Roman"/>
                <w:b w:val="false"/>
                <w:i w:val="false"/>
                <w:color w:val="000000"/>
                <w:sz w:val="20"/>
              </w:rPr>
              <w:t>
</w:t>
            </w:r>
            <w:r>
              <w:rPr>
                <w:rFonts w:ascii="Times New Roman"/>
                <w:b w:val="false"/>
                <w:i w:val="false"/>
                <w:color w:val="000000"/>
                <w:sz w:val="20"/>
              </w:rPr>
              <w:t>равнодушное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очень</w:t>
            </w:r>
            <w:r>
              <w:br/>
            </w:r>
            <w:r>
              <w:rPr>
                <w:rFonts w:ascii="Times New Roman"/>
                <w:b w:val="false"/>
                <w:i w:val="false"/>
                <w:color w:val="000000"/>
                <w:sz w:val="20"/>
              </w:rPr>
              <w:t>
</w:t>
            </w:r>
            <w:r>
              <w:rPr>
                <w:rFonts w:ascii="Times New Roman"/>
                <w:b w:val="false"/>
                <w:i w:val="false"/>
                <w:color w:val="000000"/>
                <w:sz w:val="20"/>
              </w:rPr>
              <w:t>хорошо,</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повторять,</w:t>
            </w:r>
            <w:r>
              <w:br/>
            </w:r>
            <w:r>
              <w:rPr>
                <w:rFonts w:ascii="Times New Roman"/>
                <w:b w:val="false"/>
                <w:i w:val="false"/>
                <w:color w:val="000000"/>
                <w:sz w:val="20"/>
              </w:rPr>
              <w:t>
</w:t>
            </w:r>
            <w:r>
              <w:rPr>
                <w:rFonts w:ascii="Times New Roman"/>
                <w:b w:val="false"/>
                <w:i w:val="false"/>
                <w:color w:val="000000"/>
                <w:sz w:val="20"/>
              </w:rPr>
              <w:t>давать</w:t>
            </w:r>
            <w:r>
              <w:br/>
            </w:r>
            <w:r>
              <w:rPr>
                <w:rFonts w:ascii="Times New Roman"/>
                <w:b w:val="false"/>
                <w:i w:val="false"/>
                <w:color w:val="000000"/>
                <w:sz w:val="20"/>
              </w:rPr>
              <w:t>
</w:t>
            </w:r>
            <w:r>
              <w:rPr>
                <w:rFonts w:ascii="Times New Roman"/>
                <w:b w:val="false"/>
                <w:i w:val="false"/>
                <w:color w:val="000000"/>
                <w:sz w:val="20"/>
              </w:rPr>
              <w:t>пояснения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открыт,</w:t>
            </w:r>
            <w:r>
              <w:br/>
            </w:r>
            <w:r>
              <w:rPr>
                <w:rFonts w:ascii="Times New Roman"/>
                <w:b w:val="false"/>
                <w:i w:val="false"/>
                <w:color w:val="000000"/>
                <w:sz w:val="20"/>
              </w:rPr>
              <w:t>
</w:t>
            </w:r>
            <w:r>
              <w:rPr>
                <w:rFonts w:ascii="Times New Roman"/>
                <w:b w:val="false"/>
                <w:i w:val="false"/>
                <w:color w:val="000000"/>
                <w:sz w:val="20"/>
              </w:rPr>
              <w:t>искренен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надежна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нетерпеливое,</w:t>
            </w:r>
            <w:r>
              <w:br/>
            </w:r>
            <w:r>
              <w:rPr>
                <w:rFonts w:ascii="Times New Roman"/>
                <w:b w:val="false"/>
                <w:i w:val="false"/>
                <w:color w:val="000000"/>
                <w:sz w:val="20"/>
              </w:rPr>
              <w:t>
</w:t>
            </w:r>
            <w:r>
              <w:rPr>
                <w:rFonts w:ascii="Times New Roman"/>
                <w:b w:val="false"/>
                <w:i w:val="false"/>
                <w:color w:val="000000"/>
                <w:sz w:val="20"/>
              </w:rPr>
              <w:t>беспокойное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 с</w:t>
            </w:r>
            <w:r>
              <w:br/>
            </w:r>
            <w:r>
              <w:rPr>
                <w:rFonts w:ascii="Times New Roman"/>
                <w:b w:val="false"/>
                <w:i w:val="false"/>
                <w:color w:val="000000"/>
                <w:sz w:val="20"/>
              </w:rPr>
              <w:t>
</w:t>
            </w:r>
            <w:r>
              <w:rPr>
                <w:rFonts w:ascii="Times New Roman"/>
                <w:b w:val="false"/>
                <w:i w:val="false"/>
                <w:color w:val="000000"/>
                <w:sz w:val="20"/>
              </w:rPr>
              <w:t>трудом,</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объяснять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закрыт,</w:t>
            </w:r>
            <w:r>
              <w:br/>
            </w:r>
            <w:r>
              <w:rPr>
                <w:rFonts w:ascii="Times New Roman"/>
                <w:b w:val="false"/>
                <w:i w:val="false"/>
                <w:color w:val="000000"/>
                <w:sz w:val="20"/>
              </w:rPr>
              <w:t>
</w:t>
            </w:r>
            <w:r>
              <w:rPr>
                <w:rFonts w:ascii="Times New Roman"/>
                <w:b w:val="false"/>
                <w:i w:val="false"/>
                <w:color w:val="000000"/>
                <w:sz w:val="20"/>
              </w:rPr>
              <w:t>не искренен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не</w:t>
            </w:r>
            <w:r>
              <w:br/>
            </w:r>
            <w:r>
              <w:rPr>
                <w:rFonts w:ascii="Times New Roman"/>
                <w:b w:val="false"/>
                <w:i w:val="false"/>
                <w:color w:val="000000"/>
                <w:sz w:val="20"/>
              </w:rPr>
              <w:t>
</w:t>
            </w:r>
            <w:r>
              <w:rPr>
                <w:rFonts w:ascii="Times New Roman"/>
                <w:b w:val="false"/>
                <w:i w:val="false"/>
                <w:color w:val="000000"/>
                <w:sz w:val="20"/>
              </w:rPr>
              <w:t>надежна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раздражительное,</w:t>
            </w:r>
            <w:r>
              <w:br/>
            </w:r>
            <w:r>
              <w:rPr>
                <w:rFonts w:ascii="Times New Roman"/>
                <w:b w:val="false"/>
                <w:i w:val="false"/>
                <w:color w:val="000000"/>
                <w:sz w:val="20"/>
              </w:rPr>
              <w:t>
</w:t>
            </w:r>
            <w:r>
              <w:rPr>
                <w:rFonts w:ascii="Times New Roman"/>
                <w:b w:val="false"/>
                <w:i w:val="false"/>
                <w:color w:val="000000"/>
                <w:sz w:val="20"/>
              </w:rPr>
              <w:t>неприязненное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закрыт, не</w:t>
            </w:r>
            <w:r>
              <w:br/>
            </w:r>
            <w:r>
              <w:rPr>
                <w:rFonts w:ascii="Times New Roman"/>
                <w:b w:val="false"/>
                <w:i w:val="false"/>
                <w:color w:val="000000"/>
                <w:sz w:val="20"/>
              </w:rPr>
              <w:t>
</w:t>
            </w:r>
            <w:r>
              <w:rPr>
                <w:rFonts w:ascii="Times New Roman"/>
                <w:b w:val="false"/>
                <w:i w:val="false"/>
                <w:color w:val="000000"/>
                <w:sz w:val="20"/>
              </w:rPr>
              <w:t>искренен</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совсем не</w:t>
            </w:r>
            <w:r>
              <w:br/>
            </w:r>
            <w:r>
              <w:rPr>
                <w:rFonts w:ascii="Times New Roman"/>
                <w:b w:val="false"/>
                <w:i w:val="false"/>
                <w:color w:val="000000"/>
                <w:sz w:val="20"/>
              </w:rPr>
              <w:t>
</w:t>
            </w:r>
            <w:r>
              <w:rPr>
                <w:rFonts w:ascii="Times New Roman"/>
                <w:b w:val="false"/>
                <w:i w:val="false"/>
                <w:color w:val="000000"/>
                <w:sz w:val="20"/>
              </w:rPr>
              <w:t>надежна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4514"/>
        <w:gridCol w:w="547"/>
        <w:gridCol w:w="547"/>
        <w:gridCol w:w="547"/>
        <w:gridCol w:w="693"/>
        <w:gridCol w:w="427"/>
        <w:gridCol w:w="644"/>
        <w:gridCol w:w="644"/>
        <w:gridCol w:w="499"/>
        <w:gridCol w:w="596"/>
        <w:gridCol w:w="451"/>
        <w:gridCol w:w="475"/>
        <w:gridCol w:w="451"/>
        <w:gridCol w:w="573"/>
        <w:gridCol w:w="597"/>
        <w:gridCol w:w="889"/>
      </w:tblGrid>
      <w:tr>
        <w:trPr>
          <w:trHeight w:val="30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w:t>
            </w:r>
          </w:p>
        </w:tc>
        <w:tc>
          <w:tcPr>
            <w:tcW w:w="4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раздела</w:t>
            </w:r>
            <w:r>
              <w:br/>
            </w:r>
            <w:r>
              <w:rPr>
                <w:rFonts w:ascii="Times New Roman"/>
                <w:b w:val="false"/>
                <w:i w:val="false"/>
                <w:color w:val="000000"/>
                <w:sz w:val="20"/>
              </w:rPr>
              <w:t>
</w:t>
            </w:r>
            <w:r>
              <w:rPr>
                <w:rFonts w:ascii="Times New Roman"/>
                <w:b w:val="false"/>
                <w:i w:val="false"/>
                <w:color w:val="000000"/>
                <w:sz w:val="20"/>
              </w:rPr>
              <w:t>статистической формы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номера вопросов по разделам статистической</w:t>
            </w:r>
            <w:r>
              <w:br/>
            </w:r>
            <w:r>
              <w:rPr>
                <w:rFonts w:ascii="Times New Roman"/>
                <w:b w:val="false"/>
                <w:i w:val="false"/>
                <w:color w:val="000000"/>
                <w:sz w:val="20"/>
              </w:rPr>
              <w:t>
</w:t>
            </w:r>
            <w:r>
              <w:rPr>
                <w:rFonts w:ascii="Times New Roman"/>
                <w:b w:val="false"/>
                <w:i w:val="false"/>
                <w:color w:val="000000"/>
                <w:sz w:val="20"/>
              </w:rPr>
              <w:t>анкеты, которые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были трудными</w:t>
            </w:r>
            <w:r>
              <w:br/>
            </w:r>
            <w:r>
              <w:rPr>
                <w:rFonts w:ascii="Times New Roman"/>
                <w:b w:val="false"/>
                <w:i w:val="false"/>
                <w:color w:val="000000"/>
                <w:sz w:val="20"/>
              </w:rPr>
              <w:t>
</w:t>
            </w:r>
            <w:r>
              <w:rPr>
                <w:rFonts w:ascii="Times New Roman"/>
                <w:b w:val="false"/>
                <w:i w:val="false"/>
                <w:color w:val="000000"/>
                <w:sz w:val="20"/>
              </w:rPr>
              <w:t>для восприятия</w:t>
            </w:r>
            <w:r>
              <w:br/>
            </w:r>
            <w:r>
              <w:rPr>
                <w:rFonts w:ascii="Times New Roman"/>
                <w:b w:val="false"/>
                <w:i w:val="false"/>
                <w:color w:val="000000"/>
                <w:sz w:val="20"/>
              </w:rPr>
              <w:t>
</w:t>
            </w:r>
            <w:r>
              <w:rPr>
                <w:rFonts w:ascii="Times New Roman"/>
                <w:b w:val="false"/>
                <w:i w:val="false"/>
                <w:color w:val="000000"/>
                <w:sz w:val="20"/>
              </w:rPr>
              <w:t>респондентом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вызвали</w:t>
            </w:r>
            <w:r>
              <w:br/>
            </w:r>
            <w:r>
              <w:rPr>
                <w:rFonts w:ascii="Times New Roman"/>
                <w:b w:val="false"/>
                <w:i w:val="false"/>
                <w:color w:val="000000"/>
                <w:sz w:val="20"/>
              </w:rPr>
              <w:t>
</w:t>
            </w:r>
            <w:r>
              <w:rPr>
                <w:rFonts w:ascii="Times New Roman"/>
                <w:b w:val="false"/>
                <w:i w:val="false"/>
                <w:color w:val="000000"/>
                <w:sz w:val="20"/>
              </w:rPr>
              <w:t>отрицательные</w:t>
            </w:r>
            <w:r>
              <w:br/>
            </w:r>
            <w:r>
              <w:rPr>
                <w:rFonts w:ascii="Times New Roman"/>
                <w:b w:val="false"/>
                <w:i w:val="false"/>
                <w:color w:val="000000"/>
                <w:sz w:val="20"/>
              </w:rPr>
              <w:t>
</w:t>
            </w:r>
            <w:r>
              <w:rPr>
                <w:rFonts w:ascii="Times New Roman"/>
                <w:b w:val="false"/>
                <w:i w:val="false"/>
                <w:color w:val="000000"/>
                <w:sz w:val="20"/>
              </w:rPr>
              <w:t>эмоции у</w:t>
            </w:r>
            <w:r>
              <w:br/>
            </w:r>
            <w:r>
              <w:rPr>
                <w:rFonts w:ascii="Times New Roman"/>
                <w:b w:val="false"/>
                <w:i w:val="false"/>
                <w:color w:val="000000"/>
                <w:sz w:val="20"/>
              </w:rPr>
              <w:t>
</w:t>
            </w:r>
            <w:r>
              <w:rPr>
                <w:rFonts w:ascii="Times New Roman"/>
                <w:b w:val="false"/>
                <w:i w:val="false"/>
                <w:color w:val="000000"/>
                <w:sz w:val="20"/>
              </w:rPr>
              <w:t>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вызвали</w:t>
            </w:r>
            <w:r>
              <w:br/>
            </w:r>
            <w:r>
              <w:rPr>
                <w:rFonts w:ascii="Times New Roman"/>
                <w:b w:val="false"/>
                <w:i w:val="false"/>
                <w:color w:val="000000"/>
                <w:sz w:val="20"/>
              </w:rPr>
              <w:t>
</w:t>
            </w:r>
            <w:r>
              <w:rPr>
                <w:rFonts w:ascii="Times New Roman"/>
                <w:b w:val="false"/>
                <w:i w:val="false"/>
                <w:color w:val="000000"/>
                <w:sz w:val="20"/>
              </w:rPr>
              <w:t>нежелание</w:t>
            </w:r>
            <w:r>
              <w:br/>
            </w:r>
            <w:r>
              <w:rPr>
                <w:rFonts w:ascii="Times New Roman"/>
                <w:b w:val="false"/>
                <w:i w:val="false"/>
                <w:color w:val="000000"/>
                <w:sz w:val="20"/>
              </w:rPr>
              <w:t>
</w:t>
            </w:r>
            <w:r>
              <w:rPr>
                <w:rFonts w:ascii="Times New Roman"/>
                <w:b w:val="false"/>
                <w:i w:val="false"/>
                <w:color w:val="000000"/>
                <w:sz w:val="20"/>
              </w:rPr>
              <w:t>отвечать (отказ</w:t>
            </w:r>
            <w:r>
              <w:br/>
            </w:r>
            <w:r>
              <w:rPr>
                <w:rFonts w:ascii="Times New Roman"/>
                <w:b w:val="false"/>
                <w:i w:val="false"/>
                <w:color w:val="000000"/>
                <w:sz w:val="20"/>
              </w:rPr>
              <w:t>
</w:t>
            </w:r>
            <w:r>
              <w:rPr>
                <w:rFonts w:ascii="Times New Roman"/>
                <w:b w:val="false"/>
                <w:i w:val="false"/>
                <w:color w:val="000000"/>
                <w:sz w:val="20"/>
              </w:rPr>
              <w:t>от ответа)</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38"/>
    <w:p>
      <w:pPr>
        <w:spacing w:after="0"/>
        <w:ind w:left="0"/>
        <w:jc w:val="both"/>
      </w:pPr>
      <w:r>
        <w:rPr>
          <w:rFonts w:ascii="Times New Roman"/>
          <w:b w:val="false"/>
          <w:i w:val="false"/>
          <w:color w:val="000000"/>
          <w:sz w:val="28"/>
        </w:rPr>
        <w:t>
      </w:t>
      </w:r>
      <w:r>
        <w:rPr>
          <w:rFonts w:ascii="Times New Roman"/>
          <w:b/>
          <w:i w:val="false"/>
          <w:color w:val="000000"/>
          <w:sz w:val="28"/>
        </w:rPr>
        <w:t>Удостоверяю, что опрос проведен мною в соответствии с Инструкцией методом личного интервью</w:t>
      </w:r>
      <w:r>
        <w:rPr>
          <w:rFonts w:ascii="Times New Roman"/>
          <w:b w:val="false"/>
          <w:i w:val="false"/>
          <w:color w:val="000000"/>
          <w:sz w:val="28"/>
        </w:rPr>
        <w:t>.</w:t>
      </w:r>
    </w:p>
    <w:bookmarkEnd w:id="38"/>
    <w:p>
      <w:pPr>
        <w:spacing w:after="0"/>
        <w:ind w:left="0"/>
        <w:jc w:val="both"/>
      </w:pPr>
      <w:r>
        <w:rPr>
          <w:rFonts w:ascii="Times New Roman"/>
          <w:b w:val="false"/>
          <w:i w:val="false"/>
          <w:color w:val="000000"/>
          <w:sz w:val="28"/>
        </w:rPr>
        <w:t>      </w:t>
      </w:r>
      <w:r>
        <w:rPr>
          <w:rFonts w:ascii="Times New Roman"/>
          <w:b/>
          <w:i w:val="false"/>
          <w:color w:val="000000"/>
          <w:sz w:val="28"/>
        </w:rPr>
        <w:t xml:space="preserve">Полное имя интервьюера </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Подпись интервьюера</w:t>
      </w:r>
      <w:r>
        <w:rPr>
          <w:rFonts w:ascii="Times New Roman"/>
          <w:b w:val="false"/>
          <w:i w:val="false"/>
          <w:color w:val="000000"/>
          <w:sz w:val="28"/>
        </w:rPr>
        <w:t xml:space="preserve"> _________________________________________</w:t>
      </w:r>
      <w:r>
        <w:br/>
      </w:r>
      <w:r>
        <w:rPr>
          <w:rFonts w:ascii="Times New Roman"/>
          <w:b w:val="false"/>
          <w:i w:val="false"/>
          <w:color w:val="000000"/>
          <w:sz w:val="28"/>
        </w:rPr>
        <w:t>
      </w:t>
      </w:r>
      <w:r>
        <w:rPr>
          <w:rFonts w:ascii="Times New Roman"/>
          <w:b/>
          <w:i w:val="false"/>
          <w:color w:val="000000"/>
          <w:sz w:val="28"/>
        </w:rPr>
        <w:t>Полное имя супервайзера</w:t>
      </w:r>
      <w:r>
        <w:rPr>
          <w:rFonts w:ascii="Times New Roman"/>
          <w:b w:val="false"/>
          <w:i w:val="false"/>
          <w:color w:val="000000"/>
          <w:sz w:val="28"/>
        </w:rPr>
        <w:t xml:space="preserve"> _____________________________________</w:t>
      </w:r>
      <w:r>
        <w:br/>
      </w:r>
      <w:r>
        <w:rPr>
          <w:rFonts w:ascii="Times New Roman"/>
          <w:b w:val="false"/>
          <w:i w:val="false"/>
          <w:color w:val="000000"/>
          <w:sz w:val="28"/>
        </w:rPr>
        <w:t>
      </w:t>
      </w:r>
      <w:r>
        <w:rPr>
          <w:rFonts w:ascii="Times New Roman"/>
          <w:b/>
          <w:i w:val="false"/>
          <w:color w:val="000000"/>
          <w:sz w:val="28"/>
        </w:rPr>
        <w:t>Подпись супервайзера</w:t>
      </w:r>
      <w:r>
        <w:rPr>
          <w:rFonts w:ascii="Times New Roman"/>
          <w:b w:val="false"/>
          <w:i w:val="false"/>
          <w:color w:val="000000"/>
          <w:sz w:val="28"/>
        </w:rPr>
        <w:t xml:space="preserve"> ________________________________________</w:t>
      </w:r>
    </w:p>
    <w:bookmarkStart w:name="z83" w:id="39"/>
    <w:p>
      <w:pPr>
        <w:spacing w:after="0"/>
        <w:ind w:left="0"/>
        <w:jc w:val="both"/>
      </w:pPr>
      <w:r>
        <w:rPr>
          <w:rFonts w:ascii="Times New Roman"/>
          <w:b w:val="false"/>
          <w:i w:val="false"/>
          <w:color w:val="000000"/>
          <w:sz w:val="28"/>
        </w:rPr>
        <w:t>
             </w:t>
      </w:r>
      <w:r>
        <w:rPr>
          <w:rFonts w:ascii="Times New Roman"/>
          <w:b/>
          <w:i w:val="false"/>
          <w:color w:val="000000"/>
          <w:sz w:val="28"/>
        </w:rPr>
        <w:t>ЗАМЕЧАНИЯ ПО ПРОВЕРКЕ СТАТИСТИЧЕСКОЙ ФОРМЫ</w:t>
      </w:r>
    </w:p>
    <w:bookmarkEnd w:id="3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84" w:id="4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15 августа 2011 года № 229</w:t>
      </w:r>
    </w:p>
    <w:bookmarkEnd w:id="40"/>
    <w:bookmarkStart w:name="z85" w:id="4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Казахстан по статистике</w:t>
      </w:r>
      <w:r>
        <w:br/>
      </w:r>
      <w:r>
        <w:rPr>
          <w:rFonts w:ascii="Times New Roman"/>
          <w:b w:val="false"/>
          <w:i w:val="false"/>
          <w:color w:val="000000"/>
          <w:sz w:val="28"/>
        </w:rPr>
        <w:t>
от 24 августа 2010 года № 228</w:t>
      </w:r>
    </w:p>
    <w:bookmarkEnd w:id="41"/>
    <w:bookmarkStart w:name="z86" w:id="4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«Ежекартальный вопросник по расходам и</w:t>
      </w:r>
      <w:r>
        <w:br/>
      </w:r>
      <w:r>
        <w:rPr>
          <w:rFonts w:ascii="Times New Roman"/>
          <w:b/>
          <w:i w:val="false"/>
          <w:color w:val="000000"/>
        </w:rPr>
        <w:t>
доходам домашних хозяйств»</w:t>
      </w:r>
      <w:r>
        <w:br/>
      </w:r>
      <w:r>
        <w:rPr>
          <w:rFonts w:ascii="Times New Roman"/>
          <w:b/>
          <w:i w:val="false"/>
          <w:color w:val="000000"/>
        </w:rPr>
        <w:t>
(код 1255102, индекс D 004, периодичность квартальная)</w:t>
      </w:r>
    </w:p>
    <w:bookmarkEnd w:id="42"/>
    <w:bookmarkStart w:name="z87" w:id="43"/>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«Ежеквартальный вопросник по расходам и доходам домашних хозяйств» (код 1255102, индекс D 004,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формы:</w:t>
      </w:r>
      <w:r>
        <w:br/>
      </w:r>
      <w:r>
        <w:rPr>
          <w:rFonts w:ascii="Times New Roman"/>
          <w:b w:val="false"/>
          <w:i w:val="false"/>
          <w:color w:val="000000"/>
          <w:sz w:val="28"/>
        </w:rPr>
        <w:t>
</w:t>
      </w:r>
      <w:r>
        <w:rPr>
          <w:rFonts w:ascii="Times New Roman"/>
          <w:b w:val="false"/>
          <w:i w:val="false"/>
          <w:color w:val="000000"/>
          <w:sz w:val="28"/>
        </w:rPr>
        <w:t>
      1) наемные (оплачиваемые) работники – лица, работающие по договору найма, предусматривающему оплату (вознаграждение) в виде оклада, премии, надбавок и другие, либо в натуральной форме;</w:t>
      </w:r>
      <w:r>
        <w:br/>
      </w:r>
      <w:r>
        <w:rPr>
          <w:rFonts w:ascii="Times New Roman"/>
          <w:b w:val="false"/>
          <w:i w:val="false"/>
          <w:color w:val="000000"/>
          <w:sz w:val="28"/>
        </w:rPr>
        <w:t>
</w:t>
      </w:r>
      <w:r>
        <w:rPr>
          <w:rFonts w:ascii="Times New Roman"/>
          <w:b w:val="false"/>
          <w:i w:val="false"/>
          <w:color w:val="000000"/>
          <w:sz w:val="28"/>
        </w:rPr>
        <w:t>
      2) самостоятельная занятость – занятость, при которой размер вознаграждения напрямую зависит от дохода, получаемого от производства (реализации) товаров и услуг (где собственное потребление рассматривается как часть дохода);</w:t>
      </w:r>
      <w:r>
        <w:br/>
      </w:r>
      <w:r>
        <w:rPr>
          <w:rFonts w:ascii="Times New Roman"/>
          <w:b w:val="false"/>
          <w:i w:val="false"/>
          <w:color w:val="000000"/>
          <w:sz w:val="28"/>
        </w:rPr>
        <w:t>
</w:t>
      </w:r>
      <w:r>
        <w:rPr>
          <w:rFonts w:ascii="Times New Roman"/>
          <w:b w:val="false"/>
          <w:i w:val="false"/>
          <w:color w:val="000000"/>
          <w:sz w:val="28"/>
        </w:rPr>
        <w:t>
      3)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 Можно провести различия между работодателями в зависимости от количества наемных работников;</w:t>
      </w:r>
      <w:r>
        <w:br/>
      </w:r>
      <w:r>
        <w:rPr>
          <w:rFonts w:ascii="Times New Roman"/>
          <w:b w:val="false"/>
          <w:i w:val="false"/>
          <w:color w:val="000000"/>
          <w:sz w:val="28"/>
        </w:rPr>
        <w:t>
</w:t>
      </w:r>
      <w:r>
        <w:rPr>
          <w:rFonts w:ascii="Times New Roman"/>
          <w:b w:val="false"/>
          <w:i w:val="false"/>
          <w:color w:val="000000"/>
          <w:sz w:val="28"/>
        </w:rPr>
        <w:t>
      4) самозанятые работники – лица, которые, работая самостоятельно или с одним или несколькими партнерами, занимаются деятельностью на основе самостоятельной занятости и не нанимают на постоянной основе никаких работников. Однако в течение обследуемого периода самостоятельный работник может нанимать одного или нескольких работников лишь на краткосрочной или непостоянной основе и поэтому он не классифицируется как работодатель;</w:t>
      </w:r>
      <w:r>
        <w:br/>
      </w:r>
      <w:r>
        <w:rPr>
          <w:rFonts w:ascii="Times New Roman"/>
          <w:b w:val="false"/>
          <w:i w:val="false"/>
          <w:color w:val="000000"/>
          <w:sz w:val="28"/>
        </w:rPr>
        <w:t>
</w:t>
      </w:r>
      <w:r>
        <w:rPr>
          <w:rFonts w:ascii="Times New Roman"/>
          <w:b w:val="false"/>
          <w:i w:val="false"/>
          <w:color w:val="000000"/>
          <w:sz w:val="28"/>
        </w:rPr>
        <w:t>
      5) неоплачиваемые семейные работники – лица, как правило, работающие без вознаграждения на предприятии (в хозяйстве), управляемом родственным лицом;</w:t>
      </w:r>
      <w:r>
        <w:br/>
      </w:r>
      <w:r>
        <w:rPr>
          <w:rFonts w:ascii="Times New Roman"/>
          <w:b w:val="false"/>
          <w:i w:val="false"/>
          <w:color w:val="000000"/>
          <w:sz w:val="28"/>
        </w:rPr>
        <w:t>
</w:t>
      </w:r>
      <w:r>
        <w:rPr>
          <w:rFonts w:ascii="Times New Roman"/>
          <w:b w:val="false"/>
          <w:i w:val="false"/>
          <w:color w:val="000000"/>
          <w:sz w:val="28"/>
        </w:rPr>
        <w:t>
      6) члены производственного кооператива – лица, являющиеся членами трудового кооператива, занимающегося предпринимательской деятельностью, независимо от того, в какой отрасли они созданы;</w:t>
      </w:r>
      <w:r>
        <w:br/>
      </w:r>
      <w:r>
        <w:rPr>
          <w:rFonts w:ascii="Times New Roman"/>
          <w:b w:val="false"/>
          <w:i w:val="false"/>
          <w:color w:val="000000"/>
          <w:sz w:val="28"/>
        </w:rPr>
        <w:t>
</w:t>
      </w:r>
      <w:r>
        <w:rPr>
          <w:rFonts w:ascii="Times New Roman"/>
          <w:b w:val="false"/>
          <w:i w:val="false"/>
          <w:color w:val="000000"/>
          <w:sz w:val="28"/>
        </w:rPr>
        <w:t>
      7) безработные – лица в возрасте, установленном для измерения экономической активности населения, которые в рассматриваемый период отвечали одновременно трем основным критериям:</w:t>
      </w:r>
      <w:r>
        <w:br/>
      </w:r>
      <w:r>
        <w:rPr>
          <w:rFonts w:ascii="Times New Roman"/>
          <w:b w:val="false"/>
          <w:i w:val="false"/>
          <w:color w:val="000000"/>
          <w:sz w:val="28"/>
        </w:rPr>
        <w:t>
</w:t>
      </w:r>
      <w:r>
        <w:rPr>
          <w:rFonts w:ascii="Times New Roman"/>
          <w:b w:val="false"/>
          <w:i w:val="false"/>
          <w:color w:val="000000"/>
          <w:sz w:val="28"/>
        </w:rPr>
        <w:t>
      были без работы (не имели доходного занятия);</w:t>
      </w:r>
      <w:r>
        <w:br/>
      </w:r>
      <w:r>
        <w:rPr>
          <w:rFonts w:ascii="Times New Roman"/>
          <w:b w:val="false"/>
          <w:i w:val="false"/>
          <w:color w:val="000000"/>
          <w:sz w:val="28"/>
        </w:rPr>
        <w:t>
</w:t>
      </w:r>
      <w:r>
        <w:rPr>
          <w:rFonts w:ascii="Times New Roman"/>
          <w:b w:val="false"/>
          <w:i w:val="false"/>
          <w:color w:val="000000"/>
          <w:sz w:val="28"/>
        </w:rPr>
        <w:t>
      занимались активно ее поиском (обращались в государственные или коммерческие службы занятости, использовали или помещали объявления в печати, непосредственно обращались к администрации предприятия или работодателю, использовали личные связи или предпринимали шаги к организации собственного дела);</w:t>
      </w:r>
      <w:r>
        <w:br/>
      </w:r>
      <w:r>
        <w:rPr>
          <w:rFonts w:ascii="Times New Roman"/>
          <w:b w:val="false"/>
          <w:i w:val="false"/>
          <w:color w:val="000000"/>
          <w:sz w:val="28"/>
        </w:rPr>
        <w:t>
</w:t>
      </w:r>
      <w:r>
        <w:rPr>
          <w:rFonts w:ascii="Times New Roman"/>
          <w:b w:val="false"/>
          <w:i w:val="false"/>
          <w:color w:val="000000"/>
          <w:sz w:val="28"/>
        </w:rPr>
        <w:t>
      были готовы приступить к работе в течение определенного периода времени;</w:t>
      </w:r>
      <w:r>
        <w:br/>
      </w:r>
      <w:r>
        <w:rPr>
          <w:rFonts w:ascii="Times New Roman"/>
          <w:b w:val="false"/>
          <w:i w:val="false"/>
          <w:color w:val="000000"/>
          <w:sz w:val="28"/>
        </w:rPr>
        <w:t>
</w:t>
      </w:r>
      <w:r>
        <w:rPr>
          <w:rFonts w:ascii="Times New Roman"/>
          <w:b w:val="false"/>
          <w:i w:val="false"/>
          <w:color w:val="000000"/>
          <w:sz w:val="28"/>
        </w:rPr>
        <w:t>
      8) доход от наемной занятости - заработная плата (оклад); надбавки к заработной плате; все виды поощрительной оплаты в денежной или натуральной форме; гонорары; премии; выплаты: от прибыли, по больничным листам. Домработницы, няни, горничные, повара, садовники, секретари, работающие по найму у физических лиц также относятся к наемным работникам;</w:t>
      </w:r>
      <w:r>
        <w:br/>
      </w:r>
      <w:r>
        <w:rPr>
          <w:rFonts w:ascii="Times New Roman"/>
          <w:b w:val="false"/>
          <w:i w:val="false"/>
          <w:color w:val="000000"/>
          <w:sz w:val="28"/>
        </w:rPr>
        <w:t>
</w:t>
      </w:r>
      <w:r>
        <w:rPr>
          <w:rFonts w:ascii="Times New Roman"/>
          <w:b w:val="false"/>
          <w:i w:val="false"/>
          <w:color w:val="000000"/>
          <w:sz w:val="28"/>
        </w:rPr>
        <w:t>
      9) доход от самостоятельной занятости – доход, полученный самостоятельно занятыми лицами для себя лично или в отношении членов их семей. В доход от самостоятельной занятости не включается доход от имущества в виде процента, дивиденды, рента и другие виды дохода от собственности, а также подарки и социальная помощь.</w:t>
      </w:r>
      <w:r>
        <w:br/>
      </w:r>
      <w:r>
        <w:rPr>
          <w:rFonts w:ascii="Times New Roman"/>
          <w:b w:val="false"/>
          <w:i w:val="false"/>
          <w:color w:val="000000"/>
          <w:sz w:val="28"/>
        </w:rPr>
        <w:t>
</w:t>
      </w:r>
      <w:r>
        <w:rPr>
          <w:rFonts w:ascii="Times New Roman"/>
          <w:b w:val="false"/>
          <w:i w:val="false"/>
          <w:color w:val="000000"/>
          <w:sz w:val="28"/>
        </w:rPr>
        <w:t>
      10) супервайзер – сотрудник департамента статистики, обеспечивающий проведение обследований домашних хозяйств и осуществляющий контроль работы интервьюеров.</w:t>
      </w:r>
      <w:r>
        <w:br/>
      </w:r>
      <w:r>
        <w:rPr>
          <w:rFonts w:ascii="Times New Roman"/>
          <w:b w:val="false"/>
          <w:i w:val="false"/>
          <w:color w:val="000000"/>
          <w:sz w:val="28"/>
        </w:rPr>
        <w:t>
</w:t>
      </w:r>
      <w:r>
        <w:rPr>
          <w:rFonts w:ascii="Times New Roman"/>
          <w:b w:val="false"/>
          <w:i w:val="false"/>
          <w:color w:val="000000"/>
          <w:sz w:val="28"/>
        </w:rPr>
        <w:t>
      3. Наблюдению подлежат все домашние хозяйства, участвующие в выборочном обследовании домашних хозяйств по уровню жизни населения. Ежеквартальный вопросник по расходам и доходам домашних хозяйств заполняется лицом, уполномоченным на проведение опроса (далее - интервьюер) ежеквартально (в апреле, июле, октябре, январе).</w:t>
      </w:r>
      <w:r>
        <w:br/>
      </w:r>
      <w:r>
        <w:rPr>
          <w:rFonts w:ascii="Times New Roman"/>
          <w:b w:val="false"/>
          <w:i w:val="false"/>
          <w:color w:val="000000"/>
          <w:sz w:val="28"/>
        </w:rPr>
        <w:t>
</w:t>
      </w:r>
      <w:r>
        <w:rPr>
          <w:rFonts w:ascii="Times New Roman"/>
          <w:b w:val="false"/>
          <w:i w:val="false"/>
          <w:color w:val="000000"/>
          <w:sz w:val="28"/>
        </w:rPr>
        <w:t>
      Респондентом выступает глава домашнего хозяйства или тот член домашнего хозяйства, кто больше всех занимается ведением хозяйства и знает о расходах других членов домохозяйства.</w:t>
      </w:r>
      <w:r>
        <w:br/>
      </w:r>
      <w:r>
        <w:rPr>
          <w:rFonts w:ascii="Times New Roman"/>
          <w:b w:val="false"/>
          <w:i w:val="false"/>
          <w:color w:val="000000"/>
          <w:sz w:val="28"/>
        </w:rPr>
        <w:t>
</w:t>
      </w:r>
      <w:r>
        <w:rPr>
          <w:rFonts w:ascii="Times New Roman"/>
          <w:b w:val="false"/>
          <w:i w:val="false"/>
          <w:color w:val="000000"/>
          <w:sz w:val="28"/>
        </w:rPr>
        <w:t>
      При заполнении статистической формы, интервьюер использует Журнал учета расходов и доходов (индекс D 005). Все товары и услуги, указанные в Журнале, закодировать в соответствии с «Перечнем товаров и услуг, используемым для проведения выборочного обследования домашних хозяйств по уровню жизни»* (далее – Перечень), и перенести в Ежеквартальный вопросник.</w:t>
      </w:r>
      <w:r>
        <w:br/>
      </w:r>
      <w:r>
        <w:rPr>
          <w:rFonts w:ascii="Times New Roman"/>
          <w:b w:val="false"/>
          <w:i w:val="false"/>
          <w:color w:val="000000"/>
          <w:sz w:val="28"/>
        </w:rPr>
        <w:t>
</w:t>
      </w:r>
      <w:r>
        <w:rPr>
          <w:rFonts w:ascii="Times New Roman"/>
          <w:b w:val="false"/>
          <w:i w:val="false"/>
          <w:color w:val="000000"/>
          <w:sz w:val="28"/>
        </w:rPr>
        <w:t>
      4. На титульном листе в пункте «Наименование территории» вписать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По пункту 7 проставляется код результатов посещений.</w:t>
      </w:r>
      <w:r>
        <w:br/>
      </w:r>
      <w:r>
        <w:rPr>
          <w:rFonts w:ascii="Times New Roman"/>
          <w:b w:val="false"/>
          <w:i w:val="false"/>
          <w:color w:val="000000"/>
          <w:sz w:val="28"/>
        </w:rPr>
        <w:t>
</w:t>
      </w:r>
      <w:r>
        <w:rPr>
          <w:rFonts w:ascii="Times New Roman"/>
          <w:b w:val="false"/>
          <w:i w:val="false"/>
          <w:color w:val="000000"/>
          <w:sz w:val="28"/>
        </w:rPr>
        <w:t>
      5. В разделах 1, 2 в графах «Для кого куплено», «Место покупки», «Цель покупки» выбрать один из предложенных кодов и обвести его кружком.</w:t>
      </w:r>
      <w:r>
        <w:br/>
      </w:r>
      <w:r>
        <w:rPr>
          <w:rFonts w:ascii="Times New Roman"/>
          <w:b w:val="false"/>
          <w:i w:val="false"/>
          <w:color w:val="000000"/>
          <w:sz w:val="28"/>
        </w:rPr>
        <w:t>
</w:t>
      </w:r>
      <w:r>
        <w:rPr>
          <w:rFonts w:ascii="Times New Roman"/>
          <w:b w:val="false"/>
          <w:i w:val="false"/>
          <w:color w:val="000000"/>
          <w:sz w:val="28"/>
        </w:rPr>
        <w:t>
      В графе «Код» кодирование товаров осуществляется на основе Перечня. В графе 3 «Наименование товаров» записываются наименования товаров, приобретенных в обследуемом квартале.</w:t>
      </w:r>
      <w:r>
        <w:br/>
      </w:r>
      <w:r>
        <w:rPr>
          <w:rFonts w:ascii="Times New Roman"/>
          <w:b w:val="false"/>
          <w:i w:val="false"/>
          <w:color w:val="000000"/>
          <w:sz w:val="28"/>
        </w:rPr>
        <w:t>
</w:t>
      </w:r>
      <w:r>
        <w:rPr>
          <w:rFonts w:ascii="Times New Roman"/>
          <w:b w:val="false"/>
          <w:i w:val="false"/>
          <w:color w:val="000000"/>
          <w:sz w:val="28"/>
        </w:rPr>
        <w:t>
      В графе «Место покупки» к коду 9 «другое» относится – торговля, осуществляемая посредством сетевого маркетинга, общественных распространителей, продажи по почте и другими способами (выездная, разносная, посылочная).</w:t>
      </w:r>
      <w:r>
        <w:br/>
      </w:r>
      <w:r>
        <w:rPr>
          <w:rFonts w:ascii="Times New Roman"/>
          <w:b w:val="false"/>
          <w:i w:val="false"/>
          <w:color w:val="000000"/>
          <w:sz w:val="28"/>
        </w:rPr>
        <w:t>
</w:t>
      </w:r>
      <w:r>
        <w:rPr>
          <w:rFonts w:ascii="Times New Roman"/>
          <w:b w:val="false"/>
          <w:i w:val="false"/>
          <w:color w:val="000000"/>
          <w:sz w:val="28"/>
        </w:rPr>
        <w:t>
      В графе «Цель покупки» к коду «другое» - относятся покупки, связанные с проведением торжественных и ритуальных мероприятий и другие не перечисленные цели.</w:t>
      </w:r>
      <w:r>
        <w:br/>
      </w:r>
      <w:r>
        <w:rPr>
          <w:rFonts w:ascii="Times New Roman"/>
          <w:b w:val="false"/>
          <w:i w:val="false"/>
          <w:color w:val="000000"/>
          <w:sz w:val="28"/>
        </w:rPr>
        <w:t>
</w:t>
      </w:r>
      <w:r>
        <w:rPr>
          <w:rFonts w:ascii="Times New Roman"/>
          <w:b w:val="false"/>
          <w:i w:val="false"/>
          <w:color w:val="000000"/>
          <w:sz w:val="28"/>
        </w:rPr>
        <w:t>
      В графе «Стоимость покупки» указывается стоимость покупки в целых числах.</w:t>
      </w:r>
      <w:r>
        <w:br/>
      </w:r>
      <w:r>
        <w:rPr>
          <w:rFonts w:ascii="Times New Roman"/>
          <w:b w:val="false"/>
          <w:i w:val="false"/>
          <w:color w:val="000000"/>
          <w:sz w:val="28"/>
        </w:rPr>
        <w:t>
</w:t>
      </w:r>
      <w:r>
        <w:rPr>
          <w:rFonts w:ascii="Times New Roman"/>
          <w:b w:val="false"/>
          <w:i w:val="false"/>
          <w:color w:val="000000"/>
          <w:sz w:val="28"/>
        </w:rPr>
        <w:t>
      По строке «Контрольная сумма» проставляется итоговая сумма по всем строкам.</w:t>
      </w:r>
      <w:r>
        <w:br/>
      </w:r>
      <w:r>
        <w:rPr>
          <w:rFonts w:ascii="Times New Roman"/>
          <w:b w:val="false"/>
          <w:i w:val="false"/>
          <w:color w:val="000000"/>
          <w:sz w:val="28"/>
        </w:rPr>
        <w:t>
</w:t>
      </w:r>
      <w:r>
        <w:rPr>
          <w:rFonts w:ascii="Times New Roman"/>
          <w:b w:val="false"/>
          <w:i w:val="false"/>
          <w:color w:val="000000"/>
          <w:sz w:val="28"/>
        </w:rPr>
        <w:t>
      6. Раздел 1 «Расходы на одежду, ткани и обувь» предназначен для записи расходов на одежду, ткани и обувь, которые были приобретены домашним хозяйством в обследуемом квартале.</w:t>
      </w:r>
      <w:r>
        <w:br/>
      </w:r>
      <w:r>
        <w:rPr>
          <w:rFonts w:ascii="Times New Roman"/>
          <w:b w:val="false"/>
          <w:i w:val="false"/>
          <w:color w:val="000000"/>
          <w:sz w:val="28"/>
        </w:rPr>
        <w:t>
</w:t>
      </w:r>
      <w:r>
        <w:rPr>
          <w:rFonts w:ascii="Times New Roman"/>
          <w:b w:val="false"/>
          <w:i w:val="false"/>
          <w:color w:val="000000"/>
          <w:sz w:val="28"/>
        </w:rPr>
        <w:t>
      В графе 6 «Цель покупки» к коду 2 «переработка» относятся покупки тканей для дальнейшей переработки.</w:t>
      </w:r>
      <w:r>
        <w:br/>
      </w:r>
      <w:r>
        <w:rPr>
          <w:rFonts w:ascii="Times New Roman"/>
          <w:b w:val="false"/>
          <w:i w:val="false"/>
          <w:color w:val="000000"/>
          <w:sz w:val="28"/>
        </w:rPr>
        <w:t>
</w:t>
      </w:r>
      <w:r>
        <w:rPr>
          <w:rFonts w:ascii="Times New Roman"/>
          <w:b w:val="false"/>
          <w:i w:val="false"/>
          <w:color w:val="000000"/>
          <w:sz w:val="28"/>
        </w:rPr>
        <w:t>
      В покупку детской одежды не включается школьная униформа, так как ее покупка учитывается в разделе 4 «Расходы на образование».</w:t>
      </w:r>
      <w:r>
        <w:br/>
      </w:r>
      <w:r>
        <w:rPr>
          <w:rFonts w:ascii="Times New Roman"/>
          <w:b w:val="false"/>
          <w:i w:val="false"/>
          <w:color w:val="000000"/>
          <w:sz w:val="28"/>
        </w:rPr>
        <w:t>
</w:t>
      </w:r>
      <w:r>
        <w:rPr>
          <w:rFonts w:ascii="Times New Roman"/>
          <w:b w:val="false"/>
          <w:i w:val="false"/>
          <w:color w:val="000000"/>
          <w:sz w:val="28"/>
        </w:rPr>
        <w:t>
      7. В разделе 2 «Расходы на предметы домашнего обихода, бытовую технику, мебель и другие расходы» учитывается покупка крупных и мелких предметов домашнего обихода (отбеливатели, средства для чистки ванн, раковин, крем для обуви, пластинки, диски, фотопленка, игрушки, цветы, крем для рук и лица, дезодорант, лезвия для бритья, щетка зубная, губная помада, вода туалетная, прокладки, подгузники и прочие), мебели (в том числе изготовление мебели на заказ), электробытовых приборов, материалов для текущего содержания и ремонта жилых помещений, телефонных аппаратов, бытовых текстильных изделий, спортивных товаров, музыкальных инструментов, книг, канцелярских товаров, ювелирных изделий, часов, дорожных товаров, товаров для младенцев, зонтов, прочих мелких электрических изделий и другие.</w:t>
      </w:r>
      <w:r>
        <w:br/>
      </w:r>
      <w:r>
        <w:rPr>
          <w:rFonts w:ascii="Times New Roman"/>
          <w:b w:val="false"/>
          <w:i w:val="false"/>
          <w:color w:val="000000"/>
          <w:sz w:val="28"/>
        </w:rPr>
        <w:t>
</w:t>
      </w:r>
      <w:r>
        <w:rPr>
          <w:rFonts w:ascii="Times New Roman"/>
          <w:b w:val="false"/>
          <w:i w:val="false"/>
          <w:color w:val="000000"/>
          <w:sz w:val="28"/>
        </w:rPr>
        <w:t>
      В данном разделе также учитывается покупка автотранспортных средств, запасных частей к ним, смазочных материалов для автомобильного транспорта или мелких бытовых нужд.</w:t>
      </w:r>
      <w:r>
        <w:br/>
      </w:r>
      <w:r>
        <w:rPr>
          <w:rFonts w:ascii="Times New Roman"/>
          <w:b w:val="false"/>
          <w:i w:val="false"/>
          <w:color w:val="000000"/>
          <w:sz w:val="28"/>
        </w:rPr>
        <w:t>
</w:t>
      </w:r>
      <w:r>
        <w:rPr>
          <w:rFonts w:ascii="Times New Roman"/>
          <w:b w:val="false"/>
          <w:i w:val="false"/>
          <w:color w:val="000000"/>
          <w:sz w:val="28"/>
        </w:rPr>
        <w:t>
      В этом же разделе учитывается покупка домашних животных (собак, кошек, птиц, рыбок) которые содержатся в домашних условиях, за исключением скота. В предметы для содержания домашних животных включаются: ошейники, поводки, намордники для собак, аквариумы для рыбок, корзинки, миски для кошек. Продукты питания для кормления домашних животных здесь не учитываются, они учитываются в разделе 4 Дневника ежедневных расходов (индекс D 003).</w:t>
      </w:r>
      <w:r>
        <w:br/>
      </w:r>
      <w:r>
        <w:rPr>
          <w:rFonts w:ascii="Times New Roman"/>
          <w:b w:val="false"/>
          <w:i w:val="false"/>
          <w:color w:val="000000"/>
          <w:sz w:val="28"/>
        </w:rPr>
        <w:t>
</w:t>
      </w:r>
      <w:r>
        <w:rPr>
          <w:rFonts w:ascii="Times New Roman"/>
          <w:b w:val="false"/>
          <w:i w:val="false"/>
          <w:color w:val="000000"/>
          <w:sz w:val="28"/>
        </w:rPr>
        <w:t>
      Во избежание двойного счета в данный раздел Ежеквартального вопросника не записываются следующие непродовольственные товары, учитываемые в других разделах или вопросниках:</w:t>
      </w:r>
      <w:r>
        <w:br/>
      </w:r>
      <w:r>
        <w:rPr>
          <w:rFonts w:ascii="Times New Roman"/>
          <w:b w:val="false"/>
          <w:i w:val="false"/>
          <w:color w:val="000000"/>
          <w:sz w:val="28"/>
        </w:rPr>
        <w:t>
</w:t>
      </w:r>
      <w:r>
        <w:rPr>
          <w:rFonts w:ascii="Times New Roman"/>
          <w:b w:val="false"/>
          <w:i w:val="false"/>
          <w:color w:val="000000"/>
          <w:sz w:val="28"/>
        </w:rPr>
        <w:t>
      1) непродовольственные товары, учитываемые в разделе 5 Дневника учета ежедневных расходов (индекс D 003): мыло хозяйственное, порошок стиральный, тряпочки и губки для мытья посуды (уборки), спички, бензин и дизельное топливо, газеты (ежедневные и еженедельные) и журналы, прочие товары личной гигиены (туалетное и детское мыло, шампуни, зубные пасты, мелкие электрические изделия (лампочки, батарейки);</w:t>
      </w:r>
      <w:r>
        <w:br/>
      </w:r>
      <w:r>
        <w:rPr>
          <w:rFonts w:ascii="Times New Roman"/>
          <w:b w:val="false"/>
          <w:i w:val="false"/>
          <w:color w:val="000000"/>
          <w:sz w:val="28"/>
        </w:rPr>
        <w:t>
</w:t>
      </w:r>
      <w:r>
        <w:rPr>
          <w:rFonts w:ascii="Times New Roman"/>
          <w:b w:val="false"/>
          <w:i w:val="false"/>
          <w:color w:val="000000"/>
          <w:sz w:val="28"/>
        </w:rPr>
        <w:t>
      2) непродовольственные товары, учитываемые в разделе 4 «Расходы на образование» и разделе 5 «Расходы на здравоохранение» Ежеквартального вопросника: учебники, лекарства, лечебное оборудование и аппараты;</w:t>
      </w:r>
      <w:r>
        <w:br/>
      </w:r>
      <w:r>
        <w:rPr>
          <w:rFonts w:ascii="Times New Roman"/>
          <w:b w:val="false"/>
          <w:i w:val="false"/>
          <w:color w:val="000000"/>
          <w:sz w:val="28"/>
        </w:rPr>
        <w:t>
</w:t>
      </w:r>
      <w:r>
        <w:rPr>
          <w:rFonts w:ascii="Times New Roman"/>
          <w:b w:val="false"/>
          <w:i w:val="false"/>
          <w:color w:val="000000"/>
          <w:sz w:val="28"/>
        </w:rPr>
        <w:t>
      3) непродовольственные товары, учитываемые в разделе 8 «Трансферты и помощь» (вопрос 8.1): фармацевтическая продукция, лечебное оборудование и аппараты, купленные для подарка родственникам и друзьям.</w:t>
      </w:r>
      <w:r>
        <w:br/>
      </w:r>
      <w:r>
        <w:rPr>
          <w:rFonts w:ascii="Times New Roman"/>
          <w:b w:val="false"/>
          <w:i w:val="false"/>
          <w:color w:val="000000"/>
          <w:sz w:val="28"/>
        </w:rPr>
        <w:t>
</w:t>
      </w:r>
      <w:r>
        <w:rPr>
          <w:rFonts w:ascii="Times New Roman"/>
          <w:b w:val="false"/>
          <w:i w:val="false"/>
          <w:color w:val="000000"/>
          <w:sz w:val="28"/>
        </w:rPr>
        <w:t>
      8. Раздел 3 «Жилищно-коммунальные расходы» предназначен для записи расходов на оплату жилищно-коммунальных услуг по всему жилью, находящемуся в распоряжении домашнего хозяйства (включая дачи). Если домашнее хозяйство имеет дом, подключенный к центральному отоплению и дачу, отапливаемую дровами, то заполняется и строка «центральное отопление» и строка «дрова».</w:t>
      </w:r>
      <w:r>
        <w:br/>
      </w:r>
      <w:r>
        <w:rPr>
          <w:rFonts w:ascii="Times New Roman"/>
          <w:b w:val="false"/>
          <w:i w:val="false"/>
          <w:color w:val="000000"/>
          <w:sz w:val="28"/>
        </w:rPr>
        <w:t>
</w:t>
      </w:r>
      <w:r>
        <w:rPr>
          <w:rFonts w:ascii="Times New Roman"/>
          <w:b w:val="false"/>
          <w:i w:val="false"/>
          <w:color w:val="000000"/>
          <w:sz w:val="28"/>
        </w:rPr>
        <w:t>
      Дом считается оснащенным центральным отоплением, если отопление осуществляется с помощью теплоэлектростанции либо котельных.</w:t>
      </w:r>
      <w:r>
        <w:br/>
      </w:r>
      <w:r>
        <w:rPr>
          <w:rFonts w:ascii="Times New Roman"/>
          <w:b w:val="false"/>
          <w:i w:val="false"/>
          <w:color w:val="000000"/>
          <w:sz w:val="28"/>
        </w:rPr>
        <w:t>
</w:t>
      </w:r>
      <w:r>
        <w:rPr>
          <w:rFonts w:ascii="Times New Roman"/>
          <w:b w:val="false"/>
          <w:i w:val="false"/>
          <w:color w:val="000000"/>
          <w:sz w:val="28"/>
        </w:rPr>
        <w:t>
      В строку «сжиженный газ» записываются расходы на покупку газа в баллонах для приготовления пищи и других нужд.</w:t>
      </w:r>
      <w:r>
        <w:br/>
      </w:r>
      <w:r>
        <w:rPr>
          <w:rFonts w:ascii="Times New Roman"/>
          <w:b w:val="false"/>
          <w:i w:val="false"/>
          <w:color w:val="000000"/>
          <w:sz w:val="28"/>
        </w:rPr>
        <w:t>
</w:t>
      </w:r>
      <w:r>
        <w:rPr>
          <w:rFonts w:ascii="Times New Roman"/>
          <w:b w:val="false"/>
          <w:i w:val="false"/>
          <w:color w:val="000000"/>
          <w:sz w:val="28"/>
        </w:rPr>
        <w:t>
      В строку «газ, транспортируемый по распределительным сетям» включается также плата за техобслуживание газового оборудования.</w:t>
      </w:r>
      <w:r>
        <w:br/>
      </w:r>
      <w:r>
        <w:rPr>
          <w:rFonts w:ascii="Times New Roman"/>
          <w:b w:val="false"/>
          <w:i w:val="false"/>
          <w:color w:val="000000"/>
          <w:sz w:val="28"/>
        </w:rPr>
        <w:t>
</w:t>
      </w:r>
      <w:r>
        <w:rPr>
          <w:rFonts w:ascii="Times New Roman"/>
          <w:b w:val="false"/>
          <w:i w:val="false"/>
          <w:color w:val="000000"/>
          <w:sz w:val="28"/>
        </w:rPr>
        <w:t>
      В строку «домофон» включается также оплата за установку.</w:t>
      </w:r>
      <w:r>
        <w:br/>
      </w:r>
      <w:r>
        <w:rPr>
          <w:rFonts w:ascii="Times New Roman"/>
          <w:b w:val="false"/>
          <w:i w:val="false"/>
          <w:color w:val="000000"/>
          <w:sz w:val="28"/>
        </w:rPr>
        <w:t>
</w:t>
      </w:r>
      <w:r>
        <w:rPr>
          <w:rFonts w:ascii="Times New Roman"/>
          <w:b w:val="false"/>
          <w:i w:val="false"/>
          <w:color w:val="000000"/>
          <w:sz w:val="28"/>
        </w:rPr>
        <w:t>
      В строку «междугородний звонок (внутри республики)» включается также оплата переговоров из отделений связи для тех домашних хозяйств, у которых в домах отсутствует телефон, а также платные услуги связи.</w:t>
      </w:r>
      <w:r>
        <w:br/>
      </w:r>
      <w:r>
        <w:rPr>
          <w:rFonts w:ascii="Times New Roman"/>
          <w:b w:val="false"/>
          <w:i w:val="false"/>
          <w:color w:val="000000"/>
          <w:sz w:val="28"/>
        </w:rPr>
        <w:t>
</w:t>
      </w:r>
      <w:r>
        <w:rPr>
          <w:rFonts w:ascii="Times New Roman"/>
          <w:b w:val="false"/>
          <w:i w:val="false"/>
          <w:color w:val="000000"/>
          <w:sz w:val="28"/>
        </w:rPr>
        <w:t>
      В строку «сотовая связь» включаются все платежи за связь и расходы на покупку разовых карт.</w:t>
      </w:r>
      <w:r>
        <w:br/>
      </w:r>
      <w:r>
        <w:rPr>
          <w:rFonts w:ascii="Times New Roman"/>
          <w:b w:val="false"/>
          <w:i w:val="false"/>
          <w:color w:val="000000"/>
          <w:sz w:val="28"/>
        </w:rPr>
        <w:t>
</w:t>
      </w:r>
      <w:r>
        <w:rPr>
          <w:rFonts w:ascii="Times New Roman"/>
          <w:b w:val="false"/>
          <w:i w:val="false"/>
          <w:color w:val="000000"/>
          <w:sz w:val="28"/>
        </w:rPr>
        <w:t>
      В строку «абонентская плата за телефон» включается также и повременная плата за телефонные разговоры.</w:t>
      </w:r>
      <w:r>
        <w:br/>
      </w:r>
      <w:r>
        <w:rPr>
          <w:rFonts w:ascii="Times New Roman"/>
          <w:b w:val="false"/>
          <w:i w:val="false"/>
          <w:color w:val="000000"/>
          <w:sz w:val="28"/>
        </w:rPr>
        <w:t>
</w:t>
      </w:r>
      <w:r>
        <w:rPr>
          <w:rFonts w:ascii="Times New Roman"/>
          <w:b w:val="false"/>
          <w:i w:val="false"/>
          <w:color w:val="000000"/>
          <w:sz w:val="28"/>
        </w:rPr>
        <w:t>
      В строках «спутниковое телевидение» и «кабельное телевидение» учитывается также плата за установку и пользование спутниковых антенн, кабельного телевидения.</w:t>
      </w:r>
      <w:r>
        <w:br/>
      </w:r>
      <w:r>
        <w:rPr>
          <w:rFonts w:ascii="Times New Roman"/>
          <w:b w:val="false"/>
          <w:i w:val="false"/>
          <w:color w:val="000000"/>
          <w:sz w:val="28"/>
        </w:rPr>
        <w:t>
</w:t>
      </w:r>
      <w:r>
        <w:rPr>
          <w:rFonts w:ascii="Times New Roman"/>
          <w:b w:val="false"/>
          <w:i w:val="false"/>
          <w:color w:val="000000"/>
          <w:sz w:val="28"/>
        </w:rPr>
        <w:t>
      В строке «другие услуги» учитываются регулярные платежи КСК (Кооператив собственников квартир), плата за техническое обслуживание общих счетчиков.</w:t>
      </w:r>
      <w:r>
        <w:br/>
      </w:r>
      <w:r>
        <w:rPr>
          <w:rFonts w:ascii="Times New Roman"/>
          <w:b w:val="false"/>
          <w:i w:val="false"/>
          <w:color w:val="000000"/>
          <w:sz w:val="28"/>
        </w:rPr>
        <w:t>
</w:t>
      </w:r>
      <w:r>
        <w:rPr>
          <w:rFonts w:ascii="Times New Roman"/>
          <w:b w:val="false"/>
          <w:i w:val="false"/>
          <w:color w:val="000000"/>
          <w:sz w:val="28"/>
        </w:rPr>
        <w:t>
      В вопросе 3.1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Если оплата за жилищно-коммунальные услуги включена в арендную плату, то эта сумма учитывается в строке «Плата за наем жилья», и не указывается в других строках.</w:t>
      </w:r>
      <w:r>
        <w:br/>
      </w:r>
      <w:r>
        <w:rPr>
          <w:rFonts w:ascii="Times New Roman"/>
          <w:b w:val="false"/>
          <w:i w:val="false"/>
          <w:color w:val="000000"/>
          <w:sz w:val="28"/>
        </w:rPr>
        <w:t>
</w:t>
      </w:r>
      <w:r>
        <w:rPr>
          <w:rFonts w:ascii="Times New Roman"/>
          <w:b w:val="false"/>
          <w:i w:val="false"/>
          <w:color w:val="000000"/>
          <w:sz w:val="28"/>
        </w:rPr>
        <w:t>
      9. В разделе 4 «Расходы на образование» отражаются расходы на образование.</w:t>
      </w:r>
      <w:r>
        <w:br/>
      </w:r>
      <w:r>
        <w:rPr>
          <w:rFonts w:ascii="Times New Roman"/>
          <w:b w:val="false"/>
          <w:i w:val="false"/>
          <w:color w:val="000000"/>
          <w:sz w:val="28"/>
        </w:rPr>
        <w:t>
</w:t>
      </w:r>
      <w:r>
        <w:rPr>
          <w:rFonts w:ascii="Times New Roman"/>
          <w:b w:val="false"/>
          <w:i w:val="false"/>
          <w:color w:val="000000"/>
          <w:sz w:val="28"/>
        </w:rPr>
        <w:t>
      Вопрос 4.1. предназначен для получения информации о всех расходах домашнего хозяйства, связанных с получением образования.</w:t>
      </w:r>
      <w:r>
        <w:br/>
      </w:r>
      <w:r>
        <w:rPr>
          <w:rFonts w:ascii="Times New Roman"/>
          <w:b w:val="false"/>
          <w:i w:val="false"/>
          <w:color w:val="000000"/>
          <w:sz w:val="28"/>
        </w:rPr>
        <w:t>
</w:t>
      </w:r>
      <w:r>
        <w:rPr>
          <w:rFonts w:ascii="Times New Roman"/>
          <w:b w:val="false"/>
          <w:i w:val="false"/>
          <w:color w:val="000000"/>
          <w:sz w:val="28"/>
        </w:rPr>
        <w:t>
      В графе 2 указан перечень расходов на образование, в который включены оплата услуг образования всех ступеней, покупка учебников, школьной униформы, транспортные расходы учащихся, расходы на питание и неформальные расходы (подарки учителям, сборы в фонд класса, школы и прочее) В плате за детские сады учитываются также расходы на дополнительные занятия в детсадах (например, обучение английскому языку).</w:t>
      </w:r>
      <w:r>
        <w:br/>
      </w:r>
      <w:r>
        <w:rPr>
          <w:rFonts w:ascii="Times New Roman"/>
          <w:b w:val="false"/>
          <w:i w:val="false"/>
          <w:color w:val="000000"/>
          <w:sz w:val="28"/>
        </w:rPr>
        <w:t>
</w:t>
      </w:r>
      <w:r>
        <w:rPr>
          <w:rFonts w:ascii="Times New Roman"/>
          <w:b w:val="false"/>
          <w:i w:val="false"/>
          <w:color w:val="000000"/>
          <w:sz w:val="28"/>
        </w:rPr>
        <w:t>
      Расходы на внешкольные кружки, занятия музыкой в данный раздел не включаются, так как их учет ведется в разделе «Индивидуальные и прочие расходы» Ежеквартального вопросника.</w:t>
      </w:r>
      <w:r>
        <w:br/>
      </w:r>
      <w:r>
        <w:rPr>
          <w:rFonts w:ascii="Times New Roman"/>
          <w:b w:val="false"/>
          <w:i w:val="false"/>
          <w:color w:val="000000"/>
          <w:sz w:val="28"/>
        </w:rPr>
        <w:t>
</w:t>
      </w:r>
      <w:r>
        <w:rPr>
          <w:rFonts w:ascii="Times New Roman"/>
          <w:b w:val="false"/>
          <w:i w:val="false"/>
          <w:color w:val="000000"/>
          <w:sz w:val="28"/>
        </w:rPr>
        <w:t>
      В строках «неформальные расходы для студентов» и «неформальные расходы для школьников» учитываются расходы на покупку цветов, подарков, взносы в школьный фонд, незаконные выплаты преподавателям и прочие неформальные расходы.</w:t>
      </w:r>
      <w:r>
        <w:br/>
      </w:r>
      <w:r>
        <w:rPr>
          <w:rFonts w:ascii="Times New Roman"/>
          <w:b w:val="false"/>
          <w:i w:val="false"/>
          <w:color w:val="000000"/>
          <w:sz w:val="28"/>
        </w:rPr>
        <w:t>
</w:t>
      </w:r>
      <w:r>
        <w:rPr>
          <w:rFonts w:ascii="Times New Roman"/>
          <w:b w:val="false"/>
          <w:i w:val="false"/>
          <w:color w:val="000000"/>
          <w:sz w:val="28"/>
        </w:rPr>
        <w:t>
      В строку «образование для взрослых» включаются расходы на обучение на компьютерных курсах, курсах иностранных языков, бухгалтерского учета, секретарей-референтов.</w:t>
      </w:r>
      <w:r>
        <w:br/>
      </w:r>
      <w:r>
        <w:rPr>
          <w:rFonts w:ascii="Times New Roman"/>
          <w:b w:val="false"/>
          <w:i w:val="false"/>
          <w:color w:val="000000"/>
          <w:sz w:val="28"/>
        </w:rPr>
        <w:t>
</w:t>
      </w:r>
      <w:r>
        <w:rPr>
          <w:rFonts w:ascii="Times New Roman"/>
          <w:b w:val="false"/>
          <w:i w:val="false"/>
          <w:color w:val="000000"/>
          <w:sz w:val="28"/>
        </w:rPr>
        <w:t>
      В строке «другие расходы на образование для взрослых» учитываются прочие расходы на образование, такие как распечатка, размножение документов и услуги Интернет-кафе независимо от уровней образования.</w:t>
      </w:r>
      <w:r>
        <w:br/>
      </w:r>
      <w:r>
        <w:rPr>
          <w:rFonts w:ascii="Times New Roman"/>
          <w:b w:val="false"/>
          <w:i w:val="false"/>
          <w:color w:val="000000"/>
          <w:sz w:val="28"/>
        </w:rPr>
        <w:t>
</w:t>
      </w:r>
      <w:r>
        <w:rPr>
          <w:rFonts w:ascii="Times New Roman"/>
          <w:b w:val="false"/>
          <w:i w:val="false"/>
          <w:color w:val="000000"/>
          <w:sz w:val="28"/>
        </w:rPr>
        <w:t>
      Покупка ученических ранцев и рюкзаков в данный раздел не включаются, так как их учет ведется в разделе «Расходы на предметы домашнего обихода, бытовую технику, мебель и другие расходы» Ежеквартального вопросника.</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10. В разделе 5 «Расходы на здравоохранение» отражаются расходы, связанные с получением медицинской помощи.</w:t>
      </w:r>
      <w:r>
        <w:br/>
      </w:r>
      <w:r>
        <w:rPr>
          <w:rFonts w:ascii="Times New Roman"/>
          <w:b w:val="false"/>
          <w:i w:val="false"/>
          <w:color w:val="000000"/>
          <w:sz w:val="28"/>
        </w:rPr>
        <w:t>
</w:t>
      </w:r>
      <w:r>
        <w:rPr>
          <w:rFonts w:ascii="Times New Roman"/>
          <w:b w:val="false"/>
          <w:i w:val="false"/>
          <w:color w:val="000000"/>
          <w:sz w:val="28"/>
        </w:rPr>
        <w:t>
      Вопрос 5.1. предназначен для получения информации обо всех расходах домашнего хозяйства на здравоохранение за квартал.</w:t>
      </w:r>
      <w:r>
        <w:br/>
      </w:r>
      <w:r>
        <w:rPr>
          <w:rFonts w:ascii="Times New Roman"/>
          <w:b w:val="false"/>
          <w:i w:val="false"/>
          <w:color w:val="000000"/>
          <w:sz w:val="28"/>
        </w:rPr>
        <w:t>
</w:t>
      </w:r>
      <w:r>
        <w:rPr>
          <w:rFonts w:ascii="Times New Roman"/>
          <w:b w:val="false"/>
          <w:i w:val="false"/>
          <w:color w:val="000000"/>
          <w:sz w:val="28"/>
        </w:rPr>
        <w:t>
      В графе 2 указан перечень расходов на здравоохранение, который включает покупку лечебного оборудования и аппаратов, фармацевтических препаратов, оплату амбулаторных, медицинских, парамедицинских услуг, а также услуг больниц, медицинских лабораторий, персонала, транспортные и неформальные расходы.</w:t>
      </w:r>
      <w:r>
        <w:br/>
      </w:r>
      <w:r>
        <w:rPr>
          <w:rFonts w:ascii="Times New Roman"/>
          <w:b w:val="false"/>
          <w:i w:val="false"/>
          <w:color w:val="000000"/>
          <w:sz w:val="28"/>
        </w:rPr>
        <w:t>
</w:t>
      </w:r>
      <w:r>
        <w:rPr>
          <w:rFonts w:ascii="Times New Roman"/>
          <w:b w:val="false"/>
          <w:i w:val="false"/>
          <w:color w:val="000000"/>
          <w:sz w:val="28"/>
        </w:rPr>
        <w:t>
      В строку «прочая продукция медицинского назначения» входят шприцы, бинт медицинский, вата, градусники и другие.</w:t>
      </w:r>
      <w:r>
        <w:br/>
      </w:r>
      <w:r>
        <w:rPr>
          <w:rFonts w:ascii="Times New Roman"/>
          <w:b w:val="false"/>
          <w:i w:val="false"/>
          <w:color w:val="000000"/>
          <w:sz w:val="28"/>
        </w:rPr>
        <w:t>
</w:t>
      </w:r>
      <w:r>
        <w:rPr>
          <w:rFonts w:ascii="Times New Roman"/>
          <w:b w:val="false"/>
          <w:i w:val="false"/>
          <w:color w:val="000000"/>
          <w:sz w:val="28"/>
        </w:rPr>
        <w:t>
      В строке «медицинские услуги» учитываются врачебная практика, первичный прием к врачу, услуги народной медицины.</w:t>
      </w:r>
      <w:r>
        <w:br/>
      </w:r>
      <w:r>
        <w:rPr>
          <w:rFonts w:ascii="Times New Roman"/>
          <w:b w:val="false"/>
          <w:i w:val="false"/>
          <w:color w:val="000000"/>
          <w:sz w:val="28"/>
        </w:rPr>
        <w:t>
</w:t>
      </w:r>
      <w:r>
        <w:rPr>
          <w:rFonts w:ascii="Times New Roman"/>
          <w:b w:val="false"/>
          <w:i w:val="false"/>
          <w:color w:val="000000"/>
          <w:sz w:val="28"/>
        </w:rPr>
        <w:t>
      В строку «услуги медицинских лабораторий» входят исследования радиологические, общий анализ крови, общий анализ мочи и прочие.</w:t>
      </w:r>
      <w:r>
        <w:br/>
      </w:r>
      <w:r>
        <w:rPr>
          <w:rFonts w:ascii="Times New Roman"/>
          <w:b w:val="false"/>
          <w:i w:val="false"/>
          <w:color w:val="000000"/>
          <w:sz w:val="28"/>
        </w:rPr>
        <w:t>
</w:t>
      </w:r>
      <w:r>
        <w:rPr>
          <w:rFonts w:ascii="Times New Roman"/>
          <w:b w:val="false"/>
          <w:i w:val="false"/>
          <w:color w:val="000000"/>
          <w:sz w:val="28"/>
        </w:rPr>
        <w:t>
      «Услуги медицинских сестер и акушерок» включают в себя услуги вспомогательного медицинского персонала, массаж и прочие услуги медицинских сестер и акушерок.</w:t>
      </w:r>
      <w:r>
        <w:br/>
      </w:r>
      <w:r>
        <w:rPr>
          <w:rFonts w:ascii="Times New Roman"/>
          <w:b w:val="false"/>
          <w:i w:val="false"/>
          <w:color w:val="000000"/>
          <w:sz w:val="28"/>
        </w:rPr>
        <w:t>
</w:t>
      </w:r>
      <w:r>
        <w:rPr>
          <w:rFonts w:ascii="Times New Roman"/>
          <w:b w:val="false"/>
          <w:i w:val="false"/>
          <w:color w:val="000000"/>
          <w:sz w:val="28"/>
        </w:rPr>
        <w:t>
      В строку «специализированные парамедицинские услуги» включаются услуги иглотерапевтов, физиотерапевтическое лечение, услуги врачей в области традиционной медицины и другие парамедицинские услуги.</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11. В разделе 6 «Индивидуальные и прочие расходы» учитываются индивидуальные и прочие расходы на платные услуги.</w:t>
      </w:r>
      <w:r>
        <w:br/>
      </w:r>
      <w:r>
        <w:rPr>
          <w:rFonts w:ascii="Times New Roman"/>
          <w:b w:val="false"/>
          <w:i w:val="false"/>
          <w:color w:val="000000"/>
          <w:sz w:val="28"/>
        </w:rPr>
        <w:t>
</w:t>
      </w:r>
      <w:r>
        <w:rPr>
          <w:rFonts w:ascii="Times New Roman"/>
          <w:b w:val="false"/>
          <w:i w:val="false"/>
          <w:color w:val="000000"/>
          <w:sz w:val="28"/>
        </w:rPr>
        <w:t>
      В вопросе 6.1. в графе 2 приведен перечень платных услуг.</w:t>
      </w:r>
      <w:r>
        <w:br/>
      </w:r>
      <w:r>
        <w:rPr>
          <w:rFonts w:ascii="Times New Roman"/>
          <w:b w:val="false"/>
          <w:i w:val="false"/>
          <w:color w:val="000000"/>
          <w:sz w:val="28"/>
        </w:rPr>
        <w:t>
</w:t>
      </w:r>
      <w:r>
        <w:rPr>
          <w:rFonts w:ascii="Times New Roman"/>
          <w:b w:val="false"/>
          <w:i w:val="false"/>
          <w:color w:val="000000"/>
          <w:sz w:val="28"/>
        </w:rPr>
        <w:t>
      В строке «почтовые услуги» учитываются все виды почтовых услуг: отправка посылок, бандеролей, писем, денежных переводов и другие услуги, включая покупку почтовых марок.</w:t>
      </w:r>
      <w:r>
        <w:br/>
      </w:r>
      <w:r>
        <w:rPr>
          <w:rFonts w:ascii="Times New Roman"/>
          <w:b w:val="false"/>
          <w:i w:val="false"/>
          <w:color w:val="000000"/>
          <w:sz w:val="28"/>
        </w:rPr>
        <w:t>
</w:t>
      </w:r>
      <w:r>
        <w:rPr>
          <w:rFonts w:ascii="Times New Roman"/>
          <w:b w:val="false"/>
          <w:i w:val="false"/>
          <w:color w:val="000000"/>
          <w:sz w:val="28"/>
        </w:rPr>
        <w:t>
      В строку «ремонт теле, фото и радиоаппаратуры» включаются расходы на обслуживание, настройку и ремонт компьютеров.</w:t>
      </w:r>
      <w:r>
        <w:br/>
      </w:r>
      <w:r>
        <w:rPr>
          <w:rFonts w:ascii="Times New Roman"/>
          <w:b w:val="false"/>
          <w:i w:val="false"/>
          <w:color w:val="000000"/>
          <w:sz w:val="28"/>
        </w:rPr>
        <w:t>
</w:t>
      </w:r>
      <w:r>
        <w:rPr>
          <w:rFonts w:ascii="Times New Roman"/>
          <w:b w:val="false"/>
          <w:i w:val="false"/>
          <w:color w:val="000000"/>
          <w:sz w:val="28"/>
        </w:rPr>
        <w:t>
      В строку «ритуальные услуги» включаются расходы на ритуальные услуги, связанные с похоронами, установку памятников, покупку свечей за упокой, отпевание и прочее.</w:t>
      </w:r>
      <w:r>
        <w:br/>
      </w:r>
      <w:r>
        <w:rPr>
          <w:rFonts w:ascii="Times New Roman"/>
          <w:b w:val="false"/>
          <w:i w:val="false"/>
          <w:color w:val="000000"/>
          <w:sz w:val="28"/>
        </w:rPr>
        <w:t>
</w:t>
      </w:r>
      <w:r>
        <w:rPr>
          <w:rFonts w:ascii="Times New Roman"/>
          <w:b w:val="false"/>
          <w:i w:val="false"/>
          <w:color w:val="000000"/>
          <w:sz w:val="28"/>
        </w:rPr>
        <w:t>
      Ритуальные услуги, которые не связаны с похоронами и поминовением усопших, такие как венчание, обрезание, крещение, службы за здравие и типа подобные относятся в строку «другие виды услуг» (код 12720099).</w:t>
      </w:r>
      <w:r>
        <w:br/>
      </w:r>
      <w:r>
        <w:rPr>
          <w:rFonts w:ascii="Times New Roman"/>
          <w:b w:val="false"/>
          <w:i w:val="false"/>
          <w:color w:val="000000"/>
          <w:sz w:val="28"/>
        </w:rPr>
        <w:t>
</w:t>
      </w:r>
      <w:r>
        <w:rPr>
          <w:rFonts w:ascii="Times New Roman"/>
          <w:b w:val="false"/>
          <w:i w:val="false"/>
          <w:color w:val="000000"/>
          <w:sz w:val="28"/>
        </w:rPr>
        <w:t>
      В строку «оплата за проведение платежей» входят также оплата за проведение платежей по коммунальным услугам.</w:t>
      </w:r>
      <w:r>
        <w:br/>
      </w:r>
      <w:r>
        <w:rPr>
          <w:rFonts w:ascii="Times New Roman"/>
          <w:b w:val="false"/>
          <w:i w:val="false"/>
          <w:color w:val="000000"/>
          <w:sz w:val="28"/>
        </w:rPr>
        <w:t>
</w:t>
      </w:r>
      <w:r>
        <w:rPr>
          <w:rFonts w:ascii="Times New Roman"/>
          <w:b w:val="false"/>
          <w:i w:val="false"/>
          <w:color w:val="000000"/>
          <w:sz w:val="28"/>
        </w:rPr>
        <w:t>
      В строке «внешкольные занятия» (код 09410003) учитываются расходы на оплату внешкольных занятий по изобразительному искусству, музыке, танцам; занятия в кружках юных техников и других.</w:t>
      </w:r>
      <w:r>
        <w:br/>
      </w:r>
      <w:r>
        <w:rPr>
          <w:rFonts w:ascii="Times New Roman"/>
          <w:b w:val="false"/>
          <w:i w:val="false"/>
          <w:color w:val="000000"/>
          <w:sz w:val="28"/>
        </w:rPr>
        <w:t>
</w:t>
      </w:r>
      <w:r>
        <w:rPr>
          <w:rFonts w:ascii="Times New Roman"/>
          <w:b w:val="false"/>
          <w:i w:val="false"/>
          <w:color w:val="000000"/>
          <w:sz w:val="28"/>
        </w:rPr>
        <w:t>
      В строку «путевки на экскурсии и дома отдыха» включаются также поездка на отдых в Турцию, Китай и другие страны.</w:t>
      </w:r>
      <w:r>
        <w:br/>
      </w:r>
      <w:r>
        <w:rPr>
          <w:rFonts w:ascii="Times New Roman"/>
          <w:b w:val="false"/>
          <w:i w:val="false"/>
          <w:color w:val="000000"/>
          <w:sz w:val="28"/>
        </w:rPr>
        <w:t>
</w:t>
      </w:r>
      <w:r>
        <w:rPr>
          <w:rFonts w:ascii="Times New Roman"/>
          <w:b w:val="false"/>
          <w:i w:val="false"/>
          <w:color w:val="000000"/>
          <w:sz w:val="28"/>
        </w:rPr>
        <w:t>
      По строке «рестораны, кафе и аналогичные заведения» (код 11110000) учитываются расходы на проведение торжественных и ритуальных мероприятий в подобных заведениях.</w:t>
      </w:r>
      <w:r>
        <w:br/>
      </w:r>
      <w:r>
        <w:rPr>
          <w:rFonts w:ascii="Times New Roman"/>
          <w:b w:val="false"/>
          <w:i w:val="false"/>
          <w:color w:val="000000"/>
          <w:sz w:val="28"/>
        </w:rPr>
        <w:t>
</w:t>
      </w:r>
      <w:r>
        <w:rPr>
          <w:rFonts w:ascii="Times New Roman"/>
          <w:b w:val="false"/>
          <w:i w:val="false"/>
          <w:color w:val="000000"/>
          <w:sz w:val="28"/>
        </w:rPr>
        <w:t>
      В строку «услуги по уходу за домашними животными» включаются мытье, стрижка собак в специальных парикмахерских, услуги ветлечебниц по лечению домашних животных, прививки против болезней. В данном разделе не учитываются расходы на ветеринарные услуги для скота, учет указанных расходов ведется в разделе 9 «Производство продукции растениеводства и животноводства» Ежеквартального вопросника.</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В вопросе 6.2 приведен перечень платежей в бюджет. Если домашнее хозяйство совершало оплату налогов на недвижимость, землю (под недвижимость), транспорт и прочие платежи в бюджет, то в графе 3 отмечается код 1 вариант ответа «Да» и сумма затрат записывается в соответствующие строки графы 4.</w:t>
      </w:r>
      <w:r>
        <w:br/>
      </w:r>
      <w:r>
        <w:rPr>
          <w:rFonts w:ascii="Times New Roman"/>
          <w:b w:val="false"/>
          <w:i w:val="false"/>
          <w:color w:val="000000"/>
          <w:sz w:val="28"/>
        </w:rPr>
        <w:t>
</w:t>
      </w:r>
      <w:r>
        <w:rPr>
          <w:rFonts w:ascii="Times New Roman"/>
          <w:b w:val="false"/>
          <w:i w:val="false"/>
          <w:color w:val="000000"/>
          <w:sz w:val="28"/>
        </w:rPr>
        <w:t xml:space="preserve">
      В строку «прочие платежи в бюджет» включаются следующие виды платежей: покупка патента на предпринимательскую деятельность, государственные пошлины, административные штрафы и другие выплаты. </w:t>
      </w:r>
      <w:r>
        <w:br/>
      </w:r>
      <w:r>
        <w:rPr>
          <w:rFonts w:ascii="Times New Roman"/>
          <w:b w:val="false"/>
          <w:i w:val="false"/>
          <w:color w:val="000000"/>
          <w:sz w:val="28"/>
        </w:rPr>
        <w:t>
</w:t>
      </w:r>
      <w:r>
        <w:rPr>
          <w:rFonts w:ascii="Times New Roman"/>
          <w:b w:val="false"/>
          <w:i w:val="false"/>
          <w:color w:val="000000"/>
          <w:sz w:val="28"/>
        </w:rPr>
        <w:t>
      В вопросе 6.3 выбирается и отмечается один вариант ответа. При ответе «да-1» задается вопрос 6.4, при ответе «нет-2» осуществляется переход к следующему разделу.</w:t>
      </w:r>
      <w:r>
        <w:br/>
      </w:r>
      <w:r>
        <w:rPr>
          <w:rFonts w:ascii="Times New Roman"/>
          <w:b w:val="false"/>
          <w:i w:val="false"/>
          <w:color w:val="000000"/>
          <w:sz w:val="28"/>
        </w:rPr>
        <w:t>
</w:t>
      </w:r>
      <w:r>
        <w:rPr>
          <w:rFonts w:ascii="Times New Roman"/>
          <w:b w:val="false"/>
          <w:i w:val="false"/>
          <w:color w:val="000000"/>
          <w:sz w:val="28"/>
        </w:rPr>
        <w:t>
      В вопросе 6.4 проставляется сумма денежного расхода в тенге за квартал на выплату алиментов.</w:t>
      </w:r>
      <w:r>
        <w:br/>
      </w:r>
      <w:r>
        <w:rPr>
          <w:rFonts w:ascii="Times New Roman"/>
          <w:b w:val="false"/>
          <w:i w:val="false"/>
          <w:color w:val="000000"/>
          <w:sz w:val="28"/>
        </w:rPr>
        <w:t>
</w:t>
      </w:r>
      <w:r>
        <w:rPr>
          <w:rFonts w:ascii="Times New Roman"/>
          <w:b w:val="false"/>
          <w:i w:val="false"/>
          <w:color w:val="000000"/>
          <w:sz w:val="28"/>
        </w:rPr>
        <w:t>
      12. В разделе 7 «Транспортные услуги» отражаются расходы на транспортные услуги за последний квартал.</w:t>
      </w:r>
      <w:r>
        <w:br/>
      </w:r>
      <w:r>
        <w:rPr>
          <w:rFonts w:ascii="Times New Roman"/>
          <w:b w:val="false"/>
          <w:i w:val="false"/>
          <w:color w:val="000000"/>
          <w:sz w:val="28"/>
        </w:rPr>
        <w:t>
</w:t>
      </w:r>
      <w:r>
        <w:rPr>
          <w:rFonts w:ascii="Times New Roman"/>
          <w:b w:val="false"/>
          <w:i w:val="false"/>
          <w:color w:val="000000"/>
          <w:sz w:val="28"/>
        </w:rPr>
        <w:t>
      В данном разделе не учитываются расходы на оплату транспортных услуг, относящихся к образованию и здравоохранению, учет которых ведется в разделе 4 «Расходы на образование» и в разделе 5 «Расходы на здравоохранение».</w:t>
      </w:r>
      <w:r>
        <w:br/>
      </w:r>
      <w:r>
        <w:rPr>
          <w:rFonts w:ascii="Times New Roman"/>
          <w:b w:val="false"/>
          <w:i w:val="false"/>
          <w:color w:val="000000"/>
          <w:sz w:val="28"/>
        </w:rPr>
        <w:t>
</w:t>
      </w:r>
      <w:r>
        <w:rPr>
          <w:rFonts w:ascii="Times New Roman"/>
          <w:b w:val="false"/>
          <w:i w:val="false"/>
          <w:color w:val="000000"/>
          <w:sz w:val="28"/>
        </w:rPr>
        <w:t>
      В строке «наем транспортных средств для перевозки грузов» учитывается плата за наем всех видов транспортных средств: автомобильного, железнодорожного, воздушного, водного, гужевого. В данной строке отражаются расходы за наем транспортных средств как внутри городов и населенных пунктов, так и за их пределы.</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13. В разделе 8 «Трансферты и помощь» отражается информация о трансфертах и помощи.</w:t>
      </w:r>
      <w:r>
        <w:br/>
      </w:r>
      <w:r>
        <w:rPr>
          <w:rFonts w:ascii="Times New Roman"/>
          <w:b w:val="false"/>
          <w:i w:val="false"/>
          <w:color w:val="000000"/>
          <w:sz w:val="28"/>
        </w:rPr>
        <w:t>
</w:t>
      </w:r>
      <w:r>
        <w:rPr>
          <w:rFonts w:ascii="Times New Roman"/>
          <w:b w:val="false"/>
          <w:i w:val="false"/>
          <w:color w:val="000000"/>
          <w:sz w:val="28"/>
        </w:rPr>
        <w:t>
      В графе 2 вопроса 8.1 приведен перечень трансфертов, переданных другим домашним хозяйствам.</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расхода о его наличии и проставляет один из вариантов ответа (да-1, нет-2). При ответе «да–1» в графе 4 записывается денежный расход в тенге за квартал. При ответе «нет–2»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Если помощь предоставлялась в натуральной форме, то производиться оценка в тенге по рыночным ценам.</w:t>
      </w:r>
      <w:r>
        <w:br/>
      </w:r>
      <w:r>
        <w:rPr>
          <w:rFonts w:ascii="Times New Roman"/>
          <w:b w:val="false"/>
          <w:i w:val="false"/>
          <w:color w:val="000000"/>
          <w:sz w:val="28"/>
        </w:rPr>
        <w:t>
</w:t>
      </w:r>
      <w:r>
        <w:rPr>
          <w:rFonts w:ascii="Times New Roman"/>
          <w:b w:val="false"/>
          <w:i w:val="false"/>
          <w:color w:val="000000"/>
          <w:sz w:val="28"/>
        </w:rPr>
        <w:t>
      Во избежание двойного счета и в связи с тем, что данный раздел имеет целью получение информации о видах и размерах оказываемой домохозяйством помощи, в строке «прочее» не указываются купленные в подарок непродовольственные товары, одежда, ткани и обувь, учтенные в качестве подарка в 1 и 2 разделах Ежеквартального вопросника, а также продукты, напитки и непродовольственные товары, учтенные в разделах 1 и 5 Дневника учета ежедневных расходов (индекс D 003).</w:t>
      </w:r>
      <w:r>
        <w:br/>
      </w:r>
      <w:r>
        <w:rPr>
          <w:rFonts w:ascii="Times New Roman"/>
          <w:b w:val="false"/>
          <w:i w:val="false"/>
          <w:color w:val="000000"/>
          <w:sz w:val="28"/>
        </w:rPr>
        <w:t>
</w:t>
      </w:r>
      <w:r>
        <w:rPr>
          <w:rFonts w:ascii="Times New Roman"/>
          <w:b w:val="false"/>
          <w:i w:val="false"/>
          <w:color w:val="000000"/>
          <w:sz w:val="28"/>
        </w:rPr>
        <w:t>
      Расходы на фармацевтическую продукцию, приобретаемую для оказания помощи родственникам или друзьям, находят отражение только по строке «Фармацевтическая продукция» (код 06110000) и не учитываются в разделе 5 «Расходы на здравоохранение» Ежеквартального вопросника.</w:t>
      </w:r>
      <w:r>
        <w:br/>
      </w:r>
      <w:r>
        <w:rPr>
          <w:rFonts w:ascii="Times New Roman"/>
          <w:b w:val="false"/>
          <w:i w:val="false"/>
          <w:color w:val="000000"/>
          <w:sz w:val="28"/>
        </w:rPr>
        <w:t>
</w:t>
      </w:r>
      <w:r>
        <w:rPr>
          <w:rFonts w:ascii="Times New Roman"/>
          <w:b w:val="false"/>
          <w:i w:val="false"/>
          <w:color w:val="000000"/>
          <w:sz w:val="28"/>
        </w:rPr>
        <w:t>
      В графе 2 вопроса 8.2 приведен перечень трансфертов, полученных домохозяйством от родственников и друзей. Здесь не учитываются благотворительные обеды и продукты питания, полученные в подарок, которые отражаются во 2 и 3 разделах Дневника учета ежедневных расходов (индекс D 003).</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помощи о его наличии и проставляет один из вариантов ответа (да-1, нет-2). При ответе «да–1» в графе 4 записывается сумма денежной помощи в тенге за квартал. При ответе «нет–2» графа 4 по данной строке не заполняется и осуществляется переход к следующей строке. Если помощь предоставлялась в натуральной форме, то производится оценка в тенге по рыночным ценам.</w:t>
      </w:r>
      <w:r>
        <w:br/>
      </w:r>
      <w:r>
        <w:rPr>
          <w:rFonts w:ascii="Times New Roman"/>
          <w:b w:val="false"/>
          <w:i w:val="false"/>
          <w:color w:val="000000"/>
          <w:sz w:val="28"/>
        </w:rPr>
        <w:t>
</w:t>
      </w:r>
      <w:r>
        <w:rPr>
          <w:rFonts w:ascii="Times New Roman"/>
          <w:b w:val="false"/>
          <w:i w:val="false"/>
          <w:color w:val="000000"/>
          <w:sz w:val="28"/>
        </w:rPr>
        <w:t>
      14. В разделе 9 «Производство продукции растениеводства и животноводства» отражается информация о выращенной продукции растениеводства и животноводства, а также о затратах на землю и содержание скота.</w:t>
      </w:r>
      <w:r>
        <w:br/>
      </w:r>
      <w:r>
        <w:rPr>
          <w:rFonts w:ascii="Times New Roman"/>
          <w:b w:val="false"/>
          <w:i w:val="false"/>
          <w:color w:val="000000"/>
          <w:sz w:val="28"/>
        </w:rPr>
        <w:t>
</w:t>
      </w:r>
      <w:r>
        <w:rPr>
          <w:rFonts w:ascii="Times New Roman"/>
          <w:b w:val="false"/>
          <w:i w:val="false"/>
          <w:color w:val="000000"/>
          <w:sz w:val="28"/>
        </w:rPr>
        <w:t>
      Вопрос 9.1 о доступе домашнего хозяйства к земле задается всем обследуемым домохозяйствам. Если домохозяйство не имеет собственного участка земли, а берет его в аренду, то считается, что у него имеется доступ к земле. Выбирается и отмечается один вариант ответа. При ответе «да-1» – переход к следующему вопросу, при ответе «нет-2» – переход к вопросу 9.7.</w:t>
      </w:r>
      <w:r>
        <w:br/>
      </w:r>
      <w:r>
        <w:rPr>
          <w:rFonts w:ascii="Times New Roman"/>
          <w:b w:val="false"/>
          <w:i w:val="false"/>
          <w:color w:val="000000"/>
          <w:sz w:val="28"/>
        </w:rPr>
        <w:t>
</w:t>
      </w:r>
      <w:r>
        <w:rPr>
          <w:rFonts w:ascii="Times New Roman"/>
          <w:b w:val="false"/>
          <w:i w:val="false"/>
          <w:color w:val="000000"/>
          <w:sz w:val="28"/>
        </w:rPr>
        <w:t>
      В вопросе 9.2 выбирается и отмечается один вариант ответа. При ответе «да-1» – переход к следующему вопросу, при ответе «нет-2» – переход к вопросу 9.4.</w:t>
      </w:r>
      <w:r>
        <w:br/>
      </w:r>
      <w:r>
        <w:rPr>
          <w:rFonts w:ascii="Times New Roman"/>
          <w:b w:val="false"/>
          <w:i w:val="false"/>
          <w:color w:val="000000"/>
          <w:sz w:val="28"/>
        </w:rPr>
        <w:t>
</w:t>
      </w:r>
      <w:r>
        <w:rPr>
          <w:rFonts w:ascii="Times New Roman"/>
          <w:b w:val="false"/>
          <w:i w:val="false"/>
          <w:color w:val="000000"/>
          <w:sz w:val="28"/>
        </w:rPr>
        <w:t>
      В графе 2 вопроса 9.3 приведен перечень затрат на землю. По тем видам расходов, которые совершало домохозяйство, в графе 3 проставляется сумма в тенге. В строку «прочие расходы, связанные с использованием земельного участка» (код 1.9) также включать расходы на содержание дачи (полив, освещение, охрана и др.)</w:t>
      </w:r>
      <w:r>
        <w:br/>
      </w:r>
      <w:r>
        <w:rPr>
          <w:rFonts w:ascii="Times New Roman"/>
          <w:b w:val="false"/>
          <w:i w:val="false"/>
          <w:color w:val="000000"/>
          <w:sz w:val="28"/>
        </w:rPr>
        <w:t>
</w:t>
      </w:r>
      <w:r>
        <w:rPr>
          <w:rFonts w:ascii="Times New Roman"/>
          <w:b w:val="false"/>
          <w:i w:val="false"/>
          <w:color w:val="000000"/>
          <w:sz w:val="28"/>
        </w:rPr>
        <w:t>
      В вопросе 9.4 выбирается и отмечается один вариант ответа. При ответе «да-1» задается вопрос 9.5, при ответе «нет-2» – переход к вопросу 9.6.</w:t>
      </w:r>
      <w:r>
        <w:br/>
      </w:r>
      <w:r>
        <w:rPr>
          <w:rFonts w:ascii="Times New Roman"/>
          <w:b w:val="false"/>
          <w:i w:val="false"/>
          <w:color w:val="000000"/>
          <w:sz w:val="28"/>
        </w:rPr>
        <w:t>
</w:t>
      </w:r>
      <w:r>
        <w:rPr>
          <w:rFonts w:ascii="Times New Roman"/>
          <w:b w:val="false"/>
          <w:i w:val="false"/>
          <w:color w:val="000000"/>
          <w:sz w:val="28"/>
        </w:rPr>
        <w:t>
      В вопросе 9.5 выбирается и отмечается один вариант ответа. Не зависимо от ответа осуществляется переход к следующему вопросу.</w:t>
      </w:r>
      <w:r>
        <w:br/>
      </w:r>
      <w:r>
        <w:rPr>
          <w:rFonts w:ascii="Times New Roman"/>
          <w:b w:val="false"/>
          <w:i w:val="false"/>
          <w:color w:val="000000"/>
          <w:sz w:val="28"/>
        </w:rPr>
        <w:t>
</w:t>
      </w:r>
      <w:r>
        <w:rPr>
          <w:rFonts w:ascii="Times New Roman"/>
          <w:b w:val="false"/>
          <w:i w:val="false"/>
          <w:color w:val="000000"/>
          <w:sz w:val="28"/>
        </w:rPr>
        <w:t>
      Вопрос 9.6 о сборе и реализации урожая за обследуемый квартал.</w:t>
      </w:r>
      <w:r>
        <w:br/>
      </w:r>
      <w:r>
        <w:rPr>
          <w:rFonts w:ascii="Times New Roman"/>
          <w:b w:val="false"/>
          <w:i w:val="false"/>
          <w:color w:val="000000"/>
          <w:sz w:val="28"/>
        </w:rPr>
        <w:t>
</w:t>
      </w:r>
      <w:r>
        <w:rPr>
          <w:rFonts w:ascii="Times New Roman"/>
          <w:b w:val="false"/>
          <w:i w:val="false"/>
          <w:color w:val="000000"/>
          <w:sz w:val="28"/>
        </w:rPr>
        <w:t>
      В графе 2 приведен перечень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В графе 3 приведены единицы измерения: кг, тонна (за исключением цветов, по которым учет ведется в тенге).</w:t>
      </w:r>
      <w:r>
        <w:br/>
      </w:r>
      <w:r>
        <w:rPr>
          <w:rFonts w:ascii="Times New Roman"/>
          <w:b w:val="false"/>
          <w:i w:val="false"/>
          <w:color w:val="000000"/>
          <w:sz w:val="28"/>
        </w:rPr>
        <w:t>
</w:t>
      </w:r>
      <w:r>
        <w:rPr>
          <w:rFonts w:ascii="Times New Roman"/>
          <w:b w:val="false"/>
          <w:i w:val="false"/>
          <w:color w:val="000000"/>
          <w:sz w:val="28"/>
        </w:rPr>
        <w:t>
      В графе 4 указывается количество собранного урожая по тем культурам, которые выращивало домашнее хозяйство (кроме цветов) в указанных единицах измерения.</w:t>
      </w:r>
      <w:r>
        <w:br/>
      </w:r>
      <w:r>
        <w:rPr>
          <w:rFonts w:ascii="Times New Roman"/>
          <w:b w:val="false"/>
          <w:i w:val="false"/>
          <w:color w:val="000000"/>
          <w:sz w:val="28"/>
        </w:rPr>
        <w:t>
</w:t>
      </w:r>
      <w:r>
        <w:rPr>
          <w:rFonts w:ascii="Times New Roman"/>
          <w:b w:val="false"/>
          <w:i w:val="false"/>
          <w:color w:val="000000"/>
          <w:sz w:val="28"/>
        </w:rPr>
        <w:t>
      В графе 5 проставляется потребленное и отданное в подарок количество урожая.</w:t>
      </w:r>
      <w:r>
        <w:br/>
      </w:r>
      <w:r>
        <w:rPr>
          <w:rFonts w:ascii="Times New Roman"/>
          <w:b w:val="false"/>
          <w:i w:val="false"/>
          <w:color w:val="000000"/>
          <w:sz w:val="28"/>
        </w:rPr>
        <w:t>
</w:t>
      </w:r>
      <w:r>
        <w:rPr>
          <w:rFonts w:ascii="Times New Roman"/>
          <w:b w:val="false"/>
          <w:i w:val="false"/>
          <w:color w:val="000000"/>
          <w:sz w:val="28"/>
        </w:rPr>
        <w:t>
      В графе 6 проставляется расход урожая на корм скоту и птице.</w:t>
      </w:r>
      <w:r>
        <w:br/>
      </w:r>
      <w:r>
        <w:rPr>
          <w:rFonts w:ascii="Times New Roman"/>
          <w:b w:val="false"/>
          <w:i w:val="false"/>
          <w:color w:val="000000"/>
          <w:sz w:val="28"/>
        </w:rPr>
        <w:t>
</w:t>
      </w:r>
      <w:r>
        <w:rPr>
          <w:rFonts w:ascii="Times New Roman"/>
          <w:b w:val="false"/>
          <w:i w:val="false"/>
          <w:color w:val="000000"/>
          <w:sz w:val="28"/>
        </w:rPr>
        <w:t>
      В графе 7 записывается количество переработанного урожая.</w:t>
      </w:r>
      <w:r>
        <w:br/>
      </w:r>
      <w:r>
        <w:rPr>
          <w:rFonts w:ascii="Times New Roman"/>
          <w:b w:val="false"/>
          <w:i w:val="false"/>
          <w:color w:val="000000"/>
          <w:sz w:val="28"/>
        </w:rPr>
        <w:t>
</w:t>
      </w:r>
      <w:r>
        <w:rPr>
          <w:rFonts w:ascii="Times New Roman"/>
          <w:b w:val="false"/>
          <w:i w:val="false"/>
          <w:color w:val="000000"/>
          <w:sz w:val="28"/>
        </w:rPr>
        <w:t>
      В графе 8 указывается количество проданного урожая (кроме цветов), в графе 9 – потери (порча и другие потери).</w:t>
      </w:r>
      <w:r>
        <w:br/>
      </w:r>
      <w:r>
        <w:rPr>
          <w:rFonts w:ascii="Times New Roman"/>
          <w:b w:val="false"/>
          <w:i w:val="false"/>
          <w:color w:val="000000"/>
          <w:sz w:val="28"/>
        </w:rPr>
        <w:t>
</w:t>
      </w:r>
      <w:r>
        <w:rPr>
          <w:rFonts w:ascii="Times New Roman"/>
          <w:b w:val="false"/>
          <w:i w:val="false"/>
          <w:color w:val="000000"/>
          <w:sz w:val="28"/>
        </w:rPr>
        <w:t>
      В графе 10 записывается, сколько денег в тенге выручило домохозяйство от продажи урожая, собранного в текущем квартале. В графе 11 записывается сумма, вырученная от продажи урожая, произведенного ранее (из запасов предыдущих периодов).</w:t>
      </w:r>
      <w:r>
        <w:br/>
      </w:r>
      <w:r>
        <w:rPr>
          <w:rFonts w:ascii="Times New Roman"/>
          <w:b w:val="false"/>
          <w:i w:val="false"/>
          <w:color w:val="000000"/>
          <w:sz w:val="28"/>
        </w:rPr>
        <w:t>
</w:t>
      </w:r>
      <w:r>
        <w:rPr>
          <w:rFonts w:ascii="Times New Roman"/>
          <w:b w:val="false"/>
          <w:i w:val="false"/>
          <w:color w:val="000000"/>
          <w:sz w:val="28"/>
        </w:rPr>
        <w:t>
      В графах 4, 5, 6, 7, 8, 9 учет ведется в натуральном выражении (кг или тоннах, кроме цветов), при этом соблюдается единая единица измерения по строке, а в графах 10, 11 – в стоимостном выражении (тенге).</w:t>
      </w:r>
      <w:r>
        <w:br/>
      </w:r>
      <w:r>
        <w:rPr>
          <w:rFonts w:ascii="Times New Roman"/>
          <w:b w:val="false"/>
          <w:i w:val="false"/>
          <w:color w:val="000000"/>
          <w:sz w:val="28"/>
        </w:rPr>
        <w:t>
</w:t>
      </w:r>
      <w:r>
        <w:rPr>
          <w:rFonts w:ascii="Times New Roman"/>
          <w:b w:val="false"/>
          <w:i w:val="false"/>
          <w:color w:val="000000"/>
          <w:sz w:val="28"/>
        </w:rPr>
        <w:t>
      Во всех графах кроме 11, информация отражается за обследуемый квартал, ранее сделанные заготовки в них не учитываются.</w:t>
      </w:r>
      <w:r>
        <w:br/>
      </w:r>
      <w:r>
        <w:rPr>
          <w:rFonts w:ascii="Times New Roman"/>
          <w:b w:val="false"/>
          <w:i w:val="false"/>
          <w:color w:val="000000"/>
          <w:sz w:val="28"/>
        </w:rPr>
        <w:t>
</w:t>
      </w:r>
      <w:r>
        <w:rPr>
          <w:rFonts w:ascii="Times New Roman"/>
          <w:b w:val="false"/>
          <w:i w:val="false"/>
          <w:color w:val="000000"/>
          <w:sz w:val="28"/>
        </w:rPr>
        <w:t>
      Вопрос 9.7 о содержании сельскохозяйственных животных. Выбирается и отмечается один вариант ответа. При ответе «да - 1» задается вопрос 9.8, при ответе «нет - 2» - переход к следующему вопросу.</w:t>
      </w:r>
      <w:r>
        <w:br/>
      </w:r>
      <w:r>
        <w:rPr>
          <w:rFonts w:ascii="Times New Roman"/>
          <w:b w:val="false"/>
          <w:i w:val="false"/>
          <w:color w:val="000000"/>
          <w:sz w:val="28"/>
        </w:rPr>
        <w:t>
</w:t>
      </w:r>
      <w:r>
        <w:rPr>
          <w:rFonts w:ascii="Times New Roman"/>
          <w:b w:val="false"/>
          <w:i w:val="false"/>
          <w:color w:val="000000"/>
          <w:sz w:val="28"/>
        </w:rPr>
        <w:t>
      В графе 2 вопроса 9.8 приведен перечень расходов на содержание животных. При ответе «да - 1» в графе 4 проставляется сумма затрат за квартал, при ответе «нет - 2» - графа 4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Вопрос 9.9 о покупке живого скота, пчел и птицы. Выбирается и отмечается один вариант ответа. При ответе «да - 1» задается вопрос 9.10, при ответе «нет - 2» - переход к вопросу 9.11.</w:t>
      </w:r>
      <w:r>
        <w:br/>
      </w:r>
      <w:r>
        <w:rPr>
          <w:rFonts w:ascii="Times New Roman"/>
          <w:b w:val="false"/>
          <w:i w:val="false"/>
          <w:color w:val="000000"/>
          <w:sz w:val="28"/>
        </w:rPr>
        <w:t>
</w:t>
      </w:r>
      <w:r>
        <w:rPr>
          <w:rFonts w:ascii="Times New Roman"/>
          <w:b w:val="false"/>
          <w:i w:val="false"/>
          <w:color w:val="000000"/>
          <w:sz w:val="28"/>
        </w:rPr>
        <w:t>
      В вопросе 9.10 проставляется сумма расходов на приобретение живого скота, пчел и птицы за квартал в тенге.</w:t>
      </w:r>
      <w:r>
        <w:br/>
      </w:r>
      <w:r>
        <w:rPr>
          <w:rFonts w:ascii="Times New Roman"/>
          <w:b w:val="false"/>
          <w:i w:val="false"/>
          <w:color w:val="000000"/>
          <w:sz w:val="28"/>
        </w:rPr>
        <w:t>
</w:t>
      </w:r>
      <w:r>
        <w:rPr>
          <w:rFonts w:ascii="Times New Roman"/>
          <w:b w:val="false"/>
          <w:i w:val="false"/>
          <w:color w:val="000000"/>
          <w:sz w:val="28"/>
        </w:rPr>
        <w:t>
      В вопросах 9.11 и 9.12 учитывается продажа только молодняка скота и птицы, которые предназначены для воспроизводства и доращивания; пчел; а также тех видов скота, которые не будут использоваться на мясо: это рабочие лошади, ослы, мулы и т.п. При ответе «да - 1» на вопрос 9.11 проставляется сумма в вопросе 9.12. При ответе «нет - 2» – переход к вопросу 9.13.</w:t>
      </w:r>
      <w:r>
        <w:br/>
      </w:r>
      <w:r>
        <w:rPr>
          <w:rFonts w:ascii="Times New Roman"/>
          <w:b w:val="false"/>
          <w:i w:val="false"/>
          <w:color w:val="000000"/>
          <w:sz w:val="28"/>
        </w:rPr>
        <w:t>
</w:t>
      </w:r>
      <w:r>
        <w:rPr>
          <w:rFonts w:ascii="Times New Roman"/>
          <w:b w:val="false"/>
          <w:i w:val="false"/>
          <w:color w:val="000000"/>
          <w:sz w:val="28"/>
        </w:rPr>
        <w:t>
      В вопросе 9.13 выбирается и отмечается один вариант.</w:t>
      </w:r>
      <w:r>
        <w:br/>
      </w:r>
      <w:r>
        <w:rPr>
          <w:rFonts w:ascii="Times New Roman"/>
          <w:b w:val="false"/>
          <w:i w:val="false"/>
          <w:color w:val="000000"/>
          <w:sz w:val="28"/>
        </w:rPr>
        <w:t>
</w:t>
      </w:r>
      <w:r>
        <w:rPr>
          <w:rFonts w:ascii="Times New Roman"/>
          <w:b w:val="false"/>
          <w:i w:val="false"/>
          <w:color w:val="000000"/>
          <w:sz w:val="28"/>
        </w:rPr>
        <w:t>
      В таблице к вопросу 9.14 графы 4, 5, 6, 7 и 8 заполняются в натуральном выражении, графы 9 и 10 – в стоимостном выражении. В графах 4, 5, 6, 7, 8 и 9 отражается продукция животноводства, полученная за отчетный квартал. А в графе 10 указывается сумма, вырученная от продажи ранее произведенной продукции животноводства.</w:t>
      </w:r>
      <w:r>
        <w:br/>
      </w:r>
      <w:r>
        <w:rPr>
          <w:rFonts w:ascii="Times New Roman"/>
          <w:b w:val="false"/>
          <w:i w:val="false"/>
          <w:color w:val="000000"/>
          <w:sz w:val="28"/>
        </w:rPr>
        <w:t>
</w:t>
      </w:r>
      <w:r>
        <w:rPr>
          <w:rFonts w:ascii="Times New Roman"/>
          <w:b w:val="false"/>
          <w:i w:val="false"/>
          <w:color w:val="000000"/>
          <w:sz w:val="28"/>
        </w:rPr>
        <w:t>
      Производство мяса учитывается в убойном весе, поэтому в случаях, когда домохозяйства реализуют взрослый скот или птицу в живом виде, поголовье пересчитывается на мясо в соответствии с коэффициентами пересчета, приведенными в Таблице «Выход убойной массы скота и птицы, реализованного на убой в живом весе в хозяйствах населения» Приложения 1 к настоящей Инструкции, если не был получен счет от заготовительной организации. Данные по ним заносятся в графы 4, 7, 9 и 10. В графах 9 и 10 указывается стоимость продажи живого скота. Субпродукты в таких случаях не учитываются, так как согласно методике, применяемой в статистике сельского хозяйства, реализованный в живом весе скот пересчитывается только на мясо.</w:t>
      </w:r>
      <w:r>
        <w:br/>
      </w:r>
      <w:r>
        <w:rPr>
          <w:rFonts w:ascii="Times New Roman"/>
          <w:b w:val="false"/>
          <w:i w:val="false"/>
          <w:color w:val="000000"/>
          <w:sz w:val="28"/>
        </w:rPr>
        <w:t>
</w:t>
      </w:r>
      <w:r>
        <w:rPr>
          <w:rFonts w:ascii="Times New Roman"/>
          <w:b w:val="false"/>
          <w:i w:val="false"/>
          <w:color w:val="000000"/>
          <w:sz w:val="28"/>
        </w:rPr>
        <w:t>
      15. Раздел 10 предназначен для получения информации о производстве товаров и услуг домашними хозяйствами.</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товара о наличии его производства и проставляет один из вариантов ответа (да – 1, нет - 2). При ответе «да-1» по соответствующим строкам заполняются следующие графы. При ответе «нет-2» - переход к следующей строке.</w:t>
      </w:r>
      <w:r>
        <w:br/>
      </w:r>
      <w:r>
        <w:rPr>
          <w:rFonts w:ascii="Times New Roman"/>
          <w:b w:val="false"/>
          <w:i w:val="false"/>
          <w:color w:val="000000"/>
          <w:sz w:val="28"/>
        </w:rPr>
        <w:t>
</w:t>
      </w:r>
      <w:r>
        <w:rPr>
          <w:rFonts w:ascii="Times New Roman"/>
          <w:b w:val="false"/>
          <w:i w:val="false"/>
          <w:color w:val="000000"/>
          <w:sz w:val="28"/>
        </w:rPr>
        <w:t>
      В графе 4 выбирается один вариант ответа, в зависимости от предназначения продукции. В графе 5 указывается стоимость произведенной в текущем квартале в тенге, в графе 6 из стоимости произведенной в текущем квартале продукции выделяется сумма проданной продукции. В графе 7 проставляются сумма реализации продукции, произведенной ранее (из запасов).</w:t>
      </w:r>
      <w:r>
        <w:br/>
      </w:r>
      <w:r>
        <w:rPr>
          <w:rFonts w:ascii="Times New Roman"/>
          <w:b w:val="false"/>
          <w:i w:val="false"/>
          <w:color w:val="000000"/>
          <w:sz w:val="28"/>
        </w:rPr>
        <w:t>
</w:t>
      </w:r>
      <w:r>
        <w:rPr>
          <w:rFonts w:ascii="Times New Roman"/>
          <w:b w:val="false"/>
          <w:i w:val="false"/>
          <w:color w:val="000000"/>
          <w:sz w:val="28"/>
        </w:rPr>
        <w:t>
      В данной таблице две строки: «пищевые продукты» и «мукомольно-крупяные изделия» закрещены, то есть не подлежат заполнению.</w:t>
      </w:r>
      <w:r>
        <w:br/>
      </w:r>
      <w:r>
        <w:rPr>
          <w:rFonts w:ascii="Times New Roman"/>
          <w:b w:val="false"/>
          <w:i w:val="false"/>
          <w:color w:val="000000"/>
          <w:sz w:val="28"/>
        </w:rPr>
        <w:t>
</w:t>
      </w:r>
      <w:r>
        <w:rPr>
          <w:rFonts w:ascii="Times New Roman"/>
          <w:b w:val="false"/>
          <w:i w:val="false"/>
          <w:color w:val="000000"/>
          <w:sz w:val="28"/>
        </w:rPr>
        <w:t>
      В строке «сметана и другие молочные продукты» (код 01141000) учитываются: сметана, простокваша, кефир, кисломолочные продукты, йогурты, кумыс, шубат, молочные консервы. В данную строку не включается молоко, так как его учет ведется в разделе 9 «Производство продукции животноводства и растениеводства» по строке «Молоко» вопроса 9.14 (код 01141100).</w:t>
      </w:r>
      <w:r>
        <w:br/>
      </w:r>
      <w:r>
        <w:rPr>
          <w:rFonts w:ascii="Times New Roman"/>
          <w:b w:val="false"/>
          <w:i w:val="false"/>
          <w:color w:val="000000"/>
          <w:sz w:val="28"/>
        </w:rPr>
        <w:t>
</w:t>
      </w:r>
      <w:r>
        <w:rPr>
          <w:rFonts w:ascii="Times New Roman"/>
          <w:b w:val="false"/>
          <w:i w:val="false"/>
          <w:color w:val="000000"/>
          <w:sz w:val="28"/>
        </w:rPr>
        <w:t>
      В строку «хлеб свежий, хлебобулочные и кондитерские изделия» включаются хлеб, лепешки и все виды хлебобулочных и кондитерских изделий; в строку «колбасы и другие мясные изделия» - домашние колбасы, казы, шужук, жая, карта, сало (шпик), тушенка, мясные консервы; в строку «другие продукты питания» - сухофрукты, улов рыбы, грибы и другие продукты питания, не включенные в вышестоящие строки.</w:t>
      </w:r>
      <w:r>
        <w:br/>
      </w:r>
      <w:r>
        <w:rPr>
          <w:rFonts w:ascii="Times New Roman"/>
          <w:b w:val="false"/>
          <w:i w:val="false"/>
          <w:color w:val="000000"/>
          <w:sz w:val="28"/>
        </w:rPr>
        <w:t>
</w:t>
      </w:r>
      <w:r>
        <w:rPr>
          <w:rFonts w:ascii="Times New Roman"/>
          <w:b w:val="false"/>
          <w:i w:val="false"/>
          <w:color w:val="000000"/>
          <w:sz w:val="28"/>
        </w:rPr>
        <w:t>
      Стоимость произведенных потребительских товаров учитывается в ценах покупателя (в рыночных ценах).</w:t>
      </w:r>
      <w:r>
        <w:br/>
      </w:r>
      <w:r>
        <w:rPr>
          <w:rFonts w:ascii="Times New Roman"/>
          <w:b w:val="false"/>
          <w:i w:val="false"/>
          <w:color w:val="000000"/>
          <w:sz w:val="28"/>
        </w:rPr>
        <w:t>
</w:t>
      </w:r>
      <w:r>
        <w:rPr>
          <w:rFonts w:ascii="Times New Roman"/>
          <w:b w:val="false"/>
          <w:i w:val="false"/>
          <w:color w:val="000000"/>
          <w:sz w:val="28"/>
        </w:rPr>
        <w:t>
      Вопрос 10.2 позволяет получить информацию об оказанных домашними хозяйствами услугах за обследуемый квартал.</w:t>
      </w:r>
      <w:r>
        <w:br/>
      </w:r>
      <w:r>
        <w:rPr>
          <w:rFonts w:ascii="Times New Roman"/>
          <w:b w:val="false"/>
          <w:i w:val="false"/>
          <w:color w:val="000000"/>
          <w:sz w:val="28"/>
        </w:rPr>
        <w:t>
</w:t>
      </w:r>
      <w:r>
        <w:rPr>
          <w:rFonts w:ascii="Times New Roman"/>
          <w:b w:val="false"/>
          <w:i w:val="false"/>
          <w:color w:val="000000"/>
          <w:sz w:val="28"/>
        </w:rPr>
        <w:t>
      В графе 3 интервьюер сначала уточняет по каждому виду услуг о наличии его оказания и проставляет один из вариантов ответа (да – 1, нет - 2). При ответе «да-1» по соответствующим строкам заполняется графа 4. При ответе «нет - 2» графа 4 по данной строке не заполняется и осуществляется переход к следующей строке.</w:t>
      </w:r>
      <w:r>
        <w:br/>
      </w:r>
      <w:r>
        <w:rPr>
          <w:rFonts w:ascii="Times New Roman"/>
          <w:b w:val="false"/>
          <w:i w:val="false"/>
          <w:color w:val="000000"/>
          <w:sz w:val="28"/>
        </w:rPr>
        <w:t>
</w:t>
      </w:r>
      <w:r>
        <w:rPr>
          <w:rFonts w:ascii="Times New Roman"/>
          <w:b w:val="false"/>
          <w:i w:val="false"/>
          <w:color w:val="000000"/>
          <w:sz w:val="28"/>
        </w:rPr>
        <w:t>
      В строке «торговля и поставка готовой пищи» (код 2 03) учитывается чистая прибыль от перепродажи непродовольственных и продовольственных товаров, включая чистую прибыль, получаемую перекупщиками молока, мяса, овощей и другой сельхозпродукции, а также прибыль от продажи пищи и напитков, изготовленных в домашних хозяйствах.</w:t>
      </w:r>
      <w:r>
        <w:br/>
      </w:r>
      <w:r>
        <w:rPr>
          <w:rFonts w:ascii="Times New Roman"/>
          <w:b w:val="false"/>
          <w:i w:val="false"/>
          <w:color w:val="000000"/>
          <w:sz w:val="28"/>
        </w:rPr>
        <w:t>
</w:t>
      </w:r>
      <w:r>
        <w:rPr>
          <w:rFonts w:ascii="Times New Roman"/>
          <w:b w:val="false"/>
          <w:i w:val="false"/>
          <w:color w:val="000000"/>
          <w:sz w:val="28"/>
        </w:rPr>
        <w:t>
      В строку «Услуги в области образования» входят репетиторство и прочие образовательные услуги.</w:t>
      </w:r>
      <w:r>
        <w:br/>
      </w:r>
      <w:r>
        <w:rPr>
          <w:rFonts w:ascii="Times New Roman"/>
          <w:b w:val="false"/>
          <w:i w:val="false"/>
          <w:color w:val="000000"/>
          <w:sz w:val="28"/>
        </w:rPr>
        <w:t>
</w:t>
      </w:r>
      <w:r>
        <w:rPr>
          <w:rFonts w:ascii="Times New Roman"/>
          <w:b w:val="false"/>
          <w:i w:val="false"/>
          <w:color w:val="000000"/>
          <w:sz w:val="28"/>
        </w:rPr>
        <w:t>
      В строку «Услуги в области здравоохранения» входят массаж, уколы и другое.</w:t>
      </w:r>
      <w:r>
        <w:br/>
      </w:r>
      <w:r>
        <w:rPr>
          <w:rFonts w:ascii="Times New Roman"/>
          <w:b w:val="false"/>
          <w:i w:val="false"/>
          <w:color w:val="000000"/>
          <w:sz w:val="28"/>
        </w:rPr>
        <w:t>
</w:t>
      </w:r>
      <w:r>
        <w:rPr>
          <w:rFonts w:ascii="Times New Roman"/>
          <w:b w:val="false"/>
          <w:i w:val="false"/>
          <w:color w:val="000000"/>
          <w:sz w:val="28"/>
        </w:rPr>
        <w:t>
      Строка «Сдача в аренду жилья» включает в себя прибыль от сдачи в аренду жилья, а также нежилых (производственных) помещений: гаражей, складских помещений. В строку «прочие услуги» (код 2 99) включается чистая прибыль от сдачи в аренду транспортных средств и другого оборудования (холодильников и так далее) и прочих услуг, не перечисленных выше.</w:t>
      </w:r>
      <w:r>
        <w:br/>
      </w:r>
      <w:r>
        <w:rPr>
          <w:rFonts w:ascii="Times New Roman"/>
          <w:b w:val="false"/>
          <w:i w:val="false"/>
          <w:color w:val="000000"/>
          <w:sz w:val="28"/>
        </w:rPr>
        <w:t>
</w:t>
      </w:r>
      <w:r>
        <w:rPr>
          <w:rFonts w:ascii="Times New Roman"/>
          <w:b w:val="false"/>
          <w:i w:val="false"/>
          <w:color w:val="000000"/>
          <w:sz w:val="28"/>
        </w:rPr>
        <w:t>
      16. В разделе 11 «Занятость» опрашиваются лица в возрасте 15 лет и старше, в том числе временно выбывшие с кодами 33, 36, 37, 39 и временно прибывшие с кодами 43, 46, 47, 49 из Контрольной карточки состава домашнего хозяйства (индекс D 008).</w:t>
      </w:r>
      <w:r>
        <w:br/>
      </w:r>
      <w:r>
        <w:rPr>
          <w:rFonts w:ascii="Times New Roman"/>
          <w:b w:val="false"/>
          <w:i w:val="false"/>
          <w:color w:val="000000"/>
          <w:sz w:val="28"/>
        </w:rPr>
        <w:t>
</w:t>
      </w:r>
      <w:r>
        <w:rPr>
          <w:rFonts w:ascii="Times New Roman"/>
          <w:b w:val="false"/>
          <w:i w:val="false"/>
          <w:color w:val="000000"/>
          <w:sz w:val="28"/>
        </w:rPr>
        <w:t>
      Вопросы 1 и 2 охватывают последние 7 дней, предшествовавшие дате проведения интервью, вопрос 3 - четыре недели, включая последние 7 дней.</w:t>
      </w:r>
      <w:r>
        <w:br/>
      </w:r>
      <w:r>
        <w:rPr>
          <w:rFonts w:ascii="Times New Roman"/>
          <w:b w:val="false"/>
          <w:i w:val="false"/>
          <w:color w:val="000000"/>
          <w:sz w:val="28"/>
        </w:rPr>
        <w:t>
</w:t>
      </w:r>
      <w:r>
        <w:rPr>
          <w:rFonts w:ascii="Times New Roman"/>
          <w:b w:val="false"/>
          <w:i w:val="false"/>
          <w:color w:val="000000"/>
          <w:sz w:val="28"/>
        </w:rPr>
        <w:t>
      При ответе «да-1» осуществляется переход к вопросу 5, при ответе «нет-2» - переход к следующему вопросу.</w:t>
      </w:r>
      <w:r>
        <w:br/>
      </w:r>
      <w:r>
        <w:rPr>
          <w:rFonts w:ascii="Times New Roman"/>
          <w:b w:val="false"/>
          <w:i w:val="false"/>
          <w:color w:val="000000"/>
          <w:sz w:val="28"/>
        </w:rPr>
        <w:t>
</w:t>
      </w:r>
      <w:r>
        <w:rPr>
          <w:rFonts w:ascii="Times New Roman"/>
          <w:b w:val="false"/>
          <w:i w:val="false"/>
          <w:color w:val="000000"/>
          <w:sz w:val="28"/>
        </w:rPr>
        <w:t>
      В вопросе 2 выбирается соответствующий код причины, приведенный в нижней части таблицы.</w:t>
      </w:r>
      <w:r>
        <w:br/>
      </w:r>
      <w:r>
        <w:rPr>
          <w:rFonts w:ascii="Times New Roman"/>
          <w:b w:val="false"/>
          <w:i w:val="false"/>
          <w:color w:val="000000"/>
          <w:sz w:val="28"/>
        </w:rPr>
        <w:t>
</w:t>
      </w:r>
      <w:r>
        <w:rPr>
          <w:rFonts w:ascii="Times New Roman"/>
          <w:b w:val="false"/>
          <w:i w:val="false"/>
          <w:color w:val="000000"/>
          <w:sz w:val="28"/>
        </w:rPr>
        <w:t>
      В вопросах 3 и 4 выбирается и отмечается один вариант ответа.</w:t>
      </w:r>
      <w:r>
        <w:br/>
      </w:r>
      <w:r>
        <w:rPr>
          <w:rFonts w:ascii="Times New Roman"/>
          <w:b w:val="false"/>
          <w:i w:val="false"/>
          <w:color w:val="000000"/>
          <w:sz w:val="28"/>
        </w:rPr>
        <w:t>
</w:t>
      </w:r>
      <w:r>
        <w:rPr>
          <w:rFonts w:ascii="Times New Roman"/>
          <w:b w:val="false"/>
          <w:i w:val="false"/>
          <w:color w:val="000000"/>
          <w:sz w:val="28"/>
        </w:rPr>
        <w:t>
      Вопросы 5 и 6 заполняются только на работающих членов домашнего хозяйства (ответивших «да - 1» на вопрос 1).</w:t>
      </w:r>
      <w:r>
        <w:br/>
      </w:r>
      <w:r>
        <w:rPr>
          <w:rFonts w:ascii="Times New Roman"/>
          <w:b w:val="false"/>
          <w:i w:val="false"/>
          <w:color w:val="000000"/>
          <w:sz w:val="28"/>
        </w:rPr>
        <w:t>
</w:t>
      </w:r>
      <w:r>
        <w:rPr>
          <w:rFonts w:ascii="Times New Roman"/>
          <w:b w:val="false"/>
          <w:i w:val="false"/>
          <w:color w:val="000000"/>
          <w:sz w:val="28"/>
        </w:rPr>
        <w:t>
      В соответствии с рекомендациями Международной организации труда (МОТ) к занятому населению относятся лица в соответствующем возрасте, кто по своему состоянию в течение определенного короткого периода, равной одной неделе, относятся к одной из следующих категорий:</w:t>
      </w:r>
      <w:r>
        <w:br/>
      </w:r>
      <w:r>
        <w:rPr>
          <w:rFonts w:ascii="Times New Roman"/>
          <w:b w:val="false"/>
          <w:i w:val="false"/>
          <w:color w:val="000000"/>
          <w:sz w:val="28"/>
        </w:rPr>
        <w:t>
</w:t>
      </w:r>
      <w:r>
        <w:rPr>
          <w:rFonts w:ascii="Times New Roman"/>
          <w:b w:val="false"/>
          <w:i w:val="false"/>
          <w:color w:val="000000"/>
          <w:sz w:val="28"/>
        </w:rPr>
        <w:t>
      «наемный (оплачиваемый) работник»;</w:t>
      </w:r>
      <w:r>
        <w:br/>
      </w:r>
      <w:r>
        <w:rPr>
          <w:rFonts w:ascii="Times New Roman"/>
          <w:b w:val="false"/>
          <w:i w:val="false"/>
          <w:color w:val="000000"/>
          <w:sz w:val="28"/>
        </w:rPr>
        <w:t>
</w:t>
      </w:r>
      <w:r>
        <w:rPr>
          <w:rFonts w:ascii="Times New Roman"/>
          <w:b w:val="false"/>
          <w:i w:val="false"/>
          <w:color w:val="000000"/>
          <w:sz w:val="28"/>
        </w:rPr>
        <w:t>
      «самозанятый работник».</w:t>
      </w:r>
      <w:r>
        <w:br/>
      </w:r>
      <w:r>
        <w:rPr>
          <w:rFonts w:ascii="Times New Roman"/>
          <w:b w:val="false"/>
          <w:i w:val="false"/>
          <w:color w:val="000000"/>
          <w:sz w:val="28"/>
        </w:rPr>
        <w:t>
</w:t>
      </w:r>
      <w:r>
        <w:rPr>
          <w:rFonts w:ascii="Times New Roman"/>
          <w:b w:val="false"/>
          <w:i w:val="false"/>
          <w:color w:val="000000"/>
          <w:sz w:val="28"/>
        </w:rPr>
        <w:t>
      Лицо, которое в обследуемую неделю было в отпуске (трудовом, без содержания, декретном или по уходу за ребенком) или заболело, также считается занятым, так как имеет формальное прикрепление к своей работе.</w:t>
      </w:r>
      <w:r>
        <w:br/>
      </w:r>
      <w:r>
        <w:rPr>
          <w:rFonts w:ascii="Times New Roman"/>
          <w:b w:val="false"/>
          <w:i w:val="false"/>
          <w:color w:val="000000"/>
          <w:sz w:val="28"/>
        </w:rPr>
        <w:t>
</w:t>
      </w:r>
      <w:r>
        <w:rPr>
          <w:rFonts w:ascii="Times New Roman"/>
          <w:b w:val="false"/>
          <w:i w:val="false"/>
          <w:color w:val="000000"/>
          <w:sz w:val="28"/>
        </w:rPr>
        <w:t>
      Если учащийся или студент работал во время каникул, а также в случаях, когда пенсионер по возрасту получает пенсию и на момент обследования работает – указанные лица считаются занятыми.</w:t>
      </w:r>
      <w:r>
        <w:br/>
      </w:r>
      <w:r>
        <w:rPr>
          <w:rFonts w:ascii="Times New Roman"/>
          <w:b w:val="false"/>
          <w:i w:val="false"/>
          <w:color w:val="000000"/>
          <w:sz w:val="28"/>
        </w:rPr>
        <w:t>
</w:t>
      </w:r>
      <w:r>
        <w:rPr>
          <w:rFonts w:ascii="Times New Roman"/>
          <w:b w:val="false"/>
          <w:i w:val="false"/>
          <w:color w:val="000000"/>
          <w:sz w:val="28"/>
        </w:rPr>
        <w:t>
      В соответствии с Международной классификацией по положению в занятии (статуса в занятости) определены следующие группы самостоятельно занятых работников: работодатели, самозанятые работники, неоплачиваемые семейные работники, члены производственного кооператива.</w:t>
      </w:r>
      <w:r>
        <w:br/>
      </w:r>
      <w:r>
        <w:rPr>
          <w:rFonts w:ascii="Times New Roman"/>
          <w:b w:val="false"/>
          <w:i w:val="false"/>
          <w:color w:val="000000"/>
          <w:sz w:val="28"/>
        </w:rPr>
        <w:t>
</w:t>
      </w:r>
      <w:r>
        <w:rPr>
          <w:rFonts w:ascii="Times New Roman"/>
          <w:b w:val="false"/>
          <w:i w:val="false"/>
          <w:color w:val="000000"/>
          <w:sz w:val="28"/>
        </w:rPr>
        <w:t>
      17. В разделе 12 отражается информация о доходах каждого члена домашнего хозяйства за текущий квартал. Здесь опрашиваются лица в возрасте 15 лет и старше, в том числе временно выбывшие с кодами 33, 36, 37, 39 и временно прибывшие с кодами 43, 46, 47, 49 из Контрольной карточки состава домашнего хозяйства (индекс D 008).</w:t>
      </w:r>
      <w:r>
        <w:br/>
      </w:r>
      <w:r>
        <w:rPr>
          <w:rFonts w:ascii="Times New Roman"/>
          <w:b w:val="false"/>
          <w:i w:val="false"/>
          <w:color w:val="000000"/>
          <w:sz w:val="28"/>
        </w:rPr>
        <w:t>
</w:t>
      </w:r>
      <w:r>
        <w:rPr>
          <w:rFonts w:ascii="Times New Roman"/>
          <w:b w:val="false"/>
          <w:i w:val="false"/>
          <w:color w:val="000000"/>
          <w:sz w:val="28"/>
        </w:rPr>
        <w:t>
      По коду 1111 учитываются доходы от наемной занятости (заработная плата, включая оплату труда в натуральном выражении и единовременные выплаты), по коду 1112 – доход от самостоятельной занятости.</w:t>
      </w:r>
      <w:r>
        <w:br/>
      </w:r>
      <w:r>
        <w:rPr>
          <w:rFonts w:ascii="Times New Roman"/>
          <w:b w:val="false"/>
          <w:i w:val="false"/>
          <w:color w:val="000000"/>
          <w:sz w:val="28"/>
        </w:rPr>
        <w:t>
</w:t>
      </w:r>
      <w:r>
        <w:rPr>
          <w:rFonts w:ascii="Times New Roman"/>
          <w:b w:val="false"/>
          <w:i w:val="false"/>
          <w:color w:val="000000"/>
          <w:sz w:val="28"/>
        </w:rPr>
        <w:t>
      Доход от продажи продукции собственного производства раздела «Производство товаров и услуг», указанного в вопросе 10.1 графы 6 и 7, а также в вопросе 10.2, кроме пунктов «Сдача в аренду жилья» (код 2 08), «Сдача в аренду земли, сельскохозяйственной техники» (код 2 09), «Прочие услуги» (код 2 99) относятся к доходу от самостоятельной занятости.</w:t>
      </w:r>
      <w:r>
        <w:br/>
      </w:r>
      <w:r>
        <w:rPr>
          <w:rFonts w:ascii="Times New Roman"/>
          <w:b w:val="false"/>
          <w:i w:val="false"/>
          <w:color w:val="000000"/>
          <w:sz w:val="28"/>
        </w:rPr>
        <w:t>
</w:t>
      </w:r>
      <w:r>
        <w:rPr>
          <w:rFonts w:ascii="Times New Roman"/>
          <w:b w:val="false"/>
          <w:i w:val="false"/>
          <w:color w:val="000000"/>
          <w:sz w:val="28"/>
        </w:rPr>
        <w:t>
      Доход от продажи сельхозпродукции из раздела 9 «Производство продукции растениеводства и животноводства» также относится к доходу от самостоятельной занятости.</w:t>
      </w:r>
      <w:r>
        <w:br/>
      </w:r>
      <w:r>
        <w:rPr>
          <w:rFonts w:ascii="Times New Roman"/>
          <w:b w:val="false"/>
          <w:i w:val="false"/>
          <w:color w:val="000000"/>
          <w:sz w:val="28"/>
        </w:rPr>
        <w:t>
</w:t>
      </w:r>
      <w:r>
        <w:rPr>
          <w:rFonts w:ascii="Times New Roman"/>
          <w:b w:val="false"/>
          <w:i w:val="false"/>
          <w:color w:val="000000"/>
          <w:sz w:val="28"/>
        </w:rPr>
        <w:t>
      В строке «адресная социальная помощь» учитывается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В строке «жилищная помощь» указывается помощь, предоставляемая государством в натуральном выражении, в виде денежных выплат или перечислений денежных средств на лицевые счета малообеспеченным семьям, расходы на коммунальные услуги которых превышают установленную долю предельно допустимых расходов на эти цели.</w:t>
      </w:r>
      <w:r>
        <w:br/>
      </w:r>
      <w:r>
        <w:rPr>
          <w:rFonts w:ascii="Times New Roman"/>
          <w:b w:val="false"/>
          <w:i w:val="false"/>
          <w:color w:val="000000"/>
          <w:sz w:val="28"/>
        </w:rPr>
        <w:t>
</w:t>
      </w:r>
      <w:r>
        <w:rPr>
          <w:rFonts w:ascii="Times New Roman"/>
          <w:b w:val="false"/>
          <w:i w:val="false"/>
          <w:color w:val="000000"/>
          <w:sz w:val="28"/>
        </w:rPr>
        <w:t>
      В строке «государственные пособия семьям, имеющим детей» учитываются пособия, предоставляемые государством семьям, имеющим детей до 18 лет на рождение, по уходу за ребенком по достижении им возраста 1 года, пособие воспитывающему ребенка – инвалида, а также пособие малообеспеченным семьям с месячным среднедушевым доходом ниже продовольственной корзины, установленной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«О государственных социальных пособиях по инвалидности, по случаю потери кормильца и по возрасту в Республике Казахстан» от 16 июня 1997 года № 126 (далее – Закон) предусмотрены три вида государственных социальных пособий:</w:t>
      </w:r>
      <w:r>
        <w:br/>
      </w:r>
      <w:r>
        <w:rPr>
          <w:rFonts w:ascii="Times New Roman"/>
          <w:b w:val="false"/>
          <w:i w:val="false"/>
          <w:color w:val="000000"/>
          <w:sz w:val="28"/>
        </w:rPr>
        <w:t>
</w:t>
      </w:r>
      <w:r>
        <w:rPr>
          <w:rFonts w:ascii="Times New Roman"/>
          <w:b w:val="false"/>
          <w:i w:val="false"/>
          <w:color w:val="000000"/>
          <w:sz w:val="28"/>
        </w:rPr>
        <w:t>
      по инвалидности;</w:t>
      </w:r>
      <w:r>
        <w:br/>
      </w:r>
      <w:r>
        <w:rPr>
          <w:rFonts w:ascii="Times New Roman"/>
          <w:b w:val="false"/>
          <w:i w:val="false"/>
          <w:color w:val="000000"/>
          <w:sz w:val="28"/>
        </w:rPr>
        <w:t>
</w:t>
      </w:r>
      <w:r>
        <w:rPr>
          <w:rFonts w:ascii="Times New Roman"/>
          <w:b w:val="false"/>
          <w:i w:val="false"/>
          <w:color w:val="000000"/>
          <w:sz w:val="28"/>
        </w:rPr>
        <w:t>
      по случаю потери кормильца;</w:t>
      </w:r>
      <w:r>
        <w:br/>
      </w:r>
      <w:r>
        <w:rPr>
          <w:rFonts w:ascii="Times New Roman"/>
          <w:b w:val="false"/>
          <w:i w:val="false"/>
          <w:color w:val="000000"/>
          <w:sz w:val="28"/>
        </w:rPr>
        <w:t>
</w:t>
      </w:r>
      <w:r>
        <w:rPr>
          <w:rFonts w:ascii="Times New Roman"/>
          <w:b w:val="false"/>
          <w:i w:val="false"/>
          <w:color w:val="000000"/>
          <w:sz w:val="28"/>
        </w:rPr>
        <w:t>
      по возрасту.</w:t>
      </w:r>
      <w:r>
        <w:br/>
      </w:r>
      <w:r>
        <w:rPr>
          <w:rFonts w:ascii="Times New Roman"/>
          <w:b w:val="false"/>
          <w:i w:val="false"/>
          <w:color w:val="000000"/>
          <w:sz w:val="28"/>
        </w:rPr>
        <w:t>
</w:t>
      </w:r>
      <w:r>
        <w:rPr>
          <w:rFonts w:ascii="Times New Roman"/>
          <w:b w:val="false"/>
          <w:i w:val="false"/>
          <w:color w:val="000000"/>
          <w:sz w:val="28"/>
        </w:rPr>
        <w:t>
      Размеры пособий по инвалидности (статья 12 Закона) определены исходя из величины прожиточного минимума (далее – ПМ) в зависимости от категории инвалидов и группы инвалидности (от 0,74 до 2,09 ПМ).</w:t>
      </w:r>
      <w:r>
        <w:br/>
      </w:r>
      <w:r>
        <w:rPr>
          <w:rFonts w:ascii="Times New Roman"/>
          <w:b w:val="false"/>
          <w:i w:val="false"/>
          <w:color w:val="000000"/>
          <w:sz w:val="28"/>
        </w:rPr>
        <w:t>
</w:t>
      </w:r>
      <w:r>
        <w:rPr>
          <w:rFonts w:ascii="Times New Roman"/>
          <w:b w:val="false"/>
          <w:i w:val="false"/>
          <w:color w:val="000000"/>
          <w:sz w:val="28"/>
        </w:rPr>
        <w:t>
      Максимальный размер пособия по случаю потери кормильца (статья 16 Закона) не может превышать 1,61 ПМ на всех нетрудоспособных членов его семьи.</w:t>
      </w:r>
      <w:r>
        <w:br/>
      </w:r>
      <w:r>
        <w:rPr>
          <w:rFonts w:ascii="Times New Roman"/>
          <w:b w:val="false"/>
          <w:i w:val="false"/>
          <w:color w:val="000000"/>
          <w:sz w:val="28"/>
        </w:rPr>
        <w:t>
</w:t>
      </w:r>
      <w:r>
        <w:rPr>
          <w:rFonts w:ascii="Times New Roman"/>
          <w:b w:val="false"/>
          <w:i w:val="false"/>
          <w:color w:val="000000"/>
          <w:sz w:val="28"/>
        </w:rPr>
        <w:t>
      В случае потери обоих родителей детям (круглым сиротам) пособие назначается в размере 0,90 ПМ на каждого ребенка, остальным нетрудоспособным членам семьи - в размере 0,41 ПМ, но не более 1,96 ПМ на всех нетрудоспособных членов семьи.</w:t>
      </w:r>
      <w:r>
        <w:br/>
      </w:r>
      <w:r>
        <w:rPr>
          <w:rFonts w:ascii="Times New Roman"/>
          <w:b w:val="false"/>
          <w:i w:val="false"/>
          <w:color w:val="000000"/>
          <w:sz w:val="28"/>
        </w:rPr>
        <w:t>
</w:t>
      </w:r>
      <w:r>
        <w:rPr>
          <w:rFonts w:ascii="Times New Roman"/>
          <w:b w:val="false"/>
          <w:i w:val="false"/>
          <w:color w:val="000000"/>
          <w:sz w:val="28"/>
        </w:rPr>
        <w:t>
      Членам семей военнослужащих, сотрудников органов внутренних дел и бывшего Государственного следственного комитета Республики Казахстан, погибших или умерших вследствие ранения, контузии, увечья, заболевания, полученных при исполнении служебных обязанностей или прохождении воинской службы, размер пособия увеличивается на 0,25 ПМ на каждого нетрудоспособного члена семьи, но не более 1,96 ПМ на всех членов семьи.</w:t>
      </w:r>
      <w:r>
        <w:br/>
      </w:r>
      <w:r>
        <w:rPr>
          <w:rFonts w:ascii="Times New Roman"/>
          <w:b w:val="false"/>
          <w:i w:val="false"/>
          <w:color w:val="000000"/>
          <w:sz w:val="28"/>
        </w:rPr>
        <w:t>
</w:t>
      </w:r>
      <w:r>
        <w:rPr>
          <w:rFonts w:ascii="Times New Roman"/>
          <w:b w:val="false"/>
          <w:i w:val="false"/>
          <w:color w:val="000000"/>
          <w:sz w:val="28"/>
        </w:rPr>
        <w:t>
      Размер социального пособия по возрасту (статья 18 Закона) составляет 0,5 ПМ.</w:t>
      </w:r>
      <w:r>
        <w:br/>
      </w:r>
      <w:r>
        <w:rPr>
          <w:rFonts w:ascii="Times New Roman"/>
          <w:b w:val="false"/>
          <w:i w:val="false"/>
          <w:color w:val="000000"/>
          <w:sz w:val="28"/>
        </w:rPr>
        <w:t>
</w:t>
      </w:r>
      <w:r>
        <w:rPr>
          <w:rFonts w:ascii="Times New Roman"/>
          <w:b w:val="false"/>
          <w:i w:val="false"/>
          <w:color w:val="000000"/>
          <w:sz w:val="28"/>
        </w:rPr>
        <w:t>
      Минимальный размер пенсии и величина ПМ устанавливаются ежегодно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Если по размеру выплат у интервьюера вызывает сомнение пенсия это или пособие, тактично поинтересовываеться у респондента, какой вид указан в его пенсионном удостоверении.</w:t>
      </w:r>
      <w:r>
        <w:br/>
      </w:r>
      <w:r>
        <w:rPr>
          <w:rFonts w:ascii="Times New Roman"/>
          <w:b w:val="false"/>
          <w:i w:val="false"/>
          <w:color w:val="000000"/>
          <w:sz w:val="28"/>
        </w:rPr>
        <w:t>
</w:t>
      </w:r>
      <w:r>
        <w:rPr>
          <w:rFonts w:ascii="Times New Roman"/>
          <w:b w:val="false"/>
          <w:i w:val="false"/>
          <w:color w:val="000000"/>
          <w:sz w:val="28"/>
        </w:rPr>
        <w:t>
      В строку «пенсия» (код 11211) включаются суммы, получаемые пенсионерами по возрасту: как гражданскими, так и пенсионерами силовых структур. Данные по пенсиям сопоставляется с минимальным размером пенсий.</w:t>
      </w:r>
      <w:r>
        <w:br/>
      </w:r>
      <w:r>
        <w:rPr>
          <w:rFonts w:ascii="Times New Roman"/>
          <w:b w:val="false"/>
          <w:i w:val="false"/>
          <w:color w:val="000000"/>
          <w:sz w:val="28"/>
        </w:rPr>
        <w:t>
</w:t>
      </w:r>
      <w:r>
        <w:rPr>
          <w:rFonts w:ascii="Times New Roman"/>
          <w:b w:val="false"/>
          <w:i w:val="false"/>
          <w:color w:val="000000"/>
          <w:sz w:val="28"/>
        </w:rPr>
        <w:t>
      В соответствии с Законом пособие по возрасту назначаются гражданам при отсутствии права на пенсионные выплаты из Центра накопительных пенсионных фондов при достижении ими пенсионного возраста. В этой связи, данные по ним включаются в код 112142 «государственное социальное пособие».</w:t>
      </w:r>
      <w:r>
        <w:br/>
      </w:r>
      <w:r>
        <w:rPr>
          <w:rFonts w:ascii="Times New Roman"/>
          <w:b w:val="false"/>
          <w:i w:val="false"/>
          <w:color w:val="000000"/>
          <w:sz w:val="28"/>
        </w:rPr>
        <w:t>
</w:t>
      </w:r>
      <w:r>
        <w:rPr>
          <w:rFonts w:ascii="Times New Roman"/>
          <w:b w:val="false"/>
          <w:i w:val="false"/>
          <w:color w:val="000000"/>
          <w:sz w:val="28"/>
        </w:rPr>
        <w:t>
      В случаях, когда пенсионер получает пенсию посредством лицевого счета в банке, она отражается в доходах, хотя в расходной части эти средства не используются. Когда деньги снимаются со счета, то во избежание двойного счета, они находят отражение только в расходной части.</w:t>
      </w:r>
      <w:r>
        <w:br/>
      </w:r>
      <w:r>
        <w:rPr>
          <w:rFonts w:ascii="Times New Roman"/>
          <w:b w:val="false"/>
          <w:i w:val="false"/>
          <w:color w:val="000000"/>
          <w:sz w:val="28"/>
        </w:rPr>
        <w:t>
</w:t>
      </w:r>
      <w:r>
        <w:rPr>
          <w:rFonts w:ascii="Times New Roman"/>
          <w:b w:val="false"/>
          <w:i w:val="false"/>
          <w:color w:val="000000"/>
          <w:sz w:val="28"/>
        </w:rPr>
        <w:t>
      В строку «специальное государственное пособие» включаются следующие виды специальных государственных пособий:</w:t>
      </w:r>
      <w:r>
        <w:br/>
      </w:r>
      <w:r>
        <w:rPr>
          <w:rFonts w:ascii="Times New Roman"/>
          <w:b w:val="false"/>
          <w:i w:val="false"/>
          <w:color w:val="000000"/>
          <w:sz w:val="28"/>
        </w:rPr>
        <w:t>
</w:t>
      </w:r>
      <w:r>
        <w:rPr>
          <w:rFonts w:ascii="Times New Roman"/>
          <w:b w:val="false"/>
          <w:i w:val="false"/>
          <w:color w:val="000000"/>
          <w:sz w:val="28"/>
        </w:rPr>
        <w:t>
      участникам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лицам, приравненным по льготам и гарантиям к участникам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лицам, приравненным по льготам и гарантиям к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вдовам воинов, погибших (умерших, пропавших без вести) в Великой Отечественной войне, не вступившим в повторный брак;</w:t>
      </w:r>
      <w:r>
        <w:br/>
      </w:r>
      <w:r>
        <w:rPr>
          <w:rFonts w:ascii="Times New Roman"/>
          <w:b w:val="false"/>
          <w:i w:val="false"/>
          <w:color w:val="000000"/>
          <w:sz w:val="28"/>
        </w:rPr>
        <w:t>
</w:t>
      </w: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000000"/>
          <w:sz w:val="28"/>
        </w:rPr>
        <w:t>
      семьям военнослужащих, погибших (умерших) при прохождении воинской службы в мирное время;</w:t>
      </w:r>
      <w:r>
        <w:br/>
      </w:r>
      <w:r>
        <w:rPr>
          <w:rFonts w:ascii="Times New Roman"/>
          <w:b w:val="false"/>
          <w:i w:val="false"/>
          <w:color w:val="000000"/>
          <w:sz w:val="28"/>
        </w:rPr>
        <w:t>
</w:t>
      </w:r>
      <w:r>
        <w:rPr>
          <w:rFonts w:ascii="Times New Roman"/>
          <w:b w:val="false"/>
          <w:i w:val="false"/>
          <w:color w:val="000000"/>
          <w:sz w:val="28"/>
        </w:rPr>
        <w:t>
      семьям сотрудников органов внутренних дел, погибших при исполнении служебных обязанностей;</w:t>
      </w:r>
      <w:r>
        <w:br/>
      </w:r>
      <w:r>
        <w:rPr>
          <w:rFonts w:ascii="Times New Roman"/>
          <w:b w:val="false"/>
          <w:i w:val="false"/>
          <w:color w:val="000000"/>
          <w:sz w:val="28"/>
        </w:rPr>
        <w:t>
</w:t>
      </w:r>
      <w:r>
        <w:rPr>
          <w:rFonts w:ascii="Times New Roman"/>
          <w:b w:val="false"/>
          <w:i w:val="false"/>
          <w:color w:val="000000"/>
          <w:sz w:val="28"/>
        </w:rPr>
        <w:t>
      семьям погибших при ликвидации последствий катастрофы на Чернобыльской Атомная электростанция и других радиационных катастроф и аварий на объектах гражданского или военного назначения;</w:t>
      </w:r>
      <w:r>
        <w:br/>
      </w:r>
      <w:r>
        <w:rPr>
          <w:rFonts w:ascii="Times New Roman"/>
          <w:b w:val="false"/>
          <w:i w:val="false"/>
          <w:color w:val="000000"/>
          <w:sz w:val="28"/>
        </w:rPr>
        <w:t>
</w:t>
      </w: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Атомная электростанция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8"/>
        </w:rPr>
        <w:t>
</w:t>
      </w: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повторный брак;</w:t>
      </w:r>
      <w:r>
        <w:br/>
      </w:r>
      <w:r>
        <w:rPr>
          <w:rFonts w:ascii="Times New Roman"/>
          <w:b w:val="false"/>
          <w:i w:val="false"/>
          <w:color w:val="000000"/>
          <w:sz w:val="28"/>
        </w:rPr>
        <w:t>
</w:t>
      </w:r>
      <w:r>
        <w:rPr>
          <w:rFonts w:ascii="Times New Roman"/>
          <w:b w:val="false"/>
          <w:i w:val="false"/>
          <w:color w:val="000000"/>
          <w:sz w:val="28"/>
        </w:rPr>
        <w:t>
      Героям Советского Союза, кавалерам орденов Славы трех степеней, лицам, удостоенным почетного звания «Қазақстанның ғарышкер-ұшқышы»;</w:t>
      </w:r>
      <w:r>
        <w:br/>
      </w:r>
      <w:r>
        <w:rPr>
          <w:rFonts w:ascii="Times New Roman"/>
          <w:b w:val="false"/>
          <w:i w:val="false"/>
          <w:color w:val="000000"/>
          <w:sz w:val="28"/>
        </w:rPr>
        <w:t>
</w:t>
      </w:r>
      <w:r>
        <w:rPr>
          <w:rFonts w:ascii="Times New Roman"/>
          <w:b w:val="false"/>
          <w:i w:val="false"/>
          <w:color w:val="000000"/>
          <w:sz w:val="28"/>
        </w:rPr>
        <w:t>
      Героям Социалистического Труда из числа участников Великой Отечественной войны;</w:t>
      </w:r>
      <w:r>
        <w:br/>
      </w:r>
      <w:r>
        <w:rPr>
          <w:rFonts w:ascii="Times New Roman"/>
          <w:b w:val="false"/>
          <w:i w:val="false"/>
          <w:color w:val="000000"/>
          <w:sz w:val="28"/>
        </w:rPr>
        <w:t>
</w:t>
      </w:r>
      <w:r>
        <w:rPr>
          <w:rFonts w:ascii="Times New Roman"/>
          <w:b w:val="false"/>
          <w:i w:val="false"/>
          <w:color w:val="000000"/>
          <w:sz w:val="28"/>
        </w:rPr>
        <w:t>
      Героям Социалистического Труда, кавалерам орденов Трудовой Славы трех степеней;</w:t>
      </w:r>
      <w:r>
        <w:br/>
      </w:r>
      <w:r>
        <w:rPr>
          <w:rFonts w:ascii="Times New Roman"/>
          <w:b w:val="false"/>
          <w:i w:val="false"/>
          <w:color w:val="000000"/>
          <w:sz w:val="28"/>
        </w:rPr>
        <w:t>
</w:t>
      </w:r>
      <w:r>
        <w:rPr>
          <w:rFonts w:ascii="Times New Roman"/>
          <w:b w:val="false"/>
          <w:i w:val="false"/>
          <w:color w:val="000000"/>
          <w:sz w:val="28"/>
        </w:rPr>
        <w:t>
      лицам, награжденным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а также лицам, не награжденным государственными наградами, проработавшим (прослужившим) не менее шести месяцев в период с 22 июня 1941 года по 9 мая 1945 года;</w:t>
      </w:r>
      <w:r>
        <w:br/>
      </w:r>
      <w:r>
        <w:rPr>
          <w:rFonts w:ascii="Times New Roman"/>
          <w:b w:val="false"/>
          <w:i w:val="false"/>
          <w:color w:val="000000"/>
          <w:sz w:val="28"/>
        </w:rPr>
        <w:t>
</w:t>
      </w:r>
      <w:r>
        <w:rPr>
          <w:rFonts w:ascii="Times New Roman"/>
          <w:b w:val="false"/>
          <w:i w:val="false"/>
          <w:color w:val="000000"/>
          <w:sz w:val="28"/>
        </w:rPr>
        <w:t>
      лицам из числа участников ликвидации последствий катастрофы на Чернобыльской Атомная электростанция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w:t>
      </w:r>
      <w:r>
        <w:rPr>
          <w:rFonts w:ascii="Times New Roman"/>
          <w:b w:val="false"/>
          <w:i w:val="false"/>
          <w:color w:val="000000"/>
          <w:sz w:val="28"/>
        </w:rPr>
        <w:t>
      инвалидам первой, второй, третьей группы групп;</w:t>
      </w:r>
      <w:r>
        <w:br/>
      </w:r>
      <w:r>
        <w:rPr>
          <w:rFonts w:ascii="Times New Roman"/>
          <w:b w:val="false"/>
          <w:i w:val="false"/>
          <w:color w:val="000000"/>
          <w:sz w:val="28"/>
        </w:rPr>
        <w:t>
</w:t>
      </w:r>
      <w:r>
        <w:rPr>
          <w:rFonts w:ascii="Times New Roman"/>
          <w:b w:val="false"/>
          <w:i w:val="false"/>
          <w:color w:val="000000"/>
          <w:sz w:val="28"/>
        </w:rPr>
        <w:t>
      детям-инвалидам до шестнадцати лет;</w:t>
      </w:r>
      <w:r>
        <w:br/>
      </w:r>
      <w:r>
        <w:rPr>
          <w:rFonts w:ascii="Times New Roman"/>
          <w:b w:val="false"/>
          <w:i w:val="false"/>
          <w:color w:val="000000"/>
          <w:sz w:val="28"/>
        </w:rPr>
        <w:t>
</w:t>
      </w:r>
      <w:r>
        <w:rPr>
          <w:rFonts w:ascii="Times New Roman"/>
          <w:b w:val="false"/>
          <w:i w:val="false"/>
          <w:color w:val="000000"/>
          <w:sz w:val="28"/>
        </w:rPr>
        <w:t>
      детям-инвалидам первой, второй, третьей группы;</w:t>
      </w:r>
      <w:r>
        <w:br/>
      </w:r>
      <w:r>
        <w:rPr>
          <w:rFonts w:ascii="Times New Roman"/>
          <w:b w:val="false"/>
          <w:i w:val="false"/>
          <w:color w:val="000000"/>
          <w:sz w:val="28"/>
        </w:rPr>
        <w:t>
</w:t>
      </w:r>
      <w:r>
        <w:rPr>
          <w:rFonts w:ascii="Times New Roman"/>
          <w:b w:val="false"/>
          <w:i w:val="false"/>
          <w:color w:val="000000"/>
          <w:sz w:val="28"/>
        </w:rPr>
        <w:t>
      многодетным матерям, награжденным подвесками «Алтын алқа», «Kүмic алқа» или получившим ранее звание «Мать-героиня», награжденным орденами «Материнская слава» I и II степени;</w:t>
      </w:r>
      <w:r>
        <w:br/>
      </w:r>
      <w:r>
        <w:rPr>
          <w:rFonts w:ascii="Times New Roman"/>
          <w:b w:val="false"/>
          <w:i w:val="false"/>
          <w:color w:val="000000"/>
          <w:sz w:val="28"/>
        </w:rPr>
        <w:t>
</w:t>
      </w: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w:t>
      </w: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w:t>
      </w:r>
      <w:r>
        <w:br/>
      </w:r>
      <w:r>
        <w:rPr>
          <w:rFonts w:ascii="Times New Roman"/>
          <w:b w:val="false"/>
          <w:i w:val="false"/>
          <w:color w:val="000000"/>
          <w:sz w:val="28"/>
        </w:rPr>
        <w:t>
</w:t>
      </w:r>
      <w:r>
        <w:rPr>
          <w:rFonts w:ascii="Times New Roman"/>
          <w:b w:val="false"/>
          <w:i w:val="false"/>
          <w:color w:val="000000"/>
          <w:sz w:val="28"/>
        </w:rPr>
        <w:t>
      лицам, которым назначены пенсии за особые заслуги перед Республикой Казахстан.</w:t>
      </w:r>
      <w:r>
        <w:br/>
      </w:r>
      <w:r>
        <w:rPr>
          <w:rFonts w:ascii="Times New Roman"/>
          <w:b w:val="false"/>
          <w:i w:val="false"/>
          <w:color w:val="000000"/>
          <w:sz w:val="28"/>
        </w:rPr>
        <w:t>
</w:t>
      </w:r>
      <w:r>
        <w:rPr>
          <w:rFonts w:ascii="Times New Roman"/>
          <w:b w:val="false"/>
          <w:i w:val="false"/>
          <w:color w:val="000000"/>
          <w:sz w:val="28"/>
        </w:rPr>
        <w:t>
      В строке «другие виды трансфертов от государства» учитываются следующие выплаты:</w:t>
      </w:r>
      <w:r>
        <w:br/>
      </w:r>
      <w:r>
        <w:rPr>
          <w:rFonts w:ascii="Times New Roman"/>
          <w:b w:val="false"/>
          <w:i w:val="false"/>
          <w:color w:val="000000"/>
          <w:sz w:val="28"/>
        </w:rPr>
        <w:t>
</w:t>
      </w:r>
      <w:r>
        <w:rPr>
          <w:rFonts w:ascii="Times New Roman"/>
          <w:b w:val="false"/>
          <w:i w:val="false"/>
          <w:color w:val="000000"/>
          <w:sz w:val="28"/>
        </w:rPr>
        <w:t>
      Материальное обеспечение детей-инвалидов, воспитывающихся и обучающихся на дому;</w:t>
      </w:r>
      <w:r>
        <w:br/>
      </w:r>
      <w:r>
        <w:rPr>
          <w:rFonts w:ascii="Times New Roman"/>
          <w:b w:val="false"/>
          <w:i w:val="false"/>
          <w:color w:val="000000"/>
          <w:sz w:val="28"/>
        </w:rPr>
        <w:t>
</w:t>
      </w:r>
      <w:r>
        <w:rPr>
          <w:rFonts w:ascii="Times New Roman"/>
          <w:b w:val="false"/>
          <w:i w:val="false"/>
          <w:color w:val="000000"/>
          <w:sz w:val="28"/>
        </w:rPr>
        <w:t>
      пособие на погребение граждан;</w:t>
      </w:r>
      <w:r>
        <w:br/>
      </w:r>
      <w:r>
        <w:rPr>
          <w:rFonts w:ascii="Times New Roman"/>
          <w:b w:val="false"/>
          <w:i w:val="false"/>
          <w:color w:val="000000"/>
          <w:sz w:val="28"/>
        </w:rPr>
        <w:t>
</w:t>
      </w:r>
      <w:r>
        <w:rPr>
          <w:rFonts w:ascii="Times New Roman"/>
          <w:b w:val="false"/>
          <w:i w:val="false"/>
          <w:color w:val="000000"/>
          <w:sz w:val="28"/>
        </w:rPr>
        <w:t>
      единовременные компенсационные выплаты в связи с проживанием в зоне экологического бедствия;</w:t>
      </w:r>
      <w:r>
        <w:br/>
      </w:r>
      <w:r>
        <w:rPr>
          <w:rFonts w:ascii="Times New Roman"/>
          <w:b w:val="false"/>
          <w:i w:val="false"/>
          <w:color w:val="000000"/>
          <w:sz w:val="28"/>
        </w:rPr>
        <w:t>
</w:t>
      </w:r>
      <w:r>
        <w:rPr>
          <w:rFonts w:ascii="Times New Roman"/>
          <w:b w:val="false"/>
          <w:i w:val="false"/>
          <w:color w:val="000000"/>
          <w:sz w:val="28"/>
        </w:rPr>
        <w:t>
      денежная компенсация жертвам политических репрессий и другие.</w:t>
      </w:r>
      <w:r>
        <w:br/>
      </w:r>
      <w:r>
        <w:rPr>
          <w:rFonts w:ascii="Times New Roman"/>
          <w:b w:val="false"/>
          <w:i w:val="false"/>
          <w:color w:val="000000"/>
          <w:sz w:val="28"/>
        </w:rPr>
        <w:t>
</w:t>
      </w:r>
      <w:r>
        <w:rPr>
          <w:rFonts w:ascii="Times New Roman"/>
          <w:b w:val="false"/>
          <w:i w:val="false"/>
          <w:color w:val="000000"/>
          <w:sz w:val="28"/>
        </w:rPr>
        <w:t>
      По строке «материальная помощь» указываются единовременные выплаты по месту работы, из местных бюджетов и из других источников финансирования (акиматов, Советов ветеранов и прочее).</w:t>
      </w:r>
      <w:r>
        <w:br/>
      </w:r>
      <w:r>
        <w:rPr>
          <w:rFonts w:ascii="Times New Roman"/>
          <w:b w:val="false"/>
          <w:i w:val="false"/>
          <w:color w:val="000000"/>
          <w:sz w:val="28"/>
        </w:rPr>
        <w:t>
</w:t>
      </w:r>
      <w:r>
        <w:rPr>
          <w:rFonts w:ascii="Times New Roman"/>
          <w:b w:val="false"/>
          <w:i w:val="false"/>
          <w:color w:val="000000"/>
          <w:sz w:val="28"/>
        </w:rPr>
        <w:t>
      В «доход от продажи недвижимости» включается доход от продажи дома, квартиры, дач и земельных участков, выплаты за снос дачи и прочее.</w:t>
      </w:r>
      <w:r>
        <w:br/>
      </w:r>
      <w:r>
        <w:rPr>
          <w:rFonts w:ascii="Times New Roman"/>
          <w:b w:val="false"/>
          <w:i w:val="false"/>
          <w:color w:val="000000"/>
          <w:sz w:val="28"/>
        </w:rPr>
        <w:t>
</w:t>
      </w:r>
      <w:r>
        <w:rPr>
          <w:rFonts w:ascii="Times New Roman"/>
          <w:b w:val="false"/>
          <w:i w:val="false"/>
          <w:color w:val="000000"/>
          <w:sz w:val="28"/>
        </w:rPr>
        <w:t>
      По строке «доход от продажи личного и домашнего имущества» учитывается доход от продажи транспортных средств, одежды, ювелирных изделий и прочих.</w:t>
      </w:r>
      <w:r>
        <w:br/>
      </w:r>
      <w:r>
        <w:rPr>
          <w:rFonts w:ascii="Times New Roman"/>
          <w:b w:val="false"/>
          <w:i w:val="false"/>
          <w:color w:val="000000"/>
          <w:sz w:val="28"/>
        </w:rPr>
        <w:t>
</w:t>
      </w:r>
      <w:r>
        <w:rPr>
          <w:rFonts w:ascii="Times New Roman"/>
          <w:b w:val="false"/>
          <w:i w:val="false"/>
          <w:color w:val="000000"/>
          <w:sz w:val="28"/>
        </w:rPr>
        <w:t>
      В строке «доход от собственности» учитываются дивиденды от ценных бумаг или акций, проценты по денежным вкладам, авторские гонорары, доход от сдачи жилья (земельных участков) в аренду.</w:t>
      </w:r>
      <w:r>
        <w:br/>
      </w:r>
      <w:r>
        <w:rPr>
          <w:rFonts w:ascii="Times New Roman"/>
          <w:b w:val="false"/>
          <w:i w:val="false"/>
          <w:color w:val="000000"/>
          <w:sz w:val="28"/>
        </w:rPr>
        <w:t>
</w:t>
      </w:r>
      <w:r>
        <w:rPr>
          <w:rFonts w:ascii="Times New Roman"/>
          <w:b w:val="false"/>
          <w:i w:val="false"/>
          <w:color w:val="000000"/>
          <w:sz w:val="28"/>
        </w:rPr>
        <w:t>
      В строке «Дотации и льготы» указывается примерная сумма полученных домашним хозяйством льгот, дотаций и скидок.</w:t>
      </w:r>
      <w:r>
        <w:br/>
      </w:r>
      <w:r>
        <w:rPr>
          <w:rFonts w:ascii="Times New Roman"/>
          <w:b w:val="false"/>
          <w:i w:val="false"/>
          <w:color w:val="000000"/>
          <w:sz w:val="28"/>
        </w:rPr>
        <w:t>
</w:t>
      </w:r>
      <w:r>
        <w:rPr>
          <w:rFonts w:ascii="Times New Roman"/>
          <w:b w:val="false"/>
          <w:i w:val="false"/>
          <w:color w:val="000000"/>
          <w:sz w:val="28"/>
        </w:rPr>
        <w:t>
      В «прочие денежные поступления» (код 19) включаются выигрыши по лотереям, вкладам, казино, викторинам, наследство, получение страховки на автотранспортное средство в случае аварии и прочие, то есть все виды доходов, которые опрашиваемые не смогли классифицировать выше.</w:t>
      </w:r>
      <w:r>
        <w:br/>
      </w:r>
      <w:r>
        <w:rPr>
          <w:rFonts w:ascii="Times New Roman"/>
          <w:b w:val="false"/>
          <w:i w:val="false"/>
          <w:color w:val="000000"/>
          <w:sz w:val="28"/>
        </w:rPr>
        <w:t>
</w:t>
      </w:r>
      <w:r>
        <w:rPr>
          <w:rFonts w:ascii="Times New Roman"/>
          <w:b w:val="false"/>
          <w:i w:val="false"/>
          <w:color w:val="000000"/>
          <w:sz w:val="28"/>
        </w:rPr>
        <w:t>
      18. Раздел 13 предназначен для получения информации по заемным средствам.</w:t>
      </w:r>
      <w:r>
        <w:br/>
      </w:r>
      <w:r>
        <w:rPr>
          <w:rFonts w:ascii="Times New Roman"/>
          <w:b w:val="false"/>
          <w:i w:val="false"/>
          <w:color w:val="000000"/>
          <w:sz w:val="28"/>
        </w:rPr>
        <w:t>
</w:t>
      </w:r>
      <w:r>
        <w:rPr>
          <w:rFonts w:ascii="Times New Roman"/>
          <w:b w:val="false"/>
          <w:i w:val="false"/>
          <w:color w:val="000000"/>
          <w:sz w:val="28"/>
        </w:rPr>
        <w:t>
      В вопросе 13.1 о получении кредита выбирается и отмечается один вариант ответа. При ответе «да – 1» задается следующий вопрос, а при ответе «нет – 2» – переход к вопросу 13.5.</w:t>
      </w:r>
      <w:r>
        <w:br/>
      </w:r>
      <w:r>
        <w:rPr>
          <w:rFonts w:ascii="Times New Roman"/>
          <w:b w:val="false"/>
          <w:i w:val="false"/>
          <w:color w:val="000000"/>
          <w:sz w:val="28"/>
        </w:rPr>
        <w:t>
</w:t>
      </w:r>
      <w:r>
        <w:rPr>
          <w:rFonts w:ascii="Times New Roman"/>
          <w:b w:val="false"/>
          <w:i w:val="false"/>
          <w:color w:val="000000"/>
          <w:sz w:val="28"/>
        </w:rPr>
        <w:t>
      В вопросе 13.2 указывается сумма полученного кредита в тенге.</w:t>
      </w:r>
      <w:r>
        <w:br/>
      </w:r>
      <w:r>
        <w:rPr>
          <w:rFonts w:ascii="Times New Roman"/>
          <w:b w:val="false"/>
          <w:i w:val="false"/>
          <w:color w:val="000000"/>
          <w:sz w:val="28"/>
        </w:rPr>
        <w:t>
</w:t>
      </w:r>
      <w:r>
        <w:rPr>
          <w:rFonts w:ascii="Times New Roman"/>
          <w:b w:val="false"/>
          <w:i w:val="false"/>
          <w:color w:val="000000"/>
          <w:sz w:val="28"/>
        </w:rPr>
        <w:t>
      В вопросе 13.3 выбирается и отмечается один вариант ответа. При ответе «да – 1» задается следующий вопрос, а при ответе «нет – 2» – переход к вопросу 13.5.</w:t>
      </w:r>
      <w:r>
        <w:br/>
      </w:r>
      <w:r>
        <w:rPr>
          <w:rFonts w:ascii="Times New Roman"/>
          <w:b w:val="false"/>
          <w:i w:val="false"/>
          <w:color w:val="000000"/>
          <w:sz w:val="28"/>
        </w:rPr>
        <w:t>
</w:t>
      </w:r>
      <w:r>
        <w:rPr>
          <w:rFonts w:ascii="Times New Roman"/>
          <w:b w:val="false"/>
          <w:i w:val="false"/>
          <w:color w:val="000000"/>
          <w:sz w:val="28"/>
        </w:rPr>
        <w:t>
      В вопросе 13.4 проставляется сумма выплаченного долга.</w:t>
      </w:r>
      <w:r>
        <w:br/>
      </w:r>
      <w:r>
        <w:rPr>
          <w:rFonts w:ascii="Times New Roman"/>
          <w:b w:val="false"/>
          <w:i w:val="false"/>
          <w:color w:val="000000"/>
          <w:sz w:val="28"/>
        </w:rPr>
        <w:t>
</w:t>
      </w:r>
      <w:r>
        <w:rPr>
          <w:rFonts w:ascii="Times New Roman"/>
          <w:b w:val="false"/>
          <w:i w:val="false"/>
          <w:color w:val="000000"/>
          <w:sz w:val="28"/>
        </w:rPr>
        <w:t>
      Вопрос 13.5 о сбережениях. Выбирается и отмечается один вариант ответа. При ответе «да – 1» задается следующий вопрос, а при ответе «нет – 2» – переход к вопросу 13.7.</w:t>
      </w:r>
      <w:r>
        <w:br/>
      </w:r>
      <w:r>
        <w:rPr>
          <w:rFonts w:ascii="Times New Roman"/>
          <w:b w:val="false"/>
          <w:i w:val="false"/>
          <w:color w:val="000000"/>
          <w:sz w:val="28"/>
        </w:rPr>
        <w:t>
</w:t>
      </w:r>
      <w:r>
        <w:rPr>
          <w:rFonts w:ascii="Times New Roman"/>
          <w:b w:val="false"/>
          <w:i w:val="false"/>
          <w:color w:val="000000"/>
          <w:sz w:val="28"/>
        </w:rPr>
        <w:t>
      В вопросе 13.6 проставляется сумма сбережения в тенге.</w:t>
      </w:r>
      <w:r>
        <w:br/>
      </w:r>
      <w:r>
        <w:rPr>
          <w:rFonts w:ascii="Times New Roman"/>
          <w:b w:val="false"/>
          <w:i w:val="false"/>
          <w:color w:val="000000"/>
          <w:sz w:val="28"/>
        </w:rPr>
        <w:t>
</w:t>
      </w:r>
      <w:r>
        <w:rPr>
          <w:rFonts w:ascii="Times New Roman"/>
          <w:b w:val="false"/>
          <w:i w:val="false"/>
          <w:color w:val="000000"/>
          <w:sz w:val="28"/>
        </w:rPr>
        <w:t>
      В вопросе 13.7 выбирается и отмечается один вариант ответа. При ответе «да – 1» задается следующий вопрос, а при ответе «нет – 2» – переход к вопросу 13.9.</w:t>
      </w:r>
      <w:r>
        <w:br/>
      </w:r>
      <w:r>
        <w:rPr>
          <w:rFonts w:ascii="Times New Roman"/>
          <w:b w:val="false"/>
          <w:i w:val="false"/>
          <w:color w:val="000000"/>
          <w:sz w:val="28"/>
        </w:rPr>
        <w:t>
</w:t>
      </w:r>
      <w:r>
        <w:rPr>
          <w:rFonts w:ascii="Times New Roman"/>
          <w:b w:val="false"/>
          <w:i w:val="false"/>
          <w:color w:val="000000"/>
          <w:sz w:val="28"/>
        </w:rPr>
        <w:t>
      В вопросе 13.8 проставляется сумма в тенге.</w:t>
      </w:r>
      <w:r>
        <w:br/>
      </w:r>
      <w:r>
        <w:rPr>
          <w:rFonts w:ascii="Times New Roman"/>
          <w:b w:val="false"/>
          <w:i w:val="false"/>
          <w:color w:val="000000"/>
          <w:sz w:val="28"/>
        </w:rPr>
        <w:t>
</w:t>
      </w:r>
      <w:r>
        <w:rPr>
          <w:rFonts w:ascii="Times New Roman"/>
          <w:b w:val="false"/>
          <w:i w:val="false"/>
          <w:color w:val="000000"/>
          <w:sz w:val="28"/>
        </w:rPr>
        <w:t>
      В вопросе 13.9 выбирается и отмечается один вариант ответа. При ответе «да – 1» задается следующий вопрос, а при ответе «нет – 2» – переход к вопросу 13.11.</w:t>
      </w:r>
      <w:r>
        <w:br/>
      </w:r>
      <w:r>
        <w:rPr>
          <w:rFonts w:ascii="Times New Roman"/>
          <w:b w:val="false"/>
          <w:i w:val="false"/>
          <w:color w:val="000000"/>
          <w:sz w:val="28"/>
        </w:rPr>
        <w:t>
</w:t>
      </w:r>
      <w:r>
        <w:rPr>
          <w:rFonts w:ascii="Times New Roman"/>
          <w:b w:val="false"/>
          <w:i w:val="false"/>
          <w:color w:val="000000"/>
          <w:sz w:val="28"/>
        </w:rPr>
        <w:t>
      В вопросе 13.10 проставляется сумма возвращенного долга в тенге.</w:t>
      </w:r>
      <w:r>
        <w:br/>
      </w:r>
      <w:r>
        <w:rPr>
          <w:rFonts w:ascii="Times New Roman"/>
          <w:b w:val="false"/>
          <w:i w:val="false"/>
          <w:color w:val="000000"/>
          <w:sz w:val="28"/>
        </w:rPr>
        <w:t>
</w:t>
      </w:r>
      <w:r>
        <w:rPr>
          <w:rFonts w:ascii="Times New Roman"/>
          <w:b w:val="false"/>
          <w:i w:val="false"/>
          <w:color w:val="000000"/>
          <w:sz w:val="28"/>
        </w:rPr>
        <w:t>
      В вопросе 13.11 приведены цели, для которых был взят долг или кредит. В графе 2 обводиться кружком соответствующий код.</w:t>
      </w:r>
      <w:r>
        <w:br/>
      </w:r>
      <w:r>
        <w:rPr>
          <w:rFonts w:ascii="Times New Roman"/>
          <w:b w:val="false"/>
          <w:i w:val="false"/>
          <w:color w:val="000000"/>
          <w:sz w:val="28"/>
        </w:rPr>
        <w:t>
</w:t>
      </w:r>
      <w:r>
        <w:rPr>
          <w:rFonts w:ascii="Times New Roman"/>
          <w:b w:val="false"/>
          <w:i w:val="false"/>
          <w:color w:val="000000"/>
          <w:sz w:val="28"/>
        </w:rPr>
        <w:t>
      В вопросе 13.12 указаны источники поступления кредита и долга. В графе 2 обводиться кружком соответствующий код.</w:t>
      </w:r>
      <w:r>
        <w:br/>
      </w:r>
      <w:r>
        <w:rPr>
          <w:rFonts w:ascii="Times New Roman"/>
          <w:b w:val="false"/>
          <w:i w:val="false"/>
          <w:color w:val="000000"/>
          <w:sz w:val="28"/>
        </w:rPr>
        <w:t>
</w:t>
      </w:r>
      <w:r>
        <w:rPr>
          <w:rFonts w:ascii="Times New Roman"/>
          <w:b w:val="false"/>
          <w:i w:val="false"/>
          <w:color w:val="000000"/>
          <w:sz w:val="28"/>
        </w:rPr>
        <w:t>
      19. По завершению опроса еще раз просмотреть вопросник и проверить, не пропущены ли какие-либо вопросы, и поблагодарить респондентов за их помощь и сотрудничество. За пределами домохозяйства интервьюер повторно просматривает форму и, если все-таки обнаруживает какие-либо несоответствия, то вновь обратиться в домохозяйство (лично или по телефону) и выяснить недостающую информацию.</w:t>
      </w:r>
      <w:r>
        <w:br/>
      </w:r>
      <w:r>
        <w:rPr>
          <w:rFonts w:ascii="Times New Roman"/>
          <w:b w:val="false"/>
          <w:i w:val="false"/>
          <w:color w:val="000000"/>
          <w:sz w:val="28"/>
        </w:rPr>
        <w:t>
</w:t>
      </w:r>
      <w:r>
        <w:rPr>
          <w:rFonts w:ascii="Times New Roman"/>
          <w:b w:val="false"/>
          <w:i w:val="false"/>
          <w:color w:val="000000"/>
          <w:sz w:val="28"/>
        </w:rPr>
        <w:t>
      Кроме того, интервьюер заполняет «Карточку интервьюера» по форме согласно Приложению 5, в которой:</w:t>
      </w:r>
      <w:r>
        <w:br/>
      </w:r>
      <w:r>
        <w:rPr>
          <w:rFonts w:ascii="Times New Roman"/>
          <w:b w:val="false"/>
          <w:i w:val="false"/>
          <w:color w:val="000000"/>
          <w:sz w:val="28"/>
        </w:rPr>
        <w:t>
</w:t>
      </w:r>
      <w:r>
        <w:rPr>
          <w:rFonts w:ascii="Times New Roman"/>
          <w:b w:val="false"/>
          <w:i w:val="false"/>
          <w:color w:val="000000"/>
          <w:sz w:val="28"/>
        </w:rPr>
        <w:t>
      оценивается уровень взаимодействия с респондентами и качество данных;</w:t>
      </w:r>
      <w:r>
        <w:br/>
      </w:r>
      <w:r>
        <w:rPr>
          <w:rFonts w:ascii="Times New Roman"/>
          <w:b w:val="false"/>
          <w:i w:val="false"/>
          <w:color w:val="000000"/>
          <w:sz w:val="28"/>
        </w:rPr>
        <w:t>
</w:t>
      </w:r>
      <w:r>
        <w:rPr>
          <w:rFonts w:ascii="Times New Roman"/>
          <w:b w:val="false"/>
          <w:i w:val="false"/>
          <w:color w:val="000000"/>
          <w:sz w:val="28"/>
        </w:rPr>
        <w:t>
      указывается фамилия, имя, отчество и подтверждает своей подписью, что опрос респондентов проведен в соответствии с Инструкцией по заполнению формы. Пункт «Замечания по проверке статистической формы» предназначен для заполнения супервайзером по результатам проведения визуального контроля заполненной интервьюером формы.</w:t>
      </w:r>
      <w:r>
        <w:br/>
      </w:r>
      <w:r>
        <w:rPr>
          <w:rFonts w:ascii="Times New Roman"/>
          <w:b w:val="false"/>
          <w:i w:val="false"/>
          <w:color w:val="000000"/>
          <w:sz w:val="28"/>
        </w:rPr>
        <w:t>
</w:t>
      </w:r>
      <w:r>
        <w:rPr>
          <w:rFonts w:ascii="Times New Roman"/>
          <w:b w:val="false"/>
          <w:i w:val="false"/>
          <w:color w:val="000000"/>
          <w:sz w:val="28"/>
        </w:rPr>
        <w:t>
      * Перечень товаров и услуг, используемый для проведения обследования домашних хозяйств по уровню жизни размещен на внутреннем сайте Агентства Республики Казахстан по статистике</w:t>
      </w:r>
    </w:p>
    <w:bookmarkEnd w:id="43"/>
    <w:bookmarkStart w:name="z304" w:id="44"/>
    <w:p>
      <w:pPr>
        <w:spacing w:after="0"/>
        <w:ind w:left="0"/>
        <w:jc w:val="both"/>
      </w:pPr>
      <w:r>
        <w:rPr>
          <w:rFonts w:ascii="Times New Roman"/>
          <w:b w:val="false"/>
          <w:i w:val="false"/>
          <w:color w:val="000000"/>
          <w:sz w:val="28"/>
        </w:rPr>
        <w:t>
Приложение 1 к Инструкции по заполнению</w:t>
      </w:r>
      <w:r>
        <w:br/>
      </w:r>
      <w:r>
        <w:rPr>
          <w:rFonts w:ascii="Times New Roman"/>
          <w:b w:val="false"/>
          <w:i w:val="false"/>
          <w:color w:val="000000"/>
          <w:sz w:val="28"/>
        </w:rPr>
        <w:t>
статистической формы общегосударственного</w:t>
      </w:r>
      <w:r>
        <w:br/>
      </w:r>
      <w:r>
        <w:rPr>
          <w:rFonts w:ascii="Times New Roman"/>
          <w:b w:val="false"/>
          <w:i w:val="false"/>
          <w:color w:val="000000"/>
          <w:sz w:val="28"/>
        </w:rPr>
        <w:t>
статистического наблюдения «Ежекартальный</w:t>
      </w:r>
      <w:r>
        <w:br/>
      </w:r>
      <w:r>
        <w:rPr>
          <w:rFonts w:ascii="Times New Roman"/>
          <w:b w:val="false"/>
          <w:i w:val="false"/>
          <w:color w:val="000000"/>
          <w:sz w:val="28"/>
        </w:rPr>
        <w:t>
вопросник по расходам и доходам домашних</w:t>
      </w:r>
      <w:r>
        <w:br/>
      </w:r>
      <w:r>
        <w:rPr>
          <w:rFonts w:ascii="Times New Roman"/>
          <w:b w:val="false"/>
          <w:i w:val="false"/>
          <w:color w:val="000000"/>
          <w:sz w:val="28"/>
        </w:rPr>
        <w:t>
хозяйств» (код 1255102, индекс D 004,</w:t>
      </w:r>
      <w:r>
        <w:br/>
      </w:r>
      <w:r>
        <w:rPr>
          <w:rFonts w:ascii="Times New Roman"/>
          <w:b w:val="false"/>
          <w:i w:val="false"/>
          <w:color w:val="000000"/>
          <w:sz w:val="28"/>
        </w:rPr>
        <w:t xml:space="preserve">
периодичность квартальная)      </w:t>
      </w:r>
    </w:p>
    <w:bookmarkEnd w:id="44"/>
    <w:bookmarkStart w:name="z305" w:id="45"/>
    <w:p>
      <w:pPr>
        <w:spacing w:after="0"/>
        <w:ind w:left="0"/>
        <w:jc w:val="both"/>
      </w:pPr>
      <w:r>
        <w:rPr>
          <w:rFonts w:ascii="Times New Roman"/>
          <w:b w:val="false"/>
          <w:i w:val="false"/>
          <w:color w:val="000000"/>
          <w:sz w:val="28"/>
        </w:rPr>
        <w:t>
</w:t>
      </w:r>
      <w:r>
        <w:rPr>
          <w:rFonts w:ascii="Times New Roman"/>
          <w:b/>
          <w:i w:val="false"/>
          <w:color w:val="000000"/>
          <w:sz w:val="28"/>
        </w:rPr>
        <w:t>Выход убойной массы скота и птицы, реализованного на убой в</w:t>
      </w:r>
      <w:r>
        <w:br/>
      </w:r>
      <w:r>
        <w:rPr>
          <w:rFonts w:ascii="Times New Roman"/>
          <w:b w:val="false"/>
          <w:i w:val="false"/>
          <w:color w:val="000000"/>
          <w:sz w:val="28"/>
        </w:rPr>
        <w:t>
               </w:t>
      </w:r>
      <w:r>
        <w:rPr>
          <w:rFonts w:ascii="Times New Roman"/>
          <w:b/>
          <w:i w:val="false"/>
          <w:color w:val="000000"/>
          <w:sz w:val="28"/>
        </w:rPr>
        <w:t>живом весе в хозяйствах населения</w:t>
      </w:r>
    </w:p>
    <w:bookmarkEnd w:id="45"/>
    <w:p>
      <w:pPr>
        <w:spacing w:after="0"/>
        <w:ind w:left="0"/>
        <w:jc w:val="both"/>
      </w:pPr>
      <w:r>
        <w:rPr>
          <w:rFonts w:ascii="Times New Roman"/>
          <w:b w:val="false"/>
          <w:i w:val="false"/>
          <w:color w:val="000000"/>
          <w:sz w:val="28"/>
        </w:rPr>
        <w:t>                                                         в процентах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113"/>
        <w:gridCol w:w="1233"/>
        <w:gridCol w:w="913"/>
        <w:gridCol w:w="893"/>
        <w:gridCol w:w="1053"/>
        <w:gridCol w:w="1033"/>
        <w:gridCol w:w="893"/>
        <w:gridCol w:w="1333"/>
        <w:gridCol w:w="1833"/>
      </w:tblGrid>
      <w:tr>
        <w:trPr>
          <w:trHeight w:val="25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Скот и</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видов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w:t>
            </w:r>
            <w:r>
              <w:br/>
            </w:r>
            <w:r>
              <w:rPr>
                <w:rFonts w:ascii="Times New Roman"/>
                <w:b w:val="false"/>
                <w:i w:val="false"/>
                <w:color w:val="000000"/>
                <w:sz w:val="20"/>
              </w:rPr>
              <w:t>
</w:t>
            </w:r>
            <w:r>
              <w:rPr>
                <w:rFonts w:ascii="Times New Roman"/>
                <w:b w:val="false"/>
                <w:i w:val="false"/>
                <w:color w:val="000000"/>
                <w:sz w:val="20"/>
              </w:rPr>
              <w:t>рогатый</w:t>
            </w:r>
            <w:r>
              <w:br/>
            </w:r>
            <w:r>
              <w:rPr>
                <w:rFonts w:ascii="Times New Roman"/>
                <w:b w:val="false"/>
                <w:i w:val="false"/>
                <w:color w:val="000000"/>
                <w:sz w:val="20"/>
              </w:rPr>
              <w:t>
</w:t>
            </w:r>
            <w:r>
              <w:rPr>
                <w:rFonts w:ascii="Times New Roman"/>
                <w:b w:val="false"/>
                <w:i w:val="false"/>
                <w:color w:val="000000"/>
                <w:sz w:val="20"/>
              </w:rPr>
              <w:t>скот</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животные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кролики</w:t>
            </w:r>
          </w:p>
        </w:tc>
      </w:tr>
      <w:tr>
        <w:trPr>
          <w:trHeight w:val="27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г.Астана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w:t>
            </w:r>
          </w:p>
        </w:tc>
      </w:tr>
    </w:tbl>
    <w:bookmarkStart w:name="z306"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513"/>
        <w:gridCol w:w="2461"/>
        <w:gridCol w:w="4833"/>
      </w:tblGrid>
      <w:tr>
        <w:trPr>
          <w:trHeight w:val="885"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11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511300" cy="1066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 xml:space="preserve">Председателя </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15 августа 2011</w:t>
            </w:r>
            <w:r>
              <w:br/>
            </w:r>
            <w:r>
              <w:rPr>
                <w:rFonts w:ascii="Times New Roman"/>
                <w:b w:val="false"/>
                <w:i w:val="false"/>
                <w:color w:val="000000"/>
                <w:sz w:val="20"/>
              </w:rPr>
              <w:t>
</w:t>
            </w:r>
            <w:r>
              <w:rPr>
                <w:rFonts w:ascii="Times New Roman"/>
                <w:b w:val="false"/>
                <w:i w:val="false"/>
                <w:color w:val="000000"/>
                <w:sz w:val="20"/>
              </w:rPr>
              <w:t>года № 229</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исполняющего</w:t>
            </w:r>
            <w:r>
              <w:br/>
            </w:r>
            <w:r>
              <w:rPr>
                <w:rFonts w:ascii="Times New Roman"/>
                <w:b w:val="false"/>
                <w:i w:val="false"/>
                <w:color w:val="000000"/>
                <w:sz w:val="20"/>
              </w:rPr>
              <w:t>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24 августа 2010</w:t>
            </w:r>
            <w:r>
              <w:br/>
            </w:r>
            <w:r>
              <w:rPr>
                <w:rFonts w:ascii="Times New Roman"/>
                <w:b w:val="false"/>
                <w:i w:val="false"/>
                <w:color w:val="000000"/>
                <w:sz w:val="20"/>
              </w:rPr>
              <w:t>
</w:t>
            </w:r>
            <w:r>
              <w:rPr>
                <w:rFonts w:ascii="Times New Roman"/>
                <w:b w:val="false"/>
                <w:i w:val="false"/>
                <w:color w:val="000000"/>
                <w:sz w:val="20"/>
              </w:rPr>
              <w:t>года № 228</w:t>
            </w:r>
          </w:p>
        </w:tc>
      </w:tr>
      <w:tr>
        <w:trPr>
          <w:trHeight w:val="6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90"/>
              <w:gridCol w:w="713"/>
              <w:gridCol w:w="960"/>
              <w:gridCol w:w="961"/>
              <w:gridCol w:w="18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24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1644102</w:t>
            </w:r>
          </w:p>
          <w:p>
            <w:pPr>
              <w:spacing w:after="20"/>
              <w:ind w:left="20"/>
              <w:jc w:val="both"/>
            </w:pPr>
            <w:r>
              <w:rPr>
                <w:rFonts w:ascii="Times New Roman"/>
                <w:b w:val="false"/>
                <w:i w:val="false"/>
                <w:color w:val="000000"/>
                <w:sz w:val="20"/>
              </w:rPr>
              <w:t>D 005</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Журнал учета ежеквартальных расходов и доходов
</w:t>
            </w:r>
          </w:p>
          <w:tbl>
            <w:tblPr>
              <w:tblW w:w="0" w:type="auto"/>
              <w:tblCellSpacing w:w="0" w:type="auto"/>
              <w:tblBorders>
                <w:top w:val="none"/>
                <w:left w:val="none"/>
                <w:bottom w:val="none"/>
                <w:right w:val="none"/>
                <w:insideH w:val="none"/>
                <w:insideV w:val="none"/>
              </w:tblBorders>
            </w:tblPr>
            <w:tblGrid>
              <w:gridCol w:w="3100"/>
            </w:tblGrid>
            <w:tr>
              <w:trPr>
                <w:trHeight w:val="30" w:hRule="atLeast"/>
              </w:trPr>
              <w:tc>
                <w:tcPr>
                  <w:tcW w:w="3100" w:type="dxa"/>
                  <w:tcBorders/>
                  <w:tcMar>
                    <w:top w:w="15" w:type="dxa"/>
                    <w:left w:w="15" w:type="dxa"/>
                    <w:bottom w:w="15" w:type="dxa"/>
                    <w:right w:w="15" w:type="dxa"/>
                  </w:tcMar>
                  <w:vAlign w:val="top"/>
                </w:tcPr>
                <w:tbl>
                  <w:tblPr>
                    <w:tblW w:w="0" w:type="auto"/>
                    <w:tblCellSpacing w:w="0" w:type="auto"/>
                    <w:tblBorders>
                      <w:top w:val="none"/>
                      <w:left w:val="none"/>
                      <w:bottom w:val="none"/>
                      <w:right w:val="none"/>
                      <w:insideH w:val="none"/>
                      <w:insideV w:val="none"/>
                    </w:tblBorders>
                  </w:tblPr>
                  <w:tblGrid>
                    <w:gridCol w:w="573"/>
                    <w:gridCol w:w="758"/>
                    <w:gridCol w:w="488"/>
                    <w:gridCol w:w="1017"/>
                    <w:gridCol w:w="224"/>
                  </w:tblGrid>
                  <w:tr>
                    <w:trPr>
                      <w:trHeight w:val="30" w:hRule="atLeast"/>
                    </w:trPr>
                    <w:tc>
                      <w:tcPr>
                        <w:tcW w:w="573"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Отчетный период
</w:t>
                        </w:r>
                      </w:p>
                    </w:tc>
                    <w:tc>
                      <w:tcPr>
                        <w:tcW w:w="758" w:type="dxa"/>
                        <w:tcBorders/>
                        <w:tcMar>
                          <w:top w:w="15" w:type="dxa"/>
                          <w:left w:w="15" w:type="dxa"/>
                          <w:bottom w:w="15" w:type="dxa"/>
                          <w:right w:w="15" w:type="dxa"/>
                        </w:tcMar>
                        <w:vAlign w:val="top"/>
                      </w:tcPr>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241300"/>
                                      </a:xfrm>
                                      <a:prstGeom prst="rect">
                                        <a:avLst/>
                                      </a:prstGeom>
                                    </pic:spPr>
                                  </pic:pic>
                                </a:graphicData>
                              </a:graphic>
                            </wp:inline>
                          </w:drawing>
                        </w:r>
                        <w:r>
                          <w:rPr>
                            <w:rFonts w:ascii="Times New Roman"/>
                            <w:b/>
                            <w:i w:val="false"/>
                            <w:color w:val="000000"/>
                            <w:sz w:val="20"/>
                          </w:rPr>
                          <w:t>
</w:t>
                        </w:r>
                      </w:p>
                    </w:tc>
                    <w:tc>
                      <w:tcPr>
                        <w:tcW w:w="488"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Квартал
</w:t>
                        </w:r>
                      </w:p>
                    </w:tc>
                    <w:tc>
                      <w:tcPr>
                        <w:tcW w:w="1017" w:type="dxa"/>
                        <w:tcBorders/>
                        <w:tcMar>
                          <w:top w:w="15" w:type="dxa"/>
                          <w:left w:w="15" w:type="dxa"/>
                          <w:bottom w:w="15" w:type="dxa"/>
                          <w:right w:w="15" w:type="dxa"/>
                        </w:tcMar>
                        <w:vAlign w:val="top"/>
                      </w:tcPr>
                      <w:p>
                        <w:pPr>
                          <w:spacing w:after="0"/>
                          <w:ind w:left="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241300"/>
                                      </a:xfrm>
                                      <a:prstGeom prst="rect">
                                        <a:avLst/>
                                      </a:prstGeom>
                                    </pic:spPr>
                                  </pic:pic>
                                </a:graphicData>
                              </a:graphic>
                            </wp:inline>
                          </w:drawing>
                        </w:r>
                        <w:r>
                          <w:rPr>
                            <w:rFonts w:ascii="Times New Roman"/>
                            <w:b/>
                            <w:i w:val="false"/>
                            <w:color w:val="000000"/>
                            <w:sz w:val="20"/>
                          </w:rPr>
                          <w:t>
</w:t>
                        </w:r>
                      </w:p>
                    </w:tc>
                    <w:tc>
                      <w:tcPr>
                        <w:tcW w:w="224" w:type="dxa"/>
                        <w:tcBorders/>
                        <w:tcMar>
                          <w:top w:w="15" w:type="dxa"/>
                          <w:left w:w="15" w:type="dxa"/>
                          <w:bottom w:w="15" w:type="dxa"/>
                          <w:right w:w="15" w:type="dxa"/>
                        </w:tcMar>
                        <w:vAlign w:val="top"/>
                      </w:tcPr>
                      <w:p>
                        <w:pPr>
                          <w:spacing w:after="0"/>
                          <w:ind w:left="0"/>
                          <w:jc w:val="both"/>
                        </w:pPr>
                        <w:r>
                          <w:rPr>
                            <w:rFonts w:ascii="Times New Roman"/>
                            <w:b/>
                            <w:i w:val="false"/>
                            <w:color w:val="000000"/>
                            <w:sz w:val="20"/>
                          </w:rPr>
                          <w:t>Год
</w:t>
                        </w:r>
                      </w:p>
                    </w:tc>
                  </w:tr>
                </w:tbl>
                <w:p/>
              </w:tc>
            </w:tr>
          </w:tbl>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ТЕРРИТОРИИ (НАСЕЛЕННОГО ПУНКТА) ____________________________________</w:t>
            </w:r>
            <w:r>
              <w:br/>
            </w:r>
            <w:r>
              <w:rPr>
                <w:rFonts w:ascii="Times New Roman"/>
                <w:b w:val="false"/>
                <w:i w:val="false"/>
                <w:color w:val="000000"/>
                <w:sz w:val="20"/>
              </w:rPr>
              <w:t>
</w:t>
            </w:r>
            <w:r>
              <w:rPr>
                <w:rFonts w:ascii="Times New Roman"/>
                <w:b w:val="false"/>
                <w:i w:val="false"/>
                <w:color w:val="000000"/>
                <w:sz w:val="20"/>
              </w:rPr>
              <w:t>2. КОД НАСЕЛЕННОГО ПУНКТА ПО КАТО*.....................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3. КОД ТИПА НАСЕЛЕННОГО ПУНКТА (1 - город, 2 - село).............................</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4. КОД ДОМОХОЗЯЙСТВА................................</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04800" cy="2413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5. КОД ЛИЦА, УПОЛНОМОЧЕННОГО НА ПРОВЕДЕНИЕ ОПРОСА</w:t>
            </w:r>
            <w:r>
              <w:br/>
            </w:r>
            <w:r>
              <w:rPr>
                <w:rFonts w:ascii="Times New Roman"/>
                <w:b w:val="false"/>
                <w:i w:val="false"/>
                <w:color w:val="000000"/>
                <w:sz w:val="20"/>
              </w:rPr>
              <w:t>
</w:t>
            </w:r>
            <w:r>
              <w:rPr>
                <w:rFonts w:ascii="Times New Roman"/>
                <w:b w:val="false"/>
                <w:i w:val="false"/>
                <w:color w:val="000000"/>
                <w:sz w:val="20"/>
              </w:rPr>
              <w:t>(ДАЛЕЕ – ИНТЕРВЬЮЕР)...................................</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04800" cy="241300"/>
                          </a:xfrm>
                          <a:prstGeom prst="rect">
                            <a:avLst/>
                          </a:prstGeom>
                        </pic:spPr>
                      </pic:pic>
                    </a:graphicData>
                  </a:graphic>
                </wp:inline>
              </w:drawing>
            </w:r>
          </w:p>
        </w:tc>
      </w:tr>
      <w:tr>
        <w:trPr>
          <w:trHeight w:val="42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4800" cy="241300"/>
                          </a:xfrm>
                          <a:prstGeom prst="rect">
                            <a:avLst/>
                          </a:prstGeom>
                        </pic:spPr>
                      </pic:pic>
                    </a:graphicData>
                  </a:graphic>
                </wp:inline>
              </w:drawing>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04800" cy="241300"/>
                          </a:xfrm>
                          <a:prstGeom prst="rect">
                            <a:avLst/>
                          </a:prstGeom>
                        </pic:spPr>
                      </pic:pic>
                    </a:graphicData>
                  </a:graphic>
                </wp:inline>
              </w:drawing>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04800" cy="241300"/>
                          </a:xfrm>
                          <a:prstGeom prst="rect">
                            <a:avLst/>
                          </a:prstGeom>
                        </pic:spPr>
                      </pic:pic>
                    </a:graphicData>
                  </a:graphic>
                </wp:inline>
              </w:drawing>
            </w:r>
          </w:p>
        </w:tc>
      </w:tr>
      <w:tr>
        <w:trPr>
          <w:trHeight w:val="42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04800" cy="241300"/>
                          </a:xfrm>
                          <a:prstGeom prst="rect">
                            <a:avLst/>
                          </a:prstGeom>
                        </pic:spPr>
                      </pic:pic>
                    </a:graphicData>
                  </a:graphic>
                </wp:inline>
              </w:drawing>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04800" cy="241300"/>
                          </a:xfrm>
                          <a:prstGeom prst="rect">
                            <a:avLst/>
                          </a:prstGeom>
                        </pic:spPr>
                      </pic:pic>
                    </a:graphicData>
                  </a:graphic>
                </wp:inline>
              </w:drawing>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04800" cy="241300"/>
                          </a:xfrm>
                          <a:prstGeom prst="rect">
                            <a:avLst/>
                          </a:prstGeom>
                        </pic:spPr>
                      </pic:pic>
                    </a:graphicData>
                  </a:graphic>
                </wp:inline>
              </w:drawing>
            </w: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04800" cy="241300"/>
                          </a:xfrm>
                          <a:prstGeom prst="rect">
                            <a:avLst/>
                          </a:prstGeom>
                        </pic:spPr>
                      </pic:pic>
                    </a:graphicData>
                  </a:graphic>
                </wp:inline>
              </w:drawing>
            </w:r>
          </w:p>
        </w:tc>
      </w:tr>
    </w:tbl>
    <w:p>
      <w:pPr>
        <w:spacing w:after="0"/>
        <w:ind w:left="0"/>
        <w:jc w:val="both"/>
      </w:pPr>
      <w:r>
        <w:rPr>
          <w:rFonts w:ascii="Times New Roman"/>
          <w:b w:val="false"/>
          <w:i w:val="false"/>
          <w:color w:val="000000"/>
          <w:sz w:val="28"/>
        </w:rPr>
        <w:t>*Классификатор административно-территориальных объектов ГК РК 11-2009</w:t>
      </w:r>
    </w:p>
    <w:bookmarkStart w:name="z307" w:id="47"/>
    <w:p>
      <w:pPr>
        <w:spacing w:after="0"/>
        <w:ind w:left="0"/>
        <w:jc w:val="both"/>
      </w:pPr>
      <w:r>
        <w:rPr>
          <w:rFonts w:ascii="Times New Roman"/>
          <w:b w:val="false"/>
          <w:i w:val="false"/>
          <w:color w:val="000000"/>
          <w:sz w:val="28"/>
        </w:rPr>
        <w:t>
                       </w:t>
      </w:r>
      <w:r>
        <w:rPr>
          <w:rFonts w:ascii="Times New Roman"/>
          <w:b/>
          <w:i w:val="false"/>
          <w:color w:val="000000"/>
          <w:sz w:val="28"/>
        </w:rPr>
        <w:t>________________</w:t>
      </w:r>
      <w:r>
        <w:rPr>
          <w:rFonts w:ascii="Times New Roman"/>
          <w:b/>
          <w:i w:val="false"/>
          <w:color w:val="000000"/>
          <w:sz w:val="28"/>
        </w:rPr>
        <w:t xml:space="preserve"> Месяц</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6"/>
        <w:gridCol w:w="2579"/>
        <w:gridCol w:w="1765"/>
        <w:gridCol w:w="2391"/>
        <w:gridCol w:w="2539"/>
      </w:tblGrid>
      <w:tr>
        <w:trPr>
          <w:trHeight w:val="270" w:hRule="atLeast"/>
        </w:trPr>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Перечень товаров и услуг</w:t>
            </w:r>
          </w:p>
          <w:p>
            <w:pPr>
              <w:spacing w:after="20"/>
              <w:ind w:left="20"/>
              <w:jc w:val="both"/>
            </w:pPr>
            <w:r>
              <w:rPr>
                <w:rFonts w:ascii="Times New Roman"/>
                <w:b/>
                <w:i w:val="false"/>
                <w:color w:val="000000"/>
                <w:sz w:val="20"/>
              </w:rPr>
              <w:t>Одежда</w:t>
            </w:r>
            <w:r>
              <w:br/>
            </w:r>
            <w:r>
              <w:rPr>
                <w:rFonts w:ascii="Times New Roman"/>
                <w:b w:val="false"/>
                <w:i w:val="false"/>
                <w:color w:val="000000"/>
                <w:sz w:val="20"/>
              </w:rPr>
              <w:t>
</w:t>
            </w:r>
            <w:r>
              <w:rPr>
                <w:rFonts w:ascii="Times New Roman"/>
                <w:b/>
                <w:i w:val="false"/>
                <w:color w:val="000000"/>
                <w:sz w:val="20"/>
              </w:rPr>
              <w:t>Ткани</w:t>
            </w:r>
            <w:r>
              <w:br/>
            </w:r>
            <w:r>
              <w:rPr>
                <w:rFonts w:ascii="Times New Roman"/>
                <w:b w:val="false"/>
                <w:i w:val="false"/>
                <w:color w:val="000000"/>
                <w:sz w:val="20"/>
              </w:rPr>
              <w:t>
</w:t>
            </w:r>
            <w:r>
              <w:rPr>
                <w:rFonts w:ascii="Times New Roman"/>
                <w:b/>
                <w:i w:val="false"/>
                <w:color w:val="000000"/>
                <w:sz w:val="20"/>
              </w:rPr>
              <w:t>Обувь</w:t>
            </w:r>
            <w:r>
              <w:br/>
            </w:r>
            <w:r>
              <w:rPr>
                <w:rFonts w:ascii="Times New Roman"/>
                <w:b w:val="false"/>
                <w:i w:val="false"/>
                <w:color w:val="000000"/>
                <w:sz w:val="20"/>
              </w:rPr>
              <w:t>
</w:t>
            </w:r>
            <w:r>
              <w:rPr>
                <w:rFonts w:ascii="Times New Roman"/>
                <w:b/>
                <w:i w:val="false"/>
                <w:color w:val="000000"/>
                <w:sz w:val="20"/>
              </w:rPr>
              <w:t>Предметы домашнего</w:t>
            </w:r>
            <w:r>
              <w:br/>
            </w:r>
            <w:r>
              <w:rPr>
                <w:rFonts w:ascii="Times New Roman"/>
                <w:b w:val="false"/>
                <w:i w:val="false"/>
                <w:color w:val="000000"/>
                <w:sz w:val="20"/>
              </w:rPr>
              <w:t>
</w:t>
            </w:r>
            <w:r>
              <w:rPr>
                <w:rFonts w:ascii="Times New Roman"/>
                <w:b/>
                <w:i w:val="false"/>
                <w:color w:val="000000"/>
                <w:sz w:val="20"/>
              </w:rPr>
              <w:t>обихода, бытовая</w:t>
            </w:r>
            <w:r>
              <w:br/>
            </w:r>
            <w:r>
              <w:rPr>
                <w:rFonts w:ascii="Times New Roman"/>
                <w:b w:val="false"/>
                <w:i w:val="false"/>
                <w:color w:val="000000"/>
                <w:sz w:val="20"/>
              </w:rPr>
              <w:t>
</w:t>
            </w:r>
            <w:r>
              <w:rPr>
                <w:rFonts w:ascii="Times New Roman"/>
                <w:b/>
                <w:i w:val="false"/>
                <w:color w:val="000000"/>
                <w:sz w:val="20"/>
              </w:rPr>
              <w:t>техника, мебель и другие</w:t>
            </w:r>
            <w:r>
              <w:br/>
            </w:r>
            <w:r>
              <w:rPr>
                <w:rFonts w:ascii="Times New Roman"/>
                <w:b w:val="false"/>
                <w:i w:val="false"/>
                <w:color w:val="000000"/>
                <w:sz w:val="20"/>
              </w:rPr>
              <w:t>
</w:t>
            </w:r>
            <w:r>
              <w:rPr>
                <w:rFonts w:ascii="Times New Roman"/>
                <w:b/>
                <w:i w:val="false"/>
                <w:color w:val="000000"/>
                <w:sz w:val="20"/>
              </w:rPr>
              <w:t>покупки</w:t>
            </w:r>
            <w:r>
              <w:rPr>
                <w:rFonts w:ascii="Times New Roman"/>
                <w:b w:val="false"/>
                <w:i w:val="false"/>
                <w:color w:val="000000"/>
                <w:sz w:val="20"/>
              </w:rPr>
              <w:t xml:space="preserve"> (в данном разделе</w:t>
            </w:r>
            <w:r>
              <w:br/>
            </w:r>
            <w:r>
              <w:rPr>
                <w:rFonts w:ascii="Times New Roman"/>
                <w:b w:val="false"/>
                <w:i w:val="false"/>
                <w:color w:val="000000"/>
                <w:sz w:val="20"/>
              </w:rPr>
              <w:t>
</w:t>
            </w:r>
            <w:r>
              <w:rPr>
                <w:rFonts w:ascii="Times New Roman"/>
                <w:b w:val="false"/>
                <w:i w:val="false"/>
                <w:color w:val="000000"/>
                <w:sz w:val="20"/>
              </w:rPr>
              <w:t>не забудьте записать</w:t>
            </w:r>
            <w:r>
              <w:br/>
            </w:r>
            <w:r>
              <w:rPr>
                <w:rFonts w:ascii="Times New Roman"/>
                <w:b w:val="false"/>
                <w:i w:val="false"/>
                <w:color w:val="000000"/>
                <w:sz w:val="20"/>
              </w:rPr>
              <w:t>
</w:t>
            </w:r>
            <w:r>
              <w:rPr>
                <w:rFonts w:ascii="Times New Roman"/>
                <w:b w:val="false"/>
                <w:i w:val="false"/>
                <w:color w:val="000000"/>
                <w:sz w:val="20"/>
              </w:rPr>
              <w:t>расходы на отбеливатели,</w:t>
            </w:r>
            <w:r>
              <w:br/>
            </w:r>
            <w:r>
              <w:rPr>
                <w:rFonts w:ascii="Times New Roman"/>
                <w:b w:val="false"/>
                <w:i w:val="false"/>
                <w:color w:val="000000"/>
                <w:sz w:val="20"/>
              </w:rPr>
              <w:t>
</w:t>
            </w:r>
            <w:r>
              <w:rPr>
                <w:rFonts w:ascii="Times New Roman"/>
                <w:b w:val="false"/>
                <w:i w:val="false"/>
                <w:color w:val="000000"/>
                <w:sz w:val="20"/>
              </w:rPr>
              <w:t>средства для чистки ванн,</w:t>
            </w:r>
            <w:r>
              <w:br/>
            </w:r>
            <w:r>
              <w:rPr>
                <w:rFonts w:ascii="Times New Roman"/>
                <w:b w:val="false"/>
                <w:i w:val="false"/>
                <w:color w:val="000000"/>
                <w:sz w:val="20"/>
              </w:rPr>
              <w:t>
</w:t>
            </w:r>
            <w:r>
              <w:rPr>
                <w:rFonts w:ascii="Times New Roman"/>
                <w:b w:val="false"/>
                <w:i w:val="false"/>
                <w:color w:val="000000"/>
                <w:sz w:val="20"/>
              </w:rPr>
              <w:t>раковин, крем для обуви,</w:t>
            </w:r>
            <w:r>
              <w:br/>
            </w:r>
            <w:r>
              <w:rPr>
                <w:rFonts w:ascii="Times New Roman"/>
                <w:b w:val="false"/>
                <w:i w:val="false"/>
                <w:color w:val="000000"/>
                <w:sz w:val="20"/>
              </w:rPr>
              <w:t>
</w:t>
            </w:r>
            <w:r>
              <w:rPr>
                <w:rFonts w:ascii="Times New Roman"/>
                <w:b w:val="false"/>
                <w:i w:val="false"/>
                <w:color w:val="000000"/>
                <w:sz w:val="20"/>
              </w:rPr>
              <w:t>прочие моющие и чистящие</w:t>
            </w:r>
            <w:r>
              <w:br/>
            </w:r>
            <w:r>
              <w:rPr>
                <w:rFonts w:ascii="Times New Roman"/>
                <w:b w:val="false"/>
                <w:i w:val="false"/>
                <w:color w:val="000000"/>
                <w:sz w:val="20"/>
              </w:rPr>
              <w:t>
</w:t>
            </w:r>
            <w:r>
              <w:rPr>
                <w:rFonts w:ascii="Times New Roman"/>
                <w:b w:val="false"/>
                <w:i w:val="false"/>
                <w:color w:val="000000"/>
                <w:sz w:val="20"/>
              </w:rPr>
              <w:t>средства, пластинки,</w:t>
            </w:r>
            <w:r>
              <w:br/>
            </w:r>
            <w:r>
              <w:rPr>
                <w:rFonts w:ascii="Times New Roman"/>
                <w:b w:val="false"/>
                <w:i w:val="false"/>
                <w:color w:val="000000"/>
                <w:sz w:val="20"/>
              </w:rPr>
              <w:t>
</w:t>
            </w:r>
            <w:r>
              <w:rPr>
                <w:rFonts w:ascii="Times New Roman"/>
                <w:b w:val="false"/>
                <w:i w:val="false"/>
                <w:color w:val="000000"/>
                <w:sz w:val="20"/>
              </w:rPr>
              <w:t>компакт диски,</w:t>
            </w:r>
            <w:r>
              <w:br/>
            </w:r>
            <w:r>
              <w:rPr>
                <w:rFonts w:ascii="Times New Roman"/>
                <w:b w:val="false"/>
                <w:i w:val="false"/>
                <w:color w:val="000000"/>
                <w:sz w:val="20"/>
              </w:rPr>
              <w:t>
</w:t>
            </w:r>
            <w:r>
              <w:rPr>
                <w:rFonts w:ascii="Times New Roman"/>
                <w:b w:val="false"/>
                <w:i w:val="false"/>
                <w:color w:val="000000"/>
                <w:sz w:val="20"/>
              </w:rPr>
              <w:t>видеокассеты, прочие</w:t>
            </w:r>
            <w:r>
              <w:br/>
            </w:r>
            <w:r>
              <w:rPr>
                <w:rFonts w:ascii="Times New Roman"/>
                <w:b w:val="false"/>
                <w:i w:val="false"/>
                <w:color w:val="000000"/>
                <w:sz w:val="20"/>
              </w:rPr>
              <w:t>
</w:t>
            </w:r>
            <w:r>
              <w:rPr>
                <w:rFonts w:ascii="Times New Roman"/>
                <w:b w:val="false"/>
                <w:i w:val="false"/>
                <w:color w:val="000000"/>
                <w:sz w:val="20"/>
              </w:rPr>
              <w:t>записывающие материалы,</w:t>
            </w:r>
            <w:r>
              <w:br/>
            </w:r>
            <w:r>
              <w:rPr>
                <w:rFonts w:ascii="Times New Roman"/>
                <w:b w:val="false"/>
                <w:i w:val="false"/>
                <w:color w:val="000000"/>
                <w:sz w:val="20"/>
              </w:rPr>
              <w:t>
</w:t>
            </w:r>
            <w:r>
              <w:rPr>
                <w:rFonts w:ascii="Times New Roman"/>
                <w:b w:val="false"/>
                <w:i w:val="false"/>
                <w:color w:val="000000"/>
                <w:sz w:val="20"/>
              </w:rPr>
              <w:t>фотопленку, игры, игрушки,</w:t>
            </w:r>
            <w:r>
              <w:br/>
            </w:r>
            <w:r>
              <w:rPr>
                <w:rFonts w:ascii="Times New Roman"/>
                <w:b w:val="false"/>
                <w:i w:val="false"/>
                <w:color w:val="000000"/>
                <w:sz w:val="20"/>
              </w:rPr>
              <w:t>
</w:t>
            </w:r>
            <w:r>
              <w:rPr>
                <w:rFonts w:ascii="Times New Roman"/>
                <w:b w:val="false"/>
                <w:i w:val="false"/>
                <w:color w:val="000000"/>
                <w:sz w:val="20"/>
              </w:rPr>
              <w:t>цветы, растения, крем для</w:t>
            </w:r>
            <w:r>
              <w:br/>
            </w:r>
            <w:r>
              <w:rPr>
                <w:rFonts w:ascii="Times New Roman"/>
                <w:b w:val="false"/>
                <w:i w:val="false"/>
                <w:color w:val="000000"/>
                <w:sz w:val="20"/>
              </w:rPr>
              <w:t>
</w:t>
            </w:r>
            <w:r>
              <w:rPr>
                <w:rFonts w:ascii="Times New Roman"/>
                <w:b w:val="false"/>
                <w:i w:val="false"/>
                <w:color w:val="000000"/>
                <w:sz w:val="20"/>
              </w:rPr>
              <w:t>лица и рук, дезодорант,</w:t>
            </w:r>
            <w:r>
              <w:br/>
            </w:r>
            <w:r>
              <w:rPr>
                <w:rFonts w:ascii="Times New Roman"/>
                <w:b w:val="false"/>
                <w:i w:val="false"/>
                <w:color w:val="000000"/>
                <w:sz w:val="20"/>
              </w:rPr>
              <w:t>
</w:t>
            </w:r>
            <w:r>
              <w:rPr>
                <w:rFonts w:ascii="Times New Roman"/>
                <w:b w:val="false"/>
                <w:i w:val="false"/>
                <w:color w:val="000000"/>
                <w:sz w:val="20"/>
              </w:rPr>
              <w:t>лезвия для бритья, щетку</w:t>
            </w:r>
            <w:r>
              <w:br/>
            </w:r>
            <w:r>
              <w:rPr>
                <w:rFonts w:ascii="Times New Roman"/>
                <w:b w:val="false"/>
                <w:i w:val="false"/>
                <w:color w:val="000000"/>
                <w:sz w:val="20"/>
              </w:rPr>
              <w:t>
</w:t>
            </w:r>
            <w:r>
              <w:rPr>
                <w:rFonts w:ascii="Times New Roman"/>
                <w:b w:val="false"/>
                <w:i w:val="false"/>
                <w:color w:val="000000"/>
                <w:sz w:val="20"/>
              </w:rPr>
              <w:t>зубную, губную помаду, воду</w:t>
            </w:r>
            <w:r>
              <w:br/>
            </w:r>
            <w:r>
              <w:rPr>
                <w:rFonts w:ascii="Times New Roman"/>
                <w:b w:val="false"/>
                <w:i w:val="false"/>
                <w:color w:val="000000"/>
                <w:sz w:val="20"/>
              </w:rPr>
              <w:t>
</w:t>
            </w:r>
            <w:r>
              <w:rPr>
                <w:rFonts w:ascii="Times New Roman"/>
                <w:b w:val="false"/>
                <w:i w:val="false"/>
                <w:color w:val="000000"/>
                <w:sz w:val="20"/>
              </w:rPr>
              <w:t>туалетную, прочие виды</w:t>
            </w:r>
            <w:r>
              <w:br/>
            </w:r>
            <w:r>
              <w:rPr>
                <w:rFonts w:ascii="Times New Roman"/>
                <w:b w:val="false"/>
                <w:i w:val="false"/>
                <w:color w:val="000000"/>
                <w:sz w:val="20"/>
              </w:rPr>
              <w:t>
</w:t>
            </w:r>
            <w:r>
              <w:rPr>
                <w:rFonts w:ascii="Times New Roman"/>
                <w:b w:val="false"/>
                <w:i w:val="false"/>
                <w:color w:val="000000"/>
                <w:sz w:val="20"/>
              </w:rPr>
              <w:t>личной гигиены, прокладки,</w:t>
            </w:r>
            <w:r>
              <w:br/>
            </w:r>
            <w:r>
              <w:rPr>
                <w:rFonts w:ascii="Times New Roman"/>
                <w:b w:val="false"/>
                <w:i w:val="false"/>
                <w:color w:val="000000"/>
                <w:sz w:val="20"/>
              </w:rPr>
              <w:t>
</w:t>
            </w:r>
            <w:r>
              <w:rPr>
                <w:rFonts w:ascii="Times New Roman"/>
                <w:b w:val="false"/>
                <w:i w:val="false"/>
                <w:color w:val="000000"/>
                <w:sz w:val="20"/>
              </w:rPr>
              <w:t>подгузники (памперсы))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товаров и</w:t>
            </w:r>
            <w:r>
              <w:br/>
            </w:r>
            <w:r>
              <w:rPr>
                <w:rFonts w:ascii="Times New Roman"/>
                <w:b w:val="false"/>
                <w:i w:val="false"/>
                <w:color w:val="000000"/>
                <w:sz w:val="20"/>
              </w:rPr>
              <w:t>
</w:t>
            </w:r>
            <w:r>
              <w:rPr>
                <w:rFonts w:ascii="Times New Roman"/>
                <w:b/>
                <w:i w:val="false"/>
                <w:color w:val="000000"/>
                <w:sz w:val="20"/>
              </w:rPr>
              <w:t>услуг</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кого</w:t>
            </w:r>
            <w:r>
              <w:br/>
            </w:r>
            <w:r>
              <w:rPr>
                <w:rFonts w:ascii="Times New Roman"/>
                <w:b w:val="false"/>
                <w:i w:val="false"/>
                <w:color w:val="000000"/>
                <w:sz w:val="20"/>
              </w:rPr>
              <w:t>
</w:t>
            </w:r>
            <w:r>
              <w:rPr>
                <w:rFonts w:ascii="Times New Roman"/>
                <w:b/>
                <w:i w:val="false"/>
                <w:color w:val="000000"/>
                <w:sz w:val="20"/>
              </w:rPr>
              <w:t>куплено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1-мужчина</w:t>
            </w:r>
            <w:r>
              <w:br/>
            </w:r>
            <w:r>
              <w:rPr>
                <w:rFonts w:ascii="Times New Roman"/>
                <w:b w:val="false"/>
                <w:i w:val="false"/>
                <w:color w:val="000000"/>
                <w:sz w:val="20"/>
              </w:rPr>
              <w:t>
</w:t>
            </w:r>
            <w:r>
              <w:rPr>
                <w:rFonts w:ascii="Times New Roman"/>
                <w:b w:val="false"/>
                <w:i w:val="false"/>
                <w:color w:val="000000"/>
                <w:sz w:val="20"/>
              </w:rPr>
              <w:t>2-женщина</w:t>
            </w:r>
            <w:r>
              <w:br/>
            </w:r>
            <w:r>
              <w:rPr>
                <w:rFonts w:ascii="Times New Roman"/>
                <w:b w:val="false"/>
                <w:i w:val="false"/>
                <w:color w:val="000000"/>
                <w:sz w:val="20"/>
              </w:rPr>
              <w:t>
</w:t>
            </w:r>
            <w:r>
              <w:rPr>
                <w:rFonts w:ascii="Times New Roman"/>
                <w:b w:val="false"/>
                <w:i w:val="false"/>
                <w:color w:val="000000"/>
                <w:sz w:val="20"/>
              </w:rPr>
              <w:t>3-мальчик</w:t>
            </w:r>
            <w:r>
              <w:br/>
            </w:r>
            <w:r>
              <w:rPr>
                <w:rFonts w:ascii="Times New Roman"/>
                <w:b w:val="false"/>
                <w:i w:val="false"/>
                <w:color w:val="000000"/>
                <w:sz w:val="20"/>
              </w:rPr>
              <w:t>
</w:t>
            </w:r>
            <w:r>
              <w:rPr>
                <w:rFonts w:ascii="Times New Roman"/>
                <w:b w:val="false"/>
                <w:i w:val="false"/>
                <w:color w:val="000000"/>
                <w:sz w:val="20"/>
              </w:rPr>
              <w:t>4-девочка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w:t>
            </w:r>
            <w:r>
              <w:br/>
            </w:r>
            <w:r>
              <w:rPr>
                <w:rFonts w:ascii="Times New Roman"/>
                <w:b w:val="false"/>
                <w:i w:val="false"/>
                <w:color w:val="000000"/>
                <w:sz w:val="20"/>
              </w:rPr>
              <w:t>
</w:t>
            </w:r>
            <w:r>
              <w:rPr>
                <w:rFonts w:ascii="Times New Roman"/>
                <w:b/>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1–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товара,</w:t>
            </w:r>
            <w:r>
              <w:br/>
            </w:r>
            <w:r>
              <w:rPr>
                <w:rFonts w:ascii="Times New Roman"/>
                <w:b w:val="false"/>
                <w:i w:val="false"/>
                <w:color w:val="000000"/>
                <w:sz w:val="20"/>
              </w:rPr>
              <w:t>
</w:t>
            </w:r>
            <w:r>
              <w:rPr>
                <w:rFonts w:ascii="Times New Roman"/>
                <w:b/>
                <w:i w:val="false"/>
                <w:color w:val="000000"/>
                <w:sz w:val="20"/>
              </w:rPr>
              <w:t>услуги</w:t>
            </w:r>
            <w:r>
              <w:br/>
            </w:r>
            <w:r>
              <w:rPr>
                <w:rFonts w:ascii="Times New Roman"/>
                <w:b w:val="false"/>
                <w:i w:val="false"/>
                <w:color w:val="000000"/>
                <w:sz w:val="20"/>
              </w:rPr>
              <w:t>
</w:t>
            </w:r>
            <w:r>
              <w:rPr>
                <w:rFonts w:ascii="Times New Roman"/>
                <w:b/>
                <w:i w:val="false"/>
                <w:color w:val="000000"/>
                <w:sz w:val="20"/>
              </w:rPr>
              <w:t>(тенге)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6788"/>
        <w:gridCol w:w="2683"/>
      </w:tblGrid>
      <w:tr>
        <w:trPr>
          <w:trHeight w:val="855" w:hRule="atLeast"/>
        </w:trPr>
        <w:tc>
          <w:tcPr>
            <w:tcW w:w="4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Жилищно-коммунальные</w:t>
            </w:r>
            <w:r>
              <w:br/>
            </w:r>
            <w:r>
              <w:rPr>
                <w:rFonts w:ascii="Times New Roman"/>
                <w:b w:val="false"/>
                <w:i w:val="false"/>
                <w:color w:val="000000"/>
                <w:sz w:val="20"/>
              </w:rPr>
              <w:t>
</w:t>
            </w:r>
            <w:r>
              <w:rPr>
                <w:rFonts w:ascii="Times New Roman"/>
                <w:b/>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Холодная вода</w:t>
            </w:r>
            <w:r>
              <w:br/>
            </w:r>
            <w:r>
              <w:rPr>
                <w:rFonts w:ascii="Times New Roman"/>
                <w:b w:val="false"/>
                <w:i w:val="false"/>
                <w:color w:val="000000"/>
                <w:sz w:val="20"/>
              </w:rPr>
              <w:t>
</w:t>
            </w:r>
            <w:r>
              <w:rPr>
                <w:rFonts w:ascii="Times New Roman"/>
                <w:b w:val="false"/>
                <w:i w:val="false"/>
                <w:color w:val="000000"/>
                <w:sz w:val="20"/>
              </w:rPr>
              <w:t>Горячая вода</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Канализация</w:t>
            </w:r>
            <w:r>
              <w:br/>
            </w:r>
            <w:r>
              <w:rPr>
                <w:rFonts w:ascii="Times New Roman"/>
                <w:b w:val="false"/>
                <w:i w:val="false"/>
                <w:color w:val="000000"/>
                <w:sz w:val="20"/>
              </w:rPr>
              <w:t>
</w:t>
            </w:r>
            <w:r>
              <w:rPr>
                <w:rFonts w:ascii="Times New Roman"/>
                <w:b w:val="false"/>
                <w:i w:val="false"/>
                <w:color w:val="000000"/>
                <w:sz w:val="20"/>
              </w:rPr>
              <w:t>Сбор мусора</w:t>
            </w:r>
            <w:r>
              <w:br/>
            </w:r>
            <w:r>
              <w:rPr>
                <w:rFonts w:ascii="Times New Roman"/>
                <w:b w:val="false"/>
                <w:i w:val="false"/>
                <w:color w:val="000000"/>
                <w:sz w:val="20"/>
              </w:rPr>
              <w:t>
</w:t>
            </w:r>
            <w:r>
              <w:rPr>
                <w:rFonts w:ascii="Times New Roman"/>
                <w:b w:val="false"/>
                <w:i w:val="false"/>
                <w:color w:val="000000"/>
                <w:sz w:val="20"/>
              </w:rPr>
              <w:t>Электроэнергия</w:t>
            </w:r>
            <w:r>
              <w:br/>
            </w:r>
            <w:r>
              <w:rPr>
                <w:rFonts w:ascii="Times New Roman"/>
                <w:b w:val="false"/>
                <w:i w:val="false"/>
                <w:color w:val="000000"/>
                <w:sz w:val="20"/>
              </w:rPr>
              <w:t>
</w:t>
            </w:r>
            <w:r>
              <w:rPr>
                <w:rFonts w:ascii="Times New Roman"/>
                <w:b w:val="false"/>
                <w:i w:val="false"/>
                <w:color w:val="000000"/>
                <w:sz w:val="20"/>
              </w:rPr>
              <w:t>Отопление центральное</w:t>
            </w:r>
            <w:r>
              <w:br/>
            </w:r>
            <w:r>
              <w:rPr>
                <w:rFonts w:ascii="Times New Roman"/>
                <w:b w:val="false"/>
                <w:i w:val="false"/>
                <w:color w:val="000000"/>
                <w:sz w:val="20"/>
              </w:rPr>
              <w:t>
</w:t>
            </w:r>
            <w:r>
              <w:rPr>
                <w:rFonts w:ascii="Times New Roman"/>
                <w:b w:val="false"/>
                <w:i w:val="false"/>
                <w:color w:val="000000"/>
                <w:sz w:val="20"/>
              </w:rPr>
              <w:t>Газ природный (сетевой)</w:t>
            </w:r>
            <w:r>
              <w:br/>
            </w:r>
            <w:r>
              <w:rPr>
                <w:rFonts w:ascii="Times New Roman"/>
                <w:b w:val="false"/>
                <w:i w:val="false"/>
                <w:color w:val="000000"/>
                <w:sz w:val="20"/>
              </w:rPr>
              <w:t>
</w:t>
            </w:r>
            <w:r>
              <w:rPr>
                <w:rFonts w:ascii="Times New Roman"/>
                <w:b w:val="false"/>
                <w:i w:val="false"/>
                <w:color w:val="000000"/>
                <w:sz w:val="20"/>
              </w:rPr>
              <w:t>Газ сжиженный</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отопления жилья</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освещения жилья</w:t>
            </w:r>
            <w:r>
              <w:br/>
            </w:r>
            <w:r>
              <w:rPr>
                <w:rFonts w:ascii="Times New Roman"/>
                <w:b w:val="false"/>
                <w:i w:val="false"/>
                <w:color w:val="000000"/>
                <w:sz w:val="20"/>
              </w:rPr>
              <w:t>
</w:t>
            </w:r>
            <w:r>
              <w:rPr>
                <w:rFonts w:ascii="Times New Roman"/>
                <w:b w:val="false"/>
                <w:i w:val="false"/>
                <w:color w:val="000000"/>
                <w:sz w:val="20"/>
              </w:rPr>
              <w:t>Уголь, дрова, торф и</w:t>
            </w:r>
            <w:r>
              <w:br/>
            </w:r>
            <w:r>
              <w:rPr>
                <w:rFonts w:ascii="Times New Roman"/>
                <w:b w:val="false"/>
                <w:i w:val="false"/>
                <w:color w:val="000000"/>
                <w:sz w:val="20"/>
              </w:rPr>
              <w:t>
</w:t>
            </w: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Радиоточка</w:t>
            </w:r>
            <w:r>
              <w:br/>
            </w:r>
            <w:r>
              <w:rPr>
                <w:rFonts w:ascii="Times New Roman"/>
                <w:b w:val="false"/>
                <w:i w:val="false"/>
                <w:color w:val="000000"/>
                <w:sz w:val="20"/>
              </w:rPr>
              <w:t>
</w:t>
            </w:r>
            <w:r>
              <w:rPr>
                <w:rFonts w:ascii="Times New Roman"/>
                <w:b w:val="false"/>
                <w:i w:val="false"/>
                <w:color w:val="000000"/>
                <w:sz w:val="20"/>
              </w:rPr>
              <w:t>Междугородние переговоры</w:t>
            </w:r>
            <w:r>
              <w:br/>
            </w:r>
            <w:r>
              <w:rPr>
                <w:rFonts w:ascii="Times New Roman"/>
                <w:b w:val="false"/>
                <w:i w:val="false"/>
                <w:color w:val="000000"/>
                <w:sz w:val="20"/>
              </w:rPr>
              <w:t>
</w:t>
            </w:r>
            <w:r>
              <w:rPr>
                <w:rFonts w:ascii="Times New Roman"/>
                <w:b w:val="false"/>
                <w:i w:val="false"/>
                <w:color w:val="000000"/>
                <w:sz w:val="20"/>
              </w:rPr>
              <w:t>Сотовая связь</w:t>
            </w:r>
            <w:r>
              <w:br/>
            </w:r>
            <w:r>
              <w:rPr>
                <w:rFonts w:ascii="Times New Roman"/>
                <w:b w:val="false"/>
                <w:i w:val="false"/>
                <w:color w:val="000000"/>
                <w:sz w:val="20"/>
              </w:rPr>
              <w:t>
</w:t>
            </w:r>
            <w:r>
              <w:rPr>
                <w:rFonts w:ascii="Times New Roman"/>
                <w:b w:val="false"/>
                <w:i w:val="false"/>
                <w:color w:val="000000"/>
                <w:sz w:val="20"/>
              </w:rPr>
              <w:t>Абонентская плата за</w:t>
            </w:r>
            <w:r>
              <w:br/>
            </w:r>
            <w:r>
              <w:rPr>
                <w:rFonts w:ascii="Times New Roman"/>
                <w:b w:val="false"/>
                <w:i w:val="false"/>
                <w:color w:val="000000"/>
                <w:sz w:val="20"/>
              </w:rPr>
              <w:t>
</w:t>
            </w:r>
            <w:r>
              <w:rPr>
                <w:rFonts w:ascii="Times New Roman"/>
                <w:b w:val="false"/>
                <w:i w:val="false"/>
                <w:color w:val="000000"/>
                <w:sz w:val="20"/>
              </w:rPr>
              <w:t>телефон (включая</w:t>
            </w:r>
            <w:r>
              <w:br/>
            </w:r>
            <w:r>
              <w:rPr>
                <w:rFonts w:ascii="Times New Roman"/>
                <w:b w:val="false"/>
                <w:i w:val="false"/>
                <w:color w:val="000000"/>
                <w:sz w:val="20"/>
              </w:rPr>
              <w:t>
</w:t>
            </w:r>
            <w:r>
              <w:rPr>
                <w:rFonts w:ascii="Times New Roman"/>
                <w:b w:val="false"/>
                <w:i w:val="false"/>
                <w:color w:val="000000"/>
                <w:sz w:val="20"/>
              </w:rPr>
              <w:t>повременную плату за</w:t>
            </w:r>
            <w:r>
              <w:br/>
            </w:r>
            <w:r>
              <w:rPr>
                <w:rFonts w:ascii="Times New Roman"/>
                <w:b w:val="false"/>
                <w:i w:val="false"/>
                <w:color w:val="000000"/>
                <w:sz w:val="20"/>
              </w:rPr>
              <w:t>
</w:t>
            </w:r>
            <w:r>
              <w:rPr>
                <w:rFonts w:ascii="Times New Roman"/>
                <w:b w:val="false"/>
                <w:i w:val="false"/>
                <w:color w:val="000000"/>
                <w:sz w:val="20"/>
              </w:rPr>
              <w:t>телефонные разговоры)</w:t>
            </w:r>
            <w:r>
              <w:br/>
            </w:r>
            <w:r>
              <w:rPr>
                <w:rFonts w:ascii="Times New Roman"/>
                <w:b w:val="false"/>
                <w:i w:val="false"/>
                <w:color w:val="000000"/>
                <w:sz w:val="20"/>
              </w:rPr>
              <w:t>
</w:t>
            </w:r>
            <w:r>
              <w:rPr>
                <w:rFonts w:ascii="Times New Roman"/>
                <w:b w:val="false"/>
                <w:i w:val="false"/>
                <w:color w:val="000000"/>
                <w:sz w:val="20"/>
              </w:rPr>
              <w:t>Установка телефона</w:t>
            </w:r>
            <w:r>
              <w:br/>
            </w:r>
            <w:r>
              <w:rPr>
                <w:rFonts w:ascii="Times New Roman"/>
                <w:b w:val="false"/>
                <w:i w:val="false"/>
                <w:color w:val="000000"/>
                <w:sz w:val="20"/>
              </w:rPr>
              <w:t>
</w:t>
            </w:r>
            <w:r>
              <w:rPr>
                <w:rFonts w:ascii="Times New Roman"/>
                <w:b w:val="false"/>
                <w:i w:val="false"/>
                <w:color w:val="000000"/>
                <w:sz w:val="20"/>
              </w:rPr>
              <w:t>Смарт-карта, интернет,</w:t>
            </w:r>
            <w:r>
              <w:br/>
            </w:r>
            <w:r>
              <w:rPr>
                <w:rFonts w:ascii="Times New Roman"/>
                <w:b w:val="false"/>
                <w:i w:val="false"/>
                <w:color w:val="000000"/>
                <w:sz w:val="20"/>
              </w:rPr>
              <w:t>
</w:t>
            </w:r>
            <w:r>
              <w:rPr>
                <w:rFonts w:ascii="Times New Roman"/>
                <w:b w:val="false"/>
                <w:i w:val="false"/>
                <w:color w:val="000000"/>
                <w:sz w:val="20"/>
              </w:rPr>
              <w:t>факсимильная связь</w:t>
            </w:r>
            <w:r>
              <w:br/>
            </w:r>
            <w:r>
              <w:rPr>
                <w:rFonts w:ascii="Times New Roman"/>
                <w:b w:val="false"/>
                <w:i w:val="false"/>
                <w:color w:val="000000"/>
                <w:sz w:val="20"/>
              </w:rPr>
              <w:t>
</w:t>
            </w:r>
            <w:r>
              <w:rPr>
                <w:rFonts w:ascii="Times New Roman"/>
                <w:b w:val="false"/>
                <w:i w:val="false"/>
                <w:color w:val="000000"/>
                <w:sz w:val="20"/>
              </w:rPr>
              <w:t>Спутниковое, кабельное</w:t>
            </w:r>
            <w:r>
              <w:br/>
            </w:r>
            <w:r>
              <w:rPr>
                <w:rFonts w:ascii="Times New Roman"/>
                <w:b w:val="false"/>
                <w:i w:val="false"/>
                <w:color w:val="000000"/>
                <w:sz w:val="20"/>
              </w:rPr>
              <w:t>
</w:t>
            </w:r>
            <w:r>
              <w:rPr>
                <w:rFonts w:ascii="Times New Roman"/>
                <w:b w:val="false"/>
                <w:i w:val="false"/>
                <w:color w:val="000000"/>
                <w:sz w:val="20"/>
              </w:rPr>
              <w:t>телевидение</w:t>
            </w:r>
            <w:r>
              <w:br/>
            </w:r>
            <w:r>
              <w:rPr>
                <w:rFonts w:ascii="Times New Roman"/>
                <w:b w:val="false"/>
                <w:i w:val="false"/>
                <w:color w:val="000000"/>
                <w:sz w:val="20"/>
              </w:rPr>
              <w:t>
</w:t>
            </w:r>
            <w:r>
              <w:rPr>
                <w:rFonts w:ascii="Times New Roman"/>
                <w:b w:val="false"/>
                <w:i w:val="false"/>
                <w:color w:val="000000"/>
                <w:sz w:val="20"/>
              </w:rPr>
              <w:t>Другие услуги, связанные с</w:t>
            </w:r>
            <w:r>
              <w:br/>
            </w:r>
            <w:r>
              <w:rPr>
                <w:rFonts w:ascii="Times New Roman"/>
                <w:b w:val="false"/>
                <w:i w:val="false"/>
                <w:color w:val="000000"/>
                <w:sz w:val="20"/>
              </w:rPr>
              <w:t>
</w:t>
            </w:r>
            <w:r>
              <w:rPr>
                <w:rFonts w:ascii="Times New Roman"/>
                <w:b w:val="false"/>
                <w:i w:val="false"/>
                <w:color w:val="000000"/>
                <w:sz w:val="20"/>
              </w:rPr>
              <w:t>жилыми помещениями</w:t>
            </w:r>
            <w:r>
              <w:br/>
            </w:r>
            <w:r>
              <w:rPr>
                <w:rFonts w:ascii="Times New Roman"/>
                <w:b w:val="false"/>
                <w:i w:val="false"/>
                <w:color w:val="000000"/>
                <w:sz w:val="20"/>
              </w:rPr>
              <w:t>
</w:t>
            </w:r>
            <w:r>
              <w:rPr>
                <w:rFonts w:ascii="Times New Roman"/>
                <w:b w:val="false"/>
                <w:i w:val="false"/>
                <w:color w:val="000000"/>
                <w:sz w:val="20"/>
              </w:rPr>
              <w:t>(платежи КСК, сборы по</w:t>
            </w:r>
            <w:r>
              <w:br/>
            </w:r>
            <w:r>
              <w:rPr>
                <w:rFonts w:ascii="Times New Roman"/>
                <w:b w:val="false"/>
                <w:i w:val="false"/>
                <w:color w:val="000000"/>
                <w:sz w:val="20"/>
              </w:rPr>
              <w:t>
</w:t>
            </w:r>
            <w:r>
              <w:rPr>
                <w:rFonts w:ascii="Times New Roman"/>
                <w:b w:val="false"/>
                <w:i w:val="false"/>
                <w:color w:val="000000"/>
                <w:sz w:val="20"/>
              </w:rPr>
              <w:t>содержанию и ремонту</w:t>
            </w:r>
            <w:r>
              <w:br/>
            </w:r>
            <w:r>
              <w:rPr>
                <w:rFonts w:ascii="Times New Roman"/>
                <w:b w:val="false"/>
                <w:i w:val="false"/>
                <w:color w:val="000000"/>
                <w:sz w:val="20"/>
              </w:rPr>
              <w:t>
</w:t>
            </w:r>
            <w:r>
              <w:rPr>
                <w:rFonts w:ascii="Times New Roman"/>
                <w:b w:val="false"/>
                <w:i w:val="false"/>
                <w:color w:val="000000"/>
                <w:sz w:val="20"/>
              </w:rPr>
              <w:t>здания и другие)</w:t>
            </w:r>
            <w:r>
              <w:br/>
            </w:r>
            <w:r>
              <w:rPr>
                <w:rFonts w:ascii="Times New Roman"/>
                <w:b w:val="false"/>
                <w:i w:val="false"/>
                <w:color w:val="000000"/>
                <w:sz w:val="20"/>
              </w:rPr>
              <w:t>
</w:t>
            </w:r>
            <w:r>
              <w:rPr>
                <w:rFonts w:ascii="Times New Roman"/>
                <w:b w:val="false"/>
                <w:i w:val="false"/>
                <w:color w:val="000000"/>
                <w:sz w:val="20"/>
              </w:rPr>
              <w:t>Арендная плата за жилье</w:t>
            </w:r>
            <w:r>
              <w:br/>
            </w:r>
            <w:r>
              <w:rPr>
                <w:rFonts w:ascii="Times New Roman"/>
                <w:b w:val="false"/>
                <w:i w:val="false"/>
                <w:color w:val="000000"/>
                <w:sz w:val="20"/>
              </w:rPr>
              <w:t>
</w:t>
            </w:r>
            <w:r>
              <w:rPr>
                <w:rFonts w:ascii="Times New Roman"/>
                <w:b/>
                <w:i w:val="false"/>
                <w:color w:val="000000"/>
                <w:sz w:val="20"/>
              </w:rPr>
              <w:t>Расходы на образование:</w:t>
            </w:r>
            <w:r>
              <w:br/>
            </w:r>
            <w:r>
              <w:rPr>
                <w:rFonts w:ascii="Times New Roman"/>
                <w:b w:val="false"/>
                <w:i w:val="false"/>
                <w:color w:val="000000"/>
                <w:sz w:val="20"/>
              </w:rPr>
              <w:t>
</w:t>
            </w:r>
            <w:r>
              <w:rPr>
                <w:rFonts w:ascii="Times New Roman"/>
                <w:b w:val="false"/>
                <w:i w:val="false"/>
                <w:color w:val="000000"/>
                <w:sz w:val="20"/>
              </w:rPr>
              <w:t>Плата за детские сады,</w:t>
            </w:r>
            <w:r>
              <w:br/>
            </w:r>
            <w:r>
              <w:rPr>
                <w:rFonts w:ascii="Times New Roman"/>
                <w:b w:val="false"/>
                <w:i w:val="false"/>
                <w:color w:val="000000"/>
                <w:sz w:val="20"/>
              </w:rPr>
              <w:t>
</w:t>
            </w:r>
            <w:r>
              <w:rPr>
                <w:rFonts w:ascii="Times New Roman"/>
                <w:b w:val="false"/>
                <w:i w:val="false"/>
                <w:color w:val="000000"/>
                <w:sz w:val="20"/>
              </w:rPr>
              <w:t>центры развития</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Покупка школьной униформы</w:t>
            </w:r>
            <w:r>
              <w:br/>
            </w:r>
            <w:r>
              <w:rPr>
                <w:rFonts w:ascii="Times New Roman"/>
                <w:b w:val="false"/>
                <w:i w:val="false"/>
                <w:color w:val="000000"/>
                <w:sz w:val="20"/>
              </w:rPr>
              <w:t>
</w:t>
            </w:r>
            <w:r>
              <w:rPr>
                <w:rFonts w:ascii="Times New Roman"/>
                <w:b w:val="false"/>
                <w:i w:val="false"/>
                <w:color w:val="000000"/>
                <w:sz w:val="20"/>
              </w:rPr>
              <w:t>Питание для школьников</w:t>
            </w:r>
            <w:r>
              <w:br/>
            </w:r>
            <w:r>
              <w:rPr>
                <w:rFonts w:ascii="Times New Roman"/>
                <w:b w:val="false"/>
                <w:i w:val="false"/>
                <w:color w:val="000000"/>
                <w:sz w:val="20"/>
              </w:rPr>
              <w:t>
</w:t>
            </w:r>
            <w:r>
              <w:rPr>
                <w:rFonts w:ascii="Times New Roman"/>
                <w:b w:val="false"/>
                <w:i w:val="false"/>
                <w:color w:val="000000"/>
                <w:sz w:val="20"/>
              </w:rPr>
              <w:t>(деньги, выделяемые детям</w:t>
            </w:r>
            <w:r>
              <w:br/>
            </w:r>
            <w:r>
              <w:rPr>
                <w:rFonts w:ascii="Times New Roman"/>
                <w:b w:val="false"/>
                <w:i w:val="false"/>
                <w:color w:val="000000"/>
                <w:sz w:val="20"/>
              </w:rPr>
              <w:t>
</w:t>
            </w:r>
            <w:r>
              <w:rPr>
                <w:rFonts w:ascii="Times New Roman"/>
                <w:b w:val="false"/>
                <w:i w:val="false"/>
                <w:color w:val="000000"/>
                <w:sz w:val="20"/>
              </w:rPr>
              <w:t>на покупку еды, или оплату</w:t>
            </w:r>
            <w:r>
              <w:br/>
            </w:r>
            <w:r>
              <w:rPr>
                <w:rFonts w:ascii="Times New Roman"/>
                <w:b w:val="false"/>
                <w:i w:val="false"/>
                <w:color w:val="000000"/>
                <w:sz w:val="20"/>
              </w:rPr>
              <w:t>
</w:t>
            </w:r>
            <w:r>
              <w:rPr>
                <w:rFonts w:ascii="Times New Roman"/>
                <w:b w:val="false"/>
                <w:i w:val="false"/>
                <w:color w:val="000000"/>
                <w:sz w:val="20"/>
              </w:rPr>
              <w:t>обедов в школе)</w:t>
            </w:r>
            <w:r>
              <w:br/>
            </w:r>
            <w:r>
              <w:rPr>
                <w:rFonts w:ascii="Times New Roman"/>
                <w:b w:val="false"/>
                <w:i w:val="false"/>
                <w:color w:val="000000"/>
                <w:sz w:val="20"/>
              </w:rPr>
              <w:t>
</w:t>
            </w:r>
            <w:r>
              <w:rPr>
                <w:rFonts w:ascii="Times New Roman"/>
                <w:b w:val="false"/>
                <w:i w:val="false"/>
                <w:color w:val="000000"/>
                <w:sz w:val="20"/>
              </w:rPr>
              <w:t>Питание для студентов</w:t>
            </w:r>
            <w:r>
              <w:br/>
            </w:r>
            <w:r>
              <w:rPr>
                <w:rFonts w:ascii="Times New Roman"/>
                <w:b w:val="false"/>
                <w:i w:val="false"/>
                <w:color w:val="000000"/>
                <w:sz w:val="20"/>
              </w:rPr>
              <w:t>
</w:t>
            </w:r>
            <w:r>
              <w:rPr>
                <w:rFonts w:ascii="Times New Roman"/>
                <w:b w:val="false"/>
                <w:i w:val="false"/>
                <w:color w:val="000000"/>
                <w:sz w:val="20"/>
              </w:rPr>
              <w:t>(деньги, потраченные на</w:t>
            </w:r>
            <w:r>
              <w:br/>
            </w:r>
            <w:r>
              <w:rPr>
                <w:rFonts w:ascii="Times New Roman"/>
                <w:b w:val="false"/>
                <w:i w:val="false"/>
                <w:color w:val="000000"/>
                <w:sz w:val="20"/>
              </w:rPr>
              <w:t>
</w:t>
            </w:r>
            <w:r>
              <w:rPr>
                <w:rFonts w:ascii="Times New Roman"/>
                <w:b w:val="false"/>
                <w:i w:val="false"/>
                <w:color w:val="000000"/>
                <w:sz w:val="20"/>
              </w:rPr>
              <w:t>питание)</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Плата за учебу школьников</w:t>
            </w:r>
            <w:r>
              <w:br/>
            </w:r>
            <w:r>
              <w:rPr>
                <w:rFonts w:ascii="Times New Roman"/>
                <w:b w:val="false"/>
                <w:i w:val="false"/>
                <w:color w:val="000000"/>
                <w:sz w:val="20"/>
              </w:rPr>
              <w:t>
</w:t>
            </w:r>
            <w:r>
              <w:rPr>
                <w:rFonts w:ascii="Times New Roman"/>
                <w:b w:val="false"/>
                <w:i w:val="false"/>
                <w:color w:val="000000"/>
                <w:sz w:val="20"/>
              </w:rPr>
              <w:t>Плата за учебу студентов</w:t>
            </w:r>
            <w:r>
              <w:br/>
            </w:r>
            <w:r>
              <w:rPr>
                <w:rFonts w:ascii="Times New Roman"/>
                <w:b w:val="false"/>
                <w:i w:val="false"/>
                <w:color w:val="000000"/>
                <w:sz w:val="20"/>
              </w:rPr>
              <w:t>
</w:t>
            </w:r>
            <w:r>
              <w:rPr>
                <w:rFonts w:ascii="Times New Roman"/>
                <w:b w:val="false"/>
                <w:i w:val="false"/>
                <w:color w:val="000000"/>
                <w:sz w:val="20"/>
              </w:rPr>
              <w:t>Услуги репетиторов</w:t>
            </w:r>
            <w:r>
              <w:br/>
            </w:r>
            <w:r>
              <w:rPr>
                <w:rFonts w:ascii="Times New Roman"/>
                <w:b w:val="false"/>
                <w:i w:val="false"/>
                <w:color w:val="000000"/>
                <w:sz w:val="20"/>
              </w:rPr>
              <w:t>
</w:t>
            </w:r>
            <w:r>
              <w:rPr>
                <w:rFonts w:ascii="Times New Roman"/>
                <w:b w:val="false"/>
                <w:i w:val="false"/>
                <w:color w:val="000000"/>
                <w:sz w:val="20"/>
              </w:rPr>
              <w:t>Плата за наем жилья для</w:t>
            </w:r>
            <w:r>
              <w:br/>
            </w:r>
            <w:r>
              <w:rPr>
                <w:rFonts w:ascii="Times New Roman"/>
                <w:b w:val="false"/>
                <w:i w:val="false"/>
                <w:color w:val="000000"/>
                <w:sz w:val="20"/>
              </w:rPr>
              <w:t>
</w:t>
            </w:r>
            <w:r>
              <w:rPr>
                <w:rFonts w:ascii="Times New Roman"/>
                <w:b w:val="false"/>
                <w:i w:val="false"/>
                <w:color w:val="000000"/>
                <w:sz w:val="20"/>
              </w:rPr>
              <w:t>студентов, учащихся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студентов</w:t>
            </w:r>
            <w:r>
              <w:br/>
            </w:r>
            <w:r>
              <w:rPr>
                <w:rFonts w:ascii="Times New Roman"/>
                <w:b w:val="false"/>
                <w:i w:val="false"/>
                <w:color w:val="000000"/>
                <w:sz w:val="20"/>
              </w:rPr>
              <w:t>
</w:t>
            </w:r>
            <w:r>
              <w:rPr>
                <w:rFonts w:ascii="Times New Roman"/>
                <w:b w:val="false"/>
                <w:i w:val="false"/>
                <w:color w:val="000000"/>
                <w:sz w:val="20"/>
              </w:rPr>
              <w:t>Образование для взрослых</w:t>
            </w:r>
            <w:r>
              <w:br/>
            </w:r>
            <w:r>
              <w:rPr>
                <w:rFonts w:ascii="Times New Roman"/>
                <w:b w:val="false"/>
                <w:i w:val="false"/>
                <w:color w:val="000000"/>
                <w:sz w:val="20"/>
              </w:rPr>
              <w:t>
</w:t>
            </w:r>
            <w:r>
              <w:rPr>
                <w:rFonts w:ascii="Times New Roman"/>
                <w:b w:val="false"/>
                <w:i w:val="false"/>
                <w:color w:val="000000"/>
                <w:sz w:val="20"/>
              </w:rPr>
              <w:t>Другие расходы на</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i w:val="false"/>
                <w:color w:val="000000"/>
                <w:sz w:val="20"/>
              </w:rPr>
              <w:t>Расходы на</w:t>
            </w:r>
            <w:r>
              <w:br/>
            </w:r>
            <w:r>
              <w:rPr>
                <w:rFonts w:ascii="Times New Roman"/>
                <w:b w:val="false"/>
                <w:i w:val="false"/>
                <w:color w:val="000000"/>
                <w:sz w:val="20"/>
              </w:rPr>
              <w:t>
</w:t>
            </w:r>
            <w:r>
              <w:rPr>
                <w:rFonts w:ascii="Times New Roman"/>
                <w:b/>
                <w:i w:val="false"/>
                <w:color w:val="000000"/>
                <w:sz w:val="20"/>
              </w:rPr>
              <w:t>здравоохранение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Покупка фармацевтической</w:t>
            </w:r>
            <w:r>
              <w:br/>
            </w:r>
            <w:r>
              <w:rPr>
                <w:rFonts w:ascii="Times New Roman"/>
                <w:b w:val="false"/>
                <w:i w:val="false"/>
                <w:color w:val="000000"/>
                <w:sz w:val="20"/>
              </w:rPr>
              <w:t>
</w:t>
            </w:r>
            <w:r>
              <w:rPr>
                <w:rFonts w:ascii="Times New Roman"/>
                <w:b w:val="false"/>
                <w:i w:val="false"/>
                <w:color w:val="000000"/>
                <w:sz w:val="20"/>
              </w:rPr>
              <w:t>продукции (медикаментов)</w:t>
            </w:r>
            <w:r>
              <w:br/>
            </w:r>
            <w:r>
              <w:rPr>
                <w:rFonts w:ascii="Times New Roman"/>
                <w:b w:val="false"/>
                <w:i w:val="false"/>
                <w:color w:val="000000"/>
                <w:sz w:val="20"/>
              </w:rPr>
              <w:t>
</w:t>
            </w:r>
            <w:r>
              <w:rPr>
                <w:rFonts w:ascii="Times New Roman"/>
                <w:b w:val="false"/>
                <w:i w:val="false"/>
                <w:color w:val="000000"/>
                <w:sz w:val="20"/>
              </w:rPr>
              <w:t>Покупка лечебного</w:t>
            </w:r>
            <w:r>
              <w:br/>
            </w:r>
            <w:r>
              <w:rPr>
                <w:rFonts w:ascii="Times New Roman"/>
                <w:b w:val="false"/>
                <w:i w:val="false"/>
                <w:color w:val="000000"/>
                <w:sz w:val="20"/>
              </w:rPr>
              <w:t>
</w:t>
            </w:r>
            <w:r>
              <w:rPr>
                <w:rFonts w:ascii="Times New Roman"/>
                <w:b w:val="false"/>
                <w:i w:val="false"/>
                <w:color w:val="000000"/>
                <w:sz w:val="20"/>
              </w:rPr>
              <w:t>оборудования и аппаратов</w:t>
            </w:r>
            <w:r>
              <w:br/>
            </w:r>
            <w:r>
              <w:rPr>
                <w:rFonts w:ascii="Times New Roman"/>
                <w:b w:val="false"/>
                <w:i w:val="false"/>
                <w:color w:val="000000"/>
                <w:sz w:val="20"/>
              </w:rPr>
              <w:t>
</w:t>
            </w:r>
            <w:r>
              <w:rPr>
                <w:rFonts w:ascii="Times New Roman"/>
                <w:b w:val="false"/>
                <w:i w:val="false"/>
                <w:color w:val="000000"/>
                <w:sz w:val="20"/>
              </w:rPr>
              <w:t>(очки, костыли и другое)</w:t>
            </w:r>
            <w:r>
              <w:br/>
            </w:r>
            <w:r>
              <w:rPr>
                <w:rFonts w:ascii="Times New Roman"/>
                <w:b w:val="false"/>
                <w:i w:val="false"/>
                <w:color w:val="000000"/>
                <w:sz w:val="20"/>
              </w:rPr>
              <w:t>
</w:t>
            </w:r>
            <w:r>
              <w:rPr>
                <w:rFonts w:ascii="Times New Roman"/>
                <w:b w:val="false"/>
                <w:i w:val="false"/>
                <w:color w:val="000000"/>
                <w:sz w:val="20"/>
              </w:rPr>
              <w:t>Покупка шприцов и</w:t>
            </w:r>
            <w:r>
              <w:br/>
            </w:r>
            <w:r>
              <w:rPr>
                <w:rFonts w:ascii="Times New Roman"/>
                <w:b w:val="false"/>
                <w:i w:val="false"/>
                <w:color w:val="000000"/>
                <w:sz w:val="20"/>
              </w:rPr>
              <w:t>
</w:t>
            </w:r>
            <w:r>
              <w:rPr>
                <w:rFonts w:ascii="Times New Roman"/>
                <w:b w:val="false"/>
                <w:i w:val="false"/>
                <w:color w:val="000000"/>
                <w:sz w:val="20"/>
              </w:rPr>
              <w:t>перевязочного материала</w:t>
            </w:r>
            <w:r>
              <w:br/>
            </w:r>
            <w:r>
              <w:rPr>
                <w:rFonts w:ascii="Times New Roman"/>
                <w:b w:val="false"/>
                <w:i w:val="false"/>
                <w:color w:val="000000"/>
                <w:sz w:val="20"/>
              </w:rPr>
              <w:t>
</w:t>
            </w:r>
            <w:r>
              <w:rPr>
                <w:rFonts w:ascii="Times New Roman"/>
                <w:b w:val="false"/>
                <w:i w:val="false"/>
                <w:color w:val="000000"/>
                <w:sz w:val="20"/>
              </w:rPr>
              <w:t>Стоматологические услуги</w:t>
            </w:r>
            <w:r>
              <w:br/>
            </w:r>
            <w:r>
              <w:rPr>
                <w:rFonts w:ascii="Times New Roman"/>
                <w:b w:val="false"/>
                <w:i w:val="false"/>
                <w:color w:val="000000"/>
                <w:sz w:val="20"/>
              </w:rPr>
              <w:t>
</w:t>
            </w:r>
            <w:r>
              <w:rPr>
                <w:rFonts w:ascii="Times New Roman"/>
                <w:b w:val="false"/>
                <w:i w:val="false"/>
                <w:color w:val="000000"/>
                <w:sz w:val="20"/>
              </w:rPr>
              <w:t>Услуги медицинских</w:t>
            </w:r>
            <w:r>
              <w:br/>
            </w:r>
            <w:r>
              <w:rPr>
                <w:rFonts w:ascii="Times New Roman"/>
                <w:b w:val="false"/>
                <w:i w:val="false"/>
                <w:color w:val="000000"/>
                <w:sz w:val="20"/>
              </w:rPr>
              <w:t>
</w:t>
            </w:r>
            <w:r>
              <w:rPr>
                <w:rFonts w:ascii="Times New Roman"/>
                <w:b w:val="false"/>
                <w:i w:val="false"/>
                <w:color w:val="000000"/>
                <w:sz w:val="20"/>
              </w:rPr>
              <w:t>лабораторий (анализ крови,</w:t>
            </w:r>
            <w:r>
              <w:br/>
            </w:r>
            <w:r>
              <w:rPr>
                <w:rFonts w:ascii="Times New Roman"/>
                <w:b w:val="false"/>
                <w:i w:val="false"/>
                <w:color w:val="000000"/>
                <w:sz w:val="20"/>
              </w:rPr>
              <w:t>
</w:t>
            </w:r>
            <w:r>
              <w:rPr>
                <w:rFonts w:ascii="Times New Roman"/>
                <w:b w:val="false"/>
                <w:i w:val="false"/>
                <w:color w:val="000000"/>
                <w:sz w:val="20"/>
              </w:rPr>
              <w:t>мочи УЗИ и другое)</w:t>
            </w:r>
            <w:r>
              <w:br/>
            </w:r>
            <w:r>
              <w:rPr>
                <w:rFonts w:ascii="Times New Roman"/>
                <w:b w:val="false"/>
                <w:i w:val="false"/>
                <w:color w:val="000000"/>
                <w:sz w:val="20"/>
              </w:rPr>
              <w:t>
</w:t>
            </w:r>
            <w:r>
              <w:rPr>
                <w:rFonts w:ascii="Times New Roman"/>
                <w:b w:val="false"/>
                <w:i w:val="false"/>
                <w:color w:val="000000"/>
                <w:sz w:val="20"/>
              </w:rPr>
              <w:t>Медицинские услуги</w:t>
            </w:r>
            <w:r>
              <w:br/>
            </w:r>
            <w:r>
              <w:rPr>
                <w:rFonts w:ascii="Times New Roman"/>
                <w:b w:val="false"/>
                <w:i w:val="false"/>
                <w:color w:val="000000"/>
                <w:sz w:val="20"/>
              </w:rPr>
              <w:t>
</w:t>
            </w:r>
            <w:r>
              <w:rPr>
                <w:rFonts w:ascii="Times New Roman"/>
                <w:b w:val="false"/>
                <w:i w:val="false"/>
                <w:color w:val="000000"/>
                <w:sz w:val="20"/>
              </w:rPr>
              <w:t>медсестер и акушерок</w:t>
            </w:r>
            <w:r>
              <w:br/>
            </w:r>
            <w:r>
              <w:rPr>
                <w:rFonts w:ascii="Times New Roman"/>
                <w:b w:val="false"/>
                <w:i w:val="false"/>
                <w:color w:val="000000"/>
                <w:sz w:val="20"/>
              </w:rPr>
              <w:t>
</w:t>
            </w:r>
            <w:r>
              <w:rPr>
                <w:rFonts w:ascii="Times New Roman"/>
                <w:b w:val="false"/>
                <w:i w:val="false"/>
                <w:color w:val="000000"/>
                <w:sz w:val="20"/>
              </w:rPr>
              <w:t>Плата за услуги больниц</w:t>
            </w:r>
            <w:r>
              <w:br/>
            </w:r>
            <w:r>
              <w:rPr>
                <w:rFonts w:ascii="Times New Roman"/>
                <w:b w:val="false"/>
                <w:i w:val="false"/>
                <w:color w:val="000000"/>
                <w:sz w:val="20"/>
              </w:rPr>
              <w:t>
</w:t>
            </w:r>
            <w:r>
              <w:rPr>
                <w:rFonts w:ascii="Times New Roman"/>
                <w:b w:val="false"/>
                <w:i w:val="false"/>
                <w:color w:val="000000"/>
                <w:sz w:val="20"/>
              </w:rPr>
              <w:t>Лечение в дневном</w:t>
            </w:r>
            <w:r>
              <w:br/>
            </w:r>
            <w:r>
              <w:rPr>
                <w:rFonts w:ascii="Times New Roman"/>
                <w:b w:val="false"/>
                <w:i w:val="false"/>
                <w:color w:val="000000"/>
                <w:sz w:val="20"/>
              </w:rPr>
              <w:t>
</w:t>
            </w:r>
            <w:r>
              <w:rPr>
                <w:rFonts w:ascii="Times New Roman"/>
                <w:b w:val="false"/>
                <w:i w:val="false"/>
                <w:color w:val="000000"/>
                <w:sz w:val="20"/>
              </w:rPr>
              <w:t>стационаре</w:t>
            </w:r>
            <w:r>
              <w:br/>
            </w:r>
            <w:r>
              <w:rPr>
                <w:rFonts w:ascii="Times New Roman"/>
                <w:b w:val="false"/>
                <w:i w:val="false"/>
                <w:color w:val="000000"/>
                <w:sz w:val="20"/>
              </w:rPr>
              <w:t>
</w:t>
            </w:r>
            <w:r>
              <w:rPr>
                <w:rFonts w:ascii="Times New Roman"/>
                <w:b w:val="false"/>
                <w:i w:val="false"/>
                <w:color w:val="000000"/>
                <w:sz w:val="20"/>
              </w:rPr>
              <w:t>Услуги реабилитационных</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Проезд до и от</w:t>
            </w:r>
            <w:r>
              <w:br/>
            </w:r>
            <w:r>
              <w:rPr>
                <w:rFonts w:ascii="Times New Roman"/>
                <w:b w:val="false"/>
                <w:i w:val="false"/>
                <w:color w:val="000000"/>
                <w:sz w:val="20"/>
              </w:rPr>
              <w:t>
</w:t>
            </w:r>
            <w:r>
              <w:rPr>
                <w:rFonts w:ascii="Times New Roman"/>
                <w:b w:val="false"/>
                <w:i w:val="false"/>
                <w:color w:val="000000"/>
                <w:sz w:val="20"/>
              </w:rPr>
              <w:t>медицинского учреждения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(подарки,</w:t>
            </w:r>
            <w:r>
              <w:br/>
            </w:r>
            <w:r>
              <w:rPr>
                <w:rFonts w:ascii="Times New Roman"/>
                <w:b w:val="false"/>
                <w:i w:val="false"/>
                <w:color w:val="000000"/>
                <w:sz w:val="20"/>
              </w:rPr>
              <w:t>
</w:t>
            </w:r>
            <w:r>
              <w:rPr>
                <w:rFonts w:ascii="Times New Roman"/>
                <w:b w:val="false"/>
                <w:i w:val="false"/>
                <w:color w:val="000000"/>
                <w:sz w:val="20"/>
              </w:rPr>
              <w:t>натуроплата, цветы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i w:val="false"/>
                <w:color w:val="000000"/>
                <w:sz w:val="20"/>
              </w:rPr>
              <w:t>Индивидуальные и прочие</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Пошив одежды</w:t>
            </w:r>
            <w:r>
              <w:br/>
            </w:r>
            <w:r>
              <w:rPr>
                <w:rFonts w:ascii="Times New Roman"/>
                <w:b w:val="false"/>
                <w:i w:val="false"/>
                <w:color w:val="000000"/>
                <w:sz w:val="20"/>
              </w:rPr>
              <w:t>
</w:t>
            </w:r>
            <w:r>
              <w:rPr>
                <w:rFonts w:ascii="Times New Roman"/>
                <w:b w:val="false"/>
                <w:i w:val="false"/>
                <w:color w:val="000000"/>
                <w:sz w:val="20"/>
              </w:rPr>
              <w:t>Стирка и обработка белья</w:t>
            </w:r>
            <w:r>
              <w:br/>
            </w:r>
            <w:r>
              <w:rPr>
                <w:rFonts w:ascii="Times New Roman"/>
                <w:b w:val="false"/>
                <w:i w:val="false"/>
                <w:color w:val="000000"/>
                <w:sz w:val="20"/>
              </w:rPr>
              <w:t>
</w:t>
            </w:r>
            <w:r>
              <w:rPr>
                <w:rFonts w:ascii="Times New Roman"/>
                <w:b w:val="false"/>
                <w:i w:val="false"/>
                <w:color w:val="000000"/>
                <w:sz w:val="20"/>
              </w:rPr>
              <w:t>Химчистка и крашение</w:t>
            </w:r>
            <w:r>
              <w:br/>
            </w:r>
            <w:r>
              <w:rPr>
                <w:rFonts w:ascii="Times New Roman"/>
                <w:b w:val="false"/>
                <w:i w:val="false"/>
                <w:color w:val="000000"/>
                <w:sz w:val="20"/>
              </w:rPr>
              <w:t>
</w:t>
            </w:r>
            <w:r>
              <w:rPr>
                <w:rFonts w:ascii="Times New Roman"/>
                <w:b w:val="false"/>
                <w:i w:val="false"/>
                <w:color w:val="000000"/>
                <w:sz w:val="20"/>
              </w:rPr>
              <w:t>Ремонт обуви</w:t>
            </w:r>
            <w:r>
              <w:br/>
            </w:r>
            <w:r>
              <w:rPr>
                <w:rFonts w:ascii="Times New Roman"/>
                <w:b w:val="false"/>
                <w:i w:val="false"/>
                <w:color w:val="000000"/>
                <w:sz w:val="20"/>
              </w:rPr>
              <w:t>
</w:t>
            </w:r>
            <w:r>
              <w:rPr>
                <w:rFonts w:ascii="Times New Roman"/>
                <w:b w:val="false"/>
                <w:i w:val="false"/>
                <w:color w:val="000000"/>
                <w:sz w:val="20"/>
              </w:rPr>
              <w:t>Ремонт холодильников</w:t>
            </w:r>
            <w:r>
              <w:br/>
            </w:r>
            <w:r>
              <w:rPr>
                <w:rFonts w:ascii="Times New Roman"/>
                <w:b w:val="false"/>
                <w:i w:val="false"/>
                <w:color w:val="000000"/>
                <w:sz w:val="20"/>
              </w:rPr>
              <w:t>
</w:t>
            </w:r>
            <w:r>
              <w:rPr>
                <w:rFonts w:ascii="Times New Roman"/>
                <w:b w:val="false"/>
                <w:i w:val="false"/>
                <w:color w:val="000000"/>
                <w:sz w:val="20"/>
              </w:rPr>
              <w:t>Ремонт стиральных машин</w:t>
            </w:r>
            <w:r>
              <w:br/>
            </w:r>
            <w:r>
              <w:rPr>
                <w:rFonts w:ascii="Times New Roman"/>
                <w:b w:val="false"/>
                <w:i w:val="false"/>
                <w:color w:val="000000"/>
                <w:sz w:val="20"/>
              </w:rPr>
              <w:t>
</w:t>
            </w:r>
            <w:r>
              <w:rPr>
                <w:rFonts w:ascii="Times New Roman"/>
                <w:b w:val="false"/>
                <w:i w:val="false"/>
                <w:color w:val="000000"/>
                <w:sz w:val="20"/>
              </w:rPr>
              <w:t>Изготовление ключей</w:t>
            </w:r>
            <w:r>
              <w:br/>
            </w:r>
            <w:r>
              <w:rPr>
                <w:rFonts w:ascii="Times New Roman"/>
                <w:b w:val="false"/>
                <w:i w:val="false"/>
                <w:color w:val="000000"/>
                <w:sz w:val="20"/>
              </w:rPr>
              <w:t>
</w:t>
            </w:r>
            <w:r>
              <w:rPr>
                <w:rFonts w:ascii="Times New Roman"/>
                <w:b w:val="false"/>
                <w:i w:val="false"/>
                <w:color w:val="000000"/>
                <w:sz w:val="20"/>
              </w:rPr>
              <w:t>Ремонт прочих бытовых</w:t>
            </w:r>
            <w:r>
              <w:br/>
            </w:r>
            <w:r>
              <w:rPr>
                <w:rFonts w:ascii="Times New Roman"/>
                <w:b w:val="false"/>
                <w:i w:val="false"/>
                <w:color w:val="000000"/>
                <w:sz w:val="20"/>
              </w:rPr>
              <w:t>
</w:t>
            </w:r>
            <w:r>
              <w:rPr>
                <w:rFonts w:ascii="Times New Roman"/>
                <w:b w:val="false"/>
                <w:i w:val="false"/>
                <w:color w:val="000000"/>
                <w:sz w:val="20"/>
              </w:rPr>
              <w:t>приборов</w:t>
            </w:r>
            <w:r>
              <w:br/>
            </w:r>
            <w:r>
              <w:rPr>
                <w:rFonts w:ascii="Times New Roman"/>
                <w:b w:val="false"/>
                <w:i w:val="false"/>
                <w:color w:val="000000"/>
                <w:sz w:val="20"/>
              </w:rPr>
              <w:t>
</w:t>
            </w:r>
            <w:r>
              <w:rPr>
                <w:rFonts w:ascii="Times New Roman"/>
                <w:b w:val="false"/>
                <w:i w:val="false"/>
                <w:color w:val="000000"/>
                <w:sz w:val="20"/>
              </w:rPr>
              <w:t>Установка пластиковых окон</w:t>
            </w:r>
            <w:r>
              <w:br/>
            </w:r>
            <w:r>
              <w:rPr>
                <w:rFonts w:ascii="Times New Roman"/>
                <w:b w:val="false"/>
                <w:i w:val="false"/>
                <w:color w:val="000000"/>
                <w:sz w:val="20"/>
              </w:rPr>
              <w:t>
</w:t>
            </w:r>
            <w:r>
              <w:rPr>
                <w:rFonts w:ascii="Times New Roman"/>
                <w:b w:val="false"/>
                <w:i w:val="false"/>
                <w:color w:val="000000"/>
                <w:sz w:val="20"/>
              </w:rPr>
              <w:t>Установка счетчиков</w:t>
            </w:r>
            <w:r>
              <w:br/>
            </w:r>
            <w:r>
              <w:rPr>
                <w:rFonts w:ascii="Times New Roman"/>
                <w:b w:val="false"/>
                <w:i w:val="false"/>
                <w:color w:val="000000"/>
                <w:sz w:val="20"/>
              </w:rPr>
              <w:t>
</w:t>
            </w:r>
            <w:r>
              <w:rPr>
                <w:rFonts w:ascii="Times New Roman"/>
                <w:b w:val="false"/>
                <w:i w:val="false"/>
                <w:color w:val="000000"/>
                <w:sz w:val="20"/>
              </w:rPr>
              <w:t>Установка металлических</w:t>
            </w:r>
            <w:r>
              <w:br/>
            </w:r>
            <w:r>
              <w:rPr>
                <w:rFonts w:ascii="Times New Roman"/>
                <w:b w:val="false"/>
                <w:i w:val="false"/>
                <w:color w:val="000000"/>
                <w:sz w:val="20"/>
              </w:rPr>
              <w:t>
</w:t>
            </w:r>
            <w:r>
              <w:rPr>
                <w:rFonts w:ascii="Times New Roman"/>
                <w:b w:val="false"/>
                <w:i w:val="false"/>
                <w:color w:val="000000"/>
                <w:sz w:val="20"/>
              </w:rPr>
              <w:t>дверей, решеток</w:t>
            </w:r>
            <w:r>
              <w:br/>
            </w:r>
            <w:r>
              <w:rPr>
                <w:rFonts w:ascii="Times New Roman"/>
                <w:b w:val="false"/>
                <w:i w:val="false"/>
                <w:color w:val="000000"/>
                <w:sz w:val="20"/>
              </w:rPr>
              <w:t>
</w:t>
            </w:r>
            <w:r>
              <w:rPr>
                <w:rFonts w:ascii="Times New Roman"/>
                <w:b w:val="false"/>
                <w:i w:val="false"/>
                <w:color w:val="000000"/>
                <w:sz w:val="20"/>
              </w:rPr>
              <w:t>Ремонт мебели, перетяжка и</w:t>
            </w:r>
            <w:r>
              <w:br/>
            </w:r>
            <w:r>
              <w:rPr>
                <w:rFonts w:ascii="Times New Roman"/>
                <w:b w:val="false"/>
                <w:i w:val="false"/>
                <w:color w:val="000000"/>
                <w:sz w:val="20"/>
              </w:rPr>
              <w:t>
</w:t>
            </w:r>
            <w:r>
              <w:rPr>
                <w:rFonts w:ascii="Times New Roman"/>
                <w:b w:val="false"/>
                <w:i w:val="false"/>
                <w:color w:val="000000"/>
                <w:sz w:val="20"/>
              </w:rPr>
              <w:t>изготовление мебели</w:t>
            </w:r>
            <w:r>
              <w:br/>
            </w:r>
            <w:r>
              <w:rPr>
                <w:rFonts w:ascii="Times New Roman"/>
                <w:b w:val="false"/>
                <w:i w:val="false"/>
                <w:color w:val="000000"/>
                <w:sz w:val="20"/>
              </w:rPr>
              <w:t>
</w:t>
            </w:r>
            <w:r>
              <w:rPr>
                <w:rFonts w:ascii="Times New Roman"/>
                <w:b w:val="false"/>
                <w:i w:val="false"/>
                <w:color w:val="000000"/>
                <w:sz w:val="20"/>
              </w:rPr>
              <w:t>Оплата за аренду</w:t>
            </w:r>
            <w:r>
              <w:br/>
            </w:r>
            <w:r>
              <w:rPr>
                <w:rFonts w:ascii="Times New Roman"/>
                <w:b w:val="false"/>
                <w:i w:val="false"/>
                <w:color w:val="000000"/>
                <w:sz w:val="20"/>
              </w:rPr>
              <w:t>
</w:t>
            </w:r>
            <w:r>
              <w:rPr>
                <w:rFonts w:ascii="Times New Roman"/>
                <w:b w:val="false"/>
                <w:i w:val="false"/>
                <w:color w:val="000000"/>
                <w:sz w:val="20"/>
              </w:rPr>
              <w:t>автостоянок</w:t>
            </w:r>
            <w:r>
              <w:br/>
            </w:r>
            <w:r>
              <w:rPr>
                <w:rFonts w:ascii="Times New Roman"/>
                <w:b w:val="false"/>
                <w:i w:val="false"/>
                <w:color w:val="000000"/>
                <w:sz w:val="20"/>
              </w:rPr>
              <w:t>
</w:t>
            </w:r>
            <w:r>
              <w:rPr>
                <w:rFonts w:ascii="Times New Roman"/>
                <w:b w:val="false"/>
                <w:i w:val="false"/>
                <w:color w:val="000000"/>
                <w:sz w:val="20"/>
              </w:rPr>
              <w:t>Ремонт теле и</w:t>
            </w:r>
            <w:r>
              <w:br/>
            </w:r>
            <w:r>
              <w:rPr>
                <w:rFonts w:ascii="Times New Roman"/>
                <w:b w:val="false"/>
                <w:i w:val="false"/>
                <w:color w:val="000000"/>
                <w:sz w:val="20"/>
              </w:rPr>
              <w:t>
</w:t>
            </w:r>
            <w:r>
              <w:rPr>
                <w:rFonts w:ascii="Times New Roman"/>
                <w:b w:val="false"/>
                <w:i w:val="false"/>
                <w:color w:val="000000"/>
                <w:sz w:val="20"/>
              </w:rPr>
              <w:t>радиоаппаратуры</w:t>
            </w:r>
            <w:r>
              <w:br/>
            </w:r>
            <w:r>
              <w:rPr>
                <w:rFonts w:ascii="Times New Roman"/>
                <w:b w:val="false"/>
                <w:i w:val="false"/>
                <w:color w:val="000000"/>
                <w:sz w:val="20"/>
              </w:rPr>
              <w:t>
</w:t>
            </w:r>
            <w:r>
              <w:rPr>
                <w:rFonts w:ascii="Times New Roman"/>
                <w:b w:val="false"/>
                <w:i w:val="false"/>
                <w:color w:val="000000"/>
                <w:sz w:val="20"/>
              </w:rPr>
              <w:t>Почтовые услуги</w:t>
            </w:r>
            <w:r>
              <w:br/>
            </w:r>
            <w:r>
              <w:rPr>
                <w:rFonts w:ascii="Times New Roman"/>
                <w:b w:val="false"/>
                <w:i w:val="false"/>
                <w:color w:val="000000"/>
                <w:sz w:val="20"/>
              </w:rPr>
              <w:t>
</w:t>
            </w:r>
            <w:r>
              <w:rPr>
                <w:rFonts w:ascii="Times New Roman"/>
                <w:b w:val="false"/>
                <w:i w:val="false"/>
                <w:color w:val="000000"/>
                <w:sz w:val="20"/>
              </w:rPr>
              <w:t>Стрижка, прическа</w:t>
            </w:r>
            <w:r>
              <w:br/>
            </w:r>
            <w:r>
              <w:rPr>
                <w:rFonts w:ascii="Times New Roman"/>
                <w:b w:val="false"/>
                <w:i w:val="false"/>
                <w:color w:val="000000"/>
                <w:sz w:val="20"/>
              </w:rPr>
              <w:t>
</w:t>
            </w:r>
            <w:r>
              <w:rPr>
                <w:rFonts w:ascii="Times New Roman"/>
                <w:b w:val="false"/>
                <w:i w:val="false"/>
                <w:color w:val="000000"/>
                <w:sz w:val="20"/>
              </w:rPr>
              <w:t>модельная женская</w:t>
            </w:r>
            <w:r>
              <w:br/>
            </w:r>
            <w:r>
              <w:rPr>
                <w:rFonts w:ascii="Times New Roman"/>
                <w:b w:val="false"/>
                <w:i w:val="false"/>
                <w:color w:val="000000"/>
                <w:sz w:val="20"/>
              </w:rPr>
              <w:t>
</w:t>
            </w:r>
            <w:r>
              <w:rPr>
                <w:rFonts w:ascii="Times New Roman"/>
                <w:b w:val="false"/>
                <w:i w:val="false"/>
                <w:color w:val="000000"/>
                <w:sz w:val="20"/>
              </w:rPr>
              <w:t>Стрижка мужская</w:t>
            </w:r>
            <w:r>
              <w:br/>
            </w:r>
            <w:r>
              <w:rPr>
                <w:rFonts w:ascii="Times New Roman"/>
                <w:b w:val="false"/>
                <w:i w:val="false"/>
                <w:color w:val="000000"/>
                <w:sz w:val="20"/>
              </w:rPr>
              <w:t>
</w:t>
            </w:r>
            <w:r>
              <w:rPr>
                <w:rFonts w:ascii="Times New Roman"/>
                <w:b w:val="false"/>
                <w:i w:val="false"/>
                <w:color w:val="000000"/>
                <w:sz w:val="20"/>
              </w:rPr>
              <w:t>Прочие услуги салонов</w:t>
            </w:r>
            <w:r>
              <w:br/>
            </w:r>
            <w:r>
              <w:rPr>
                <w:rFonts w:ascii="Times New Roman"/>
                <w:b w:val="false"/>
                <w:i w:val="false"/>
                <w:color w:val="000000"/>
                <w:sz w:val="20"/>
              </w:rPr>
              <w:t>
</w:t>
            </w:r>
            <w:r>
              <w:rPr>
                <w:rFonts w:ascii="Times New Roman"/>
                <w:b w:val="false"/>
                <w:i w:val="false"/>
                <w:color w:val="000000"/>
                <w:sz w:val="20"/>
              </w:rPr>
              <w:t>красоты</w:t>
            </w:r>
            <w:r>
              <w:br/>
            </w:r>
            <w:r>
              <w:rPr>
                <w:rFonts w:ascii="Times New Roman"/>
                <w:b w:val="false"/>
                <w:i w:val="false"/>
                <w:color w:val="000000"/>
                <w:sz w:val="20"/>
              </w:rPr>
              <w:t>
</w:t>
            </w:r>
            <w:r>
              <w:rPr>
                <w:rFonts w:ascii="Times New Roman"/>
                <w:b w:val="false"/>
                <w:i w:val="false"/>
                <w:color w:val="000000"/>
                <w:sz w:val="20"/>
              </w:rPr>
              <w:t>Бани, души, сауны</w:t>
            </w:r>
            <w:r>
              <w:br/>
            </w:r>
            <w:r>
              <w:rPr>
                <w:rFonts w:ascii="Times New Roman"/>
                <w:b w:val="false"/>
                <w:i w:val="false"/>
                <w:color w:val="000000"/>
                <w:sz w:val="20"/>
              </w:rPr>
              <w:t>
</w:t>
            </w:r>
            <w:r>
              <w:rPr>
                <w:rFonts w:ascii="Times New Roman"/>
                <w:b w:val="false"/>
                <w:i w:val="false"/>
                <w:color w:val="000000"/>
                <w:sz w:val="20"/>
              </w:rPr>
              <w:t>Ремонт часов</w:t>
            </w:r>
            <w:r>
              <w:br/>
            </w:r>
            <w:r>
              <w:rPr>
                <w:rFonts w:ascii="Times New Roman"/>
                <w:b w:val="false"/>
                <w:i w:val="false"/>
                <w:color w:val="000000"/>
                <w:sz w:val="20"/>
              </w:rPr>
              <w:t>
</w:t>
            </w:r>
            <w:r>
              <w:rPr>
                <w:rFonts w:ascii="Times New Roman"/>
                <w:b w:val="false"/>
                <w:i w:val="false"/>
                <w:color w:val="000000"/>
                <w:sz w:val="20"/>
              </w:rPr>
              <w:t>Ритуальные услуги</w:t>
            </w:r>
            <w:r>
              <w:br/>
            </w:r>
            <w:r>
              <w:rPr>
                <w:rFonts w:ascii="Times New Roman"/>
                <w:b w:val="false"/>
                <w:i w:val="false"/>
                <w:color w:val="000000"/>
                <w:sz w:val="20"/>
              </w:rPr>
              <w:t>
</w:t>
            </w:r>
            <w:r>
              <w:rPr>
                <w:rFonts w:ascii="Times New Roman"/>
                <w:b w:val="false"/>
                <w:i w:val="false"/>
                <w:color w:val="000000"/>
                <w:sz w:val="20"/>
              </w:rPr>
              <w:t>Услуги по текущему</w:t>
            </w:r>
            <w:r>
              <w:br/>
            </w:r>
            <w:r>
              <w:rPr>
                <w:rFonts w:ascii="Times New Roman"/>
                <w:b w:val="false"/>
                <w:i w:val="false"/>
                <w:color w:val="000000"/>
                <w:sz w:val="20"/>
              </w:rPr>
              <w:t>
</w:t>
            </w:r>
            <w:r>
              <w:rPr>
                <w:rFonts w:ascii="Times New Roman"/>
                <w:b w:val="false"/>
                <w:i w:val="false"/>
                <w:color w:val="000000"/>
                <w:sz w:val="20"/>
              </w:rPr>
              <w:t>содержанию и ремонту жилых</w:t>
            </w:r>
            <w:r>
              <w:br/>
            </w:r>
            <w:r>
              <w:rPr>
                <w:rFonts w:ascii="Times New Roman"/>
                <w:b w:val="false"/>
                <w:i w:val="false"/>
                <w:color w:val="000000"/>
                <w:sz w:val="20"/>
              </w:rPr>
              <w:t>
</w:t>
            </w:r>
            <w:r>
              <w:rPr>
                <w:rFonts w:ascii="Times New Roman"/>
                <w:b w:val="false"/>
                <w:i w:val="false"/>
                <w:color w:val="000000"/>
                <w:sz w:val="20"/>
              </w:rPr>
              <w:t>помещений (выполнение</w:t>
            </w:r>
            <w:r>
              <w:br/>
            </w:r>
            <w:r>
              <w:rPr>
                <w:rFonts w:ascii="Times New Roman"/>
                <w:b w:val="false"/>
                <w:i w:val="false"/>
                <w:color w:val="000000"/>
                <w:sz w:val="20"/>
              </w:rPr>
              <w:t>
</w:t>
            </w:r>
            <w:r>
              <w:rPr>
                <w:rFonts w:ascii="Times New Roman"/>
                <w:b w:val="false"/>
                <w:i w:val="false"/>
                <w:color w:val="000000"/>
                <w:sz w:val="20"/>
              </w:rPr>
              <w:t>обойных работ, облицовка</w:t>
            </w:r>
            <w:r>
              <w:br/>
            </w:r>
            <w:r>
              <w:rPr>
                <w:rFonts w:ascii="Times New Roman"/>
                <w:b w:val="false"/>
                <w:i w:val="false"/>
                <w:color w:val="000000"/>
                <w:sz w:val="20"/>
              </w:rPr>
              <w:t>
</w:t>
            </w:r>
            <w:r>
              <w:rPr>
                <w:rFonts w:ascii="Times New Roman"/>
                <w:b w:val="false"/>
                <w:i w:val="false"/>
                <w:color w:val="000000"/>
                <w:sz w:val="20"/>
              </w:rPr>
              <w:t>кафелем и другое)</w:t>
            </w:r>
            <w:r>
              <w:br/>
            </w:r>
            <w:r>
              <w:rPr>
                <w:rFonts w:ascii="Times New Roman"/>
                <w:b w:val="false"/>
                <w:i w:val="false"/>
                <w:color w:val="000000"/>
                <w:sz w:val="20"/>
              </w:rPr>
              <w:t>
</w:t>
            </w:r>
            <w:r>
              <w:rPr>
                <w:rFonts w:ascii="Times New Roman"/>
                <w:b w:val="false"/>
                <w:i w:val="false"/>
                <w:color w:val="000000"/>
                <w:sz w:val="20"/>
              </w:rPr>
              <w:t>Копирование бланков и</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Правовые (юридические)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Оплата за проведение</w:t>
            </w:r>
            <w:r>
              <w:br/>
            </w:r>
            <w:r>
              <w:rPr>
                <w:rFonts w:ascii="Times New Roman"/>
                <w:b w:val="false"/>
                <w:i w:val="false"/>
                <w:color w:val="000000"/>
                <w:sz w:val="20"/>
              </w:rPr>
              <w:t>
</w:t>
            </w:r>
            <w:r>
              <w:rPr>
                <w:rFonts w:ascii="Times New Roman"/>
                <w:b w:val="false"/>
                <w:i w:val="false"/>
                <w:color w:val="000000"/>
                <w:sz w:val="20"/>
              </w:rPr>
              <w:t>платежей (в том числе по</w:t>
            </w:r>
            <w:r>
              <w:br/>
            </w:r>
            <w:r>
              <w:rPr>
                <w:rFonts w:ascii="Times New Roman"/>
                <w:b w:val="false"/>
                <w:i w:val="false"/>
                <w:color w:val="000000"/>
                <w:sz w:val="20"/>
              </w:rPr>
              <w:t>
</w:t>
            </w:r>
            <w:r>
              <w:rPr>
                <w:rFonts w:ascii="Times New Roman"/>
                <w:b w:val="false"/>
                <w:i w:val="false"/>
                <w:color w:val="000000"/>
                <w:sz w:val="20"/>
              </w:rPr>
              <w:t>коммунальным услугам)</w:t>
            </w:r>
            <w:r>
              <w:br/>
            </w:r>
            <w:r>
              <w:rPr>
                <w:rFonts w:ascii="Times New Roman"/>
                <w:b w:val="false"/>
                <w:i w:val="false"/>
                <w:color w:val="000000"/>
                <w:sz w:val="20"/>
              </w:rPr>
              <w:t>
</w:t>
            </w:r>
            <w:r>
              <w:rPr>
                <w:rFonts w:ascii="Times New Roman"/>
                <w:b w:val="false"/>
                <w:i w:val="false"/>
                <w:color w:val="000000"/>
                <w:sz w:val="20"/>
              </w:rPr>
              <w:t>Денежные переводы</w:t>
            </w:r>
            <w:r>
              <w:br/>
            </w:r>
            <w:r>
              <w:rPr>
                <w:rFonts w:ascii="Times New Roman"/>
                <w:b w:val="false"/>
                <w:i w:val="false"/>
                <w:color w:val="000000"/>
                <w:sz w:val="20"/>
              </w:rPr>
              <w:t>
</w:t>
            </w:r>
            <w:r>
              <w:rPr>
                <w:rFonts w:ascii="Times New Roman"/>
                <w:b w:val="false"/>
                <w:i w:val="false"/>
                <w:color w:val="000000"/>
                <w:sz w:val="20"/>
              </w:rPr>
              <w:t>Услуги парков развлечений</w:t>
            </w:r>
            <w:r>
              <w:br/>
            </w:r>
            <w:r>
              <w:rPr>
                <w:rFonts w:ascii="Times New Roman"/>
                <w:b w:val="false"/>
                <w:i w:val="false"/>
                <w:color w:val="000000"/>
                <w:sz w:val="20"/>
              </w:rPr>
              <w:t>
</w:t>
            </w:r>
            <w:r>
              <w:rPr>
                <w:rFonts w:ascii="Times New Roman"/>
                <w:b w:val="false"/>
                <w:i w:val="false"/>
                <w:color w:val="000000"/>
                <w:sz w:val="20"/>
              </w:rPr>
              <w:t>Услуги спортивных</w:t>
            </w:r>
            <w:r>
              <w:br/>
            </w:r>
            <w:r>
              <w:rPr>
                <w:rFonts w:ascii="Times New Roman"/>
                <w:b w:val="false"/>
                <w:i w:val="false"/>
                <w:color w:val="000000"/>
                <w:sz w:val="20"/>
              </w:rPr>
              <w:t>
</w:t>
            </w:r>
            <w:r>
              <w:rPr>
                <w:rFonts w:ascii="Times New Roman"/>
                <w:b w:val="false"/>
                <w:i w:val="false"/>
                <w:color w:val="000000"/>
                <w:sz w:val="20"/>
              </w:rPr>
              <w:t>комплексов</w:t>
            </w:r>
            <w:r>
              <w:br/>
            </w:r>
            <w:r>
              <w:rPr>
                <w:rFonts w:ascii="Times New Roman"/>
                <w:b w:val="false"/>
                <w:i w:val="false"/>
                <w:color w:val="000000"/>
                <w:sz w:val="20"/>
              </w:rPr>
              <w:t>
</w:t>
            </w:r>
            <w:r>
              <w:rPr>
                <w:rFonts w:ascii="Times New Roman"/>
                <w:b w:val="false"/>
                <w:i w:val="false"/>
                <w:color w:val="000000"/>
                <w:sz w:val="20"/>
              </w:rPr>
              <w:t>Изготовление фотографий,</w:t>
            </w:r>
            <w:r>
              <w:br/>
            </w:r>
            <w:r>
              <w:rPr>
                <w:rFonts w:ascii="Times New Roman"/>
                <w:b w:val="false"/>
                <w:i w:val="false"/>
                <w:color w:val="000000"/>
                <w:sz w:val="20"/>
              </w:rPr>
              <w:t>
</w:t>
            </w:r>
            <w:r>
              <w:rPr>
                <w:rFonts w:ascii="Times New Roman"/>
                <w:b w:val="false"/>
                <w:i w:val="false"/>
                <w:color w:val="000000"/>
                <w:sz w:val="20"/>
              </w:rPr>
              <w:t>проявление пленок и печать</w:t>
            </w:r>
            <w:r>
              <w:br/>
            </w:r>
            <w:r>
              <w:rPr>
                <w:rFonts w:ascii="Times New Roman"/>
                <w:b w:val="false"/>
                <w:i w:val="false"/>
                <w:color w:val="000000"/>
                <w:sz w:val="20"/>
              </w:rPr>
              <w:t>
</w:t>
            </w:r>
            <w:r>
              <w:rPr>
                <w:rFonts w:ascii="Times New Roman"/>
                <w:b w:val="false"/>
                <w:i w:val="false"/>
                <w:color w:val="000000"/>
                <w:sz w:val="20"/>
              </w:rPr>
              <w:t>фотоснимков</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Концертный зал</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Музеи и выставки</w:t>
            </w:r>
            <w:r>
              <w:br/>
            </w:r>
            <w:r>
              <w:rPr>
                <w:rFonts w:ascii="Times New Roman"/>
                <w:b w:val="false"/>
                <w:i w:val="false"/>
                <w:color w:val="000000"/>
                <w:sz w:val="20"/>
              </w:rPr>
              <w:t>
</w:t>
            </w:r>
            <w:r>
              <w:rPr>
                <w:rFonts w:ascii="Times New Roman"/>
                <w:b w:val="false"/>
                <w:i w:val="false"/>
                <w:color w:val="000000"/>
                <w:sz w:val="20"/>
              </w:rPr>
              <w:t>Занятия по обучению музыке</w:t>
            </w:r>
            <w:r>
              <w:br/>
            </w:r>
            <w:r>
              <w:rPr>
                <w:rFonts w:ascii="Times New Roman"/>
                <w:b w:val="false"/>
                <w:i w:val="false"/>
                <w:color w:val="000000"/>
                <w:sz w:val="20"/>
              </w:rPr>
              <w:t>
</w:t>
            </w:r>
            <w:r>
              <w:rPr>
                <w:rFonts w:ascii="Times New Roman"/>
                <w:b w:val="false"/>
                <w:i w:val="false"/>
                <w:color w:val="000000"/>
                <w:sz w:val="20"/>
              </w:rPr>
              <w:t>Внешкольные занятия</w:t>
            </w:r>
            <w:r>
              <w:br/>
            </w:r>
            <w:r>
              <w:rPr>
                <w:rFonts w:ascii="Times New Roman"/>
                <w:b w:val="false"/>
                <w:i w:val="false"/>
                <w:color w:val="000000"/>
                <w:sz w:val="20"/>
              </w:rPr>
              <w:t>
</w:t>
            </w:r>
            <w:r>
              <w:rPr>
                <w:rFonts w:ascii="Times New Roman"/>
                <w:b w:val="false"/>
                <w:i w:val="false"/>
                <w:color w:val="000000"/>
                <w:sz w:val="20"/>
              </w:rPr>
              <w:t>Прокат DVD дисков</w:t>
            </w:r>
            <w:r>
              <w:br/>
            </w:r>
            <w:r>
              <w:rPr>
                <w:rFonts w:ascii="Times New Roman"/>
                <w:b w:val="false"/>
                <w:i w:val="false"/>
                <w:color w:val="000000"/>
                <w:sz w:val="20"/>
              </w:rPr>
              <w:t>
</w:t>
            </w:r>
            <w:r>
              <w:rPr>
                <w:rFonts w:ascii="Times New Roman"/>
                <w:b w:val="false"/>
                <w:i w:val="false"/>
                <w:color w:val="000000"/>
                <w:sz w:val="20"/>
              </w:rPr>
              <w:t>Путевки на экскурсии, в</w:t>
            </w:r>
            <w:r>
              <w:br/>
            </w:r>
            <w:r>
              <w:rPr>
                <w:rFonts w:ascii="Times New Roman"/>
                <w:b w:val="false"/>
                <w:i w:val="false"/>
                <w:color w:val="000000"/>
                <w:sz w:val="20"/>
              </w:rPr>
              <w:t>
</w:t>
            </w:r>
            <w:r>
              <w:rPr>
                <w:rFonts w:ascii="Times New Roman"/>
                <w:b w:val="false"/>
                <w:i w:val="false"/>
                <w:color w:val="000000"/>
                <w:sz w:val="20"/>
              </w:rPr>
              <w:t>дома отдыха, туристические</w:t>
            </w:r>
            <w:r>
              <w:br/>
            </w:r>
            <w:r>
              <w:rPr>
                <w:rFonts w:ascii="Times New Roman"/>
                <w:b w:val="false"/>
                <w:i w:val="false"/>
                <w:color w:val="000000"/>
                <w:sz w:val="20"/>
              </w:rPr>
              <w:t>
</w:t>
            </w:r>
            <w:r>
              <w:rPr>
                <w:rFonts w:ascii="Times New Roman"/>
                <w:b w:val="false"/>
                <w:i w:val="false"/>
                <w:color w:val="000000"/>
                <w:sz w:val="20"/>
              </w:rPr>
              <w:t>путевки</w:t>
            </w:r>
            <w:r>
              <w:br/>
            </w:r>
            <w:r>
              <w:rPr>
                <w:rFonts w:ascii="Times New Roman"/>
                <w:b w:val="false"/>
                <w:i w:val="false"/>
                <w:color w:val="000000"/>
                <w:sz w:val="20"/>
              </w:rPr>
              <w:t>
</w:t>
            </w:r>
            <w:r>
              <w:rPr>
                <w:rFonts w:ascii="Times New Roman"/>
                <w:b w:val="false"/>
                <w:i w:val="false"/>
                <w:color w:val="000000"/>
                <w:sz w:val="20"/>
              </w:rPr>
              <w:t>Путевки для детей в лагеря</w:t>
            </w:r>
            <w:r>
              <w:br/>
            </w:r>
            <w:r>
              <w:rPr>
                <w:rFonts w:ascii="Times New Roman"/>
                <w:b w:val="false"/>
                <w:i w:val="false"/>
                <w:color w:val="000000"/>
                <w:sz w:val="20"/>
              </w:rPr>
              <w:t>
</w:t>
            </w:r>
            <w:r>
              <w:rPr>
                <w:rFonts w:ascii="Times New Roman"/>
                <w:b w:val="false"/>
                <w:i w:val="false"/>
                <w:color w:val="000000"/>
                <w:sz w:val="20"/>
              </w:rPr>
              <w:t>отдыха</w:t>
            </w:r>
            <w:r>
              <w:br/>
            </w:r>
            <w:r>
              <w:rPr>
                <w:rFonts w:ascii="Times New Roman"/>
                <w:b w:val="false"/>
                <w:i w:val="false"/>
                <w:color w:val="000000"/>
                <w:sz w:val="20"/>
              </w:rPr>
              <w:t>
</w:t>
            </w:r>
            <w:r>
              <w:rPr>
                <w:rFonts w:ascii="Times New Roman"/>
                <w:b w:val="false"/>
                <w:i w:val="false"/>
                <w:color w:val="000000"/>
                <w:sz w:val="20"/>
              </w:rPr>
              <w:t>Рестораны, кафе и</w:t>
            </w:r>
            <w:r>
              <w:br/>
            </w:r>
            <w:r>
              <w:rPr>
                <w:rFonts w:ascii="Times New Roman"/>
                <w:b w:val="false"/>
                <w:i w:val="false"/>
                <w:color w:val="000000"/>
                <w:sz w:val="20"/>
              </w:rPr>
              <w:t>
</w:t>
            </w:r>
            <w:r>
              <w:rPr>
                <w:rFonts w:ascii="Times New Roman"/>
                <w:b w:val="false"/>
                <w:i w:val="false"/>
                <w:color w:val="000000"/>
                <w:sz w:val="20"/>
              </w:rPr>
              <w:t>аналогичные заведения</w:t>
            </w:r>
            <w:r>
              <w:br/>
            </w:r>
            <w:r>
              <w:rPr>
                <w:rFonts w:ascii="Times New Roman"/>
                <w:b w:val="false"/>
                <w:i w:val="false"/>
                <w:color w:val="000000"/>
                <w:sz w:val="20"/>
              </w:rPr>
              <w:t>
</w:t>
            </w:r>
            <w:r>
              <w:rPr>
                <w:rFonts w:ascii="Times New Roman"/>
                <w:b w:val="false"/>
                <w:i w:val="false"/>
                <w:color w:val="000000"/>
                <w:sz w:val="20"/>
              </w:rPr>
              <w:t>Гостинечные услуги</w:t>
            </w:r>
            <w:r>
              <w:br/>
            </w:r>
            <w:r>
              <w:rPr>
                <w:rFonts w:ascii="Times New Roman"/>
                <w:b w:val="false"/>
                <w:i w:val="false"/>
                <w:color w:val="000000"/>
                <w:sz w:val="20"/>
              </w:rPr>
              <w:t>
</w:t>
            </w: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Техобслуживание и ремонт</w:t>
            </w:r>
            <w:r>
              <w:br/>
            </w:r>
            <w:r>
              <w:rPr>
                <w:rFonts w:ascii="Times New Roman"/>
                <w:b w:val="false"/>
                <w:i w:val="false"/>
                <w:color w:val="000000"/>
                <w:sz w:val="20"/>
              </w:rPr>
              <w:t>
</w:t>
            </w:r>
            <w:r>
              <w:rPr>
                <w:rFonts w:ascii="Times New Roman"/>
                <w:b w:val="false"/>
                <w:i w:val="false"/>
                <w:color w:val="000000"/>
                <w:sz w:val="20"/>
              </w:rPr>
              <w:t>личных 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Уроки вождения автомобилей</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Услуги по уходу домашними</w:t>
            </w:r>
            <w:r>
              <w:br/>
            </w:r>
            <w:r>
              <w:rPr>
                <w:rFonts w:ascii="Times New Roman"/>
                <w:b w:val="false"/>
                <w:i w:val="false"/>
                <w:color w:val="000000"/>
                <w:sz w:val="20"/>
              </w:rPr>
              <w:t>
</w:t>
            </w:r>
            <w:r>
              <w:rPr>
                <w:rFonts w:ascii="Times New Roman"/>
                <w:b w:val="false"/>
                <w:i w:val="false"/>
                <w:color w:val="000000"/>
                <w:sz w:val="20"/>
              </w:rPr>
              <w:t>животными</w:t>
            </w:r>
            <w:r>
              <w:br/>
            </w:r>
            <w:r>
              <w:rPr>
                <w:rFonts w:ascii="Times New Roman"/>
                <w:b w:val="false"/>
                <w:i w:val="false"/>
                <w:color w:val="000000"/>
                <w:sz w:val="20"/>
              </w:rPr>
              <w:t>
</w:t>
            </w:r>
            <w:r>
              <w:rPr>
                <w:rFonts w:ascii="Times New Roman"/>
                <w:b/>
                <w:i w:val="false"/>
                <w:color w:val="000000"/>
                <w:sz w:val="20"/>
              </w:rPr>
              <w:t>Транспортные услуги</w:t>
            </w:r>
            <w:r>
              <w:br/>
            </w:r>
            <w:r>
              <w:rPr>
                <w:rFonts w:ascii="Times New Roman"/>
                <w:b w:val="false"/>
                <w:i w:val="false"/>
                <w:color w:val="000000"/>
                <w:sz w:val="20"/>
              </w:rPr>
              <w:t>
</w:t>
            </w:r>
            <w:r>
              <w:rPr>
                <w:rFonts w:ascii="Times New Roman"/>
                <w:b/>
                <w:i w:val="false"/>
                <w:color w:val="000000"/>
                <w:sz w:val="20"/>
              </w:rPr>
              <w:t>(кроме расходов за</w:t>
            </w:r>
            <w:r>
              <w:br/>
            </w:r>
            <w:r>
              <w:rPr>
                <w:rFonts w:ascii="Times New Roman"/>
                <w:b w:val="false"/>
                <w:i w:val="false"/>
                <w:color w:val="000000"/>
                <w:sz w:val="20"/>
              </w:rPr>
              <w:t>
</w:t>
            </w:r>
            <w:r>
              <w:rPr>
                <w:rFonts w:ascii="Times New Roman"/>
                <w:b/>
                <w:i w:val="false"/>
                <w:color w:val="000000"/>
                <w:sz w:val="20"/>
              </w:rPr>
              <w:t>проезд, записанных в</w:t>
            </w:r>
            <w:r>
              <w:br/>
            </w:r>
            <w:r>
              <w:rPr>
                <w:rFonts w:ascii="Times New Roman"/>
                <w:b w:val="false"/>
                <w:i w:val="false"/>
                <w:color w:val="000000"/>
                <w:sz w:val="20"/>
              </w:rPr>
              <w:t>
</w:t>
            </w:r>
            <w:r>
              <w:rPr>
                <w:rFonts w:ascii="Times New Roman"/>
                <w:b/>
                <w:i w:val="false"/>
                <w:color w:val="000000"/>
                <w:sz w:val="20"/>
              </w:rPr>
              <w:t>разделах образование и</w:t>
            </w:r>
            <w:r>
              <w:br/>
            </w:r>
            <w:r>
              <w:rPr>
                <w:rFonts w:ascii="Times New Roman"/>
                <w:b w:val="false"/>
                <w:i w:val="false"/>
                <w:color w:val="000000"/>
                <w:sz w:val="20"/>
              </w:rPr>
              <w:t>
</w:t>
            </w:r>
            <w:r>
              <w:rPr>
                <w:rFonts w:ascii="Times New Roman"/>
                <w:b/>
                <w:i w:val="false"/>
                <w:color w:val="000000"/>
                <w:sz w:val="20"/>
              </w:rPr>
              <w:t>здравоохранение)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Трамвай, троллейбус</w:t>
            </w:r>
            <w:r>
              <w:br/>
            </w:r>
            <w:r>
              <w:rPr>
                <w:rFonts w:ascii="Times New Roman"/>
                <w:b w:val="false"/>
                <w:i w:val="false"/>
                <w:color w:val="000000"/>
                <w:sz w:val="20"/>
              </w:rPr>
              <w:t>
</w:t>
            </w:r>
            <w:r>
              <w:rPr>
                <w:rFonts w:ascii="Times New Roman"/>
                <w:b w:val="false"/>
                <w:i w:val="false"/>
                <w:color w:val="000000"/>
                <w:sz w:val="20"/>
              </w:rPr>
              <w:t>(включая покупку</w:t>
            </w:r>
            <w:r>
              <w:br/>
            </w:r>
            <w:r>
              <w:rPr>
                <w:rFonts w:ascii="Times New Roman"/>
                <w:b w:val="false"/>
                <w:i w:val="false"/>
                <w:color w:val="000000"/>
                <w:sz w:val="20"/>
              </w:rPr>
              <w:t>
</w:t>
            </w:r>
            <w:r>
              <w:rPr>
                <w:rFonts w:ascii="Times New Roman"/>
                <w:b w:val="false"/>
                <w:i w:val="false"/>
                <w:color w:val="000000"/>
                <w:sz w:val="20"/>
              </w:rPr>
              <w:t>проездного), автобус,</w:t>
            </w:r>
            <w:r>
              <w:br/>
            </w:r>
            <w:r>
              <w:rPr>
                <w:rFonts w:ascii="Times New Roman"/>
                <w:b w:val="false"/>
                <w:i w:val="false"/>
                <w:color w:val="000000"/>
                <w:sz w:val="20"/>
              </w:rPr>
              <w:t>
</w:t>
            </w:r>
            <w:r>
              <w:rPr>
                <w:rFonts w:ascii="Times New Roman"/>
                <w:b w:val="false"/>
                <w:i w:val="false"/>
                <w:color w:val="000000"/>
                <w:sz w:val="20"/>
              </w:rPr>
              <w:t>маршрутное такси</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Самолет</w:t>
            </w:r>
            <w:r>
              <w:br/>
            </w:r>
            <w:r>
              <w:rPr>
                <w:rFonts w:ascii="Times New Roman"/>
                <w:b w:val="false"/>
                <w:i w:val="false"/>
                <w:color w:val="000000"/>
                <w:sz w:val="20"/>
              </w:rPr>
              <w:t>
</w:t>
            </w:r>
            <w:r>
              <w:rPr>
                <w:rFonts w:ascii="Times New Roman"/>
                <w:b w:val="false"/>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Морской, речной транспорт</w:t>
            </w:r>
            <w:r>
              <w:br/>
            </w:r>
            <w:r>
              <w:rPr>
                <w:rFonts w:ascii="Times New Roman"/>
                <w:b w:val="false"/>
                <w:i w:val="false"/>
                <w:color w:val="000000"/>
                <w:sz w:val="20"/>
              </w:rPr>
              <w:t>
</w:t>
            </w:r>
            <w:r>
              <w:rPr>
                <w:rFonts w:ascii="Times New Roman"/>
                <w:b w:val="false"/>
                <w:i w:val="false"/>
                <w:color w:val="000000"/>
                <w:sz w:val="20"/>
              </w:rPr>
              <w:t>Наем автомобилей (для</w:t>
            </w:r>
            <w:r>
              <w:br/>
            </w:r>
            <w:r>
              <w:rPr>
                <w:rFonts w:ascii="Times New Roman"/>
                <w:b w:val="false"/>
                <w:i w:val="false"/>
                <w:color w:val="000000"/>
                <w:sz w:val="20"/>
              </w:rPr>
              <w:t>
</w:t>
            </w:r>
            <w:r>
              <w:rPr>
                <w:rFonts w:ascii="Times New Roman"/>
                <w:b w:val="false"/>
                <w:i w:val="false"/>
                <w:color w:val="000000"/>
                <w:sz w:val="20"/>
              </w:rPr>
              <w:t>перевозки вещей,</w:t>
            </w:r>
            <w:r>
              <w:br/>
            </w:r>
            <w:r>
              <w:rPr>
                <w:rFonts w:ascii="Times New Roman"/>
                <w:b w:val="false"/>
                <w:i w:val="false"/>
                <w:color w:val="000000"/>
                <w:sz w:val="20"/>
              </w:rPr>
              <w:t>
</w:t>
            </w:r>
            <w:r>
              <w:rPr>
                <w:rFonts w:ascii="Times New Roman"/>
                <w:b w:val="false"/>
                <w:i w:val="false"/>
                <w:color w:val="000000"/>
                <w:sz w:val="20"/>
              </w:rPr>
              <w:t>сельсхозпродукции,</w:t>
            </w:r>
            <w:r>
              <w:br/>
            </w:r>
            <w:r>
              <w:rPr>
                <w:rFonts w:ascii="Times New Roman"/>
                <w:b w:val="false"/>
                <w:i w:val="false"/>
                <w:color w:val="000000"/>
                <w:sz w:val="20"/>
              </w:rPr>
              <w:t>
</w:t>
            </w:r>
            <w:r>
              <w:rPr>
                <w:rFonts w:ascii="Times New Roman"/>
                <w:b w:val="false"/>
                <w:i w:val="false"/>
                <w:color w:val="000000"/>
                <w:sz w:val="20"/>
              </w:rPr>
              <w:t>строительных материалов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i w:val="false"/>
                <w:color w:val="000000"/>
                <w:sz w:val="20"/>
              </w:rPr>
              <w:t>Другие расходы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Налоги на недвижимость,</w:t>
            </w:r>
            <w:r>
              <w:br/>
            </w:r>
            <w:r>
              <w:rPr>
                <w:rFonts w:ascii="Times New Roman"/>
                <w:b w:val="false"/>
                <w:i w:val="false"/>
                <w:color w:val="000000"/>
                <w:sz w:val="20"/>
              </w:rPr>
              <w:t>
</w:t>
            </w:r>
            <w:r>
              <w:rPr>
                <w:rFonts w:ascii="Times New Roman"/>
                <w:b w:val="false"/>
                <w:i w:val="false"/>
                <w:color w:val="000000"/>
                <w:sz w:val="20"/>
              </w:rPr>
              <w:t>землю</w:t>
            </w:r>
            <w:r>
              <w:br/>
            </w:r>
            <w:r>
              <w:rPr>
                <w:rFonts w:ascii="Times New Roman"/>
                <w:b w:val="false"/>
                <w:i w:val="false"/>
                <w:color w:val="000000"/>
                <w:sz w:val="20"/>
              </w:rPr>
              <w:t>
</w:t>
            </w:r>
            <w:r>
              <w:rPr>
                <w:rFonts w:ascii="Times New Roman"/>
                <w:b w:val="false"/>
                <w:i w:val="false"/>
                <w:color w:val="000000"/>
                <w:sz w:val="20"/>
              </w:rPr>
              <w:t>Налоги на транспорт,</w:t>
            </w:r>
            <w:r>
              <w:br/>
            </w:r>
            <w:r>
              <w:rPr>
                <w:rFonts w:ascii="Times New Roman"/>
                <w:b w:val="false"/>
                <w:i w:val="false"/>
                <w:color w:val="000000"/>
                <w:sz w:val="20"/>
              </w:rPr>
              <w:t>
</w:t>
            </w:r>
            <w:r>
              <w:rPr>
                <w:rFonts w:ascii="Times New Roman"/>
                <w:b w:val="false"/>
                <w:i w:val="false"/>
                <w:color w:val="000000"/>
                <w:sz w:val="20"/>
              </w:rPr>
              <w:t>техосмотр, страхование</w:t>
            </w:r>
            <w:r>
              <w:br/>
            </w:r>
            <w:r>
              <w:rPr>
                <w:rFonts w:ascii="Times New Roman"/>
                <w:b w:val="false"/>
                <w:i w:val="false"/>
                <w:color w:val="000000"/>
                <w:sz w:val="20"/>
              </w:rPr>
              <w:t>
</w:t>
            </w:r>
            <w:r>
              <w:rPr>
                <w:rFonts w:ascii="Times New Roman"/>
                <w:b w:val="false"/>
                <w:i w:val="false"/>
                <w:color w:val="000000"/>
                <w:sz w:val="20"/>
              </w:rPr>
              <w:t>автотранспортных средств</w:t>
            </w:r>
            <w:r>
              <w:br/>
            </w:r>
            <w:r>
              <w:rPr>
                <w:rFonts w:ascii="Times New Roman"/>
                <w:b w:val="false"/>
                <w:i w:val="false"/>
                <w:color w:val="000000"/>
                <w:sz w:val="20"/>
              </w:rPr>
              <w:t>
</w:t>
            </w:r>
            <w:r>
              <w:rPr>
                <w:rFonts w:ascii="Times New Roman"/>
                <w:b w:val="false"/>
                <w:i w:val="false"/>
                <w:color w:val="000000"/>
                <w:sz w:val="20"/>
              </w:rPr>
              <w:t>Медицинское страхование</w:t>
            </w:r>
            <w:r>
              <w:br/>
            </w:r>
            <w:r>
              <w:rPr>
                <w:rFonts w:ascii="Times New Roman"/>
                <w:b w:val="false"/>
                <w:i w:val="false"/>
                <w:color w:val="000000"/>
                <w:sz w:val="20"/>
              </w:rPr>
              <w:t>
</w:t>
            </w:r>
            <w:r>
              <w:rPr>
                <w:rFonts w:ascii="Times New Roman"/>
                <w:b w:val="false"/>
                <w:i w:val="false"/>
                <w:color w:val="000000"/>
                <w:sz w:val="20"/>
              </w:rPr>
              <w:t>Оформление документов</w:t>
            </w:r>
            <w:r>
              <w:br/>
            </w:r>
            <w:r>
              <w:rPr>
                <w:rFonts w:ascii="Times New Roman"/>
                <w:b w:val="false"/>
                <w:i w:val="false"/>
                <w:color w:val="000000"/>
                <w:sz w:val="20"/>
              </w:rPr>
              <w:t>
</w:t>
            </w:r>
            <w:r>
              <w:rPr>
                <w:rFonts w:ascii="Times New Roman"/>
                <w:b w:val="false"/>
                <w:i w:val="false"/>
                <w:color w:val="000000"/>
                <w:sz w:val="20"/>
              </w:rPr>
              <w:t>Добровольные пенсионные</w:t>
            </w:r>
            <w:r>
              <w:br/>
            </w:r>
            <w:r>
              <w:rPr>
                <w:rFonts w:ascii="Times New Roman"/>
                <w:b w:val="false"/>
                <w:i w:val="false"/>
                <w:color w:val="000000"/>
                <w:sz w:val="20"/>
              </w:rPr>
              <w:t>
</w:t>
            </w:r>
            <w:r>
              <w:rPr>
                <w:rFonts w:ascii="Times New Roman"/>
                <w:b w:val="false"/>
                <w:i w:val="false"/>
                <w:color w:val="000000"/>
                <w:sz w:val="20"/>
              </w:rPr>
              <w:t>взносы, штрафы, пени</w:t>
            </w:r>
            <w:r>
              <w:br/>
            </w:r>
            <w:r>
              <w:rPr>
                <w:rFonts w:ascii="Times New Roman"/>
                <w:b w:val="false"/>
                <w:i w:val="false"/>
                <w:color w:val="000000"/>
                <w:sz w:val="20"/>
              </w:rPr>
              <w:t>
</w:t>
            </w:r>
            <w:r>
              <w:rPr>
                <w:rFonts w:ascii="Times New Roman"/>
                <w:b w:val="false"/>
                <w:i w:val="false"/>
                <w:color w:val="000000"/>
                <w:sz w:val="20"/>
              </w:rPr>
              <w:t>Погашение кредита, возврат</w:t>
            </w:r>
            <w:r>
              <w:br/>
            </w:r>
            <w:r>
              <w:rPr>
                <w:rFonts w:ascii="Times New Roman"/>
                <w:b w:val="false"/>
                <w:i w:val="false"/>
                <w:color w:val="000000"/>
                <w:sz w:val="20"/>
              </w:rPr>
              <w:t>
</w:t>
            </w:r>
            <w:r>
              <w:rPr>
                <w:rFonts w:ascii="Times New Roman"/>
                <w:b w:val="false"/>
                <w:i w:val="false"/>
                <w:color w:val="000000"/>
                <w:sz w:val="20"/>
              </w:rPr>
              <w:t>долгов</w:t>
            </w:r>
            <w:r>
              <w:br/>
            </w:r>
            <w:r>
              <w:rPr>
                <w:rFonts w:ascii="Times New Roman"/>
                <w:b w:val="false"/>
                <w:i w:val="false"/>
                <w:color w:val="000000"/>
                <w:sz w:val="20"/>
              </w:rPr>
              <w:t>
</w:t>
            </w:r>
            <w:r>
              <w:rPr>
                <w:rFonts w:ascii="Times New Roman"/>
                <w:b w:val="false"/>
                <w:i w:val="false"/>
                <w:color w:val="000000"/>
                <w:sz w:val="20"/>
              </w:rPr>
              <w:t>Покупка подарков</w:t>
            </w:r>
            <w:r>
              <w:br/>
            </w:r>
            <w:r>
              <w:rPr>
                <w:rFonts w:ascii="Times New Roman"/>
                <w:b w:val="false"/>
                <w:i w:val="false"/>
                <w:color w:val="000000"/>
                <w:sz w:val="20"/>
              </w:rPr>
              <w:t>
</w:t>
            </w:r>
            <w:r>
              <w:rPr>
                <w:rFonts w:ascii="Times New Roman"/>
                <w:b w:val="false"/>
                <w:i w:val="false"/>
                <w:color w:val="000000"/>
                <w:sz w:val="20"/>
              </w:rPr>
              <w:t>Материальная помощь</w:t>
            </w:r>
            <w:r>
              <w:br/>
            </w:r>
            <w:r>
              <w:rPr>
                <w:rFonts w:ascii="Times New Roman"/>
                <w:b w:val="false"/>
                <w:i w:val="false"/>
                <w:color w:val="000000"/>
                <w:sz w:val="20"/>
              </w:rPr>
              <w:t>
</w:t>
            </w:r>
            <w:r>
              <w:rPr>
                <w:rFonts w:ascii="Times New Roman"/>
                <w:b w:val="false"/>
                <w:i w:val="false"/>
                <w:color w:val="000000"/>
                <w:sz w:val="20"/>
              </w:rPr>
              <w:t>родственникам, знакомым</w:t>
            </w:r>
            <w:r>
              <w:br/>
            </w:r>
            <w:r>
              <w:rPr>
                <w:rFonts w:ascii="Times New Roman"/>
                <w:b w:val="false"/>
                <w:i w:val="false"/>
                <w:color w:val="000000"/>
                <w:sz w:val="20"/>
              </w:rPr>
              <w:t>
</w:t>
            </w:r>
            <w:r>
              <w:rPr>
                <w:rFonts w:ascii="Times New Roman"/>
                <w:b w:val="false"/>
                <w:i w:val="false"/>
                <w:color w:val="000000"/>
                <w:sz w:val="20"/>
              </w:rPr>
              <w:t>Прочие, не упомянутые</w:t>
            </w:r>
            <w:r>
              <w:br/>
            </w:r>
            <w:r>
              <w:rPr>
                <w:rFonts w:ascii="Times New Roman"/>
                <w:b w:val="false"/>
                <w:i w:val="false"/>
                <w:color w:val="000000"/>
                <w:sz w:val="20"/>
              </w:rPr>
              <w:t>
</w:t>
            </w:r>
            <w:r>
              <w:rPr>
                <w:rFonts w:ascii="Times New Roman"/>
                <w:b w:val="false"/>
                <w:i w:val="false"/>
                <w:color w:val="000000"/>
                <w:sz w:val="20"/>
              </w:rPr>
              <w:t>ранее расходы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товаров и услуг</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товара, услуги</w:t>
            </w:r>
            <w:r>
              <w:br/>
            </w:r>
            <w:r>
              <w:rPr>
                <w:rFonts w:ascii="Times New Roman"/>
                <w:b w:val="false"/>
                <w:i w:val="false"/>
                <w:color w:val="000000"/>
                <w:sz w:val="20"/>
              </w:rPr>
              <w:t>
</w:t>
            </w:r>
            <w:r>
              <w:rPr>
                <w:rFonts w:ascii="Times New Roman"/>
                <w:b/>
                <w:i w:val="false"/>
                <w:color w:val="000000"/>
                <w:sz w:val="20"/>
              </w:rPr>
              <w:t>(в 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48"/>
    <w:p>
      <w:pPr>
        <w:spacing w:after="0"/>
        <w:ind w:left="0"/>
        <w:jc w:val="both"/>
      </w:pPr>
      <w:r>
        <w:rPr>
          <w:rFonts w:ascii="Times New Roman"/>
          <w:b w:val="false"/>
          <w:i w:val="false"/>
          <w:color w:val="000000"/>
          <w:sz w:val="28"/>
        </w:rPr>
        <w:t>
                                </w:t>
      </w:r>
      <w:r>
        <w:rPr>
          <w:rFonts w:ascii="Times New Roman"/>
          <w:b/>
          <w:i w:val="false"/>
          <w:color w:val="000000"/>
          <w:sz w:val="28"/>
        </w:rPr>
        <w:t>Доходы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930"/>
        <w:gridCol w:w="930"/>
        <w:gridCol w:w="930"/>
        <w:gridCol w:w="930"/>
        <w:gridCol w:w="1148"/>
        <w:gridCol w:w="1126"/>
        <w:gridCol w:w="1148"/>
        <w:gridCol w:w="1257"/>
        <w:gridCol w:w="1433"/>
      </w:tblGrid>
      <w:tr>
        <w:trPr>
          <w:trHeight w:val="18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дохода</w:t>
            </w:r>
            <w:r>
              <w:br/>
            </w:r>
            <w:r>
              <w:rPr>
                <w:rFonts w:ascii="Times New Roman"/>
                <w:b w:val="false"/>
                <w:i w:val="false"/>
                <w:color w:val="000000"/>
                <w:sz w:val="20"/>
              </w:rPr>
              <w:t>
</w:t>
            </w:r>
            <w:r>
              <w:rPr>
                <w:rFonts w:ascii="Times New Roman"/>
                <w:b w:val="false"/>
                <w:i w:val="false"/>
                <w:color w:val="000000"/>
                <w:sz w:val="20"/>
              </w:rPr>
              <w:t>(в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Имя члена домашнего хозяйства</w:t>
            </w:r>
          </w:p>
        </w:tc>
      </w:tr>
      <w:tr>
        <w:trPr>
          <w:trHeight w:val="210" w:hRule="atLeast"/>
        </w:trPr>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работы по</w:t>
            </w:r>
            <w:r>
              <w:br/>
            </w:r>
            <w:r>
              <w:rPr>
                <w:rFonts w:ascii="Times New Roman"/>
                <w:b w:val="false"/>
                <w:i w:val="false"/>
                <w:color w:val="000000"/>
                <w:sz w:val="20"/>
              </w:rPr>
              <w:t>
</w:t>
            </w:r>
            <w:r>
              <w:rPr>
                <w:rFonts w:ascii="Times New Roman"/>
                <w:b w:val="false"/>
                <w:i w:val="false"/>
                <w:color w:val="000000"/>
                <w:sz w:val="20"/>
              </w:rPr>
              <w:t>найму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за</w:t>
            </w:r>
            <w:r>
              <w:br/>
            </w:r>
            <w:r>
              <w:rPr>
                <w:rFonts w:ascii="Times New Roman"/>
                <w:b w:val="false"/>
                <w:i w:val="false"/>
                <w:color w:val="000000"/>
                <w:sz w:val="20"/>
              </w:rPr>
              <w:t>
</w:t>
            </w:r>
            <w:r>
              <w:rPr>
                <w:rFonts w:ascii="Times New Roman"/>
                <w:b w:val="false"/>
                <w:i w:val="false"/>
                <w:color w:val="000000"/>
                <w:sz w:val="20"/>
              </w:rPr>
              <w:t>неиспользованный</w:t>
            </w:r>
            <w:r>
              <w:br/>
            </w:r>
            <w:r>
              <w:rPr>
                <w:rFonts w:ascii="Times New Roman"/>
                <w:b w:val="false"/>
                <w:i w:val="false"/>
                <w:color w:val="000000"/>
                <w:sz w:val="20"/>
              </w:rPr>
              <w:t>
</w:t>
            </w:r>
            <w:r>
              <w:rPr>
                <w:rFonts w:ascii="Times New Roman"/>
                <w:b w:val="false"/>
                <w:i w:val="false"/>
                <w:color w:val="000000"/>
                <w:sz w:val="20"/>
              </w:rPr>
              <w:t>оплачиваемый ежегодный</w:t>
            </w:r>
            <w:r>
              <w:br/>
            </w:r>
            <w:r>
              <w:rPr>
                <w:rFonts w:ascii="Times New Roman"/>
                <w:b w:val="false"/>
                <w:i w:val="false"/>
                <w:color w:val="000000"/>
                <w:sz w:val="20"/>
              </w:rPr>
              <w:t>
</w:t>
            </w:r>
            <w:r>
              <w:rPr>
                <w:rFonts w:ascii="Times New Roman"/>
                <w:b w:val="false"/>
                <w:i w:val="false"/>
                <w:color w:val="000000"/>
                <w:sz w:val="20"/>
              </w:rPr>
              <w:t>трудовой отпуск при</w:t>
            </w:r>
            <w:r>
              <w:br/>
            </w:r>
            <w:r>
              <w:rPr>
                <w:rFonts w:ascii="Times New Roman"/>
                <w:b w:val="false"/>
                <w:i w:val="false"/>
                <w:color w:val="000000"/>
                <w:sz w:val="20"/>
              </w:rPr>
              <w:t>
</w:t>
            </w:r>
            <w:r>
              <w:rPr>
                <w:rFonts w:ascii="Times New Roman"/>
                <w:b w:val="false"/>
                <w:i w:val="false"/>
                <w:color w:val="000000"/>
                <w:sz w:val="20"/>
              </w:rPr>
              <w:t>прекращении трудового</w:t>
            </w:r>
            <w:r>
              <w:br/>
            </w:r>
            <w:r>
              <w:rPr>
                <w:rFonts w:ascii="Times New Roman"/>
                <w:b w:val="false"/>
                <w:i w:val="false"/>
                <w:color w:val="000000"/>
                <w:sz w:val="20"/>
              </w:rPr>
              <w:t>
</w:t>
            </w:r>
            <w:r>
              <w:rPr>
                <w:rFonts w:ascii="Times New Roman"/>
                <w:b w:val="false"/>
                <w:i w:val="false"/>
                <w:color w:val="000000"/>
                <w:sz w:val="20"/>
              </w:rPr>
              <w:t>договора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в связи с</w:t>
            </w:r>
            <w:r>
              <w:br/>
            </w:r>
            <w:r>
              <w:rPr>
                <w:rFonts w:ascii="Times New Roman"/>
                <w:b w:val="false"/>
                <w:i w:val="false"/>
                <w:color w:val="000000"/>
                <w:sz w:val="20"/>
              </w:rPr>
              <w:t>
</w:t>
            </w:r>
            <w:r>
              <w:rPr>
                <w:rFonts w:ascii="Times New Roman"/>
                <w:b w:val="false"/>
                <w:i w:val="false"/>
                <w:color w:val="000000"/>
                <w:sz w:val="20"/>
              </w:rPr>
              <w:t>потерей работы (при</w:t>
            </w:r>
            <w:r>
              <w:br/>
            </w:r>
            <w:r>
              <w:rPr>
                <w:rFonts w:ascii="Times New Roman"/>
                <w:b w:val="false"/>
                <w:i w:val="false"/>
                <w:color w:val="000000"/>
                <w:sz w:val="20"/>
              </w:rPr>
              <w:t>
</w:t>
            </w:r>
            <w:r>
              <w:rPr>
                <w:rFonts w:ascii="Times New Roman"/>
                <w:b w:val="false"/>
                <w:i w:val="false"/>
                <w:color w:val="000000"/>
                <w:sz w:val="20"/>
              </w:rPr>
              <w:t>расторжении трудового</w:t>
            </w:r>
            <w:r>
              <w:br/>
            </w:r>
            <w:r>
              <w:rPr>
                <w:rFonts w:ascii="Times New Roman"/>
                <w:b w:val="false"/>
                <w:i w:val="false"/>
                <w:color w:val="000000"/>
                <w:sz w:val="20"/>
              </w:rPr>
              <w:t>
</w:t>
            </w:r>
            <w:r>
              <w:rPr>
                <w:rFonts w:ascii="Times New Roman"/>
                <w:b w:val="false"/>
                <w:i w:val="false"/>
                <w:color w:val="000000"/>
                <w:sz w:val="20"/>
              </w:rPr>
              <w:t>договора по инициативе</w:t>
            </w:r>
            <w:r>
              <w:br/>
            </w:r>
            <w:r>
              <w:rPr>
                <w:rFonts w:ascii="Times New Roman"/>
                <w:b w:val="false"/>
                <w:i w:val="false"/>
                <w:color w:val="000000"/>
                <w:sz w:val="20"/>
              </w:rPr>
              <w:t>
</w:t>
            </w:r>
            <w:r>
              <w:rPr>
                <w:rFonts w:ascii="Times New Roman"/>
                <w:b w:val="false"/>
                <w:i w:val="false"/>
                <w:color w:val="000000"/>
                <w:sz w:val="20"/>
              </w:rPr>
              <w:t>работодателя в случае</w:t>
            </w:r>
            <w:r>
              <w:br/>
            </w:r>
            <w:r>
              <w:rPr>
                <w:rFonts w:ascii="Times New Roman"/>
                <w:b w:val="false"/>
                <w:i w:val="false"/>
                <w:color w:val="000000"/>
                <w:sz w:val="20"/>
              </w:rPr>
              <w:t>
</w:t>
            </w:r>
            <w:r>
              <w:rPr>
                <w:rFonts w:ascii="Times New Roman"/>
                <w:b w:val="false"/>
                <w:i w:val="false"/>
                <w:color w:val="000000"/>
                <w:sz w:val="20"/>
              </w:rPr>
              <w:t>ликвидации</w:t>
            </w:r>
            <w:r>
              <w:br/>
            </w:r>
            <w:r>
              <w:rPr>
                <w:rFonts w:ascii="Times New Roman"/>
                <w:b w:val="false"/>
                <w:i w:val="false"/>
                <w:color w:val="000000"/>
                <w:sz w:val="20"/>
              </w:rPr>
              <w:t>
</w:t>
            </w:r>
            <w:r>
              <w:rPr>
                <w:rFonts w:ascii="Times New Roman"/>
                <w:b w:val="false"/>
                <w:i w:val="false"/>
                <w:color w:val="000000"/>
                <w:sz w:val="20"/>
              </w:rPr>
              <w:t>работодателя либо при</w:t>
            </w:r>
            <w:r>
              <w:br/>
            </w:r>
            <w:r>
              <w:rPr>
                <w:rFonts w:ascii="Times New Roman"/>
                <w:b w:val="false"/>
                <w:i w:val="false"/>
                <w:color w:val="000000"/>
                <w:sz w:val="20"/>
              </w:rPr>
              <w:t>
</w:t>
            </w:r>
            <w:r>
              <w:rPr>
                <w:rFonts w:ascii="Times New Roman"/>
                <w:b w:val="false"/>
                <w:i w:val="false"/>
                <w:color w:val="000000"/>
                <w:sz w:val="20"/>
              </w:rPr>
              <w:t>прекращении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работодателя, а также</w:t>
            </w:r>
            <w:r>
              <w:br/>
            </w:r>
            <w:r>
              <w:rPr>
                <w:rFonts w:ascii="Times New Roman"/>
                <w:b w:val="false"/>
                <w:i w:val="false"/>
                <w:color w:val="000000"/>
                <w:sz w:val="20"/>
              </w:rPr>
              <w:t>
</w:t>
            </w:r>
            <w:r>
              <w:rPr>
                <w:rFonts w:ascii="Times New Roman"/>
                <w:b w:val="false"/>
                <w:i w:val="false"/>
                <w:color w:val="000000"/>
                <w:sz w:val="20"/>
              </w:rPr>
              <w:t>в случаях сокращения</w:t>
            </w:r>
            <w:r>
              <w:br/>
            </w:r>
            <w:r>
              <w:rPr>
                <w:rFonts w:ascii="Times New Roman"/>
                <w:b w:val="false"/>
                <w:i w:val="false"/>
                <w:color w:val="000000"/>
                <w:sz w:val="20"/>
              </w:rPr>
              <w:t>
</w:t>
            </w:r>
            <w:r>
              <w:rPr>
                <w:rFonts w:ascii="Times New Roman"/>
                <w:b w:val="false"/>
                <w:i w:val="false"/>
                <w:color w:val="000000"/>
                <w:sz w:val="20"/>
              </w:rPr>
              <w:t>численности или штата</w:t>
            </w:r>
            <w:r>
              <w:br/>
            </w:r>
            <w:r>
              <w:rPr>
                <w:rFonts w:ascii="Times New Roman"/>
                <w:b w:val="false"/>
                <w:i w:val="false"/>
                <w:color w:val="000000"/>
                <w:sz w:val="20"/>
              </w:rPr>
              <w:t>
</w:t>
            </w:r>
            <w:r>
              <w:rPr>
                <w:rFonts w:ascii="Times New Roman"/>
                <w:b w:val="false"/>
                <w:i w:val="false"/>
                <w:color w:val="000000"/>
                <w:sz w:val="20"/>
              </w:rPr>
              <w:t>работников)</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самостоятельной</w:t>
            </w:r>
            <w:r>
              <w:br/>
            </w:r>
            <w:r>
              <w:rPr>
                <w:rFonts w:ascii="Times New Roman"/>
                <w:b w:val="false"/>
                <w:i w:val="false"/>
                <w:color w:val="000000"/>
                <w:sz w:val="20"/>
              </w:rPr>
              <w:t>
</w:t>
            </w:r>
            <w:r>
              <w:rPr>
                <w:rFonts w:ascii="Times New Roman"/>
                <w:b w:val="false"/>
                <w:i w:val="false"/>
                <w:color w:val="000000"/>
                <w:sz w:val="20"/>
              </w:rPr>
              <w:t>занятости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сельхозпродукции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 возрасту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Адресная социальная</w:t>
            </w:r>
            <w:r>
              <w:br/>
            </w:r>
            <w:r>
              <w:rPr>
                <w:rFonts w:ascii="Times New Roman"/>
                <w:b w:val="false"/>
                <w:i w:val="false"/>
                <w:color w:val="000000"/>
                <w:sz w:val="20"/>
              </w:rPr>
              <w:t>
</w:t>
            </w:r>
            <w:r>
              <w:rPr>
                <w:rFonts w:ascii="Times New Roman"/>
                <w:b w:val="false"/>
                <w:i w:val="false"/>
                <w:color w:val="000000"/>
                <w:sz w:val="20"/>
              </w:rPr>
              <w:t>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пособия семьям,</w:t>
            </w:r>
            <w:r>
              <w:br/>
            </w:r>
            <w:r>
              <w:rPr>
                <w:rFonts w:ascii="Times New Roman"/>
                <w:b w:val="false"/>
                <w:i w:val="false"/>
                <w:color w:val="000000"/>
                <w:sz w:val="20"/>
              </w:rPr>
              <w:t>
</w:t>
            </w:r>
            <w:r>
              <w:rPr>
                <w:rFonts w:ascii="Times New Roman"/>
                <w:b w:val="false"/>
                <w:i w:val="false"/>
                <w:color w:val="000000"/>
                <w:sz w:val="20"/>
              </w:rPr>
              <w:t>имеющим детей</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социальное 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трансфертов от</w:t>
            </w:r>
            <w:r>
              <w:br/>
            </w:r>
            <w:r>
              <w:rPr>
                <w:rFonts w:ascii="Times New Roman"/>
                <w:b w:val="false"/>
                <w:i w:val="false"/>
                <w:color w:val="000000"/>
                <w:sz w:val="20"/>
              </w:rPr>
              <w:t>
</w:t>
            </w:r>
            <w:r>
              <w:rPr>
                <w:rFonts w:ascii="Times New Roman"/>
                <w:b w:val="false"/>
                <w:i w:val="false"/>
                <w:color w:val="000000"/>
                <w:sz w:val="20"/>
              </w:rPr>
              <w:t>государства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трансферты</w:t>
            </w:r>
            <w:r>
              <w:br/>
            </w:r>
            <w:r>
              <w:rPr>
                <w:rFonts w:ascii="Times New Roman"/>
                <w:b w:val="false"/>
                <w:i w:val="false"/>
                <w:color w:val="000000"/>
                <w:sz w:val="20"/>
              </w:rPr>
              <w:t>
</w:t>
            </w:r>
            <w:r>
              <w:rPr>
                <w:rFonts w:ascii="Times New Roman"/>
                <w:b w:val="false"/>
                <w:i w:val="false"/>
                <w:color w:val="000000"/>
                <w:sz w:val="20"/>
              </w:rPr>
              <w:t>в натуральной форме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недвижимости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продажи</w:t>
            </w:r>
            <w:r>
              <w:br/>
            </w:r>
            <w:r>
              <w:rPr>
                <w:rFonts w:ascii="Times New Roman"/>
                <w:b w:val="false"/>
                <w:i w:val="false"/>
                <w:color w:val="000000"/>
                <w:sz w:val="20"/>
              </w:rPr>
              <w:t>
</w:t>
            </w:r>
            <w:r>
              <w:rPr>
                <w:rFonts w:ascii="Times New Roman"/>
                <w:b w:val="false"/>
                <w:i w:val="false"/>
                <w:color w:val="000000"/>
                <w:sz w:val="20"/>
              </w:rPr>
              <w:t>личного и домашнего</w:t>
            </w:r>
            <w:r>
              <w:br/>
            </w:r>
            <w:r>
              <w:rPr>
                <w:rFonts w:ascii="Times New Roman"/>
                <w:b w:val="false"/>
                <w:i w:val="false"/>
                <w:color w:val="000000"/>
                <w:sz w:val="20"/>
              </w:rPr>
              <w:t>
</w:t>
            </w:r>
            <w:r>
              <w:rPr>
                <w:rFonts w:ascii="Times New Roman"/>
                <w:b w:val="false"/>
                <w:i w:val="false"/>
                <w:color w:val="000000"/>
                <w:sz w:val="20"/>
              </w:rPr>
              <w:t>имущества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собственности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49"/>
    <w:p>
      <w:pPr>
        <w:spacing w:after="0"/>
        <w:ind w:left="0"/>
        <w:jc w:val="both"/>
      </w:pPr>
      <w:r>
        <w:rPr>
          <w:rFonts w:ascii="Times New Roman"/>
          <w:b w:val="false"/>
          <w:i w:val="false"/>
          <w:color w:val="000000"/>
          <w:sz w:val="28"/>
        </w:rPr>
        <w:t>
                       __________________</w:t>
      </w:r>
      <w:r>
        <w:rPr>
          <w:rFonts w:ascii="Times New Roman"/>
          <w:b/>
          <w:i w:val="false"/>
          <w:color w:val="000000"/>
          <w:sz w:val="28"/>
        </w:rPr>
        <w:t xml:space="preserve"> Месяц</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6"/>
        <w:gridCol w:w="2579"/>
        <w:gridCol w:w="1765"/>
        <w:gridCol w:w="2391"/>
        <w:gridCol w:w="2539"/>
      </w:tblGrid>
      <w:tr>
        <w:trPr>
          <w:trHeight w:val="270" w:hRule="atLeast"/>
        </w:trPr>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Перечень товаров и услуг</w:t>
            </w:r>
          </w:p>
          <w:p>
            <w:pPr>
              <w:spacing w:after="20"/>
              <w:ind w:left="20"/>
              <w:jc w:val="both"/>
            </w:pPr>
            <w:r>
              <w:rPr>
                <w:rFonts w:ascii="Times New Roman"/>
                <w:b/>
                <w:i w:val="false"/>
                <w:color w:val="000000"/>
                <w:sz w:val="20"/>
              </w:rPr>
              <w:t>Одежда</w:t>
            </w:r>
            <w:r>
              <w:br/>
            </w:r>
            <w:r>
              <w:rPr>
                <w:rFonts w:ascii="Times New Roman"/>
                <w:b w:val="false"/>
                <w:i w:val="false"/>
                <w:color w:val="000000"/>
                <w:sz w:val="20"/>
              </w:rPr>
              <w:t>
</w:t>
            </w:r>
            <w:r>
              <w:rPr>
                <w:rFonts w:ascii="Times New Roman"/>
                <w:b/>
                <w:i w:val="false"/>
                <w:color w:val="000000"/>
                <w:sz w:val="20"/>
              </w:rPr>
              <w:t>Ткани</w:t>
            </w:r>
            <w:r>
              <w:br/>
            </w:r>
            <w:r>
              <w:rPr>
                <w:rFonts w:ascii="Times New Roman"/>
                <w:b w:val="false"/>
                <w:i w:val="false"/>
                <w:color w:val="000000"/>
                <w:sz w:val="20"/>
              </w:rPr>
              <w:t>
</w:t>
            </w:r>
            <w:r>
              <w:rPr>
                <w:rFonts w:ascii="Times New Roman"/>
                <w:b/>
                <w:i w:val="false"/>
                <w:color w:val="000000"/>
                <w:sz w:val="20"/>
              </w:rPr>
              <w:t>Обувь</w:t>
            </w:r>
            <w:r>
              <w:br/>
            </w:r>
            <w:r>
              <w:rPr>
                <w:rFonts w:ascii="Times New Roman"/>
                <w:b w:val="false"/>
                <w:i w:val="false"/>
                <w:color w:val="000000"/>
                <w:sz w:val="20"/>
              </w:rPr>
              <w:t>
</w:t>
            </w:r>
            <w:r>
              <w:rPr>
                <w:rFonts w:ascii="Times New Roman"/>
                <w:b/>
                <w:i w:val="false"/>
                <w:color w:val="000000"/>
                <w:sz w:val="20"/>
              </w:rPr>
              <w:t>Предметы домашнего</w:t>
            </w:r>
            <w:r>
              <w:br/>
            </w:r>
            <w:r>
              <w:rPr>
                <w:rFonts w:ascii="Times New Roman"/>
                <w:b w:val="false"/>
                <w:i w:val="false"/>
                <w:color w:val="000000"/>
                <w:sz w:val="20"/>
              </w:rPr>
              <w:t>
</w:t>
            </w:r>
            <w:r>
              <w:rPr>
                <w:rFonts w:ascii="Times New Roman"/>
                <w:b/>
                <w:i w:val="false"/>
                <w:color w:val="000000"/>
                <w:sz w:val="20"/>
              </w:rPr>
              <w:t>обихода, бытовая</w:t>
            </w:r>
            <w:r>
              <w:br/>
            </w:r>
            <w:r>
              <w:rPr>
                <w:rFonts w:ascii="Times New Roman"/>
                <w:b w:val="false"/>
                <w:i w:val="false"/>
                <w:color w:val="000000"/>
                <w:sz w:val="20"/>
              </w:rPr>
              <w:t>
</w:t>
            </w:r>
            <w:r>
              <w:rPr>
                <w:rFonts w:ascii="Times New Roman"/>
                <w:b/>
                <w:i w:val="false"/>
                <w:color w:val="000000"/>
                <w:sz w:val="20"/>
              </w:rPr>
              <w:t>техника, мебель и другие</w:t>
            </w:r>
            <w:r>
              <w:br/>
            </w:r>
            <w:r>
              <w:rPr>
                <w:rFonts w:ascii="Times New Roman"/>
                <w:b w:val="false"/>
                <w:i w:val="false"/>
                <w:color w:val="000000"/>
                <w:sz w:val="20"/>
              </w:rPr>
              <w:t>
</w:t>
            </w:r>
            <w:r>
              <w:rPr>
                <w:rFonts w:ascii="Times New Roman"/>
                <w:b/>
                <w:i w:val="false"/>
                <w:color w:val="000000"/>
                <w:sz w:val="20"/>
              </w:rPr>
              <w:t>покупки</w:t>
            </w:r>
            <w:r>
              <w:rPr>
                <w:rFonts w:ascii="Times New Roman"/>
                <w:b w:val="false"/>
                <w:i w:val="false"/>
                <w:color w:val="000000"/>
                <w:sz w:val="20"/>
              </w:rPr>
              <w:t xml:space="preserve"> (в данном разделе</w:t>
            </w:r>
            <w:r>
              <w:br/>
            </w:r>
            <w:r>
              <w:rPr>
                <w:rFonts w:ascii="Times New Roman"/>
                <w:b w:val="false"/>
                <w:i w:val="false"/>
                <w:color w:val="000000"/>
                <w:sz w:val="20"/>
              </w:rPr>
              <w:t>
</w:t>
            </w:r>
            <w:r>
              <w:rPr>
                <w:rFonts w:ascii="Times New Roman"/>
                <w:b w:val="false"/>
                <w:i w:val="false"/>
                <w:color w:val="000000"/>
                <w:sz w:val="20"/>
              </w:rPr>
              <w:t>не забудьте записать</w:t>
            </w:r>
            <w:r>
              <w:br/>
            </w:r>
            <w:r>
              <w:rPr>
                <w:rFonts w:ascii="Times New Roman"/>
                <w:b w:val="false"/>
                <w:i w:val="false"/>
                <w:color w:val="000000"/>
                <w:sz w:val="20"/>
              </w:rPr>
              <w:t>
</w:t>
            </w:r>
            <w:r>
              <w:rPr>
                <w:rFonts w:ascii="Times New Roman"/>
                <w:b w:val="false"/>
                <w:i w:val="false"/>
                <w:color w:val="000000"/>
                <w:sz w:val="20"/>
              </w:rPr>
              <w:t>расходы на отбеливатели,</w:t>
            </w:r>
            <w:r>
              <w:br/>
            </w:r>
            <w:r>
              <w:rPr>
                <w:rFonts w:ascii="Times New Roman"/>
                <w:b w:val="false"/>
                <w:i w:val="false"/>
                <w:color w:val="000000"/>
                <w:sz w:val="20"/>
              </w:rPr>
              <w:t>
</w:t>
            </w:r>
            <w:r>
              <w:rPr>
                <w:rFonts w:ascii="Times New Roman"/>
                <w:b w:val="false"/>
                <w:i w:val="false"/>
                <w:color w:val="000000"/>
                <w:sz w:val="20"/>
              </w:rPr>
              <w:t>средства для чистки ванн,</w:t>
            </w:r>
            <w:r>
              <w:br/>
            </w:r>
            <w:r>
              <w:rPr>
                <w:rFonts w:ascii="Times New Roman"/>
                <w:b w:val="false"/>
                <w:i w:val="false"/>
                <w:color w:val="000000"/>
                <w:sz w:val="20"/>
              </w:rPr>
              <w:t>
</w:t>
            </w:r>
            <w:r>
              <w:rPr>
                <w:rFonts w:ascii="Times New Roman"/>
                <w:b w:val="false"/>
                <w:i w:val="false"/>
                <w:color w:val="000000"/>
                <w:sz w:val="20"/>
              </w:rPr>
              <w:t>раковин, крем для обуви,</w:t>
            </w:r>
            <w:r>
              <w:br/>
            </w:r>
            <w:r>
              <w:rPr>
                <w:rFonts w:ascii="Times New Roman"/>
                <w:b w:val="false"/>
                <w:i w:val="false"/>
                <w:color w:val="000000"/>
                <w:sz w:val="20"/>
              </w:rPr>
              <w:t>
</w:t>
            </w:r>
            <w:r>
              <w:rPr>
                <w:rFonts w:ascii="Times New Roman"/>
                <w:b w:val="false"/>
                <w:i w:val="false"/>
                <w:color w:val="000000"/>
                <w:sz w:val="20"/>
              </w:rPr>
              <w:t>прочие моющие и чистящие</w:t>
            </w:r>
            <w:r>
              <w:br/>
            </w:r>
            <w:r>
              <w:rPr>
                <w:rFonts w:ascii="Times New Roman"/>
                <w:b w:val="false"/>
                <w:i w:val="false"/>
                <w:color w:val="000000"/>
                <w:sz w:val="20"/>
              </w:rPr>
              <w:t>
</w:t>
            </w:r>
            <w:r>
              <w:rPr>
                <w:rFonts w:ascii="Times New Roman"/>
                <w:b w:val="false"/>
                <w:i w:val="false"/>
                <w:color w:val="000000"/>
                <w:sz w:val="20"/>
              </w:rPr>
              <w:t>средства, пластинки,</w:t>
            </w:r>
            <w:r>
              <w:br/>
            </w:r>
            <w:r>
              <w:rPr>
                <w:rFonts w:ascii="Times New Roman"/>
                <w:b w:val="false"/>
                <w:i w:val="false"/>
                <w:color w:val="000000"/>
                <w:sz w:val="20"/>
              </w:rPr>
              <w:t>
</w:t>
            </w:r>
            <w:r>
              <w:rPr>
                <w:rFonts w:ascii="Times New Roman"/>
                <w:b w:val="false"/>
                <w:i w:val="false"/>
                <w:color w:val="000000"/>
                <w:sz w:val="20"/>
              </w:rPr>
              <w:t>компакт диски,</w:t>
            </w:r>
            <w:r>
              <w:br/>
            </w:r>
            <w:r>
              <w:rPr>
                <w:rFonts w:ascii="Times New Roman"/>
                <w:b w:val="false"/>
                <w:i w:val="false"/>
                <w:color w:val="000000"/>
                <w:sz w:val="20"/>
              </w:rPr>
              <w:t>
</w:t>
            </w:r>
            <w:r>
              <w:rPr>
                <w:rFonts w:ascii="Times New Roman"/>
                <w:b w:val="false"/>
                <w:i w:val="false"/>
                <w:color w:val="000000"/>
                <w:sz w:val="20"/>
              </w:rPr>
              <w:t>видеокассеты, прочие</w:t>
            </w:r>
            <w:r>
              <w:br/>
            </w:r>
            <w:r>
              <w:rPr>
                <w:rFonts w:ascii="Times New Roman"/>
                <w:b w:val="false"/>
                <w:i w:val="false"/>
                <w:color w:val="000000"/>
                <w:sz w:val="20"/>
              </w:rPr>
              <w:t>
</w:t>
            </w:r>
            <w:r>
              <w:rPr>
                <w:rFonts w:ascii="Times New Roman"/>
                <w:b w:val="false"/>
                <w:i w:val="false"/>
                <w:color w:val="000000"/>
                <w:sz w:val="20"/>
              </w:rPr>
              <w:t>записывающие материалы,</w:t>
            </w:r>
            <w:r>
              <w:br/>
            </w:r>
            <w:r>
              <w:rPr>
                <w:rFonts w:ascii="Times New Roman"/>
                <w:b w:val="false"/>
                <w:i w:val="false"/>
                <w:color w:val="000000"/>
                <w:sz w:val="20"/>
              </w:rPr>
              <w:t>
</w:t>
            </w:r>
            <w:r>
              <w:rPr>
                <w:rFonts w:ascii="Times New Roman"/>
                <w:b w:val="false"/>
                <w:i w:val="false"/>
                <w:color w:val="000000"/>
                <w:sz w:val="20"/>
              </w:rPr>
              <w:t>фотопленку, игры, игрушки,</w:t>
            </w:r>
            <w:r>
              <w:br/>
            </w:r>
            <w:r>
              <w:rPr>
                <w:rFonts w:ascii="Times New Roman"/>
                <w:b w:val="false"/>
                <w:i w:val="false"/>
                <w:color w:val="000000"/>
                <w:sz w:val="20"/>
              </w:rPr>
              <w:t>
</w:t>
            </w:r>
            <w:r>
              <w:rPr>
                <w:rFonts w:ascii="Times New Roman"/>
                <w:b w:val="false"/>
                <w:i w:val="false"/>
                <w:color w:val="000000"/>
                <w:sz w:val="20"/>
              </w:rPr>
              <w:t>цветы, растения, крем для</w:t>
            </w:r>
            <w:r>
              <w:br/>
            </w:r>
            <w:r>
              <w:rPr>
                <w:rFonts w:ascii="Times New Roman"/>
                <w:b w:val="false"/>
                <w:i w:val="false"/>
                <w:color w:val="000000"/>
                <w:sz w:val="20"/>
              </w:rPr>
              <w:t>
</w:t>
            </w:r>
            <w:r>
              <w:rPr>
                <w:rFonts w:ascii="Times New Roman"/>
                <w:b w:val="false"/>
                <w:i w:val="false"/>
                <w:color w:val="000000"/>
                <w:sz w:val="20"/>
              </w:rPr>
              <w:t>лица и рук, дезодорант,</w:t>
            </w:r>
            <w:r>
              <w:br/>
            </w:r>
            <w:r>
              <w:rPr>
                <w:rFonts w:ascii="Times New Roman"/>
                <w:b w:val="false"/>
                <w:i w:val="false"/>
                <w:color w:val="000000"/>
                <w:sz w:val="20"/>
              </w:rPr>
              <w:t>
</w:t>
            </w:r>
            <w:r>
              <w:rPr>
                <w:rFonts w:ascii="Times New Roman"/>
                <w:b w:val="false"/>
                <w:i w:val="false"/>
                <w:color w:val="000000"/>
                <w:sz w:val="20"/>
              </w:rPr>
              <w:t>лезвия для бритья, щетку</w:t>
            </w:r>
            <w:r>
              <w:br/>
            </w:r>
            <w:r>
              <w:rPr>
                <w:rFonts w:ascii="Times New Roman"/>
                <w:b w:val="false"/>
                <w:i w:val="false"/>
                <w:color w:val="000000"/>
                <w:sz w:val="20"/>
              </w:rPr>
              <w:t>
</w:t>
            </w:r>
            <w:r>
              <w:rPr>
                <w:rFonts w:ascii="Times New Roman"/>
                <w:b w:val="false"/>
                <w:i w:val="false"/>
                <w:color w:val="000000"/>
                <w:sz w:val="20"/>
              </w:rPr>
              <w:t>зубную, губную помаду, воду</w:t>
            </w:r>
            <w:r>
              <w:br/>
            </w:r>
            <w:r>
              <w:rPr>
                <w:rFonts w:ascii="Times New Roman"/>
                <w:b w:val="false"/>
                <w:i w:val="false"/>
                <w:color w:val="000000"/>
                <w:sz w:val="20"/>
              </w:rPr>
              <w:t>
</w:t>
            </w:r>
            <w:r>
              <w:rPr>
                <w:rFonts w:ascii="Times New Roman"/>
                <w:b w:val="false"/>
                <w:i w:val="false"/>
                <w:color w:val="000000"/>
                <w:sz w:val="20"/>
              </w:rPr>
              <w:t>туалетную, прочие виды</w:t>
            </w:r>
            <w:r>
              <w:br/>
            </w:r>
            <w:r>
              <w:rPr>
                <w:rFonts w:ascii="Times New Roman"/>
                <w:b w:val="false"/>
                <w:i w:val="false"/>
                <w:color w:val="000000"/>
                <w:sz w:val="20"/>
              </w:rPr>
              <w:t>
</w:t>
            </w:r>
            <w:r>
              <w:rPr>
                <w:rFonts w:ascii="Times New Roman"/>
                <w:b w:val="false"/>
                <w:i w:val="false"/>
                <w:color w:val="000000"/>
                <w:sz w:val="20"/>
              </w:rPr>
              <w:t>личной гигиены, прокладки,</w:t>
            </w:r>
            <w:r>
              <w:br/>
            </w:r>
            <w:r>
              <w:rPr>
                <w:rFonts w:ascii="Times New Roman"/>
                <w:b w:val="false"/>
                <w:i w:val="false"/>
                <w:color w:val="000000"/>
                <w:sz w:val="20"/>
              </w:rPr>
              <w:t>
</w:t>
            </w:r>
            <w:r>
              <w:rPr>
                <w:rFonts w:ascii="Times New Roman"/>
                <w:b w:val="false"/>
                <w:i w:val="false"/>
                <w:color w:val="000000"/>
                <w:sz w:val="20"/>
              </w:rPr>
              <w:t>подгузники (памперсы))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товаров и</w:t>
            </w:r>
            <w:r>
              <w:br/>
            </w:r>
            <w:r>
              <w:rPr>
                <w:rFonts w:ascii="Times New Roman"/>
                <w:b w:val="false"/>
                <w:i w:val="false"/>
                <w:color w:val="000000"/>
                <w:sz w:val="20"/>
              </w:rPr>
              <w:t>
</w:t>
            </w:r>
            <w:r>
              <w:rPr>
                <w:rFonts w:ascii="Times New Roman"/>
                <w:b/>
                <w:i w:val="false"/>
                <w:color w:val="000000"/>
                <w:sz w:val="20"/>
              </w:rPr>
              <w:t>услуг</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кого</w:t>
            </w:r>
            <w:r>
              <w:br/>
            </w:r>
            <w:r>
              <w:rPr>
                <w:rFonts w:ascii="Times New Roman"/>
                <w:b w:val="false"/>
                <w:i w:val="false"/>
                <w:color w:val="000000"/>
                <w:sz w:val="20"/>
              </w:rPr>
              <w:t>
</w:t>
            </w:r>
            <w:r>
              <w:rPr>
                <w:rFonts w:ascii="Times New Roman"/>
                <w:b/>
                <w:i w:val="false"/>
                <w:color w:val="000000"/>
                <w:sz w:val="20"/>
              </w:rPr>
              <w:t>куплено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1-мужчина</w:t>
            </w:r>
            <w:r>
              <w:br/>
            </w:r>
            <w:r>
              <w:rPr>
                <w:rFonts w:ascii="Times New Roman"/>
                <w:b w:val="false"/>
                <w:i w:val="false"/>
                <w:color w:val="000000"/>
                <w:sz w:val="20"/>
              </w:rPr>
              <w:t>
</w:t>
            </w:r>
            <w:r>
              <w:rPr>
                <w:rFonts w:ascii="Times New Roman"/>
                <w:b w:val="false"/>
                <w:i w:val="false"/>
                <w:color w:val="000000"/>
                <w:sz w:val="20"/>
              </w:rPr>
              <w:t>2-женщина</w:t>
            </w:r>
            <w:r>
              <w:br/>
            </w:r>
            <w:r>
              <w:rPr>
                <w:rFonts w:ascii="Times New Roman"/>
                <w:b w:val="false"/>
                <w:i w:val="false"/>
                <w:color w:val="000000"/>
                <w:sz w:val="20"/>
              </w:rPr>
              <w:t>
</w:t>
            </w:r>
            <w:r>
              <w:rPr>
                <w:rFonts w:ascii="Times New Roman"/>
                <w:b w:val="false"/>
                <w:i w:val="false"/>
                <w:color w:val="000000"/>
                <w:sz w:val="20"/>
              </w:rPr>
              <w:t>3-мальчик</w:t>
            </w:r>
            <w:r>
              <w:br/>
            </w:r>
            <w:r>
              <w:rPr>
                <w:rFonts w:ascii="Times New Roman"/>
                <w:b w:val="false"/>
                <w:i w:val="false"/>
                <w:color w:val="000000"/>
                <w:sz w:val="20"/>
              </w:rPr>
              <w:t>
</w:t>
            </w:r>
            <w:r>
              <w:rPr>
                <w:rFonts w:ascii="Times New Roman"/>
                <w:b w:val="false"/>
                <w:i w:val="false"/>
                <w:color w:val="000000"/>
                <w:sz w:val="20"/>
              </w:rPr>
              <w:t>4-девочка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w:t>
            </w:r>
            <w:r>
              <w:br/>
            </w:r>
            <w:r>
              <w:rPr>
                <w:rFonts w:ascii="Times New Roman"/>
                <w:b w:val="false"/>
                <w:i w:val="false"/>
                <w:color w:val="000000"/>
                <w:sz w:val="20"/>
              </w:rPr>
              <w:t>
</w:t>
            </w:r>
            <w:r>
              <w:rPr>
                <w:rFonts w:ascii="Times New Roman"/>
                <w:b/>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1–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товара,</w:t>
            </w:r>
            <w:r>
              <w:br/>
            </w:r>
            <w:r>
              <w:rPr>
                <w:rFonts w:ascii="Times New Roman"/>
                <w:b w:val="false"/>
                <w:i w:val="false"/>
                <w:color w:val="000000"/>
                <w:sz w:val="20"/>
              </w:rPr>
              <w:t>
</w:t>
            </w:r>
            <w:r>
              <w:rPr>
                <w:rFonts w:ascii="Times New Roman"/>
                <w:b/>
                <w:i w:val="false"/>
                <w:color w:val="000000"/>
                <w:sz w:val="20"/>
              </w:rPr>
              <w:t>услуги</w:t>
            </w:r>
            <w:r>
              <w:br/>
            </w:r>
            <w:r>
              <w:rPr>
                <w:rFonts w:ascii="Times New Roman"/>
                <w:b w:val="false"/>
                <w:i w:val="false"/>
                <w:color w:val="000000"/>
                <w:sz w:val="20"/>
              </w:rPr>
              <w:t>
</w:t>
            </w:r>
            <w:r>
              <w:rPr>
                <w:rFonts w:ascii="Times New Roman"/>
                <w:b/>
                <w:i w:val="false"/>
                <w:color w:val="000000"/>
                <w:sz w:val="20"/>
              </w:rPr>
              <w:t>(тенге)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6788"/>
        <w:gridCol w:w="2683"/>
      </w:tblGrid>
      <w:tr>
        <w:trPr>
          <w:trHeight w:val="855" w:hRule="atLeast"/>
        </w:trPr>
        <w:tc>
          <w:tcPr>
            <w:tcW w:w="4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Жилищно-коммунальные</w:t>
            </w:r>
            <w:r>
              <w:br/>
            </w:r>
            <w:r>
              <w:rPr>
                <w:rFonts w:ascii="Times New Roman"/>
                <w:b w:val="false"/>
                <w:i w:val="false"/>
                <w:color w:val="000000"/>
                <w:sz w:val="20"/>
              </w:rPr>
              <w:t>
</w:t>
            </w:r>
            <w:r>
              <w:rPr>
                <w:rFonts w:ascii="Times New Roman"/>
                <w:b/>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Холодная вода</w:t>
            </w:r>
            <w:r>
              <w:br/>
            </w:r>
            <w:r>
              <w:rPr>
                <w:rFonts w:ascii="Times New Roman"/>
                <w:b w:val="false"/>
                <w:i w:val="false"/>
                <w:color w:val="000000"/>
                <w:sz w:val="20"/>
              </w:rPr>
              <w:t>
</w:t>
            </w:r>
            <w:r>
              <w:rPr>
                <w:rFonts w:ascii="Times New Roman"/>
                <w:b w:val="false"/>
                <w:i w:val="false"/>
                <w:color w:val="000000"/>
                <w:sz w:val="20"/>
              </w:rPr>
              <w:t>Горячая вода</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Канализация</w:t>
            </w:r>
            <w:r>
              <w:br/>
            </w:r>
            <w:r>
              <w:rPr>
                <w:rFonts w:ascii="Times New Roman"/>
                <w:b w:val="false"/>
                <w:i w:val="false"/>
                <w:color w:val="000000"/>
                <w:sz w:val="20"/>
              </w:rPr>
              <w:t>
</w:t>
            </w:r>
            <w:r>
              <w:rPr>
                <w:rFonts w:ascii="Times New Roman"/>
                <w:b w:val="false"/>
                <w:i w:val="false"/>
                <w:color w:val="000000"/>
                <w:sz w:val="20"/>
              </w:rPr>
              <w:t>Сбор мусора</w:t>
            </w:r>
            <w:r>
              <w:br/>
            </w:r>
            <w:r>
              <w:rPr>
                <w:rFonts w:ascii="Times New Roman"/>
                <w:b w:val="false"/>
                <w:i w:val="false"/>
                <w:color w:val="000000"/>
                <w:sz w:val="20"/>
              </w:rPr>
              <w:t>
</w:t>
            </w:r>
            <w:r>
              <w:rPr>
                <w:rFonts w:ascii="Times New Roman"/>
                <w:b w:val="false"/>
                <w:i w:val="false"/>
                <w:color w:val="000000"/>
                <w:sz w:val="20"/>
              </w:rPr>
              <w:t>Электроэнергия</w:t>
            </w:r>
            <w:r>
              <w:br/>
            </w:r>
            <w:r>
              <w:rPr>
                <w:rFonts w:ascii="Times New Roman"/>
                <w:b w:val="false"/>
                <w:i w:val="false"/>
                <w:color w:val="000000"/>
                <w:sz w:val="20"/>
              </w:rPr>
              <w:t>
</w:t>
            </w:r>
            <w:r>
              <w:rPr>
                <w:rFonts w:ascii="Times New Roman"/>
                <w:b w:val="false"/>
                <w:i w:val="false"/>
                <w:color w:val="000000"/>
                <w:sz w:val="20"/>
              </w:rPr>
              <w:t>Отопление центральное</w:t>
            </w:r>
            <w:r>
              <w:br/>
            </w:r>
            <w:r>
              <w:rPr>
                <w:rFonts w:ascii="Times New Roman"/>
                <w:b w:val="false"/>
                <w:i w:val="false"/>
                <w:color w:val="000000"/>
                <w:sz w:val="20"/>
              </w:rPr>
              <w:t>
</w:t>
            </w:r>
            <w:r>
              <w:rPr>
                <w:rFonts w:ascii="Times New Roman"/>
                <w:b w:val="false"/>
                <w:i w:val="false"/>
                <w:color w:val="000000"/>
                <w:sz w:val="20"/>
              </w:rPr>
              <w:t>Газ природный (сетевой)</w:t>
            </w:r>
            <w:r>
              <w:br/>
            </w:r>
            <w:r>
              <w:rPr>
                <w:rFonts w:ascii="Times New Roman"/>
                <w:b w:val="false"/>
                <w:i w:val="false"/>
                <w:color w:val="000000"/>
                <w:sz w:val="20"/>
              </w:rPr>
              <w:t>
</w:t>
            </w:r>
            <w:r>
              <w:rPr>
                <w:rFonts w:ascii="Times New Roman"/>
                <w:b w:val="false"/>
                <w:i w:val="false"/>
                <w:color w:val="000000"/>
                <w:sz w:val="20"/>
              </w:rPr>
              <w:t>Газ сжиженный</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отопления жилья</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освещения жилья</w:t>
            </w:r>
            <w:r>
              <w:br/>
            </w:r>
            <w:r>
              <w:rPr>
                <w:rFonts w:ascii="Times New Roman"/>
                <w:b w:val="false"/>
                <w:i w:val="false"/>
                <w:color w:val="000000"/>
                <w:sz w:val="20"/>
              </w:rPr>
              <w:t>
</w:t>
            </w:r>
            <w:r>
              <w:rPr>
                <w:rFonts w:ascii="Times New Roman"/>
                <w:b w:val="false"/>
                <w:i w:val="false"/>
                <w:color w:val="000000"/>
                <w:sz w:val="20"/>
              </w:rPr>
              <w:t>Уголь, дрова, торф и</w:t>
            </w:r>
            <w:r>
              <w:br/>
            </w:r>
            <w:r>
              <w:rPr>
                <w:rFonts w:ascii="Times New Roman"/>
                <w:b w:val="false"/>
                <w:i w:val="false"/>
                <w:color w:val="000000"/>
                <w:sz w:val="20"/>
              </w:rPr>
              <w:t>
</w:t>
            </w: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Радиоточка</w:t>
            </w:r>
            <w:r>
              <w:br/>
            </w:r>
            <w:r>
              <w:rPr>
                <w:rFonts w:ascii="Times New Roman"/>
                <w:b w:val="false"/>
                <w:i w:val="false"/>
                <w:color w:val="000000"/>
                <w:sz w:val="20"/>
              </w:rPr>
              <w:t>
</w:t>
            </w:r>
            <w:r>
              <w:rPr>
                <w:rFonts w:ascii="Times New Roman"/>
                <w:b w:val="false"/>
                <w:i w:val="false"/>
                <w:color w:val="000000"/>
                <w:sz w:val="20"/>
              </w:rPr>
              <w:t>Междугородние переговоры</w:t>
            </w:r>
            <w:r>
              <w:br/>
            </w:r>
            <w:r>
              <w:rPr>
                <w:rFonts w:ascii="Times New Roman"/>
                <w:b w:val="false"/>
                <w:i w:val="false"/>
                <w:color w:val="000000"/>
                <w:sz w:val="20"/>
              </w:rPr>
              <w:t>
</w:t>
            </w:r>
            <w:r>
              <w:rPr>
                <w:rFonts w:ascii="Times New Roman"/>
                <w:b w:val="false"/>
                <w:i w:val="false"/>
                <w:color w:val="000000"/>
                <w:sz w:val="20"/>
              </w:rPr>
              <w:t>Сотовая связь</w:t>
            </w:r>
            <w:r>
              <w:br/>
            </w:r>
            <w:r>
              <w:rPr>
                <w:rFonts w:ascii="Times New Roman"/>
                <w:b w:val="false"/>
                <w:i w:val="false"/>
                <w:color w:val="000000"/>
                <w:sz w:val="20"/>
              </w:rPr>
              <w:t>
</w:t>
            </w:r>
            <w:r>
              <w:rPr>
                <w:rFonts w:ascii="Times New Roman"/>
                <w:b w:val="false"/>
                <w:i w:val="false"/>
                <w:color w:val="000000"/>
                <w:sz w:val="20"/>
              </w:rPr>
              <w:t>Абонентская плата за</w:t>
            </w:r>
            <w:r>
              <w:br/>
            </w:r>
            <w:r>
              <w:rPr>
                <w:rFonts w:ascii="Times New Roman"/>
                <w:b w:val="false"/>
                <w:i w:val="false"/>
                <w:color w:val="000000"/>
                <w:sz w:val="20"/>
              </w:rPr>
              <w:t>
</w:t>
            </w:r>
            <w:r>
              <w:rPr>
                <w:rFonts w:ascii="Times New Roman"/>
                <w:b w:val="false"/>
                <w:i w:val="false"/>
                <w:color w:val="000000"/>
                <w:sz w:val="20"/>
              </w:rPr>
              <w:t>телефон (включая</w:t>
            </w:r>
            <w:r>
              <w:br/>
            </w:r>
            <w:r>
              <w:rPr>
                <w:rFonts w:ascii="Times New Roman"/>
                <w:b w:val="false"/>
                <w:i w:val="false"/>
                <w:color w:val="000000"/>
                <w:sz w:val="20"/>
              </w:rPr>
              <w:t>
</w:t>
            </w:r>
            <w:r>
              <w:rPr>
                <w:rFonts w:ascii="Times New Roman"/>
                <w:b w:val="false"/>
                <w:i w:val="false"/>
                <w:color w:val="000000"/>
                <w:sz w:val="20"/>
              </w:rPr>
              <w:t>повременную плату за</w:t>
            </w:r>
            <w:r>
              <w:br/>
            </w:r>
            <w:r>
              <w:rPr>
                <w:rFonts w:ascii="Times New Roman"/>
                <w:b w:val="false"/>
                <w:i w:val="false"/>
                <w:color w:val="000000"/>
                <w:sz w:val="20"/>
              </w:rPr>
              <w:t>
</w:t>
            </w:r>
            <w:r>
              <w:rPr>
                <w:rFonts w:ascii="Times New Roman"/>
                <w:b w:val="false"/>
                <w:i w:val="false"/>
                <w:color w:val="000000"/>
                <w:sz w:val="20"/>
              </w:rPr>
              <w:t>телефонные разговоры)</w:t>
            </w:r>
            <w:r>
              <w:br/>
            </w:r>
            <w:r>
              <w:rPr>
                <w:rFonts w:ascii="Times New Roman"/>
                <w:b w:val="false"/>
                <w:i w:val="false"/>
                <w:color w:val="000000"/>
                <w:sz w:val="20"/>
              </w:rPr>
              <w:t>
</w:t>
            </w:r>
            <w:r>
              <w:rPr>
                <w:rFonts w:ascii="Times New Roman"/>
                <w:b w:val="false"/>
                <w:i w:val="false"/>
                <w:color w:val="000000"/>
                <w:sz w:val="20"/>
              </w:rPr>
              <w:t>Установка телефона</w:t>
            </w:r>
            <w:r>
              <w:br/>
            </w:r>
            <w:r>
              <w:rPr>
                <w:rFonts w:ascii="Times New Roman"/>
                <w:b w:val="false"/>
                <w:i w:val="false"/>
                <w:color w:val="000000"/>
                <w:sz w:val="20"/>
              </w:rPr>
              <w:t>
</w:t>
            </w:r>
            <w:r>
              <w:rPr>
                <w:rFonts w:ascii="Times New Roman"/>
                <w:b w:val="false"/>
                <w:i w:val="false"/>
                <w:color w:val="000000"/>
                <w:sz w:val="20"/>
              </w:rPr>
              <w:t>Смарт-карта, интернет,</w:t>
            </w:r>
            <w:r>
              <w:br/>
            </w:r>
            <w:r>
              <w:rPr>
                <w:rFonts w:ascii="Times New Roman"/>
                <w:b w:val="false"/>
                <w:i w:val="false"/>
                <w:color w:val="000000"/>
                <w:sz w:val="20"/>
              </w:rPr>
              <w:t>
</w:t>
            </w:r>
            <w:r>
              <w:rPr>
                <w:rFonts w:ascii="Times New Roman"/>
                <w:b w:val="false"/>
                <w:i w:val="false"/>
                <w:color w:val="000000"/>
                <w:sz w:val="20"/>
              </w:rPr>
              <w:t>факсимильная связь</w:t>
            </w:r>
            <w:r>
              <w:br/>
            </w:r>
            <w:r>
              <w:rPr>
                <w:rFonts w:ascii="Times New Roman"/>
                <w:b w:val="false"/>
                <w:i w:val="false"/>
                <w:color w:val="000000"/>
                <w:sz w:val="20"/>
              </w:rPr>
              <w:t>
</w:t>
            </w:r>
            <w:r>
              <w:rPr>
                <w:rFonts w:ascii="Times New Roman"/>
                <w:b w:val="false"/>
                <w:i w:val="false"/>
                <w:color w:val="000000"/>
                <w:sz w:val="20"/>
              </w:rPr>
              <w:t>Спутниковое, кабельное</w:t>
            </w:r>
            <w:r>
              <w:br/>
            </w:r>
            <w:r>
              <w:rPr>
                <w:rFonts w:ascii="Times New Roman"/>
                <w:b w:val="false"/>
                <w:i w:val="false"/>
                <w:color w:val="000000"/>
                <w:sz w:val="20"/>
              </w:rPr>
              <w:t>
</w:t>
            </w:r>
            <w:r>
              <w:rPr>
                <w:rFonts w:ascii="Times New Roman"/>
                <w:b w:val="false"/>
                <w:i w:val="false"/>
                <w:color w:val="000000"/>
                <w:sz w:val="20"/>
              </w:rPr>
              <w:t>телевидение</w:t>
            </w:r>
            <w:r>
              <w:br/>
            </w:r>
            <w:r>
              <w:rPr>
                <w:rFonts w:ascii="Times New Roman"/>
                <w:b w:val="false"/>
                <w:i w:val="false"/>
                <w:color w:val="000000"/>
                <w:sz w:val="20"/>
              </w:rPr>
              <w:t>
</w:t>
            </w:r>
            <w:r>
              <w:rPr>
                <w:rFonts w:ascii="Times New Roman"/>
                <w:b w:val="false"/>
                <w:i w:val="false"/>
                <w:color w:val="000000"/>
                <w:sz w:val="20"/>
              </w:rPr>
              <w:t>Другие услуги, связанные с</w:t>
            </w:r>
            <w:r>
              <w:br/>
            </w:r>
            <w:r>
              <w:rPr>
                <w:rFonts w:ascii="Times New Roman"/>
                <w:b w:val="false"/>
                <w:i w:val="false"/>
                <w:color w:val="000000"/>
                <w:sz w:val="20"/>
              </w:rPr>
              <w:t>
</w:t>
            </w:r>
            <w:r>
              <w:rPr>
                <w:rFonts w:ascii="Times New Roman"/>
                <w:b w:val="false"/>
                <w:i w:val="false"/>
                <w:color w:val="000000"/>
                <w:sz w:val="20"/>
              </w:rPr>
              <w:t>жилыми помещениями</w:t>
            </w:r>
            <w:r>
              <w:br/>
            </w:r>
            <w:r>
              <w:rPr>
                <w:rFonts w:ascii="Times New Roman"/>
                <w:b w:val="false"/>
                <w:i w:val="false"/>
                <w:color w:val="000000"/>
                <w:sz w:val="20"/>
              </w:rPr>
              <w:t>
</w:t>
            </w:r>
            <w:r>
              <w:rPr>
                <w:rFonts w:ascii="Times New Roman"/>
                <w:b w:val="false"/>
                <w:i w:val="false"/>
                <w:color w:val="000000"/>
                <w:sz w:val="20"/>
              </w:rPr>
              <w:t>(платежи КСК, сборы по</w:t>
            </w:r>
            <w:r>
              <w:br/>
            </w:r>
            <w:r>
              <w:rPr>
                <w:rFonts w:ascii="Times New Roman"/>
                <w:b w:val="false"/>
                <w:i w:val="false"/>
                <w:color w:val="000000"/>
                <w:sz w:val="20"/>
              </w:rPr>
              <w:t>
</w:t>
            </w:r>
            <w:r>
              <w:rPr>
                <w:rFonts w:ascii="Times New Roman"/>
                <w:b w:val="false"/>
                <w:i w:val="false"/>
                <w:color w:val="000000"/>
                <w:sz w:val="20"/>
              </w:rPr>
              <w:t>содержанию и ремонту</w:t>
            </w:r>
            <w:r>
              <w:br/>
            </w:r>
            <w:r>
              <w:rPr>
                <w:rFonts w:ascii="Times New Roman"/>
                <w:b w:val="false"/>
                <w:i w:val="false"/>
                <w:color w:val="000000"/>
                <w:sz w:val="20"/>
              </w:rPr>
              <w:t>
</w:t>
            </w:r>
            <w:r>
              <w:rPr>
                <w:rFonts w:ascii="Times New Roman"/>
                <w:b w:val="false"/>
                <w:i w:val="false"/>
                <w:color w:val="000000"/>
                <w:sz w:val="20"/>
              </w:rPr>
              <w:t>здания и другие)</w:t>
            </w:r>
            <w:r>
              <w:br/>
            </w:r>
            <w:r>
              <w:rPr>
                <w:rFonts w:ascii="Times New Roman"/>
                <w:b w:val="false"/>
                <w:i w:val="false"/>
                <w:color w:val="000000"/>
                <w:sz w:val="20"/>
              </w:rPr>
              <w:t>
</w:t>
            </w:r>
            <w:r>
              <w:rPr>
                <w:rFonts w:ascii="Times New Roman"/>
                <w:b w:val="false"/>
                <w:i w:val="false"/>
                <w:color w:val="000000"/>
                <w:sz w:val="20"/>
              </w:rPr>
              <w:t>Арендная плата за жилье</w:t>
            </w:r>
            <w:r>
              <w:br/>
            </w:r>
            <w:r>
              <w:rPr>
                <w:rFonts w:ascii="Times New Roman"/>
                <w:b w:val="false"/>
                <w:i w:val="false"/>
                <w:color w:val="000000"/>
                <w:sz w:val="20"/>
              </w:rPr>
              <w:t>
</w:t>
            </w:r>
            <w:r>
              <w:rPr>
                <w:rFonts w:ascii="Times New Roman"/>
                <w:b/>
                <w:i w:val="false"/>
                <w:color w:val="000000"/>
                <w:sz w:val="20"/>
              </w:rPr>
              <w:t>Расходы на образование:</w:t>
            </w:r>
            <w:r>
              <w:br/>
            </w:r>
            <w:r>
              <w:rPr>
                <w:rFonts w:ascii="Times New Roman"/>
                <w:b w:val="false"/>
                <w:i w:val="false"/>
                <w:color w:val="000000"/>
                <w:sz w:val="20"/>
              </w:rPr>
              <w:t>
</w:t>
            </w:r>
            <w:r>
              <w:rPr>
                <w:rFonts w:ascii="Times New Roman"/>
                <w:b w:val="false"/>
                <w:i w:val="false"/>
                <w:color w:val="000000"/>
                <w:sz w:val="20"/>
              </w:rPr>
              <w:t>Плата за детские сады,</w:t>
            </w:r>
            <w:r>
              <w:br/>
            </w:r>
            <w:r>
              <w:rPr>
                <w:rFonts w:ascii="Times New Roman"/>
                <w:b w:val="false"/>
                <w:i w:val="false"/>
                <w:color w:val="000000"/>
                <w:sz w:val="20"/>
              </w:rPr>
              <w:t>
</w:t>
            </w:r>
            <w:r>
              <w:rPr>
                <w:rFonts w:ascii="Times New Roman"/>
                <w:b w:val="false"/>
                <w:i w:val="false"/>
                <w:color w:val="000000"/>
                <w:sz w:val="20"/>
              </w:rPr>
              <w:t>центры развития</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Покупка школьной униформы</w:t>
            </w:r>
            <w:r>
              <w:br/>
            </w:r>
            <w:r>
              <w:rPr>
                <w:rFonts w:ascii="Times New Roman"/>
                <w:b w:val="false"/>
                <w:i w:val="false"/>
                <w:color w:val="000000"/>
                <w:sz w:val="20"/>
              </w:rPr>
              <w:t>
</w:t>
            </w:r>
            <w:r>
              <w:rPr>
                <w:rFonts w:ascii="Times New Roman"/>
                <w:b w:val="false"/>
                <w:i w:val="false"/>
                <w:color w:val="000000"/>
                <w:sz w:val="20"/>
              </w:rPr>
              <w:t>Питание для школьников</w:t>
            </w:r>
            <w:r>
              <w:br/>
            </w:r>
            <w:r>
              <w:rPr>
                <w:rFonts w:ascii="Times New Roman"/>
                <w:b w:val="false"/>
                <w:i w:val="false"/>
                <w:color w:val="000000"/>
                <w:sz w:val="20"/>
              </w:rPr>
              <w:t>
</w:t>
            </w:r>
            <w:r>
              <w:rPr>
                <w:rFonts w:ascii="Times New Roman"/>
                <w:b w:val="false"/>
                <w:i w:val="false"/>
                <w:color w:val="000000"/>
                <w:sz w:val="20"/>
              </w:rPr>
              <w:t>(деньги, выделяемые детям</w:t>
            </w:r>
            <w:r>
              <w:br/>
            </w:r>
            <w:r>
              <w:rPr>
                <w:rFonts w:ascii="Times New Roman"/>
                <w:b w:val="false"/>
                <w:i w:val="false"/>
                <w:color w:val="000000"/>
                <w:sz w:val="20"/>
              </w:rPr>
              <w:t>
</w:t>
            </w:r>
            <w:r>
              <w:rPr>
                <w:rFonts w:ascii="Times New Roman"/>
                <w:b w:val="false"/>
                <w:i w:val="false"/>
                <w:color w:val="000000"/>
                <w:sz w:val="20"/>
              </w:rPr>
              <w:t>на покупку еды, или оплату</w:t>
            </w:r>
            <w:r>
              <w:br/>
            </w:r>
            <w:r>
              <w:rPr>
                <w:rFonts w:ascii="Times New Roman"/>
                <w:b w:val="false"/>
                <w:i w:val="false"/>
                <w:color w:val="000000"/>
                <w:sz w:val="20"/>
              </w:rPr>
              <w:t>
</w:t>
            </w:r>
            <w:r>
              <w:rPr>
                <w:rFonts w:ascii="Times New Roman"/>
                <w:b w:val="false"/>
                <w:i w:val="false"/>
                <w:color w:val="000000"/>
                <w:sz w:val="20"/>
              </w:rPr>
              <w:t>обедов в школе)</w:t>
            </w:r>
            <w:r>
              <w:br/>
            </w:r>
            <w:r>
              <w:rPr>
                <w:rFonts w:ascii="Times New Roman"/>
                <w:b w:val="false"/>
                <w:i w:val="false"/>
                <w:color w:val="000000"/>
                <w:sz w:val="20"/>
              </w:rPr>
              <w:t>
</w:t>
            </w:r>
            <w:r>
              <w:rPr>
                <w:rFonts w:ascii="Times New Roman"/>
                <w:b w:val="false"/>
                <w:i w:val="false"/>
                <w:color w:val="000000"/>
                <w:sz w:val="20"/>
              </w:rPr>
              <w:t>Питание для студентов</w:t>
            </w:r>
            <w:r>
              <w:br/>
            </w:r>
            <w:r>
              <w:rPr>
                <w:rFonts w:ascii="Times New Roman"/>
                <w:b w:val="false"/>
                <w:i w:val="false"/>
                <w:color w:val="000000"/>
                <w:sz w:val="20"/>
              </w:rPr>
              <w:t>
</w:t>
            </w:r>
            <w:r>
              <w:rPr>
                <w:rFonts w:ascii="Times New Roman"/>
                <w:b w:val="false"/>
                <w:i w:val="false"/>
                <w:color w:val="000000"/>
                <w:sz w:val="20"/>
              </w:rPr>
              <w:t>(деньги, потраченные на</w:t>
            </w:r>
            <w:r>
              <w:br/>
            </w:r>
            <w:r>
              <w:rPr>
                <w:rFonts w:ascii="Times New Roman"/>
                <w:b w:val="false"/>
                <w:i w:val="false"/>
                <w:color w:val="000000"/>
                <w:sz w:val="20"/>
              </w:rPr>
              <w:t>
</w:t>
            </w:r>
            <w:r>
              <w:rPr>
                <w:rFonts w:ascii="Times New Roman"/>
                <w:b w:val="false"/>
                <w:i w:val="false"/>
                <w:color w:val="000000"/>
                <w:sz w:val="20"/>
              </w:rPr>
              <w:t>питание)</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Плата за учебу школьников</w:t>
            </w:r>
            <w:r>
              <w:br/>
            </w:r>
            <w:r>
              <w:rPr>
                <w:rFonts w:ascii="Times New Roman"/>
                <w:b w:val="false"/>
                <w:i w:val="false"/>
                <w:color w:val="000000"/>
                <w:sz w:val="20"/>
              </w:rPr>
              <w:t>
</w:t>
            </w:r>
            <w:r>
              <w:rPr>
                <w:rFonts w:ascii="Times New Roman"/>
                <w:b w:val="false"/>
                <w:i w:val="false"/>
                <w:color w:val="000000"/>
                <w:sz w:val="20"/>
              </w:rPr>
              <w:t>Плата за учебу студентов</w:t>
            </w:r>
            <w:r>
              <w:br/>
            </w:r>
            <w:r>
              <w:rPr>
                <w:rFonts w:ascii="Times New Roman"/>
                <w:b w:val="false"/>
                <w:i w:val="false"/>
                <w:color w:val="000000"/>
                <w:sz w:val="20"/>
              </w:rPr>
              <w:t>
</w:t>
            </w:r>
            <w:r>
              <w:rPr>
                <w:rFonts w:ascii="Times New Roman"/>
                <w:b w:val="false"/>
                <w:i w:val="false"/>
                <w:color w:val="000000"/>
                <w:sz w:val="20"/>
              </w:rPr>
              <w:t>Услуги репетиторов</w:t>
            </w:r>
            <w:r>
              <w:br/>
            </w:r>
            <w:r>
              <w:rPr>
                <w:rFonts w:ascii="Times New Roman"/>
                <w:b w:val="false"/>
                <w:i w:val="false"/>
                <w:color w:val="000000"/>
                <w:sz w:val="20"/>
              </w:rPr>
              <w:t>
</w:t>
            </w:r>
            <w:r>
              <w:rPr>
                <w:rFonts w:ascii="Times New Roman"/>
                <w:b w:val="false"/>
                <w:i w:val="false"/>
                <w:color w:val="000000"/>
                <w:sz w:val="20"/>
              </w:rPr>
              <w:t>Плата за наем жилья для</w:t>
            </w:r>
            <w:r>
              <w:br/>
            </w:r>
            <w:r>
              <w:rPr>
                <w:rFonts w:ascii="Times New Roman"/>
                <w:b w:val="false"/>
                <w:i w:val="false"/>
                <w:color w:val="000000"/>
                <w:sz w:val="20"/>
              </w:rPr>
              <w:t>
</w:t>
            </w:r>
            <w:r>
              <w:rPr>
                <w:rFonts w:ascii="Times New Roman"/>
                <w:b w:val="false"/>
                <w:i w:val="false"/>
                <w:color w:val="000000"/>
                <w:sz w:val="20"/>
              </w:rPr>
              <w:t>студентов, учащихся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студентов</w:t>
            </w:r>
            <w:r>
              <w:br/>
            </w:r>
            <w:r>
              <w:rPr>
                <w:rFonts w:ascii="Times New Roman"/>
                <w:b w:val="false"/>
                <w:i w:val="false"/>
                <w:color w:val="000000"/>
                <w:sz w:val="20"/>
              </w:rPr>
              <w:t>
</w:t>
            </w:r>
            <w:r>
              <w:rPr>
                <w:rFonts w:ascii="Times New Roman"/>
                <w:b w:val="false"/>
                <w:i w:val="false"/>
                <w:color w:val="000000"/>
                <w:sz w:val="20"/>
              </w:rPr>
              <w:t>Образование для взрослых</w:t>
            </w:r>
            <w:r>
              <w:br/>
            </w:r>
            <w:r>
              <w:rPr>
                <w:rFonts w:ascii="Times New Roman"/>
                <w:b w:val="false"/>
                <w:i w:val="false"/>
                <w:color w:val="000000"/>
                <w:sz w:val="20"/>
              </w:rPr>
              <w:t>
</w:t>
            </w:r>
            <w:r>
              <w:rPr>
                <w:rFonts w:ascii="Times New Roman"/>
                <w:b w:val="false"/>
                <w:i w:val="false"/>
                <w:color w:val="000000"/>
                <w:sz w:val="20"/>
              </w:rPr>
              <w:t>Другие расходы на</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i w:val="false"/>
                <w:color w:val="000000"/>
                <w:sz w:val="20"/>
              </w:rPr>
              <w:t>Расходы на</w:t>
            </w:r>
            <w:r>
              <w:br/>
            </w:r>
            <w:r>
              <w:rPr>
                <w:rFonts w:ascii="Times New Roman"/>
                <w:b w:val="false"/>
                <w:i w:val="false"/>
                <w:color w:val="000000"/>
                <w:sz w:val="20"/>
              </w:rPr>
              <w:t>
</w:t>
            </w:r>
            <w:r>
              <w:rPr>
                <w:rFonts w:ascii="Times New Roman"/>
                <w:b/>
                <w:i w:val="false"/>
                <w:color w:val="000000"/>
                <w:sz w:val="20"/>
              </w:rPr>
              <w:t>здравоохранение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Покупка фармацевтической</w:t>
            </w:r>
            <w:r>
              <w:br/>
            </w:r>
            <w:r>
              <w:rPr>
                <w:rFonts w:ascii="Times New Roman"/>
                <w:b w:val="false"/>
                <w:i w:val="false"/>
                <w:color w:val="000000"/>
                <w:sz w:val="20"/>
              </w:rPr>
              <w:t>
</w:t>
            </w:r>
            <w:r>
              <w:rPr>
                <w:rFonts w:ascii="Times New Roman"/>
                <w:b w:val="false"/>
                <w:i w:val="false"/>
                <w:color w:val="000000"/>
                <w:sz w:val="20"/>
              </w:rPr>
              <w:t>продукции (медикаментов)</w:t>
            </w:r>
            <w:r>
              <w:br/>
            </w:r>
            <w:r>
              <w:rPr>
                <w:rFonts w:ascii="Times New Roman"/>
                <w:b w:val="false"/>
                <w:i w:val="false"/>
                <w:color w:val="000000"/>
                <w:sz w:val="20"/>
              </w:rPr>
              <w:t>
</w:t>
            </w:r>
            <w:r>
              <w:rPr>
                <w:rFonts w:ascii="Times New Roman"/>
                <w:b w:val="false"/>
                <w:i w:val="false"/>
                <w:color w:val="000000"/>
                <w:sz w:val="20"/>
              </w:rPr>
              <w:t>Покупка лечебного</w:t>
            </w:r>
            <w:r>
              <w:br/>
            </w:r>
            <w:r>
              <w:rPr>
                <w:rFonts w:ascii="Times New Roman"/>
                <w:b w:val="false"/>
                <w:i w:val="false"/>
                <w:color w:val="000000"/>
                <w:sz w:val="20"/>
              </w:rPr>
              <w:t>
</w:t>
            </w:r>
            <w:r>
              <w:rPr>
                <w:rFonts w:ascii="Times New Roman"/>
                <w:b w:val="false"/>
                <w:i w:val="false"/>
                <w:color w:val="000000"/>
                <w:sz w:val="20"/>
              </w:rPr>
              <w:t>оборудования и аппаратов</w:t>
            </w:r>
            <w:r>
              <w:br/>
            </w:r>
            <w:r>
              <w:rPr>
                <w:rFonts w:ascii="Times New Roman"/>
                <w:b w:val="false"/>
                <w:i w:val="false"/>
                <w:color w:val="000000"/>
                <w:sz w:val="20"/>
              </w:rPr>
              <w:t>
</w:t>
            </w:r>
            <w:r>
              <w:rPr>
                <w:rFonts w:ascii="Times New Roman"/>
                <w:b w:val="false"/>
                <w:i w:val="false"/>
                <w:color w:val="000000"/>
                <w:sz w:val="20"/>
              </w:rPr>
              <w:t>(очки, костыли и другое)</w:t>
            </w:r>
            <w:r>
              <w:br/>
            </w:r>
            <w:r>
              <w:rPr>
                <w:rFonts w:ascii="Times New Roman"/>
                <w:b w:val="false"/>
                <w:i w:val="false"/>
                <w:color w:val="000000"/>
                <w:sz w:val="20"/>
              </w:rPr>
              <w:t>
</w:t>
            </w:r>
            <w:r>
              <w:rPr>
                <w:rFonts w:ascii="Times New Roman"/>
                <w:b w:val="false"/>
                <w:i w:val="false"/>
                <w:color w:val="000000"/>
                <w:sz w:val="20"/>
              </w:rPr>
              <w:t>Покупка шприцов и</w:t>
            </w:r>
            <w:r>
              <w:br/>
            </w:r>
            <w:r>
              <w:rPr>
                <w:rFonts w:ascii="Times New Roman"/>
                <w:b w:val="false"/>
                <w:i w:val="false"/>
                <w:color w:val="000000"/>
                <w:sz w:val="20"/>
              </w:rPr>
              <w:t>
</w:t>
            </w:r>
            <w:r>
              <w:rPr>
                <w:rFonts w:ascii="Times New Roman"/>
                <w:b w:val="false"/>
                <w:i w:val="false"/>
                <w:color w:val="000000"/>
                <w:sz w:val="20"/>
              </w:rPr>
              <w:t>перевязочного материала</w:t>
            </w:r>
            <w:r>
              <w:br/>
            </w:r>
            <w:r>
              <w:rPr>
                <w:rFonts w:ascii="Times New Roman"/>
                <w:b w:val="false"/>
                <w:i w:val="false"/>
                <w:color w:val="000000"/>
                <w:sz w:val="20"/>
              </w:rPr>
              <w:t>
</w:t>
            </w:r>
            <w:r>
              <w:rPr>
                <w:rFonts w:ascii="Times New Roman"/>
                <w:b w:val="false"/>
                <w:i w:val="false"/>
                <w:color w:val="000000"/>
                <w:sz w:val="20"/>
              </w:rPr>
              <w:t>Стоматологические услуги</w:t>
            </w:r>
            <w:r>
              <w:br/>
            </w:r>
            <w:r>
              <w:rPr>
                <w:rFonts w:ascii="Times New Roman"/>
                <w:b w:val="false"/>
                <w:i w:val="false"/>
                <w:color w:val="000000"/>
                <w:sz w:val="20"/>
              </w:rPr>
              <w:t>
</w:t>
            </w:r>
            <w:r>
              <w:rPr>
                <w:rFonts w:ascii="Times New Roman"/>
                <w:b w:val="false"/>
                <w:i w:val="false"/>
                <w:color w:val="000000"/>
                <w:sz w:val="20"/>
              </w:rPr>
              <w:t>Услуги медицинских</w:t>
            </w:r>
            <w:r>
              <w:br/>
            </w:r>
            <w:r>
              <w:rPr>
                <w:rFonts w:ascii="Times New Roman"/>
                <w:b w:val="false"/>
                <w:i w:val="false"/>
                <w:color w:val="000000"/>
                <w:sz w:val="20"/>
              </w:rPr>
              <w:t>
</w:t>
            </w:r>
            <w:r>
              <w:rPr>
                <w:rFonts w:ascii="Times New Roman"/>
                <w:b w:val="false"/>
                <w:i w:val="false"/>
                <w:color w:val="000000"/>
                <w:sz w:val="20"/>
              </w:rPr>
              <w:t>лабораторий (анализ крови,</w:t>
            </w:r>
            <w:r>
              <w:br/>
            </w:r>
            <w:r>
              <w:rPr>
                <w:rFonts w:ascii="Times New Roman"/>
                <w:b w:val="false"/>
                <w:i w:val="false"/>
                <w:color w:val="000000"/>
                <w:sz w:val="20"/>
              </w:rPr>
              <w:t>
</w:t>
            </w:r>
            <w:r>
              <w:rPr>
                <w:rFonts w:ascii="Times New Roman"/>
                <w:b w:val="false"/>
                <w:i w:val="false"/>
                <w:color w:val="000000"/>
                <w:sz w:val="20"/>
              </w:rPr>
              <w:t>мочи УЗИ и другое)</w:t>
            </w:r>
            <w:r>
              <w:br/>
            </w:r>
            <w:r>
              <w:rPr>
                <w:rFonts w:ascii="Times New Roman"/>
                <w:b w:val="false"/>
                <w:i w:val="false"/>
                <w:color w:val="000000"/>
                <w:sz w:val="20"/>
              </w:rPr>
              <w:t>
</w:t>
            </w:r>
            <w:r>
              <w:rPr>
                <w:rFonts w:ascii="Times New Roman"/>
                <w:b w:val="false"/>
                <w:i w:val="false"/>
                <w:color w:val="000000"/>
                <w:sz w:val="20"/>
              </w:rPr>
              <w:t>Медицинские услуги</w:t>
            </w:r>
            <w:r>
              <w:br/>
            </w:r>
            <w:r>
              <w:rPr>
                <w:rFonts w:ascii="Times New Roman"/>
                <w:b w:val="false"/>
                <w:i w:val="false"/>
                <w:color w:val="000000"/>
                <w:sz w:val="20"/>
              </w:rPr>
              <w:t>
</w:t>
            </w:r>
            <w:r>
              <w:rPr>
                <w:rFonts w:ascii="Times New Roman"/>
                <w:b w:val="false"/>
                <w:i w:val="false"/>
                <w:color w:val="000000"/>
                <w:sz w:val="20"/>
              </w:rPr>
              <w:t>медсестер и акушерок</w:t>
            </w:r>
            <w:r>
              <w:br/>
            </w:r>
            <w:r>
              <w:rPr>
                <w:rFonts w:ascii="Times New Roman"/>
                <w:b w:val="false"/>
                <w:i w:val="false"/>
                <w:color w:val="000000"/>
                <w:sz w:val="20"/>
              </w:rPr>
              <w:t>
</w:t>
            </w:r>
            <w:r>
              <w:rPr>
                <w:rFonts w:ascii="Times New Roman"/>
                <w:b w:val="false"/>
                <w:i w:val="false"/>
                <w:color w:val="000000"/>
                <w:sz w:val="20"/>
              </w:rPr>
              <w:t>Плата за услуги больниц</w:t>
            </w:r>
            <w:r>
              <w:br/>
            </w:r>
            <w:r>
              <w:rPr>
                <w:rFonts w:ascii="Times New Roman"/>
                <w:b w:val="false"/>
                <w:i w:val="false"/>
                <w:color w:val="000000"/>
                <w:sz w:val="20"/>
              </w:rPr>
              <w:t>
</w:t>
            </w:r>
            <w:r>
              <w:rPr>
                <w:rFonts w:ascii="Times New Roman"/>
                <w:b w:val="false"/>
                <w:i w:val="false"/>
                <w:color w:val="000000"/>
                <w:sz w:val="20"/>
              </w:rPr>
              <w:t>Лечение в дневном</w:t>
            </w:r>
            <w:r>
              <w:br/>
            </w:r>
            <w:r>
              <w:rPr>
                <w:rFonts w:ascii="Times New Roman"/>
                <w:b w:val="false"/>
                <w:i w:val="false"/>
                <w:color w:val="000000"/>
                <w:sz w:val="20"/>
              </w:rPr>
              <w:t>
</w:t>
            </w:r>
            <w:r>
              <w:rPr>
                <w:rFonts w:ascii="Times New Roman"/>
                <w:b w:val="false"/>
                <w:i w:val="false"/>
                <w:color w:val="000000"/>
                <w:sz w:val="20"/>
              </w:rPr>
              <w:t>стационаре</w:t>
            </w:r>
            <w:r>
              <w:br/>
            </w:r>
            <w:r>
              <w:rPr>
                <w:rFonts w:ascii="Times New Roman"/>
                <w:b w:val="false"/>
                <w:i w:val="false"/>
                <w:color w:val="000000"/>
                <w:sz w:val="20"/>
              </w:rPr>
              <w:t>
</w:t>
            </w:r>
            <w:r>
              <w:rPr>
                <w:rFonts w:ascii="Times New Roman"/>
                <w:b w:val="false"/>
                <w:i w:val="false"/>
                <w:color w:val="000000"/>
                <w:sz w:val="20"/>
              </w:rPr>
              <w:t>Услуги реабилитационных</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Проезд до и от</w:t>
            </w:r>
            <w:r>
              <w:br/>
            </w:r>
            <w:r>
              <w:rPr>
                <w:rFonts w:ascii="Times New Roman"/>
                <w:b w:val="false"/>
                <w:i w:val="false"/>
                <w:color w:val="000000"/>
                <w:sz w:val="20"/>
              </w:rPr>
              <w:t>
</w:t>
            </w:r>
            <w:r>
              <w:rPr>
                <w:rFonts w:ascii="Times New Roman"/>
                <w:b w:val="false"/>
                <w:i w:val="false"/>
                <w:color w:val="000000"/>
                <w:sz w:val="20"/>
              </w:rPr>
              <w:t>медицинского учреждения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(подарки,</w:t>
            </w:r>
            <w:r>
              <w:br/>
            </w:r>
            <w:r>
              <w:rPr>
                <w:rFonts w:ascii="Times New Roman"/>
                <w:b w:val="false"/>
                <w:i w:val="false"/>
                <w:color w:val="000000"/>
                <w:sz w:val="20"/>
              </w:rPr>
              <w:t>
</w:t>
            </w:r>
            <w:r>
              <w:rPr>
                <w:rFonts w:ascii="Times New Roman"/>
                <w:b w:val="false"/>
                <w:i w:val="false"/>
                <w:color w:val="000000"/>
                <w:sz w:val="20"/>
              </w:rPr>
              <w:t>натуроплата, цветы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i w:val="false"/>
                <w:color w:val="000000"/>
                <w:sz w:val="20"/>
              </w:rPr>
              <w:t>Индивидуальные и прочие</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Пошив одежды</w:t>
            </w:r>
            <w:r>
              <w:br/>
            </w:r>
            <w:r>
              <w:rPr>
                <w:rFonts w:ascii="Times New Roman"/>
                <w:b w:val="false"/>
                <w:i w:val="false"/>
                <w:color w:val="000000"/>
                <w:sz w:val="20"/>
              </w:rPr>
              <w:t>
</w:t>
            </w:r>
            <w:r>
              <w:rPr>
                <w:rFonts w:ascii="Times New Roman"/>
                <w:b w:val="false"/>
                <w:i w:val="false"/>
                <w:color w:val="000000"/>
                <w:sz w:val="20"/>
              </w:rPr>
              <w:t>Стирка и обработка белья</w:t>
            </w:r>
            <w:r>
              <w:br/>
            </w:r>
            <w:r>
              <w:rPr>
                <w:rFonts w:ascii="Times New Roman"/>
                <w:b w:val="false"/>
                <w:i w:val="false"/>
                <w:color w:val="000000"/>
                <w:sz w:val="20"/>
              </w:rPr>
              <w:t>
</w:t>
            </w:r>
            <w:r>
              <w:rPr>
                <w:rFonts w:ascii="Times New Roman"/>
                <w:b w:val="false"/>
                <w:i w:val="false"/>
                <w:color w:val="000000"/>
                <w:sz w:val="20"/>
              </w:rPr>
              <w:t>Химчистка и крашение</w:t>
            </w:r>
            <w:r>
              <w:br/>
            </w:r>
            <w:r>
              <w:rPr>
                <w:rFonts w:ascii="Times New Roman"/>
                <w:b w:val="false"/>
                <w:i w:val="false"/>
                <w:color w:val="000000"/>
                <w:sz w:val="20"/>
              </w:rPr>
              <w:t>
</w:t>
            </w:r>
            <w:r>
              <w:rPr>
                <w:rFonts w:ascii="Times New Roman"/>
                <w:b w:val="false"/>
                <w:i w:val="false"/>
                <w:color w:val="000000"/>
                <w:sz w:val="20"/>
              </w:rPr>
              <w:t>Ремонт обуви</w:t>
            </w:r>
            <w:r>
              <w:br/>
            </w:r>
            <w:r>
              <w:rPr>
                <w:rFonts w:ascii="Times New Roman"/>
                <w:b w:val="false"/>
                <w:i w:val="false"/>
                <w:color w:val="000000"/>
                <w:sz w:val="20"/>
              </w:rPr>
              <w:t>
</w:t>
            </w:r>
            <w:r>
              <w:rPr>
                <w:rFonts w:ascii="Times New Roman"/>
                <w:b w:val="false"/>
                <w:i w:val="false"/>
                <w:color w:val="000000"/>
                <w:sz w:val="20"/>
              </w:rPr>
              <w:t>Ремонт холодильников</w:t>
            </w:r>
            <w:r>
              <w:br/>
            </w:r>
            <w:r>
              <w:rPr>
                <w:rFonts w:ascii="Times New Roman"/>
                <w:b w:val="false"/>
                <w:i w:val="false"/>
                <w:color w:val="000000"/>
                <w:sz w:val="20"/>
              </w:rPr>
              <w:t>
</w:t>
            </w:r>
            <w:r>
              <w:rPr>
                <w:rFonts w:ascii="Times New Roman"/>
                <w:b w:val="false"/>
                <w:i w:val="false"/>
                <w:color w:val="000000"/>
                <w:sz w:val="20"/>
              </w:rPr>
              <w:t>Ремонт стиральных машин</w:t>
            </w:r>
            <w:r>
              <w:br/>
            </w:r>
            <w:r>
              <w:rPr>
                <w:rFonts w:ascii="Times New Roman"/>
                <w:b w:val="false"/>
                <w:i w:val="false"/>
                <w:color w:val="000000"/>
                <w:sz w:val="20"/>
              </w:rPr>
              <w:t>
</w:t>
            </w:r>
            <w:r>
              <w:rPr>
                <w:rFonts w:ascii="Times New Roman"/>
                <w:b w:val="false"/>
                <w:i w:val="false"/>
                <w:color w:val="000000"/>
                <w:sz w:val="20"/>
              </w:rPr>
              <w:t>Изготовление ключей</w:t>
            </w:r>
            <w:r>
              <w:br/>
            </w:r>
            <w:r>
              <w:rPr>
                <w:rFonts w:ascii="Times New Roman"/>
                <w:b w:val="false"/>
                <w:i w:val="false"/>
                <w:color w:val="000000"/>
                <w:sz w:val="20"/>
              </w:rPr>
              <w:t>
</w:t>
            </w:r>
            <w:r>
              <w:rPr>
                <w:rFonts w:ascii="Times New Roman"/>
                <w:b w:val="false"/>
                <w:i w:val="false"/>
                <w:color w:val="000000"/>
                <w:sz w:val="20"/>
              </w:rPr>
              <w:t>Ремонт прочих бытовых</w:t>
            </w:r>
            <w:r>
              <w:br/>
            </w:r>
            <w:r>
              <w:rPr>
                <w:rFonts w:ascii="Times New Roman"/>
                <w:b w:val="false"/>
                <w:i w:val="false"/>
                <w:color w:val="000000"/>
                <w:sz w:val="20"/>
              </w:rPr>
              <w:t>
</w:t>
            </w:r>
            <w:r>
              <w:rPr>
                <w:rFonts w:ascii="Times New Roman"/>
                <w:b w:val="false"/>
                <w:i w:val="false"/>
                <w:color w:val="000000"/>
                <w:sz w:val="20"/>
              </w:rPr>
              <w:t>приборов</w:t>
            </w:r>
            <w:r>
              <w:br/>
            </w:r>
            <w:r>
              <w:rPr>
                <w:rFonts w:ascii="Times New Roman"/>
                <w:b w:val="false"/>
                <w:i w:val="false"/>
                <w:color w:val="000000"/>
                <w:sz w:val="20"/>
              </w:rPr>
              <w:t>
</w:t>
            </w:r>
            <w:r>
              <w:rPr>
                <w:rFonts w:ascii="Times New Roman"/>
                <w:b w:val="false"/>
                <w:i w:val="false"/>
                <w:color w:val="000000"/>
                <w:sz w:val="20"/>
              </w:rPr>
              <w:t>Установка пластиковых окон</w:t>
            </w:r>
            <w:r>
              <w:br/>
            </w:r>
            <w:r>
              <w:rPr>
                <w:rFonts w:ascii="Times New Roman"/>
                <w:b w:val="false"/>
                <w:i w:val="false"/>
                <w:color w:val="000000"/>
                <w:sz w:val="20"/>
              </w:rPr>
              <w:t>
</w:t>
            </w:r>
            <w:r>
              <w:rPr>
                <w:rFonts w:ascii="Times New Roman"/>
                <w:b w:val="false"/>
                <w:i w:val="false"/>
                <w:color w:val="000000"/>
                <w:sz w:val="20"/>
              </w:rPr>
              <w:t>Установка счетчиков</w:t>
            </w:r>
            <w:r>
              <w:br/>
            </w:r>
            <w:r>
              <w:rPr>
                <w:rFonts w:ascii="Times New Roman"/>
                <w:b w:val="false"/>
                <w:i w:val="false"/>
                <w:color w:val="000000"/>
                <w:sz w:val="20"/>
              </w:rPr>
              <w:t>
</w:t>
            </w:r>
            <w:r>
              <w:rPr>
                <w:rFonts w:ascii="Times New Roman"/>
                <w:b w:val="false"/>
                <w:i w:val="false"/>
                <w:color w:val="000000"/>
                <w:sz w:val="20"/>
              </w:rPr>
              <w:t>Установка металлических</w:t>
            </w:r>
            <w:r>
              <w:br/>
            </w:r>
            <w:r>
              <w:rPr>
                <w:rFonts w:ascii="Times New Roman"/>
                <w:b w:val="false"/>
                <w:i w:val="false"/>
                <w:color w:val="000000"/>
                <w:sz w:val="20"/>
              </w:rPr>
              <w:t>
</w:t>
            </w:r>
            <w:r>
              <w:rPr>
                <w:rFonts w:ascii="Times New Roman"/>
                <w:b w:val="false"/>
                <w:i w:val="false"/>
                <w:color w:val="000000"/>
                <w:sz w:val="20"/>
              </w:rPr>
              <w:t>дверей, решеток</w:t>
            </w:r>
            <w:r>
              <w:br/>
            </w:r>
            <w:r>
              <w:rPr>
                <w:rFonts w:ascii="Times New Roman"/>
                <w:b w:val="false"/>
                <w:i w:val="false"/>
                <w:color w:val="000000"/>
                <w:sz w:val="20"/>
              </w:rPr>
              <w:t>
</w:t>
            </w:r>
            <w:r>
              <w:rPr>
                <w:rFonts w:ascii="Times New Roman"/>
                <w:b w:val="false"/>
                <w:i w:val="false"/>
                <w:color w:val="000000"/>
                <w:sz w:val="20"/>
              </w:rPr>
              <w:t>Ремонт мебели, перетяжка и</w:t>
            </w:r>
            <w:r>
              <w:br/>
            </w:r>
            <w:r>
              <w:rPr>
                <w:rFonts w:ascii="Times New Roman"/>
                <w:b w:val="false"/>
                <w:i w:val="false"/>
                <w:color w:val="000000"/>
                <w:sz w:val="20"/>
              </w:rPr>
              <w:t>
</w:t>
            </w:r>
            <w:r>
              <w:rPr>
                <w:rFonts w:ascii="Times New Roman"/>
                <w:b w:val="false"/>
                <w:i w:val="false"/>
                <w:color w:val="000000"/>
                <w:sz w:val="20"/>
              </w:rPr>
              <w:t>изготовление мебели</w:t>
            </w:r>
            <w:r>
              <w:br/>
            </w:r>
            <w:r>
              <w:rPr>
                <w:rFonts w:ascii="Times New Roman"/>
                <w:b w:val="false"/>
                <w:i w:val="false"/>
                <w:color w:val="000000"/>
                <w:sz w:val="20"/>
              </w:rPr>
              <w:t>
</w:t>
            </w:r>
            <w:r>
              <w:rPr>
                <w:rFonts w:ascii="Times New Roman"/>
                <w:b w:val="false"/>
                <w:i w:val="false"/>
                <w:color w:val="000000"/>
                <w:sz w:val="20"/>
              </w:rPr>
              <w:t>Оплата за аренду</w:t>
            </w:r>
            <w:r>
              <w:br/>
            </w:r>
            <w:r>
              <w:rPr>
                <w:rFonts w:ascii="Times New Roman"/>
                <w:b w:val="false"/>
                <w:i w:val="false"/>
                <w:color w:val="000000"/>
                <w:sz w:val="20"/>
              </w:rPr>
              <w:t>
</w:t>
            </w:r>
            <w:r>
              <w:rPr>
                <w:rFonts w:ascii="Times New Roman"/>
                <w:b w:val="false"/>
                <w:i w:val="false"/>
                <w:color w:val="000000"/>
                <w:sz w:val="20"/>
              </w:rPr>
              <w:t>автостоянок</w:t>
            </w:r>
            <w:r>
              <w:br/>
            </w:r>
            <w:r>
              <w:rPr>
                <w:rFonts w:ascii="Times New Roman"/>
                <w:b w:val="false"/>
                <w:i w:val="false"/>
                <w:color w:val="000000"/>
                <w:sz w:val="20"/>
              </w:rPr>
              <w:t>
</w:t>
            </w:r>
            <w:r>
              <w:rPr>
                <w:rFonts w:ascii="Times New Roman"/>
                <w:b w:val="false"/>
                <w:i w:val="false"/>
                <w:color w:val="000000"/>
                <w:sz w:val="20"/>
              </w:rPr>
              <w:t>Ремонт теле и</w:t>
            </w:r>
            <w:r>
              <w:br/>
            </w:r>
            <w:r>
              <w:rPr>
                <w:rFonts w:ascii="Times New Roman"/>
                <w:b w:val="false"/>
                <w:i w:val="false"/>
                <w:color w:val="000000"/>
                <w:sz w:val="20"/>
              </w:rPr>
              <w:t>
</w:t>
            </w:r>
            <w:r>
              <w:rPr>
                <w:rFonts w:ascii="Times New Roman"/>
                <w:b w:val="false"/>
                <w:i w:val="false"/>
                <w:color w:val="000000"/>
                <w:sz w:val="20"/>
              </w:rPr>
              <w:t>радиоаппаратуры</w:t>
            </w:r>
            <w:r>
              <w:br/>
            </w:r>
            <w:r>
              <w:rPr>
                <w:rFonts w:ascii="Times New Roman"/>
                <w:b w:val="false"/>
                <w:i w:val="false"/>
                <w:color w:val="000000"/>
                <w:sz w:val="20"/>
              </w:rPr>
              <w:t>
</w:t>
            </w:r>
            <w:r>
              <w:rPr>
                <w:rFonts w:ascii="Times New Roman"/>
                <w:b w:val="false"/>
                <w:i w:val="false"/>
                <w:color w:val="000000"/>
                <w:sz w:val="20"/>
              </w:rPr>
              <w:t>Почтовые услуги</w:t>
            </w:r>
            <w:r>
              <w:br/>
            </w:r>
            <w:r>
              <w:rPr>
                <w:rFonts w:ascii="Times New Roman"/>
                <w:b w:val="false"/>
                <w:i w:val="false"/>
                <w:color w:val="000000"/>
                <w:sz w:val="20"/>
              </w:rPr>
              <w:t>
</w:t>
            </w:r>
            <w:r>
              <w:rPr>
                <w:rFonts w:ascii="Times New Roman"/>
                <w:b w:val="false"/>
                <w:i w:val="false"/>
                <w:color w:val="000000"/>
                <w:sz w:val="20"/>
              </w:rPr>
              <w:t>Стрижка, прическа</w:t>
            </w:r>
            <w:r>
              <w:br/>
            </w:r>
            <w:r>
              <w:rPr>
                <w:rFonts w:ascii="Times New Roman"/>
                <w:b w:val="false"/>
                <w:i w:val="false"/>
                <w:color w:val="000000"/>
                <w:sz w:val="20"/>
              </w:rPr>
              <w:t>
</w:t>
            </w:r>
            <w:r>
              <w:rPr>
                <w:rFonts w:ascii="Times New Roman"/>
                <w:b w:val="false"/>
                <w:i w:val="false"/>
                <w:color w:val="000000"/>
                <w:sz w:val="20"/>
              </w:rPr>
              <w:t>модельная женская</w:t>
            </w:r>
            <w:r>
              <w:br/>
            </w:r>
            <w:r>
              <w:rPr>
                <w:rFonts w:ascii="Times New Roman"/>
                <w:b w:val="false"/>
                <w:i w:val="false"/>
                <w:color w:val="000000"/>
                <w:sz w:val="20"/>
              </w:rPr>
              <w:t>
</w:t>
            </w:r>
            <w:r>
              <w:rPr>
                <w:rFonts w:ascii="Times New Roman"/>
                <w:b w:val="false"/>
                <w:i w:val="false"/>
                <w:color w:val="000000"/>
                <w:sz w:val="20"/>
              </w:rPr>
              <w:t>Стрижка мужская</w:t>
            </w:r>
            <w:r>
              <w:br/>
            </w:r>
            <w:r>
              <w:rPr>
                <w:rFonts w:ascii="Times New Roman"/>
                <w:b w:val="false"/>
                <w:i w:val="false"/>
                <w:color w:val="000000"/>
                <w:sz w:val="20"/>
              </w:rPr>
              <w:t>
</w:t>
            </w:r>
            <w:r>
              <w:rPr>
                <w:rFonts w:ascii="Times New Roman"/>
                <w:b w:val="false"/>
                <w:i w:val="false"/>
                <w:color w:val="000000"/>
                <w:sz w:val="20"/>
              </w:rPr>
              <w:t>Прочие услуги салонов</w:t>
            </w:r>
            <w:r>
              <w:br/>
            </w:r>
            <w:r>
              <w:rPr>
                <w:rFonts w:ascii="Times New Roman"/>
                <w:b w:val="false"/>
                <w:i w:val="false"/>
                <w:color w:val="000000"/>
                <w:sz w:val="20"/>
              </w:rPr>
              <w:t>
</w:t>
            </w:r>
            <w:r>
              <w:rPr>
                <w:rFonts w:ascii="Times New Roman"/>
                <w:b w:val="false"/>
                <w:i w:val="false"/>
                <w:color w:val="000000"/>
                <w:sz w:val="20"/>
              </w:rPr>
              <w:t>красоты</w:t>
            </w:r>
            <w:r>
              <w:br/>
            </w:r>
            <w:r>
              <w:rPr>
                <w:rFonts w:ascii="Times New Roman"/>
                <w:b w:val="false"/>
                <w:i w:val="false"/>
                <w:color w:val="000000"/>
                <w:sz w:val="20"/>
              </w:rPr>
              <w:t>
</w:t>
            </w:r>
            <w:r>
              <w:rPr>
                <w:rFonts w:ascii="Times New Roman"/>
                <w:b w:val="false"/>
                <w:i w:val="false"/>
                <w:color w:val="000000"/>
                <w:sz w:val="20"/>
              </w:rPr>
              <w:t>Бани, души, сауны</w:t>
            </w:r>
            <w:r>
              <w:br/>
            </w:r>
            <w:r>
              <w:rPr>
                <w:rFonts w:ascii="Times New Roman"/>
                <w:b w:val="false"/>
                <w:i w:val="false"/>
                <w:color w:val="000000"/>
                <w:sz w:val="20"/>
              </w:rPr>
              <w:t>
</w:t>
            </w:r>
            <w:r>
              <w:rPr>
                <w:rFonts w:ascii="Times New Roman"/>
                <w:b w:val="false"/>
                <w:i w:val="false"/>
                <w:color w:val="000000"/>
                <w:sz w:val="20"/>
              </w:rPr>
              <w:t>Ремонт часов</w:t>
            </w:r>
            <w:r>
              <w:br/>
            </w:r>
            <w:r>
              <w:rPr>
                <w:rFonts w:ascii="Times New Roman"/>
                <w:b w:val="false"/>
                <w:i w:val="false"/>
                <w:color w:val="000000"/>
                <w:sz w:val="20"/>
              </w:rPr>
              <w:t>
</w:t>
            </w:r>
            <w:r>
              <w:rPr>
                <w:rFonts w:ascii="Times New Roman"/>
                <w:b w:val="false"/>
                <w:i w:val="false"/>
                <w:color w:val="000000"/>
                <w:sz w:val="20"/>
              </w:rPr>
              <w:t>Ритуальные услуги</w:t>
            </w:r>
            <w:r>
              <w:br/>
            </w:r>
            <w:r>
              <w:rPr>
                <w:rFonts w:ascii="Times New Roman"/>
                <w:b w:val="false"/>
                <w:i w:val="false"/>
                <w:color w:val="000000"/>
                <w:sz w:val="20"/>
              </w:rPr>
              <w:t>
</w:t>
            </w:r>
            <w:r>
              <w:rPr>
                <w:rFonts w:ascii="Times New Roman"/>
                <w:b w:val="false"/>
                <w:i w:val="false"/>
                <w:color w:val="000000"/>
                <w:sz w:val="20"/>
              </w:rPr>
              <w:t>Услуги по текущему</w:t>
            </w:r>
            <w:r>
              <w:br/>
            </w:r>
            <w:r>
              <w:rPr>
                <w:rFonts w:ascii="Times New Roman"/>
                <w:b w:val="false"/>
                <w:i w:val="false"/>
                <w:color w:val="000000"/>
                <w:sz w:val="20"/>
              </w:rPr>
              <w:t>
</w:t>
            </w:r>
            <w:r>
              <w:rPr>
                <w:rFonts w:ascii="Times New Roman"/>
                <w:b w:val="false"/>
                <w:i w:val="false"/>
                <w:color w:val="000000"/>
                <w:sz w:val="20"/>
              </w:rPr>
              <w:t>содержанию и ремонту жилых</w:t>
            </w:r>
            <w:r>
              <w:br/>
            </w:r>
            <w:r>
              <w:rPr>
                <w:rFonts w:ascii="Times New Roman"/>
                <w:b w:val="false"/>
                <w:i w:val="false"/>
                <w:color w:val="000000"/>
                <w:sz w:val="20"/>
              </w:rPr>
              <w:t>
</w:t>
            </w:r>
            <w:r>
              <w:rPr>
                <w:rFonts w:ascii="Times New Roman"/>
                <w:b w:val="false"/>
                <w:i w:val="false"/>
                <w:color w:val="000000"/>
                <w:sz w:val="20"/>
              </w:rPr>
              <w:t>помещений (выполнение</w:t>
            </w:r>
            <w:r>
              <w:br/>
            </w:r>
            <w:r>
              <w:rPr>
                <w:rFonts w:ascii="Times New Roman"/>
                <w:b w:val="false"/>
                <w:i w:val="false"/>
                <w:color w:val="000000"/>
                <w:sz w:val="20"/>
              </w:rPr>
              <w:t>
</w:t>
            </w:r>
            <w:r>
              <w:rPr>
                <w:rFonts w:ascii="Times New Roman"/>
                <w:b w:val="false"/>
                <w:i w:val="false"/>
                <w:color w:val="000000"/>
                <w:sz w:val="20"/>
              </w:rPr>
              <w:t>обойных работ, облицовка</w:t>
            </w:r>
            <w:r>
              <w:br/>
            </w:r>
            <w:r>
              <w:rPr>
                <w:rFonts w:ascii="Times New Roman"/>
                <w:b w:val="false"/>
                <w:i w:val="false"/>
                <w:color w:val="000000"/>
                <w:sz w:val="20"/>
              </w:rPr>
              <w:t>
</w:t>
            </w:r>
            <w:r>
              <w:rPr>
                <w:rFonts w:ascii="Times New Roman"/>
                <w:b w:val="false"/>
                <w:i w:val="false"/>
                <w:color w:val="000000"/>
                <w:sz w:val="20"/>
              </w:rPr>
              <w:t>кафелем и другое)</w:t>
            </w:r>
            <w:r>
              <w:br/>
            </w:r>
            <w:r>
              <w:rPr>
                <w:rFonts w:ascii="Times New Roman"/>
                <w:b w:val="false"/>
                <w:i w:val="false"/>
                <w:color w:val="000000"/>
                <w:sz w:val="20"/>
              </w:rPr>
              <w:t>
</w:t>
            </w:r>
            <w:r>
              <w:rPr>
                <w:rFonts w:ascii="Times New Roman"/>
                <w:b w:val="false"/>
                <w:i w:val="false"/>
                <w:color w:val="000000"/>
                <w:sz w:val="20"/>
              </w:rPr>
              <w:t>Копирование бланков и</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Правовые (юридические)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Оплата за проведение</w:t>
            </w:r>
            <w:r>
              <w:br/>
            </w:r>
            <w:r>
              <w:rPr>
                <w:rFonts w:ascii="Times New Roman"/>
                <w:b w:val="false"/>
                <w:i w:val="false"/>
                <w:color w:val="000000"/>
                <w:sz w:val="20"/>
              </w:rPr>
              <w:t>
</w:t>
            </w:r>
            <w:r>
              <w:rPr>
                <w:rFonts w:ascii="Times New Roman"/>
                <w:b w:val="false"/>
                <w:i w:val="false"/>
                <w:color w:val="000000"/>
                <w:sz w:val="20"/>
              </w:rPr>
              <w:t>платежей (в том числе по</w:t>
            </w:r>
            <w:r>
              <w:br/>
            </w:r>
            <w:r>
              <w:rPr>
                <w:rFonts w:ascii="Times New Roman"/>
                <w:b w:val="false"/>
                <w:i w:val="false"/>
                <w:color w:val="000000"/>
                <w:sz w:val="20"/>
              </w:rPr>
              <w:t>
</w:t>
            </w:r>
            <w:r>
              <w:rPr>
                <w:rFonts w:ascii="Times New Roman"/>
                <w:b w:val="false"/>
                <w:i w:val="false"/>
                <w:color w:val="000000"/>
                <w:sz w:val="20"/>
              </w:rPr>
              <w:t>коммунальным услугам)</w:t>
            </w:r>
            <w:r>
              <w:br/>
            </w:r>
            <w:r>
              <w:rPr>
                <w:rFonts w:ascii="Times New Roman"/>
                <w:b w:val="false"/>
                <w:i w:val="false"/>
                <w:color w:val="000000"/>
                <w:sz w:val="20"/>
              </w:rPr>
              <w:t>
</w:t>
            </w:r>
            <w:r>
              <w:rPr>
                <w:rFonts w:ascii="Times New Roman"/>
                <w:b w:val="false"/>
                <w:i w:val="false"/>
                <w:color w:val="000000"/>
                <w:sz w:val="20"/>
              </w:rPr>
              <w:t>Денежные переводы</w:t>
            </w:r>
            <w:r>
              <w:br/>
            </w:r>
            <w:r>
              <w:rPr>
                <w:rFonts w:ascii="Times New Roman"/>
                <w:b w:val="false"/>
                <w:i w:val="false"/>
                <w:color w:val="000000"/>
                <w:sz w:val="20"/>
              </w:rPr>
              <w:t>
</w:t>
            </w:r>
            <w:r>
              <w:rPr>
                <w:rFonts w:ascii="Times New Roman"/>
                <w:b w:val="false"/>
                <w:i w:val="false"/>
                <w:color w:val="000000"/>
                <w:sz w:val="20"/>
              </w:rPr>
              <w:t>Услуги парков развлечений</w:t>
            </w:r>
            <w:r>
              <w:br/>
            </w:r>
            <w:r>
              <w:rPr>
                <w:rFonts w:ascii="Times New Roman"/>
                <w:b w:val="false"/>
                <w:i w:val="false"/>
                <w:color w:val="000000"/>
                <w:sz w:val="20"/>
              </w:rPr>
              <w:t>
</w:t>
            </w:r>
            <w:r>
              <w:rPr>
                <w:rFonts w:ascii="Times New Roman"/>
                <w:b w:val="false"/>
                <w:i w:val="false"/>
                <w:color w:val="000000"/>
                <w:sz w:val="20"/>
              </w:rPr>
              <w:t>Услуги спортивных</w:t>
            </w:r>
            <w:r>
              <w:br/>
            </w:r>
            <w:r>
              <w:rPr>
                <w:rFonts w:ascii="Times New Roman"/>
                <w:b w:val="false"/>
                <w:i w:val="false"/>
                <w:color w:val="000000"/>
                <w:sz w:val="20"/>
              </w:rPr>
              <w:t>
</w:t>
            </w:r>
            <w:r>
              <w:rPr>
                <w:rFonts w:ascii="Times New Roman"/>
                <w:b w:val="false"/>
                <w:i w:val="false"/>
                <w:color w:val="000000"/>
                <w:sz w:val="20"/>
              </w:rPr>
              <w:t>комплексов</w:t>
            </w:r>
            <w:r>
              <w:br/>
            </w:r>
            <w:r>
              <w:rPr>
                <w:rFonts w:ascii="Times New Roman"/>
                <w:b w:val="false"/>
                <w:i w:val="false"/>
                <w:color w:val="000000"/>
                <w:sz w:val="20"/>
              </w:rPr>
              <w:t>
</w:t>
            </w:r>
            <w:r>
              <w:rPr>
                <w:rFonts w:ascii="Times New Roman"/>
                <w:b w:val="false"/>
                <w:i w:val="false"/>
                <w:color w:val="000000"/>
                <w:sz w:val="20"/>
              </w:rPr>
              <w:t>Изготовление фотографий,</w:t>
            </w:r>
            <w:r>
              <w:br/>
            </w:r>
            <w:r>
              <w:rPr>
                <w:rFonts w:ascii="Times New Roman"/>
                <w:b w:val="false"/>
                <w:i w:val="false"/>
                <w:color w:val="000000"/>
                <w:sz w:val="20"/>
              </w:rPr>
              <w:t>
</w:t>
            </w:r>
            <w:r>
              <w:rPr>
                <w:rFonts w:ascii="Times New Roman"/>
                <w:b w:val="false"/>
                <w:i w:val="false"/>
                <w:color w:val="000000"/>
                <w:sz w:val="20"/>
              </w:rPr>
              <w:t>проявление пленок и печать</w:t>
            </w:r>
            <w:r>
              <w:br/>
            </w:r>
            <w:r>
              <w:rPr>
                <w:rFonts w:ascii="Times New Roman"/>
                <w:b w:val="false"/>
                <w:i w:val="false"/>
                <w:color w:val="000000"/>
                <w:sz w:val="20"/>
              </w:rPr>
              <w:t>
</w:t>
            </w:r>
            <w:r>
              <w:rPr>
                <w:rFonts w:ascii="Times New Roman"/>
                <w:b w:val="false"/>
                <w:i w:val="false"/>
                <w:color w:val="000000"/>
                <w:sz w:val="20"/>
              </w:rPr>
              <w:t>фотоснимков</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Концертный зал</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Музеи и выставки</w:t>
            </w:r>
            <w:r>
              <w:br/>
            </w:r>
            <w:r>
              <w:rPr>
                <w:rFonts w:ascii="Times New Roman"/>
                <w:b w:val="false"/>
                <w:i w:val="false"/>
                <w:color w:val="000000"/>
                <w:sz w:val="20"/>
              </w:rPr>
              <w:t>
</w:t>
            </w:r>
            <w:r>
              <w:rPr>
                <w:rFonts w:ascii="Times New Roman"/>
                <w:b w:val="false"/>
                <w:i w:val="false"/>
                <w:color w:val="000000"/>
                <w:sz w:val="20"/>
              </w:rPr>
              <w:t>Занятия по обучению музыке</w:t>
            </w:r>
            <w:r>
              <w:br/>
            </w:r>
            <w:r>
              <w:rPr>
                <w:rFonts w:ascii="Times New Roman"/>
                <w:b w:val="false"/>
                <w:i w:val="false"/>
                <w:color w:val="000000"/>
                <w:sz w:val="20"/>
              </w:rPr>
              <w:t>
</w:t>
            </w:r>
            <w:r>
              <w:rPr>
                <w:rFonts w:ascii="Times New Roman"/>
                <w:b w:val="false"/>
                <w:i w:val="false"/>
                <w:color w:val="000000"/>
                <w:sz w:val="20"/>
              </w:rPr>
              <w:t>Внешкольные занятия</w:t>
            </w:r>
            <w:r>
              <w:br/>
            </w:r>
            <w:r>
              <w:rPr>
                <w:rFonts w:ascii="Times New Roman"/>
                <w:b w:val="false"/>
                <w:i w:val="false"/>
                <w:color w:val="000000"/>
                <w:sz w:val="20"/>
              </w:rPr>
              <w:t>
</w:t>
            </w:r>
            <w:r>
              <w:rPr>
                <w:rFonts w:ascii="Times New Roman"/>
                <w:b w:val="false"/>
                <w:i w:val="false"/>
                <w:color w:val="000000"/>
                <w:sz w:val="20"/>
              </w:rPr>
              <w:t>Прокат DVD дисков</w:t>
            </w:r>
            <w:r>
              <w:br/>
            </w:r>
            <w:r>
              <w:rPr>
                <w:rFonts w:ascii="Times New Roman"/>
                <w:b w:val="false"/>
                <w:i w:val="false"/>
                <w:color w:val="000000"/>
                <w:sz w:val="20"/>
              </w:rPr>
              <w:t>
</w:t>
            </w:r>
            <w:r>
              <w:rPr>
                <w:rFonts w:ascii="Times New Roman"/>
                <w:b w:val="false"/>
                <w:i w:val="false"/>
                <w:color w:val="000000"/>
                <w:sz w:val="20"/>
              </w:rPr>
              <w:t>Путевки на экскурсии, в</w:t>
            </w:r>
            <w:r>
              <w:br/>
            </w:r>
            <w:r>
              <w:rPr>
                <w:rFonts w:ascii="Times New Roman"/>
                <w:b w:val="false"/>
                <w:i w:val="false"/>
                <w:color w:val="000000"/>
                <w:sz w:val="20"/>
              </w:rPr>
              <w:t>
</w:t>
            </w:r>
            <w:r>
              <w:rPr>
                <w:rFonts w:ascii="Times New Roman"/>
                <w:b w:val="false"/>
                <w:i w:val="false"/>
                <w:color w:val="000000"/>
                <w:sz w:val="20"/>
              </w:rPr>
              <w:t>дома отдыха, туристические</w:t>
            </w:r>
            <w:r>
              <w:br/>
            </w:r>
            <w:r>
              <w:rPr>
                <w:rFonts w:ascii="Times New Roman"/>
                <w:b w:val="false"/>
                <w:i w:val="false"/>
                <w:color w:val="000000"/>
                <w:sz w:val="20"/>
              </w:rPr>
              <w:t>
</w:t>
            </w:r>
            <w:r>
              <w:rPr>
                <w:rFonts w:ascii="Times New Roman"/>
                <w:b w:val="false"/>
                <w:i w:val="false"/>
                <w:color w:val="000000"/>
                <w:sz w:val="20"/>
              </w:rPr>
              <w:t>путевки</w:t>
            </w:r>
            <w:r>
              <w:br/>
            </w:r>
            <w:r>
              <w:rPr>
                <w:rFonts w:ascii="Times New Roman"/>
                <w:b w:val="false"/>
                <w:i w:val="false"/>
                <w:color w:val="000000"/>
                <w:sz w:val="20"/>
              </w:rPr>
              <w:t>
</w:t>
            </w:r>
            <w:r>
              <w:rPr>
                <w:rFonts w:ascii="Times New Roman"/>
                <w:b w:val="false"/>
                <w:i w:val="false"/>
                <w:color w:val="000000"/>
                <w:sz w:val="20"/>
              </w:rPr>
              <w:t>Путевки для детей в лагеря</w:t>
            </w:r>
            <w:r>
              <w:br/>
            </w:r>
            <w:r>
              <w:rPr>
                <w:rFonts w:ascii="Times New Roman"/>
                <w:b w:val="false"/>
                <w:i w:val="false"/>
                <w:color w:val="000000"/>
                <w:sz w:val="20"/>
              </w:rPr>
              <w:t>
</w:t>
            </w:r>
            <w:r>
              <w:rPr>
                <w:rFonts w:ascii="Times New Roman"/>
                <w:b w:val="false"/>
                <w:i w:val="false"/>
                <w:color w:val="000000"/>
                <w:sz w:val="20"/>
              </w:rPr>
              <w:t>отдыха</w:t>
            </w:r>
            <w:r>
              <w:br/>
            </w:r>
            <w:r>
              <w:rPr>
                <w:rFonts w:ascii="Times New Roman"/>
                <w:b w:val="false"/>
                <w:i w:val="false"/>
                <w:color w:val="000000"/>
                <w:sz w:val="20"/>
              </w:rPr>
              <w:t>
</w:t>
            </w:r>
            <w:r>
              <w:rPr>
                <w:rFonts w:ascii="Times New Roman"/>
                <w:b w:val="false"/>
                <w:i w:val="false"/>
                <w:color w:val="000000"/>
                <w:sz w:val="20"/>
              </w:rPr>
              <w:t>Рестораны, кафе и</w:t>
            </w:r>
            <w:r>
              <w:br/>
            </w:r>
            <w:r>
              <w:rPr>
                <w:rFonts w:ascii="Times New Roman"/>
                <w:b w:val="false"/>
                <w:i w:val="false"/>
                <w:color w:val="000000"/>
                <w:sz w:val="20"/>
              </w:rPr>
              <w:t>
</w:t>
            </w:r>
            <w:r>
              <w:rPr>
                <w:rFonts w:ascii="Times New Roman"/>
                <w:b w:val="false"/>
                <w:i w:val="false"/>
                <w:color w:val="000000"/>
                <w:sz w:val="20"/>
              </w:rPr>
              <w:t>аналогичные заведения</w:t>
            </w:r>
            <w:r>
              <w:br/>
            </w:r>
            <w:r>
              <w:rPr>
                <w:rFonts w:ascii="Times New Roman"/>
                <w:b w:val="false"/>
                <w:i w:val="false"/>
                <w:color w:val="000000"/>
                <w:sz w:val="20"/>
              </w:rPr>
              <w:t>
</w:t>
            </w:r>
            <w:r>
              <w:rPr>
                <w:rFonts w:ascii="Times New Roman"/>
                <w:b w:val="false"/>
                <w:i w:val="false"/>
                <w:color w:val="000000"/>
                <w:sz w:val="20"/>
              </w:rPr>
              <w:t>Гостинечные услуги</w:t>
            </w:r>
            <w:r>
              <w:br/>
            </w:r>
            <w:r>
              <w:rPr>
                <w:rFonts w:ascii="Times New Roman"/>
                <w:b w:val="false"/>
                <w:i w:val="false"/>
                <w:color w:val="000000"/>
                <w:sz w:val="20"/>
              </w:rPr>
              <w:t>
</w:t>
            </w: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Техобслуживание и ремонт</w:t>
            </w:r>
            <w:r>
              <w:br/>
            </w:r>
            <w:r>
              <w:rPr>
                <w:rFonts w:ascii="Times New Roman"/>
                <w:b w:val="false"/>
                <w:i w:val="false"/>
                <w:color w:val="000000"/>
                <w:sz w:val="20"/>
              </w:rPr>
              <w:t>
</w:t>
            </w:r>
            <w:r>
              <w:rPr>
                <w:rFonts w:ascii="Times New Roman"/>
                <w:b w:val="false"/>
                <w:i w:val="false"/>
                <w:color w:val="000000"/>
                <w:sz w:val="20"/>
              </w:rPr>
              <w:t>личных 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Уроки вождения автомобилей</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Услуги по уходу домашними</w:t>
            </w:r>
            <w:r>
              <w:br/>
            </w:r>
            <w:r>
              <w:rPr>
                <w:rFonts w:ascii="Times New Roman"/>
                <w:b w:val="false"/>
                <w:i w:val="false"/>
                <w:color w:val="000000"/>
                <w:sz w:val="20"/>
              </w:rPr>
              <w:t>
</w:t>
            </w:r>
            <w:r>
              <w:rPr>
                <w:rFonts w:ascii="Times New Roman"/>
                <w:b w:val="false"/>
                <w:i w:val="false"/>
                <w:color w:val="000000"/>
                <w:sz w:val="20"/>
              </w:rPr>
              <w:t>животными</w:t>
            </w:r>
            <w:r>
              <w:br/>
            </w:r>
            <w:r>
              <w:rPr>
                <w:rFonts w:ascii="Times New Roman"/>
                <w:b w:val="false"/>
                <w:i w:val="false"/>
                <w:color w:val="000000"/>
                <w:sz w:val="20"/>
              </w:rPr>
              <w:t>
</w:t>
            </w:r>
            <w:r>
              <w:rPr>
                <w:rFonts w:ascii="Times New Roman"/>
                <w:b/>
                <w:i w:val="false"/>
                <w:color w:val="000000"/>
                <w:sz w:val="20"/>
              </w:rPr>
              <w:t>Транспортные услуги</w:t>
            </w:r>
            <w:r>
              <w:br/>
            </w:r>
            <w:r>
              <w:rPr>
                <w:rFonts w:ascii="Times New Roman"/>
                <w:b w:val="false"/>
                <w:i w:val="false"/>
                <w:color w:val="000000"/>
                <w:sz w:val="20"/>
              </w:rPr>
              <w:t>
</w:t>
            </w:r>
            <w:r>
              <w:rPr>
                <w:rFonts w:ascii="Times New Roman"/>
                <w:b/>
                <w:i w:val="false"/>
                <w:color w:val="000000"/>
                <w:sz w:val="20"/>
              </w:rPr>
              <w:t>(кроме расходов за</w:t>
            </w:r>
            <w:r>
              <w:br/>
            </w:r>
            <w:r>
              <w:rPr>
                <w:rFonts w:ascii="Times New Roman"/>
                <w:b w:val="false"/>
                <w:i w:val="false"/>
                <w:color w:val="000000"/>
                <w:sz w:val="20"/>
              </w:rPr>
              <w:t>
</w:t>
            </w:r>
            <w:r>
              <w:rPr>
                <w:rFonts w:ascii="Times New Roman"/>
                <w:b/>
                <w:i w:val="false"/>
                <w:color w:val="000000"/>
                <w:sz w:val="20"/>
              </w:rPr>
              <w:t>проезд, записанных в</w:t>
            </w:r>
            <w:r>
              <w:br/>
            </w:r>
            <w:r>
              <w:rPr>
                <w:rFonts w:ascii="Times New Roman"/>
                <w:b w:val="false"/>
                <w:i w:val="false"/>
                <w:color w:val="000000"/>
                <w:sz w:val="20"/>
              </w:rPr>
              <w:t>
</w:t>
            </w:r>
            <w:r>
              <w:rPr>
                <w:rFonts w:ascii="Times New Roman"/>
                <w:b/>
                <w:i w:val="false"/>
                <w:color w:val="000000"/>
                <w:sz w:val="20"/>
              </w:rPr>
              <w:t>разделах образование и</w:t>
            </w:r>
            <w:r>
              <w:br/>
            </w:r>
            <w:r>
              <w:rPr>
                <w:rFonts w:ascii="Times New Roman"/>
                <w:b w:val="false"/>
                <w:i w:val="false"/>
                <w:color w:val="000000"/>
                <w:sz w:val="20"/>
              </w:rPr>
              <w:t>
</w:t>
            </w:r>
            <w:r>
              <w:rPr>
                <w:rFonts w:ascii="Times New Roman"/>
                <w:b/>
                <w:i w:val="false"/>
                <w:color w:val="000000"/>
                <w:sz w:val="20"/>
              </w:rPr>
              <w:t>здравоохранение)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Трамвай, троллейбус</w:t>
            </w:r>
            <w:r>
              <w:br/>
            </w:r>
            <w:r>
              <w:rPr>
                <w:rFonts w:ascii="Times New Roman"/>
                <w:b w:val="false"/>
                <w:i w:val="false"/>
                <w:color w:val="000000"/>
                <w:sz w:val="20"/>
              </w:rPr>
              <w:t>
</w:t>
            </w:r>
            <w:r>
              <w:rPr>
                <w:rFonts w:ascii="Times New Roman"/>
                <w:b w:val="false"/>
                <w:i w:val="false"/>
                <w:color w:val="000000"/>
                <w:sz w:val="20"/>
              </w:rPr>
              <w:t>(включая покупку</w:t>
            </w:r>
            <w:r>
              <w:br/>
            </w:r>
            <w:r>
              <w:rPr>
                <w:rFonts w:ascii="Times New Roman"/>
                <w:b w:val="false"/>
                <w:i w:val="false"/>
                <w:color w:val="000000"/>
                <w:sz w:val="20"/>
              </w:rPr>
              <w:t>
</w:t>
            </w:r>
            <w:r>
              <w:rPr>
                <w:rFonts w:ascii="Times New Roman"/>
                <w:b w:val="false"/>
                <w:i w:val="false"/>
                <w:color w:val="000000"/>
                <w:sz w:val="20"/>
              </w:rPr>
              <w:t>проездного), автобус,</w:t>
            </w:r>
            <w:r>
              <w:br/>
            </w:r>
            <w:r>
              <w:rPr>
                <w:rFonts w:ascii="Times New Roman"/>
                <w:b w:val="false"/>
                <w:i w:val="false"/>
                <w:color w:val="000000"/>
                <w:sz w:val="20"/>
              </w:rPr>
              <w:t>
</w:t>
            </w:r>
            <w:r>
              <w:rPr>
                <w:rFonts w:ascii="Times New Roman"/>
                <w:b w:val="false"/>
                <w:i w:val="false"/>
                <w:color w:val="000000"/>
                <w:sz w:val="20"/>
              </w:rPr>
              <w:t>маршрутное такси</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Самолет</w:t>
            </w:r>
            <w:r>
              <w:br/>
            </w:r>
            <w:r>
              <w:rPr>
                <w:rFonts w:ascii="Times New Roman"/>
                <w:b w:val="false"/>
                <w:i w:val="false"/>
                <w:color w:val="000000"/>
                <w:sz w:val="20"/>
              </w:rPr>
              <w:t>
</w:t>
            </w:r>
            <w:r>
              <w:rPr>
                <w:rFonts w:ascii="Times New Roman"/>
                <w:b w:val="false"/>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Морской, речной транспорт</w:t>
            </w:r>
            <w:r>
              <w:br/>
            </w:r>
            <w:r>
              <w:rPr>
                <w:rFonts w:ascii="Times New Roman"/>
                <w:b w:val="false"/>
                <w:i w:val="false"/>
                <w:color w:val="000000"/>
                <w:sz w:val="20"/>
              </w:rPr>
              <w:t>
</w:t>
            </w:r>
            <w:r>
              <w:rPr>
                <w:rFonts w:ascii="Times New Roman"/>
                <w:b w:val="false"/>
                <w:i w:val="false"/>
                <w:color w:val="000000"/>
                <w:sz w:val="20"/>
              </w:rPr>
              <w:t>Наем автомобилей (для</w:t>
            </w:r>
            <w:r>
              <w:br/>
            </w:r>
            <w:r>
              <w:rPr>
                <w:rFonts w:ascii="Times New Roman"/>
                <w:b w:val="false"/>
                <w:i w:val="false"/>
                <w:color w:val="000000"/>
                <w:sz w:val="20"/>
              </w:rPr>
              <w:t>
</w:t>
            </w:r>
            <w:r>
              <w:rPr>
                <w:rFonts w:ascii="Times New Roman"/>
                <w:b w:val="false"/>
                <w:i w:val="false"/>
                <w:color w:val="000000"/>
                <w:sz w:val="20"/>
              </w:rPr>
              <w:t>перевозки вещей,</w:t>
            </w:r>
            <w:r>
              <w:br/>
            </w:r>
            <w:r>
              <w:rPr>
                <w:rFonts w:ascii="Times New Roman"/>
                <w:b w:val="false"/>
                <w:i w:val="false"/>
                <w:color w:val="000000"/>
                <w:sz w:val="20"/>
              </w:rPr>
              <w:t>
</w:t>
            </w:r>
            <w:r>
              <w:rPr>
                <w:rFonts w:ascii="Times New Roman"/>
                <w:b w:val="false"/>
                <w:i w:val="false"/>
                <w:color w:val="000000"/>
                <w:sz w:val="20"/>
              </w:rPr>
              <w:t>сельсхозпродукции,</w:t>
            </w:r>
            <w:r>
              <w:br/>
            </w:r>
            <w:r>
              <w:rPr>
                <w:rFonts w:ascii="Times New Roman"/>
                <w:b w:val="false"/>
                <w:i w:val="false"/>
                <w:color w:val="000000"/>
                <w:sz w:val="20"/>
              </w:rPr>
              <w:t>
</w:t>
            </w:r>
            <w:r>
              <w:rPr>
                <w:rFonts w:ascii="Times New Roman"/>
                <w:b w:val="false"/>
                <w:i w:val="false"/>
                <w:color w:val="000000"/>
                <w:sz w:val="20"/>
              </w:rPr>
              <w:t>строительных материалов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i w:val="false"/>
                <w:color w:val="000000"/>
                <w:sz w:val="20"/>
              </w:rPr>
              <w:t>Другие расходы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Налоги на недвижимость,</w:t>
            </w:r>
            <w:r>
              <w:br/>
            </w:r>
            <w:r>
              <w:rPr>
                <w:rFonts w:ascii="Times New Roman"/>
                <w:b w:val="false"/>
                <w:i w:val="false"/>
                <w:color w:val="000000"/>
                <w:sz w:val="20"/>
              </w:rPr>
              <w:t>
</w:t>
            </w:r>
            <w:r>
              <w:rPr>
                <w:rFonts w:ascii="Times New Roman"/>
                <w:b w:val="false"/>
                <w:i w:val="false"/>
                <w:color w:val="000000"/>
                <w:sz w:val="20"/>
              </w:rPr>
              <w:t>землю</w:t>
            </w:r>
            <w:r>
              <w:br/>
            </w:r>
            <w:r>
              <w:rPr>
                <w:rFonts w:ascii="Times New Roman"/>
                <w:b w:val="false"/>
                <w:i w:val="false"/>
                <w:color w:val="000000"/>
                <w:sz w:val="20"/>
              </w:rPr>
              <w:t>
</w:t>
            </w:r>
            <w:r>
              <w:rPr>
                <w:rFonts w:ascii="Times New Roman"/>
                <w:b w:val="false"/>
                <w:i w:val="false"/>
                <w:color w:val="000000"/>
                <w:sz w:val="20"/>
              </w:rPr>
              <w:t>Налоги на транспорт,</w:t>
            </w:r>
            <w:r>
              <w:br/>
            </w:r>
            <w:r>
              <w:rPr>
                <w:rFonts w:ascii="Times New Roman"/>
                <w:b w:val="false"/>
                <w:i w:val="false"/>
                <w:color w:val="000000"/>
                <w:sz w:val="20"/>
              </w:rPr>
              <w:t>
</w:t>
            </w:r>
            <w:r>
              <w:rPr>
                <w:rFonts w:ascii="Times New Roman"/>
                <w:b w:val="false"/>
                <w:i w:val="false"/>
                <w:color w:val="000000"/>
                <w:sz w:val="20"/>
              </w:rPr>
              <w:t>техосмотр, страхование</w:t>
            </w:r>
            <w:r>
              <w:br/>
            </w:r>
            <w:r>
              <w:rPr>
                <w:rFonts w:ascii="Times New Roman"/>
                <w:b w:val="false"/>
                <w:i w:val="false"/>
                <w:color w:val="000000"/>
                <w:sz w:val="20"/>
              </w:rPr>
              <w:t>
</w:t>
            </w:r>
            <w:r>
              <w:rPr>
                <w:rFonts w:ascii="Times New Roman"/>
                <w:b w:val="false"/>
                <w:i w:val="false"/>
                <w:color w:val="000000"/>
                <w:sz w:val="20"/>
              </w:rPr>
              <w:t>автотранспортных средств</w:t>
            </w:r>
            <w:r>
              <w:br/>
            </w:r>
            <w:r>
              <w:rPr>
                <w:rFonts w:ascii="Times New Roman"/>
                <w:b w:val="false"/>
                <w:i w:val="false"/>
                <w:color w:val="000000"/>
                <w:sz w:val="20"/>
              </w:rPr>
              <w:t>
</w:t>
            </w:r>
            <w:r>
              <w:rPr>
                <w:rFonts w:ascii="Times New Roman"/>
                <w:b w:val="false"/>
                <w:i w:val="false"/>
                <w:color w:val="000000"/>
                <w:sz w:val="20"/>
              </w:rPr>
              <w:t>Медицинское страхование</w:t>
            </w:r>
            <w:r>
              <w:br/>
            </w:r>
            <w:r>
              <w:rPr>
                <w:rFonts w:ascii="Times New Roman"/>
                <w:b w:val="false"/>
                <w:i w:val="false"/>
                <w:color w:val="000000"/>
                <w:sz w:val="20"/>
              </w:rPr>
              <w:t>
</w:t>
            </w:r>
            <w:r>
              <w:rPr>
                <w:rFonts w:ascii="Times New Roman"/>
                <w:b w:val="false"/>
                <w:i w:val="false"/>
                <w:color w:val="000000"/>
                <w:sz w:val="20"/>
              </w:rPr>
              <w:t>Оформление документов</w:t>
            </w:r>
            <w:r>
              <w:br/>
            </w:r>
            <w:r>
              <w:rPr>
                <w:rFonts w:ascii="Times New Roman"/>
                <w:b w:val="false"/>
                <w:i w:val="false"/>
                <w:color w:val="000000"/>
                <w:sz w:val="20"/>
              </w:rPr>
              <w:t>
</w:t>
            </w:r>
            <w:r>
              <w:rPr>
                <w:rFonts w:ascii="Times New Roman"/>
                <w:b w:val="false"/>
                <w:i w:val="false"/>
                <w:color w:val="000000"/>
                <w:sz w:val="20"/>
              </w:rPr>
              <w:t>Добровольные пенсионные</w:t>
            </w:r>
            <w:r>
              <w:br/>
            </w:r>
            <w:r>
              <w:rPr>
                <w:rFonts w:ascii="Times New Roman"/>
                <w:b w:val="false"/>
                <w:i w:val="false"/>
                <w:color w:val="000000"/>
                <w:sz w:val="20"/>
              </w:rPr>
              <w:t>
</w:t>
            </w:r>
            <w:r>
              <w:rPr>
                <w:rFonts w:ascii="Times New Roman"/>
                <w:b w:val="false"/>
                <w:i w:val="false"/>
                <w:color w:val="000000"/>
                <w:sz w:val="20"/>
              </w:rPr>
              <w:t>взносы, штрафы, пени</w:t>
            </w:r>
            <w:r>
              <w:br/>
            </w:r>
            <w:r>
              <w:rPr>
                <w:rFonts w:ascii="Times New Roman"/>
                <w:b w:val="false"/>
                <w:i w:val="false"/>
                <w:color w:val="000000"/>
                <w:sz w:val="20"/>
              </w:rPr>
              <w:t>
</w:t>
            </w:r>
            <w:r>
              <w:rPr>
                <w:rFonts w:ascii="Times New Roman"/>
                <w:b w:val="false"/>
                <w:i w:val="false"/>
                <w:color w:val="000000"/>
                <w:sz w:val="20"/>
              </w:rPr>
              <w:t>Погашение кредита, возврат</w:t>
            </w:r>
            <w:r>
              <w:br/>
            </w:r>
            <w:r>
              <w:rPr>
                <w:rFonts w:ascii="Times New Roman"/>
                <w:b w:val="false"/>
                <w:i w:val="false"/>
                <w:color w:val="000000"/>
                <w:sz w:val="20"/>
              </w:rPr>
              <w:t>
</w:t>
            </w:r>
            <w:r>
              <w:rPr>
                <w:rFonts w:ascii="Times New Roman"/>
                <w:b w:val="false"/>
                <w:i w:val="false"/>
                <w:color w:val="000000"/>
                <w:sz w:val="20"/>
              </w:rPr>
              <w:t>долгов</w:t>
            </w:r>
            <w:r>
              <w:br/>
            </w:r>
            <w:r>
              <w:rPr>
                <w:rFonts w:ascii="Times New Roman"/>
                <w:b w:val="false"/>
                <w:i w:val="false"/>
                <w:color w:val="000000"/>
                <w:sz w:val="20"/>
              </w:rPr>
              <w:t>
</w:t>
            </w:r>
            <w:r>
              <w:rPr>
                <w:rFonts w:ascii="Times New Roman"/>
                <w:b w:val="false"/>
                <w:i w:val="false"/>
                <w:color w:val="000000"/>
                <w:sz w:val="20"/>
              </w:rPr>
              <w:t>Покупка подарков</w:t>
            </w:r>
            <w:r>
              <w:br/>
            </w:r>
            <w:r>
              <w:rPr>
                <w:rFonts w:ascii="Times New Roman"/>
                <w:b w:val="false"/>
                <w:i w:val="false"/>
                <w:color w:val="000000"/>
                <w:sz w:val="20"/>
              </w:rPr>
              <w:t>
</w:t>
            </w:r>
            <w:r>
              <w:rPr>
                <w:rFonts w:ascii="Times New Roman"/>
                <w:b w:val="false"/>
                <w:i w:val="false"/>
                <w:color w:val="000000"/>
                <w:sz w:val="20"/>
              </w:rPr>
              <w:t>Материальная помощь</w:t>
            </w:r>
            <w:r>
              <w:br/>
            </w:r>
            <w:r>
              <w:rPr>
                <w:rFonts w:ascii="Times New Roman"/>
                <w:b w:val="false"/>
                <w:i w:val="false"/>
                <w:color w:val="000000"/>
                <w:sz w:val="20"/>
              </w:rPr>
              <w:t>
</w:t>
            </w:r>
            <w:r>
              <w:rPr>
                <w:rFonts w:ascii="Times New Roman"/>
                <w:b w:val="false"/>
                <w:i w:val="false"/>
                <w:color w:val="000000"/>
                <w:sz w:val="20"/>
              </w:rPr>
              <w:t>родственникам, знакомым</w:t>
            </w:r>
            <w:r>
              <w:br/>
            </w:r>
            <w:r>
              <w:rPr>
                <w:rFonts w:ascii="Times New Roman"/>
                <w:b w:val="false"/>
                <w:i w:val="false"/>
                <w:color w:val="000000"/>
                <w:sz w:val="20"/>
              </w:rPr>
              <w:t>
</w:t>
            </w:r>
            <w:r>
              <w:rPr>
                <w:rFonts w:ascii="Times New Roman"/>
                <w:b w:val="false"/>
                <w:i w:val="false"/>
                <w:color w:val="000000"/>
                <w:sz w:val="20"/>
              </w:rPr>
              <w:t>Прочие, не упомянутые</w:t>
            </w:r>
            <w:r>
              <w:br/>
            </w:r>
            <w:r>
              <w:rPr>
                <w:rFonts w:ascii="Times New Roman"/>
                <w:b w:val="false"/>
                <w:i w:val="false"/>
                <w:color w:val="000000"/>
                <w:sz w:val="20"/>
              </w:rPr>
              <w:t>
</w:t>
            </w:r>
            <w:r>
              <w:rPr>
                <w:rFonts w:ascii="Times New Roman"/>
                <w:b w:val="false"/>
                <w:i w:val="false"/>
                <w:color w:val="000000"/>
                <w:sz w:val="20"/>
              </w:rPr>
              <w:t>ранее расходы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товаров и услуг</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товара, услуги</w:t>
            </w:r>
            <w:r>
              <w:br/>
            </w:r>
            <w:r>
              <w:rPr>
                <w:rFonts w:ascii="Times New Roman"/>
                <w:b w:val="false"/>
                <w:i w:val="false"/>
                <w:color w:val="000000"/>
                <w:sz w:val="20"/>
              </w:rPr>
              <w:t>
</w:t>
            </w:r>
            <w:r>
              <w:rPr>
                <w:rFonts w:ascii="Times New Roman"/>
                <w:b w:val="false"/>
                <w:i w:val="false"/>
                <w:color w:val="000000"/>
                <w:sz w:val="20"/>
              </w:rPr>
              <w:t>(в 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0" w:id="50"/>
    <w:p>
      <w:pPr>
        <w:spacing w:after="0"/>
        <w:ind w:left="0"/>
        <w:jc w:val="both"/>
      </w:pPr>
      <w:r>
        <w:rPr>
          <w:rFonts w:ascii="Times New Roman"/>
          <w:b w:val="false"/>
          <w:i w:val="false"/>
          <w:color w:val="000000"/>
          <w:sz w:val="28"/>
        </w:rPr>
        <w:t>
                              </w:t>
      </w:r>
      <w:r>
        <w:rPr>
          <w:rFonts w:ascii="Times New Roman"/>
          <w:b/>
          <w:i w:val="false"/>
          <w:color w:val="000000"/>
          <w:sz w:val="28"/>
        </w:rPr>
        <w:t>Доходы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930"/>
        <w:gridCol w:w="930"/>
        <w:gridCol w:w="930"/>
        <w:gridCol w:w="930"/>
        <w:gridCol w:w="1148"/>
        <w:gridCol w:w="1126"/>
        <w:gridCol w:w="1148"/>
        <w:gridCol w:w="1257"/>
        <w:gridCol w:w="1433"/>
      </w:tblGrid>
      <w:tr>
        <w:trPr>
          <w:trHeight w:val="18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дохода</w:t>
            </w:r>
            <w:r>
              <w:br/>
            </w:r>
            <w:r>
              <w:rPr>
                <w:rFonts w:ascii="Times New Roman"/>
                <w:b w:val="false"/>
                <w:i w:val="false"/>
                <w:color w:val="000000"/>
                <w:sz w:val="20"/>
              </w:rPr>
              <w:t>
</w:t>
            </w:r>
            <w:r>
              <w:rPr>
                <w:rFonts w:ascii="Times New Roman"/>
                <w:b w:val="false"/>
                <w:i w:val="false"/>
                <w:color w:val="000000"/>
                <w:sz w:val="20"/>
              </w:rPr>
              <w:t>(в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Имя члена домашнего хозяйства</w:t>
            </w:r>
          </w:p>
        </w:tc>
      </w:tr>
      <w:tr>
        <w:trPr>
          <w:trHeight w:val="210" w:hRule="atLeast"/>
        </w:trPr>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работы по</w:t>
            </w:r>
            <w:r>
              <w:br/>
            </w:r>
            <w:r>
              <w:rPr>
                <w:rFonts w:ascii="Times New Roman"/>
                <w:b w:val="false"/>
                <w:i w:val="false"/>
                <w:color w:val="000000"/>
                <w:sz w:val="20"/>
              </w:rPr>
              <w:t>
</w:t>
            </w:r>
            <w:r>
              <w:rPr>
                <w:rFonts w:ascii="Times New Roman"/>
                <w:b w:val="false"/>
                <w:i w:val="false"/>
                <w:color w:val="000000"/>
                <w:sz w:val="20"/>
              </w:rPr>
              <w:t xml:space="preserve">найму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за</w:t>
            </w:r>
            <w:r>
              <w:br/>
            </w:r>
            <w:r>
              <w:rPr>
                <w:rFonts w:ascii="Times New Roman"/>
                <w:b w:val="false"/>
                <w:i w:val="false"/>
                <w:color w:val="000000"/>
                <w:sz w:val="20"/>
              </w:rPr>
              <w:t>
</w:t>
            </w:r>
            <w:r>
              <w:rPr>
                <w:rFonts w:ascii="Times New Roman"/>
                <w:b w:val="false"/>
                <w:i w:val="false"/>
                <w:color w:val="000000"/>
                <w:sz w:val="20"/>
              </w:rPr>
              <w:t>неиспользованный</w:t>
            </w:r>
            <w:r>
              <w:br/>
            </w:r>
            <w:r>
              <w:rPr>
                <w:rFonts w:ascii="Times New Roman"/>
                <w:b w:val="false"/>
                <w:i w:val="false"/>
                <w:color w:val="000000"/>
                <w:sz w:val="20"/>
              </w:rPr>
              <w:t>
</w:t>
            </w:r>
            <w:r>
              <w:rPr>
                <w:rFonts w:ascii="Times New Roman"/>
                <w:b w:val="false"/>
                <w:i w:val="false"/>
                <w:color w:val="000000"/>
                <w:sz w:val="20"/>
              </w:rPr>
              <w:t>оплачиваемый ежегодный</w:t>
            </w:r>
            <w:r>
              <w:br/>
            </w:r>
            <w:r>
              <w:rPr>
                <w:rFonts w:ascii="Times New Roman"/>
                <w:b w:val="false"/>
                <w:i w:val="false"/>
                <w:color w:val="000000"/>
                <w:sz w:val="20"/>
              </w:rPr>
              <w:t>
</w:t>
            </w:r>
            <w:r>
              <w:rPr>
                <w:rFonts w:ascii="Times New Roman"/>
                <w:b w:val="false"/>
                <w:i w:val="false"/>
                <w:color w:val="000000"/>
                <w:sz w:val="20"/>
              </w:rPr>
              <w:t>трудовой отпуск при</w:t>
            </w:r>
            <w:r>
              <w:br/>
            </w:r>
            <w:r>
              <w:rPr>
                <w:rFonts w:ascii="Times New Roman"/>
                <w:b w:val="false"/>
                <w:i w:val="false"/>
                <w:color w:val="000000"/>
                <w:sz w:val="20"/>
              </w:rPr>
              <w:t>
</w:t>
            </w:r>
            <w:r>
              <w:rPr>
                <w:rFonts w:ascii="Times New Roman"/>
                <w:b w:val="false"/>
                <w:i w:val="false"/>
                <w:color w:val="000000"/>
                <w:sz w:val="20"/>
              </w:rPr>
              <w:t>прекращении трудового</w:t>
            </w:r>
            <w:r>
              <w:br/>
            </w:r>
            <w:r>
              <w:rPr>
                <w:rFonts w:ascii="Times New Roman"/>
                <w:b w:val="false"/>
                <w:i w:val="false"/>
                <w:color w:val="000000"/>
                <w:sz w:val="20"/>
              </w:rPr>
              <w:t>
</w:t>
            </w:r>
            <w:r>
              <w:rPr>
                <w:rFonts w:ascii="Times New Roman"/>
                <w:b w:val="false"/>
                <w:i w:val="false"/>
                <w:color w:val="000000"/>
                <w:sz w:val="20"/>
              </w:rPr>
              <w:t>договора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в связи с</w:t>
            </w:r>
            <w:r>
              <w:br/>
            </w:r>
            <w:r>
              <w:rPr>
                <w:rFonts w:ascii="Times New Roman"/>
                <w:b w:val="false"/>
                <w:i w:val="false"/>
                <w:color w:val="000000"/>
                <w:sz w:val="20"/>
              </w:rPr>
              <w:t>
</w:t>
            </w:r>
            <w:r>
              <w:rPr>
                <w:rFonts w:ascii="Times New Roman"/>
                <w:b w:val="false"/>
                <w:i w:val="false"/>
                <w:color w:val="000000"/>
                <w:sz w:val="20"/>
              </w:rPr>
              <w:t>потерей работы (при</w:t>
            </w:r>
            <w:r>
              <w:br/>
            </w:r>
            <w:r>
              <w:rPr>
                <w:rFonts w:ascii="Times New Roman"/>
                <w:b w:val="false"/>
                <w:i w:val="false"/>
                <w:color w:val="000000"/>
                <w:sz w:val="20"/>
              </w:rPr>
              <w:t>
</w:t>
            </w:r>
            <w:r>
              <w:rPr>
                <w:rFonts w:ascii="Times New Roman"/>
                <w:b w:val="false"/>
                <w:i w:val="false"/>
                <w:color w:val="000000"/>
                <w:sz w:val="20"/>
              </w:rPr>
              <w:t>расторжении трудового</w:t>
            </w:r>
            <w:r>
              <w:br/>
            </w:r>
            <w:r>
              <w:rPr>
                <w:rFonts w:ascii="Times New Roman"/>
                <w:b w:val="false"/>
                <w:i w:val="false"/>
                <w:color w:val="000000"/>
                <w:sz w:val="20"/>
              </w:rPr>
              <w:t>
</w:t>
            </w:r>
            <w:r>
              <w:rPr>
                <w:rFonts w:ascii="Times New Roman"/>
                <w:b w:val="false"/>
                <w:i w:val="false"/>
                <w:color w:val="000000"/>
                <w:sz w:val="20"/>
              </w:rPr>
              <w:t>договора по инициативе</w:t>
            </w:r>
            <w:r>
              <w:br/>
            </w:r>
            <w:r>
              <w:rPr>
                <w:rFonts w:ascii="Times New Roman"/>
                <w:b w:val="false"/>
                <w:i w:val="false"/>
                <w:color w:val="000000"/>
                <w:sz w:val="20"/>
              </w:rPr>
              <w:t>
</w:t>
            </w:r>
            <w:r>
              <w:rPr>
                <w:rFonts w:ascii="Times New Roman"/>
                <w:b w:val="false"/>
                <w:i w:val="false"/>
                <w:color w:val="000000"/>
                <w:sz w:val="20"/>
              </w:rPr>
              <w:t>работодателя в случае</w:t>
            </w:r>
            <w:r>
              <w:br/>
            </w:r>
            <w:r>
              <w:rPr>
                <w:rFonts w:ascii="Times New Roman"/>
                <w:b w:val="false"/>
                <w:i w:val="false"/>
                <w:color w:val="000000"/>
                <w:sz w:val="20"/>
              </w:rPr>
              <w:t>
</w:t>
            </w:r>
            <w:r>
              <w:rPr>
                <w:rFonts w:ascii="Times New Roman"/>
                <w:b w:val="false"/>
                <w:i w:val="false"/>
                <w:color w:val="000000"/>
                <w:sz w:val="20"/>
              </w:rPr>
              <w:t>ликвидации</w:t>
            </w:r>
            <w:r>
              <w:br/>
            </w:r>
            <w:r>
              <w:rPr>
                <w:rFonts w:ascii="Times New Roman"/>
                <w:b w:val="false"/>
                <w:i w:val="false"/>
                <w:color w:val="000000"/>
                <w:sz w:val="20"/>
              </w:rPr>
              <w:t>
</w:t>
            </w:r>
            <w:r>
              <w:rPr>
                <w:rFonts w:ascii="Times New Roman"/>
                <w:b w:val="false"/>
                <w:i w:val="false"/>
                <w:color w:val="000000"/>
                <w:sz w:val="20"/>
              </w:rPr>
              <w:t>работодателя либо при</w:t>
            </w:r>
            <w:r>
              <w:br/>
            </w:r>
            <w:r>
              <w:rPr>
                <w:rFonts w:ascii="Times New Roman"/>
                <w:b w:val="false"/>
                <w:i w:val="false"/>
                <w:color w:val="000000"/>
                <w:sz w:val="20"/>
              </w:rPr>
              <w:t>
</w:t>
            </w:r>
            <w:r>
              <w:rPr>
                <w:rFonts w:ascii="Times New Roman"/>
                <w:b w:val="false"/>
                <w:i w:val="false"/>
                <w:color w:val="000000"/>
                <w:sz w:val="20"/>
              </w:rPr>
              <w:t>прекращении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работодателя, а также</w:t>
            </w:r>
            <w:r>
              <w:br/>
            </w:r>
            <w:r>
              <w:rPr>
                <w:rFonts w:ascii="Times New Roman"/>
                <w:b w:val="false"/>
                <w:i w:val="false"/>
                <w:color w:val="000000"/>
                <w:sz w:val="20"/>
              </w:rPr>
              <w:t>
</w:t>
            </w:r>
            <w:r>
              <w:rPr>
                <w:rFonts w:ascii="Times New Roman"/>
                <w:b w:val="false"/>
                <w:i w:val="false"/>
                <w:color w:val="000000"/>
                <w:sz w:val="20"/>
              </w:rPr>
              <w:t>в случаях сокращения</w:t>
            </w:r>
            <w:r>
              <w:br/>
            </w:r>
            <w:r>
              <w:rPr>
                <w:rFonts w:ascii="Times New Roman"/>
                <w:b w:val="false"/>
                <w:i w:val="false"/>
                <w:color w:val="000000"/>
                <w:sz w:val="20"/>
              </w:rPr>
              <w:t>
</w:t>
            </w:r>
            <w:r>
              <w:rPr>
                <w:rFonts w:ascii="Times New Roman"/>
                <w:b w:val="false"/>
                <w:i w:val="false"/>
                <w:color w:val="000000"/>
                <w:sz w:val="20"/>
              </w:rPr>
              <w:t>численности или штата</w:t>
            </w:r>
            <w:r>
              <w:br/>
            </w:r>
            <w:r>
              <w:rPr>
                <w:rFonts w:ascii="Times New Roman"/>
                <w:b w:val="false"/>
                <w:i w:val="false"/>
                <w:color w:val="000000"/>
                <w:sz w:val="20"/>
              </w:rPr>
              <w:t>
</w:t>
            </w:r>
            <w:r>
              <w:rPr>
                <w:rFonts w:ascii="Times New Roman"/>
                <w:b w:val="false"/>
                <w:i w:val="false"/>
                <w:color w:val="000000"/>
                <w:sz w:val="20"/>
              </w:rPr>
              <w:t>работников)</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самостоятельной</w:t>
            </w:r>
            <w:r>
              <w:br/>
            </w:r>
            <w:r>
              <w:rPr>
                <w:rFonts w:ascii="Times New Roman"/>
                <w:b w:val="false"/>
                <w:i w:val="false"/>
                <w:color w:val="000000"/>
                <w:sz w:val="20"/>
              </w:rPr>
              <w:t>
</w:t>
            </w:r>
            <w:r>
              <w:rPr>
                <w:rFonts w:ascii="Times New Roman"/>
                <w:b w:val="false"/>
                <w:i w:val="false"/>
                <w:color w:val="000000"/>
                <w:sz w:val="20"/>
              </w:rPr>
              <w:t>занятости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сельхозпродукции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 возрасту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Адресная социальная</w:t>
            </w:r>
            <w:r>
              <w:br/>
            </w:r>
            <w:r>
              <w:rPr>
                <w:rFonts w:ascii="Times New Roman"/>
                <w:b w:val="false"/>
                <w:i w:val="false"/>
                <w:color w:val="000000"/>
                <w:sz w:val="20"/>
              </w:rPr>
              <w:t>
</w:t>
            </w:r>
            <w:r>
              <w:rPr>
                <w:rFonts w:ascii="Times New Roman"/>
                <w:b w:val="false"/>
                <w:i w:val="false"/>
                <w:color w:val="000000"/>
                <w:sz w:val="20"/>
              </w:rPr>
              <w:t>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пособия семьям,</w:t>
            </w:r>
            <w:r>
              <w:br/>
            </w:r>
            <w:r>
              <w:rPr>
                <w:rFonts w:ascii="Times New Roman"/>
                <w:b w:val="false"/>
                <w:i w:val="false"/>
                <w:color w:val="000000"/>
                <w:sz w:val="20"/>
              </w:rPr>
              <w:t>
</w:t>
            </w:r>
            <w:r>
              <w:rPr>
                <w:rFonts w:ascii="Times New Roman"/>
                <w:b w:val="false"/>
                <w:i w:val="false"/>
                <w:color w:val="000000"/>
                <w:sz w:val="20"/>
              </w:rPr>
              <w:t>имеющим детей</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социальное 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трансфертов от</w:t>
            </w:r>
            <w:r>
              <w:br/>
            </w:r>
            <w:r>
              <w:rPr>
                <w:rFonts w:ascii="Times New Roman"/>
                <w:b w:val="false"/>
                <w:i w:val="false"/>
                <w:color w:val="000000"/>
                <w:sz w:val="20"/>
              </w:rPr>
              <w:t>
</w:t>
            </w:r>
            <w:r>
              <w:rPr>
                <w:rFonts w:ascii="Times New Roman"/>
                <w:b w:val="false"/>
                <w:i w:val="false"/>
                <w:color w:val="000000"/>
                <w:sz w:val="20"/>
              </w:rPr>
              <w:t>государства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трансферты</w:t>
            </w:r>
            <w:r>
              <w:br/>
            </w:r>
            <w:r>
              <w:rPr>
                <w:rFonts w:ascii="Times New Roman"/>
                <w:b w:val="false"/>
                <w:i w:val="false"/>
                <w:color w:val="000000"/>
                <w:sz w:val="20"/>
              </w:rPr>
              <w:t>
</w:t>
            </w:r>
            <w:r>
              <w:rPr>
                <w:rFonts w:ascii="Times New Roman"/>
                <w:b w:val="false"/>
                <w:i w:val="false"/>
                <w:color w:val="000000"/>
                <w:sz w:val="20"/>
              </w:rPr>
              <w:t>в натуральной форме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недвижимости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продажи</w:t>
            </w:r>
            <w:r>
              <w:br/>
            </w:r>
            <w:r>
              <w:rPr>
                <w:rFonts w:ascii="Times New Roman"/>
                <w:b w:val="false"/>
                <w:i w:val="false"/>
                <w:color w:val="000000"/>
                <w:sz w:val="20"/>
              </w:rPr>
              <w:t>
</w:t>
            </w:r>
            <w:r>
              <w:rPr>
                <w:rFonts w:ascii="Times New Roman"/>
                <w:b w:val="false"/>
                <w:i w:val="false"/>
                <w:color w:val="000000"/>
                <w:sz w:val="20"/>
              </w:rPr>
              <w:t>личного и домашнего</w:t>
            </w:r>
            <w:r>
              <w:br/>
            </w:r>
            <w:r>
              <w:rPr>
                <w:rFonts w:ascii="Times New Roman"/>
                <w:b w:val="false"/>
                <w:i w:val="false"/>
                <w:color w:val="000000"/>
                <w:sz w:val="20"/>
              </w:rPr>
              <w:t>
</w:t>
            </w:r>
            <w:r>
              <w:rPr>
                <w:rFonts w:ascii="Times New Roman"/>
                <w:b w:val="false"/>
                <w:i w:val="false"/>
                <w:color w:val="000000"/>
                <w:sz w:val="20"/>
              </w:rPr>
              <w:t>имущества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собственности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51"/>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 Месяц</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6"/>
        <w:gridCol w:w="2579"/>
        <w:gridCol w:w="1765"/>
        <w:gridCol w:w="2391"/>
        <w:gridCol w:w="2539"/>
      </w:tblGrid>
      <w:tr>
        <w:trPr>
          <w:trHeight w:val="270" w:hRule="atLeast"/>
        </w:trPr>
        <w:tc>
          <w:tcPr>
            <w:tcW w:w="4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Перечень товаров и услуг</w:t>
            </w:r>
          </w:p>
          <w:p>
            <w:pPr>
              <w:spacing w:after="20"/>
              <w:ind w:left="20"/>
              <w:jc w:val="both"/>
            </w:pPr>
            <w:r>
              <w:rPr>
                <w:rFonts w:ascii="Times New Roman"/>
                <w:b/>
                <w:i w:val="false"/>
                <w:color w:val="000000"/>
                <w:sz w:val="20"/>
              </w:rPr>
              <w:t>Одежда</w:t>
            </w:r>
            <w:r>
              <w:br/>
            </w:r>
            <w:r>
              <w:rPr>
                <w:rFonts w:ascii="Times New Roman"/>
                <w:b w:val="false"/>
                <w:i w:val="false"/>
                <w:color w:val="000000"/>
                <w:sz w:val="20"/>
              </w:rPr>
              <w:t>
</w:t>
            </w:r>
            <w:r>
              <w:rPr>
                <w:rFonts w:ascii="Times New Roman"/>
                <w:b/>
                <w:i w:val="false"/>
                <w:color w:val="000000"/>
                <w:sz w:val="20"/>
              </w:rPr>
              <w:t>Ткани</w:t>
            </w:r>
            <w:r>
              <w:br/>
            </w:r>
            <w:r>
              <w:rPr>
                <w:rFonts w:ascii="Times New Roman"/>
                <w:b w:val="false"/>
                <w:i w:val="false"/>
                <w:color w:val="000000"/>
                <w:sz w:val="20"/>
              </w:rPr>
              <w:t>
</w:t>
            </w:r>
            <w:r>
              <w:rPr>
                <w:rFonts w:ascii="Times New Roman"/>
                <w:b/>
                <w:i w:val="false"/>
                <w:color w:val="000000"/>
                <w:sz w:val="20"/>
              </w:rPr>
              <w:t>Обувь</w:t>
            </w:r>
            <w:r>
              <w:br/>
            </w:r>
            <w:r>
              <w:rPr>
                <w:rFonts w:ascii="Times New Roman"/>
                <w:b w:val="false"/>
                <w:i w:val="false"/>
                <w:color w:val="000000"/>
                <w:sz w:val="20"/>
              </w:rPr>
              <w:t>
</w:t>
            </w:r>
            <w:r>
              <w:rPr>
                <w:rFonts w:ascii="Times New Roman"/>
                <w:b/>
                <w:i w:val="false"/>
                <w:color w:val="000000"/>
                <w:sz w:val="20"/>
              </w:rPr>
              <w:t>Предметы домашнего</w:t>
            </w:r>
            <w:r>
              <w:br/>
            </w:r>
            <w:r>
              <w:rPr>
                <w:rFonts w:ascii="Times New Roman"/>
                <w:b w:val="false"/>
                <w:i w:val="false"/>
                <w:color w:val="000000"/>
                <w:sz w:val="20"/>
              </w:rPr>
              <w:t>
</w:t>
            </w:r>
            <w:r>
              <w:rPr>
                <w:rFonts w:ascii="Times New Roman"/>
                <w:b/>
                <w:i w:val="false"/>
                <w:color w:val="000000"/>
                <w:sz w:val="20"/>
              </w:rPr>
              <w:t>обихода, бытовая</w:t>
            </w:r>
            <w:r>
              <w:br/>
            </w:r>
            <w:r>
              <w:rPr>
                <w:rFonts w:ascii="Times New Roman"/>
                <w:b w:val="false"/>
                <w:i w:val="false"/>
                <w:color w:val="000000"/>
                <w:sz w:val="20"/>
              </w:rPr>
              <w:t>
</w:t>
            </w:r>
            <w:r>
              <w:rPr>
                <w:rFonts w:ascii="Times New Roman"/>
                <w:b/>
                <w:i w:val="false"/>
                <w:color w:val="000000"/>
                <w:sz w:val="20"/>
              </w:rPr>
              <w:t>техника, мебель и другие</w:t>
            </w:r>
            <w:r>
              <w:br/>
            </w:r>
            <w:r>
              <w:rPr>
                <w:rFonts w:ascii="Times New Roman"/>
                <w:b w:val="false"/>
                <w:i w:val="false"/>
                <w:color w:val="000000"/>
                <w:sz w:val="20"/>
              </w:rPr>
              <w:t>
</w:t>
            </w:r>
            <w:r>
              <w:rPr>
                <w:rFonts w:ascii="Times New Roman"/>
                <w:b/>
                <w:i w:val="false"/>
                <w:color w:val="000000"/>
                <w:sz w:val="20"/>
              </w:rPr>
              <w:t>покупки</w:t>
            </w:r>
            <w:r>
              <w:rPr>
                <w:rFonts w:ascii="Times New Roman"/>
                <w:b w:val="false"/>
                <w:i w:val="false"/>
                <w:color w:val="000000"/>
                <w:sz w:val="20"/>
              </w:rPr>
              <w:t xml:space="preserve"> (в данном разделе</w:t>
            </w:r>
            <w:r>
              <w:br/>
            </w:r>
            <w:r>
              <w:rPr>
                <w:rFonts w:ascii="Times New Roman"/>
                <w:b w:val="false"/>
                <w:i w:val="false"/>
                <w:color w:val="000000"/>
                <w:sz w:val="20"/>
              </w:rPr>
              <w:t>
</w:t>
            </w:r>
            <w:r>
              <w:rPr>
                <w:rFonts w:ascii="Times New Roman"/>
                <w:b w:val="false"/>
                <w:i w:val="false"/>
                <w:color w:val="000000"/>
                <w:sz w:val="20"/>
              </w:rPr>
              <w:t>не забудьте записать</w:t>
            </w:r>
            <w:r>
              <w:br/>
            </w:r>
            <w:r>
              <w:rPr>
                <w:rFonts w:ascii="Times New Roman"/>
                <w:b w:val="false"/>
                <w:i w:val="false"/>
                <w:color w:val="000000"/>
                <w:sz w:val="20"/>
              </w:rPr>
              <w:t>
</w:t>
            </w:r>
            <w:r>
              <w:rPr>
                <w:rFonts w:ascii="Times New Roman"/>
                <w:b w:val="false"/>
                <w:i w:val="false"/>
                <w:color w:val="000000"/>
                <w:sz w:val="20"/>
              </w:rPr>
              <w:t>расходы на отбеливатели,</w:t>
            </w:r>
            <w:r>
              <w:br/>
            </w:r>
            <w:r>
              <w:rPr>
                <w:rFonts w:ascii="Times New Roman"/>
                <w:b w:val="false"/>
                <w:i w:val="false"/>
                <w:color w:val="000000"/>
                <w:sz w:val="20"/>
              </w:rPr>
              <w:t>
</w:t>
            </w:r>
            <w:r>
              <w:rPr>
                <w:rFonts w:ascii="Times New Roman"/>
                <w:b w:val="false"/>
                <w:i w:val="false"/>
                <w:color w:val="000000"/>
                <w:sz w:val="20"/>
              </w:rPr>
              <w:t>средства для чистки ванн,</w:t>
            </w:r>
            <w:r>
              <w:br/>
            </w:r>
            <w:r>
              <w:rPr>
                <w:rFonts w:ascii="Times New Roman"/>
                <w:b w:val="false"/>
                <w:i w:val="false"/>
                <w:color w:val="000000"/>
                <w:sz w:val="20"/>
              </w:rPr>
              <w:t>
</w:t>
            </w:r>
            <w:r>
              <w:rPr>
                <w:rFonts w:ascii="Times New Roman"/>
                <w:b w:val="false"/>
                <w:i w:val="false"/>
                <w:color w:val="000000"/>
                <w:sz w:val="20"/>
              </w:rPr>
              <w:t>раковин, крем для обуви,</w:t>
            </w:r>
            <w:r>
              <w:br/>
            </w:r>
            <w:r>
              <w:rPr>
                <w:rFonts w:ascii="Times New Roman"/>
                <w:b w:val="false"/>
                <w:i w:val="false"/>
                <w:color w:val="000000"/>
                <w:sz w:val="20"/>
              </w:rPr>
              <w:t>
</w:t>
            </w:r>
            <w:r>
              <w:rPr>
                <w:rFonts w:ascii="Times New Roman"/>
                <w:b w:val="false"/>
                <w:i w:val="false"/>
                <w:color w:val="000000"/>
                <w:sz w:val="20"/>
              </w:rPr>
              <w:t>прочие моющие и чистящие</w:t>
            </w:r>
            <w:r>
              <w:br/>
            </w:r>
            <w:r>
              <w:rPr>
                <w:rFonts w:ascii="Times New Roman"/>
                <w:b w:val="false"/>
                <w:i w:val="false"/>
                <w:color w:val="000000"/>
                <w:sz w:val="20"/>
              </w:rPr>
              <w:t>
</w:t>
            </w:r>
            <w:r>
              <w:rPr>
                <w:rFonts w:ascii="Times New Roman"/>
                <w:b w:val="false"/>
                <w:i w:val="false"/>
                <w:color w:val="000000"/>
                <w:sz w:val="20"/>
              </w:rPr>
              <w:t>средства, пластинки,</w:t>
            </w:r>
            <w:r>
              <w:br/>
            </w:r>
            <w:r>
              <w:rPr>
                <w:rFonts w:ascii="Times New Roman"/>
                <w:b w:val="false"/>
                <w:i w:val="false"/>
                <w:color w:val="000000"/>
                <w:sz w:val="20"/>
              </w:rPr>
              <w:t>
</w:t>
            </w:r>
            <w:r>
              <w:rPr>
                <w:rFonts w:ascii="Times New Roman"/>
                <w:b w:val="false"/>
                <w:i w:val="false"/>
                <w:color w:val="000000"/>
                <w:sz w:val="20"/>
              </w:rPr>
              <w:t>компакт диски,</w:t>
            </w:r>
            <w:r>
              <w:br/>
            </w:r>
            <w:r>
              <w:rPr>
                <w:rFonts w:ascii="Times New Roman"/>
                <w:b w:val="false"/>
                <w:i w:val="false"/>
                <w:color w:val="000000"/>
                <w:sz w:val="20"/>
              </w:rPr>
              <w:t>
</w:t>
            </w:r>
            <w:r>
              <w:rPr>
                <w:rFonts w:ascii="Times New Roman"/>
                <w:b w:val="false"/>
                <w:i w:val="false"/>
                <w:color w:val="000000"/>
                <w:sz w:val="20"/>
              </w:rPr>
              <w:t>видеокассеты, прочие</w:t>
            </w:r>
            <w:r>
              <w:br/>
            </w:r>
            <w:r>
              <w:rPr>
                <w:rFonts w:ascii="Times New Roman"/>
                <w:b w:val="false"/>
                <w:i w:val="false"/>
                <w:color w:val="000000"/>
                <w:sz w:val="20"/>
              </w:rPr>
              <w:t>
</w:t>
            </w:r>
            <w:r>
              <w:rPr>
                <w:rFonts w:ascii="Times New Roman"/>
                <w:b w:val="false"/>
                <w:i w:val="false"/>
                <w:color w:val="000000"/>
                <w:sz w:val="20"/>
              </w:rPr>
              <w:t>записывающие материалы,</w:t>
            </w:r>
            <w:r>
              <w:br/>
            </w:r>
            <w:r>
              <w:rPr>
                <w:rFonts w:ascii="Times New Roman"/>
                <w:b w:val="false"/>
                <w:i w:val="false"/>
                <w:color w:val="000000"/>
                <w:sz w:val="20"/>
              </w:rPr>
              <w:t>
</w:t>
            </w:r>
            <w:r>
              <w:rPr>
                <w:rFonts w:ascii="Times New Roman"/>
                <w:b w:val="false"/>
                <w:i w:val="false"/>
                <w:color w:val="000000"/>
                <w:sz w:val="20"/>
              </w:rPr>
              <w:t>фотопленку, игры, игрушки,</w:t>
            </w:r>
            <w:r>
              <w:br/>
            </w:r>
            <w:r>
              <w:rPr>
                <w:rFonts w:ascii="Times New Roman"/>
                <w:b w:val="false"/>
                <w:i w:val="false"/>
                <w:color w:val="000000"/>
                <w:sz w:val="20"/>
              </w:rPr>
              <w:t>
</w:t>
            </w:r>
            <w:r>
              <w:rPr>
                <w:rFonts w:ascii="Times New Roman"/>
                <w:b w:val="false"/>
                <w:i w:val="false"/>
                <w:color w:val="000000"/>
                <w:sz w:val="20"/>
              </w:rPr>
              <w:t>цветы, растения, крем для</w:t>
            </w:r>
            <w:r>
              <w:br/>
            </w:r>
            <w:r>
              <w:rPr>
                <w:rFonts w:ascii="Times New Roman"/>
                <w:b w:val="false"/>
                <w:i w:val="false"/>
                <w:color w:val="000000"/>
                <w:sz w:val="20"/>
              </w:rPr>
              <w:t>
</w:t>
            </w:r>
            <w:r>
              <w:rPr>
                <w:rFonts w:ascii="Times New Roman"/>
                <w:b w:val="false"/>
                <w:i w:val="false"/>
                <w:color w:val="000000"/>
                <w:sz w:val="20"/>
              </w:rPr>
              <w:t>лица и рук, дезодорант,</w:t>
            </w:r>
            <w:r>
              <w:br/>
            </w:r>
            <w:r>
              <w:rPr>
                <w:rFonts w:ascii="Times New Roman"/>
                <w:b w:val="false"/>
                <w:i w:val="false"/>
                <w:color w:val="000000"/>
                <w:sz w:val="20"/>
              </w:rPr>
              <w:t>
</w:t>
            </w:r>
            <w:r>
              <w:rPr>
                <w:rFonts w:ascii="Times New Roman"/>
                <w:b w:val="false"/>
                <w:i w:val="false"/>
                <w:color w:val="000000"/>
                <w:sz w:val="20"/>
              </w:rPr>
              <w:t>лезвия для бритья, щетку</w:t>
            </w:r>
            <w:r>
              <w:br/>
            </w:r>
            <w:r>
              <w:rPr>
                <w:rFonts w:ascii="Times New Roman"/>
                <w:b w:val="false"/>
                <w:i w:val="false"/>
                <w:color w:val="000000"/>
                <w:sz w:val="20"/>
              </w:rPr>
              <w:t>
</w:t>
            </w:r>
            <w:r>
              <w:rPr>
                <w:rFonts w:ascii="Times New Roman"/>
                <w:b w:val="false"/>
                <w:i w:val="false"/>
                <w:color w:val="000000"/>
                <w:sz w:val="20"/>
              </w:rPr>
              <w:t>зубную, губную помаду, воду</w:t>
            </w:r>
            <w:r>
              <w:br/>
            </w:r>
            <w:r>
              <w:rPr>
                <w:rFonts w:ascii="Times New Roman"/>
                <w:b w:val="false"/>
                <w:i w:val="false"/>
                <w:color w:val="000000"/>
                <w:sz w:val="20"/>
              </w:rPr>
              <w:t>
</w:t>
            </w:r>
            <w:r>
              <w:rPr>
                <w:rFonts w:ascii="Times New Roman"/>
                <w:b w:val="false"/>
                <w:i w:val="false"/>
                <w:color w:val="000000"/>
                <w:sz w:val="20"/>
              </w:rPr>
              <w:t>туалетную, прочие виды</w:t>
            </w:r>
            <w:r>
              <w:br/>
            </w:r>
            <w:r>
              <w:rPr>
                <w:rFonts w:ascii="Times New Roman"/>
                <w:b w:val="false"/>
                <w:i w:val="false"/>
                <w:color w:val="000000"/>
                <w:sz w:val="20"/>
              </w:rPr>
              <w:t>
</w:t>
            </w:r>
            <w:r>
              <w:rPr>
                <w:rFonts w:ascii="Times New Roman"/>
                <w:b w:val="false"/>
                <w:i w:val="false"/>
                <w:color w:val="000000"/>
                <w:sz w:val="20"/>
              </w:rPr>
              <w:t>личной гигиены, прокладки,</w:t>
            </w:r>
            <w:r>
              <w:br/>
            </w:r>
            <w:r>
              <w:rPr>
                <w:rFonts w:ascii="Times New Roman"/>
                <w:b w:val="false"/>
                <w:i w:val="false"/>
                <w:color w:val="000000"/>
                <w:sz w:val="20"/>
              </w:rPr>
              <w:t>
</w:t>
            </w:r>
            <w:r>
              <w:rPr>
                <w:rFonts w:ascii="Times New Roman"/>
                <w:b w:val="false"/>
                <w:i w:val="false"/>
                <w:color w:val="000000"/>
                <w:sz w:val="20"/>
              </w:rPr>
              <w:t>подгузники (памперсы))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товаров и</w:t>
            </w:r>
            <w:r>
              <w:br/>
            </w:r>
            <w:r>
              <w:rPr>
                <w:rFonts w:ascii="Times New Roman"/>
                <w:b w:val="false"/>
                <w:i w:val="false"/>
                <w:color w:val="000000"/>
                <w:sz w:val="20"/>
              </w:rPr>
              <w:t>
</w:t>
            </w:r>
            <w:r>
              <w:rPr>
                <w:rFonts w:ascii="Times New Roman"/>
                <w:b/>
                <w:i w:val="false"/>
                <w:color w:val="000000"/>
                <w:sz w:val="20"/>
              </w:rPr>
              <w:t>услуг</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кого</w:t>
            </w:r>
            <w:r>
              <w:br/>
            </w:r>
            <w:r>
              <w:rPr>
                <w:rFonts w:ascii="Times New Roman"/>
                <w:b w:val="false"/>
                <w:i w:val="false"/>
                <w:color w:val="000000"/>
                <w:sz w:val="20"/>
              </w:rPr>
              <w:t>
</w:t>
            </w:r>
            <w:r>
              <w:rPr>
                <w:rFonts w:ascii="Times New Roman"/>
                <w:b/>
                <w:i w:val="false"/>
                <w:color w:val="000000"/>
                <w:sz w:val="20"/>
              </w:rPr>
              <w:t>куплено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1-мужчина</w:t>
            </w:r>
            <w:r>
              <w:br/>
            </w:r>
            <w:r>
              <w:rPr>
                <w:rFonts w:ascii="Times New Roman"/>
                <w:b w:val="false"/>
                <w:i w:val="false"/>
                <w:color w:val="000000"/>
                <w:sz w:val="20"/>
              </w:rPr>
              <w:t>
</w:t>
            </w:r>
            <w:r>
              <w:rPr>
                <w:rFonts w:ascii="Times New Roman"/>
                <w:b w:val="false"/>
                <w:i w:val="false"/>
                <w:color w:val="000000"/>
                <w:sz w:val="20"/>
              </w:rPr>
              <w:t>2-женщина</w:t>
            </w:r>
            <w:r>
              <w:br/>
            </w:r>
            <w:r>
              <w:rPr>
                <w:rFonts w:ascii="Times New Roman"/>
                <w:b w:val="false"/>
                <w:i w:val="false"/>
                <w:color w:val="000000"/>
                <w:sz w:val="20"/>
              </w:rPr>
              <w:t>
</w:t>
            </w:r>
            <w:r>
              <w:rPr>
                <w:rFonts w:ascii="Times New Roman"/>
                <w:b w:val="false"/>
                <w:i w:val="false"/>
                <w:color w:val="000000"/>
                <w:sz w:val="20"/>
              </w:rPr>
              <w:t>3-мальчик</w:t>
            </w:r>
            <w:r>
              <w:br/>
            </w:r>
            <w:r>
              <w:rPr>
                <w:rFonts w:ascii="Times New Roman"/>
                <w:b w:val="false"/>
                <w:i w:val="false"/>
                <w:color w:val="000000"/>
                <w:sz w:val="20"/>
              </w:rPr>
              <w:t>
</w:t>
            </w:r>
            <w:r>
              <w:rPr>
                <w:rFonts w:ascii="Times New Roman"/>
                <w:b w:val="false"/>
                <w:i w:val="false"/>
                <w:color w:val="000000"/>
                <w:sz w:val="20"/>
              </w:rPr>
              <w:t>4-девочка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w:t>
            </w:r>
            <w:r>
              <w:br/>
            </w:r>
            <w:r>
              <w:rPr>
                <w:rFonts w:ascii="Times New Roman"/>
                <w:b w:val="false"/>
                <w:i w:val="false"/>
                <w:color w:val="000000"/>
                <w:sz w:val="20"/>
              </w:rPr>
              <w:t>
</w:t>
            </w:r>
            <w:r>
              <w:rPr>
                <w:rFonts w:ascii="Times New Roman"/>
                <w:b/>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1– магазины,</w:t>
            </w:r>
            <w:r>
              <w:br/>
            </w:r>
            <w:r>
              <w:rPr>
                <w:rFonts w:ascii="Times New Roman"/>
                <w:b w:val="false"/>
                <w:i w:val="false"/>
                <w:color w:val="000000"/>
                <w:sz w:val="20"/>
              </w:rPr>
              <w:t>
</w:t>
            </w:r>
            <w:r>
              <w:rPr>
                <w:rFonts w:ascii="Times New Roman"/>
                <w:b w:val="false"/>
                <w:i w:val="false"/>
                <w:color w:val="000000"/>
                <w:sz w:val="20"/>
              </w:rPr>
              <w:t>павильоны,</w:t>
            </w:r>
            <w:r>
              <w:br/>
            </w:r>
            <w:r>
              <w:rPr>
                <w:rFonts w:ascii="Times New Roman"/>
                <w:b w:val="false"/>
                <w:i w:val="false"/>
                <w:color w:val="000000"/>
                <w:sz w:val="20"/>
              </w:rPr>
              <w:t>
</w:t>
            </w:r>
            <w:r>
              <w:rPr>
                <w:rFonts w:ascii="Times New Roman"/>
                <w:b w:val="false"/>
                <w:i w:val="false"/>
                <w:color w:val="000000"/>
                <w:sz w:val="20"/>
              </w:rPr>
              <w:t>палатки;</w:t>
            </w:r>
            <w:r>
              <w:br/>
            </w:r>
            <w:r>
              <w:rPr>
                <w:rFonts w:ascii="Times New Roman"/>
                <w:b w:val="false"/>
                <w:i w:val="false"/>
                <w:color w:val="000000"/>
                <w:sz w:val="20"/>
              </w:rPr>
              <w:t>
</w:t>
            </w:r>
            <w:r>
              <w:rPr>
                <w:rFonts w:ascii="Times New Roman"/>
                <w:b w:val="false"/>
                <w:i w:val="false"/>
                <w:color w:val="000000"/>
                <w:sz w:val="20"/>
              </w:rPr>
              <w:t>2 – рынки;</w:t>
            </w:r>
            <w:r>
              <w:br/>
            </w:r>
            <w:r>
              <w:rPr>
                <w:rFonts w:ascii="Times New Roman"/>
                <w:b w:val="false"/>
                <w:i w:val="false"/>
                <w:color w:val="000000"/>
                <w:sz w:val="20"/>
              </w:rPr>
              <w:t>
</w:t>
            </w:r>
            <w:r>
              <w:rPr>
                <w:rFonts w:ascii="Times New Roman"/>
                <w:b w:val="false"/>
                <w:i w:val="false"/>
                <w:color w:val="000000"/>
                <w:sz w:val="20"/>
              </w:rPr>
              <w:t>9 – другое</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товара,</w:t>
            </w:r>
            <w:r>
              <w:br/>
            </w:r>
            <w:r>
              <w:rPr>
                <w:rFonts w:ascii="Times New Roman"/>
                <w:b w:val="false"/>
                <w:i w:val="false"/>
                <w:color w:val="000000"/>
                <w:sz w:val="20"/>
              </w:rPr>
              <w:t>
</w:t>
            </w:r>
            <w:r>
              <w:rPr>
                <w:rFonts w:ascii="Times New Roman"/>
                <w:b/>
                <w:i w:val="false"/>
                <w:color w:val="000000"/>
                <w:sz w:val="20"/>
              </w:rPr>
              <w:t>услуги</w:t>
            </w:r>
            <w:r>
              <w:br/>
            </w:r>
            <w:r>
              <w:rPr>
                <w:rFonts w:ascii="Times New Roman"/>
                <w:b w:val="false"/>
                <w:i w:val="false"/>
                <w:color w:val="000000"/>
                <w:sz w:val="20"/>
              </w:rPr>
              <w:t>
</w:t>
            </w:r>
            <w:r>
              <w:rPr>
                <w:rFonts w:ascii="Times New Roman"/>
                <w:b/>
                <w:i w:val="false"/>
                <w:color w:val="000000"/>
                <w:sz w:val="20"/>
              </w:rPr>
              <w:t>(тенге)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1 2 9</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9"/>
        <w:gridCol w:w="6788"/>
        <w:gridCol w:w="2683"/>
      </w:tblGrid>
      <w:tr>
        <w:trPr>
          <w:trHeight w:val="855" w:hRule="atLeast"/>
        </w:trPr>
        <w:tc>
          <w:tcPr>
            <w:tcW w:w="4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Жилищно-коммунальные</w:t>
            </w:r>
            <w:r>
              <w:br/>
            </w:r>
            <w:r>
              <w:rPr>
                <w:rFonts w:ascii="Times New Roman"/>
                <w:b w:val="false"/>
                <w:i w:val="false"/>
                <w:color w:val="000000"/>
                <w:sz w:val="20"/>
              </w:rPr>
              <w:t>
</w:t>
            </w:r>
            <w:r>
              <w:rPr>
                <w:rFonts w:ascii="Times New Roman"/>
                <w:b/>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Холодная вода</w:t>
            </w:r>
            <w:r>
              <w:br/>
            </w:r>
            <w:r>
              <w:rPr>
                <w:rFonts w:ascii="Times New Roman"/>
                <w:b w:val="false"/>
                <w:i w:val="false"/>
                <w:color w:val="000000"/>
                <w:sz w:val="20"/>
              </w:rPr>
              <w:t>
</w:t>
            </w:r>
            <w:r>
              <w:rPr>
                <w:rFonts w:ascii="Times New Roman"/>
                <w:b w:val="false"/>
                <w:i w:val="false"/>
                <w:color w:val="000000"/>
                <w:sz w:val="20"/>
              </w:rPr>
              <w:t>Горячая вода</w:t>
            </w:r>
            <w:r>
              <w:br/>
            </w:r>
            <w:r>
              <w:rPr>
                <w:rFonts w:ascii="Times New Roman"/>
                <w:b w:val="false"/>
                <w:i w:val="false"/>
                <w:color w:val="000000"/>
                <w:sz w:val="20"/>
              </w:rPr>
              <w:t>
</w:t>
            </w:r>
            <w:r>
              <w:rPr>
                <w:rFonts w:ascii="Times New Roman"/>
                <w:b w:val="false"/>
                <w:i w:val="false"/>
                <w:color w:val="000000"/>
                <w:sz w:val="20"/>
              </w:rPr>
              <w:t>Лифт</w:t>
            </w:r>
            <w:r>
              <w:br/>
            </w:r>
            <w:r>
              <w:rPr>
                <w:rFonts w:ascii="Times New Roman"/>
                <w:b w:val="false"/>
                <w:i w:val="false"/>
                <w:color w:val="000000"/>
                <w:sz w:val="20"/>
              </w:rPr>
              <w:t>
</w:t>
            </w:r>
            <w:r>
              <w:rPr>
                <w:rFonts w:ascii="Times New Roman"/>
                <w:b w:val="false"/>
                <w:i w:val="false"/>
                <w:color w:val="000000"/>
                <w:sz w:val="20"/>
              </w:rPr>
              <w:t>Канализация</w:t>
            </w:r>
            <w:r>
              <w:br/>
            </w:r>
            <w:r>
              <w:rPr>
                <w:rFonts w:ascii="Times New Roman"/>
                <w:b w:val="false"/>
                <w:i w:val="false"/>
                <w:color w:val="000000"/>
                <w:sz w:val="20"/>
              </w:rPr>
              <w:t>
</w:t>
            </w:r>
            <w:r>
              <w:rPr>
                <w:rFonts w:ascii="Times New Roman"/>
                <w:b w:val="false"/>
                <w:i w:val="false"/>
                <w:color w:val="000000"/>
                <w:sz w:val="20"/>
              </w:rPr>
              <w:t>Сбор мусора</w:t>
            </w:r>
            <w:r>
              <w:br/>
            </w:r>
            <w:r>
              <w:rPr>
                <w:rFonts w:ascii="Times New Roman"/>
                <w:b w:val="false"/>
                <w:i w:val="false"/>
                <w:color w:val="000000"/>
                <w:sz w:val="20"/>
              </w:rPr>
              <w:t>
</w:t>
            </w:r>
            <w:r>
              <w:rPr>
                <w:rFonts w:ascii="Times New Roman"/>
                <w:b w:val="false"/>
                <w:i w:val="false"/>
                <w:color w:val="000000"/>
                <w:sz w:val="20"/>
              </w:rPr>
              <w:t>Электроэнергия</w:t>
            </w:r>
            <w:r>
              <w:br/>
            </w:r>
            <w:r>
              <w:rPr>
                <w:rFonts w:ascii="Times New Roman"/>
                <w:b w:val="false"/>
                <w:i w:val="false"/>
                <w:color w:val="000000"/>
                <w:sz w:val="20"/>
              </w:rPr>
              <w:t>
</w:t>
            </w:r>
            <w:r>
              <w:rPr>
                <w:rFonts w:ascii="Times New Roman"/>
                <w:b w:val="false"/>
                <w:i w:val="false"/>
                <w:color w:val="000000"/>
                <w:sz w:val="20"/>
              </w:rPr>
              <w:t>Отопление центральное</w:t>
            </w:r>
            <w:r>
              <w:br/>
            </w:r>
            <w:r>
              <w:rPr>
                <w:rFonts w:ascii="Times New Roman"/>
                <w:b w:val="false"/>
                <w:i w:val="false"/>
                <w:color w:val="000000"/>
                <w:sz w:val="20"/>
              </w:rPr>
              <w:t>
</w:t>
            </w:r>
            <w:r>
              <w:rPr>
                <w:rFonts w:ascii="Times New Roman"/>
                <w:b w:val="false"/>
                <w:i w:val="false"/>
                <w:color w:val="000000"/>
                <w:sz w:val="20"/>
              </w:rPr>
              <w:t>Газ природный (сетевой)</w:t>
            </w:r>
            <w:r>
              <w:br/>
            </w:r>
            <w:r>
              <w:rPr>
                <w:rFonts w:ascii="Times New Roman"/>
                <w:b w:val="false"/>
                <w:i w:val="false"/>
                <w:color w:val="000000"/>
                <w:sz w:val="20"/>
              </w:rPr>
              <w:t>
</w:t>
            </w:r>
            <w:r>
              <w:rPr>
                <w:rFonts w:ascii="Times New Roman"/>
                <w:b w:val="false"/>
                <w:i w:val="false"/>
                <w:color w:val="000000"/>
                <w:sz w:val="20"/>
              </w:rPr>
              <w:t>Газ сжиженный</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отопления жилья</w:t>
            </w:r>
            <w:r>
              <w:br/>
            </w:r>
            <w:r>
              <w:rPr>
                <w:rFonts w:ascii="Times New Roman"/>
                <w:b w:val="false"/>
                <w:i w:val="false"/>
                <w:color w:val="000000"/>
                <w:sz w:val="20"/>
              </w:rPr>
              <w:t>
</w:t>
            </w:r>
            <w:r>
              <w:rPr>
                <w:rFonts w:ascii="Times New Roman"/>
                <w:b w:val="false"/>
                <w:i w:val="false"/>
                <w:color w:val="000000"/>
                <w:sz w:val="20"/>
              </w:rPr>
              <w:t>Жидкое топливо для</w:t>
            </w:r>
            <w:r>
              <w:br/>
            </w:r>
            <w:r>
              <w:rPr>
                <w:rFonts w:ascii="Times New Roman"/>
                <w:b w:val="false"/>
                <w:i w:val="false"/>
                <w:color w:val="000000"/>
                <w:sz w:val="20"/>
              </w:rPr>
              <w:t>
</w:t>
            </w:r>
            <w:r>
              <w:rPr>
                <w:rFonts w:ascii="Times New Roman"/>
                <w:b w:val="false"/>
                <w:i w:val="false"/>
                <w:color w:val="000000"/>
                <w:sz w:val="20"/>
              </w:rPr>
              <w:t>освещения жилья</w:t>
            </w:r>
            <w:r>
              <w:br/>
            </w:r>
            <w:r>
              <w:rPr>
                <w:rFonts w:ascii="Times New Roman"/>
                <w:b w:val="false"/>
                <w:i w:val="false"/>
                <w:color w:val="000000"/>
                <w:sz w:val="20"/>
              </w:rPr>
              <w:t>
</w:t>
            </w:r>
            <w:r>
              <w:rPr>
                <w:rFonts w:ascii="Times New Roman"/>
                <w:b w:val="false"/>
                <w:i w:val="false"/>
                <w:color w:val="000000"/>
                <w:sz w:val="20"/>
              </w:rPr>
              <w:t>Уголь, дрова, торф и</w:t>
            </w:r>
            <w:r>
              <w:br/>
            </w:r>
            <w:r>
              <w:rPr>
                <w:rFonts w:ascii="Times New Roman"/>
                <w:b w:val="false"/>
                <w:i w:val="false"/>
                <w:color w:val="000000"/>
                <w:sz w:val="20"/>
              </w:rPr>
              <w:t>
</w:t>
            </w:r>
            <w:r>
              <w:rPr>
                <w:rFonts w:ascii="Times New Roman"/>
                <w:b w:val="false"/>
                <w:i w:val="false"/>
                <w:color w:val="000000"/>
                <w:sz w:val="20"/>
              </w:rPr>
              <w:t>прочее</w:t>
            </w:r>
            <w:r>
              <w:br/>
            </w:r>
            <w:r>
              <w:rPr>
                <w:rFonts w:ascii="Times New Roman"/>
                <w:b w:val="false"/>
                <w:i w:val="false"/>
                <w:color w:val="000000"/>
                <w:sz w:val="20"/>
              </w:rPr>
              <w:t>
</w:t>
            </w:r>
            <w:r>
              <w:rPr>
                <w:rFonts w:ascii="Times New Roman"/>
                <w:b w:val="false"/>
                <w:i w:val="false"/>
                <w:color w:val="000000"/>
                <w:sz w:val="20"/>
              </w:rPr>
              <w:t>Домофон</w:t>
            </w:r>
            <w:r>
              <w:br/>
            </w:r>
            <w:r>
              <w:rPr>
                <w:rFonts w:ascii="Times New Roman"/>
                <w:b w:val="false"/>
                <w:i w:val="false"/>
                <w:color w:val="000000"/>
                <w:sz w:val="20"/>
              </w:rPr>
              <w:t>
</w:t>
            </w:r>
            <w:r>
              <w:rPr>
                <w:rFonts w:ascii="Times New Roman"/>
                <w:b w:val="false"/>
                <w:i w:val="false"/>
                <w:color w:val="000000"/>
                <w:sz w:val="20"/>
              </w:rPr>
              <w:t>Радиоточка</w:t>
            </w:r>
            <w:r>
              <w:br/>
            </w:r>
            <w:r>
              <w:rPr>
                <w:rFonts w:ascii="Times New Roman"/>
                <w:b w:val="false"/>
                <w:i w:val="false"/>
                <w:color w:val="000000"/>
                <w:sz w:val="20"/>
              </w:rPr>
              <w:t>
</w:t>
            </w:r>
            <w:r>
              <w:rPr>
                <w:rFonts w:ascii="Times New Roman"/>
                <w:b w:val="false"/>
                <w:i w:val="false"/>
                <w:color w:val="000000"/>
                <w:sz w:val="20"/>
              </w:rPr>
              <w:t>Междугородние переговоры</w:t>
            </w:r>
            <w:r>
              <w:br/>
            </w:r>
            <w:r>
              <w:rPr>
                <w:rFonts w:ascii="Times New Roman"/>
                <w:b w:val="false"/>
                <w:i w:val="false"/>
                <w:color w:val="000000"/>
                <w:sz w:val="20"/>
              </w:rPr>
              <w:t>
</w:t>
            </w:r>
            <w:r>
              <w:rPr>
                <w:rFonts w:ascii="Times New Roman"/>
                <w:b w:val="false"/>
                <w:i w:val="false"/>
                <w:color w:val="000000"/>
                <w:sz w:val="20"/>
              </w:rPr>
              <w:t>Сотовая связь</w:t>
            </w:r>
            <w:r>
              <w:br/>
            </w:r>
            <w:r>
              <w:rPr>
                <w:rFonts w:ascii="Times New Roman"/>
                <w:b w:val="false"/>
                <w:i w:val="false"/>
                <w:color w:val="000000"/>
                <w:sz w:val="20"/>
              </w:rPr>
              <w:t>
</w:t>
            </w:r>
            <w:r>
              <w:rPr>
                <w:rFonts w:ascii="Times New Roman"/>
                <w:b w:val="false"/>
                <w:i w:val="false"/>
                <w:color w:val="000000"/>
                <w:sz w:val="20"/>
              </w:rPr>
              <w:t>Абонентская плата за</w:t>
            </w:r>
            <w:r>
              <w:br/>
            </w:r>
            <w:r>
              <w:rPr>
                <w:rFonts w:ascii="Times New Roman"/>
                <w:b w:val="false"/>
                <w:i w:val="false"/>
                <w:color w:val="000000"/>
                <w:sz w:val="20"/>
              </w:rPr>
              <w:t>
</w:t>
            </w:r>
            <w:r>
              <w:rPr>
                <w:rFonts w:ascii="Times New Roman"/>
                <w:b w:val="false"/>
                <w:i w:val="false"/>
                <w:color w:val="000000"/>
                <w:sz w:val="20"/>
              </w:rPr>
              <w:t>телефон (включая</w:t>
            </w:r>
            <w:r>
              <w:br/>
            </w:r>
            <w:r>
              <w:rPr>
                <w:rFonts w:ascii="Times New Roman"/>
                <w:b w:val="false"/>
                <w:i w:val="false"/>
                <w:color w:val="000000"/>
                <w:sz w:val="20"/>
              </w:rPr>
              <w:t>
</w:t>
            </w:r>
            <w:r>
              <w:rPr>
                <w:rFonts w:ascii="Times New Roman"/>
                <w:b w:val="false"/>
                <w:i w:val="false"/>
                <w:color w:val="000000"/>
                <w:sz w:val="20"/>
              </w:rPr>
              <w:t>повременную плату за</w:t>
            </w:r>
            <w:r>
              <w:br/>
            </w:r>
            <w:r>
              <w:rPr>
                <w:rFonts w:ascii="Times New Roman"/>
                <w:b w:val="false"/>
                <w:i w:val="false"/>
                <w:color w:val="000000"/>
                <w:sz w:val="20"/>
              </w:rPr>
              <w:t>
</w:t>
            </w:r>
            <w:r>
              <w:rPr>
                <w:rFonts w:ascii="Times New Roman"/>
                <w:b w:val="false"/>
                <w:i w:val="false"/>
                <w:color w:val="000000"/>
                <w:sz w:val="20"/>
              </w:rPr>
              <w:t>телефонные разговоры)</w:t>
            </w:r>
            <w:r>
              <w:br/>
            </w:r>
            <w:r>
              <w:rPr>
                <w:rFonts w:ascii="Times New Roman"/>
                <w:b w:val="false"/>
                <w:i w:val="false"/>
                <w:color w:val="000000"/>
                <w:sz w:val="20"/>
              </w:rPr>
              <w:t>
</w:t>
            </w:r>
            <w:r>
              <w:rPr>
                <w:rFonts w:ascii="Times New Roman"/>
                <w:b w:val="false"/>
                <w:i w:val="false"/>
                <w:color w:val="000000"/>
                <w:sz w:val="20"/>
              </w:rPr>
              <w:t>Установка телефона</w:t>
            </w:r>
            <w:r>
              <w:br/>
            </w:r>
            <w:r>
              <w:rPr>
                <w:rFonts w:ascii="Times New Roman"/>
                <w:b w:val="false"/>
                <w:i w:val="false"/>
                <w:color w:val="000000"/>
                <w:sz w:val="20"/>
              </w:rPr>
              <w:t>
</w:t>
            </w:r>
            <w:r>
              <w:rPr>
                <w:rFonts w:ascii="Times New Roman"/>
                <w:b w:val="false"/>
                <w:i w:val="false"/>
                <w:color w:val="000000"/>
                <w:sz w:val="20"/>
              </w:rPr>
              <w:t>Смарт-карта, интернет,</w:t>
            </w:r>
            <w:r>
              <w:br/>
            </w:r>
            <w:r>
              <w:rPr>
                <w:rFonts w:ascii="Times New Roman"/>
                <w:b w:val="false"/>
                <w:i w:val="false"/>
                <w:color w:val="000000"/>
                <w:sz w:val="20"/>
              </w:rPr>
              <w:t>
</w:t>
            </w:r>
            <w:r>
              <w:rPr>
                <w:rFonts w:ascii="Times New Roman"/>
                <w:b w:val="false"/>
                <w:i w:val="false"/>
                <w:color w:val="000000"/>
                <w:sz w:val="20"/>
              </w:rPr>
              <w:t>факсимильная связь</w:t>
            </w:r>
            <w:r>
              <w:br/>
            </w:r>
            <w:r>
              <w:rPr>
                <w:rFonts w:ascii="Times New Roman"/>
                <w:b w:val="false"/>
                <w:i w:val="false"/>
                <w:color w:val="000000"/>
                <w:sz w:val="20"/>
              </w:rPr>
              <w:t>
</w:t>
            </w:r>
            <w:r>
              <w:rPr>
                <w:rFonts w:ascii="Times New Roman"/>
                <w:b w:val="false"/>
                <w:i w:val="false"/>
                <w:color w:val="000000"/>
                <w:sz w:val="20"/>
              </w:rPr>
              <w:t>Спутниковое, кабельное</w:t>
            </w:r>
            <w:r>
              <w:br/>
            </w:r>
            <w:r>
              <w:rPr>
                <w:rFonts w:ascii="Times New Roman"/>
                <w:b w:val="false"/>
                <w:i w:val="false"/>
                <w:color w:val="000000"/>
                <w:sz w:val="20"/>
              </w:rPr>
              <w:t>
</w:t>
            </w:r>
            <w:r>
              <w:rPr>
                <w:rFonts w:ascii="Times New Roman"/>
                <w:b w:val="false"/>
                <w:i w:val="false"/>
                <w:color w:val="000000"/>
                <w:sz w:val="20"/>
              </w:rPr>
              <w:t>телевидение</w:t>
            </w:r>
            <w:r>
              <w:br/>
            </w:r>
            <w:r>
              <w:rPr>
                <w:rFonts w:ascii="Times New Roman"/>
                <w:b w:val="false"/>
                <w:i w:val="false"/>
                <w:color w:val="000000"/>
                <w:sz w:val="20"/>
              </w:rPr>
              <w:t>
</w:t>
            </w:r>
            <w:r>
              <w:rPr>
                <w:rFonts w:ascii="Times New Roman"/>
                <w:b w:val="false"/>
                <w:i w:val="false"/>
                <w:color w:val="000000"/>
                <w:sz w:val="20"/>
              </w:rPr>
              <w:t>Другие услуги, связанные с</w:t>
            </w:r>
            <w:r>
              <w:br/>
            </w:r>
            <w:r>
              <w:rPr>
                <w:rFonts w:ascii="Times New Roman"/>
                <w:b w:val="false"/>
                <w:i w:val="false"/>
                <w:color w:val="000000"/>
                <w:sz w:val="20"/>
              </w:rPr>
              <w:t>
</w:t>
            </w:r>
            <w:r>
              <w:rPr>
                <w:rFonts w:ascii="Times New Roman"/>
                <w:b w:val="false"/>
                <w:i w:val="false"/>
                <w:color w:val="000000"/>
                <w:sz w:val="20"/>
              </w:rPr>
              <w:t>жилыми помещениями</w:t>
            </w:r>
            <w:r>
              <w:br/>
            </w:r>
            <w:r>
              <w:rPr>
                <w:rFonts w:ascii="Times New Roman"/>
                <w:b w:val="false"/>
                <w:i w:val="false"/>
                <w:color w:val="000000"/>
                <w:sz w:val="20"/>
              </w:rPr>
              <w:t>
</w:t>
            </w:r>
            <w:r>
              <w:rPr>
                <w:rFonts w:ascii="Times New Roman"/>
                <w:b w:val="false"/>
                <w:i w:val="false"/>
                <w:color w:val="000000"/>
                <w:sz w:val="20"/>
              </w:rPr>
              <w:t>(платежи КСК, сборы по</w:t>
            </w:r>
            <w:r>
              <w:br/>
            </w:r>
            <w:r>
              <w:rPr>
                <w:rFonts w:ascii="Times New Roman"/>
                <w:b w:val="false"/>
                <w:i w:val="false"/>
                <w:color w:val="000000"/>
                <w:sz w:val="20"/>
              </w:rPr>
              <w:t>
</w:t>
            </w:r>
            <w:r>
              <w:rPr>
                <w:rFonts w:ascii="Times New Roman"/>
                <w:b w:val="false"/>
                <w:i w:val="false"/>
                <w:color w:val="000000"/>
                <w:sz w:val="20"/>
              </w:rPr>
              <w:t>содержанию и ремонту</w:t>
            </w:r>
            <w:r>
              <w:br/>
            </w:r>
            <w:r>
              <w:rPr>
                <w:rFonts w:ascii="Times New Roman"/>
                <w:b w:val="false"/>
                <w:i w:val="false"/>
                <w:color w:val="000000"/>
                <w:sz w:val="20"/>
              </w:rPr>
              <w:t>
</w:t>
            </w:r>
            <w:r>
              <w:rPr>
                <w:rFonts w:ascii="Times New Roman"/>
                <w:b w:val="false"/>
                <w:i w:val="false"/>
                <w:color w:val="000000"/>
                <w:sz w:val="20"/>
              </w:rPr>
              <w:t>здания и другие)</w:t>
            </w:r>
            <w:r>
              <w:br/>
            </w:r>
            <w:r>
              <w:rPr>
                <w:rFonts w:ascii="Times New Roman"/>
                <w:b w:val="false"/>
                <w:i w:val="false"/>
                <w:color w:val="000000"/>
                <w:sz w:val="20"/>
              </w:rPr>
              <w:t>
</w:t>
            </w:r>
            <w:r>
              <w:rPr>
                <w:rFonts w:ascii="Times New Roman"/>
                <w:b w:val="false"/>
                <w:i w:val="false"/>
                <w:color w:val="000000"/>
                <w:sz w:val="20"/>
              </w:rPr>
              <w:t>Арендная плата за жилье</w:t>
            </w:r>
            <w:r>
              <w:br/>
            </w:r>
            <w:r>
              <w:rPr>
                <w:rFonts w:ascii="Times New Roman"/>
                <w:b w:val="false"/>
                <w:i w:val="false"/>
                <w:color w:val="000000"/>
                <w:sz w:val="20"/>
              </w:rPr>
              <w:t>
</w:t>
            </w:r>
            <w:r>
              <w:rPr>
                <w:rFonts w:ascii="Times New Roman"/>
                <w:b/>
                <w:i w:val="false"/>
                <w:color w:val="000000"/>
                <w:sz w:val="20"/>
              </w:rPr>
              <w:t>Расходы на образование:</w:t>
            </w:r>
            <w:r>
              <w:br/>
            </w:r>
            <w:r>
              <w:rPr>
                <w:rFonts w:ascii="Times New Roman"/>
                <w:b w:val="false"/>
                <w:i w:val="false"/>
                <w:color w:val="000000"/>
                <w:sz w:val="20"/>
              </w:rPr>
              <w:t>
</w:t>
            </w:r>
            <w:r>
              <w:rPr>
                <w:rFonts w:ascii="Times New Roman"/>
                <w:b w:val="false"/>
                <w:i w:val="false"/>
                <w:color w:val="000000"/>
                <w:sz w:val="20"/>
              </w:rPr>
              <w:t>Плата за детские сады,</w:t>
            </w:r>
            <w:r>
              <w:br/>
            </w:r>
            <w:r>
              <w:rPr>
                <w:rFonts w:ascii="Times New Roman"/>
                <w:b w:val="false"/>
                <w:i w:val="false"/>
                <w:color w:val="000000"/>
                <w:sz w:val="20"/>
              </w:rPr>
              <w:t>
</w:t>
            </w:r>
            <w:r>
              <w:rPr>
                <w:rFonts w:ascii="Times New Roman"/>
                <w:b w:val="false"/>
                <w:i w:val="false"/>
                <w:color w:val="000000"/>
                <w:sz w:val="20"/>
              </w:rPr>
              <w:t>центры развития</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Покупка учебников для</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Покупка школьной униформы</w:t>
            </w:r>
            <w:r>
              <w:br/>
            </w:r>
            <w:r>
              <w:rPr>
                <w:rFonts w:ascii="Times New Roman"/>
                <w:b w:val="false"/>
                <w:i w:val="false"/>
                <w:color w:val="000000"/>
                <w:sz w:val="20"/>
              </w:rPr>
              <w:t>
</w:t>
            </w:r>
            <w:r>
              <w:rPr>
                <w:rFonts w:ascii="Times New Roman"/>
                <w:b w:val="false"/>
                <w:i w:val="false"/>
                <w:color w:val="000000"/>
                <w:sz w:val="20"/>
              </w:rPr>
              <w:t>Питание для школьников</w:t>
            </w:r>
            <w:r>
              <w:br/>
            </w:r>
            <w:r>
              <w:rPr>
                <w:rFonts w:ascii="Times New Roman"/>
                <w:b w:val="false"/>
                <w:i w:val="false"/>
                <w:color w:val="000000"/>
                <w:sz w:val="20"/>
              </w:rPr>
              <w:t>
</w:t>
            </w:r>
            <w:r>
              <w:rPr>
                <w:rFonts w:ascii="Times New Roman"/>
                <w:b w:val="false"/>
                <w:i w:val="false"/>
                <w:color w:val="000000"/>
                <w:sz w:val="20"/>
              </w:rPr>
              <w:t>(деньги, выделяемые детям</w:t>
            </w:r>
            <w:r>
              <w:br/>
            </w:r>
            <w:r>
              <w:rPr>
                <w:rFonts w:ascii="Times New Roman"/>
                <w:b w:val="false"/>
                <w:i w:val="false"/>
                <w:color w:val="000000"/>
                <w:sz w:val="20"/>
              </w:rPr>
              <w:t>
</w:t>
            </w:r>
            <w:r>
              <w:rPr>
                <w:rFonts w:ascii="Times New Roman"/>
                <w:b w:val="false"/>
                <w:i w:val="false"/>
                <w:color w:val="000000"/>
                <w:sz w:val="20"/>
              </w:rPr>
              <w:t>на покупку еды, или оплату</w:t>
            </w:r>
            <w:r>
              <w:br/>
            </w:r>
            <w:r>
              <w:rPr>
                <w:rFonts w:ascii="Times New Roman"/>
                <w:b w:val="false"/>
                <w:i w:val="false"/>
                <w:color w:val="000000"/>
                <w:sz w:val="20"/>
              </w:rPr>
              <w:t>
</w:t>
            </w:r>
            <w:r>
              <w:rPr>
                <w:rFonts w:ascii="Times New Roman"/>
                <w:b w:val="false"/>
                <w:i w:val="false"/>
                <w:color w:val="000000"/>
                <w:sz w:val="20"/>
              </w:rPr>
              <w:t>обедов в школе)</w:t>
            </w:r>
            <w:r>
              <w:br/>
            </w:r>
            <w:r>
              <w:rPr>
                <w:rFonts w:ascii="Times New Roman"/>
                <w:b w:val="false"/>
                <w:i w:val="false"/>
                <w:color w:val="000000"/>
                <w:sz w:val="20"/>
              </w:rPr>
              <w:t>
</w:t>
            </w:r>
            <w:r>
              <w:rPr>
                <w:rFonts w:ascii="Times New Roman"/>
                <w:b w:val="false"/>
                <w:i w:val="false"/>
                <w:color w:val="000000"/>
                <w:sz w:val="20"/>
              </w:rPr>
              <w:t>Питание для студентов</w:t>
            </w:r>
            <w:r>
              <w:br/>
            </w:r>
            <w:r>
              <w:rPr>
                <w:rFonts w:ascii="Times New Roman"/>
                <w:b w:val="false"/>
                <w:i w:val="false"/>
                <w:color w:val="000000"/>
                <w:sz w:val="20"/>
              </w:rPr>
              <w:t>
</w:t>
            </w:r>
            <w:r>
              <w:rPr>
                <w:rFonts w:ascii="Times New Roman"/>
                <w:b w:val="false"/>
                <w:i w:val="false"/>
                <w:color w:val="000000"/>
                <w:sz w:val="20"/>
              </w:rPr>
              <w:t>(деньги, потраченные на</w:t>
            </w:r>
            <w:r>
              <w:br/>
            </w:r>
            <w:r>
              <w:rPr>
                <w:rFonts w:ascii="Times New Roman"/>
                <w:b w:val="false"/>
                <w:i w:val="false"/>
                <w:color w:val="000000"/>
                <w:sz w:val="20"/>
              </w:rPr>
              <w:t>
</w:t>
            </w:r>
            <w:r>
              <w:rPr>
                <w:rFonts w:ascii="Times New Roman"/>
                <w:b w:val="false"/>
                <w:i w:val="false"/>
                <w:color w:val="000000"/>
                <w:sz w:val="20"/>
              </w:rPr>
              <w:t>питание)</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школьников</w:t>
            </w:r>
            <w:r>
              <w:br/>
            </w:r>
            <w:r>
              <w:rPr>
                <w:rFonts w:ascii="Times New Roman"/>
                <w:b w:val="false"/>
                <w:i w:val="false"/>
                <w:color w:val="000000"/>
                <w:sz w:val="20"/>
              </w:rPr>
              <w:t>
</w:t>
            </w:r>
            <w:r>
              <w:rPr>
                <w:rFonts w:ascii="Times New Roman"/>
                <w:b w:val="false"/>
                <w:i w:val="false"/>
                <w:color w:val="000000"/>
                <w:sz w:val="20"/>
              </w:rPr>
              <w:t>Проезд в транспорте</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Плата за учебу школьников</w:t>
            </w:r>
            <w:r>
              <w:br/>
            </w:r>
            <w:r>
              <w:rPr>
                <w:rFonts w:ascii="Times New Roman"/>
                <w:b w:val="false"/>
                <w:i w:val="false"/>
                <w:color w:val="000000"/>
                <w:sz w:val="20"/>
              </w:rPr>
              <w:t>
</w:t>
            </w:r>
            <w:r>
              <w:rPr>
                <w:rFonts w:ascii="Times New Roman"/>
                <w:b w:val="false"/>
                <w:i w:val="false"/>
                <w:color w:val="000000"/>
                <w:sz w:val="20"/>
              </w:rPr>
              <w:t>Плата за учебу студентов</w:t>
            </w:r>
            <w:r>
              <w:br/>
            </w:r>
            <w:r>
              <w:rPr>
                <w:rFonts w:ascii="Times New Roman"/>
                <w:b w:val="false"/>
                <w:i w:val="false"/>
                <w:color w:val="000000"/>
                <w:sz w:val="20"/>
              </w:rPr>
              <w:t>
</w:t>
            </w:r>
            <w:r>
              <w:rPr>
                <w:rFonts w:ascii="Times New Roman"/>
                <w:b w:val="false"/>
                <w:i w:val="false"/>
                <w:color w:val="000000"/>
                <w:sz w:val="20"/>
              </w:rPr>
              <w:t>Услуги репетиторов</w:t>
            </w:r>
            <w:r>
              <w:br/>
            </w:r>
            <w:r>
              <w:rPr>
                <w:rFonts w:ascii="Times New Roman"/>
                <w:b w:val="false"/>
                <w:i w:val="false"/>
                <w:color w:val="000000"/>
                <w:sz w:val="20"/>
              </w:rPr>
              <w:t>
</w:t>
            </w:r>
            <w:r>
              <w:rPr>
                <w:rFonts w:ascii="Times New Roman"/>
                <w:b w:val="false"/>
                <w:i w:val="false"/>
                <w:color w:val="000000"/>
                <w:sz w:val="20"/>
              </w:rPr>
              <w:t>Плата за наем жилья для</w:t>
            </w:r>
            <w:r>
              <w:br/>
            </w:r>
            <w:r>
              <w:rPr>
                <w:rFonts w:ascii="Times New Roman"/>
                <w:b w:val="false"/>
                <w:i w:val="false"/>
                <w:color w:val="000000"/>
                <w:sz w:val="20"/>
              </w:rPr>
              <w:t>
</w:t>
            </w:r>
            <w:r>
              <w:rPr>
                <w:rFonts w:ascii="Times New Roman"/>
                <w:b w:val="false"/>
                <w:i w:val="false"/>
                <w:color w:val="000000"/>
                <w:sz w:val="20"/>
              </w:rPr>
              <w:t>студентов, учащихся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студентов</w:t>
            </w:r>
            <w:r>
              <w:br/>
            </w:r>
            <w:r>
              <w:rPr>
                <w:rFonts w:ascii="Times New Roman"/>
                <w:b w:val="false"/>
                <w:i w:val="false"/>
                <w:color w:val="000000"/>
                <w:sz w:val="20"/>
              </w:rPr>
              <w:t>
</w:t>
            </w:r>
            <w:r>
              <w:rPr>
                <w:rFonts w:ascii="Times New Roman"/>
                <w:b w:val="false"/>
                <w:i w:val="false"/>
                <w:color w:val="000000"/>
                <w:sz w:val="20"/>
              </w:rPr>
              <w:t>Образование для взрослых</w:t>
            </w:r>
            <w:r>
              <w:br/>
            </w:r>
            <w:r>
              <w:rPr>
                <w:rFonts w:ascii="Times New Roman"/>
                <w:b w:val="false"/>
                <w:i w:val="false"/>
                <w:color w:val="000000"/>
                <w:sz w:val="20"/>
              </w:rPr>
              <w:t>
</w:t>
            </w:r>
            <w:r>
              <w:rPr>
                <w:rFonts w:ascii="Times New Roman"/>
                <w:b w:val="false"/>
                <w:i w:val="false"/>
                <w:color w:val="000000"/>
                <w:sz w:val="20"/>
              </w:rPr>
              <w:t>Другие расходы на</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i w:val="false"/>
                <w:color w:val="000000"/>
                <w:sz w:val="20"/>
              </w:rPr>
              <w:t>Расходы на</w:t>
            </w:r>
            <w:r>
              <w:br/>
            </w:r>
            <w:r>
              <w:rPr>
                <w:rFonts w:ascii="Times New Roman"/>
                <w:b w:val="false"/>
                <w:i w:val="false"/>
                <w:color w:val="000000"/>
                <w:sz w:val="20"/>
              </w:rPr>
              <w:t>
</w:t>
            </w:r>
            <w:r>
              <w:rPr>
                <w:rFonts w:ascii="Times New Roman"/>
                <w:b/>
                <w:i w:val="false"/>
                <w:color w:val="000000"/>
                <w:sz w:val="20"/>
              </w:rPr>
              <w:t>здравоохранение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Покупка фармацевтической</w:t>
            </w:r>
            <w:r>
              <w:br/>
            </w:r>
            <w:r>
              <w:rPr>
                <w:rFonts w:ascii="Times New Roman"/>
                <w:b w:val="false"/>
                <w:i w:val="false"/>
                <w:color w:val="000000"/>
                <w:sz w:val="20"/>
              </w:rPr>
              <w:t>
</w:t>
            </w:r>
            <w:r>
              <w:rPr>
                <w:rFonts w:ascii="Times New Roman"/>
                <w:b w:val="false"/>
                <w:i w:val="false"/>
                <w:color w:val="000000"/>
                <w:sz w:val="20"/>
              </w:rPr>
              <w:t>продукции (медикаментов)</w:t>
            </w:r>
            <w:r>
              <w:br/>
            </w:r>
            <w:r>
              <w:rPr>
                <w:rFonts w:ascii="Times New Roman"/>
                <w:b w:val="false"/>
                <w:i w:val="false"/>
                <w:color w:val="000000"/>
                <w:sz w:val="20"/>
              </w:rPr>
              <w:t>
</w:t>
            </w:r>
            <w:r>
              <w:rPr>
                <w:rFonts w:ascii="Times New Roman"/>
                <w:b w:val="false"/>
                <w:i w:val="false"/>
                <w:color w:val="000000"/>
                <w:sz w:val="20"/>
              </w:rPr>
              <w:t>Покупка лечебного</w:t>
            </w:r>
            <w:r>
              <w:br/>
            </w:r>
            <w:r>
              <w:rPr>
                <w:rFonts w:ascii="Times New Roman"/>
                <w:b w:val="false"/>
                <w:i w:val="false"/>
                <w:color w:val="000000"/>
                <w:sz w:val="20"/>
              </w:rPr>
              <w:t>
</w:t>
            </w:r>
            <w:r>
              <w:rPr>
                <w:rFonts w:ascii="Times New Roman"/>
                <w:b w:val="false"/>
                <w:i w:val="false"/>
                <w:color w:val="000000"/>
                <w:sz w:val="20"/>
              </w:rPr>
              <w:t>оборудования и аппаратов</w:t>
            </w:r>
            <w:r>
              <w:br/>
            </w:r>
            <w:r>
              <w:rPr>
                <w:rFonts w:ascii="Times New Roman"/>
                <w:b w:val="false"/>
                <w:i w:val="false"/>
                <w:color w:val="000000"/>
                <w:sz w:val="20"/>
              </w:rPr>
              <w:t>
</w:t>
            </w:r>
            <w:r>
              <w:rPr>
                <w:rFonts w:ascii="Times New Roman"/>
                <w:b w:val="false"/>
                <w:i w:val="false"/>
                <w:color w:val="000000"/>
                <w:sz w:val="20"/>
              </w:rPr>
              <w:t>(очки, костыли и другое)</w:t>
            </w:r>
            <w:r>
              <w:br/>
            </w:r>
            <w:r>
              <w:rPr>
                <w:rFonts w:ascii="Times New Roman"/>
                <w:b w:val="false"/>
                <w:i w:val="false"/>
                <w:color w:val="000000"/>
                <w:sz w:val="20"/>
              </w:rPr>
              <w:t>
</w:t>
            </w:r>
            <w:r>
              <w:rPr>
                <w:rFonts w:ascii="Times New Roman"/>
                <w:b w:val="false"/>
                <w:i w:val="false"/>
                <w:color w:val="000000"/>
                <w:sz w:val="20"/>
              </w:rPr>
              <w:t>Покупка шприцов и</w:t>
            </w:r>
            <w:r>
              <w:br/>
            </w:r>
            <w:r>
              <w:rPr>
                <w:rFonts w:ascii="Times New Roman"/>
                <w:b w:val="false"/>
                <w:i w:val="false"/>
                <w:color w:val="000000"/>
                <w:sz w:val="20"/>
              </w:rPr>
              <w:t>
</w:t>
            </w:r>
            <w:r>
              <w:rPr>
                <w:rFonts w:ascii="Times New Roman"/>
                <w:b w:val="false"/>
                <w:i w:val="false"/>
                <w:color w:val="000000"/>
                <w:sz w:val="20"/>
              </w:rPr>
              <w:t>перевязочного материала</w:t>
            </w:r>
            <w:r>
              <w:br/>
            </w:r>
            <w:r>
              <w:rPr>
                <w:rFonts w:ascii="Times New Roman"/>
                <w:b w:val="false"/>
                <w:i w:val="false"/>
                <w:color w:val="000000"/>
                <w:sz w:val="20"/>
              </w:rPr>
              <w:t>
</w:t>
            </w:r>
            <w:r>
              <w:rPr>
                <w:rFonts w:ascii="Times New Roman"/>
                <w:b w:val="false"/>
                <w:i w:val="false"/>
                <w:color w:val="000000"/>
                <w:sz w:val="20"/>
              </w:rPr>
              <w:t>Стоматологические услуги</w:t>
            </w:r>
            <w:r>
              <w:br/>
            </w:r>
            <w:r>
              <w:rPr>
                <w:rFonts w:ascii="Times New Roman"/>
                <w:b w:val="false"/>
                <w:i w:val="false"/>
                <w:color w:val="000000"/>
                <w:sz w:val="20"/>
              </w:rPr>
              <w:t>
</w:t>
            </w:r>
            <w:r>
              <w:rPr>
                <w:rFonts w:ascii="Times New Roman"/>
                <w:b w:val="false"/>
                <w:i w:val="false"/>
                <w:color w:val="000000"/>
                <w:sz w:val="20"/>
              </w:rPr>
              <w:t>Услуги медицинских</w:t>
            </w:r>
            <w:r>
              <w:br/>
            </w:r>
            <w:r>
              <w:rPr>
                <w:rFonts w:ascii="Times New Roman"/>
                <w:b w:val="false"/>
                <w:i w:val="false"/>
                <w:color w:val="000000"/>
                <w:sz w:val="20"/>
              </w:rPr>
              <w:t>
</w:t>
            </w:r>
            <w:r>
              <w:rPr>
                <w:rFonts w:ascii="Times New Roman"/>
                <w:b w:val="false"/>
                <w:i w:val="false"/>
                <w:color w:val="000000"/>
                <w:sz w:val="20"/>
              </w:rPr>
              <w:t>лабораторий (анализ крови,</w:t>
            </w:r>
            <w:r>
              <w:br/>
            </w:r>
            <w:r>
              <w:rPr>
                <w:rFonts w:ascii="Times New Roman"/>
                <w:b w:val="false"/>
                <w:i w:val="false"/>
                <w:color w:val="000000"/>
                <w:sz w:val="20"/>
              </w:rPr>
              <w:t>
</w:t>
            </w:r>
            <w:r>
              <w:rPr>
                <w:rFonts w:ascii="Times New Roman"/>
                <w:b w:val="false"/>
                <w:i w:val="false"/>
                <w:color w:val="000000"/>
                <w:sz w:val="20"/>
              </w:rPr>
              <w:t>мочи УЗИ и другое)</w:t>
            </w:r>
            <w:r>
              <w:br/>
            </w:r>
            <w:r>
              <w:rPr>
                <w:rFonts w:ascii="Times New Roman"/>
                <w:b w:val="false"/>
                <w:i w:val="false"/>
                <w:color w:val="000000"/>
                <w:sz w:val="20"/>
              </w:rPr>
              <w:t>
</w:t>
            </w:r>
            <w:r>
              <w:rPr>
                <w:rFonts w:ascii="Times New Roman"/>
                <w:b w:val="false"/>
                <w:i w:val="false"/>
                <w:color w:val="000000"/>
                <w:sz w:val="20"/>
              </w:rPr>
              <w:t>Медицинские услуги</w:t>
            </w:r>
            <w:r>
              <w:br/>
            </w:r>
            <w:r>
              <w:rPr>
                <w:rFonts w:ascii="Times New Roman"/>
                <w:b w:val="false"/>
                <w:i w:val="false"/>
                <w:color w:val="000000"/>
                <w:sz w:val="20"/>
              </w:rPr>
              <w:t>
</w:t>
            </w:r>
            <w:r>
              <w:rPr>
                <w:rFonts w:ascii="Times New Roman"/>
                <w:b w:val="false"/>
                <w:i w:val="false"/>
                <w:color w:val="000000"/>
                <w:sz w:val="20"/>
              </w:rPr>
              <w:t>медсестер и акушерок</w:t>
            </w:r>
            <w:r>
              <w:br/>
            </w:r>
            <w:r>
              <w:rPr>
                <w:rFonts w:ascii="Times New Roman"/>
                <w:b w:val="false"/>
                <w:i w:val="false"/>
                <w:color w:val="000000"/>
                <w:sz w:val="20"/>
              </w:rPr>
              <w:t>
</w:t>
            </w:r>
            <w:r>
              <w:rPr>
                <w:rFonts w:ascii="Times New Roman"/>
                <w:b w:val="false"/>
                <w:i w:val="false"/>
                <w:color w:val="000000"/>
                <w:sz w:val="20"/>
              </w:rPr>
              <w:t>Плата за услуги больниц</w:t>
            </w:r>
            <w:r>
              <w:br/>
            </w:r>
            <w:r>
              <w:rPr>
                <w:rFonts w:ascii="Times New Roman"/>
                <w:b w:val="false"/>
                <w:i w:val="false"/>
                <w:color w:val="000000"/>
                <w:sz w:val="20"/>
              </w:rPr>
              <w:t>
</w:t>
            </w:r>
            <w:r>
              <w:rPr>
                <w:rFonts w:ascii="Times New Roman"/>
                <w:b w:val="false"/>
                <w:i w:val="false"/>
                <w:color w:val="000000"/>
                <w:sz w:val="20"/>
              </w:rPr>
              <w:t>Лечение в дневном</w:t>
            </w:r>
            <w:r>
              <w:br/>
            </w:r>
            <w:r>
              <w:rPr>
                <w:rFonts w:ascii="Times New Roman"/>
                <w:b w:val="false"/>
                <w:i w:val="false"/>
                <w:color w:val="000000"/>
                <w:sz w:val="20"/>
              </w:rPr>
              <w:t>
</w:t>
            </w:r>
            <w:r>
              <w:rPr>
                <w:rFonts w:ascii="Times New Roman"/>
                <w:b w:val="false"/>
                <w:i w:val="false"/>
                <w:color w:val="000000"/>
                <w:sz w:val="20"/>
              </w:rPr>
              <w:t>стационаре</w:t>
            </w:r>
            <w:r>
              <w:br/>
            </w:r>
            <w:r>
              <w:rPr>
                <w:rFonts w:ascii="Times New Roman"/>
                <w:b w:val="false"/>
                <w:i w:val="false"/>
                <w:color w:val="000000"/>
                <w:sz w:val="20"/>
              </w:rPr>
              <w:t>
</w:t>
            </w:r>
            <w:r>
              <w:rPr>
                <w:rFonts w:ascii="Times New Roman"/>
                <w:b w:val="false"/>
                <w:i w:val="false"/>
                <w:color w:val="000000"/>
                <w:sz w:val="20"/>
              </w:rPr>
              <w:t>Услуги реабилитационных</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Проезд до и от</w:t>
            </w:r>
            <w:r>
              <w:br/>
            </w:r>
            <w:r>
              <w:rPr>
                <w:rFonts w:ascii="Times New Roman"/>
                <w:b w:val="false"/>
                <w:i w:val="false"/>
                <w:color w:val="000000"/>
                <w:sz w:val="20"/>
              </w:rPr>
              <w:t>
</w:t>
            </w:r>
            <w:r>
              <w:rPr>
                <w:rFonts w:ascii="Times New Roman"/>
                <w:b w:val="false"/>
                <w:i w:val="false"/>
                <w:color w:val="000000"/>
                <w:sz w:val="20"/>
              </w:rPr>
              <w:t>медицинского учреждения</w:t>
            </w:r>
            <w:r>
              <w:br/>
            </w:r>
            <w:r>
              <w:rPr>
                <w:rFonts w:ascii="Times New Roman"/>
                <w:b w:val="false"/>
                <w:i w:val="false"/>
                <w:color w:val="000000"/>
                <w:sz w:val="20"/>
              </w:rPr>
              <w:t>
</w:t>
            </w:r>
            <w:r>
              <w:rPr>
                <w:rFonts w:ascii="Times New Roman"/>
                <w:b w:val="false"/>
                <w:i w:val="false"/>
                <w:color w:val="000000"/>
                <w:sz w:val="20"/>
              </w:rPr>
              <w:t>Другие неформальные</w:t>
            </w:r>
            <w:r>
              <w:br/>
            </w:r>
            <w:r>
              <w:rPr>
                <w:rFonts w:ascii="Times New Roman"/>
                <w:b w:val="false"/>
                <w:i w:val="false"/>
                <w:color w:val="000000"/>
                <w:sz w:val="20"/>
              </w:rPr>
              <w:t>
</w:t>
            </w:r>
            <w:r>
              <w:rPr>
                <w:rFonts w:ascii="Times New Roman"/>
                <w:b w:val="false"/>
                <w:i w:val="false"/>
                <w:color w:val="000000"/>
                <w:sz w:val="20"/>
              </w:rPr>
              <w:t>расходы (подарки,</w:t>
            </w:r>
            <w:r>
              <w:br/>
            </w:r>
            <w:r>
              <w:rPr>
                <w:rFonts w:ascii="Times New Roman"/>
                <w:b w:val="false"/>
                <w:i w:val="false"/>
                <w:color w:val="000000"/>
                <w:sz w:val="20"/>
              </w:rPr>
              <w:t>
</w:t>
            </w:r>
            <w:r>
              <w:rPr>
                <w:rFonts w:ascii="Times New Roman"/>
                <w:b w:val="false"/>
                <w:i w:val="false"/>
                <w:color w:val="000000"/>
                <w:sz w:val="20"/>
              </w:rPr>
              <w:t>натуроплата, цветы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i w:val="false"/>
                <w:color w:val="000000"/>
                <w:sz w:val="20"/>
              </w:rPr>
              <w:t>Индивидуальные и прочие</w:t>
            </w:r>
            <w:r>
              <w:br/>
            </w:r>
            <w:r>
              <w:rPr>
                <w:rFonts w:ascii="Times New Roman"/>
                <w:b w:val="false"/>
                <w:i w:val="false"/>
                <w:color w:val="000000"/>
                <w:sz w:val="20"/>
              </w:rPr>
              <w:t>
</w:t>
            </w:r>
            <w:r>
              <w:rPr>
                <w:rFonts w:ascii="Times New Roman"/>
                <w:b/>
                <w:i w:val="false"/>
                <w:color w:val="000000"/>
                <w:sz w:val="20"/>
              </w:rPr>
              <w:t>услуги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Пошив одежды</w:t>
            </w:r>
            <w:r>
              <w:br/>
            </w:r>
            <w:r>
              <w:rPr>
                <w:rFonts w:ascii="Times New Roman"/>
                <w:b w:val="false"/>
                <w:i w:val="false"/>
                <w:color w:val="000000"/>
                <w:sz w:val="20"/>
              </w:rPr>
              <w:t>
</w:t>
            </w:r>
            <w:r>
              <w:rPr>
                <w:rFonts w:ascii="Times New Roman"/>
                <w:b w:val="false"/>
                <w:i w:val="false"/>
                <w:color w:val="000000"/>
                <w:sz w:val="20"/>
              </w:rPr>
              <w:t>Стирка и обработка белья</w:t>
            </w:r>
            <w:r>
              <w:br/>
            </w:r>
            <w:r>
              <w:rPr>
                <w:rFonts w:ascii="Times New Roman"/>
                <w:b w:val="false"/>
                <w:i w:val="false"/>
                <w:color w:val="000000"/>
                <w:sz w:val="20"/>
              </w:rPr>
              <w:t>
</w:t>
            </w:r>
            <w:r>
              <w:rPr>
                <w:rFonts w:ascii="Times New Roman"/>
                <w:b w:val="false"/>
                <w:i w:val="false"/>
                <w:color w:val="000000"/>
                <w:sz w:val="20"/>
              </w:rPr>
              <w:t>Химчистка и крашение</w:t>
            </w:r>
            <w:r>
              <w:br/>
            </w:r>
            <w:r>
              <w:rPr>
                <w:rFonts w:ascii="Times New Roman"/>
                <w:b w:val="false"/>
                <w:i w:val="false"/>
                <w:color w:val="000000"/>
                <w:sz w:val="20"/>
              </w:rPr>
              <w:t>
</w:t>
            </w:r>
            <w:r>
              <w:rPr>
                <w:rFonts w:ascii="Times New Roman"/>
                <w:b w:val="false"/>
                <w:i w:val="false"/>
                <w:color w:val="000000"/>
                <w:sz w:val="20"/>
              </w:rPr>
              <w:t>Ремонт обуви</w:t>
            </w:r>
            <w:r>
              <w:br/>
            </w:r>
            <w:r>
              <w:rPr>
                <w:rFonts w:ascii="Times New Roman"/>
                <w:b w:val="false"/>
                <w:i w:val="false"/>
                <w:color w:val="000000"/>
                <w:sz w:val="20"/>
              </w:rPr>
              <w:t>
</w:t>
            </w:r>
            <w:r>
              <w:rPr>
                <w:rFonts w:ascii="Times New Roman"/>
                <w:b w:val="false"/>
                <w:i w:val="false"/>
                <w:color w:val="000000"/>
                <w:sz w:val="20"/>
              </w:rPr>
              <w:t>Ремонт холодильников</w:t>
            </w:r>
            <w:r>
              <w:br/>
            </w:r>
            <w:r>
              <w:rPr>
                <w:rFonts w:ascii="Times New Roman"/>
                <w:b w:val="false"/>
                <w:i w:val="false"/>
                <w:color w:val="000000"/>
                <w:sz w:val="20"/>
              </w:rPr>
              <w:t>
</w:t>
            </w:r>
            <w:r>
              <w:rPr>
                <w:rFonts w:ascii="Times New Roman"/>
                <w:b w:val="false"/>
                <w:i w:val="false"/>
                <w:color w:val="000000"/>
                <w:sz w:val="20"/>
              </w:rPr>
              <w:t>Ремонт стиральных машин</w:t>
            </w:r>
            <w:r>
              <w:br/>
            </w:r>
            <w:r>
              <w:rPr>
                <w:rFonts w:ascii="Times New Roman"/>
                <w:b w:val="false"/>
                <w:i w:val="false"/>
                <w:color w:val="000000"/>
                <w:sz w:val="20"/>
              </w:rPr>
              <w:t>
</w:t>
            </w:r>
            <w:r>
              <w:rPr>
                <w:rFonts w:ascii="Times New Roman"/>
                <w:b w:val="false"/>
                <w:i w:val="false"/>
                <w:color w:val="000000"/>
                <w:sz w:val="20"/>
              </w:rPr>
              <w:t>Изготовление ключей</w:t>
            </w:r>
            <w:r>
              <w:br/>
            </w:r>
            <w:r>
              <w:rPr>
                <w:rFonts w:ascii="Times New Roman"/>
                <w:b w:val="false"/>
                <w:i w:val="false"/>
                <w:color w:val="000000"/>
                <w:sz w:val="20"/>
              </w:rPr>
              <w:t>
</w:t>
            </w:r>
            <w:r>
              <w:rPr>
                <w:rFonts w:ascii="Times New Roman"/>
                <w:b w:val="false"/>
                <w:i w:val="false"/>
                <w:color w:val="000000"/>
                <w:sz w:val="20"/>
              </w:rPr>
              <w:t>Ремонт прочих бытовых</w:t>
            </w:r>
            <w:r>
              <w:br/>
            </w:r>
            <w:r>
              <w:rPr>
                <w:rFonts w:ascii="Times New Roman"/>
                <w:b w:val="false"/>
                <w:i w:val="false"/>
                <w:color w:val="000000"/>
                <w:sz w:val="20"/>
              </w:rPr>
              <w:t>
</w:t>
            </w:r>
            <w:r>
              <w:rPr>
                <w:rFonts w:ascii="Times New Roman"/>
                <w:b w:val="false"/>
                <w:i w:val="false"/>
                <w:color w:val="000000"/>
                <w:sz w:val="20"/>
              </w:rPr>
              <w:t>приборов</w:t>
            </w:r>
            <w:r>
              <w:br/>
            </w:r>
            <w:r>
              <w:rPr>
                <w:rFonts w:ascii="Times New Roman"/>
                <w:b w:val="false"/>
                <w:i w:val="false"/>
                <w:color w:val="000000"/>
                <w:sz w:val="20"/>
              </w:rPr>
              <w:t>
</w:t>
            </w:r>
            <w:r>
              <w:rPr>
                <w:rFonts w:ascii="Times New Roman"/>
                <w:b w:val="false"/>
                <w:i w:val="false"/>
                <w:color w:val="000000"/>
                <w:sz w:val="20"/>
              </w:rPr>
              <w:t>Установка пластиковых окон</w:t>
            </w:r>
            <w:r>
              <w:br/>
            </w:r>
            <w:r>
              <w:rPr>
                <w:rFonts w:ascii="Times New Roman"/>
                <w:b w:val="false"/>
                <w:i w:val="false"/>
                <w:color w:val="000000"/>
                <w:sz w:val="20"/>
              </w:rPr>
              <w:t>
</w:t>
            </w:r>
            <w:r>
              <w:rPr>
                <w:rFonts w:ascii="Times New Roman"/>
                <w:b w:val="false"/>
                <w:i w:val="false"/>
                <w:color w:val="000000"/>
                <w:sz w:val="20"/>
              </w:rPr>
              <w:t>Установка счетчиков</w:t>
            </w:r>
            <w:r>
              <w:br/>
            </w:r>
            <w:r>
              <w:rPr>
                <w:rFonts w:ascii="Times New Roman"/>
                <w:b w:val="false"/>
                <w:i w:val="false"/>
                <w:color w:val="000000"/>
                <w:sz w:val="20"/>
              </w:rPr>
              <w:t>
</w:t>
            </w:r>
            <w:r>
              <w:rPr>
                <w:rFonts w:ascii="Times New Roman"/>
                <w:b w:val="false"/>
                <w:i w:val="false"/>
                <w:color w:val="000000"/>
                <w:sz w:val="20"/>
              </w:rPr>
              <w:t>Установка металлических</w:t>
            </w:r>
            <w:r>
              <w:br/>
            </w:r>
            <w:r>
              <w:rPr>
                <w:rFonts w:ascii="Times New Roman"/>
                <w:b w:val="false"/>
                <w:i w:val="false"/>
                <w:color w:val="000000"/>
                <w:sz w:val="20"/>
              </w:rPr>
              <w:t>
</w:t>
            </w:r>
            <w:r>
              <w:rPr>
                <w:rFonts w:ascii="Times New Roman"/>
                <w:b w:val="false"/>
                <w:i w:val="false"/>
                <w:color w:val="000000"/>
                <w:sz w:val="20"/>
              </w:rPr>
              <w:t>дверей, решеток</w:t>
            </w:r>
            <w:r>
              <w:br/>
            </w:r>
            <w:r>
              <w:rPr>
                <w:rFonts w:ascii="Times New Roman"/>
                <w:b w:val="false"/>
                <w:i w:val="false"/>
                <w:color w:val="000000"/>
                <w:sz w:val="20"/>
              </w:rPr>
              <w:t>
</w:t>
            </w:r>
            <w:r>
              <w:rPr>
                <w:rFonts w:ascii="Times New Roman"/>
                <w:b w:val="false"/>
                <w:i w:val="false"/>
                <w:color w:val="000000"/>
                <w:sz w:val="20"/>
              </w:rPr>
              <w:t>Ремонт мебели, перетяжка и</w:t>
            </w:r>
            <w:r>
              <w:br/>
            </w:r>
            <w:r>
              <w:rPr>
                <w:rFonts w:ascii="Times New Roman"/>
                <w:b w:val="false"/>
                <w:i w:val="false"/>
                <w:color w:val="000000"/>
                <w:sz w:val="20"/>
              </w:rPr>
              <w:t>
</w:t>
            </w:r>
            <w:r>
              <w:rPr>
                <w:rFonts w:ascii="Times New Roman"/>
                <w:b w:val="false"/>
                <w:i w:val="false"/>
                <w:color w:val="000000"/>
                <w:sz w:val="20"/>
              </w:rPr>
              <w:t>изготовление мебели</w:t>
            </w:r>
            <w:r>
              <w:br/>
            </w:r>
            <w:r>
              <w:rPr>
                <w:rFonts w:ascii="Times New Roman"/>
                <w:b w:val="false"/>
                <w:i w:val="false"/>
                <w:color w:val="000000"/>
                <w:sz w:val="20"/>
              </w:rPr>
              <w:t>
</w:t>
            </w:r>
            <w:r>
              <w:rPr>
                <w:rFonts w:ascii="Times New Roman"/>
                <w:b w:val="false"/>
                <w:i w:val="false"/>
                <w:color w:val="000000"/>
                <w:sz w:val="20"/>
              </w:rPr>
              <w:t>Оплата за аренду</w:t>
            </w:r>
            <w:r>
              <w:br/>
            </w:r>
            <w:r>
              <w:rPr>
                <w:rFonts w:ascii="Times New Roman"/>
                <w:b w:val="false"/>
                <w:i w:val="false"/>
                <w:color w:val="000000"/>
                <w:sz w:val="20"/>
              </w:rPr>
              <w:t>
</w:t>
            </w:r>
            <w:r>
              <w:rPr>
                <w:rFonts w:ascii="Times New Roman"/>
                <w:b w:val="false"/>
                <w:i w:val="false"/>
                <w:color w:val="000000"/>
                <w:sz w:val="20"/>
              </w:rPr>
              <w:t>автостоянок</w:t>
            </w:r>
            <w:r>
              <w:br/>
            </w:r>
            <w:r>
              <w:rPr>
                <w:rFonts w:ascii="Times New Roman"/>
                <w:b w:val="false"/>
                <w:i w:val="false"/>
                <w:color w:val="000000"/>
                <w:sz w:val="20"/>
              </w:rPr>
              <w:t>
</w:t>
            </w:r>
            <w:r>
              <w:rPr>
                <w:rFonts w:ascii="Times New Roman"/>
                <w:b w:val="false"/>
                <w:i w:val="false"/>
                <w:color w:val="000000"/>
                <w:sz w:val="20"/>
              </w:rPr>
              <w:t>Ремонт теле и</w:t>
            </w:r>
            <w:r>
              <w:br/>
            </w:r>
            <w:r>
              <w:rPr>
                <w:rFonts w:ascii="Times New Roman"/>
                <w:b w:val="false"/>
                <w:i w:val="false"/>
                <w:color w:val="000000"/>
                <w:sz w:val="20"/>
              </w:rPr>
              <w:t>
</w:t>
            </w:r>
            <w:r>
              <w:rPr>
                <w:rFonts w:ascii="Times New Roman"/>
                <w:b w:val="false"/>
                <w:i w:val="false"/>
                <w:color w:val="000000"/>
                <w:sz w:val="20"/>
              </w:rPr>
              <w:t>радиоаппаратуры</w:t>
            </w:r>
            <w:r>
              <w:br/>
            </w:r>
            <w:r>
              <w:rPr>
                <w:rFonts w:ascii="Times New Roman"/>
                <w:b w:val="false"/>
                <w:i w:val="false"/>
                <w:color w:val="000000"/>
                <w:sz w:val="20"/>
              </w:rPr>
              <w:t>
</w:t>
            </w:r>
            <w:r>
              <w:rPr>
                <w:rFonts w:ascii="Times New Roman"/>
                <w:b w:val="false"/>
                <w:i w:val="false"/>
                <w:color w:val="000000"/>
                <w:sz w:val="20"/>
              </w:rPr>
              <w:t>Почтовые услуги</w:t>
            </w:r>
            <w:r>
              <w:br/>
            </w:r>
            <w:r>
              <w:rPr>
                <w:rFonts w:ascii="Times New Roman"/>
                <w:b w:val="false"/>
                <w:i w:val="false"/>
                <w:color w:val="000000"/>
                <w:sz w:val="20"/>
              </w:rPr>
              <w:t>
</w:t>
            </w:r>
            <w:r>
              <w:rPr>
                <w:rFonts w:ascii="Times New Roman"/>
                <w:b w:val="false"/>
                <w:i w:val="false"/>
                <w:color w:val="000000"/>
                <w:sz w:val="20"/>
              </w:rPr>
              <w:t>Стрижка, прическа</w:t>
            </w:r>
            <w:r>
              <w:br/>
            </w:r>
            <w:r>
              <w:rPr>
                <w:rFonts w:ascii="Times New Roman"/>
                <w:b w:val="false"/>
                <w:i w:val="false"/>
                <w:color w:val="000000"/>
                <w:sz w:val="20"/>
              </w:rPr>
              <w:t>
</w:t>
            </w:r>
            <w:r>
              <w:rPr>
                <w:rFonts w:ascii="Times New Roman"/>
                <w:b w:val="false"/>
                <w:i w:val="false"/>
                <w:color w:val="000000"/>
                <w:sz w:val="20"/>
              </w:rPr>
              <w:t>модельная женская</w:t>
            </w:r>
            <w:r>
              <w:br/>
            </w:r>
            <w:r>
              <w:rPr>
                <w:rFonts w:ascii="Times New Roman"/>
                <w:b w:val="false"/>
                <w:i w:val="false"/>
                <w:color w:val="000000"/>
                <w:sz w:val="20"/>
              </w:rPr>
              <w:t>
</w:t>
            </w:r>
            <w:r>
              <w:rPr>
                <w:rFonts w:ascii="Times New Roman"/>
                <w:b w:val="false"/>
                <w:i w:val="false"/>
                <w:color w:val="000000"/>
                <w:sz w:val="20"/>
              </w:rPr>
              <w:t>Стрижка мужская</w:t>
            </w:r>
            <w:r>
              <w:br/>
            </w:r>
            <w:r>
              <w:rPr>
                <w:rFonts w:ascii="Times New Roman"/>
                <w:b w:val="false"/>
                <w:i w:val="false"/>
                <w:color w:val="000000"/>
                <w:sz w:val="20"/>
              </w:rPr>
              <w:t>
</w:t>
            </w:r>
            <w:r>
              <w:rPr>
                <w:rFonts w:ascii="Times New Roman"/>
                <w:b w:val="false"/>
                <w:i w:val="false"/>
                <w:color w:val="000000"/>
                <w:sz w:val="20"/>
              </w:rPr>
              <w:t>Прочие услуги салонов</w:t>
            </w:r>
            <w:r>
              <w:br/>
            </w:r>
            <w:r>
              <w:rPr>
                <w:rFonts w:ascii="Times New Roman"/>
                <w:b w:val="false"/>
                <w:i w:val="false"/>
                <w:color w:val="000000"/>
                <w:sz w:val="20"/>
              </w:rPr>
              <w:t>
</w:t>
            </w:r>
            <w:r>
              <w:rPr>
                <w:rFonts w:ascii="Times New Roman"/>
                <w:b w:val="false"/>
                <w:i w:val="false"/>
                <w:color w:val="000000"/>
                <w:sz w:val="20"/>
              </w:rPr>
              <w:t>красоты</w:t>
            </w:r>
            <w:r>
              <w:br/>
            </w:r>
            <w:r>
              <w:rPr>
                <w:rFonts w:ascii="Times New Roman"/>
                <w:b w:val="false"/>
                <w:i w:val="false"/>
                <w:color w:val="000000"/>
                <w:sz w:val="20"/>
              </w:rPr>
              <w:t>
</w:t>
            </w:r>
            <w:r>
              <w:rPr>
                <w:rFonts w:ascii="Times New Roman"/>
                <w:b w:val="false"/>
                <w:i w:val="false"/>
                <w:color w:val="000000"/>
                <w:sz w:val="20"/>
              </w:rPr>
              <w:t>Бани, души, сауны</w:t>
            </w:r>
            <w:r>
              <w:br/>
            </w:r>
            <w:r>
              <w:rPr>
                <w:rFonts w:ascii="Times New Roman"/>
                <w:b w:val="false"/>
                <w:i w:val="false"/>
                <w:color w:val="000000"/>
                <w:sz w:val="20"/>
              </w:rPr>
              <w:t>
</w:t>
            </w:r>
            <w:r>
              <w:rPr>
                <w:rFonts w:ascii="Times New Roman"/>
                <w:b w:val="false"/>
                <w:i w:val="false"/>
                <w:color w:val="000000"/>
                <w:sz w:val="20"/>
              </w:rPr>
              <w:t>Ремонт часов</w:t>
            </w:r>
            <w:r>
              <w:br/>
            </w:r>
            <w:r>
              <w:rPr>
                <w:rFonts w:ascii="Times New Roman"/>
                <w:b w:val="false"/>
                <w:i w:val="false"/>
                <w:color w:val="000000"/>
                <w:sz w:val="20"/>
              </w:rPr>
              <w:t>
</w:t>
            </w:r>
            <w:r>
              <w:rPr>
                <w:rFonts w:ascii="Times New Roman"/>
                <w:b w:val="false"/>
                <w:i w:val="false"/>
                <w:color w:val="000000"/>
                <w:sz w:val="20"/>
              </w:rPr>
              <w:t>Ритуальные услуги</w:t>
            </w:r>
            <w:r>
              <w:br/>
            </w:r>
            <w:r>
              <w:rPr>
                <w:rFonts w:ascii="Times New Roman"/>
                <w:b w:val="false"/>
                <w:i w:val="false"/>
                <w:color w:val="000000"/>
                <w:sz w:val="20"/>
              </w:rPr>
              <w:t>
</w:t>
            </w:r>
            <w:r>
              <w:rPr>
                <w:rFonts w:ascii="Times New Roman"/>
                <w:b w:val="false"/>
                <w:i w:val="false"/>
                <w:color w:val="000000"/>
                <w:sz w:val="20"/>
              </w:rPr>
              <w:t>Услуги по текущему</w:t>
            </w:r>
            <w:r>
              <w:br/>
            </w:r>
            <w:r>
              <w:rPr>
                <w:rFonts w:ascii="Times New Roman"/>
                <w:b w:val="false"/>
                <w:i w:val="false"/>
                <w:color w:val="000000"/>
                <w:sz w:val="20"/>
              </w:rPr>
              <w:t>
</w:t>
            </w:r>
            <w:r>
              <w:rPr>
                <w:rFonts w:ascii="Times New Roman"/>
                <w:b w:val="false"/>
                <w:i w:val="false"/>
                <w:color w:val="000000"/>
                <w:sz w:val="20"/>
              </w:rPr>
              <w:t>содержанию и ремонту жилых</w:t>
            </w:r>
            <w:r>
              <w:br/>
            </w:r>
            <w:r>
              <w:rPr>
                <w:rFonts w:ascii="Times New Roman"/>
                <w:b w:val="false"/>
                <w:i w:val="false"/>
                <w:color w:val="000000"/>
                <w:sz w:val="20"/>
              </w:rPr>
              <w:t>
</w:t>
            </w:r>
            <w:r>
              <w:rPr>
                <w:rFonts w:ascii="Times New Roman"/>
                <w:b w:val="false"/>
                <w:i w:val="false"/>
                <w:color w:val="000000"/>
                <w:sz w:val="20"/>
              </w:rPr>
              <w:t>помещений (выполнение</w:t>
            </w:r>
            <w:r>
              <w:br/>
            </w:r>
            <w:r>
              <w:rPr>
                <w:rFonts w:ascii="Times New Roman"/>
                <w:b w:val="false"/>
                <w:i w:val="false"/>
                <w:color w:val="000000"/>
                <w:sz w:val="20"/>
              </w:rPr>
              <w:t>
</w:t>
            </w:r>
            <w:r>
              <w:rPr>
                <w:rFonts w:ascii="Times New Roman"/>
                <w:b w:val="false"/>
                <w:i w:val="false"/>
                <w:color w:val="000000"/>
                <w:sz w:val="20"/>
              </w:rPr>
              <w:t>обойных работ, облицовка</w:t>
            </w:r>
            <w:r>
              <w:br/>
            </w:r>
            <w:r>
              <w:rPr>
                <w:rFonts w:ascii="Times New Roman"/>
                <w:b w:val="false"/>
                <w:i w:val="false"/>
                <w:color w:val="000000"/>
                <w:sz w:val="20"/>
              </w:rPr>
              <w:t>
</w:t>
            </w:r>
            <w:r>
              <w:rPr>
                <w:rFonts w:ascii="Times New Roman"/>
                <w:b w:val="false"/>
                <w:i w:val="false"/>
                <w:color w:val="000000"/>
                <w:sz w:val="20"/>
              </w:rPr>
              <w:t>кафелем и другое)</w:t>
            </w:r>
            <w:r>
              <w:br/>
            </w:r>
            <w:r>
              <w:rPr>
                <w:rFonts w:ascii="Times New Roman"/>
                <w:b w:val="false"/>
                <w:i w:val="false"/>
                <w:color w:val="000000"/>
                <w:sz w:val="20"/>
              </w:rPr>
              <w:t>
</w:t>
            </w:r>
            <w:r>
              <w:rPr>
                <w:rFonts w:ascii="Times New Roman"/>
                <w:b w:val="false"/>
                <w:i w:val="false"/>
                <w:color w:val="000000"/>
                <w:sz w:val="20"/>
              </w:rPr>
              <w:t>Копирование бланков и</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Правовые (юридические)</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Оплата за проведение</w:t>
            </w:r>
            <w:r>
              <w:br/>
            </w:r>
            <w:r>
              <w:rPr>
                <w:rFonts w:ascii="Times New Roman"/>
                <w:b w:val="false"/>
                <w:i w:val="false"/>
                <w:color w:val="000000"/>
                <w:sz w:val="20"/>
              </w:rPr>
              <w:t>
</w:t>
            </w:r>
            <w:r>
              <w:rPr>
                <w:rFonts w:ascii="Times New Roman"/>
                <w:b w:val="false"/>
                <w:i w:val="false"/>
                <w:color w:val="000000"/>
                <w:sz w:val="20"/>
              </w:rPr>
              <w:t>платежей (в том числе по</w:t>
            </w:r>
            <w:r>
              <w:br/>
            </w:r>
            <w:r>
              <w:rPr>
                <w:rFonts w:ascii="Times New Roman"/>
                <w:b w:val="false"/>
                <w:i w:val="false"/>
                <w:color w:val="000000"/>
                <w:sz w:val="20"/>
              </w:rPr>
              <w:t>
</w:t>
            </w:r>
            <w:r>
              <w:rPr>
                <w:rFonts w:ascii="Times New Roman"/>
                <w:b w:val="false"/>
                <w:i w:val="false"/>
                <w:color w:val="000000"/>
                <w:sz w:val="20"/>
              </w:rPr>
              <w:t>коммунальным услугам)</w:t>
            </w:r>
            <w:r>
              <w:br/>
            </w:r>
            <w:r>
              <w:rPr>
                <w:rFonts w:ascii="Times New Roman"/>
                <w:b w:val="false"/>
                <w:i w:val="false"/>
                <w:color w:val="000000"/>
                <w:sz w:val="20"/>
              </w:rPr>
              <w:t>
</w:t>
            </w:r>
            <w:r>
              <w:rPr>
                <w:rFonts w:ascii="Times New Roman"/>
                <w:b w:val="false"/>
                <w:i w:val="false"/>
                <w:color w:val="000000"/>
                <w:sz w:val="20"/>
              </w:rPr>
              <w:t>Денежные переводы</w:t>
            </w:r>
            <w:r>
              <w:br/>
            </w:r>
            <w:r>
              <w:rPr>
                <w:rFonts w:ascii="Times New Roman"/>
                <w:b w:val="false"/>
                <w:i w:val="false"/>
                <w:color w:val="000000"/>
                <w:sz w:val="20"/>
              </w:rPr>
              <w:t>
</w:t>
            </w:r>
            <w:r>
              <w:rPr>
                <w:rFonts w:ascii="Times New Roman"/>
                <w:b w:val="false"/>
                <w:i w:val="false"/>
                <w:color w:val="000000"/>
                <w:sz w:val="20"/>
              </w:rPr>
              <w:t>Услуги парков развлечений</w:t>
            </w:r>
            <w:r>
              <w:br/>
            </w:r>
            <w:r>
              <w:rPr>
                <w:rFonts w:ascii="Times New Roman"/>
                <w:b w:val="false"/>
                <w:i w:val="false"/>
                <w:color w:val="000000"/>
                <w:sz w:val="20"/>
              </w:rPr>
              <w:t>
</w:t>
            </w:r>
            <w:r>
              <w:rPr>
                <w:rFonts w:ascii="Times New Roman"/>
                <w:b w:val="false"/>
                <w:i w:val="false"/>
                <w:color w:val="000000"/>
                <w:sz w:val="20"/>
              </w:rPr>
              <w:t>Услуги спортивных</w:t>
            </w:r>
            <w:r>
              <w:br/>
            </w:r>
            <w:r>
              <w:rPr>
                <w:rFonts w:ascii="Times New Roman"/>
                <w:b w:val="false"/>
                <w:i w:val="false"/>
                <w:color w:val="000000"/>
                <w:sz w:val="20"/>
              </w:rPr>
              <w:t>
</w:t>
            </w:r>
            <w:r>
              <w:rPr>
                <w:rFonts w:ascii="Times New Roman"/>
                <w:b w:val="false"/>
                <w:i w:val="false"/>
                <w:color w:val="000000"/>
                <w:sz w:val="20"/>
              </w:rPr>
              <w:t>комплексов</w:t>
            </w:r>
            <w:r>
              <w:br/>
            </w:r>
            <w:r>
              <w:rPr>
                <w:rFonts w:ascii="Times New Roman"/>
                <w:b w:val="false"/>
                <w:i w:val="false"/>
                <w:color w:val="000000"/>
                <w:sz w:val="20"/>
              </w:rPr>
              <w:t>
</w:t>
            </w:r>
            <w:r>
              <w:rPr>
                <w:rFonts w:ascii="Times New Roman"/>
                <w:b w:val="false"/>
                <w:i w:val="false"/>
                <w:color w:val="000000"/>
                <w:sz w:val="20"/>
              </w:rPr>
              <w:t>Изготовление фотографий,</w:t>
            </w:r>
            <w:r>
              <w:br/>
            </w:r>
            <w:r>
              <w:rPr>
                <w:rFonts w:ascii="Times New Roman"/>
                <w:b w:val="false"/>
                <w:i w:val="false"/>
                <w:color w:val="000000"/>
                <w:sz w:val="20"/>
              </w:rPr>
              <w:t>
</w:t>
            </w:r>
            <w:r>
              <w:rPr>
                <w:rFonts w:ascii="Times New Roman"/>
                <w:b w:val="false"/>
                <w:i w:val="false"/>
                <w:color w:val="000000"/>
                <w:sz w:val="20"/>
              </w:rPr>
              <w:t>проявление пленок и печать</w:t>
            </w:r>
            <w:r>
              <w:br/>
            </w:r>
            <w:r>
              <w:rPr>
                <w:rFonts w:ascii="Times New Roman"/>
                <w:b w:val="false"/>
                <w:i w:val="false"/>
                <w:color w:val="000000"/>
                <w:sz w:val="20"/>
              </w:rPr>
              <w:t>
</w:t>
            </w:r>
            <w:r>
              <w:rPr>
                <w:rFonts w:ascii="Times New Roman"/>
                <w:b w:val="false"/>
                <w:i w:val="false"/>
                <w:color w:val="000000"/>
                <w:sz w:val="20"/>
              </w:rPr>
              <w:t>фотоснимков</w:t>
            </w:r>
            <w:r>
              <w:br/>
            </w:r>
            <w:r>
              <w:rPr>
                <w:rFonts w:ascii="Times New Roman"/>
                <w:b w:val="false"/>
                <w:i w:val="false"/>
                <w:color w:val="000000"/>
                <w:sz w:val="20"/>
              </w:rPr>
              <w:t>
</w:t>
            </w:r>
            <w:r>
              <w:rPr>
                <w:rFonts w:ascii="Times New Roman"/>
                <w:b w:val="false"/>
                <w:i w:val="false"/>
                <w:color w:val="000000"/>
                <w:sz w:val="20"/>
              </w:rPr>
              <w:t>Кино</w:t>
            </w:r>
            <w:r>
              <w:br/>
            </w:r>
            <w:r>
              <w:rPr>
                <w:rFonts w:ascii="Times New Roman"/>
                <w:b w:val="false"/>
                <w:i w:val="false"/>
                <w:color w:val="000000"/>
                <w:sz w:val="20"/>
              </w:rPr>
              <w:t>
</w:t>
            </w:r>
            <w:r>
              <w:rPr>
                <w:rFonts w:ascii="Times New Roman"/>
                <w:b w:val="false"/>
                <w:i w:val="false"/>
                <w:color w:val="000000"/>
                <w:sz w:val="20"/>
              </w:rPr>
              <w:t>Театр</w:t>
            </w:r>
            <w:r>
              <w:br/>
            </w:r>
            <w:r>
              <w:rPr>
                <w:rFonts w:ascii="Times New Roman"/>
                <w:b w:val="false"/>
                <w:i w:val="false"/>
                <w:color w:val="000000"/>
                <w:sz w:val="20"/>
              </w:rPr>
              <w:t>
</w:t>
            </w:r>
            <w:r>
              <w:rPr>
                <w:rFonts w:ascii="Times New Roman"/>
                <w:b w:val="false"/>
                <w:i w:val="false"/>
                <w:color w:val="000000"/>
                <w:sz w:val="20"/>
              </w:rPr>
              <w:t>Концертный зал</w:t>
            </w:r>
            <w:r>
              <w:br/>
            </w:r>
            <w:r>
              <w:rPr>
                <w:rFonts w:ascii="Times New Roman"/>
                <w:b w:val="false"/>
                <w:i w:val="false"/>
                <w:color w:val="000000"/>
                <w:sz w:val="20"/>
              </w:rPr>
              <w:t>
</w:t>
            </w:r>
            <w:r>
              <w:rPr>
                <w:rFonts w:ascii="Times New Roman"/>
                <w:b w:val="false"/>
                <w:i w:val="false"/>
                <w:color w:val="000000"/>
                <w:sz w:val="20"/>
              </w:rPr>
              <w:t>Цирк</w:t>
            </w:r>
            <w:r>
              <w:br/>
            </w:r>
            <w:r>
              <w:rPr>
                <w:rFonts w:ascii="Times New Roman"/>
                <w:b w:val="false"/>
                <w:i w:val="false"/>
                <w:color w:val="000000"/>
                <w:sz w:val="20"/>
              </w:rPr>
              <w:t>
</w:t>
            </w:r>
            <w:r>
              <w:rPr>
                <w:rFonts w:ascii="Times New Roman"/>
                <w:b w:val="false"/>
                <w:i w:val="false"/>
                <w:color w:val="000000"/>
                <w:sz w:val="20"/>
              </w:rPr>
              <w:t>Музеи и выставки</w:t>
            </w:r>
            <w:r>
              <w:br/>
            </w:r>
            <w:r>
              <w:rPr>
                <w:rFonts w:ascii="Times New Roman"/>
                <w:b w:val="false"/>
                <w:i w:val="false"/>
                <w:color w:val="000000"/>
                <w:sz w:val="20"/>
              </w:rPr>
              <w:t>
</w:t>
            </w:r>
            <w:r>
              <w:rPr>
                <w:rFonts w:ascii="Times New Roman"/>
                <w:b w:val="false"/>
                <w:i w:val="false"/>
                <w:color w:val="000000"/>
                <w:sz w:val="20"/>
              </w:rPr>
              <w:t>Занятия по обучению музыке</w:t>
            </w:r>
            <w:r>
              <w:br/>
            </w:r>
            <w:r>
              <w:rPr>
                <w:rFonts w:ascii="Times New Roman"/>
                <w:b w:val="false"/>
                <w:i w:val="false"/>
                <w:color w:val="000000"/>
                <w:sz w:val="20"/>
              </w:rPr>
              <w:t>
</w:t>
            </w:r>
            <w:r>
              <w:rPr>
                <w:rFonts w:ascii="Times New Roman"/>
                <w:b w:val="false"/>
                <w:i w:val="false"/>
                <w:color w:val="000000"/>
                <w:sz w:val="20"/>
              </w:rPr>
              <w:t>Внешкольные занятия</w:t>
            </w:r>
            <w:r>
              <w:br/>
            </w:r>
            <w:r>
              <w:rPr>
                <w:rFonts w:ascii="Times New Roman"/>
                <w:b w:val="false"/>
                <w:i w:val="false"/>
                <w:color w:val="000000"/>
                <w:sz w:val="20"/>
              </w:rPr>
              <w:t>
</w:t>
            </w:r>
            <w:r>
              <w:rPr>
                <w:rFonts w:ascii="Times New Roman"/>
                <w:b w:val="false"/>
                <w:i w:val="false"/>
                <w:color w:val="000000"/>
                <w:sz w:val="20"/>
              </w:rPr>
              <w:t>Прокат DVD дисков</w:t>
            </w:r>
            <w:r>
              <w:br/>
            </w:r>
            <w:r>
              <w:rPr>
                <w:rFonts w:ascii="Times New Roman"/>
                <w:b w:val="false"/>
                <w:i w:val="false"/>
                <w:color w:val="000000"/>
                <w:sz w:val="20"/>
              </w:rPr>
              <w:t>
</w:t>
            </w:r>
            <w:r>
              <w:rPr>
                <w:rFonts w:ascii="Times New Roman"/>
                <w:b w:val="false"/>
                <w:i w:val="false"/>
                <w:color w:val="000000"/>
                <w:sz w:val="20"/>
              </w:rPr>
              <w:t>Путевки на экскурсии, в</w:t>
            </w:r>
            <w:r>
              <w:br/>
            </w:r>
            <w:r>
              <w:rPr>
                <w:rFonts w:ascii="Times New Roman"/>
                <w:b w:val="false"/>
                <w:i w:val="false"/>
                <w:color w:val="000000"/>
                <w:sz w:val="20"/>
              </w:rPr>
              <w:t>
</w:t>
            </w:r>
            <w:r>
              <w:rPr>
                <w:rFonts w:ascii="Times New Roman"/>
                <w:b w:val="false"/>
                <w:i w:val="false"/>
                <w:color w:val="000000"/>
                <w:sz w:val="20"/>
              </w:rPr>
              <w:t>дома отдыха, туристические</w:t>
            </w:r>
            <w:r>
              <w:br/>
            </w:r>
            <w:r>
              <w:rPr>
                <w:rFonts w:ascii="Times New Roman"/>
                <w:b w:val="false"/>
                <w:i w:val="false"/>
                <w:color w:val="000000"/>
                <w:sz w:val="20"/>
              </w:rPr>
              <w:t>
</w:t>
            </w:r>
            <w:r>
              <w:rPr>
                <w:rFonts w:ascii="Times New Roman"/>
                <w:b w:val="false"/>
                <w:i w:val="false"/>
                <w:color w:val="000000"/>
                <w:sz w:val="20"/>
              </w:rPr>
              <w:t>путевки</w:t>
            </w:r>
            <w:r>
              <w:br/>
            </w:r>
            <w:r>
              <w:rPr>
                <w:rFonts w:ascii="Times New Roman"/>
                <w:b w:val="false"/>
                <w:i w:val="false"/>
                <w:color w:val="000000"/>
                <w:sz w:val="20"/>
              </w:rPr>
              <w:t>
</w:t>
            </w:r>
            <w:r>
              <w:rPr>
                <w:rFonts w:ascii="Times New Roman"/>
                <w:b w:val="false"/>
                <w:i w:val="false"/>
                <w:color w:val="000000"/>
                <w:sz w:val="20"/>
              </w:rPr>
              <w:t>Путевки для детей в лагеря</w:t>
            </w:r>
            <w:r>
              <w:br/>
            </w:r>
            <w:r>
              <w:rPr>
                <w:rFonts w:ascii="Times New Roman"/>
                <w:b w:val="false"/>
                <w:i w:val="false"/>
                <w:color w:val="000000"/>
                <w:sz w:val="20"/>
              </w:rPr>
              <w:t>
</w:t>
            </w:r>
            <w:r>
              <w:rPr>
                <w:rFonts w:ascii="Times New Roman"/>
                <w:b w:val="false"/>
                <w:i w:val="false"/>
                <w:color w:val="000000"/>
                <w:sz w:val="20"/>
              </w:rPr>
              <w:t>отдыха</w:t>
            </w:r>
            <w:r>
              <w:br/>
            </w:r>
            <w:r>
              <w:rPr>
                <w:rFonts w:ascii="Times New Roman"/>
                <w:b w:val="false"/>
                <w:i w:val="false"/>
                <w:color w:val="000000"/>
                <w:sz w:val="20"/>
              </w:rPr>
              <w:t>
</w:t>
            </w:r>
            <w:r>
              <w:rPr>
                <w:rFonts w:ascii="Times New Roman"/>
                <w:b w:val="false"/>
                <w:i w:val="false"/>
                <w:color w:val="000000"/>
                <w:sz w:val="20"/>
              </w:rPr>
              <w:t>Рестораны, кафе и</w:t>
            </w:r>
            <w:r>
              <w:br/>
            </w:r>
            <w:r>
              <w:rPr>
                <w:rFonts w:ascii="Times New Roman"/>
                <w:b w:val="false"/>
                <w:i w:val="false"/>
                <w:color w:val="000000"/>
                <w:sz w:val="20"/>
              </w:rPr>
              <w:t>
</w:t>
            </w:r>
            <w:r>
              <w:rPr>
                <w:rFonts w:ascii="Times New Roman"/>
                <w:b w:val="false"/>
                <w:i w:val="false"/>
                <w:color w:val="000000"/>
                <w:sz w:val="20"/>
              </w:rPr>
              <w:t>аналогичные заведения</w:t>
            </w:r>
            <w:r>
              <w:br/>
            </w:r>
            <w:r>
              <w:rPr>
                <w:rFonts w:ascii="Times New Roman"/>
                <w:b w:val="false"/>
                <w:i w:val="false"/>
                <w:color w:val="000000"/>
                <w:sz w:val="20"/>
              </w:rPr>
              <w:t>
</w:t>
            </w:r>
            <w:r>
              <w:rPr>
                <w:rFonts w:ascii="Times New Roman"/>
                <w:b w:val="false"/>
                <w:i w:val="false"/>
                <w:color w:val="000000"/>
                <w:sz w:val="20"/>
              </w:rPr>
              <w:t>Гостинечные услуги</w:t>
            </w:r>
            <w:r>
              <w:br/>
            </w:r>
            <w:r>
              <w:rPr>
                <w:rFonts w:ascii="Times New Roman"/>
                <w:b w:val="false"/>
                <w:i w:val="false"/>
                <w:color w:val="000000"/>
                <w:sz w:val="20"/>
              </w:rPr>
              <w:t>
</w:t>
            </w: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Техобслуживание и ремонт</w:t>
            </w:r>
            <w:r>
              <w:br/>
            </w:r>
            <w:r>
              <w:rPr>
                <w:rFonts w:ascii="Times New Roman"/>
                <w:b w:val="false"/>
                <w:i w:val="false"/>
                <w:color w:val="000000"/>
                <w:sz w:val="20"/>
              </w:rPr>
              <w:t>
</w:t>
            </w:r>
            <w:r>
              <w:rPr>
                <w:rFonts w:ascii="Times New Roman"/>
                <w:b w:val="false"/>
                <w:i w:val="false"/>
                <w:color w:val="000000"/>
                <w:sz w:val="20"/>
              </w:rPr>
              <w:t>личных транспортных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Уроки вождения автомобилей</w:t>
            </w:r>
            <w:r>
              <w:br/>
            </w:r>
            <w:r>
              <w:rPr>
                <w:rFonts w:ascii="Times New Roman"/>
                <w:b w:val="false"/>
                <w:i w:val="false"/>
                <w:color w:val="000000"/>
                <w:sz w:val="20"/>
              </w:rPr>
              <w:t>
</w:t>
            </w:r>
            <w:r>
              <w:rPr>
                <w:rFonts w:ascii="Times New Roman"/>
                <w:b w:val="false"/>
                <w:i w:val="false"/>
                <w:color w:val="000000"/>
                <w:sz w:val="20"/>
              </w:rPr>
              <w:t>Страхование</w:t>
            </w:r>
            <w:r>
              <w:br/>
            </w:r>
            <w:r>
              <w:rPr>
                <w:rFonts w:ascii="Times New Roman"/>
                <w:b w:val="false"/>
                <w:i w:val="false"/>
                <w:color w:val="000000"/>
                <w:sz w:val="20"/>
              </w:rPr>
              <w:t>
</w:t>
            </w:r>
            <w:r>
              <w:rPr>
                <w:rFonts w:ascii="Times New Roman"/>
                <w:b w:val="false"/>
                <w:i w:val="false"/>
                <w:color w:val="000000"/>
                <w:sz w:val="20"/>
              </w:rPr>
              <w:t>Услуги по уходу домашними</w:t>
            </w:r>
            <w:r>
              <w:br/>
            </w:r>
            <w:r>
              <w:rPr>
                <w:rFonts w:ascii="Times New Roman"/>
                <w:b w:val="false"/>
                <w:i w:val="false"/>
                <w:color w:val="000000"/>
                <w:sz w:val="20"/>
              </w:rPr>
              <w:t>
</w:t>
            </w:r>
            <w:r>
              <w:rPr>
                <w:rFonts w:ascii="Times New Roman"/>
                <w:b w:val="false"/>
                <w:i w:val="false"/>
                <w:color w:val="000000"/>
                <w:sz w:val="20"/>
              </w:rPr>
              <w:t>животными</w:t>
            </w:r>
            <w:r>
              <w:br/>
            </w:r>
            <w:r>
              <w:rPr>
                <w:rFonts w:ascii="Times New Roman"/>
                <w:b w:val="false"/>
                <w:i w:val="false"/>
                <w:color w:val="000000"/>
                <w:sz w:val="20"/>
              </w:rPr>
              <w:t>
</w:t>
            </w:r>
            <w:r>
              <w:rPr>
                <w:rFonts w:ascii="Times New Roman"/>
                <w:b/>
                <w:i w:val="false"/>
                <w:color w:val="000000"/>
                <w:sz w:val="20"/>
              </w:rPr>
              <w:t>Транспортные услуги</w:t>
            </w:r>
            <w:r>
              <w:br/>
            </w:r>
            <w:r>
              <w:rPr>
                <w:rFonts w:ascii="Times New Roman"/>
                <w:b w:val="false"/>
                <w:i w:val="false"/>
                <w:color w:val="000000"/>
                <w:sz w:val="20"/>
              </w:rPr>
              <w:t>
</w:t>
            </w:r>
            <w:r>
              <w:rPr>
                <w:rFonts w:ascii="Times New Roman"/>
                <w:b/>
                <w:i w:val="false"/>
                <w:color w:val="000000"/>
                <w:sz w:val="20"/>
              </w:rPr>
              <w:t>(кроме расходов за</w:t>
            </w:r>
            <w:r>
              <w:br/>
            </w:r>
            <w:r>
              <w:rPr>
                <w:rFonts w:ascii="Times New Roman"/>
                <w:b w:val="false"/>
                <w:i w:val="false"/>
                <w:color w:val="000000"/>
                <w:sz w:val="20"/>
              </w:rPr>
              <w:t>
</w:t>
            </w:r>
            <w:r>
              <w:rPr>
                <w:rFonts w:ascii="Times New Roman"/>
                <w:b/>
                <w:i w:val="false"/>
                <w:color w:val="000000"/>
                <w:sz w:val="20"/>
              </w:rPr>
              <w:t>проезд, записанных в</w:t>
            </w:r>
            <w:r>
              <w:br/>
            </w:r>
            <w:r>
              <w:rPr>
                <w:rFonts w:ascii="Times New Roman"/>
                <w:b w:val="false"/>
                <w:i w:val="false"/>
                <w:color w:val="000000"/>
                <w:sz w:val="20"/>
              </w:rPr>
              <w:t>
</w:t>
            </w:r>
            <w:r>
              <w:rPr>
                <w:rFonts w:ascii="Times New Roman"/>
                <w:b/>
                <w:i w:val="false"/>
                <w:color w:val="000000"/>
                <w:sz w:val="20"/>
              </w:rPr>
              <w:t>разделах образование и</w:t>
            </w:r>
            <w:r>
              <w:br/>
            </w:r>
            <w:r>
              <w:rPr>
                <w:rFonts w:ascii="Times New Roman"/>
                <w:b w:val="false"/>
                <w:i w:val="false"/>
                <w:color w:val="000000"/>
                <w:sz w:val="20"/>
              </w:rPr>
              <w:t>
</w:t>
            </w:r>
            <w:r>
              <w:rPr>
                <w:rFonts w:ascii="Times New Roman"/>
                <w:b/>
                <w:i w:val="false"/>
                <w:color w:val="000000"/>
                <w:sz w:val="20"/>
              </w:rPr>
              <w:t>здравоохранение)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Трамвай, троллейбус</w:t>
            </w:r>
            <w:r>
              <w:br/>
            </w:r>
            <w:r>
              <w:rPr>
                <w:rFonts w:ascii="Times New Roman"/>
                <w:b w:val="false"/>
                <w:i w:val="false"/>
                <w:color w:val="000000"/>
                <w:sz w:val="20"/>
              </w:rPr>
              <w:t>
</w:t>
            </w:r>
            <w:r>
              <w:rPr>
                <w:rFonts w:ascii="Times New Roman"/>
                <w:b w:val="false"/>
                <w:i w:val="false"/>
                <w:color w:val="000000"/>
                <w:sz w:val="20"/>
              </w:rPr>
              <w:t>(включая покупку</w:t>
            </w:r>
            <w:r>
              <w:br/>
            </w:r>
            <w:r>
              <w:rPr>
                <w:rFonts w:ascii="Times New Roman"/>
                <w:b w:val="false"/>
                <w:i w:val="false"/>
                <w:color w:val="000000"/>
                <w:sz w:val="20"/>
              </w:rPr>
              <w:t>
</w:t>
            </w:r>
            <w:r>
              <w:rPr>
                <w:rFonts w:ascii="Times New Roman"/>
                <w:b w:val="false"/>
                <w:i w:val="false"/>
                <w:color w:val="000000"/>
                <w:sz w:val="20"/>
              </w:rPr>
              <w:t>проездного), автобус,</w:t>
            </w:r>
            <w:r>
              <w:br/>
            </w:r>
            <w:r>
              <w:rPr>
                <w:rFonts w:ascii="Times New Roman"/>
                <w:b w:val="false"/>
                <w:i w:val="false"/>
                <w:color w:val="000000"/>
                <w:sz w:val="20"/>
              </w:rPr>
              <w:t>
</w:t>
            </w:r>
            <w:r>
              <w:rPr>
                <w:rFonts w:ascii="Times New Roman"/>
                <w:b w:val="false"/>
                <w:i w:val="false"/>
                <w:color w:val="000000"/>
                <w:sz w:val="20"/>
              </w:rPr>
              <w:t>маршрутное такси</w:t>
            </w:r>
            <w:r>
              <w:br/>
            </w:r>
            <w:r>
              <w:rPr>
                <w:rFonts w:ascii="Times New Roman"/>
                <w:b w:val="false"/>
                <w:i w:val="false"/>
                <w:color w:val="000000"/>
                <w:sz w:val="20"/>
              </w:rPr>
              <w:t>
</w:t>
            </w:r>
            <w:r>
              <w:rPr>
                <w:rFonts w:ascii="Times New Roman"/>
                <w:b w:val="false"/>
                <w:i w:val="false"/>
                <w:color w:val="000000"/>
                <w:sz w:val="20"/>
              </w:rPr>
              <w:t>Поезд</w:t>
            </w:r>
            <w:r>
              <w:br/>
            </w:r>
            <w:r>
              <w:rPr>
                <w:rFonts w:ascii="Times New Roman"/>
                <w:b w:val="false"/>
                <w:i w:val="false"/>
                <w:color w:val="000000"/>
                <w:sz w:val="20"/>
              </w:rPr>
              <w:t>
</w:t>
            </w:r>
            <w:r>
              <w:rPr>
                <w:rFonts w:ascii="Times New Roman"/>
                <w:b w:val="false"/>
                <w:i w:val="false"/>
                <w:color w:val="000000"/>
                <w:sz w:val="20"/>
              </w:rPr>
              <w:t>Самолет</w:t>
            </w:r>
            <w:r>
              <w:br/>
            </w:r>
            <w:r>
              <w:rPr>
                <w:rFonts w:ascii="Times New Roman"/>
                <w:b w:val="false"/>
                <w:i w:val="false"/>
                <w:color w:val="000000"/>
                <w:sz w:val="20"/>
              </w:rPr>
              <w:t>
</w:t>
            </w:r>
            <w:r>
              <w:rPr>
                <w:rFonts w:ascii="Times New Roman"/>
                <w:b w:val="false"/>
                <w:i w:val="false"/>
                <w:color w:val="000000"/>
                <w:sz w:val="20"/>
              </w:rPr>
              <w:t>Такси</w:t>
            </w:r>
            <w:r>
              <w:br/>
            </w:r>
            <w:r>
              <w:rPr>
                <w:rFonts w:ascii="Times New Roman"/>
                <w:b w:val="false"/>
                <w:i w:val="false"/>
                <w:color w:val="000000"/>
                <w:sz w:val="20"/>
              </w:rPr>
              <w:t>
</w:t>
            </w:r>
            <w:r>
              <w:rPr>
                <w:rFonts w:ascii="Times New Roman"/>
                <w:b w:val="false"/>
                <w:i w:val="false"/>
                <w:color w:val="000000"/>
                <w:sz w:val="20"/>
              </w:rPr>
              <w:t>Морской, речной транспорт</w:t>
            </w:r>
            <w:r>
              <w:br/>
            </w:r>
            <w:r>
              <w:rPr>
                <w:rFonts w:ascii="Times New Roman"/>
                <w:b w:val="false"/>
                <w:i w:val="false"/>
                <w:color w:val="000000"/>
                <w:sz w:val="20"/>
              </w:rPr>
              <w:t>
</w:t>
            </w:r>
            <w:r>
              <w:rPr>
                <w:rFonts w:ascii="Times New Roman"/>
                <w:b w:val="false"/>
                <w:i w:val="false"/>
                <w:color w:val="000000"/>
                <w:sz w:val="20"/>
              </w:rPr>
              <w:t>Наем автомобилей (для</w:t>
            </w:r>
            <w:r>
              <w:br/>
            </w:r>
            <w:r>
              <w:rPr>
                <w:rFonts w:ascii="Times New Roman"/>
                <w:b w:val="false"/>
                <w:i w:val="false"/>
                <w:color w:val="000000"/>
                <w:sz w:val="20"/>
              </w:rPr>
              <w:t>
</w:t>
            </w:r>
            <w:r>
              <w:rPr>
                <w:rFonts w:ascii="Times New Roman"/>
                <w:b w:val="false"/>
                <w:i w:val="false"/>
                <w:color w:val="000000"/>
                <w:sz w:val="20"/>
              </w:rPr>
              <w:t>перевозки вещей,</w:t>
            </w:r>
            <w:r>
              <w:br/>
            </w:r>
            <w:r>
              <w:rPr>
                <w:rFonts w:ascii="Times New Roman"/>
                <w:b w:val="false"/>
                <w:i w:val="false"/>
                <w:color w:val="000000"/>
                <w:sz w:val="20"/>
              </w:rPr>
              <w:t>
</w:t>
            </w:r>
            <w:r>
              <w:rPr>
                <w:rFonts w:ascii="Times New Roman"/>
                <w:b w:val="false"/>
                <w:i w:val="false"/>
                <w:color w:val="000000"/>
                <w:sz w:val="20"/>
              </w:rPr>
              <w:t>сельсхозпродукции,</w:t>
            </w:r>
            <w:r>
              <w:br/>
            </w:r>
            <w:r>
              <w:rPr>
                <w:rFonts w:ascii="Times New Roman"/>
                <w:b w:val="false"/>
                <w:i w:val="false"/>
                <w:color w:val="000000"/>
                <w:sz w:val="20"/>
              </w:rPr>
              <w:t>
</w:t>
            </w:r>
            <w:r>
              <w:rPr>
                <w:rFonts w:ascii="Times New Roman"/>
                <w:b w:val="false"/>
                <w:i w:val="false"/>
                <w:color w:val="000000"/>
                <w:sz w:val="20"/>
              </w:rPr>
              <w:t>строительных материалов и</w:t>
            </w:r>
            <w:r>
              <w:br/>
            </w:r>
            <w:r>
              <w:rPr>
                <w:rFonts w:ascii="Times New Roman"/>
                <w:b w:val="false"/>
                <w:i w:val="false"/>
                <w:color w:val="000000"/>
                <w:sz w:val="20"/>
              </w:rPr>
              <w:t>
</w:t>
            </w:r>
            <w:r>
              <w:rPr>
                <w:rFonts w:ascii="Times New Roman"/>
                <w:b w:val="false"/>
                <w:i w:val="false"/>
                <w:color w:val="000000"/>
                <w:sz w:val="20"/>
              </w:rPr>
              <w:t>другое)</w:t>
            </w:r>
            <w:r>
              <w:br/>
            </w:r>
            <w:r>
              <w:rPr>
                <w:rFonts w:ascii="Times New Roman"/>
                <w:b w:val="false"/>
                <w:i w:val="false"/>
                <w:color w:val="000000"/>
                <w:sz w:val="20"/>
              </w:rPr>
              <w:t>
</w:t>
            </w:r>
            <w:r>
              <w:rPr>
                <w:rFonts w:ascii="Times New Roman"/>
                <w:b/>
                <w:i w:val="false"/>
                <w:color w:val="000000"/>
                <w:sz w:val="20"/>
              </w:rPr>
              <w:t>Другие расходы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Налоги на недвижимость,</w:t>
            </w:r>
            <w:r>
              <w:br/>
            </w:r>
            <w:r>
              <w:rPr>
                <w:rFonts w:ascii="Times New Roman"/>
                <w:b w:val="false"/>
                <w:i w:val="false"/>
                <w:color w:val="000000"/>
                <w:sz w:val="20"/>
              </w:rPr>
              <w:t>
</w:t>
            </w:r>
            <w:r>
              <w:rPr>
                <w:rFonts w:ascii="Times New Roman"/>
                <w:b w:val="false"/>
                <w:i w:val="false"/>
                <w:color w:val="000000"/>
                <w:sz w:val="20"/>
              </w:rPr>
              <w:t>землю</w:t>
            </w:r>
            <w:r>
              <w:br/>
            </w:r>
            <w:r>
              <w:rPr>
                <w:rFonts w:ascii="Times New Roman"/>
                <w:b w:val="false"/>
                <w:i w:val="false"/>
                <w:color w:val="000000"/>
                <w:sz w:val="20"/>
              </w:rPr>
              <w:t>
</w:t>
            </w:r>
            <w:r>
              <w:rPr>
                <w:rFonts w:ascii="Times New Roman"/>
                <w:b w:val="false"/>
                <w:i w:val="false"/>
                <w:color w:val="000000"/>
                <w:sz w:val="20"/>
              </w:rPr>
              <w:t>Налоги на транспорт,</w:t>
            </w:r>
            <w:r>
              <w:br/>
            </w:r>
            <w:r>
              <w:rPr>
                <w:rFonts w:ascii="Times New Roman"/>
                <w:b w:val="false"/>
                <w:i w:val="false"/>
                <w:color w:val="000000"/>
                <w:sz w:val="20"/>
              </w:rPr>
              <w:t>
</w:t>
            </w:r>
            <w:r>
              <w:rPr>
                <w:rFonts w:ascii="Times New Roman"/>
                <w:b w:val="false"/>
                <w:i w:val="false"/>
                <w:color w:val="000000"/>
                <w:sz w:val="20"/>
              </w:rPr>
              <w:t>техосмотр, страхование</w:t>
            </w:r>
            <w:r>
              <w:br/>
            </w:r>
            <w:r>
              <w:rPr>
                <w:rFonts w:ascii="Times New Roman"/>
                <w:b w:val="false"/>
                <w:i w:val="false"/>
                <w:color w:val="000000"/>
                <w:sz w:val="20"/>
              </w:rPr>
              <w:t>
</w:t>
            </w:r>
            <w:r>
              <w:rPr>
                <w:rFonts w:ascii="Times New Roman"/>
                <w:b w:val="false"/>
                <w:i w:val="false"/>
                <w:color w:val="000000"/>
                <w:sz w:val="20"/>
              </w:rPr>
              <w:t>автотранспортных средств</w:t>
            </w:r>
            <w:r>
              <w:br/>
            </w:r>
            <w:r>
              <w:rPr>
                <w:rFonts w:ascii="Times New Roman"/>
                <w:b w:val="false"/>
                <w:i w:val="false"/>
                <w:color w:val="000000"/>
                <w:sz w:val="20"/>
              </w:rPr>
              <w:t>
</w:t>
            </w:r>
            <w:r>
              <w:rPr>
                <w:rFonts w:ascii="Times New Roman"/>
                <w:b w:val="false"/>
                <w:i w:val="false"/>
                <w:color w:val="000000"/>
                <w:sz w:val="20"/>
              </w:rPr>
              <w:t>Медицинское страхование</w:t>
            </w:r>
            <w:r>
              <w:br/>
            </w:r>
            <w:r>
              <w:rPr>
                <w:rFonts w:ascii="Times New Roman"/>
                <w:b w:val="false"/>
                <w:i w:val="false"/>
                <w:color w:val="000000"/>
                <w:sz w:val="20"/>
              </w:rPr>
              <w:t>
</w:t>
            </w:r>
            <w:r>
              <w:rPr>
                <w:rFonts w:ascii="Times New Roman"/>
                <w:b w:val="false"/>
                <w:i w:val="false"/>
                <w:color w:val="000000"/>
                <w:sz w:val="20"/>
              </w:rPr>
              <w:t>Оформление документов</w:t>
            </w:r>
            <w:r>
              <w:br/>
            </w:r>
            <w:r>
              <w:rPr>
                <w:rFonts w:ascii="Times New Roman"/>
                <w:b w:val="false"/>
                <w:i w:val="false"/>
                <w:color w:val="000000"/>
                <w:sz w:val="20"/>
              </w:rPr>
              <w:t>
</w:t>
            </w:r>
            <w:r>
              <w:rPr>
                <w:rFonts w:ascii="Times New Roman"/>
                <w:b w:val="false"/>
                <w:i w:val="false"/>
                <w:color w:val="000000"/>
                <w:sz w:val="20"/>
              </w:rPr>
              <w:t>Добровольные пенсионные</w:t>
            </w:r>
            <w:r>
              <w:br/>
            </w:r>
            <w:r>
              <w:rPr>
                <w:rFonts w:ascii="Times New Roman"/>
                <w:b w:val="false"/>
                <w:i w:val="false"/>
                <w:color w:val="000000"/>
                <w:sz w:val="20"/>
              </w:rPr>
              <w:t>
</w:t>
            </w:r>
            <w:r>
              <w:rPr>
                <w:rFonts w:ascii="Times New Roman"/>
                <w:b w:val="false"/>
                <w:i w:val="false"/>
                <w:color w:val="000000"/>
                <w:sz w:val="20"/>
              </w:rPr>
              <w:t>взносы, штрафы, пени</w:t>
            </w:r>
            <w:r>
              <w:br/>
            </w:r>
            <w:r>
              <w:rPr>
                <w:rFonts w:ascii="Times New Roman"/>
                <w:b w:val="false"/>
                <w:i w:val="false"/>
                <w:color w:val="000000"/>
                <w:sz w:val="20"/>
              </w:rPr>
              <w:t>
</w:t>
            </w:r>
            <w:r>
              <w:rPr>
                <w:rFonts w:ascii="Times New Roman"/>
                <w:b w:val="false"/>
                <w:i w:val="false"/>
                <w:color w:val="000000"/>
                <w:sz w:val="20"/>
              </w:rPr>
              <w:t>Погашение кредита, возврат</w:t>
            </w:r>
            <w:r>
              <w:br/>
            </w:r>
            <w:r>
              <w:rPr>
                <w:rFonts w:ascii="Times New Roman"/>
                <w:b w:val="false"/>
                <w:i w:val="false"/>
                <w:color w:val="000000"/>
                <w:sz w:val="20"/>
              </w:rPr>
              <w:t>
</w:t>
            </w:r>
            <w:r>
              <w:rPr>
                <w:rFonts w:ascii="Times New Roman"/>
                <w:b w:val="false"/>
                <w:i w:val="false"/>
                <w:color w:val="000000"/>
                <w:sz w:val="20"/>
              </w:rPr>
              <w:t>долгов</w:t>
            </w:r>
            <w:r>
              <w:br/>
            </w:r>
            <w:r>
              <w:rPr>
                <w:rFonts w:ascii="Times New Roman"/>
                <w:b w:val="false"/>
                <w:i w:val="false"/>
                <w:color w:val="000000"/>
                <w:sz w:val="20"/>
              </w:rPr>
              <w:t>
</w:t>
            </w:r>
            <w:r>
              <w:rPr>
                <w:rFonts w:ascii="Times New Roman"/>
                <w:b w:val="false"/>
                <w:i w:val="false"/>
                <w:color w:val="000000"/>
                <w:sz w:val="20"/>
              </w:rPr>
              <w:t>Покупка подарков</w:t>
            </w:r>
            <w:r>
              <w:br/>
            </w:r>
            <w:r>
              <w:rPr>
                <w:rFonts w:ascii="Times New Roman"/>
                <w:b w:val="false"/>
                <w:i w:val="false"/>
                <w:color w:val="000000"/>
                <w:sz w:val="20"/>
              </w:rPr>
              <w:t>
</w:t>
            </w:r>
            <w:r>
              <w:rPr>
                <w:rFonts w:ascii="Times New Roman"/>
                <w:b w:val="false"/>
                <w:i w:val="false"/>
                <w:color w:val="000000"/>
                <w:sz w:val="20"/>
              </w:rPr>
              <w:t>Материальная помощь</w:t>
            </w:r>
            <w:r>
              <w:br/>
            </w:r>
            <w:r>
              <w:rPr>
                <w:rFonts w:ascii="Times New Roman"/>
                <w:b w:val="false"/>
                <w:i w:val="false"/>
                <w:color w:val="000000"/>
                <w:sz w:val="20"/>
              </w:rPr>
              <w:t>
</w:t>
            </w:r>
            <w:r>
              <w:rPr>
                <w:rFonts w:ascii="Times New Roman"/>
                <w:b w:val="false"/>
                <w:i w:val="false"/>
                <w:color w:val="000000"/>
                <w:sz w:val="20"/>
              </w:rPr>
              <w:t>родственникам, знакомым</w:t>
            </w:r>
            <w:r>
              <w:br/>
            </w:r>
            <w:r>
              <w:rPr>
                <w:rFonts w:ascii="Times New Roman"/>
                <w:b w:val="false"/>
                <w:i w:val="false"/>
                <w:color w:val="000000"/>
                <w:sz w:val="20"/>
              </w:rPr>
              <w:t>
</w:t>
            </w:r>
            <w:r>
              <w:rPr>
                <w:rFonts w:ascii="Times New Roman"/>
                <w:b w:val="false"/>
                <w:i w:val="false"/>
                <w:color w:val="000000"/>
                <w:sz w:val="20"/>
              </w:rPr>
              <w:t>Прочие, не упомянутые</w:t>
            </w:r>
            <w:r>
              <w:br/>
            </w:r>
            <w:r>
              <w:rPr>
                <w:rFonts w:ascii="Times New Roman"/>
                <w:b w:val="false"/>
                <w:i w:val="false"/>
                <w:color w:val="000000"/>
                <w:sz w:val="20"/>
              </w:rPr>
              <w:t>
</w:t>
            </w:r>
            <w:r>
              <w:rPr>
                <w:rFonts w:ascii="Times New Roman"/>
                <w:b w:val="false"/>
                <w:i w:val="false"/>
                <w:color w:val="000000"/>
                <w:sz w:val="20"/>
              </w:rPr>
              <w:t>ранее расходы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товаров и услуг</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Стоимость</w:t>
            </w:r>
            <w:r>
              <w:br/>
            </w:r>
            <w:r>
              <w:rPr>
                <w:rFonts w:ascii="Times New Roman"/>
                <w:b w:val="false"/>
                <w:i w:val="false"/>
                <w:color w:val="000000"/>
                <w:sz w:val="20"/>
              </w:rPr>
              <w:t>
</w:t>
            </w:r>
            <w:r>
              <w:rPr>
                <w:rFonts w:ascii="Times New Roman"/>
                <w:b/>
                <w:i w:val="false"/>
                <w:color w:val="000000"/>
                <w:sz w:val="20"/>
              </w:rPr>
              <w:t>товара, услуги</w:t>
            </w:r>
            <w:r>
              <w:br/>
            </w:r>
            <w:r>
              <w:rPr>
                <w:rFonts w:ascii="Times New Roman"/>
                <w:b w:val="false"/>
                <w:i w:val="false"/>
                <w:color w:val="000000"/>
                <w:sz w:val="20"/>
              </w:rPr>
              <w:t>
</w:t>
            </w:r>
            <w:r>
              <w:rPr>
                <w:rFonts w:ascii="Times New Roman"/>
                <w:b/>
                <w:i w:val="false"/>
                <w:color w:val="000000"/>
                <w:sz w:val="20"/>
              </w:rPr>
              <w:t>(в тенге)</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2" w:id="52"/>
    <w:p>
      <w:pPr>
        <w:spacing w:after="0"/>
        <w:ind w:left="0"/>
        <w:jc w:val="both"/>
      </w:pPr>
      <w:r>
        <w:rPr>
          <w:rFonts w:ascii="Times New Roman"/>
          <w:b w:val="false"/>
          <w:i w:val="false"/>
          <w:color w:val="000000"/>
          <w:sz w:val="28"/>
        </w:rPr>
        <w:t>
                            </w:t>
      </w:r>
      <w:r>
        <w:rPr>
          <w:rFonts w:ascii="Times New Roman"/>
          <w:b/>
          <w:i w:val="false"/>
          <w:color w:val="000000"/>
          <w:sz w:val="28"/>
        </w:rPr>
        <w:t>Доходы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930"/>
        <w:gridCol w:w="930"/>
        <w:gridCol w:w="930"/>
        <w:gridCol w:w="930"/>
        <w:gridCol w:w="1148"/>
        <w:gridCol w:w="1126"/>
        <w:gridCol w:w="1148"/>
        <w:gridCol w:w="1257"/>
        <w:gridCol w:w="1433"/>
      </w:tblGrid>
      <w:tr>
        <w:trPr>
          <w:trHeight w:val="18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дохода</w:t>
            </w:r>
            <w:r>
              <w:br/>
            </w:r>
            <w:r>
              <w:rPr>
                <w:rFonts w:ascii="Times New Roman"/>
                <w:b w:val="false"/>
                <w:i w:val="false"/>
                <w:color w:val="000000"/>
                <w:sz w:val="20"/>
              </w:rPr>
              <w:t>
</w:t>
            </w:r>
            <w:r>
              <w:rPr>
                <w:rFonts w:ascii="Times New Roman"/>
                <w:b w:val="false"/>
                <w:i w:val="false"/>
                <w:color w:val="000000"/>
                <w:sz w:val="20"/>
              </w:rPr>
              <w:t>(в тенге)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Имя члена домашнего хозяйства</w:t>
            </w:r>
          </w:p>
        </w:tc>
      </w:tr>
      <w:tr>
        <w:trPr>
          <w:trHeight w:val="210" w:hRule="atLeast"/>
        </w:trPr>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работы по</w:t>
            </w:r>
            <w:r>
              <w:br/>
            </w:r>
            <w:r>
              <w:rPr>
                <w:rFonts w:ascii="Times New Roman"/>
                <w:b w:val="false"/>
                <w:i w:val="false"/>
                <w:color w:val="000000"/>
                <w:sz w:val="20"/>
              </w:rPr>
              <w:t>
</w:t>
            </w:r>
            <w:r>
              <w:rPr>
                <w:rFonts w:ascii="Times New Roman"/>
                <w:b w:val="false"/>
                <w:i w:val="false"/>
                <w:color w:val="000000"/>
                <w:sz w:val="20"/>
              </w:rPr>
              <w:t xml:space="preserve">найму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за</w:t>
            </w:r>
            <w:r>
              <w:br/>
            </w:r>
            <w:r>
              <w:rPr>
                <w:rFonts w:ascii="Times New Roman"/>
                <w:b w:val="false"/>
                <w:i w:val="false"/>
                <w:color w:val="000000"/>
                <w:sz w:val="20"/>
              </w:rPr>
              <w:t>
</w:t>
            </w:r>
            <w:r>
              <w:rPr>
                <w:rFonts w:ascii="Times New Roman"/>
                <w:b w:val="false"/>
                <w:i w:val="false"/>
                <w:color w:val="000000"/>
                <w:sz w:val="20"/>
              </w:rPr>
              <w:t>неиспользованный</w:t>
            </w:r>
            <w:r>
              <w:br/>
            </w:r>
            <w:r>
              <w:rPr>
                <w:rFonts w:ascii="Times New Roman"/>
                <w:b w:val="false"/>
                <w:i w:val="false"/>
                <w:color w:val="000000"/>
                <w:sz w:val="20"/>
              </w:rPr>
              <w:t>
</w:t>
            </w:r>
            <w:r>
              <w:rPr>
                <w:rFonts w:ascii="Times New Roman"/>
                <w:b w:val="false"/>
                <w:i w:val="false"/>
                <w:color w:val="000000"/>
                <w:sz w:val="20"/>
              </w:rPr>
              <w:t>оплачиваемый ежегодный</w:t>
            </w:r>
            <w:r>
              <w:br/>
            </w:r>
            <w:r>
              <w:rPr>
                <w:rFonts w:ascii="Times New Roman"/>
                <w:b w:val="false"/>
                <w:i w:val="false"/>
                <w:color w:val="000000"/>
                <w:sz w:val="20"/>
              </w:rPr>
              <w:t>
</w:t>
            </w:r>
            <w:r>
              <w:rPr>
                <w:rFonts w:ascii="Times New Roman"/>
                <w:b w:val="false"/>
                <w:i w:val="false"/>
                <w:color w:val="000000"/>
                <w:sz w:val="20"/>
              </w:rPr>
              <w:t>трудовой отпуск при</w:t>
            </w:r>
            <w:r>
              <w:br/>
            </w:r>
            <w:r>
              <w:rPr>
                <w:rFonts w:ascii="Times New Roman"/>
                <w:b w:val="false"/>
                <w:i w:val="false"/>
                <w:color w:val="000000"/>
                <w:sz w:val="20"/>
              </w:rPr>
              <w:t>
</w:t>
            </w:r>
            <w:r>
              <w:rPr>
                <w:rFonts w:ascii="Times New Roman"/>
                <w:b w:val="false"/>
                <w:i w:val="false"/>
                <w:color w:val="000000"/>
                <w:sz w:val="20"/>
              </w:rPr>
              <w:t>прекращении трудового</w:t>
            </w:r>
            <w:r>
              <w:br/>
            </w:r>
            <w:r>
              <w:rPr>
                <w:rFonts w:ascii="Times New Roman"/>
                <w:b w:val="false"/>
                <w:i w:val="false"/>
                <w:color w:val="000000"/>
                <w:sz w:val="20"/>
              </w:rPr>
              <w:t>
</w:t>
            </w:r>
            <w:r>
              <w:rPr>
                <w:rFonts w:ascii="Times New Roman"/>
                <w:b w:val="false"/>
                <w:i w:val="false"/>
                <w:color w:val="000000"/>
                <w:sz w:val="20"/>
              </w:rPr>
              <w:t>договора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w:t>
            </w:r>
            <w:r>
              <w:br/>
            </w:r>
            <w:r>
              <w:rPr>
                <w:rFonts w:ascii="Times New Roman"/>
                <w:b w:val="false"/>
                <w:i w:val="false"/>
                <w:color w:val="000000"/>
                <w:sz w:val="20"/>
              </w:rPr>
              <w:t>
</w:t>
            </w:r>
            <w:r>
              <w:rPr>
                <w:rFonts w:ascii="Times New Roman"/>
                <w:b w:val="false"/>
                <w:i w:val="false"/>
                <w:color w:val="000000"/>
                <w:sz w:val="20"/>
              </w:rPr>
              <w:t>выплаты в связи с</w:t>
            </w:r>
            <w:r>
              <w:br/>
            </w:r>
            <w:r>
              <w:rPr>
                <w:rFonts w:ascii="Times New Roman"/>
                <w:b w:val="false"/>
                <w:i w:val="false"/>
                <w:color w:val="000000"/>
                <w:sz w:val="20"/>
              </w:rPr>
              <w:t>
</w:t>
            </w:r>
            <w:r>
              <w:rPr>
                <w:rFonts w:ascii="Times New Roman"/>
                <w:b w:val="false"/>
                <w:i w:val="false"/>
                <w:color w:val="000000"/>
                <w:sz w:val="20"/>
              </w:rPr>
              <w:t>потерей работы (при</w:t>
            </w:r>
            <w:r>
              <w:br/>
            </w:r>
            <w:r>
              <w:rPr>
                <w:rFonts w:ascii="Times New Roman"/>
                <w:b w:val="false"/>
                <w:i w:val="false"/>
                <w:color w:val="000000"/>
                <w:sz w:val="20"/>
              </w:rPr>
              <w:t>
</w:t>
            </w:r>
            <w:r>
              <w:rPr>
                <w:rFonts w:ascii="Times New Roman"/>
                <w:b w:val="false"/>
                <w:i w:val="false"/>
                <w:color w:val="000000"/>
                <w:sz w:val="20"/>
              </w:rPr>
              <w:t>расторжении трудового</w:t>
            </w:r>
            <w:r>
              <w:br/>
            </w:r>
            <w:r>
              <w:rPr>
                <w:rFonts w:ascii="Times New Roman"/>
                <w:b w:val="false"/>
                <w:i w:val="false"/>
                <w:color w:val="000000"/>
                <w:sz w:val="20"/>
              </w:rPr>
              <w:t>
</w:t>
            </w:r>
            <w:r>
              <w:rPr>
                <w:rFonts w:ascii="Times New Roman"/>
                <w:b w:val="false"/>
                <w:i w:val="false"/>
                <w:color w:val="000000"/>
                <w:sz w:val="20"/>
              </w:rPr>
              <w:t>договора по инициативе</w:t>
            </w:r>
            <w:r>
              <w:br/>
            </w:r>
            <w:r>
              <w:rPr>
                <w:rFonts w:ascii="Times New Roman"/>
                <w:b w:val="false"/>
                <w:i w:val="false"/>
                <w:color w:val="000000"/>
                <w:sz w:val="20"/>
              </w:rPr>
              <w:t>
</w:t>
            </w:r>
            <w:r>
              <w:rPr>
                <w:rFonts w:ascii="Times New Roman"/>
                <w:b w:val="false"/>
                <w:i w:val="false"/>
                <w:color w:val="000000"/>
                <w:sz w:val="20"/>
              </w:rPr>
              <w:t>работодателя в случае</w:t>
            </w:r>
            <w:r>
              <w:br/>
            </w:r>
            <w:r>
              <w:rPr>
                <w:rFonts w:ascii="Times New Roman"/>
                <w:b w:val="false"/>
                <w:i w:val="false"/>
                <w:color w:val="000000"/>
                <w:sz w:val="20"/>
              </w:rPr>
              <w:t>
</w:t>
            </w:r>
            <w:r>
              <w:rPr>
                <w:rFonts w:ascii="Times New Roman"/>
                <w:b w:val="false"/>
                <w:i w:val="false"/>
                <w:color w:val="000000"/>
                <w:sz w:val="20"/>
              </w:rPr>
              <w:t>ликвидации</w:t>
            </w:r>
            <w:r>
              <w:br/>
            </w:r>
            <w:r>
              <w:rPr>
                <w:rFonts w:ascii="Times New Roman"/>
                <w:b w:val="false"/>
                <w:i w:val="false"/>
                <w:color w:val="000000"/>
                <w:sz w:val="20"/>
              </w:rPr>
              <w:t>
</w:t>
            </w:r>
            <w:r>
              <w:rPr>
                <w:rFonts w:ascii="Times New Roman"/>
                <w:b w:val="false"/>
                <w:i w:val="false"/>
                <w:color w:val="000000"/>
                <w:sz w:val="20"/>
              </w:rPr>
              <w:t>работодателя либо при</w:t>
            </w:r>
            <w:r>
              <w:br/>
            </w:r>
            <w:r>
              <w:rPr>
                <w:rFonts w:ascii="Times New Roman"/>
                <w:b w:val="false"/>
                <w:i w:val="false"/>
                <w:color w:val="000000"/>
                <w:sz w:val="20"/>
              </w:rPr>
              <w:t>
</w:t>
            </w:r>
            <w:r>
              <w:rPr>
                <w:rFonts w:ascii="Times New Roman"/>
                <w:b w:val="false"/>
                <w:i w:val="false"/>
                <w:color w:val="000000"/>
                <w:sz w:val="20"/>
              </w:rPr>
              <w:t>прекращении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работодателя, а также</w:t>
            </w:r>
            <w:r>
              <w:br/>
            </w:r>
            <w:r>
              <w:rPr>
                <w:rFonts w:ascii="Times New Roman"/>
                <w:b w:val="false"/>
                <w:i w:val="false"/>
                <w:color w:val="000000"/>
                <w:sz w:val="20"/>
              </w:rPr>
              <w:t>
</w:t>
            </w:r>
            <w:r>
              <w:rPr>
                <w:rFonts w:ascii="Times New Roman"/>
                <w:b w:val="false"/>
                <w:i w:val="false"/>
                <w:color w:val="000000"/>
                <w:sz w:val="20"/>
              </w:rPr>
              <w:t>в случаях сокращения</w:t>
            </w:r>
            <w:r>
              <w:br/>
            </w:r>
            <w:r>
              <w:rPr>
                <w:rFonts w:ascii="Times New Roman"/>
                <w:b w:val="false"/>
                <w:i w:val="false"/>
                <w:color w:val="000000"/>
                <w:sz w:val="20"/>
              </w:rPr>
              <w:t>
</w:t>
            </w:r>
            <w:r>
              <w:rPr>
                <w:rFonts w:ascii="Times New Roman"/>
                <w:b w:val="false"/>
                <w:i w:val="false"/>
                <w:color w:val="000000"/>
                <w:sz w:val="20"/>
              </w:rPr>
              <w:t>численности или штата</w:t>
            </w:r>
            <w:r>
              <w:br/>
            </w:r>
            <w:r>
              <w:rPr>
                <w:rFonts w:ascii="Times New Roman"/>
                <w:b w:val="false"/>
                <w:i w:val="false"/>
                <w:color w:val="000000"/>
                <w:sz w:val="20"/>
              </w:rPr>
              <w:t>
</w:t>
            </w:r>
            <w:r>
              <w:rPr>
                <w:rFonts w:ascii="Times New Roman"/>
                <w:b w:val="false"/>
                <w:i w:val="false"/>
                <w:color w:val="000000"/>
                <w:sz w:val="20"/>
              </w:rPr>
              <w:t>работников)</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самостоятельной</w:t>
            </w:r>
            <w:r>
              <w:br/>
            </w:r>
            <w:r>
              <w:rPr>
                <w:rFonts w:ascii="Times New Roman"/>
                <w:b w:val="false"/>
                <w:i w:val="false"/>
                <w:color w:val="000000"/>
                <w:sz w:val="20"/>
              </w:rPr>
              <w:t>
</w:t>
            </w:r>
            <w:r>
              <w:rPr>
                <w:rFonts w:ascii="Times New Roman"/>
                <w:b w:val="false"/>
                <w:i w:val="false"/>
                <w:color w:val="000000"/>
                <w:sz w:val="20"/>
              </w:rPr>
              <w:t>занятости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сельхозпродукции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 возрасту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Адресная социальная</w:t>
            </w:r>
            <w:r>
              <w:br/>
            </w:r>
            <w:r>
              <w:rPr>
                <w:rFonts w:ascii="Times New Roman"/>
                <w:b w:val="false"/>
                <w:i w:val="false"/>
                <w:color w:val="000000"/>
                <w:sz w:val="20"/>
              </w:rPr>
              <w:t>
</w:t>
            </w:r>
            <w:r>
              <w:rPr>
                <w:rFonts w:ascii="Times New Roman"/>
                <w:b w:val="false"/>
                <w:i w:val="false"/>
                <w:color w:val="000000"/>
                <w:sz w:val="20"/>
              </w:rPr>
              <w:t>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пособия семьям,</w:t>
            </w:r>
            <w:r>
              <w:br/>
            </w:r>
            <w:r>
              <w:rPr>
                <w:rFonts w:ascii="Times New Roman"/>
                <w:b w:val="false"/>
                <w:i w:val="false"/>
                <w:color w:val="000000"/>
                <w:sz w:val="20"/>
              </w:rPr>
              <w:t>
</w:t>
            </w:r>
            <w:r>
              <w:rPr>
                <w:rFonts w:ascii="Times New Roman"/>
                <w:b w:val="false"/>
                <w:i w:val="false"/>
                <w:color w:val="000000"/>
                <w:sz w:val="20"/>
              </w:rPr>
              <w:t>имеющим детей</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социальное 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Специальное</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пособие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виды</w:t>
            </w:r>
            <w:r>
              <w:br/>
            </w:r>
            <w:r>
              <w:rPr>
                <w:rFonts w:ascii="Times New Roman"/>
                <w:b w:val="false"/>
                <w:i w:val="false"/>
                <w:color w:val="000000"/>
                <w:sz w:val="20"/>
              </w:rPr>
              <w:t>
</w:t>
            </w:r>
            <w:r>
              <w:rPr>
                <w:rFonts w:ascii="Times New Roman"/>
                <w:b w:val="false"/>
                <w:i w:val="false"/>
                <w:color w:val="000000"/>
                <w:sz w:val="20"/>
              </w:rPr>
              <w:t>трансфертов от</w:t>
            </w:r>
            <w:r>
              <w:br/>
            </w:r>
            <w:r>
              <w:rPr>
                <w:rFonts w:ascii="Times New Roman"/>
                <w:b w:val="false"/>
                <w:i w:val="false"/>
                <w:color w:val="000000"/>
                <w:sz w:val="20"/>
              </w:rPr>
              <w:t>
</w:t>
            </w:r>
            <w:r>
              <w:rPr>
                <w:rFonts w:ascii="Times New Roman"/>
                <w:b w:val="false"/>
                <w:i w:val="false"/>
                <w:color w:val="000000"/>
                <w:sz w:val="20"/>
              </w:rPr>
              <w:t>государства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трансферты</w:t>
            </w:r>
            <w:r>
              <w:br/>
            </w:r>
            <w:r>
              <w:rPr>
                <w:rFonts w:ascii="Times New Roman"/>
                <w:b w:val="false"/>
                <w:i w:val="false"/>
                <w:color w:val="000000"/>
                <w:sz w:val="20"/>
              </w:rPr>
              <w:t>
</w:t>
            </w:r>
            <w:r>
              <w:rPr>
                <w:rFonts w:ascii="Times New Roman"/>
                <w:b w:val="false"/>
                <w:i w:val="false"/>
                <w:color w:val="000000"/>
                <w:sz w:val="20"/>
              </w:rPr>
              <w:t>в натуральной форме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w:t>
            </w:r>
            <w:r>
              <w:br/>
            </w:r>
            <w:r>
              <w:rPr>
                <w:rFonts w:ascii="Times New Roman"/>
                <w:b w:val="false"/>
                <w:i w:val="false"/>
                <w:color w:val="000000"/>
                <w:sz w:val="20"/>
              </w:rPr>
              <w:t>
</w:t>
            </w:r>
            <w:r>
              <w:rPr>
                <w:rFonts w:ascii="Times New Roman"/>
                <w:b w:val="false"/>
                <w:i w:val="false"/>
                <w:color w:val="000000"/>
                <w:sz w:val="20"/>
              </w:rPr>
              <w:t>недвижимости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продажи</w:t>
            </w:r>
            <w:r>
              <w:br/>
            </w:r>
            <w:r>
              <w:rPr>
                <w:rFonts w:ascii="Times New Roman"/>
                <w:b w:val="false"/>
                <w:i w:val="false"/>
                <w:color w:val="000000"/>
                <w:sz w:val="20"/>
              </w:rPr>
              <w:t>
</w:t>
            </w:r>
            <w:r>
              <w:rPr>
                <w:rFonts w:ascii="Times New Roman"/>
                <w:b w:val="false"/>
                <w:i w:val="false"/>
                <w:color w:val="000000"/>
                <w:sz w:val="20"/>
              </w:rPr>
              <w:t>личного и домашнего</w:t>
            </w:r>
            <w:r>
              <w:br/>
            </w:r>
            <w:r>
              <w:rPr>
                <w:rFonts w:ascii="Times New Roman"/>
                <w:b w:val="false"/>
                <w:i w:val="false"/>
                <w:color w:val="000000"/>
                <w:sz w:val="20"/>
              </w:rPr>
              <w:t>
</w:t>
            </w:r>
            <w:r>
              <w:rPr>
                <w:rFonts w:ascii="Times New Roman"/>
                <w:b w:val="false"/>
                <w:i w:val="false"/>
                <w:color w:val="000000"/>
                <w:sz w:val="20"/>
              </w:rPr>
              <w:t>имущества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w:t>
            </w:r>
            <w:r>
              <w:br/>
            </w:r>
            <w:r>
              <w:rPr>
                <w:rFonts w:ascii="Times New Roman"/>
                <w:b w:val="false"/>
                <w:i w:val="false"/>
                <w:color w:val="000000"/>
                <w:sz w:val="20"/>
              </w:rPr>
              <w:t>
</w:t>
            </w:r>
            <w:r>
              <w:rPr>
                <w:rFonts w:ascii="Times New Roman"/>
                <w:b w:val="false"/>
                <w:i w:val="false"/>
                <w:color w:val="000000"/>
                <w:sz w:val="20"/>
              </w:rPr>
              <w:t>собственности</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53"/>
    <w:p>
      <w:pPr>
        <w:spacing w:after="0"/>
        <w:ind w:left="0"/>
        <w:jc w:val="both"/>
      </w:pPr>
      <w:r>
        <w:rPr>
          <w:rFonts w:ascii="Times New Roman"/>
          <w:b w:val="false"/>
          <w:i w:val="false"/>
          <w:color w:val="000000"/>
          <w:sz w:val="28"/>
        </w:rPr>
        <w:t>
                   </w:t>
      </w:r>
      <w:r>
        <w:rPr>
          <w:rFonts w:ascii="Times New Roman"/>
          <w:b/>
          <w:i w:val="false"/>
          <w:color w:val="000000"/>
          <w:sz w:val="28"/>
        </w:rPr>
        <w:t>Продукция растениеводства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2560"/>
        <w:gridCol w:w="2408"/>
        <w:gridCol w:w="2560"/>
        <w:gridCol w:w="2561"/>
      </w:tblGrid>
      <w:tr>
        <w:trPr>
          <w:trHeight w:val="405" w:hRule="atLeast"/>
        </w:trPr>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собрали урожая</w:t>
            </w:r>
            <w:r>
              <w:br/>
            </w:r>
            <w:r>
              <w:rPr>
                <w:rFonts w:ascii="Times New Roman"/>
                <w:b w:val="false"/>
                <w:i w:val="false"/>
                <w:color w:val="000000"/>
                <w:sz w:val="20"/>
              </w:rPr>
              <w:t>
</w:t>
            </w:r>
            <w:r>
              <w:rPr>
                <w:rFonts w:ascii="Times New Roman"/>
                <w:b w:val="false"/>
                <w:i w:val="false"/>
                <w:color w:val="000000"/>
                <w:sz w:val="20"/>
              </w:rPr>
              <w:t>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w:t>
            </w:r>
            <w:r>
              <w:br/>
            </w:r>
            <w:r>
              <w:rPr>
                <w:rFonts w:ascii="Times New Roman"/>
                <w:b w:val="false"/>
                <w:i w:val="false"/>
                <w:color w:val="000000"/>
                <w:sz w:val="20"/>
              </w:rPr>
              <w:t>
</w:t>
            </w:r>
            <w:r>
              <w:rPr>
                <w:rFonts w:ascii="Times New Roman"/>
                <w:b w:val="false"/>
                <w:i w:val="false"/>
                <w:color w:val="000000"/>
                <w:sz w:val="20"/>
              </w:rPr>
              <w:t>на потребление в</w:t>
            </w:r>
            <w:r>
              <w:br/>
            </w:r>
            <w:r>
              <w:rPr>
                <w:rFonts w:ascii="Times New Roman"/>
                <w:b w:val="false"/>
                <w:i w:val="false"/>
                <w:color w:val="000000"/>
                <w:sz w:val="20"/>
              </w:rPr>
              <w:t>
</w:t>
            </w:r>
            <w:r>
              <w:rPr>
                <w:rFonts w:ascii="Times New Roman"/>
                <w:b w:val="false"/>
                <w:i w:val="false"/>
                <w:color w:val="000000"/>
                <w:sz w:val="20"/>
              </w:rPr>
              <w:t>семье и подарили</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w:t>
            </w:r>
            <w:r>
              <w:br/>
            </w:r>
            <w:r>
              <w:rPr>
                <w:rFonts w:ascii="Times New Roman"/>
                <w:b w:val="false"/>
                <w:i w:val="false"/>
                <w:color w:val="000000"/>
                <w:sz w:val="20"/>
              </w:rPr>
              <w:t>
</w:t>
            </w:r>
            <w:r>
              <w:rPr>
                <w:rFonts w:ascii="Times New Roman"/>
                <w:b w:val="false"/>
                <w:i w:val="false"/>
                <w:color w:val="000000"/>
                <w:sz w:val="20"/>
              </w:rPr>
              <w:t>на корм скоту и</w:t>
            </w:r>
            <w:r>
              <w:br/>
            </w:r>
            <w:r>
              <w:rPr>
                <w:rFonts w:ascii="Times New Roman"/>
                <w:b w:val="false"/>
                <w:i w:val="false"/>
                <w:color w:val="000000"/>
                <w:sz w:val="20"/>
              </w:rPr>
              <w:t>
</w:t>
            </w:r>
            <w:r>
              <w:rPr>
                <w:rFonts w:ascii="Times New Roman"/>
                <w:b w:val="false"/>
                <w:i w:val="false"/>
                <w:color w:val="000000"/>
                <w:sz w:val="20"/>
              </w:rPr>
              <w:t>птице</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1983"/>
        <w:gridCol w:w="1678"/>
        <w:gridCol w:w="3663"/>
        <w:gridCol w:w="29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него</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w:t>
            </w:r>
            <w:r>
              <w:br/>
            </w:r>
            <w:r>
              <w:rPr>
                <w:rFonts w:ascii="Times New Roman"/>
                <w:b w:val="false"/>
                <w:i w:val="false"/>
                <w:color w:val="000000"/>
                <w:sz w:val="20"/>
              </w:rPr>
              <w:t>
</w:t>
            </w:r>
            <w:r>
              <w:rPr>
                <w:rFonts w:ascii="Times New Roman"/>
                <w:b w:val="false"/>
                <w:i w:val="false"/>
                <w:color w:val="000000"/>
                <w:sz w:val="20"/>
              </w:rPr>
              <w:t>произведенной в</w:t>
            </w:r>
            <w:r>
              <w:br/>
            </w:r>
            <w:r>
              <w:rPr>
                <w:rFonts w:ascii="Times New Roman"/>
                <w:b w:val="false"/>
                <w:i w:val="false"/>
                <w:color w:val="000000"/>
                <w:sz w:val="20"/>
              </w:rPr>
              <w:t>
</w:t>
            </w:r>
            <w:r>
              <w:rPr>
                <w:rFonts w:ascii="Times New Roman"/>
                <w:b w:val="false"/>
                <w:i w:val="false"/>
                <w:color w:val="000000"/>
                <w:sz w:val="20"/>
              </w:rPr>
              <w:t>текущем квартале, в</w:t>
            </w:r>
            <w:r>
              <w:br/>
            </w:r>
            <w:r>
              <w:rPr>
                <w:rFonts w:ascii="Times New Roman"/>
                <w:b w:val="false"/>
                <w:i w:val="false"/>
                <w:color w:val="000000"/>
                <w:sz w:val="20"/>
              </w:rPr>
              <w:t>
</w:t>
            </w:r>
            <w:r>
              <w:rPr>
                <w:rFonts w:ascii="Times New Roman"/>
                <w:b w:val="false"/>
                <w:i w:val="false"/>
                <w:color w:val="000000"/>
                <w:sz w:val="20"/>
              </w:rPr>
              <w:t>тенге</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ранее, в тенге</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переработали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продали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54"/>
    <w:p>
      <w:pPr>
        <w:spacing w:after="0"/>
        <w:ind w:left="0"/>
        <w:jc w:val="both"/>
      </w:pPr>
      <w:r>
        <w:rPr>
          <w:rFonts w:ascii="Times New Roman"/>
          <w:b w:val="false"/>
          <w:i w:val="false"/>
          <w:color w:val="000000"/>
          <w:sz w:val="28"/>
        </w:rPr>
        <w:t>
                    </w:t>
      </w:r>
      <w:r>
        <w:rPr>
          <w:rFonts w:ascii="Times New Roman"/>
          <w:b/>
          <w:i w:val="false"/>
          <w:color w:val="000000"/>
          <w:sz w:val="28"/>
        </w:rPr>
        <w:t>Продукция животноводства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882"/>
        <w:gridCol w:w="8474"/>
      </w:tblGrid>
      <w:tr>
        <w:trPr>
          <w:trHeight w:val="7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r>
              <w:br/>
            </w:r>
            <w:r>
              <w:rPr>
                <w:rFonts w:ascii="Times New Roman"/>
                <w:b w:val="false"/>
                <w:i w:val="false"/>
                <w:color w:val="000000"/>
                <w:sz w:val="20"/>
              </w:rPr>
              <w:t>
</w:t>
            </w:r>
            <w:r>
              <w:rPr>
                <w:rFonts w:ascii="Times New Roman"/>
                <w:b w:val="false"/>
                <w:i w:val="false"/>
                <w:color w:val="000000"/>
                <w:sz w:val="20"/>
              </w:rPr>
              <w:t>получили продукции за квартал?</w:t>
            </w:r>
          </w:p>
        </w:tc>
      </w:tr>
      <w:tr>
        <w:trPr>
          <w:trHeight w:val="13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2305"/>
        <w:gridCol w:w="1308"/>
        <w:gridCol w:w="1117"/>
        <w:gridCol w:w="2852"/>
        <w:gridCol w:w="276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произведенной в</w:t>
            </w:r>
            <w:r>
              <w:br/>
            </w:r>
            <w:r>
              <w:rPr>
                <w:rFonts w:ascii="Times New Roman"/>
                <w:b w:val="false"/>
                <w:i w:val="false"/>
                <w:color w:val="000000"/>
                <w:sz w:val="20"/>
              </w:rPr>
              <w:t>
</w:t>
            </w:r>
            <w:r>
              <w:rPr>
                <w:rFonts w:ascii="Times New Roman"/>
                <w:b w:val="false"/>
                <w:i w:val="false"/>
                <w:color w:val="000000"/>
                <w:sz w:val="20"/>
              </w:rPr>
              <w:t>текущем квартале,</w:t>
            </w:r>
            <w:r>
              <w:br/>
            </w:r>
            <w:r>
              <w:rPr>
                <w:rFonts w:ascii="Times New Roman"/>
                <w:b w:val="false"/>
                <w:i w:val="false"/>
                <w:color w:val="000000"/>
                <w:sz w:val="20"/>
              </w:rPr>
              <w:t>
</w:t>
            </w:r>
            <w:r>
              <w:rPr>
                <w:rFonts w:ascii="Times New Roman"/>
                <w:b w:val="false"/>
                <w:i w:val="false"/>
                <w:color w:val="000000"/>
                <w:sz w:val="20"/>
              </w:rPr>
              <w:t>в тенге</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ранее, в тенге</w:t>
            </w:r>
          </w:p>
        </w:tc>
      </w:tr>
      <w:tr>
        <w:trPr>
          <w:trHeight w:val="75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израсходовали на</w:t>
            </w:r>
            <w:r>
              <w:br/>
            </w:r>
            <w:r>
              <w:rPr>
                <w:rFonts w:ascii="Times New Roman"/>
                <w:b w:val="false"/>
                <w:i w:val="false"/>
                <w:color w:val="000000"/>
                <w:sz w:val="20"/>
              </w:rPr>
              <w:t>
</w:t>
            </w: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в семье и</w:t>
            </w:r>
            <w:r>
              <w:br/>
            </w:r>
            <w:r>
              <w:rPr>
                <w:rFonts w:ascii="Times New Roman"/>
                <w:b w:val="false"/>
                <w:i w:val="false"/>
                <w:color w:val="000000"/>
                <w:sz w:val="20"/>
              </w:rPr>
              <w:t>
</w:t>
            </w:r>
            <w:r>
              <w:rPr>
                <w:rFonts w:ascii="Times New Roman"/>
                <w:b w:val="false"/>
                <w:i w:val="false"/>
                <w:color w:val="000000"/>
                <w:sz w:val="20"/>
              </w:rPr>
              <w:t>подарили</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переработали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продали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потери</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55"/>
    <w:p>
      <w:pPr>
        <w:spacing w:after="0"/>
        <w:ind w:left="0"/>
        <w:jc w:val="both"/>
      </w:pPr>
      <w:r>
        <w:rPr>
          <w:rFonts w:ascii="Times New Roman"/>
          <w:b w:val="false"/>
          <w:i w:val="false"/>
          <w:color w:val="000000"/>
          <w:sz w:val="28"/>
        </w:rPr>
        <w:t>
                  </w:t>
      </w:r>
      <w:r>
        <w:rPr>
          <w:rFonts w:ascii="Times New Roman"/>
          <w:b/>
          <w:i w:val="false"/>
          <w:color w:val="000000"/>
          <w:sz w:val="28"/>
        </w:rPr>
        <w:t>Производство товаров и услуг</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3022"/>
        <w:gridCol w:w="4073"/>
        <w:gridCol w:w="3609"/>
      </w:tblGrid>
      <w:tr>
        <w:trPr>
          <w:trHeight w:val="315" w:hRule="atLeast"/>
        </w:trPr>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продукта</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Произведено</w:t>
            </w:r>
            <w:r>
              <w:br/>
            </w:r>
            <w:r>
              <w:rPr>
                <w:rFonts w:ascii="Times New Roman"/>
                <w:b w:val="false"/>
                <w:i w:val="false"/>
                <w:color w:val="000000"/>
                <w:sz w:val="20"/>
              </w:rPr>
              <w:t>
</w:t>
            </w:r>
            <w:r>
              <w:rPr>
                <w:rFonts w:ascii="Times New Roman"/>
                <w:b w:val="false"/>
                <w:i w:val="false"/>
                <w:color w:val="000000"/>
                <w:sz w:val="20"/>
              </w:rPr>
              <w:t>товаров и услуг</w:t>
            </w:r>
            <w:r>
              <w:br/>
            </w:r>
            <w:r>
              <w:rPr>
                <w:rFonts w:ascii="Times New Roman"/>
                <w:b w:val="false"/>
                <w:i w:val="false"/>
                <w:color w:val="000000"/>
                <w:sz w:val="20"/>
              </w:rPr>
              <w:t>
</w:t>
            </w:r>
            <w:r>
              <w:rPr>
                <w:rFonts w:ascii="Times New Roman"/>
                <w:b w:val="false"/>
                <w:i w:val="false"/>
                <w:color w:val="000000"/>
                <w:sz w:val="20"/>
              </w:rPr>
              <w:t>за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предназначена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основном для</w:t>
            </w:r>
            <w:r>
              <w:br/>
            </w:r>
            <w:r>
              <w:rPr>
                <w:rFonts w:ascii="Times New Roman"/>
                <w:b w:val="false"/>
                <w:i w:val="false"/>
                <w:color w:val="000000"/>
                <w:sz w:val="20"/>
              </w:rPr>
              <w:t>
</w:t>
            </w:r>
            <w:r>
              <w:rPr>
                <w:rFonts w:ascii="Times New Roman"/>
                <w:b w:val="false"/>
                <w:i w:val="false"/>
                <w:color w:val="000000"/>
                <w:sz w:val="20"/>
              </w:rPr>
              <w:t xml:space="preserve">собственного </w:t>
            </w:r>
            <w:r>
              <w:rPr>
                <w:rFonts w:ascii="Times New Roman"/>
                <w:b w:val="false"/>
                <w:i w:val="false"/>
                <w:color w:val="000000"/>
                <w:sz w:val="20"/>
              </w:rPr>
              <w:t>потребления</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 xml:space="preserve">регулярно </w:t>
            </w:r>
            <w:r>
              <w:rPr>
                <w:rFonts w:ascii="Times New Roman"/>
                <w:b w:val="false"/>
                <w:i w:val="false"/>
                <w:color w:val="000000"/>
                <w:sz w:val="20"/>
              </w:rPr>
              <w:t>продается</w:t>
            </w:r>
          </w:p>
        </w:tc>
      </w:tr>
      <w:tr>
        <w:trPr>
          <w:trHeight w:val="18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3121"/>
        <w:gridCol w:w="7196"/>
      </w:tblGrid>
      <w:tr>
        <w:trPr>
          <w:trHeight w:val="31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в тенге</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продано на сумму,</w:t>
            </w:r>
            <w:r>
              <w:br/>
            </w:r>
            <w:r>
              <w:rPr>
                <w:rFonts w:ascii="Times New Roman"/>
                <w:b w:val="false"/>
                <w:i w:val="false"/>
                <w:color w:val="000000"/>
                <w:sz w:val="20"/>
              </w:rPr>
              <w:t>
</w:t>
            </w:r>
            <w:r>
              <w:rPr>
                <w:rFonts w:ascii="Times New Roman"/>
                <w:b w:val="false"/>
                <w:i w:val="false"/>
                <w:color w:val="000000"/>
                <w:sz w:val="20"/>
              </w:rPr>
              <w:t>в тенге</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Продано продукции, произведенной ранее, в</w:t>
            </w:r>
            <w:r>
              <w:br/>
            </w:r>
            <w:r>
              <w:rPr>
                <w:rFonts w:ascii="Times New Roman"/>
                <w:b w:val="false"/>
                <w:i w:val="false"/>
                <w:color w:val="000000"/>
                <w:sz w:val="20"/>
              </w:rPr>
              <w:t>
</w:t>
            </w:r>
            <w:r>
              <w:rPr>
                <w:rFonts w:ascii="Times New Roman"/>
                <w:b w:val="false"/>
                <w:i w:val="false"/>
                <w:color w:val="000000"/>
                <w:sz w:val="20"/>
              </w:rPr>
              <w:t>тенге</w:t>
            </w:r>
          </w:p>
        </w:tc>
      </w:tr>
      <w:tr>
        <w:trPr>
          <w:trHeight w:val="18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6" w:id="56"/>
    <w:p>
      <w:pPr>
        <w:spacing w:after="0"/>
        <w:ind w:left="0"/>
        <w:jc w:val="both"/>
      </w:pPr>
      <w:r>
        <w:rPr>
          <w:rFonts w:ascii="Times New Roman"/>
          <w:b w:val="false"/>
          <w:i w:val="false"/>
          <w:color w:val="000000"/>
          <w:sz w:val="28"/>
        </w:rPr>
        <w:t>
        </w:t>
      </w:r>
      <w:r>
        <w:rPr>
          <w:rFonts w:ascii="Times New Roman"/>
          <w:b/>
          <w:i w:val="false"/>
          <w:color w:val="000000"/>
          <w:sz w:val="28"/>
        </w:rPr>
        <w:t>Вспомогательный бланк для дополнительных записей</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2871"/>
        <w:gridCol w:w="2454"/>
        <w:gridCol w:w="2767"/>
        <w:gridCol w:w="3185"/>
      </w:tblGrid>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5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статистике           </w:t>
      </w:r>
      <w:r>
        <w:br/>
      </w:r>
      <w:r>
        <w:rPr>
          <w:rFonts w:ascii="Times New Roman"/>
          <w:b w:val="false"/>
          <w:i w:val="false"/>
          <w:color w:val="000000"/>
          <w:sz w:val="28"/>
        </w:rPr>
        <w:t xml:space="preserve">
от 15 августа 2011 года № 229 </w:t>
      </w:r>
    </w:p>
    <w:bookmarkEnd w:id="57"/>
    <w:bookmarkStart w:name="z318" w:id="5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обязанности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24 августа 2010 года № 228</w:t>
      </w:r>
    </w:p>
    <w:bookmarkEnd w:id="58"/>
    <w:bookmarkStart w:name="z319" w:id="5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«Журнал учета ежеквартальных расходов и доходов»</w:t>
      </w:r>
      <w:r>
        <w:br/>
      </w:r>
      <w:r>
        <w:rPr>
          <w:rFonts w:ascii="Times New Roman"/>
          <w:b/>
          <w:i w:val="false"/>
          <w:color w:val="000000"/>
        </w:rPr>
        <w:t>
(код 1644102, индекс D-005, периодичность квартальная)</w:t>
      </w:r>
    </w:p>
    <w:bookmarkEnd w:id="59"/>
    <w:bookmarkStart w:name="z320" w:id="6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«Журнал учета ежеквартальных расходов и доходов» (код 1644102, индекс D-005, периодичность квартальная).</w:t>
      </w:r>
      <w:r>
        <w:br/>
      </w:r>
      <w:r>
        <w:rPr>
          <w:rFonts w:ascii="Times New Roman"/>
          <w:b w:val="false"/>
          <w:i w:val="false"/>
          <w:color w:val="000000"/>
          <w:sz w:val="28"/>
        </w:rPr>
        <w:t>
</w:t>
      </w:r>
      <w:r>
        <w:rPr>
          <w:rFonts w:ascii="Times New Roman"/>
          <w:b w:val="false"/>
          <w:i w:val="false"/>
          <w:color w:val="000000"/>
          <w:sz w:val="28"/>
        </w:rPr>
        <w:t>
      2. Титульный лист заполняется лицом, уполномоченным на проведение опроса (далее – интервьюер). В пункте «Наименование территории» необходимо вписать наименование области (города), района (города) и сельского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r>
        <w:br/>
      </w:r>
      <w:r>
        <w:rPr>
          <w:rFonts w:ascii="Times New Roman"/>
          <w:b w:val="false"/>
          <w:i w:val="false"/>
          <w:color w:val="000000"/>
          <w:sz w:val="28"/>
        </w:rPr>
        <w:t>
</w:t>
      </w:r>
      <w:r>
        <w:rPr>
          <w:rFonts w:ascii="Times New Roman"/>
          <w:b w:val="false"/>
          <w:i w:val="false"/>
          <w:color w:val="000000"/>
          <w:sz w:val="28"/>
        </w:rPr>
        <w:t>
      3. Журнал предназначен для учета расходов и доходов домашних хозяйств в течение квартала. Данная статистическая форма заполняется главой домашнего хозяйства либо тем членом домохозяйства, в руках которого сосредоточены все или часть общих денег, кто больше всех занимается ведением хозяйства и знает о расходах и доходах других членов семьи. Желательно также, чтобы ответственным за ведение Журнала был тот человек, который вел или будет вести Дневник учета ежедневных расходов (индекс D 003).</w:t>
      </w:r>
      <w:r>
        <w:br/>
      </w:r>
      <w:r>
        <w:rPr>
          <w:rFonts w:ascii="Times New Roman"/>
          <w:b w:val="false"/>
          <w:i w:val="false"/>
          <w:color w:val="000000"/>
          <w:sz w:val="28"/>
        </w:rPr>
        <w:t>
</w:t>
      </w:r>
      <w:r>
        <w:rPr>
          <w:rFonts w:ascii="Times New Roman"/>
          <w:b w:val="false"/>
          <w:i w:val="false"/>
          <w:color w:val="000000"/>
          <w:sz w:val="28"/>
        </w:rPr>
        <w:t>
      Все расходы записываются регулярно в те дни, когда они были произведены. Записи должны быть как можно точнее и подробнее (допускаются понятные сокращения). При записи покупки одежды и обуви следует указать, для кого они были куплены. Например, «туфли кожаные женские», «костюм спортивный для сына» и так далее.</w:t>
      </w:r>
      <w:r>
        <w:br/>
      </w:r>
      <w:r>
        <w:rPr>
          <w:rFonts w:ascii="Times New Roman"/>
          <w:b w:val="false"/>
          <w:i w:val="false"/>
          <w:color w:val="000000"/>
          <w:sz w:val="28"/>
        </w:rPr>
        <w:t>
</w:t>
      </w:r>
      <w:r>
        <w:rPr>
          <w:rFonts w:ascii="Times New Roman"/>
          <w:b w:val="false"/>
          <w:i w:val="false"/>
          <w:color w:val="000000"/>
          <w:sz w:val="28"/>
        </w:rPr>
        <w:t>
      Повседневные расходы на покупку лотерейных билетов, разовых билетов на проезд в городском транспорте, телефонных карт и жетонов других мелких товаров также следует указать в Журнале.</w:t>
      </w:r>
      <w:r>
        <w:br/>
      </w:r>
      <w:r>
        <w:rPr>
          <w:rFonts w:ascii="Times New Roman"/>
          <w:b w:val="false"/>
          <w:i w:val="false"/>
          <w:color w:val="000000"/>
          <w:sz w:val="28"/>
        </w:rPr>
        <w:t>
</w:t>
      </w:r>
      <w:r>
        <w:rPr>
          <w:rFonts w:ascii="Times New Roman"/>
          <w:b w:val="false"/>
          <w:i w:val="false"/>
          <w:color w:val="000000"/>
          <w:sz w:val="28"/>
        </w:rPr>
        <w:t>
      В графе «Место покупки» необходимо выбрать один из предложенных кодов и обвести его кружком. К коду 3 «другое» относится – торговля, осуществляемая посредством сетевого маркетинга, общественных распространителей, продажи по почте и другими способами (выездная, разносная, посылочная).</w:t>
      </w:r>
      <w:r>
        <w:br/>
      </w:r>
      <w:r>
        <w:rPr>
          <w:rFonts w:ascii="Times New Roman"/>
          <w:b w:val="false"/>
          <w:i w:val="false"/>
          <w:color w:val="000000"/>
          <w:sz w:val="28"/>
        </w:rPr>
        <w:t>
</w:t>
      </w:r>
      <w:r>
        <w:rPr>
          <w:rFonts w:ascii="Times New Roman"/>
          <w:b w:val="false"/>
          <w:i w:val="false"/>
          <w:color w:val="000000"/>
          <w:sz w:val="28"/>
        </w:rPr>
        <w:t>
      По окончании обследования интервьюер забирает Журнал, при необходимости уточняя какие-либо записи.</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header.xml" Type="http://schemas.openxmlformats.org/officeDocument/2006/relationships/header" Id="rId24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