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0465" w14:textId="d040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13 июля 2010 года № 180 "Об утверждении статистических форм и инструкций по их заполнению общегосударственных статистических  наблюдений по экологической статистике"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15 августа 2011 года № 228. Зарегистрирован в Министерстве юстиции Республики Казахстан 12 сентября 2011 года № 7174. Утратил силу приказом Председателя Агентства Республики Казахстан по статистике от 10 августа 2012 года № 210</w:t>
      </w:r>
    </w:p>
    <w:p>
      <w:pPr>
        <w:spacing w:after="0"/>
        <w:ind w:left="0"/>
        <w:jc w:val="both"/>
      </w:pPr>
      <w:bookmarkStart w:name="z1" w:id="0"/>
      <w:r>
        <w:rPr>
          <w:rFonts w:ascii="Times New Roman"/>
          <w:b w:val="false"/>
          <w:i w:val="false"/>
          <w:color w:val="ff0000"/>
          <w:sz w:val="28"/>
        </w:rPr>
        <w:t>
      Сноска. Утратил силу приказом Председателя Агентства РК по статистике от 10.08.2012 </w:t>
      </w:r>
      <w:r>
        <w:rPr>
          <w:rFonts w:ascii="Times New Roman"/>
          <w:b w:val="false"/>
          <w:i w:val="false"/>
          <w:color w:val="ff0000"/>
          <w:sz w:val="28"/>
        </w:rPr>
        <w:t>№ 210</w:t>
      </w:r>
      <w:r>
        <w:rPr>
          <w:rFonts w:ascii="Times New Roman"/>
          <w:b w:val="false"/>
          <w:i w:val="false"/>
          <w:color w:val="ff0000"/>
          <w:sz w:val="28"/>
        </w:rPr>
        <w:t> (вводится в действие с 01.01.2013).</w:t>
      </w:r>
    </w:p>
    <w:bookmarkEnd w:id="0"/>
    <w:bookmarkStart w:name="z2" w:id="1"/>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(далее - Агентство) от 13 июля 2010 года № 180 "Об утверждении статистических форм и инструкций по их заполнению общегосударственных статистических наблюдений по экологической статистике" (зарегистрированный в Реестре государственной регистрации нормативных правовых актов за № 6399, опубликованный в газете "Казахстанская правда" от 25 сентября 2010 года, № 253-254 (26314-26315)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довести настоящий приказ до сведения структурных подразделений и территориальных органов Агентства.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2012 года.</w:t>
      </w:r>
    </w:p>
    <w:bookmarkEnd w:id="1"/>
    <w:p>
      <w:pPr>
        <w:spacing w:after="0"/>
        <w:ind w:left="0"/>
        <w:jc w:val="both"/>
      </w:pPr>
      <w:r>
        <w:rPr>
          <w:rFonts w:ascii="Times New Roman"/>
          <w:b w:val="false"/>
          <w:i/>
          <w:color w:val="000000"/>
          <w:sz w:val="28"/>
        </w:rPr>
        <w:t>      Председатель                               А. Смаилов</w:t>
      </w:r>
    </w:p>
    <w:bookmarkStart w:name="z10"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15 августа 2011 года № 228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851"/>
        <w:gridCol w:w="4643"/>
        <w:gridCol w:w="4833"/>
      </w:tblGrid>
      <w:tr>
        <w:trPr>
          <w:trHeight w:val="88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12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rPr>
                <w:rFonts w:ascii="Times New Roman"/>
                <w:b/>
                <w:i w:val="false"/>
                <w:color w:val="000000"/>
                <w:sz w:val="20"/>
              </w:rPr>
              <w:t xml:space="preserve"> 2010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13 шілдедегі № 180</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1-</w:t>
            </w:r>
            <w:r>
              <w:rPr>
                <w:rFonts w:ascii="Times New Roman"/>
                <w:b/>
                <w:i w:val="false"/>
                <w:color w:val="000000"/>
                <w:sz w:val="20"/>
              </w:rPr>
              <w:t>қ</w:t>
            </w:r>
            <w:r>
              <w:rPr>
                <w:rFonts w:ascii="Times New Roman"/>
                <w:b/>
                <w:i w:val="false"/>
                <w:color w:val="000000"/>
                <w:sz w:val="20"/>
              </w:rPr>
              <w:t>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13 июля 2010 года № 180</w:t>
            </w:r>
          </w:p>
        </w:tc>
      </w:tr>
      <w:tr>
        <w:trPr>
          <w:trHeight w:val="6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 xml:space="preserve">сайте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 xml:space="preserve">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Р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за</w:t>
            </w:r>
            <w:r>
              <w:rPr>
                <w:rFonts w:ascii="Times New Roman"/>
                <w:b/>
                <w:i w:val="false"/>
                <w:color w:val="000000"/>
                <w:sz w:val="20"/>
              </w:rPr>
              <w:t>ң</w:t>
            </w:r>
            <w:r>
              <w:rPr>
                <w:rFonts w:ascii="Times New Roman"/>
                <w:b/>
                <w:i w:val="false"/>
                <w:color w:val="000000"/>
                <w:sz w:val="20"/>
              </w:rPr>
              <w:t>намасына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 xml:space="preserve">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6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w:t>
            </w:r>
            <w:r>
              <w:rPr>
                <w:rFonts w:ascii="Times New Roman"/>
                <w:b/>
                <w:i w:val="false"/>
                <w:color w:val="000000"/>
                <w:sz w:val="20"/>
              </w:rPr>
              <w:t>коды 1411104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1411104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қорғауға жұмсалған шығындар</w:t>
            </w:r>
            <w:r>
              <w:br/>
            </w:r>
            <w:r>
              <w:rPr>
                <w:rFonts w:ascii="Times New Roman"/>
                <w:b/>
                <w:i w:val="false"/>
                <w:color w:val="000000"/>
                <w:sz w:val="20"/>
              </w:rPr>
              <w:t>
туралы есеп</w:t>
            </w:r>
            <w:r>
              <w:br/>
            </w:r>
            <w:r>
              <w:rPr>
                <w:rFonts w:ascii="Times New Roman"/>
                <w:b/>
                <w:i w:val="false"/>
                <w:color w:val="000000"/>
                <w:sz w:val="20"/>
              </w:rPr>
              <w:t>
Отчет о затратах на охрану окружающей среды
</w:t>
            </w:r>
          </w:p>
        </w:tc>
      </w:tr>
      <w:tr>
        <w:trPr>
          <w:trHeight w:val="67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rPr>
                <w:rFonts w:ascii="Times New Roman"/>
                <w:b/>
                <w:i w:val="false"/>
                <w:color w:val="000000"/>
                <w:sz w:val="20"/>
              </w:rPr>
              <w:t>Қ</w:t>
            </w:r>
            <w:r>
              <w:rPr>
                <w:rFonts w:ascii="Times New Roman"/>
                <w:b/>
                <w:i w:val="false"/>
                <w:color w:val="000000"/>
                <w:sz w:val="20"/>
              </w:rPr>
              <w:t>О</w:t>
            </w:r>
            <w:r>
              <w:br/>
            </w:r>
            <w:r>
              <w:rPr>
                <w:rFonts w:ascii="Times New Roman"/>
                <w:b w:val="false"/>
                <w:i w:val="false"/>
                <w:color w:val="000000"/>
                <w:sz w:val="20"/>
              </w:rPr>
              <w:t>
</w:t>
            </w:r>
            <w:r>
              <w:rPr>
                <w:rFonts w:ascii="Times New Roman"/>
                <w:b w:val="false"/>
                <w:i w:val="false"/>
                <w:color w:val="000000"/>
                <w:sz w:val="20"/>
              </w:rPr>
              <w:t>4-ОС</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ресурстарды пайдаланатын, ласта</w:t>
            </w:r>
            <w:r>
              <w:rPr>
                <w:rFonts w:ascii="Times New Roman"/>
                <w:b/>
                <w:i w:val="false"/>
                <w:color w:val="000000"/>
                <w:sz w:val="20"/>
              </w:rPr>
              <w:t>ғ</w:t>
            </w:r>
            <w:r>
              <w:rPr>
                <w:rFonts w:ascii="Times New Roman"/>
                <w:b/>
                <w:i w:val="false"/>
                <w:color w:val="000000"/>
                <w:sz w:val="20"/>
              </w:rPr>
              <w:t xml:space="preserve">ыш заттар мен </w:t>
            </w:r>
            <w:r>
              <w:rPr>
                <w:rFonts w:ascii="Times New Roman"/>
                <w:b/>
                <w:i w:val="false"/>
                <w:color w:val="000000"/>
                <w:sz w:val="20"/>
              </w:rPr>
              <w:t>ө</w:t>
            </w:r>
            <w:r>
              <w:rPr>
                <w:rFonts w:ascii="Times New Roman"/>
                <w:b/>
                <w:i w:val="false"/>
                <w:color w:val="000000"/>
                <w:sz w:val="20"/>
              </w:rPr>
              <w:t xml:space="preserve">ндірістік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арындылары мен т</w:t>
            </w:r>
            <w:r>
              <w:rPr>
                <w:rFonts w:ascii="Times New Roman"/>
                <w:b/>
                <w:i w:val="false"/>
                <w:color w:val="000000"/>
                <w:sz w:val="20"/>
              </w:rPr>
              <w:t>ө</w:t>
            </w:r>
            <w:r>
              <w:rPr>
                <w:rFonts w:ascii="Times New Roman"/>
                <w:b/>
                <w:i w:val="false"/>
                <w:color w:val="000000"/>
                <w:sz w:val="20"/>
              </w:rPr>
              <w:t>гінділеріні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к</w:t>
            </w:r>
            <w:r>
              <w:rPr>
                <w:rFonts w:ascii="Times New Roman"/>
                <w:b/>
                <w:i w:val="false"/>
                <w:color w:val="000000"/>
                <w:sz w:val="20"/>
              </w:rPr>
              <w:t>ө</w:t>
            </w:r>
            <w:r>
              <w:rPr>
                <w:rFonts w:ascii="Times New Roman"/>
                <w:b/>
                <w:i w:val="false"/>
                <w:color w:val="000000"/>
                <w:sz w:val="20"/>
              </w:rPr>
              <w:t>здері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использующие природные ресурсы, имеющие стационарные источники выбросов и сбросов</w:t>
            </w:r>
            <w:r>
              <w:br/>
            </w:r>
            <w:r>
              <w:rPr>
                <w:rFonts w:ascii="Times New Roman"/>
                <w:b w:val="false"/>
                <w:i w:val="false"/>
                <w:color w:val="000000"/>
                <w:sz w:val="20"/>
              </w:rPr>
              <w:t>
</w:t>
            </w:r>
            <w:r>
              <w:rPr>
                <w:rFonts w:ascii="Times New Roman"/>
                <w:b w:val="false"/>
                <w:i w:val="false"/>
                <w:color w:val="000000"/>
                <w:sz w:val="20"/>
              </w:rPr>
              <w:t>загрязняющих веществ, отходы производства.</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23 а</w:t>
            </w:r>
            <w:r>
              <w:rPr>
                <w:rFonts w:ascii="Times New Roman"/>
                <w:b/>
                <w:i w:val="false"/>
                <w:color w:val="000000"/>
                <w:sz w:val="20"/>
              </w:rPr>
              <w:t>қ</w:t>
            </w:r>
            <w:r>
              <w:rPr>
                <w:rFonts w:ascii="Times New Roman"/>
                <w:b/>
                <w:i w:val="false"/>
                <w:color w:val="000000"/>
                <w:sz w:val="20"/>
              </w:rPr>
              <w:t>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w:t>
            </w:r>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Ұ</w:t>
            </w:r>
            <w:r>
              <w:rPr>
                <w:rFonts w:ascii="Times New Roman"/>
                <w:b/>
                <w:i w:val="false"/>
                <w:color w:val="000000"/>
                <w:sz w:val="20"/>
              </w:rPr>
              <w:t>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53"/>
              <w:gridCol w:w="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Табиғатты қорғау қызметінің түрлері бойынша қоршаған ортаны</w:t>
      </w:r>
      <w:r>
        <w:br/>
      </w:r>
      <w:r>
        <w:rPr>
          <w:rFonts w:ascii="Times New Roman"/>
          <w:b w:val="false"/>
          <w:i w:val="false"/>
          <w:color w:val="000000"/>
          <w:sz w:val="28"/>
        </w:rPr>
        <w:t>
</w:t>
      </w:r>
      <w:r>
        <w:rPr>
          <w:rFonts w:ascii="Times New Roman"/>
          <w:b/>
          <w:i w:val="false"/>
          <w:color w:val="000000"/>
          <w:sz w:val="28"/>
        </w:rPr>
        <w:t>   қорғауға жұмсалған жалпы шығындар көлемін мың теңгемен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общий объем затрат на охрану окружающей среды по видам</w:t>
      </w:r>
      <w:r>
        <w:br/>
      </w:r>
      <w:r>
        <w:rPr>
          <w:rFonts w:ascii="Times New Roman"/>
          <w:b w:val="false"/>
          <w:i w:val="false"/>
          <w:color w:val="000000"/>
          <w:sz w:val="28"/>
        </w:rPr>
        <w:t>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8"/>
        <w:gridCol w:w="2157"/>
        <w:gridCol w:w="2545"/>
      </w:tblGrid>
      <w:tr>
        <w:trPr>
          <w:trHeight w:val="61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көздерін ағынды сулардың ластауынан қорғау </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w:t>
            </w:r>
            <w:r>
              <w:br/>
            </w:r>
            <w:r>
              <w:rPr>
                <w:rFonts w:ascii="Times New Roman"/>
                <w:b w:val="false"/>
                <w:i w:val="false"/>
                <w:color w:val="000000"/>
                <w:sz w:val="20"/>
              </w:rPr>
              <w:t>
</w:t>
            </w:r>
            <w:r>
              <w:rPr>
                <w:rFonts w:ascii="Times New Roman"/>
                <w:b/>
                <w:i w:val="false"/>
                <w:color w:val="000000"/>
                <w:sz w:val="20"/>
              </w:rPr>
              <w:t>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w:t>
            </w:r>
            <w:r>
              <w:br/>
            </w:r>
            <w:r>
              <w:rPr>
                <w:rFonts w:ascii="Times New Roman"/>
                <w:b w:val="false"/>
                <w:i w:val="false"/>
                <w:color w:val="000000"/>
                <w:sz w:val="20"/>
              </w:rPr>
              <w:t>
</w:t>
            </w:r>
            <w:r>
              <w:rPr>
                <w:rFonts w:ascii="Times New Roman"/>
                <w:b w:val="false"/>
                <w:i w:val="false"/>
                <w:color w:val="000000"/>
                <w:sz w:val="20"/>
              </w:rPr>
              <w:t>поверхностных водных источников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w:t>
            </w:r>
            <w:r>
              <w:br/>
            </w:r>
            <w:r>
              <w:rPr>
                <w:rFonts w:ascii="Times New Roman"/>
                <w:b w:val="false"/>
                <w:i w:val="false"/>
                <w:color w:val="000000"/>
                <w:sz w:val="20"/>
              </w:rPr>
              <w:t>
</w:t>
            </w:r>
            <w:r>
              <w:rPr>
                <w:rFonts w:ascii="Times New Roman"/>
                <w:b/>
                <w:i w:val="false"/>
                <w:color w:val="000000"/>
                <w:sz w:val="20"/>
              </w:rPr>
              <w:t>орындарында еңбекті қорғау бойынша зауытішілік</w:t>
            </w:r>
            <w:r>
              <w:br/>
            </w:r>
            <w:r>
              <w:rPr>
                <w:rFonts w:ascii="Times New Roman"/>
                <w:b w:val="false"/>
                <w:i w:val="false"/>
                <w:color w:val="000000"/>
                <w:sz w:val="20"/>
              </w:rPr>
              <w:t>
</w:t>
            </w:r>
            <w:r>
              <w:rPr>
                <w:rFonts w:ascii="Times New Roman"/>
                <w:b/>
                <w:i w:val="false"/>
                <w:color w:val="000000"/>
                <w:sz w:val="20"/>
              </w:rPr>
              <w:t>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w:t>
            </w:r>
            <w:r>
              <w:br/>
            </w:r>
            <w:r>
              <w:rPr>
                <w:rFonts w:ascii="Times New Roman"/>
                <w:b w:val="false"/>
                <w:i w:val="false"/>
                <w:color w:val="000000"/>
                <w:sz w:val="20"/>
              </w:rPr>
              <w:t>
</w:t>
            </w:r>
            <w:r>
              <w:rPr>
                <w:rFonts w:ascii="Times New Roman"/>
                <w:b w:val="false"/>
                <w:i w:val="false"/>
                <w:color w:val="000000"/>
                <w:sz w:val="20"/>
              </w:rPr>
              <w:t>внутризаводского характера по охране труда на рабочих</w:t>
            </w:r>
            <w:r>
              <w:br/>
            </w:r>
            <w:r>
              <w:rPr>
                <w:rFonts w:ascii="Times New Roman"/>
                <w:b w:val="false"/>
                <w:i w:val="false"/>
                <w:color w:val="000000"/>
                <w:sz w:val="20"/>
              </w:rPr>
              <w:t>
</w:t>
            </w:r>
            <w:r>
              <w:rPr>
                <w:rFonts w:ascii="Times New Roman"/>
                <w:b w:val="false"/>
                <w:i w:val="false"/>
                <w:color w:val="000000"/>
                <w:sz w:val="20"/>
              </w:rPr>
              <w:t>местах)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w:t>
            </w:r>
            <w:r>
              <w:br/>
            </w:r>
            <w:r>
              <w:rPr>
                <w:rFonts w:ascii="Times New Roman"/>
                <w:b w:val="false"/>
                <w:i w:val="false"/>
                <w:color w:val="000000"/>
                <w:sz w:val="20"/>
              </w:rPr>
              <w:t>
</w:t>
            </w:r>
            <w:r>
              <w:rPr>
                <w:rFonts w:ascii="Times New Roman"/>
                <w:b/>
                <w:i w:val="false"/>
                <w:color w:val="000000"/>
                <w:sz w:val="20"/>
              </w:rPr>
              <w:t>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w:t>
            </w:r>
            <w:r>
              <w:br/>
            </w:r>
            <w:r>
              <w:rPr>
                <w:rFonts w:ascii="Times New Roman"/>
                <w:b w:val="false"/>
                <w:i w:val="false"/>
                <w:color w:val="000000"/>
                <w:sz w:val="20"/>
              </w:rPr>
              <w:t>
</w:t>
            </w:r>
            <w:r>
              <w:rPr>
                <w:rFonts w:ascii="Times New Roman"/>
                <w:b w:val="false"/>
                <w:i w:val="false"/>
                <w:color w:val="000000"/>
                <w:sz w:val="20"/>
              </w:rPr>
              <w:t>внешней государственной безопасности)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қызметтер</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w:t>
      </w:r>
      <w:r>
        <w:rPr>
          <w:rFonts w:ascii="Times New Roman"/>
          <w:b/>
          <w:i w:val="false"/>
          <w:color w:val="000000"/>
          <w:sz w:val="28"/>
        </w:rPr>
        <w:t>О</w:t>
      </w:r>
      <w:r>
        <w:rPr>
          <w:rFonts w:ascii="Times New Roman"/>
          <w:b/>
          <w:i w:val="false"/>
          <w:color w:val="000000"/>
          <w:sz w:val="28"/>
        </w:rPr>
        <w:t>ҚҚ</w:t>
      </w:r>
      <w:r>
        <w:rPr>
          <w:rFonts w:ascii="Times New Roman"/>
          <w:b/>
          <w:i w:val="false"/>
          <w:color w:val="000000"/>
          <w:sz w:val="28"/>
        </w:rPr>
        <w:t xml:space="preserve">ШЖ -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 ортаны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 xml:space="preserve">ау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 мен шы</w:t>
      </w:r>
      <w:r>
        <w:rPr>
          <w:rFonts w:ascii="Times New Roman"/>
          <w:b/>
          <w:i w:val="false"/>
          <w:color w:val="000000"/>
          <w:sz w:val="28"/>
        </w:rPr>
        <w:t>ғ</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ведомстволы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КДЗООС - ведомственный классификатор видов деятельности и затрат по охране окружающей среды</w:t>
      </w:r>
    </w:p>
    <w:p>
      <w:pPr>
        <w:spacing w:after="0"/>
        <w:ind w:left="0"/>
        <w:jc w:val="both"/>
      </w:pPr>
      <w:r>
        <w:rPr>
          <w:rFonts w:ascii="Times New Roman"/>
          <w:b/>
          <w:i w:val="false"/>
          <w:color w:val="000000"/>
          <w:sz w:val="28"/>
        </w:rPr>
        <w:t>2. Қоршаған ортаны қорғауға жұмсалған ағымдағы шығындар көлемін</w:t>
      </w:r>
      <w:r>
        <w:br/>
      </w:r>
      <w:r>
        <w:rPr>
          <w:rFonts w:ascii="Times New Roman"/>
          <w:b w:val="false"/>
          <w:i w:val="false"/>
          <w:color w:val="000000"/>
          <w:sz w:val="28"/>
        </w:rPr>
        <w:t>
</w:t>
      </w:r>
      <w:r>
        <w:rPr>
          <w:rFonts w:ascii="Times New Roman"/>
          <w:b/>
          <w:i w:val="false"/>
          <w:color w:val="000000"/>
          <w:sz w:val="28"/>
        </w:rPr>
        <w:t>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6"/>
        <w:gridCol w:w="2069"/>
        <w:gridCol w:w="2965"/>
      </w:tblGrid>
      <w:tr>
        <w:trPr>
          <w:trHeight w:val="61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ұ</w:t>
            </w:r>
            <w:r>
              <w:rPr>
                <w:rFonts w:ascii="Times New Roman"/>
                <w:b/>
                <w:i w:val="false"/>
                <w:color w:val="000000"/>
                <w:sz w:val="20"/>
              </w:rPr>
              <w:t>тымды пайдалану</w:t>
            </w:r>
            <w:r>
              <w:br/>
            </w:r>
            <w:r>
              <w:rPr>
                <w:rFonts w:ascii="Times New Roman"/>
                <w:b w:val="false"/>
                <w:i w:val="false"/>
                <w:color w:val="000000"/>
                <w:sz w:val="20"/>
              </w:rPr>
              <w:t>
</w:t>
            </w:r>
            <w:r>
              <w:rPr>
                <w:rFonts w:ascii="Times New Roman"/>
                <w:b w:val="false"/>
                <w:i w:val="false"/>
                <w:color w:val="000000"/>
                <w:sz w:val="20"/>
              </w:rPr>
              <w:t xml:space="preserve">Охрана и рациональное использование водных ресурсов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w:t>
            </w:r>
            <w:r>
              <w:rPr>
                <w:rFonts w:ascii="Times New Roman"/>
                <w:b/>
                <w:i w:val="false"/>
                <w:color w:val="000000"/>
                <w:sz w:val="20"/>
              </w:rPr>
              <w:t>ө</w:t>
            </w:r>
            <w:r>
              <w:rPr>
                <w:rFonts w:ascii="Times New Roman"/>
                <w:b/>
                <w:i w:val="false"/>
                <w:color w:val="000000"/>
                <w:sz w:val="20"/>
              </w:rPr>
              <w:t>ндіріс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 xml:space="preserve">тыну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тарымен</w:t>
            </w:r>
            <w:r>
              <w:br/>
            </w:r>
            <w:r>
              <w:rPr>
                <w:rFonts w:ascii="Times New Roman"/>
                <w:b w:val="false"/>
                <w:i w:val="false"/>
                <w:color w:val="000000"/>
                <w:sz w:val="20"/>
              </w:rPr>
              <w:t>
</w:t>
            </w:r>
            <w:r>
              <w:rPr>
                <w:rFonts w:ascii="Times New Roman"/>
                <w:b/>
                <w:i w:val="false"/>
                <w:color w:val="000000"/>
                <w:sz w:val="20"/>
              </w:rPr>
              <w:t xml:space="preserve">ластанудан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w:t>
            </w:r>
            <w:r>
              <w:br/>
            </w:r>
            <w:r>
              <w:rPr>
                <w:rFonts w:ascii="Times New Roman"/>
                <w:b w:val="false"/>
                <w:i w:val="false"/>
                <w:color w:val="000000"/>
                <w:sz w:val="20"/>
              </w:rPr>
              <w:t>
</w:t>
            </w:r>
            <w:r>
              <w:rPr>
                <w:rFonts w:ascii="Times New Roman"/>
                <w:b w:val="false"/>
                <w:i w:val="false"/>
                <w:color w:val="000000"/>
                <w:sz w:val="20"/>
              </w:rPr>
              <w:t>потребления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w:t>
            </w:r>
            <w:r>
              <w:rPr>
                <w:rFonts w:ascii="Times New Roman"/>
                <w:b/>
                <w:i w:val="false"/>
                <w:color w:val="000000"/>
                <w:sz w:val="20"/>
              </w:rPr>
              <w:t>қ</w:t>
            </w:r>
            <w:r>
              <w:rPr>
                <w:rFonts w:ascii="Times New Roman"/>
                <w:b/>
                <w:i w:val="false"/>
                <w:color w:val="000000"/>
                <w:sz w:val="20"/>
              </w:rPr>
              <w:t xml:space="preserve">айта </w:t>
            </w:r>
            <w:r>
              <w:rPr>
                <w:rFonts w:ascii="Times New Roman"/>
                <w:b/>
                <w:i w:val="false"/>
                <w:color w:val="000000"/>
                <w:sz w:val="20"/>
              </w:rPr>
              <w:t>құ</w:t>
            </w:r>
            <w:r>
              <w:rPr>
                <w:rFonts w:ascii="Times New Roman"/>
                <w:b/>
                <w:i w:val="false"/>
                <w:color w:val="000000"/>
                <w:sz w:val="20"/>
              </w:rPr>
              <w:t>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 Қоршаған ортаны қорғауға жұмсалған ағымдағы шығындардың</w:t>
      </w:r>
      <w:r>
        <w:br/>
      </w:r>
      <w:r>
        <w:rPr>
          <w:rFonts w:ascii="Times New Roman"/>
          <w:b w:val="false"/>
          <w:i w:val="false"/>
          <w:color w:val="000000"/>
          <w:sz w:val="28"/>
        </w:rPr>
        <w:t>
</w:t>
      </w:r>
      <w:r>
        <w:rPr>
          <w:rFonts w:ascii="Times New Roman"/>
          <w:b/>
          <w:i w:val="false"/>
          <w:color w:val="000000"/>
          <w:sz w:val="28"/>
        </w:rPr>
        <w:t>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w:t>
      </w:r>
      <w:r>
        <w:br/>
      </w:r>
      <w:r>
        <w:rPr>
          <w:rFonts w:ascii="Times New Roman"/>
          <w:b w:val="false"/>
          <w:i w:val="false"/>
          <w:color w:val="000000"/>
          <w:sz w:val="28"/>
        </w:rPr>
        <w:t>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0408"/>
        <w:gridCol w:w="2145"/>
      </w:tblGrid>
      <w:tr>
        <w:trPr>
          <w:trHeight w:val="615"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ынды суды </w:t>
            </w:r>
            <w:r>
              <w:rPr>
                <w:rFonts w:ascii="Times New Roman"/>
                <w:b/>
                <w:i w:val="false"/>
                <w:color w:val="000000"/>
                <w:sz w:val="20"/>
              </w:rPr>
              <w:t>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тазала</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ндірістік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 ж</w:t>
            </w:r>
            <w:r>
              <w:rPr>
                <w:rFonts w:ascii="Times New Roman"/>
                <w:b/>
                <w:i w:val="false"/>
                <w:color w:val="000000"/>
                <w:sz w:val="20"/>
              </w:rPr>
              <w:t>ә</w:t>
            </w:r>
            <w:r>
              <w:rPr>
                <w:rFonts w:ascii="Times New Roman"/>
                <w:b/>
                <w:i w:val="false"/>
                <w:color w:val="000000"/>
                <w:sz w:val="20"/>
              </w:rPr>
              <w:t>не ТҚҚ</w:t>
            </w:r>
            <w:r>
              <w:rPr>
                <w:rFonts w:ascii="Times New Roman"/>
                <w:b w:val="false"/>
                <w:i w:val="false"/>
                <w:color w:val="000000"/>
                <w:vertAlign w:val="superscript"/>
              </w:rPr>
              <w:t>2</w:t>
            </w:r>
            <w:r>
              <w:rPr>
                <w:rFonts w:ascii="Times New Roman"/>
                <w:b/>
                <w:i w:val="false"/>
                <w:color w:val="000000"/>
                <w:sz w:val="20"/>
              </w:rPr>
              <w:t> 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аны, са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жой</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ауіпті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тарды </w:t>
            </w:r>
            <w:r>
              <w:rPr>
                <w:rFonts w:ascii="Times New Roman"/>
                <w:b/>
                <w:i w:val="false"/>
                <w:color w:val="000000"/>
                <w:sz w:val="20"/>
              </w:rPr>
              <w:t>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аны, са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жой</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Есепті кезеңдегі экологиялық төлемдер және табиғи ресурстар</w:t>
      </w:r>
      <w:r>
        <w:br/>
      </w:r>
      <w:r>
        <w:rPr>
          <w:rFonts w:ascii="Times New Roman"/>
          <w:b w:val="false"/>
          <w:i w:val="false"/>
          <w:color w:val="000000"/>
          <w:sz w:val="28"/>
        </w:rPr>
        <w:t>
</w:t>
      </w:r>
      <w:r>
        <w:rPr>
          <w:rFonts w:ascii="Times New Roman"/>
          <w:b/>
          <w:i w:val="false"/>
          <w:color w:val="000000"/>
          <w:sz w:val="28"/>
        </w:rPr>
        <w:t>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w:t>
      </w:r>
      <w:r>
        <w:br/>
      </w:r>
      <w:r>
        <w:rPr>
          <w:rFonts w:ascii="Times New Roman"/>
          <w:b w:val="false"/>
          <w:i w:val="false"/>
          <w:color w:val="000000"/>
          <w:sz w:val="28"/>
        </w:rPr>
        <w:t>
   за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9"/>
        <w:gridCol w:w="2211"/>
        <w:gridCol w:w="2410"/>
      </w:tblGrid>
      <w:tr>
        <w:trPr>
          <w:trHeight w:val="61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төленген</w:t>
            </w:r>
            <w:r>
              <w:br/>
            </w:r>
            <w:r>
              <w:rPr>
                <w:rFonts w:ascii="Times New Roman"/>
                <w:b w:val="false"/>
                <w:i w:val="false"/>
                <w:color w:val="000000"/>
                <w:sz w:val="20"/>
              </w:rPr>
              <w:t>
</w:t>
            </w:r>
            <w:r>
              <w:rPr>
                <w:rFonts w:ascii="Times New Roman"/>
                <w:b/>
                <w:i w:val="false"/>
                <w:color w:val="000000"/>
                <w:sz w:val="20"/>
              </w:rPr>
              <w:t>төлемдер</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выплаченные</w:t>
            </w:r>
          </w:p>
        </w:tc>
      </w:tr>
      <w:tr>
        <w:trPr>
          <w:trHeight w:val="21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нормативті шығарындылары</w:t>
            </w:r>
            <w:r>
              <w:br/>
            </w:r>
            <w:r>
              <w:rPr>
                <w:rFonts w:ascii="Times New Roman"/>
                <w:b w:val="false"/>
                <w:i w:val="false"/>
                <w:color w:val="000000"/>
                <w:sz w:val="20"/>
              </w:rPr>
              <w:t>
</w:t>
            </w:r>
            <w:r>
              <w:rPr>
                <w:rFonts w:ascii="Times New Roman"/>
                <w:b/>
                <w:i w:val="false"/>
                <w:color w:val="000000"/>
                <w:sz w:val="20"/>
              </w:rPr>
              <w:t>(төгінділері) үшін төлемақы (қалдықтарды</w:t>
            </w:r>
            <w:r>
              <w:br/>
            </w:r>
            <w:r>
              <w:rPr>
                <w:rFonts w:ascii="Times New Roman"/>
                <w:b w:val="false"/>
                <w:i w:val="false"/>
                <w:color w:val="000000"/>
                <w:sz w:val="20"/>
              </w:rPr>
              <w:t>
</w:t>
            </w:r>
            <w:r>
              <w:rPr>
                <w:rFonts w:ascii="Times New Roman"/>
                <w:b/>
                <w:i w:val="false"/>
                <w:color w:val="000000"/>
                <w:sz w:val="20"/>
              </w:rPr>
              <w:t>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w:t>
            </w:r>
            <w:r>
              <w:br/>
            </w:r>
            <w:r>
              <w:rPr>
                <w:rFonts w:ascii="Times New Roman"/>
                <w:b w:val="false"/>
                <w:i w:val="false"/>
                <w:color w:val="000000"/>
                <w:sz w:val="20"/>
              </w:rPr>
              <w:t>
</w:t>
            </w:r>
            <w:r>
              <w:rPr>
                <w:rFonts w:ascii="Times New Roman"/>
                <w:b w:val="false"/>
                <w:i w:val="false"/>
                <w:color w:val="000000"/>
                <w:sz w:val="20"/>
              </w:rPr>
              <w:t>(размещение отходов)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нормативтен тыс шығарындылары</w:t>
            </w:r>
            <w:r>
              <w:br/>
            </w:r>
            <w:r>
              <w:rPr>
                <w:rFonts w:ascii="Times New Roman"/>
                <w:b w:val="false"/>
                <w:i w:val="false"/>
                <w:color w:val="000000"/>
                <w:sz w:val="20"/>
              </w:rPr>
              <w:t>
</w:t>
            </w:r>
            <w:r>
              <w:rPr>
                <w:rFonts w:ascii="Times New Roman"/>
                <w:b/>
                <w:i w:val="false"/>
                <w:color w:val="000000"/>
                <w:sz w:val="20"/>
              </w:rPr>
              <w:t>(төгінділері) үшін төлемақы (қалдықтарды</w:t>
            </w:r>
            <w:r>
              <w:br/>
            </w:r>
            <w:r>
              <w:rPr>
                <w:rFonts w:ascii="Times New Roman"/>
                <w:b w:val="false"/>
                <w:i w:val="false"/>
                <w:color w:val="000000"/>
                <w:sz w:val="20"/>
              </w:rPr>
              <w:t>
</w:t>
            </w:r>
            <w:r>
              <w:rPr>
                <w:rFonts w:ascii="Times New Roman"/>
                <w:b/>
                <w:i w:val="false"/>
                <w:color w:val="000000"/>
                <w:sz w:val="20"/>
              </w:rPr>
              <w:t>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w:t>
            </w:r>
            <w:r>
              <w:br/>
            </w:r>
            <w:r>
              <w:rPr>
                <w:rFonts w:ascii="Times New Roman"/>
                <w:b w:val="false"/>
                <w:i w:val="false"/>
                <w:color w:val="000000"/>
                <w:sz w:val="20"/>
              </w:rPr>
              <w:t>
</w:t>
            </w:r>
            <w:r>
              <w:rPr>
                <w:rFonts w:ascii="Times New Roman"/>
                <w:b w:val="false"/>
                <w:i w:val="false"/>
                <w:color w:val="000000"/>
                <w:sz w:val="20"/>
              </w:rPr>
              <w:t>веществ (размещение отходов)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w:t>
            </w:r>
            <w:r>
              <w:br/>
            </w:r>
            <w:r>
              <w:rPr>
                <w:rFonts w:ascii="Times New Roman"/>
                <w:b w:val="false"/>
                <w:i w:val="false"/>
                <w:color w:val="000000"/>
                <w:sz w:val="20"/>
              </w:rPr>
              <w:t>
</w:t>
            </w:r>
            <w:r>
              <w:rPr>
                <w:rFonts w:ascii="Times New Roman"/>
                <w:b/>
                <w:i w:val="false"/>
                <w:color w:val="000000"/>
                <w:sz w:val="20"/>
              </w:rPr>
              <w:t>зияндарды өтеуге өндірілген қаражаттар (талап</w:t>
            </w:r>
            <w:r>
              <w:br/>
            </w:r>
            <w:r>
              <w:rPr>
                <w:rFonts w:ascii="Times New Roman"/>
                <w:b w:val="false"/>
                <w:i w:val="false"/>
                <w:color w:val="000000"/>
                <w:sz w:val="20"/>
              </w:rPr>
              <w:t>
</w:t>
            </w:r>
            <w:r>
              <w:rPr>
                <w:rFonts w:ascii="Times New Roman"/>
                <w:b/>
                <w:i w:val="false"/>
                <w:color w:val="000000"/>
                <w:sz w:val="20"/>
              </w:rPr>
              <w:t>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w:t>
            </w:r>
            <w:r>
              <w:br/>
            </w:r>
            <w:r>
              <w:rPr>
                <w:rFonts w:ascii="Times New Roman"/>
                <w:b w:val="false"/>
                <w:i w:val="false"/>
                <w:color w:val="000000"/>
                <w:sz w:val="20"/>
              </w:rPr>
              <w:t>
</w:t>
            </w:r>
            <w:r>
              <w:rPr>
                <w:rFonts w:ascii="Times New Roman"/>
                <w:b w:val="false"/>
                <w:i w:val="false"/>
                <w:color w:val="000000"/>
                <w:sz w:val="20"/>
              </w:rPr>
              <w:t>причиненного нарушением природоохронительного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w:t>
            </w:r>
            <w:r>
              <w:br/>
            </w:r>
            <w:r>
              <w:rPr>
                <w:rFonts w:ascii="Times New Roman"/>
                <w:b w:val="false"/>
                <w:i w:val="false"/>
                <w:color w:val="000000"/>
                <w:sz w:val="20"/>
              </w:rPr>
              <w:t>
</w:t>
            </w:r>
            <w:r>
              <w:rPr>
                <w:rFonts w:ascii="Times New Roman"/>
                <w:b/>
                <w:i w:val="false"/>
                <w:color w:val="000000"/>
                <w:sz w:val="20"/>
              </w:rPr>
              <w:t>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арнаулы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ТҚҚ</w:t>
      </w:r>
      <w:r>
        <w:rPr>
          <w:rFonts w:ascii="Times New Roman"/>
          <w:b w:val="false"/>
          <w:i w:val="false"/>
          <w:color w:val="000000"/>
          <w:sz w:val="28"/>
        </w:rPr>
        <w:t> </w:t>
      </w:r>
      <w:r>
        <w:rPr>
          <w:rFonts w:ascii="Times New Roman"/>
          <w:b/>
          <w:i w:val="false"/>
          <w:color w:val="000000"/>
          <w:sz w:val="28"/>
        </w:rPr>
        <w:t>– т</w:t>
      </w:r>
      <w:r>
        <w:rPr>
          <w:rFonts w:ascii="Times New Roman"/>
          <w:b/>
          <w:i w:val="false"/>
          <w:color w:val="000000"/>
          <w:sz w:val="28"/>
        </w:rPr>
        <w:t>ұ</w:t>
      </w:r>
      <w:r>
        <w:rPr>
          <w:rFonts w:ascii="Times New Roman"/>
          <w:b/>
          <w:i w:val="false"/>
          <w:color w:val="000000"/>
          <w:sz w:val="28"/>
        </w:rPr>
        <w:t>рмысты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атты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w:t>
      </w:r>
      <w:r>
        <w:br/>
      </w:r>
      <w:r>
        <w:rPr>
          <w:rFonts w:ascii="Times New Roman"/>
          <w:b w:val="false"/>
          <w:i w:val="false"/>
          <w:color w:val="000000"/>
          <w:sz w:val="28"/>
        </w:rPr>
        <w:t>
 </w:t>
      </w:r>
      <w:r>
        <w:rPr>
          <w:rFonts w:ascii="Times New Roman"/>
          <w:b w:val="false"/>
          <w:i w:val="false"/>
          <w:color w:val="000000"/>
          <w:sz w:val="28"/>
        </w:rPr>
        <w:t>ТБО – твердые бытовые отходы</w:t>
      </w:r>
    </w:p>
    <w:p>
      <w:pPr>
        <w:spacing w:after="0"/>
        <w:ind w:left="0"/>
        <w:jc w:val="both"/>
      </w:pPr>
      <w:r>
        <w:rPr>
          <w:rFonts w:ascii="Times New Roman"/>
          <w:b/>
          <w:i w:val="false"/>
          <w:color w:val="000000"/>
          <w:sz w:val="28"/>
        </w:rPr>
        <w:t>4. Қоршаған ортаны қорғау бойынша негізгі құралдарды күрделі</w:t>
      </w:r>
      <w:r>
        <w:br/>
      </w:r>
      <w:r>
        <w:rPr>
          <w:rFonts w:ascii="Times New Roman"/>
          <w:b w:val="false"/>
          <w:i w:val="false"/>
          <w:color w:val="000000"/>
          <w:sz w:val="28"/>
        </w:rPr>
        <w:t>
</w:t>
      </w:r>
      <w:r>
        <w:rPr>
          <w:rFonts w:ascii="Times New Roman"/>
          <w:b/>
          <w:i w:val="false"/>
          <w:color w:val="000000"/>
          <w:sz w:val="28"/>
        </w:rPr>
        <w:t>   жөндеуге жұмсалған шығындардың көлемін мың теңгемен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объем затрат на капитальный ремонт основных средств по</w:t>
      </w:r>
      <w:r>
        <w:br/>
      </w:r>
      <w:r>
        <w:rPr>
          <w:rFonts w:ascii="Times New Roman"/>
          <w:b w:val="false"/>
          <w:i w:val="false"/>
          <w:color w:val="000000"/>
          <w:sz w:val="28"/>
        </w:rPr>
        <w:t>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4"/>
        <w:gridCol w:w="2228"/>
        <w:gridCol w:w="2148"/>
      </w:tblGrid>
      <w:tr>
        <w:trPr>
          <w:trHeight w:val="61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ласта</w:t>
            </w:r>
            <w:r>
              <w:rPr>
                <w:rFonts w:ascii="Times New Roman"/>
                <w:b/>
                <w:i w:val="false"/>
                <w:color w:val="000000"/>
                <w:sz w:val="20"/>
              </w:rPr>
              <w:t>ғ</w:t>
            </w:r>
            <w:r>
              <w:rPr>
                <w:rFonts w:ascii="Times New Roman"/>
                <w:b/>
                <w:i w:val="false"/>
                <w:color w:val="000000"/>
                <w:sz w:val="20"/>
              </w:rPr>
              <w:t xml:space="preserve">ыш зиянды заттарды </w:t>
            </w:r>
            <w:r>
              <w:rPr>
                <w:rFonts w:ascii="Times New Roman"/>
                <w:b/>
                <w:i w:val="false"/>
                <w:color w:val="000000"/>
                <w:sz w:val="20"/>
              </w:rPr>
              <w:t>ұ</w:t>
            </w:r>
            <w:r>
              <w:rPr>
                <w:rFonts w:ascii="Times New Roman"/>
                <w:b/>
                <w:i w:val="false"/>
                <w:color w:val="000000"/>
                <w:sz w:val="20"/>
              </w:rPr>
              <w:t>стайтын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зиянсыздандыратын </w:t>
            </w:r>
            <w:r>
              <w:rPr>
                <w:rFonts w:ascii="Times New Roman"/>
                <w:b/>
                <w:i w:val="false"/>
                <w:color w:val="000000"/>
                <w:sz w:val="20"/>
              </w:rPr>
              <w:t>құ</w:t>
            </w:r>
            <w:r>
              <w:rPr>
                <w:rFonts w:ascii="Times New Roman"/>
                <w:b/>
                <w:i w:val="false"/>
                <w:color w:val="000000"/>
                <w:sz w:val="20"/>
              </w:rPr>
              <w:t xml:space="preserve">рылыстар, </w:t>
            </w:r>
            <w:r>
              <w:rPr>
                <w:rFonts w:ascii="Times New Roman"/>
                <w:b/>
                <w:i w:val="false"/>
                <w:color w:val="000000"/>
                <w:sz w:val="20"/>
              </w:rPr>
              <w:t>қ</w:t>
            </w:r>
            <w:r>
              <w:rPr>
                <w:rFonts w:ascii="Times New Roman"/>
                <w:b/>
                <w:i w:val="false"/>
                <w:color w:val="000000"/>
                <w:sz w:val="20"/>
              </w:rPr>
              <w:t>ондыр</w:t>
            </w:r>
            <w:r>
              <w:rPr>
                <w:rFonts w:ascii="Times New Roman"/>
                <w:b/>
                <w:i w:val="false"/>
                <w:color w:val="000000"/>
                <w:sz w:val="20"/>
              </w:rPr>
              <w:t>ғ</w:t>
            </w:r>
            <w:r>
              <w:rPr>
                <w:rFonts w:ascii="Times New Roman"/>
                <w:b/>
                <w:i w:val="false"/>
                <w:color w:val="000000"/>
                <w:sz w:val="20"/>
              </w:rPr>
              <w:t>ылар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 улавливания и</w:t>
            </w:r>
            <w:r>
              <w:br/>
            </w:r>
            <w:r>
              <w:rPr>
                <w:rFonts w:ascii="Times New Roman"/>
                <w:b w:val="false"/>
                <w:i w:val="false"/>
                <w:color w:val="000000"/>
                <w:sz w:val="20"/>
              </w:rPr>
              <w:t>
</w:t>
            </w:r>
            <w:r>
              <w:rPr>
                <w:rFonts w:ascii="Times New Roman"/>
                <w:b w:val="false"/>
                <w:i w:val="false"/>
                <w:color w:val="000000"/>
                <w:sz w:val="20"/>
              </w:rPr>
              <w:t>обезвреживания вредных веществ, загрязняющих атмосферный</w:t>
            </w:r>
            <w:r>
              <w:br/>
            </w:r>
            <w:r>
              <w:rPr>
                <w:rFonts w:ascii="Times New Roman"/>
                <w:b w:val="false"/>
                <w:i w:val="false"/>
                <w:color w:val="000000"/>
                <w:sz w:val="20"/>
              </w:rPr>
              <w:t>
</w:t>
            </w:r>
            <w:r>
              <w:rPr>
                <w:rFonts w:ascii="Times New Roman"/>
                <w:b w:val="false"/>
                <w:i w:val="false"/>
                <w:color w:val="000000"/>
                <w:sz w:val="20"/>
              </w:rPr>
              <w:t>воздух</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ынды суларды тазарту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су ресурстарын </w:t>
            </w:r>
            <w:r>
              <w:rPr>
                <w:rFonts w:ascii="Times New Roman"/>
                <w:b/>
                <w:i w:val="false"/>
                <w:color w:val="000000"/>
                <w:sz w:val="20"/>
              </w:rPr>
              <w:t>ұ</w:t>
            </w:r>
            <w:r>
              <w:rPr>
                <w:rFonts w:ascii="Times New Roman"/>
                <w:b/>
                <w:i w:val="false"/>
                <w:color w:val="000000"/>
                <w:sz w:val="20"/>
              </w:rPr>
              <w:t>тымды</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 xml:space="preserve">рылыстар мен </w:t>
            </w:r>
            <w:r>
              <w:rPr>
                <w:rFonts w:ascii="Times New Roman"/>
                <w:b/>
                <w:i w:val="false"/>
                <w:color w:val="000000"/>
                <w:sz w:val="20"/>
              </w:rPr>
              <w:t>қ</w:t>
            </w:r>
            <w:r>
              <w:rPr>
                <w:rFonts w:ascii="Times New Roman"/>
                <w:b/>
                <w:i w:val="false"/>
                <w:color w:val="000000"/>
                <w:sz w:val="20"/>
              </w:rPr>
              <w:t>ондыр</w:t>
            </w:r>
            <w:r>
              <w:rPr>
                <w:rFonts w:ascii="Times New Roman"/>
                <w:b/>
                <w:i w:val="false"/>
                <w:color w:val="000000"/>
                <w:sz w:val="20"/>
              </w:rPr>
              <w:t>ғ</w:t>
            </w:r>
            <w:r>
              <w:rPr>
                <w:rFonts w:ascii="Times New Roman"/>
                <w:b/>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w:t>
            </w:r>
            <w:r>
              <w:br/>
            </w:r>
            <w:r>
              <w:rPr>
                <w:rFonts w:ascii="Times New Roman"/>
                <w:b w:val="false"/>
                <w:i w:val="false"/>
                <w:color w:val="000000"/>
                <w:sz w:val="20"/>
              </w:rPr>
              <w:t>
</w:t>
            </w:r>
            <w:r>
              <w:rPr>
                <w:rFonts w:ascii="Times New Roman"/>
                <w:b w:val="false"/>
                <w:i w:val="false"/>
                <w:color w:val="000000"/>
                <w:sz w:val="20"/>
              </w:rPr>
              <w:t>рационального использования водных ресурсов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 де негізгі </w:t>
            </w:r>
            <w:r>
              <w:rPr>
                <w:rFonts w:ascii="Times New Roman"/>
                <w:b/>
                <w:i w:val="false"/>
                <w:color w:val="000000"/>
                <w:sz w:val="20"/>
              </w:rPr>
              <w:t>құ</w:t>
            </w:r>
            <w:r>
              <w:rPr>
                <w:rFonts w:ascii="Times New Roman"/>
                <w:b/>
                <w:i w:val="false"/>
                <w:color w:val="000000"/>
                <w:sz w:val="20"/>
              </w:rPr>
              <w:t>ралдар</w:t>
            </w:r>
            <w:r>
              <w:br/>
            </w:r>
            <w:r>
              <w:rPr>
                <w:rFonts w:ascii="Times New Roman"/>
                <w:b w:val="false"/>
                <w:i w:val="false"/>
                <w:color w:val="000000"/>
                <w:sz w:val="20"/>
              </w:rPr>
              <w:t>
</w:t>
            </w:r>
            <w:r>
              <w:rPr>
                <w:rFonts w:ascii="Times New Roman"/>
                <w:b w:val="false"/>
                <w:i w:val="false"/>
                <w:color w:val="000000"/>
                <w:sz w:val="20"/>
              </w:rPr>
              <w:t xml:space="preserve">Прочие основные средства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Қоршаған ортаны қорғау бойынша негізгі қорлардың орташа</w:t>
      </w:r>
      <w:r>
        <w:br/>
      </w:r>
      <w:r>
        <w:rPr>
          <w:rFonts w:ascii="Times New Roman"/>
          <w:b w:val="false"/>
          <w:i w:val="false"/>
          <w:color w:val="000000"/>
          <w:sz w:val="28"/>
        </w:rPr>
        <w:t>
</w:t>
      </w:r>
      <w:r>
        <w:rPr>
          <w:rFonts w:ascii="Times New Roman"/>
          <w:b/>
          <w:i w:val="false"/>
          <w:color w:val="000000"/>
          <w:sz w:val="28"/>
        </w:rPr>
        <w:t>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w:t>
      </w:r>
      <w:r>
        <w:br/>
      </w:r>
      <w:r>
        <w:rPr>
          <w:rFonts w:ascii="Times New Roman"/>
          <w:b w:val="false"/>
          <w:i w:val="false"/>
          <w:color w:val="000000"/>
          <w:sz w:val="28"/>
        </w:rPr>
        <w:t>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524"/>
        <w:gridCol w:w="2361"/>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ұ</w:t>
            </w:r>
            <w:r>
              <w:rPr>
                <w:rFonts w:ascii="Times New Roman"/>
                <w:b/>
                <w:i w:val="false"/>
                <w:color w:val="000000"/>
                <w:sz w:val="20"/>
              </w:rPr>
              <w:t>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________________________</w:t>
      </w:r>
    </w:p>
    <w:p>
      <w:pPr>
        <w:spacing w:after="0"/>
        <w:ind w:left="0"/>
        <w:jc w:val="both"/>
      </w:pPr>
      <w:r>
        <w:rPr>
          <w:rFonts w:ascii="Times New Roman"/>
          <w:b w:val="false"/>
          <w:i w:val="false"/>
          <w:color w:val="000000"/>
          <w:sz w:val="28"/>
        </w:rPr>
        <w:t xml:space="preserve">             _________________________ </w:t>
      </w:r>
      <w:r>
        <w:rPr>
          <w:rFonts w:ascii="Times New Roman"/>
          <w:b/>
          <w:i w:val="false"/>
          <w:color w:val="000000"/>
          <w:sz w:val="28"/>
        </w:rPr>
        <w:t>Тел.:</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_________________ Адрес электронной почты 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xml:space="preserve">
Фамилия и телефон исполнителя _____________________ </w:t>
      </w:r>
      <w:r>
        <w:rPr>
          <w:rFonts w:ascii="Times New Roman"/>
          <w:b/>
          <w:i w:val="false"/>
          <w:color w:val="000000"/>
          <w:sz w:val="28"/>
        </w:rPr>
        <w:t>Тел</w:t>
      </w:r>
      <w:r>
        <w:rPr>
          <w:rFonts w:ascii="Times New Roman"/>
          <w:b w:val="false"/>
          <w:i w:val="false"/>
          <w:color w:val="000000"/>
          <w:sz w:val="28"/>
        </w:rPr>
        <w:t>. 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_____________________ (Ф.И.О., подпись) 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1"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15 августа 2011 года № 228   </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июля 2010 года № 180    </w:t>
      </w:r>
    </w:p>
    <w:bookmarkStart w:name="z12"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затратах на охрану окружающей среды"</w:t>
      </w:r>
      <w:r>
        <w:br/>
      </w:r>
      <w:r>
        <w:rPr>
          <w:rFonts w:ascii="Times New Roman"/>
          <w:b/>
          <w:i w:val="false"/>
          <w:color w:val="000000"/>
        </w:rPr>
        <w:t>
(код 1411104, индекс 4-ОС, периодичность годовая)</w:t>
      </w:r>
    </w:p>
    <w:bookmarkEnd w:id="4"/>
    <w:bookmarkStart w:name="z13" w:id="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объем затрат на охрану окружающей среды - расходы предприятий и организаций по содержанию и эксплуатации основных средств, предназначенных для охраны окружающей среды и рационального использования природных ресурсов, затраты на капитальный ремонт основных фондов и текущие затраты предприятий и организаций, связанные с охраной окружающей среды и рациональным использованием природных ресурсов, затраты органов исполнительной власти на содержание аппарата, занимающегося вопросами охраны окружающей среды, затраты на образование, научные исследования и разработки в сфере охраны окружающей среды и рационального природопользования, затраты на мероприятия по охране окружающей среды;</w:t>
      </w:r>
      <w:r>
        <w:br/>
      </w:r>
      <w:r>
        <w:rPr>
          <w:rFonts w:ascii="Times New Roman"/>
          <w:b w:val="false"/>
          <w:i w:val="false"/>
          <w:color w:val="000000"/>
          <w:sz w:val="28"/>
        </w:rPr>
        <w:t>
</w:t>
      </w:r>
      <w:r>
        <w:rPr>
          <w:rFonts w:ascii="Times New Roman"/>
          <w:b w:val="false"/>
          <w:i w:val="false"/>
          <w:color w:val="000000"/>
          <w:sz w:val="28"/>
        </w:rPr>
        <w:t>
      2) текущие затраты на охрану природы - расходы предприятий и организаций по содержанию и эксплуатации основных средств, предназначенных для охраны окружающей среды. Сюда же относятся затраты на проведение текущих природоохранных мероприятий, по рекультивации нарушенных земель, расчистке русел малых рек, поддержанию водоохранных зон согласно требованиям Экологического кодекса, контролю качества водных источников, атмосферного воздуха. При передаче отчитывающимися объектами сточных вод и отходов сторонним организациям для их последующей очистки (обезвреживания) и сброса, величина оплаты за этот прием также включается в объем текущих природоохранных расходов;</w:t>
      </w:r>
      <w:r>
        <w:br/>
      </w:r>
      <w:r>
        <w:rPr>
          <w:rFonts w:ascii="Times New Roman"/>
          <w:b w:val="false"/>
          <w:i w:val="false"/>
          <w:color w:val="000000"/>
          <w:sz w:val="28"/>
        </w:rPr>
        <w:t>
</w:t>
      </w:r>
      <w:r>
        <w:rPr>
          <w:rFonts w:ascii="Times New Roman"/>
          <w:b w:val="false"/>
          <w:i w:val="false"/>
          <w:color w:val="000000"/>
          <w:sz w:val="28"/>
        </w:rPr>
        <w:t>
      3) экологические платежи - фактически выплаченные платежи за эмиссии в окружающую среду в пределах установленных лимитов и за сверхнормативные выбросы загрязняющих веществ в природную среду;</w:t>
      </w:r>
      <w:r>
        <w:br/>
      </w:r>
      <w:r>
        <w:rPr>
          <w:rFonts w:ascii="Times New Roman"/>
          <w:b w:val="false"/>
          <w:i w:val="false"/>
          <w:color w:val="000000"/>
          <w:sz w:val="28"/>
        </w:rPr>
        <w:t>
</w:t>
      </w: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фактически взысканные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 порчу природных ресурсов;</w:t>
      </w:r>
      <w:r>
        <w:br/>
      </w:r>
      <w:r>
        <w:rPr>
          <w:rFonts w:ascii="Times New Roman"/>
          <w:b w:val="false"/>
          <w:i w:val="false"/>
          <w:color w:val="000000"/>
          <w:sz w:val="28"/>
        </w:rPr>
        <w:t>
</w:t>
      </w:r>
      <w:r>
        <w:rPr>
          <w:rFonts w:ascii="Times New Roman"/>
          <w:b w:val="false"/>
          <w:i w:val="false"/>
          <w:color w:val="000000"/>
          <w:sz w:val="28"/>
        </w:rPr>
        <w:t>
      5)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за лесные пользования, за использование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рациональное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По разделу 1 пояснения к затратам и видам природоохранной деятельности приведены в Методических рекомендациях по формированию показателей статистики окружающей среды, а также в ведомственном Классификаторе видов деятельности и затрат по охране окружающей среды (утверждены приказами Агентства Республики Казахстан по статистике № 337 от 9 декабря 2010 года и № 85 от 17 марта 2011 года), которые представлены на Интернет-ресурсе Агентства Республики Казахстан по статистике www.stat.kz в подразделах "Методологические положения" и "Статистические классификации".</w:t>
      </w:r>
      <w:r>
        <w:br/>
      </w:r>
      <w:r>
        <w:rPr>
          <w:rFonts w:ascii="Times New Roman"/>
          <w:b w:val="false"/>
          <w:i w:val="false"/>
          <w:color w:val="000000"/>
          <w:sz w:val="28"/>
        </w:rPr>
        <w:t>
</w:t>
      </w:r>
      <w:r>
        <w:rPr>
          <w:rFonts w:ascii="Times New Roman"/>
          <w:b w:val="false"/>
          <w:i w:val="false"/>
          <w:color w:val="000000"/>
          <w:sz w:val="28"/>
        </w:rPr>
        <w:t>
      4. Строка 1 раздела 2 включает текущие затраты по охране и рациональному использованию водных ресурсов, содержанию и эксплуатации:</w:t>
      </w:r>
      <w:r>
        <w:br/>
      </w:r>
      <w:r>
        <w:rPr>
          <w:rFonts w:ascii="Times New Roman"/>
          <w:b w:val="false"/>
          <w:i w:val="false"/>
          <w:color w:val="000000"/>
          <w:sz w:val="28"/>
        </w:rPr>
        <w:t>
</w:t>
      </w:r>
      <w:r>
        <w:rPr>
          <w:rFonts w:ascii="Times New Roman"/>
          <w:b w:val="false"/>
          <w:i w:val="false"/>
          <w:color w:val="000000"/>
          <w:sz w:val="28"/>
        </w:rPr>
        <w:t>
      станций биологической физико-химической и механической очистки производственных и коммунальных сточных вод;</w:t>
      </w:r>
      <w:r>
        <w:br/>
      </w:r>
      <w:r>
        <w:rPr>
          <w:rFonts w:ascii="Times New Roman"/>
          <w:b w:val="false"/>
          <w:i w:val="false"/>
          <w:color w:val="000000"/>
          <w:sz w:val="28"/>
        </w:rPr>
        <w:t>
</w:t>
      </w:r>
      <w:r>
        <w:rPr>
          <w:rFonts w:ascii="Times New Roman"/>
          <w:b w:val="false"/>
          <w:i w:val="false"/>
          <w:color w:val="000000"/>
          <w:sz w:val="28"/>
        </w:rPr>
        <w:t>
      сооружений и установок по доочистке сточных вод, включая земледельческие поля орошения;</w:t>
      </w:r>
      <w:r>
        <w:br/>
      </w:r>
      <w:r>
        <w:rPr>
          <w:rFonts w:ascii="Times New Roman"/>
          <w:b w:val="false"/>
          <w:i w:val="false"/>
          <w:color w:val="000000"/>
          <w:sz w:val="28"/>
        </w:rPr>
        <w:t>
</w:t>
      </w:r>
      <w:r>
        <w:rPr>
          <w:rFonts w:ascii="Times New Roman"/>
          <w:b w:val="false"/>
          <w:i w:val="false"/>
          <w:color w:val="000000"/>
          <w:sz w:val="28"/>
        </w:rPr>
        <w:t>
      опытных установок и цехов на предприятиях, связанных с разработкой методов очистки сточных вод;</w:t>
      </w:r>
      <w:r>
        <w:br/>
      </w:r>
      <w:r>
        <w:rPr>
          <w:rFonts w:ascii="Times New Roman"/>
          <w:b w:val="false"/>
          <w:i w:val="false"/>
          <w:color w:val="000000"/>
          <w:sz w:val="28"/>
        </w:rPr>
        <w:t>
</w:t>
      </w:r>
      <w:r>
        <w:rPr>
          <w:rFonts w:ascii="Times New Roman"/>
          <w:b w:val="false"/>
          <w:i w:val="false"/>
          <w:color w:val="000000"/>
          <w:sz w:val="28"/>
        </w:rPr>
        <w:t>
      установок и сооружений для сбора, транспортировки, переработки и ликвидации жидких производственных отходов, загрязняющих водоемы или подземные воды;</w:t>
      </w:r>
      <w:r>
        <w:br/>
      </w:r>
      <w:r>
        <w:rPr>
          <w:rFonts w:ascii="Times New Roman"/>
          <w:b w:val="false"/>
          <w:i w:val="false"/>
          <w:color w:val="000000"/>
          <w:sz w:val="28"/>
        </w:rPr>
        <w:t>
</w:t>
      </w:r>
      <w:r>
        <w:rPr>
          <w:rFonts w:ascii="Times New Roman"/>
          <w:b w:val="false"/>
          <w:i w:val="false"/>
          <w:color w:val="000000"/>
          <w:sz w:val="28"/>
        </w:rPr>
        <w:t>
      береговых сооружений для приема с судов хозяйственно-бытовых сточных вод и мусора для утилизации, складирования и очистки;</w:t>
      </w:r>
      <w:r>
        <w:br/>
      </w:r>
      <w:r>
        <w:rPr>
          <w:rFonts w:ascii="Times New Roman"/>
          <w:b w:val="false"/>
          <w:i w:val="false"/>
          <w:color w:val="000000"/>
          <w:sz w:val="28"/>
        </w:rPr>
        <w:t>
</w:t>
      </w:r>
      <w:r>
        <w:rPr>
          <w:rFonts w:ascii="Times New Roman"/>
          <w:b w:val="false"/>
          <w:i w:val="false"/>
          <w:color w:val="000000"/>
          <w:sz w:val="28"/>
        </w:rPr>
        <w:t>
      отдельных сооружений первичной стадии очистки сточных вод (нефтеловушек, жироловок, станций нейтрализации флотационных установок и установок обезвреживания шламов);</w:t>
      </w:r>
      <w:r>
        <w:br/>
      </w:r>
      <w:r>
        <w:rPr>
          <w:rFonts w:ascii="Times New Roman"/>
          <w:b w:val="false"/>
          <w:i w:val="false"/>
          <w:color w:val="000000"/>
          <w:sz w:val="28"/>
        </w:rPr>
        <w:t>
</w:t>
      </w:r>
      <w:r>
        <w:rPr>
          <w:rFonts w:ascii="Times New Roman"/>
          <w:b w:val="false"/>
          <w:i w:val="false"/>
          <w:color w:val="000000"/>
          <w:sz w:val="28"/>
        </w:rPr>
        <w:t>
      канализационных сетей, подводимых к сооружениям по очистке сточных вод и для отведения сточных вод на поля фильтрации, поля орошения, к специально построенным накопителям, испарителям; сооружений для очистки коммунальных сточных вод;</w:t>
      </w:r>
      <w:r>
        <w:br/>
      </w:r>
      <w:r>
        <w:rPr>
          <w:rFonts w:ascii="Times New Roman"/>
          <w:b w:val="false"/>
          <w:i w:val="false"/>
          <w:color w:val="000000"/>
          <w:sz w:val="28"/>
        </w:rPr>
        <w:t>
</w:t>
      </w:r>
      <w:r>
        <w:rPr>
          <w:rFonts w:ascii="Times New Roman"/>
          <w:b w:val="false"/>
          <w:i w:val="false"/>
          <w:color w:val="000000"/>
          <w:sz w:val="28"/>
        </w:rPr>
        <w:t>
      внеплощадных сетей канализации для отвода промышленных сточных вод (включая ливневые) и сооружений из них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В основные коммуникации не входят внутриплощадочные сети промышленных предприятий. Если канализационные сети не подведены к очистным сооружениям и производят сброс загрязненных сточных вод в природные водные объекты, затраты на содержание и эксплуатацию этих сетей по данной строке не показываются;</w:t>
      </w:r>
      <w:r>
        <w:br/>
      </w:r>
      <w:r>
        <w:rPr>
          <w:rFonts w:ascii="Times New Roman"/>
          <w:b w:val="false"/>
          <w:i w:val="false"/>
          <w:color w:val="000000"/>
          <w:sz w:val="28"/>
        </w:rPr>
        <w:t>
</w:t>
      </w:r>
      <w:r>
        <w:rPr>
          <w:rFonts w:ascii="Times New Roman"/>
          <w:b w:val="false"/>
          <w:i w:val="false"/>
          <w:color w:val="000000"/>
          <w:sz w:val="28"/>
        </w:rPr>
        <w:t>
      береговых и плавучих станций очистки балластных и льяльных (подсланевых) вод;</w:t>
      </w:r>
      <w:r>
        <w:br/>
      </w:r>
      <w:r>
        <w:rPr>
          <w:rFonts w:ascii="Times New Roman"/>
          <w:b w:val="false"/>
          <w:i w:val="false"/>
          <w:color w:val="000000"/>
          <w:sz w:val="28"/>
        </w:rPr>
        <w:t>
</w:t>
      </w:r>
      <w:r>
        <w:rPr>
          <w:rFonts w:ascii="Times New Roman"/>
          <w:b w:val="false"/>
          <w:i w:val="false"/>
          <w:color w:val="000000"/>
          <w:sz w:val="28"/>
        </w:rPr>
        <w:t>
      систем водоснабжения с замкнутыми циклами (с возвратом для нужд технического водоснабжения сточных вод после их соответствующей очистки и обработки), включая оборотные системы гидрозолоудалении и гидроудаления различных шлаков, оборотные системы последовательного и повторного использования воды, в том числе, поступающей от других предприятий;</w:t>
      </w:r>
      <w:r>
        <w:br/>
      </w:r>
      <w:r>
        <w:rPr>
          <w:rFonts w:ascii="Times New Roman"/>
          <w:b w:val="false"/>
          <w:i w:val="false"/>
          <w:color w:val="000000"/>
          <w:sz w:val="28"/>
        </w:rPr>
        <w:t>
</w:t>
      </w:r>
      <w:r>
        <w:rPr>
          <w:rFonts w:ascii="Times New Roman"/>
          <w:b w:val="false"/>
          <w:i w:val="false"/>
          <w:color w:val="000000"/>
          <w:sz w:val="28"/>
        </w:rPr>
        <w:t>
      установок, оборудования и технического флота по сбору нефти, мусора и других жидких, твердых отходов с акваторий рек, водоемов, портов и внутренних морей, а также на проведение мероприятий по дооборудованию действующих судов;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w:t>
      </w:r>
      <w:r>
        <w:rPr>
          <w:rFonts w:ascii="Times New Roman"/>
          <w:b w:val="false"/>
          <w:i w:val="false"/>
          <w:color w:val="000000"/>
          <w:sz w:val="28"/>
        </w:rPr>
        <w:t>Экологического</w:t>
      </w:r>
      <w:r>
        <w:rPr>
          <w:rFonts w:ascii="Times New Roman"/>
          <w:b w:val="false"/>
          <w:i w:val="false"/>
          <w:color w:val="000000"/>
          <w:sz w:val="28"/>
        </w:rPr>
        <w:t xml:space="preserve"> кодекса, водоохранных зон с комплексом технологических, лесомелиоративных, агротехнических, гидротехнических, санитарных мероприятий, засорения и истощения водных ресурсов;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Экологического кодекса, специальных водохранилищ по борьбе с вредным воздействием вод, а также для обеспечения санитарно-оздоровительных (экологических) попусков. Затраты на содержание и эксплуатацию водохранилищ, предназначенных для гидроэнергетических, ирригационных и производственных нужд, сюда не включаются;</w:t>
      </w:r>
      <w:r>
        <w:br/>
      </w:r>
      <w:r>
        <w:rPr>
          <w:rFonts w:ascii="Times New Roman"/>
          <w:b w:val="false"/>
          <w:i w:val="false"/>
          <w:color w:val="000000"/>
          <w:sz w:val="28"/>
        </w:rPr>
        <w:t>
</w:t>
      </w:r>
      <w:r>
        <w:rPr>
          <w:rFonts w:ascii="Times New Roman"/>
          <w:b w:val="false"/>
          <w:i w:val="false"/>
          <w:color w:val="000000"/>
          <w:sz w:val="28"/>
        </w:rPr>
        <w:t>
      русловых аэрационных станций и водоохранных объектов межотраслевого значения;</w:t>
      </w:r>
      <w:r>
        <w:br/>
      </w:r>
      <w:r>
        <w:rPr>
          <w:rFonts w:ascii="Times New Roman"/>
          <w:b w:val="false"/>
          <w:i w:val="false"/>
          <w:color w:val="000000"/>
          <w:sz w:val="28"/>
        </w:rPr>
        <w:t>
</w:t>
      </w:r>
      <w:r>
        <w:rPr>
          <w:rFonts w:ascii="Times New Roman"/>
          <w:b w:val="false"/>
          <w:i w:val="false"/>
          <w:color w:val="000000"/>
          <w:sz w:val="28"/>
        </w:rPr>
        <w:t>
      рассеивающих выпусков;</w:t>
      </w:r>
      <w:r>
        <w:br/>
      </w:r>
      <w:r>
        <w:rPr>
          <w:rFonts w:ascii="Times New Roman"/>
          <w:b w:val="false"/>
          <w:i w:val="false"/>
          <w:color w:val="000000"/>
          <w:sz w:val="28"/>
        </w:rPr>
        <w:t>
</w:t>
      </w:r>
      <w:r>
        <w:rPr>
          <w:rFonts w:ascii="Times New Roman"/>
          <w:b w:val="false"/>
          <w:i w:val="false"/>
          <w:color w:val="000000"/>
          <w:sz w:val="28"/>
        </w:rPr>
        <w:t>
      полей фильтрации, полей орошения, специально построенных накопителей, испарителей и отстойников, отведение (сброс) загрязненных сточных вод, которые не приводят к загрязнению поверхностных и подземных водных ресурсов;</w:t>
      </w:r>
      <w:r>
        <w:br/>
      </w:r>
      <w:r>
        <w:rPr>
          <w:rFonts w:ascii="Times New Roman"/>
          <w:b w:val="false"/>
          <w:i w:val="false"/>
          <w:color w:val="000000"/>
          <w:sz w:val="28"/>
        </w:rPr>
        <w:t>
</w:t>
      </w:r>
      <w:r>
        <w:rPr>
          <w:rFonts w:ascii="Times New Roman"/>
          <w:b w:val="false"/>
          <w:i w:val="false"/>
          <w:color w:val="000000"/>
          <w:sz w:val="28"/>
        </w:rPr>
        <w:t>
      осуществлению регулирования стока малых рек, расчистку их русел, мероприятия по восстановлению и поддержанию благоприятного гидрологического режима и санитарного состояния малых рек;</w:t>
      </w:r>
      <w:r>
        <w:br/>
      </w:r>
      <w:r>
        <w:rPr>
          <w:rFonts w:ascii="Times New Roman"/>
          <w:b w:val="false"/>
          <w:i w:val="false"/>
          <w:color w:val="000000"/>
          <w:sz w:val="28"/>
        </w:rPr>
        <w:t>
</w:t>
      </w:r>
      <w:r>
        <w:rPr>
          <w:rFonts w:ascii="Times New Roman"/>
          <w:b w:val="false"/>
          <w:i w:val="false"/>
          <w:color w:val="000000"/>
          <w:sz w:val="28"/>
        </w:rPr>
        <w:t>
      проведению мероприятий для повторного использования сбросных и дренажных вод (включая сбросные воды с рисовых полей) и улучшения их качества (аккумулирующие емкости, отстойники, сооружения и устройства для аэрации вод, биологические каналы, экраны для задержания пестицидов);</w:t>
      </w:r>
      <w:r>
        <w:br/>
      </w:r>
      <w:r>
        <w:rPr>
          <w:rFonts w:ascii="Times New Roman"/>
          <w:b w:val="false"/>
          <w:i w:val="false"/>
          <w:color w:val="000000"/>
          <w:sz w:val="28"/>
        </w:rPr>
        <w:t>
</w:t>
      </w:r>
      <w:r>
        <w:rPr>
          <w:rFonts w:ascii="Times New Roman"/>
          <w:b w:val="false"/>
          <w:i w:val="false"/>
          <w:color w:val="000000"/>
          <w:sz w:val="28"/>
        </w:rPr>
        <w:t>
      автоматизированных систем управления (далее - АСУ)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эксплуатацию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обеспечению первичного учета вод и разработки сводных данных ведения государственного учета использования вод (содержание и эксплуатация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r>
        <w:br/>
      </w:r>
      <w:r>
        <w:rPr>
          <w:rFonts w:ascii="Times New Roman"/>
          <w:b w:val="false"/>
          <w:i w:val="false"/>
          <w:color w:val="000000"/>
          <w:sz w:val="28"/>
        </w:rPr>
        <w:t>
</w:t>
      </w:r>
      <w:r>
        <w:rPr>
          <w:rFonts w:ascii="Times New Roman"/>
          <w:b w:val="false"/>
          <w:i w:val="false"/>
          <w:color w:val="000000"/>
          <w:sz w:val="28"/>
        </w:rPr>
        <w:t>
      установок, цехов и осуществлению мероприятий по извлечению ценных веществ из отработавших вод. Сюда следует относить установки и цеха по извлечению и регенерации из водных растворов органических растворителей, ценных компонентов из гальванических и травильных растворов, из сточных вод производств черной и цветной металлургии, при производстве и обработке кинопленки и тому подобное по извлечению из отработавших вод и переработке солей кальция, магния, натрия, фтористых соединений на заводах основной химии, титаномагниевых отработавших технологических растворов на предприятиях целлюлозно-бумажной, химической, нефтехимической и отраслей промышленности, по выделению из отработанных вод и утилизации нефтепродуктов и масел, по переработке избыточного ила очистных сооружений, по извлечению и переработке отходов пищевой промышленности, по переработке и обезвреживанию образующихся на предприятии токсичных соединений, а также аналогичные установки, цеха и мероприятия на предприятиях различных отраслей промышленности, транспорта, сельского хозяйства,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строке 1 не показываются затраты на содержание и эксплуатацию промышленных и коммунальных водопроводов, включая выплаты промышленных предприятий за воду, забираемую из водохозяйственных систем, а также штрафы за нарушение Водного законодательства.</w:t>
      </w:r>
      <w:r>
        <w:br/>
      </w:r>
      <w:r>
        <w:rPr>
          <w:rFonts w:ascii="Times New Roman"/>
          <w:b w:val="false"/>
          <w:i w:val="false"/>
          <w:color w:val="000000"/>
          <w:sz w:val="28"/>
        </w:rPr>
        <w:t>
</w:t>
      </w:r>
      <w:r>
        <w:rPr>
          <w:rFonts w:ascii="Times New Roman"/>
          <w:b w:val="false"/>
          <w:i w:val="false"/>
          <w:color w:val="000000"/>
          <w:sz w:val="28"/>
        </w:rPr>
        <w:t>
      Строка 2 включает затраты по охране атмосферного воздуха, содержанию и эксплуатации:</w:t>
      </w:r>
      <w:r>
        <w:br/>
      </w:r>
      <w:r>
        <w:rPr>
          <w:rFonts w:ascii="Times New Roman"/>
          <w:b w:val="false"/>
          <w:i w:val="false"/>
          <w:color w:val="000000"/>
          <w:sz w:val="28"/>
        </w:rPr>
        <w:t>
</w:t>
      </w:r>
      <w:r>
        <w:rPr>
          <w:rFonts w:ascii="Times New Roman"/>
          <w:b w:val="false"/>
          <w:i w:val="false"/>
          <w:color w:val="000000"/>
          <w:sz w:val="28"/>
        </w:rPr>
        <w:t>
      установок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выбросом их в атмосферу. Отнесение этих затрат к категории воздухоохранным осуществляется только при условии, если эти установки по своему прямому назначению являются санитарными, то есть обеспечивают снижение выбросов вредных веществ в атмосферный воздух. В этот же показатель включаются затраты на содержание и эксплуатацию опытно-промышленных установок и цехов по разработке методов очистки отходящих газов от вредных выбросов в атмосферу, а также автоматизированных систем контроля за загрязнением атмосферного воздуха, на содержание лабораторий по контролю за загрязнением атмосферного воздуха;</w:t>
      </w:r>
      <w:r>
        <w:br/>
      </w:r>
      <w:r>
        <w:rPr>
          <w:rFonts w:ascii="Times New Roman"/>
          <w:b w:val="false"/>
          <w:i w:val="false"/>
          <w:color w:val="000000"/>
          <w:sz w:val="28"/>
        </w:rPr>
        <w:t>
</w:t>
      </w:r>
      <w:r>
        <w:rPr>
          <w:rFonts w:ascii="Times New Roman"/>
          <w:b w:val="false"/>
          <w:i w:val="false"/>
          <w:color w:val="000000"/>
          <w:sz w:val="28"/>
        </w:rPr>
        <w:t>
      установок (производств) для утилизации веществ из отходящих газов;</w:t>
      </w:r>
      <w:r>
        <w:br/>
      </w:r>
      <w:r>
        <w:rPr>
          <w:rFonts w:ascii="Times New Roman"/>
          <w:b w:val="false"/>
          <w:i w:val="false"/>
          <w:color w:val="000000"/>
          <w:sz w:val="28"/>
        </w:rPr>
        <w:t>
</w:t>
      </w:r>
      <w:r>
        <w:rPr>
          <w:rFonts w:ascii="Times New Roman"/>
          <w:b w:val="false"/>
          <w:i w:val="false"/>
          <w:color w:val="000000"/>
          <w:sz w:val="28"/>
        </w:rPr>
        <w:t>
      контрольно-регулировочных пунктов по проверке токсичности отработавших газов автомобилей.</w:t>
      </w:r>
      <w:r>
        <w:br/>
      </w:r>
      <w:r>
        <w:rPr>
          <w:rFonts w:ascii="Times New Roman"/>
          <w:b w:val="false"/>
          <w:i w:val="false"/>
          <w:color w:val="000000"/>
          <w:sz w:val="28"/>
        </w:rPr>
        <w:t>
</w:t>
      </w:r>
      <w:r>
        <w:rPr>
          <w:rFonts w:ascii="Times New Roman"/>
          <w:b w:val="false"/>
          <w:i w:val="false"/>
          <w:color w:val="000000"/>
          <w:sz w:val="28"/>
        </w:rPr>
        <w:t>
      В виде исключения в состав текущих затрат на охрану атмосферного воздуха включаются затраты на содержание и эксплуатацию установок и устройств по дожигу и другим методам доочистки хвостовых газов перед непосредственным выбросом их в атмосферу.</w:t>
      </w:r>
      <w:r>
        <w:br/>
      </w:r>
      <w:r>
        <w:rPr>
          <w:rFonts w:ascii="Times New Roman"/>
          <w:b w:val="false"/>
          <w:i w:val="false"/>
          <w:color w:val="000000"/>
          <w:sz w:val="28"/>
        </w:rPr>
        <w:t>
</w:t>
      </w:r>
      <w:r>
        <w:rPr>
          <w:rFonts w:ascii="Times New Roman"/>
          <w:b w:val="false"/>
          <w:i w:val="false"/>
          <w:color w:val="000000"/>
          <w:sz w:val="28"/>
        </w:rPr>
        <w:t>
      Кроме того, в исключительных случаях, когда выбор тягодутьевой машины находится в прямой зависимости от сопоставления, создаваемого газопылеулавливающим аппаратом, затраты по эксплуатации этой машины относятся также на охрану атмосферного воздуха. Газопылеулавливающие установки и устройства, являющиеся элементами технологической схемы и служащие для получения планируемой продукции из минимального сырья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к воздухоохранным не относятся. В состав текущих затрат на охрану атмосферного воздуха, кроме того, не включаются затраты на:</w:t>
      </w:r>
      <w:r>
        <w:br/>
      </w:r>
      <w:r>
        <w:rPr>
          <w:rFonts w:ascii="Times New Roman"/>
          <w:b w:val="false"/>
          <w:i w:val="false"/>
          <w:color w:val="000000"/>
          <w:sz w:val="28"/>
        </w:rPr>
        <w:t>
</w:t>
      </w:r>
      <w:r>
        <w:rPr>
          <w:rFonts w:ascii="Times New Roman"/>
          <w:b w:val="false"/>
          <w:i w:val="false"/>
          <w:color w:val="000000"/>
          <w:sz w:val="28"/>
        </w:rPr>
        <w:t xml:space="preserve">
      эксплуатацию газоотходов (воздуховодов); </w:t>
      </w:r>
      <w:r>
        <w:br/>
      </w:r>
      <w:r>
        <w:rPr>
          <w:rFonts w:ascii="Times New Roman"/>
          <w:b w:val="false"/>
          <w:i w:val="false"/>
          <w:color w:val="000000"/>
          <w:sz w:val="28"/>
        </w:rPr>
        <w:t>
</w:t>
      </w:r>
      <w:r>
        <w:rPr>
          <w:rFonts w:ascii="Times New Roman"/>
          <w:b w:val="false"/>
          <w:i w:val="false"/>
          <w:color w:val="000000"/>
          <w:sz w:val="28"/>
        </w:rPr>
        <w:t>
      дымососов (вентиляторов);</w:t>
      </w:r>
      <w:r>
        <w:br/>
      </w:r>
      <w:r>
        <w:rPr>
          <w:rFonts w:ascii="Times New Roman"/>
          <w:b w:val="false"/>
          <w:i w:val="false"/>
          <w:color w:val="000000"/>
          <w:sz w:val="28"/>
        </w:rPr>
        <w:t>
</w:t>
      </w:r>
      <w:r>
        <w:rPr>
          <w:rFonts w:ascii="Times New Roman"/>
          <w:b w:val="false"/>
          <w:i w:val="false"/>
          <w:color w:val="000000"/>
          <w:sz w:val="28"/>
        </w:rPr>
        <w:t>
      дымовых труб;</w:t>
      </w:r>
      <w:r>
        <w:br/>
      </w:r>
      <w:r>
        <w:rPr>
          <w:rFonts w:ascii="Times New Roman"/>
          <w:b w:val="false"/>
          <w:i w:val="false"/>
          <w:color w:val="000000"/>
          <w:sz w:val="28"/>
        </w:rPr>
        <w:t>
</w:t>
      </w:r>
      <w:r>
        <w:rPr>
          <w:rFonts w:ascii="Times New Roman"/>
          <w:b w:val="false"/>
          <w:i w:val="false"/>
          <w:color w:val="000000"/>
          <w:sz w:val="28"/>
        </w:rPr>
        <w:t>
      систем вентиляции и кондиционирования, служащих для создания нормальных санитарно-гигиенических условий на рабочих местах, санитарно-защитных зон;</w:t>
      </w:r>
      <w:r>
        <w:br/>
      </w:r>
      <w:r>
        <w:rPr>
          <w:rFonts w:ascii="Times New Roman"/>
          <w:b w:val="false"/>
          <w:i w:val="false"/>
          <w:color w:val="000000"/>
          <w:sz w:val="28"/>
        </w:rPr>
        <w:t>
</w:t>
      </w:r>
      <w:r>
        <w:rPr>
          <w:rFonts w:ascii="Times New Roman"/>
          <w:b w:val="false"/>
          <w:i w:val="false"/>
          <w:color w:val="000000"/>
          <w:sz w:val="28"/>
        </w:rPr>
        <w:t>
      уход за зелеными насаждениями, так как они являются составными элементами технологических схем, промсанитарии, благоустройства.</w:t>
      </w:r>
      <w:r>
        <w:br/>
      </w:r>
      <w:r>
        <w:rPr>
          <w:rFonts w:ascii="Times New Roman"/>
          <w:b w:val="false"/>
          <w:i w:val="false"/>
          <w:color w:val="000000"/>
          <w:sz w:val="28"/>
        </w:rPr>
        <w:t>
</w:t>
      </w:r>
      <w:r>
        <w:rPr>
          <w:rFonts w:ascii="Times New Roman"/>
          <w:b w:val="false"/>
          <w:i w:val="false"/>
          <w:color w:val="000000"/>
          <w:sz w:val="28"/>
        </w:rPr>
        <w:t>
      Строка 3.1 включает затраты по содержанию и эксплуатации полигонов, специально организованных мест хранения твердых отходов, а также установок для обезвреживания твердых опасных и других вредных производственных отходов. Сюда относятся текущие затраты по уничтожению твердых производственных отходов (в том числе уловленных в процессе очистки загрязненных сточных вод и отходящих технологических газов и вентиляционного воздуха), транспортировке отходов к месту их складирования или уничтожения.</w:t>
      </w:r>
      <w:r>
        <w:br/>
      </w:r>
      <w:r>
        <w:rPr>
          <w:rFonts w:ascii="Times New Roman"/>
          <w:b w:val="false"/>
          <w:i w:val="false"/>
          <w:color w:val="000000"/>
          <w:sz w:val="28"/>
        </w:rPr>
        <w:t>
</w:t>
      </w:r>
      <w:r>
        <w:rPr>
          <w:rFonts w:ascii="Times New Roman"/>
          <w:b w:val="false"/>
          <w:i w:val="false"/>
          <w:color w:val="000000"/>
          <w:sz w:val="28"/>
        </w:rPr>
        <w:t>
      Строка 3.2 включает затраты на рекультивацию земель, снятие, хранение и использование плодородного слоя почвы, включая текущие затраты по эксплуатации специальной техники. Затраты на рекультивацию земель, осуществляемые за счет капитальных вложений, в этой строке не отражаются.</w:t>
      </w:r>
      <w:r>
        <w:br/>
      </w:r>
      <w:r>
        <w:rPr>
          <w:rFonts w:ascii="Times New Roman"/>
          <w:b w:val="false"/>
          <w:i w:val="false"/>
          <w:color w:val="000000"/>
          <w:sz w:val="28"/>
        </w:rPr>
        <w:t>
</w:t>
      </w:r>
      <w:r>
        <w:rPr>
          <w:rFonts w:ascii="Times New Roman"/>
          <w:b w:val="false"/>
          <w:i w:val="false"/>
          <w:color w:val="000000"/>
          <w:sz w:val="28"/>
        </w:rPr>
        <w:t>
      Амортизация, начисленная за отчетный год на основные фонды по охране окружающей среды, не включается в текущие затраты на охрану окружающей среды.</w:t>
      </w:r>
      <w:r>
        <w:br/>
      </w:r>
      <w:r>
        <w:rPr>
          <w:rFonts w:ascii="Times New Roman"/>
          <w:b w:val="false"/>
          <w:i w:val="false"/>
          <w:color w:val="000000"/>
          <w:sz w:val="28"/>
        </w:rPr>
        <w:t>
</w:t>
      </w:r>
      <w:r>
        <w:rPr>
          <w:rFonts w:ascii="Times New Roman"/>
          <w:b w:val="false"/>
          <w:i w:val="false"/>
          <w:color w:val="000000"/>
          <w:sz w:val="28"/>
        </w:rPr>
        <w:t xml:space="preserve">
      5. В строке 1 раздела 2.1 показываются общие выплаты предприятиям и организациям за услуги по приему, транспортировке и очистке сточных вод. </w:t>
      </w:r>
      <w:r>
        <w:br/>
      </w:r>
      <w:r>
        <w:rPr>
          <w:rFonts w:ascii="Times New Roman"/>
          <w:b w:val="false"/>
          <w:i w:val="false"/>
          <w:color w:val="000000"/>
          <w:sz w:val="28"/>
        </w:rPr>
        <w:t>
</w:t>
      </w:r>
      <w:r>
        <w:rPr>
          <w:rFonts w:ascii="Times New Roman"/>
          <w:b w:val="false"/>
          <w:i w:val="false"/>
          <w:color w:val="000000"/>
          <w:sz w:val="28"/>
        </w:rPr>
        <w:t>
      В строке 2 отражаются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производственных отходов (кроме опасных) и твердых бытовых отходов.</w:t>
      </w:r>
      <w:r>
        <w:br/>
      </w:r>
      <w:r>
        <w:rPr>
          <w:rFonts w:ascii="Times New Roman"/>
          <w:b w:val="false"/>
          <w:i w:val="false"/>
          <w:color w:val="000000"/>
          <w:sz w:val="28"/>
        </w:rPr>
        <w:t>
</w:t>
      </w:r>
      <w:r>
        <w:rPr>
          <w:rFonts w:ascii="Times New Roman"/>
          <w:b w:val="false"/>
          <w:i w:val="false"/>
          <w:color w:val="000000"/>
          <w:sz w:val="28"/>
        </w:rPr>
        <w:t>
      В строке 3 показываются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твердых опасных производственных отходов.</w:t>
      </w:r>
      <w:r>
        <w:br/>
      </w:r>
      <w:r>
        <w:rPr>
          <w:rFonts w:ascii="Times New Roman"/>
          <w:b w:val="false"/>
          <w:i w:val="false"/>
          <w:color w:val="000000"/>
          <w:sz w:val="28"/>
        </w:rPr>
        <w:t>
</w:t>
      </w:r>
      <w:r>
        <w:rPr>
          <w:rFonts w:ascii="Times New Roman"/>
          <w:b w:val="false"/>
          <w:i w:val="false"/>
          <w:color w:val="000000"/>
          <w:sz w:val="28"/>
        </w:rPr>
        <w:t>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w:t>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w:t>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w:t>
      </w:r>
      <w:r>
        <w:br/>
      </w:r>
      <w:r>
        <w:rPr>
          <w:rFonts w:ascii="Times New Roman"/>
          <w:b w:val="false"/>
          <w:i w:val="false"/>
          <w:color w:val="000000"/>
          <w:sz w:val="28"/>
        </w:rPr>
        <w:t>
</w:t>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w:t>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w:t>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w:t>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w:t>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В строке 5 указываются специальные платежи недропользователей, которые определяются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Республики Казахстан.</w:t>
      </w:r>
      <w:r>
        <w:br/>
      </w:r>
      <w:r>
        <w:rPr>
          <w:rFonts w:ascii="Times New Roman"/>
          <w:b w:val="false"/>
          <w:i w:val="false"/>
          <w:color w:val="000000"/>
          <w:sz w:val="28"/>
        </w:rPr>
        <w:t>
</w:t>
      </w:r>
      <w:r>
        <w:rPr>
          <w:rFonts w:ascii="Times New Roman"/>
          <w:b w:val="false"/>
          <w:i w:val="false"/>
          <w:color w:val="000000"/>
          <w:sz w:val="28"/>
        </w:rPr>
        <w:t>
      7. В разделе 4 указываются затраты на капитальный ремонт основных средств природоохранного назначения с выделением объема затрат на капитальный ремонт установок и сооружений по охране: атмосферного воздуха (строка 1), рационального использования водных ресурсов (строка 2). Состав средств по охране и рациональному использованию водных ресурсов и воздушного бассейна соответствует перечню установок и сооружений, перечисленных в пункте 4 настоящей Инструкции (за исключением строки 3.2).</w:t>
      </w:r>
      <w:r>
        <w:br/>
      </w:r>
      <w:r>
        <w:rPr>
          <w:rFonts w:ascii="Times New Roman"/>
          <w:b w:val="false"/>
          <w:i w:val="false"/>
          <w:color w:val="000000"/>
          <w:sz w:val="28"/>
        </w:rPr>
        <w:t>
</w:t>
      </w:r>
      <w:r>
        <w:rPr>
          <w:rFonts w:ascii="Times New Roman"/>
          <w:b w:val="false"/>
          <w:i w:val="false"/>
          <w:color w:val="000000"/>
          <w:sz w:val="28"/>
        </w:rPr>
        <w:t>
      В строке 9 указываются затраты на капитальный ремонт основных средств, связанных с вывозом, хранением и уничтожением производственных отходов,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xml:space="preserve">
      8. По строкам 1-3 раздела 5 показывается среднегодовая стоимость основных производственных фондов по охране окружающей среды по текущей стоимости. </w:t>
      </w:r>
      <w:r>
        <w:br/>
      </w:r>
      <w:r>
        <w:rPr>
          <w:rFonts w:ascii="Times New Roman"/>
          <w:b w:val="false"/>
          <w:i w:val="false"/>
          <w:color w:val="000000"/>
          <w:sz w:val="28"/>
        </w:rPr>
        <w:t>
</w:t>
      </w:r>
      <w:r>
        <w:rPr>
          <w:rFonts w:ascii="Times New Roman"/>
          <w:b w:val="false"/>
          <w:i w:val="false"/>
          <w:color w:val="000000"/>
          <w:sz w:val="28"/>
        </w:rPr>
        <w:t>
      В строку 3 включают стоимость основных средств, эксплуатация которых связана только с охраной земли от загрязнения производственными отходами,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"Объем экологических платежей и платы за природные ресурсы":</w:t>
      </w:r>
      <w:r>
        <w:br/>
      </w:r>
      <w:r>
        <w:rPr>
          <w:rFonts w:ascii="Times New Roman"/>
          <w:b w:val="false"/>
          <w:i w:val="false"/>
          <w:color w:val="000000"/>
          <w:sz w:val="28"/>
        </w:rPr>
        <w:t>
      код 1 = сумме кодов 1.1, 1.2, 1.3</w:t>
      </w:r>
      <w:r>
        <w:br/>
      </w:r>
      <w:r>
        <w:rPr>
          <w:rFonts w:ascii="Times New Roman"/>
          <w:b w:val="false"/>
          <w:i w:val="false"/>
          <w:color w:val="000000"/>
          <w:sz w:val="28"/>
        </w:rPr>
        <w:t>
      код 2 = сумме кодов 2.1, 2.2, 2.3</w:t>
      </w:r>
      <w:r>
        <w:br/>
      </w:r>
      <w:r>
        <w:rPr>
          <w:rFonts w:ascii="Times New Roman"/>
          <w:b w:val="false"/>
          <w:i w:val="false"/>
          <w:color w:val="000000"/>
          <w:sz w:val="28"/>
        </w:rPr>
        <w:t xml:space="preserve">
      код 4 </w:t>
      </w:r>
      <w:r>
        <w:rPr>
          <w:rFonts w:ascii="Times New Roman"/>
          <w:b w:val="false"/>
          <w:i w:val="false"/>
          <w:color w:val="000000"/>
          <w:sz w:val="28"/>
          <w:u w:val="single"/>
        </w:rPr>
        <w:t>&gt;</w:t>
      </w:r>
      <w:r>
        <w:rPr>
          <w:rFonts w:ascii="Times New Roman"/>
          <w:b w:val="false"/>
          <w:i w:val="false"/>
          <w:color w:val="000000"/>
          <w:sz w:val="28"/>
        </w:rPr>
        <w:t xml:space="preserve"> суммы кодов 4.1, 4.2, 4.3, 4.4, 4.5.</w:t>
      </w:r>
    </w:p>
    <w:bookmarkEnd w:id="5"/>
    <w:bookmarkStart w:name="z79" w:id="6"/>
    <w:p>
      <w:pPr>
        <w:spacing w:after="0"/>
        <w:ind w:left="0"/>
        <w:jc w:val="both"/>
      </w:pPr>
      <w:r>
        <w:rPr>
          <w:rFonts w:ascii="Times New Roman"/>
          <w:b w:val="false"/>
          <w:i w:val="false"/>
          <w:color w:val="000000"/>
          <w:sz w:val="28"/>
        </w:rPr>
        <w:t>       
2) Контроль между разделами:</w:t>
      </w:r>
      <w:r>
        <w:br/>
      </w:r>
      <w:r>
        <w:rPr>
          <w:rFonts w:ascii="Times New Roman"/>
          <w:b w:val="false"/>
          <w:i w:val="false"/>
          <w:color w:val="000000"/>
          <w:sz w:val="28"/>
        </w:rPr>
        <w:t>
      сумма кодов раздела 1 сумме кодов раздела 2</w:t>
      </w:r>
      <w:r>
        <w:br/>
      </w:r>
      <w:r>
        <w:rPr>
          <w:rFonts w:ascii="Times New Roman"/>
          <w:b w:val="false"/>
          <w:i w:val="false"/>
          <w:color w:val="000000"/>
          <w:sz w:val="28"/>
        </w:rPr>
        <w:t xml:space="preserve">
      код 1 раздела 1 </w:t>
      </w:r>
      <w:r>
        <w:rPr>
          <w:rFonts w:ascii="Times New Roman"/>
          <w:b w:val="false"/>
          <w:i w:val="false"/>
          <w:color w:val="000000"/>
          <w:sz w:val="28"/>
          <w:u w:val="single"/>
        </w:rPr>
        <w:t>&gt;</w:t>
      </w:r>
      <w:r>
        <w:rPr>
          <w:rFonts w:ascii="Times New Roman"/>
          <w:b w:val="false"/>
          <w:i w:val="false"/>
          <w:color w:val="000000"/>
          <w:sz w:val="28"/>
        </w:rPr>
        <w:t xml:space="preserve"> код 2 раздела 2 + код 1 раздела 4</w:t>
      </w:r>
      <w:r>
        <w:br/>
      </w:r>
      <w:r>
        <w:rPr>
          <w:rFonts w:ascii="Times New Roman"/>
          <w:b w:val="false"/>
          <w:i w:val="false"/>
          <w:color w:val="000000"/>
          <w:sz w:val="28"/>
        </w:rPr>
        <w:t>
      сумма кодов 2, 4 раздела 1 &gt; код 1 раздела 2 + код 2 раздела 4</w:t>
      </w:r>
      <w:r>
        <w:br/>
      </w:r>
      <w:r>
        <w:rPr>
          <w:rFonts w:ascii="Times New Roman"/>
          <w:b w:val="false"/>
          <w:i w:val="false"/>
          <w:color w:val="000000"/>
          <w:sz w:val="28"/>
        </w:rPr>
        <w:t>
      сумма кодов 3, 4, 6 раздела 1 &gt; код 3.1 + код 3.2 раздела 2</w:t>
      </w:r>
      <w:r>
        <w:br/>
      </w:r>
      <w:r>
        <w:rPr>
          <w:rFonts w:ascii="Times New Roman"/>
          <w:b w:val="false"/>
          <w:i w:val="false"/>
          <w:color w:val="000000"/>
          <w:sz w:val="28"/>
        </w:rPr>
        <w:t xml:space="preserve">
      строка 1 раздела 2.1 </w:t>
      </w:r>
      <w:r>
        <w:rPr>
          <w:rFonts w:ascii="Times New Roman"/>
          <w:b w:val="false"/>
          <w:i w:val="false"/>
          <w:color w:val="000000"/>
          <w:sz w:val="28"/>
          <w:u w:val="single"/>
        </w:rPr>
        <w:t>&lt;</w:t>
      </w:r>
      <w:r>
        <w:rPr>
          <w:rFonts w:ascii="Times New Roman"/>
          <w:b w:val="false"/>
          <w:i w:val="false"/>
          <w:color w:val="000000"/>
          <w:sz w:val="28"/>
        </w:rPr>
        <w:t xml:space="preserve"> код 1 раздела 2 </w:t>
      </w:r>
      <w:r>
        <w:br/>
      </w:r>
      <w:r>
        <w:rPr>
          <w:rFonts w:ascii="Times New Roman"/>
          <w:b w:val="false"/>
          <w:i w:val="false"/>
          <w:color w:val="000000"/>
          <w:sz w:val="28"/>
        </w:rPr>
        <w:t xml:space="preserve">
      сумма строк 2, 3 раздела 2.1 </w:t>
      </w:r>
      <w:r>
        <w:rPr>
          <w:rFonts w:ascii="Times New Roman"/>
          <w:b w:val="false"/>
          <w:i w:val="false"/>
          <w:color w:val="000000"/>
          <w:sz w:val="28"/>
          <w:u w:val="single"/>
        </w:rPr>
        <w:t>&lt;</w:t>
      </w:r>
      <w:r>
        <w:rPr>
          <w:rFonts w:ascii="Times New Roman"/>
          <w:b w:val="false"/>
          <w:i w:val="false"/>
          <w:color w:val="000000"/>
          <w:sz w:val="28"/>
        </w:rPr>
        <w:t xml:space="preserve"> код 3.1 раздела 2</w:t>
      </w:r>
      <w:r>
        <w:br/>
      </w:r>
      <w:r>
        <w:rPr>
          <w:rFonts w:ascii="Times New Roman"/>
          <w:b w:val="false"/>
          <w:i w:val="false"/>
          <w:color w:val="000000"/>
          <w:sz w:val="28"/>
        </w:rPr>
        <w:t xml:space="preserve">
      если код 1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3.1 и 3.2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3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