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196b" w14:textId="a2d1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предоставления специальных социальных услуг и в области социальной защиты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августа 2011 года № 311-ө. Зарегистрирован в Министерстве юстиции Республики Казахстан 6 сентября 2011 года № 7169. Утратил силу приказом Министра здравоохранения и социального развития Республики Казахстан от 15 сентября 2015 года №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15.09.2015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 в сфере предоставления специальных социальных услуг и в области социальной защиты инвалидов (далее – формы проверочного листа) согласно 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(Манабаева К.А.)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и социальной защите Министерства труда и социальной защиты населения Республики Казахстан (Бисакаев С.Г.)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Ахметова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                                  Г. Абдыкаликова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2011 года № 311-ө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специальных социальных услуг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         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(дата)                             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данные проверяемого субъекта: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(юридический адрес, телефон, адрес электронной почты)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проверки: «____» ____________ 20 ____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0741"/>
        <w:gridCol w:w="1699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Да/нет/не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проверяемых субъектов, предоставляющих гарантированный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 в условиях стационара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полустационара, проводящих оценку и определение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специальных социальных услуг, выносящих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проведения оценки и определение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специальных социальных услуг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вынесения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специальных социальных услуг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индивидуального плана работы на каждого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рассмотрения обращений заявителей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в проведении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индивидуальной программы реабилитации инвалида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в получении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преимуществ, социальных выплат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проверяемых субъектов, предоставляющих гарантированный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 в условиях оказания услуг на дому,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проводящих оценку и определение потребности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услуг, выносящих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специальных социальных услуг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Свовременность проведения оценки и определения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специальных социальных услуг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Свовременность вынесения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специальных социальных услуг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индивидуального плана работы на каждого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рассмотрения обращений заявителей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 медико-социальной экспертизы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индивидуальной программы реабилитации инвалида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установленных законодательством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преимуществ, социальных выплат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профессии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должность, подпись проверяющего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(представитель)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 20___ года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дата ознакомления                            подпись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2011 года № 311-ө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социальной защиты инвалидов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          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(дата)                                  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данные проверяемого субъекта: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(юридический адрес, телефон, адрес электронной почты)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проверки: «____» ______________ 20 ____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408"/>
        <w:gridCol w:w="2454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6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индивидуальной программы реабилитации инвалидов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реабилитационных мероприятий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программе реабилитации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установленных законодательством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преимуществ, социальных выплат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рассмотрения обращений заявителей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инвалидов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(Ф.И.О., должность, подпись проверяющего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(представитель)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 20___ года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дата ознакомления                        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