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35a" w14:textId="2932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10 сентября 2010 года № 254 "Об утверждении статистических форм общегосударственных статистических наблюдений по социальной статистике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18 августа 2011 года № 236. Зарегистрирован в Министерстве юстиции Республики Казахстан 6 сентября 2011 года № 7167. Утратил силу приказом Председателя Агентства Республики Казахстан по статистике от 27 сентября 2013 года № 227</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27.09.2013 </w:t>
      </w:r>
      <w:r>
        <w:rPr>
          <w:rFonts w:ascii="Times New Roman"/>
          <w:b w:val="false"/>
          <w:i w:val="false"/>
          <w:color w:val="ff0000"/>
          <w:sz w:val="28"/>
        </w:rPr>
        <w:t>№ 227</w:t>
      </w:r>
      <w:r>
        <w:rPr>
          <w:rFonts w:ascii="Times New Roman"/>
          <w:b w:val="false"/>
          <w:i w:val="false"/>
          <w:color w:val="ff0000"/>
          <w:sz w:val="28"/>
        </w:rPr>
        <w:t> (вводится в действие с 01.01.2014).</w:t>
      </w:r>
    </w:p>
    <w:bookmarkStart w:name="z2" w:id="0"/>
    <w:p>
      <w:pPr>
        <w:spacing w:after="0"/>
        <w:ind w:left="0"/>
        <w:jc w:val="both"/>
      </w:pPr>
      <w:r>
        <w:rPr>
          <w:rFonts w:ascii="Times New Roman"/>
          <w:b w:val="false"/>
          <w:i w:val="false"/>
          <w:color w:val="000000"/>
          <w:sz w:val="28"/>
        </w:rPr>
        <w:t>      В целях оптимизации государственной статистики, и исключения дублирования показателей в статистических формах общегосударственных статистических наблюдений, а также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сентября 2010 года № 254 «Об утверждении статистических форм общегосударственных статистических наблюдений по социальной статистике и инструкций по их заполнению» (зарегистрированный в Реестре государственной регистрации нормативных правовых актов за № 6569) следующие изменения:</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с 1 января 2012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 министра</w:t>
      </w:r>
      <w:r>
        <w:br/>
      </w:r>
      <w:r>
        <w:rPr>
          <w:rFonts w:ascii="Times New Roman"/>
          <w:b w:val="false"/>
          <w:i w:val="false"/>
          <w:color w:val="000000"/>
          <w:sz w:val="28"/>
        </w:rPr>
        <w:t>
</w:t>
      </w:r>
      <w:r>
        <w:rPr>
          <w:rFonts w:ascii="Times New Roman"/>
          <w:b w:val="false"/>
          <w:i/>
          <w:color w:val="000000"/>
          <w:sz w:val="28"/>
        </w:rPr>
        <w:t>      здравоохранения Республики Казахстан</w:t>
      </w:r>
      <w:r>
        <w:br/>
      </w:r>
      <w:r>
        <w:rPr>
          <w:rFonts w:ascii="Times New Roman"/>
          <w:b w:val="false"/>
          <w:i w:val="false"/>
          <w:color w:val="000000"/>
          <w:sz w:val="28"/>
        </w:rPr>
        <w:t>
</w:t>
      </w:r>
      <w:r>
        <w:rPr>
          <w:rFonts w:ascii="Times New Roman"/>
          <w:b w:val="false"/>
          <w:i/>
          <w:color w:val="000000"/>
          <w:sz w:val="28"/>
        </w:rPr>
        <w:t>      _______________ С. Мусинов</w:t>
      </w:r>
      <w:r>
        <w:br/>
      </w:r>
      <w:r>
        <w:rPr>
          <w:rFonts w:ascii="Times New Roman"/>
          <w:b w:val="false"/>
          <w:i w:val="false"/>
          <w:color w:val="000000"/>
          <w:sz w:val="28"/>
        </w:rPr>
        <w:t>
</w:t>
      </w:r>
      <w:r>
        <w:rPr>
          <w:rFonts w:ascii="Times New Roman"/>
          <w:b w:val="false"/>
          <w:i/>
          <w:color w:val="000000"/>
          <w:sz w:val="28"/>
        </w:rPr>
        <w:t>      18 августа 2011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 министра</w:t>
      </w:r>
      <w:r>
        <w:br/>
      </w:r>
      <w:r>
        <w:rPr>
          <w:rFonts w:ascii="Times New Roman"/>
          <w:b w:val="false"/>
          <w:i w:val="false"/>
          <w:color w:val="000000"/>
          <w:sz w:val="28"/>
        </w:rPr>
        <w:t>
</w:t>
      </w:r>
      <w:r>
        <w:rPr>
          <w:rFonts w:ascii="Times New Roman"/>
          <w:b w:val="false"/>
          <w:i/>
          <w:color w:val="000000"/>
          <w:sz w:val="28"/>
        </w:rPr>
        <w:t>      труда и социальной защиты</w:t>
      </w:r>
      <w:r>
        <w:br/>
      </w:r>
      <w:r>
        <w:rPr>
          <w:rFonts w:ascii="Times New Roman"/>
          <w:b w:val="false"/>
          <w:i w:val="false"/>
          <w:color w:val="000000"/>
          <w:sz w:val="28"/>
        </w:rPr>
        <w:t>
</w:t>
      </w:r>
      <w:r>
        <w:rPr>
          <w:rFonts w:ascii="Times New Roman"/>
          <w:b w:val="false"/>
          <w:i/>
          <w:color w:val="000000"/>
          <w:sz w:val="28"/>
        </w:rPr>
        <w:t>      населения Республики Казахстан</w:t>
      </w:r>
      <w:r>
        <w:br/>
      </w:r>
      <w:r>
        <w:rPr>
          <w:rFonts w:ascii="Times New Roman"/>
          <w:b w:val="false"/>
          <w:i w:val="false"/>
          <w:color w:val="000000"/>
          <w:sz w:val="28"/>
        </w:rPr>
        <w:t>
</w:t>
      </w:r>
      <w:r>
        <w:rPr>
          <w:rFonts w:ascii="Times New Roman"/>
          <w:b w:val="false"/>
          <w:i/>
          <w:color w:val="000000"/>
          <w:sz w:val="28"/>
        </w:rPr>
        <w:t>      _______________ Т. Дуйсенова</w:t>
      </w:r>
      <w:r>
        <w:br/>
      </w:r>
      <w:r>
        <w:rPr>
          <w:rFonts w:ascii="Times New Roman"/>
          <w:b w:val="false"/>
          <w:i w:val="false"/>
          <w:color w:val="000000"/>
          <w:sz w:val="28"/>
        </w:rPr>
        <w:t>
</w:t>
      </w:r>
      <w:r>
        <w:rPr>
          <w:rFonts w:ascii="Times New Roman"/>
          <w:b w:val="false"/>
          <w:i/>
          <w:color w:val="000000"/>
          <w:sz w:val="28"/>
        </w:rPr>
        <w:t>      12 августа 2011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Б. Жумагулов</w:t>
      </w:r>
      <w:r>
        <w:br/>
      </w:r>
      <w:r>
        <w:rPr>
          <w:rFonts w:ascii="Times New Roman"/>
          <w:b w:val="false"/>
          <w:i w:val="false"/>
          <w:color w:val="000000"/>
          <w:sz w:val="28"/>
        </w:rPr>
        <w:t>
</w:t>
      </w:r>
      <w:r>
        <w:rPr>
          <w:rFonts w:ascii="Times New Roman"/>
          <w:b w:val="false"/>
          <w:i/>
          <w:color w:val="000000"/>
          <w:sz w:val="28"/>
        </w:rPr>
        <w:t>      22 августа 2011 года</w:t>
      </w:r>
    </w:p>
    <w:bookmarkStart w:name="z9"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18 августа 2011 года № 236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743"/>
        <w:gridCol w:w="4751"/>
        <w:gridCol w:w="4833"/>
      </w:tblGrid>
      <w:tr>
        <w:trPr>
          <w:trHeight w:val="88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68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1358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w:t>
            </w:r>
            <w:r>
              <w:br/>
            </w:r>
            <w:r>
              <w:rPr>
                <w:rFonts w:ascii="Times New Roman"/>
                <w:b w:val="false"/>
                <w:i w:val="false"/>
                <w:color w:val="000000"/>
                <w:sz w:val="20"/>
              </w:rPr>
              <w:t>
</w:t>
            </w:r>
            <w:r>
              <w:rPr>
                <w:rFonts w:ascii="Times New Roman"/>
                <w:b/>
                <w:i w:val="false"/>
                <w:color w:val="000000"/>
                <w:sz w:val="20"/>
              </w:rPr>
              <w:t>бұйрығына 7-қосымша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 бойынша</w:t>
            </w:r>
            <w:r>
              <w:br/>
            </w:r>
            <w:r>
              <w:rPr>
                <w:rFonts w:ascii="Times New Roman"/>
                <w:b w:val="false"/>
                <w:i w:val="false"/>
                <w:color w:val="000000"/>
                <w:sz w:val="20"/>
              </w:rPr>
              <w:t>
</w:t>
            </w:r>
            <w:r>
              <w:rPr>
                <w:rFonts w:ascii="Times New Roman"/>
                <w:b/>
                <w:i w:val="false"/>
                <w:color w:val="000000"/>
                <w:sz w:val="20"/>
              </w:rPr>
              <w:t xml:space="preserve">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сентября 2010 года № 254</w:t>
            </w:r>
          </w:p>
        </w:tc>
      </w:tr>
      <w:tr>
        <w:trPr>
          <w:trHeight w:val="6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64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1411104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1411104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Тұруды қамтамасыз ете отырып әлеуметтік</w:t>
            </w:r>
            <w:r>
              <w:br/>
            </w:r>
            <w:r>
              <w:rPr>
                <w:rFonts w:ascii="Times New Roman"/>
                <w:b/>
                <w:i w:val="false"/>
                <w:color w:val="000000"/>
                <w:sz w:val="20"/>
              </w:rPr>
              <w:t>
қызмет көрсетуде ұсыну есебі</w:t>
            </w:r>
            <w:r>
              <w:br/>
            </w:r>
            <w:r>
              <w:rPr>
                <w:rFonts w:ascii="Times New Roman"/>
                <w:b/>
                <w:i w:val="false"/>
                <w:color w:val="000000"/>
                <w:sz w:val="20"/>
              </w:rPr>
              <w:t>
Отчет по предоставлению социальных услуг с</w:t>
            </w:r>
            <w:r>
              <w:br/>
            </w:r>
            <w:r>
              <w:rPr>
                <w:rFonts w:ascii="Times New Roman"/>
                <w:b/>
                <w:i w:val="false"/>
                <w:color w:val="000000"/>
                <w:sz w:val="20"/>
              </w:rPr>
              <w:t>
обеспечением проживания
</w:t>
            </w:r>
          </w:p>
        </w:tc>
      </w:tr>
      <w:tr>
        <w:trPr>
          <w:trHeight w:val="67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 әлеумкттік</w:t>
            </w:r>
            <w:r>
              <w:br/>
            </w:r>
            <w:r>
              <w:rPr>
                <w:rFonts w:ascii="Times New Roman"/>
                <w:b w:val="false"/>
                <w:i w:val="false"/>
                <w:color w:val="000000"/>
                <w:sz w:val="20"/>
              </w:rPr>
              <w:t>
</w:t>
            </w:r>
            <w:r>
              <w:rPr>
                <w:rFonts w:ascii="Times New Roman"/>
                <w:b/>
                <w:i w:val="false"/>
                <w:color w:val="000000"/>
                <w:sz w:val="20"/>
              </w:rPr>
              <w:t>қамсыздандыру</w:t>
            </w:r>
            <w:r>
              <w:br/>
            </w:r>
            <w:r>
              <w:rPr>
                <w:rFonts w:ascii="Times New Roman"/>
                <w:b w:val="false"/>
                <w:i w:val="false"/>
                <w:color w:val="000000"/>
                <w:sz w:val="20"/>
              </w:rPr>
              <w:t>
</w:t>
            </w:r>
            <w:r>
              <w:rPr>
                <w:rFonts w:ascii="Times New Roman"/>
                <w:b w:val="false"/>
                <w:i w:val="false"/>
                <w:color w:val="000000"/>
                <w:sz w:val="20"/>
              </w:rPr>
              <w:t>3 - собес</w:t>
            </w:r>
          </w:p>
        </w:tc>
      </w:tr>
      <w:tr>
        <w:trPr>
          <w:trHeight w:val="42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қамтамасыз ете отырып әлеуметтік қызмет көрсетуге (Экономикалық</w:t>
            </w:r>
            <w:r>
              <w:br/>
            </w:r>
            <w:r>
              <w:rPr>
                <w:rFonts w:ascii="Times New Roman"/>
                <w:b w:val="false"/>
                <w:i w:val="false"/>
                <w:color w:val="000000"/>
                <w:sz w:val="20"/>
              </w:rPr>
              <w:t>
</w:t>
            </w:r>
            <w:r>
              <w:rPr>
                <w:rFonts w:ascii="Times New Roman"/>
                <w:b/>
                <w:i w:val="false"/>
                <w:color w:val="000000"/>
                <w:sz w:val="20"/>
              </w:rPr>
              <w:t>қызмет түрлерінің жалпы жіктеуішінің 87 коды), бағытталған қызметті жүзеге</w:t>
            </w:r>
            <w:r>
              <w:br/>
            </w:r>
            <w:r>
              <w:rPr>
                <w:rFonts w:ascii="Times New Roman"/>
                <w:b w:val="false"/>
                <w:i w:val="false"/>
                <w:color w:val="000000"/>
                <w:sz w:val="20"/>
              </w:rPr>
              <w:t>
</w:t>
            </w:r>
            <w:r>
              <w:rPr>
                <w:rFonts w:ascii="Times New Roman"/>
                <w:b/>
                <w:i w:val="false"/>
                <w:color w:val="000000"/>
                <w:sz w:val="20"/>
              </w:rPr>
              <w:t>асыратын, меншік нысана мен ведомстволық тиістілігіне қарамастан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деятельность которых направлена на оказание социальных услуг с обеспечением проживания</w:t>
            </w:r>
            <w:r>
              <w:br/>
            </w:r>
            <w:r>
              <w:rPr>
                <w:rFonts w:ascii="Times New Roman"/>
                <w:b w:val="false"/>
                <w:i w:val="false"/>
                <w:color w:val="000000"/>
                <w:sz w:val="20"/>
              </w:rPr>
              <w:t>
</w:t>
            </w:r>
            <w:r>
              <w:rPr>
                <w:rFonts w:ascii="Times New Roman"/>
                <w:b w:val="false"/>
                <w:i w:val="false"/>
                <w:color w:val="000000"/>
                <w:sz w:val="20"/>
              </w:rPr>
              <w:t>(код 87 Общего классификатора видов экономической деятельности), независимо от форм</w:t>
            </w:r>
            <w:r>
              <w:br/>
            </w:r>
            <w:r>
              <w:rPr>
                <w:rFonts w:ascii="Times New Roman"/>
                <w:b w:val="false"/>
                <w:i w:val="false"/>
                <w:color w:val="000000"/>
                <w:sz w:val="20"/>
              </w:rPr>
              <w:t>
</w:t>
            </w:r>
            <w:r>
              <w:rPr>
                <w:rFonts w:ascii="Times New Roman"/>
                <w:b w:val="false"/>
                <w:i w:val="false"/>
                <w:color w:val="000000"/>
                <w:sz w:val="20"/>
              </w:rPr>
              <w:t>собственности и ведомственной принадлежности.</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16 сәуір</w:t>
            </w:r>
            <w:r>
              <w:br/>
            </w:r>
            <w:r>
              <w:rPr>
                <w:rFonts w:ascii="Times New Roman"/>
                <w:b w:val="false"/>
                <w:i w:val="false"/>
                <w:color w:val="000000"/>
                <w:sz w:val="20"/>
              </w:rPr>
              <w:t>
</w:t>
            </w:r>
            <w:r>
              <w:rPr>
                <w:rFonts w:ascii="Times New Roman"/>
                <w:b w:val="false"/>
                <w:i w:val="false"/>
                <w:color w:val="000000"/>
                <w:sz w:val="20"/>
              </w:rPr>
              <w:t>Срок представления – 16 апреля</w:t>
            </w:r>
          </w:p>
        </w:tc>
      </w:tr>
      <w:tr>
        <w:trPr>
          <w:trHeight w:val="6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653"/>
              <w:gridCol w:w="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573"/>
              <w:gridCol w:w="633"/>
              <w:gridCol w:w="653"/>
              <w:gridCol w:w="673"/>
              <w:gridCol w:w="613"/>
              <w:gridCol w:w="653"/>
              <w:gridCol w:w="573"/>
              <w:gridCol w:w="573"/>
              <w:gridCol w:w="57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1. Ұйымның типін «V» белгісімен белгілеңіз</w:t>
      </w:r>
      <w:r>
        <w:br/>
      </w:r>
      <w:r>
        <w:rPr>
          <w:rFonts w:ascii="Times New Roman"/>
          <w:b w:val="false"/>
          <w:i w:val="false"/>
          <w:color w:val="000000"/>
          <w:sz w:val="28"/>
        </w:rPr>
        <w:t>
   Отметьте тип организации знаком «V»</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2304"/>
        <w:gridCol w:w="777"/>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 мүгедектерге арналған жалпы типтегі интернат үйі</w:t>
            </w:r>
            <w:r>
              <w:br/>
            </w:r>
            <w:r>
              <w:rPr>
                <w:rFonts w:ascii="Times New Roman"/>
                <w:b w:val="false"/>
                <w:i w:val="false"/>
                <w:color w:val="000000"/>
                <w:sz w:val="20"/>
              </w:rPr>
              <w:t>
</w:t>
            </w:r>
            <w:r>
              <w:rPr>
                <w:rFonts w:ascii="Times New Roman"/>
                <w:b w:val="false"/>
                <w:i w:val="false"/>
                <w:color w:val="000000"/>
                <w:sz w:val="20"/>
              </w:rPr>
              <w:t>Дом-интернат для престарелых и инвалидов общего типа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Психоневрологиялық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Психоневрологическое медико-социальное учреждение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психоневрологиялық медициналық-әлеуметтік</w:t>
            </w:r>
            <w:r>
              <w:br/>
            </w:r>
            <w:r>
              <w:rPr>
                <w:rFonts w:ascii="Times New Roman"/>
                <w:b w:val="false"/>
                <w:i w:val="false"/>
                <w:color w:val="000000"/>
                <w:sz w:val="20"/>
              </w:rPr>
              <w:t>
</w:t>
            </w:r>
            <w:r>
              <w:rPr>
                <w:rFonts w:ascii="Times New Roman"/>
                <w:b/>
                <w:i w:val="false"/>
                <w:color w:val="000000"/>
                <w:sz w:val="20"/>
              </w:rPr>
              <w:t>мекемесі</w:t>
            </w:r>
            <w:r>
              <w:br/>
            </w:r>
            <w:r>
              <w:rPr>
                <w:rFonts w:ascii="Times New Roman"/>
                <w:b w:val="false"/>
                <w:i w:val="false"/>
                <w:color w:val="000000"/>
                <w:sz w:val="20"/>
              </w:rPr>
              <w:t>
</w:t>
            </w:r>
            <w:r>
              <w:rPr>
                <w:rFonts w:ascii="Times New Roman"/>
                <w:b w:val="false"/>
                <w:i w:val="false"/>
                <w:color w:val="000000"/>
                <w:sz w:val="20"/>
              </w:rPr>
              <w:t>Детское психоневрологическое медико-социальное учреждение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Тірек-қозғалыс аппараты бұзылған мүгедек-балаларға</w:t>
            </w:r>
            <w:r>
              <w:br/>
            </w:r>
            <w:r>
              <w:rPr>
                <w:rFonts w:ascii="Times New Roman"/>
                <w:b w:val="false"/>
                <w:i w:val="false"/>
                <w:color w:val="000000"/>
                <w:sz w:val="20"/>
              </w:rPr>
              <w:t>
</w:t>
            </w:r>
            <w:r>
              <w:rPr>
                <w:rFonts w:ascii="Times New Roman"/>
                <w:b/>
                <w:i w:val="false"/>
                <w:color w:val="000000"/>
                <w:sz w:val="20"/>
              </w:rPr>
              <w:t>арналған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Медико-социальное учреждение для детей-инвалидов с нарушением</w:t>
            </w:r>
            <w:r>
              <w:br/>
            </w:r>
            <w:r>
              <w:rPr>
                <w:rFonts w:ascii="Times New Roman"/>
                <w:b w:val="false"/>
                <w:i w:val="false"/>
                <w:color w:val="000000"/>
                <w:sz w:val="20"/>
              </w:rPr>
              <w:t>
</w:t>
            </w:r>
            <w:r>
              <w:rPr>
                <w:rFonts w:ascii="Times New Roman"/>
                <w:b w:val="false"/>
                <w:i w:val="false"/>
                <w:color w:val="000000"/>
                <w:sz w:val="20"/>
              </w:rPr>
              <w:t>опорно-двигательного аппарата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2. Тұратындардың контингент сипаттамасын толтырыңыз, адам</w:t>
      </w:r>
      <w:r>
        <w:br/>
      </w:r>
      <w:r>
        <w:rPr>
          <w:rFonts w:ascii="Times New Roman"/>
          <w:b w:val="false"/>
          <w:i w:val="false"/>
          <w:color w:val="000000"/>
          <w:sz w:val="28"/>
        </w:rPr>
        <w:t>
   Заполните характеристику контингента проживающих,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3123"/>
        <w:gridCol w:w="1376"/>
        <w:gridCol w:w="2697"/>
        <w:gridCol w:w="1931"/>
        <w:gridCol w:w="3359"/>
      </w:tblGrid>
      <w:tr>
        <w:trPr>
          <w:trHeight w:val="39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бойынша</w:t>
            </w:r>
            <w:r>
              <w:br/>
            </w:r>
            <w:r>
              <w:rPr>
                <w:rFonts w:ascii="Times New Roman"/>
                <w:b w:val="false"/>
                <w:i w:val="false"/>
                <w:color w:val="000000"/>
                <w:sz w:val="20"/>
              </w:rPr>
              <w:t>
</w:t>
            </w:r>
            <w:r>
              <w:rPr>
                <w:rFonts w:ascii="Times New Roman"/>
                <w:b/>
                <w:i w:val="false"/>
                <w:color w:val="000000"/>
                <w:sz w:val="20"/>
              </w:rPr>
              <w:t>зейнет-керлер</w:t>
            </w:r>
            <w:r>
              <w:br/>
            </w:r>
            <w:r>
              <w:rPr>
                <w:rFonts w:ascii="Times New Roman"/>
                <w:b w:val="false"/>
                <w:i w:val="false"/>
                <w:color w:val="000000"/>
                <w:sz w:val="20"/>
              </w:rPr>
              <w:t>
</w:t>
            </w:r>
            <w:r>
              <w:rPr>
                <w:rFonts w:ascii="Times New Roman"/>
                <w:b w:val="false"/>
                <w:i w:val="false"/>
                <w:color w:val="000000"/>
                <w:sz w:val="20"/>
              </w:rPr>
              <w:t>пенсионеры по</w:t>
            </w:r>
            <w:r>
              <w:br/>
            </w:r>
            <w:r>
              <w:rPr>
                <w:rFonts w:ascii="Times New Roman"/>
                <w:b w:val="false"/>
                <w:i w:val="false"/>
                <w:color w:val="000000"/>
                <w:sz w:val="20"/>
              </w:rPr>
              <w:t>
</w:t>
            </w:r>
            <w:r>
              <w:rPr>
                <w:rFonts w:ascii="Times New Roman"/>
                <w:b w:val="false"/>
                <w:i w:val="false"/>
                <w:color w:val="000000"/>
                <w:sz w:val="20"/>
              </w:rPr>
              <w:t>возрасту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жалғыз</w:t>
            </w:r>
            <w:r>
              <w:br/>
            </w:r>
            <w:r>
              <w:rPr>
                <w:rFonts w:ascii="Times New Roman"/>
                <w:b w:val="false"/>
                <w:i w:val="false"/>
                <w:color w:val="000000"/>
                <w:sz w:val="20"/>
              </w:rPr>
              <w:t>
</w:t>
            </w:r>
            <w:r>
              <w:rPr>
                <w:rFonts w:ascii="Times New Roman"/>
                <w:b/>
                <w:i w:val="false"/>
                <w:color w:val="000000"/>
                <w:sz w:val="20"/>
              </w:rPr>
              <w:t>басты</w:t>
            </w:r>
            <w:r>
              <w:br/>
            </w:r>
            <w:r>
              <w:rPr>
                <w:rFonts w:ascii="Times New Roman"/>
                <w:b w:val="false"/>
                <w:i w:val="false"/>
                <w:color w:val="000000"/>
                <w:sz w:val="20"/>
              </w:rPr>
              <w:t>
</w:t>
            </w:r>
            <w:r>
              <w:rPr>
                <w:rFonts w:ascii="Times New Roman"/>
                <w:b/>
                <w:i w:val="false"/>
                <w:color w:val="000000"/>
                <w:sz w:val="20"/>
              </w:rPr>
              <w:t>туыссыз-</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одинокие</w:t>
            </w:r>
            <w:r>
              <w:br/>
            </w:r>
            <w:r>
              <w:rPr>
                <w:rFonts w:ascii="Times New Roman"/>
                <w:b w:val="false"/>
                <w:i w:val="false"/>
                <w:color w:val="000000"/>
                <w:sz w:val="20"/>
              </w:rPr>
              <w:t>
</w:t>
            </w:r>
            <w:r>
              <w:rPr>
                <w:rFonts w:ascii="Times New Roman"/>
                <w:b w:val="false"/>
                <w:i w:val="false"/>
                <w:color w:val="000000"/>
                <w:sz w:val="20"/>
              </w:rPr>
              <w:t>безродные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w:t>
            </w:r>
            <w:r>
              <w:br/>
            </w:r>
            <w:r>
              <w:rPr>
                <w:rFonts w:ascii="Times New Roman"/>
                <w:b w:val="false"/>
                <w:i w:val="false"/>
                <w:color w:val="000000"/>
                <w:sz w:val="20"/>
              </w:rPr>
              <w:t>
</w:t>
            </w:r>
            <w:r>
              <w:rPr>
                <w:rFonts w:ascii="Times New Roman"/>
                <w:b/>
                <w:i w:val="false"/>
                <w:color w:val="000000"/>
                <w:sz w:val="20"/>
              </w:rPr>
              <w:t>соғысына</w:t>
            </w:r>
            <w:r>
              <w:br/>
            </w:r>
            <w:r>
              <w:rPr>
                <w:rFonts w:ascii="Times New Roman"/>
                <w:b w:val="false"/>
                <w:i w:val="false"/>
                <w:color w:val="000000"/>
                <w:sz w:val="20"/>
              </w:rPr>
              <w:t>
</w:t>
            </w:r>
            <w:r>
              <w:rPr>
                <w:rFonts w:ascii="Times New Roman"/>
                <w:b/>
                <w:i w:val="false"/>
                <w:color w:val="000000"/>
                <w:sz w:val="20"/>
              </w:rPr>
              <w:t>қатысқандар</w:t>
            </w:r>
            <w:r>
              <w:br/>
            </w:r>
            <w:r>
              <w:rPr>
                <w:rFonts w:ascii="Times New Roman"/>
                <w:b w:val="false"/>
                <w:i w:val="false"/>
                <w:color w:val="000000"/>
                <w:sz w:val="20"/>
              </w:rPr>
              <w:t>
</w:t>
            </w:r>
            <w:r>
              <w:rPr>
                <w:rFonts w:ascii="Times New Roman"/>
                <w:b/>
                <w:i w:val="false"/>
                <w:color w:val="000000"/>
                <w:sz w:val="20"/>
              </w:rPr>
              <w:t>мен мүгедектер</w:t>
            </w:r>
            <w:r>
              <w:br/>
            </w:r>
            <w:r>
              <w:rPr>
                <w:rFonts w:ascii="Times New Roman"/>
                <w:b w:val="false"/>
                <w:i w:val="false"/>
                <w:color w:val="000000"/>
                <w:sz w:val="20"/>
              </w:rPr>
              <w:t>
</w:t>
            </w:r>
            <w:r>
              <w:rPr>
                <w:rFonts w:ascii="Times New Roman"/>
                <w:b w:val="false"/>
                <w:i w:val="false"/>
                <w:color w:val="000000"/>
                <w:sz w:val="20"/>
              </w:rPr>
              <w:t>Участники и</w:t>
            </w:r>
            <w:r>
              <w:br/>
            </w:r>
            <w:r>
              <w:rPr>
                <w:rFonts w:ascii="Times New Roman"/>
                <w:b w:val="false"/>
                <w:i w:val="false"/>
                <w:color w:val="000000"/>
                <w:sz w:val="20"/>
              </w:rPr>
              <w:t>
</w:t>
            </w:r>
            <w:r>
              <w:rPr>
                <w:rFonts w:ascii="Times New Roman"/>
                <w:b w:val="false"/>
                <w:i w:val="false"/>
                <w:color w:val="000000"/>
                <w:sz w:val="20"/>
              </w:rPr>
              <w:t>инвалиды</w:t>
            </w:r>
            <w:r>
              <w:br/>
            </w:r>
            <w:r>
              <w:rPr>
                <w:rFonts w:ascii="Times New Roman"/>
                <w:b w:val="false"/>
                <w:i w:val="false"/>
                <w:color w:val="000000"/>
                <w:sz w:val="20"/>
              </w:rPr>
              <w:t>
</w:t>
            </w:r>
            <w:r>
              <w:rPr>
                <w:rFonts w:ascii="Times New Roman"/>
                <w:b w:val="false"/>
                <w:i w:val="false"/>
                <w:color w:val="000000"/>
                <w:sz w:val="20"/>
              </w:rPr>
              <w:t>Великой</w:t>
            </w:r>
            <w:r>
              <w:br/>
            </w:r>
            <w:r>
              <w:rPr>
                <w:rFonts w:ascii="Times New Roman"/>
                <w:b w:val="false"/>
                <w:i w:val="false"/>
                <w:color w:val="000000"/>
                <w:sz w:val="20"/>
              </w:rPr>
              <w:t>
</w:t>
            </w:r>
            <w:r>
              <w:rPr>
                <w:rFonts w:ascii="Times New Roman"/>
                <w:b w:val="false"/>
                <w:i w:val="false"/>
                <w:color w:val="000000"/>
                <w:sz w:val="20"/>
              </w:rPr>
              <w:t>Отечественной</w:t>
            </w:r>
            <w:r>
              <w:br/>
            </w:r>
            <w:r>
              <w:rPr>
                <w:rFonts w:ascii="Times New Roman"/>
                <w:b w:val="false"/>
                <w:i w:val="false"/>
                <w:color w:val="000000"/>
                <w:sz w:val="20"/>
              </w:rPr>
              <w:t>
</w:t>
            </w:r>
            <w:r>
              <w:rPr>
                <w:rFonts w:ascii="Times New Roman"/>
                <w:b w:val="false"/>
                <w:i w:val="false"/>
                <w:color w:val="000000"/>
                <w:sz w:val="20"/>
              </w:rPr>
              <w:t>войны</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i w:val="false"/>
                <w:color w:val="000000"/>
                <w:sz w:val="20"/>
              </w:rPr>
              <w:t>тұратындар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проживающих на</w:t>
            </w:r>
            <w:r>
              <w:br/>
            </w:r>
            <w:r>
              <w:rPr>
                <w:rFonts w:ascii="Times New Roman"/>
                <w:b w:val="false"/>
                <w:i w:val="false"/>
                <w:color w:val="000000"/>
                <w:sz w:val="20"/>
              </w:rPr>
              <w:t>
</w:t>
            </w:r>
            <w:r>
              <w:rPr>
                <w:rFonts w:ascii="Times New Roman"/>
                <w:b w:val="false"/>
                <w:i w:val="false"/>
                <w:color w:val="000000"/>
                <w:sz w:val="20"/>
              </w:rPr>
              <w:t>начало года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w:t>
            </w:r>
            <w:r>
              <w:br/>
            </w:r>
            <w:r>
              <w:rPr>
                <w:rFonts w:ascii="Times New Roman"/>
                <w:b w:val="false"/>
                <w:i w:val="false"/>
                <w:color w:val="000000"/>
                <w:sz w:val="20"/>
              </w:rPr>
              <w:t>
</w:t>
            </w:r>
            <w:r>
              <w:rPr>
                <w:rFonts w:ascii="Times New Roman"/>
                <w:b/>
                <w:i w:val="false"/>
                <w:color w:val="000000"/>
                <w:sz w:val="20"/>
              </w:rPr>
              <w:t>келгендер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прибывших в</w:t>
            </w:r>
            <w:r>
              <w:br/>
            </w:r>
            <w:r>
              <w:rPr>
                <w:rFonts w:ascii="Times New Roman"/>
                <w:b w:val="false"/>
                <w:i w:val="false"/>
                <w:color w:val="000000"/>
                <w:sz w:val="20"/>
              </w:rPr>
              <w:t>
</w:t>
            </w:r>
            <w:r>
              <w:rPr>
                <w:rFonts w:ascii="Times New Roman"/>
                <w:b w:val="false"/>
                <w:i w:val="false"/>
                <w:color w:val="000000"/>
                <w:sz w:val="20"/>
              </w:rPr>
              <w:t>течение года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w:t>
            </w:r>
            <w:r>
              <w:br/>
            </w:r>
            <w:r>
              <w:rPr>
                <w:rFonts w:ascii="Times New Roman"/>
                <w:b w:val="false"/>
                <w:i w:val="false"/>
                <w:color w:val="000000"/>
                <w:sz w:val="20"/>
              </w:rPr>
              <w:t>
</w:t>
            </w:r>
            <w:r>
              <w:rPr>
                <w:rFonts w:ascii="Times New Roman"/>
                <w:b/>
                <w:i w:val="false"/>
                <w:color w:val="000000"/>
                <w:sz w:val="20"/>
              </w:rPr>
              <w:t>кеткендер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выбывших в</w:t>
            </w:r>
            <w:r>
              <w:br/>
            </w:r>
            <w:r>
              <w:rPr>
                <w:rFonts w:ascii="Times New Roman"/>
                <w:b w:val="false"/>
                <w:i w:val="false"/>
                <w:color w:val="000000"/>
                <w:sz w:val="20"/>
              </w:rPr>
              <w:t>
</w:t>
            </w:r>
            <w:r>
              <w:rPr>
                <w:rFonts w:ascii="Times New Roman"/>
                <w:b w:val="false"/>
                <w:i w:val="false"/>
                <w:color w:val="000000"/>
                <w:sz w:val="20"/>
              </w:rPr>
              <w:t>течение года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Себептер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кеткендер саны</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выбывших по</w:t>
            </w:r>
            <w:r>
              <w:br/>
            </w:r>
            <w:r>
              <w:rPr>
                <w:rFonts w:ascii="Times New Roman"/>
                <w:b w:val="false"/>
                <w:i w:val="false"/>
                <w:color w:val="000000"/>
                <w:sz w:val="20"/>
              </w:rPr>
              <w:t>
</w:t>
            </w:r>
            <w:r>
              <w:rPr>
                <w:rFonts w:ascii="Times New Roman"/>
                <w:b w:val="false"/>
                <w:i w:val="false"/>
                <w:color w:val="000000"/>
                <w:sz w:val="20"/>
              </w:rPr>
              <w:t>причине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смерти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бетімен</w:t>
            </w:r>
            <w:r>
              <w:br/>
            </w:r>
            <w:r>
              <w:rPr>
                <w:rFonts w:ascii="Times New Roman"/>
                <w:b w:val="false"/>
                <w:i w:val="false"/>
                <w:color w:val="000000"/>
                <w:sz w:val="20"/>
              </w:rPr>
              <w:t>
</w:t>
            </w:r>
            <w:r>
              <w:rPr>
                <w:rFonts w:ascii="Times New Roman"/>
                <w:b/>
                <w:i w:val="false"/>
                <w:color w:val="000000"/>
                <w:sz w:val="20"/>
              </w:rPr>
              <w:t>тұру үшін</w:t>
            </w:r>
            <w:r>
              <w:br/>
            </w:r>
            <w:r>
              <w:rPr>
                <w:rFonts w:ascii="Times New Roman"/>
                <w:b w:val="false"/>
                <w:i w:val="false"/>
                <w:color w:val="000000"/>
                <w:sz w:val="20"/>
              </w:rPr>
              <w:t>
</w:t>
            </w: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отчисления для</w:t>
            </w:r>
            <w:r>
              <w:br/>
            </w:r>
            <w:r>
              <w:rPr>
                <w:rFonts w:ascii="Times New Roman"/>
                <w:b w:val="false"/>
                <w:i w:val="false"/>
                <w:color w:val="000000"/>
                <w:sz w:val="20"/>
              </w:rPr>
              <w:t>
</w:t>
            </w:r>
            <w:r>
              <w:rPr>
                <w:rFonts w:ascii="Times New Roman"/>
                <w:b w:val="false"/>
                <w:i w:val="false"/>
                <w:color w:val="000000"/>
                <w:sz w:val="20"/>
              </w:rPr>
              <w:t>самостоятельного</w:t>
            </w:r>
            <w:r>
              <w:br/>
            </w:r>
            <w:r>
              <w:rPr>
                <w:rFonts w:ascii="Times New Roman"/>
                <w:b w:val="false"/>
                <w:i w:val="false"/>
                <w:color w:val="000000"/>
                <w:sz w:val="20"/>
              </w:rPr>
              <w:t>
</w:t>
            </w:r>
            <w:r>
              <w:rPr>
                <w:rFonts w:ascii="Times New Roman"/>
                <w:b w:val="false"/>
                <w:i w:val="false"/>
                <w:color w:val="000000"/>
                <w:sz w:val="20"/>
              </w:rPr>
              <w:t>проживания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других причин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i w:val="false"/>
                <w:color w:val="000000"/>
                <w:sz w:val="20"/>
              </w:rPr>
              <w:t>тұратындар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проживающих на</w:t>
            </w:r>
            <w:r>
              <w:br/>
            </w:r>
            <w:r>
              <w:rPr>
                <w:rFonts w:ascii="Times New Roman"/>
                <w:b w:val="false"/>
                <w:i w:val="false"/>
                <w:color w:val="000000"/>
                <w:sz w:val="20"/>
              </w:rPr>
              <w:t>
</w:t>
            </w:r>
            <w:r>
              <w:rPr>
                <w:rFonts w:ascii="Times New Roman"/>
                <w:b w:val="false"/>
                <w:i w:val="false"/>
                <w:color w:val="000000"/>
                <w:sz w:val="20"/>
              </w:rPr>
              <w:t>конец года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i w:val="false"/>
                <w:color w:val="000000"/>
                <w:sz w:val="20"/>
              </w:rPr>
              <w:t>тұратындардың</w:t>
            </w:r>
            <w:r>
              <w:br/>
            </w:r>
            <w:r>
              <w:rPr>
                <w:rFonts w:ascii="Times New Roman"/>
                <w:b w:val="false"/>
                <w:i w:val="false"/>
                <w:color w:val="000000"/>
                <w:sz w:val="20"/>
              </w:rPr>
              <w:t>
</w:t>
            </w:r>
            <w:r>
              <w:rPr>
                <w:rFonts w:ascii="Times New Roman"/>
                <w:b/>
                <w:i w:val="false"/>
                <w:color w:val="000000"/>
                <w:sz w:val="20"/>
              </w:rPr>
              <w:t>санынан мына</w:t>
            </w:r>
            <w:r>
              <w:br/>
            </w:r>
            <w:r>
              <w:rPr>
                <w:rFonts w:ascii="Times New Roman"/>
                <w:b w:val="false"/>
                <w:i w:val="false"/>
                <w:color w:val="000000"/>
                <w:sz w:val="20"/>
              </w:rPr>
              <w:t>
</w:t>
            </w:r>
            <w:r>
              <w:rPr>
                <w:rFonts w:ascii="Times New Roman"/>
                <w:b/>
                <w:i w:val="false"/>
                <w:color w:val="000000"/>
                <w:sz w:val="20"/>
              </w:rPr>
              <w:t>топтағы</w:t>
            </w:r>
            <w:r>
              <w:br/>
            </w:r>
            <w:r>
              <w:rPr>
                <w:rFonts w:ascii="Times New Roman"/>
                <w:b w:val="false"/>
                <w:i w:val="false"/>
                <w:color w:val="000000"/>
                <w:sz w:val="20"/>
              </w:rPr>
              <w:t>
</w:t>
            </w:r>
            <w:r>
              <w:rPr>
                <w:rFonts w:ascii="Times New Roman"/>
                <w:b/>
                <w:i w:val="false"/>
                <w:color w:val="000000"/>
                <w:sz w:val="20"/>
              </w:rPr>
              <w:t>мүгедектер бар:</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проживающих на</w:t>
            </w:r>
            <w:r>
              <w:br/>
            </w:r>
            <w:r>
              <w:rPr>
                <w:rFonts w:ascii="Times New Roman"/>
                <w:b w:val="false"/>
                <w:i w:val="false"/>
                <w:color w:val="000000"/>
                <w:sz w:val="20"/>
              </w:rPr>
              <w:t>
</w:t>
            </w:r>
            <w:r>
              <w:rPr>
                <w:rFonts w:ascii="Times New Roman"/>
                <w:b w:val="false"/>
                <w:i w:val="false"/>
                <w:color w:val="000000"/>
                <w:sz w:val="20"/>
              </w:rPr>
              <w:t>конец года имеют</w:t>
            </w:r>
            <w:r>
              <w:br/>
            </w:r>
            <w:r>
              <w:rPr>
                <w:rFonts w:ascii="Times New Roman"/>
                <w:b w:val="false"/>
                <w:i w:val="false"/>
                <w:color w:val="000000"/>
                <w:sz w:val="20"/>
              </w:rPr>
              <w:t>
</w:t>
            </w:r>
            <w:r>
              <w:rPr>
                <w:rFonts w:ascii="Times New Roman"/>
                <w:b w:val="false"/>
                <w:i w:val="false"/>
                <w:color w:val="000000"/>
                <w:sz w:val="20"/>
              </w:rPr>
              <w:t>группу</w:t>
            </w:r>
            <w:r>
              <w:br/>
            </w:r>
            <w:r>
              <w:rPr>
                <w:rFonts w:ascii="Times New Roman"/>
                <w:b w:val="false"/>
                <w:i w:val="false"/>
                <w:color w:val="000000"/>
                <w:sz w:val="20"/>
              </w:rPr>
              <w:t>
</w:t>
            </w:r>
            <w:r>
              <w:rPr>
                <w:rFonts w:ascii="Times New Roman"/>
                <w:b w:val="false"/>
                <w:i w:val="false"/>
                <w:color w:val="000000"/>
                <w:sz w:val="20"/>
              </w:rPr>
              <w:t>инвалидности: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топ</w:t>
            </w:r>
            <w:r>
              <w:br/>
            </w:r>
            <w:r>
              <w:rPr>
                <w:rFonts w:ascii="Times New Roman"/>
                <w:b w:val="false"/>
                <w:i w:val="false"/>
                <w:color w:val="000000"/>
                <w:sz w:val="20"/>
              </w:rPr>
              <w:t>
</w:t>
            </w:r>
            <w:r>
              <w:rPr>
                <w:rFonts w:ascii="Times New Roman"/>
                <w:b w:val="false"/>
                <w:i w:val="false"/>
                <w:color w:val="000000"/>
                <w:sz w:val="20"/>
              </w:rPr>
              <w:t>1 группа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топ</w:t>
            </w:r>
            <w:r>
              <w:br/>
            </w:r>
            <w:r>
              <w:rPr>
                <w:rFonts w:ascii="Times New Roman"/>
                <w:b w:val="false"/>
                <w:i w:val="false"/>
                <w:color w:val="000000"/>
                <w:sz w:val="20"/>
              </w:rPr>
              <w:t>
</w:t>
            </w:r>
            <w:r>
              <w:rPr>
                <w:rFonts w:ascii="Times New Roman"/>
                <w:b w:val="false"/>
                <w:i w:val="false"/>
                <w:color w:val="000000"/>
                <w:sz w:val="20"/>
              </w:rPr>
              <w:t>2 группа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топ</w:t>
            </w:r>
            <w:r>
              <w:br/>
            </w:r>
            <w:r>
              <w:rPr>
                <w:rFonts w:ascii="Times New Roman"/>
                <w:b w:val="false"/>
                <w:i w:val="false"/>
                <w:color w:val="000000"/>
                <w:sz w:val="20"/>
              </w:rPr>
              <w:t>
</w:t>
            </w:r>
            <w:r>
              <w:rPr>
                <w:rFonts w:ascii="Times New Roman"/>
                <w:b w:val="false"/>
                <w:i w:val="false"/>
                <w:color w:val="000000"/>
                <w:sz w:val="20"/>
              </w:rPr>
              <w:t>3 группа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i w:val="false"/>
                <w:color w:val="000000"/>
                <w:sz w:val="20"/>
              </w:rPr>
              <w:t>тұратындадың</w:t>
            </w:r>
            <w:r>
              <w:br/>
            </w:r>
            <w:r>
              <w:rPr>
                <w:rFonts w:ascii="Times New Roman"/>
                <w:b w:val="false"/>
                <w:i w:val="false"/>
                <w:color w:val="000000"/>
                <w:sz w:val="20"/>
              </w:rPr>
              <w:t>
</w:t>
            </w:r>
            <w:r>
              <w:rPr>
                <w:rFonts w:ascii="Times New Roman"/>
                <w:b/>
                <w:i w:val="false"/>
                <w:color w:val="000000"/>
                <w:sz w:val="20"/>
              </w:rPr>
              <w:t>санынан заңмен</w:t>
            </w:r>
            <w:r>
              <w:br/>
            </w:r>
            <w:r>
              <w:rPr>
                <w:rFonts w:ascii="Times New Roman"/>
                <w:b w:val="false"/>
                <w:i w:val="false"/>
                <w:color w:val="000000"/>
                <w:sz w:val="20"/>
              </w:rPr>
              <w:t>
</w:t>
            </w:r>
            <w:r>
              <w:rPr>
                <w:rFonts w:ascii="Times New Roman"/>
                <w:b/>
                <w:i w:val="false"/>
                <w:color w:val="000000"/>
                <w:sz w:val="20"/>
              </w:rPr>
              <w:t>белгіленген</w:t>
            </w:r>
            <w:r>
              <w:br/>
            </w:r>
            <w:r>
              <w:rPr>
                <w:rFonts w:ascii="Times New Roman"/>
                <w:b w:val="false"/>
                <w:i w:val="false"/>
                <w:color w:val="000000"/>
                <w:sz w:val="20"/>
              </w:rPr>
              <w:t>
</w:t>
            </w:r>
            <w:r>
              <w:rPr>
                <w:rFonts w:ascii="Times New Roman"/>
                <w:b/>
                <w:i w:val="false"/>
                <w:color w:val="000000"/>
                <w:sz w:val="20"/>
              </w:rPr>
              <w:t>тәртіпте</w:t>
            </w:r>
            <w:r>
              <w:br/>
            </w:r>
            <w:r>
              <w:rPr>
                <w:rFonts w:ascii="Times New Roman"/>
                <w:b w:val="false"/>
                <w:i w:val="false"/>
                <w:color w:val="000000"/>
                <w:sz w:val="20"/>
              </w:rPr>
              <w:t>
</w:t>
            </w:r>
            <w:r>
              <w:rPr>
                <w:rFonts w:ascii="Times New Roman"/>
                <w:b/>
                <w:i w:val="false"/>
                <w:color w:val="000000"/>
                <w:sz w:val="20"/>
              </w:rPr>
              <w:t>әрекетке</w:t>
            </w:r>
            <w:r>
              <w:br/>
            </w:r>
            <w:r>
              <w:rPr>
                <w:rFonts w:ascii="Times New Roman"/>
                <w:b w:val="false"/>
                <w:i w:val="false"/>
                <w:color w:val="000000"/>
                <w:sz w:val="20"/>
              </w:rPr>
              <w:t>
</w:t>
            </w:r>
            <w:r>
              <w:rPr>
                <w:rFonts w:ascii="Times New Roman"/>
                <w:b/>
                <w:i w:val="false"/>
                <w:color w:val="000000"/>
                <w:sz w:val="20"/>
              </w:rPr>
              <w:t>қабілетсіз деп</w:t>
            </w:r>
            <w:r>
              <w:br/>
            </w:r>
            <w:r>
              <w:rPr>
                <w:rFonts w:ascii="Times New Roman"/>
                <w:b w:val="false"/>
                <w:i w:val="false"/>
                <w:color w:val="000000"/>
                <w:sz w:val="20"/>
              </w:rPr>
              <w:t>
</w:t>
            </w:r>
            <w:r>
              <w:rPr>
                <w:rFonts w:ascii="Times New Roman"/>
                <w:b/>
                <w:i w:val="false"/>
                <w:color w:val="000000"/>
                <w:sz w:val="20"/>
              </w:rPr>
              <w:t>танылғандар</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проживающих на</w:t>
            </w:r>
            <w:r>
              <w:br/>
            </w:r>
            <w:r>
              <w:rPr>
                <w:rFonts w:ascii="Times New Roman"/>
                <w:b w:val="false"/>
                <w:i w:val="false"/>
                <w:color w:val="000000"/>
                <w:sz w:val="20"/>
              </w:rPr>
              <w:t>
</w:t>
            </w:r>
            <w:r>
              <w:rPr>
                <w:rFonts w:ascii="Times New Roman"/>
                <w:b w:val="false"/>
                <w:i w:val="false"/>
                <w:color w:val="000000"/>
                <w:sz w:val="20"/>
              </w:rPr>
              <w:t>конец года,</w:t>
            </w:r>
            <w:r>
              <w:br/>
            </w:r>
            <w:r>
              <w:rPr>
                <w:rFonts w:ascii="Times New Roman"/>
                <w:b w:val="false"/>
                <w:i w:val="false"/>
                <w:color w:val="000000"/>
                <w:sz w:val="20"/>
              </w:rPr>
              <w:t>
</w:t>
            </w:r>
            <w:r>
              <w:rPr>
                <w:rFonts w:ascii="Times New Roman"/>
                <w:b w:val="false"/>
                <w:i w:val="false"/>
                <w:color w:val="000000"/>
                <w:sz w:val="20"/>
              </w:rPr>
              <w:t>признанных в</w:t>
            </w:r>
            <w:r>
              <w:br/>
            </w:r>
            <w:r>
              <w:rPr>
                <w:rFonts w:ascii="Times New Roman"/>
                <w:b w:val="false"/>
                <w:i w:val="false"/>
                <w:color w:val="000000"/>
                <w:sz w:val="20"/>
              </w:rPr>
              <w:t>
</w:t>
            </w:r>
            <w:r>
              <w:rPr>
                <w:rFonts w:ascii="Times New Roman"/>
                <w:b w:val="false"/>
                <w:i w:val="false"/>
                <w:color w:val="000000"/>
                <w:sz w:val="20"/>
              </w:rPr>
              <w:t>установленном</w:t>
            </w:r>
            <w:r>
              <w:br/>
            </w:r>
            <w:r>
              <w:rPr>
                <w:rFonts w:ascii="Times New Roman"/>
                <w:b w:val="false"/>
                <w:i w:val="false"/>
                <w:color w:val="000000"/>
                <w:sz w:val="20"/>
              </w:rPr>
              <w:t>
</w:t>
            </w:r>
            <w:r>
              <w:rPr>
                <w:rFonts w:ascii="Times New Roman"/>
                <w:b w:val="false"/>
                <w:i w:val="false"/>
                <w:color w:val="000000"/>
                <w:sz w:val="20"/>
              </w:rPr>
              <w:t>законом порядке</w:t>
            </w:r>
            <w:r>
              <w:br/>
            </w:r>
            <w:r>
              <w:rPr>
                <w:rFonts w:ascii="Times New Roman"/>
                <w:b w:val="false"/>
                <w:i w:val="false"/>
                <w:color w:val="000000"/>
                <w:sz w:val="20"/>
              </w:rPr>
              <w:t>
</w:t>
            </w:r>
            <w:r>
              <w:rPr>
                <w:rFonts w:ascii="Times New Roman"/>
                <w:b w:val="false"/>
                <w:i w:val="false"/>
                <w:color w:val="000000"/>
                <w:sz w:val="20"/>
              </w:rPr>
              <w:t>недееспособными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w:t>
            </w:r>
            <w:r>
              <w:br/>
            </w:r>
            <w:r>
              <w:rPr>
                <w:rFonts w:ascii="Times New Roman"/>
                <w:b w:val="false"/>
                <w:i w:val="false"/>
                <w:color w:val="000000"/>
                <w:sz w:val="20"/>
              </w:rPr>
              <w:t>
</w:t>
            </w:r>
            <w:r>
              <w:rPr>
                <w:rFonts w:ascii="Times New Roman"/>
                <w:b/>
                <w:i w:val="false"/>
                <w:color w:val="000000"/>
                <w:sz w:val="20"/>
              </w:rPr>
              <w:t>төсек тартып</w:t>
            </w:r>
            <w:r>
              <w:br/>
            </w:r>
            <w:r>
              <w:rPr>
                <w:rFonts w:ascii="Times New Roman"/>
                <w:b w:val="false"/>
                <w:i w:val="false"/>
                <w:color w:val="000000"/>
                <w:sz w:val="20"/>
              </w:rPr>
              <w:t>
</w:t>
            </w:r>
            <w:r>
              <w:rPr>
                <w:rFonts w:ascii="Times New Roman"/>
                <w:b/>
                <w:i w:val="false"/>
                <w:color w:val="000000"/>
                <w:sz w:val="20"/>
              </w:rPr>
              <w:t>жатқан</w:t>
            </w:r>
            <w:r>
              <w:br/>
            </w:r>
            <w:r>
              <w:rPr>
                <w:rFonts w:ascii="Times New Roman"/>
                <w:b w:val="false"/>
                <w:i w:val="false"/>
                <w:color w:val="000000"/>
                <w:sz w:val="20"/>
              </w:rPr>
              <w:t>
</w:t>
            </w:r>
            <w:r>
              <w:rPr>
                <w:rFonts w:ascii="Times New Roman"/>
                <w:b/>
                <w:i w:val="false"/>
                <w:color w:val="000000"/>
                <w:sz w:val="20"/>
              </w:rPr>
              <w:t>тұратындардың</w:t>
            </w:r>
            <w:r>
              <w:br/>
            </w:r>
            <w:r>
              <w:rPr>
                <w:rFonts w:ascii="Times New Roman"/>
                <w:b w:val="false"/>
                <w:i w:val="false"/>
                <w:color w:val="000000"/>
                <w:sz w:val="20"/>
              </w:rPr>
              <w:t>
</w:t>
            </w: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Из общего числа</w:t>
            </w:r>
            <w:r>
              <w:br/>
            </w:r>
            <w:r>
              <w:rPr>
                <w:rFonts w:ascii="Times New Roman"/>
                <w:b w:val="false"/>
                <w:i w:val="false"/>
                <w:color w:val="000000"/>
                <w:sz w:val="20"/>
              </w:rPr>
              <w:t>
</w:t>
            </w:r>
            <w:r>
              <w:rPr>
                <w:rFonts w:ascii="Times New Roman"/>
                <w:b w:val="false"/>
                <w:i w:val="false"/>
                <w:color w:val="000000"/>
                <w:sz w:val="20"/>
              </w:rPr>
              <w:t>проживающих на</w:t>
            </w:r>
            <w:r>
              <w:br/>
            </w:r>
            <w:r>
              <w:rPr>
                <w:rFonts w:ascii="Times New Roman"/>
                <w:b w:val="false"/>
                <w:i w:val="false"/>
                <w:color w:val="000000"/>
                <w:sz w:val="20"/>
              </w:rPr>
              <w:t>
</w:t>
            </w:r>
            <w:r>
              <w:rPr>
                <w:rFonts w:ascii="Times New Roman"/>
                <w:b w:val="false"/>
                <w:i w:val="false"/>
                <w:color w:val="000000"/>
                <w:sz w:val="20"/>
              </w:rPr>
              <w:t>конец года</w:t>
            </w:r>
            <w:r>
              <w:br/>
            </w:r>
            <w:r>
              <w:rPr>
                <w:rFonts w:ascii="Times New Roman"/>
                <w:b w:val="false"/>
                <w:i w:val="false"/>
                <w:color w:val="000000"/>
                <w:sz w:val="20"/>
              </w:rPr>
              <w:t>
</w:t>
            </w:r>
            <w:r>
              <w:rPr>
                <w:rFonts w:ascii="Times New Roman"/>
                <w:b w:val="false"/>
                <w:i w:val="false"/>
                <w:color w:val="000000"/>
                <w:sz w:val="20"/>
              </w:rPr>
              <w:t>находятся на</w:t>
            </w:r>
            <w:r>
              <w:br/>
            </w:r>
            <w:r>
              <w:rPr>
                <w:rFonts w:ascii="Times New Roman"/>
                <w:b w:val="false"/>
                <w:i w:val="false"/>
                <w:color w:val="000000"/>
                <w:sz w:val="20"/>
              </w:rPr>
              <w:t>
</w:t>
            </w:r>
            <w:r>
              <w:rPr>
                <w:rFonts w:ascii="Times New Roman"/>
                <w:b w:val="false"/>
                <w:i w:val="false"/>
                <w:color w:val="000000"/>
                <w:sz w:val="20"/>
              </w:rPr>
              <w:t>постельном режиме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i w:val="false"/>
                <w:color w:val="000000"/>
                <w:sz w:val="20"/>
              </w:rPr>
              <w:t>тұратындардың</w:t>
            </w:r>
            <w:r>
              <w:br/>
            </w:r>
            <w:r>
              <w:rPr>
                <w:rFonts w:ascii="Times New Roman"/>
                <w:b w:val="false"/>
                <w:i w:val="false"/>
                <w:color w:val="000000"/>
                <w:sz w:val="20"/>
              </w:rPr>
              <w:t>
</w:t>
            </w:r>
            <w:r>
              <w:rPr>
                <w:rFonts w:ascii="Times New Roman"/>
                <w:b/>
                <w:i w:val="false"/>
                <w:color w:val="000000"/>
                <w:sz w:val="20"/>
              </w:rPr>
              <w:t>жалпы санынан</w:t>
            </w:r>
            <w:r>
              <w:br/>
            </w:r>
            <w:r>
              <w:rPr>
                <w:rFonts w:ascii="Times New Roman"/>
                <w:b w:val="false"/>
                <w:i w:val="false"/>
                <w:color w:val="000000"/>
                <w:sz w:val="20"/>
              </w:rPr>
              <w:t>
</w:t>
            </w:r>
            <w:r>
              <w:rPr>
                <w:rFonts w:ascii="Times New Roman"/>
                <w:b/>
                <w:i w:val="false"/>
                <w:color w:val="000000"/>
                <w:sz w:val="20"/>
              </w:rPr>
              <w:t>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w:t>
            </w:r>
            <w:r>
              <w:br/>
            </w:r>
            <w:r>
              <w:rPr>
                <w:rFonts w:ascii="Times New Roman"/>
                <w:b w:val="false"/>
                <w:i w:val="false"/>
                <w:color w:val="000000"/>
                <w:sz w:val="20"/>
              </w:rPr>
              <w:t>
</w:t>
            </w:r>
            <w:r>
              <w:rPr>
                <w:rFonts w:ascii="Times New Roman"/>
                <w:b w:val="false"/>
                <w:i w:val="false"/>
                <w:color w:val="000000"/>
                <w:sz w:val="20"/>
              </w:rPr>
              <w:t>проживающих на</w:t>
            </w:r>
            <w:r>
              <w:br/>
            </w:r>
            <w:r>
              <w:rPr>
                <w:rFonts w:ascii="Times New Roman"/>
                <w:b w:val="false"/>
                <w:i w:val="false"/>
                <w:color w:val="000000"/>
                <w:sz w:val="20"/>
              </w:rPr>
              <w:t>
</w:t>
            </w:r>
            <w:r>
              <w:rPr>
                <w:rFonts w:ascii="Times New Roman"/>
                <w:b w:val="false"/>
                <w:i w:val="false"/>
                <w:color w:val="000000"/>
                <w:sz w:val="20"/>
              </w:rPr>
              <w:t>конец года в</w:t>
            </w:r>
            <w:r>
              <w:br/>
            </w:r>
            <w:r>
              <w:rPr>
                <w:rFonts w:ascii="Times New Roman"/>
                <w:b w:val="false"/>
                <w:i w:val="false"/>
                <w:color w:val="000000"/>
                <w:sz w:val="20"/>
              </w:rPr>
              <w:t>
</w:t>
            </w:r>
            <w:r>
              <w:rPr>
                <w:rFonts w:ascii="Times New Roman"/>
                <w:b w:val="false"/>
                <w:i w:val="false"/>
                <w:color w:val="000000"/>
                <w:sz w:val="20"/>
              </w:rPr>
              <w:t>возрасте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жас</w:t>
            </w:r>
            <w:r>
              <w:br/>
            </w:r>
            <w:r>
              <w:rPr>
                <w:rFonts w:ascii="Times New Roman"/>
                <w:b w:val="false"/>
                <w:i w:val="false"/>
                <w:color w:val="000000"/>
                <w:sz w:val="20"/>
              </w:rPr>
              <w:t>
</w:t>
            </w:r>
            <w:r>
              <w:rPr>
                <w:rFonts w:ascii="Times New Roman"/>
                <w:b w:val="false"/>
                <w:i w:val="false"/>
                <w:color w:val="000000"/>
                <w:sz w:val="20"/>
              </w:rPr>
              <w:t>0-3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4-7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жас</w:t>
            </w:r>
            <w:r>
              <w:br/>
            </w:r>
            <w:r>
              <w:rPr>
                <w:rFonts w:ascii="Times New Roman"/>
                <w:b w:val="false"/>
                <w:i w:val="false"/>
                <w:color w:val="000000"/>
                <w:sz w:val="20"/>
              </w:rPr>
              <w:t>
</w:t>
            </w:r>
            <w:r>
              <w:rPr>
                <w:rFonts w:ascii="Times New Roman"/>
                <w:b w:val="false"/>
                <w:i w:val="false"/>
                <w:color w:val="000000"/>
                <w:sz w:val="20"/>
              </w:rPr>
              <w:t>8-13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 жас</w:t>
            </w:r>
            <w:r>
              <w:br/>
            </w:r>
            <w:r>
              <w:rPr>
                <w:rFonts w:ascii="Times New Roman"/>
                <w:b w:val="false"/>
                <w:i w:val="false"/>
                <w:color w:val="000000"/>
                <w:sz w:val="20"/>
              </w:rPr>
              <w:t>
</w:t>
            </w:r>
            <w:r>
              <w:rPr>
                <w:rFonts w:ascii="Times New Roman"/>
                <w:b w:val="false"/>
                <w:i w:val="false"/>
                <w:color w:val="000000"/>
                <w:sz w:val="20"/>
              </w:rPr>
              <w:t>14-17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 жас</w:t>
            </w:r>
            <w:r>
              <w:br/>
            </w:r>
            <w:r>
              <w:rPr>
                <w:rFonts w:ascii="Times New Roman"/>
                <w:b w:val="false"/>
                <w:i w:val="false"/>
                <w:color w:val="000000"/>
                <w:sz w:val="20"/>
              </w:rPr>
              <w:t>
</w:t>
            </w:r>
            <w:r>
              <w:rPr>
                <w:rFonts w:ascii="Times New Roman"/>
                <w:b w:val="false"/>
                <w:i w:val="false"/>
                <w:color w:val="000000"/>
                <w:sz w:val="20"/>
              </w:rPr>
              <w:t>18-24 года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25-29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30-39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40-49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50-58 жас</w:t>
            </w:r>
            <w:r>
              <w:br/>
            </w:r>
            <w:r>
              <w:rPr>
                <w:rFonts w:ascii="Times New Roman"/>
                <w:b w:val="false"/>
                <w:i w:val="false"/>
                <w:color w:val="000000"/>
                <w:sz w:val="20"/>
              </w:rPr>
              <w:t>
</w:t>
            </w:r>
            <w:r>
              <w:rPr>
                <w:rFonts w:ascii="Times New Roman"/>
                <w:b w:val="false"/>
                <w:i w:val="false"/>
                <w:color w:val="000000"/>
                <w:sz w:val="20"/>
              </w:rPr>
              <w:t>50-58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59-63 жас</w:t>
            </w:r>
            <w:r>
              <w:br/>
            </w:r>
            <w:r>
              <w:rPr>
                <w:rFonts w:ascii="Times New Roman"/>
                <w:b w:val="false"/>
                <w:i w:val="false"/>
                <w:color w:val="000000"/>
                <w:sz w:val="20"/>
              </w:rPr>
              <w:t>
</w:t>
            </w:r>
            <w:r>
              <w:rPr>
                <w:rFonts w:ascii="Times New Roman"/>
                <w:b w:val="false"/>
                <w:i w:val="false"/>
                <w:color w:val="000000"/>
                <w:sz w:val="20"/>
              </w:rPr>
              <w:t>59-63 года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 және</w:t>
            </w:r>
            <w:r>
              <w:br/>
            </w:r>
            <w:r>
              <w:rPr>
                <w:rFonts w:ascii="Times New Roman"/>
                <w:b w:val="false"/>
                <w:i w:val="false"/>
                <w:color w:val="000000"/>
                <w:sz w:val="20"/>
              </w:rPr>
              <w:t>
</w:t>
            </w:r>
            <w:r>
              <w:rPr>
                <w:rFonts w:ascii="Times New Roman"/>
                <w:b w:val="false"/>
                <w:i w:val="false"/>
                <w:color w:val="000000"/>
                <w:sz w:val="20"/>
              </w:rPr>
              <w:t>одан жоғары</w:t>
            </w:r>
            <w:r>
              <w:br/>
            </w:r>
            <w:r>
              <w:rPr>
                <w:rFonts w:ascii="Times New Roman"/>
                <w:b w:val="false"/>
                <w:i w:val="false"/>
                <w:color w:val="000000"/>
                <w:sz w:val="20"/>
              </w:rPr>
              <w:t>
</w:t>
            </w:r>
            <w:r>
              <w:rPr>
                <w:rFonts w:ascii="Times New Roman"/>
                <w:b w:val="false"/>
                <w:i w:val="false"/>
                <w:color w:val="000000"/>
                <w:sz w:val="20"/>
              </w:rPr>
              <w:t>64 лет и старше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i w:val="false"/>
                <w:color w:val="000000"/>
                <w:sz w:val="20"/>
              </w:rPr>
              <w:t>тұрғындардың</w:t>
            </w:r>
            <w:r>
              <w:br/>
            </w:r>
            <w:r>
              <w:rPr>
                <w:rFonts w:ascii="Times New Roman"/>
                <w:b w:val="false"/>
                <w:i w:val="false"/>
                <w:color w:val="000000"/>
                <w:sz w:val="20"/>
              </w:rPr>
              <w:t>
</w:t>
            </w:r>
            <w:r>
              <w:rPr>
                <w:rFonts w:ascii="Times New Roman"/>
                <w:b/>
                <w:i w:val="false"/>
                <w:color w:val="000000"/>
                <w:sz w:val="20"/>
              </w:rPr>
              <w:t>интернат үйінде</w:t>
            </w:r>
            <w:r>
              <w:br/>
            </w:r>
            <w:r>
              <w:rPr>
                <w:rFonts w:ascii="Times New Roman"/>
                <w:b w:val="false"/>
                <w:i w:val="false"/>
                <w:color w:val="000000"/>
                <w:sz w:val="20"/>
              </w:rPr>
              <w:t>
</w:t>
            </w:r>
            <w:r>
              <w:rPr>
                <w:rFonts w:ascii="Times New Roman"/>
                <w:b/>
                <w:i w:val="false"/>
                <w:color w:val="000000"/>
                <w:sz w:val="20"/>
              </w:rPr>
              <w:t>өткізген</w:t>
            </w:r>
            <w:r>
              <w:br/>
            </w:r>
            <w:r>
              <w:rPr>
                <w:rFonts w:ascii="Times New Roman"/>
                <w:b w:val="false"/>
                <w:i w:val="false"/>
                <w:color w:val="000000"/>
                <w:sz w:val="20"/>
              </w:rPr>
              <w:t>
</w:t>
            </w:r>
            <w:r>
              <w:rPr>
                <w:rFonts w:ascii="Times New Roman"/>
                <w:b/>
                <w:i w:val="false"/>
                <w:color w:val="000000"/>
                <w:sz w:val="20"/>
              </w:rPr>
              <w:t>төсек-орын күні</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төсек-орын</w:t>
            </w:r>
            <w:r>
              <w:br/>
            </w:r>
            <w:r>
              <w:rPr>
                <w:rFonts w:ascii="Times New Roman"/>
                <w:b w:val="false"/>
                <w:i w:val="false"/>
                <w:color w:val="000000"/>
                <w:sz w:val="20"/>
              </w:rPr>
              <w:t>
</w:t>
            </w:r>
            <w:r>
              <w:rPr>
                <w:rFonts w:ascii="Times New Roman"/>
                <w:b/>
                <w:i w:val="false"/>
                <w:color w:val="000000"/>
                <w:sz w:val="20"/>
              </w:rPr>
              <w:t>күндер</w:t>
            </w:r>
            <w:r>
              <w:br/>
            </w:r>
            <w:r>
              <w:rPr>
                <w:rFonts w:ascii="Times New Roman"/>
                <w:b w:val="false"/>
                <w:i w:val="false"/>
                <w:color w:val="000000"/>
                <w:sz w:val="20"/>
              </w:rPr>
              <w:t>
</w:t>
            </w:r>
            <w:r>
              <w:rPr>
                <w:rFonts w:ascii="Times New Roman"/>
                <w:b w:val="false"/>
                <w:i w:val="false"/>
                <w:color w:val="000000"/>
                <w:sz w:val="20"/>
              </w:rPr>
              <w:t>Число койко-дней,</w:t>
            </w:r>
            <w:r>
              <w:br/>
            </w:r>
            <w:r>
              <w:rPr>
                <w:rFonts w:ascii="Times New Roman"/>
                <w:b w:val="false"/>
                <w:i w:val="false"/>
                <w:color w:val="000000"/>
                <w:sz w:val="20"/>
              </w:rPr>
              <w:t>
</w:t>
            </w:r>
            <w:r>
              <w:rPr>
                <w:rFonts w:ascii="Times New Roman"/>
                <w:b w:val="false"/>
                <w:i w:val="false"/>
                <w:color w:val="000000"/>
                <w:sz w:val="20"/>
              </w:rPr>
              <w:t>проведенных в</w:t>
            </w:r>
            <w:r>
              <w:br/>
            </w:r>
            <w:r>
              <w:rPr>
                <w:rFonts w:ascii="Times New Roman"/>
                <w:b w:val="false"/>
                <w:i w:val="false"/>
                <w:color w:val="000000"/>
                <w:sz w:val="20"/>
              </w:rPr>
              <w:t>
</w:t>
            </w:r>
            <w:r>
              <w:rPr>
                <w:rFonts w:ascii="Times New Roman"/>
                <w:b w:val="false"/>
                <w:i w:val="false"/>
                <w:color w:val="000000"/>
                <w:sz w:val="20"/>
              </w:rPr>
              <w:t>доме-интернате</w:t>
            </w:r>
            <w:r>
              <w:br/>
            </w:r>
            <w:r>
              <w:rPr>
                <w:rFonts w:ascii="Times New Roman"/>
                <w:b w:val="false"/>
                <w:i w:val="false"/>
                <w:color w:val="000000"/>
                <w:sz w:val="20"/>
              </w:rPr>
              <w:t>
</w:t>
            </w:r>
            <w:r>
              <w:rPr>
                <w:rFonts w:ascii="Times New Roman"/>
                <w:b w:val="false"/>
                <w:i w:val="false"/>
                <w:color w:val="000000"/>
                <w:sz w:val="20"/>
              </w:rPr>
              <w:t>проживающими на</w:t>
            </w:r>
            <w:r>
              <w:br/>
            </w:r>
            <w:r>
              <w:rPr>
                <w:rFonts w:ascii="Times New Roman"/>
                <w:b w:val="false"/>
                <w:i w:val="false"/>
                <w:color w:val="000000"/>
                <w:sz w:val="20"/>
              </w:rPr>
              <w:t>
</w:t>
            </w:r>
            <w:r>
              <w:rPr>
                <w:rFonts w:ascii="Times New Roman"/>
                <w:b w:val="false"/>
                <w:i w:val="false"/>
                <w:color w:val="000000"/>
                <w:sz w:val="20"/>
              </w:rPr>
              <w:t>конец года,</w:t>
            </w:r>
            <w:r>
              <w:br/>
            </w:r>
            <w:r>
              <w:rPr>
                <w:rFonts w:ascii="Times New Roman"/>
                <w:b w:val="false"/>
                <w:i w:val="false"/>
                <w:color w:val="000000"/>
                <w:sz w:val="20"/>
              </w:rPr>
              <w:t>
</w:t>
            </w:r>
            <w:r>
              <w:rPr>
                <w:rFonts w:ascii="Times New Roman"/>
                <w:b w:val="false"/>
                <w:i w:val="false"/>
                <w:color w:val="000000"/>
                <w:sz w:val="20"/>
              </w:rPr>
              <w:t>койко-дней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w:t>
            </w:r>
            <w:r>
              <w:br/>
            </w:r>
            <w:r>
              <w:rPr>
                <w:rFonts w:ascii="Times New Roman"/>
                <w:b w:val="false"/>
                <w:i w:val="false"/>
                <w:color w:val="000000"/>
                <w:sz w:val="20"/>
              </w:rPr>
              <w:t>
</w:t>
            </w:r>
            <w:r>
              <w:rPr>
                <w:rFonts w:ascii="Times New Roman"/>
                <w:b/>
                <w:i w:val="false"/>
                <w:color w:val="000000"/>
                <w:sz w:val="20"/>
              </w:rPr>
              <w:t>қызметіне</w:t>
            </w:r>
            <w:r>
              <w:br/>
            </w:r>
            <w:r>
              <w:rPr>
                <w:rFonts w:ascii="Times New Roman"/>
                <w:b w:val="false"/>
                <w:i w:val="false"/>
                <w:color w:val="000000"/>
                <w:sz w:val="20"/>
              </w:rPr>
              <w:t>
</w:t>
            </w:r>
            <w:r>
              <w:rPr>
                <w:rFonts w:ascii="Times New Roman"/>
                <w:b/>
                <w:i w:val="false"/>
                <w:color w:val="000000"/>
                <w:sz w:val="20"/>
              </w:rPr>
              <w:t>тартылған</w:t>
            </w:r>
            <w:r>
              <w:br/>
            </w:r>
            <w:r>
              <w:rPr>
                <w:rFonts w:ascii="Times New Roman"/>
                <w:b w:val="false"/>
                <w:i w:val="false"/>
                <w:color w:val="000000"/>
                <w:sz w:val="20"/>
              </w:rPr>
              <w:t>
</w:t>
            </w:r>
            <w:r>
              <w:rPr>
                <w:rFonts w:ascii="Times New Roman"/>
                <w:b/>
                <w:i w:val="false"/>
                <w:color w:val="000000"/>
                <w:sz w:val="20"/>
              </w:rPr>
              <w:t>тұратын тұлғалар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проживающих лиц,</w:t>
            </w:r>
            <w:r>
              <w:br/>
            </w:r>
            <w:r>
              <w:rPr>
                <w:rFonts w:ascii="Times New Roman"/>
                <w:b w:val="false"/>
                <w:i w:val="false"/>
                <w:color w:val="000000"/>
                <w:sz w:val="20"/>
              </w:rPr>
              <w:t>
</w:t>
            </w:r>
            <w:r>
              <w:rPr>
                <w:rFonts w:ascii="Times New Roman"/>
                <w:b w:val="false"/>
                <w:i w:val="false"/>
                <w:color w:val="000000"/>
                <w:sz w:val="20"/>
              </w:rPr>
              <w:t>вовлеченных в</w:t>
            </w:r>
            <w:r>
              <w:br/>
            </w:r>
            <w:r>
              <w:rPr>
                <w:rFonts w:ascii="Times New Roman"/>
                <w:b w:val="false"/>
                <w:i w:val="false"/>
                <w:color w:val="000000"/>
                <w:sz w:val="20"/>
              </w:rPr>
              <w:t>
</w:t>
            </w:r>
            <w:r>
              <w:rPr>
                <w:rFonts w:ascii="Times New Roman"/>
                <w:b w:val="false"/>
                <w:i w:val="false"/>
                <w:color w:val="000000"/>
                <w:sz w:val="20"/>
              </w:rPr>
              <w:t>социально-трудовую</w:t>
            </w:r>
            <w:r>
              <w:br/>
            </w:r>
            <w:r>
              <w:rPr>
                <w:rFonts w:ascii="Times New Roman"/>
                <w:b w:val="false"/>
                <w:i w:val="false"/>
                <w:color w:val="000000"/>
                <w:sz w:val="20"/>
              </w:rPr>
              <w:t>
</w:t>
            </w:r>
            <w:r>
              <w:rPr>
                <w:rFonts w:ascii="Times New Roman"/>
                <w:b w:val="false"/>
                <w:i w:val="false"/>
                <w:color w:val="000000"/>
                <w:sz w:val="20"/>
              </w:rPr>
              <w:t>деятельность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i w:val="false"/>
                <w:color w:val="000000"/>
                <w:sz w:val="20"/>
              </w:rPr>
              <w:t>дәрігердің</w:t>
            </w:r>
            <w:r>
              <w:br/>
            </w:r>
            <w:r>
              <w:rPr>
                <w:rFonts w:ascii="Times New Roman"/>
                <w:b w:val="false"/>
                <w:i w:val="false"/>
                <w:color w:val="000000"/>
                <w:sz w:val="20"/>
              </w:rPr>
              <w:t>
</w:t>
            </w:r>
            <w:r>
              <w:rPr>
                <w:rFonts w:ascii="Times New Roman"/>
                <w:b/>
                <w:i w:val="false"/>
                <w:color w:val="000000"/>
                <w:sz w:val="20"/>
              </w:rPr>
              <w:t>қорытындысы</w:t>
            </w:r>
            <w:r>
              <w:br/>
            </w:r>
            <w:r>
              <w:rPr>
                <w:rFonts w:ascii="Times New Roman"/>
                <w:b w:val="false"/>
                <w:i w:val="false"/>
                <w:color w:val="000000"/>
                <w:sz w:val="20"/>
              </w:rPr>
              <w:t>
</w:t>
            </w:r>
            <w:r>
              <w:rPr>
                <w:rFonts w:ascii="Times New Roman"/>
                <w:b/>
                <w:i w:val="false"/>
                <w:color w:val="000000"/>
                <w:sz w:val="20"/>
              </w:rPr>
              <w:t>бойынша жұмыс</w:t>
            </w:r>
            <w:r>
              <w:br/>
            </w:r>
            <w:r>
              <w:rPr>
                <w:rFonts w:ascii="Times New Roman"/>
                <w:b w:val="false"/>
                <w:i w:val="false"/>
                <w:color w:val="000000"/>
                <w:sz w:val="20"/>
              </w:rPr>
              <w:t>
</w:t>
            </w:r>
            <w:r>
              <w:rPr>
                <w:rFonts w:ascii="Times New Roman"/>
                <w:b/>
                <w:i w:val="false"/>
                <w:color w:val="000000"/>
                <w:sz w:val="20"/>
              </w:rPr>
              <w:t>істеуге</w:t>
            </w:r>
            <w:r>
              <w:br/>
            </w:r>
            <w:r>
              <w:rPr>
                <w:rFonts w:ascii="Times New Roman"/>
                <w:b w:val="false"/>
                <w:i w:val="false"/>
                <w:color w:val="000000"/>
                <w:sz w:val="20"/>
              </w:rPr>
              <w:t>
</w:t>
            </w:r>
            <w:r>
              <w:rPr>
                <w:rFonts w:ascii="Times New Roman"/>
                <w:b/>
                <w:i w:val="false"/>
                <w:color w:val="000000"/>
                <w:sz w:val="20"/>
              </w:rPr>
              <w:t>мүмкіндігі бар</w:t>
            </w:r>
            <w:r>
              <w:br/>
            </w:r>
            <w:r>
              <w:rPr>
                <w:rFonts w:ascii="Times New Roman"/>
                <w:b w:val="false"/>
                <w:i w:val="false"/>
                <w:color w:val="000000"/>
                <w:sz w:val="20"/>
              </w:rPr>
              <w:t>
</w:t>
            </w:r>
            <w:r>
              <w:rPr>
                <w:rFonts w:ascii="Times New Roman"/>
                <w:b/>
                <w:i w:val="false"/>
                <w:color w:val="000000"/>
                <w:sz w:val="20"/>
              </w:rPr>
              <w:t>тұратындардың</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проживающих на</w:t>
            </w:r>
            <w:r>
              <w:br/>
            </w:r>
            <w:r>
              <w:rPr>
                <w:rFonts w:ascii="Times New Roman"/>
                <w:b w:val="false"/>
                <w:i w:val="false"/>
                <w:color w:val="000000"/>
                <w:sz w:val="20"/>
              </w:rPr>
              <w:t>
</w:t>
            </w:r>
            <w:r>
              <w:rPr>
                <w:rFonts w:ascii="Times New Roman"/>
                <w:b w:val="false"/>
                <w:i w:val="false"/>
                <w:color w:val="000000"/>
                <w:sz w:val="20"/>
              </w:rPr>
              <w:t>конец года,</w:t>
            </w:r>
            <w:r>
              <w:br/>
            </w:r>
            <w:r>
              <w:rPr>
                <w:rFonts w:ascii="Times New Roman"/>
                <w:b w:val="false"/>
                <w:i w:val="false"/>
                <w:color w:val="000000"/>
                <w:sz w:val="20"/>
              </w:rPr>
              <w:t>
</w:t>
            </w:r>
            <w:r>
              <w:rPr>
                <w:rFonts w:ascii="Times New Roman"/>
                <w:b w:val="false"/>
                <w:i w:val="false"/>
                <w:color w:val="000000"/>
                <w:sz w:val="20"/>
              </w:rPr>
              <w:t>которые по</w:t>
            </w:r>
            <w:r>
              <w:br/>
            </w:r>
            <w:r>
              <w:rPr>
                <w:rFonts w:ascii="Times New Roman"/>
                <w:b w:val="false"/>
                <w:i w:val="false"/>
                <w:color w:val="000000"/>
                <w:sz w:val="20"/>
              </w:rPr>
              <w:t>
</w:t>
            </w:r>
            <w:r>
              <w:rPr>
                <w:rFonts w:ascii="Times New Roman"/>
                <w:b w:val="false"/>
                <w:i w:val="false"/>
                <w:color w:val="000000"/>
                <w:sz w:val="20"/>
              </w:rPr>
              <w:t>заключению врача</w:t>
            </w:r>
            <w:r>
              <w:br/>
            </w:r>
            <w:r>
              <w:rPr>
                <w:rFonts w:ascii="Times New Roman"/>
                <w:b w:val="false"/>
                <w:i w:val="false"/>
                <w:color w:val="000000"/>
                <w:sz w:val="20"/>
              </w:rPr>
              <w:t>
</w:t>
            </w:r>
            <w:r>
              <w:rPr>
                <w:rFonts w:ascii="Times New Roman"/>
                <w:b w:val="false"/>
                <w:i w:val="false"/>
                <w:color w:val="000000"/>
                <w:sz w:val="20"/>
              </w:rPr>
              <w:t>могут работать,</w:t>
            </w:r>
            <w:r>
              <w:br/>
            </w:r>
            <w:r>
              <w:rPr>
                <w:rFonts w:ascii="Times New Roman"/>
                <w:b w:val="false"/>
                <w:i w:val="false"/>
                <w:color w:val="000000"/>
                <w:sz w:val="20"/>
              </w:rPr>
              <w:t>
</w:t>
            </w:r>
            <w:r>
              <w:rPr>
                <w:rFonts w:ascii="Times New Roman"/>
                <w:b w:val="false"/>
                <w:i w:val="false"/>
                <w:color w:val="000000"/>
                <w:sz w:val="20"/>
              </w:rPr>
              <w:t>человек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4552"/>
        <w:gridCol w:w="4776"/>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w:t>
            </w:r>
            <w:r>
              <w:br/>
            </w:r>
            <w:r>
              <w:rPr>
                <w:rFonts w:ascii="Times New Roman"/>
                <w:b w:val="false"/>
                <w:i w:val="false"/>
                <w:color w:val="000000"/>
                <w:sz w:val="20"/>
              </w:rPr>
              <w:t>
</w:t>
            </w:r>
            <w:r>
              <w:rPr>
                <w:rFonts w:ascii="Times New Roman"/>
                <w:b w:val="false"/>
                <w:i w:val="false"/>
                <w:color w:val="000000"/>
                <w:sz w:val="20"/>
              </w:rPr>
              <w:t>Из общего числа:</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Ақылы жағдайларда</w:t>
            </w:r>
            <w:r>
              <w:br/>
            </w:r>
            <w:r>
              <w:rPr>
                <w:rFonts w:ascii="Times New Roman"/>
                <w:b w:val="false"/>
                <w:i w:val="false"/>
                <w:color w:val="000000"/>
                <w:sz w:val="20"/>
              </w:rPr>
              <w:t>
</w:t>
            </w:r>
            <w:r>
              <w:rPr>
                <w:rFonts w:ascii="Times New Roman"/>
                <w:b/>
                <w:i w:val="false"/>
                <w:color w:val="000000"/>
                <w:sz w:val="20"/>
              </w:rPr>
              <w:t>тұратындар саны 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 численность</w:t>
            </w:r>
            <w:r>
              <w:br/>
            </w:r>
            <w:r>
              <w:rPr>
                <w:rFonts w:ascii="Times New Roman"/>
                <w:b w:val="false"/>
                <w:i w:val="false"/>
                <w:color w:val="000000"/>
                <w:sz w:val="20"/>
              </w:rPr>
              <w:t>
</w:t>
            </w:r>
            <w:r>
              <w:rPr>
                <w:rFonts w:ascii="Times New Roman"/>
                <w:b w:val="false"/>
                <w:i w:val="false"/>
                <w:color w:val="000000"/>
                <w:sz w:val="20"/>
              </w:rPr>
              <w:t>проживающих на платных</w:t>
            </w:r>
            <w:r>
              <w:br/>
            </w:r>
            <w:r>
              <w:rPr>
                <w:rFonts w:ascii="Times New Roman"/>
                <w:b w:val="false"/>
                <w:i w:val="false"/>
                <w:color w:val="000000"/>
                <w:sz w:val="20"/>
              </w:rPr>
              <w:t>
</w:t>
            </w:r>
            <w:r>
              <w:rPr>
                <w:rFonts w:ascii="Times New Roman"/>
                <w:b w:val="false"/>
                <w:i w:val="false"/>
                <w:color w:val="000000"/>
                <w:sz w:val="20"/>
              </w:rPr>
              <w:t>условиях</w:t>
            </w:r>
          </w:p>
        </w:tc>
      </w:tr>
      <w:tr>
        <w:trPr>
          <w:trHeight w:val="39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мүмкіндігі шектеулі</w:t>
            </w:r>
            <w:r>
              <w:br/>
            </w:r>
            <w:r>
              <w:rPr>
                <w:rFonts w:ascii="Times New Roman"/>
                <w:b w:val="false"/>
                <w:i w:val="false"/>
                <w:color w:val="000000"/>
                <w:sz w:val="20"/>
              </w:rPr>
              <w:t>
</w:t>
            </w:r>
            <w:r>
              <w:rPr>
                <w:rFonts w:ascii="Times New Roman"/>
                <w:b w:val="false"/>
                <w:i w:val="false"/>
                <w:color w:val="000000"/>
                <w:sz w:val="20"/>
              </w:rPr>
              <w:t>с ограниченными физическими</w:t>
            </w:r>
            <w:r>
              <w:br/>
            </w:r>
            <w:r>
              <w:rPr>
                <w:rFonts w:ascii="Times New Roman"/>
                <w:b w:val="false"/>
                <w:i w:val="false"/>
                <w:color w:val="000000"/>
                <w:sz w:val="20"/>
              </w:rPr>
              <w:t>
</w:t>
            </w:r>
            <w:r>
              <w:rPr>
                <w:rFonts w:ascii="Times New Roman"/>
                <w:b w:val="false"/>
                <w:i w:val="false"/>
                <w:color w:val="000000"/>
                <w:sz w:val="20"/>
              </w:rPr>
              <w:t>возможностями</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психикасы бұзылған және</w:t>
            </w:r>
            <w:r>
              <w:br/>
            </w:r>
            <w:r>
              <w:rPr>
                <w:rFonts w:ascii="Times New Roman"/>
                <w:b w:val="false"/>
                <w:i w:val="false"/>
                <w:color w:val="000000"/>
                <w:sz w:val="20"/>
              </w:rPr>
              <w:t>
</w:t>
            </w:r>
            <w:r>
              <w:rPr>
                <w:rFonts w:ascii="Times New Roman"/>
                <w:b/>
                <w:i w:val="false"/>
                <w:color w:val="000000"/>
                <w:sz w:val="20"/>
              </w:rPr>
              <w:t>мінез-құлқы бұзылған</w:t>
            </w:r>
            <w:r>
              <w:br/>
            </w:r>
            <w:r>
              <w:rPr>
                <w:rFonts w:ascii="Times New Roman"/>
                <w:b w:val="false"/>
                <w:i w:val="false"/>
                <w:color w:val="000000"/>
                <w:sz w:val="20"/>
              </w:rPr>
              <w:t>
</w:t>
            </w:r>
            <w:r>
              <w:rPr>
                <w:rFonts w:ascii="Times New Roman"/>
                <w:b w:val="false"/>
                <w:i w:val="false"/>
                <w:color w:val="000000"/>
                <w:sz w:val="20"/>
              </w:rPr>
              <w:t>с психическими</w:t>
            </w:r>
            <w:r>
              <w:br/>
            </w:r>
            <w:r>
              <w:rPr>
                <w:rFonts w:ascii="Times New Roman"/>
                <w:b w:val="false"/>
                <w:i w:val="false"/>
                <w:color w:val="000000"/>
                <w:sz w:val="20"/>
              </w:rPr>
              <w:t>
</w:t>
            </w:r>
            <w:r>
              <w:rPr>
                <w:rFonts w:ascii="Times New Roman"/>
                <w:b w:val="false"/>
                <w:i w:val="false"/>
                <w:color w:val="000000"/>
                <w:sz w:val="20"/>
              </w:rPr>
              <w:t>расстройствами и</w:t>
            </w:r>
            <w:r>
              <w:br/>
            </w:r>
            <w:r>
              <w:rPr>
                <w:rFonts w:ascii="Times New Roman"/>
                <w:b w:val="false"/>
                <w:i w:val="false"/>
                <w:color w:val="000000"/>
                <w:sz w:val="20"/>
              </w:rPr>
              <w:t>
</w:t>
            </w:r>
            <w:r>
              <w:rPr>
                <w:rFonts w:ascii="Times New Roman"/>
                <w:b w:val="false"/>
                <w:i w:val="false"/>
                <w:color w:val="000000"/>
                <w:sz w:val="20"/>
              </w:rPr>
              <w:t>расстройствами поведения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093"/>
        <w:gridCol w:w="1696"/>
        <w:gridCol w:w="1508"/>
        <w:gridCol w:w="2110"/>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дәрігердің қорытындысы бойынша</w:t>
            </w:r>
            <w:r>
              <w:br/>
            </w:r>
            <w:r>
              <w:rPr>
                <w:rFonts w:ascii="Times New Roman"/>
                <w:b w:val="false"/>
                <w:i w:val="false"/>
                <w:color w:val="000000"/>
                <w:sz w:val="20"/>
              </w:rPr>
              <w:t>
</w:t>
            </w:r>
            <w:r>
              <w:rPr>
                <w:rFonts w:ascii="Times New Roman"/>
                <w:b/>
                <w:i w:val="false"/>
                <w:color w:val="000000"/>
                <w:sz w:val="20"/>
              </w:rPr>
              <w:t>жумыс істеуге мүмкіндігі бар</w:t>
            </w:r>
            <w:r>
              <w:br/>
            </w:r>
            <w:r>
              <w:rPr>
                <w:rFonts w:ascii="Times New Roman"/>
                <w:b w:val="false"/>
                <w:i w:val="false"/>
                <w:color w:val="000000"/>
                <w:sz w:val="20"/>
              </w:rPr>
              <w:t>
</w:t>
            </w:r>
            <w:r>
              <w:rPr>
                <w:rFonts w:ascii="Times New Roman"/>
                <w:b/>
                <w:i w:val="false"/>
                <w:color w:val="000000"/>
                <w:sz w:val="20"/>
              </w:rPr>
              <w:t>тұратындардың саны, адам</w:t>
            </w:r>
            <w:r>
              <w:br/>
            </w:r>
            <w:r>
              <w:rPr>
                <w:rFonts w:ascii="Times New Roman"/>
                <w:b w:val="false"/>
                <w:i w:val="false"/>
                <w:color w:val="000000"/>
                <w:sz w:val="20"/>
              </w:rPr>
              <w:t>
</w:t>
            </w:r>
            <w:r>
              <w:rPr>
                <w:rFonts w:ascii="Times New Roman"/>
                <w:b w:val="false"/>
                <w:i w:val="false"/>
                <w:color w:val="000000"/>
                <w:sz w:val="20"/>
              </w:rPr>
              <w:t>Количество проживающих на наконец года,</w:t>
            </w:r>
            <w:r>
              <w:br/>
            </w:r>
            <w:r>
              <w:rPr>
                <w:rFonts w:ascii="Times New Roman"/>
                <w:b w:val="false"/>
                <w:i w:val="false"/>
                <w:color w:val="000000"/>
                <w:sz w:val="20"/>
              </w:rPr>
              <w:t>
</w:t>
            </w:r>
            <w:r>
              <w:rPr>
                <w:rFonts w:ascii="Times New Roman"/>
                <w:b w:val="false"/>
                <w:i w:val="false"/>
                <w:color w:val="000000"/>
                <w:sz w:val="20"/>
              </w:rPr>
              <w:t>которые по заключению врача могут работать,</w:t>
            </w:r>
            <w:r>
              <w:br/>
            </w:r>
            <w:r>
              <w:rPr>
                <w:rFonts w:ascii="Times New Roman"/>
                <w:b w:val="false"/>
                <w:i w:val="false"/>
                <w:color w:val="000000"/>
                <w:sz w:val="20"/>
              </w:rPr>
              <w:t>
</w:t>
            </w:r>
            <w:r>
              <w:rPr>
                <w:rFonts w:ascii="Times New Roman"/>
                <w:b w:val="false"/>
                <w:i w:val="false"/>
                <w:color w:val="000000"/>
                <w:sz w:val="20"/>
              </w:rPr>
              <w:t>человек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жұмыс істейтіндер саны, адам</w:t>
            </w:r>
            <w:r>
              <w:br/>
            </w:r>
            <w:r>
              <w:rPr>
                <w:rFonts w:ascii="Times New Roman"/>
                <w:b w:val="false"/>
                <w:i w:val="false"/>
                <w:color w:val="000000"/>
                <w:sz w:val="20"/>
              </w:rPr>
              <w:t>
</w:t>
            </w:r>
            <w:r>
              <w:rPr>
                <w:rFonts w:ascii="Times New Roman"/>
                <w:b w:val="false"/>
                <w:i w:val="false"/>
                <w:color w:val="000000"/>
                <w:sz w:val="20"/>
              </w:rPr>
              <w:t>из них число работающих, человек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3. Қызмет көрсетуші персонал туралы мәліметтерді көрсетіңіз</w:t>
      </w:r>
      <w:r>
        <w:br/>
      </w:r>
      <w:r>
        <w:rPr>
          <w:rFonts w:ascii="Times New Roman"/>
          <w:b w:val="false"/>
          <w:i w:val="false"/>
          <w:color w:val="000000"/>
          <w:sz w:val="28"/>
        </w:rPr>
        <w:t>
   Укажите сведения об обслуживающем персонале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0134"/>
        <w:gridCol w:w="2554"/>
      </w:tblGrid>
      <w:tr>
        <w:trPr>
          <w:trHeight w:val="24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жұмыс істейтіндердің 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работающих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жұмыс жөнiндегi мамандардың штат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Штатное количество специалистов по социальной работе,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әлеуметтiк жұмыс жөнiндегi</w:t>
            </w:r>
            <w:r>
              <w:br/>
            </w:r>
            <w:r>
              <w:rPr>
                <w:rFonts w:ascii="Times New Roman"/>
                <w:b w:val="false"/>
                <w:i w:val="false"/>
                <w:color w:val="000000"/>
                <w:sz w:val="20"/>
              </w:rPr>
              <w:t>
</w:t>
            </w:r>
            <w:r>
              <w:rPr>
                <w:rFonts w:ascii="Times New Roman"/>
                <w:b/>
                <w:i w:val="false"/>
                <w:color w:val="000000"/>
                <w:sz w:val="20"/>
              </w:rPr>
              <w:t>мамандардың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специалистов по социальной работе в</w:t>
            </w:r>
            <w:r>
              <w:br/>
            </w:r>
            <w:r>
              <w:rPr>
                <w:rFonts w:ascii="Times New Roman"/>
                <w:b w:val="false"/>
                <w:i w:val="false"/>
                <w:color w:val="000000"/>
                <w:sz w:val="20"/>
              </w:rPr>
              <w:t>
</w:t>
            </w:r>
            <w:r>
              <w:rPr>
                <w:rFonts w:ascii="Times New Roman"/>
                <w:b w:val="false"/>
                <w:i w:val="false"/>
                <w:color w:val="000000"/>
                <w:sz w:val="20"/>
              </w:rPr>
              <w:t>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қызмет көрсету жөніндегі</w:t>
            </w:r>
            <w:r>
              <w:br/>
            </w:r>
            <w:r>
              <w:rPr>
                <w:rFonts w:ascii="Times New Roman"/>
                <w:b w:val="false"/>
                <w:i w:val="false"/>
                <w:color w:val="000000"/>
                <w:sz w:val="20"/>
              </w:rPr>
              <w:t>
</w:t>
            </w: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социально-бытовых</w:t>
            </w:r>
            <w:r>
              <w:br/>
            </w:r>
            <w:r>
              <w:rPr>
                <w:rFonts w:ascii="Times New Roman"/>
                <w:b w:val="false"/>
                <w:i w:val="false"/>
                <w:color w:val="000000"/>
                <w:sz w:val="20"/>
              </w:rPr>
              <w:t>
</w:t>
            </w:r>
            <w:r>
              <w:rPr>
                <w:rFonts w:ascii="Times New Roman"/>
                <w:b w:val="false"/>
                <w:i w:val="false"/>
                <w:color w:val="000000"/>
                <w:sz w:val="20"/>
              </w:rPr>
              <w:t>услуг,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младшего медицинского</w:t>
            </w:r>
            <w:r>
              <w:br/>
            </w:r>
            <w:r>
              <w:rPr>
                <w:rFonts w:ascii="Times New Roman"/>
                <w:b w:val="false"/>
                <w:i w:val="false"/>
                <w:color w:val="000000"/>
                <w:sz w:val="20"/>
              </w:rPr>
              <w:t>
</w:t>
            </w:r>
            <w:r>
              <w:rPr>
                <w:rFonts w:ascii="Times New Roman"/>
                <w:b w:val="false"/>
                <w:i w:val="false"/>
                <w:color w:val="000000"/>
                <w:sz w:val="20"/>
              </w:rPr>
              <w:t>персонала,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әлеуметтік-тұрмыстық қызмет</w:t>
            </w:r>
            <w:r>
              <w:br/>
            </w:r>
            <w:r>
              <w:rPr>
                <w:rFonts w:ascii="Times New Roman"/>
                <w:b w:val="false"/>
                <w:i w:val="false"/>
                <w:color w:val="000000"/>
                <w:sz w:val="20"/>
              </w:rPr>
              <w:t>
</w:t>
            </w:r>
            <w:r>
              <w:rPr>
                <w:rFonts w:ascii="Times New Roman"/>
                <w:b/>
                <w:i w:val="false"/>
                <w:color w:val="000000"/>
                <w:sz w:val="20"/>
              </w:rPr>
              <w:t>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w:t>
            </w:r>
            <w:r>
              <w:br/>
            </w:r>
            <w:r>
              <w:rPr>
                <w:rFonts w:ascii="Times New Roman"/>
                <w:b w:val="false"/>
                <w:i w:val="false"/>
                <w:color w:val="000000"/>
                <w:sz w:val="20"/>
              </w:rPr>
              <w:t>
</w:t>
            </w:r>
            <w:r>
              <w:rPr>
                <w:rFonts w:ascii="Times New Roman"/>
                <w:b w:val="false"/>
                <w:i w:val="false"/>
                <w:color w:val="000000"/>
                <w:sz w:val="20"/>
              </w:rPr>
              <w:t>социально-бытовых услуг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 численность младшего медицинского персонала в</w:t>
            </w:r>
            <w:r>
              <w:br/>
            </w:r>
            <w:r>
              <w:rPr>
                <w:rFonts w:ascii="Times New Roman"/>
                <w:b w:val="false"/>
                <w:i w:val="false"/>
                <w:color w:val="000000"/>
                <w:sz w:val="20"/>
              </w:rPr>
              <w:t>
</w:t>
            </w:r>
            <w:r>
              <w:rPr>
                <w:rFonts w:ascii="Times New Roman"/>
                <w:b w:val="false"/>
                <w:i w:val="false"/>
                <w:color w:val="000000"/>
                <w:sz w:val="20"/>
              </w:rPr>
              <w:t>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Әлеуметтік-медициналық қызмет көрсету жөніндегі</w:t>
            </w:r>
            <w:r>
              <w:br/>
            </w:r>
            <w:r>
              <w:rPr>
                <w:rFonts w:ascii="Times New Roman"/>
                <w:b w:val="false"/>
                <w:i w:val="false"/>
                <w:color w:val="000000"/>
                <w:sz w:val="20"/>
              </w:rPr>
              <w:t>
</w:t>
            </w: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w:t>
            </w:r>
            <w:r>
              <w:br/>
            </w:r>
            <w:r>
              <w:rPr>
                <w:rFonts w:ascii="Times New Roman"/>
                <w:b w:val="false"/>
                <w:i w:val="false"/>
                <w:color w:val="000000"/>
                <w:sz w:val="20"/>
              </w:rPr>
              <w:t>
</w:t>
            </w:r>
            <w:r>
              <w:rPr>
                <w:rFonts w:ascii="Times New Roman"/>
                <w:b w:val="false"/>
                <w:i w:val="false"/>
                <w:color w:val="000000"/>
                <w:sz w:val="20"/>
              </w:rPr>
              <w:t>социально-медицинских услуг,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врачей,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персонал лауазымдарының штат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среднего медицинского</w:t>
            </w:r>
            <w:r>
              <w:br/>
            </w:r>
            <w:r>
              <w:rPr>
                <w:rFonts w:ascii="Times New Roman"/>
                <w:b w:val="false"/>
                <w:i w:val="false"/>
                <w:color w:val="000000"/>
                <w:sz w:val="20"/>
              </w:rPr>
              <w:t>
</w:t>
            </w:r>
            <w:r>
              <w:rPr>
                <w:rFonts w:ascii="Times New Roman"/>
                <w:b w:val="false"/>
                <w:i w:val="false"/>
                <w:color w:val="000000"/>
                <w:sz w:val="20"/>
              </w:rPr>
              <w:t>персонала,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әлеуметтік-медициналық қызмет</w:t>
            </w:r>
            <w:r>
              <w:br/>
            </w:r>
            <w:r>
              <w:rPr>
                <w:rFonts w:ascii="Times New Roman"/>
                <w:b w:val="false"/>
                <w:i w:val="false"/>
                <w:color w:val="000000"/>
                <w:sz w:val="20"/>
              </w:rPr>
              <w:t>
</w:t>
            </w:r>
            <w:r>
              <w:rPr>
                <w:rFonts w:ascii="Times New Roman"/>
                <w:b/>
                <w:i w:val="false"/>
                <w:color w:val="000000"/>
                <w:sz w:val="20"/>
              </w:rPr>
              <w:t>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w:t>
            </w:r>
            <w:r>
              <w:br/>
            </w:r>
            <w:r>
              <w:rPr>
                <w:rFonts w:ascii="Times New Roman"/>
                <w:b w:val="false"/>
                <w:i w:val="false"/>
                <w:color w:val="000000"/>
                <w:sz w:val="20"/>
              </w:rPr>
              <w:t>
</w:t>
            </w:r>
            <w:r>
              <w:rPr>
                <w:rFonts w:ascii="Times New Roman"/>
                <w:b w:val="false"/>
                <w:i w:val="false"/>
                <w:color w:val="000000"/>
                <w:sz w:val="20"/>
              </w:rPr>
              <w:t>социально-медицинских услуг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дәрігерлердің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врачей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персоналдың жылына орта есеппен 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среднего медицинского персонала в</w:t>
            </w:r>
            <w:r>
              <w:br/>
            </w:r>
            <w:r>
              <w:rPr>
                <w:rFonts w:ascii="Times New Roman"/>
                <w:b w:val="false"/>
                <w:i w:val="false"/>
                <w:color w:val="000000"/>
                <w:sz w:val="20"/>
              </w:rPr>
              <w:t>
</w:t>
            </w:r>
            <w:r>
              <w:rPr>
                <w:rFonts w:ascii="Times New Roman"/>
                <w:b w:val="false"/>
                <w:i w:val="false"/>
                <w:color w:val="000000"/>
                <w:sz w:val="20"/>
              </w:rPr>
              <w:t>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Әлеуметтік-психологиялық қызмет көрсету жөніндегі</w:t>
            </w:r>
            <w:r>
              <w:br/>
            </w:r>
            <w:r>
              <w:rPr>
                <w:rFonts w:ascii="Times New Roman"/>
                <w:b w:val="false"/>
                <w:i w:val="false"/>
                <w:color w:val="000000"/>
                <w:sz w:val="20"/>
              </w:rPr>
              <w:t>
</w:t>
            </w: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w:t>
            </w:r>
            <w:r>
              <w:br/>
            </w:r>
            <w:r>
              <w:rPr>
                <w:rFonts w:ascii="Times New Roman"/>
                <w:b w:val="false"/>
                <w:i w:val="false"/>
                <w:color w:val="000000"/>
                <w:sz w:val="20"/>
              </w:rPr>
              <w:t>
</w:t>
            </w:r>
            <w:r>
              <w:rPr>
                <w:rFonts w:ascii="Times New Roman"/>
                <w:b w:val="false"/>
                <w:i w:val="false"/>
                <w:color w:val="000000"/>
                <w:sz w:val="20"/>
              </w:rPr>
              <w:t>социально-психологических услуг,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әлеуметтік-психологиялық қызмет</w:t>
            </w:r>
            <w:r>
              <w:br/>
            </w:r>
            <w:r>
              <w:rPr>
                <w:rFonts w:ascii="Times New Roman"/>
                <w:b w:val="false"/>
                <w:i w:val="false"/>
                <w:color w:val="000000"/>
                <w:sz w:val="20"/>
              </w:rPr>
              <w:t>
</w:t>
            </w:r>
            <w:r>
              <w:rPr>
                <w:rFonts w:ascii="Times New Roman"/>
                <w:b/>
                <w:i w:val="false"/>
                <w:color w:val="000000"/>
                <w:sz w:val="20"/>
              </w:rPr>
              <w:t>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w:t>
            </w:r>
            <w:r>
              <w:br/>
            </w:r>
            <w:r>
              <w:rPr>
                <w:rFonts w:ascii="Times New Roman"/>
                <w:b w:val="false"/>
                <w:i w:val="false"/>
                <w:color w:val="000000"/>
                <w:sz w:val="20"/>
              </w:rPr>
              <w:t>
</w:t>
            </w:r>
            <w:r>
              <w:rPr>
                <w:rFonts w:ascii="Times New Roman"/>
                <w:b w:val="false"/>
                <w:i w:val="false"/>
                <w:color w:val="000000"/>
                <w:sz w:val="20"/>
              </w:rPr>
              <w:t>социально-психологических услуг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 көрсету жөніндегі</w:t>
            </w:r>
            <w:r>
              <w:br/>
            </w:r>
            <w:r>
              <w:rPr>
                <w:rFonts w:ascii="Times New Roman"/>
                <w:b w:val="false"/>
                <w:i w:val="false"/>
                <w:color w:val="000000"/>
                <w:sz w:val="20"/>
              </w:rPr>
              <w:t>
</w:t>
            </w: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социально-трудовых</w:t>
            </w:r>
            <w:r>
              <w:br/>
            </w:r>
            <w:r>
              <w:rPr>
                <w:rFonts w:ascii="Times New Roman"/>
                <w:b w:val="false"/>
                <w:i w:val="false"/>
                <w:color w:val="000000"/>
                <w:sz w:val="20"/>
              </w:rPr>
              <w:t>
</w:t>
            </w:r>
            <w:r>
              <w:rPr>
                <w:rFonts w:ascii="Times New Roman"/>
                <w:b w:val="false"/>
                <w:i w:val="false"/>
                <w:color w:val="000000"/>
                <w:sz w:val="20"/>
              </w:rPr>
              <w:t>услуг,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әлеуметтік-еңбек қызметін көрсету</w:t>
            </w:r>
            <w:r>
              <w:br/>
            </w:r>
            <w:r>
              <w:rPr>
                <w:rFonts w:ascii="Times New Roman"/>
                <w:b w:val="false"/>
                <w:i w:val="false"/>
                <w:color w:val="000000"/>
                <w:sz w:val="20"/>
              </w:rPr>
              <w:t>
</w:t>
            </w:r>
            <w:r>
              <w:rPr>
                <w:rFonts w:ascii="Times New Roman"/>
                <w:b/>
                <w:i w:val="false"/>
                <w:color w:val="000000"/>
                <w:sz w:val="20"/>
              </w:rPr>
              <w:t>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w:t>
            </w:r>
            <w:r>
              <w:br/>
            </w:r>
            <w:r>
              <w:rPr>
                <w:rFonts w:ascii="Times New Roman"/>
                <w:b w:val="false"/>
                <w:i w:val="false"/>
                <w:color w:val="000000"/>
                <w:sz w:val="20"/>
              </w:rPr>
              <w:t>
</w:t>
            </w:r>
            <w:r>
              <w:rPr>
                <w:rFonts w:ascii="Times New Roman"/>
                <w:b w:val="false"/>
                <w:i w:val="false"/>
                <w:color w:val="000000"/>
                <w:sz w:val="20"/>
              </w:rPr>
              <w:t>социально-трудовых услуг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Әлеуметтік-педагогигалық қызмет көрсету жөніндегі</w:t>
            </w:r>
            <w:r>
              <w:br/>
            </w:r>
            <w:r>
              <w:rPr>
                <w:rFonts w:ascii="Times New Roman"/>
                <w:b w:val="false"/>
                <w:i w:val="false"/>
                <w:color w:val="000000"/>
                <w:sz w:val="20"/>
              </w:rPr>
              <w:t>
</w:t>
            </w: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w:t>
            </w:r>
            <w:r>
              <w:br/>
            </w:r>
            <w:r>
              <w:rPr>
                <w:rFonts w:ascii="Times New Roman"/>
                <w:b w:val="false"/>
                <w:i w:val="false"/>
                <w:color w:val="000000"/>
                <w:sz w:val="20"/>
              </w:rPr>
              <w:t>
</w:t>
            </w:r>
            <w:r>
              <w:rPr>
                <w:rFonts w:ascii="Times New Roman"/>
                <w:b w:val="false"/>
                <w:i w:val="false"/>
                <w:color w:val="000000"/>
                <w:sz w:val="20"/>
              </w:rPr>
              <w:t>социально-педагогических услуг,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воспитателей,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учителя,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әлеуметтік-педагогикалық қызмет</w:t>
            </w:r>
            <w:r>
              <w:br/>
            </w:r>
            <w:r>
              <w:rPr>
                <w:rFonts w:ascii="Times New Roman"/>
                <w:b w:val="false"/>
                <w:i w:val="false"/>
                <w:color w:val="000000"/>
                <w:sz w:val="20"/>
              </w:rPr>
              <w:t>
</w:t>
            </w:r>
            <w:r>
              <w:rPr>
                <w:rFonts w:ascii="Times New Roman"/>
                <w:b/>
                <w:i w:val="false"/>
                <w:color w:val="000000"/>
                <w:sz w:val="20"/>
              </w:rPr>
              <w:t>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w:t>
            </w:r>
            <w:r>
              <w:br/>
            </w:r>
            <w:r>
              <w:rPr>
                <w:rFonts w:ascii="Times New Roman"/>
                <w:b w:val="false"/>
                <w:i w:val="false"/>
                <w:color w:val="000000"/>
                <w:sz w:val="20"/>
              </w:rPr>
              <w:t>
</w:t>
            </w:r>
            <w:r>
              <w:rPr>
                <w:rFonts w:ascii="Times New Roman"/>
                <w:b w:val="false"/>
                <w:i w:val="false"/>
                <w:color w:val="000000"/>
                <w:sz w:val="20"/>
              </w:rPr>
              <w:t>социально-педагогических услуг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воспитателей в среднем за год,</w:t>
            </w:r>
            <w:r>
              <w:br/>
            </w:r>
            <w:r>
              <w:rPr>
                <w:rFonts w:ascii="Times New Roman"/>
                <w:b w:val="false"/>
                <w:i w:val="false"/>
                <w:color w:val="000000"/>
                <w:sz w:val="20"/>
              </w:rPr>
              <w:t>
</w:t>
            </w:r>
            <w:r>
              <w:rPr>
                <w:rFonts w:ascii="Times New Roman"/>
                <w:b w:val="false"/>
                <w:i w:val="false"/>
                <w:color w:val="000000"/>
                <w:sz w:val="20"/>
              </w:rPr>
              <w:t>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білімі бар тәрбиешілердің 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из числа работающих воспитателей имеют педагогическое</w:t>
            </w:r>
            <w:r>
              <w:br/>
            </w:r>
            <w:r>
              <w:rPr>
                <w:rFonts w:ascii="Times New Roman"/>
                <w:b w:val="false"/>
                <w:i w:val="false"/>
                <w:color w:val="000000"/>
                <w:sz w:val="20"/>
              </w:rPr>
              <w:t>
</w:t>
            </w:r>
            <w:r>
              <w:rPr>
                <w:rFonts w:ascii="Times New Roman"/>
                <w:b w:val="false"/>
                <w:i w:val="false"/>
                <w:color w:val="000000"/>
                <w:sz w:val="20"/>
              </w:rPr>
              <w:t>образование,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мұғалімдердің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учителей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Әлеуметтік-мәдени қызмет көрсету жөніндегі</w:t>
            </w:r>
            <w:r>
              <w:br/>
            </w:r>
            <w:r>
              <w:rPr>
                <w:rFonts w:ascii="Times New Roman"/>
                <w:b w:val="false"/>
                <w:i w:val="false"/>
                <w:color w:val="000000"/>
                <w:sz w:val="20"/>
              </w:rPr>
              <w:t>
</w:t>
            </w: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w:t>
            </w:r>
            <w:r>
              <w:br/>
            </w:r>
            <w:r>
              <w:rPr>
                <w:rFonts w:ascii="Times New Roman"/>
                <w:b w:val="false"/>
                <w:i w:val="false"/>
                <w:color w:val="000000"/>
                <w:sz w:val="20"/>
              </w:rPr>
              <w:t>
</w:t>
            </w:r>
            <w:r>
              <w:rPr>
                <w:rFonts w:ascii="Times New Roman"/>
                <w:b w:val="false"/>
                <w:i w:val="false"/>
                <w:color w:val="000000"/>
                <w:sz w:val="20"/>
              </w:rPr>
              <w:t>социально-культурных услуг,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әлеуметтік-мәдени қызмет көрсету</w:t>
            </w:r>
            <w:r>
              <w:br/>
            </w:r>
            <w:r>
              <w:rPr>
                <w:rFonts w:ascii="Times New Roman"/>
                <w:b w:val="false"/>
                <w:i w:val="false"/>
                <w:color w:val="000000"/>
                <w:sz w:val="20"/>
              </w:rPr>
              <w:t>
</w:t>
            </w:r>
            <w:r>
              <w:rPr>
                <w:rFonts w:ascii="Times New Roman"/>
                <w:b/>
                <w:i w:val="false"/>
                <w:color w:val="000000"/>
                <w:sz w:val="20"/>
              </w:rPr>
              <w:t>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w:t>
            </w:r>
            <w:r>
              <w:br/>
            </w:r>
            <w:r>
              <w:rPr>
                <w:rFonts w:ascii="Times New Roman"/>
                <w:b w:val="false"/>
                <w:i w:val="false"/>
                <w:color w:val="000000"/>
                <w:sz w:val="20"/>
              </w:rPr>
              <w:t>
</w:t>
            </w:r>
            <w:r>
              <w:rPr>
                <w:rFonts w:ascii="Times New Roman"/>
                <w:b w:val="false"/>
                <w:i w:val="false"/>
                <w:color w:val="000000"/>
                <w:sz w:val="20"/>
              </w:rPr>
              <w:t>социально-культурных услуг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Әлеуметтік-құқықтық қызмет көрсету жөніндегі</w:t>
            </w:r>
            <w:r>
              <w:br/>
            </w:r>
            <w:r>
              <w:rPr>
                <w:rFonts w:ascii="Times New Roman"/>
                <w:b w:val="false"/>
                <w:i w:val="false"/>
                <w:color w:val="000000"/>
                <w:sz w:val="20"/>
              </w:rPr>
              <w:t>
</w:t>
            </w: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социально-правовых</w:t>
            </w:r>
            <w:r>
              <w:br/>
            </w:r>
            <w:r>
              <w:rPr>
                <w:rFonts w:ascii="Times New Roman"/>
                <w:b w:val="false"/>
                <w:i w:val="false"/>
                <w:color w:val="000000"/>
                <w:sz w:val="20"/>
              </w:rPr>
              <w:t>
</w:t>
            </w:r>
            <w:r>
              <w:rPr>
                <w:rFonts w:ascii="Times New Roman"/>
                <w:b w:val="false"/>
                <w:i w:val="false"/>
                <w:color w:val="000000"/>
                <w:sz w:val="20"/>
              </w:rPr>
              <w:t>услуг, единиц</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әлеуметтік-құқықтық қызмет көрсету</w:t>
            </w:r>
            <w:r>
              <w:br/>
            </w:r>
            <w:r>
              <w:rPr>
                <w:rFonts w:ascii="Times New Roman"/>
                <w:b w:val="false"/>
                <w:i w:val="false"/>
                <w:color w:val="000000"/>
                <w:sz w:val="20"/>
              </w:rPr>
              <w:t>
</w:t>
            </w:r>
            <w:r>
              <w:rPr>
                <w:rFonts w:ascii="Times New Roman"/>
                <w:b/>
                <w:i w:val="false"/>
                <w:color w:val="000000"/>
                <w:sz w:val="20"/>
              </w:rPr>
              <w:t>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w:t>
            </w:r>
            <w:r>
              <w:br/>
            </w:r>
            <w:r>
              <w:rPr>
                <w:rFonts w:ascii="Times New Roman"/>
                <w:b w:val="false"/>
                <w:i w:val="false"/>
                <w:color w:val="000000"/>
                <w:sz w:val="20"/>
              </w:rPr>
              <w:t>
</w:t>
            </w:r>
            <w:r>
              <w:rPr>
                <w:rFonts w:ascii="Times New Roman"/>
                <w:b w:val="false"/>
                <w:i w:val="false"/>
                <w:color w:val="000000"/>
                <w:sz w:val="20"/>
              </w:rPr>
              <w:t>социально-правовых услуг в среднем за год, человек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4. Ұйым сипаттамасын толтырыңыз</w:t>
      </w:r>
      <w:r>
        <w:br/>
      </w:r>
      <w:r>
        <w:rPr>
          <w:rFonts w:ascii="Times New Roman"/>
          <w:b w:val="false"/>
          <w:i w:val="false"/>
          <w:color w:val="000000"/>
          <w:sz w:val="28"/>
        </w:rPr>
        <w:t>
   Заполните характеристику организации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8640"/>
        <w:gridCol w:w="4061"/>
      </w:tblGrid>
      <w:tr>
        <w:trPr>
          <w:trHeight w:val="24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Интернат үйінің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дома-интерната, квадратных метров</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бөлмелердің жалпы ауданы, 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 спальных комнат, квадратных метров</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спальных комнат, 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 орындардың жоспарлы саны, бірлік</w:t>
            </w:r>
            <w:r>
              <w:br/>
            </w:r>
            <w:r>
              <w:rPr>
                <w:rFonts w:ascii="Times New Roman"/>
                <w:b w:val="false"/>
                <w:i w:val="false"/>
                <w:color w:val="000000"/>
                <w:sz w:val="20"/>
              </w:rPr>
              <w:t>
</w:t>
            </w:r>
            <w:r>
              <w:rPr>
                <w:rFonts w:ascii="Times New Roman"/>
                <w:b w:val="false"/>
                <w:i w:val="false"/>
                <w:color w:val="000000"/>
                <w:sz w:val="20"/>
              </w:rPr>
              <w:t>Плановое число коек, 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қойылған төсек-орындар, бірлік</w:t>
            </w:r>
            <w:r>
              <w:br/>
            </w:r>
            <w:r>
              <w:rPr>
                <w:rFonts w:ascii="Times New Roman"/>
                <w:b w:val="false"/>
                <w:i w:val="false"/>
                <w:color w:val="000000"/>
                <w:sz w:val="20"/>
              </w:rPr>
              <w:t>
</w:t>
            </w:r>
            <w:r>
              <w:rPr>
                <w:rFonts w:ascii="Times New Roman"/>
                <w:b w:val="false"/>
                <w:i w:val="false"/>
                <w:color w:val="000000"/>
                <w:sz w:val="20"/>
              </w:rPr>
              <w:t>Фактически развернуто коек, 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 емдеу шеберханаларының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лечебнотрудовых мастерских, 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Цехтар мен учаскелердің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цехов и участков, 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шаруашылықтардың саны, бірлік</w:t>
            </w:r>
            <w:r>
              <w:br/>
            </w:r>
            <w:r>
              <w:rPr>
                <w:rFonts w:ascii="Times New Roman"/>
                <w:b w:val="false"/>
                <w:i w:val="false"/>
                <w:color w:val="000000"/>
                <w:sz w:val="20"/>
              </w:rPr>
              <w:t>
</w:t>
            </w:r>
            <w:r>
              <w:rPr>
                <w:rFonts w:ascii="Times New Roman"/>
                <w:b w:val="false"/>
                <w:i w:val="false"/>
                <w:color w:val="000000"/>
                <w:sz w:val="20"/>
              </w:rPr>
              <w:t>Количество подсобных хозяйств, 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бағыттағы кабинеттер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кабинетов социально-бытовой ориентации,</w:t>
            </w:r>
            <w:r>
              <w:br/>
            </w:r>
            <w:r>
              <w:rPr>
                <w:rFonts w:ascii="Times New Roman"/>
                <w:b w:val="false"/>
                <w:i w:val="false"/>
                <w:color w:val="000000"/>
                <w:sz w:val="20"/>
              </w:rPr>
              <w:t>
</w:t>
            </w:r>
            <w:r>
              <w:rPr>
                <w:rFonts w:ascii="Times New Roman"/>
                <w:b w:val="false"/>
                <w:i w:val="false"/>
                <w:color w:val="000000"/>
                <w:sz w:val="20"/>
              </w:rPr>
              <w:t>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Телефондар саны, бірлік</w:t>
            </w:r>
            <w:r>
              <w:br/>
            </w:r>
            <w:r>
              <w:rPr>
                <w:rFonts w:ascii="Times New Roman"/>
                <w:b w:val="false"/>
                <w:i w:val="false"/>
                <w:color w:val="000000"/>
                <w:sz w:val="20"/>
              </w:rPr>
              <w:t>
</w:t>
            </w:r>
            <w:r>
              <w:rPr>
                <w:rFonts w:ascii="Times New Roman"/>
                <w:b w:val="false"/>
                <w:i w:val="false"/>
                <w:color w:val="000000"/>
                <w:sz w:val="20"/>
              </w:rPr>
              <w:t>Количество телефонов, единиц</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969"/>
        <w:gridCol w:w="3581"/>
        <w:gridCol w:w="4174"/>
      </w:tblGrid>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Ғимараттың абаттандырылуы</w:t>
            </w:r>
            <w:r>
              <w:br/>
            </w:r>
            <w:r>
              <w:rPr>
                <w:rFonts w:ascii="Times New Roman"/>
                <w:b w:val="false"/>
                <w:i w:val="false"/>
                <w:color w:val="000000"/>
                <w:sz w:val="20"/>
              </w:rPr>
              <w:t>
</w:t>
            </w:r>
            <w:r>
              <w:rPr>
                <w:rFonts w:ascii="Times New Roman"/>
                <w:b/>
                <w:i w:val="false"/>
                <w:color w:val="000000"/>
                <w:sz w:val="20"/>
              </w:rPr>
              <w:t>туралы ақпаратты көрсетіңіз</w:t>
            </w:r>
            <w:r>
              <w:br/>
            </w:r>
            <w:r>
              <w:rPr>
                <w:rFonts w:ascii="Times New Roman"/>
                <w:b w:val="false"/>
                <w:i w:val="false"/>
                <w:color w:val="000000"/>
                <w:sz w:val="20"/>
              </w:rPr>
              <w:t>
</w:t>
            </w:r>
            <w:r>
              <w:rPr>
                <w:rFonts w:ascii="Times New Roman"/>
                <w:b w:val="false"/>
                <w:i w:val="false"/>
                <w:color w:val="000000"/>
                <w:sz w:val="20"/>
              </w:rPr>
              <w:t>Укажите информацию о</w:t>
            </w:r>
            <w:r>
              <w:br/>
            </w:r>
            <w:r>
              <w:rPr>
                <w:rFonts w:ascii="Times New Roman"/>
                <w:b w:val="false"/>
                <w:i w:val="false"/>
                <w:color w:val="000000"/>
                <w:sz w:val="20"/>
              </w:rPr>
              <w:t>
</w:t>
            </w:r>
            <w:r>
              <w:rPr>
                <w:rFonts w:ascii="Times New Roman"/>
                <w:b w:val="false"/>
                <w:i w:val="false"/>
                <w:color w:val="000000"/>
                <w:sz w:val="20"/>
              </w:rPr>
              <w:t>благоустройстве здания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Абаттандыру,</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Благоустройства,</w:t>
            </w:r>
            <w:r>
              <w:br/>
            </w:r>
            <w:r>
              <w:rPr>
                <w:rFonts w:ascii="Times New Roman"/>
                <w:b w:val="false"/>
                <w:i w:val="false"/>
                <w:color w:val="000000"/>
                <w:sz w:val="20"/>
              </w:rPr>
              <w:t>
</w:t>
            </w:r>
            <w:r>
              <w:rPr>
                <w:rFonts w:ascii="Times New Roman"/>
                <w:b w:val="false"/>
                <w:i w:val="false"/>
                <w:color w:val="000000"/>
                <w:sz w:val="20"/>
              </w:rPr>
              <w:t>всего</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Электричество</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қондырғылардан,</w:t>
            </w:r>
            <w:r>
              <w:br/>
            </w:r>
            <w:r>
              <w:rPr>
                <w:rFonts w:ascii="Times New Roman"/>
                <w:b w:val="false"/>
                <w:i w:val="false"/>
                <w:color w:val="000000"/>
                <w:sz w:val="20"/>
              </w:rPr>
              <w:t>
</w:t>
            </w:r>
            <w:r>
              <w:rPr>
                <w:rFonts w:ascii="Times New Roman"/>
                <w:b/>
                <w:i w:val="false"/>
                <w:color w:val="000000"/>
                <w:sz w:val="20"/>
              </w:rPr>
              <w:t>қазандықтардан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индивидуальных</w:t>
            </w:r>
            <w:r>
              <w:br/>
            </w:r>
            <w:r>
              <w:rPr>
                <w:rFonts w:ascii="Times New Roman"/>
                <w:b w:val="false"/>
                <w:i w:val="false"/>
                <w:color w:val="000000"/>
                <w:sz w:val="20"/>
              </w:rPr>
              <w:t>
</w:t>
            </w:r>
            <w:r>
              <w:rPr>
                <w:rFonts w:ascii="Times New Roman"/>
                <w:b w:val="false"/>
                <w:i w:val="false"/>
                <w:color w:val="000000"/>
                <w:sz w:val="20"/>
              </w:rPr>
              <w:t>установок, котлов</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Пешпен жылыту</w:t>
            </w:r>
            <w:r>
              <w:br/>
            </w:r>
            <w:r>
              <w:rPr>
                <w:rFonts w:ascii="Times New Roman"/>
                <w:b w:val="false"/>
                <w:i w:val="false"/>
                <w:color w:val="000000"/>
                <w:sz w:val="20"/>
              </w:rPr>
              <w:t>
</w:t>
            </w:r>
            <w:r>
              <w:rPr>
                <w:rFonts w:ascii="Times New Roman"/>
                <w:b w:val="false"/>
                <w:i w:val="false"/>
                <w:color w:val="000000"/>
                <w:sz w:val="20"/>
              </w:rPr>
              <w:t>Печное отопление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жылыту</w:t>
            </w:r>
            <w:r>
              <w:br/>
            </w:r>
            <w:r>
              <w:rPr>
                <w:rFonts w:ascii="Times New Roman"/>
                <w:b w:val="false"/>
                <w:i w:val="false"/>
                <w:color w:val="000000"/>
                <w:sz w:val="20"/>
              </w:rPr>
              <w:t>
</w:t>
            </w:r>
            <w:r>
              <w:rPr>
                <w:rFonts w:ascii="Times New Roman"/>
                <w:b w:val="false"/>
                <w:i w:val="false"/>
                <w:color w:val="000000"/>
                <w:sz w:val="20"/>
              </w:rPr>
              <w:t>Прочее отопление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Ғимараттағы су құбыры</w:t>
            </w:r>
            <w:r>
              <w:br/>
            </w:r>
            <w:r>
              <w:rPr>
                <w:rFonts w:ascii="Times New Roman"/>
                <w:b w:val="false"/>
                <w:i w:val="false"/>
                <w:color w:val="000000"/>
                <w:sz w:val="20"/>
              </w:rPr>
              <w:t>
</w:t>
            </w:r>
            <w:r>
              <w:rPr>
                <w:rFonts w:ascii="Times New Roman"/>
                <w:b w:val="false"/>
                <w:i w:val="false"/>
                <w:color w:val="000000"/>
                <w:sz w:val="20"/>
              </w:rPr>
              <w:t>Водопровод в здании</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 саны,</w:t>
            </w:r>
            <w:r>
              <w:br/>
            </w:r>
            <w:r>
              <w:rPr>
                <w:rFonts w:ascii="Times New Roman"/>
                <w:b w:val="false"/>
                <w:i w:val="false"/>
                <w:color w:val="000000"/>
                <w:sz w:val="20"/>
              </w:rPr>
              <w:t>
</w:t>
            </w:r>
            <w:r>
              <w:rPr>
                <w:rFonts w:ascii="Times New Roman"/>
                <w:b/>
                <w:i w:val="false"/>
                <w:color w:val="000000"/>
                <w:sz w:val="20"/>
              </w:rPr>
              <w:t>оларда бар:</w:t>
            </w:r>
            <w:r>
              <w:br/>
            </w:r>
            <w:r>
              <w:rPr>
                <w:rFonts w:ascii="Times New Roman"/>
                <w:b w:val="false"/>
                <w:i w:val="false"/>
                <w:color w:val="000000"/>
                <w:sz w:val="20"/>
              </w:rPr>
              <w:t>
</w:t>
            </w:r>
            <w:r>
              <w:rPr>
                <w:rFonts w:ascii="Times New Roman"/>
                <w:b w:val="false"/>
                <w:i w:val="false"/>
                <w:color w:val="000000"/>
                <w:sz w:val="20"/>
              </w:rPr>
              <w:t>Количество спальных комнат,</w:t>
            </w:r>
            <w:r>
              <w:br/>
            </w:r>
            <w:r>
              <w:rPr>
                <w:rFonts w:ascii="Times New Roman"/>
                <w:b w:val="false"/>
                <w:i w:val="false"/>
                <w:color w:val="000000"/>
                <w:sz w:val="20"/>
              </w:rPr>
              <w:t>
</w:t>
            </w:r>
            <w:r>
              <w:rPr>
                <w:rFonts w:ascii="Times New Roman"/>
                <w:b w:val="false"/>
                <w:i w:val="false"/>
                <w:color w:val="000000"/>
                <w:sz w:val="20"/>
              </w:rPr>
              <w:t>в которых есть: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тұрғындар ақы төлейтін</w:t>
            </w:r>
            <w:r>
              <w:br/>
            </w:r>
            <w:r>
              <w:rPr>
                <w:rFonts w:ascii="Times New Roman"/>
                <w:b w:val="false"/>
                <w:i w:val="false"/>
                <w:color w:val="000000"/>
                <w:sz w:val="20"/>
              </w:rPr>
              <w:t>
</w:t>
            </w:r>
            <w:r>
              <w:rPr>
                <w:rFonts w:ascii="Times New Roman"/>
                <w:b/>
                <w:i w:val="false"/>
                <w:color w:val="000000"/>
                <w:sz w:val="20"/>
              </w:rPr>
              <w:t>ұйықтайтын бөлмелерде</w:t>
            </w:r>
            <w:r>
              <w:br/>
            </w:r>
            <w:r>
              <w:rPr>
                <w:rFonts w:ascii="Times New Roman"/>
                <w:b w:val="false"/>
                <w:i w:val="false"/>
                <w:color w:val="000000"/>
                <w:sz w:val="20"/>
              </w:rPr>
              <w:t>
</w:t>
            </w:r>
            <w:r>
              <w:rPr>
                <w:rFonts w:ascii="Times New Roman"/>
                <w:b w:val="false"/>
                <w:i w:val="false"/>
                <w:color w:val="000000"/>
                <w:sz w:val="20"/>
              </w:rPr>
              <w:t>В том числе в спальнях, оплачиваемых</w:t>
            </w:r>
            <w:r>
              <w:br/>
            </w:r>
            <w:r>
              <w:rPr>
                <w:rFonts w:ascii="Times New Roman"/>
                <w:b w:val="false"/>
                <w:i w:val="false"/>
                <w:color w:val="000000"/>
                <w:sz w:val="20"/>
              </w:rPr>
              <w:t>
</w:t>
            </w:r>
            <w:r>
              <w:rPr>
                <w:rFonts w:ascii="Times New Roman"/>
                <w:b w:val="false"/>
                <w:i w:val="false"/>
                <w:color w:val="000000"/>
                <w:sz w:val="20"/>
              </w:rPr>
              <w:t>проживающими</w:t>
            </w:r>
          </w:p>
        </w:tc>
      </w:tr>
      <w:tr>
        <w:trPr>
          <w:trHeight w:val="40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торап (сумен</w:t>
            </w:r>
            <w:r>
              <w:br/>
            </w:r>
            <w:r>
              <w:rPr>
                <w:rFonts w:ascii="Times New Roman"/>
                <w:b w:val="false"/>
                <w:i w:val="false"/>
                <w:color w:val="000000"/>
                <w:sz w:val="20"/>
              </w:rPr>
              <w:t>
</w:t>
            </w:r>
            <w:r>
              <w:rPr>
                <w:rFonts w:ascii="Times New Roman"/>
                <w:b/>
                <w:i w:val="false"/>
                <w:color w:val="000000"/>
                <w:sz w:val="20"/>
              </w:rPr>
              <w:t>шайылатын дәретхана)</w:t>
            </w:r>
            <w:r>
              <w:br/>
            </w:r>
            <w:r>
              <w:rPr>
                <w:rFonts w:ascii="Times New Roman"/>
                <w:b w:val="false"/>
                <w:i w:val="false"/>
                <w:color w:val="000000"/>
                <w:sz w:val="20"/>
              </w:rPr>
              <w:t>
</w:t>
            </w:r>
            <w:r>
              <w:rPr>
                <w:rFonts w:ascii="Times New Roman"/>
                <w:b w:val="false"/>
                <w:i w:val="false"/>
                <w:color w:val="000000"/>
                <w:sz w:val="20"/>
              </w:rPr>
              <w:t>санузел (туалет со смывом)</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tblGrid>
            <w:tr>
              <w:trPr>
                <w:trHeight w:val="3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ванна немесе</w:t>
            </w:r>
            <w:r>
              <w:br/>
            </w:r>
            <w:r>
              <w:rPr>
                <w:rFonts w:ascii="Times New Roman"/>
                <w:b w:val="false"/>
                <w:i w:val="false"/>
                <w:color w:val="000000"/>
                <w:sz w:val="20"/>
              </w:rPr>
              <w:t>
</w:t>
            </w:r>
            <w:r>
              <w:rPr>
                <w:rFonts w:ascii="Times New Roman"/>
                <w:b/>
                <w:i w:val="false"/>
                <w:color w:val="000000"/>
                <w:sz w:val="20"/>
              </w:rPr>
              <w:t>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tblGrid>
            <w:tr>
              <w:trPr>
                <w:trHeight w:val="3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tblGrid>
            <w:tr>
              <w:trPr>
                <w:trHeight w:val="3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телефон</w:t>
            </w:r>
            <w:r>
              <w:br/>
            </w:r>
            <w:r>
              <w:rPr>
                <w:rFonts w:ascii="Times New Roman"/>
                <w:b w:val="false"/>
                <w:i w:val="false"/>
                <w:color w:val="000000"/>
                <w:sz w:val="20"/>
              </w:rPr>
              <w:t>
</w:t>
            </w:r>
            <w:r>
              <w:rPr>
                <w:rFonts w:ascii="Times New Roman"/>
                <w:b/>
                <w:i w:val="false"/>
                <w:color w:val="000000"/>
                <w:sz w:val="20"/>
              </w:rPr>
              <w:t>байланысы</w:t>
            </w:r>
            <w:r>
              <w:br/>
            </w:r>
            <w:r>
              <w:rPr>
                <w:rFonts w:ascii="Times New Roman"/>
                <w:b w:val="false"/>
                <w:i w:val="false"/>
                <w:color w:val="000000"/>
                <w:sz w:val="20"/>
              </w:rPr>
              <w:t>
</w:t>
            </w:r>
            <w:r>
              <w:rPr>
                <w:rFonts w:ascii="Times New Roman"/>
                <w:b w:val="false"/>
                <w:i w:val="false"/>
                <w:color w:val="000000"/>
                <w:sz w:val="20"/>
              </w:rPr>
              <w:t>стационарная телефонная</w:t>
            </w:r>
            <w:r>
              <w:br/>
            </w:r>
            <w:r>
              <w:rPr>
                <w:rFonts w:ascii="Times New Roman"/>
                <w:b w:val="false"/>
                <w:i w:val="false"/>
                <w:color w:val="000000"/>
                <w:sz w:val="20"/>
              </w:rPr>
              <w:t>
</w:t>
            </w:r>
            <w:r>
              <w:rPr>
                <w:rFonts w:ascii="Times New Roman"/>
                <w:b w:val="false"/>
                <w:i w:val="false"/>
                <w:color w:val="000000"/>
                <w:sz w:val="20"/>
              </w:rPr>
              <w:t>связь</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tblGrid>
            <w:tr>
              <w:trPr>
                <w:trHeight w:val="3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tblGrid>
            <w:tr>
              <w:trPr>
                <w:trHeight w:val="3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1"/>
        <w:gridCol w:w="6459"/>
      </w:tblGrid>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i w:val="false"/>
                <w:color w:val="000000"/>
                <w:sz w:val="20"/>
              </w:rPr>
              <w:t>Орындаушының аты-жөні және телефоны</w:t>
            </w:r>
            <w:r>
              <w:br/>
            </w:r>
            <w:r>
              <w:rPr>
                <w:rFonts w:ascii="Times New Roman"/>
                <w:b w:val="false"/>
                <w:i w:val="false"/>
                <w:color w:val="000000"/>
                <w:sz w:val="20"/>
              </w:rPr>
              <w:t>
</w:t>
            </w:r>
            <w:r>
              <w:rPr>
                <w:rFonts w:ascii="Times New Roman"/>
                <w:b w:val="false"/>
                <w:i w:val="false"/>
                <w:color w:val="000000"/>
                <w:sz w:val="20"/>
              </w:rPr>
              <w:t>Фамилия и телефон исполнителя ____________</w:t>
            </w:r>
            <w:r>
              <w:br/>
            </w:r>
            <w:r>
              <w:rPr>
                <w:rFonts w:ascii="Times New Roman"/>
                <w:b w:val="false"/>
                <w:i w:val="false"/>
                <w:color w:val="000000"/>
                <w:sz w:val="20"/>
              </w:rPr>
              <w:t>
</w:t>
            </w:r>
            <w:r>
              <w:rPr>
                <w:rFonts w:ascii="Times New Roman"/>
                <w:b w:val="false"/>
                <w:i w:val="false"/>
                <w:color w:val="000000"/>
                <w:sz w:val="20"/>
              </w:rPr>
              <w:t>Тел.________________</w:t>
            </w:r>
            <w:r>
              <w:br/>
            </w: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r>
              <w:br/>
            </w: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 ________________________</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____________________________________</w:t>
            </w:r>
            <w:r>
              <w:br/>
            </w:r>
            <w:r>
              <w:rPr>
                <w:rFonts w:ascii="Times New Roman"/>
                <w:b w:val="false"/>
                <w:i w:val="false"/>
                <w:color w:val="000000"/>
                <w:sz w:val="20"/>
              </w:rPr>
              <w:t>
</w:t>
            </w:r>
            <w:r>
              <w:rPr>
                <w:rFonts w:ascii="Times New Roman"/>
                <w:b w:val="false"/>
                <w:i w:val="false"/>
                <w:color w:val="000000"/>
                <w:sz w:val="20"/>
              </w:rPr>
              <w:t>Тел.: ____________________________________</w:t>
            </w:r>
            <w:r>
              <w:br/>
            </w:r>
            <w:r>
              <w:rPr>
                <w:rFonts w:ascii="Times New Roman"/>
                <w:b w:val="false"/>
                <w:i w:val="false"/>
                <w:color w:val="000000"/>
                <w:sz w:val="20"/>
              </w:rPr>
              <w:t>
</w:t>
            </w:r>
            <w:r>
              <w:rPr>
                <w:rFonts w:ascii="Times New Roman"/>
                <w:b/>
                <w:i w:val="false"/>
                <w:color w:val="000000"/>
                <w:sz w:val="20"/>
              </w:rPr>
              <w:t>Электрондық почта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r>
              <w:br/>
            </w:r>
            <w:r>
              <w:rPr>
                <w:rFonts w:ascii="Times New Roman"/>
                <w:b w:val="false"/>
                <w:i w:val="false"/>
                <w:color w:val="000000"/>
                <w:sz w:val="20"/>
              </w:rPr>
              <w:t>
</w:t>
            </w:r>
            <w:r>
              <w:rPr>
                <w:rFonts w:ascii="Times New Roman"/>
                <w:b/>
                <w:i w:val="false"/>
                <w:color w:val="000000"/>
                <w:sz w:val="20"/>
              </w:rPr>
              <w:t>(Аты-жөні,тегі,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r>
              <w:br/>
            </w:r>
            <w:r>
              <w:rPr>
                <w:rFonts w:ascii="Times New Roman"/>
                <w:b w:val="false"/>
                <w:i w:val="false"/>
                <w:color w:val="000000"/>
                <w:sz w:val="20"/>
              </w:rPr>
              <w:t>
</w:t>
            </w:r>
            <w:r>
              <w:rPr>
                <w:rFonts w:ascii="Times New Roman"/>
                <w:b/>
                <w:i w:val="false"/>
                <w:color w:val="000000"/>
                <w:sz w:val="20"/>
              </w:rPr>
              <w:t>(Аты-жөні,тегі,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r>
              <w:br/>
            </w: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14" w:id="6"/>
    <w:p>
      <w:pPr>
        <w:spacing w:after="0"/>
        <w:ind w:left="0"/>
        <w:jc w:val="both"/>
      </w:pPr>
      <w:r>
        <w:rPr>
          <w:rFonts w:ascii="Times New Roman"/>
          <w:b w:val="false"/>
          <w:i w:val="false"/>
          <w:color w:val="000000"/>
          <w:sz w:val="28"/>
        </w:rPr>
        <w:t xml:space="preserve">
Приложение 2 к приказу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статистике от 18 августа 2011 года № 236  </w:t>
      </w:r>
    </w:p>
    <w:bookmarkEnd w:id="6"/>
    <w:bookmarkStart w:name="z15" w:id="7"/>
    <w:p>
      <w:pPr>
        <w:spacing w:after="0"/>
        <w:ind w:left="0"/>
        <w:jc w:val="both"/>
      </w:pPr>
      <w:r>
        <w:rPr>
          <w:rFonts w:ascii="Times New Roman"/>
          <w:b w:val="false"/>
          <w:i w:val="false"/>
          <w:color w:val="000000"/>
          <w:sz w:val="28"/>
        </w:rPr>
        <w:t xml:space="preserve">
Приложение 8 к приказу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статистике от 10 сентября 2010 года № 254  </w:t>
      </w:r>
    </w:p>
    <w:bookmarkEnd w:id="7"/>
    <w:bookmarkStart w:name="z16" w:id="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предоставлению социальных услуг</w:t>
      </w:r>
      <w:r>
        <w:br/>
      </w:r>
      <w:r>
        <w:rPr>
          <w:rFonts w:ascii="Times New Roman"/>
          <w:b/>
          <w:i w:val="false"/>
          <w:color w:val="000000"/>
        </w:rPr>
        <w:t>
с обеспечением проживания»</w:t>
      </w:r>
      <w:r>
        <w:br/>
      </w:r>
      <w:r>
        <w:rPr>
          <w:rFonts w:ascii="Times New Roman"/>
          <w:b/>
          <w:i w:val="false"/>
          <w:color w:val="000000"/>
        </w:rPr>
        <w:t>
(код 1401104, индекс 3-собес, периодичность годовая)</w:t>
      </w:r>
    </w:p>
    <w:bookmarkEnd w:id="8"/>
    <w:bookmarkStart w:name="z17" w:id="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предоставлению социальных услуг с обеспечением проживания» (код 1401104, индекс 3-собес,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организации, предоставляющие специальные социальные услуги с обеспечением проживания - организации, осуществляющие круглосуточную деятельность, направленную на социальное обслуживание детей-инвалидов, инвалидов старше 18 лет с психоневрологическими заболеваниями, престарелых и инвалидов первой и второй групп, но в которых лечение и образование не являются основными элементами их деятельности;</w:t>
      </w:r>
      <w:r>
        <w:br/>
      </w:r>
      <w:r>
        <w:rPr>
          <w:rFonts w:ascii="Times New Roman"/>
          <w:b w:val="false"/>
          <w:i w:val="false"/>
          <w:color w:val="000000"/>
          <w:sz w:val="28"/>
        </w:rPr>
        <w:t>
</w:t>
      </w:r>
      <w:r>
        <w:rPr>
          <w:rFonts w:ascii="Times New Roman"/>
          <w:b w:val="false"/>
          <w:i w:val="false"/>
          <w:color w:val="000000"/>
          <w:sz w:val="28"/>
        </w:rPr>
        <w:t>
      2) дом-интернат для престарелых и инвалидов общего типа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престарелых и инвалидов, нуждающихся в уходе, бытовом и медицинском обслуживании, социально-трудовой адаптации;</w:t>
      </w:r>
      <w:r>
        <w:br/>
      </w:r>
      <w:r>
        <w:rPr>
          <w:rFonts w:ascii="Times New Roman"/>
          <w:b w:val="false"/>
          <w:i w:val="false"/>
          <w:color w:val="000000"/>
          <w:sz w:val="28"/>
        </w:rPr>
        <w:t>
</w:t>
      </w:r>
      <w:r>
        <w:rPr>
          <w:rFonts w:ascii="Times New Roman"/>
          <w:b w:val="false"/>
          <w:i w:val="false"/>
          <w:color w:val="000000"/>
          <w:sz w:val="28"/>
        </w:rPr>
        <w:t>
      3) психоневрологическое медико-социальное учреждение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инвалидов с психоневрологическими заболеваниями, нуждающихся в уходе, бытовом и медицинском обслуживании, социально-трудовой адаптации;</w:t>
      </w:r>
      <w:r>
        <w:br/>
      </w:r>
      <w:r>
        <w:rPr>
          <w:rFonts w:ascii="Times New Roman"/>
          <w:b w:val="false"/>
          <w:i w:val="false"/>
          <w:color w:val="000000"/>
          <w:sz w:val="28"/>
        </w:rPr>
        <w:t>
</w:t>
      </w:r>
      <w:r>
        <w:rPr>
          <w:rFonts w:ascii="Times New Roman"/>
          <w:b w:val="false"/>
          <w:i w:val="false"/>
          <w:color w:val="000000"/>
          <w:sz w:val="28"/>
        </w:rPr>
        <w:t>
      4) детское психоневрологическое медико-социальное учреждение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детей-инвалидов с психоневрологическими патологиями, нуждающихся в уходе, бытовом и медицинском обслуживании, социально-трудовой адаптации;</w:t>
      </w:r>
      <w:r>
        <w:br/>
      </w:r>
      <w:r>
        <w:rPr>
          <w:rFonts w:ascii="Times New Roman"/>
          <w:b w:val="false"/>
          <w:i w:val="false"/>
          <w:color w:val="000000"/>
          <w:sz w:val="28"/>
        </w:rPr>
        <w:t>
</w:t>
      </w:r>
      <w:r>
        <w:rPr>
          <w:rFonts w:ascii="Times New Roman"/>
          <w:b w:val="false"/>
          <w:i w:val="false"/>
          <w:color w:val="000000"/>
          <w:sz w:val="28"/>
        </w:rPr>
        <w:t>
      5) медико-социальное учреждение для детей-инвалидов с нарушением опорно-двигательного аппарата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детей-инвалидов с нарушением опорно-двигательного аппарата, нуждающихся в уходе, бытовом и медицинском обслуживании, социально-трудовой адаптации.</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Данные раздела 2 заполняются на основании личного дела и истории болезни лица, проживающего в данном медико-социальном учреждении.</w:t>
      </w:r>
      <w:r>
        <w:br/>
      </w:r>
      <w:r>
        <w:rPr>
          <w:rFonts w:ascii="Times New Roman"/>
          <w:b w:val="false"/>
          <w:i w:val="false"/>
          <w:color w:val="000000"/>
          <w:sz w:val="28"/>
        </w:rPr>
        <w:t>
</w:t>
      </w:r>
      <w:r>
        <w:rPr>
          <w:rFonts w:ascii="Times New Roman"/>
          <w:b w:val="false"/>
          <w:i w:val="false"/>
          <w:color w:val="000000"/>
          <w:sz w:val="28"/>
        </w:rPr>
        <w:t>
      Численность проживающих на начало года равняется численности проживающих на конец предыдущего года.</w:t>
      </w:r>
      <w:r>
        <w:br/>
      </w:r>
      <w:r>
        <w:rPr>
          <w:rFonts w:ascii="Times New Roman"/>
          <w:b w:val="false"/>
          <w:i w:val="false"/>
          <w:color w:val="000000"/>
          <w:sz w:val="28"/>
        </w:rPr>
        <w:t>
</w:t>
      </w:r>
      <w:r>
        <w:rPr>
          <w:rFonts w:ascii="Times New Roman"/>
          <w:b w:val="false"/>
          <w:i w:val="false"/>
          <w:color w:val="000000"/>
          <w:sz w:val="28"/>
        </w:rPr>
        <w:t>
      В число прибывших включаются лица, переведенные из других заведений.</w:t>
      </w:r>
      <w:r>
        <w:br/>
      </w:r>
      <w:r>
        <w:rPr>
          <w:rFonts w:ascii="Times New Roman"/>
          <w:b w:val="false"/>
          <w:i w:val="false"/>
          <w:color w:val="000000"/>
          <w:sz w:val="28"/>
        </w:rPr>
        <w:t>
</w:t>
      </w:r>
      <w:r>
        <w:rPr>
          <w:rFonts w:ascii="Times New Roman"/>
          <w:b w:val="false"/>
          <w:i w:val="false"/>
          <w:color w:val="000000"/>
          <w:sz w:val="28"/>
        </w:rPr>
        <w:t>
      В число выбывших включаются численность выбывших по причине смерти, отчисленных для самостоятельного проживания и численность выбывших по другим причинам.</w:t>
      </w:r>
      <w:r>
        <w:br/>
      </w:r>
      <w:r>
        <w:rPr>
          <w:rFonts w:ascii="Times New Roman"/>
          <w:b w:val="false"/>
          <w:i w:val="false"/>
          <w:color w:val="000000"/>
          <w:sz w:val="28"/>
        </w:rPr>
        <w:t>
</w:t>
      </w:r>
      <w:r>
        <w:rPr>
          <w:rFonts w:ascii="Times New Roman"/>
          <w:b w:val="false"/>
          <w:i w:val="false"/>
          <w:color w:val="000000"/>
          <w:sz w:val="28"/>
        </w:rPr>
        <w:t>
      5. В разделе 3 заполняются сведения об обслуживающем персонале. Данные о штатных должностях заполняются на основании штатного расписания. Данные о численности работающих заполняются на основании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индивидуального трудового договора, табеля учета использования рабочего времени и заработной платы, расчетно-платежных ведомостей и других документов, утвержденных в установленном порядке.</w:t>
      </w:r>
      <w:r>
        <w:br/>
      </w:r>
      <w:r>
        <w:rPr>
          <w:rFonts w:ascii="Times New Roman"/>
          <w:b w:val="false"/>
          <w:i w:val="false"/>
          <w:color w:val="000000"/>
          <w:sz w:val="28"/>
        </w:rPr>
        <w:t>
</w:t>
      </w: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w:t>
      </w:r>
      <w:r>
        <w:rPr>
          <w:rFonts w:ascii="Times New Roman"/>
          <w:b w:val="false"/>
          <w:i w:val="false"/>
          <w:color w:val="000000"/>
          <w:sz w:val="28"/>
        </w:rPr>
        <w:t>
      Перечень должностей, указанные в разделе 3 соответствует «Стандарту оказания специальных социальных услуг в области социальной защиты населения в условиях стационара»,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Республики Казахстан № 394-N от 6 декабря 2010 года.</w:t>
      </w:r>
      <w:r>
        <w:br/>
      </w:r>
      <w:r>
        <w:rPr>
          <w:rFonts w:ascii="Times New Roman"/>
          <w:b w:val="false"/>
          <w:i w:val="false"/>
          <w:color w:val="000000"/>
          <w:sz w:val="28"/>
        </w:rPr>
        <w:t>
</w:t>
      </w:r>
      <w:r>
        <w:rPr>
          <w:rFonts w:ascii="Times New Roman"/>
          <w:b w:val="false"/>
          <w:i w:val="false"/>
          <w:color w:val="000000"/>
          <w:sz w:val="28"/>
        </w:rPr>
        <w:t>
      6. Данные раздела 4 заполняются по итогам отчетного года в соответствии с данными первичного учета (инвентарные карточки, описи, технические паспорта и документация).</w:t>
      </w:r>
      <w:r>
        <w:br/>
      </w:r>
      <w:r>
        <w:rPr>
          <w:rFonts w:ascii="Times New Roman"/>
          <w:b w:val="false"/>
          <w:i w:val="false"/>
          <w:color w:val="000000"/>
          <w:sz w:val="28"/>
        </w:rPr>
        <w:t>
</w:t>
      </w:r>
      <w:r>
        <w:rPr>
          <w:rFonts w:ascii="Times New Roman"/>
          <w:b w:val="false"/>
          <w:i w:val="false"/>
          <w:color w:val="000000"/>
          <w:sz w:val="28"/>
        </w:rPr>
        <w:t>
      Данные об общей площади медико-социального учреждения приводятся в квадратных метрах и целых числах.</w:t>
      </w:r>
      <w:r>
        <w:br/>
      </w:r>
      <w:r>
        <w:rPr>
          <w:rFonts w:ascii="Times New Roman"/>
          <w:b w:val="false"/>
          <w:i w:val="false"/>
          <w:color w:val="000000"/>
          <w:sz w:val="28"/>
        </w:rPr>
        <w:t>
</w:t>
      </w:r>
      <w:r>
        <w:rPr>
          <w:rFonts w:ascii="Times New Roman"/>
          <w:b w:val="false"/>
          <w:i w:val="false"/>
          <w:color w:val="000000"/>
          <w:sz w:val="28"/>
        </w:rPr>
        <w:t>
      7. В разделе 5 указывается вид благоустройства здания, в котором располагается организация.</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Характеристика контингента проживающих:</w:t>
      </w:r>
      <w:r>
        <w:br/>
      </w:r>
      <w:r>
        <w:rPr>
          <w:rFonts w:ascii="Times New Roman"/>
          <w:b w:val="false"/>
          <w:i w:val="false"/>
          <w:color w:val="000000"/>
          <w:sz w:val="28"/>
        </w:rPr>
        <w:t>
</w:t>
      </w:r>
      <w:r>
        <w:rPr>
          <w:rFonts w:ascii="Times New Roman"/>
          <w:b w:val="false"/>
          <w:i w:val="false"/>
          <w:color w:val="000000"/>
          <w:sz w:val="28"/>
        </w:rPr>
        <w:t>
      графа 2&lt; графы 1 для каждой строки;</w:t>
      </w:r>
      <w:r>
        <w:br/>
      </w:r>
      <w:r>
        <w:rPr>
          <w:rFonts w:ascii="Times New Roman"/>
          <w:b w:val="false"/>
          <w:i w:val="false"/>
          <w:color w:val="000000"/>
          <w:sz w:val="28"/>
        </w:rPr>
        <w:t>
</w:t>
      </w:r>
      <w:r>
        <w:rPr>
          <w:rFonts w:ascii="Times New Roman"/>
          <w:b w:val="false"/>
          <w:i w:val="false"/>
          <w:color w:val="000000"/>
          <w:sz w:val="28"/>
        </w:rPr>
        <w:t>
      графа 3&lt; графы 1 для каждой строки;</w:t>
      </w:r>
      <w:r>
        <w:br/>
      </w:r>
      <w:r>
        <w:rPr>
          <w:rFonts w:ascii="Times New Roman"/>
          <w:b w:val="false"/>
          <w:i w:val="false"/>
          <w:color w:val="000000"/>
          <w:sz w:val="28"/>
        </w:rPr>
        <w:t>
</w:t>
      </w:r>
      <w:r>
        <w:rPr>
          <w:rFonts w:ascii="Times New Roman"/>
          <w:b w:val="false"/>
          <w:i w:val="false"/>
          <w:color w:val="000000"/>
          <w:sz w:val="28"/>
        </w:rPr>
        <w:t>
      графа 4&lt; графы 1 для каждой строки;</w:t>
      </w:r>
      <w:r>
        <w:br/>
      </w:r>
      <w:r>
        <w:rPr>
          <w:rFonts w:ascii="Times New Roman"/>
          <w:b w:val="false"/>
          <w:i w:val="false"/>
          <w:color w:val="000000"/>
          <w:sz w:val="28"/>
        </w:rPr>
        <w:t>
</w:t>
      </w:r>
      <w:r>
        <w:rPr>
          <w:rFonts w:ascii="Times New Roman"/>
          <w:b w:val="false"/>
          <w:i w:val="false"/>
          <w:color w:val="000000"/>
          <w:sz w:val="28"/>
        </w:rPr>
        <w:t>
      графа 5&lt; графы 1 для каждой строки;</w:t>
      </w:r>
      <w:r>
        <w:br/>
      </w:r>
      <w:r>
        <w:rPr>
          <w:rFonts w:ascii="Times New Roman"/>
          <w:b w:val="false"/>
          <w:i w:val="false"/>
          <w:color w:val="000000"/>
          <w:sz w:val="28"/>
        </w:rPr>
        <w:t>
</w:t>
      </w:r>
      <w:r>
        <w:rPr>
          <w:rFonts w:ascii="Times New Roman"/>
          <w:b w:val="false"/>
          <w:i w:val="false"/>
          <w:color w:val="000000"/>
          <w:sz w:val="28"/>
        </w:rPr>
        <w:t>
      графа 6&lt; графы 1 для каждой строки;</w:t>
      </w:r>
      <w:r>
        <w:br/>
      </w:r>
      <w:r>
        <w:rPr>
          <w:rFonts w:ascii="Times New Roman"/>
          <w:b w:val="false"/>
          <w:i w:val="false"/>
          <w:color w:val="000000"/>
          <w:sz w:val="28"/>
        </w:rPr>
        <w:t>
</w:t>
      </w:r>
      <w:r>
        <w:rPr>
          <w:rFonts w:ascii="Times New Roman"/>
          <w:b w:val="false"/>
          <w:i w:val="false"/>
          <w:color w:val="000000"/>
          <w:sz w:val="28"/>
        </w:rPr>
        <w:t>
      графа 7 &lt;графы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строка 3 = сумме строк 4.1 – 4.3 для каждой графы;</w:t>
      </w:r>
      <w:r>
        <w:br/>
      </w:r>
      <w:r>
        <w:rPr>
          <w:rFonts w:ascii="Times New Roman"/>
          <w:b w:val="false"/>
          <w:i w:val="false"/>
          <w:color w:val="000000"/>
          <w:sz w:val="28"/>
        </w:rPr>
        <w:t>
</w:t>
      </w:r>
      <w:r>
        <w:rPr>
          <w:rFonts w:ascii="Times New Roman"/>
          <w:b w:val="false"/>
          <w:i w:val="false"/>
          <w:color w:val="000000"/>
          <w:sz w:val="28"/>
        </w:rPr>
        <w:t>
      строка 5 = строка 1 + строка 2 – строка 3 для каждой графы;</w:t>
      </w:r>
      <w:r>
        <w:br/>
      </w:r>
      <w:r>
        <w:rPr>
          <w:rFonts w:ascii="Times New Roman"/>
          <w:b w:val="false"/>
          <w:i w:val="false"/>
          <w:color w:val="000000"/>
          <w:sz w:val="28"/>
        </w:rPr>
        <w:t>
</w:t>
      </w:r>
      <w:r>
        <w:rPr>
          <w:rFonts w:ascii="Times New Roman"/>
          <w:b w:val="false"/>
          <w:i w:val="false"/>
          <w:color w:val="000000"/>
          <w:sz w:val="28"/>
        </w:rPr>
        <w:t>
      строка 6 = сумме строк 6.1 - 6.3 для каждой графы;</w:t>
      </w:r>
      <w:r>
        <w:br/>
      </w:r>
      <w:r>
        <w:rPr>
          <w:rFonts w:ascii="Times New Roman"/>
          <w:b w:val="false"/>
          <w:i w:val="false"/>
          <w:color w:val="000000"/>
          <w:sz w:val="28"/>
        </w:rPr>
        <w:t>
</w:t>
      </w:r>
      <w:r>
        <w:rPr>
          <w:rFonts w:ascii="Times New Roman"/>
          <w:b w:val="false"/>
          <w:i w:val="false"/>
          <w:color w:val="000000"/>
          <w:sz w:val="28"/>
        </w:rPr>
        <w:t>
      строка 8 &lt;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строка 5 = сумме строк 9.1 - 9.11 для каждой графы</w:t>
      </w:r>
      <w:r>
        <w:br/>
      </w:r>
      <w:r>
        <w:rPr>
          <w:rFonts w:ascii="Times New Roman"/>
          <w:b w:val="false"/>
          <w:i w:val="false"/>
          <w:color w:val="000000"/>
          <w:sz w:val="28"/>
        </w:rPr>
        <w:t>
</w:t>
      </w:r>
      <w:r>
        <w:rPr>
          <w:rFonts w:ascii="Times New Roman"/>
          <w:b w:val="false"/>
          <w:i w:val="false"/>
          <w:color w:val="000000"/>
          <w:sz w:val="28"/>
        </w:rPr>
        <w:t>
      строка 10 &lt; строки 5 для каждой графы соответственно;</w:t>
      </w:r>
      <w:r>
        <w:br/>
      </w:r>
      <w:r>
        <w:rPr>
          <w:rFonts w:ascii="Times New Roman"/>
          <w:b w:val="false"/>
          <w:i w:val="false"/>
          <w:color w:val="000000"/>
          <w:sz w:val="28"/>
        </w:rPr>
        <w:t>
</w:t>
      </w:r>
      <w:r>
        <w:rPr>
          <w:rFonts w:ascii="Times New Roman"/>
          <w:b w:val="false"/>
          <w:i w:val="false"/>
          <w:color w:val="000000"/>
          <w:sz w:val="28"/>
        </w:rPr>
        <w:t xml:space="preserve">
      если строка 5 для каждой графы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 xml:space="preserve">0, то и строка 12 для каждой графы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строка 13 </w:t>
      </w:r>
      <w:r>
        <w:rPr>
          <w:rFonts w:ascii="Times New Roman"/>
          <w:b w:val="false"/>
          <w:i w:val="false"/>
          <w:color w:val="000000"/>
          <w:sz w:val="28"/>
          <w:u w:val="single"/>
        </w:rPr>
        <w:t>&lt;</w:t>
      </w:r>
      <w:r>
        <w:rPr>
          <w:rFonts w:ascii="Times New Roman"/>
          <w:b w:val="false"/>
          <w:i w:val="false"/>
          <w:color w:val="000000"/>
          <w:sz w:val="28"/>
        </w:rPr>
        <w:t xml:space="preserve"> строки 12 -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2) Раздел 3. Сведения об обслуживающем персонале:</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5.1;</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6.1</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сумме строк 7.1-7.2;</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строки 7;</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сумме строк 8.1-8.2;</w:t>
      </w:r>
      <w:r>
        <w:br/>
      </w:r>
      <w:r>
        <w:rPr>
          <w:rFonts w:ascii="Times New Roman"/>
          <w:b w:val="false"/>
          <w:i w:val="false"/>
          <w:color w:val="000000"/>
          <w:sz w:val="28"/>
        </w:rPr>
        <w:t>
</w:t>
      </w:r>
      <w:r>
        <w:rPr>
          <w:rFonts w:ascii="Times New Roman"/>
          <w:b w:val="false"/>
          <w:i w:val="false"/>
          <w:color w:val="000000"/>
          <w:sz w:val="28"/>
        </w:rPr>
        <w:t xml:space="preserve">
      строка 10 </w:t>
      </w:r>
      <w:r>
        <w:rPr>
          <w:rFonts w:ascii="Times New Roman"/>
          <w:b w:val="false"/>
          <w:i w:val="false"/>
          <w:color w:val="000000"/>
          <w:sz w:val="28"/>
          <w:u w:val="single"/>
        </w:rPr>
        <w:t>&lt;</w:t>
      </w:r>
      <w:r>
        <w:rPr>
          <w:rFonts w:ascii="Times New Roman"/>
          <w:b w:val="false"/>
          <w:i w:val="false"/>
          <w:color w:val="000000"/>
          <w:sz w:val="28"/>
        </w:rPr>
        <w:t xml:space="preserve"> строки 9;</w:t>
      </w:r>
      <w:r>
        <w:br/>
      </w:r>
      <w:r>
        <w:rPr>
          <w:rFonts w:ascii="Times New Roman"/>
          <w:b w:val="false"/>
          <w:i w:val="false"/>
          <w:color w:val="000000"/>
          <w:sz w:val="28"/>
        </w:rPr>
        <w:t>
</w:t>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11;</w:t>
      </w:r>
      <w:r>
        <w:br/>
      </w:r>
      <w:r>
        <w:rPr>
          <w:rFonts w:ascii="Times New Roman"/>
          <w:b w:val="false"/>
          <w:i w:val="false"/>
          <w:color w:val="000000"/>
          <w:sz w:val="28"/>
        </w:rPr>
        <w:t>
</w:t>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сумме строк 13.1-13.2;</w:t>
      </w:r>
      <w:r>
        <w:br/>
      </w:r>
      <w:r>
        <w:rPr>
          <w:rFonts w:ascii="Times New Roman"/>
          <w:b w:val="false"/>
          <w:i w:val="false"/>
          <w:color w:val="000000"/>
          <w:sz w:val="28"/>
        </w:rPr>
        <w:t>
</w:t>
      </w:r>
      <w:r>
        <w:rPr>
          <w:rFonts w:ascii="Times New Roman"/>
          <w:b w:val="false"/>
          <w:i w:val="false"/>
          <w:color w:val="000000"/>
          <w:sz w:val="28"/>
        </w:rPr>
        <w:t xml:space="preserve">
      строка 14 </w:t>
      </w:r>
      <w:r>
        <w:rPr>
          <w:rFonts w:ascii="Times New Roman"/>
          <w:b w:val="false"/>
          <w:i w:val="false"/>
          <w:color w:val="000000"/>
          <w:sz w:val="28"/>
          <w:u w:val="single"/>
        </w:rPr>
        <w:t>&lt;</w:t>
      </w:r>
      <w:r>
        <w:rPr>
          <w:rFonts w:ascii="Times New Roman"/>
          <w:b w:val="false"/>
          <w:i w:val="false"/>
          <w:color w:val="000000"/>
          <w:sz w:val="28"/>
        </w:rPr>
        <w:t xml:space="preserve"> строки 13;</w:t>
      </w:r>
      <w:r>
        <w:br/>
      </w:r>
      <w:r>
        <w:rPr>
          <w:rFonts w:ascii="Times New Roman"/>
          <w:b w:val="false"/>
          <w:i w:val="false"/>
          <w:color w:val="000000"/>
          <w:sz w:val="28"/>
        </w:rPr>
        <w:t>
</w:t>
      </w:r>
      <w:r>
        <w:rPr>
          <w:rFonts w:ascii="Times New Roman"/>
          <w:b w:val="false"/>
          <w:i w:val="false"/>
          <w:color w:val="000000"/>
          <w:sz w:val="28"/>
        </w:rPr>
        <w:t xml:space="preserve">
      строка 14 </w:t>
      </w:r>
      <w:r>
        <w:rPr>
          <w:rFonts w:ascii="Times New Roman"/>
          <w:b w:val="false"/>
          <w:i w:val="false"/>
          <w:color w:val="000000"/>
          <w:sz w:val="28"/>
          <w:u w:val="single"/>
        </w:rPr>
        <w:t>&gt;</w:t>
      </w:r>
      <w:r>
        <w:rPr>
          <w:rFonts w:ascii="Times New Roman"/>
          <w:b w:val="false"/>
          <w:i w:val="false"/>
          <w:color w:val="000000"/>
          <w:sz w:val="28"/>
        </w:rPr>
        <w:t xml:space="preserve"> сумме строк 14.1-14.2;</w:t>
      </w:r>
      <w:r>
        <w:br/>
      </w:r>
      <w:r>
        <w:rPr>
          <w:rFonts w:ascii="Times New Roman"/>
          <w:b w:val="false"/>
          <w:i w:val="false"/>
          <w:color w:val="000000"/>
          <w:sz w:val="28"/>
        </w:rPr>
        <w:t>
</w:t>
      </w:r>
      <w:r>
        <w:rPr>
          <w:rFonts w:ascii="Times New Roman"/>
          <w:b w:val="false"/>
          <w:i w:val="false"/>
          <w:color w:val="000000"/>
          <w:sz w:val="28"/>
        </w:rPr>
        <w:t xml:space="preserve">
      строка 14.1 </w:t>
      </w:r>
      <w:r>
        <w:rPr>
          <w:rFonts w:ascii="Times New Roman"/>
          <w:b w:val="false"/>
          <w:i w:val="false"/>
          <w:color w:val="000000"/>
          <w:sz w:val="28"/>
          <w:u w:val="single"/>
        </w:rPr>
        <w:t>&gt;</w:t>
      </w:r>
      <w:r>
        <w:rPr>
          <w:rFonts w:ascii="Times New Roman"/>
          <w:b w:val="false"/>
          <w:i w:val="false"/>
          <w:color w:val="000000"/>
          <w:sz w:val="28"/>
        </w:rPr>
        <w:t xml:space="preserve"> строки 14.1.1;</w:t>
      </w:r>
      <w:r>
        <w:br/>
      </w:r>
      <w:r>
        <w:rPr>
          <w:rFonts w:ascii="Times New Roman"/>
          <w:b w:val="false"/>
          <w:i w:val="false"/>
          <w:color w:val="000000"/>
          <w:sz w:val="28"/>
        </w:rPr>
        <w:t>
</w:t>
      </w:r>
      <w:r>
        <w:rPr>
          <w:rFonts w:ascii="Times New Roman"/>
          <w:b w:val="false"/>
          <w:i w:val="false"/>
          <w:color w:val="000000"/>
          <w:sz w:val="28"/>
        </w:rPr>
        <w:t xml:space="preserve">
      строка 16 </w:t>
      </w:r>
      <w:r>
        <w:rPr>
          <w:rFonts w:ascii="Times New Roman"/>
          <w:b w:val="false"/>
          <w:i w:val="false"/>
          <w:color w:val="000000"/>
          <w:sz w:val="28"/>
          <w:u w:val="single"/>
        </w:rPr>
        <w:t>&lt;</w:t>
      </w:r>
      <w:r>
        <w:rPr>
          <w:rFonts w:ascii="Times New Roman"/>
          <w:b w:val="false"/>
          <w:i w:val="false"/>
          <w:color w:val="000000"/>
          <w:sz w:val="28"/>
        </w:rPr>
        <w:t xml:space="preserve"> строки 15;</w:t>
      </w:r>
      <w:r>
        <w:br/>
      </w:r>
      <w:r>
        <w:rPr>
          <w:rFonts w:ascii="Times New Roman"/>
          <w:b w:val="false"/>
          <w:i w:val="false"/>
          <w:color w:val="000000"/>
          <w:sz w:val="28"/>
        </w:rPr>
        <w:t>
</w:t>
      </w:r>
      <w:r>
        <w:rPr>
          <w:rFonts w:ascii="Times New Roman"/>
          <w:b w:val="false"/>
          <w:i w:val="false"/>
          <w:color w:val="000000"/>
          <w:sz w:val="28"/>
        </w:rPr>
        <w:t xml:space="preserve">
      строка 18 </w:t>
      </w:r>
      <w:r>
        <w:rPr>
          <w:rFonts w:ascii="Times New Roman"/>
          <w:b w:val="false"/>
          <w:i w:val="false"/>
          <w:color w:val="000000"/>
          <w:sz w:val="28"/>
          <w:u w:val="single"/>
        </w:rPr>
        <w:t>&lt;</w:t>
      </w:r>
      <w:r>
        <w:rPr>
          <w:rFonts w:ascii="Times New Roman"/>
          <w:b w:val="false"/>
          <w:i w:val="false"/>
          <w:color w:val="000000"/>
          <w:sz w:val="28"/>
        </w:rPr>
        <w:t xml:space="preserve"> строки 17;</w:t>
      </w:r>
      <w:r>
        <w:br/>
      </w:r>
      <w:r>
        <w:rPr>
          <w:rFonts w:ascii="Times New Roman"/>
          <w:b w:val="false"/>
          <w:i w:val="false"/>
          <w:color w:val="000000"/>
          <w:sz w:val="28"/>
        </w:rPr>
        <w:t>
</w:t>
      </w:r>
      <w:r>
        <w:rPr>
          <w:rFonts w:ascii="Times New Roman"/>
          <w:b w:val="false"/>
          <w:i w:val="false"/>
          <w:color w:val="000000"/>
          <w:sz w:val="28"/>
        </w:rPr>
        <w:t>
      3) Раздел 4. Характеристика организации:</w:t>
      </w:r>
      <w:r>
        <w:br/>
      </w:r>
      <w:r>
        <w:rPr>
          <w:rFonts w:ascii="Times New Roman"/>
          <w:b w:val="false"/>
          <w:i w:val="false"/>
          <w:color w:val="000000"/>
          <w:sz w:val="28"/>
        </w:rPr>
        <w:t>
</w:t>
      </w:r>
      <w:r>
        <w:rPr>
          <w:rFonts w:ascii="Times New Roman"/>
          <w:b w:val="false"/>
          <w:i w:val="false"/>
          <w:color w:val="000000"/>
          <w:sz w:val="28"/>
        </w:rPr>
        <w:t>
      строка 2 &lt;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4) Раздел 5. Информация о благоустройстве здания:</w:t>
      </w:r>
      <w:r>
        <w:br/>
      </w:r>
      <w:r>
        <w:rPr>
          <w:rFonts w:ascii="Times New Roman"/>
          <w:b w:val="false"/>
          <w:i w:val="false"/>
          <w:color w:val="000000"/>
          <w:sz w:val="28"/>
        </w:rPr>
        <w:t>
</w:t>
      </w:r>
      <w:r>
        <w:rPr>
          <w:rFonts w:ascii="Times New Roman"/>
          <w:b w:val="false"/>
          <w:i w:val="false"/>
          <w:color w:val="000000"/>
          <w:sz w:val="28"/>
        </w:rPr>
        <w:t xml:space="preserve">
      если строка 2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0, то строки 3, 4, 5 = 0;</w:t>
      </w:r>
      <w:r>
        <w:br/>
      </w:r>
      <w:r>
        <w:rPr>
          <w:rFonts w:ascii="Times New Roman"/>
          <w:b w:val="false"/>
          <w:i w:val="false"/>
          <w:color w:val="000000"/>
          <w:sz w:val="28"/>
        </w:rPr>
        <w:t>
</w:t>
      </w:r>
      <w:r>
        <w:rPr>
          <w:rFonts w:ascii="Times New Roman"/>
          <w:b w:val="false"/>
          <w:i w:val="false"/>
          <w:color w:val="000000"/>
          <w:sz w:val="28"/>
        </w:rPr>
        <w:t xml:space="preserve">
      если строка 3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0, то строки 2, 4, 5 = 0;</w:t>
      </w:r>
      <w:r>
        <w:br/>
      </w:r>
      <w:r>
        <w:rPr>
          <w:rFonts w:ascii="Times New Roman"/>
          <w:b w:val="false"/>
          <w:i w:val="false"/>
          <w:color w:val="000000"/>
          <w:sz w:val="28"/>
        </w:rPr>
        <w:t>
</w:t>
      </w:r>
      <w:r>
        <w:rPr>
          <w:rFonts w:ascii="Times New Roman"/>
          <w:b w:val="false"/>
          <w:i w:val="false"/>
          <w:color w:val="000000"/>
          <w:sz w:val="28"/>
        </w:rPr>
        <w:t xml:space="preserve">
      если строка 4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0, то строки 2, 3, 5 = 0;</w:t>
      </w:r>
      <w:r>
        <w:br/>
      </w:r>
      <w:r>
        <w:rPr>
          <w:rFonts w:ascii="Times New Roman"/>
          <w:b w:val="false"/>
          <w:i w:val="false"/>
          <w:color w:val="000000"/>
          <w:sz w:val="28"/>
        </w:rPr>
        <w:t>
</w:t>
      </w:r>
      <w:r>
        <w:rPr>
          <w:rFonts w:ascii="Times New Roman"/>
          <w:b w:val="false"/>
          <w:i w:val="false"/>
          <w:color w:val="000000"/>
          <w:sz w:val="28"/>
        </w:rPr>
        <w:t xml:space="preserve">
      если строка 5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0, то строки 2, 3, 4 = 0;</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по строкам 8, 9, 10.</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если строка 10 раздела 5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 xml:space="preserve">0, то в разделе 4 строка 10 </w:t>
      </w:r>
      <w:r>
        <w:drawing>
          <wp:inline distT="0" distB="0" distL="0" distR="0">
            <wp:extent cx="215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1270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строки 8, 9, 10 граф 1 и 2 раздела 5 </w:t>
      </w:r>
      <w:r>
        <w:rPr>
          <w:rFonts w:ascii="Times New Roman"/>
          <w:b w:val="false"/>
          <w:i w:val="false"/>
          <w:color w:val="000000"/>
          <w:sz w:val="28"/>
          <w:u w:val="single"/>
        </w:rPr>
        <w:t>&lt;</w:t>
      </w:r>
      <w:r>
        <w:rPr>
          <w:rFonts w:ascii="Times New Roman"/>
          <w:b w:val="false"/>
          <w:i w:val="false"/>
          <w:color w:val="000000"/>
          <w:sz w:val="28"/>
        </w:rPr>
        <w:t xml:space="preserve"> строки 3 графы 1 раздела 4.</w:t>
      </w:r>
    </w:p>
    <w:bookmarkEnd w:id="9"/>
    <w:bookmarkStart w:name="z86" w:id="10"/>
    <w:p>
      <w:pPr>
        <w:spacing w:after="0"/>
        <w:ind w:left="0"/>
        <w:jc w:val="both"/>
      </w:pPr>
      <w:r>
        <w:rPr>
          <w:rFonts w:ascii="Times New Roman"/>
          <w:b w:val="false"/>
          <w:i w:val="false"/>
          <w:color w:val="000000"/>
          <w:sz w:val="28"/>
        </w:rPr>
        <w:t>
Приложение 3 к приказу Председателя</w:t>
      </w:r>
      <w:r>
        <w:br/>
      </w:r>
      <w:r>
        <w:rPr>
          <w:rFonts w:ascii="Times New Roman"/>
          <w:b w:val="false"/>
          <w:i w:val="false"/>
          <w:color w:val="000000"/>
          <w:sz w:val="28"/>
        </w:rPr>
        <w:t xml:space="preserve">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18 августа 2010 года № 236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3937"/>
        <w:gridCol w:w="5891"/>
      </w:tblGrid>
      <w:tr>
        <w:trPr>
          <w:trHeight w:val="810"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68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68500" cy="1358900"/>
                          </a:xfrm>
                          <a:prstGeom prst="rect">
                            <a:avLst/>
                          </a:prstGeom>
                        </pic:spPr>
                      </pic:pic>
                    </a:graphicData>
                  </a:graphic>
                </wp:inline>
              </w:drawing>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 бұйрығына</w:t>
            </w:r>
            <w:r>
              <w:br/>
            </w:r>
            <w:r>
              <w:rPr>
                <w:rFonts w:ascii="Times New Roman"/>
                <w:b w:val="false"/>
                <w:i w:val="false"/>
                <w:color w:val="000000"/>
                <w:sz w:val="20"/>
              </w:rPr>
              <w:t>
</w:t>
            </w:r>
            <w:r>
              <w:rPr>
                <w:rFonts w:ascii="Times New Roman"/>
                <w:b/>
                <w:i w:val="false"/>
                <w:color w:val="000000"/>
                <w:sz w:val="20"/>
              </w:rPr>
              <w:t>21-қосымша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сентября 2010 года № 254</w:t>
            </w:r>
          </w:p>
        </w:tc>
      </w:tr>
      <w:tr>
        <w:trPr>
          <w:trHeight w:val="57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633"/>
              <w:gridCol w:w="634"/>
              <w:gridCol w:w="863"/>
              <w:gridCol w:w="932"/>
              <w:gridCol w:w="1896"/>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6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81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7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w:t>
            </w:r>
            <w:r>
              <w:br/>
            </w:r>
            <w:r>
              <w:rPr>
                <w:rFonts w:ascii="Times New Roman"/>
                <w:b w:val="false"/>
                <w:i w:val="false"/>
                <w:color w:val="000000"/>
                <w:sz w:val="20"/>
              </w:rPr>
              <w:t>
</w:t>
            </w:r>
            <w:r>
              <w:rPr>
                <w:rFonts w:ascii="Times New Roman"/>
                <w:b/>
                <w:i w:val="false"/>
                <w:color w:val="000000"/>
                <w:sz w:val="20"/>
              </w:rPr>
              <w:t>құқықбұзушылық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645"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1341104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1341104</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(денсаулық сақтау)</w:t>
            </w:r>
            <w:r>
              <w:br/>
            </w:r>
            <w:r>
              <w:rPr>
                <w:rFonts w:ascii="Times New Roman"/>
                <w:b/>
                <w:i w:val="false"/>
                <w:color w:val="000000"/>
                <w:sz w:val="20"/>
              </w:rPr>
              <w:t>
ұйымдарының қаржы-шаруашылық қызметінің</w:t>
            </w:r>
            <w:r>
              <w:br/>
            </w:r>
            <w:r>
              <w:rPr>
                <w:rFonts w:ascii="Times New Roman"/>
                <w:b/>
                <w:i w:val="false"/>
                <w:color w:val="000000"/>
                <w:sz w:val="20"/>
              </w:rPr>
              <w:t>
негізгі көрсеткіштері туралы есеп
</w:t>
            </w:r>
          </w:p>
        </w:tc>
      </w:tr>
      <w:tr>
        <w:trPr>
          <w:trHeight w:val="825"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қаржы</w:t>
            </w:r>
            <w:r>
              <w:br/>
            </w:r>
            <w:r>
              <w:rPr>
                <w:rFonts w:ascii="Times New Roman"/>
                <w:b w:val="false"/>
                <w:i w:val="false"/>
                <w:color w:val="000000"/>
                <w:sz w:val="20"/>
              </w:rPr>
              <w:t>
</w:t>
            </w:r>
            <w:r>
              <w:rPr>
                <w:rFonts w:ascii="Times New Roman"/>
                <w:b/>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Соцфин (здрав)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w:t>
            </w:r>
            <w:r>
              <w:br/>
            </w:r>
            <w:r>
              <w:rPr>
                <w:rFonts w:ascii="Times New Roman"/>
                <w:b w:val="false"/>
                <w:i w:val="false"/>
                <w:color w:val="000000"/>
                <w:sz w:val="20"/>
              </w:rPr>
              <w:t>
финансово-хозяйственной деятельности организаций</w:t>
            </w:r>
            <w:r>
              <w:br/>
            </w:r>
            <w:r>
              <w:rPr>
                <w:rFonts w:ascii="Times New Roman"/>
                <w:b w:val="false"/>
                <w:i w:val="false"/>
                <w:color w:val="000000"/>
                <w:sz w:val="20"/>
              </w:rPr>
              <w:t>
здравоохранения (социальной службы)</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393"/>
              <w:gridCol w:w="2653"/>
              <w:gridCol w:w="105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613"/>
                    <w:gridCol w:w="5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мен қызметкерлер санына қарамастан, қызметінің негізгі</w:t>
            </w:r>
            <w:r>
              <w:br/>
            </w:r>
            <w:r>
              <w:rPr>
                <w:rFonts w:ascii="Times New Roman"/>
                <w:b w:val="false"/>
                <w:i w:val="false"/>
                <w:color w:val="000000"/>
                <w:sz w:val="20"/>
              </w:rPr>
              <w:t>
</w:t>
            </w:r>
            <w:r>
              <w:rPr>
                <w:rFonts w:ascii="Times New Roman"/>
                <w:b/>
                <w:i w:val="false"/>
                <w:color w:val="000000"/>
                <w:sz w:val="20"/>
              </w:rPr>
              <w:t>түрлері «Денсаулық сақтау саласындағы қызмет» (бұдан әрі - ЭҚЖЖ) – 86</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 «Тұратын орынмен</w:t>
            </w:r>
            <w:r>
              <w:br/>
            </w:r>
            <w:r>
              <w:rPr>
                <w:rFonts w:ascii="Times New Roman"/>
                <w:b w:val="false"/>
                <w:i w:val="false"/>
                <w:color w:val="000000"/>
                <w:sz w:val="20"/>
              </w:rPr>
              <w:t>
</w:t>
            </w:r>
            <w:r>
              <w:rPr>
                <w:rFonts w:ascii="Times New Roman"/>
                <w:b/>
                <w:i w:val="false"/>
                <w:color w:val="000000"/>
                <w:sz w:val="20"/>
              </w:rPr>
              <w:t>қамтамасыз ете отырып әлеуметтік қызмет көрсету» ЭҚЖЖ – 87, «Тұруды</w:t>
            </w:r>
            <w:r>
              <w:br/>
            </w:r>
            <w:r>
              <w:rPr>
                <w:rFonts w:ascii="Times New Roman"/>
                <w:b w:val="false"/>
                <w:i w:val="false"/>
                <w:color w:val="000000"/>
                <w:sz w:val="20"/>
              </w:rPr>
              <w:t>
</w:t>
            </w:r>
            <w:r>
              <w:rPr>
                <w:rFonts w:ascii="Times New Roman"/>
                <w:b/>
                <w:i w:val="false"/>
                <w:color w:val="000000"/>
                <w:sz w:val="20"/>
              </w:rPr>
              <w:t>қамтамасыз етпейтін әлеуметтік қызметтер көрсету» ЭҚЖЖ – 88, болып</w:t>
            </w:r>
            <w:r>
              <w:br/>
            </w:r>
            <w:r>
              <w:rPr>
                <w:rFonts w:ascii="Times New Roman"/>
                <w:b w:val="false"/>
                <w:i w:val="false"/>
                <w:color w:val="000000"/>
                <w:sz w:val="20"/>
              </w:rPr>
              <w:t>
</w:t>
            </w:r>
            <w:r>
              <w:rPr>
                <w:rFonts w:ascii="Times New Roman"/>
                <w:b/>
                <w:i w:val="false"/>
                <w:color w:val="000000"/>
                <w:sz w:val="20"/>
              </w:rPr>
              <w:t>табылатын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основными видами деятельности: «Деятельность в области здравоохранения» согласно</w:t>
            </w:r>
            <w:r>
              <w:br/>
            </w:r>
            <w:r>
              <w:rPr>
                <w:rFonts w:ascii="Times New Roman"/>
                <w:b w:val="false"/>
                <w:i w:val="false"/>
                <w:color w:val="000000"/>
                <w:sz w:val="20"/>
              </w:rPr>
              <w:t>
</w:t>
            </w:r>
            <w:r>
              <w:rPr>
                <w:rFonts w:ascii="Times New Roman"/>
                <w:b w:val="false"/>
                <w:i w:val="false"/>
                <w:color w:val="000000"/>
                <w:sz w:val="20"/>
              </w:rPr>
              <w:t>коду Общего классификатора видов экономической деятельности (далее - ОКЭД) – 86,</w:t>
            </w:r>
            <w:r>
              <w:br/>
            </w:r>
            <w:r>
              <w:rPr>
                <w:rFonts w:ascii="Times New Roman"/>
                <w:b w:val="false"/>
                <w:i w:val="false"/>
                <w:color w:val="000000"/>
                <w:sz w:val="20"/>
              </w:rPr>
              <w:t>
</w:t>
            </w:r>
            <w:r>
              <w:rPr>
                <w:rFonts w:ascii="Times New Roman"/>
                <w:b w:val="false"/>
                <w:i w:val="false"/>
                <w:color w:val="000000"/>
                <w:sz w:val="20"/>
              </w:rPr>
              <w:t>«Предоставление социальных услуг с обеспечением проживания» ОКЭД – 87,</w:t>
            </w:r>
            <w:r>
              <w:br/>
            </w:r>
            <w:r>
              <w:rPr>
                <w:rFonts w:ascii="Times New Roman"/>
                <w:b w:val="false"/>
                <w:i w:val="false"/>
                <w:color w:val="000000"/>
                <w:sz w:val="20"/>
              </w:rPr>
              <w:t>
</w:t>
            </w:r>
            <w:r>
              <w:rPr>
                <w:rFonts w:ascii="Times New Roman"/>
                <w:b w:val="false"/>
                <w:i w:val="false"/>
                <w:color w:val="000000"/>
                <w:sz w:val="20"/>
              </w:rPr>
              <w:t>«Предоставление социальных услуг без обеспечения проживания» ОКЭД – 88, независимо</w:t>
            </w:r>
            <w:r>
              <w:br/>
            </w:r>
            <w:r>
              <w:rPr>
                <w:rFonts w:ascii="Times New Roman"/>
                <w:b w:val="false"/>
                <w:i w:val="false"/>
                <w:color w:val="000000"/>
                <w:sz w:val="20"/>
              </w:rPr>
              <w:t>
</w:t>
            </w:r>
            <w:r>
              <w:rPr>
                <w:rFonts w:ascii="Times New Roman"/>
                <w:b w:val="false"/>
                <w:i w:val="false"/>
                <w:color w:val="000000"/>
                <w:sz w:val="20"/>
              </w:rPr>
              <w:t>от формы собственности и численности.</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сәуір.</w:t>
            </w:r>
            <w:r>
              <w:br/>
            </w:r>
            <w:r>
              <w:rPr>
                <w:rFonts w:ascii="Times New Roman"/>
                <w:b w:val="false"/>
                <w:i w:val="false"/>
                <w:color w:val="000000"/>
                <w:sz w:val="20"/>
              </w:rPr>
              <w:t>
</w:t>
            </w:r>
            <w:r>
              <w:rPr>
                <w:rFonts w:ascii="Times New Roman"/>
                <w:b w:val="false"/>
                <w:i w:val="false"/>
                <w:color w:val="000000"/>
                <w:sz w:val="20"/>
              </w:rPr>
              <w:t>Срок представления - 1 апреля</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173"/>
              <w:gridCol w:w="245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53"/>
                    <w:gridCol w:w="573"/>
                    <w:gridCol w:w="613"/>
                    <w:gridCol w:w="513"/>
                    <w:gridCol w:w="493"/>
                    <w:gridCol w:w="393"/>
                    <w:gridCol w:w="3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
                    <w:gridCol w:w="53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58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33"/>
                    <w:gridCol w:w="393"/>
                    <w:gridCol w:w="453"/>
                    <w:gridCol w:w="413"/>
                    <w:gridCol w:w="453"/>
                    <w:gridCol w:w="393"/>
                    <w:gridCol w:w="493"/>
                    <w:gridCol w:w="473"/>
                    <w:gridCol w:w="433"/>
                    <w:gridCol w:w="513"/>
                    <w:gridCol w:w="49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87" w:id="11"/>
    <w:p>
      <w:pPr>
        <w:spacing w:after="0"/>
        <w:ind w:left="0"/>
        <w:jc w:val="both"/>
      </w:pPr>
      <w:r>
        <w:rPr>
          <w:rFonts w:ascii="Times New Roman"/>
          <w:b w:val="false"/>
          <w:i w:val="false"/>
          <w:color w:val="000000"/>
          <w:sz w:val="28"/>
        </w:rPr>
        <w:t>
</w:t>
      </w:r>
      <w:r>
        <w:rPr>
          <w:rFonts w:ascii="Times New Roman"/>
          <w:b/>
          <w:i w:val="false"/>
          <w:color w:val="000000"/>
          <w:sz w:val="28"/>
        </w:rPr>
        <w:t>1. Кірістер мен шығыстар баптары бойынша мәліметтерді</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9281"/>
        <w:gridCol w:w="2641"/>
      </w:tblGrid>
      <w:tr>
        <w:trPr>
          <w:trHeight w:val="61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Табыстар</w:t>
            </w:r>
            <w:r>
              <w:br/>
            </w:r>
            <w:r>
              <w:rPr>
                <w:rFonts w:ascii="Times New Roman"/>
                <w:b w:val="false"/>
                <w:i w:val="false"/>
                <w:color w:val="000000"/>
                <w:sz w:val="20"/>
              </w:rPr>
              <w:t>
</w:t>
            </w:r>
            <w:r>
              <w:rPr>
                <w:rFonts w:ascii="Times New Roman"/>
                <w:b w:val="false"/>
                <w:i w:val="false"/>
                <w:color w:val="000000"/>
                <w:sz w:val="20"/>
              </w:rPr>
              <w:t>Доходы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ерікті жарналар мен қайыр көрсету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қызметтің және өз күшімен өндіріліп</w:t>
            </w:r>
            <w:r>
              <w:br/>
            </w:r>
            <w:r>
              <w:rPr>
                <w:rFonts w:ascii="Times New Roman"/>
                <w:b w:val="false"/>
                <w:i w:val="false"/>
                <w:color w:val="000000"/>
                <w:sz w:val="20"/>
              </w:rPr>
              <w:t>
</w:t>
            </w:r>
            <w:r>
              <w:rPr>
                <w:rFonts w:ascii="Times New Roman"/>
                <w:b/>
                <w:i w:val="false"/>
                <w:color w:val="000000"/>
                <w:sz w:val="20"/>
              </w:rPr>
              <w:t>өткізілген тауарлардың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w:t>
            </w:r>
            <w:r>
              <w:br/>
            </w:r>
            <w:r>
              <w:rPr>
                <w:rFonts w:ascii="Times New Roman"/>
                <w:b w:val="false"/>
                <w:i w:val="false"/>
                <w:color w:val="000000"/>
                <w:sz w:val="20"/>
              </w:rPr>
              <w:t>
</w:t>
            </w:r>
            <w:r>
              <w:rPr>
                <w:rFonts w:ascii="Times New Roman"/>
                <w:b w:val="false"/>
                <w:i w:val="false"/>
                <w:color w:val="000000"/>
                <w:sz w:val="20"/>
              </w:rPr>
              <w:t>произведенных своими силами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алып-сатудан түскен таза табыс</w:t>
            </w:r>
            <w:r>
              <w:br/>
            </w:r>
            <w:r>
              <w:rPr>
                <w:rFonts w:ascii="Times New Roman"/>
                <w:b w:val="false"/>
                <w:i w:val="false"/>
                <w:color w:val="000000"/>
                <w:sz w:val="20"/>
              </w:rPr>
              <w:t>
</w:t>
            </w:r>
            <w:r>
              <w:rPr>
                <w:rFonts w:ascii="Times New Roman"/>
                <w:b/>
                <w:i w:val="false"/>
                <w:color w:val="000000"/>
                <w:sz w:val="20"/>
              </w:rPr>
              <w:t>(аукционды қоса)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ағымдағы табыстар (капиталды активтерді</w:t>
            </w:r>
            <w:r>
              <w:br/>
            </w:r>
            <w:r>
              <w:rPr>
                <w:rFonts w:ascii="Times New Roman"/>
                <w:b w:val="false"/>
                <w:i w:val="false"/>
                <w:color w:val="000000"/>
                <w:sz w:val="20"/>
              </w:rPr>
              <w:t>
</w:t>
            </w:r>
            <w:r>
              <w:rPr>
                <w:rFonts w:ascii="Times New Roman"/>
                <w:b/>
                <w:i w:val="false"/>
                <w:color w:val="000000"/>
                <w:sz w:val="20"/>
              </w:rPr>
              <w:t>сатудан, жалгерлік төлемнен, тағы басқа түскен</w:t>
            </w:r>
            <w:r>
              <w:br/>
            </w:r>
            <w:r>
              <w:rPr>
                <w:rFonts w:ascii="Times New Roman"/>
                <w:b w:val="false"/>
                <w:i w:val="false"/>
                <w:color w:val="000000"/>
                <w:sz w:val="20"/>
              </w:rPr>
              <w:t>
</w:t>
            </w:r>
            <w:r>
              <w:rPr>
                <w:rFonts w:ascii="Times New Roman"/>
                <w:b/>
                <w:i w:val="false"/>
                <w:color w:val="000000"/>
                <w:sz w:val="20"/>
              </w:rPr>
              <w:t>таза табыс)</w:t>
            </w:r>
            <w:r>
              <w:br/>
            </w:r>
            <w:r>
              <w:rPr>
                <w:rFonts w:ascii="Times New Roman"/>
                <w:b w:val="false"/>
                <w:i w:val="false"/>
                <w:color w:val="000000"/>
                <w:sz w:val="20"/>
              </w:rPr>
              <w:t>
</w:t>
            </w:r>
            <w:r>
              <w:rPr>
                <w:rFonts w:ascii="Times New Roman"/>
                <w:b w:val="false"/>
                <w:i w:val="false"/>
                <w:color w:val="000000"/>
                <w:sz w:val="20"/>
              </w:rPr>
              <w:t>другой текущий доход (чистый доход от продаж капитальных</w:t>
            </w:r>
            <w:r>
              <w:br/>
            </w:r>
            <w:r>
              <w:rPr>
                <w:rFonts w:ascii="Times New Roman"/>
                <w:b w:val="false"/>
                <w:i w:val="false"/>
                <w:color w:val="000000"/>
                <w:sz w:val="20"/>
              </w:rPr>
              <w:t>
</w:t>
            </w:r>
            <w:r>
              <w:rPr>
                <w:rFonts w:ascii="Times New Roman"/>
                <w:b w:val="false"/>
                <w:i w:val="false"/>
                <w:color w:val="000000"/>
                <w:sz w:val="20"/>
              </w:rPr>
              <w:t>активов, арендная плата и другие)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қаржы табыстары</w:t>
            </w:r>
            <w:r>
              <w:br/>
            </w:r>
            <w:r>
              <w:rPr>
                <w:rFonts w:ascii="Times New Roman"/>
                <w:b w:val="false"/>
                <w:i w:val="false"/>
                <w:color w:val="000000"/>
                <w:sz w:val="20"/>
              </w:rPr>
              <w:t>
</w:t>
            </w:r>
            <w:r>
              <w:rPr>
                <w:rFonts w:ascii="Times New Roman"/>
                <w:b w:val="false"/>
                <w:i w:val="false"/>
                <w:color w:val="000000"/>
                <w:sz w:val="20"/>
              </w:rPr>
              <w:t>Капитальные доходы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күрделі қаржы трансферттері</w:t>
            </w:r>
            <w:r>
              <w:br/>
            </w:r>
            <w:r>
              <w:rPr>
                <w:rFonts w:ascii="Times New Roman"/>
                <w:b w:val="false"/>
                <w:i w:val="false"/>
                <w:color w:val="000000"/>
                <w:sz w:val="20"/>
              </w:rPr>
              <w:t>
</w:t>
            </w:r>
            <w:r>
              <w:rPr>
                <w:rFonts w:ascii="Times New Roman"/>
                <w:b w:val="false"/>
                <w:i w:val="false"/>
                <w:color w:val="000000"/>
                <w:sz w:val="20"/>
              </w:rPr>
              <w:t>полученные капитальные трансферты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шетелдерден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күрделі қаржы табыстары</w:t>
            </w:r>
            <w:r>
              <w:br/>
            </w:r>
            <w:r>
              <w:rPr>
                <w:rFonts w:ascii="Times New Roman"/>
                <w:b w:val="false"/>
                <w:i w:val="false"/>
                <w:color w:val="000000"/>
                <w:sz w:val="20"/>
              </w:rPr>
              <w:t>
</w:t>
            </w:r>
            <w:r>
              <w:rPr>
                <w:rFonts w:ascii="Times New Roman"/>
                <w:b w:val="false"/>
                <w:i w:val="false"/>
                <w:color w:val="000000"/>
                <w:sz w:val="20"/>
              </w:rPr>
              <w:t>прочие капитальные доходы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шығынның жалпы</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 (ЖҚ)</w:t>
            </w:r>
            <w:r>
              <w:br/>
            </w:r>
            <w:r>
              <w:rPr>
                <w:rFonts w:ascii="Times New Roman"/>
                <w:b w:val="false"/>
                <w:i w:val="false"/>
                <w:color w:val="000000"/>
                <w:sz w:val="20"/>
              </w:rPr>
              <w:t>
</w:t>
            </w:r>
            <w:r>
              <w:rPr>
                <w:rFonts w:ascii="Times New Roman"/>
                <w:b w:val="false"/>
                <w:i w:val="false"/>
                <w:color w:val="000000"/>
                <w:sz w:val="20"/>
              </w:rPr>
              <w:t>фонд заработной платы (ФЗП)</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в денежной форме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ЖҚ-ға қосылмайтын төлемдер мен шығыстар</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ФЗП</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заттар мен орау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шаруашылық мақсаттарға арналған тауарлар</w:t>
            </w:r>
            <w:r>
              <w:br/>
            </w:r>
            <w:r>
              <w:rPr>
                <w:rFonts w:ascii="Times New Roman"/>
                <w:b w:val="false"/>
                <w:i w:val="false"/>
                <w:color w:val="000000"/>
                <w:sz w:val="20"/>
              </w:rPr>
              <w:t>
</w:t>
            </w:r>
            <w:r>
              <w:rPr>
                <w:rFonts w:ascii="Times New Roman"/>
                <w:b/>
                <w:i w:val="false"/>
                <w:color w:val="000000"/>
                <w:sz w:val="20"/>
              </w:rPr>
              <w:t>мен материалдар сатып алу</w:t>
            </w:r>
            <w:r>
              <w:br/>
            </w:r>
            <w:r>
              <w:rPr>
                <w:rFonts w:ascii="Times New Roman"/>
                <w:b w:val="false"/>
                <w:i w:val="false"/>
                <w:color w:val="000000"/>
                <w:sz w:val="20"/>
              </w:rPr>
              <w:t>
</w:t>
            </w:r>
            <w:r>
              <w:rPr>
                <w:rFonts w:ascii="Times New Roman"/>
                <w:b w:val="false"/>
                <w:i w:val="false"/>
                <w:color w:val="000000"/>
                <w:sz w:val="20"/>
              </w:rPr>
              <w:t>Приобретение товаров и материалов для текущих</w:t>
            </w:r>
            <w:r>
              <w:br/>
            </w:r>
            <w:r>
              <w:rPr>
                <w:rFonts w:ascii="Times New Roman"/>
                <w:b w:val="false"/>
                <w:i w:val="false"/>
                <w:color w:val="000000"/>
                <w:sz w:val="20"/>
              </w:rPr>
              <w:t>
</w:t>
            </w:r>
            <w:r>
              <w:rPr>
                <w:rFonts w:ascii="Times New Roman"/>
                <w:b w:val="false"/>
                <w:i w:val="false"/>
                <w:color w:val="000000"/>
                <w:sz w:val="20"/>
              </w:rPr>
              <w:t>хозяйственных целей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мүліктер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 шығындары бойынша</w:t>
            </w:r>
            <w:r>
              <w:br/>
            </w:r>
            <w:r>
              <w:rPr>
                <w:rFonts w:ascii="Times New Roman"/>
                <w:b w:val="false"/>
                <w:i w:val="false"/>
                <w:color w:val="000000"/>
                <w:sz w:val="20"/>
              </w:rPr>
              <w:t>
</w:t>
            </w:r>
            <w:r>
              <w:rPr>
                <w:rFonts w:ascii="Times New Roman"/>
                <w:b w:val="false"/>
                <w:i w:val="false"/>
                <w:color w:val="000000"/>
                <w:sz w:val="20"/>
              </w:rPr>
              <w:t>Расходы по оказанию услуг</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жолаушылар көлігі</w:t>
            </w:r>
            <w:r>
              <w:br/>
            </w:r>
            <w:r>
              <w:rPr>
                <w:rFonts w:ascii="Times New Roman"/>
                <w:b w:val="false"/>
                <w:i w:val="false"/>
                <w:color w:val="000000"/>
                <w:sz w:val="20"/>
              </w:rPr>
              <w:t>
</w:t>
            </w:r>
            <w:r>
              <w:rPr>
                <w:rFonts w:ascii="Times New Roman"/>
                <w:b w:val="false"/>
                <w:i w:val="false"/>
                <w:color w:val="000000"/>
                <w:sz w:val="20"/>
              </w:rPr>
              <w:t>из них пассажирского транспорта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w:t>
            </w:r>
            <w:r>
              <w:br/>
            </w:r>
            <w:r>
              <w:rPr>
                <w:rFonts w:ascii="Times New Roman"/>
                <w:b w:val="false"/>
                <w:i w:val="false"/>
                <w:color w:val="000000"/>
                <w:sz w:val="20"/>
              </w:rPr>
              <w:t>
</w:t>
            </w:r>
            <w:r>
              <w:rPr>
                <w:rFonts w:ascii="Times New Roman"/>
                <w:b w:val="false"/>
                <w:i w:val="false"/>
                <w:color w:val="000000"/>
                <w:sz w:val="20"/>
              </w:rPr>
              <w:t>услуги связи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 (су, кәріз, жылу және электр</w:t>
            </w:r>
            <w:r>
              <w:br/>
            </w:r>
            <w:r>
              <w:rPr>
                <w:rFonts w:ascii="Times New Roman"/>
                <w:b w:val="false"/>
                <w:i w:val="false"/>
                <w:color w:val="000000"/>
                <w:sz w:val="20"/>
              </w:rPr>
              <w:t>
</w:t>
            </w:r>
            <w:r>
              <w:rPr>
                <w:rFonts w:ascii="Times New Roman"/>
                <w:b/>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кеңес беру, ақпараттық және аудиторлық ұйымдар</w:t>
            </w:r>
            <w:r>
              <w:br/>
            </w:r>
            <w:r>
              <w:rPr>
                <w:rFonts w:ascii="Times New Roman"/>
                <w:b w:val="false"/>
                <w:i w:val="false"/>
                <w:color w:val="000000"/>
                <w:sz w:val="20"/>
              </w:rPr>
              <w:t>
</w:t>
            </w:r>
            <w:r>
              <w:rPr>
                <w:rFonts w:ascii="Times New Roman"/>
                <w:b/>
                <w:i w:val="false"/>
                <w:color w:val="000000"/>
                <w:sz w:val="20"/>
              </w:rPr>
              <w:t>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w:t>
            </w:r>
            <w:r>
              <w:br/>
            </w:r>
            <w:r>
              <w:rPr>
                <w:rFonts w:ascii="Times New Roman"/>
                <w:b w:val="false"/>
                <w:i w:val="false"/>
                <w:color w:val="000000"/>
                <w:sz w:val="20"/>
              </w:rPr>
              <w:t>
</w:t>
            </w:r>
            <w:r>
              <w:rPr>
                <w:rFonts w:ascii="Times New Roman"/>
                <w:b w:val="false"/>
                <w:i w:val="false"/>
                <w:color w:val="000000"/>
                <w:sz w:val="20"/>
              </w:rPr>
              <w:t>организаций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 услуги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маркетингтік, жарнамалық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мен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 (көлік құралдарын</w:t>
            </w:r>
            <w:r>
              <w:br/>
            </w:r>
            <w:r>
              <w:rPr>
                <w:rFonts w:ascii="Times New Roman"/>
                <w:b w:val="false"/>
                <w:i w:val="false"/>
                <w:color w:val="000000"/>
                <w:sz w:val="20"/>
              </w:rPr>
              <w:t>
</w:t>
            </w:r>
            <w:r>
              <w:rPr>
                <w:rFonts w:ascii="Times New Roman"/>
                <w:b/>
                <w:i w:val="false"/>
                <w:color w:val="000000"/>
                <w:sz w:val="20"/>
              </w:rPr>
              <w:t>қосқанда)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машин и оборудования (включая</w:t>
            </w:r>
            <w:r>
              <w:br/>
            </w:r>
            <w:r>
              <w:rPr>
                <w:rFonts w:ascii="Times New Roman"/>
                <w:b w:val="false"/>
                <w:i w:val="false"/>
                <w:color w:val="000000"/>
                <w:sz w:val="20"/>
              </w:rPr>
              <w:t>
</w:t>
            </w:r>
            <w:r>
              <w:rPr>
                <w:rFonts w:ascii="Times New Roman"/>
                <w:b w:val="false"/>
                <w:i w:val="false"/>
                <w:color w:val="000000"/>
                <w:sz w:val="20"/>
              </w:rPr>
              <w:t>транспортные средства)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құрал-жабдықтардың тозуы және материалдық</w:t>
            </w:r>
            <w:r>
              <w:br/>
            </w:r>
            <w:r>
              <w:rPr>
                <w:rFonts w:ascii="Times New Roman"/>
                <w:b w:val="false"/>
                <w:i w:val="false"/>
                <w:color w:val="000000"/>
                <w:sz w:val="20"/>
              </w:rPr>
              <w:t>
</w:t>
            </w:r>
            <w:r>
              <w:rPr>
                <w:rFonts w:ascii="Times New Roman"/>
                <w:b/>
                <w:i w:val="false"/>
                <w:color w:val="000000"/>
                <w:sz w:val="20"/>
              </w:rPr>
              <w:t>емес активтердің өтелімі, барлығы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Амортизационные отчисления за отчетный период (основные средства и нематериальные активы), всего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Налоги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салықтар</w:t>
            </w:r>
            <w:r>
              <w:br/>
            </w:r>
            <w:r>
              <w:rPr>
                <w:rFonts w:ascii="Times New Roman"/>
                <w:b w:val="false"/>
                <w:i w:val="false"/>
                <w:color w:val="000000"/>
                <w:sz w:val="20"/>
              </w:rPr>
              <w:t>
</w:t>
            </w:r>
            <w:r>
              <w:rPr>
                <w:rFonts w:ascii="Times New Roman"/>
                <w:b w:val="false"/>
                <w:i w:val="false"/>
                <w:color w:val="000000"/>
                <w:sz w:val="20"/>
              </w:rPr>
              <w:t>прочие налоги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қорына міндетті зейнетақылық</w:t>
            </w:r>
            <w:r>
              <w:br/>
            </w:r>
            <w:r>
              <w:rPr>
                <w:rFonts w:ascii="Times New Roman"/>
                <w:b w:val="false"/>
                <w:i w:val="false"/>
                <w:color w:val="000000"/>
                <w:sz w:val="20"/>
              </w:rPr>
              <w:t>
</w:t>
            </w:r>
            <w:r>
              <w:rPr>
                <w:rFonts w:ascii="Times New Roman"/>
                <w:b/>
                <w:i w:val="false"/>
                <w:color w:val="000000"/>
                <w:sz w:val="20"/>
              </w:rPr>
              <w:t>жарна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w:t>
            </w:r>
            <w:r>
              <w:br/>
            </w:r>
            <w:r>
              <w:rPr>
                <w:rFonts w:ascii="Times New Roman"/>
                <w:b w:val="false"/>
                <w:i w:val="false"/>
                <w:color w:val="000000"/>
                <w:sz w:val="20"/>
              </w:rPr>
              <w:t>
</w:t>
            </w:r>
            <w:r>
              <w:rPr>
                <w:rFonts w:ascii="Times New Roman"/>
                <w:b w:val="false"/>
                <w:i w:val="false"/>
                <w:color w:val="000000"/>
                <w:sz w:val="20"/>
              </w:rPr>
              <w:t>накопительные пенсионные фонды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қаржы шығыстары</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құралдардын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жабдықтардың</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Шығыстарға бар ұйымдар қосады бюджеттен басқа</w:t>
      </w:r>
      <w:r>
        <w:br/>
      </w:r>
      <w:r>
        <w:rPr>
          <w:rFonts w:ascii="Times New Roman"/>
          <w:b w:val="false"/>
          <w:i w:val="false"/>
          <w:color w:val="000000"/>
          <w:sz w:val="28"/>
        </w:rPr>
        <w:t>
В статью расходов включаются все организации, кроме бюджетных</w:t>
      </w:r>
    </w:p>
    <w:bookmarkEnd w:id="12"/>
    <w:bookmarkStart w:name="z89" w:id="13"/>
    <w:p>
      <w:pPr>
        <w:spacing w:after="0"/>
        <w:ind w:left="0"/>
        <w:jc w:val="both"/>
      </w:pPr>
      <w:r>
        <w:rPr>
          <w:rFonts w:ascii="Times New Roman"/>
          <w:b w:val="false"/>
          <w:i w:val="false"/>
          <w:color w:val="000000"/>
          <w:sz w:val="28"/>
        </w:rPr>
        <w:t>
</w:t>
      </w:r>
      <w:r>
        <w:rPr>
          <w:rFonts w:ascii="Times New Roman"/>
          <w:b/>
          <w:i w:val="false"/>
          <w:color w:val="000000"/>
          <w:sz w:val="28"/>
        </w:rPr>
        <w:t>2. Ұйымның қаржы-шаруашылық қызметінің нәтижелерін көрсетіңіз, мың теңгемен</w:t>
      </w:r>
      <w:r>
        <w:br/>
      </w:r>
      <w:r>
        <w:rPr>
          <w:rFonts w:ascii="Times New Roman"/>
          <w:b w:val="false"/>
          <w:i w:val="false"/>
          <w:color w:val="000000"/>
          <w:sz w:val="28"/>
        </w:rPr>
        <w:t>
   Укажите результат финансово-хозяйственной деятельности организации, в тысячах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778"/>
        <w:gridCol w:w="4029"/>
      </w:tblGrid>
      <w:tr>
        <w:trPr>
          <w:trHeight w:val="8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Аздық үлесті шегеруге дейінгі кезең бойынша</w:t>
            </w:r>
            <w:r>
              <w:br/>
            </w:r>
            <w:r>
              <w:rPr>
                <w:rFonts w:ascii="Times New Roman"/>
                <w:b w:val="false"/>
                <w:i w:val="false"/>
                <w:color w:val="000000"/>
                <w:sz w:val="20"/>
              </w:rPr>
              <w:t>
</w:t>
            </w:r>
            <w:r>
              <w:rPr>
                <w:rFonts w:ascii="Times New Roman"/>
                <w:b/>
                <w:i w:val="false"/>
                <w:color w:val="000000"/>
                <w:sz w:val="20"/>
              </w:rPr>
              <w:t>таза пайда (залал) (бюджеттік ұйымдар аталған</w:t>
            </w:r>
            <w:r>
              <w:br/>
            </w:r>
            <w:r>
              <w:rPr>
                <w:rFonts w:ascii="Times New Roman"/>
                <w:b w:val="false"/>
                <w:i w:val="false"/>
                <w:color w:val="000000"/>
                <w:sz w:val="20"/>
              </w:rPr>
              <w:t>
</w:t>
            </w:r>
            <w:r>
              <w:rPr>
                <w:rFonts w:ascii="Times New Roman"/>
                <w:b/>
                <w:i w:val="false"/>
                <w:color w:val="000000"/>
                <w:sz w:val="20"/>
              </w:rPr>
              <w:t>бөлімді толтырмайды)</w:t>
            </w:r>
            <w:r>
              <w:br/>
            </w:r>
            <w:r>
              <w:rPr>
                <w:rFonts w:ascii="Times New Roman"/>
                <w:b w:val="false"/>
                <w:i w:val="false"/>
                <w:color w:val="000000"/>
                <w:sz w:val="20"/>
              </w:rPr>
              <w:t>
</w:t>
            </w:r>
            <w:r>
              <w:rPr>
                <w:rFonts w:ascii="Times New Roman"/>
                <w:b w:val="false"/>
                <w:i w:val="false"/>
                <w:color w:val="000000"/>
                <w:sz w:val="20"/>
              </w:rPr>
              <w:t>Чистая прибыль (убыток) за период до вычета доли</w:t>
            </w:r>
            <w:r>
              <w:br/>
            </w:r>
            <w:r>
              <w:rPr>
                <w:rFonts w:ascii="Times New Roman"/>
                <w:b w:val="false"/>
                <w:i w:val="false"/>
                <w:color w:val="000000"/>
                <w:sz w:val="20"/>
              </w:rPr>
              <w:t>
</w:t>
            </w:r>
            <w:r>
              <w:rPr>
                <w:rFonts w:ascii="Times New Roman"/>
                <w:b w:val="false"/>
                <w:i w:val="false"/>
                <w:color w:val="000000"/>
                <w:sz w:val="20"/>
              </w:rPr>
              <w:t>меньшинства (бюджетные огранизации данный раздел не</w:t>
            </w:r>
            <w:r>
              <w:br/>
            </w:r>
            <w:r>
              <w:rPr>
                <w:rFonts w:ascii="Times New Roman"/>
                <w:b w:val="false"/>
                <w:i w:val="false"/>
                <w:color w:val="000000"/>
                <w:sz w:val="20"/>
              </w:rPr>
              <w:t>
</w:t>
            </w:r>
            <w:r>
              <w:rPr>
                <w:rFonts w:ascii="Times New Roman"/>
                <w:b w:val="false"/>
                <w:i w:val="false"/>
                <w:color w:val="000000"/>
                <w:sz w:val="20"/>
              </w:rPr>
              <w:t>заполняют)</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4"/>
    <w:p>
      <w:pPr>
        <w:spacing w:after="0"/>
        <w:ind w:left="0"/>
        <w:jc w:val="both"/>
      </w:pPr>
      <w:r>
        <w:rPr>
          <w:rFonts w:ascii="Times New Roman"/>
          <w:b w:val="false"/>
          <w:i w:val="false"/>
          <w:color w:val="000000"/>
          <w:sz w:val="28"/>
        </w:rPr>
        <w:t>
</w:t>
      </w:r>
      <w:r>
        <w:rPr>
          <w:rFonts w:ascii="Times New Roman"/>
          <w:b/>
          <w:i w:val="false"/>
          <w:color w:val="000000"/>
          <w:sz w:val="28"/>
        </w:rPr>
        <w:t>3. Бухгалтерлік теңгерім көрсеткіштері бойынша мәліметтерді 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8773"/>
        <w:gridCol w:w="3960"/>
      </w:tblGrid>
      <w:tr>
        <w:trPr>
          <w:trHeight w:val="7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қорлар</w:t>
            </w:r>
            <w:r>
              <w:br/>
            </w:r>
            <w:r>
              <w:rPr>
                <w:rFonts w:ascii="Times New Roman"/>
                <w:b w:val="false"/>
                <w:i w:val="false"/>
                <w:color w:val="000000"/>
                <w:sz w:val="20"/>
              </w:rPr>
              <w:t>
</w:t>
            </w:r>
            <w:r>
              <w:rPr>
                <w:rFonts w:ascii="Times New Roman"/>
                <w:b w:val="false"/>
                <w:i w:val="false"/>
                <w:color w:val="000000"/>
                <w:sz w:val="20"/>
              </w:rPr>
              <w:t>из них запасы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құрылыс материалдары</w:t>
            </w:r>
            <w:r>
              <w:br/>
            </w:r>
            <w:r>
              <w:rPr>
                <w:rFonts w:ascii="Times New Roman"/>
                <w:b w:val="false"/>
                <w:i w:val="false"/>
                <w:color w:val="000000"/>
                <w:sz w:val="20"/>
              </w:rPr>
              <w:t>
</w:t>
            </w:r>
            <w:r>
              <w:rPr>
                <w:rFonts w:ascii="Times New Roman"/>
                <w:b w:val="false"/>
                <w:i w:val="false"/>
                <w:color w:val="000000"/>
                <w:sz w:val="20"/>
              </w:rPr>
              <w:t>из них строительные материалы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алып-сату үшін сатып алынған тауарлар</w:t>
            </w:r>
            <w:r>
              <w:br/>
            </w:r>
            <w:r>
              <w:rPr>
                <w:rFonts w:ascii="Times New Roman"/>
                <w:b w:val="false"/>
                <w:i w:val="false"/>
                <w:color w:val="000000"/>
                <w:sz w:val="20"/>
              </w:rPr>
              <w:t>
</w:t>
            </w:r>
            <w:r>
              <w:rPr>
                <w:rFonts w:ascii="Times New Roman"/>
                <w:b w:val="false"/>
                <w:i w:val="false"/>
                <w:color w:val="000000"/>
                <w:sz w:val="20"/>
              </w:rPr>
              <w:t>товары приобретенные для перепродажи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активтер</w:t>
            </w:r>
            <w:r>
              <w:br/>
            </w:r>
            <w:r>
              <w:rPr>
                <w:rFonts w:ascii="Times New Roman"/>
                <w:b w:val="false"/>
                <w:i w:val="false"/>
                <w:color w:val="000000"/>
                <w:sz w:val="20"/>
              </w:rPr>
              <w:t>
</w:t>
            </w:r>
            <w:r>
              <w:rPr>
                <w:rFonts w:ascii="Times New Roman"/>
                <w:b w:val="false"/>
                <w:i w:val="false"/>
                <w:color w:val="000000"/>
                <w:sz w:val="20"/>
              </w:rPr>
              <w:t>Прочие активы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пассивтер</w:t>
            </w:r>
            <w:r>
              <w:br/>
            </w:r>
            <w:r>
              <w:rPr>
                <w:rFonts w:ascii="Times New Roman"/>
                <w:b w:val="false"/>
                <w:i w:val="false"/>
                <w:color w:val="000000"/>
                <w:sz w:val="20"/>
              </w:rPr>
              <w:t>
</w:t>
            </w:r>
            <w:r>
              <w:rPr>
                <w:rFonts w:ascii="Times New Roman"/>
                <w:b w:val="false"/>
                <w:i w:val="false"/>
                <w:color w:val="000000"/>
                <w:sz w:val="20"/>
              </w:rPr>
              <w:t>Прочие пассивы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5"/>
    <w:p>
      <w:pPr>
        <w:spacing w:after="0"/>
        <w:ind w:left="0"/>
        <w:jc w:val="both"/>
      </w:pPr>
      <w:r>
        <w:rPr>
          <w:rFonts w:ascii="Times New Roman"/>
          <w:b w:val="false"/>
          <w:i w:val="false"/>
          <w:color w:val="000000"/>
          <w:sz w:val="28"/>
        </w:rPr>
        <w:t>
</w:t>
      </w:r>
      <w:r>
        <w:rPr>
          <w:rFonts w:ascii="Times New Roman"/>
          <w:b/>
          <w:i w:val="false"/>
          <w:color w:val="000000"/>
          <w:sz w:val="28"/>
        </w:rPr>
        <w:t>4. Негізгі қызмет түрлерімен көрсетілген қызметтердің көлемін көрсетіңіз, мың теңгемен қосылған құн салығынсыз ҚҚС</w:t>
      </w:r>
      <w:r>
        <w:br/>
      </w:r>
      <w:r>
        <w:rPr>
          <w:rFonts w:ascii="Times New Roman"/>
          <w:b w:val="false"/>
          <w:i w:val="false"/>
          <w:color w:val="000000"/>
          <w:sz w:val="28"/>
        </w:rPr>
        <w:t>
   Укажите объем оказанных услуг по основному виду деятельности, в тысячах тенге без налога на добавленную стоимость (далее - НДС)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2782"/>
        <w:gridCol w:w="1711"/>
        <w:gridCol w:w="2034"/>
        <w:gridCol w:w="1752"/>
        <w:gridCol w:w="2318"/>
        <w:gridCol w:w="2319"/>
      </w:tblGrid>
      <w:tr>
        <w:trPr>
          <w:trHeight w:val="69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ЭҚТЖЖ</w:t>
            </w:r>
            <w:r>
              <w:rPr>
                <w:rFonts w:ascii="Times New Roman"/>
                <w:b/>
                <w:i w:val="false"/>
                <w:color w:val="000000"/>
                <w:vertAlign w:val="superscript"/>
              </w:rPr>
              <w:t>2</w:t>
            </w:r>
            <w:r>
              <w:br/>
            </w:r>
            <w:r>
              <w:rPr>
                <w:rFonts w:ascii="Times New Roman"/>
                <w:b/>
                <w:i w:val="false"/>
                <w:color w:val="000000"/>
                <w:sz w:val="20"/>
              </w:rPr>
              <w:t>
бойынша</w:t>
            </w:r>
            <w:r>
              <w:br/>
            </w:r>
            <w:r>
              <w:rPr>
                <w:rFonts w:ascii="Times New Roman"/>
                <w:b/>
                <w:i w:val="false"/>
                <w:color w:val="000000"/>
                <w:sz w:val="20"/>
              </w:rPr>
              <w:t>
қызмет</w:t>
            </w:r>
            <w:r>
              <w:br/>
            </w:r>
            <w:r>
              <w:rPr>
                <w:rFonts w:ascii="Times New Roman"/>
                <w:b/>
                <w:i w:val="false"/>
                <w:color w:val="000000"/>
                <w:sz w:val="20"/>
              </w:rPr>
              <w:t>
түрінің</w:t>
            </w:r>
            <w:r>
              <w:br/>
            </w:r>
            <w:r>
              <w:rPr>
                <w:rFonts w:ascii="Times New Roman"/>
                <w:b/>
                <w:i w:val="false"/>
                <w:color w:val="000000"/>
                <w:sz w:val="20"/>
              </w:rPr>
              <w:t>
коды</w:t>
            </w:r>
            <w:r>
              <w:br/>
            </w:r>
            <w:r>
              <w:rPr>
                <w:rFonts w:ascii="Times New Roman"/>
                <w:b/>
                <w:i w:val="false"/>
                <w:color w:val="000000"/>
                <w:sz w:val="20"/>
              </w:rPr>
              <w:t>
Код вида</w:t>
            </w:r>
            <w:r>
              <w:br/>
            </w:r>
            <w:r>
              <w:rPr>
                <w:rFonts w:ascii="Times New Roman"/>
                <w:b/>
                <w:i w:val="false"/>
                <w:color w:val="000000"/>
                <w:sz w:val="20"/>
              </w:rPr>
              <w:t>
услуг</w:t>
            </w:r>
            <w:r>
              <w:br/>
            </w:r>
            <w:r>
              <w:rPr>
                <w:rFonts w:ascii="Times New Roman"/>
                <w:b/>
                <w:i w:val="false"/>
                <w:color w:val="000000"/>
                <w:sz w:val="20"/>
              </w:rPr>
              <w:t>
по КПВЭД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мыналардың 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населения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дардың</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5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көрсетілгені,</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Оказано услуг,</w:t>
            </w:r>
            <w:r>
              <w:br/>
            </w:r>
            <w:r>
              <w:rPr>
                <w:rFonts w:ascii="Times New Roman"/>
                <w:b w:val="false"/>
                <w:i w:val="false"/>
                <w:color w:val="000000"/>
                <w:sz w:val="20"/>
              </w:rPr>
              <w:t>
</w:t>
            </w:r>
            <w:r>
              <w:rPr>
                <w:rFonts w:ascii="Times New Roman"/>
                <w:b w:val="false"/>
                <w:i w:val="false"/>
                <w:color w:val="000000"/>
                <w:sz w:val="20"/>
              </w:rPr>
              <w:t>всего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ауруханалардың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больниц</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дәрігерлік</w:t>
            </w:r>
            <w:r>
              <w:br/>
            </w:r>
            <w:r>
              <w:rPr>
                <w:rFonts w:ascii="Times New Roman"/>
                <w:b w:val="false"/>
                <w:i w:val="false"/>
                <w:color w:val="000000"/>
                <w:sz w:val="20"/>
              </w:rPr>
              <w:t>
</w:t>
            </w:r>
            <w:r>
              <w:rPr>
                <w:rFonts w:ascii="Times New Roman"/>
                <w:b/>
                <w:i w:val="false"/>
                <w:color w:val="000000"/>
                <w:sz w:val="20"/>
              </w:rPr>
              <w:t>тәжірибе</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врачебной</w:t>
            </w:r>
            <w:r>
              <w:br/>
            </w:r>
            <w:r>
              <w:rPr>
                <w:rFonts w:ascii="Times New Roman"/>
                <w:b w:val="false"/>
                <w:i w:val="false"/>
                <w:color w:val="000000"/>
                <w:sz w:val="20"/>
              </w:rPr>
              <w:t>
</w:t>
            </w:r>
            <w:r>
              <w:rPr>
                <w:rFonts w:ascii="Times New Roman"/>
                <w:b w:val="false"/>
                <w:i w:val="false"/>
                <w:color w:val="000000"/>
                <w:sz w:val="20"/>
              </w:rPr>
              <w:t>практики общей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мамандырылған</w:t>
            </w:r>
            <w:r>
              <w:br/>
            </w:r>
            <w:r>
              <w:rPr>
                <w:rFonts w:ascii="Times New Roman"/>
                <w:b w:val="false"/>
                <w:i w:val="false"/>
                <w:color w:val="000000"/>
                <w:sz w:val="20"/>
              </w:rPr>
              <w:t>
</w:t>
            </w:r>
            <w:r>
              <w:rPr>
                <w:rFonts w:ascii="Times New Roman"/>
                <w:b/>
                <w:i w:val="false"/>
                <w:color w:val="000000"/>
                <w:sz w:val="20"/>
              </w:rPr>
              <w:t>дәрігерлік</w:t>
            </w:r>
            <w:r>
              <w:br/>
            </w:r>
            <w:r>
              <w:rPr>
                <w:rFonts w:ascii="Times New Roman"/>
                <w:b w:val="false"/>
                <w:i w:val="false"/>
                <w:color w:val="000000"/>
                <w:sz w:val="20"/>
              </w:rPr>
              <w:t>
</w:t>
            </w:r>
            <w:r>
              <w:rPr>
                <w:rFonts w:ascii="Times New Roman"/>
                <w:b/>
                <w:i w:val="false"/>
                <w:color w:val="000000"/>
                <w:sz w:val="20"/>
              </w:rPr>
              <w:t>тәжірибе</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врачебной</w:t>
            </w:r>
            <w:r>
              <w:br/>
            </w:r>
            <w:r>
              <w:rPr>
                <w:rFonts w:ascii="Times New Roman"/>
                <w:b w:val="false"/>
                <w:i w:val="false"/>
                <w:color w:val="000000"/>
                <w:sz w:val="20"/>
              </w:rPr>
              <w:t>
</w:t>
            </w:r>
            <w:r>
              <w:rPr>
                <w:rFonts w:ascii="Times New Roman"/>
                <w:b w:val="false"/>
                <w:i w:val="false"/>
                <w:color w:val="000000"/>
                <w:sz w:val="20"/>
              </w:rPr>
              <w:t>практики</w:t>
            </w:r>
            <w:r>
              <w:br/>
            </w:r>
            <w:r>
              <w:rPr>
                <w:rFonts w:ascii="Times New Roman"/>
                <w:b w:val="false"/>
                <w:i w:val="false"/>
                <w:color w:val="000000"/>
                <w:sz w:val="20"/>
              </w:rPr>
              <w:t>
</w:t>
            </w:r>
            <w:r>
              <w:rPr>
                <w:rFonts w:ascii="Times New Roman"/>
                <w:b w:val="false"/>
                <w:i w:val="false"/>
                <w:color w:val="000000"/>
                <w:sz w:val="20"/>
              </w:rPr>
              <w:t>специализирован-</w:t>
            </w:r>
            <w:r>
              <w:br/>
            </w:r>
            <w:r>
              <w:rPr>
                <w:rFonts w:ascii="Times New Roman"/>
                <w:b w:val="false"/>
                <w:i w:val="false"/>
                <w:color w:val="000000"/>
                <w:sz w:val="20"/>
              </w:rPr>
              <w:t>
</w:t>
            </w:r>
            <w:r>
              <w:rPr>
                <w:rFonts w:ascii="Times New Roman"/>
                <w:b w:val="false"/>
                <w:i w:val="false"/>
                <w:color w:val="000000"/>
                <w:sz w:val="20"/>
              </w:rPr>
              <w:t>ной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стоматология</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стоматологии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денсаулығын</w:t>
            </w:r>
            <w:r>
              <w:br/>
            </w:r>
            <w:r>
              <w:rPr>
                <w:rFonts w:ascii="Times New Roman"/>
                <w:b w:val="false"/>
                <w:i w:val="false"/>
                <w:color w:val="000000"/>
                <w:sz w:val="20"/>
              </w:rPr>
              <w:t>
</w:t>
            </w:r>
            <w:r>
              <w:rPr>
                <w:rFonts w:ascii="Times New Roman"/>
                <w:b/>
                <w:i w:val="false"/>
                <w:color w:val="000000"/>
                <w:sz w:val="20"/>
              </w:rPr>
              <w:t>қорғау бойынша</w:t>
            </w:r>
            <w:r>
              <w:br/>
            </w:r>
            <w:r>
              <w:rPr>
                <w:rFonts w:ascii="Times New Roman"/>
                <w:b w:val="false"/>
                <w:i w:val="false"/>
                <w:color w:val="000000"/>
                <w:sz w:val="20"/>
              </w:rPr>
              <w:t>
</w:t>
            </w: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охране</w:t>
            </w:r>
            <w:r>
              <w:br/>
            </w:r>
            <w:r>
              <w:rPr>
                <w:rFonts w:ascii="Times New Roman"/>
                <w:b w:val="false"/>
                <w:i w:val="false"/>
                <w:color w:val="000000"/>
                <w:sz w:val="20"/>
              </w:rPr>
              <w:t>
</w:t>
            </w:r>
            <w:r>
              <w:rPr>
                <w:rFonts w:ascii="Times New Roman"/>
                <w:b w:val="false"/>
                <w:i w:val="false"/>
                <w:color w:val="000000"/>
                <w:sz w:val="20"/>
              </w:rPr>
              <w:t>здоровья человека</w:t>
            </w:r>
            <w:r>
              <w:br/>
            </w:r>
            <w:r>
              <w:rPr>
                <w:rFonts w:ascii="Times New Roman"/>
                <w:b w:val="false"/>
                <w:i w:val="false"/>
                <w:color w:val="000000"/>
                <w:sz w:val="20"/>
              </w:rPr>
              <w:t>
</w:t>
            </w:r>
            <w:r>
              <w:rPr>
                <w:rFonts w:ascii="Times New Roman"/>
                <w:b w:val="false"/>
                <w:i w:val="false"/>
                <w:color w:val="000000"/>
                <w:sz w:val="20"/>
              </w:rPr>
              <w:t>прочие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етумен</w:t>
            </w:r>
            <w:r>
              <w:br/>
            </w:r>
            <w:r>
              <w:rPr>
                <w:rFonts w:ascii="Times New Roman"/>
                <w:b w:val="false"/>
                <w:i w:val="false"/>
                <w:color w:val="000000"/>
                <w:sz w:val="20"/>
              </w:rPr>
              <w:t>
</w:t>
            </w:r>
            <w:r>
              <w:rPr>
                <w:rFonts w:ascii="Times New Roman"/>
                <w:b/>
                <w:i w:val="false"/>
                <w:color w:val="000000"/>
                <w:sz w:val="20"/>
              </w:rPr>
              <w:t>науқастарды</w:t>
            </w:r>
            <w:r>
              <w:br/>
            </w:r>
            <w:r>
              <w:rPr>
                <w:rFonts w:ascii="Times New Roman"/>
                <w:b w:val="false"/>
                <w:i w:val="false"/>
                <w:color w:val="000000"/>
                <w:sz w:val="20"/>
              </w:rPr>
              <w:t>
</w:t>
            </w:r>
            <w:r>
              <w:rPr>
                <w:rFonts w:ascii="Times New Roman"/>
                <w:b/>
                <w:i w:val="false"/>
                <w:color w:val="000000"/>
                <w:sz w:val="20"/>
              </w:rPr>
              <w:t>күту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уходу</w:t>
            </w:r>
            <w:r>
              <w:br/>
            </w:r>
            <w:r>
              <w:rPr>
                <w:rFonts w:ascii="Times New Roman"/>
                <w:b w:val="false"/>
                <w:i w:val="false"/>
                <w:color w:val="000000"/>
                <w:sz w:val="20"/>
              </w:rPr>
              <w:t>
</w:t>
            </w:r>
            <w:r>
              <w:rPr>
                <w:rFonts w:ascii="Times New Roman"/>
                <w:b w:val="false"/>
                <w:i w:val="false"/>
                <w:color w:val="000000"/>
                <w:sz w:val="20"/>
              </w:rPr>
              <w:t>за больными с</w:t>
            </w:r>
            <w:r>
              <w:br/>
            </w:r>
            <w:r>
              <w:rPr>
                <w:rFonts w:ascii="Times New Roman"/>
                <w:b w:val="false"/>
                <w:i w:val="false"/>
                <w:color w:val="000000"/>
                <w:sz w:val="20"/>
              </w:rPr>
              <w:t>
</w:t>
            </w:r>
            <w:r>
              <w:rPr>
                <w:rFonts w:ascii="Times New Roman"/>
                <w:b w:val="false"/>
                <w:i w:val="false"/>
                <w:color w:val="000000"/>
                <w:sz w:val="20"/>
              </w:rPr>
              <w:t>обеспечением</w:t>
            </w:r>
            <w:r>
              <w:br/>
            </w:r>
            <w:r>
              <w:rPr>
                <w:rFonts w:ascii="Times New Roman"/>
                <w:b w:val="false"/>
                <w:i w:val="false"/>
                <w:color w:val="000000"/>
                <w:sz w:val="20"/>
              </w:rPr>
              <w:t>
</w:t>
            </w:r>
            <w:r>
              <w:rPr>
                <w:rFonts w:ascii="Times New Roman"/>
                <w:b w:val="false"/>
                <w:i w:val="false"/>
                <w:color w:val="000000"/>
                <w:sz w:val="20"/>
              </w:rPr>
              <w:t>проживания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ақыл-ой немесе</w:t>
            </w:r>
            <w:r>
              <w:br/>
            </w:r>
            <w:r>
              <w:rPr>
                <w:rFonts w:ascii="Times New Roman"/>
                <w:b w:val="false"/>
                <w:i w:val="false"/>
                <w:color w:val="000000"/>
                <w:sz w:val="20"/>
              </w:rPr>
              <w:t>
</w:t>
            </w:r>
            <w:r>
              <w:rPr>
                <w:rFonts w:ascii="Times New Roman"/>
                <w:b/>
                <w:i w:val="false"/>
                <w:color w:val="000000"/>
                <w:sz w:val="20"/>
              </w:rPr>
              <w:t>дене</w:t>
            </w:r>
            <w:r>
              <w:br/>
            </w:r>
            <w:r>
              <w:rPr>
                <w:rFonts w:ascii="Times New Roman"/>
                <w:b w:val="false"/>
                <w:i w:val="false"/>
                <w:color w:val="000000"/>
                <w:sz w:val="20"/>
              </w:rPr>
              <w:t>
</w:t>
            </w:r>
            <w:r>
              <w:rPr>
                <w:rFonts w:ascii="Times New Roman"/>
                <w:b/>
                <w:i w:val="false"/>
                <w:color w:val="000000"/>
                <w:sz w:val="20"/>
              </w:rPr>
              <w:t>кемшіліктері,</w:t>
            </w:r>
            <w:r>
              <w:br/>
            </w:r>
            <w:r>
              <w:rPr>
                <w:rFonts w:ascii="Times New Roman"/>
                <w:b w:val="false"/>
                <w:i w:val="false"/>
                <w:color w:val="000000"/>
                <w:sz w:val="20"/>
              </w:rPr>
              <w:t>
</w:t>
            </w:r>
            <w:r>
              <w:rPr>
                <w:rFonts w:ascii="Times New Roman"/>
                <w:b/>
                <w:i w:val="false"/>
                <w:color w:val="000000"/>
                <w:sz w:val="20"/>
              </w:rPr>
              <w:t>психикалық</w:t>
            </w:r>
            <w:r>
              <w:br/>
            </w:r>
            <w:r>
              <w:rPr>
                <w:rFonts w:ascii="Times New Roman"/>
                <w:b w:val="false"/>
                <w:i w:val="false"/>
                <w:color w:val="000000"/>
                <w:sz w:val="20"/>
              </w:rPr>
              <w:t>
</w:t>
            </w:r>
            <w:r>
              <w:rPr>
                <w:rFonts w:ascii="Times New Roman"/>
                <w:b/>
                <w:i w:val="false"/>
                <w:color w:val="000000"/>
                <w:sz w:val="20"/>
              </w:rPr>
              <w:t>аурулар және</w:t>
            </w:r>
            <w:r>
              <w:br/>
            </w:r>
            <w:r>
              <w:rPr>
                <w:rFonts w:ascii="Times New Roman"/>
                <w:b w:val="false"/>
                <w:i w:val="false"/>
                <w:color w:val="000000"/>
                <w:sz w:val="20"/>
              </w:rPr>
              <w:t>
</w:t>
            </w:r>
            <w:r>
              <w:rPr>
                <w:rFonts w:ascii="Times New Roman"/>
                <w:b/>
                <w:i w:val="false"/>
                <w:color w:val="000000"/>
                <w:sz w:val="20"/>
              </w:rPr>
              <w:t>наркологиялық</w:t>
            </w:r>
            <w:r>
              <w:br/>
            </w:r>
            <w:r>
              <w:rPr>
                <w:rFonts w:ascii="Times New Roman"/>
                <w:b w:val="false"/>
                <w:i w:val="false"/>
                <w:color w:val="000000"/>
                <w:sz w:val="20"/>
              </w:rPr>
              <w:t>
</w:t>
            </w:r>
            <w:r>
              <w:rPr>
                <w:rFonts w:ascii="Times New Roman"/>
                <w:b/>
                <w:i w:val="false"/>
                <w:color w:val="000000"/>
                <w:sz w:val="20"/>
              </w:rPr>
              <w:t>ауытқулары бар</w:t>
            </w:r>
            <w:r>
              <w:br/>
            </w:r>
            <w:r>
              <w:rPr>
                <w:rFonts w:ascii="Times New Roman"/>
                <w:b w:val="false"/>
                <w:i w:val="false"/>
                <w:color w:val="000000"/>
                <w:sz w:val="20"/>
              </w:rPr>
              <w:t>
</w:t>
            </w:r>
            <w:r>
              <w:rPr>
                <w:rFonts w:ascii="Times New Roman"/>
                <w:b/>
                <w:i w:val="false"/>
                <w:color w:val="000000"/>
                <w:sz w:val="20"/>
              </w:rPr>
              <w:t>адамдардың</w:t>
            </w:r>
            <w:r>
              <w:br/>
            </w:r>
            <w:r>
              <w:rPr>
                <w:rFonts w:ascii="Times New Roman"/>
                <w:b w:val="false"/>
                <w:i w:val="false"/>
                <w:color w:val="000000"/>
                <w:sz w:val="20"/>
              </w:rPr>
              <w:t>
</w:t>
            </w:r>
            <w:r>
              <w:rPr>
                <w:rFonts w:ascii="Times New Roman"/>
                <w:b/>
                <w:i w:val="false"/>
                <w:color w:val="000000"/>
                <w:sz w:val="20"/>
              </w:rPr>
              <w:t>тұруымен</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проживанием лиц</w:t>
            </w:r>
            <w:r>
              <w:br/>
            </w:r>
            <w:r>
              <w:rPr>
                <w:rFonts w:ascii="Times New Roman"/>
                <w:b w:val="false"/>
                <w:i w:val="false"/>
                <w:color w:val="000000"/>
                <w:sz w:val="20"/>
              </w:rPr>
              <w:t>
</w:t>
            </w:r>
            <w:r>
              <w:rPr>
                <w:rFonts w:ascii="Times New Roman"/>
                <w:b w:val="false"/>
                <w:i w:val="false"/>
                <w:color w:val="000000"/>
                <w:sz w:val="20"/>
              </w:rPr>
              <w:t>с умственными или</w:t>
            </w:r>
            <w:r>
              <w:br/>
            </w:r>
            <w:r>
              <w:rPr>
                <w:rFonts w:ascii="Times New Roman"/>
                <w:b w:val="false"/>
                <w:i w:val="false"/>
                <w:color w:val="000000"/>
                <w:sz w:val="20"/>
              </w:rPr>
              <w:t>
</w:t>
            </w:r>
            <w:r>
              <w:rPr>
                <w:rFonts w:ascii="Times New Roman"/>
                <w:b w:val="false"/>
                <w:i w:val="false"/>
                <w:color w:val="000000"/>
                <w:sz w:val="20"/>
              </w:rPr>
              <w:t>физическими</w:t>
            </w:r>
            <w:r>
              <w:br/>
            </w:r>
            <w:r>
              <w:rPr>
                <w:rFonts w:ascii="Times New Roman"/>
                <w:b w:val="false"/>
                <w:i w:val="false"/>
                <w:color w:val="000000"/>
                <w:sz w:val="20"/>
              </w:rPr>
              <w:t>
</w:t>
            </w:r>
            <w:r>
              <w:rPr>
                <w:rFonts w:ascii="Times New Roman"/>
                <w:b w:val="false"/>
                <w:i w:val="false"/>
                <w:color w:val="000000"/>
                <w:sz w:val="20"/>
              </w:rPr>
              <w:t>недостатками,</w:t>
            </w:r>
            <w:r>
              <w:br/>
            </w:r>
            <w:r>
              <w:rPr>
                <w:rFonts w:ascii="Times New Roman"/>
                <w:b w:val="false"/>
                <w:i w:val="false"/>
                <w:color w:val="000000"/>
                <w:sz w:val="20"/>
              </w:rPr>
              <w:t>
</w:t>
            </w:r>
            <w:r>
              <w:rPr>
                <w:rFonts w:ascii="Times New Roman"/>
                <w:b w:val="false"/>
                <w:i w:val="false"/>
                <w:color w:val="000000"/>
                <w:sz w:val="20"/>
              </w:rPr>
              <w:t>психическими</w:t>
            </w:r>
            <w:r>
              <w:br/>
            </w:r>
            <w:r>
              <w:rPr>
                <w:rFonts w:ascii="Times New Roman"/>
                <w:b w:val="false"/>
                <w:i w:val="false"/>
                <w:color w:val="000000"/>
                <w:sz w:val="20"/>
              </w:rPr>
              <w:t>
</w:t>
            </w:r>
            <w:r>
              <w:rPr>
                <w:rFonts w:ascii="Times New Roman"/>
                <w:b w:val="false"/>
                <w:i w:val="false"/>
                <w:color w:val="000000"/>
                <w:sz w:val="20"/>
              </w:rPr>
              <w:t>заболеваниями и</w:t>
            </w:r>
            <w:r>
              <w:br/>
            </w:r>
            <w:r>
              <w:rPr>
                <w:rFonts w:ascii="Times New Roman"/>
                <w:b w:val="false"/>
                <w:i w:val="false"/>
                <w:color w:val="000000"/>
                <w:sz w:val="20"/>
              </w:rPr>
              <w:t>
</w:t>
            </w:r>
            <w:r>
              <w:rPr>
                <w:rFonts w:ascii="Times New Roman"/>
                <w:b w:val="false"/>
                <w:i w:val="false"/>
                <w:color w:val="000000"/>
                <w:sz w:val="20"/>
              </w:rPr>
              <w:t>наркологическими</w:t>
            </w:r>
            <w:r>
              <w:br/>
            </w:r>
            <w:r>
              <w:rPr>
                <w:rFonts w:ascii="Times New Roman"/>
                <w:b w:val="false"/>
                <w:i w:val="false"/>
                <w:color w:val="000000"/>
                <w:sz w:val="20"/>
              </w:rPr>
              <w:t>
</w:t>
            </w:r>
            <w:r>
              <w:rPr>
                <w:rFonts w:ascii="Times New Roman"/>
                <w:b w:val="false"/>
                <w:i w:val="false"/>
                <w:color w:val="000000"/>
                <w:sz w:val="20"/>
              </w:rPr>
              <w:t>расстройствами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w:t>
            </w:r>
            <w:r>
              <w:br/>
            </w:r>
            <w:r>
              <w:rPr>
                <w:rFonts w:ascii="Times New Roman"/>
                <w:b w:val="false"/>
                <w:i w:val="false"/>
                <w:color w:val="000000"/>
                <w:sz w:val="20"/>
              </w:rPr>
              <w:t>
</w:t>
            </w:r>
            <w:r>
              <w:rPr>
                <w:rFonts w:ascii="Times New Roman"/>
                <w:b/>
                <w:i w:val="false"/>
                <w:color w:val="000000"/>
                <w:sz w:val="20"/>
              </w:rPr>
              <w:t>мүгедектерге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тұратын орынмен</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проживанием,</w:t>
            </w:r>
            <w:r>
              <w:br/>
            </w:r>
            <w:r>
              <w:rPr>
                <w:rFonts w:ascii="Times New Roman"/>
                <w:b w:val="false"/>
                <w:i w:val="false"/>
                <w:color w:val="000000"/>
                <w:sz w:val="20"/>
              </w:rPr>
              <w:t>
</w:t>
            </w:r>
            <w:r>
              <w:rPr>
                <w:rFonts w:ascii="Times New Roman"/>
                <w:b w:val="false"/>
                <w:i w:val="false"/>
                <w:color w:val="000000"/>
                <w:sz w:val="20"/>
              </w:rPr>
              <w:t>для престарелых и</w:t>
            </w:r>
            <w:r>
              <w:br/>
            </w:r>
            <w:r>
              <w:rPr>
                <w:rFonts w:ascii="Times New Roman"/>
                <w:b w:val="false"/>
                <w:i w:val="false"/>
                <w:color w:val="000000"/>
                <w:sz w:val="20"/>
              </w:rPr>
              <w:t>
</w:t>
            </w:r>
            <w:r>
              <w:rPr>
                <w:rFonts w:ascii="Times New Roman"/>
                <w:b w:val="false"/>
                <w:i w:val="false"/>
                <w:color w:val="000000"/>
                <w:sz w:val="20"/>
              </w:rPr>
              <w:t>инвалидов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тұрумен</w:t>
            </w:r>
            <w:r>
              <w:br/>
            </w:r>
            <w:r>
              <w:rPr>
                <w:rFonts w:ascii="Times New Roman"/>
                <w:b w:val="false"/>
                <w:i w:val="false"/>
                <w:color w:val="000000"/>
                <w:sz w:val="20"/>
              </w:rPr>
              <w:t>
</w:t>
            </w:r>
            <w:r>
              <w:rPr>
                <w:rFonts w:ascii="Times New Roman"/>
                <w:b/>
                <w:i w:val="false"/>
                <w:color w:val="000000"/>
                <w:sz w:val="20"/>
              </w:rPr>
              <w:t>байланысты өзге</w:t>
            </w:r>
            <w:r>
              <w:br/>
            </w:r>
            <w:r>
              <w:rPr>
                <w:rFonts w:ascii="Times New Roman"/>
                <w:b w:val="false"/>
                <w:i w:val="false"/>
                <w:color w:val="000000"/>
                <w:sz w:val="20"/>
              </w:rPr>
              <w:t>
</w:t>
            </w:r>
            <w:r>
              <w:rPr>
                <w:rFonts w:ascii="Times New Roman"/>
                <w:b/>
                <w:i w:val="false"/>
                <w:color w:val="000000"/>
                <w:sz w:val="20"/>
              </w:rPr>
              <w:t>де қызметтер</w:t>
            </w:r>
            <w:r>
              <w:br/>
            </w:r>
            <w:r>
              <w:rPr>
                <w:rFonts w:ascii="Times New Roman"/>
                <w:b w:val="false"/>
                <w:i w:val="false"/>
                <w:color w:val="000000"/>
                <w:sz w:val="20"/>
              </w:rPr>
              <w:t>
</w:t>
            </w: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проживанием,</w:t>
            </w:r>
            <w:r>
              <w:br/>
            </w:r>
            <w:r>
              <w:rPr>
                <w:rFonts w:ascii="Times New Roman"/>
                <w:b w:val="false"/>
                <w:i w:val="false"/>
                <w:color w:val="000000"/>
                <w:sz w:val="20"/>
              </w:rPr>
              <w:t>
</w:t>
            </w:r>
            <w:r>
              <w:rPr>
                <w:rFonts w:ascii="Times New Roman"/>
                <w:b w:val="false"/>
                <w:i w:val="false"/>
                <w:color w:val="000000"/>
                <w:sz w:val="20"/>
              </w:rPr>
              <w:t>прочие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w:t>
            </w:r>
            <w:r>
              <w:br/>
            </w:r>
            <w:r>
              <w:rPr>
                <w:rFonts w:ascii="Times New Roman"/>
                <w:b w:val="false"/>
                <w:i w:val="false"/>
                <w:color w:val="000000"/>
                <w:sz w:val="20"/>
              </w:rPr>
              <w:t>
</w:t>
            </w:r>
            <w:r>
              <w:rPr>
                <w:rFonts w:ascii="Times New Roman"/>
                <w:b/>
                <w:i w:val="false"/>
                <w:color w:val="000000"/>
                <w:sz w:val="20"/>
              </w:rPr>
              <w:t>мүгедектерге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тұратын орынмен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етусіз</w:t>
            </w:r>
            <w:r>
              <w:br/>
            </w:r>
            <w:r>
              <w:rPr>
                <w:rFonts w:ascii="Times New Roman"/>
                <w:b w:val="false"/>
                <w:i w:val="false"/>
                <w:color w:val="000000"/>
                <w:sz w:val="20"/>
              </w:rPr>
              <w:t>
</w:t>
            </w:r>
            <w:r>
              <w:rPr>
                <w:rFonts w:ascii="Times New Roman"/>
                <w:b/>
                <w:i w:val="false"/>
                <w:color w:val="000000"/>
                <w:sz w:val="20"/>
              </w:rPr>
              <w:t>әлеуметтік</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социальные</w:t>
            </w:r>
            <w:r>
              <w:br/>
            </w:r>
            <w:r>
              <w:rPr>
                <w:rFonts w:ascii="Times New Roman"/>
                <w:b w:val="false"/>
                <w:i w:val="false"/>
                <w:color w:val="000000"/>
                <w:sz w:val="20"/>
              </w:rPr>
              <w:t>
</w:t>
            </w:r>
            <w:r>
              <w:rPr>
                <w:rFonts w:ascii="Times New Roman"/>
                <w:b w:val="false"/>
                <w:i w:val="false"/>
                <w:color w:val="000000"/>
                <w:sz w:val="20"/>
              </w:rPr>
              <w:t>без обеспечения</w:t>
            </w:r>
            <w:r>
              <w:br/>
            </w:r>
            <w:r>
              <w:rPr>
                <w:rFonts w:ascii="Times New Roman"/>
                <w:b w:val="false"/>
                <w:i w:val="false"/>
                <w:color w:val="000000"/>
                <w:sz w:val="20"/>
              </w:rPr>
              <w:t>
</w:t>
            </w:r>
            <w:r>
              <w:rPr>
                <w:rFonts w:ascii="Times New Roman"/>
                <w:b w:val="false"/>
                <w:i w:val="false"/>
                <w:color w:val="000000"/>
                <w:sz w:val="20"/>
              </w:rPr>
              <w:t>проживания для</w:t>
            </w:r>
            <w:r>
              <w:br/>
            </w:r>
            <w:r>
              <w:rPr>
                <w:rFonts w:ascii="Times New Roman"/>
                <w:b w:val="false"/>
                <w:i w:val="false"/>
                <w:color w:val="000000"/>
                <w:sz w:val="20"/>
              </w:rPr>
              <w:t>
</w:t>
            </w:r>
            <w:r>
              <w:rPr>
                <w:rFonts w:ascii="Times New Roman"/>
                <w:b w:val="false"/>
                <w:i w:val="false"/>
                <w:color w:val="000000"/>
                <w:sz w:val="20"/>
              </w:rPr>
              <w:t>престарелых и</w:t>
            </w:r>
            <w:r>
              <w:br/>
            </w:r>
            <w:r>
              <w:rPr>
                <w:rFonts w:ascii="Times New Roman"/>
                <w:b w:val="false"/>
                <w:i w:val="false"/>
                <w:color w:val="000000"/>
                <w:sz w:val="20"/>
              </w:rPr>
              <w:t>
</w:t>
            </w:r>
            <w:r>
              <w:rPr>
                <w:rFonts w:ascii="Times New Roman"/>
                <w:b w:val="false"/>
                <w:i w:val="false"/>
                <w:color w:val="000000"/>
                <w:sz w:val="20"/>
              </w:rPr>
              <w:t>инвалидов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w:t>
            </w:r>
            <w:r>
              <w:br/>
            </w:r>
            <w:r>
              <w:rPr>
                <w:rFonts w:ascii="Times New Roman"/>
                <w:b w:val="false"/>
                <w:i w:val="false"/>
                <w:color w:val="000000"/>
                <w:sz w:val="20"/>
              </w:rPr>
              <w:t>
</w:t>
            </w:r>
            <w:r>
              <w:rPr>
                <w:rFonts w:ascii="Times New Roman"/>
                <w:b/>
                <w:i w:val="false"/>
                <w:color w:val="000000"/>
                <w:sz w:val="20"/>
              </w:rPr>
              <w:t>күндізгі қарау</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дневному уходу за</w:t>
            </w:r>
            <w:r>
              <w:br/>
            </w:r>
            <w:r>
              <w:rPr>
                <w:rFonts w:ascii="Times New Roman"/>
                <w:b w:val="false"/>
                <w:i w:val="false"/>
                <w:color w:val="000000"/>
                <w:sz w:val="20"/>
              </w:rPr>
              <w:t>
</w:t>
            </w:r>
            <w:r>
              <w:rPr>
                <w:rFonts w:ascii="Times New Roman"/>
                <w:b w:val="false"/>
                <w:i w:val="false"/>
                <w:color w:val="000000"/>
                <w:sz w:val="20"/>
              </w:rPr>
              <w:t>детьми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топтамаларға</w:t>
            </w:r>
            <w:r>
              <w:br/>
            </w:r>
            <w:r>
              <w:rPr>
                <w:rFonts w:ascii="Times New Roman"/>
                <w:b w:val="false"/>
                <w:i w:val="false"/>
                <w:color w:val="000000"/>
                <w:sz w:val="20"/>
              </w:rPr>
              <w:t>
</w:t>
            </w:r>
            <w:r>
              <w:rPr>
                <w:rFonts w:ascii="Times New Roman"/>
                <w:b/>
                <w:i w:val="false"/>
                <w:color w:val="000000"/>
                <w:sz w:val="20"/>
              </w:rPr>
              <w:t>кірмеген,</w:t>
            </w:r>
            <w:r>
              <w:br/>
            </w:r>
            <w:r>
              <w:rPr>
                <w:rFonts w:ascii="Times New Roman"/>
                <w:b w:val="false"/>
                <w:i w:val="false"/>
                <w:color w:val="000000"/>
                <w:sz w:val="20"/>
              </w:rPr>
              <w:t>
</w:t>
            </w:r>
            <w:r>
              <w:rPr>
                <w:rFonts w:ascii="Times New Roman"/>
                <w:b/>
                <w:i w:val="false"/>
                <w:color w:val="000000"/>
                <w:sz w:val="20"/>
              </w:rPr>
              <w:t>тұратын орынмен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етусіз</w:t>
            </w:r>
            <w:r>
              <w:br/>
            </w:r>
            <w:r>
              <w:rPr>
                <w:rFonts w:ascii="Times New Roman"/>
                <w:b w:val="false"/>
                <w:i w:val="false"/>
                <w:color w:val="000000"/>
                <w:sz w:val="20"/>
              </w:rPr>
              <w:t>
</w:t>
            </w:r>
            <w:r>
              <w:rPr>
                <w:rFonts w:ascii="Times New Roman"/>
                <w:b/>
                <w:i w:val="false"/>
                <w:color w:val="000000"/>
                <w:sz w:val="20"/>
              </w:rPr>
              <w:t>әлеуметтік</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социальные</w:t>
            </w:r>
            <w:r>
              <w:br/>
            </w:r>
            <w:r>
              <w:rPr>
                <w:rFonts w:ascii="Times New Roman"/>
                <w:b w:val="false"/>
                <w:i w:val="false"/>
                <w:color w:val="000000"/>
                <w:sz w:val="20"/>
              </w:rPr>
              <w:t>
</w:t>
            </w:r>
            <w:r>
              <w:rPr>
                <w:rFonts w:ascii="Times New Roman"/>
                <w:b w:val="false"/>
                <w:i w:val="false"/>
                <w:color w:val="000000"/>
                <w:sz w:val="20"/>
              </w:rPr>
              <w:t>без обеспечения</w:t>
            </w:r>
            <w:r>
              <w:br/>
            </w:r>
            <w:r>
              <w:rPr>
                <w:rFonts w:ascii="Times New Roman"/>
                <w:b w:val="false"/>
                <w:i w:val="false"/>
                <w:color w:val="000000"/>
                <w:sz w:val="20"/>
              </w:rPr>
              <w:t>
</w:t>
            </w:r>
            <w:r>
              <w:rPr>
                <w:rFonts w:ascii="Times New Roman"/>
                <w:b w:val="false"/>
                <w:i w:val="false"/>
                <w:color w:val="000000"/>
                <w:sz w:val="20"/>
              </w:rPr>
              <w:t>проживания</w:t>
            </w:r>
            <w:r>
              <w:br/>
            </w:r>
            <w:r>
              <w:rPr>
                <w:rFonts w:ascii="Times New Roman"/>
                <w:b w:val="false"/>
                <w:i w:val="false"/>
                <w:color w:val="000000"/>
                <w:sz w:val="20"/>
              </w:rPr>
              <w:t>
</w:t>
            </w:r>
            <w:r>
              <w:rPr>
                <w:rFonts w:ascii="Times New Roman"/>
                <w:b w:val="false"/>
                <w:i w:val="false"/>
                <w:color w:val="000000"/>
                <w:sz w:val="20"/>
              </w:rPr>
              <w:t>прочие, не</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Экономикалық қызмет түрлерінің жалпы жіктеуіші</w:t>
      </w:r>
      <w:r>
        <w:br/>
      </w:r>
      <w:r>
        <w:rPr>
          <w:rFonts w:ascii="Times New Roman"/>
          <w:b w:val="false"/>
          <w:i w:val="false"/>
          <w:color w:val="000000"/>
          <w:sz w:val="28"/>
        </w:rPr>
        <w:t>
Классификатор продукции по видам экономической деятельности</w:t>
      </w:r>
    </w:p>
    <w:bookmarkEnd w:id="16"/>
    <w:bookmarkStart w:name="z93" w:id="17"/>
    <w:p>
      <w:pPr>
        <w:spacing w:after="0"/>
        <w:ind w:left="0"/>
        <w:jc w:val="both"/>
      </w:pPr>
      <w:r>
        <w:rPr>
          <w:rFonts w:ascii="Times New Roman"/>
          <w:b w:val="false"/>
          <w:i w:val="false"/>
          <w:color w:val="000000"/>
          <w:sz w:val="28"/>
        </w:rPr>
        <w:t>
</w:t>
      </w:r>
      <w:r>
        <w:rPr>
          <w:rFonts w:ascii="Times New Roman"/>
          <w:b/>
          <w:i w:val="false"/>
          <w:color w:val="000000"/>
          <w:sz w:val="28"/>
        </w:rPr>
        <w:t>5. Қосалқы қызмет түрі бойынша көрсетілген қызметтердің көлемін көрсетіңіз, мың теңгемен ҚҚС-сыз</w:t>
      </w:r>
      <w:r>
        <w:br/>
      </w:r>
      <w:r>
        <w:rPr>
          <w:rFonts w:ascii="Times New Roman"/>
          <w:b w:val="false"/>
          <w:i w:val="false"/>
          <w:color w:val="000000"/>
          <w:sz w:val="28"/>
        </w:rPr>
        <w:t>
   Укажите объем оказанных услуг по вторичному виду деятельности, в тысячах тенге без НДС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947"/>
        <w:gridCol w:w="1610"/>
        <w:gridCol w:w="1459"/>
        <w:gridCol w:w="1825"/>
        <w:gridCol w:w="1783"/>
        <w:gridCol w:w="3121"/>
      </w:tblGrid>
      <w:tr>
        <w:trPr>
          <w:trHeight w:val="39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түрінің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 КПВЭД</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мыналардың 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населения</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6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Оказано услуг,</w:t>
            </w:r>
            <w:r>
              <w:br/>
            </w:r>
            <w:r>
              <w:rPr>
                <w:rFonts w:ascii="Times New Roman"/>
                <w:b w:val="false"/>
                <w:i w:val="false"/>
                <w:color w:val="000000"/>
                <w:sz w:val="20"/>
              </w:rPr>
              <w:t>
</w:t>
            </w:r>
            <w:r>
              <w:rPr>
                <w:rFonts w:ascii="Times New Roman"/>
                <w:b w:val="false"/>
                <w:i w:val="false"/>
                <w:color w:val="000000"/>
                <w:sz w:val="20"/>
              </w:rPr>
              <w:t>всего</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r>
              <w:br/>
            </w:r>
            <w:r>
              <w:rPr>
                <w:rFonts w:ascii="Times New Roman"/>
                <w:b w:val="false"/>
                <w:i w:val="false"/>
                <w:color w:val="000000"/>
                <w:sz w:val="20"/>
              </w:rPr>
              <w:t>
</w:t>
            </w:r>
            <w:r>
              <w:rPr>
                <w:rFonts w:ascii="Times New Roman"/>
                <w:b w:val="false"/>
                <w:i w:val="false"/>
                <w:color w:val="000000"/>
                <w:sz w:val="20"/>
              </w:rPr>
              <w:t>тел.: ____________________________________</w:t>
            </w:r>
            <w:r>
              <w:br/>
            </w:r>
            <w:r>
              <w:rPr>
                <w:rFonts w:ascii="Times New Roman"/>
                <w:b w:val="false"/>
                <w:i w:val="false"/>
                <w:color w:val="000000"/>
                <w:sz w:val="20"/>
              </w:rPr>
              <w:t>
</w:t>
            </w:r>
            <w:r>
              <w:rPr>
                <w:rFonts w:ascii="Times New Roman"/>
                <w:b/>
                <w:i w:val="false"/>
                <w:color w:val="000000"/>
                <w:sz w:val="20"/>
              </w:rPr>
              <w:t>Электрондық почта мекен - 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r>
              <w:br/>
            </w:r>
            <w:r>
              <w:rPr>
                <w:rFonts w:ascii="Times New Roman"/>
                <w:b w:val="false"/>
                <w:i w:val="false"/>
                <w:color w:val="000000"/>
                <w:sz w:val="20"/>
              </w:rPr>
              <w:t>
</w:t>
            </w:r>
            <w:r>
              <w:rPr>
                <w:rFonts w:ascii="Times New Roman"/>
                <w:b/>
                <w:i w:val="false"/>
                <w:color w:val="000000"/>
                <w:sz w:val="20"/>
              </w:rPr>
              <w:t>Орындаушының аты-жөні және телефоны</w:t>
            </w:r>
            <w:r>
              <w:br/>
            </w:r>
            <w:r>
              <w:rPr>
                <w:rFonts w:ascii="Times New Roman"/>
                <w:b w:val="false"/>
                <w:i w:val="false"/>
                <w:color w:val="000000"/>
                <w:sz w:val="20"/>
              </w:rPr>
              <w:t>
</w:t>
            </w:r>
            <w:r>
              <w:rPr>
                <w:rFonts w:ascii="Times New Roman"/>
                <w:b w:val="false"/>
                <w:i w:val="false"/>
                <w:color w:val="000000"/>
                <w:sz w:val="20"/>
              </w:rPr>
              <w:t xml:space="preserve">Фамилия и телефон исполнителя </w:t>
            </w:r>
            <w:r>
              <w:br/>
            </w: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r>
              <w:br/>
            </w: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 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 - жайы</w:t>
            </w:r>
            <w:r>
              <w:br/>
            </w:r>
            <w:r>
              <w:rPr>
                <w:rFonts w:ascii="Times New Roman"/>
                <w:b w:val="false"/>
                <w:i w:val="false"/>
                <w:color w:val="000000"/>
                <w:sz w:val="20"/>
              </w:rPr>
              <w:t>
</w:t>
            </w:r>
            <w:r>
              <w:rPr>
                <w:rFonts w:ascii="Times New Roman"/>
                <w:b w:val="false"/>
                <w:i w:val="false"/>
                <w:color w:val="000000"/>
                <w:sz w:val="20"/>
              </w:rPr>
              <w:t>Адрес 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 Тел.____________</w:t>
            </w:r>
            <w:r>
              <w:br/>
            </w:r>
            <w:r>
              <w:rPr>
                <w:rFonts w:ascii="Times New Roman"/>
                <w:b w:val="false"/>
                <w:i w:val="false"/>
                <w:color w:val="000000"/>
                <w:sz w:val="20"/>
              </w:rPr>
              <w:t>
</w:t>
            </w:r>
            <w:r>
              <w:rPr>
                <w:rFonts w:ascii="Times New Roman"/>
                <w:b/>
                <w:i w:val="false"/>
                <w:color w:val="000000"/>
                <w:sz w:val="20"/>
              </w:rPr>
              <w:t>(Аты-жөні,тегі, қолы)</w:t>
            </w:r>
            <w:r>
              <w:br/>
            </w:r>
            <w:r>
              <w:rPr>
                <w:rFonts w:ascii="Times New Roman"/>
                <w:b w:val="false"/>
                <w:i w:val="false"/>
                <w:color w:val="000000"/>
                <w:sz w:val="20"/>
              </w:rPr>
              <w:t>
</w:t>
            </w:r>
            <w:r>
              <w:rPr>
                <w:rFonts w:ascii="Times New Roman"/>
                <w:b w:val="false"/>
                <w:i w:val="false"/>
                <w:color w:val="000000"/>
                <w:sz w:val="20"/>
              </w:rPr>
              <w:t>Ф.И.О., подпись) _________________________</w:t>
            </w:r>
            <w:r>
              <w:br/>
            </w:r>
            <w:r>
              <w:rPr>
                <w:rFonts w:ascii="Times New Roman"/>
                <w:b w:val="false"/>
                <w:i w:val="false"/>
                <w:color w:val="000000"/>
                <w:sz w:val="20"/>
              </w:rPr>
              <w:t>
</w:t>
            </w:r>
            <w:r>
              <w:rPr>
                <w:rFonts w:ascii="Times New Roman"/>
                <w:b/>
                <w:i w:val="false"/>
                <w:color w:val="000000"/>
                <w:sz w:val="20"/>
              </w:rPr>
              <w:t>(Аты-жөні,тегі,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r>
              <w:br/>
            </w: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94" w:id="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18 августа 2011 года № 236</w:t>
      </w:r>
    </w:p>
    <w:bookmarkEnd w:id="18"/>
    <w:bookmarkStart w:name="z95" w:id="19"/>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10 сентября 2010 года № 254</w:t>
      </w:r>
    </w:p>
    <w:bookmarkEnd w:id="19"/>
    <w:bookmarkStart w:name="z96" w:id="20"/>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основных показателях финансово-хозяйственной</w:t>
      </w:r>
      <w:r>
        <w:br/>
      </w:r>
      <w:r>
        <w:rPr>
          <w:rFonts w:ascii="Times New Roman"/>
          <w:b/>
          <w:i w:val="false"/>
          <w:color w:val="000000"/>
        </w:rPr>
        <w:t>
деятельности организации здравоохранения (социальной службы)»,</w:t>
      </w:r>
      <w:r>
        <w:br/>
      </w:r>
      <w:r>
        <w:rPr>
          <w:rFonts w:ascii="Times New Roman"/>
          <w:b/>
          <w:i w:val="false"/>
          <w:color w:val="000000"/>
        </w:rPr>
        <w:t>
(код 1351104, индекс Соцфин (здрав), периодичность годовая)</w:t>
      </w:r>
    </w:p>
    <w:bookmarkEnd w:id="20"/>
    <w:bookmarkStart w:name="z97" w:id="2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(социальной службы)» (код 1351104, индекс Соцфин (здрав),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3) текущие доходы – поступление финансовых средств, исчисляемые по методологии бухгалтерской отчетности организаций. Поступление финансовых средств включает в себя показатели, характеризующие наличие и источники финансирования указанных организаций: поступления из бюджета (республиканского, местного), по договорам с организациями (предприятиями) или средства населения, поступления от сдачи в аренду помещений, оборудования и другие;</w:t>
      </w:r>
      <w:r>
        <w:br/>
      </w:r>
      <w:r>
        <w:rPr>
          <w:rFonts w:ascii="Times New Roman"/>
          <w:b w:val="false"/>
          <w:i w:val="false"/>
          <w:color w:val="000000"/>
          <w:sz w:val="28"/>
        </w:rPr>
        <w:t>
</w:t>
      </w:r>
      <w:r>
        <w:rPr>
          <w:rFonts w:ascii="Times New Roman"/>
          <w:b w:val="false"/>
          <w:i w:val="false"/>
          <w:color w:val="000000"/>
          <w:sz w:val="28"/>
        </w:rPr>
        <w:t>
      4) текущие трансферты – односторонние платежи, не подлежащие возврату из республиканского и местного бюджетов, добровольные взносы членов организаций и пожертвований (в том числе из-за рубежа);</w:t>
      </w:r>
      <w:r>
        <w:br/>
      </w:r>
      <w:r>
        <w:rPr>
          <w:rFonts w:ascii="Times New Roman"/>
          <w:b w:val="false"/>
          <w:i w:val="false"/>
          <w:color w:val="000000"/>
          <w:sz w:val="28"/>
        </w:rPr>
        <w:t>
</w:t>
      </w:r>
      <w:r>
        <w:rPr>
          <w:rFonts w:ascii="Times New Roman"/>
          <w:b w:val="false"/>
          <w:i w:val="false"/>
          <w:color w:val="000000"/>
          <w:sz w:val="28"/>
        </w:rPr>
        <w:t>
      5) капитальные трансферты – безвозмездная передача права собственности на активы (кроме наличных денег и материальных оборотов) или средств для их приобретения от одной институциональной единицы к другой. Они обычно являются единовременными и значительными по величине операциями, связанными с приобретением или выбытием активов у участников операции. Они включают налоги на капитал, инвестиционные субсидии, прочие капитальные трансферты;</w:t>
      </w:r>
      <w:r>
        <w:br/>
      </w:r>
      <w:r>
        <w:rPr>
          <w:rFonts w:ascii="Times New Roman"/>
          <w:b w:val="false"/>
          <w:i w:val="false"/>
          <w:color w:val="000000"/>
          <w:sz w:val="28"/>
        </w:rPr>
        <w:t>
</w:t>
      </w:r>
      <w:r>
        <w:rPr>
          <w:rFonts w:ascii="Times New Roman"/>
          <w:b w:val="false"/>
          <w:i w:val="false"/>
          <w:color w:val="000000"/>
          <w:sz w:val="28"/>
        </w:rPr>
        <w:t>
      6) текущие расходы –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r>
        <w:br/>
      </w:r>
      <w:r>
        <w:rPr>
          <w:rFonts w:ascii="Times New Roman"/>
          <w:b w:val="false"/>
          <w:i w:val="false"/>
          <w:color w:val="000000"/>
          <w:sz w:val="28"/>
        </w:rPr>
        <w:t>
</w:t>
      </w:r>
      <w:r>
        <w:rPr>
          <w:rFonts w:ascii="Times New Roman"/>
          <w:b w:val="false"/>
          <w:i w:val="false"/>
          <w:color w:val="000000"/>
          <w:sz w:val="28"/>
        </w:rPr>
        <w:t>
      7) фонд заработной платы работников (далее - ФЗП)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нормативными правовыми актами Республики Казахстан, независимо от источника их финансирования и срока их фактических выплат. В фонде заработной платы учитываются все выплаты как в денежной, так и в натуральной форме, переведенные в денежную единицу;</w:t>
      </w:r>
      <w:r>
        <w:br/>
      </w:r>
      <w:r>
        <w:rPr>
          <w:rFonts w:ascii="Times New Roman"/>
          <w:b w:val="false"/>
          <w:i w:val="false"/>
          <w:color w:val="000000"/>
          <w:sz w:val="28"/>
        </w:rPr>
        <w:t>
</w:t>
      </w:r>
      <w:r>
        <w:rPr>
          <w:rFonts w:ascii="Times New Roman"/>
          <w:b w:val="false"/>
          <w:i w:val="false"/>
          <w:color w:val="000000"/>
          <w:sz w:val="28"/>
        </w:rPr>
        <w:t>
      8) амортизация –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9) коммунальные услуги - расходы на электрическую и тепловую энергию, водоснабжение и канализацию;</w:t>
      </w:r>
      <w:r>
        <w:br/>
      </w:r>
      <w:r>
        <w:rPr>
          <w:rFonts w:ascii="Times New Roman"/>
          <w:b w:val="false"/>
          <w:i w:val="false"/>
          <w:color w:val="000000"/>
          <w:sz w:val="28"/>
        </w:rPr>
        <w:t>
</w:t>
      </w:r>
      <w:r>
        <w:rPr>
          <w:rFonts w:ascii="Times New Roman"/>
          <w:b w:val="false"/>
          <w:i w:val="false"/>
          <w:color w:val="000000"/>
          <w:sz w:val="28"/>
        </w:rPr>
        <w:t>
      10)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Налоговым </w:t>
      </w:r>
      <w:r>
        <w:rPr>
          <w:rFonts w:ascii="Times New Roman"/>
          <w:b w:val="false"/>
          <w:i w:val="false"/>
          <w:color w:val="000000"/>
          <w:sz w:val="28"/>
        </w:rPr>
        <w:t>Кодексом</w:t>
      </w:r>
      <w:r>
        <w:rPr>
          <w:rFonts w:ascii="Times New Roman"/>
          <w:b w:val="false"/>
          <w:i w:val="false"/>
          <w:color w:val="000000"/>
          <w:sz w:val="28"/>
        </w:rPr>
        <w:t xml:space="preserve"> «О налогах и других обязательных платежах в бюджет», производимые в определенных размерах, носящие безвозвратный и безвозмездный характер;</w:t>
      </w:r>
      <w:r>
        <w:br/>
      </w:r>
      <w:r>
        <w:rPr>
          <w:rFonts w:ascii="Times New Roman"/>
          <w:b w:val="false"/>
          <w:i w:val="false"/>
          <w:color w:val="000000"/>
          <w:sz w:val="28"/>
        </w:rPr>
        <w:t>
</w:t>
      </w:r>
      <w:r>
        <w:rPr>
          <w:rFonts w:ascii="Times New Roman"/>
          <w:b w:val="false"/>
          <w:i w:val="false"/>
          <w:color w:val="000000"/>
          <w:sz w:val="28"/>
        </w:rPr>
        <w:t>
      11) основные средства – это материальные активы, которые удерживаются субъектом для использования в производстве или поставке товаров (услуг), для сдачи в аренду другим лицам или для административных целей и предполагается использование их в течение более, чем одного периода;</w:t>
      </w:r>
      <w:r>
        <w:br/>
      </w:r>
      <w:r>
        <w:rPr>
          <w:rFonts w:ascii="Times New Roman"/>
          <w:b w:val="false"/>
          <w:i w:val="false"/>
          <w:color w:val="000000"/>
          <w:sz w:val="28"/>
        </w:rPr>
        <w:t>
</w:t>
      </w:r>
      <w:r>
        <w:rPr>
          <w:rFonts w:ascii="Times New Roman"/>
          <w:b w:val="false"/>
          <w:i w:val="false"/>
          <w:color w:val="000000"/>
          <w:sz w:val="28"/>
        </w:rPr>
        <w:t>
      12) чистая прибыль (убыток) – разница между доходами и расходами предприятия за вычетом налога на прибыль;</w:t>
      </w:r>
      <w:r>
        <w:br/>
      </w:r>
      <w:r>
        <w:rPr>
          <w:rFonts w:ascii="Times New Roman"/>
          <w:b w:val="false"/>
          <w:i w:val="false"/>
          <w:color w:val="000000"/>
          <w:sz w:val="28"/>
        </w:rPr>
        <w:t>
</w:t>
      </w:r>
      <w:r>
        <w:rPr>
          <w:rFonts w:ascii="Times New Roman"/>
          <w:b w:val="false"/>
          <w:i w:val="false"/>
          <w:color w:val="000000"/>
          <w:sz w:val="28"/>
        </w:rPr>
        <w:t>
      13) итоговая прибыль (убыток) – текущие доходы минус текущие расходы;</w:t>
      </w:r>
      <w:r>
        <w:br/>
      </w:r>
      <w:r>
        <w:rPr>
          <w:rFonts w:ascii="Times New Roman"/>
          <w:b w:val="false"/>
          <w:i w:val="false"/>
          <w:color w:val="000000"/>
          <w:sz w:val="28"/>
        </w:rPr>
        <w:t>
</w:t>
      </w:r>
      <w:r>
        <w:rPr>
          <w:rFonts w:ascii="Times New Roman"/>
          <w:b w:val="false"/>
          <w:i w:val="false"/>
          <w:color w:val="000000"/>
          <w:sz w:val="28"/>
        </w:rPr>
        <w:t>
      14) активы - это имущество, имущественные и личные имущественные блага и права субъекта, имеющие стоимостную оценку;</w:t>
      </w:r>
      <w:r>
        <w:br/>
      </w:r>
      <w:r>
        <w:rPr>
          <w:rFonts w:ascii="Times New Roman"/>
          <w:b w:val="false"/>
          <w:i w:val="false"/>
          <w:color w:val="000000"/>
          <w:sz w:val="28"/>
        </w:rPr>
        <w:t>
</w:t>
      </w:r>
      <w:r>
        <w:rPr>
          <w:rFonts w:ascii="Times New Roman"/>
          <w:b w:val="false"/>
          <w:i w:val="false"/>
          <w:color w:val="000000"/>
          <w:sz w:val="28"/>
        </w:rPr>
        <w:t>
      15) запасы - краткосрочные активы предприятия, предназначенные для продажи в ходе обычной деятельности или в форме сырья и материалов, предназначенных для использования в производственном процессе или при предоставлении услуг;</w:t>
      </w:r>
      <w:r>
        <w:br/>
      </w:r>
      <w:r>
        <w:rPr>
          <w:rFonts w:ascii="Times New Roman"/>
          <w:b w:val="false"/>
          <w:i w:val="false"/>
          <w:color w:val="000000"/>
          <w:sz w:val="28"/>
        </w:rPr>
        <w:t>
</w:t>
      </w:r>
      <w:r>
        <w:rPr>
          <w:rFonts w:ascii="Times New Roman"/>
          <w:b w:val="false"/>
          <w:i w:val="false"/>
          <w:color w:val="000000"/>
          <w:sz w:val="28"/>
        </w:rPr>
        <w:t>
      16) сырье и материалы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17) краткосрочные обязательства - задолженность предприятия, которую предполагается погасить путем использования оборотных активов или путем создание новых краткосрочных обязательств;</w:t>
      </w:r>
      <w:r>
        <w:br/>
      </w:r>
      <w:r>
        <w:rPr>
          <w:rFonts w:ascii="Times New Roman"/>
          <w:b w:val="false"/>
          <w:i w:val="false"/>
          <w:color w:val="000000"/>
          <w:sz w:val="28"/>
        </w:rPr>
        <w:t>
</w:t>
      </w:r>
      <w:r>
        <w:rPr>
          <w:rFonts w:ascii="Times New Roman"/>
          <w:b w:val="false"/>
          <w:i w:val="false"/>
          <w:color w:val="000000"/>
          <w:sz w:val="28"/>
        </w:rPr>
        <w:t>
      18) долгосрочные обязательства – все виды задолженности, которые предприятие не предполагает погасить течение одного операционного цикла;</w:t>
      </w:r>
      <w:r>
        <w:br/>
      </w:r>
      <w:r>
        <w:rPr>
          <w:rFonts w:ascii="Times New Roman"/>
          <w:b w:val="false"/>
          <w:i w:val="false"/>
          <w:color w:val="000000"/>
          <w:sz w:val="28"/>
        </w:rPr>
        <w:t>
</w:t>
      </w:r>
      <w:r>
        <w:rPr>
          <w:rFonts w:ascii="Times New Roman"/>
          <w:b w:val="false"/>
          <w:i w:val="false"/>
          <w:color w:val="000000"/>
          <w:sz w:val="28"/>
        </w:rPr>
        <w:t>
      19) возвратные отходы производства - остатки сырья, материалов или полуфабрикатов, образовавшиеся в процессе превращения исходного ресурса в готовую продукцию, утратившие полностью или частично потребительские качества исходного материала (химические или физические свойства, в том числе полномерность, конфигурацию) или вовсе неиспользуемые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должно представить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строке 8 раздела 1 указываются доходы, полученные от оказания услуг, не входящих в перечень основного вида деятельности, и производства товаров, произведенных в результате деятельности данной организации и реализованных по рыночным ценам (без налога на добавленную стоимость (далее - НДС), а также произведенных для собственного потребления или валового накопления, включая переданные домашним хозяйствам безвозмездно или по незначительным ценам.</w:t>
      </w:r>
      <w:r>
        <w:br/>
      </w:r>
      <w:r>
        <w:rPr>
          <w:rFonts w:ascii="Times New Roman"/>
          <w:b w:val="false"/>
          <w:i w:val="false"/>
          <w:color w:val="000000"/>
          <w:sz w:val="28"/>
        </w:rPr>
        <w:t>
</w:t>
      </w:r>
      <w:r>
        <w:rPr>
          <w:rFonts w:ascii="Times New Roman"/>
          <w:b w:val="false"/>
          <w:i w:val="false"/>
          <w:color w:val="000000"/>
          <w:sz w:val="28"/>
        </w:rPr>
        <w:t>
      По строке 10 учитываются доходы от процентов, дивидендов по акциям, ренты, прибыли от других предприятий, принадлежащих данной организации, находящихся под ее юрисдикцией.</w:t>
      </w:r>
      <w:r>
        <w:br/>
      </w:r>
      <w:r>
        <w:rPr>
          <w:rFonts w:ascii="Times New Roman"/>
          <w:b w:val="false"/>
          <w:i w:val="false"/>
          <w:color w:val="000000"/>
          <w:sz w:val="28"/>
        </w:rPr>
        <w:t>
</w:t>
      </w:r>
      <w:r>
        <w:rPr>
          <w:rFonts w:ascii="Times New Roman"/>
          <w:b w:val="false"/>
          <w:i w:val="false"/>
          <w:color w:val="000000"/>
          <w:sz w:val="28"/>
        </w:rPr>
        <w:t>
      По строке 13 указываются остальные доходы от вторичной деятельности и арендных услуг, не перечисленные в вышестоящих строках формы.</w:t>
      </w:r>
      <w:r>
        <w:br/>
      </w:r>
      <w:r>
        <w:rPr>
          <w:rFonts w:ascii="Times New Roman"/>
          <w:b w:val="false"/>
          <w:i w:val="false"/>
          <w:color w:val="000000"/>
          <w:sz w:val="28"/>
        </w:rPr>
        <w:t>
</w:t>
      </w:r>
      <w:r>
        <w:rPr>
          <w:rFonts w:ascii="Times New Roman"/>
          <w:b w:val="false"/>
          <w:i w:val="false"/>
          <w:color w:val="000000"/>
          <w:sz w:val="28"/>
        </w:rPr>
        <w:t>
      По строке 15 показывается объем переданных прав на активы в фактических ценах, действующих на момент их передачи. Трансферты в иностранной валюте переводятся в тенге по курсу Национального Банка Республики Казахстан, установленному на момент передачи.</w:t>
      </w:r>
      <w:r>
        <w:br/>
      </w:r>
      <w:r>
        <w:rPr>
          <w:rFonts w:ascii="Times New Roman"/>
          <w:b w:val="false"/>
          <w:i w:val="false"/>
          <w:color w:val="000000"/>
          <w:sz w:val="28"/>
        </w:rPr>
        <w:t>
</w:t>
      </w:r>
      <w:r>
        <w:rPr>
          <w:rFonts w:ascii="Times New Roman"/>
          <w:b w:val="false"/>
          <w:i w:val="false"/>
          <w:color w:val="000000"/>
          <w:sz w:val="28"/>
        </w:rPr>
        <w:t>
      По строке 21 указывается приобретение основных средств за счет других источников, таких как собственные средства организации или заемные.</w:t>
      </w:r>
      <w:r>
        <w:br/>
      </w:r>
      <w:r>
        <w:rPr>
          <w:rFonts w:ascii="Times New Roman"/>
          <w:b w:val="false"/>
          <w:i w:val="false"/>
          <w:color w:val="000000"/>
          <w:sz w:val="28"/>
        </w:rPr>
        <w:t>
</w:t>
      </w:r>
      <w:r>
        <w:rPr>
          <w:rFonts w:ascii="Times New Roman"/>
          <w:b w:val="false"/>
          <w:i w:val="false"/>
          <w:color w:val="000000"/>
          <w:sz w:val="28"/>
        </w:rPr>
        <w:t>
      По строке 22 перечень статей затрат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w:t>
      </w:r>
      <w:r>
        <w:br/>
      </w:r>
      <w:r>
        <w:rPr>
          <w:rFonts w:ascii="Times New Roman"/>
          <w:b w:val="false"/>
          <w:i w:val="false"/>
          <w:color w:val="000000"/>
          <w:sz w:val="28"/>
        </w:rPr>
        <w:t>
</w:t>
      </w:r>
      <w:r>
        <w:rPr>
          <w:rFonts w:ascii="Times New Roman"/>
          <w:b w:val="false"/>
          <w:i w:val="false"/>
          <w:color w:val="000000"/>
          <w:sz w:val="28"/>
        </w:rPr>
        <w:t>
      Перечень статей расходов (затрат) по некоммерческой организации (далее - НКО), занимающейся нерыночным производством, созданной с целью распределения услуг, а не для получения прибыли в интересах единиц, контролирующих или финансирующих их, может характеризоваться только как «расходы периода», тогда как у НКО, занимающейся рыночным производством - это клиники, больницы, которые берут оплату, основанную на их производственных затратах, они отражаются как затраты, определяющие себестоимость продукции.</w:t>
      </w:r>
      <w:r>
        <w:br/>
      </w:r>
      <w:r>
        <w:rPr>
          <w:rFonts w:ascii="Times New Roman"/>
          <w:b w:val="false"/>
          <w:i w:val="false"/>
          <w:color w:val="000000"/>
          <w:sz w:val="28"/>
        </w:rPr>
        <w:t>
</w:t>
      </w:r>
      <w:r>
        <w:rPr>
          <w:rFonts w:ascii="Times New Roman"/>
          <w:b w:val="false"/>
          <w:i w:val="false"/>
          <w:color w:val="000000"/>
          <w:sz w:val="28"/>
        </w:rPr>
        <w:t>
      Строка 26 заполняется в соответствии с Инструкцией по заполнению статистической формы общегосударственного статистического наблюдения «Отчет по труду» (индекс 1-Т, периодичность годовая).</w:t>
      </w:r>
      <w:r>
        <w:br/>
      </w:r>
      <w:r>
        <w:rPr>
          <w:rFonts w:ascii="Times New Roman"/>
          <w:b w:val="false"/>
          <w:i w:val="false"/>
          <w:color w:val="000000"/>
          <w:sz w:val="28"/>
        </w:rPr>
        <w:t>
</w:t>
      </w:r>
      <w:r>
        <w:rPr>
          <w:rFonts w:ascii="Times New Roman"/>
          <w:b w:val="false"/>
          <w:i w:val="false"/>
          <w:color w:val="000000"/>
          <w:sz w:val="28"/>
        </w:rPr>
        <w:t>
      По строкам 28, 30 - 32 показывается общая сумма материальных затрат организации, произведенных в отчетном периоде, включая НДС (за вычетом стоимости возвратных отходов).</w:t>
      </w:r>
      <w:r>
        <w:br/>
      </w:r>
      <w:r>
        <w:rPr>
          <w:rFonts w:ascii="Times New Roman"/>
          <w:b w:val="false"/>
          <w:i w:val="false"/>
          <w:color w:val="000000"/>
          <w:sz w:val="28"/>
        </w:rPr>
        <w:t>
</w:t>
      </w:r>
      <w:r>
        <w:rPr>
          <w:rFonts w:ascii="Times New Roman"/>
          <w:b w:val="false"/>
          <w:i w:val="false"/>
          <w:color w:val="000000"/>
          <w:sz w:val="28"/>
        </w:rPr>
        <w:t>
      По строке 28 отражается стоимость приобретенных продуктов питания для столовых и буфетов, которые функционируют в рамках организации и состоят на ее балансе.</w:t>
      </w:r>
      <w:r>
        <w:br/>
      </w:r>
      <w:r>
        <w:rPr>
          <w:rFonts w:ascii="Times New Roman"/>
          <w:b w:val="false"/>
          <w:i w:val="false"/>
          <w:color w:val="000000"/>
          <w:sz w:val="28"/>
        </w:rPr>
        <w:t>
</w:t>
      </w:r>
      <w:r>
        <w:rPr>
          <w:rFonts w:ascii="Times New Roman"/>
          <w:b w:val="false"/>
          <w:i w:val="false"/>
          <w:color w:val="000000"/>
          <w:sz w:val="28"/>
        </w:rPr>
        <w:t>
      По строке 30 показывается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По строке 45 учитываются выплаты процентов, дивиденды, ренты, выплаты другим предприятиям, принадлежащих данной организации, находящихся под ее юрисдикцией, и дивидендов по акциям.</w:t>
      </w:r>
      <w:r>
        <w:br/>
      </w:r>
      <w:r>
        <w:rPr>
          <w:rFonts w:ascii="Times New Roman"/>
          <w:b w:val="false"/>
          <w:i w:val="false"/>
          <w:color w:val="000000"/>
          <w:sz w:val="28"/>
        </w:rPr>
        <w:t>
</w:t>
      </w:r>
      <w:r>
        <w:rPr>
          <w:rFonts w:ascii="Times New Roman"/>
          <w:b w:val="false"/>
          <w:i w:val="false"/>
          <w:color w:val="000000"/>
          <w:sz w:val="28"/>
        </w:rPr>
        <w:t>
      По строке 48 показывается начисленная и выплаченная за отчетный период сумма амортизационных отчислений по всем видам основных средств и нематериальных активов, принадлежащих данной организации на праве собственности, хозяйственного ведения и оперативного управления, а также долгосрочно арендуемых.</w:t>
      </w:r>
      <w:r>
        <w:br/>
      </w:r>
      <w:r>
        <w:rPr>
          <w:rFonts w:ascii="Times New Roman"/>
          <w:b w:val="false"/>
          <w:i w:val="false"/>
          <w:color w:val="000000"/>
          <w:sz w:val="28"/>
        </w:rPr>
        <w:t>
</w:t>
      </w:r>
      <w:r>
        <w:rPr>
          <w:rFonts w:ascii="Times New Roman"/>
          <w:b w:val="false"/>
          <w:i w:val="false"/>
          <w:color w:val="000000"/>
          <w:sz w:val="28"/>
        </w:rPr>
        <w:t>
      По строке 58 показываются налоги, кроме социального налога.</w:t>
      </w:r>
      <w:r>
        <w:br/>
      </w:r>
      <w:r>
        <w:rPr>
          <w:rFonts w:ascii="Times New Roman"/>
          <w:b w:val="false"/>
          <w:i w:val="false"/>
          <w:color w:val="000000"/>
          <w:sz w:val="28"/>
        </w:rPr>
        <w:t>
</w:t>
      </w:r>
      <w:r>
        <w:rPr>
          <w:rFonts w:ascii="Times New Roman"/>
          <w:b w:val="false"/>
          <w:i w:val="false"/>
          <w:color w:val="000000"/>
          <w:sz w:val="28"/>
        </w:rPr>
        <w:t>
      В строке 63 отражаются прочие расходы, связанные с видами услуг непроизводственного характера, выполненные сторонними организациями, также суточные во время служебных командировок.</w:t>
      </w:r>
      <w:r>
        <w:br/>
      </w:r>
      <w:r>
        <w:rPr>
          <w:rFonts w:ascii="Times New Roman"/>
          <w:b w:val="false"/>
          <w:i w:val="false"/>
          <w:color w:val="000000"/>
          <w:sz w:val="28"/>
        </w:rPr>
        <w:t>
</w:t>
      </w:r>
      <w:r>
        <w:rPr>
          <w:rFonts w:ascii="Times New Roman"/>
          <w:b w:val="false"/>
          <w:i w:val="false"/>
          <w:color w:val="000000"/>
          <w:sz w:val="28"/>
        </w:rPr>
        <w:t>
      По строке 64 указываются расходы хозяйствующих субъектов которые отражают в основном расходы, связанные со строительством и обновлением основных фондов, освоением новой техники и технологии, инвестиции в дочерние предприятия. Они увеличивают первоначальную стоимость при условии увеличения будущей экономической выгоды от использования, оцененной в начале срока полезной службы. Другие затраты признаются как расходы периода, в котором они были произведены.</w:t>
      </w:r>
      <w:r>
        <w:br/>
      </w:r>
      <w:r>
        <w:rPr>
          <w:rFonts w:ascii="Times New Roman"/>
          <w:b w:val="false"/>
          <w:i w:val="false"/>
          <w:color w:val="000000"/>
          <w:sz w:val="28"/>
        </w:rPr>
        <w:t>
</w:t>
      </w:r>
      <w:r>
        <w:rPr>
          <w:rFonts w:ascii="Times New Roman"/>
          <w:b w:val="false"/>
          <w:i w:val="false"/>
          <w:color w:val="000000"/>
          <w:sz w:val="28"/>
        </w:rPr>
        <w:t>
      В строке 70 показывается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r>
        <w:br/>
      </w:r>
      <w:r>
        <w:rPr>
          <w:rFonts w:ascii="Times New Roman"/>
          <w:b w:val="false"/>
          <w:i w:val="false"/>
          <w:color w:val="000000"/>
          <w:sz w:val="28"/>
        </w:rPr>
        <w:t>
</w:t>
      </w:r>
      <w:r>
        <w:rPr>
          <w:rFonts w:ascii="Times New Roman"/>
          <w:b w:val="false"/>
          <w:i w:val="false"/>
          <w:color w:val="000000"/>
          <w:sz w:val="28"/>
        </w:rPr>
        <w:t>
      В случае реализации основных средств по данной строке показывается разница между стоимостью реализации и балансовой стоимостью, а также расходами на реализацию, которая является доходом или убытком от реализации или прочего выбытия основных средств. В случае получения дохода от реализации основных средств, сумма дохода указывается по строке 49.</w:t>
      </w:r>
      <w:r>
        <w:br/>
      </w:r>
      <w:r>
        <w:rPr>
          <w:rFonts w:ascii="Times New Roman"/>
          <w:b w:val="false"/>
          <w:i w:val="false"/>
          <w:color w:val="000000"/>
          <w:sz w:val="28"/>
        </w:rPr>
        <w:t>
</w:t>
      </w:r>
      <w:r>
        <w:rPr>
          <w:rFonts w:ascii="Times New Roman"/>
          <w:b w:val="false"/>
          <w:i w:val="false"/>
          <w:color w:val="000000"/>
          <w:sz w:val="28"/>
        </w:rPr>
        <w:t>
      По строке 75 затраты на капитальный ремонт, модернизацию, реконструкцию и техническое перевооружение действующих субъектов учитываются в том случае, если увеличивается первоначальная стоимость объектов основных средств.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w:t>
      </w:r>
      <w:r>
        <w:br/>
      </w:r>
      <w:r>
        <w:rPr>
          <w:rFonts w:ascii="Times New Roman"/>
          <w:b w:val="false"/>
          <w:i w:val="false"/>
          <w:color w:val="000000"/>
          <w:sz w:val="28"/>
        </w:rPr>
        <w:t>
</w:t>
      </w:r>
      <w:r>
        <w:rPr>
          <w:rFonts w:ascii="Times New Roman"/>
          <w:b w:val="false"/>
          <w:i w:val="false"/>
          <w:color w:val="000000"/>
          <w:sz w:val="28"/>
        </w:rPr>
        <w:t>
      5. Раздел 2 заполняется на основании данных из финансовой отчетности по форме 2 «Отчет о прибылях и убытках».</w:t>
      </w:r>
      <w:r>
        <w:br/>
      </w:r>
      <w:r>
        <w:rPr>
          <w:rFonts w:ascii="Times New Roman"/>
          <w:b w:val="false"/>
          <w:i w:val="false"/>
          <w:color w:val="000000"/>
          <w:sz w:val="28"/>
        </w:rPr>
        <w:t>
</w:t>
      </w:r>
      <w:r>
        <w:rPr>
          <w:rFonts w:ascii="Times New Roman"/>
          <w:b w:val="false"/>
          <w:i w:val="false"/>
          <w:color w:val="000000"/>
          <w:sz w:val="28"/>
        </w:rPr>
        <w:t>
      6. В разделе 3 показатели бухгалтерского баланса организации заполняются в соответствии с Национальными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7. В разделе 4 в объем оказанных услуг по основному виду деятельности включается стоимость оказанных услуг на момент их выполнения, независимо от времени их оплаты (учет объема выполненных услуг ведется по методу начисления).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В объем оказанных услуг включаются:</w:t>
      </w:r>
      <w:r>
        <w:br/>
      </w:r>
      <w:r>
        <w:rPr>
          <w:rFonts w:ascii="Times New Roman"/>
          <w:b w:val="false"/>
          <w:i w:val="false"/>
          <w:color w:val="000000"/>
          <w:sz w:val="28"/>
        </w:rPr>
        <w:t>
</w:t>
      </w:r>
      <w:r>
        <w:rPr>
          <w:rFonts w:ascii="Times New Roman"/>
          <w:b w:val="false"/>
          <w:i w:val="false"/>
          <w:color w:val="000000"/>
          <w:sz w:val="28"/>
        </w:rPr>
        <w:t>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r>
        <w:br/>
      </w:r>
      <w:r>
        <w:rPr>
          <w:rFonts w:ascii="Times New Roman"/>
          <w:b w:val="false"/>
          <w:i w:val="false"/>
          <w:color w:val="000000"/>
          <w:sz w:val="28"/>
        </w:rPr>
        <w:t>
</w:t>
      </w:r>
      <w:r>
        <w:rPr>
          <w:rFonts w:ascii="Times New Roman"/>
          <w:b w:val="false"/>
          <w:i w:val="false"/>
          <w:color w:val="000000"/>
          <w:sz w:val="28"/>
        </w:rPr>
        <w:t>
      все затраты по предоставлению услуг, кроме расходов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w:t>
      </w:r>
      <w:r>
        <w:rPr>
          <w:rFonts w:ascii="Times New Roman"/>
          <w:b w:val="false"/>
          <w:i w:val="false"/>
          <w:color w:val="000000"/>
          <w:sz w:val="28"/>
        </w:rPr>
        <w:t>
      8. В разделе 5 отражаются сведения об объемах оказанных услуг по вторичным видам деятельности, исключая данные, отраженные в разделе 4.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приложении к статистической форме.</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Укажите сведения по статьям доходов и расходов:</w:t>
      </w:r>
      <w:r>
        <w:br/>
      </w:r>
      <w:r>
        <w:rPr>
          <w:rFonts w:ascii="Times New Roman"/>
          <w:b w:val="false"/>
          <w:i w:val="false"/>
          <w:color w:val="000000"/>
          <w:sz w:val="28"/>
        </w:rPr>
        <w:t>
</w:t>
      </w:r>
      <w:r>
        <w:rPr>
          <w:rFonts w:ascii="Times New Roman"/>
          <w:b w:val="false"/>
          <w:i w:val="false"/>
          <w:color w:val="000000"/>
          <w:sz w:val="28"/>
        </w:rPr>
        <w:t>
      Строка 1 = сумме строк 2, 8, 9, 10, 13;</w:t>
      </w:r>
      <w:r>
        <w:br/>
      </w:r>
      <w:r>
        <w:rPr>
          <w:rFonts w:ascii="Times New Roman"/>
          <w:b w:val="false"/>
          <w:i w:val="false"/>
          <w:color w:val="000000"/>
          <w:sz w:val="28"/>
        </w:rPr>
        <w:t>
</w:t>
      </w:r>
      <w:r>
        <w:rPr>
          <w:rFonts w:ascii="Times New Roman"/>
          <w:b w:val="false"/>
          <w:i w:val="false"/>
          <w:color w:val="000000"/>
          <w:sz w:val="28"/>
        </w:rPr>
        <w:t>
      Строка 2 = сумме строк 3, 5, 6;</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строки 6;</w:t>
      </w:r>
      <w:r>
        <w:br/>
      </w:r>
      <w:r>
        <w:rPr>
          <w:rFonts w:ascii="Times New Roman"/>
          <w:b w:val="false"/>
          <w:i w:val="false"/>
          <w:color w:val="000000"/>
          <w:sz w:val="28"/>
        </w:rPr>
        <w:t>
</w:t>
      </w:r>
      <w:r>
        <w:rPr>
          <w:rFonts w:ascii="Times New Roman"/>
          <w:b w:val="false"/>
          <w:i w:val="false"/>
          <w:color w:val="000000"/>
          <w:sz w:val="28"/>
        </w:rPr>
        <w:t>
      Строка 10 = сумме строк 11, 12;</w:t>
      </w:r>
      <w:r>
        <w:br/>
      </w:r>
      <w:r>
        <w:rPr>
          <w:rFonts w:ascii="Times New Roman"/>
          <w:b w:val="false"/>
          <w:i w:val="false"/>
          <w:color w:val="000000"/>
          <w:sz w:val="28"/>
        </w:rPr>
        <w:t>
</w:t>
      </w:r>
      <w:r>
        <w:rPr>
          <w:rFonts w:ascii="Times New Roman"/>
          <w:b w:val="false"/>
          <w:i w:val="false"/>
          <w:color w:val="000000"/>
          <w:sz w:val="28"/>
        </w:rPr>
        <w:t>
      Строка 14 = сумме строк 15, 21;</w:t>
      </w:r>
      <w:r>
        <w:br/>
      </w:r>
      <w:r>
        <w:rPr>
          <w:rFonts w:ascii="Times New Roman"/>
          <w:b w:val="false"/>
          <w:i w:val="false"/>
          <w:color w:val="000000"/>
          <w:sz w:val="28"/>
        </w:rPr>
        <w:t>
</w:t>
      </w:r>
      <w:r>
        <w:rPr>
          <w:rFonts w:ascii="Times New Roman"/>
          <w:b w:val="false"/>
          <w:i w:val="false"/>
          <w:color w:val="000000"/>
          <w:sz w:val="28"/>
        </w:rPr>
        <w:t>
      Строка 15 = сумме строк 16, 17, 18, 19, 20;</w:t>
      </w:r>
      <w:r>
        <w:br/>
      </w:r>
      <w:r>
        <w:rPr>
          <w:rFonts w:ascii="Times New Roman"/>
          <w:b w:val="false"/>
          <w:i w:val="false"/>
          <w:color w:val="000000"/>
          <w:sz w:val="28"/>
        </w:rPr>
        <w:t>
</w:t>
      </w:r>
      <w:r>
        <w:rPr>
          <w:rFonts w:ascii="Times New Roman"/>
          <w:b w:val="false"/>
          <w:i w:val="false"/>
          <w:color w:val="000000"/>
          <w:sz w:val="28"/>
        </w:rPr>
        <w:t>
      Строка 22 = строка 23 + строка 28 + строка 29 + строка 30 + строка 31 + строка 32 + строка 33 + строка 34 + строка 45 + строка 48 + строка 49 - строка 51 - строка 52 - строка 55 - строка 61;</w:t>
      </w:r>
      <w:r>
        <w:br/>
      </w:r>
      <w:r>
        <w:rPr>
          <w:rFonts w:ascii="Times New Roman"/>
          <w:b w:val="false"/>
          <w:i w:val="false"/>
          <w:color w:val="000000"/>
          <w:sz w:val="28"/>
        </w:rPr>
        <w:t>
</w:t>
      </w:r>
      <w:r>
        <w:rPr>
          <w:rFonts w:ascii="Times New Roman"/>
          <w:b w:val="false"/>
          <w:i w:val="false"/>
          <w:color w:val="000000"/>
          <w:sz w:val="28"/>
        </w:rPr>
        <w:t>
      Строка 23 = сумме строк 24, 26;</w:t>
      </w:r>
      <w:r>
        <w:br/>
      </w:r>
      <w:r>
        <w:rPr>
          <w:rFonts w:ascii="Times New Roman"/>
          <w:b w:val="false"/>
          <w:i w:val="false"/>
          <w:color w:val="000000"/>
          <w:sz w:val="28"/>
        </w:rPr>
        <w:t>
</w:t>
      </w:r>
      <w:r>
        <w:rPr>
          <w:rFonts w:ascii="Times New Roman"/>
          <w:b w:val="false"/>
          <w:i w:val="false"/>
          <w:color w:val="000000"/>
          <w:sz w:val="28"/>
        </w:rPr>
        <w:t>
      Строка 24 = строке 25;</w:t>
      </w:r>
      <w:r>
        <w:br/>
      </w:r>
      <w:r>
        <w:rPr>
          <w:rFonts w:ascii="Times New Roman"/>
          <w:b w:val="false"/>
          <w:i w:val="false"/>
          <w:color w:val="000000"/>
          <w:sz w:val="28"/>
        </w:rPr>
        <w:t>
</w:t>
      </w:r>
      <w:r>
        <w:rPr>
          <w:rFonts w:ascii="Times New Roman"/>
          <w:b w:val="false"/>
          <w:i w:val="false"/>
          <w:color w:val="000000"/>
          <w:sz w:val="28"/>
        </w:rPr>
        <w:t xml:space="preserve">
      Строка 27 </w:t>
      </w:r>
      <w:r>
        <w:rPr>
          <w:rFonts w:ascii="Times New Roman"/>
          <w:b w:val="false"/>
          <w:i w:val="false"/>
          <w:color w:val="000000"/>
          <w:sz w:val="28"/>
          <w:u w:val="single"/>
        </w:rPr>
        <w:t>&lt;</w:t>
      </w:r>
      <w:r>
        <w:rPr>
          <w:rFonts w:ascii="Times New Roman"/>
          <w:b w:val="false"/>
          <w:i w:val="false"/>
          <w:color w:val="000000"/>
          <w:sz w:val="28"/>
        </w:rPr>
        <w:t xml:space="preserve"> строки 26;</w:t>
      </w:r>
      <w:r>
        <w:br/>
      </w:r>
      <w:r>
        <w:rPr>
          <w:rFonts w:ascii="Times New Roman"/>
          <w:b w:val="false"/>
          <w:i w:val="false"/>
          <w:color w:val="000000"/>
          <w:sz w:val="28"/>
        </w:rPr>
        <w:t>
</w:t>
      </w:r>
      <w:r>
        <w:rPr>
          <w:rFonts w:ascii="Times New Roman"/>
          <w:b w:val="false"/>
          <w:i w:val="false"/>
          <w:color w:val="000000"/>
          <w:sz w:val="28"/>
        </w:rPr>
        <w:t>
      Строка 34 = сумме строк 35, 37 - 44;</w:t>
      </w:r>
      <w:r>
        <w:br/>
      </w:r>
      <w:r>
        <w:rPr>
          <w:rFonts w:ascii="Times New Roman"/>
          <w:b w:val="false"/>
          <w:i w:val="false"/>
          <w:color w:val="000000"/>
          <w:sz w:val="28"/>
        </w:rPr>
        <w:t>
</w:t>
      </w:r>
      <w:r>
        <w:rPr>
          <w:rFonts w:ascii="Times New Roman"/>
          <w:b w:val="false"/>
          <w:i w:val="false"/>
          <w:color w:val="000000"/>
          <w:sz w:val="28"/>
        </w:rPr>
        <w:t xml:space="preserve">
      Строка 36 </w:t>
      </w:r>
      <w:r>
        <w:rPr>
          <w:rFonts w:ascii="Times New Roman"/>
          <w:b w:val="false"/>
          <w:i w:val="false"/>
          <w:color w:val="000000"/>
          <w:sz w:val="28"/>
          <w:u w:val="single"/>
        </w:rPr>
        <w:t>&lt;</w:t>
      </w:r>
      <w:r>
        <w:rPr>
          <w:rFonts w:ascii="Times New Roman"/>
          <w:b w:val="false"/>
          <w:i w:val="false"/>
          <w:color w:val="000000"/>
          <w:sz w:val="28"/>
        </w:rPr>
        <w:t xml:space="preserve"> строки 35;</w:t>
      </w:r>
      <w:r>
        <w:br/>
      </w:r>
      <w:r>
        <w:rPr>
          <w:rFonts w:ascii="Times New Roman"/>
          <w:b w:val="false"/>
          <w:i w:val="false"/>
          <w:color w:val="000000"/>
          <w:sz w:val="28"/>
        </w:rPr>
        <w:t>
</w:t>
      </w:r>
      <w:r>
        <w:rPr>
          <w:rFonts w:ascii="Times New Roman"/>
          <w:b w:val="false"/>
          <w:i w:val="false"/>
          <w:color w:val="000000"/>
          <w:sz w:val="28"/>
        </w:rPr>
        <w:t>
      Строка 45 = сумме строк 46, 47;</w:t>
      </w:r>
      <w:r>
        <w:br/>
      </w:r>
      <w:r>
        <w:rPr>
          <w:rFonts w:ascii="Times New Roman"/>
          <w:b w:val="false"/>
          <w:i w:val="false"/>
          <w:color w:val="000000"/>
          <w:sz w:val="28"/>
        </w:rPr>
        <w:t>
</w:t>
      </w:r>
      <w:r>
        <w:rPr>
          <w:rFonts w:ascii="Times New Roman"/>
          <w:b w:val="false"/>
          <w:i w:val="false"/>
          <w:color w:val="000000"/>
          <w:sz w:val="28"/>
        </w:rPr>
        <w:t>
      Строка 49 = сумме строк 50, 59, 63;</w:t>
      </w:r>
      <w:r>
        <w:br/>
      </w:r>
      <w:r>
        <w:rPr>
          <w:rFonts w:ascii="Times New Roman"/>
          <w:b w:val="false"/>
          <w:i w:val="false"/>
          <w:color w:val="000000"/>
          <w:sz w:val="28"/>
        </w:rPr>
        <w:t>
</w:t>
      </w:r>
      <w:r>
        <w:rPr>
          <w:rFonts w:ascii="Times New Roman"/>
          <w:b w:val="false"/>
          <w:i w:val="false"/>
          <w:color w:val="000000"/>
          <w:sz w:val="28"/>
        </w:rPr>
        <w:t>
      Строка 50 = сумме строк 51 - 58;</w:t>
      </w:r>
      <w:r>
        <w:br/>
      </w:r>
      <w:r>
        <w:rPr>
          <w:rFonts w:ascii="Times New Roman"/>
          <w:b w:val="false"/>
          <w:i w:val="false"/>
          <w:color w:val="000000"/>
          <w:sz w:val="28"/>
        </w:rPr>
        <w:t>
</w:t>
      </w:r>
      <w:r>
        <w:rPr>
          <w:rFonts w:ascii="Times New Roman"/>
          <w:b w:val="false"/>
          <w:i w:val="false"/>
          <w:color w:val="000000"/>
          <w:sz w:val="28"/>
        </w:rPr>
        <w:t>
      Строка 59 = сумме строк 60, 61, 62;</w:t>
      </w:r>
      <w:r>
        <w:br/>
      </w:r>
      <w:r>
        <w:rPr>
          <w:rFonts w:ascii="Times New Roman"/>
          <w:b w:val="false"/>
          <w:i w:val="false"/>
          <w:color w:val="000000"/>
          <w:sz w:val="28"/>
        </w:rPr>
        <w:t>
</w:t>
      </w:r>
      <w:r>
        <w:rPr>
          <w:rFonts w:ascii="Times New Roman"/>
          <w:b w:val="false"/>
          <w:i w:val="false"/>
          <w:color w:val="000000"/>
          <w:sz w:val="28"/>
        </w:rPr>
        <w:t>
      Строка 64 = сумме строк 65, 70, 75;</w:t>
      </w:r>
      <w:r>
        <w:br/>
      </w:r>
      <w:r>
        <w:rPr>
          <w:rFonts w:ascii="Times New Roman"/>
          <w:b w:val="false"/>
          <w:i w:val="false"/>
          <w:color w:val="000000"/>
          <w:sz w:val="28"/>
        </w:rPr>
        <w:t>
</w:t>
      </w:r>
      <w:r>
        <w:rPr>
          <w:rFonts w:ascii="Times New Roman"/>
          <w:b w:val="false"/>
          <w:i w:val="false"/>
          <w:color w:val="000000"/>
          <w:sz w:val="28"/>
        </w:rPr>
        <w:t xml:space="preserve">
      Строка 65 </w:t>
      </w:r>
      <w:r>
        <w:rPr>
          <w:rFonts w:ascii="Times New Roman"/>
          <w:b w:val="false"/>
          <w:i w:val="false"/>
          <w:color w:val="000000"/>
          <w:sz w:val="28"/>
          <w:u w:val="single"/>
        </w:rPr>
        <w:t>&gt;</w:t>
      </w:r>
      <w:r>
        <w:rPr>
          <w:rFonts w:ascii="Times New Roman"/>
          <w:b w:val="false"/>
          <w:i w:val="false"/>
          <w:color w:val="000000"/>
          <w:sz w:val="28"/>
        </w:rPr>
        <w:t xml:space="preserve"> сумма строк 66 - 69;</w:t>
      </w:r>
      <w:r>
        <w:br/>
      </w:r>
      <w:r>
        <w:rPr>
          <w:rFonts w:ascii="Times New Roman"/>
          <w:b w:val="false"/>
          <w:i w:val="false"/>
          <w:color w:val="000000"/>
          <w:sz w:val="28"/>
        </w:rPr>
        <w:t>
</w:t>
      </w:r>
      <w:r>
        <w:rPr>
          <w:rFonts w:ascii="Times New Roman"/>
          <w:b w:val="false"/>
          <w:i w:val="false"/>
          <w:color w:val="000000"/>
          <w:sz w:val="28"/>
        </w:rPr>
        <w:t xml:space="preserve">
      Строка 70 </w:t>
      </w:r>
      <w:r>
        <w:rPr>
          <w:rFonts w:ascii="Times New Roman"/>
          <w:b w:val="false"/>
          <w:i w:val="false"/>
          <w:color w:val="000000"/>
          <w:sz w:val="28"/>
          <w:u w:val="single"/>
        </w:rPr>
        <w:t>&gt;</w:t>
      </w:r>
      <w:r>
        <w:rPr>
          <w:rFonts w:ascii="Times New Roman"/>
          <w:b w:val="false"/>
          <w:i w:val="false"/>
          <w:color w:val="000000"/>
          <w:sz w:val="28"/>
        </w:rPr>
        <w:t xml:space="preserve"> сумма строк 71 - 74;</w:t>
      </w:r>
      <w:r>
        <w:br/>
      </w:r>
      <w:r>
        <w:rPr>
          <w:rFonts w:ascii="Times New Roman"/>
          <w:b w:val="false"/>
          <w:i w:val="false"/>
          <w:color w:val="000000"/>
          <w:sz w:val="28"/>
        </w:rPr>
        <w:t>
</w:t>
      </w:r>
      <w:r>
        <w:rPr>
          <w:rFonts w:ascii="Times New Roman"/>
          <w:b w:val="false"/>
          <w:i w:val="false"/>
          <w:color w:val="000000"/>
          <w:sz w:val="28"/>
        </w:rPr>
        <w:t xml:space="preserve">
      Строка 75 </w:t>
      </w:r>
      <w:r>
        <w:rPr>
          <w:rFonts w:ascii="Times New Roman"/>
          <w:b w:val="false"/>
          <w:i w:val="false"/>
          <w:color w:val="000000"/>
          <w:sz w:val="28"/>
          <w:u w:val="single"/>
        </w:rPr>
        <w:t>&gt;</w:t>
      </w:r>
      <w:r>
        <w:rPr>
          <w:rFonts w:ascii="Times New Roman"/>
          <w:b w:val="false"/>
          <w:i w:val="false"/>
          <w:color w:val="000000"/>
          <w:sz w:val="28"/>
        </w:rPr>
        <w:t xml:space="preserve"> сумма строк 76 - 79.</w:t>
      </w:r>
      <w:r>
        <w:br/>
      </w:r>
      <w:r>
        <w:rPr>
          <w:rFonts w:ascii="Times New Roman"/>
          <w:b w:val="false"/>
          <w:i w:val="false"/>
          <w:color w:val="000000"/>
          <w:sz w:val="28"/>
        </w:rPr>
        <w:t>
</w:t>
      </w:r>
      <w:r>
        <w:rPr>
          <w:rFonts w:ascii="Times New Roman"/>
          <w:b w:val="false"/>
          <w:i w:val="false"/>
          <w:color w:val="000000"/>
          <w:sz w:val="28"/>
        </w:rPr>
        <w:t>
      2) Раздел 2. Укажите результат финансово-хозяйственной деятельности организации:</w:t>
      </w:r>
      <w:r>
        <w:br/>
      </w:r>
      <w:r>
        <w:rPr>
          <w:rFonts w:ascii="Times New Roman"/>
          <w:b w:val="false"/>
          <w:i w:val="false"/>
          <w:color w:val="000000"/>
          <w:sz w:val="28"/>
        </w:rPr>
        <w:t>
</w:t>
      </w:r>
      <w:r>
        <w:rPr>
          <w:rFonts w:ascii="Times New Roman"/>
          <w:b w:val="false"/>
          <w:i w:val="false"/>
          <w:color w:val="000000"/>
          <w:sz w:val="28"/>
        </w:rPr>
        <w:t>
      Строка 4 = строка 3 - строка 51 раздела 1;</w:t>
      </w:r>
      <w:r>
        <w:br/>
      </w:r>
      <w:r>
        <w:rPr>
          <w:rFonts w:ascii="Times New Roman"/>
          <w:b w:val="false"/>
          <w:i w:val="false"/>
          <w:color w:val="000000"/>
          <w:sz w:val="28"/>
        </w:rPr>
        <w:t>
</w:t>
      </w:r>
      <w:r>
        <w:rPr>
          <w:rFonts w:ascii="Times New Roman"/>
          <w:b w:val="false"/>
          <w:i w:val="false"/>
          <w:color w:val="000000"/>
          <w:sz w:val="28"/>
        </w:rPr>
        <w:t>
      Строка 5 = строка 1 раздела 1 – строка 22 раздела 1.</w:t>
      </w:r>
      <w:r>
        <w:br/>
      </w:r>
      <w:r>
        <w:rPr>
          <w:rFonts w:ascii="Times New Roman"/>
          <w:b w:val="false"/>
          <w:i w:val="false"/>
          <w:color w:val="000000"/>
          <w:sz w:val="28"/>
        </w:rPr>
        <w:t>
</w:t>
      </w:r>
      <w:r>
        <w:rPr>
          <w:rFonts w:ascii="Times New Roman"/>
          <w:b w:val="false"/>
          <w:i w:val="false"/>
          <w:color w:val="000000"/>
          <w:sz w:val="28"/>
        </w:rPr>
        <w:t>
      3) Раздел 3. Укажите сведения по показателям бухгалтерского баланса:</w:t>
      </w:r>
      <w:r>
        <w:br/>
      </w:r>
      <w:r>
        <w:rPr>
          <w:rFonts w:ascii="Times New Roman"/>
          <w:b w:val="false"/>
          <w:i w:val="false"/>
          <w:color w:val="000000"/>
          <w:sz w:val="28"/>
        </w:rPr>
        <w:t>
</w:t>
      </w:r>
      <w:r>
        <w:rPr>
          <w:rFonts w:ascii="Times New Roman"/>
          <w:b w:val="false"/>
          <w:i w:val="false"/>
          <w:color w:val="000000"/>
          <w:sz w:val="28"/>
        </w:rPr>
        <w:t>
      Строка 1 = сумме строк 2, 7, 8;</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суммы строк 4, 6;</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w:t>
      </w:r>
      <w:r>
        <w:br/>
      </w:r>
      <w:r>
        <w:rPr>
          <w:rFonts w:ascii="Times New Roman"/>
          <w:b w:val="false"/>
          <w:i w:val="false"/>
          <w:color w:val="000000"/>
          <w:sz w:val="28"/>
        </w:rPr>
        <w:t>
</w:t>
      </w:r>
      <w:r>
        <w:rPr>
          <w:rFonts w:ascii="Times New Roman"/>
          <w:b w:val="false"/>
          <w:i w:val="false"/>
          <w:color w:val="000000"/>
          <w:sz w:val="28"/>
        </w:rPr>
        <w:t>
      4) Раздел 4. Укажите объем оказанных услуг по основному виду деятельности:</w:t>
      </w:r>
      <w:r>
        <w:br/>
      </w:r>
      <w:r>
        <w:rPr>
          <w:rFonts w:ascii="Times New Roman"/>
          <w:b w:val="false"/>
          <w:i w:val="false"/>
          <w:color w:val="000000"/>
          <w:sz w:val="28"/>
        </w:rPr>
        <w:t>
</w:t>
      </w:r>
      <w:r>
        <w:rPr>
          <w:rFonts w:ascii="Times New Roman"/>
          <w:b w:val="false"/>
          <w:i w:val="false"/>
          <w:color w:val="000000"/>
          <w:sz w:val="28"/>
        </w:rPr>
        <w:t>
      Строка 1 = сумме строк 2-12 для каждой графы;</w:t>
      </w:r>
      <w:r>
        <w:br/>
      </w:r>
      <w:r>
        <w:rPr>
          <w:rFonts w:ascii="Times New Roman"/>
          <w:b w:val="false"/>
          <w:i w:val="false"/>
          <w:color w:val="000000"/>
          <w:sz w:val="28"/>
        </w:rPr>
        <w:t>
</w:t>
      </w:r>
      <w:r>
        <w:rPr>
          <w:rFonts w:ascii="Times New Roman"/>
          <w:b w:val="false"/>
          <w:i w:val="false"/>
          <w:color w:val="000000"/>
          <w:sz w:val="28"/>
        </w:rPr>
        <w:t>
      Графа 1 = сумме граф 2-4 для каждой строки.</w:t>
      </w:r>
      <w:r>
        <w:br/>
      </w:r>
      <w:r>
        <w:rPr>
          <w:rFonts w:ascii="Times New Roman"/>
          <w:b w:val="false"/>
          <w:i w:val="false"/>
          <w:color w:val="000000"/>
          <w:sz w:val="28"/>
        </w:rPr>
        <w:t>
</w:t>
      </w:r>
      <w:r>
        <w:rPr>
          <w:rFonts w:ascii="Times New Roman"/>
          <w:b w:val="false"/>
          <w:i w:val="false"/>
          <w:color w:val="000000"/>
          <w:sz w:val="28"/>
        </w:rPr>
        <w:t>
      5) Раздел 5. Укажите объем оказанных услуг по вторичному виду деятельности:</w:t>
      </w:r>
      <w:r>
        <w:br/>
      </w:r>
      <w:r>
        <w:rPr>
          <w:rFonts w:ascii="Times New Roman"/>
          <w:b w:val="false"/>
          <w:i w:val="false"/>
          <w:color w:val="000000"/>
          <w:sz w:val="28"/>
        </w:rPr>
        <w:t>
</w:t>
      </w:r>
      <w:r>
        <w:rPr>
          <w:rFonts w:ascii="Times New Roman"/>
          <w:b w:val="false"/>
          <w:i w:val="false"/>
          <w:color w:val="000000"/>
          <w:sz w:val="28"/>
        </w:rPr>
        <w:t>
      Строка 1 = сумме составляющих строк для каждой графы;</w:t>
      </w:r>
      <w:r>
        <w:br/>
      </w:r>
      <w:r>
        <w:rPr>
          <w:rFonts w:ascii="Times New Roman"/>
          <w:b w:val="false"/>
          <w:i w:val="false"/>
          <w:color w:val="000000"/>
          <w:sz w:val="28"/>
        </w:rPr>
        <w:t>
</w:t>
      </w:r>
      <w:r>
        <w:rPr>
          <w:rFonts w:ascii="Times New Roman"/>
          <w:b w:val="false"/>
          <w:i w:val="false"/>
          <w:color w:val="000000"/>
          <w:sz w:val="28"/>
        </w:rPr>
        <w:t>
      Графа 1 = сумме граф 2-4 для каждой строки.</w:t>
      </w:r>
    </w:p>
    <w:bookmarkEnd w:id="21"/>
    <w:bookmarkStart w:name="z183" w:id="22"/>
    <w:p>
      <w:pPr>
        <w:spacing w:after="0"/>
        <w:ind w:left="0"/>
        <w:jc w:val="both"/>
      </w:pPr>
      <w:r>
        <w:rPr>
          <w:rFonts w:ascii="Times New Roman"/>
          <w:b w:val="false"/>
          <w:i w:val="false"/>
          <w:color w:val="000000"/>
          <w:sz w:val="28"/>
        </w:rPr>
        <w:t>
Приложение 5 к приказу Председателя</w:t>
      </w:r>
      <w:r>
        <w:br/>
      </w:r>
      <w:r>
        <w:rPr>
          <w:rFonts w:ascii="Times New Roman"/>
          <w:b w:val="false"/>
          <w:i w:val="false"/>
          <w:color w:val="000000"/>
          <w:sz w:val="28"/>
        </w:rPr>
        <w:t xml:space="preserve">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18 августа 2010 года № 236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3937"/>
        <w:gridCol w:w="5891"/>
      </w:tblGrid>
      <w:tr>
        <w:trPr>
          <w:trHeight w:val="810"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68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68500" cy="1358900"/>
                          </a:xfrm>
                          <a:prstGeom prst="rect">
                            <a:avLst/>
                          </a:prstGeom>
                        </pic:spPr>
                      </pic:pic>
                    </a:graphicData>
                  </a:graphic>
                </wp:inline>
              </w:drawing>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 бұйрығына</w:t>
            </w:r>
            <w:r>
              <w:br/>
            </w:r>
            <w:r>
              <w:rPr>
                <w:rFonts w:ascii="Times New Roman"/>
                <w:b w:val="false"/>
                <w:i w:val="false"/>
                <w:color w:val="000000"/>
                <w:sz w:val="20"/>
              </w:rPr>
              <w:t>
</w:t>
            </w:r>
            <w:r>
              <w:rPr>
                <w:rFonts w:ascii="Times New Roman"/>
                <w:b/>
                <w:i w:val="false"/>
                <w:color w:val="000000"/>
                <w:sz w:val="20"/>
              </w:rPr>
              <w:t>23-қосымша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сентября 2010 года № 254</w:t>
            </w:r>
          </w:p>
        </w:tc>
      </w:tr>
      <w:tr>
        <w:trPr>
          <w:trHeight w:val="57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633"/>
              <w:gridCol w:w="634"/>
              <w:gridCol w:w="863"/>
              <w:gridCol w:w="932"/>
              <w:gridCol w:w="1896"/>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6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81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7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w:t>
            </w:r>
            <w:r>
              <w:br/>
            </w:r>
            <w:r>
              <w:rPr>
                <w:rFonts w:ascii="Times New Roman"/>
                <w:b w:val="false"/>
                <w:i w:val="false"/>
                <w:color w:val="000000"/>
                <w:sz w:val="20"/>
              </w:rPr>
              <w:t>
</w:t>
            </w:r>
            <w:r>
              <w:rPr>
                <w:rFonts w:ascii="Times New Roman"/>
                <w:b/>
                <w:i w:val="false"/>
                <w:color w:val="000000"/>
                <w:sz w:val="20"/>
              </w:rPr>
              <w:t>құқықбұзушылық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645"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1341104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1341104</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(денсаулық сақтау)</w:t>
            </w:r>
            <w:r>
              <w:br/>
            </w:r>
            <w:r>
              <w:rPr>
                <w:rFonts w:ascii="Times New Roman"/>
                <w:b/>
                <w:i w:val="false"/>
                <w:color w:val="000000"/>
                <w:sz w:val="20"/>
              </w:rPr>
              <w:t>
ұйымдарының қаржы-шаруашылық қызметінің</w:t>
            </w:r>
            <w:r>
              <w:br/>
            </w:r>
            <w:r>
              <w:rPr>
                <w:rFonts w:ascii="Times New Roman"/>
                <w:b/>
                <w:i w:val="false"/>
                <w:color w:val="000000"/>
                <w:sz w:val="20"/>
              </w:rPr>
              <w:t>
негізгі көрсеткіштері туралы есеп
</w:t>
            </w:r>
          </w:p>
        </w:tc>
      </w:tr>
      <w:tr>
        <w:trPr>
          <w:trHeight w:val="825"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қаржы</w:t>
            </w:r>
            <w:r>
              <w:br/>
            </w:r>
            <w:r>
              <w:rPr>
                <w:rFonts w:ascii="Times New Roman"/>
                <w:b w:val="false"/>
                <w:i w:val="false"/>
                <w:color w:val="000000"/>
                <w:sz w:val="20"/>
              </w:rPr>
              <w:t>
</w:t>
            </w:r>
            <w:r>
              <w:rPr>
                <w:rFonts w:ascii="Times New Roman"/>
                <w:b w:val="false"/>
                <w:i w:val="false"/>
                <w:color w:val="000000"/>
                <w:sz w:val="20"/>
              </w:rPr>
              <w:t>(</w:t>
            </w:r>
            <w:r>
              <w:rPr>
                <w:rFonts w:ascii="Times New Roman"/>
                <w:b/>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Соцфин (здрав)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w:t>
            </w:r>
            <w:r>
              <w:br/>
            </w:r>
            <w:r>
              <w:rPr>
                <w:rFonts w:ascii="Times New Roman"/>
                <w:b w:val="false"/>
                <w:i w:val="false"/>
                <w:color w:val="000000"/>
                <w:sz w:val="20"/>
              </w:rPr>
              <w:t>
финансово-хозяйственной деятельности организаций</w:t>
            </w:r>
            <w:r>
              <w:br/>
            </w:r>
            <w:r>
              <w:rPr>
                <w:rFonts w:ascii="Times New Roman"/>
                <w:b w:val="false"/>
                <w:i w:val="false"/>
                <w:color w:val="000000"/>
                <w:sz w:val="20"/>
              </w:rPr>
              <w:t>
здравоохранения (социальной службы)</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393"/>
              <w:gridCol w:w="2653"/>
              <w:gridCol w:w="105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613"/>
                    <w:gridCol w:w="5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және ведомстволық тиістілігіне қарамастан қызметінің негізгі</w:t>
            </w:r>
            <w:r>
              <w:br/>
            </w:r>
            <w:r>
              <w:rPr>
                <w:rFonts w:ascii="Times New Roman"/>
                <w:b w:val="false"/>
                <w:i w:val="false"/>
                <w:color w:val="000000"/>
                <w:sz w:val="20"/>
              </w:rPr>
              <w:t>
</w:t>
            </w:r>
            <w:r>
              <w:rPr>
                <w:rFonts w:ascii="Times New Roman"/>
                <w:b/>
                <w:i w:val="false"/>
                <w:color w:val="000000"/>
                <w:sz w:val="20"/>
              </w:rPr>
              <w:t>"Білім беру" (Экономиқалық қызмет түрлерінің жалпы жіктеуішінің 85 коды)</w:t>
            </w:r>
            <w:r>
              <w:br/>
            </w:r>
            <w:r>
              <w:rPr>
                <w:rFonts w:ascii="Times New Roman"/>
                <w:b w:val="false"/>
                <w:i w:val="false"/>
                <w:color w:val="000000"/>
                <w:sz w:val="20"/>
              </w:rPr>
              <w:t>
</w:t>
            </w:r>
            <w:r>
              <w:rPr>
                <w:rFonts w:ascii="Times New Roman"/>
                <w:b/>
                <w:i w:val="false"/>
                <w:color w:val="000000"/>
                <w:sz w:val="20"/>
              </w:rPr>
              <w:t>болып табылатын заңды тұлғалар және (немесе)олардың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бөлімшелерді толтырады және тасырады.</w:t>
            </w:r>
            <w:r>
              <w:br/>
            </w:r>
            <w:r>
              <w:rPr>
                <w:rFonts w:ascii="Times New Roman"/>
                <w:b w:val="false"/>
                <w:i w:val="false"/>
                <w:color w:val="000000"/>
                <w:sz w:val="20"/>
              </w:rPr>
              <w:t>
</w:t>
            </w:r>
            <w:r>
              <w:rPr>
                <w:rFonts w:ascii="Times New Roman"/>
                <w:b w:val="false"/>
                <w:i w:val="false"/>
                <w:color w:val="000000"/>
                <w:sz w:val="20"/>
              </w:rPr>
              <w:t>Заполняют и 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видом деятельности "Образование" (согласно 85 коду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независимо от форм собственности и</w:t>
            </w:r>
            <w:r>
              <w:br/>
            </w:r>
            <w:r>
              <w:rPr>
                <w:rFonts w:ascii="Times New Roman"/>
                <w:b w:val="false"/>
                <w:i w:val="false"/>
                <w:color w:val="000000"/>
                <w:sz w:val="20"/>
              </w:rPr>
              <w:t>
</w:t>
            </w:r>
            <w:r>
              <w:rPr>
                <w:rFonts w:ascii="Times New Roman"/>
                <w:b w:val="false"/>
                <w:i w:val="false"/>
                <w:color w:val="000000"/>
                <w:sz w:val="20"/>
              </w:rPr>
              <w:t>ведомственной принадлежности</w:t>
            </w:r>
            <w:r>
              <w:rPr>
                <w:rFonts w:ascii="Times New Roman"/>
                <w:b/>
                <w:i w:val="false"/>
                <w:color w:val="000000"/>
                <w:sz w:val="20"/>
              </w:rPr>
              <w:t>.</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сәуір.</w:t>
            </w:r>
            <w:r>
              <w:br/>
            </w:r>
            <w:r>
              <w:rPr>
                <w:rFonts w:ascii="Times New Roman"/>
                <w:b w:val="false"/>
                <w:i w:val="false"/>
                <w:color w:val="000000"/>
                <w:sz w:val="20"/>
              </w:rPr>
              <w:t>
</w:t>
            </w:r>
            <w:r>
              <w:rPr>
                <w:rFonts w:ascii="Times New Roman"/>
                <w:b w:val="false"/>
                <w:i w:val="false"/>
                <w:color w:val="000000"/>
                <w:sz w:val="20"/>
              </w:rPr>
              <w:t>Срок представления - 1 апреля</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173"/>
              <w:gridCol w:w="245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53"/>
                    <w:gridCol w:w="573"/>
                    <w:gridCol w:w="613"/>
                    <w:gridCol w:w="513"/>
                    <w:gridCol w:w="493"/>
                    <w:gridCol w:w="393"/>
                    <w:gridCol w:w="3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
                    <w:gridCol w:w="53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58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33"/>
                    <w:gridCol w:w="393"/>
                    <w:gridCol w:w="453"/>
                    <w:gridCol w:w="413"/>
                    <w:gridCol w:w="453"/>
                    <w:gridCol w:w="393"/>
                    <w:gridCol w:w="493"/>
                    <w:gridCol w:w="473"/>
                    <w:gridCol w:w="433"/>
                    <w:gridCol w:w="513"/>
                    <w:gridCol w:w="49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184" w:id="23"/>
    <w:p>
      <w:pPr>
        <w:spacing w:after="0"/>
        <w:ind w:left="0"/>
        <w:jc w:val="both"/>
      </w:pPr>
      <w:r>
        <w:rPr>
          <w:rFonts w:ascii="Times New Roman"/>
          <w:b w:val="false"/>
          <w:i w:val="false"/>
          <w:color w:val="000000"/>
          <w:sz w:val="28"/>
        </w:rPr>
        <w:t>
</w:t>
      </w:r>
      <w:r>
        <w:rPr>
          <w:rFonts w:ascii="Times New Roman"/>
          <w:b/>
          <w:i w:val="false"/>
          <w:color w:val="000000"/>
          <w:sz w:val="28"/>
        </w:rPr>
        <w:t>1. Кірістер мен шығыстар баптары бойынша мәліметтерді 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0347"/>
        <w:gridCol w:w="1891"/>
      </w:tblGrid>
      <w:tr>
        <w:trPr>
          <w:trHeight w:val="31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табыстар</w:t>
            </w:r>
            <w:r>
              <w:br/>
            </w:r>
            <w:r>
              <w:rPr>
                <w:rFonts w:ascii="Times New Roman"/>
                <w:b w:val="false"/>
                <w:i w:val="false"/>
                <w:color w:val="000000"/>
                <w:sz w:val="20"/>
              </w:rPr>
              <w:t>
</w:t>
            </w:r>
            <w:r>
              <w:rPr>
                <w:rFonts w:ascii="Times New Roman"/>
                <w:b w:val="false"/>
                <w:i w:val="false"/>
                <w:color w:val="000000"/>
                <w:sz w:val="20"/>
              </w:rPr>
              <w:t>Текущие доходы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ерікті жарналар мен қайыр көрсету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қызметтің және өз күшімен өндіріліп</w:t>
            </w:r>
            <w:r>
              <w:br/>
            </w:r>
            <w:r>
              <w:rPr>
                <w:rFonts w:ascii="Times New Roman"/>
                <w:b w:val="false"/>
                <w:i w:val="false"/>
                <w:color w:val="000000"/>
                <w:sz w:val="20"/>
              </w:rPr>
              <w:t>
</w:t>
            </w:r>
            <w:r>
              <w:rPr>
                <w:rFonts w:ascii="Times New Roman"/>
                <w:b/>
                <w:i w:val="false"/>
                <w:color w:val="000000"/>
                <w:sz w:val="20"/>
              </w:rPr>
              <w:t>өткізілген тауардың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w:t>
            </w:r>
            <w:r>
              <w:br/>
            </w:r>
            <w:r>
              <w:rPr>
                <w:rFonts w:ascii="Times New Roman"/>
                <w:b w:val="false"/>
                <w:i w:val="false"/>
                <w:color w:val="000000"/>
                <w:sz w:val="20"/>
              </w:rPr>
              <w:t>
</w:t>
            </w:r>
            <w:r>
              <w:rPr>
                <w:rFonts w:ascii="Times New Roman"/>
                <w:b w:val="false"/>
                <w:i w:val="false"/>
                <w:color w:val="000000"/>
                <w:sz w:val="20"/>
              </w:rPr>
              <w:t>произведенных своими силами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алып-сатудан түскен таза табыс (аукционды</w:t>
            </w:r>
            <w:r>
              <w:br/>
            </w:r>
            <w:r>
              <w:rPr>
                <w:rFonts w:ascii="Times New Roman"/>
                <w:b w:val="false"/>
                <w:i w:val="false"/>
                <w:color w:val="000000"/>
                <w:sz w:val="20"/>
              </w:rPr>
              <w:t>
</w:t>
            </w:r>
            <w:r>
              <w:rPr>
                <w:rFonts w:ascii="Times New Roman"/>
                <w:b/>
                <w:i w:val="false"/>
                <w:color w:val="000000"/>
                <w:sz w:val="20"/>
              </w:rPr>
              <w:t>қосқанда)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 бағып-қаққаны үшін ата-аналар төлемі</w:t>
            </w:r>
            <w:r>
              <w:br/>
            </w:r>
            <w:r>
              <w:rPr>
                <w:rFonts w:ascii="Times New Roman"/>
                <w:b w:val="false"/>
                <w:i w:val="false"/>
                <w:color w:val="000000"/>
                <w:sz w:val="20"/>
              </w:rPr>
              <w:t>
</w:t>
            </w:r>
            <w:r>
              <w:rPr>
                <w:rFonts w:ascii="Times New Roman"/>
                <w:b w:val="false"/>
                <w:i w:val="false"/>
                <w:color w:val="000000"/>
                <w:sz w:val="20"/>
              </w:rPr>
              <w:t>Плата родителей за содержание детей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үшін төлем, барлығы</w:t>
            </w:r>
            <w:r>
              <w:br/>
            </w:r>
            <w:r>
              <w:rPr>
                <w:rFonts w:ascii="Times New Roman"/>
                <w:b w:val="false"/>
                <w:i w:val="false"/>
                <w:color w:val="000000"/>
                <w:sz w:val="20"/>
              </w:rPr>
              <w:t>
</w:t>
            </w:r>
            <w:r>
              <w:rPr>
                <w:rFonts w:ascii="Times New Roman"/>
                <w:b w:val="false"/>
                <w:i w:val="false"/>
                <w:color w:val="000000"/>
                <w:sz w:val="20"/>
              </w:rPr>
              <w:t>Плата за обучение, всего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ұйымдармен (кәсіпорындармен) шарт бойынша</w:t>
            </w:r>
            <w:r>
              <w:br/>
            </w:r>
            <w:r>
              <w:rPr>
                <w:rFonts w:ascii="Times New Roman"/>
                <w:b w:val="false"/>
                <w:i w:val="false"/>
                <w:color w:val="000000"/>
                <w:sz w:val="20"/>
              </w:rPr>
              <w:t>
</w:t>
            </w:r>
            <w:r>
              <w:rPr>
                <w:rFonts w:ascii="Times New Roman"/>
                <w:b w:val="false"/>
                <w:i w:val="false"/>
                <w:color w:val="000000"/>
                <w:sz w:val="20"/>
              </w:rPr>
              <w:t>по договорам с организацией (предприятием)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халықтан</w:t>
            </w:r>
            <w:r>
              <w:br/>
            </w:r>
            <w:r>
              <w:rPr>
                <w:rFonts w:ascii="Times New Roman"/>
                <w:b w:val="false"/>
                <w:i w:val="false"/>
                <w:color w:val="000000"/>
                <w:sz w:val="20"/>
              </w:rPr>
              <w:t>
</w:t>
            </w:r>
            <w:r>
              <w:rPr>
                <w:rFonts w:ascii="Times New Roman"/>
                <w:b w:val="false"/>
                <w:i w:val="false"/>
                <w:color w:val="000000"/>
                <w:sz w:val="20"/>
              </w:rPr>
              <w:t>от населения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Жатақханада тұрғаны үшін оқу орны оқушыларынан түскен</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Плата, поступившая от учащихся учебных заведений за проживание</w:t>
            </w:r>
            <w:r>
              <w:br/>
            </w:r>
            <w:r>
              <w:rPr>
                <w:rFonts w:ascii="Times New Roman"/>
                <w:b w:val="false"/>
                <w:i w:val="false"/>
                <w:color w:val="000000"/>
                <w:sz w:val="20"/>
              </w:rPr>
              <w:t>
</w:t>
            </w:r>
            <w:r>
              <w:rPr>
                <w:rFonts w:ascii="Times New Roman"/>
                <w:b w:val="false"/>
                <w:i w:val="false"/>
                <w:color w:val="000000"/>
                <w:sz w:val="20"/>
              </w:rPr>
              <w:t>в общежитиях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ағымдағы табыстар (капиталды активтерді сатудан,</w:t>
            </w:r>
            <w:r>
              <w:br/>
            </w:r>
            <w:r>
              <w:rPr>
                <w:rFonts w:ascii="Times New Roman"/>
                <w:b w:val="false"/>
                <w:i w:val="false"/>
                <w:color w:val="000000"/>
                <w:sz w:val="20"/>
              </w:rPr>
              <w:t>
</w:t>
            </w:r>
            <w:r>
              <w:rPr>
                <w:rFonts w:ascii="Times New Roman"/>
                <w:b/>
                <w:i w:val="false"/>
                <w:color w:val="000000"/>
                <w:sz w:val="20"/>
              </w:rPr>
              <w:t>жалгерлік төлемнен, тағы басқа түскен таза табыс)</w:t>
            </w:r>
            <w:r>
              <w:br/>
            </w:r>
            <w:r>
              <w:rPr>
                <w:rFonts w:ascii="Times New Roman"/>
                <w:b w:val="false"/>
                <w:i w:val="false"/>
                <w:color w:val="000000"/>
                <w:sz w:val="20"/>
              </w:rPr>
              <w:t>
</w:t>
            </w:r>
            <w:r>
              <w:rPr>
                <w:rFonts w:ascii="Times New Roman"/>
                <w:b w:val="false"/>
                <w:i w:val="false"/>
                <w:color w:val="000000"/>
                <w:sz w:val="20"/>
              </w:rPr>
              <w:t>Другой текущий доход (чистый доход от продаж капитальных</w:t>
            </w:r>
            <w:r>
              <w:br/>
            </w:r>
            <w:r>
              <w:rPr>
                <w:rFonts w:ascii="Times New Roman"/>
                <w:b w:val="false"/>
                <w:i w:val="false"/>
                <w:color w:val="000000"/>
                <w:sz w:val="20"/>
              </w:rPr>
              <w:t>
</w:t>
            </w:r>
            <w:r>
              <w:rPr>
                <w:rFonts w:ascii="Times New Roman"/>
                <w:b w:val="false"/>
                <w:i w:val="false"/>
                <w:color w:val="000000"/>
                <w:sz w:val="20"/>
              </w:rPr>
              <w:t>активов, арендная плата и другие)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қаржы табыстары</w:t>
            </w:r>
            <w:r>
              <w:br/>
            </w:r>
            <w:r>
              <w:rPr>
                <w:rFonts w:ascii="Times New Roman"/>
                <w:b w:val="false"/>
                <w:i w:val="false"/>
                <w:color w:val="000000"/>
                <w:sz w:val="20"/>
              </w:rPr>
              <w:t>
</w:t>
            </w:r>
            <w:r>
              <w:rPr>
                <w:rFonts w:ascii="Times New Roman"/>
                <w:b w:val="false"/>
                <w:i w:val="false"/>
                <w:color w:val="000000"/>
                <w:sz w:val="20"/>
              </w:rPr>
              <w:t>Капитальные доходы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күрделі қаржы трансферттері</w:t>
            </w:r>
            <w:r>
              <w:br/>
            </w:r>
            <w:r>
              <w:rPr>
                <w:rFonts w:ascii="Times New Roman"/>
                <w:b w:val="false"/>
                <w:i w:val="false"/>
                <w:color w:val="000000"/>
                <w:sz w:val="20"/>
              </w:rPr>
              <w:t>
</w:t>
            </w:r>
            <w:r>
              <w:rPr>
                <w:rFonts w:ascii="Times New Roman"/>
                <w:b w:val="false"/>
                <w:i w:val="false"/>
                <w:color w:val="000000"/>
                <w:sz w:val="20"/>
              </w:rPr>
              <w:t>Полученные капитальные трансферты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шетелдерден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шығынның жалпы 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в денежной форме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ЖҚ-ға қосылмайтын төлемдер мен шығыстар</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ФЗП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заттар мен орау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шаруашылық мақсаттарына тауарлар мен</w:t>
            </w:r>
            <w:r>
              <w:br/>
            </w:r>
            <w:r>
              <w:rPr>
                <w:rFonts w:ascii="Times New Roman"/>
                <w:b w:val="false"/>
                <w:i w:val="false"/>
                <w:color w:val="000000"/>
                <w:sz w:val="20"/>
              </w:rPr>
              <w:t>
</w:t>
            </w:r>
            <w:r>
              <w:rPr>
                <w:rFonts w:ascii="Times New Roman"/>
                <w:b w:val="false"/>
                <w:i w:val="false"/>
                <w:color w:val="000000"/>
                <w:sz w:val="20"/>
              </w:rPr>
              <w:t>материалдар сатып алу</w:t>
            </w:r>
            <w:r>
              <w:br/>
            </w:r>
            <w:r>
              <w:rPr>
                <w:rFonts w:ascii="Times New Roman"/>
                <w:b w:val="false"/>
                <w:i w:val="false"/>
                <w:color w:val="000000"/>
                <w:sz w:val="20"/>
              </w:rPr>
              <w:t>
</w:t>
            </w:r>
            <w:r>
              <w:rPr>
                <w:rFonts w:ascii="Times New Roman"/>
                <w:b w:val="false"/>
                <w:i w:val="false"/>
                <w:color w:val="000000"/>
                <w:sz w:val="20"/>
              </w:rPr>
              <w:t>Приобретение товаров и материалов для текущих хозяйственных</w:t>
            </w:r>
            <w:r>
              <w:br/>
            </w:r>
            <w:r>
              <w:rPr>
                <w:rFonts w:ascii="Times New Roman"/>
                <w:b w:val="false"/>
                <w:i w:val="false"/>
                <w:color w:val="000000"/>
                <w:sz w:val="20"/>
              </w:rPr>
              <w:t>
</w:t>
            </w:r>
            <w:r>
              <w:rPr>
                <w:rFonts w:ascii="Times New Roman"/>
                <w:b w:val="false"/>
                <w:i w:val="false"/>
                <w:color w:val="000000"/>
                <w:sz w:val="20"/>
              </w:rPr>
              <w:t>целей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мүліктер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жалдау</w:t>
            </w:r>
            <w:r>
              <w:br/>
            </w:r>
            <w:r>
              <w:rPr>
                <w:rFonts w:ascii="Times New Roman"/>
                <w:b w:val="false"/>
                <w:i w:val="false"/>
                <w:color w:val="000000"/>
                <w:sz w:val="20"/>
              </w:rPr>
              <w:t>
</w:t>
            </w:r>
            <w:r>
              <w:rPr>
                <w:rFonts w:ascii="Times New Roman"/>
                <w:b w:val="false"/>
                <w:i w:val="false"/>
                <w:color w:val="000000"/>
                <w:sz w:val="20"/>
              </w:rPr>
              <w:t>Аренда основного капитала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 шығындары</w:t>
            </w:r>
            <w:r>
              <w:br/>
            </w:r>
            <w:r>
              <w:rPr>
                <w:rFonts w:ascii="Times New Roman"/>
                <w:b w:val="false"/>
                <w:i w:val="false"/>
                <w:color w:val="000000"/>
                <w:sz w:val="20"/>
              </w:rPr>
              <w:t>
</w:t>
            </w:r>
            <w:r>
              <w:rPr>
                <w:rFonts w:ascii="Times New Roman"/>
                <w:b w:val="false"/>
                <w:i w:val="false"/>
                <w:color w:val="000000"/>
                <w:sz w:val="20"/>
              </w:rPr>
              <w:t>Расходы по оказанию услуг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жолаушылар көлігі</w:t>
            </w:r>
            <w:r>
              <w:br/>
            </w:r>
            <w:r>
              <w:rPr>
                <w:rFonts w:ascii="Times New Roman"/>
                <w:b w:val="false"/>
                <w:i w:val="false"/>
                <w:color w:val="000000"/>
                <w:sz w:val="20"/>
              </w:rPr>
              <w:t>
</w:t>
            </w:r>
            <w:r>
              <w:rPr>
                <w:rFonts w:ascii="Times New Roman"/>
                <w:b w:val="false"/>
                <w:i w:val="false"/>
                <w:color w:val="000000"/>
                <w:sz w:val="20"/>
              </w:rPr>
              <w:t>из них пассажирского транспорта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w:t>
            </w:r>
            <w:r>
              <w:br/>
            </w:r>
            <w:r>
              <w:rPr>
                <w:rFonts w:ascii="Times New Roman"/>
                <w:b w:val="false"/>
                <w:i w:val="false"/>
                <w:color w:val="000000"/>
                <w:sz w:val="20"/>
              </w:rPr>
              <w:t>
</w:t>
            </w:r>
            <w:r>
              <w:rPr>
                <w:rFonts w:ascii="Times New Roman"/>
                <w:b w:val="false"/>
                <w:i w:val="false"/>
                <w:color w:val="000000"/>
                <w:sz w:val="20"/>
              </w:rPr>
              <w:t>услуги связи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 (су, кәріз, жылу және электр қуаты)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кеңес беру, ақпараттық және аудиторлық ұйымдар 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маркетингтік, жарнамалық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және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 (көлік құралдарын қоса)</w:t>
            </w:r>
            <w:r>
              <w:br/>
            </w:r>
            <w:r>
              <w:rPr>
                <w:rFonts w:ascii="Times New Roman"/>
                <w:b w:val="false"/>
                <w:i w:val="false"/>
                <w:color w:val="000000"/>
                <w:sz w:val="20"/>
              </w:rPr>
              <w:t>
</w:t>
            </w: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машин и оборудования (включая 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мен оқитындарға берілетін ағымдағы</w:t>
            </w:r>
            <w:r>
              <w:br/>
            </w:r>
            <w:r>
              <w:rPr>
                <w:rFonts w:ascii="Times New Roman"/>
                <w:b w:val="false"/>
                <w:i w:val="false"/>
                <w:color w:val="000000"/>
                <w:sz w:val="20"/>
              </w:rPr>
              <w:t>
</w:t>
            </w:r>
            <w:r>
              <w:rPr>
                <w:rFonts w:ascii="Times New Roman"/>
                <w:b/>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 студентам и учащимся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 xml:space="preserve">в денежной форме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шәкіртақылар</w:t>
            </w:r>
            <w:r>
              <w:br/>
            </w:r>
            <w:r>
              <w:rPr>
                <w:rFonts w:ascii="Times New Roman"/>
                <w:b w:val="false"/>
                <w:i w:val="false"/>
                <w:color w:val="000000"/>
                <w:sz w:val="20"/>
              </w:rPr>
              <w:t>
</w:t>
            </w:r>
            <w:r>
              <w:rPr>
                <w:rFonts w:ascii="Times New Roman"/>
                <w:b w:val="false"/>
                <w:i w:val="false"/>
                <w:color w:val="000000"/>
                <w:sz w:val="20"/>
              </w:rPr>
              <w:t>из них стипендии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түрде</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амортизациялық аударымдар (негізгі</w:t>
            </w:r>
            <w:r>
              <w:br/>
            </w:r>
            <w:r>
              <w:rPr>
                <w:rFonts w:ascii="Times New Roman"/>
                <w:b w:val="false"/>
                <w:i w:val="false"/>
                <w:color w:val="000000"/>
                <w:sz w:val="20"/>
              </w:rPr>
              <w:t>
</w:t>
            </w:r>
            <w:r>
              <w:rPr>
                <w:rFonts w:ascii="Times New Roman"/>
                <w:b/>
                <w:i w:val="false"/>
                <w:color w:val="000000"/>
                <w:sz w:val="20"/>
              </w:rPr>
              <w:t xml:space="preserve">құралдар және материалдық емес активтер) барлығы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Амортизационные отчисления за отчетный период (основные</w:t>
            </w:r>
            <w:r>
              <w:br/>
            </w:r>
            <w:r>
              <w:rPr>
                <w:rFonts w:ascii="Times New Roman"/>
                <w:b w:val="false"/>
                <w:i w:val="false"/>
                <w:color w:val="000000"/>
                <w:sz w:val="20"/>
              </w:rPr>
              <w:t>
</w:t>
            </w:r>
            <w:r>
              <w:rPr>
                <w:rFonts w:ascii="Times New Roman"/>
                <w:b w:val="false"/>
                <w:i w:val="false"/>
                <w:color w:val="000000"/>
                <w:sz w:val="20"/>
              </w:rPr>
              <w:t>средства и нематериальные активы), всего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Налоги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салықтар (әлеуметтік салықсыз)</w:t>
            </w:r>
            <w:r>
              <w:br/>
            </w:r>
            <w:r>
              <w:rPr>
                <w:rFonts w:ascii="Times New Roman"/>
                <w:b w:val="false"/>
                <w:i w:val="false"/>
                <w:color w:val="000000"/>
                <w:sz w:val="20"/>
              </w:rPr>
              <w:t>
</w:t>
            </w:r>
            <w:r>
              <w:rPr>
                <w:rFonts w:ascii="Times New Roman"/>
                <w:b w:val="false"/>
                <w:i w:val="false"/>
                <w:color w:val="000000"/>
                <w:sz w:val="20"/>
              </w:rPr>
              <w:t>прочие налоги (кроме социального налога)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қорына міндетті зейнетақылық жарна</w:t>
            </w:r>
            <w:r>
              <w:br/>
            </w:r>
            <w:r>
              <w:rPr>
                <w:rFonts w:ascii="Times New Roman"/>
                <w:b w:val="false"/>
                <w:i w:val="false"/>
                <w:color w:val="000000"/>
                <w:sz w:val="20"/>
              </w:rPr>
              <w:t>
</w:t>
            </w:r>
            <w:r>
              <w:rPr>
                <w:rFonts w:ascii="Times New Roman"/>
                <w:b/>
                <w:i w:val="false"/>
                <w:color w:val="000000"/>
                <w:sz w:val="20"/>
              </w:rPr>
              <w:t>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w:t>
            </w:r>
            <w:r>
              <w:br/>
            </w:r>
            <w:r>
              <w:rPr>
                <w:rFonts w:ascii="Times New Roman"/>
                <w:b w:val="false"/>
                <w:i w:val="false"/>
                <w:color w:val="000000"/>
                <w:sz w:val="20"/>
              </w:rPr>
              <w:t>
</w:t>
            </w:r>
            <w:r>
              <w:rPr>
                <w:rFonts w:ascii="Times New Roman"/>
                <w:b w:val="false"/>
                <w:i w:val="false"/>
                <w:color w:val="000000"/>
                <w:sz w:val="20"/>
              </w:rPr>
              <w:t>пенсионные фонды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қаржы шығыстары</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w:t>
            </w:r>
            <w:r>
              <w:br/>
            </w:r>
            <w:r>
              <w:rPr>
                <w:rFonts w:ascii="Times New Roman"/>
                <w:b w:val="false"/>
                <w:i w:val="false"/>
                <w:color w:val="000000"/>
                <w:sz w:val="20"/>
              </w:rPr>
              <w:t>
</w:t>
            </w:r>
            <w:r>
              <w:rPr>
                <w:rFonts w:ascii="Times New Roman"/>
                <w:b w:val="false"/>
                <w:i w:val="false"/>
                <w:color w:val="000000"/>
                <w:sz w:val="20"/>
              </w:rPr>
              <w:t>сооружений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құралдардың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w:t>
            </w:r>
            <w:r>
              <w:br/>
            </w:r>
            <w:r>
              <w:rPr>
                <w:rFonts w:ascii="Times New Roman"/>
                <w:b w:val="false"/>
                <w:i w:val="false"/>
                <w:color w:val="000000"/>
                <w:sz w:val="20"/>
              </w:rPr>
              <w:t>
</w:t>
            </w:r>
            <w:r>
              <w:rPr>
                <w:rFonts w:ascii="Times New Roman"/>
                <w:b w:val="false"/>
                <w:i w:val="false"/>
                <w:color w:val="000000"/>
                <w:sz w:val="20"/>
              </w:rPr>
              <w:t>сооружений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w:t>
            </w:r>
            <w:r>
              <w:br/>
            </w:r>
            <w:r>
              <w:rPr>
                <w:rFonts w:ascii="Times New Roman"/>
                <w:b w:val="false"/>
                <w:i w:val="false"/>
                <w:color w:val="000000"/>
                <w:sz w:val="20"/>
              </w:rPr>
              <w:t>
</w:t>
            </w:r>
            <w:r>
              <w:rPr>
                <w:rFonts w:ascii="Times New Roman"/>
                <w:b w:val="false"/>
                <w:i w:val="false"/>
                <w:color w:val="000000"/>
                <w:sz w:val="20"/>
              </w:rPr>
              <w:t>машин и оборудования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w:t>
            </w:r>
            <w:r>
              <w:br/>
            </w:r>
            <w:r>
              <w:rPr>
                <w:rFonts w:ascii="Times New Roman"/>
                <w:b w:val="false"/>
                <w:i w:val="false"/>
                <w:color w:val="000000"/>
                <w:sz w:val="20"/>
              </w:rPr>
              <w:t>
</w:t>
            </w:r>
            <w:r>
              <w:rPr>
                <w:rFonts w:ascii="Times New Roman"/>
                <w:b w:val="false"/>
                <w:i w:val="false"/>
                <w:color w:val="000000"/>
                <w:sz w:val="20"/>
              </w:rPr>
              <w:t>сооружений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2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Шығыстарға бар ұйымдар қосады бюджеттен басқа</w:t>
      </w:r>
      <w:r>
        <w:br/>
      </w:r>
      <w:r>
        <w:rPr>
          <w:rFonts w:ascii="Times New Roman"/>
          <w:b w:val="false"/>
          <w:i w:val="false"/>
          <w:color w:val="000000"/>
          <w:sz w:val="28"/>
        </w:rPr>
        <w:t>
В статью расходов включаются все организации, кроме бюджетных</w:t>
      </w:r>
    </w:p>
    <w:bookmarkEnd w:id="24"/>
    <w:bookmarkStart w:name="z186" w:id="25"/>
    <w:p>
      <w:pPr>
        <w:spacing w:after="0"/>
        <w:ind w:left="0"/>
        <w:jc w:val="both"/>
      </w:pPr>
      <w:r>
        <w:rPr>
          <w:rFonts w:ascii="Times New Roman"/>
          <w:b w:val="false"/>
          <w:i w:val="false"/>
          <w:color w:val="000000"/>
          <w:sz w:val="28"/>
        </w:rPr>
        <w:t>
</w:t>
      </w:r>
      <w:r>
        <w:rPr>
          <w:rFonts w:ascii="Times New Roman"/>
          <w:b/>
          <w:i w:val="false"/>
          <w:color w:val="000000"/>
          <w:sz w:val="28"/>
        </w:rPr>
        <w:t>2. Ұйымның қаржы-шаруашылық қызметінің нәтижелерін көрсетіңіз, мың теңгемен</w:t>
      </w:r>
      <w:r>
        <w:br/>
      </w:r>
      <w:r>
        <w:rPr>
          <w:rFonts w:ascii="Times New Roman"/>
          <w:b w:val="false"/>
          <w:i w:val="false"/>
          <w:color w:val="000000"/>
          <w:sz w:val="28"/>
        </w:rPr>
        <w:t>
    Укажите результат финансово-хозяйственной деятельности организации, в тысячах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0225"/>
        <w:gridCol w:w="1994"/>
      </w:tblGrid>
      <w:tr>
        <w:trPr>
          <w:trHeight w:val="48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Аздық үлесті шегеруге дейінгі кезең бойынша таза пайда</w:t>
            </w:r>
            <w:r>
              <w:br/>
            </w:r>
            <w:r>
              <w:rPr>
                <w:rFonts w:ascii="Times New Roman"/>
                <w:b w:val="false"/>
                <w:i w:val="false"/>
                <w:color w:val="000000"/>
                <w:sz w:val="20"/>
              </w:rPr>
              <w:t>
</w:t>
            </w:r>
            <w:r>
              <w:rPr>
                <w:rFonts w:ascii="Times New Roman"/>
                <w:b/>
                <w:i w:val="false"/>
                <w:color w:val="000000"/>
                <w:sz w:val="20"/>
              </w:rPr>
              <w:t>(залал) (бюджеттік ұйымдар аталған бөлімді</w:t>
            </w:r>
            <w:r>
              <w:br/>
            </w:r>
            <w:r>
              <w:rPr>
                <w:rFonts w:ascii="Times New Roman"/>
                <w:b w:val="false"/>
                <w:i w:val="false"/>
                <w:color w:val="000000"/>
                <w:sz w:val="20"/>
              </w:rPr>
              <w:t>
</w:t>
            </w:r>
            <w:r>
              <w:rPr>
                <w:rFonts w:ascii="Times New Roman"/>
                <w:b/>
                <w:i w:val="false"/>
                <w:color w:val="000000"/>
                <w:sz w:val="20"/>
              </w:rPr>
              <w:t>толтырмайды)</w:t>
            </w:r>
            <w:r>
              <w:br/>
            </w:r>
            <w:r>
              <w:rPr>
                <w:rFonts w:ascii="Times New Roman"/>
                <w:b w:val="false"/>
                <w:i w:val="false"/>
                <w:color w:val="000000"/>
                <w:sz w:val="20"/>
              </w:rPr>
              <w:t>
</w:t>
            </w:r>
            <w:r>
              <w:rPr>
                <w:rFonts w:ascii="Times New Roman"/>
                <w:b w:val="false"/>
                <w:i w:val="false"/>
                <w:color w:val="000000"/>
                <w:sz w:val="20"/>
              </w:rPr>
              <w:t>Чистая прибыль (убыток) за период до вычета доли меньшинства</w:t>
            </w:r>
            <w:r>
              <w:br/>
            </w:r>
            <w:r>
              <w:rPr>
                <w:rFonts w:ascii="Times New Roman"/>
                <w:b w:val="false"/>
                <w:i w:val="false"/>
                <w:color w:val="000000"/>
                <w:sz w:val="20"/>
              </w:rPr>
              <w:t>
</w:t>
            </w:r>
            <w:r>
              <w:rPr>
                <w:rFonts w:ascii="Times New Roman"/>
                <w:b w:val="false"/>
                <w:i w:val="false"/>
                <w:color w:val="000000"/>
                <w:sz w:val="20"/>
              </w:rPr>
              <w:t>(бюджетные огранизации данный раздел не заполняют)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26"/>
    <w:p>
      <w:pPr>
        <w:spacing w:after="0"/>
        <w:ind w:left="0"/>
        <w:jc w:val="both"/>
      </w:pPr>
      <w:r>
        <w:rPr>
          <w:rFonts w:ascii="Times New Roman"/>
          <w:b w:val="false"/>
          <w:i w:val="false"/>
          <w:color w:val="000000"/>
          <w:sz w:val="28"/>
        </w:rPr>
        <w:t>
</w:t>
      </w:r>
      <w:r>
        <w:rPr>
          <w:rFonts w:ascii="Times New Roman"/>
          <w:b/>
          <w:i w:val="false"/>
          <w:color w:val="000000"/>
          <w:sz w:val="28"/>
        </w:rPr>
        <w:t>3. Бухгалтерлік теңгерім көрсеткіштері бойынша мәліметтерді 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 тенге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0286"/>
        <w:gridCol w:w="2015"/>
      </w:tblGrid>
      <w:tr>
        <w:trPr>
          <w:trHeight w:val="36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қорлар</w:t>
            </w:r>
            <w:r>
              <w:br/>
            </w:r>
            <w:r>
              <w:rPr>
                <w:rFonts w:ascii="Times New Roman"/>
                <w:b w:val="false"/>
                <w:i w:val="false"/>
                <w:color w:val="000000"/>
                <w:sz w:val="20"/>
              </w:rPr>
              <w:t>
</w:t>
            </w:r>
            <w:r>
              <w:rPr>
                <w:rFonts w:ascii="Times New Roman"/>
                <w:b w:val="false"/>
                <w:i w:val="false"/>
                <w:color w:val="000000"/>
                <w:sz w:val="20"/>
              </w:rPr>
              <w:t>из них: запасы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құрылыс материалдары</w:t>
            </w:r>
            <w:r>
              <w:br/>
            </w:r>
            <w:r>
              <w:rPr>
                <w:rFonts w:ascii="Times New Roman"/>
                <w:b w:val="false"/>
                <w:i w:val="false"/>
                <w:color w:val="000000"/>
                <w:sz w:val="20"/>
              </w:rPr>
              <w:t>
</w:t>
            </w:r>
            <w:r>
              <w:rPr>
                <w:rFonts w:ascii="Times New Roman"/>
                <w:b w:val="false"/>
                <w:i w:val="false"/>
                <w:color w:val="000000"/>
                <w:sz w:val="20"/>
              </w:rPr>
              <w:t>из них строительные материалы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алып-сату үшін сатып алынған тауарлар</w:t>
            </w:r>
            <w:r>
              <w:br/>
            </w:r>
            <w:r>
              <w:rPr>
                <w:rFonts w:ascii="Times New Roman"/>
                <w:b w:val="false"/>
                <w:i w:val="false"/>
                <w:color w:val="000000"/>
                <w:sz w:val="20"/>
              </w:rPr>
              <w:t>
</w:t>
            </w:r>
            <w:r>
              <w:rPr>
                <w:rFonts w:ascii="Times New Roman"/>
                <w:b w:val="false"/>
                <w:i w:val="false"/>
                <w:color w:val="000000"/>
                <w:sz w:val="20"/>
              </w:rPr>
              <w:t>товары, приобретенные для перепродажи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активтер</w:t>
            </w:r>
            <w:r>
              <w:br/>
            </w:r>
            <w:r>
              <w:rPr>
                <w:rFonts w:ascii="Times New Roman"/>
                <w:b w:val="false"/>
                <w:i w:val="false"/>
                <w:color w:val="000000"/>
                <w:sz w:val="20"/>
              </w:rPr>
              <w:t>
</w:t>
            </w:r>
            <w:r>
              <w:rPr>
                <w:rFonts w:ascii="Times New Roman"/>
                <w:b w:val="false"/>
                <w:i w:val="false"/>
                <w:color w:val="000000"/>
                <w:sz w:val="20"/>
              </w:rPr>
              <w:t>Прочие активы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пассивтер</w:t>
            </w:r>
            <w:r>
              <w:br/>
            </w:r>
            <w:r>
              <w:rPr>
                <w:rFonts w:ascii="Times New Roman"/>
                <w:b w:val="false"/>
                <w:i w:val="false"/>
                <w:color w:val="000000"/>
                <w:sz w:val="20"/>
              </w:rPr>
              <w:t>
</w:t>
            </w:r>
            <w:r>
              <w:rPr>
                <w:rFonts w:ascii="Times New Roman"/>
                <w:b w:val="false"/>
                <w:i w:val="false"/>
                <w:color w:val="000000"/>
                <w:sz w:val="20"/>
              </w:rPr>
              <w:t>Прочие пассивы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27"/>
    <w:p>
      <w:pPr>
        <w:spacing w:after="0"/>
        <w:ind w:left="0"/>
        <w:jc w:val="both"/>
      </w:pPr>
      <w:r>
        <w:rPr>
          <w:rFonts w:ascii="Times New Roman"/>
          <w:b w:val="false"/>
          <w:i w:val="false"/>
          <w:color w:val="000000"/>
          <w:sz w:val="28"/>
        </w:rPr>
        <w:t>
</w:t>
      </w:r>
      <w:r>
        <w:rPr>
          <w:rFonts w:ascii="Times New Roman"/>
          <w:b/>
          <w:i w:val="false"/>
          <w:color w:val="000000"/>
          <w:sz w:val="28"/>
        </w:rPr>
        <w:t>4. Негізгі қызмет түрлерімен көрсетілген қызметтердің көлемін көрсетіңіз, мың теңгемен қосылған құн салығы (бұдан әрі - ҚҚС</w:t>
      </w:r>
      <w:r>
        <w:rPr>
          <w:rFonts w:ascii="Times New Roman"/>
          <w:b w:val="false"/>
          <w:i w:val="false"/>
          <w:color w:val="000000"/>
          <w:sz w:val="28"/>
        </w:rPr>
        <w:t>)</w:t>
      </w:r>
      <w:r>
        <w:br/>
      </w:r>
      <w:r>
        <w:rPr>
          <w:rFonts w:ascii="Times New Roman"/>
          <w:b w:val="false"/>
          <w:i w:val="false"/>
          <w:color w:val="000000"/>
          <w:sz w:val="28"/>
        </w:rPr>
        <w:t>
   Укажите объем оказанных услуг по основному виду деятельности, в тысячах тенге без налог на добавленную стоимость (далее - НДС)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127"/>
        <w:gridCol w:w="1792"/>
        <w:gridCol w:w="1640"/>
        <w:gridCol w:w="1718"/>
        <w:gridCol w:w="2754"/>
        <w:gridCol w:w="2754"/>
      </w:tblGrid>
      <w:tr>
        <w:trPr>
          <w:trHeight w:val="255"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ЭҚТӨЖ</w:t>
            </w:r>
            <w:r>
              <w:rPr>
                <w:rFonts w:ascii="Times New Roman"/>
                <w:b/>
                <w:i w:val="false"/>
                <w:color w:val="000000"/>
                <w:vertAlign w:val="superscript"/>
              </w:rPr>
              <w:t>2</w:t>
            </w:r>
            <w:r>
              <w:br/>
            </w:r>
            <w:r>
              <w:rPr>
                <w:rFonts w:ascii="Times New Roman"/>
                <w:b/>
                <w:i w:val="false"/>
                <w:color w:val="000000"/>
                <w:sz w:val="20"/>
              </w:rPr>
              <w:t>
бойынша</w:t>
            </w:r>
            <w:r>
              <w:br/>
            </w:r>
            <w:r>
              <w:rPr>
                <w:rFonts w:ascii="Times New Roman"/>
                <w:b/>
                <w:i w:val="false"/>
                <w:color w:val="000000"/>
                <w:sz w:val="20"/>
              </w:rPr>
              <w:t>
қызмет</w:t>
            </w:r>
            <w:r>
              <w:br/>
            </w:r>
            <w:r>
              <w:rPr>
                <w:rFonts w:ascii="Times New Roman"/>
                <w:b/>
                <w:i w:val="false"/>
                <w:color w:val="000000"/>
                <w:sz w:val="20"/>
              </w:rPr>
              <w:t>
түрінің</w:t>
            </w:r>
            <w:r>
              <w:br/>
            </w:r>
            <w:r>
              <w:rPr>
                <w:rFonts w:ascii="Times New Roman"/>
                <w:b/>
                <w:i w:val="false"/>
                <w:color w:val="000000"/>
                <w:sz w:val="20"/>
              </w:rPr>
              <w:t>
коды</w:t>
            </w:r>
            <w:r>
              <w:br/>
            </w:r>
            <w:r>
              <w:rPr>
                <w:rFonts w:ascii="Times New Roman"/>
                <w:b/>
                <w:i w:val="false"/>
                <w:color w:val="000000"/>
                <w:sz w:val="20"/>
              </w:rPr>
              <w:t>
Код вида</w:t>
            </w:r>
            <w:r>
              <w:br/>
            </w:r>
            <w:r>
              <w:rPr>
                <w:rFonts w:ascii="Times New Roman"/>
                <w:b/>
                <w:i w:val="false"/>
                <w:color w:val="000000"/>
                <w:sz w:val="20"/>
              </w:rPr>
              <w:t>
услуг</w:t>
            </w:r>
            <w:r>
              <w:br/>
            </w:r>
            <w:r>
              <w:rPr>
                <w:rFonts w:ascii="Times New Roman"/>
                <w:b/>
                <w:i w:val="false"/>
                <w:color w:val="000000"/>
                <w:sz w:val="20"/>
              </w:rPr>
              <w:t>
по КПВЭД
</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мыналардың</w:t>
            </w:r>
            <w:r>
              <w:br/>
            </w:r>
            <w:r>
              <w:rPr>
                <w:rFonts w:ascii="Times New Roman"/>
                <w:b w:val="false"/>
                <w:i w:val="false"/>
                <w:color w:val="000000"/>
                <w:sz w:val="20"/>
              </w:rPr>
              <w:t>
</w:t>
            </w:r>
            <w:r>
              <w:rPr>
                <w:rFonts w:ascii="Times New Roman"/>
                <w:b/>
                <w:i w:val="false"/>
                <w:color w:val="000000"/>
                <w:sz w:val="20"/>
              </w:rPr>
              <w:t>қаражаты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населения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Оказано</w:t>
            </w:r>
            <w:r>
              <w:br/>
            </w:r>
            <w:r>
              <w:rPr>
                <w:rFonts w:ascii="Times New Roman"/>
                <w:b w:val="false"/>
                <w:i w:val="false"/>
                <w:color w:val="000000"/>
                <w:sz w:val="20"/>
              </w:rPr>
              <w:t>
</w:t>
            </w:r>
            <w:r>
              <w:rPr>
                <w:rFonts w:ascii="Times New Roman"/>
                <w:b w:val="false"/>
                <w:i w:val="false"/>
                <w:color w:val="000000"/>
                <w:sz w:val="20"/>
              </w:rPr>
              <w:t>услуг, всего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тәрбие мен</w:t>
            </w:r>
            <w:r>
              <w:br/>
            </w:r>
            <w:r>
              <w:rPr>
                <w:rFonts w:ascii="Times New Roman"/>
                <w:b w:val="false"/>
                <w:i w:val="false"/>
                <w:color w:val="000000"/>
                <w:sz w:val="20"/>
              </w:rPr>
              <w:t>
</w:t>
            </w:r>
            <w:r>
              <w:rPr>
                <w:rFonts w:ascii="Times New Roman"/>
                <w:b/>
                <w:i w:val="false"/>
                <w:color w:val="000000"/>
                <w:sz w:val="20"/>
              </w:rPr>
              <w:t>оқыту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дошкольного</w:t>
            </w:r>
            <w:r>
              <w:br/>
            </w:r>
            <w:r>
              <w:rPr>
                <w:rFonts w:ascii="Times New Roman"/>
                <w:b w:val="false"/>
                <w:i w:val="false"/>
                <w:color w:val="000000"/>
                <w:sz w:val="20"/>
              </w:rPr>
              <w:t>
</w:t>
            </w:r>
            <w:r>
              <w:rPr>
                <w:rFonts w:ascii="Times New Roman"/>
                <w:b w:val="false"/>
                <w:i w:val="false"/>
                <w:color w:val="000000"/>
                <w:sz w:val="20"/>
              </w:rPr>
              <w:t>воспитания и</w:t>
            </w:r>
            <w:r>
              <w:br/>
            </w:r>
            <w:r>
              <w:rPr>
                <w:rFonts w:ascii="Times New Roman"/>
                <w:b w:val="false"/>
                <w:i w:val="false"/>
                <w:color w:val="000000"/>
                <w:sz w:val="20"/>
              </w:rPr>
              <w:t>
</w:t>
            </w:r>
            <w:r>
              <w:rPr>
                <w:rFonts w:ascii="Times New Roman"/>
                <w:b w:val="false"/>
                <w:i w:val="false"/>
                <w:color w:val="000000"/>
                <w:sz w:val="20"/>
              </w:rPr>
              <w:t>обучения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начального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және жалпы</w:t>
            </w:r>
            <w:r>
              <w:br/>
            </w:r>
            <w:r>
              <w:rPr>
                <w:rFonts w:ascii="Times New Roman"/>
                <w:b w:val="false"/>
                <w:i w:val="false"/>
                <w:color w:val="000000"/>
                <w:sz w:val="20"/>
              </w:rPr>
              <w:t>
</w:t>
            </w:r>
            <w:r>
              <w:rPr>
                <w:rFonts w:ascii="Times New Roman"/>
                <w:b/>
                <w:i w:val="false"/>
                <w:color w:val="000000"/>
                <w:sz w:val="20"/>
              </w:rPr>
              <w:t>орта білім</w:t>
            </w:r>
            <w:r>
              <w:br/>
            </w:r>
            <w:r>
              <w:rPr>
                <w:rFonts w:ascii="Times New Roman"/>
                <w:b w:val="false"/>
                <w:i w:val="false"/>
                <w:color w:val="000000"/>
                <w:sz w:val="20"/>
              </w:rPr>
              <w:t>
</w:t>
            </w:r>
            <w:r>
              <w:rPr>
                <w:rFonts w:ascii="Times New Roman"/>
                <w:b/>
                <w:i w:val="false"/>
                <w:color w:val="000000"/>
                <w:sz w:val="20"/>
              </w:rPr>
              <w:t>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основного и</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кәсіптік</w:t>
            </w:r>
            <w:r>
              <w:br/>
            </w:r>
            <w:r>
              <w:rPr>
                <w:rFonts w:ascii="Times New Roman"/>
                <w:b w:val="false"/>
                <w:i w:val="false"/>
                <w:color w:val="000000"/>
                <w:sz w:val="20"/>
              </w:rPr>
              <w:t>
</w:t>
            </w:r>
            <w:r>
              <w:rPr>
                <w:rFonts w:ascii="Times New Roman"/>
                <w:b/>
                <w:i w:val="false"/>
                <w:color w:val="000000"/>
                <w:sz w:val="20"/>
              </w:rPr>
              <w:t>орта білім</w:t>
            </w:r>
            <w:r>
              <w:br/>
            </w:r>
            <w:r>
              <w:rPr>
                <w:rFonts w:ascii="Times New Roman"/>
                <w:b w:val="false"/>
                <w:i w:val="false"/>
                <w:color w:val="000000"/>
                <w:sz w:val="20"/>
              </w:rPr>
              <w:t>
</w:t>
            </w:r>
            <w:r>
              <w:rPr>
                <w:rFonts w:ascii="Times New Roman"/>
                <w:b/>
                <w:i w:val="false"/>
                <w:color w:val="000000"/>
                <w:sz w:val="20"/>
              </w:rPr>
              <w:t>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нального</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w:t>
            </w:r>
            <w:r>
              <w:br/>
            </w:r>
            <w:r>
              <w:rPr>
                <w:rFonts w:ascii="Times New Roman"/>
                <w:b w:val="false"/>
                <w:i w:val="false"/>
                <w:color w:val="000000"/>
                <w:sz w:val="20"/>
              </w:rPr>
              <w:t>
</w:t>
            </w:r>
            <w:r>
              <w:rPr>
                <w:rFonts w:ascii="Times New Roman"/>
                <w:b/>
                <w:i w:val="false"/>
                <w:color w:val="000000"/>
                <w:sz w:val="20"/>
              </w:rPr>
              <w:t>білімнен</w:t>
            </w:r>
            <w:r>
              <w:br/>
            </w:r>
            <w:r>
              <w:rPr>
                <w:rFonts w:ascii="Times New Roman"/>
                <w:b w:val="false"/>
                <w:i w:val="false"/>
                <w:color w:val="000000"/>
                <w:sz w:val="20"/>
              </w:rPr>
              <w:t>
</w:t>
            </w:r>
            <w:r>
              <w:rPr>
                <w:rFonts w:ascii="Times New Roman"/>
                <w:b/>
                <w:i w:val="false"/>
                <w:color w:val="000000"/>
                <w:sz w:val="20"/>
              </w:rPr>
              <w:t>кейінгі</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послесреднего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высшего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Спорттық</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және бос</w:t>
            </w:r>
            <w:r>
              <w:br/>
            </w:r>
            <w:r>
              <w:rPr>
                <w:rFonts w:ascii="Times New Roman"/>
                <w:b w:val="false"/>
                <w:i w:val="false"/>
                <w:color w:val="000000"/>
                <w:sz w:val="20"/>
              </w:rPr>
              <w:t>
</w:t>
            </w:r>
            <w:r>
              <w:rPr>
                <w:rFonts w:ascii="Times New Roman"/>
                <w:b/>
                <w:i w:val="false"/>
                <w:color w:val="000000"/>
                <w:sz w:val="20"/>
              </w:rPr>
              <w:t>уақытты</w:t>
            </w:r>
            <w:r>
              <w:br/>
            </w:r>
            <w:r>
              <w:rPr>
                <w:rFonts w:ascii="Times New Roman"/>
                <w:b w:val="false"/>
                <w:i w:val="false"/>
                <w:color w:val="000000"/>
                <w:sz w:val="20"/>
              </w:rPr>
              <w:t>
</w:t>
            </w:r>
            <w:r>
              <w:rPr>
                <w:rFonts w:ascii="Times New Roman"/>
                <w:b/>
                <w:i w:val="false"/>
                <w:color w:val="000000"/>
                <w:sz w:val="20"/>
              </w:rPr>
              <w:t>ұйым-</w:t>
            </w:r>
            <w:r>
              <w:br/>
            </w:r>
            <w:r>
              <w:rPr>
                <w:rFonts w:ascii="Times New Roman"/>
                <w:b w:val="false"/>
                <w:i w:val="false"/>
                <w:color w:val="000000"/>
                <w:sz w:val="20"/>
              </w:rPr>
              <w:t>
</w:t>
            </w:r>
            <w:r>
              <w:rPr>
                <w:rFonts w:ascii="Times New Roman"/>
                <w:b/>
                <w:i w:val="false"/>
                <w:color w:val="000000"/>
                <w:sz w:val="20"/>
              </w:rPr>
              <w:t>дастыратын</w:t>
            </w:r>
            <w:r>
              <w:br/>
            </w:r>
            <w:r>
              <w:rPr>
                <w:rFonts w:ascii="Times New Roman"/>
                <w:b w:val="false"/>
                <w:i w:val="false"/>
                <w:color w:val="000000"/>
                <w:sz w:val="20"/>
              </w:rPr>
              <w:t>
</w:t>
            </w:r>
            <w:r>
              <w:rPr>
                <w:rFonts w:ascii="Times New Roman"/>
                <w:b/>
                <w:i w:val="false"/>
                <w:color w:val="000000"/>
                <w:sz w:val="20"/>
              </w:rPr>
              <w:t>мамандарды</w:t>
            </w:r>
            <w:r>
              <w:br/>
            </w:r>
            <w:r>
              <w:rPr>
                <w:rFonts w:ascii="Times New Roman"/>
                <w:b w:val="false"/>
                <w:i w:val="false"/>
                <w:color w:val="000000"/>
                <w:sz w:val="20"/>
              </w:rPr>
              <w:t>
</w:t>
            </w:r>
            <w:r>
              <w:rPr>
                <w:rFonts w:ascii="Times New Roman"/>
                <w:b/>
                <w:i w:val="false"/>
                <w:color w:val="000000"/>
                <w:sz w:val="20"/>
              </w:rPr>
              <w:t>оқыту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спортивного</w:t>
            </w:r>
            <w:r>
              <w:br/>
            </w:r>
            <w:r>
              <w:rPr>
                <w:rFonts w:ascii="Times New Roman"/>
                <w:b w:val="false"/>
                <w:i w:val="false"/>
                <w:color w:val="000000"/>
                <w:sz w:val="20"/>
              </w:rPr>
              <w:t>
</w:t>
            </w:r>
            <w:r>
              <w:rPr>
                <w:rFonts w:ascii="Times New Roman"/>
                <w:b w:val="false"/>
                <w:i w:val="false"/>
                <w:color w:val="000000"/>
                <w:sz w:val="20"/>
              </w:rPr>
              <w:t>образования и</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досуга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br/>
            </w:r>
            <w:r>
              <w:rPr>
                <w:rFonts w:ascii="Times New Roman"/>
                <w:b w:val="false"/>
                <w:i w:val="false"/>
                <w:color w:val="000000"/>
                <w:sz w:val="20"/>
              </w:rPr>
              <w:t>
</w:t>
            </w:r>
            <w:r>
              <w:rPr>
                <w:rFonts w:ascii="Times New Roman"/>
                <w:b/>
                <w:i w:val="false"/>
                <w:color w:val="000000"/>
                <w:sz w:val="20"/>
              </w:rPr>
              <w:t>аясында</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образования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культуры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w:t>
            </w:r>
            <w:r>
              <w:br/>
            </w:r>
            <w:r>
              <w:rPr>
                <w:rFonts w:ascii="Times New Roman"/>
                <w:b w:val="false"/>
                <w:i w:val="false"/>
                <w:color w:val="000000"/>
                <w:sz w:val="20"/>
              </w:rPr>
              <w:t>
</w:t>
            </w:r>
            <w:r>
              <w:rPr>
                <w:rFonts w:ascii="Times New Roman"/>
                <w:b/>
                <w:i w:val="false"/>
                <w:color w:val="000000"/>
                <w:sz w:val="20"/>
              </w:rPr>
              <w:t>шілерді</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i w:val="false"/>
                <w:color w:val="000000"/>
                <w:sz w:val="20"/>
              </w:rPr>
              <w:t>мектепте-</w:t>
            </w:r>
            <w:r>
              <w:br/>
            </w:r>
            <w:r>
              <w:rPr>
                <w:rFonts w:ascii="Times New Roman"/>
                <w:b w:val="false"/>
                <w:i w:val="false"/>
                <w:color w:val="000000"/>
                <w:sz w:val="20"/>
              </w:rPr>
              <w:t>
</w:t>
            </w:r>
            <w:r>
              <w:rPr>
                <w:rFonts w:ascii="Times New Roman"/>
                <w:b/>
                <w:i w:val="false"/>
                <w:color w:val="000000"/>
                <w:sz w:val="20"/>
              </w:rPr>
              <w:t>ріні</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школ</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водителей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топтамалар-</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енгізілме-</w:t>
            </w:r>
            <w:r>
              <w:br/>
            </w:r>
            <w:r>
              <w:rPr>
                <w:rFonts w:ascii="Times New Roman"/>
                <w:b w:val="false"/>
                <w:i w:val="false"/>
                <w:color w:val="000000"/>
                <w:sz w:val="20"/>
              </w:rPr>
              <w:t>
</w:t>
            </w:r>
            <w:r>
              <w:rPr>
                <w:rFonts w:ascii="Times New Roman"/>
                <w:b/>
                <w:i w:val="false"/>
                <w:color w:val="000000"/>
                <w:sz w:val="20"/>
              </w:rPr>
              <w:t>ген өзге де</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прочего, не</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вательные</w:t>
            </w:r>
            <w:r>
              <w:br/>
            </w:r>
            <w:r>
              <w:rPr>
                <w:rFonts w:ascii="Times New Roman"/>
                <w:b w:val="false"/>
                <w:i w:val="false"/>
                <w:color w:val="000000"/>
                <w:sz w:val="20"/>
              </w:rPr>
              <w:t>
</w:t>
            </w:r>
            <w:r>
              <w:rPr>
                <w:rFonts w:ascii="Times New Roman"/>
                <w:b w:val="false"/>
                <w:i w:val="false"/>
                <w:color w:val="000000"/>
                <w:sz w:val="20"/>
              </w:rPr>
              <w:t>вспомо-</w:t>
            </w:r>
            <w:r>
              <w:br/>
            </w:r>
            <w:r>
              <w:rPr>
                <w:rFonts w:ascii="Times New Roman"/>
                <w:b w:val="false"/>
                <w:i w:val="false"/>
                <w:color w:val="000000"/>
                <w:sz w:val="20"/>
              </w:rPr>
              <w:t>
</w:t>
            </w:r>
            <w:r>
              <w:rPr>
                <w:rFonts w:ascii="Times New Roman"/>
                <w:b w:val="false"/>
                <w:i w:val="false"/>
                <w:color w:val="000000"/>
                <w:sz w:val="20"/>
              </w:rPr>
              <w:t>гательные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2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Мемлекеттік экономикалық қызмет түрлерінің жалпы жіктеуіші</w:t>
      </w:r>
      <w:r>
        <w:br/>
      </w:r>
      <w:r>
        <w:rPr>
          <w:rFonts w:ascii="Times New Roman"/>
          <w:b w:val="false"/>
          <w:i w:val="false"/>
          <w:color w:val="000000"/>
          <w:sz w:val="28"/>
        </w:rPr>
        <w:t>
Государственный классификатор продукции по видам экономической деятельности</w:t>
      </w:r>
    </w:p>
    <w:bookmarkEnd w:id="28"/>
    <w:bookmarkStart w:name="z190" w:id="29"/>
    <w:p>
      <w:pPr>
        <w:spacing w:after="0"/>
        <w:ind w:left="0"/>
        <w:jc w:val="both"/>
      </w:pPr>
      <w:r>
        <w:rPr>
          <w:rFonts w:ascii="Times New Roman"/>
          <w:b w:val="false"/>
          <w:i w:val="false"/>
          <w:color w:val="000000"/>
          <w:sz w:val="28"/>
        </w:rPr>
        <w:t>
</w:t>
      </w:r>
      <w:r>
        <w:rPr>
          <w:rFonts w:ascii="Times New Roman"/>
          <w:b/>
          <w:i w:val="false"/>
          <w:color w:val="000000"/>
          <w:sz w:val="28"/>
        </w:rPr>
        <w:t>5. Қосалқы қызмет түрі бойынша көрсетілген қызметтердің көлемін көрсетіңіз, мың теңгемен ҚҚС - сыз</w:t>
      </w:r>
      <w:r>
        <w:br/>
      </w:r>
      <w:r>
        <w:rPr>
          <w:rFonts w:ascii="Times New Roman"/>
          <w:b w:val="false"/>
          <w:i w:val="false"/>
          <w:color w:val="000000"/>
          <w:sz w:val="28"/>
        </w:rPr>
        <w:t>
   Укажите объем оказанных услуг по вторичному виду деятельности, в тысячах тенге без НДС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2371"/>
        <w:gridCol w:w="1943"/>
        <w:gridCol w:w="1814"/>
        <w:gridCol w:w="1900"/>
        <w:gridCol w:w="1707"/>
        <w:gridCol w:w="2974"/>
      </w:tblGrid>
      <w:tr>
        <w:trPr>
          <w:trHeight w:val="285"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түрінің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 КПВЭД</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мыналардың 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населения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Оказано</w:t>
            </w:r>
            <w:r>
              <w:br/>
            </w:r>
            <w:r>
              <w:rPr>
                <w:rFonts w:ascii="Times New Roman"/>
                <w:b w:val="false"/>
                <w:i w:val="false"/>
                <w:color w:val="000000"/>
                <w:sz w:val="20"/>
              </w:rPr>
              <w:t>
</w:t>
            </w:r>
            <w:r>
              <w:rPr>
                <w:rFonts w:ascii="Times New Roman"/>
                <w:b w:val="false"/>
                <w:i w:val="false"/>
                <w:color w:val="000000"/>
                <w:sz w:val="20"/>
              </w:rPr>
              <w:t>услуг,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r>
              <w:br/>
            </w:r>
            <w:r>
              <w:rPr>
                <w:rFonts w:ascii="Times New Roman"/>
                <w:b w:val="false"/>
                <w:i w:val="false"/>
                <w:color w:val="000000"/>
                <w:sz w:val="20"/>
              </w:rPr>
              <w:t>
</w:t>
            </w:r>
            <w:r>
              <w:rPr>
                <w:rFonts w:ascii="Times New Roman"/>
                <w:b w:val="false"/>
                <w:i w:val="false"/>
                <w:color w:val="000000"/>
                <w:sz w:val="20"/>
              </w:rPr>
              <w:t>тел.: ____________________________________</w:t>
            </w:r>
            <w:r>
              <w:br/>
            </w:r>
            <w:r>
              <w:rPr>
                <w:rFonts w:ascii="Times New Roman"/>
                <w:b w:val="false"/>
                <w:i w:val="false"/>
                <w:color w:val="000000"/>
                <w:sz w:val="20"/>
              </w:rPr>
              <w:t>
</w:t>
            </w:r>
            <w:r>
              <w:rPr>
                <w:rFonts w:ascii="Times New Roman"/>
                <w:b/>
                <w:i w:val="false"/>
                <w:color w:val="000000"/>
                <w:sz w:val="20"/>
              </w:rPr>
              <w:t>Электрондық почта мекен - 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r>
              <w:br/>
            </w:r>
            <w:r>
              <w:rPr>
                <w:rFonts w:ascii="Times New Roman"/>
                <w:b w:val="false"/>
                <w:i w:val="false"/>
                <w:color w:val="000000"/>
                <w:sz w:val="20"/>
              </w:rPr>
              <w:t>
</w:t>
            </w:r>
            <w:r>
              <w:rPr>
                <w:rFonts w:ascii="Times New Roman"/>
                <w:b/>
                <w:i w:val="false"/>
                <w:color w:val="000000"/>
                <w:sz w:val="20"/>
              </w:rPr>
              <w:t>Орындаушының аты-жөні және телефоны</w:t>
            </w:r>
            <w:r>
              <w:br/>
            </w:r>
            <w:r>
              <w:rPr>
                <w:rFonts w:ascii="Times New Roman"/>
                <w:b w:val="false"/>
                <w:i w:val="false"/>
                <w:color w:val="000000"/>
                <w:sz w:val="20"/>
              </w:rPr>
              <w:t>
</w:t>
            </w:r>
            <w:r>
              <w:rPr>
                <w:rFonts w:ascii="Times New Roman"/>
                <w:b w:val="false"/>
                <w:i w:val="false"/>
                <w:color w:val="000000"/>
                <w:sz w:val="20"/>
              </w:rPr>
              <w:t xml:space="preserve">Фамилия и телефон исполнителя </w:t>
            </w:r>
            <w:r>
              <w:br/>
            </w: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r>
              <w:br/>
            </w: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 ________________________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 - жайы</w:t>
            </w:r>
            <w:r>
              <w:br/>
            </w:r>
            <w:r>
              <w:rPr>
                <w:rFonts w:ascii="Times New Roman"/>
                <w:b w:val="false"/>
                <w:i w:val="false"/>
                <w:color w:val="000000"/>
                <w:sz w:val="20"/>
              </w:rPr>
              <w:t>
</w:t>
            </w:r>
            <w:r>
              <w:rPr>
                <w:rFonts w:ascii="Times New Roman"/>
                <w:b w:val="false"/>
                <w:i w:val="false"/>
                <w:color w:val="000000"/>
                <w:sz w:val="20"/>
              </w:rPr>
              <w:t>Адрес 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 Тел.____________</w:t>
            </w:r>
            <w:r>
              <w:br/>
            </w:r>
            <w:r>
              <w:rPr>
                <w:rFonts w:ascii="Times New Roman"/>
                <w:b w:val="false"/>
                <w:i w:val="false"/>
                <w:color w:val="000000"/>
                <w:sz w:val="20"/>
              </w:rPr>
              <w:t>
</w:t>
            </w:r>
            <w:r>
              <w:rPr>
                <w:rFonts w:ascii="Times New Roman"/>
                <w:b/>
                <w:i w:val="false"/>
                <w:color w:val="000000"/>
                <w:sz w:val="20"/>
              </w:rPr>
              <w:t>(Аты-жөні,тегі, қолы)</w:t>
            </w:r>
            <w:r>
              <w:br/>
            </w:r>
            <w:r>
              <w:rPr>
                <w:rFonts w:ascii="Times New Roman"/>
                <w:b w:val="false"/>
                <w:i w:val="false"/>
                <w:color w:val="000000"/>
                <w:sz w:val="20"/>
              </w:rPr>
              <w:t>
</w:t>
            </w:r>
            <w:r>
              <w:rPr>
                <w:rFonts w:ascii="Times New Roman"/>
                <w:b w:val="false"/>
                <w:i w:val="false"/>
                <w:color w:val="000000"/>
                <w:sz w:val="20"/>
              </w:rPr>
              <w:t>Ф.И.О., подпись) _________________________</w:t>
            </w:r>
            <w:r>
              <w:br/>
            </w:r>
            <w:r>
              <w:rPr>
                <w:rFonts w:ascii="Times New Roman"/>
                <w:b w:val="false"/>
                <w:i w:val="false"/>
                <w:color w:val="000000"/>
                <w:sz w:val="20"/>
              </w:rPr>
              <w:t>
</w:t>
            </w:r>
            <w:r>
              <w:rPr>
                <w:rFonts w:ascii="Times New Roman"/>
                <w:b/>
                <w:i w:val="false"/>
                <w:color w:val="000000"/>
                <w:sz w:val="20"/>
              </w:rPr>
              <w:t>(Аты-жөні,тегі,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r>
              <w:br/>
            </w: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191" w:id="30"/>
    <w:p>
      <w:pPr>
        <w:spacing w:after="0"/>
        <w:ind w:left="0"/>
        <w:jc w:val="both"/>
      </w:pPr>
      <w:r>
        <w:rPr>
          <w:rFonts w:ascii="Times New Roman"/>
          <w:b w:val="false"/>
          <w:i w:val="false"/>
          <w:color w:val="000000"/>
          <w:sz w:val="28"/>
        </w:rPr>
        <w:t xml:space="preserve">
Приложение к статистической форме       </w:t>
      </w:r>
      <w:r>
        <w:br/>
      </w:r>
      <w:r>
        <w:rPr>
          <w:rFonts w:ascii="Times New Roman"/>
          <w:b w:val="false"/>
          <w:i w:val="false"/>
          <w:color w:val="000000"/>
          <w:sz w:val="28"/>
        </w:rPr>
        <w:t xml:space="preserve">
«Отчет об основных показателях        </w:t>
      </w:r>
      <w:r>
        <w:br/>
      </w:r>
      <w:r>
        <w:rPr>
          <w:rFonts w:ascii="Times New Roman"/>
          <w:b w:val="false"/>
          <w:i w:val="false"/>
          <w:color w:val="000000"/>
          <w:sz w:val="28"/>
        </w:rPr>
        <w:t>
финансово-хозяйственной деятельности организации</w:t>
      </w:r>
      <w:r>
        <w:br/>
      </w:r>
      <w:r>
        <w:rPr>
          <w:rFonts w:ascii="Times New Roman"/>
          <w:b w:val="false"/>
          <w:i w:val="false"/>
          <w:color w:val="000000"/>
          <w:sz w:val="28"/>
        </w:rPr>
        <w:t xml:space="preserve">
образования»                   </w:t>
      </w:r>
      <w:r>
        <w:br/>
      </w:r>
      <w:r>
        <w:rPr>
          <w:rFonts w:ascii="Times New Roman"/>
          <w:b w:val="false"/>
          <w:i w:val="false"/>
          <w:color w:val="000000"/>
          <w:sz w:val="28"/>
        </w:rPr>
        <w:t>
(индекс Соцфин (образование), код _________</w:t>
      </w:r>
      <w:r>
        <w:br/>
      </w:r>
      <w:r>
        <w:rPr>
          <w:rFonts w:ascii="Times New Roman"/>
          <w:b w:val="false"/>
          <w:i w:val="false"/>
          <w:color w:val="000000"/>
          <w:sz w:val="28"/>
        </w:rPr>
        <w:t xml:space="preserve">
периодичность годовая)              </w:t>
      </w:r>
    </w:p>
    <w:bookmarkEnd w:id="30"/>
    <w:bookmarkStart w:name="z192" w:id="31"/>
    <w:p>
      <w:pPr>
        <w:spacing w:after="0"/>
        <w:ind w:left="0"/>
        <w:jc w:val="both"/>
      </w:pPr>
      <w:r>
        <w:rPr>
          <w:rFonts w:ascii="Times New Roman"/>
          <w:b w:val="false"/>
          <w:i w:val="false"/>
          <w:color w:val="000000"/>
          <w:sz w:val="28"/>
        </w:rPr>
        <w:t>
     </w:t>
      </w:r>
      <w:r>
        <w:rPr>
          <w:rFonts w:ascii="Times New Roman"/>
          <w:b/>
          <w:i w:val="false"/>
          <w:color w:val="000000"/>
          <w:sz w:val="28"/>
        </w:rPr>
        <w:t>Классификатор продукции для вторичных видов деятельности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1779"/>
      </w:tblGrid>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 КПВЭД*</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сельского хозяйства, охоты и связанные с этим услуги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лесного хозяйства, лесозаготовок и услуги в этих областях</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продукция рыболовства прочая, аквакультура, услуги вспомогательные</w:t>
            </w:r>
            <w:r>
              <w:br/>
            </w:r>
            <w:r>
              <w:rPr>
                <w:rFonts w:ascii="Times New Roman"/>
                <w:b w:val="false"/>
                <w:i w:val="false"/>
                <w:color w:val="000000"/>
                <w:sz w:val="20"/>
              </w:rPr>
              <w:t>
</w:t>
            </w:r>
            <w:r>
              <w:rPr>
                <w:rFonts w:ascii="Times New Roman"/>
                <w:b w:val="false"/>
                <w:i w:val="false"/>
                <w:color w:val="000000"/>
                <w:sz w:val="20"/>
              </w:rPr>
              <w:t>в области рыболовства</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и лигнит</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 газ природный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металлические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горнодобывающей промышленности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в области горнодобывающей промышленности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табачные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изделия, относящиеся к ней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 древесины и пробки (кроме мебели), изделия из</w:t>
            </w:r>
            <w:r>
              <w:br/>
            </w:r>
            <w:r>
              <w:rPr>
                <w:rFonts w:ascii="Times New Roman"/>
                <w:b w:val="false"/>
                <w:i w:val="false"/>
                <w:color w:val="000000"/>
                <w:sz w:val="20"/>
              </w:rPr>
              <w:t>
</w:t>
            </w:r>
            <w:r>
              <w:rPr>
                <w:rFonts w:ascii="Times New Roman"/>
                <w:b w:val="false"/>
                <w:i w:val="false"/>
                <w:color w:val="000000"/>
                <w:sz w:val="20"/>
              </w:rPr>
              <w:t>соломки и материалов для плетения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изделия бумажные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и воспроизведению</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продукция переработки нефти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химические и продукты химические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фармацевтические и препараты фармацевтические основные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резиновые и пластмассовые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минеральные неметаллические прочие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основные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металлические готовые, кроме машин и оборудования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Компьютеры, продукция электронная и оптическая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электрическое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не включенные в другие группировки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прицепы и полуприцепы</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транспортное прочее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готовые прочие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установке машин и оборудования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газ, пар и вода горячая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природная; услуги по обработке и распределению воды</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канализации; воды сточные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сбору, обработке и удалению отходов, услуги по получению</w:t>
            </w:r>
            <w:r>
              <w:br/>
            </w:r>
            <w:r>
              <w:rPr>
                <w:rFonts w:ascii="Times New Roman"/>
                <w:b w:val="false"/>
                <w:i w:val="false"/>
                <w:color w:val="000000"/>
                <w:sz w:val="20"/>
              </w:rPr>
              <w:t>
</w:t>
            </w:r>
            <w:r>
              <w:rPr>
                <w:rFonts w:ascii="Times New Roman"/>
                <w:b w:val="false"/>
                <w:i w:val="false"/>
                <w:color w:val="000000"/>
                <w:sz w:val="20"/>
              </w:rPr>
              <w:t>вторичного сырья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обеззараживанию и услуги в области удаления отходов прочие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 и сооружений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и розничной, услуги по ремонту автомобилей и</w:t>
            </w:r>
            <w:r>
              <w:br/>
            </w:r>
            <w:r>
              <w:rPr>
                <w:rFonts w:ascii="Times New Roman"/>
                <w:b w:val="false"/>
                <w:i w:val="false"/>
                <w:color w:val="000000"/>
                <w:sz w:val="20"/>
              </w:rPr>
              <w:t>
</w:t>
            </w:r>
            <w:r>
              <w:rPr>
                <w:rFonts w:ascii="Times New Roman"/>
                <w:b w:val="false"/>
                <w:i w:val="false"/>
                <w:color w:val="000000"/>
                <w:sz w:val="20"/>
              </w:rPr>
              <w:t>мотоциклов</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кроме торговли автомобилями и мотоциклами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розничной, за исключением автомобилями и мотоциклами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сухопутного транспорта и транспортирование по трубопроводам</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водного транспорта</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 услуги транспортные вспомогательные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почтовые и курьерские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проживания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продуктов питания и напитков</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кино-, видеофильмов и телевизионных программ,</w:t>
            </w:r>
            <w:r>
              <w:br/>
            </w:r>
            <w:r>
              <w:rPr>
                <w:rFonts w:ascii="Times New Roman"/>
                <w:b w:val="false"/>
                <w:i w:val="false"/>
                <w:color w:val="000000"/>
                <w:sz w:val="20"/>
              </w:rPr>
              <w:t>
</w:t>
            </w:r>
            <w:r>
              <w:rPr>
                <w:rFonts w:ascii="Times New Roman"/>
                <w:b w:val="false"/>
                <w:i w:val="false"/>
                <w:color w:val="000000"/>
                <w:sz w:val="20"/>
              </w:rPr>
              <w:t>фонограмм и музыкальных записей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созданию программ и телерадиовещанию</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компьютерному программированию, услуги консультационные и</w:t>
            </w:r>
            <w:r>
              <w:br/>
            </w:r>
            <w:r>
              <w:rPr>
                <w:rFonts w:ascii="Times New Roman"/>
                <w:b w:val="false"/>
                <w:i w:val="false"/>
                <w:color w:val="000000"/>
                <w:sz w:val="20"/>
              </w:rPr>
              <w:t>
</w:t>
            </w:r>
            <w:r>
              <w:rPr>
                <w:rFonts w:ascii="Times New Roman"/>
                <w:b w:val="false"/>
                <w:i w:val="false"/>
                <w:color w:val="000000"/>
                <w:sz w:val="20"/>
              </w:rPr>
              <w:t>аналогичные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финансовые, кроме услуг по страхованию и обеспечению пенсионному</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перестрахованию и пенсионному обеспечению, кроме</w:t>
            </w:r>
            <w:r>
              <w:br/>
            </w:r>
            <w:r>
              <w:rPr>
                <w:rFonts w:ascii="Times New Roman"/>
                <w:b w:val="false"/>
                <w:i w:val="false"/>
                <w:color w:val="000000"/>
                <w:sz w:val="20"/>
              </w:rPr>
              <w:t>
</w:t>
            </w:r>
            <w:r>
              <w:rPr>
                <w:rFonts w:ascii="Times New Roman"/>
                <w:b w:val="false"/>
                <w:i w:val="false"/>
                <w:color w:val="000000"/>
                <w:sz w:val="20"/>
              </w:rPr>
              <w:t>услуг по обязательному социальному обеспечению</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по отношению к финансовому посредничеству и</w:t>
            </w:r>
            <w:r>
              <w:br/>
            </w:r>
            <w:r>
              <w:rPr>
                <w:rFonts w:ascii="Times New Roman"/>
                <w:b w:val="false"/>
                <w:i w:val="false"/>
                <w:color w:val="000000"/>
                <w:sz w:val="20"/>
              </w:rPr>
              <w:t>
</w:t>
            </w:r>
            <w:r>
              <w:rPr>
                <w:rFonts w:ascii="Times New Roman"/>
                <w:b w:val="false"/>
                <w:i w:val="false"/>
                <w:color w:val="000000"/>
                <w:sz w:val="20"/>
              </w:rPr>
              <w:t>страхованию</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 имуществом недвижимым</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юридические и бухгалтерские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головных компаний, услуги консультационные по вопросам управления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архитектуры, инженерных изысканий, технических испытаний</w:t>
            </w:r>
            <w:r>
              <w:br/>
            </w:r>
            <w:r>
              <w:rPr>
                <w:rFonts w:ascii="Times New Roman"/>
                <w:b w:val="false"/>
                <w:i w:val="false"/>
                <w:color w:val="000000"/>
                <w:sz w:val="20"/>
              </w:rPr>
              <w:t>
</w:t>
            </w:r>
            <w:r>
              <w:rPr>
                <w:rFonts w:ascii="Times New Roman"/>
                <w:b w:val="false"/>
                <w:i w:val="false"/>
                <w:color w:val="000000"/>
                <w:sz w:val="20"/>
              </w:rPr>
              <w:t>и анализа</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научным исследованиям и разработкам</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рекламы и изучения рынка</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профессиональные, научные и технические прочие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ветеринарные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трудоустройству</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туристических агентств, туроператоров и услуги по бронированию и</w:t>
            </w:r>
            <w:r>
              <w:br/>
            </w:r>
            <w:r>
              <w:rPr>
                <w:rFonts w:ascii="Times New Roman"/>
                <w:b w:val="false"/>
                <w:i w:val="false"/>
                <w:color w:val="000000"/>
                <w:sz w:val="20"/>
              </w:rPr>
              <w:t>
</w:t>
            </w:r>
            <w:r>
              <w:rPr>
                <w:rFonts w:ascii="Times New Roman"/>
                <w:b w:val="false"/>
                <w:i w:val="false"/>
                <w:color w:val="000000"/>
                <w:sz w:val="20"/>
              </w:rPr>
              <w:t>сопутствующие им услуги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расследований и обеспечению безопасности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обслуживания зданий и территорий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офисные административные, офисные вспомогательные и прочие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государственного управления и обороны, услуги по</w:t>
            </w:r>
            <w:r>
              <w:br/>
            </w:r>
            <w:r>
              <w:rPr>
                <w:rFonts w:ascii="Times New Roman"/>
                <w:b w:val="false"/>
                <w:i w:val="false"/>
                <w:color w:val="000000"/>
                <w:sz w:val="20"/>
              </w:rPr>
              <w:t>
</w:t>
            </w:r>
            <w:r>
              <w:rPr>
                <w:rFonts w:ascii="Times New Roman"/>
                <w:b w:val="false"/>
                <w:i w:val="false"/>
                <w:color w:val="000000"/>
                <w:sz w:val="20"/>
              </w:rPr>
              <w:t>обязательному социальному обеспечению</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здравоохранения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социальные с обеспечением проживания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социальные без обеспечения проживания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творчества, искусства и развлечений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библиотек, архивов, музеев и прочих культурных учреждений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азартных игр и заключению пари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спортивные и услуги по организации отдыха</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членских организаций</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компьютеров, предметов личного потребления и бытовых</w:t>
            </w:r>
            <w:r>
              <w:br/>
            </w:r>
            <w:r>
              <w:rPr>
                <w:rFonts w:ascii="Times New Roman"/>
                <w:b w:val="false"/>
                <w:i w:val="false"/>
                <w:color w:val="000000"/>
                <w:sz w:val="20"/>
              </w:rPr>
              <w:t>
</w:t>
            </w:r>
            <w:r>
              <w:rPr>
                <w:rFonts w:ascii="Times New Roman"/>
                <w:b w:val="false"/>
                <w:i w:val="false"/>
                <w:color w:val="000000"/>
                <w:sz w:val="20"/>
              </w:rPr>
              <w:t>товаров</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индивидуальные прочие</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домашних хозяйств в качестве работодателей для домашней прислуги</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частных домашних хозяйств по производству разнообразных товаров</w:t>
            </w:r>
            <w:r>
              <w:br/>
            </w:r>
            <w:r>
              <w:rPr>
                <w:rFonts w:ascii="Times New Roman"/>
                <w:b w:val="false"/>
                <w:i w:val="false"/>
                <w:color w:val="000000"/>
                <w:sz w:val="20"/>
              </w:rPr>
              <w:t>
</w:t>
            </w:r>
            <w:r>
              <w:rPr>
                <w:rFonts w:ascii="Times New Roman"/>
                <w:b w:val="false"/>
                <w:i w:val="false"/>
                <w:color w:val="000000"/>
                <w:sz w:val="20"/>
              </w:rPr>
              <w:t>для собственного потребления</w:t>
            </w:r>
          </w:p>
        </w:tc>
      </w:tr>
      <w:tr>
        <w:trPr>
          <w:trHeight w:val="25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экстерриториальных организаций и органов</w:t>
            </w:r>
          </w:p>
        </w:tc>
      </w:tr>
    </w:tbl>
    <w:bookmarkStart w:name="z193" w:id="3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18 августа 2011 года № 236       </w:t>
      </w:r>
    </w:p>
    <w:bookmarkEnd w:id="32"/>
    <w:bookmarkStart w:name="z194" w:id="33"/>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10 сентября 2010 года № 254        </w:t>
      </w:r>
    </w:p>
    <w:bookmarkEnd w:id="33"/>
    <w:bookmarkStart w:name="z195" w:id="34"/>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основных показателях финансово-хозяйственной</w:t>
      </w:r>
      <w:r>
        <w:br/>
      </w:r>
      <w:r>
        <w:rPr>
          <w:rFonts w:ascii="Times New Roman"/>
          <w:b/>
          <w:i w:val="false"/>
          <w:color w:val="000000"/>
        </w:rPr>
        <w:t>
деятельности организации образования», (код 1341104, индекс</w:t>
      </w:r>
      <w:r>
        <w:br/>
      </w:r>
      <w:r>
        <w:rPr>
          <w:rFonts w:ascii="Times New Roman"/>
          <w:b/>
          <w:i w:val="false"/>
          <w:color w:val="000000"/>
        </w:rPr>
        <w:t>
Соцфин (образование), периодичность годовая)</w:t>
      </w:r>
    </w:p>
    <w:bookmarkEnd w:id="34"/>
    <w:bookmarkStart w:name="z196" w:id="3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(образование),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3) текущие доходы – поступление финансовых средств, исчисляемые по методологии бухгалтерской отчетности организаций. Поступление финансовых средств включает в себя показатели, характеризующие наличие и источники финансирования указанных организаций: поступления из бюджета (республиканского, местного), плата родителей за содержание ребенка в дошкольной организации, плата за обучение учащимися (студентами) по договорам с организациями (предприятиями) или средства населения, поступления от сдачи в аренду помещений, оборудования и другие;</w:t>
      </w:r>
      <w:r>
        <w:br/>
      </w:r>
      <w:r>
        <w:rPr>
          <w:rFonts w:ascii="Times New Roman"/>
          <w:b w:val="false"/>
          <w:i w:val="false"/>
          <w:color w:val="000000"/>
          <w:sz w:val="28"/>
        </w:rPr>
        <w:t>
</w:t>
      </w:r>
      <w:r>
        <w:rPr>
          <w:rFonts w:ascii="Times New Roman"/>
          <w:b w:val="false"/>
          <w:i w:val="false"/>
          <w:color w:val="000000"/>
          <w:sz w:val="28"/>
        </w:rPr>
        <w:t>
      4) текущие трансферты – односторонние платежи, не подлежащие возврату из республиканского (в том числе образовательные гранты) и местного бюджетов, добровольные взносы членов организаций и пожертвований (в том числе из-за рубежа);</w:t>
      </w:r>
      <w:r>
        <w:br/>
      </w:r>
      <w:r>
        <w:rPr>
          <w:rFonts w:ascii="Times New Roman"/>
          <w:b w:val="false"/>
          <w:i w:val="false"/>
          <w:color w:val="000000"/>
          <w:sz w:val="28"/>
        </w:rPr>
        <w:t>
</w:t>
      </w:r>
      <w:r>
        <w:rPr>
          <w:rFonts w:ascii="Times New Roman"/>
          <w:b w:val="false"/>
          <w:i w:val="false"/>
          <w:color w:val="000000"/>
          <w:sz w:val="28"/>
        </w:rPr>
        <w:t>
      5) капитальные трансферты – безвозмездная передача права собственности на активы (кроме наличных денег и материальных оборотов) или средств для их приобретения от одной институциональной единицы к другой. Они обычно являются единовременными и значительными по величине операциями, связанными с приобретением или выбытием активов у участников операции. Они включают налоги на капитал, инвестиционные субсидии, прочие капитальные трансферты;</w:t>
      </w:r>
      <w:r>
        <w:br/>
      </w:r>
      <w:r>
        <w:rPr>
          <w:rFonts w:ascii="Times New Roman"/>
          <w:b w:val="false"/>
          <w:i w:val="false"/>
          <w:color w:val="000000"/>
          <w:sz w:val="28"/>
        </w:rPr>
        <w:t>
</w:t>
      </w:r>
      <w:r>
        <w:rPr>
          <w:rFonts w:ascii="Times New Roman"/>
          <w:b w:val="false"/>
          <w:i w:val="false"/>
          <w:color w:val="000000"/>
          <w:sz w:val="28"/>
        </w:rPr>
        <w:t>
      6) текущие расходы –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r>
        <w:br/>
      </w:r>
      <w:r>
        <w:rPr>
          <w:rFonts w:ascii="Times New Roman"/>
          <w:b w:val="false"/>
          <w:i w:val="false"/>
          <w:color w:val="000000"/>
          <w:sz w:val="28"/>
        </w:rPr>
        <w:t>
</w:t>
      </w:r>
      <w:r>
        <w:rPr>
          <w:rFonts w:ascii="Times New Roman"/>
          <w:b w:val="false"/>
          <w:i w:val="false"/>
          <w:color w:val="000000"/>
          <w:sz w:val="28"/>
        </w:rPr>
        <w:t>
      7) фонд заработной платы работников (далее - ФЗП)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нормативными правовыми актами Республики Казахстан, независимо от источника их финансирования и срока их фактических выплат. В фонде заработной платы учитываются все выплаты как в денежной, так и в натуральной форме, переведенные в денежную единицу;</w:t>
      </w:r>
      <w:r>
        <w:br/>
      </w:r>
      <w:r>
        <w:rPr>
          <w:rFonts w:ascii="Times New Roman"/>
          <w:b w:val="false"/>
          <w:i w:val="false"/>
          <w:color w:val="000000"/>
          <w:sz w:val="28"/>
        </w:rPr>
        <w:t>
</w:t>
      </w:r>
      <w:r>
        <w:rPr>
          <w:rFonts w:ascii="Times New Roman"/>
          <w:b w:val="false"/>
          <w:i w:val="false"/>
          <w:color w:val="000000"/>
          <w:sz w:val="28"/>
        </w:rPr>
        <w:t>
      8) амортизация –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9) коммунальные услуги - расходы на электрическую и тепловую энергию, водоснабжение и канализацию;</w:t>
      </w:r>
      <w:r>
        <w:br/>
      </w:r>
      <w:r>
        <w:rPr>
          <w:rFonts w:ascii="Times New Roman"/>
          <w:b w:val="false"/>
          <w:i w:val="false"/>
          <w:color w:val="000000"/>
          <w:sz w:val="28"/>
        </w:rPr>
        <w:t>
</w:t>
      </w:r>
      <w:r>
        <w:rPr>
          <w:rFonts w:ascii="Times New Roman"/>
          <w:b w:val="false"/>
          <w:i w:val="false"/>
          <w:color w:val="000000"/>
          <w:sz w:val="28"/>
        </w:rPr>
        <w:t>
      10)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Налоговым </w:t>
      </w:r>
      <w:r>
        <w:rPr>
          <w:rFonts w:ascii="Times New Roman"/>
          <w:b w:val="false"/>
          <w:i w:val="false"/>
          <w:color w:val="000000"/>
          <w:sz w:val="28"/>
        </w:rPr>
        <w:t>Кодексом</w:t>
      </w:r>
      <w:r>
        <w:rPr>
          <w:rFonts w:ascii="Times New Roman"/>
          <w:b w:val="false"/>
          <w:i w:val="false"/>
          <w:color w:val="000000"/>
          <w:sz w:val="28"/>
        </w:rPr>
        <w:t xml:space="preserve"> «О налогах и других обязательных платежах в бюджет», производимые в определенных размерах, носящие безвозвратный и безвозмездный характер;</w:t>
      </w:r>
      <w:r>
        <w:br/>
      </w:r>
      <w:r>
        <w:rPr>
          <w:rFonts w:ascii="Times New Roman"/>
          <w:b w:val="false"/>
          <w:i w:val="false"/>
          <w:color w:val="000000"/>
          <w:sz w:val="28"/>
        </w:rPr>
        <w:t>
</w:t>
      </w:r>
      <w:r>
        <w:rPr>
          <w:rFonts w:ascii="Times New Roman"/>
          <w:b w:val="false"/>
          <w:i w:val="false"/>
          <w:color w:val="000000"/>
          <w:sz w:val="28"/>
        </w:rPr>
        <w:t>
      11) основные средства – это материальные активы, которые удерживаются субъектом для использования в производстве или поставке товаров (услуг), для сдачи в аренду другим лицам или для административных целей и предполагается использование их в течение более, чем одного периода;</w:t>
      </w:r>
      <w:r>
        <w:br/>
      </w:r>
      <w:r>
        <w:rPr>
          <w:rFonts w:ascii="Times New Roman"/>
          <w:b w:val="false"/>
          <w:i w:val="false"/>
          <w:color w:val="000000"/>
          <w:sz w:val="28"/>
        </w:rPr>
        <w:t>
</w:t>
      </w:r>
      <w:r>
        <w:rPr>
          <w:rFonts w:ascii="Times New Roman"/>
          <w:b w:val="false"/>
          <w:i w:val="false"/>
          <w:color w:val="000000"/>
          <w:sz w:val="28"/>
        </w:rPr>
        <w:t>
      12) чистая прибыль (убыток) – разница между доходами и расходами предприятия за вычетом налога на прибыль;</w:t>
      </w:r>
      <w:r>
        <w:br/>
      </w:r>
      <w:r>
        <w:rPr>
          <w:rFonts w:ascii="Times New Roman"/>
          <w:b w:val="false"/>
          <w:i w:val="false"/>
          <w:color w:val="000000"/>
          <w:sz w:val="28"/>
        </w:rPr>
        <w:t>
</w:t>
      </w:r>
      <w:r>
        <w:rPr>
          <w:rFonts w:ascii="Times New Roman"/>
          <w:b w:val="false"/>
          <w:i w:val="false"/>
          <w:color w:val="000000"/>
          <w:sz w:val="28"/>
        </w:rPr>
        <w:t>
      13) итоговая прибыль (убыток) – текущие доходы минус текущие расходы;</w:t>
      </w:r>
      <w:r>
        <w:br/>
      </w:r>
      <w:r>
        <w:rPr>
          <w:rFonts w:ascii="Times New Roman"/>
          <w:b w:val="false"/>
          <w:i w:val="false"/>
          <w:color w:val="000000"/>
          <w:sz w:val="28"/>
        </w:rPr>
        <w:t>
</w:t>
      </w:r>
      <w:r>
        <w:rPr>
          <w:rFonts w:ascii="Times New Roman"/>
          <w:b w:val="false"/>
          <w:i w:val="false"/>
          <w:color w:val="000000"/>
          <w:sz w:val="28"/>
        </w:rPr>
        <w:t>
      14) активы - это имущество, имущественные и личные имущественные блага и права субъекта, имеющие стоимостную оценку;</w:t>
      </w:r>
      <w:r>
        <w:br/>
      </w:r>
      <w:r>
        <w:rPr>
          <w:rFonts w:ascii="Times New Roman"/>
          <w:b w:val="false"/>
          <w:i w:val="false"/>
          <w:color w:val="000000"/>
          <w:sz w:val="28"/>
        </w:rPr>
        <w:t>
</w:t>
      </w:r>
      <w:r>
        <w:rPr>
          <w:rFonts w:ascii="Times New Roman"/>
          <w:b w:val="false"/>
          <w:i w:val="false"/>
          <w:color w:val="000000"/>
          <w:sz w:val="28"/>
        </w:rPr>
        <w:t>
      15) запасы - краткосрочные активы предприятия, предназначенные для продажи в ходе обычной деятельности или в форме сырья и материалов, предназначенных для использования в производственном процессе или при предоставлении услуг;</w:t>
      </w:r>
      <w:r>
        <w:br/>
      </w:r>
      <w:r>
        <w:rPr>
          <w:rFonts w:ascii="Times New Roman"/>
          <w:b w:val="false"/>
          <w:i w:val="false"/>
          <w:color w:val="000000"/>
          <w:sz w:val="28"/>
        </w:rPr>
        <w:t>
</w:t>
      </w:r>
      <w:r>
        <w:rPr>
          <w:rFonts w:ascii="Times New Roman"/>
          <w:b w:val="false"/>
          <w:i w:val="false"/>
          <w:color w:val="000000"/>
          <w:sz w:val="28"/>
        </w:rPr>
        <w:t>
      16) сырье и материалы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17) краткосрочные обязательства - задолженность предприятия, которую предполагается погасить путем использования оборотных активов или путем создание новых краткосрочных обязательств;</w:t>
      </w:r>
      <w:r>
        <w:br/>
      </w:r>
      <w:r>
        <w:rPr>
          <w:rFonts w:ascii="Times New Roman"/>
          <w:b w:val="false"/>
          <w:i w:val="false"/>
          <w:color w:val="000000"/>
          <w:sz w:val="28"/>
        </w:rPr>
        <w:t>
</w:t>
      </w:r>
      <w:r>
        <w:rPr>
          <w:rFonts w:ascii="Times New Roman"/>
          <w:b w:val="false"/>
          <w:i w:val="false"/>
          <w:color w:val="000000"/>
          <w:sz w:val="28"/>
        </w:rPr>
        <w:t>
      18) долгосрочные обязательства – все виды задолженности, которые предприятие не предполагает погасить течение одного операционного цикла;</w:t>
      </w:r>
      <w:r>
        <w:br/>
      </w:r>
      <w:r>
        <w:rPr>
          <w:rFonts w:ascii="Times New Roman"/>
          <w:b w:val="false"/>
          <w:i w:val="false"/>
          <w:color w:val="000000"/>
          <w:sz w:val="28"/>
        </w:rPr>
        <w:t>
</w:t>
      </w:r>
      <w:r>
        <w:rPr>
          <w:rFonts w:ascii="Times New Roman"/>
          <w:b w:val="false"/>
          <w:i w:val="false"/>
          <w:color w:val="000000"/>
          <w:sz w:val="28"/>
        </w:rPr>
        <w:t>
      19) возвратные отходы производства - остатки сырья, материалов или полуфабрикатов, образовавшихся в процессе превращения исходного ресурса в готовую продукцию, утратившие полностью или частично потребительские качества исходного материала (химические или физические свойства, в том числе полномерность, конфигурацию) или вовсе неиспользуемые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данную статистическую форму представляют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строке 8 раздела 1 указываются доходы, полученные от оказания услуг, не входящих в перечень основного вида деятельности, и производства товаров, произведенных в результате деятельности данной организации и реализованных по рыночным ценам (без налога на добавленную стоимость (далее – НДС), а также произведенных для собственного потребления или валового накопления, включая переданные домашним хозяйствам безвозмездно или по незначительным ценам.</w:t>
      </w:r>
      <w:r>
        <w:br/>
      </w:r>
      <w:r>
        <w:rPr>
          <w:rFonts w:ascii="Times New Roman"/>
          <w:b w:val="false"/>
          <w:i w:val="false"/>
          <w:color w:val="000000"/>
          <w:sz w:val="28"/>
        </w:rPr>
        <w:t>
</w:t>
      </w:r>
      <w:r>
        <w:rPr>
          <w:rFonts w:ascii="Times New Roman"/>
          <w:b w:val="false"/>
          <w:i w:val="false"/>
          <w:color w:val="000000"/>
          <w:sz w:val="28"/>
        </w:rPr>
        <w:t>
      По строке 10 учитываются доходы от процентов, дивидендов по акциям, ренты, прибыли от других предприятий, принадлежащих данной организации, то есть находящихся под ее юрисдикцией.</w:t>
      </w:r>
      <w:r>
        <w:br/>
      </w:r>
      <w:r>
        <w:rPr>
          <w:rFonts w:ascii="Times New Roman"/>
          <w:b w:val="false"/>
          <w:i w:val="false"/>
          <w:color w:val="000000"/>
          <w:sz w:val="28"/>
        </w:rPr>
        <w:t>
</w:t>
      </w:r>
      <w:r>
        <w:rPr>
          <w:rFonts w:ascii="Times New Roman"/>
          <w:b w:val="false"/>
          <w:i w:val="false"/>
          <w:color w:val="000000"/>
          <w:sz w:val="28"/>
        </w:rPr>
        <w:t>
      По строке 18 указываются остальные доходы от вторичной деятельности и арендных услуг, не перечисленных в вышестоящих строках формы.</w:t>
      </w:r>
      <w:r>
        <w:br/>
      </w:r>
      <w:r>
        <w:rPr>
          <w:rFonts w:ascii="Times New Roman"/>
          <w:b w:val="false"/>
          <w:i w:val="false"/>
          <w:color w:val="000000"/>
          <w:sz w:val="28"/>
        </w:rPr>
        <w:t>
</w:t>
      </w:r>
      <w:r>
        <w:rPr>
          <w:rFonts w:ascii="Times New Roman"/>
          <w:b w:val="false"/>
          <w:i w:val="false"/>
          <w:color w:val="000000"/>
          <w:sz w:val="28"/>
        </w:rPr>
        <w:t>
      По строке 20 указывается объем переданных прав на активы в фактических ценах, действующих на момент их передачи. Трансферты в иностранной валюте переводятся в тенге по курсу Национального Банка Республики Казахстан, установленному на момент передачи.</w:t>
      </w:r>
      <w:r>
        <w:br/>
      </w:r>
      <w:r>
        <w:rPr>
          <w:rFonts w:ascii="Times New Roman"/>
          <w:b w:val="false"/>
          <w:i w:val="false"/>
          <w:color w:val="000000"/>
          <w:sz w:val="28"/>
        </w:rPr>
        <w:t>
</w:t>
      </w:r>
      <w:r>
        <w:rPr>
          <w:rFonts w:ascii="Times New Roman"/>
          <w:b w:val="false"/>
          <w:i w:val="false"/>
          <w:color w:val="000000"/>
          <w:sz w:val="28"/>
        </w:rPr>
        <w:t>
      По строке 27 перечень статей затрат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w:t>
      </w:r>
      <w:r>
        <w:br/>
      </w:r>
      <w:r>
        <w:rPr>
          <w:rFonts w:ascii="Times New Roman"/>
          <w:b w:val="false"/>
          <w:i w:val="false"/>
          <w:color w:val="000000"/>
          <w:sz w:val="28"/>
        </w:rPr>
        <w:t>
</w:t>
      </w:r>
      <w:r>
        <w:rPr>
          <w:rFonts w:ascii="Times New Roman"/>
          <w:b w:val="false"/>
          <w:i w:val="false"/>
          <w:color w:val="000000"/>
          <w:sz w:val="28"/>
        </w:rPr>
        <w:t>
      Строка 31 заполняется в соответствии с Инструкцией по заполнению статистической формы общегосударственного статистического наблюдения «Отчет по труду» (индекс 1-Т, периодичность годовая).</w:t>
      </w:r>
      <w:r>
        <w:br/>
      </w:r>
      <w:r>
        <w:rPr>
          <w:rFonts w:ascii="Times New Roman"/>
          <w:b w:val="false"/>
          <w:i w:val="false"/>
          <w:color w:val="000000"/>
          <w:sz w:val="28"/>
        </w:rPr>
        <w:t>
</w:t>
      </w:r>
      <w:r>
        <w:rPr>
          <w:rFonts w:ascii="Times New Roman"/>
          <w:b w:val="false"/>
          <w:i w:val="false"/>
          <w:color w:val="000000"/>
          <w:sz w:val="28"/>
        </w:rPr>
        <w:t>
      По строкам 33, 35 - 37 показывается общая сумма материальных затрат организации, произведенных в отчетном периоде, включая НДС (за вычетом стоимости возвратных отходов).</w:t>
      </w:r>
      <w:r>
        <w:br/>
      </w:r>
      <w:r>
        <w:rPr>
          <w:rFonts w:ascii="Times New Roman"/>
          <w:b w:val="false"/>
          <w:i w:val="false"/>
          <w:color w:val="000000"/>
          <w:sz w:val="28"/>
        </w:rPr>
        <w:t>
</w:t>
      </w:r>
      <w:r>
        <w:rPr>
          <w:rFonts w:ascii="Times New Roman"/>
          <w:b w:val="false"/>
          <w:i w:val="false"/>
          <w:color w:val="000000"/>
          <w:sz w:val="28"/>
        </w:rPr>
        <w:t>
      По строке 33 отражается стоимость приобретенных продуктов питания для столовых и буфетов, которые функционируют в рамках организации и состоят на ее балансе.</w:t>
      </w:r>
      <w:r>
        <w:br/>
      </w:r>
      <w:r>
        <w:rPr>
          <w:rFonts w:ascii="Times New Roman"/>
          <w:b w:val="false"/>
          <w:i w:val="false"/>
          <w:color w:val="000000"/>
          <w:sz w:val="28"/>
        </w:rPr>
        <w:t>
</w:t>
      </w:r>
      <w:r>
        <w:rPr>
          <w:rFonts w:ascii="Times New Roman"/>
          <w:b w:val="false"/>
          <w:i w:val="false"/>
          <w:color w:val="000000"/>
          <w:sz w:val="28"/>
        </w:rPr>
        <w:t>
      По строке 35 показывается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По строке 54 учитываются выплаты процентов, дивиденды, ренты, выплаты другим предприятиям, принадлежащих данной организации, то есть находящихся под ее юрисдикцией, и дивидендов по акциям.</w:t>
      </w:r>
      <w:r>
        <w:br/>
      </w:r>
      <w:r>
        <w:rPr>
          <w:rFonts w:ascii="Times New Roman"/>
          <w:b w:val="false"/>
          <w:i w:val="false"/>
          <w:color w:val="000000"/>
          <w:sz w:val="28"/>
        </w:rPr>
        <w:t>
</w:t>
      </w:r>
      <w:r>
        <w:rPr>
          <w:rFonts w:ascii="Times New Roman"/>
          <w:b w:val="false"/>
          <w:i w:val="false"/>
          <w:color w:val="000000"/>
          <w:sz w:val="28"/>
        </w:rPr>
        <w:t>
      По строке 57 показывается начисленная и выплаченная за отчетный период сумма амортизационных отчислений по всем видам основных средств и нематериальных активов, принадлежащих данной организации на праве собственности, хозяйственного ведения и оперативного управления, а также долгосрочно арендуемых.</w:t>
      </w:r>
      <w:r>
        <w:br/>
      </w:r>
      <w:r>
        <w:rPr>
          <w:rFonts w:ascii="Times New Roman"/>
          <w:b w:val="false"/>
          <w:i w:val="false"/>
          <w:color w:val="000000"/>
          <w:sz w:val="28"/>
        </w:rPr>
        <w:t>
</w:t>
      </w:r>
      <w:r>
        <w:rPr>
          <w:rFonts w:ascii="Times New Roman"/>
          <w:b w:val="false"/>
          <w:i w:val="false"/>
          <w:color w:val="000000"/>
          <w:sz w:val="28"/>
        </w:rPr>
        <w:t>
      В строке 72 отражаются прочие расходы, связанные с видами услуг непроизводственного характера, выполненные сторонними организациями, также суточные во время служебных командировок.</w:t>
      </w:r>
      <w:r>
        <w:br/>
      </w:r>
      <w:r>
        <w:rPr>
          <w:rFonts w:ascii="Times New Roman"/>
          <w:b w:val="false"/>
          <w:i w:val="false"/>
          <w:color w:val="000000"/>
          <w:sz w:val="28"/>
        </w:rPr>
        <w:t>
</w:t>
      </w:r>
      <w:r>
        <w:rPr>
          <w:rFonts w:ascii="Times New Roman"/>
          <w:b w:val="false"/>
          <w:i w:val="false"/>
          <w:color w:val="000000"/>
          <w:sz w:val="28"/>
        </w:rPr>
        <w:t>
      По строке 73 указываются капитальные расходы хозяйствующих субъектов, которые отражают в основном расходы, связанные со строительством и обновлением основных фондов, освоением новой техники и технологии, инвестиции в дочерние предприятия. Они увеличивают первоначальную стоимость при условии увеличения будущей экономической выгоды от использования, оцененной в начале срока полезной службы. Другие затраты признаются как расходы периода, в котором они были произведены.</w:t>
      </w:r>
      <w:r>
        <w:br/>
      </w:r>
      <w:r>
        <w:rPr>
          <w:rFonts w:ascii="Times New Roman"/>
          <w:b w:val="false"/>
          <w:i w:val="false"/>
          <w:color w:val="000000"/>
          <w:sz w:val="28"/>
        </w:rPr>
        <w:t>
</w:t>
      </w:r>
      <w:r>
        <w:rPr>
          <w:rFonts w:ascii="Times New Roman"/>
          <w:b w:val="false"/>
          <w:i w:val="false"/>
          <w:color w:val="000000"/>
          <w:sz w:val="28"/>
        </w:rPr>
        <w:t>
      В строке 79 показывается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r>
        <w:br/>
      </w:r>
      <w:r>
        <w:rPr>
          <w:rFonts w:ascii="Times New Roman"/>
          <w:b w:val="false"/>
          <w:i w:val="false"/>
          <w:color w:val="000000"/>
          <w:sz w:val="28"/>
        </w:rPr>
        <w:t>
</w:t>
      </w:r>
      <w:r>
        <w:rPr>
          <w:rFonts w:ascii="Times New Roman"/>
          <w:b w:val="false"/>
          <w:i w:val="false"/>
          <w:color w:val="000000"/>
          <w:sz w:val="28"/>
        </w:rPr>
        <w:t>
      В случае реализации основных средств по данной строке показывается разница между стоимостью реализации и балансовой стоимостью, а также расходами на реализацию, которая является доходом или убытком от реализации или прочего выбытия основных средств. В случае получения дохода от реализации основных средств, сумма дохода указывается по строке 18.</w:t>
      </w:r>
      <w:r>
        <w:br/>
      </w:r>
      <w:r>
        <w:rPr>
          <w:rFonts w:ascii="Times New Roman"/>
          <w:b w:val="false"/>
          <w:i w:val="false"/>
          <w:color w:val="000000"/>
          <w:sz w:val="28"/>
        </w:rPr>
        <w:t>
</w:t>
      </w:r>
      <w:r>
        <w:rPr>
          <w:rFonts w:ascii="Times New Roman"/>
          <w:b w:val="false"/>
          <w:i w:val="false"/>
          <w:color w:val="000000"/>
          <w:sz w:val="28"/>
        </w:rPr>
        <w:t>
      По строке 84 затраты на капитальный ремонт, модернизацию, реконструкцию и техническое перевооружение действующих субъектов учитываются в том случае, если увеличивается первоначальная стоимость объектов основных средств.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w:t>
      </w:r>
      <w:r>
        <w:br/>
      </w:r>
      <w:r>
        <w:rPr>
          <w:rFonts w:ascii="Times New Roman"/>
          <w:b w:val="false"/>
          <w:i w:val="false"/>
          <w:color w:val="000000"/>
          <w:sz w:val="28"/>
        </w:rPr>
        <w:t>
</w:t>
      </w:r>
      <w:r>
        <w:rPr>
          <w:rFonts w:ascii="Times New Roman"/>
          <w:b w:val="false"/>
          <w:i w:val="false"/>
          <w:color w:val="000000"/>
          <w:sz w:val="28"/>
        </w:rPr>
        <w:t>
      5. Раздел 2 заполняется на основании данных из финансовой отчетности по форме 2 «Отчет о прибылях и убытках».</w:t>
      </w:r>
      <w:r>
        <w:br/>
      </w:r>
      <w:r>
        <w:rPr>
          <w:rFonts w:ascii="Times New Roman"/>
          <w:b w:val="false"/>
          <w:i w:val="false"/>
          <w:color w:val="000000"/>
          <w:sz w:val="28"/>
        </w:rPr>
        <w:t>
</w:t>
      </w:r>
      <w:r>
        <w:rPr>
          <w:rFonts w:ascii="Times New Roman"/>
          <w:b w:val="false"/>
          <w:i w:val="false"/>
          <w:color w:val="000000"/>
          <w:sz w:val="28"/>
        </w:rPr>
        <w:t>
      6. В разделе 3 показатели бухгалтерского баланса организации заполняются в соответствии с Национальными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7. В разделе 4 в объем оказанных услуг по основному виду деятельности включается стоимость оказанных услуг на момент их выполнения, независимо от времени их оплаты (учет объема выполненных услуг ведется по методу начисления).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В объем оказанных услуг включаются:</w:t>
      </w:r>
      <w:r>
        <w:br/>
      </w:r>
      <w:r>
        <w:rPr>
          <w:rFonts w:ascii="Times New Roman"/>
          <w:b w:val="false"/>
          <w:i w:val="false"/>
          <w:color w:val="000000"/>
          <w:sz w:val="28"/>
        </w:rPr>
        <w:t>
</w:t>
      </w:r>
      <w:r>
        <w:rPr>
          <w:rFonts w:ascii="Times New Roman"/>
          <w:b w:val="false"/>
          <w:i w:val="false"/>
          <w:color w:val="000000"/>
          <w:sz w:val="28"/>
        </w:rPr>
        <w:t>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r>
        <w:br/>
      </w:r>
      <w:r>
        <w:rPr>
          <w:rFonts w:ascii="Times New Roman"/>
          <w:b w:val="false"/>
          <w:i w:val="false"/>
          <w:color w:val="000000"/>
          <w:sz w:val="28"/>
        </w:rPr>
        <w:t>
</w:t>
      </w:r>
      <w:r>
        <w:rPr>
          <w:rFonts w:ascii="Times New Roman"/>
          <w:b w:val="false"/>
          <w:i w:val="false"/>
          <w:color w:val="000000"/>
          <w:sz w:val="28"/>
        </w:rPr>
        <w:t>
      все затраты по предоставлению услуг, кроме расходов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w:t>
      </w:r>
      <w:r>
        <w:rPr>
          <w:rFonts w:ascii="Times New Roman"/>
          <w:b w:val="false"/>
          <w:i w:val="false"/>
          <w:color w:val="000000"/>
          <w:sz w:val="28"/>
        </w:rPr>
        <w:t>
      8. В разделе 5 отражаются сведения об объемах оказанных услуг по вторичным видам деятельности, исключая данные, отраженные в разделе 4.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приложении к статистической форме.</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Укажите сведения по статьям доходов и расходов</w:t>
      </w:r>
      <w:r>
        <w:br/>
      </w:r>
      <w:r>
        <w:rPr>
          <w:rFonts w:ascii="Times New Roman"/>
          <w:b w:val="false"/>
          <w:i w:val="false"/>
          <w:color w:val="000000"/>
          <w:sz w:val="28"/>
        </w:rPr>
        <w:t>
</w:t>
      </w:r>
      <w:r>
        <w:rPr>
          <w:rFonts w:ascii="Times New Roman"/>
          <w:b w:val="false"/>
          <w:i w:val="false"/>
          <w:color w:val="000000"/>
          <w:sz w:val="28"/>
        </w:rPr>
        <w:t>
      Строка 1 = сумме строк 2, 8, 9, 10, 13, 14, 17, 18;</w:t>
      </w:r>
      <w:r>
        <w:br/>
      </w:r>
      <w:r>
        <w:rPr>
          <w:rFonts w:ascii="Times New Roman"/>
          <w:b w:val="false"/>
          <w:i w:val="false"/>
          <w:color w:val="000000"/>
          <w:sz w:val="28"/>
        </w:rPr>
        <w:t>
</w:t>
      </w:r>
      <w:r>
        <w:rPr>
          <w:rFonts w:ascii="Times New Roman"/>
          <w:b w:val="false"/>
          <w:i w:val="false"/>
          <w:color w:val="000000"/>
          <w:sz w:val="28"/>
        </w:rPr>
        <w:t>
      Строка 2 = сумме строк 3, 5, 6;</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строки 6;</w:t>
      </w:r>
      <w:r>
        <w:br/>
      </w:r>
      <w:r>
        <w:rPr>
          <w:rFonts w:ascii="Times New Roman"/>
          <w:b w:val="false"/>
          <w:i w:val="false"/>
          <w:color w:val="000000"/>
          <w:sz w:val="28"/>
        </w:rPr>
        <w:t>
</w:t>
      </w:r>
      <w:r>
        <w:rPr>
          <w:rFonts w:ascii="Times New Roman"/>
          <w:b w:val="false"/>
          <w:i w:val="false"/>
          <w:color w:val="000000"/>
          <w:sz w:val="28"/>
        </w:rPr>
        <w:t>
      Строка 10 = сумме строк 11, 12;</w:t>
      </w:r>
      <w:r>
        <w:br/>
      </w:r>
      <w:r>
        <w:rPr>
          <w:rFonts w:ascii="Times New Roman"/>
          <w:b w:val="false"/>
          <w:i w:val="false"/>
          <w:color w:val="000000"/>
          <w:sz w:val="28"/>
        </w:rPr>
        <w:t>
</w:t>
      </w:r>
      <w:r>
        <w:rPr>
          <w:rFonts w:ascii="Times New Roman"/>
          <w:b w:val="false"/>
          <w:i w:val="false"/>
          <w:color w:val="000000"/>
          <w:sz w:val="28"/>
        </w:rPr>
        <w:t>
      Строка 14 = сумме строк 15, 16;</w:t>
      </w:r>
      <w:r>
        <w:br/>
      </w:r>
      <w:r>
        <w:rPr>
          <w:rFonts w:ascii="Times New Roman"/>
          <w:b w:val="false"/>
          <w:i w:val="false"/>
          <w:color w:val="000000"/>
          <w:sz w:val="28"/>
        </w:rPr>
        <w:t>
</w:t>
      </w:r>
      <w:r>
        <w:rPr>
          <w:rFonts w:ascii="Times New Roman"/>
          <w:b w:val="false"/>
          <w:i w:val="false"/>
          <w:color w:val="000000"/>
          <w:sz w:val="28"/>
        </w:rPr>
        <w:t>
      Строка 19 = сумме строк 20, 26;</w:t>
      </w:r>
      <w:r>
        <w:br/>
      </w:r>
      <w:r>
        <w:rPr>
          <w:rFonts w:ascii="Times New Roman"/>
          <w:b w:val="false"/>
          <w:i w:val="false"/>
          <w:color w:val="000000"/>
          <w:sz w:val="28"/>
        </w:rPr>
        <w:t>
</w:t>
      </w:r>
      <w:r>
        <w:rPr>
          <w:rFonts w:ascii="Times New Roman"/>
          <w:b w:val="false"/>
          <w:i w:val="false"/>
          <w:color w:val="000000"/>
          <w:sz w:val="28"/>
        </w:rPr>
        <w:t>
      Строка 20 = сумме строк 21 - 25;</w:t>
      </w:r>
      <w:r>
        <w:br/>
      </w:r>
      <w:r>
        <w:rPr>
          <w:rFonts w:ascii="Times New Roman"/>
          <w:b w:val="false"/>
          <w:i w:val="false"/>
          <w:color w:val="000000"/>
          <w:sz w:val="28"/>
        </w:rPr>
        <w:t>
</w:t>
      </w:r>
      <w:r>
        <w:rPr>
          <w:rFonts w:ascii="Times New Roman"/>
          <w:b w:val="false"/>
          <w:i w:val="false"/>
          <w:color w:val="000000"/>
          <w:sz w:val="28"/>
        </w:rPr>
        <w:t>
      Строка 27 = строка 28 + строка 33 + строка 34 + строка 35 + строка 36 + строка 37 + строка 38 + строка 39 + строка 50 + строка 54 + строка 57 + строка 58 - строка 60 - строка 61 - строка 64 - строка 70;</w:t>
      </w:r>
      <w:r>
        <w:br/>
      </w:r>
      <w:r>
        <w:rPr>
          <w:rFonts w:ascii="Times New Roman"/>
          <w:b w:val="false"/>
          <w:i w:val="false"/>
          <w:color w:val="000000"/>
          <w:sz w:val="28"/>
        </w:rPr>
        <w:t>
</w:t>
      </w:r>
      <w:r>
        <w:rPr>
          <w:rFonts w:ascii="Times New Roman"/>
          <w:b w:val="false"/>
          <w:i w:val="false"/>
          <w:color w:val="000000"/>
          <w:sz w:val="28"/>
        </w:rPr>
        <w:t>
      Строка 28 = сумме строк 29, 31;</w:t>
      </w:r>
      <w:r>
        <w:br/>
      </w:r>
      <w:r>
        <w:rPr>
          <w:rFonts w:ascii="Times New Roman"/>
          <w:b w:val="false"/>
          <w:i w:val="false"/>
          <w:color w:val="000000"/>
          <w:sz w:val="28"/>
        </w:rPr>
        <w:t>
</w:t>
      </w:r>
      <w:r>
        <w:rPr>
          <w:rFonts w:ascii="Times New Roman"/>
          <w:b w:val="false"/>
          <w:i w:val="false"/>
          <w:color w:val="000000"/>
          <w:sz w:val="28"/>
        </w:rPr>
        <w:t>
      Строка 29 = строке 30;</w:t>
      </w:r>
      <w:r>
        <w:br/>
      </w:r>
      <w:r>
        <w:rPr>
          <w:rFonts w:ascii="Times New Roman"/>
          <w:b w:val="false"/>
          <w:i w:val="false"/>
          <w:color w:val="000000"/>
          <w:sz w:val="28"/>
        </w:rPr>
        <w:t>
</w:t>
      </w:r>
      <w:r>
        <w:rPr>
          <w:rFonts w:ascii="Times New Roman"/>
          <w:b w:val="false"/>
          <w:i w:val="false"/>
          <w:color w:val="000000"/>
          <w:sz w:val="28"/>
        </w:rPr>
        <w:t xml:space="preserve">
      Строка 32 </w:t>
      </w:r>
      <w:r>
        <w:rPr>
          <w:rFonts w:ascii="Times New Roman"/>
          <w:b w:val="false"/>
          <w:i w:val="false"/>
          <w:color w:val="000000"/>
          <w:sz w:val="28"/>
          <w:u w:val="single"/>
        </w:rPr>
        <w:t>&lt;</w:t>
      </w:r>
      <w:r>
        <w:rPr>
          <w:rFonts w:ascii="Times New Roman"/>
          <w:b w:val="false"/>
          <w:i w:val="false"/>
          <w:color w:val="000000"/>
          <w:sz w:val="28"/>
        </w:rPr>
        <w:t xml:space="preserve"> строки 31;</w:t>
      </w:r>
      <w:r>
        <w:br/>
      </w:r>
      <w:r>
        <w:rPr>
          <w:rFonts w:ascii="Times New Roman"/>
          <w:b w:val="false"/>
          <w:i w:val="false"/>
          <w:color w:val="000000"/>
          <w:sz w:val="28"/>
        </w:rPr>
        <w:t>
</w:t>
      </w:r>
      <w:r>
        <w:rPr>
          <w:rFonts w:ascii="Times New Roman"/>
          <w:b w:val="false"/>
          <w:i w:val="false"/>
          <w:color w:val="000000"/>
          <w:sz w:val="28"/>
        </w:rPr>
        <w:t>
      Строка 39 = сумме строк 40, 42 - 49;</w:t>
      </w:r>
      <w:r>
        <w:br/>
      </w:r>
      <w:r>
        <w:rPr>
          <w:rFonts w:ascii="Times New Roman"/>
          <w:b w:val="false"/>
          <w:i w:val="false"/>
          <w:color w:val="000000"/>
          <w:sz w:val="28"/>
        </w:rPr>
        <w:t>
</w:t>
      </w:r>
      <w:r>
        <w:rPr>
          <w:rFonts w:ascii="Times New Roman"/>
          <w:b w:val="false"/>
          <w:i w:val="false"/>
          <w:color w:val="000000"/>
          <w:sz w:val="28"/>
        </w:rPr>
        <w:t xml:space="preserve">
      Строка 41 </w:t>
      </w:r>
      <w:r>
        <w:rPr>
          <w:rFonts w:ascii="Times New Roman"/>
          <w:b w:val="false"/>
          <w:i w:val="false"/>
          <w:color w:val="000000"/>
          <w:sz w:val="28"/>
          <w:u w:val="single"/>
        </w:rPr>
        <w:t>&lt;</w:t>
      </w:r>
      <w:r>
        <w:rPr>
          <w:rFonts w:ascii="Times New Roman"/>
          <w:b w:val="false"/>
          <w:i w:val="false"/>
          <w:color w:val="000000"/>
          <w:sz w:val="28"/>
        </w:rPr>
        <w:t xml:space="preserve"> строки 40;</w:t>
      </w:r>
      <w:r>
        <w:br/>
      </w:r>
      <w:r>
        <w:rPr>
          <w:rFonts w:ascii="Times New Roman"/>
          <w:b w:val="false"/>
          <w:i w:val="false"/>
          <w:color w:val="000000"/>
          <w:sz w:val="28"/>
        </w:rPr>
        <w:t>
</w:t>
      </w:r>
      <w:r>
        <w:rPr>
          <w:rFonts w:ascii="Times New Roman"/>
          <w:b w:val="false"/>
          <w:i w:val="false"/>
          <w:color w:val="000000"/>
          <w:sz w:val="28"/>
        </w:rPr>
        <w:t>
      Строка 50 = сумме строк 51, 53;</w:t>
      </w:r>
      <w:r>
        <w:br/>
      </w:r>
      <w:r>
        <w:rPr>
          <w:rFonts w:ascii="Times New Roman"/>
          <w:b w:val="false"/>
          <w:i w:val="false"/>
          <w:color w:val="000000"/>
          <w:sz w:val="28"/>
        </w:rPr>
        <w:t>
</w:t>
      </w:r>
      <w:r>
        <w:rPr>
          <w:rFonts w:ascii="Times New Roman"/>
          <w:b w:val="false"/>
          <w:i w:val="false"/>
          <w:color w:val="000000"/>
          <w:sz w:val="28"/>
        </w:rPr>
        <w:t xml:space="preserve">
      Строка 52 </w:t>
      </w:r>
      <w:r>
        <w:rPr>
          <w:rFonts w:ascii="Times New Roman"/>
          <w:b w:val="false"/>
          <w:i w:val="false"/>
          <w:color w:val="000000"/>
          <w:sz w:val="28"/>
          <w:u w:val="single"/>
        </w:rPr>
        <w:t>&lt;</w:t>
      </w:r>
      <w:r>
        <w:rPr>
          <w:rFonts w:ascii="Times New Roman"/>
          <w:b w:val="false"/>
          <w:i w:val="false"/>
          <w:color w:val="000000"/>
          <w:sz w:val="28"/>
        </w:rPr>
        <w:t xml:space="preserve"> строки 51;</w:t>
      </w:r>
      <w:r>
        <w:br/>
      </w:r>
      <w:r>
        <w:rPr>
          <w:rFonts w:ascii="Times New Roman"/>
          <w:b w:val="false"/>
          <w:i w:val="false"/>
          <w:color w:val="000000"/>
          <w:sz w:val="28"/>
        </w:rPr>
        <w:t>
</w:t>
      </w:r>
      <w:r>
        <w:rPr>
          <w:rFonts w:ascii="Times New Roman"/>
          <w:b w:val="false"/>
          <w:i w:val="false"/>
          <w:color w:val="000000"/>
          <w:sz w:val="28"/>
        </w:rPr>
        <w:t>
      Строка 54 = сумме строк 55, 56;</w:t>
      </w:r>
      <w:r>
        <w:br/>
      </w:r>
      <w:r>
        <w:rPr>
          <w:rFonts w:ascii="Times New Roman"/>
          <w:b w:val="false"/>
          <w:i w:val="false"/>
          <w:color w:val="000000"/>
          <w:sz w:val="28"/>
        </w:rPr>
        <w:t>
</w:t>
      </w:r>
      <w:r>
        <w:rPr>
          <w:rFonts w:ascii="Times New Roman"/>
          <w:b w:val="false"/>
          <w:i w:val="false"/>
          <w:color w:val="000000"/>
          <w:sz w:val="28"/>
        </w:rPr>
        <w:t>
      Строка 58 = сумме строк 59, 68, 72;</w:t>
      </w:r>
      <w:r>
        <w:br/>
      </w:r>
      <w:r>
        <w:rPr>
          <w:rFonts w:ascii="Times New Roman"/>
          <w:b w:val="false"/>
          <w:i w:val="false"/>
          <w:color w:val="000000"/>
          <w:sz w:val="28"/>
        </w:rPr>
        <w:t>
</w:t>
      </w:r>
      <w:r>
        <w:rPr>
          <w:rFonts w:ascii="Times New Roman"/>
          <w:b w:val="false"/>
          <w:i w:val="false"/>
          <w:color w:val="000000"/>
          <w:sz w:val="28"/>
        </w:rPr>
        <w:t>
      Строка 59 = сумме строк 60 - 67;</w:t>
      </w:r>
      <w:r>
        <w:br/>
      </w:r>
      <w:r>
        <w:rPr>
          <w:rFonts w:ascii="Times New Roman"/>
          <w:b w:val="false"/>
          <w:i w:val="false"/>
          <w:color w:val="000000"/>
          <w:sz w:val="28"/>
        </w:rPr>
        <w:t>
</w:t>
      </w:r>
      <w:r>
        <w:rPr>
          <w:rFonts w:ascii="Times New Roman"/>
          <w:b w:val="false"/>
          <w:i w:val="false"/>
          <w:color w:val="000000"/>
          <w:sz w:val="28"/>
        </w:rPr>
        <w:t>
      Строка 68 = сумме строк 69, 70, 71;</w:t>
      </w:r>
      <w:r>
        <w:br/>
      </w:r>
      <w:r>
        <w:rPr>
          <w:rFonts w:ascii="Times New Roman"/>
          <w:b w:val="false"/>
          <w:i w:val="false"/>
          <w:color w:val="000000"/>
          <w:sz w:val="28"/>
        </w:rPr>
        <w:t>
</w:t>
      </w:r>
      <w:r>
        <w:rPr>
          <w:rFonts w:ascii="Times New Roman"/>
          <w:b w:val="false"/>
          <w:i w:val="false"/>
          <w:color w:val="000000"/>
          <w:sz w:val="28"/>
        </w:rPr>
        <w:t>
      Строка 73 = сумме строк 74, 79, 84;</w:t>
      </w:r>
      <w:r>
        <w:br/>
      </w:r>
      <w:r>
        <w:rPr>
          <w:rFonts w:ascii="Times New Roman"/>
          <w:b w:val="false"/>
          <w:i w:val="false"/>
          <w:color w:val="000000"/>
          <w:sz w:val="28"/>
        </w:rPr>
        <w:t>
</w:t>
      </w:r>
      <w:r>
        <w:rPr>
          <w:rFonts w:ascii="Times New Roman"/>
          <w:b w:val="false"/>
          <w:i w:val="false"/>
          <w:color w:val="000000"/>
          <w:sz w:val="28"/>
        </w:rPr>
        <w:t xml:space="preserve">
      Строка 74 </w:t>
      </w:r>
      <w:r>
        <w:rPr>
          <w:rFonts w:ascii="Times New Roman"/>
          <w:b w:val="false"/>
          <w:i w:val="false"/>
          <w:color w:val="000000"/>
          <w:sz w:val="28"/>
          <w:u w:val="single"/>
        </w:rPr>
        <w:t>&gt;</w:t>
      </w:r>
      <w:r>
        <w:rPr>
          <w:rFonts w:ascii="Times New Roman"/>
          <w:b w:val="false"/>
          <w:i w:val="false"/>
          <w:color w:val="000000"/>
          <w:sz w:val="28"/>
        </w:rPr>
        <w:t xml:space="preserve"> сумма строк 75 – 78;</w:t>
      </w:r>
      <w:r>
        <w:br/>
      </w:r>
      <w:r>
        <w:rPr>
          <w:rFonts w:ascii="Times New Roman"/>
          <w:b w:val="false"/>
          <w:i w:val="false"/>
          <w:color w:val="000000"/>
          <w:sz w:val="28"/>
        </w:rPr>
        <w:t>
</w:t>
      </w:r>
      <w:r>
        <w:rPr>
          <w:rFonts w:ascii="Times New Roman"/>
          <w:b w:val="false"/>
          <w:i w:val="false"/>
          <w:color w:val="000000"/>
          <w:sz w:val="28"/>
        </w:rPr>
        <w:t xml:space="preserve">
      Строка 79 </w:t>
      </w:r>
      <w:r>
        <w:rPr>
          <w:rFonts w:ascii="Times New Roman"/>
          <w:b w:val="false"/>
          <w:i w:val="false"/>
          <w:color w:val="000000"/>
          <w:sz w:val="28"/>
          <w:u w:val="single"/>
        </w:rPr>
        <w:t>&gt;</w:t>
      </w:r>
      <w:r>
        <w:rPr>
          <w:rFonts w:ascii="Times New Roman"/>
          <w:b w:val="false"/>
          <w:i w:val="false"/>
          <w:color w:val="000000"/>
          <w:sz w:val="28"/>
        </w:rPr>
        <w:t xml:space="preserve"> сумма строк 80 – 83;</w:t>
      </w:r>
      <w:r>
        <w:br/>
      </w:r>
      <w:r>
        <w:rPr>
          <w:rFonts w:ascii="Times New Roman"/>
          <w:b w:val="false"/>
          <w:i w:val="false"/>
          <w:color w:val="000000"/>
          <w:sz w:val="28"/>
        </w:rPr>
        <w:t>
</w:t>
      </w:r>
      <w:r>
        <w:rPr>
          <w:rFonts w:ascii="Times New Roman"/>
          <w:b w:val="false"/>
          <w:i w:val="false"/>
          <w:color w:val="000000"/>
          <w:sz w:val="28"/>
        </w:rPr>
        <w:t xml:space="preserve">
      Строка 84 </w:t>
      </w:r>
      <w:r>
        <w:rPr>
          <w:rFonts w:ascii="Times New Roman"/>
          <w:b w:val="false"/>
          <w:i w:val="false"/>
          <w:color w:val="000000"/>
          <w:sz w:val="28"/>
          <w:u w:val="single"/>
        </w:rPr>
        <w:t>&gt;</w:t>
      </w:r>
      <w:r>
        <w:rPr>
          <w:rFonts w:ascii="Times New Roman"/>
          <w:b w:val="false"/>
          <w:i w:val="false"/>
          <w:color w:val="000000"/>
          <w:sz w:val="28"/>
        </w:rPr>
        <w:t xml:space="preserve"> сумма строк 85 – 88.</w:t>
      </w:r>
      <w:r>
        <w:br/>
      </w:r>
      <w:r>
        <w:rPr>
          <w:rFonts w:ascii="Times New Roman"/>
          <w:b w:val="false"/>
          <w:i w:val="false"/>
          <w:color w:val="000000"/>
          <w:sz w:val="28"/>
        </w:rPr>
        <w:t>
</w:t>
      </w:r>
      <w:r>
        <w:rPr>
          <w:rFonts w:ascii="Times New Roman"/>
          <w:b w:val="false"/>
          <w:i w:val="false"/>
          <w:color w:val="000000"/>
          <w:sz w:val="28"/>
        </w:rPr>
        <w:t>
      2) Раздел 2. Укажите результат финансово-хозяйственной деятельности организации:</w:t>
      </w:r>
      <w:r>
        <w:br/>
      </w:r>
      <w:r>
        <w:rPr>
          <w:rFonts w:ascii="Times New Roman"/>
          <w:b w:val="false"/>
          <w:i w:val="false"/>
          <w:color w:val="000000"/>
          <w:sz w:val="28"/>
        </w:rPr>
        <w:t>
</w:t>
      </w:r>
      <w:r>
        <w:rPr>
          <w:rFonts w:ascii="Times New Roman"/>
          <w:b w:val="false"/>
          <w:i w:val="false"/>
          <w:color w:val="000000"/>
          <w:sz w:val="28"/>
        </w:rPr>
        <w:t>
      Строка 4 = строка 3 - строка 60 раздела 1;</w:t>
      </w:r>
      <w:r>
        <w:br/>
      </w:r>
      <w:r>
        <w:rPr>
          <w:rFonts w:ascii="Times New Roman"/>
          <w:b w:val="false"/>
          <w:i w:val="false"/>
          <w:color w:val="000000"/>
          <w:sz w:val="28"/>
        </w:rPr>
        <w:t>
</w:t>
      </w:r>
      <w:r>
        <w:rPr>
          <w:rFonts w:ascii="Times New Roman"/>
          <w:b w:val="false"/>
          <w:i w:val="false"/>
          <w:color w:val="000000"/>
          <w:sz w:val="28"/>
        </w:rPr>
        <w:t>
      Строка 5 = строка 1 раздела 1 – строка 27 раздела 1.</w:t>
      </w:r>
      <w:r>
        <w:br/>
      </w:r>
      <w:r>
        <w:rPr>
          <w:rFonts w:ascii="Times New Roman"/>
          <w:b w:val="false"/>
          <w:i w:val="false"/>
          <w:color w:val="000000"/>
          <w:sz w:val="28"/>
        </w:rPr>
        <w:t>
</w:t>
      </w:r>
      <w:r>
        <w:rPr>
          <w:rFonts w:ascii="Times New Roman"/>
          <w:b w:val="false"/>
          <w:i w:val="false"/>
          <w:color w:val="000000"/>
          <w:sz w:val="28"/>
        </w:rPr>
        <w:t>
      3) Раздел 3. Укажите сведения по показателям бухгалтерского баланса</w:t>
      </w:r>
      <w:r>
        <w:br/>
      </w:r>
      <w:r>
        <w:rPr>
          <w:rFonts w:ascii="Times New Roman"/>
          <w:b w:val="false"/>
          <w:i w:val="false"/>
          <w:color w:val="000000"/>
          <w:sz w:val="28"/>
        </w:rPr>
        <w:t>
</w:t>
      </w:r>
      <w:r>
        <w:rPr>
          <w:rFonts w:ascii="Times New Roman"/>
          <w:b w:val="false"/>
          <w:i w:val="false"/>
          <w:color w:val="000000"/>
          <w:sz w:val="28"/>
        </w:rPr>
        <w:t>
      Строка 1 = сумме строк 2, 7, 8;</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суммы строк 4, 6;</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4.</w:t>
      </w:r>
      <w:r>
        <w:br/>
      </w:r>
      <w:r>
        <w:rPr>
          <w:rFonts w:ascii="Times New Roman"/>
          <w:b w:val="false"/>
          <w:i w:val="false"/>
          <w:color w:val="000000"/>
          <w:sz w:val="28"/>
        </w:rPr>
        <w:t>
</w:t>
      </w:r>
      <w:r>
        <w:rPr>
          <w:rFonts w:ascii="Times New Roman"/>
          <w:b w:val="false"/>
          <w:i w:val="false"/>
          <w:color w:val="000000"/>
          <w:sz w:val="28"/>
        </w:rPr>
        <w:t>
      4) Раздел 4. Укажите объем оказанных услуг по основному виду деятельности:</w:t>
      </w:r>
      <w:r>
        <w:br/>
      </w:r>
      <w:r>
        <w:rPr>
          <w:rFonts w:ascii="Times New Roman"/>
          <w:b w:val="false"/>
          <w:i w:val="false"/>
          <w:color w:val="000000"/>
          <w:sz w:val="28"/>
        </w:rPr>
        <w:t>
</w:t>
      </w:r>
      <w:r>
        <w:rPr>
          <w:rFonts w:ascii="Times New Roman"/>
          <w:b w:val="false"/>
          <w:i w:val="false"/>
          <w:color w:val="000000"/>
          <w:sz w:val="28"/>
        </w:rPr>
        <w:t>
      Графа 1 = сумме граф 2-4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2-12 для каждой графы.</w:t>
      </w:r>
      <w:r>
        <w:br/>
      </w:r>
      <w:r>
        <w:rPr>
          <w:rFonts w:ascii="Times New Roman"/>
          <w:b w:val="false"/>
          <w:i w:val="false"/>
          <w:color w:val="000000"/>
          <w:sz w:val="28"/>
        </w:rPr>
        <w:t>
</w:t>
      </w:r>
      <w:r>
        <w:rPr>
          <w:rFonts w:ascii="Times New Roman"/>
          <w:b w:val="false"/>
          <w:i w:val="false"/>
          <w:color w:val="000000"/>
          <w:sz w:val="28"/>
        </w:rPr>
        <w:t>
      5) Раздел 5. Укажите объем оказанных услуг по вторичному виду деятельности:</w:t>
      </w:r>
      <w:r>
        <w:br/>
      </w:r>
      <w:r>
        <w:rPr>
          <w:rFonts w:ascii="Times New Roman"/>
          <w:b w:val="false"/>
          <w:i w:val="false"/>
          <w:color w:val="000000"/>
          <w:sz w:val="28"/>
        </w:rPr>
        <w:t>
</w:t>
      </w:r>
      <w:r>
        <w:rPr>
          <w:rFonts w:ascii="Times New Roman"/>
          <w:b w:val="false"/>
          <w:i w:val="false"/>
          <w:color w:val="000000"/>
          <w:sz w:val="28"/>
        </w:rPr>
        <w:t>
      Графа 1 = сумме граф 2-4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составляющих строк для каждой графы.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