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97d0" w14:textId="c899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транспорта и коммуникаций Республики Казахстан от 15 октября 2010 года № 457 "Об утверждении видов и форм пропусков на право прохода, проезда в контролируемую зону аэропорта"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5 августа 2011 года № 492. Зарегистрирован в Министерстве юстиции Республики Казахстан 1 сентября 2011 года № 7153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15 октября 2010 года № 457 "Об утверждении видов и форм пропусков на право прохода, проезда в контролируемую зону аэропорта", зарегистрированный в реестре нормативных правовых актов за № 6621, опубликованный в газете "Казахстанская правда" от 7 января 2011 года № 3 (26424),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2011 года № 492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2010 года № 457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Пропуск сотрудника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Лицевая сторона (размер 85 х 55 мм)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7"/>
      </w:tblGrid>
      <w:tr>
        <w:trPr>
          <w:trHeight w:val="30" w:hRule="atLeast"/>
        </w:trPr>
        <w:tc>
          <w:tcPr>
            <w:tcW w:w="1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73"/>
              <w:gridCol w:w="3393"/>
              <w:gridCol w:w="1698"/>
              <w:gridCol w:w="2353"/>
              <w:gridCol w:w="285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Комитет гражданской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авиации Министерства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транспорта и коммуникаций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Пропуск сотрудника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уполномоченного органа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сфере гражданской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авиации</w:t>
                  </w:r>
                </w:p>
              </w:tc>
            </w:tr>
            <w:tr>
              <w:trPr>
                <w:trHeight w:val="1455" w:hRule="atLeast"/>
              </w:trPr>
              <w:tc>
                <w:tcPr>
                  <w:tcW w:w="357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Фотография владельца удостоверения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</w:tc>
                  </w:tr>
                </w:tbl>
                <w:p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работы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документа</w:t>
                  </w:r>
                </w:p>
              </w:tc>
              <w:tc>
                <w:tcPr>
                  <w:tcW w:w="2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Гражданство</w:t>
                  </w:r>
                </w:p>
              </w:tc>
              <w:tc>
                <w:tcPr>
                  <w:tcW w:w="2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действия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(Подпись владельца)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допускается заполнение на английском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3"/>
      </w:tblGrid>
      <w:tr>
        <w:trPr>
          <w:trHeight w:val="30" w:hRule="atLeast"/>
        </w:trPr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 выдачи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Машиносчитываемая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заполняется, если удостоверение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машинного считывания)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Владелец данного пропуска проходит во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зоны аэропортов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 статьи 14 Закона Республики Казахстан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"Об использовании воздушного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деятельности авиации"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Выдано в      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(место и                 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дата выдачи)             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сфере гражданской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допускается заполнение на английском языке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2011 года № 492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2010 года № 457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 члена экипажа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Лицевая сторона (размер 85 х 55 мм)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7"/>
      </w:tblGrid>
      <w:tr>
        <w:trPr>
          <w:trHeight w:val="30" w:hRule="atLeast"/>
        </w:trPr>
        <w:tc>
          <w:tcPr>
            <w:tcW w:w="1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73"/>
              <w:gridCol w:w="3393"/>
              <w:gridCol w:w="1698"/>
              <w:gridCol w:w="2353"/>
              <w:gridCol w:w="285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Комитет гражданской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авиации Министерства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транспорта и коммуникаций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Удостоверение члена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экипажа</w:t>
                  </w:r>
                </w:p>
              </w:tc>
            </w:tr>
            <w:tr>
              <w:trPr>
                <w:trHeight w:val="1455" w:hRule="atLeast"/>
              </w:trPr>
              <w:tc>
                <w:tcPr>
                  <w:tcW w:w="357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2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Фотография владельца удостоверения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</w:tc>
                  </w:tr>
                </w:tbl>
                <w:p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работы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документа</w:t>
                  </w:r>
                </w:p>
              </w:tc>
              <w:tc>
                <w:tcPr>
                  <w:tcW w:w="2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Гражданство</w:t>
                  </w:r>
                </w:p>
              </w:tc>
              <w:tc>
                <w:tcPr>
                  <w:tcW w:w="2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действия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(Подпись владельца)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допускается заполнение на английском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3"/>
      </w:tblGrid>
      <w:tr>
        <w:trPr>
          <w:trHeight w:val="30" w:hRule="atLeast"/>
        </w:trPr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Машиносчитываемая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заполняется, если удостоверение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машинного считывания)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 выдачи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Владелец имеет право въехать 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(указывается государство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 предъявлении действительного удостоверения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Выдано в      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(место и                 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дата выдачи)             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сфере гражданской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допускается заполнение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