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49fa" w14:textId="ef84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и критериев оценки степени рисков в сфере частного предпринимательства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 Министра сельского хозяйства Республики Казахстан от 30 июня 2011 года № 18-02/366 и и.о. Министра экономического развития и торговли Республики Казахстан от 2 августа 2011 года № 228. Зарегистрирован в Министерстве юстиции Республики Казахстан 1 сентября 2011 года № 7152. Утратил силу совместным приказом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25.12.2015 № 7-1/1130 и Министра национальной экономики РК от 28.12.2015 № 802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13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проверочных листов в сфере частного предпринимательства в области ветеринарии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в сфере частного предпринимательства в области ветеринарии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Хасенова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Мамытбеков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______________ Т. Сулейменов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2011 года № 18-02/366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02 августа 2011 года № 228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молока и молочных продуктов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859"/>
        <w:gridCol w:w="2390"/>
        <w:gridCol w:w="2432"/>
        <w:gridCol w:w="2264"/>
      </w:tblGrid>
      <w:tr>
        <w:trPr>
          <w:trHeight w:val="4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0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молока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информации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молочной продукции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хранения;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молока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(ветеринарно-санитарное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ветеринарное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свидетельство,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 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справка).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молока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пределах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годности, установленных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 конкретные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молочной продукции.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превышение предельно допустимых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содержания токсичных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микотоксинов,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антибиотиков,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превышение допустимых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микроорганизмов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молоке и молочной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реализации.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в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(изготовлению) молока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наличия грызунов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насекомых (в т.ч. мух, тараканов).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на территории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(изготовления)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молочных продуктов наличия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животных.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зданий и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объекта по заготовке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(изготовлению)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благополучных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 заболеваниям.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превышение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молока-сырья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до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и вплоть до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немедленной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приемке, молока-сырья,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несоответствующего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молоко и молочную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 подтверждающих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хранения и сроки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транспортировке.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молока и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 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9"/>
        <w:gridCol w:w="4325"/>
        <w:gridCol w:w="5476"/>
      </w:tblGrid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27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12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27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 _______________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 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 _______________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 (подпись)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должность)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убою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переработке мяса и мясной продукции, сырья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происхождения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5942"/>
        <w:gridCol w:w="2284"/>
        <w:gridCol w:w="2263"/>
        <w:gridCol w:w="2243"/>
      </w:tblGrid>
      <w:tr>
        <w:trPr>
          <w:trHeight w:val="9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документов на 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мясные продукты,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происхождение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перекрестной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контаминации в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объекта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предубойного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или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с загонами,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навесы и расколов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ветеринарного осмотра;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(навесов) для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животных;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проводников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гонщиков животных;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помещений и дезинфекционной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для санитарной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одежды;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для сбора и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навоза и каныги;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санитарной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и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убойных животных и птицы;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карантина, изолятора и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бойни для скота;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обеззараживания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вод.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объектах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(изготовления) в исправном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дезопромывочных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или площадок для мойки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 автотранспорта,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доставляющего животных на убой;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оборудованием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животных 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расколы для осмотра животных;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бойни или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для изолированной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больных или слабых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карантина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изолятора;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изолированной холодильной камеры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временного хранения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убоя до их переработки;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обеззараживания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вод.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отдельного въезда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бойне 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и площадки для их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осмотра.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при вводе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(изготовления)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линий, а также выпуске 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продукции субъекту.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 оборудованного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моечного отделения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водонепроницаемым полом, подводкой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 пара, горячей и холодной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 трапами для стока смывной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канализацию для мойки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 инвентаря,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облицовки на панелях стен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 высотой не менее двух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производственных цехах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(помещениях) санитарного блока.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 поверхности потолков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навесных арматур скоплений грязи,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осыпания посторонних частиц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образований конденсатов или плесени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пищевую продукцию.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всех помещений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ровными, гладкими, полами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водонепроницаемых материалов.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моющих 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отдельном помещении.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фармакологических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химических загрязнителей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мясе и мясной продукции;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токсических 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антибиотиков,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радионуклидов, других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их остатков в мясе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продукции;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микробиологических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мясе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пищевых добавок 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генной инженерии.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деревянных стеллажей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полок для хранения пищевого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вспомогательных материалов,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складирования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складских помещений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чистоте и периодическая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 и дератизация.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животных и птиц для убоя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на мясную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из территорий и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благополучных по заразным болезням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переработки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на предприятии, не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отправки на бойню: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привитых инактивированной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вакциной против ящура, вакциной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сывороткой против сибирской язвы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21 дня;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привитых вакциной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птичьего гриппа в течение 21 дня;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скармливались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антигельминтики и другие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лечебной и (или) 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целью, препараты для стимуляции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 течение срока, указанного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наставлении по их применению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птиц,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химикатами против насекомых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клещей ранее срока ожидания,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в списке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 с не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болезни,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повышенную или пониженную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температуру тела и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апатии или агонии;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птиц, которым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выращивании применяли 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не разрешенные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птицу в течение 10 суток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кормления рыбой,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 и рыбной мукой.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выращивания и откорма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 в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исключающих возможность попадания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 вредных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с кормами, водой,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ветеринарно-санитарных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зоогигиенических мероприятий,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веществ с анаболическим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действием и фармакологические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запрещенных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животноводстве;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веществ и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окружающей среды: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хлорорганические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полихлорированные бифенилы,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фосфорорганические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элементы, микотоксины,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ветеринарного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предубойной выдержки не менее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для крупного рогатого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рогатого скота,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оленей, верблюдов, мулов и ослов,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часов для свиней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 часов для телят и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на объект.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Немедленное (своевременное)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в карантинное отделение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установления диагноза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 несоответствия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обнаружены больные животные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агонии, вынужденно убитые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трупы, а также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 фактического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количеству, указанному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ветеринарном документе.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убою животных и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прошедших предубойный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осмотр;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убою лошадей, ослов,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мулов, верблюдов без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на сап;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 владельцам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птиц, больных либо с 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заболевание, с травматическими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повреждениями, а также трупы,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обнаруженные при их приемке.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вывоза (вывода)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на убой животных и птиц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объекта.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отправке на полигоны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 отходов трупы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павших животных и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конфискатов.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санитарную бойню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всей партии животных и птиц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 признаков 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убоя больных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отдельно от здоровых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 и/или в конце смены.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дезинфекцию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после окончания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животных и птиц.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 штампов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тушах животных и птиц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выявленных болезней,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свидетельствующие о способе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обезвреживания.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пересечений потоков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контактов сырых и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 поступающего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сырья и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документам;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 соприкосновения 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туш, находящихся в подвешенном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состоянии, с полом, стенами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оборудованием;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стоком жидкости к трапам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обескровливания, зачистки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мойки туш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наклонным желобам;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разделением передачи пищевого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(жиросырья, кишечных комплектов,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крови, субпродуктов) друг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друга с доступом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обработки;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не пищевых отходов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 тару, окрашенную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отличительный цвет и имеющую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надпись (маркировку) о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ветеринарных конфискатов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(туш и органов, забракованных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оборудованные отдельные спуски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специальные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закрывающиеся емкости, окрашенные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отличительные цвета;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25.8.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опорожнением желудков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преджелудков убойных животных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содержимого, а также мездрение шкур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отдельных помещениях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выделенных участках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переработки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отделенных перегородкой высотой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 и удаленных от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туш на расстояние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трех метров;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остановкой конвейера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при помощи кнопки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«Стоп» в случае подозрения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особо опасных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убойных животных;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отправкой туш, субпродуктов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продуктов убоя в холодильник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после их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клеймения;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подводом холодной и горячей воды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рабочим местам, а для сортировки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(продувки) кишок подачу сжатого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объема и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холодильных камер и морозильников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производственной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условия,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 зависимости от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 воздуха от 60 % до 95 %.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деревянных решеток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поддонов высотой 8 сантиметров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 для сырья и субпродуктов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 их штабелями в камерах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холодильника и морозильника.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штабелей на расстоянии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ближе 30 сантиметров от стен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охлаждения.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проходов между штабелями.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остывшего и охлажденного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в подвешенном состоянии.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условно годного мяса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используемых для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холодильниках-изоляторах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отдельных камерах холодильника.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сбора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устанавливаемых на асфальтированной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площадке, размеры которой в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превышающие площадь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контейнеров не ближе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 от производственных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помещений.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площадки мусоросборников,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огражденный с трех сторон сплошной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бетонированной или кирпичной стеной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высотой 1,5 метра.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биотермического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обеззараживания навоза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раздельных сетей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для сточных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цехах: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жир, не содержащих 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незагрязненных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механической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вод перед сбросом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канализацию или на местные 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сооружения;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жироловок для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содержащий жир;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очистки воды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улавливатель навоза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обеззараживание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отделения и от смывов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территории.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бетонированной ямы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сточных вод на расстоянии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оборудованной крышкой и очищение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заполнения ее на 2/3 объема.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мяса и мясной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производства (изготовления)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объекте производства.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промышленной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сырья отечественного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производства с наличием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транспортных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контейнерах,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транспортировки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гладких листов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нержавеющих материалов, не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органолептические 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здоровье населения,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удобства очистки и дезинфекции.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34.2.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эффективной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 насекомых и пыли,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водонепроницаемость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предотвращения дренажа жидкостей.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транспортных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нержавеющих крючьев для висящего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свежего мяса, установленного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высоте, чтобы мясо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касалось пола при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туш, полутуши, четвертей туши.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34.4.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для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 мясной продукции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в них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или любого другого груза.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температурно-влажностного режима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транспортном средстве, используемом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перевозки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убою животных, переработке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продукции,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(ФИО)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4319"/>
        <w:gridCol w:w="5529"/>
      </w:tblGrid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 (подпись)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 (подпись)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должность)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содержанию, разведению и использованию животных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791"/>
        <w:gridCol w:w="2396"/>
        <w:gridCol w:w="2418"/>
        <w:gridCol w:w="2355"/>
      </w:tblGrid>
      <w:tr>
        <w:trPr>
          <w:trHeight w:val="48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загрязнения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содержание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помещений,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сооружений для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кормов,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животного происхождения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благополучном ветеринарном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зоогигиенических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 размещении,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содержанием,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разведением, использованием,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 заготовкой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хранением, переработкой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(перемещении)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 них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приобретенных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полученном приплоде, их убое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по их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вакцинации;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Беспрепятственное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инспекторам для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перемещаемые (перевозимые)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 обезвреживанию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(обеззараживанию),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представляющих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здоровья животных и человека;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без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их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 и органов;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мясоперерабатывающих предприятиях,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убойных пунктах или площадках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убою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04.11.09 г. № 1754;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выполнении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выгульных дворах механической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очистки, складывание навоза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бурты для обеззараживания;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 отар,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табунов животными из благополучных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инфекционным заболеваниям зон;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Заготовление кормов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благополучных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 заболеваниям;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благополучной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неблагополучной зон.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 размещении, кормлении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животных;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пастбищ и мест водопоя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хорошем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 состоянии;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обезвреживание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навоза и трупов павших животных;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проводение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микроорганизмов),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 (уничтожение крыс,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мышей), дезинсекции (уничтожение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насекомых), дезакаризации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клещей)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помещений;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дезинфекционных 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животноводческих фермах,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помещениях;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объектов.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без ведома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специалиста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животных,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установлено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содержанию, разведению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животных.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 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9"/>
        <w:gridCol w:w="4326"/>
        <w:gridCol w:w="5375"/>
      </w:tblGrid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 _______________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должность)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производству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реализацией препаратов ветеринарного назначения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4970"/>
        <w:gridCol w:w="2608"/>
        <w:gridCol w:w="2819"/>
        <w:gridCol w:w="2334"/>
      </w:tblGrid>
      <w:tr>
        <w:trPr>
          <w:trHeight w:val="48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Контролирование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производимыми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препаратами,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производственным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чистоты для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участка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регламентом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фитосырья.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наличия плесени,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растений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 частей, (спорынья,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головня, горчак ползучий,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вязель разноцветный, софора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листохвостная и другие.)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их обработке,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технологией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лабораторным контролем.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от здоровых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животных: молока-сырья,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 молочной, казеина,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мяса, печени, паренхиматозных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крови, эндокринного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и других тканей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(изготовление)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препарата.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 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для животных.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Депонирование в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из-за рубежа,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иммунологических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в зонах,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систем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процессов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контроля на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 (реализации)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для обеспечения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токсикологических свойств.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 при хранении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обеспечить.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средств;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обезличивания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транспортировке;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нарушений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изготовления, 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препаратов;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нарушений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6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следующих участков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зона приемки и отпуска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зона для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зона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требующих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карантинная зона.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регистрирование на складе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перемещений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годности.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принимать 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товары, с истекшими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сроками годности,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качеству и без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их качество.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размещение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 документами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виды продукции.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71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ветеринарии,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истекли сроки хранения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имеются явные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отсутствуют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происхождение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которых 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соответстветствие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подозрения в фальсификации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имеется маркировки,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регламентами либо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не имеется такая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нарушенная и негерметичная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предубойной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выдержки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 препарата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в наставлении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4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 для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указанием 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(написанного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этикетке), номера серии,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дозы, пути введения;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идентификации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(ых), получившего (их)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 препарата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лица 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назначившего и применившего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биологический препарат,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срока предубойной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 продукции.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и отпущенных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обезвреживание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(обеззараживание)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животных и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при 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территории.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ветеринарии.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(№ _________ от «____» _____________ 20___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319"/>
        <w:gridCol w:w="5468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 (подпись)           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(Ф.И.О., должность)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добычу и переработку рыбы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рыбопродуктов, за исключением предприятий, работающих в едином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технологическом цикле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836"/>
        <w:gridCol w:w="2325"/>
        <w:gridCol w:w="2347"/>
        <w:gridCol w:w="2516"/>
      </w:tblGrid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прослеживаемость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(ветеринарный 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товарно-сопроводительная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 предъявляемых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рыбной продукции.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микробиологической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паразитологической контаминации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рыбной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загрязнителей, токсических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радионуклидов, других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их остатков.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возможности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 сырья и отходов с потоком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безопасностью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уборки, мойки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 при планировке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цехов,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вспомогательных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помещений предприятия.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следующих условий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рыболовном судне: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контакта продуктов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трюмной, сточной водой, дымом,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топливом, нефтепродуктами,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смазочными материалами,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острых углов и выступов,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интенсивный сток;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гладких и легко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поддающихся мойке и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поверхностей,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из пригодного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коррозионно-устойчивого 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которыми контактируют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на рыболовном судне;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прочных и нетоксичных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поверхностей;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продуктов рыболовства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более чем 24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оборудованных трюмах, цистернах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контейнерах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рыболовства;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какой-либо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контаминации хранимых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в трюмах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от машинных отделений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помещений для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перегородками;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удовлетворительных гигиенических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без контакта талой воды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устройств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однородной температуры во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цистерне на судах,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охлаждения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в охлажденной 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воде;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 продуктов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льдом или охлажденной водой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одного часа после вылова.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температуры 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между -1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+4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выгрузки рыбы в малых судах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12 часов с момента вылова.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продуктов рыболовства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чистой охлажденной воде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суток на борту судна.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попадания на судно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птиц, насекомых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паразитов и вредителей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плавбазах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(плавсредствах) зоны приемки легко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поддающейся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зарезервированная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рыболовства на борт,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спроектированная для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 солнца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нагревательных элементов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любого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контаминации;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для подачи рыбы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приема в рабочую зону;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рабочей зоны с просторным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для приготовления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продуктов рыболовства,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 поддающиеся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 устроенные таким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образом, чтобы предотвращать любую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контаминацию продуктов;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зоны для хранения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места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материалов, отделенное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зон приготовления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удаления отходов или камеры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отходов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непригодных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людьми,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хранить на судне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водозаборного устройства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контакта с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 для мытья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обработкой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рыболовства;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оборудования, требуемое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морозильных судов.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морозильного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достаточной мощности для быстрого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понижения температуры до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охлаждающего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достаточной мощности,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продукты рыболовства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трюмах для хранения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трюмов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устройствами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температуры. Датчик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считывающего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должен быть расположен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зоне, где самая высокая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 трюме;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стен и потолков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холодильных камер и морозильников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загрузкой в них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деревянных решеток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поддонов высотой 8 сантиметров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 для укладки штабелями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рыболовства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 в камерах холодильника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морозильника;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расположения штабелей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не ближе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от стен и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охлаждения, и проходов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штабелями;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устройства для 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избежание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подаваемой воды.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следующих условий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мороженой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питьевой или чистой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разделки;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замораживания продукции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 достижения в толще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температуры не выше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замораживания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условиях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улова наваги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не выше -12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 ледяных,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проветриваемых площадках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 сквозняке;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замораживания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рыбопродуктов после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рыбы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сырья в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его закладки в морозильник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превышая более 4 часов.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удаления отходов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накопления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продукции, собирая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водонепроницаемые промаркированные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отходов в емкостях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от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охлаждаемых камерах.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отходов без охлаждения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закрытых емкостях не более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маркировке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принадлежности рыбы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промысла.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стеллажей, поддонов, полок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пищевого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материалов.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складирования пищевого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вспомогательных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всех складских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 чистоте, подвергая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термометра, записывающего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температуры,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 оборудовании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рыбы и рыбной продукции.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эффективной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от насекомых и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охлажденной рыбы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температуре, близкой к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тающего льда;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мороженой рыбы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при температуре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неразделенной мороженую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рыбу в тузлуке,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консервов,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 -9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живой рыбы в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жизнедеятельность, без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реализации;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емкости из материалов,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изменяющих качество воды,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рыбы и рыбной продукции.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и переработке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работающих в 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 цикле.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 в случае несоответствия предъявляемым требованиям ставится знак «-»;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319"/>
        <w:gridCol w:w="5468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ветеринарно-санитарную экспертизу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рынках и мясоперерабатывающих предприятиях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88"/>
        <w:gridCol w:w="2442"/>
        <w:gridCol w:w="2674"/>
        <w:gridCol w:w="2338"/>
      </w:tblGrid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предубойного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рынках, в организациях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 (убою)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на 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животных: 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подозрительных по заболеванию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сибирской язвой, эмфизематозным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карбункулом, чумой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скота, чумой верблюдов,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бешенством, столбняком,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злакокачественным отеком,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брадзотом, энтеретоксемией овец,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катаральной лихорадкой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и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(африканской чумой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ботулизмом, сапом, эпизоотическим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лимфангоитом, мелоидозом (ложным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сапом), миксоматозом кроликов,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классической чумой птиц;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состоянии агонии,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которое устанавливает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специалист;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привитых вакцинами,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подвергнутых лечению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сибирской язвы в течение 14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прививок (лечения),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привитых инактивированной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вакциной против ящура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дня, а также животных,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применяли антибиотики с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профилактической целью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срока, указанного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наставлениях по применению;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подвергнутых маллеинизации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сап;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убоя: животных моложе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дней, клинически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неустановленным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болезни; больных незаразными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болезнями, имеющие повышенную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пониженную температуру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больная орнитозом, гриппом,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Ньюкаслской болезнью и т.д.;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предубойного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измерением температуры, пульса,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изучением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слизистых оболочек,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состояние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присутствием аппетита;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соответствующих величинам МДУ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(минимально допустимый уровень)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мясе и сроков убоя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обработанных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перпаратами.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отбора проб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ветеринарно-санитарную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стандартным тестам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рынках 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осмотра убойных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 и органов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31.10.02 г. № 351.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клеймения мяса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31.10.02 г. № 351.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 обязательных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лабораториями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рынках согласно Приложению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рынках,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31.10.02 г. № 351.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рынках и мясоперерабатывающих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319"/>
        <w:gridCol w:w="5448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 (подпись)            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       (Ф.И.О., должность)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ветеринарную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лечебно-профилактическую деятельность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479"/>
        <w:gridCol w:w="2326"/>
        <w:gridCol w:w="2452"/>
        <w:gridCol w:w="2768"/>
      </w:tblGrid>
      <w:tr>
        <w:trPr>
          <w:trHeight w:val="4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ветеринарную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для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следующими рисками: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возникновение осложнений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приводящих их к гибели;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неэффективности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причине их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неправильного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(диагноза).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температурных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лекарственных средств;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обезличивания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при транспортировке;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специалистами-лицензиатами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осмотра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вынужденной иммунизации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руководством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лечения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специалистами-лицензиатами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руководством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 дезинсекции,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специалистами-лицензиатами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руководством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9"/>
        <w:gridCol w:w="4326"/>
        <w:gridCol w:w="5415"/>
      </w:tblGrid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 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 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(Ф.И.О., должность)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реализацию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препаратов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314"/>
        <w:gridCol w:w="2484"/>
        <w:gridCol w:w="2336"/>
        <w:gridCol w:w="2887"/>
      </w:tblGrid>
      <w:tr>
        <w:trPr>
          <w:trHeight w:val="9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годности, с тем, чтобы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первую очередь отпускались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животных с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годности.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товаров для животных,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истекшими сроками годности,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качеству и без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их качество.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следующими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возникновение осложнений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приводящих 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 их качества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(диагноза).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для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ветеринарии, для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надзора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ввозе (импорте),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транспортировании,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(использовании),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следующих участков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зоны приемки и отпуска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зоны для основного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зоны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требующих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хранения; карантинную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сильнодействующих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года № 279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прекурсорах и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их незаконному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и злоупотреблению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ими».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стеллажей, поддонов,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полок, шкафов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с 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стеллажной картой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лекарств,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серии, сроков.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термометров,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гигрометров или психрометров,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размещением их на середине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стены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вдали от 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 дверей в складских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в которых хранятся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препараты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приборов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ежедневной записью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калибровки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 приборов.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токсикологических свойств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хранении, отпуске (реализации)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 годности.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4325"/>
        <w:gridCol w:w="5537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 _______________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 _______________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 (подпись)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       (Ф.И.О., должность)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заготовке,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хранению и реализации кормов и кормовых добавок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442"/>
        <w:gridCol w:w="2464"/>
        <w:gridCol w:w="2337"/>
        <w:gridCol w:w="2486"/>
      </w:tblGrid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приемки,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и хранения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 применении,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(импорте).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обороте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изготовителя,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и (или) продавца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обороте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 и порчи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действующими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 корма и 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годности;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добавок, имеющих явные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порчи;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ормовых добавок, не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или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отсутствует информация;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отраженной в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документах;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(изготовления)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 из (с использованием)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животного происхождения.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использования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(изготовления)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происходящих из неблагополучных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(территорий) по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 болезням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птиц, вошедших в перечень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проводятся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и уничтожение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особую опасность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спорыньи, головни,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 и посторонних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в сырье - зерне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(пшеница, ячмень, овес, рожь,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просо, арахис,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подсолнечника, тритикале),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поставляемых на кормовые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комбикормов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зернобобовых кормовых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(вика яровая, нут, бобы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чечевица, люпин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кормовой, соя, горох).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загрязнения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(кормов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добавок).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системы ротации,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предусматривающую выпуск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в первую очередь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поступивших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раньше других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сырья и материалов.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насекомых и грызунов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(сооружениях).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(изготовлению)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изъятия из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и 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наличии явных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порчи, загрязнения, неприятного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обнаружении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животных и птиц.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допустимых норм по содержанию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кормах и кормовых добавках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элементов,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 микотоксинов,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нитритов, нитратов,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радионуклидов,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маркерных полихлорированных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бифенилов.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(изготовлению)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 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4325"/>
        <w:gridCol w:w="5537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_______________     __________________       (должность)         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(Ф.И.О., должность)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научных организаций ветеринарного профиля,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деятельность по содержанию и разведению животных в научных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целях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5647"/>
        <w:gridCol w:w="2242"/>
        <w:gridCol w:w="2347"/>
        <w:gridCol w:w="2579"/>
      </w:tblGrid>
      <w:tr>
        <w:trPr>
          <w:trHeight w:val="48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содержания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помещений,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сооружений для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кормов,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животного происхождения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и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нормативами, 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окружающей среды;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зоогигиенических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 размещении,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содержанием,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разведением, использованием,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 заготовкой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(убоем), хранением, переработкой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реализацией,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(перемещении)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 них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вновь приобретенных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полученном приплоде, их убое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 специалистам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беспрепятственного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 инспекторам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перемещаемые (перевозимые)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 обезвреживанию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(обеззараживанию),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животных и человека;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без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их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 и органов;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проведения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предприятиях, убойных пунктах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04.11.09 г. № 1754;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выполнении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 выгульных дворах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механической очистки, складывание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навоза в бурты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обеззараживания;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отар, табунов животными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благополучных по инфекционным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 зон;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 кормов проводить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благополучной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 заболеваниям;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благополучной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неблагополучной зон.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 правил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размещении, кормлении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животных;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содержание пастбищ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водопоя животных в благополучном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соблюдение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обезвреживания навоза и трупов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павших животных;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микроорганизмов),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 (уничтожение крыс,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мышей), дезинсекции (уничтожение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насекомых), дезакаризации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клещей)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помещений;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дезинфекционных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 в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фермах, помещениях;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ограждения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объектов.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любого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наличие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ведома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содержанию, разведению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животных.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4325"/>
        <w:gridCol w:w="5537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(Ф.И.О., должность)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для зоопарков, зоомагазинов и цирков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10"/>
        <w:gridCol w:w="2325"/>
        <w:gridCol w:w="2389"/>
        <w:gridCol w:w="2600"/>
      </w:tblGrid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помещений,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сооружений для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кормов,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животного происхождения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и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нормативами, 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окружающей среды;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зоогигиенических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 размещении,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содержанием,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разведением, использованием,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 заготовкой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(убоем), хранением, переработкой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реализацией,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(перемещении)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 специалистам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вакцинации;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 них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вновь приобретенных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полученном приплоде, их убое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беспрепятственного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 инспекторам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перемещаемые (перевозимые)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 обезвреживанию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(обеззараживанию),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здоровья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без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их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 и органов;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проведения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предприятиях, убойных пунктах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04.11.09 г. № 1754;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выполнении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проводить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выгульных дворах механическую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очистку, складывание навоза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бурты для обеззараживания;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отар, табунов животными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благополучных по инфекционным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 зон;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благополучной по инфекционным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благополучной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неблагополучной зон.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 правил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размещении, кормлении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животных;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поддержание в надлежащем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и места водопоя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обезвреживания навоза и трупов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павших животных;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микроорганизмов),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 (уничтожение крыс,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мышей), дезинсекции (уничтожение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насекомых), дезакаризации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клещей)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помещений;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дезинфекционных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 в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фермах, помещениях;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ограждение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объектов.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любого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наличие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ведома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зоопарков, зоомагазинов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цирков.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4325"/>
        <w:gridCol w:w="5497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 _______________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 (подпись)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 _______________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      (Ф.И.О., должность)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пчелиного меда и продуктами пчеловодства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479"/>
        <w:gridCol w:w="2326"/>
        <w:gridCol w:w="2831"/>
        <w:gridCol w:w="2369"/>
      </w:tblGrid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безопасности меда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пчеловодства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физико-химическим свойствам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содержаниям следующих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оксиметилфурфурола;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токсичных 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радионуклидов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остатков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пчеловодстве;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способы обработки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ионизирующим облучением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ультрафиолетовыми лучами;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пищевых добавок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ароматизаторов,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продуктов генной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инженерии;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получения меда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пчеловодства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пчеловодческих хозяйств (пасек),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располагающихся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 от опасных заразных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пчел,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уничтожения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непригодных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употреблению и опасных 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здоровья человека меда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пчеловодства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 № 140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утилизации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представляющей опасность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человека и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среде».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реализации меда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пчеловодства,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явные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происхождение,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 несоответствии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не установленным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истекшим сроком годности.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пчелиного меда 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пчеловодства.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4319"/>
        <w:gridCol w:w="5529"/>
      </w:tblGrid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 _______________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 (подпись)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 _______________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 (подпись)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(Ф.И.О., должность)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 внутренней торговли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500"/>
        <w:gridCol w:w="2620"/>
        <w:gridCol w:w="2515"/>
        <w:gridCol w:w="2705"/>
      </w:tblGrid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содержанием, разведением,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заготовкой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 переработкой,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транспортировкой, хранением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 объектов.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осмотра убойных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туш и органов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оценка,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РК от 31.10.2002 г.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 субъектам, занимающимся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заготовкой,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переработкой, хранением,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лабораториям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рынках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(ветеринарно-санитарных)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животных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изъятию и уничтожению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особую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28.04.2003 г. № 407 «Правила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изъятия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особую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здоровья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либо их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обезвреживания (обеззараживания)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без изъятия»,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непосредственным 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(обеззараживания) 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изъятия животных,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особую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здоровья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 получением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9"/>
        <w:gridCol w:w="4326"/>
        <w:gridCol w:w="5415"/>
      </w:tblGrid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3"/>
            </w:tblGrid>
            <w:tr>
              <w:trPr>
                <w:trHeight w:val="30" w:hRule="atLeast"/>
              </w:trPr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3"/>
            </w:tblGrid>
            <w:tr>
              <w:trPr>
                <w:trHeight w:val="30" w:hRule="atLeast"/>
              </w:trPr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3"/>
            </w:tblGrid>
            <w:tr>
              <w:trPr>
                <w:trHeight w:val="30" w:hRule="atLeast"/>
              </w:trPr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_______________     __________________      (должность)    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приему, хранению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 реализации продукции и сырья животного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(склады, холодильники, хладокомбинаты)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5327"/>
        <w:gridCol w:w="2354"/>
        <w:gridCol w:w="2312"/>
        <w:gridCol w:w="2735"/>
      </w:tblGrid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субъектов, занятыми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содержанием, разведением,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заготовкой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 переработкой,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транспортировкой, хранением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 объектов.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(температура, влажность)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вида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складским помещениям: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 конкретные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молочной 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молока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 учетом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температурном режиме,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обеспечивающем их безопасность.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хранения и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деревянных стеллажей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полок для хранения пищевого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складирование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не допускается.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содержания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помещений в чистоте,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выполнение периодической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 и дератизации.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безопасность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прослеживаемость (ветеринарный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товарно-сопроводительная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следующие условия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рыбы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охлажденная рыба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температуре, близкой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тающего льда;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мороженой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неразделенная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мороженая рыба в тузлуке,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консервов,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 -9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содержания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в условиях,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жизнедеятельность,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срока реализации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емкостей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не изменяющих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воды.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объема и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холодильных камер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условий,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обеспечивалась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температуры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вида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влажность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от 60 % до 95 %.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торговли.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 в случае отсутствия на объекте проверки требования из перечня ставится знак «0»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«____»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319"/>
        <w:gridCol w:w="5468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33"/>
            </w:tblGrid>
            <w:tr>
              <w:trPr>
                <w:trHeight w:val="30" w:hRule="atLeast"/>
              </w:trPr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33"/>
            </w:tblGrid>
            <w:tr>
              <w:trPr>
                <w:trHeight w:val="30" w:hRule="atLeast"/>
              </w:trPr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33"/>
            </w:tblGrid>
            <w:tr>
              <w:trPr>
                <w:trHeight w:val="30" w:hRule="atLeast"/>
              </w:trPr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 _______________       __________________     (должность)                 (подпись)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должность)                             (подпись)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2011 года № 18-02/366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02 августа 2011 года № 228   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ветеринарии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сфере частного предпринимательства в области ветеринарии (далее – Критерии) разработаны в соответствии с Законами Республики Казахстан от 10 июля 2002 года № 339-II «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» (с изменениями и дополнениями по состоянию на 24.07.2009 г.) и от 6 января 2011 года № 377-IV 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>» для отнесения проверяемых субъектов в области ветеринарии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проверяемые субъекты – физические и юридические лица, осуществляющие деятельность, связанную с производством, заготовкой (убоем), хранением, использованием, переработкой и реализацией животных, продукции и сырья животного происхождения, ветеринарных препаратов,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проверяемых субъектов по степеням рисков осуществляется на основании объективных критериев – при первичном распределении и субъективных критериев –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распределении проверяемые субъекты, в зависимости от уровня безопасности объектов государственного ветеринарно-санитарного контроля распределяются по 3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молока и молочных изделий, кроме частных подворий;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убою животных и переработке мяса и мясной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склады, холодильники, хладокомбинаты, занимающиеся приемом, хранением и реализацией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содержанием, разведением и использованием животных, включая рынки по продаже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предпринимательства, занимающиеся производством и реализацией препаратов ветеринарного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птицефабрики;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рыбодобывающие и перерабатывающие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внутренней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лаборатории ветеринарно-санитарной экспертизы, работающие на основе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ветеринарной лечебно-профилактической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реализацией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заготовкой, хранением и реализацией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занимающиеся содержанием и разведением животных в научных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зоопарки, цирки, зоомагазины;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содержанием и разведением пчел;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 первой группы, внедрившие систему НACCP (Hazard Analysis Critical Contral Point) - русский вариант - ХАССП (Анализ Рисков и Критические Контрольные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последующем распределении, в зависимости от суммы набранных баллов, начисленных по итогам проведенных проверок в соответствии с критериями оценки степени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Критериям, проверяемые субъекты перераспределяются: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высокую степень риска – 45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среднюю степень риска – от 30 до 45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незначительную степень риска – менее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определения приоритетности планирования проверок субъектов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 с производственным потенциалом более трех тонн продукции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субъекты, в деятельности которых выявились нарушения по итогам прошедших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эпизоотического мониторинга и инспектирования;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лабораторных исследований или ветеринарно-санитарных экспертиз, несоответствующих ветеринарным нормативам;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или не функционирование подразделения собственного лабораторного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устранения нарушений, выявленных в ходе предыдущих проверок (исполнение предписаний);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дата последней проверки.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ветеринарно-санитарной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         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риска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молока и молочных продуктов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9017"/>
        <w:gridCol w:w="3809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10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молока и молочной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 молоке и молочной продукции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ее использования и хранения;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удостоверяющего безопасность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молочной продукции (ветеринарно-санитарное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ветеринарное свидетельство,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 ветеринарная справка).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молока и молочной продукции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годности, установленных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 документами на конкретные виды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превышение предельно допустимых уровней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элементов, микотоксинов, антибиотиков,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радионуклидов.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превышение допустимых уровней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в молоке и молочной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реализации.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в технологических помещениях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(изготовлению) молока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наличия грызунов и насекомых (в т.ч. мух,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тараканов).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на территории объекта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(изготовления) молока и молочных продуктов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и животных.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зданий и прилегающей территории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заготовке и производству (изготовлению)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 на территориях, благополучных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 заболеваниям.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превышение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температуры молока-сырья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до места переработки и вплоть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переработки.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немедленной переработки при приемке,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молока-сырья, несоответствующего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сопроводительных документов на молоко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молочную продукцию, подтверждающих их происхождение,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условия хранения и сроки хранения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 молока и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риска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убою животных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переработке мяса и мясной продукции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8823"/>
        <w:gridCol w:w="3852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 сопроводительных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мясные продукты, подтверждающие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и качество.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перекрестной контаминации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помещениях при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объекта зоны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или автомобильной платформы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загонами, имеющими навесы и расколов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ветеринарного осмотра;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(навесов) для предубойного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проводников и гонщиков животных;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помещений и дезинфекционной камеры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обработки одежды;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для сбора и временного хранения навоза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каныги;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санитарной обработки автотранспорта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 используемых для транспортировки убойных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птицы;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карантина, изолятора и санитарной бойни для скота;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обеззараживания сточных вод.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объектах производства (изготовления)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исправном рабочем состоянии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дезопромывочных пунктов или площадок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мойки и дезинфекции автотранспорта, доставляющего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убой;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ветеринарных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для контроля и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животных и продуктов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происхождения;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расколы для осмотра животных;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бойни или санитарной камеры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изолированной переработки больных или слабых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карантина и изолятора;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изолированной холодильной камеры для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мяса и продуктов убоя до их переработки;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обеззараживания сточных вод.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отдельного въезда на санитарной бойне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животных, и площадки для их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осмотра.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ветеринарно-санитарного заключения 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производства (изготовления) в эксплуатацию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технологического оборудования или линий,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выпуске новых видов мясной продукции субъекту.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объекте оборудованного моечного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водонепроницаемым полом, подводкой острого пара,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горячей и холодной воды и трапами для стока смывной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канализацию для мойки и дезинфекции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облицовки на панелях стен и колонн высотой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двух метров в производственных цехах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(помещениях) санитарного блока.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 поверхности потолков и навесных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 скоплений грязи, осыпания посторонних частиц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образований конденсатов или плесени в пищевую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всех помещений объекта ровными, гладкими,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полами из водонепроницаемых материалов.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моющих и дезинфицирующих средств в отдельном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фармакологических веществ и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в мясе и мясной продукции;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токсических элементов, антибиотиков,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радионуклидов, других вредных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остатков в мясе и мясной продукции;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микробиологических показателей в мясе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продукции;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пищевых добавок и продуктов генной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инженерии.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деревянных стеллажей и полок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пищевого сырья и вспомогательных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недопущение складирования их на пол.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складских помещений в чистоте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периодическая их дезинсекция и дератизация.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животных и птиц для убоя и переработки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мясную продукцию принимать из территорий и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благополучных по заразным болезням животных и птиц.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переработки животных и птиц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предприятии, не прошедших процедуру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отправки на бойню: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привитых инактивированной вакциной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ящура, вакциной или сывороткой против сибирской язвы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21 дня;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привитых вакциной против птичьего гриппа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21 дня;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птиц, которым скармливались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антигельминтики и другие препараты с лечебной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 целью, препараты для стимуляции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 течение срока, указанного в наставлении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в ветеринарии;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птиц, обработанных химикатами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насекомых и клещей ранее срока ожидания, указанного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списке этих препаратов;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 с не установленным диагнозом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повышенную или пониженную температуру тела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состоянии апатии или агонии;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птиц, которым при выращивании применяли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препараты, не разрешенные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птицу в течение 10 суток после последнего кормления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рыбой, рыбными отходами и рыбной мукой.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выращивания и откорма животных и птиц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условиях, исключающих возможность попадания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 вредных и опасных компонентов с кормами,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водой, при проведении ветеринарно-санитарных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зоогигиенических мероприятий,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веществ с анаболическим действием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фармакологические вещества, запрещенных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животноводстве;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веществ и химических загрязнителей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среды: хлорорганические соединения,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полихлорированные бифенилы, фосфорорганические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токсичные элементы, микотоксины,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ветеринарного осмотра и предубойной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выдержки не менее 24 часов для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скота, мелкого рогатого скота, лошадей, оленей,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верблюдов, мулов и ослов, не менее 12 часов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свиней и не менее 6 часов для телят и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на объект.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Немедленное (своевременное) помещение в карантинное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случаях установления диагноза или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 группы животных и птиц,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обнаружены больные животные в состоянии агонии,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вынужденно убитые или трупы, а также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 фактического наличия голов количеству,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указанному в ветеринарном документе.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убою животных и птиц, не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предубойный ветеринарный осмотр;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убою лошадей, ослов, мулов,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проведения исследований на сап;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 владельцам животных и птиц, больных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подозрением на заболевание, с травматическими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повреждениями, а также трупы, обнаруженные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вывоза (вывода) принятых на убой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 с территории объекта.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отправке на полигоны 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трупы павших животных и птиц,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конфискатов.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санитарную бойню всей партии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 при выявлении признаков 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убоя больных животных и птиц отдельно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здоровых животных и птиц и/или в конце смены.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дезинфекцию помещений и оборудования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убоя больных животных и птиц.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 штампов на тушах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выявленных болезней,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свидетельствующие о способе ее обезвреживания.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технологического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пересечений потоков и контактов сырых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 продуктов;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 поступающего для переработки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материалов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документам;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 соприкосновения мясных туш,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подвешенном состоянии, с полом, стенами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оборудованием;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стоком жидкости к трапам на участках обескровливания,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зачистки и мойки туш по специальным наклонным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желобам;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разделением передачи пищевого сырья (жиросырья,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 комплектов, пищевой крови, субпродуктов)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 от друга с доступом для их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не пищевых отходов в специальную тару,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окрашенную в отличительный цвет и имеющую надпись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(маркировку) о ее назначении;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ветеринарных конфискатов (туш и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забракованных при ветеринарно-санитарной экспертизе)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оборудованные отдельные спуски или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закрывающиеся емкости, окрашенные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отличительные цвета;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25.8.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опорожнением желудков и преджелудков убойных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содержимого, а также мездрение шкур в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или на специально выделенных участках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переработки скота, отделенных перегородкой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высотой три метра и удаленных от места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 на расстояние не менее трех метров;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остановкой конвейера с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специалистов при помощи кнопки «Стоп»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подозрения или выявления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убойных животных;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отправкой туш, субпродуктов и других продуктов убоя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только после их санитарной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и клеймения;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подводом холодной и горячей воды к рабочим местам,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сортировки (продувки) кишок подачу сжатого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объема и количества холодильных камер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морозильников с учетом производственной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условия, для обеспечения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температуры в зависимости от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влажность воздуха от 60 % до 95 %.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деревянных решеток или поддонов высотой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от пола для сырья и субпродуктов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 их штабелями в камерах холодильника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штабелей на расстоянии не ближе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от стен и приборов охлаждения.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проходов между штабелями.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остывшего и охлажденного мяса в подвешенном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условно годного мяса в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этих целей холодильниках-изоляторах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отдельных камерах холодильника.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сбора мусора металлических 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устанавливаемых на асфальтированной площадке, 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в три раза превышающие площадь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контейнеров не ближе 25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и вспомогательных помещений.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площадки мусоросборников, огражденный с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сплошной бетонированной или кирпичной стеной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высотой 1,5 метра.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биотермического обеззараживания навоза на специально оборудованных площадках.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2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раздельных сетей внутренней канализации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вод в производственных цехах: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жир, не содержащих 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хозяйственно-бытовых и незагрязненных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вод;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механической очистки сточных вод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сбросом в канализацию или на местные 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жироловок для воды, содержащий жир;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очистки воды через улавливатель навоза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обеззараживание воды из карантинного отделения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 из территории.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бетонированной ямы для приема сточных вод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расстоянии не менее 20 метров от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оборудованной крышкой и очищение 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ее на 2/3 объема.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подразделения производственного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ветеринарно-санитарной экспертизы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продукции внутри производства (изготовления)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объекте производства.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промышленной переработки мясного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и импортного производства с наличием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сопроводительных документов.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транспортных средствах и/или контейнерах,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транспортировки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гладких листов из нержавеющих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влияющих на органолептические свойства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населения, для удобства 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34.2.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эффективной защиты продукции от насекомых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пыли, и водонепроницаемость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предотвращения дренажа жидкостей.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транспортных средствах нержавеющих крючьев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висящего свежего мяса, установленного на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высоте, чтобы мясо не касалось пола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туш, полутуши, четвертей туши.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34.4.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транспортных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для транспортировки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после транспортировки в них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любого другого груза.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температурно-влажностного режима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транспортном средстве, используемом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 мясной продукции.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убою животных, переработке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продукции, сырья животного происхождения.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содержанию, разведению и использованию животных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9175"/>
        <w:gridCol w:w="3470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загрязнения окружающей среды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животноводческих помещений,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хранения и переработки кормов,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 в благополучном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ветеринарном (ветеринарно-санитарном) состоянии;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зоогигиенических 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(ветеринарно-санитарных) требований при размещении,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реконструкции и вводе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связанных с содержанием, разведением,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использованием, производством, заготовкой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хранением, переработкой и реализацией,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(перемещении)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 объектов;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оформление на них ветеринарных паспортов;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о вновь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полученном приплоде, их убое и продаже;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ветеринарным специалистам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животных для осуществления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проведения вакцинации;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Беспрепятственное предоставление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 инспекторам для ветеринарного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перемещаемые (перевозимые) объекты;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 обезвреживанию (обеззараживанию),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перемещаемых (перевозимых)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опасность для здоровья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 реализации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предубойного ветеринарного их осмотра и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туш и органов;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убоя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последующей реализации,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мясоперерабатывающих предприятиях, убойных пунктах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 по убою сельскохозяйственных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04.11.09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1754;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ветеринарным специалистам в выполнении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организационно-хозяйственных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в помещениях и выгульных дворах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механической очистки, складывание навоза в бурты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обеззараживания;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 отар, табунов животными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благополучных по инфекционным заболеваниям зон;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Заготовление кормов на территориях, благополучных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 заболеваниям;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 животными благополучной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неблагополучной зон.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ветеринарно-санитарных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ветеринарно-санитарных правил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размещении, кормлении и использовании животных;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пастбищ и мест водопоя животных в хорошем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ветеринарно-санитарном состоянии;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обезвреживание навоза и трупов павших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профилактической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микроорганизмов), дератизации (уничтожение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крыс, мышей), дезинсекции (уничтожение насекомых),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дезакаризации (уничтожение клещей)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дезинфекционных барьеров на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фермах, помещениях;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территории животноводческих объектов.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без ведома ветеринарного специалиста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животных, в отношении которых 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заболевания.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содержанию, разведению и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 осуществляющих деятельность по производству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реализации препаратов ветеринарного назначения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9216"/>
        <w:gridCol w:w="3439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Контролирование помещений 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производственных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производимыми лекарственными средствами 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препаратами, внутрипроизводственным 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обеспечивающего безопасность продукции.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соответствующего класса чистоты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участка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обязательного радиационного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заготовки лекарственного фитосырья.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наличия плесени, ядовитых растений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 частей, (спорынья, головня, горчак ползучий,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вязель разноцветный, софора листохвостная и другие.)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сортировке лекарственных растений, их обработке,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технологией и лабораторным контролем.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от здоровых животных: молока-сырья, сыворотки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молочной, казеина, мяса, печени, паренхиматозных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крови, эндокринного сырья, и других тканей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животных, предназначенных в качестве сырья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биологических препаратов.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производства (изготовление)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биологических препаратов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документацией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препарата.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ветеринарных нормативов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оборудования и инвентаря, 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лекарственных средств для животных.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Депонирование в коллекции штаммов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ветеринарии, микроорганизмов,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из-за рубежа,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контроля качества иммунологических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для животных.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изготовления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микробиологического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в зонах, используемых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лекарственных средств.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своевременной поверки систем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процессов, всего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процессов и методов контроля на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 по производству микробиологической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биотехнологической продукции.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хранения, отпуска (реализации)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 лекарственных 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 для обеспечения их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физико-химических, биологических,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фармакологических, токсикологических свойств.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предприятии помещений,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 при хранении и отпуске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препаратов, обеспечить.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 режима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средств;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обезличивания продукции;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повреждения продукции при транспортировке;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нарушений правил изготовления, 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препаратов;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нарушений к безопасности при 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следующих участков в складских 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зона приемки и отпуска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зона для основного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зона для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 животных, требующих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карантинная зона.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Документальное регистрирование на складе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перемещений лекарственных 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лекарственных 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 по срокам годности.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принимать лекарственные средства,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животных и другие товары, с истекшими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сроками годности, не соответствующие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качеству и без документов, удостоверяющих их качество.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соответствующий вид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осуществляющим размещение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ветеринарии на рынке республики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нормативными документами на 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реализации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препаратов, используемых в ветеринарии,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истекли сроки хранения или годности.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имеются явные признаки порчи;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отсутствуют документы производителя,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происхождение и в отношении которых 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соответстветствие представленной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обоснованные подозрения в фальсификации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их происхождение;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имеется маркировки, содержащей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техническими регламентами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которых не имеется такая информация;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нарушенная и негерметичная упаковка.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предубойной выдержки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животноводческой продукции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лекарственного средства, 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 в соответствии с требованиями, указанными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наставлении по применению лекарственного средства.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 любого применения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биологического препарата для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указанием названия лекарственного 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(написанного на этикетке), номера серии, дозы,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введения;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идентификации животного (ых), получившего (их)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назначения лекарственного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 препарата и подписи лица 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назначившего и применившего лекарственное средство,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биологический препарат, а также срока предубойной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выдержки для сельскохозяйственных животных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животноводческой продукции.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документального учета принятых и отпущенных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лекарственных 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документацией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обезвреживание (обеззараживание)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опасность здоровью животных и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при обязательном присутствии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инспектора соответствующей территории.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на соответствие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лекарственных 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используемых в ветеринарии.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 и реализации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для субъектов осуществляющих деятельность по добыче,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переработке рыбы и рыбопродуктов, за исключением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работающих в едином технологическом цикле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9203"/>
        <w:gridCol w:w="3470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прослеживаемость (ветеринарный 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товарно-сопроводительная документация) предъявляемых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рыбы и рыбной продукции.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микробиологической и паразитологической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контаминации рыбы и рыбной продукции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загрязнителей, токсических 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радионуклидов, других вредных веществ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поточности технологических процессов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возможности пересечения потоков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с потоком готовой продукции.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ветеринарно-санитарного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безопасностью рыбы и рыбной продукции,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уборки, мойки и дезинфекции при планировке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цехов, участков, отделений,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и складских помещений предприятия.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следующих условий на рыболовном судне: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контакта продуктов с трюмной, сточной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дымом, топливом, нефтепродуктами, смазочными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материалами, иметь минимум острых углов и выступов,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интенсивный сток;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гладких и легко поддающихся мойке и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поверхностей, оборудования и материалов из пригодного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коррозионно-устойчивого материала, с которыми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контактируют продукты рыболовства на рыболовном судне;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прочных и нетоксичных поверхностей;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продуктов рыболовства в течение более чем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оборудованных трюмах, цистернах или контейнерах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продуктов рыболовства;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какой-либо контаминации хранимых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рыболовства в трюмах расположенных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машинных отделений и от помещений для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перегородками;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продукции в удовлетворительных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гигиенических условиях без контакта талой воды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устройств для достижения однородной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всей цистерне на судах, оборудованных для 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рыболовства в охлажденной чистой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и регистрации температуры.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 продуктов рыболовства льдом или охлажденной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не позднее одного часа после вылова.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температуры рыбы на уровне между -1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+4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после выгрузки рыбы в малых судах в течение 12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вылова.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продуктов рыболовства в чистой охлажденной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не более трех суток на борту судна.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попадания на судно птиц, насекомых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животных, паразитов и вредителей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плавбазах (плавсредствах) зоны приемки легко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поддающейся уборке, зарезервированная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рыболовства на борт, спроектированная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продукции от солнца и нагревательных элементов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любого источника контаминации;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для подачи рыбы из зоны приема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рабочую зону;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рабочей зоны с просторным местом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и обработки продуктов рыболовства, легко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поддающиеся уборке и дезинфекции, устроенные таким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образом, чтобы предотвращать любую контаминацию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зоны для хранения готовой продукции;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места для хранения упаковочных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отделенное от зон приготовления и обработки продукции;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оборудования для удаления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камеры для хранения отходов продуктов рыболовства,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непригодных для потребления людьми, при этом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на судне не более 24 часов;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водозаборного устройства с исключением контакта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системой водоснабжения;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 для мытья рук персонала, 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обработкой продуктов рыболовства;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оборудования, требуемое для морозильных судов.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морозильного оборудования достаточной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быстрого понижения температуры до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охлаждающего оборудования достаточной мощности, чтобы содержать продукты рыболовства в трюмах для хранения при температуре не выше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трюмов для хранения оборудованные устройствами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регистрации температуры. Датчик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считывающего устройства должен быть расположен в зоне,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самая высокая температура в трюме;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санитарной обработки внутренних стен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потолков холодильных камер и морозильников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загрузкой в них продуктов рыболовства;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деревянных решеток или поддонов высотой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 от пола для укладки штабелями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при размещении в камерах холодильника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морозильника;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расположения штабелей на расстоянии не ближе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сантиметров от стен и приборов охлаждения,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проходов между штабелями;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устройства для подачи воды во избежание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подаваемой воды.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следующих условий при производстве мороженой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рыбной продукции: наличие питьевой или 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на участке разделки;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температуры замораживания продукции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 достижения в толще продукта температуры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замораживания в естественных условиях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улова наваги при температуре воздуха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 ледяных, хорошо проветриваемых площадках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сквозняке;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замораживания рыбы и рыбопродуктов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 необходимых производственных стадий;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рыбы с момента поступления сырья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до его закладки в морозильник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превышая более 4 часов.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удаления отходов по мере накопления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помещений,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рыбной продукции, собирая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водонепроницаемые промаркированные емкости.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отходов в емкостях отдельно от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охлаждаемых камерах.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отходов без охлаждения в закрытых емкостях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двух часов.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маркировке информации о принадлежности рыбы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промысла.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стеллажей, поддонов, полок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пищевого сырья и вспомогательных материалов.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складирования пищевого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материалов на пол.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всех складских помещений в чистоте,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подвергая периодической дезинсекции и дератизации.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термометра, записывающего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температуры, в помещениях и оборудовании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рыбной продукции.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эффективной защитой продуктов от насекомых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пыли транспортного средства с водонепроницаемым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контрольно-измерительными средствами.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охлажденной рыбы при температуре, близкой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тающего льда;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мороженой рыбы и рыбной 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неразделенной мороженую рыбу в тузлуке,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производства консервов,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 -9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живой рыбы в условиях, обеспечивающих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жизнедеятельность, без ограничения срока реализации;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емкости из материалов, не изменяющих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для хранения рыбы и рыбной продукции.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добыче и переработке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рыбопродуктов, за исключением предприятий, 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 технологическом цикле.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 свою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деятельность по ветеринарно-санитарной экспертизе на рынках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мясоперерабатывающих предприятиях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9189"/>
        <w:gridCol w:w="3506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по ветеринарно-санитарной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сырья животного происхождения.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предубойного осмотра и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на рынках,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по заготовке (убою) животных,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на мясо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 подозрительных по заболеванию сибирской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язвой, эмфизематозным карбункулом, чумой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скота, чумой верблюдов, бешенством,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столбняком, злакокачественным отеком, брадзотом,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энтеретоксемией овец, катаральной лихорадкой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и овец (африканской чумой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ботулизмом, сапом, эпизоотическим лимфангоитом,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мелоидозом (ложным сапом), миксоматозом кроликов,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классической чумой птиц;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животных,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агонии, которое устанавливает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специалист;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животных привитых вакцинами,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подвергнутых лечению против сибирской язвы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14 дней после прививок (лечения), привитых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инактивированной вакциной против ящура в течение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дня, а также животных, которым применяли антибиотики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 и профилактической целью в течение срока,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в наставлениях по применению;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лошадей, не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маллеинизации на сап;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убоя: животных моложе 14 дней, клинически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животных, животных с неустановленным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болезни; больных незаразными болезнями,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повышенную или пониженную температуру тела;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больная орнитозом, гриппом, Ньюкаслской болезнью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т.д.;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без проведения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с измерением температуры, пульса,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/изучением состояния доступных слизистых оболочек,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состояние животных и присутствием аппетита;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убоя на мясо животных, не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величинам МДУ (минимально допустимый уровень) в мясе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убоя животных, обработанных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перпаратами.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ветеринарного норматива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технологического оборудования,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сырья животного происхождения на рынках.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отбора проб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для проведения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ветеринарно-санитарную экспертизы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 по стандартным тестам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2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на рынках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Правилами предубойного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убойных животных и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туш и органов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ветеринарно-санитарной оценки,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31.10.02 г. № 351.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клеймения мяса в соответствии с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ветеринарно-санитарной экспертизы на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13.10.02 г. № 351.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ветеринарно-санитарной экспертизы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 в лаборатории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Перечнем обязательных и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проводимых лабораториями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на рынках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 Правил проведения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на рынках,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 от 13.10.02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ветеринарно-санитарной экспертизе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и мясоперерабатывающих предприятиях.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 ветеринарную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лечебно-профилактическую деятельность на основе лицензии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114"/>
        <w:gridCol w:w="3563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ветеринарную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лечебно-профилактическую деятельность.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ветеринарных нормативов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набора технологического 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лечебно-профилактической деятельности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основных требований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лекарственных 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используемых в ветеринарии, 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следующими рисками: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возникновение осложнений у животных приводящих 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неэффективности лекарственных средств по причине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или неправильного назначения (диагноза).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температурных режимов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средств;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обезличивания продукции;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повреждения продукции при транспортировке;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изготовления, назначения в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препаратов;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безопасности при 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согласно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ветеринарный препарат.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ветеринарными специалистами-лицензиатами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осмотра животных и их 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иммунизации под руководством ветеринарных инспекторов.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лечения больных животных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специалистами-лицензиатами под руководством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инспекторов.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4.8.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вынужденной дезинфекции, дезинсекции,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 ветеринарными специалистами-лицензиатами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руководством ветеринарных инспекторов.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реализации ветеринарных препаратов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106"/>
        <w:gridCol w:w="3610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осуществление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 ветеринарных препаратов.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лекарственных средств,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животных по срокам годности, с 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чтобы в первую очередь отпускались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для животных с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годности.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приемки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и других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истекшими сроками годности,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 к качеству 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удостоверяющих их качество.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основных требований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лекарственных 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используемых в ветеринарии, 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следующими рисками: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возникновение осложнений у животных приводящих 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неэффективности лекарственных средств по причине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или неправильного назначения (диагноза).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ветеринарного норматива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набора технологического 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лечебно-профилактической деятельности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регистрации лекарственных средств и биологических препаратов, используемых в ветеринарии, для производства и применения.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обязательного ветеринарного надзора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ввозе (импорте), транспортировании,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применении (использовании), 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ветеринарии.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следующих участков в складских 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зоны приемки и отпуска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зоны для основного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зоны для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 животных,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условий хранения; карантинную зону.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использования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и сильнодействующих веществ 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ветеринарии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10 июля 1998 года № 279 «О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средствах, психотропных веществах, прекурсорах и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их незаконному обороту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злоупотреблению ими».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стеллажей, поддонов, полок, шкафов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лекарственных средств для 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 стеллажной картой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лекарств, препаратов, серии, сроков.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термометров, гигрометров или психрометров,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размещением их на середине внутренней стены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вдали от нагревательных приборов и дверей в складских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в которых хранятся лекарственные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препараты для животных.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регистрации показателей приборов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ежедневной записью в специальном журнале ответственным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калибровки контролирующих приборов.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сохранности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 для животных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физико-химических, биологических, фармакологических,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токсикологических свойств при хранении, отпуске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(реализации) и транспортировании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нормативной документации на препарат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установленного срока годности.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реализации ветеринарных препаратов.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заготовке, хранению и реализации кормов и кормовых добавок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9084"/>
        <w:gridCol w:w="365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приемки, контроля, идентификации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при реализации и применении,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ввозе (импорте).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подтверждающего 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при обороте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сопроводительных документов изготовителя,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и (или) продавца при обороте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исключения загрязнений и порчи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установления сроков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действующими нормативными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корма и кормовые добавки.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 кормовых добавок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истекшим сроком годности;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 кормовых добавок,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явные признаки порчи;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 кормовых добавок,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документов, подтверждающих их 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отношении которых отсутствует информация;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 кормовых добавок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информации отраженной в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документах;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к реализации кормов и кормовых добавок,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производства (изготовления)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 из (с использованием)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использования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(изготовления) кормов и кормовых добавок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происходящих из неблагополучных пунктов (территорий)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особо опасным болезням животных и птиц, 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особо опасных болезней животных, при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обязательное изъятие и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продуктов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особую опасность здоровью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спорыньи, головни, вредителей и посторонних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в сырье - зерне (пшеница, ячмень, овес, рожь,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просо, арахис, семена подсолнечника,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тритикале), поставляемых на кормовые цели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комбикормов и зернобобовых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(вика яровая, нут, бобы кормовые, чечевица,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люпин кормовой, соя, горох).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безопасности и исключение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готового продукта (кормов и кормовых добавок).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системы ротации, предусматривающую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склада в первую очередь сырья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на хранение раньше других при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проникновения насекомых и грызунов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кормов и кормовых добавок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(сооружениях).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ветеринарно-санитарного заключения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(изготовлению)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изъятия из оборота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отсутствии соответствующих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их происхождение и 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наличии явных признаков порчи, загрязнения,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неприятного запаха;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обнаружении особо опасных болезней животных и птиц.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превышения допустимых норм по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кормах и кормовых добавках токсичных 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микроорганизмов, микотоксинов, нитритов,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нитратов, пестицидов, гербицидов, радионуклидов,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маркерных полихлорированных бифенилов.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предприятия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(изготовлению) кормов и кормовых добавок.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научных организаций ветеринарного профиля,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деятельность по содержанию и разведению животных в научных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целях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9125"/>
        <w:gridCol w:w="3692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содержания территории,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а также сооружений для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кормов, 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в соответствии с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(ветеринарно-санитарными) правилами и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нормативами, недопущение загрязнения окружающей среды;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зоогигиенических 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(ветеринарно-санитарных) требований при размещении,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реконструкции и вводе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связанных с содержанием, разведением,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использованием, производством, заготовкой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хранением, переработкой и реализацией,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(перемещении)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 объектов;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оформление на них ветеринарных паспортов;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о вновь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полученном приплоде, их убое и продаже;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предоставления ветеринарным специалистам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требованию животных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исследований и проведения вакцинации;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беспрепятственного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ветеринарным инспекторам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осмотра перемещаемые (перевозимые)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 обезвреживанию (обеззараживанию),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перемещаемых (перевозимых)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опасность для здоровья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 реализации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предубойного ветеринарного их осмотра и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туш и органов;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проведения убоя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предназначенных для последующей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мясоперерабатывающих предприятиях, убойных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площадках по убою сельскохозяйственных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04.11.09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1754;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ветеринарным специалистам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ими служебных обязанностей.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организационно-хозяйственных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в помещениях и выгульных дворах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механической очистки, складывание навоза в бурты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обеззараживания;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 отар, табунов животными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благополучных по инфекционным заболеваниям зон;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 кормов проводить на территории, благополучной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инфекционным заболеваниям;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 животными благополучной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неблагополучной зон.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следующих 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выполнения ветеринарно-санитарных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размещении, кормлении и использовании животных;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содержание пастбищ и мест водопоя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благополучном ветеринарно-санитарном состоянии;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соблюдение своевременного обезвреживания навоза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трупов павших животных;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регулярное проведение профилактической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микроорганизмов), дератизации (уничтожение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крыс, мышей), дезинсекции (уничтожение насекомых),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дезакаризации (уничтожение клещей)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дезинфекционных барьеров в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фермах, помещениях;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ограждения территории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любого передвижения животных,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установлено наличие заболевания, без ведома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специалиста.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содержанию, разведению и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зоопарков, зоомагазинов и цирков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9125"/>
        <w:gridCol w:w="3712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животноводческих помещений,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сооружений для хранения и переработки кормов,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 происхождения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ветеринарными (ветеринарно-санитарными)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и ветеринарными нормативами, 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окружающей среды;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зоогигиенических 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(ветеринарно-санитарных) требований при размещении,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реконструкции и вводе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связанных с содержанием, разведением,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использованием, производством, заготовкой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хранением, переработкой и реализацией,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(перемещении)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 объектов;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предоставления ветеринарным специалистам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требованию животных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исследований и проведения вакцинации;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оформление на них ветеринарных паспортов;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о вновь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полученном приплоде, их убое и продаже;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беспрепятственного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ветеринарным инспекторам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осмотра перемещаемые (перевозимые)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 обезвреживанию (обеззараживанию),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перемещаемых (перевозимых)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опасность для здоровья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 реализации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предубойного ветеринарного их осмотра и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туш и органов;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проведения убоя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предназначенных для последующей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мясоперерабатывающих предприятиях, убойных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площадках по убою сельскохозяйственных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04.11.09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1754;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ветеринарным специалистам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ими служебных обязанностей.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организационно-хозяйственных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проводить в помещениях и выгульных дворах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механическую очистку, складывание навоза в бурты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обеззараживания;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 отар, табунов животными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благополучных по инфекционным заболеваниям зон;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на территории, благополучной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 заболеваниям;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 животными благополучной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неблагополучной зон.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ветеринарно-санитарных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выполнения ветеринарно-санитарных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размещении, кормлении и использовании животных;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поддержание в надлежащем ветеринарно-санитарном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пастбища и места водопоя животных;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своевременного обезвреживания навоза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трупов павших животных;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регулярное проведение профилактической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(уничтожение микроорганизмов), дератизации (уничтожение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крыс, мышей), дезинсекции (уничтожение насекомых),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дезакаризации (уничтожение клещей)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дезинфекционных барьеров в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фермах, помещениях;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ограждение территории животноводческих объектов.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любого передвижения животных,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установлено наличие заболевания, без ведома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специалиста.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для зоопарков,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зоомагазинов и цирков.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производству пчелиного меда и продуктов пчеловодства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9062"/>
        <w:gridCol w:w="3753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баллом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безопасности меда и продуктов пчеловодства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физико-химическим свойствам и содержаниям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остатков: 1) оксиметилфурфурола;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микробиологические показатели;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токсичных элементов, пестицидов, радионуклидов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остатков;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остатков ветеринарных 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пчеловодстве;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способы обработки продукции химическими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ионизирующим облучением и ультрафиолетовыми лучами;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пищевых добавок и ароматизаторов,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использованию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средств, продуктов генной инженерии;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посторонних примесей.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получения меда и продуктов пчеловодства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пчеловодческих хозяйств (пасек), располагающихся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свободных от опасных заразных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пчел, сельскохозяйственных животных и птиц.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уничтожения и утилизации непригодных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употреблению и опасных для жизни и здоровья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 и продуктов пчеловодства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2008 года № 140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 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представляющей опасность жизни и здоровью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окружающей среде».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реализации меда 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пчеловодства, имеющие явные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недоброкачественности, не имеющие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их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происхождение, а также при несоответствии свойств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установленным или с истекшим сроком годности.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 пчелиного меда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пчеловодства.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внутренней торговли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9022"/>
        <w:gridCol w:w="3733"/>
      </w:tblGrid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оценивается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баллом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 документов у субъектов,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содержанием, разведением, заготовкой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 переработкой, транспортировкой,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 и реализацией 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предубойного ветеринарного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убойных животных и послеубойной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туш и органов и их санитарная оценка,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31.10.2002 г. № 351, субъектам, занимающимся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заготовкой, (убоем), переработкой, хранением,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и лабораториям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рынках в области ветеринарии.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выполнения ветеринарных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административно-хозяйственных 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ветеринарных 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обеспечивающих предупреждение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безопасность 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выполнения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изъятию и уничтожению 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представляющих особую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здоровья животных и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порядке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28.04.2003 г.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«Правила обязательного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продуктов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особую опасность для здоровья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человека, либо их 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(обеззараживания) и переработки без изъятия»,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непосредственным контролем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инспектора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выполнения 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(обеззараживания) и переработки без изъятия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 кормовых добавок,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особую опасность для здоровья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человека, на объектах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проведения исследований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 в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 экспертизы с получением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торговли.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рисков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приему, хранению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реализации продуктов и сырья животного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(склады, холодильники, хладокомбинаты)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8959"/>
        <w:gridCol w:w="3774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баллом</w:t>
            </w:r>
          </w:p>
        </w:tc>
      </w:tr>
      <w:tr>
        <w:trPr>
          <w:trHeight w:val="141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 документов у субъектов, занятыми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содержанием, разведением, заготовкой (убоем),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производством, переработкой, транспортировкой,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 и реализацией 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выполнения ветеринарных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административно-хозяйственных 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ветеринарных 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обеспечивающих предупреждение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безопасность 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6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(температура, влажность)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вида продукции складским помещениям: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реализации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 документами на конкретные виды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 при реализации молока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 учетом условий хранения.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молока и молочной 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температурном режиме, обеспечивающем их безопасность.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сопроводительных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молока и молочной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подтверждающими их происхождение,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хранения и срок хранения.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деревянных стеллажей и полок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пищевого сырья и вспомогательных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их на пол не допускается.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содержания всех складских помещений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чистоте, и выполнение периодической 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хранения рыбы и рыбной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 технического регламента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документы, подтверждающие безопасность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прослеживаемость (ветеринарный 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товарно-сопроводительная документация).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следующие условия при хранении рыбы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охлажденная рыба при температуре, близкой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тающего льда;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мороженой рыбы и рыбной 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 -18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неразделенная мороженая рыба в тузлуке,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производства консервов,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 -9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содержания живой рыбы в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ее жизнедеятельность, без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реализации с использованием емкостей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не изменяющих качество воды.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объема и количества холодильных камер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морозильников с учетом производственной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условий, чтобы обеспечивалась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температуры в зависимости от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влажность воздуха от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95 %.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