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b7d49" w14:textId="ddb7d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статистической формы общегосударственного статистического наблюдения "Сортовой состав посевов сельскохозяйственных культур" (код 1831105, индекс 5-сх, периодичность единовременная) и инструкции по ее заполнению</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Агентства Республики Казахстан по статистике от 18 июля 2011 года № 195. Зарегистрирован в Министерстве юстиции Республики Казахстан 31 августа 2011 года № 7147. Утратил силу приказом Министра национальной экономики Республики Казахстан от 4 декабря 2014 года № 67</w:t>
      </w:r>
    </w:p>
    <w:p>
      <w:pPr>
        <w:spacing w:after="0"/>
        <w:ind w:left="0"/>
        <w:jc w:val="both"/>
      </w:pPr>
      <w:r>
        <w:rPr>
          <w:rFonts w:ascii="Times New Roman"/>
          <w:b w:val="false"/>
          <w:i w:val="false"/>
          <w:color w:val="ff0000"/>
          <w:sz w:val="28"/>
        </w:rPr>
        <w:t xml:space="preserve">      Сноска. Утратил силу приказом Министра национальной экономики РК от 04.12.2014 </w:t>
      </w:r>
      <w:r>
        <w:rPr>
          <w:rFonts w:ascii="Times New Roman"/>
          <w:b w:val="false"/>
          <w:i w:val="false"/>
          <w:color w:val="ff0000"/>
          <w:sz w:val="28"/>
        </w:rPr>
        <w:t>№ 67</w:t>
      </w:r>
      <w:r>
        <w:rPr>
          <w:rFonts w:ascii="Times New Roman"/>
          <w:b w:val="false"/>
          <w:i w:val="false"/>
          <w:color w:val="ff0000"/>
          <w:sz w:val="28"/>
        </w:rPr>
        <w:t xml:space="preserve"> (вводится в действие с 01.01.2015).</w:t>
      </w:r>
    </w:p>
    <w:bookmarkStart w:name="z2"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подпунктами 2)</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12 Закона Республики Казахстан "О государственной статистике" от 19 марта 2010 года, </w:t>
      </w:r>
      <w:r>
        <w:rPr>
          <w:rFonts w:ascii="Times New Roman"/>
          <w:b/>
          <w:i w:val="false"/>
          <w:color w:val="000000"/>
          <w:sz w:val="28"/>
        </w:rPr>
        <w:t>ПРИКАЗЫВАЮ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w:t>
      </w:r>
      <w:r>
        <w:br/>
      </w:r>
      <w:r>
        <w:rPr>
          <w:rFonts w:ascii="Times New Roman"/>
          <w:b w:val="false"/>
          <w:i w:val="false"/>
          <w:color w:val="000000"/>
          <w:sz w:val="28"/>
        </w:rPr>
        <w:t>
</w:t>
      </w:r>
      <w:r>
        <w:rPr>
          <w:rFonts w:ascii="Times New Roman"/>
          <w:b w:val="false"/>
          <w:i w:val="false"/>
          <w:color w:val="000000"/>
          <w:sz w:val="28"/>
        </w:rPr>
        <w:t>
      1) Статистическую форму общегосударственного статистического наблюдения "Сортовой состав посевов сельскохозяйственных культур" (код 1831105, индекс 5-сх, периодичность единовременная) согласно приложению 1 к настоящему приказу;</w:t>
      </w:r>
      <w:r>
        <w:br/>
      </w:r>
      <w:r>
        <w:rPr>
          <w:rFonts w:ascii="Times New Roman"/>
          <w:b w:val="false"/>
          <w:i w:val="false"/>
          <w:color w:val="000000"/>
          <w:sz w:val="28"/>
        </w:rPr>
        <w:t>
</w:t>
      </w:r>
      <w:r>
        <w:rPr>
          <w:rFonts w:ascii="Times New Roman"/>
          <w:b w:val="false"/>
          <w:i w:val="false"/>
          <w:color w:val="000000"/>
          <w:sz w:val="28"/>
        </w:rPr>
        <w:t>
      2) Инструкцию по заполнению статистической формы общегосударственного статистического наблюдения "Сортовой состав посевов сельскохозяйственных культур" (код 1831105, индекс 5-сх, периодичность единовременная) согласно приложению 2 к настоящему приказу.</w:t>
      </w:r>
      <w:r>
        <w:br/>
      </w:r>
      <w:r>
        <w:rPr>
          <w:rFonts w:ascii="Times New Roman"/>
          <w:b w:val="false"/>
          <w:i w:val="false"/>
          <w:color w:val="000000"/>
          <w:sz w:val="28"/>
        </w:rPr>
        <w:t>
</w:t>
      </w:r>
      <w:r>
        <w:rPr>
          <w:rFonts w:ascii="Times New Roman"/>
          <w:b w:val="false"/>
          <w:i w:val="false"/>
          <w:color w:val="000000"/>
          <w:sz w:val="28"/>
        </w:rPr>
        <w:t>
      2. Департаменту правового и организационного обеспечения совместно с Департаментом стратегического развития Агентства Республики Казахстан по статистике обеспечить в установленном законодательством порядке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приказа возложить на ответственного секретаря Агентства Республики Казахстан по статистике.</w:t>
      </w:r>
      <w:r>
        <w:br/>
      </w:r>
      <w:r>
        <w:rPr>
          <w:rFonts w:ascii="Times New Roman"/>
          <w:b w:val="false"/>
          <w:i w:val="false"/>
          <w:color w:val="000000"/>
          <w:sz w:val="28"/>
        </w:rPr>
        <w:t>
</w:t>
      </w:r>
      <w:r>
        <w:rPr>
          <w:rFonts w:ascii="Times New Roman"/>
          <w:b w:val="false"/>
          <w:i w:val="false"/>
          <w:color w:val="000000"/>
          <w:sz w:val="28"/>
        </w:rPr>
        <w:t>
      4. Настоящий приказ вводится в действие с 1 января 2012 года.</w:t>
      </w:r>
    </w:p>
    <w:bookmarkEnd w:id="0"/>
    <w:p>
      <w:pPr>
        <w:spacing w:after="0"/>
        <w:ind w:left="0"/>
        <w:jc w:val="both"/>
      </w:pPr>
      <w:r>
        <w:rPr>
          <w:rFonts w:ascii="Times New Roman"/>
          <w:b w:val="false"/>
          <w:i/>
          <w:color w:val="000000"/>
          <w:sz w:val="28"/>
        </w:rPr>
        <w:t>      Председатель                               А. Смаилов</w:t>
      </w:r>
    </w:p>
    <w:p>
      <w:pPr>
        <w:spacing w:after="0"/>
        <w:ind w:left="0"/>
        <w:jc w:val="both"/>
      </w:pPr>
      <w:r>
        <w:rPr>
          <w:rFonts w:ascii="Times New Roman"/>
          <w:b w:val="false"/>
          <w:i/>
          <w:color w:val="000000"/>
          <w:sz w:val="28"/>
        </w:rPr>
        <w:t>      "СОГЛАСОВАН"</w:t>
      </w:r>
      <w:r>
        <w:br/>
      </w:r>
      <w:r>
        <w:rPr>
          <w:rFonts w:ascii="Times New Roman"/>
          <w:b w:val="false"/>
          <w:i w:val="false"/>
          <w:color w:val="000000"/>
          <w:sz w:val="28"/>
        </w:rPr>
        <w:t>
</w:t>
      </w:r>
      <w:r>
        <w:rPr>
          <w:rFonts w:ascii="Times New Roman"/>
          <w:b w:val="false"/>
          <w:i/>
          <w:color w:val="000000"/>
          <w:sz w:val="28"/>
        </w:rPr>
        <w:t>      Исполняющий обязанности</w:t>
      </w:r>
      <w:r>
        <w:br/>
      </w:r>
      <w:r>
        <w:rPr>
          <w:rFonts w:ascii="Times New Roman"/>
          <w:b w:val="false"/>
          <w:i w:val="false"/>
          <w:color w:val="000000"/>
          <w:sz w:val="28"/>
        </w:rPr>
        <w:t>
</w:t>
      </w:r>
      <w:r>
        <w:rPr>
          <w:rFonts w:ascii="Times New Roman"/>
          <w:b w:val="false"/>
          <w:i/>
          <w:color w:val="000000"/>
          <w:sz w:val="28"/>
        </w:rPr>
        <w:t>      министра сельского хозяйства</w:t>
      </w:r>
      <w:r>
        <w:br/>
      </w:r>
      <w:r>
        <w:rPr>
          <w:rFonts w:ascii="Times New Roman"/>
          <w:b w:val="false"/>
          <w:i w:val="false"/>
          <w:color w:val="000000"/>
          <w:sz w:val="28"/>
        </w:rPr>
        <w:t>
</w:t>
      </w:r>
      <w:r>
        <w:rPr>
          <w:rFonts w:ascii="Times New Roman"/>
          <w:b w:val="false"/>
          <w:i/>
          <w:color w:val="000000"/>
          <w:sz w:val="28"/>
        </w:rPr>
        <w:t>      Республики Казахстан</w:t>
      </w:r>
      <w:r>
        <w:br/>
      </w:r>
      <w:r>
        <w:rPr>
          <w:rFonts w:ascii="Times New Roman"/>
          <w:b w:val="false"/>
          <w:i w:val="false"/>
          <w:color w:val="000000"/>
          <w:sz w:val="28"/>
        </w:rPr>
        <w:t>
</w:t>
      </w:r>
      <w:r>
        <w:rPr>
          <w:rFonts w:ascii="Times New Roman"/>
          <w:b w:val="false"/>
          <w:i/>
          <w:color w:val="000000"/>
          <w:sz w:val="28"/>
        </w:rPr>
        <w:t>      ________________ Е. Аман</w:t>
      </w:r>
      <w:r>
        <w:br/>
      </w:r>
      <w:r>
        <w:rPr>
          <w:rFonts w:ascii="Times New Roman"/>
          <w:b w:val="false"/>
          <w:i w:val="false"/>
          <w:color w:val="000000"/>
          <w:sz w:val="28"/>
        </w:rPr>
        <w:t>
</w:t>
      </w:r>
      <w:r>
        <w:rPr>
          <w:rFonts w:ascii="Times New Roman"/>
          <w:b w:val="false"/>
          <w:i/>
          <w:color w:val="000000"/>
          <w:sz w:val="28"/>
        </w:rPr>
        <w:t>      4 августа 2011 года</w:t>
      </w:r>
    </w:p>
    <w:bookmarkStart w:name="z81" w:id="1"/>
    <w:p>
      <w:pPr>
        <w:spacing w:after="0"/>
        <w:ind w:left="0"/>
        <w:jc w:val="both"/>
      </w:pPr>
      <w:r>
        <w:rPr>
          <w:rFonts w:ascii="Times New Roman"/>
          <w:b w:val="false"/>
          <w:i w:val="false"/>
          <w:color w:val="000000"/>
          <w:sz w:val="28"/>
        </w:rPr>
        <w:t>
Приложение 1 к приказу</w:t>
      </w:r>
      <w:r>
        <w:br/>
      </w:r>
      <w:r>
        <w:rPr>
          <w:rFonts w:ascii="Times New Roman"/>
          <w:b w:val="false"/>
          <w:i w:val="false"/>
          <w:color w:val="000000"/>
          <w:sz w:val="28"/>
        </w:rPr>
        <w:t xml:space="preserve">
Председателя Агентства </w:t>
      </w:r>
      <w:r>
        <w:br/>
      </w:r>
      <w:r>
        <w:rPr>
          <w:rFonts w:ascii="Times New Roman"/>
          <w:b w:val="false"/>
          <w:i w:val="false"/>
          <w:color w:val="000000"/>
          <w:sz w:val="28"/>
        </w:rPr>
        <w:t>
Республики Казахстан по</w:t>
      </w:r>
      <w:r>
        <w:br/>
      </w:r>
      <w:r>
        <w:rPr>
          <w:rFonts w:ascii="Times New Roman"/>
          <w:b w:val="false"/>
          <w:i w:val="false"/>
          <w:color w:val="000000"/>
          <w:sz w:val="28"/>
        </w:rPr>
        <w:t xml:space="preserve">
статистике      </w:t>
      </w:r>
      <w:r>
        <w:br/>
      </w:r>
      <w:r>
        <w:rPr>
          <w:rFonts w:ascii="Times New Roman"/>
          <w:b w:val="false"/>
          <w:i w:val="false"/>
          <w:color w:val="000000"/>
          <w:sz w:val="28"/>
        </w:rPr>
        <w:t>
от 18 июля 2011 года № 195</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7"/>
        <w:gridCol w:w="807"/>
        <w:gridCol w:w="5193"/>
        <w:gridCol w:w="107"/>
        <w:gridCol w:w="319"/>
        <w:gridCol w:w="7981"/>
      </w:tblGrid>
      <w:tr>
        <w:trPr>
          <w:trHeight w:val="1425"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9906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990600" cy="6985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w:t>
            </w:r>
            <w:r>
              <w:br/>
            </w:r>
            <w:r>
              <w:rPr>
                <w:rFonts w:ascii="Times New Roman"/>
                <w:b w:val="false"/>
                <w:i w:val="false"/>
                <w:color w:val="000000"/>
                <w:sz w:val="20"/>
              </w:rPr>
              <w:t>
</w:t>
            </w:r>
            <w:r>
              <w:rPr>
                <w:rFonts w:ascii="Times New Roman"/>
                <w:b/>
                <w:i w:val="false"/>
                <w:color w:val="000000"/>
                <w:sz w:val="20"/>
              </w:rPr>
              <w:t>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w:t>
            </w:r>
            <w:r>
              <w:br/>
            </w:r>
            <w:r>
              <w:rPr>
                <w:rFonts w:ascii="Times New Roman"/>
                <w:b w:val="false"/>
                <w:i w:val="false"/>
                <w:color w:val="000000"/>
                <w:sz w:val="20"/>
              </w:rPr>
              <w:t>
</w:t>
            </w:r>
            <w:r>
              <w:rPr>
                <w:rFonts w:ascii="Times New Roman"/>
                <w:b w:val="false"/>
                <w:i w:val="false"/>
                <w:color w:val="000000"/>
                <w:sz w:val="20"/>
              </w:rPr>
              <w:t>органами государственной статистики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i w:val="false"/>
                <w:color w:val="000000"/>
                <w:sz w:val="20"/>
              </w:rPr>
              <w:t>Статистика агенттігі</w:t>
            </w:r>
            <w:r>
              <w:br/>
            </w:r>
            <w:r>
              <w:rPr>
                <w:rFonts w:ascii="Times New Roman"/>
                <w:b w:val="false"/>
                <w:i w:val="false"/>
                <w:color w:val="000000"/>
                <w:sz w:val="20"/>
              </w:rPr>
              <w:t>
</w:t>
            </w:r>
            <w:r>
              <w:rPr>
                <w:rFonts w:ascii="Times New Roman"/>
                <w:b/>
                <w:i w:val="false"/>
                <w:color w:val="000000"/>
                <w:sz w:val="20"/>
              </w:rPr>
              <w:t>Төрағасының 2011 жылғы 18</w:t>
            </w:r>
            <w:r>
              <w:br/>
            </w:r>
            <w:r>
              <w:rPr>
                <w:rFonts w:ascii="Times New Roman"/>
                <w:b w:val="false"/>
                <w:i w:val="false"/>
                <w:color w:val="000000"/>
                <w:sz w:val="20"/>
              </w:rPr>
              <w:t>
</w:t>
            </w:r>
            <w:r>
              <w:rPr>
                <w:rFonts w:ascii="Times New Roman"/>
                <w:b/>
                <w:i w:val="false"/>
                <w:color w:val="000000"/>
                <w:sz w:val="20"/>
              </w:rPr>
              <w:t>шілдедегі № 195 бұйрығына</w:t>
            </w:r>
            <w:r>
              <w:br/>
            </w:r>
            <w:r>
              <w:rPr>
                <w:rFonts w:ascii="Times New Roman"/>
                <w:b w:val="false"/>
                <w:i w:val="false"/>
                <w:color w:val="000000"/>
                <w:sz w:val="20"/>
              </w:rPr>
              <w:t>
</w:t>
            </w:r>
            <w:r>
              <w:rPr>
                <w:rFonts w:ascii="Times New Roman"/>
                <w:b/>
                <w:i w:val="false"/>
                <w:color w:val="000000"/>
                <w:sz w:val="20"/>
              </w:rPr>
              <w:t>1-қосымша</w:t>
            </w:r>
          </w:p>
        </w:tc>
      </w:tr>
      <w:tr>
        <w:trPr>
          <w:trHeight w:val="5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w:t>
            </w:r>
            <w:r>
              <w:br/>
            </w:r>
            <w:r>
              <w:rPr>
                <w:rFonts w:ascii="Times New Roman"/>
                <w:b w:val="false"/>
                <w:i w:val="false"/>
                <w:color w:val="000000"/>
                <w:sz w:val="20"/>
              </w:rPr>
              <w:t>
</w:t>
            </w:r>
            <w:r>
              <w:rPr>
                <w:rFonts w:ascii="Times New Roman"/>
                <w:b/>
                <w:i w:val="false"/>
                <w:color w:val="000000"/>
                <w:sz w:val="20"/>
              </w:rPr>
              <w:t>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по общегосударственному</w:t>
            </w:r>
            <w:r>
              <w:br/>
            </w:r>
            <w:r>
              <w:rPr>
                <w:rFonts w:ascii="Times New Roman"/>
                <w:b w:val="false"/>
                <w:i w:val="false"/>
                <w:color w:val="000000"/>
                <w:sz w:val="20"/>
              </w:rPr>
              <w:t>
</w:t>
            </w:r>
            <w:r>
              <w:rPr>
                <w:rFonts w:ascii="Times New Roman"/>
                <w:b w:val="false"/>
                <w:i w:val="false"/>
                <w:color w:val="000000"/>
                <w:sz w:val="20"/>
              </w:rPr>
              <w:t>статистическому наблюдению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1 к приказу</w:t>
            </w:r>
            <w:r>
              <w:br/>
            </w:r>
            <w:r>
              <w:rPr>
                <w:rFonts w:ascii="Times New Roman"/>
                <w:b w:val="false"/>
                <w:i w:val="false"/>
                <w:color w:val="000000"/>
                <w:sz w:val="20"/>
              </w:rPr>
              <w:t>
</w:t>
            </w:r>
            <w:r>
              <w:rPr>
                <w:rFonts w:ascii="Times New Roman"/>
                <w:b w:val="false"/>
                <w:i w:val="false"/>
                <w:color w:val="000000"/>
                <w:sz w:val="20"/>
              </w:rPr>
              <w:t xml:space="preserve">Председателя Агентства </w:t>
            </w:r>
            <w:r>
              <w:br/>
            </w:r>
            <w:r>
              <w:rPr>
                <w:rFonts w:ascii="Times New Roman"/>
                <w:b w:val="false"/>
                <w:i w:val="false"/>
                <w:color w:val="000000"/>
                <w:sz w:val="20"/>
              </w:rPr>
              <w:t>
</w:t>
            </w:r>
            <w:r>
              <w:rPr>
                <w:rFonts w:ascii="Times New Roman"/>
                <w:b w:val="false"/>
                <w:i w:val="false"/>
                <w:color w:val="000000"/>
                <w:sz w:val="20"/>
              </w:rPr>
              <w:t>Республики Казахстан по</w:t>
            </w:r>
            <w:r>
              <w:br/>
            </w:r>
            <w:r>
              <w:rPr>
                <w:rFonts w:ascii="Times New Roman"/>
                <w:b w:val="false"/>
                <w:i w:val="false"/>
                <w:color w:val="000000"/>
                <w:sz w:val="20"/>
              </w:rPr>
              <w:t>
</w:t>
            </w:r>
            <w:r>
              <w:rPr>
                <w:rFonts w:ascii="Times New Roman"/>
                <w:b w:val="false"/>
                <w:i w:val="false"/>
                <w:color w:val="000000"/>
                <w:sz w:val="20"/>
              </w:rPr>
              <w:t xml:space="preserve">статистике </w:t>
            </w:r>
            <w:r>
              <w:br/>
            </w:r>
            <w:r>
              <w:rPr>
                <w:rFonts w:ascii="Times New Roman"/>
                <w:b w:val="false"/>
                <w:i w:val="false"/>
                <w:color w:val="000000"/>
                <w:sz w:val="20"/>
              </w:rPr>
              <w:t>
</w:t>
            </w:r>
            <w:r>
              <w:rPr>
                <w:rFonts w:ascii="Times New Roman"/>
                <w:b w:val="false"/>
                <w:i w:val="false"/>
                <w:color w:val="000000"/>
                <w:sz w:val="20"/>
              </w:rPr>
              <w:t>от 18 июля 2011 года № 195</w:t>
            </w:r>
          </w:p>
        </w:tc>
      </w:tr>
      <w:tr>
        <w:trPr>
          <w:trHeight w:val="6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w:t>
            </w:r>
            <w:r>
              <w:br/>
            </w:r>
            <w:r>
              <w:rPr>
                <w:rFonts w:ascii="Times New Roman"/>
                <w:b w:val="false"/>
                <w:i w:val="false"/>
                <w:color w:val="000000"/>
                <w:sz w:val="20"/>
              </w:rPr>
              <w:t>
</w:t>
            </w:r>
            <w:r>
              <w:rPr>
                <w:rFonts w:ascii="Times New Roman"/>
                <w:b/>
                <w:i w:val="false"/>
                <w:color w:val="000000"/>
                <w:sz w:val="20"/>
              </w:rPr>
              <w:t>саласындағы уәкілетті</w:t>
            </w:r>
            <w:r>
              <w:br/>
            </w:r>
            <w:r>
              <w:rPr>
                <w:rFonts w:ascii="Times New Roman"/>
                <w:b w:val="false"/>
                <w:i w:val="false"/>
                <w:color w:val="000000"/>
                <w:sz w:val="20"/>
              </w:rPr>
              <w:t>
</w:t>
            </w:r>
            <w:r>
              <w:rPr>
                <w:rFonts w:ascii="Times New Roman"/>
                <w:b/>
                <w:i w:val="false"/>
                <w:color w:val="000000"/>
                <w:sz w:val="20"/>
              </w:rPr>
              <w:t>органның аумақтық органына</w:t>
            </w:r>
            <w:r>
              <w:br/>
            </w:r>
            <w:r>
              <w:rPr>
                <w:rFonts w:ascii="Times New Roman"/>
                <w:b w:val="false"/>
                <w:i w:val="false"/>
                <w:color w:val="000000"/>
                <w:sz w:val="20"/>
              </w:rPr>
              <w:t>
</w:t>
            </w:r>
            <w:r>
              <w:rPr>
                <w:rFonts w:ascii="Times New Roman"/>
                <w:b/>
                <w:i w:val="false"/>
                <w:color w:val="000000"/>
                <w:sz w:val="20"/>
              </w:rPr>
              <w:t>тапсырады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w:t>
            </w:r>
            <w:r>
              <w:br/>
            </w:r>
            <w:r>
              <w:rPr>
                <w:rFonts w:ascii="Times New Roman"/>
                <w:b w:val="false"/>
                <w:i w:val="false"/>
                <w:color w:val="000000"/>
                <w:sz w:val="20"/>
              </w:rPr>
              <w:t>
</w:t>
            </w:r>
            <w:r>
              <w:rPr>
                <w:rFonts w:ascii="Times New Roman"/>
                <w:b w:val="false"/>
                <w:i w:val="false"/>
                <w:color w:val="000000"/>
                <w:sz w:val="20"/>
              </w:rPr>
              <w:t>органу уполномоченного органа в</w:t>
            </w:r>
            <w:r>
              <w:br/>
            </w:r>
            <w:r>
              <w:rPr>
                <w:rFonts w:ascii="Times New Roman"/>
                <w:b w:val="false"/>
                <w:i w:val="false"/>
                <w:color w:val="000000"/>
                <w:sz w:val="20"/>
              </w:rPr>
              <w:t>
</w:t>
            </w:r>
            <w:r>
              <w:rPr>
                <w:rFonts w:ascii="Times New Roman"/>
                <w:b w:val="false"/>
                <w:i w:val="false"/>
                <w:color w:val="000000"/>
                <w:sz w:val="20"/>
              </w:rPr>
              <w:t>области государственной</w:t>
            </w:r>
            <w:r>
              <w:br/>
            </w:r>
            <w:r>
              <w:rPr>
                <w:rFonts w:ascii="Times New Roman"/>
                <w:b w:val="false"/>
                <w:i w:val="false"/>
                <w:color w:val="000000"/>
                <w:sz w:val="20"/>
              </w:rPr>
              <w:t>
</w:t>
            </w:r>
            <w:r>
              <w:rPr>
                <w:rFonts w:ascii="Times New Roman"/>
                <w:b w:val="false"/>
                <w:i w:val="false"/>
                <w:color w:val="000000"/>
                <w:sz w:val="20"/>
              </w:rPr>
              <w:t>статистики</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2"/>
              <w:gridCol w:w="987"/>
              <w:gridCol w:w="987"/>
              <w:gridCol w:w="987"/>
              <w:gridCol w:w="1138"/>
              <w:gridCol w:w="2069"/>
            </w:tblGrid>
            <w:tr>
              <w:trPr>
                <w:trHeight w:val="73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Есептілікті толтыруға жұмсалған уақыт, сағат</w:t>
                  </w:r>
                  <w:r>
                    <w:br/>
                  </w:r>
                  <w:r>
                    <w:rPr>
                      <w:rFonts w:ascii="Times New Roman"/>
                      <w:b w:val="false"/>
                      <w:i w:val="false"/>
                      <w:color w:val="000000"/>
                      <w:sz w:val="20"/>
                    </w:rPr>
                    <w:t>
</w:t>
                  </w:r>
                  <w:r>
                    <w:rPr>
                      <w:rFonts w:ascii="Times New Roman"/>
                      <w:b/>
                      <w:i w:val="false"/>
                      <w:color w:val="000000"/>
                      <w:sz w:val="20"/>
                    </w:rPr>
                    <w:t>(қажеттiсiн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отчета, час</w:t>
                  </w:r>
                  <w:r>
                    <w:br/>
                  </w:r>
                  <w:r>
                    <w:rPr>
                      <w:rFonts w:ascii="Times New Roman"/>
                      <w:b w:val="false"/>
                      <w:i w:val="false"/>
                      <w:color w:val="000000"/>
                      <w:sz w:val="20"/>
                    </w:rPr>
                    <w:t>
</w:t>
                  </w:r>
                  <w:r>
                    <w:rPr>
                      <w:rFonts w:ascii="Times New Roman"/>
                      <w:b w:val="false"/>
                      <w:i w:val="false"/>
                      <w:color w:val="000000"/>
                      <w:sz w:val="20"/>
                    </w:rPr>
                    <w:t>(нужное обвести)</w:t>
                  </w:r>
                </w:p>
              </w:tc>
            </w:tr>
            <w:tr>
              <w:trPr>
                <w:trHeight w:val="39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w:t>
                  </w:r>
                  <w:r>
                    <w:br/>
                  </w:r>
                  <w:r>
                    <w:rPr>
                      <w:rFonts w:ascii="Times New Roman"/>
                      <w:b w:val="false"/>
                      <w:i w:val="false"/>
                      <w:color w:val="000000"/>
                      <w:sz w:val="20"/>
                    </w:rPr>
                    <w:t>
</w:t>
                  </w:r>
                  <w:r>
                    <w:rPr>
                      <w:rFonts w:ascii="Times New Roman"/>
                      <w:b/>
                      <w:i w:val="false"/>
                      <w:color w:val="000000"/>
                      <w:sz w:val="20"/>
                    </w:rPr>
                    <w:t>дейiн</w:t>
                  </w:r>
                </w:p>
              </w:tc>
              <w:tc>
                <w:tcPr>
                  <w:tcW w:w="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w:t>
                  </w:r>
                  <w:r>
                    <w:br/>
                  </w:r>
                  <w:r>
                    <w:rPr>
                      <w:rFonts w:ascii="Times New Roman"/>
                      <w:b w:val="false"/>
                      <w:i w:val="false"/>
                      <w:color w:val="000000"/>
                      <w:sz w:val="20"/>
                    </w:rPr>
                    <w:t>
</w:t>
                  </w:r>
                  <w:r>
                    <w:rPr>
                      <w:rFonts w:ascii="Times New Roman"/>
                      <w:b/>
                      <w:i w:val="false"/>
                      <w:color w:val="000000"/>
                      <w:sz w:val="20"/>
                    </w:rPr>
                    <w:t>сағаттан</w:t>
                  </w:r>
                  <w:r>
                    <w:br/>
                  </w:r>
                  <w:r>
                    <w:rPr>
                      <w:rFonts w:ascii="Times New Roman"/>
                      <w:b w:val="false"/>
                      <w:i w:val="false"/>
                      <w:color w:val="000000"/>
                      <w:sz w:val="20"/>
                    </w:rPr>
                    <w:t>
</w:t>
                  </w:r>
                  <w:r>
                    <w:rPr>
                      <w:rFonts w:ascii="Times New Roman"/>
                      <w:b/>
                      <w:i w:val="false"/>
                      <w:color w:val="000000"/>
                      <w:sz w:val="20"/>
                    </w:rPr>
                    <w:t>артық</w:t>
                  </w:r>
                </w:p>
              </w:tc>
            </w:tr>
            <w:tr>
              <w:trPr>
                <w:trHeight w:val="39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w:t>
                  </w:r>
                  <w:r>
                    <w:br/>
                  </w:r>
                  <w:r>
                    <w:rPr>
                      <w:rFonts w:ascii="Times New Roman"/>
                      <w:b w:val="false"/>
                      <w:i w:val="false"/>
                      <w:color w:val="000000"/>
                      <w:sz w:val="20"/>
                    </w:rPr>
                    <w:t>
</w:t>
                  </w:r>
                  <w:r>
                    <w:rPr>
                      <w:rFonts w:ascii="Times New Roman"/>
                      <w:b w:val="false"/>
                      <w:i w:val="false"/>
                      <w:color w:val="000000"/>
                      <w:sz w:val="20"/>
                    </w:rPr>
                    <w:t>часов</w:t>
                  </w:r>
                </w:p>
              </w:tc>
            </w:tr>
          </w:tbl>
          <w:p/>
        </w:tc>
      </w:tr>
      <w:tr>
        <w:trPr>
          <w:trHeight w:val="9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w:t>
            </w:r>
            <w:r>
              <w:br/>
            </w:r>
            <w:r>
              <w:rPr>
                <w:rFonts w:ascii="Times New Roman"/>
                <w:b w:val="false"/>
                <w:i w:val="false"/>
                <w:color w:val="000000"/>
                <w:sz w:val="20"/>
              </w:rPr>
              <w:t>
</w:t>
            </w:r>
            <w:r>
              <w:rPr>
                <w:rFonts w:ascii="Times New Roman"/>
                <w:b w:val="false"/>
                <w:i w:val="false"/>
                <w:color w:val="000000"/>
                <w:sz w:val="20"/>
              </w:rPr>
              <w:t>органу</w:t>
            </w:r>
          </w:p>
          <w:p>
            <w:pPr>
              <w:spacing w:after="20"/>
              <w:ind w:left="20"/>
              <w:jc w:val="both"/>
            </w:pPr>
            <w:r>
              <w:rPr>
                <w:rFonts w:ascii="Times New Roman"/>
                <w:b/>
                <w:i w:val="false"/>
                <w:color w:val="000000"/>
                <w:sz w:val="20"/>
              </w:rPr>
              <w:t>Статистикалық нысанды</w:t>
            </w:r>
            <w:r>
              <w:br/>
            </w:r>
            <w:r>
              <w:rPr>
                <w:rFonts w:ascii="Times New Roman"/>
                <w:b w:val="false"/>
                <w:i w:val="false"/>
                <w:color w:val="000000"/>
                <w:sz w:val="20"/>
              </w:rPr>
              <w:t>
</w:t>
            </w:r>
            <w:r>
              <w:rPr>
                <w:rFonts w:ascii="Times New Roman"/>
                <w:b/>
                <w:i w:val="false"/>
                <w:color w:val="000000"/>
                <w:sz w:val="20"/>
              </w:rPr>
              <w:t>www.stat.gov.kz сайтынан</w:t>
            </w:r>
            <w:r>
              <w:br/>
            </w:r>
            <w:r>
              <w:rPr>
                <w:rFonts w:ascii="Times New Roman"/>
                <w:b w:val="false"/>
                <w:i w:val="false"/>
                <w:color w:val="000000"/>
                <w:sz w:val="20"/>
              </w:rPr>
              <w:t>
</w:t>
            </w:r>
            <w:r>
              <w:rPr>
                <w:rFonts w:ascii="Times New Roman"/>
                <w:b/>
                <w:i w:val="false"/>
                <w:color w:val="000000"/>
                <w:sz w:val="20"/>
              </w:rPr>
              <w:t>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w:t>
            </w:r>
            <w:r>
              <w:br/>
            </w:r>
            <w:r>
              <w:rPr>
                <w:rFonts w:ascii="Times New Roman"/>
                <w:b w:val="false"/>
                <w:i w:val="false"/>
                <w:color w:val="000000"/>
                <w:sz w:val="20"/>
              </w:rPr>
              <w:t>
</w:t>
            </w:r>
            <w:r>
              <w:rPr>
                <w:rFonts w:ascii="Times New Roman"/>
                <w:b w:val="false"/>
                <w:i w:val="false"/>
                <w:color w:val="000000"/>
                <w:sz w:val="20"/>
              </w:rPr>
              <w:t>получить на сайте</w:t>
            </w:r>
            <w:r>
              <w:br/>
            </w:r>
            <w:r>
              <w:rPr>
                <w:rFonts w:ascii="Times New Roman"/>
                <w:b w:val="false"/>
                <w:i w:val="false"/>
                <w:color w:val="000000"/>
                <w:sz w:val="20"/>
              </w:rPr>
              <w:t>
</w:t>
            </w:r>
            <w:r>
              <w:rPr>
                <w:rFonts w:ascii="Times New Roman"/>
                <w:b w:val="false"/>
                <w:i w:val="false"/>
                <w:color w:val="000000"/>
                <w:sz w:val="20"/>
              </w:rPr>
              <w:t>www.stat.gov.kz</w:t>
            </w:r>
          </w:p>
        </w:tc>
        <w:tc>
          <w:tcPr>
            <w:tcW w:w="0" w:type="auto"/>
            <w:gridSpan w:val="3"/>
            <w:vMerge/>
            <w:tcBorders>
              <w:top w:val="nil"/>
              <w:left w:val="single" w:color="cfcfcf" w:sz="5"/>
              <w:bottom w:val="single" w:color="cfcfcf" w:sz="5"/>
              <w:right w:val="single" w:color="cfcfcf" w:sz="5"/>
            </w:tcBorders>
          </w:tcPr>
          <w:p/>
        </w:tc>
      </w:tr>
      <w:tr>
        <w:trPr>
          <w:trHeight w:val="5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алғашқы статистикалық</w:t>
            </w:r>
            <w:r>
              <w:br/>
            </w:r>
            <w:r>
              <w:rPr>
                <w:rFonts w:ascii="Times New Roman"/>
                <w:b w:val="false"/>
                <w:i w:val="false"/>
                <w:color w:val="000000"/>
                <w:sz w:val="20"/>
              </w:rPr>
              <w:t>
</w:t>
            </w:r>
            <w:r>
              <w:rPr>
                <w:rFonts w:ascii="Times New Roman"/>
                <w:b/>
                <w:i w:val="false"/>
                <w:color w:val="000000"/>
                <w:sz w:val="20"/>
              </w:rPr>
              <w:t>деректерді уақтылы тапсырмау, дәйекті емес деректерді беру әкімшілік құқық</w:t>
            </w:r>
            <w:r>
              <w:br/>
            </w:r>
            <w:r>
              <w:rPr>
                <w:rFonts w:ascii="Times New Roman"/>
                <w:b w:val="false"/>
                <w:i w:val="false"/>
                <w:color w:val="000000"/>
                <w:sz w:val="20"/>
              </w:rPr>
              <w:t>
</w:t>
            </w:r>
            <w:r>
              <w:rPr>
                <w:rFonts w:ascii="Times New Roman"/>
                <w:b/>
                <w:i w:val="false"/>
                <w:color w:val="000000"/>
                <w:sz w:val="20"/>
              </w:rPr>
              <w:t>бұзушылық болып табылады және Қазақстан Республикасының қолданыстағы</w:t>
            </w:r>
            <w:r>
              <w:br/>
            </w:r>
            <w:r>
              <w:rPr>
                <w:rFonts w:ascii="Times New Roman"/>
                <w:b w:val="false"/>
                <w:i w:val="false"/>
                <w:color w:val="000000"/>
                <w:sz w:val="20"/>
              </w:rPr>
              <w:t>
</w:t>
            </w:r>
            <w:r>
              <w:rPr>
                <w:rFonts w:ascii="Times New Roman"/>
                <w:b/>
                <w:i w:val="false"/>
                <w:color w:val="000000"/>
                <w:sz w:val="20"/>
              </w:rPr>
              <w:t>заңнамасына сәйкес жауапкершілікке әкеп соғады.</w:t>
            </w:r>
            <w:r>
              <w:br/>
            </w:r>
            <w:r>
              <w:rPr>
                <w:rFonts w:ascii="Times New Roman"/>
                <w:b w:val="false"/>
                <w:i w:val="false"/>
                <w:color w:val="000000"/>
                <w:sz w:val="20"/>
              </w:rPr>
              <w:t>
</w:t>
            </w:r>
            <w:r>
              <w:rPr>
                <w:rFonts w:ascii="Times New Roman"/>
                <w:b w:val="false"/>
                <w:i w:val="false"/>
                <w:color w:val="000000"/>
                <w:sz w:val="20"/>
              </w:rPr>
              <w:t>Несвоевременное представление, предоставление недостоверных первичных статистических</w:t>
            </w:r>
            <w:r>
              <w:br/>
            </w:r>
            <w:r>
              <w:rPr>
                <w:rFonts w:ascii="Times New Roman"/>
                <w:b w:val="false"/>
                <w:i w:val="false"/>
                <w:color w:val="000000"/>
                <w:sz w:val="20"/>
              </w:rPr>
              <w:t>
</w:t>
            </w:r>
            <w:r>
              <w:rPr>
                <w:rFonts w:ascii="Times New Roman"/>
                <w:b w:val="false"/>
                <w:i w:val="false"/>
                <w:color w:val="000000"/>
                <w:sz w:val="20"/>
              </w:rPr>
              <w:t>данных в соответствующие органы государственной статистики являются административными</w:t>
            </w:r>
            <w:r>
              <w:br/>
            </w:r>
            <w:r>
              <w:rPr>
                <w:rFonts w:ascii="Times New Roman"/>
                <w:b w:val="false"/>
                <w:i w:val="false"/>
                <w:color w:val="000000"/>
                <w:sz w:val="20"/>
              </w:rPr>
              <w:t>
</w:t>
            </w:r>
            <w:r>
              <w:rPr>
                <w:rFonts w:ascii="Times New Roman"/>
                <w:b w:val="false"/>
                <w:i w:val="false"/>
                <w:color w:val="000000"/>
                <w:sz w:val="20"/>
              </w:rPr>
              <w:t>правонарушениями и влекут за собой ответственность в соответствии с действующим</w:t>
            </w:r>
            <w:r>
              <w:br/>
            </w:r>
            <w:r>
              <w:rPr>
                <w:rFonts w:ascii="Times New Roman"/>
                <w:b w:val="false"/>
                <w:i w:val="false"/>
                <w:color w:val="000000"/>
                <w:sz w:val="20"/>
              </w:rPr>
              <w:t>
</w:t>
            </w:r>
            <w:r>
              <w:rPr>
                <w:rFonts w:ascii="Times New Roman"/>
                <w:b w:val="false"/>
                <w:i w:val="false"/>
                <w:color w:val="000000"/>
                <w:sz w:val="20"/>
              </w:rPr>
              <w:t>законодательством Республики Казахстан.</w:t>
            </w:r>
          </w:p>
        </w:tc>
      </w:tr>
      <w:tr>
        <w:trPr>
          <w:trHeight w:val="70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w:t>
            </w:r>
            <w:r>
              <w:br/>
            </w:r>
            <w:r>
              <w:rPr>
                <w:rFonts w:ascii="Times New Roman"/>
                <w:b w:val="false"/>
                <w:i w:val="false"/>
                <w:color w:val="000000"/>
                <w:sz w:val="20"/>
              </w:rPr>
              <w:t>
</w:t>
            </w:r>
            <w:r>
              <w:rPr>
                <w:rFonts w:ascii="Times New Roman"/>
                <w:b/>
                <w:i w:val="false"/>
                <w:color w:val="000000"/>
                <w:sz w:val="20"/>
              </w:rPr>
              <w:t>1831105</w:t>
            </w:r>
            <w:r>
              <w:br/>
            </w:r>
            <w:r>
              <w:rPr>
                <w:rFonts w:ascii="Times New Roman"/>
                <w:b w:val="false"/>
                <w:i w:val="false"/>
                <w:color w:val="000000"/>
                <w:sz w:val="20"/>
              </w:rPr>
              <w:t>
</w:t>
            </w:r>
            <w:r>
              <w:rPr>
                <w:rFonts w:ascii="Times New Roman"/>
                <w:b w:val="false"/>
                <w:i w:val="false"/>
                <w:color w:val="000000"/>
                <w:sz w:val="20"/>
              </w:rPr>
              <w:t>Код статистической</w:t>
            </w:r>
            <w:r>
              <w:br/>
            </w:r>
            <w:r>
              <w:rPr>
                <w:rFonts w:ascii="Times New Roman"/>
                <w:b w:val="false"/>
                <w:i w:val="false"/>
                <w:color w:val="000000"/>
                <w:sz w:val="20"/>
              </w:rPr>
              <w:t>
</w:t>
            </w:r>
            <w:r>
              <w:rPr>
                <w:rFonts w:ascii="Times New Roman"/>
                <w:b w:val="false"/>
                <w:i w:val="false"/>
                <w:color w:val="000000"/>
                <w:sz w:val="20"/>
              </w:rPr>
              <w:t>формы 1831105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 дақылдары егістігінің</w:t>
            </w:r>
            <w:r>
              <w:br/>
            </w:r>
            <w:r>
              <w:rPr>
                <w:rFonts w:ascii="Times New Roman"/>
                <w:b w:val="false"/>
                <w:i w:val="false"/>
                <w:color w:val="000000"/>
                <w:sz w:val="20"/>
              </w:rPr>
              <w:t>
</w:t>
            </w:r>
            <w:r>
              <w:rPr>
                <w:rFonts w:ascii="Times New Roman"/>
                <w:b/>
                <w:i w:val="false"/>
                <w:color w:val="000000"/>
                <w:sz w:val="20"/>
              </w:rPr>
              <w:t>сұрыптық құрамы</w:t>
            </w:r>
            <w:r>
              <w:br/>
            </w:r>
            <w:r>
              <w:rPr>
                <w:rFonts w:ascii="Times New Roman"/>
                <w:b w:val="false"/>
                <w:i w:val="false"/>
                <w:color w:val="000000"/>
                <w:sz w:val="20"/>
              </w:rPr>
              <w:t>
</w:t>
            </w:r>
            <w:r>
              <w:rPr>
                <w:rFonts w:ascii="Times New Roman"/>
                <w:b w:val="false"/>
                <w:i w:val="false"/>
                <w:color w:val="000000"/>
                <w:sz w:val="20"/>
              </w:rPr>
              <w:t>Сортовой состав посевов сельскохозяйственных</w:t>
            </w:r>
            <w:r>
              <w:br/>
            </w:r>
            <w:r>
              <w:rPr>
                <w:rFonts w:ascii="Times New Roman"/>
                <w:b w:val="false"/>
                <w:i w:val="false"/>
                <w:color w:val="000000"/>
                <w:sz w:val="20"/>
              </w:rPr>
              <w:t>
</w:t>
            </w:r>
            <w:r>
              <w:rPr>
                <w:rFonts w:ascii="Times New Roman"/>
                <w:b w:val="false"/>
                <w:i w:val="false"/>
                <w:color w:val="000000"/>
                <w:sz w:val="20"/>
              </w:rPr>
              <w:t>культур</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индексі 5-аш</w:t>
            </w:r>
            <w:r>
              <w:br/>
            </w:r>
            <w:r>
              <w:rPr>
                <w:rFonts w:ascii="Times New Roman"/>
                <w:b w:val="false"/>
                <w:i w:val="false"/>
                <w:color w:val="000000"/>
                <w:sz w:val="20"/>
              </w:rPr>
              <w:t>
</w:t>
            </w:r>
            <w:r>
              <w:rPr>
                <w:rFonts w:ascii="Times New Roman"/>
                <w:b w:val="false"/>
                <w:i w:val="false"/>
                <w:color w:val="000000"/>
                <w:sz w:val="20"/>
              </w:rPr>
              <w:t>индекс 5-сх</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Есептік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
              <w:gridCol w:w="53"/>
              <w:gridCol w:w="53"/>
              <w:gridCol w:w="53"/>
            </w:tblGrid>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7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 жолғы</w:t>
            </w:r>
            <w:r>
              <w:br/>
            </w:r>
            <w:r>
              <w:rPr>
                <w:rFonts w:ascii="Times New Roman"/>
                <w:b w:val="false"/>
                <w:i w:val="false"/>
                <w:color w:val="000000"/>
                <w:sz w:val="20"/>
              </w:rPr>
              <w:t>
</w:t>
            </w:r>
            <w:r>
              <w:rPr>
                <w:rFonts w:ascii="Times New Roman"/>
                <w:b w:val="false"/>
                <w:i w:val="false"/>
                <w:color w:val="000000"/>
                <w:sz w:val="20"/>
              </w:rPr>
              <w:t>Единовременная</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0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Егістік жерлері және көпжылдық екпелері бар заңды тұлғалар мен (немесе)</w:t>
            </w:r>
            <w:r>
              <w:br/>
            </w:r>
            <w:r>
              <w:rPr>
                <w:rFonts w:ascii="Times New Roman"/>
                <w:b w:val="false"/>
                <w:i w:val="false"/>
                <w:color w:val="000000"/>
                <w:sz w:val="20"/>
              </w:rPr>
              <w:t>
</w:t>
            </w:r>
            <w:r>
              <w:rPr>
                <w:rFonts w:ascii="Times New Roman"/>
                <w:b/>
                <w:i w:val="false"/>
                <w:color w:val="000000"/>
                <w:sz w:val="20"/>
              </w:rPr>
              <w:t>олардың құрылымдық және оқшауланған бөлімшелері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 подразделения,</w:t>
            </w:r>
            <w:r>
              <w:br/>
            </w:r>
            <w:r>
              <w:rPr>
                <w:rFonts w:ascii="Times New Roman"/>
                <w:b w:val="false"/>
                <w:i w:val="false"/>
                <w:color w:val="000000"/>
                <w:sz w:val="20"/>
              </w:rPr>
              <w:t>
</w:t>
            </w:r>
            <w:r>
              <w:rPr>
                <w:rFonts w:ascii="Times New Roman"/>
                <w:b w:val="false"/>
                <w:i w:val="false"/>
                <w:color w:val="000000"/>
                <w:sz w:val="20"/>
              </w:rPr>
              <w:t>имеющие пашню и многолетние насаждения</w:t>
            </w:r>
          </w:p>
        </w:tc>
      </w:tr>
      <w:tr>
        <w:trPr>
          <w:trHeight w:val="43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жаздық дақылдарды себуді аяқтағаннан кейін 5 күнтізбелік</w:t>
            </w:r>
            <w:r>
              <w:br/>
            </w:r>
            <w:r>
              <w:rPr>
                <w:rFonts w:ascii="Times New Roman"/>
                <w:b w:val="false"/>
                <w:i w:val="false"/>
                <w:color w:val="000000"/>
                <w:sz w:val="20"/>
              </w:rPr>
              <w:t>
</w:t>
            </w:r>
            <w:r>
              <w:rPr>
                <w:rFonts w:ascii="Times New Roman"/>
                <w:b/>
                <w:i w:val="false"/>
                <w:color w:val="000000"/>
                <w:sz w:val="20"/>
              </w:rPr>
              <w:t>күн ішінде</w:t>
            </w:r>
          </w:p>
          <w:p>
            <w:pPr>
              <w:spacing w:after="20"/>
              <w:ind w:left="20"/>
              <w:jc w:val="both"/>
            </w:pPr>
            <w:r>
              <w:rPr>
                <w:rFonts w:ascii="Times New Roman"/>
                <w:b w:val="false"/>
                <w:i w:val="false"/>
                <w:color w:val="000000"/>
                <w:sz w:val="20"/>
              </w:rPr>
              <w:t>Срок предоставления – в течение 5 календарных дней после окончания сева яровых</w:t>
            </w:r>
            <w:r>
              <w:br/>
            </w:r>
            <w:r>
              <w:rPr>
                <w:rFonts w:ascii="Times New Roman"/>
                <w:b w:val="false"/>
                <w:i w:val="false"/>
                <w:color w:val="000000"/>
                <w:sz w:val="20"/>
              </w:rPr>
              <w:t>
</w:t>
            </w:r>
            <w:r>
              <w:rPr>
                <w:rFonts w:ascii="Times New Roman"/>
                <w:b w:val="false"/>
                <w:i w:val="false"/>
                <w:color w:val="000000"/>
                <w:sz w:val="20"/>
              </w:rPr>
              <w:t>культур</w:t>
            </w:r>
          </w:p>
        </w:tc>
      </w:tr>
      <w:tr>
        <w:trPr>
          <w:trHeight w:val="90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КҰЖС коды</w:t>
            </w:r>
            <w:r>
              <w:br/>
            </w:r>
            <w:r>
              <w:rPr>
                <w:rFonts w:ascii="Times New Roman"/>
                <w:b w:val="false"/>
                <w:i w:val="false"/>
                <w:color w:val="000000"/>
                <w:sz w:val="20"/>
              </w:rPr>
              <w:t>
</w:t>
            </w:r>
            <w:r>
              <w:rPr>
                <w:rFonts w:ascii="Times New Roman"/>
                <w:b w:val="false"/>
                <w:i w:val="false"/>
                <w:color w:val="000000"/>
                <w:sz w:val="20"/>
              </w:rPr>
              <w:t>Код ОКПО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0"/>
              <w:gridCol w:w="815"/>
              <w:gridCol w:w="890"/>
              <w:gridCol w:w="765"/>
              <w:gridCol w:w="766"/>
              <w:gridCol w:w="841"/>
              <w:gridCol w:w="741"/>
              <w:gridCol w:w="492"/>
            </w:tblGrid>
            <w:tr>
              <w:trPr>
                <w:trHeight w:val="34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8" w:id="2"/>
    <w:p>
      <w:pPr>
        <w:spacing w:after="0"/>
        <w:ind w:left="0"/>
        <w:jc w:val="both"/>
      </w:pPr>
      <w:r>
        <w:rPr>
          <w:rFonts w:ascii="Times New Roman"/>
          <w:b w:val="false"/>
          <w:i w:val="false"/>
          <w:color w:val="000000"/>
          <w:sz w:val="28"/>
        </w:rPr>
        <w:t>
      </w:t>
      </w:r>
      <w:r>
        <w:rPr>
          <w:rFonts w:ascii="Times New Roman"/>
          <w:b/>
          <w:i w:val="false"/>
          <w:color w:val="000000"/>
          <w:sz w:val="28"/>
        </w:rPr>
        <w:t>1. Ағымдағы жылы себілген күздік дақылдардың дәндік және балауса азықтық күздіктер туралы ақпаратты көрсетіңіз, гектар</w:t>
      </w:r>
      <w:r>
        <w:br/>
      </w:r>
      <w:r>
        <w:rPr>
          <w:rFonts w:ascii="Times New Roman"/>
          <w:b w:val="false"/>
          <w:i w:val="false"/>
          <w:color w:val="000000"/>
          <w:sz w:val="28"/>
        </w:rPr>
        <w:t>
</w:t>
      </w:r>
      <w:r>
        <w:rPr>
          <w:rFonts w:ascii="Times New Roman"/>
          <w:b w:val="false"/>
          <w:i w:val="false"/>
          <w:color w:val="000000"/>
          <w:sz w:val="28"/>
        </w:rPr>
        <w:t>
      Укажите информацию о площади озимых культур на зерно и зеленый корм под урожай текущего года, гектаров</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7"/>
        <w:gridCol w:w="1383"/>
        <w:gridCol w:w="1445"/>
        <w:gridCol w:w="2151"/>
        <w:gridCol w:w="1715"/>
        <w:gridCol w:w="2235"/>
        <w:gridCol w:w="2734"/>
      </w:tblGrid>
      <w:tr>
        <w:trPr>
          <w:trHeight w:val="420" w:hRule="atLeast"/>
        </w:trPr>
        <w:tc>
          <w:tcPr>
            <w:tcW w:w="2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w:t>
            </w:r>
            <w:r>
              <w:br/>
            </w:r>
            <w:r>
              <w:rPr>
                <w:rFonts w:ascii="Times New Roman"/>
                <w:b w:val="false"/>
                <w:i w:val="false"/>
                <w:color w:val="000000"/>
                <w:sz w:val="20"/>
              </w:rPr>
              <w:t>
</w:t>
            </w:r>
            <w:r>
              <w:rPr>
                <w:rFonts w:ascii="Times New Roman"/>
                <w:b/>
                <w:i w:val="false"/>
                <w:color w:val="000000"/>
                <w:sz w:val="20"/>
              </w:rPr>
              <w:t>шаруашылы</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да</w:t>
            </w:r>
            <w:r>
              <w:rPr>
                <w:rFonts w:ascii="Times New Roman"/>
                <w:b/>
                <w:i w:val="false"/>
                <w:color w:val="000000"/>
                <w:sz w:val="20"/>
              </w:rPr>
              <w:t>қ</w:t>
            </w:r>
            <w:r>
              <w:rPr>
                <w:rFonts w:ascii="Times New Roman"/>
                <w:b/>
                <w:i w:val="false"/>
                <w:color w:val="000000"/>
                <w:sz w:val="20"/>
              </w:rPr>
              <w:t>ылдарыны</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с</w:t>
            </w:r>
            <w:r>
              <w:rPr>
                <w:rFonts w:ascii="Times New Roman"/>
                <w:b/>
                <w:i w:val="false"/>
                <w:color w:val="000000"/>
                <w:sz w:val="20"/>
              </w:rPr>
              <w:t>ұ</w:t>
            </w:r>
            <w:r>
              <w:rPr>
                <w:rFonts w:ascii="Times New Roman"/>
                <w:b/>
                <w:i w:val="false"/>
                <w:color w:val="000000"/>
                <w:sz w:val="20"/>
              </w:rPr>
              <w:t>рыптары</w:t>
            </w:r>
            <w:r>
              <w:br/>
            </w:r>
            <w:r>
              <w:rPr>
                <w:rFonts w:ascii="Times New Roman"/>
                <w:b w:val="false"/>
                <w:i w:val="false"/>
                <w:color w:val="000000"/>
                <w:sz w:val="20"/>
              </w:rPr>
              <w:t>
</w:t>
            </w:r>
            <w:r>
              <w:rPr>
                <w:rFonts w:ascii="Times New Roman"/>
                <w:b/>
                <w:i w:val="false"/>
                <w:color w:val="000000"/>
                <w:sz w:val="20"/>
              </w:rPr>
              <w:t>бойынша</w:t>
            </w:r>
            <w:r>
              <w:br/>
            </w:r>
            <w:r>
              <w:rPr>
                <w:rFonts w:ascii="Times New Roman"/>
                <w:b w:val="false"/>
                <w:i w:val="false"/>
                <w:color w:val="000000"/>
                <w:sz w:val="20"/>
              </w:rPr>
              <w:t>
</w:t>
            </w: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сельскохо-</w:t>
            </w:r>
            <w:r>
              <w:br/>
            </w:r>
            <w:r>
              <w:rPr>
                <w:rFonts w:ascii="Times New Roman"/>
                <w:b w:val="false"/>
                <w:i w:val="false"/>
                <w:color w:val="000000"/>
                <w:sz w:val="20"/>
              </w:rPr>
              <w:t>
</w:t>
            </w:r>
            <w:r>
              <w:rPr>
                <w:rFonts w:ascii="Times New Roman"/>
                <w:b w:val="false"/>
                <w:i w:val="false"/>
                <w:color w:val="000000"/>
                <w:sz w:val="20"/>
              </w:rPr>
              <w:t>зяйственных</w:t>
            </w:r>
            <w:r>
              <w:br/>
            </w:r>
            <w:r>
              <w:rPr>
                <w:rFonts w:ascii="Times New Roman"/>
                <w:b w:val="false"/>
                <w:i w:val="false"/>
                <w:color w:val="000000"/>
                <w:sz w:val="20"/>
              </w:rPr>
              <w:t>
</w:t>
            </w:r>
            <w:r>
              <w:rPr>
                <w:rFonts w:ascii="Times New Roman"/>
                <w:b w:val="false"/>
                <w:i w:val="false"/>
                <w:color w:val="000000"/>
                <w:sz w:val="20"/>
              </w:rPr>
              <w:t>культур по</w:t>
            </w:r>
            <w:r>
              <w:br/>
            </w:r>
            <w:r>
              <w:rPr>
                <w:rFonts w:ascii="Times New Roman"/>
                <w:b w:val="false"/>
                <w:i w:val="false"/>
                <w:color w:val="000000"/>
                <w:sz w:val="20"/>
              </w:rPr>
              <w:t>
</w:t>
            </w:r>
            <w:r>
              <w:rPr>
                <w:rFonts w:ascii="Times New Roman"/>
                <w:b w:val="false"/>
                <w:i w:val="false"/>
                <w:color w:val="000000"/>
                <w:sz w:val="20"/>
              </w:rPr>
              <w:t>сортам</w:t>
            </w:r>
          </w:p>
        </w:tc>
        <w:tc>
          <w:tcPr>
            <w:tcW w:w="1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w:t>
            </w:r>
            <w:r>
              <w:rPr>
                <w:rFonts w:ascii="Times New Roman"/>
                <w:b/>
                <w:i w:val="false"/>
                <w:color w:val="000000"/>
                <w:sz w:val="20"/>
              </w:rPr>
              <w:t>Ө</w:t>
            </w:r>
            <w:r>
              <w:rPr>
                <w:rFonts w:ascii="Times New Roman"/>
                <w:b/>
                <w:i w:val="false"/>
                <w:color w:val="000000"/>
                <w:sz w:val="20"/>
              </w:rPr>
              <w:t>СЖ</w:t>
            </w:r>
            <w:r>
              <w:br/>
            </w:r>
            <w:r>
              <w:rPr>
                <w:rFonts w:ascii="Times New Roman"/>
                <w:b w:val="false"/>
                <w:i w:val="false"/>
                <w:color w:val="000000"/>
                <w:sz w:val="20"/>
              </w:rPr>
              <w:t>
</w:t>
            </w:r>
            <w:r>
              <w:rPr>
                <w:rFonts w:ascii="Times New Roman"/>
                <w:b/>
                <w:i w:val="false"/>
                <w:color w:val="000000"/>
                <w:sz w:val="20"/>
              </w:rPr>
              <w:t>бойынша</w:t>
            </w:r>
            <w:r>
              <w:br/>
            </w:r>
            <w:r>
              <w:rPr>
                <w:rFonts w:ascii="Times New Roman"/>
                <w:b w:val="false"/>
                <w:i w:val="false"/>
                <w:color w:val="000000"/>
                <w:sz w:val="20"/>
              </w:rPr>
              <w:t>
</w:t>
            </w:r>
            <w:r>
              <w:rPr>
                <w:rFonts w:ascii="Times New Roman"/>
                <w:b/>
                <w:i w:val="false"/>
                <w:color w:val="000000"/>
                <w:sz w:val="20"/>
              </w:rPr>
              <w:t>коды</w:t>
            </w:r>
            <w:r>
              <w:rPr>
                <w:rFonts w:ascii="Times New Roman"/>
                <w:b w:val="false"/>
                <w:i w:val="false"/>
                <w:color w:val="000000"/>
                <w:vertAlign w:val="superscript"/>
              </w:rPr>
              <w:t>*</w:t>
            </w:r>
            <w:r>
              <w:br/>
            </w:r>
            <w:r>
              <w:rPr>
                <w:rFonts w:ascii="Times New Roman"/>
                <w:b w:val="false"/>
                <w:i w:val="false"/>
                <w:color w:val="000000"/>
                <w:sz w:val="20"/>
              </w:rPr>
              <w:t>
</w:t>
            </w:r>
            <w:r>
              <w:rPr>
                <w:rFonts w:ascii="Times New Roman"/>
                <w:b w:val="false"/>
                <w:i w:val="false"/>
                <w:color w:val="000000"/>
                <w:sz w:val="20"/>
              </w:rPr>
              <w:t>Код по</w:t>
            </w:r>
            <w:r>
              <w:br/>
            </w:r>
            <w:r>
              <w:rPr>
                <w:rFonts w:ascii="Times New Roman"/>
                <w:b w:val="false"/>
                <w:i w:val="false"/>
                <w:color w:val="000000"/>
                <w:sz w:val="20"/>
              </w:rPr>
              <w:t>
</w:t>
            </w:r>
            <w:r>
              <w:rPr>
                <w:rFonts w:ascii="Times New Roman"/>
                <w:b w:val="false"/>
                <w:i w:val="false"/>
                <w:color w:val="000000"/>
                <w:sz w:val="20"/>
              </w:rPr>
              <w:t>СКПСХ</w:t>
            </w:r>
          </w:p>
        </w:tc>
        <w:tc>
          <w:tcPr>
            <w:tcW w:w="1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w:t>
            </w:r>
            <w:r>
              <w:rPr>
                <w:rFonts w:ascii="Times New Roman"/>
                <w:b/>
                <w:i w:val="false"/>
                <w:color w:val="000000"/>
                <w:sz w:val="20"/>
              </w:rPr>
              <w:t>ұ-</w:t>
            </w:r>
            <w:r>
              <w:br/>
            </w:r>
            <w:r>
              <w:rPr>
                <w:rFonts w:ascii="Times New Roman"/>
                <w:b w:val="false"/>
                <w:i w:val="false"/>
                <w:color w:val="000000"/>
                <w:sz w:val="20"/>
              </w:rPr>
              <w:t>
</w:t>
            </w:r>
            <w:r>
              <w:rPr>
                <w:rFonts w:ascii="Times New Roman"/>
                <w:b/>
                <w:i w:val="false"/>
                <w:color w:val="000000"/>
                <w:sz w:val="20"/>
              </w:rPr>
              <w:t>рыпты</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коды</w:t>
            </w:r>
            <w:r>
              <w:rPr>
                <w:rFonts w:ascii="Times New Roman"/>
                <w:b w:val="false"/>
                <w:i w:val="false"/>
                <w:color w:val="000000"/>
                <w:vertAlign w:val="superscript"/>
              </w:rPr>
              <w:t>**</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сорта</w:t>
            </w:r>
          </w:p>
        </w:tc>
        <w:tc>
          <w:tcPr>
            <w:tcW w:w="2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w:t>
            </w:r>
            <w:r>
              <w:rPr>
                <w:rFonts w:ascii="Times New Roman"/>
                <w:b/>
                <w:i w:val="false"/>
                <w:color w:val="000000"/>
                <w:sz w:val="20"/>
              </w:rPr>
              <w:t>ткен</w:t>
            </w:r>
            <w:r>
              <w:br/>
            </w:r>
            <w:r>
              <w:rPr>
                <w:rFonts w:ascii="Times New Roman"/>
                <w:b w:val="false"/>
                <w:i w:val="false"/>
                <w:color w:val="000000"/>
                <w:sz w:val="20"/>
              </w:rPr>
              <w:t>
</w:t>
            </w:r>
            <w:r>
              <w:rPr>
                <w:rFonts w:ascii="Times New Roman"/>
                <w:b/>
                <w:i w:val="false"/>
                <w:color w:val="000000"/>
                <w:sz w:val="20"/>
              </w:rPr>
              <w:t>жылды</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к</w:t>
            </w:r>
            <w:r>
              <w:rPr>
                <w:rFonts w:ascii="Times New Roman"/>
                <w:b/>
                <w:i w:val="false"/>
                <w:color w:val="000000"/>
                <w:sz w:val="20"/>
              </w:rPr>
              <w:t>ү</w:t>
            </w:r>
            <w:r>
              <w:rPr>
                <w:rFonts w:ascii="Times New Roman"/>
                <w:b/>
                <w:i w:val="false"/>
                <w:color w:val="000000"/>
                <w:sz w:val="20"/>
              </w:rPr>
              <w:t>зінде</w:t>
            </w:r>
            <w:r>
              <w:br/>
            </w:r>
            <w:r>
              <w:rPr>
                <w:rFonts w:ascii="Times New Roman"/>
                <w:b w:val="false"/>
                <w:i w:val="false"/>
                <w:color w:val="000000"/>
                <w:sz w:val="20"/>
              </w:rPr>
              <w:t>
</w:t>
            </w:r>
            <w:r>
              <w:rPr>
                <w:rFonts w:ascii="Times New Roman"/>
                <w:b/>
                <w:i w:val="false"/>
                <w:color w:val="000000"/>
                <w:sz w:val="20"/>
              </w:rPr>
              <w:t>себілген</w:t>
            </w:r>
            <w:r>
              <w:br/>
            </w:r>
            <w:r>
              <w:rPr>
                <w:rFonts w:ascii="Times New Roman"/>
                <w:b w:val="false"/>
                <w:i w:val="false"/>
                <w:color w:val="000000"/>
                <w:sz w:val="20"/>
              </w:rPr>
              <w:t>
</w:t>
            </w:r>
            <w:r>
              <w:rPr>
                <w:rFonts w:ascii="Times New Roman"/>
                <w:b/>
                <w:i w:val="false"/>
                <w:color w:val="000000"/>
                <w:sz w:val="20"/>
              </w:rPr>
              <w:t>егістік</w:t>
            </w:r>
            <w:r>
              <w:br/>
            </w:r>
            <w:r>
              <w:rPr>
                <w:rFonts w:ascii="Times New Roman"/>
                <w:b w:val="false"/>
                <w:i w:val="false"/>
                <w:color w:val="000000"/>
                <w:sz w:val="20"/>
              </w:rPr>
              <w:t>
</w:t>
            </w:r>
            <w:r>
              <w:rPr>
                <w:rFonts w:ascii="Times New Roman"/>
                <w:b/>
                <w:i w:val="false"/>
                <w:color w:val="000000"/>
                <w:sz w:val="20"/>
              </w:rPr>
              <w:t>ал</w:t>
            </w:r>
            <w:r>
              <w:rPr>
                <w:rFonts w:ascii="Times New Roman"/>
                <w:b/>
                <w:i w:val="false"/>
                <w:color w:val="000000"/>
                <w:sz w:val="20"/>
              </w:rPr>
              <w:t>қ</w:t>
            </w:r>
            <w:r>
              <w:rPr>
                <w:rFonts w:ascii="Times New Roman"/>
                <w:b/>
                <w:i w:val="false"/>
                <w:color w:val="000000"/>
                <w:sz w:val="20"/>
              </w:rPr>
              <w:t>аптар</w:t>
            </w:r>
            <w:r>
              <w:br/>
            </w:r>
            <w:r>
              <w:rPr>
                <w:rFonts w:ascii="Times New Roman"/>
                <w:b w:val="false"/>
                <w:i w:val="false"/>
                <w:color w:val="000000"/>
                <w:sz w:val="20"/>
              </w:rPr>
              <w:t>
</w:t>
            </w:r>
            <w:r>
              <w:rPr>
                <w:rFonts w:ascii="Times New Roman"/>
                <w:b w:val="false"/>
                <w:i w:val="false"/>
                <w:color w:val="000000"/>
                <w:sz w:val="20"/>
              </w:rPr>
              <w:t>Площадь</w:t>
            </w:r>
            <w:r>
              <w:br/>
            </w:r>
            <w:r>
              <w:rPr>
                <w:rFonts w:ascii="Times New Roman"/>
                <w:b w:val="false"/>
                <w:i w:val="false"/>
                <w:color w:val="000000"/>
                <w:sz w:val="20"/>
              </w:rPr>
              <w:t>
</w:t>
            </w:r>
            <w:r>
              <w:rPr>
                <w:rFonts w:ascii="Times New Roman"/>
                <w:b w:val="false"/>
                <w:i w:val="false"/>
                <w:color w:val="000000"/>
                <w:sz w:val="20"/>
              </w:rPr>
              <w:t xml:space="preserve">посевов с </w:t>
            </w:r>
            <w:r>
              <w:br/>
            </w:r>
            <w:r>
              <w:rPr>
                <w:rFonts w:ascii="Times New Roman"/>
                <w:b w:val="false"/>
                <w:i w:val="false"/>
                <w:color w:val="000000"/>
                <w:sz w:val="20"/>
              </w:rPr>
              <w:t>
</w:t>
            </w:r>
            <w:r>
              <w:rPr>
                <w:rFonts w:ascii="Times New Roman"/>
                <w:b w:val="false"/>
                <w:i w:val="false"/>
                <w:color w:val="000000"/>
                <w:sz w:val="20"/>
              </w:rPr>
              <w:t>осени</w:t>
            </w:r>
            <w:r>
              <w:br/>
            </w:r>
            <w:r>
              <w:rPr>
                <w:rFonts w:ascii="Times New Roman"/>
                <w:b w:val="false"/>
                <w:i w:val="false"/>
                <w:color w:val="000000"/>
                <w:sz w:val="20"/>
              </w:rPr>
              <w:t>
</w:t>
            </w:r>
            <w:r>
              <w:rPr>
                <w:rFonts w:ascii="Times New Roman"/>
                <w:b w:val="false"/>
                <w:i w:val="false"/>
                <w:color w:val="000000"/>
                <w:sz w:val="20"/>
              </w:rPr>
              <w:t>прошлого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нее:</w:t>
            </w:r>
          </w:p>
        </w:tc>
      </w:tr>
      <w:tr>
        <w:trPr>
          <w:trHeight w:val="14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w:t>
            </w:r>
            <w:r>
              <w:rPr>
                <w:rFonts w:ascii="Times New Roman"/>
                <w:b/>
                <w:i w:val="false"/>
                <w:color w:val="000000"/>
                <w:sz w:val="20"/>
              </w:rPr>
              <w:t>қ-</w:t>
            </w:r>
            <w:r>
              <w:br/>
            </w:r>
            <w:r>
              <w:rPr>
                <w:rFonts w:ascii="Times New Roman"/>
                <w:b w:val="false"/>
                <w:i w:val="false"/>
                <w:color w:val="000000"/>
                <w:sz w:val="20"/>
              </w:rPr>
              <w:t>
</w:t>
            </w:r>
            <w:r>
              <w:rPr>
                <w:rFonts w:ascii="Times New Roman"/>
                <w:b/>
                <w:i w:val="false"/>
                <w:color w:val="000000"/>
                <w:sz w:val="20"/>
              </w:rPr>
              <w:t>тандырыл-</w:t>
            </w:r>
            <w:r>
              <w:br/>
            </w:r>
            <w:r>
              <w:rPr>
                <w:rFonts w:ascii="Times New Roman"/>
                <w:b w:val="false"/>
                <w:i w:val="false"/>
                <w:color w:val="000000"/>
                <w:sz w:val="20"/>
              </w:rPr>
              <w:t>
</w:t>
            </w:r>
            <w:r>
              <w:rPr>
                <w:rFonts w:ascii="Times New Roman"/>
                <w:b/>
                <w:i w:val="false"/>
                <w:color w:val="000000"/>
                <w:sz w:val="20"/>
              </w:rPr>
              <w:t>ғ</w:t>
            </w:r>
            <w:r>
              <w:rPr>
                <w:rFonts w:ascii="Times New Roman"/>
                <w:b/>
                <w:i w:val="false"/>
                <w:color w:val="000000"/>
                <w:sz w:val="20"/>
              </w:rPr>
              <w:t>аны</w:t>
            </w:r>
            <w:r>
              <w:br/>
            </w:r>
            <w:r>
              <w:rPr>
                <w:rFonts w:ascii="Times New Roman"/>
                <w:b w:val="false"/>
                <w:i w:val="false"/>
                <w:color w:val="000000"/>
                <w:sz w:val="20"/>
              </w:rPr>
              <w:t>
</w:t>
            </w:r>
            <w:r>
              <w:rPr>
                <w:rFonts w:ascii="Times New Roman"/>
                <w:b w:val="false"/>
                <w:i w:val="false"/>
                <w:color w:val="000000"/>
                <w:sz w:val="20"/>
              </w:rPr>
              <w:t>застрахо-</w:t>
            </w:r>
            <w:r>
              <w:br/>
            </w:r>
            <w:r>
              <w:rPr>
                <w:rFonts w:ascii="Times New Roman"/>
                <w:b w:val="false"/>
                <w:i w:val="false"/>
                <w:color w:val="000000"/>
                <w:sz w:val="20"/>
              </w:rPr>
              <w:t>
</w:t>
            </w:r>
            <w:r>
              <w:rPr>
                <w:rFonts w:ascii="Times New Roman"/>
                <w:b w:val="false"/>
                <w:i w:val="false"/>
                <w:color w:val="000000"/>
                <w:sz w:val="20"/>
              </w:rPr>
              <w:t>вано</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жазды</w:t>
            </w:r>
            <w:r>
              <w:rPr>
                <w:rFonts w:ascii="Times New Roman"/>
                <w:b/>
                <w:i w:val="false"/>
                <w:color w:val="000000"/>
                <w:sz w:val="20"/>
              </w:rPr>
              <w:t>қ</w:t>
            </w:r>
            <w:r>
              <w:br/>
            </w:r>
            <w:r>
              <w:rPr>
                <w:rFonts w:ascii="Times New Roman"/>
                <w:b w:val="false"/>
                <w:i w:val="false"/>
                <w:color w:val="000000"/>
                <w:sz w:val="20"/>
              </w:rPr>
              <w:t>
</w:t>
            </w:r>
            <w:r>
              <w:rPr>
                <w:rFonts w:ascii="Times New Roman"/>
                <w:b/>
                <w:i w:val="false"/>
                <w:color w:val="000000"/>
                <w:sz w:val="20"/>
              </w:rPr>
              <w:t>да</w:t>
            </w:r>
            <w:r>
              <w:rPr>
                <w:rFonts w:ascii="Times New Roman"/>
                <w:b/>
                <w:i w:val="false"/>
                <w:color w:val="000000"/>
                <w:sz w:val="20"/>
              </w:rPr>
              <w:t>қ</w:t>
            </w:r>
            <w:r>
              <w:rPr>
                <w:rFonts w:ascii="Times New Roman"/>
                <w:b/>
                <w:i w:val="false"/>
                <w:color w:val="000000"/>
                <w:sz w:val="20"/>
              </w:rPr>
              <w:t>ылдарды</w:t>
            </w:r>
            <w:r>
              <w:br/>
            </w:r>
            <w:r>
              <w:rPr>
                <w:rFonts w:ascii="Times New Roman"/>
                <w:b w:val="false"/>
                <w:i w:val="false"/>
                <w:color w:val="000000"/>
                <w:sz w:val="20"/>
              </w:rPr>
              <w:t>
</w:t>
            </w:r>
            <w:r>
              <w:rPr>
                <w:rFonts w:ascii="Times New Roman"/>
                <w:b/>
                <w:i w:val="false"/>
                <w:color w:val="000000"/>
                <w:sz w:val="20"/>
              </w:rPr>
              <w:t>себу</w:t>
            </w:r>
            <w:r>
              <w:br/>
            </w:r>
            <w:r>
              <w:rPr>
                <w:rFonts w:ascii="Times New Roman"/>
                <w:b w:val="false"/>
                <w:i w:val="false"/>
                <w:color w:val="000000"/>
                <w:sz w:val="20"/>
              </w:rPr>
              <w:t>
</w:t>
            </w:r>
            <w:r>
              <w:rPr>
                <w:rFonts w:ascii="Times New Roman"/>
                <w:b/>
                <w:i w:val="false"/>
                <w:color w:val="000000"/>
                <w:sz w:val="20"/>
              </w:rPr>
              <w:t>нау</w:t>
            </w:r>
            <w:r>
              <w:rPr>
                <w:rFonts w:ascii="Times New Roman"/>
                <w:b/>
                <w:i w:val="false"/>
                <w:color w:val="000000"/>
                <w:sz w:val="20"/>
              </w:rPr>
              <w:t>қ</w:t>
            </w:r>
            <w:r>
              <w:rPr>
                <w:rFonts w:ascii="Times New Roman"/>
                <w:b/>
                <w:i w:val="false"/>
                <w:color w:val="000000"/>
                <w:sz w:val="20"/>
              </w:rPr>
              <w:t>аныны</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со</w:t>
            </w:r>
            <w:r>
              <w:rPr>
                <w:rFonts w:ascii="Times New Roman"/>
                <w:b/>
                <w:i w:val="false"/>
                <w:color w:val="000000"/>
                <w:sz w:val="20"/>
              </w:rPr>
              <w:t>ң</w:t>
            </w:r>
            <w:r>
              <w:rPr>
                <w:rFonts w:ascii="Times New Roman"/>
                <w:b/>
                <w:i w:val="false"/>
                <w:color w:val="000000"/>
                <w:sz w:val="20"/>
              </w:rPr>
              <w:t>ына</w:t>
            </w:r>
            <w:r>
              <w:br/>
            </w:r>
            <w:r>
              <w:rPr>
                <w:rFonts w:ascii="Times New Roman"/>
                <w:b w:val="false"/>
                <w:i w:val="false"/>
                <w:color w:val="000000"/>
                <w:sz w:val="20"/>
              </w:rPr>
              <w:t>
</w:t>
            </w:r>
            <w:r>
              <w:rPr>
                <w:rFonts w:ascii="Times New Roman"/>
                <w:b/>
                <w:i w:val="false"/>
                <w:color w:val="000000"/>
                <w:sz w:val="20"/>
              </w:rPr>
              <w:t>са</w:t>
            </w:r>
            <w:r>
              <w:rPr>
                <w:rFonts w:ascii="Times New Roman"/>
                <w:b/>
                <w:i w:val="false"/>
                <w:color w:val="000000"/>
                <w:sz w:val="20"/>
              </w:rPr>
              <w:t>қ</w:t>
            </w:r>
            <w:r>
              <w:rPr>
                <w:rFonts w:ascii="Times New Roman"/>
                <w:b/>
                <w:i w:val="false"/>
                <w:color w:val="000000"/>
                <w:sz w:val="20"/>
              </w:rPr>
              <w:t>тал</w:t>
            </w:r>
            <w:r>
              <w:rPr>
                <w:rFonts w:ascii="Times New Roman"/>
                <w:b/>
                <w:i w:val="false"/>
                <w:color w:val="000000"/>
                <w:sz w:val="20"/>
              </w:rPr>
              <w:t>ғ</w:t>
            </w:r>
            <w:r>
              <w:rPr>
                <w:rFonts w:ascii="Times New Roman"/>
                <w:b/>
                <w:i w:val="false"/>
                <w:color w:val="000000"/>
                <w:sz w:val="20"/>
              </w:rPr>
              <w:t>ан</w:t>
            </w:r>
            <w:r>
              <w:br/>
            </w:r>
            <w:r>
              <w:rPr>
                <w:rFonts w:ascii="Times New Roman"/>
                <w:b w:val="false"/>
                <w:i w:val="false"/>
                <w:color w:val="000000"/>
                <w:sz w:val="20"/>
              </w:rPr>
              <w:t>
</w:t>
            </w:r>
            <w:r>
              <w:rPr>
                <w:rFonts w:ascii="Times New Roman"/>
                <w:b/>
                <w:i w:val="false"/>
                <w:color w:val="000000"/>
                <w:sz w:val="20"/>
              </w:rPr>
              <w:t>д</w:t>
            </w:r>
            <w:r>
              <w:rPr>
                <w:rFonts w:ascii="Times New Roman"/>
                <w:b/>
                <w:i w:val="false"/>
                <w:color w:val="000000"/>
                <w:sz w:val="20"/>
              </w:rPr>
              <w:t>ә</w:t>
            </w:r>
            <w:r>
              <w:rPr>
                <w:rFonts w:ascii="Times New Roman"/>
                <w:b/>
                <w:i w:val="false"/>
                <w:color w:val="000000"/>
                <w:sz w:val="20"/>
              </w:rPr>
              <w:t>ндік</w:t>
            </w:r>
            <w:r>
              <w:br/>
            </w:r>
            <w:r>
              <w:rPr>
                <w:rFonts w:ascii="Times New Roman"/>
                <w:b w:val="false"/>
                <w:i w:val="false"/>
                <w:color w:val="000000"/>
                <w:sz w:val="20"/>
              </w:rPr>
              <w:t>
</w:t>
            </w:r>
            <w:r>
              <w:rPr>
                <w:rFonts w:ascii="Times New Roman"/>
                <w:b/>
                <w:i w:val="false"/>
                <w:color w:val="000000"/>
                <w:sz w:val="20"/>
              </w:rPr>
              <w:t>к</w:t>
            </w:r>
            <w:r>
              <w:rPr>
                <w:rFonts w:ascii="Times New Roman"/>
                <w:b/>
                <w:i w:val="false"/>
                <w:color w:val="000000"/>
                <w:sz w:val="20"/>
              </w:rPr>
              <w:t>ү</w:t>
            </w:r>
            <w:r>
              <w:rPr>
                <w:rFonts w:ascii="Times New Roman"/>
                <w:b/>
                <w:i w:val="false"/>
                <w:color w:val="000000"/>
                <w:sz w:val="20"/>
              </w:rPr>
              <w:t>здіктер</w:t>
            </w:r>
            <w:r>
              <w:br/>
            </w:r>
            <w:r>
              <w:rPr>
                <w:rFonts w:ascii="Times New Roman"/>
                <w:b w:val="false"/>
                <w:i w:val="false"/>
                <w:color w:val="000000"/>
                <w:sz w:val="20"/>
              </w:rPr>
              <w:t>
</w:t>
            </w:r>
            <w:r>
              <w:rPr>
                <w:rFonts w:ascii="Times New Roman"/>
                <w:b w:val="false"/>
                <w:i w:val="false"/>
                <w:color w:val="000000"/>
                <w:sz w:val="20"/>
              </w:rPr>
              <w:t>сохранилось</w:t>
            </w:r>
            <w:r>
              <w:br/>
            </w:r>
            <w:r>
              <w:rPr>
                <w:rFonts w:ascii="Times New Roman"/>
                <w:b w:val="false"/>
                <w:i w:val="false"/>
                <w:color w:val="000000"/>
                <w:sz w:val="20"/>
              </w:rPr>
              <w:t>
</w:t>
            </w:r>
            <w:r>
              <w:rPr>
                <w:rFonts w:ascii="Times New Roman"/>
                <w:b w:val="false"/>
                <w:i w:val="false"/>
                <w:color w:val="000000"/>
                <w:sz w:val="20"/>
              </w:rPr>
              <w:t>озимых на</w:t>
            </w:r>
            <w:r>
              <w:br/>
            </w:r>
            <w:r>
              <w:rPr>
                <w:rFonts w:ascii="Times New Roman"/>
                <w:b w:val="false"/>
                <w:i w:val="false"/>
                <w:color w:val="000000"/>
                <w:sz w:val="20"/>
              </w:rPr>
              <w:t>
</w:t>
            </w:r>
            <w:r>
              <w:rPr>
                <w:rFonts w:ascii="Times New Roman"/>
                <w:b w:val="false"/>
                <w:i w:val="false"/>
                <w:color w:val="000000"/>
                <w:sz w:val="20"/>
              </w:rPr>
              <w:t>зерно к концу</w:t>
            </w:r>
            <w:r>
              <w:br/>
            </w:r>
            <w:r>
              <w:rPr>
                <w:rFonts w:ascii="Times New Roman"/>
                <w:b w:val="false"/>
                <w:i w:val="false"/>
                <w:color w:val="000000"/>
                <w:sz w:val="20"/>
              </w:rPr>
              <w:t>
</w:t>
            </w:r>
            <w:r>
              <w:rPr>
                <w:rFonts w:ascii="Times New Roman"/>
                <w:b w:val="false"/>
                <w:i w:val="false"/>
                <w:color w:val="000000"/>
                <w:sz w:val="20"/>
              </w:rPr>
              <w:t>сева яровых</w:t>
            </w:r>
            <w:r>
              <w:br/>
            </w:r>
            <w:r>
              <w:rPr>
                <w:rFonts w:ascii="Times New Roman"/>
                <w:b w:val="false"/>
                <w:i w:val="false"/>
                <w:color w:val="000000"/>
                <w:sz w:val="20"/>
              </w:rPr>
              <w:t>
</w:t>
            </w:r>
            <w:r>
              <w:rPr>
                <w:rFonts w:ascii="Times New Roman"/>
                <w:b w:val="false"/>
                <w:i w:val="false"/>
                <w:color w:val="000000"/>
                <w:sz w:val="20"/>
              </w:rPr>
              <w:t>культур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балауса</w:t>
            </w:r>
            <w:r>
              <w:br/>
            </w:r>
            <w:r>
              <w:rPr>
                <w:rFonts w:ascii="Times New Roman"/>
                <w:b w:val="false"/>
                <w:i w:val="false"/>
                <w:color w:val="000000"/>
                <w:sz w:val="20"/>
              </w:rPr>
              <w:t>
</w:t>
            </w:r>
            <w:r>
              <w:rPr>
                <w:rFonts w:ascii="Times New Roman"/>
                <w:b/>
                <w:i w:val="false"/>
                <w:color w:val="000000"/>
                <w:sz w:val="20"/>
              </w:rPr>
              <w:t>азы</w:t>
            </w:r>
            <w:r>
              <w:rPr>
                <w:rFonts w:ascii="Times New Roman"/>
                <w:b/>
                <w:i w:val="false"/>
                <w:color w:val="000000"/>
                <w:sz w:val="20"/>
              </w:rPr>
              <w:t>қ</w:t>
            </w:r>
            <w:r>
              <w:rPr>
                <w:rFonts w:ascii="Times New Roman"/>
                <w:b/>
                <w:i w:val="false"/>
                <w:color w:val="000000"/>
                <w:sz w:val="20"/>
              </w:rPr>
              <w:t xml:space="preserve"> пен </w:t>
            </w:r>
            <w:r>
              <w:br/>
            </w:r>
            <w:r>
              <w:rPr>
                <w:rFonts w:ascii="Times New Roman"/>
                <w:b w:val="false"/>
                <w:i w:val="false"/>
                <w:color w:val="000000"/>
                <w:sz w:val="20"/>
              </w:rPr>
              <w:t>
</w:t>
            </w:r>
            <w:r>
              <w:rPr>
                <w:rFonts w:ascii="Times New Roman"/>
                <w:b/>
                <w:i w:val="false"/>
                <w:color w:val="000000"/>
                <w:sz w:val="20"/>
              </w:rPr>
              <w:t>жайылым</w:t>
            </w:r>
            <w:r>
              <w:rPr>
                <w:rFonts w:ascii="Times New Roman"/>
                <w:b/>
                <w:i w:val="false"/>
                <w:color w:val="000000"/>
                <w:sz w:val="20"/>
              </w:rPr>
              <w:t>ғ</w:t>
            </w:r>
            <w:r>
              <w:rPr>
                <w:rFonts w:ascii="Times New Roman"/>
                <w:b/>
                <w:i w:val="false"/>
                <w:color w:val="000000"/>
                <w:sz w:val="20"/>
              </w:rPr>
              <w:t>а</w:t>
            </w:r>
            <w:r>
              <w:br/>
            </w:r>
            <w:r>
              <w:rPr>
                <w:rFonts w:ascii="Times New Roman"/>
                <w:b w:val="false"/>
                <w:i w:val="false"/>
                <w:color w:val="000000"/>
                <w:sz w:val="20"/>
              </w:rPr>
              <w:t>
</w:t>
            </w:r>
            <w:r>
              <w:rPr>
                <w:rFonts w:ascii="Times New Roman"/>
                <w:b/>
                <w:i w:val="false"/>
                <w:color w:val="000000"/>
                <w:sz w:val="20"/>
              </w:rPr>
              <w:t>пайдаланыл</w:t>
            </w:r>
            <w:r>
              <w:rPr>
                <w:rFonts w:ascii="Times New Roman"/>
                <w:b/>
                <w:i w:val="false"/>
                <w:color w:val="000000"/>
                <w:sz w:val="20"/>
              </w:rPr>
              <w:t>ғ</w:t>
            </w:r>
            <w:r>
              <w:rPr>
                <w:rFonts w:ascii="Times New Roman"/>
                <w:b/>
                <w:i w:val="false"/>
                <w:color w:val="000000"/>
                <w:sz w:val="20"/>
              </w:rPr>
              <w:t xml:space="preserve">ан </w:t>
            </w:r>
            <w:r>
              <w:br/>
            </w:r>
            <w:r>
              <w:rPr>
                <w:rFonts w:ascii="Times New Roman"/>
                <w:b w:val="false"/>
                <w:i w:val="false"/>
                <w:color w:val="000000"/>
                <w:sz w:val="20"/>
              </w:rPr>
              <w:t>
</w:t>
            </w:r>
            <w:r>
              <w:rPr>
                <w:rFonts w:ascii="Times New Roman"/>
                <w:b/>
                <w:i w:val="false"/>
                <w:color w:val="000000"/>
                <w:sz w:val="20"/>
              </w:rPr>
              <w:t>егістік</w:t>
            </w:r>
            <w:r>
              <w:br/>
            </w:r>
            <w:r>
              <w:rPr>
                <w:rFonts w:ascii="Times New Roman"/>
                <w:b w:val="false"/>
                <w:i w:val="false"/>
                <w:color w:val="000000"/>
                <w:sz w:val="20"/>
              </w:rPr>
              <w:t>
</w:t>
            </w:r>
            <w:r>
              <w:rPr>
                <w:rFonts w:ascii="Times New Roman"/>
                <w:b/>
                <w:i w:val="false"/>
                <w:color w:val="000000"/>
                <w:sz w:val="20"/>
              </w:rPr>
              <w:t>ал</w:t>
            </w:r>
            <w:r>
              <w:rPr>
                <w:rFonts w:ascii="Times New Roman"/>
                <w:b/>
                <w:i w:val="false"/>
                <w:color w:val="000000"/>
                <w:sz w:val="20"/>
              </w:rPr>
              <w:t>қ</w:t>
            </w:r>
            <w:r>
              <w:rPr>
                <w:rFonts w:ascii="Times New Roman"/>
                <w:b/>
                <w:i w:val="false"/>
                <w:color w:val="000000"/>
                <w:sz w:val="20"/>
              </w:rPr>
              <w:t>аптар</w:t>
            </w:r>
            <w:r>
              <w:br/>
            </w:r>
            <w:r>
              <w:rPr>
                <w:rFonts w:ascii="Times New Roman"/>
                <w:b w:val="false"/>
                <w:i w:val="false"/>
                <w:color w:val="000000"/>
                <w:sz w:val="20"/>
              </w:rPr>
              <w:t>
</w:t>
            </w:r>
            <w:r>
              <w:rPr>
                <w:rFonts w:ascii="Times New Roman"/>
                <w:b w:val="false"/>
                <w:i w:val="false"/>
                <w:color w:val="000000"/>
                <w:sz w:val="20"/>
              </w:rPr>
              <w:t>площадь посевов,</w:t>
            </w:r>
            <w:r>
              <w:br/>
            </w:r>
            <w:r>
              <w:rPr>
                <w:rFonts w:ascii="Times New Roman"/>
                <w:b w:val="false"/>
                <w:i w:val="false"/>
                <w:color w:val="000000"/>
                <w:sz w:val="20"/>
              </w:rPr>
              <w:t>
</w:t>
            </w:r>
            <w:r>
              <w:rPr>
                <w:rFonts w:ascii="Times New Roman"/>
                <w:b w:val="false"/>
                <w:i w:val="false"/>
                <w:color w:val="000000"/>
                <w:sz w:val="20"/>
              </w:rPr>
              <w:t>использованных</w:t>
            </w:r>
            <w:r>
              <w:br/>
            </w:r>
            <w:r>
              <w:rPr>
                <w:rFonts w:ascii="Times New Roman"/>
                <w:b w:val="false"/>
                <w:i w:val="false"/>
                <w:color w:val="000000"/>
                <w:sz w:val="20"/>
              </w:rPr>
              <w:t>
</w:t>
            </w:r>
            <w:r>
              <w:rPr>
                <w:rFonts w:ascii="Times New Roman"/>
                <w:b w:val="false"/>
                <w:i w:val="false"/>
                <w:color w:val="000000"/>
                <w:sz w:val="20"/>
              </w:rPr>
              <w:t>на зеленый корм</w:t>
            </w:r>
            <w:r>
              <w:br/>
            </w:r>
            <w:r>
              <w:rPr>
                <w:rFonts w:ascii="Times New Roman"/>
                <w:b w:val="false"/>
                <w:i w:val="false"/>
                <w:color w:val="000000"/>
                <w:sz w:val="20"/>
              </w:rPr>
              <w:t>
</w:t>
            </w:r>
            <w:r>
              <w:rPr>
                <w:rFonts w:ascii="Times New Roman"/>
                <w:b w:val="false"/>
                <w:i w:val="false"/>
                <w:color w:val="000000"/>
                <w:sz w:val="20"/>
              </w:rPr>
              <w:t>и выпас</w:t>
            </w:r>
          </w:p>
        </w:tc>
      </w:tr>
      <w:tr>
        <w:trPr>
          <w:trHeight w:val="18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85"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 w:id="3"/>
    <w:p>
      <w:pPr>
        <w:spacing w:after="0"/>
        <w:ind w:left="0"/>
        <w:jc w:val="both"/>
      </w:pPr>
      <w:r>
        <w:rPr>
          <w:rFonts w:ascii="Times New Roman"/>
          <w:b w:val="false"/>
          <w:i w:val="false"/>
          <w:color w:val="000000"/>
          <w:sz w:val="28"/>
        </w:rPr>
        <w:t>
</w:t>
      </w:r>
      <w:r>
        <w:rPr>
          <w:rFonts w:ascii="Times New Roman"/>
          <w:b w:val="false"/>
          <w:i w:val="false"/>
          <w:color w:val="000000"/>
          <w:vertAlign w:val="superscript"/>
        </w:rPr>
        <w:t>      </w:t>
      </w:r>
      <w:r>
        <w:rPr>
          <w:rFonts w:ascii="Times New Roman"/>
          <w:b w:val="false"/>
          <w:i w:val="false"/>
          <w:color w:val="000000"/>
          <w:vertAlign w:val="superscript"/>
        </w:rPr>
        <w:t>*</w:t>
      </w:r>
      <w:r>
        <w:rPr>
          <w:rFonts w:ascii="Times New Roman"/>
          <w:b/>
          <w:i w:val="false"/>
          <w:color w:val="000000"/>
          <w:sz w:val="28"/>
        </w:rPr>
        <w:t>Осында жә</w:t>
      </w:r>
      <w:r>
        <w:rPr>
          <w:rFonts w:ascii="Times New Roman"/>
          <w:b/>
          <w:i w:val="false"/>
          <w:color w:val="000000"/>
          <w:sz w:val="28"/>
        </w:rPr>
        <w:t>не б</w:t>
      </w:r>
      <w:r>
        <w:rPr>
          <w:rFonts w:ascii="Times New Roman"/>
          <w:b/>
          <w:i w:val="false"/>
          <w:color w:val="000000"/>
          <w:sz w:val="28"/>
        </w:rPr>
        <w:t>ұ</w:t>
      </w:r>
      <w:r>
        <w:rPr>
          <w:rFonts w:ascii="Times New Roman"/>
          <w:b/>
          <w:i w:val="false"/>
          <w:color w:val="000000"/>
          <w:sz w:val="28"/>
        </w:rPr>
        <w:t xml:space="preserve">дан </w:t>
      </w:r>
      <w:r>
        <w:rPr>
          <w:rFonts w:ascii="Times New Roman"/>
          <w:b/>
          <w:i w:val="false"/>
          <w:color w:val="000000"/>
          <w:sz w:val="28"/>
        </w:rPr>
        <w:t>ә</w:t>
      </w:r>
      <w:r>
        <w:rPr>
          <w:rFonts w:ascii="Times New Roman"/>
          <w:b/>
          <w:i w:val="false"/>
          <w:color w:val="000000"/>
          <w:sz w:val="28"/>
        </w:rPr>
        <w:t>рі АШ</w:t>
      </w:r>
      <w:r>
        <w:rPr>
          <w:rFonts w:ascii="Times New Roman"/>
          <w:b/>
          <w:i w:val="false"/>
          <w:color w:val="000000"/>
          <w:sz w:val="28"/>
        </w:rPr>
        <w:t>Ө</w:t>
      </w:r>
      <w:r>
        <w:rPr>
          <w:rFonts w:ascii="Times New Roman"/>
          <w:b/>
          <w:i w:val="false"/>
          <w:color w:val="000000"/>
          <w:sz w:val="28"/>
        </w:rPr>
        <w:t>СЖ - Ауыл, орман ж</w:t>
      </w:r>
      <w:r>
        <w:rPr>
          <w:rFonts w:ascii="Times New Roman"/>
          <w:b/>
          <w:i w:val="false"/>
          <w:color w:val="000000"/>
          <w:sz w:val="28"/>
        </w:rPr>
        <w:t>ә</w:t>
      </w:r>
      <w:r>
        <w:rPr>
          <w:rFonts w:ascii="Times New Roman"/>
          <w:b/>
          <w:i w:val="false"/>
          <w:color w:val="000000"/>
          <w:sz w:val="28"/>
        </w:rPr>
        <w:t>не балы</w:t>
      </w:r>
      <w:r>
        <w:rPr>
          <w:rFonts w:ascii="Times New Roman"/>
          <w:b/>
          <w:i w:val="false"/>
          <w:color w:val="000000"/>
          <w:sz w:val="28"/>
        </w:rPr>
        <w:t>қ</w:t>
      </w:r>
      <w:r>
        <w:rPr>
          <w:rFonts w:ascii="Times New Roman"/>
          <w:b/>
          <w:i w:val="false"/>
          <w:color w:val="000000"/>
          <w:sz w:val="28"/>
        </w:rPr>
        <w:t xml:space="preserve"> шаруашылы</w:t>
      </w:r>
      <w:r>
        <w:rPr>
          <w:rFonts w:ascii="Times New Roman"/>
          <w:b/>
          <w:i w:val="false"/>
          <w:color w:val="000000"/>
          <w:sz w:val="28"/>
        </w:rPr>
        <w:t>ғ</w:t>
      </w:r>
      <w:r>
        <w:rPr>
          <w:rFonts w:ascii="Times New Roman"/>
          <w:b/>
          <w:i w:val="false"/>
          <w:color w:val="000000"/>
          <w:sz w:val="28"/>
        </w:rPr>
        <w:t xml:space="preserve">ы </w:t>
      </w:r>
      <w:r>
        <w:rPr>
          <w:rFonts w:ascii="Times New Roman"/>
          <w:b/>
          <w:i w:val="false"/>
          <w:color w:val="000000"/>
          <w:sz w:val="28"/>
        </w:rPr>
        <w:t>ө</w:t>
      </w:r>
      <w:r>
        <w:rPr>
          <w:rFonts w:ascii="Times New Roman"/>
          <w:b/>
          <w:i w:val="false"/>
          <w:color w:val="000000"/>
          <w:sz w:val="28"/>
        </w:rPr>
        <w:t>німдеріні</w:t>
      </w:r>
      <w:r>
        <w:rPr>
          <w:rFonts w:ascii="Times New Roman"/>
          <w:b/>
          <w:i w:val="false"/>
          <w:color w:val="000000"/>
          <w:sz w:val="28"/>
        </w:rPr>
        <w:t>ң</w:t>
      </w:r>
      <w:r>
        <w:rPr>
          <w:rFonts w:ascii="Times New Roman"/>
          <w:b/>
          <w:i w:val="false"/>
          <w:color w:val="000000"/>
          <w:sz w:val="28"/>
        </w:rPr>
        <w:t xml:space="preserve"> (тауарларды</w:t>
      </w:r>
      <w:r>
        <w:rPr>
          <w:rFonts w:ascii="Times New Roman"/>
          <w:b/>
          <w:i w:val="false"/>
          <w:color w:val="000000"/>
          <w:sz w:val="28"/>
        </w:rPr>
        <w:t>ң</w:t>
      </w:r>
      <w:r>
        <w:rPr>
          <w:rFonts w:ascii="Times New Roman"/>
          <w:b/>
          <w:i w:val="false"/>
          <w:color w:val="000000"/>
          <w:sz w:val="28"/>
        </w:rPr>
        <w:t xml:space="preserve"> ж</w:t>
      </w:r>
      <w:r>
        <w:rPr>
          <w:rFonts w:ascii="Times New Roman"/>
          <w:b/>
          <w:i w:val="false"/>
          <w:color w:val="000000"/>
          <w:sz w:val="28"/>
        </w:rPr>
        <w:t>ә</w:t>
      </w:r>
      <w:r>
        <w:rPr>
          <w:rFonts w:ascii="Times New Roman"/>
          <w:b/>
          <w:i w:val="false"/>
          <w:color w:val="000000"/>
          <w:sz w:val="28"/>
        </w:rPr>
        <w:t xml:space="preserve">не </w:t>
      </w:r>
      <w:r>
        <w:rPr>
          <w:rFonts w:ascii="Times New Roman"/>
          <w:b/>
          <w:i w:val="false"/>
          <w:color w:val="000000"/>
          <w:sz w:val="28"/>
        </w:rPr>
        <w:t>қ</w:t>
      </w:r>
      <w:r>
        <w:rPr>
          <w:rFonts w:ascii="Times New Roman"/>
          <w:b/>
          <w:i w:val="false"/>
          <w:color w:val="000000"/>
          <w:sz w:val="28"/>
        </w:rPr>
        <w:t>ызметтерді</w:t>
      </w:r>
      <w:r>
        <w:rPr>
          <w:rFonts w:ascii="Times New Roman"/>
          <w:b/>
          <w:i w:val="false"/>
          <w:color w:val="000000"/>
          <w:sz w:val="28"/>
        </w:rPr>
        <w:t>ң</w:t>
      </w:r>
      <w:r>
        <w:rPr>
          <w:rFonts w:ascii="Times New Roman"/>
          <w:b/>
          <w:i w:val="false"/>
          <w:color w:val="000000"/>
          <w:sz w:val="28"/>
        </w:rPr>
        <w:t>) статистикалы</w:t>
      </w:r>
      <w:r>
        <w:rPr>
          <w:rFonts w:ascii="Times New Roman"/>
          <w:b/>
          <w:i w:val="false"/>
          <w:color w:val="000000"/>
          <w:sz w:val="28"/>
        </w:rPr>
        <w:t>қ</w:t>
      </w:r>
      <w:r>
        <w:rPr>
          <w:rFonts w:ascii="Times New Roman"/>
          <w:b/>
          <w:i w:val="false"/>
          <w:color w:val="000000"/>
          <w:sz w:val="28"/>
        </w:rPr>
        <w:t xml:space="preserve"> жіктеуіші </w:t>
      </w:r>
      <w:r>
        <w:br/>
      </w:r>
      <w:r>
        <w:rPr>
          <w:rFonts w:ascii="Times New Roman"/>
          <w:b w:val="false"/>
          <w:i w:val="false"/>
          <w:color w:val="000000"/>
          <w:sz w:val="28"/>
        </w:rPr>
        <w:t>
</w:t>
      </w:r>
      <w:r>
        <w:rPr>
          <w:rFonts w:ascii="Times New Roman"/>
          <w:b w:val="false"/>
          <w:i w:val="false"/>
          <w:color w:val="000000"/>
          <w:sz w:val="28"/>
        </w:rPr>
        <w:t>
      Здесь и далее СКПСХ - Статистический классификатор продукции (товаров и услуг) сельского, лесного и рыбного хозяйства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w:t>
      </w:r>
      <w:r>
        <w:rPr>
          <w:rFonts w:ascii="Times New Roman"/>
          <w:b w:val="false"/>
          <w:i w:val="false"/>
          <w:color w:val="000000"/>
          <w:vertAlign w:val="superscript"/>
        </w:rPr>
        <w:t>**</w:t>
      </w:r>
      <w:r>
        <w:rPr>
          <w:rFonts w:ascii="Times New Roman"/>
          <w:b/>
          <w:i w:val="false"/>
          <w:color w:val="000000"/>
          <w:sz w:val="28"/>
        </w:rPr>
        <w:t>Осында ж</w:t>
      </w:r>
      <w:r>
        <w:rPr>
          <w:rFonts w:ascii="Times New Roman"/>
          <w:b/>
          <w:i w:val="false"/>
          <w:color w:val="000000"/>
          <w:sz w:val="28"/>
        </w:rPr>
        <w:t>ә</w:t>
      </w:r>
      <w:r>
        <w:rPr>
          <w:rFonts w:ascii="Times New Roman"/>
          <w:b/>
          <w:i w:val="false"/>
          <w:color w:val="000000"/>
          <w:sz w:val="28"/>
        </w:rPr>
        <w:t>не б</w:t>
      </w:r>
      <w:r>
        <w:rPr>
          <w:rFonts w:ascii="Times New Roman"/>
          <w:b/>
          <w:i w:val="false"/>
          <w:color w:val="000000"/>
          <w:sz w:val="28"/>
        </w:rPr>
        <w:t>ұ</w:t>
      </w:r>
      <w:r>
        <w:rPr>
          <w:rFonts w:ascii="Times New Roman"/>
          <w:b/>
          <w:i w:val="false"/>
          <w:color w:val="000000"/>
          <w:sz w:val="28"/>
        </w:rPr>
        <w:t xml:space="preserve">дан </w:t>
      </w:r>
      <w:r>
        <w:rPr>
          <w:rFonts w:ascii="Times New Roman"/>
          <w:b/>
          <w:i w:val="false"/>
          <w:color w:val="000000"/>
          <w:sz w:val="28"/>
        </w:rPr>
        <w:t>ә</w:t>
      </w:r>
      <w:r>
        <w:rPr>
          <w:rFonts w:ascii="Times New Roman"/>
          <w:b/>
          <w:i w:val="false"/>
          <w:color w:val="000000"/>
          <w:sz w:val="28"/>
        </w:rPr>
        <w:t>рі осы статистикалы</w:t>
      </w:r>
      <w:r>
        <w:rPr>
          <w:rFonts w:ascii="Times New Roman"/>
          <w:b/>
          <w:i w:val="false"/>
          <w:color w:val="000000"/>
          <w:sz w:val="28"/>
        </w:rPr>
        <w:t>қ</w:t>
      </w:r>
      <w:r>
        <w:rPr>
          <w:rFonts w:ascii="Times New Roman"/>
          <w:b/>
          <w:i w:val="false"/>
          <w:color w:val="000000"/>
          <w:sz w:val="28"/>
        </w:rPr>
        <w:t xml:space="preserve"> нысанны</w:t>
      </w:r>
      <w:r>
        <w:rPr>
          <w:rFonts w:ascii="Times New Roman"/>
          <w:b/>
          <w:i w:val="false"/>
          <w:color w:val="000000"/>
          <w:sz w:val="28"/>
        </w:rPr>
        <w:t>ң</w:t>
      </w:r>
      <w:r>
        <w:rPr>
          <w:rFonts w:ascii="Times New Roman"/>
          <w:b/>
          <w:i w:val="false"/>
          <w:color w:val="000000"/>
          <w:sz w:val="28"/>
        </w:rPr>
        <w:t xml:space="preserve"> 1-</w:t>
      </w:r>
      <w:r>
        <w:rPr>
          <w:rFonts w:ascii="Times New Roman"/>
          <w:b/>
          <w:i w:val="false"/>
          <w:color w:val="000000"/>
          <w:sz w:val="28"/>
        </w:rPr>
        <w:t>қ</w:t>
      </w:r>
      <w:r>
        <w:rPr>
          <w:rFonts w:ascii="Times New Roman"/>
          <w:b/>
          <w:i w:val="false"/>
          <w:color w:val="000000"/>
          <w:sz w:val="28"/>
        </w:rPr>
        <w:t>осымшасына с</w:t>
      </w:r>
      <w:r>
        <w:rPr>
          <w:rFonts w:ascii="Times New Roman"/>
          <w:b/>
          <w:i w:val="false"/>
          <w:color w:val="000000"/>
          <w:sz w:val="28"/>
        </w:rPr>
        <w:t>ә</w:t>
      </w:r>
      <w:r>
        <w:rPr>
          <w:rFonts w:ascii="Times New Roman"/>
          <w:b/>
          <w:i w:val="false"/>
          <w:color w:val="000000"/>
          <w:sz w:val="28"/>
        </w:rPr>
        <w:t>йкес толтырылады</w:t>
      </w:r>
      <w:r>
        <w:br/>
      </w:r>
      <w:r>
        <w:rPr>
          <w:rFonts w:ascii="Times New Roman"/>
          <w:b w:val="false"/>
          <w:i w:val="false"/>
          <w:color w:val="000000"/>
          <w:sz w:val="28"/>
        </w:rPr>
        <w:t>
</w:t>
      </w:r>
      <w:r>
        <w:rPr>
          <w:rFonts w:ascii="Times New Roman"/>
          <w:b w:val="false"/>
          <w:i w:val="false"/>
          <w:color w:val="000000"/>
          <w:sz w:val="28"/>
        </w:rPr>
        <w:t>
      Здесь и далее заполняется в соответствии с Приложением 1 к данной статистической форме</w:t>
      </w:r>
    </w:p>
    <w:bookmarkEnd w:id="3"/>
    <w:p>
      <w:pPr>
        <w:spacing w:after="0"/>
        <w:ind w:left="0"/>
        <w:jc w:val="both"/>
      </w:pPr>
      <w:r>
        <w:rPr>
          <w:rFonts w:ascii="Times New Roman"/>
          <w:b w:val="false"/>
          <w:i w:val="false"/>
          <w:color w:val="000000"/>
          <w:sz w:val="28"/>
        </w:rPr>
        <w:t>                                                          Жалғасы</w:t>
      </w:r>
      <w:r>
        <w:br/>
      </w:r>
      <w:r>
        <w:rPr>
          <w:rFonts w:ascii="Times New Roman"/>
          <w:b w:val="false"/>
          <w:i w:val="false"/>
          <w:color w:val="000000"/>
          <w:sz w:val="28"/>
        </w:rPr>
        <w:t>
                                                          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3"/>
        <w:gridCol w:w="1402"/>
        <w:gridCol w:w="1588"/>
        <w:gridCol w:w="1547"/>
        <w:gridCol w:w="1754"/>
        <w:gridCol w:w="2667"/>
        <w:gridCol w:w="2709"/>
      </w:tblGrid>
      <w:tr>
        <w:trPr>
          <w:trHeight w:val="420" w:hRule="atLeast"/>
        </w:trPr>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w:t>
            </w:r>
            <w:r>
              <w:br/>
            </w:r>
            <w:r>
              <w:rPr>
                <w:rFonts w:ascii="Times New Roman"/>
                <w:b w:val="false"/>
                <w:i w:val="false"/>
                <w:color w:val="000000"/>
                <w:sz w:val="20"/>
              </w:rPr>
              <w:t>
</w:t>
            </w:r>
            <w:r>
              <w:rPr>
                <w:rFonts w:ascii="Times New Roman"/>
                <w:b/>
                <w:i w:val="false"/>
                <w:color w:val="000000"/>
                <w:sz w:val="20"/>
              </w:rPr>
              <w:t>шаруашылығы</w:t>
            </w:r>
            <w:r>
              <w:br/>
            </w:r>
            <w:r>
              <w:rPr>
                <w:rFonts w:ascii="Times New Roman"/>
                <w:b w:val="false"/>
                <w:i w:val="false"/>
                <w:color w:val="000000"/>
                <w:sz w:val="20"/>
              </w:rPr>
              <w:t>
</w:t>
            </w:r>
            <w:r>
              <w:rPr>
                <w:rFonts w:ascii="Times New Roman"/>
                <w:b/>
                <w:i w:val="false"/>
                <w:color w:val="000000"/>
                <w:sz w:val="20"/>
              </w:rPr>
              <w:t>дақылдарының</w:t>
            </w:r>
            <w:r>
              <w:br/>
            </w:r>
            <w:r>
              <w:rPr>
                <w:rFonts w:ascii="Times New Roman"/>
                <w:b w:val="false"/>
                <w:i w:val="false"/>
                <w:color w:val="000000"/>
                <w:sz w:val="20"/>
              </w:rPr>
              <w:t>
</w:t>
            </w:r>
            <w:r>
              <w:rPr>
                <w:rFonts w:ascii="Times New Roman"/>
                <w:b/>
                <w:i w:val="false"/>
                <w:color w:val="000000"/>
                <w:sz w:val="20"/>
              </w:rPr>
              <w:t>сұрыптары</w:t>
            </w:r>
            <w:r>
              <w:br/>
            </w:r>
            <w:r>
              <w:rPr>
                <w:rFonts w:ascii="Times New Roman"/>
                <w:b w:val="false"/>
                <w:i w:val="false"/>
                <w:color w:val="000000"/>
                <w:sz w:val="20"/>
              </w:rPr>
              <w:t>
</w:t>
            </w:r>
            <w:r>
              <w:rPr>
                <w:rFonts w:ascii="Times New Roman"/>
                <w:b/>
                <w:i w:val="false"/>
                <w:color w:val="000000"/>
                <w:sz w:val="20"/>
              </w:rPr>
              <w:t>бойынша</w:t>
            </w:r>
            <w:r>
              <w:br/>
            </w:r>
            <w:r>
              <w:rPr>
                <w:rFonts w:ascii="Times New Roman"/>
                <w:b w:val="false"/>
                <w:i w:val="false"/>
                <w:color w:val="000000"/>
                <w:sz w:val="20"/>
              </w:rPr>
              <w:t>
</w:t>
            </w: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сельскохо-</w:t>
            </w:r>
            <w:r>
              <w:br/>
            </w:r>
            <w:r>
              <w:rPr>
                <w:rFonts w:ascii="Times New Roman"/>
                <w:b w:val="false"/>
                <w:i w:val="false"/>
                <w:color w:val="000000"/>
                <w:sz w:val="20"/>
              </w:rPr>
              <w:t>
</w:t>
            </w:r>
            <w:r>
              <w:rPr>
                <w:rFonts w:ascii="Times New Roman"/>
                <w:b w:val="false"/>
                <w:i w:val="false"/>
                <w:color w:val="000000"/>
                <w:sz w:val="20"/>
              </w:rPr>
              <w:t>зяйственных</w:t>
            </w:r>
            <w:r>
              <w:br/>
            </w:r>
            <w:r>
              <w:rPr>
                <w:rFonts w:ascii="Times New Roman"/>
                <w:b w:val="false"/>
                <w:i w:val="false"/>
                <w:color w:val="000000"/>
                <w:sz w:val="20"/>
              </w:rPr>
              <w:t>
</w:t>
            </w:r>
            <w:r>
              <w:rPr>
                <w:rFonts w:ascii="Times New Roman"/>
                <w:b w:val="false"/>
                <w:i w:val="false"/>
                <w:color w:val="000000"/>
                <w:sz w:val="20"/>
              </w:rPr>
              <w:t>культур по</w:t>
            </w:r>
            <w:r>
              <w:br/>
            </w:r>
            <w:r>
              <w:rPr>
                <w:rFonts w:ascii="Times New Roman"/>
                <w:b w:val="false"/>
                <w:i w:val="false"/>
                <w:color w:val="000000"/>
                <w:sz w:val="20"/>
              </w:rPr>
              <w:t>
</w:t>
            </w:r>
            <w:r>
              <w:rPr>
                <w:rFonts w:ascii="Times New Roman"/>
                <w:b w:val="false"/>
                <w:i w:val="false"/>
                <w:color w:val="000000"/>
                <w:sz w:val="20"/>
              </w:rPr>
              <w:t>сортам</w:t>
            </w:r>
          </w:p>
        </w:tc>
        <w:tc>
          <w:tcPr>
            <w:tcW w:w="1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АШӨСЖ</w:t>
            </w:r>
            <w:r>
              <w:br/>
            </w:r>
            <w:r>
              <w:rPr>
                <w:rFonts w:ascii="Times New Roman"/>
                <w:b w:val="false"/>
                <w:i w:val="false"/>
                <w:color w:val="000000"/>
                <w:sz w:val="20"/>
              </w:rPr>
              <w:t>
</w:t>
            </w:r>
            <w:r>
              <w:rPr>
                <w:rFonts w:ascii="Times New Roman"/>
                <w:b/>
                <w:i w:val="false"/>
                <w:color w:val="000000"/>
                <w:sz w:val="20"/>
              </w:rPr>
              <w:t>бойынша</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 по</w:t>
            </w:r>
            <w:r>
              <w:br/>
            </w:r>
            <w:r>
              <w:rPr>
                <w:rFonts w:ascii="Times New Roman"/>
                <w:b w:val="false"/>
                <w:i w:val="false"/>
                <w:color w:val="000000"/>
                <w:sz w:val="20"/>
              </w:rPr>
              <w:t>
</w:t>
            </w:r>
            <w:r>
              <w:rPr>
                <w:rFonts w:ascii="Times New Roman"/>
                <w:b w:val="false"/>
                <w:i w:val="false"/>
                <w:color w:val="000000"/>
                <w:sz w:val="20"/>
              </w:rPr>
              <w:t>СКПСХ</w:t>
            </w:r>
          </w:p>
        </w:tc>
        <w:tc>
          <w:tcPr>
            <w:tcW w:w="1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Сұрыптың</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сорта</w:t>
            </w:r>
          </w:p>
        </w:tc>
        <w:tc>
          <w:tcPr>
            <w:tcW w:w="1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Өткен</w:t>
            </w:r>
            <w:r>
              <w:br/>
            </w:r>
            <w:r>
              <w:rPr>
                <w:rFonts w:ascii="Times New Roman"/>
                <w:b w:val="false"/>
                <w:i w:val="false"/>
                <w:color w:val="000000"/>
                <w:sz w:val="20"/>
              </w:rPr>
              <w:t>
</w:t>
            </w:r>
            <w:r>
              <w:rPr>
                <w:rFonts w:ascii="Times New Roman"/>
                <w:b/>
                <w:i w:val="false"/>
                <w:color w:val="000000"/>
                <w:sz w:val="20"/>
              </w:rPr>
              <w:t>жылдың</w:t>
            </w:r>
            <w:r>
              <w:br/>
            </w:r>
            <w:r>
              <w:rPr>
                <w:rFonts w:ascii="Times New Roman"/>
                <w:b w:val="false"/>
                <w:i w:val="false"/>
                <w:color w:val="000000"/>
                <w:sz w:val="20"/>
              </w:rPr>
              <w:t>
</w:t>
            </w:r>
            <w:r>
              <w:rPr>
                <w:rFonts w:ascii="Times New Roman"/>
                <w:b/>
                <w:i w:val="false"/>
                <w:color w:val="000000"/>
                <w:sz w:val="20"/>
              </w:rPr>
              <w:t>күзінде</w:t>
            </w:r>
            <w:r>
              <w:br/>
            </w:r>
            <w:r>
              <w:rPr>
                <w:rFonts w:ascii="Times New Roman"/>
                <w:b w:val="false"/>
                <w:i w:val="false"/>
                <w:color w:val="000000"/>
                <w:sz w:val="20"/>
              </w:rPr>
              <w:t>
</w:t>
            </w:r>
            <w:r>
              <w:rPr>
                <w:rFonts w:ascii="Times New Roman"/>
                <w:b/>
                <w:i w:val="false"/>
                <w:color w:val="000000"/>
                <w:sz w:val="20"/>
              </w:rPr>
              <w:t>себілген</w:t>
            </w:r>
            <w:r>
              <w:br/>
            </w:r>
            <w:r>
              <w:rPr>
                <w:rFonts w:ascii="Times New Roman"/>
                <w:b w:val="false"/>
                <w:i w:val="false"/>
                <w:color w:val="000000"/>
                <w:sz w:val="20"/>
              </w:rPr>
              <w:t>
</w:t>
            </w:r>
            <w:r>
              <w:rPr>
                <w:rFonts w:ascii="Times New Roman"/>
                <w:b/>
                <w:i w:val="false"/>
                <w:color w:val="000000"/>
                <w:sz w:val="20"/>
              </w:rPr>
              <w:t>егістік</w:t>
            </w:r>
            <w:r>
              <w:br/>
            </w:r>
            <w:r>
              <w:rPr>
                <w:rFonts w:ascii="Times New Roman"/>
                <w:b w:val="false"/>
                <w:i w:val="false"/>
                <w:color w:val="000000"/>
                <w:sz w:val="20"/>
              </w:rPr>
              <w:t>
</w:t>
            </w:r>
            <w:r>
              <w:rPr>
                <w:rFonts w:ascii="Times New Roman"/>
                <w:b/>
                <w:i w:val="false"/>
                <w:color w:val="000000"/>
                <w:sz w:val="20"/>
              </w:rPr>
              <w:t>алқаптар</w:t>
            </w:r>
            <w:r>
              <w:br/>
            </w:r>
            <w:r>
              <w:rPr>
                <w:rFonts w:ascii="Times New Roman"/>
                <w:b w:val="false"/>
                <w:i w:val="false"/>
                <w:color w:val="000000"/>
                <w:sz w:val="20"/>
              </w:rPr>
              <w:t>
</w:t>
            </w:r>
            <w:r>
              <w:rPr>
                <w:rFonts w:ascii="Times New Roman"/>
                <w:b w:val="false"/>
                <w:i w:val="false"/>
                <w:color w:val="000000"/>
                <w:sz w:val="20"/>
              </w:rPr>
              <w:t>Площадь</w:t>
            </w:r>
            <w:r>
              <w:br/>
            </w:r>
            <w:r>
              <w:rPr>
                <w:rFonts w:ascii="Times New Roman"/>
                <w:b w:val="false"/>
                <w:i w:val="false"/>
                <w:color w:val="000000"/>
                <w:sz w:val="20"/>
              </w:rPr>
              <w:t>
</w:t>
            </w:r>
            <w:r>
              <w:rPr>
                <w:rFonts w:ascii="Times New Roman"/>
                <w:b w:val="false"/>
                <w:i w:val="false"/>
                <w:color w:val="000000"/>
                <w:sz w:val="20"/>
              </w:rPr>
              <w:t>посевов с</w:t>
            </w:r>
            <w:r>
              <w:br/>
            </w:r>
            <w:r>
              <w:rPr>
                <w:rFonts w:ascii="Times New Roman"/>
                <w:b w:val="false"/>
                <w:i w:val="false"/>
                <w:color w:val="000000"/>
                <w:sz w:val="20"/>
              </w:rPr>
              <w:t>
</w:t>
            </w:r>
            <w:r>
              <w:rPr>
                <w:rFonts w:ascii="Times New Roman"/>
                <w:b w:val="false"/>
                <w:i w:val="false"/>
                <w:color w:val="000000"/>
                <w:sz w:val="20"/>
              </w:rPr>
              <w:t>осени</w:t>
            </w:r>
            <w:r>
              <w:br/>
            </w:r>
            <w:r>
              <w:rPr>
                <w:rFonts w:ascii="Times New Roman"/>
                <w:b w:val="false"/>
                <w:i w:val="false"/>
                <w:color w:val="000000"/>
                <w:sz w:val="20"/>
              </w:rPr>
              <w:t>
</w:t>
            </w:r>
            <w:r>
              <w:rPr>
                <w:rFonts w:ascii="Times New Roman"/>
                <w:b w:val="false"/>
                <w:i w:val="false"/>
                <w:color w:val="000000"/>
                <w:sz w:val="20"/>
              </w:rPr>
              <w:t>прошлого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нее:</w:t>
            </w:r>
          </w:p>
        </w:tc>
      </w:tr>
      <w:tr>
        <w:trPr>
          <w:trHeight w:val="14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сақтанды-</w:t>
            </w:r>
            <w:r>
              <w:br/>
            </w:r>
            <w:r>
              <w:rPr>
                <w:rFonts w:ascii="Times New Roman"/>
                <w:b w:val="false"/>
                <w:i w:val="false"/>
                <w:color w:val="000000"/>
                <w:sz w:val="20"/>
              </w:rPr>
              <w:t>
</w:t>
            </w:r>
            <w:r>
              <w:rPr>
                <w:rFonts w:ascii="Times New Roman"/>
                <w:b/>
                <w:i w:val="false"/>
                <w:color w:val="000000"/>
                <w:sz w:val="20"/>
              </w:rPr>
              <w:t>рылғаны</w:t>
            </w:r>
            <w:r>
              <w:br/>
            </w:r>
            <w:r>
              <w:rPr>
                <w:rFonts w:ascii="Times New Roman"/>
                <w:b w:val="false"/>
                <w:i w:val="false"/>
                <w:color w:val="000000"/>
                <w:sz w:val="20"/>
              </w:rPr>
              <w:t>
</w:t>
            </w:r>
            <w:r>
              <w:rPr>
                <w:rFonts w:ascii="Times New Roman"/>
                <w:b w:val="false"/>
                <w:i w:val="false"/>
                <w:color w:val="000000"/>
                <w:sz w:val="20"/>
              </w:rPr>
              <w:t>застрахо-</w:t>
            </w:r>
            <w:r>
              <w:br/>
            </w:r>
            <w:r>
              <w:rPr>
                <w:rFonts w:ascii="Times New Roman"/>
                <w:b w:val="false"/>
                <w:i w:val="false"/>
                <w:color w:val="000000"/>
                <w:sz w:val="20"/>
              </w:rPr>
              <w:t>
</w:t>
            </w:r>
            <w:r>
              <w:rPr>
                <w:rFonts w:ascii="Times New Roman"/>
                <w:b w:val="false"/>
                <w:i w:val="false"/>
                <w:color w:val="000000"/>
                <w:sz w:val="20"/>
              </w:rPr>
              <w:t>вано</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жаздық</w:t>
            </w:r>
            <w:r>
              <w:br/>
            </w:r>
            <w:r>
              <w:rPr>
                <w:rFonts w:ascii="Times New Roman"/>
                <w:b w:val="false"/>
                <w:i w:val="false"/>
                <w:color w:val="000000"/>
                <w:sz w:val="20"/>
              </w:rPr>
              <w:t>
</w:t>
            </w:r>
            <w:r>
              <w:rPr>
                <w:rFonts w:ascii="Times New Roman"/>
                <w:b/>
                <w:i w:val="false"/>
                <w:color w:val="000000"/>
                <w:sz w:val="20"/>
              </w:rPr>
              <w:t>дақылдарды</w:t>
            </w:r>
            <w:r>
              <w:br/>
            </w:r>
            <w:r>
              <w:rPr>
                <w:rFonts w:ascii="Times New Roman"/>
                <w:b w:val="false"/>
                <w:i w:val="false"/>
                <w:color w:val="000000"/>
                <w:sz w:val="20"/>
              </w:rPr>
              <w:t>
</w:t>
            </w:r>
            <w:r>
              <w:rPr>
                <w:rFonts w:ascii="Times New Roman"/>
                <w:b/>
                <w:i w:val="false"/>
                <w:color w:val="000000"/>
                <w:sz w:val="20"/>
              </w:rPr>
              <w:t>себу</w:t>
            </w:r>
            <w:r>
              <w:br/>
            </w:r>
            <w:r>
              <w:rPr>
                <w:rFonts w:ascii="Times New Roman"/>
                <w:b w:val="false"/>
                <w:i w:val="false"/>
                <w:color w:val="000000"/>
                <w:sz w:val="20"/>
              </w:rPr>
              <w:t>
</w:t>
            </w:r>
            <w:r>
              <w:rPr>
                <w:rFonts w:ascii="Times New Roman"/>
                <w:b/>
                <w:i w:val="false"/>
                <w:color w:val="000000"/>
                <w:sz w:val="20"/>
              </w:rPr>
              <w:t>науқанының</w:t>
            </w:r>
            <w:r>
              <w:br/>
            </w:r>
            <w:r>
              <w:rPr>
                <w:rFonts w:ascii="Times New Roman"/>
                <w:b w:val="false"/>
                <w:i w:val="false"/>
                <w:color w:val="000000"/>
                <w:sz w:val="20"/>
              </w:rPr>
              <w:t>
</w:t>
            </w:r>
            <w:r>
              <w:rPr>
                <w:rFonts w:ascii="Times New Roman"/>
                <w:b/>
                <w:i w:val="false"/>
                <w:color w:val="000000"/>
                <w:sz w:val="20"/>
              </w:rPr>
              <w:t>соңына</w:t>
            </w:r>
            <w:r>
              <w:br/>
            </w:r>
            <w:r>
              <w:rPr>
                <w:rFonts w:ascii="Times New Roman"/>
                <w:b w:val="false"/>
                <w:i w:val="false"/>
                <w:color w:val="000000"/>
                <w:sz w:val="20"/>
              </w:rPr>
              <w:t>
</w:t>
            </w:r>
            <w:r>
              <w:rPr>
                <w:rFonts w:ascii="Times New Roman"/>
                <w:b/>
                <w:i w:val="false"/>
                <w:color w:val="000000"/>
                <w:sz w:val="20"/>
              </w:rPr>
              <w:t>сақталған</w:t>
            </w:r>
            <w:r>
              <w:br/>
            </w:r>
            <w:r>
              <w:rPr>
                <w:rFonts w:ascii="Times New Roman"/>
                <w:b w:val="false"/>
                <w:i w:val="false"/>
                <w:color w:val="000000"/>
                <w:sz w:val="20"/>
              </w:rPr>
              <w:t>
</w:t>
            </w:r>
            <w:r>
              <w:rPr>
                <w:rFonts w:ascii="Times New Roman"/>
                <w:b/>
                <w:i w:val="false"/>
                <w:color w:val="000000"/>
                <w:sz w:val="20"/>
              </w:rPr>
              <w:t>дәндік</w:t>
            </w:r>
            <w:r>
              <w:br/>
            </w:r>
            <w:r>
              <w:rPr>
                <w:rFonts w:ascii="Times New Roman"/>
                <w:b w:val="false"/>
                <w:i w:val="false"/>
                <w:color w:val="000000"/>
                <w:sz w:val="20"/>
              </w:rPr>
              <w:t>
</w:t>
            </w:r>
            <w:r>
              <w:rPr>
                <w:rFonts w:ascii="Times New Roman"/>
                <w:b/>
                <w:i w:val="false"/>
                <w:color w:val="000000"/>
                <w:sz w:val="20"/>
              </w:rPr>
              <w:t>күздіктер</w:t>
            </w:r>
            <w:r>
              <w:br/>
            </w:r>
            <w:r>
              <w:rPr>
                <w:rFonts w:ascii="Times New Roman"/>
                <w:b w:val="false"/>
                <w:i w:val="false"/>
                <w:color w:val="000000"/>
                <w:sz w:val="20"/>
              </w:rPr>
              <w:t>
</w:t>
            </w:r>
            <w:r>
              <w:rPr>
                <w:rFonts w:ascii="Times New Roman"/>
                <w:b w:val="false"/>
                <w:i w:val="false"/>
                <w:color w:val="000000"/>
                <w:sz w:val="20"/>
              </w:rPr>
              <w:t>сохранилось</w:t>
            </w:r>
            <w:r>
              <w:br/>
            </w:r>
            <w:r>
              <w:rPr>
                <w:rFonts w:ascii="Times New Roman"/>
                <w:b w:val="false"/>
                <w:i w:val="false"/>
                <w:color w:val="000000"/>
                <w:sz w:val="20"/>
              </w:rPr>
              <w:t>
</w:t>
            </w:r>
            <w:r>
              <w:rPr>
                <w:rFonts w:ascii="Times New Roman"/>
                <w:b w:val="false"/>
                <w:i w:val="false"/>
                <w:color w:val="000000"/>
                <w:sz w:val="20"/>
              </w:rPr>
              <w:t>озимых на зерно</w:t>
            </w:r>
            <w:r>
              <w:br/>
            </w:r>
            <w:r>
              <w:rPr>
                <w:rFonts w:ascii="Times New Roman"/>
                <w:b w:val="false"/>
                <w:i w:val="false"/>
                <w:color w:val="000000"/>
                <w:sz w:val="20"/>
              </w:rPr>
              <w:t>
</w:t>
            </w:r>
            <w:r>
              <w:rPr>
                <w:rFonts w:ascii="Times New Roman"/>
                <w:b w:val="false"/>
                <w:i w:val="false"/>
                <w:color w:val="000000"/>
                <w:sz w:val="20"/>
              </w:rPr>
              <w:t>к концу сева</w:t>
            </w:r>
            <w:r>
              <w:br/>
            </w:r>
            <w:r>
              <w:rPr>
                <w:rFonts w:ascii="Times New Roman"/>
                <w:b w:val="false"/>
                <w:i w:val="false"/>
                <w:color w:val="000000"/>
                <w:sz w:val="20"/>
              </w:rPr>
              <w:t>
</w:t>
            </w:r>
            <w:r>
              <w:rPr>
                <w:rFonts w:ascii="Times New Roman"/>
                <w:b w:val="false"/>
                <w:i w:val="false"/>
                <w:color w:val="000000"/>
                <w:sz w:val="20"/>
              </w:rPr>
              <w:t>яровых культур</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балауса азық</w:t>
            </w:r>
            <w:r>
              <w:br/>
            </w:r>
            <w:r>
              <w:rPr>
                <w:rFonts w:ascii="Times New Roman"/>
                <w:b w:val="false"/>
                <w:i w:val="false"/>
                <w:color w:val="000000"/>
                <w:sz w:val="20"/>
              </w:rPr>
              <w:t>
</w:t>
            </w:r>
            <w:r>
              <w:rPr>
                <w:rFonts w:ascii="Times New Roman"/>
                <w:b/>
                <w:i w:val="false"/>
                <w:color w:val="000000"/>
                <w:sz w:val="20"/>
              </w:rPr>
              <w:t>пен жайылымға</w:t>
            </w:r>
            <w:r>
              <w:br/>
            </w:r>
            <w:r>
              <w:rPr>
                <w:rFonts w:ascii="Times New Roman"/>
                <w:b w:val="false"/>
                <w:i w:val="false"/>
                <w:color w:val="000000"/>
                <w:sz w:val="20"/>
              </w:rPr>
              <w:t>
</w:t>
            </w:r>
            <w:r>
              <w:rPr>
                <w:rFonts w:ascii="Times New Roman"/>
                <w:b/>
                <w:i w:val="false"/>
                <w:color w:val="000000"/>
                <w:sz w:val="20"/>
              </w:rPr>
              <w:t>пайдаланылған</w:t>
            </w:r>
            <w:r>
              <w:br/>
            </w:r>
            <w:r>
              <w:rPr>
                <w:rFonts w:ascii="Times New Roman"/>
                <w:b w:val="false"/>
                <w:i w:val="false"/>
                <w:color w:val="000000"/>
                <w:sz w:val="20"/>
              </w:rPr>
              <w:t>
</w:t>
            </w:r>
            <w:r>
              <w:rPr>
                <w:rFonts w:ascii="Times New Roman"/>
                <w:b/>
                <w:i w:val="false"/>
                <w:color w:val="000000"/>
                <w:sz w:val="20"/>
              </w:rPr>
              <w:t>егістік</w:t>
            </w:r>
            <w:r>
              <w:br/>
            </w:r>
            <w:r>
              <w:rPr>
                <w:rFonts w:ascii="Times New Roman"/>
                <w:b w:val="false"/>
                <w:i w:val="false"/>
                <w:color w:val="000000"/>
                <w:sz w:val="20"/>
              </w:rPr>
              <w:t>
</w:t>
            </w:r>
            <w:r>
              <w:rPr>
                <w:rFonts w:ascii="Times New Roman"/>
                <w:b/>
                <w:i w:val="false"/>
                <w:color w:val="000000"/>
                <w:sz w:val="20"/>
              </w:rPr>
              <w:t>алқаптар</w:t>
            </w:r>
            <w:r>
              <w:br/>
            </w:r>
            <w:r>
              <w:rPr>
                <w:rFonts w:ascii="Times New Roman"/>
                <w:b w:val="false"/>
                <w:i w:val="false"/>
                <w:color w:val="000000"/>
                <w:sz w:val="20"/>
              </w:rPr>
              <w:t>
</w:t>
            </w:r>
            <w:r>
              <w:rPr>
                <w:rFonts w:ascii="Times New Roman"/>
                <w:b w:val="false"/>
                <w:i w:val="false"/>
                <w:color w:val="000000"/>
                <w:sz w:val="20"/>
              </w:rPr>
              <w:t>площадь посевов,</w:t>
            </w:r>
            <w:r>
              <w:br/>
            </w:r>
            <w:r>
              <w:rPr>
                <w:rFonts w:ascii="Times New Roman"/>
                <w:b w:val="false"/>
                <w:i w:val="false"/>
                <w:color w:val="000000"/>
                <w:sz w:val="20"/>
              </w:rPr>
              <w:t>
</w:t>
            </w:r>
            <w:r>
              <w:rPr>
                <w:rFonts w:ascii="Times New Roman"/>
                <w:b w:val="false"/>
                <w:i w:val="false"/>
                <w:color w:val="000000"/>
                <w:sz w:val="20"/>
              </w:rPr>
              <w:t>использованных</w:t>
            </w:r>
            <w:r>
              <w:br/>
            </w:r>
            <w:r>
              <w:rPr>
                <w:rFonts w:ascii="Times New Roman"/>
                <w:b w:val="false"/>
                <w:i w:val="false"/>
                <w:color w:val="000000"/>
                <w:sz w:val="20"/>
              </w:rPr>
              <w:t>
</w:t>
            </w:r>
            <w:r>
              <w:rPr>
                <w:rFonts w:ascii="Times New Roman"/>
                <w:b w:val="false"/>
                <w:i w:val="false"/>
                <w:color w:val="000000"/>
                <w:sz w:val="20"/>
              </w:rPr>
              <w:t>на зеленый корм</w:t>
            </w:r>
            <w:r>
              <w:br/>
            </w:r>
            <w:r>
              <w:rPr>
                <w:rFonts w:ascii="Times New Roman"/>
                <w:b w:val="false"/>
                <w:i w:val="false"/>
                <w:color w:val="000000"/>
                <w:sz w:val="20"/>
              </w:rPr>
              <w:t>
</w:t>
            </w:r>
            <w:r>
              <w:rPr>
                <w:rFonts w:ascii="Times New Roman"/>
                <w:b w:val="false"/>
                <w:i w:val="false"/>
                <w:color w:val="000000"/>
                <w:sz w:val="20"/>
              </w:rPr>
              <w:t>и выпас</w:t>
            </w:r>
          </w:p>
        </w:tc>
      </w:tr>
      <w:tr>
        <w:trPr>
          <w:trHeight w:val="18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85"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 w:id="4"/>
    <w:p>
      <w:pPr>
        <w:spacing w:after="0"/>
        <w:ind w:left="0"/>
        <w:jc w:val="both"/>
      </w:pPr>
      <w:r>
        <w:rPr>
          <w:rFonts w:ascii="Times New Roman"/>
          <w:b w:val="false"/>
          <w:i w:val="false"/>
          <w:color w:val="000000"/>
          <w:sz w:val="28"/>
        </w:rPr>
        <w:t>
      </w:t>
      </w:r>
      <w:r>
        <w:rPr>
          <w:rFonts w:ascii="Times New Roman"/>
          <w:b/>
          <w:i w:val="false"/>
          <w:color w:val="000000"/>
          <w:sz w:val="28"/>
        </w:rPr>
        <w:t>2. А</w:t>
      </w:r>
      <w:r>
        <w:rPr>
          <w:rFonts w:ascii="Times New Roman"/>
          <w:b/>
          <w:i w:val="false"/>
          <w:color w:val="000000"/>
          <w:sz w:val="28"/>
        </w:rPr>
        <w:t>ғ</w:t>
      </w:r>
      <w:r>
        <w:rPr>
          <w:rFonts w:ascii="Times New Roman"/>
          <w:b/>
          <w:i w:val="false"/>
          <w:color w:val="000000"/>
          <w:sz w:val="28"/>
        </w:rPr>
        <w:t>ымда</w:t>
      </w:r>
      <w:r>
        <w:rPr>
          <w:rFonts w:ascii="Times New Roman"/>
          <w:b/>
          <w:i w:val="false"/>
          <w:color w:val="000000"/>
          <w:sz w:val="28"/>
        </w:rPr>
        <w:t>ғ</w:t>
      </w:r>
      <w:r>
        <w:rPr>
          <w:rFonts w:ascii="Times New Roman"/>
          <w:b/>
          <w:i w:val="false"/>
          <w:color w:val="000000"/>
          <w:sz w:val="28"/>
        </w:rPr>
        <w:t>ы жылы себілген жазды</w:t>
      </w:r>
      <w:r>
        <w:rPr>
          <w:rFonts w:ascii="Times New Roman"/>
          <w:b/>
          <w:i w:val="false"/>
          <w:color w:val="000000"/>
          <w:sz w:val="28"/>
        </w:rPr>
        <w:t>қ</w:t>
      </w:r>
      <w:r>
        <w:rPr>
          <w:rFonts w:ascii="Times New Roman"/>
          <w:b/>
          <w:i w:val="false"/>
          <w:color w:val="000000"/>
          <w:sz w:val="28"/>
        </w:rPr>
        <w:t xml:space="preserve"> да</w:t>
      </w:r>
      <w:r>
        <w:rPr>
          <w:rFonts w:ascii="Times New Roman"/>
          <w:b/>
          <w:i w:val="false"/>
          <w:color w:val="000000"/>
          <w:sz w:val="28"/>
        </w:rPr>
        <w:t>қ</w:t>
      </w:r>
      <w:r>
        <w:rPr>
          <w:rFonts w:ascii="Times New Roman"/>
          <w:b/>
          <w:i w:val="false"/>
          <w:color w:val="000000"/>
          <w:sz w:val="28"/>
        </w:rPr>
        <w:t>ылдар туралы а</w:t>
      </w:r>
      <w:r>
        <w:rPr>
          <w:rFonts w:ascii="Times New Roman"/>
          <w:b/>
          <w:i w:val="false"/>
          <w:color w:val="000000"/>
          <w:sz w:val="28"/>
        </w:rPr>
        <w:t>қ</w:t>
      </w:r>
      <w:r>
        <w:rPr>
          <w:rFonts w:ascii="Times New Roman"/>
          <w:b/>
          <w:i w:val="false"/>
          <w:color w:val="000000"/>
          <w:sz w:val="28"/>
        </w:rPr>
        <w:t>паратты к</w:t>
      </w:r>
      <w:r>
        <w:rPr>
          <w:rFonts w:ascii="Times New Roman"/>
          <w:b/>
          <w:i w:val="false"/>
          <w:color w:val="000000"/>
          <w:sz w:val="28"/>
        </w:rPr>
        <w:t>ө</w:t>
      </w:r>
      <w:r>
        <w:rPr>
          <w:rFonts w:ascii="Times New Roman"/>
          <w:b/>
          <w:i w:val="false"/>
          <w:color w:val="000000"/>
          <w:sz w:val="28"/>
        </w:rPr>
        <w:t>рсеті</w:t>
      </w:r>
      <w:r>
        <w:rPr>
          <w:rFonts w:ascii="Times New Roman"/>
          <w:b/>
          <w:i w:val="false"/>
          <w:color w:val="000000"/>
          <w:sz w:val="28"/>
        </w:rPr>
        <w:t>ң</w:t>
      </w:r>
      <w:r>
        <w:rPr>
          <w:rFonts w:ascii="Times New Roman"/>
          <w:b/>
          <w:i w:val="false"/>
          <w:color w:val="000000"/>
          <w:sz w:val="28"/>
        </w:rPr>
        <w:t>із, гектар</w:t>
      </w:r>
      <w:r>
        <w:br/>
      </w:r>
      <w:r>
        <w:rPr>
          <w:rFonts w:ascii="Times New Roman"/>
          <w:b w:val="false"/>
          <w:i w:val="false"/>
          <w:color w:val="000000"/>
          <w:sz w:val="28"/>
        </w:rPr>
        <w:t>
</w:t>
      </w:r>
      <w:r>
        <w:rPr>
          <w:rFonts w:ascii="Times New Roman"/>
          <w:b w:val="false"/>
          <w:i w:val="false"/>
          <w:color w:val="000000"/>
          <w:sz w:val="28"/>
        </w:rPr>
        <w:t>
      Укажите информацию о площади яровых культур под урожай текущего года, гектаров</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1"/>
        <w:gridCol w:w="1424"/>
        <w:gridCol w:w="1715"/>
        <w:gridCol w:w="1549"/>
        <w:gridCol w:w="1798"/>
        <w:gridCol w:w="2463"/>
        <w:gridCol w:w="2610"/>
      </w:tblGrid>
      <w:tr>
        <w:trPr>
          <w:trHeight w:val="420" w:hRule="atLeast"/>
        </w:trPr>
        <w:tc>
          <w:tcPr>
            <w:tcW w:w="2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w:t>
            </w:r>
            <w:r>
              <w:br/>
            </w:r>
            <w:r>
              <w:rPr>
                <w:rFonts w:ascii="Times New Roman"/>
                <w:b w:val="false"/>
                <w:i w:val="false"/>
                <w:color w:val="000000"/>
                <w:sz w:val="20"/>
              </w:rPr>
              <w:t>
</w:t>
            </w:r>
            <w:r>
              <w:rPr>
                <w:rFonts w:ascii="Times New Roman"/>
                <w:b/>
                <w:i w:val="false"/>
                <w:color w:val="000000"/>
                <w:sz w:val="20"/>
              </w:rPr>
              <w:t>шаруашылығы</w:t>
            </w:r>
            <w:r>
              <w:br/>
            </w:r>
            <w:r>
              <w:rPr>
                <w:rFonts w:ascii="Times New Roman"/>
                <w:b w:val="false"/>
                <w:i w:val="false"/>
                <w:color w:val="000000"/>
                <w:sz w:val="20"/>
              </w:rPr>
              <w:t>
</w:t>
            </w:r>
            <w:r>
              <w:rPr>
                <w:rFonts w:ascii="Times New Roman"/>
                <w:b/>
                <w:i w:val="false"/>
                <w:color w:val="000000"/>
                <w:sz w:val="20"/>
              </w:rPr>
              <w:t>дақылдарының</w:t>
            </w:r>
            <w:r>
              <w:br/>
            </w:r>
            <w:r>
              <w:rPr>
                <w:rFonts w:ascii="Times New Roman"/>
                <w:b w:val="false"/>
                <w:i w:val="false"/>
                <w:color w:val="000000"/>
                <w:sz w:val="20"/>
              </w:rPr>
              <w:t>
</w:t>
            </w:r>
            <w:r>
              <w:rPr>
                <w:rFonts w:ascii="Times New Roman"/>
                <w:b/>
                <w:i w:val="false"/>
                <w:color w:val="000000"/>
                <w:sz w:val="20"/>
              </w:rPr>
              <w:t>сұрыптары</w:t>
            </w:r>
            <w:r>
              <w:br/>
            </w:r>
            <w:r>
              <w:rPr>
                <w:rFonts w:ascii="Times New Roman"/>
                <w:b w:val="false"/>
                <w:i w:val="false"/>
                <w:color w:val="000000"/>
                <w:sz w:val="20"/>
              </w:rPr>
              <w:t>
</w:t>
            </w:r>
            <w:r>
              <w:rPr>
                <w:rFonts w:ascii="Times New Roman"/>
                <w:b/>
                <w:i w:val="false"/>
                <w:color w:val="000000"/>
                <w:sz w:val="20"/>
              </w:rPr>
              <w:t>бойынша</w:t>
            </w:r>
            <w:r>
              <w:br/>
            </w:r>
            <w:r>
              <w:rPr>
                <w:rFonts w:ascii="Times New Roman"/>
                <w:b w:val="false"/>
                <w:i w:val="false"/>
                <w:color w:val="000000"/>
                <w:sz w:val="20"/>
              </w:rPr>
              <w:t>
</w:t>
            </w: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сельскохо-</w:t>
            </w:r>
            <w:r>
              <w:br/>
            </w:r>
            <w:r>
              <w:rPr>
                <w:rFonts w:ascii="Times New Roman"/>
                <w:b w:val="false"/>
                <w:i w:val="false"/>
                <w:color w:val="000000"/>
                <w:sz w:val="20"/>
              </w:rPr>
              <w:t>
</w:t>
            </w:r>
            <w:r>
              <w:rPr>
                <w:rFonts w:ascii="Times New Roman"/>
                <w:b w:val="false"/>
                <w:i w:val="false"/>
                <w:color w:val="000000"/>
                <w:sz w:val="20"/>
              </w:rPr>
              <w:t>зяйственных</w:t>
            </w:r>
            <w:r>
              <w:br/>
            </w:r>
            <w:r>
              <w:rPr>
                <w:rFonts w:ascii="Times New Roman"/>
                <w:b w:val="false"/>
                <w:i w:val="false"/>
                <w:color w:val="000000"/>
                <w:sz w:val="20"/>
              </w:rPr>
              <w:t>
</w:t>
            </w:r>
            <w:r>
              <w:rPr>
                <w:rFonts w:ascii="Times New Roman"/>
                <w:b w:val="false"/>
                <w:i w:val="false"/>
                <w:color w:val="000000"/>
                <w:sz w:val="20"/>
              </w:rPr>
              <w:t>культур по</w:t>
            </w:r>
            <w:r>
              <w:br/>
            </w:r>
            <w:r>
              <w:rPr>
                <w:rFonts w:ascii="Times New Roman"/>
                <w:b w:val="false"/>
                <w:i w:val="false"/>
                <w:color w:val="000000"/>
                <w:sz w:val="20"/>
              </w:rPr>
              <w:t>
</w:t>
            </w:r>
            <w:r>
              <w:rPr>
                <w:rFonts w:ascii="Times New Roman"/>
                <w:b w:val="false"/>
                <w:i w:val="false"/>
                <w:color w:val="000000"/>
                <w:sz w:val="20"/>
              </w:rPr>
              <w:t>сортам</w:t>
            </w:r>
          </w:p>
        </w:tc>
        <w:tc>
          <w:tcPr>
            <w:tcW w:w="1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АШӨСЖ</w:t>
            </w:r>
            <w:r>
              <w:br/>
            </w:r>
            <w:r>
              <w:rPr>
                <w:rFonts w:ascii="Times New Roman"/>
                <w:b w:val="false"/>
                <w:i w:val="false"/>
                <w:color w:val="000000"/>
                <w:sz w:val="20"/>
              </w:rPr>
              <w:t>
</w:t>
            </w:r>
            <w:r>
              <w:rPr>
                <w:rFonts w:ascii="Times New Roman"/>
                <w:b/>
                <w:i w:val="false"/>
                <w:color w:val="000000"/>
                <w:sz w:val="20"/>
              </w:rPr>
              <w:t>бойынша</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 по</w:t>
            </w:r>
            <w:r>
              <w:br/>
            </w:r>
            <w:r>
              <w:rPr>
                <w:rFonts w:ascii="Times New Roman"/>
                <w:b w:val="false"/>
                <w:i w:val="false"/>
                <w:color w:val="000000"/>
                <w:sz w:val="20"/>
              </w:rPr>
              <w:t>
</w:t>
            </w:r>
            <w:r>
              <w:rPr>
                <w:rFonts w:ascii="Times New Roman"/>
                <w:b w:val="false"/>
                <w:i w:val="false"/>
                <w:color w:val="000000"/>
                <w:sz w:val="20"/>
              </w:rPr>
              <w:t>СКПСХ</w:t>
            </w:r>
          </w:p>
        </w:tc>
        <w:tc>
          <w:tcPr>
            <w:tcW w:w="1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Сұрыптың</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 сорта</w:t>
            </w:r>
          </w:p>
        </w:tc>
        <w:tc>
          <w:tcPr>
            <w:tcW w:w="1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w:t>
            </w:r>
            <w:r>
              <w:br/>
            </w:r>
            <w:r>
              <w:rPr>
                <w:rFonts w:ascii="Times New Roman"/>
                <w:b w:val="false"/>
                <w:i w:val="false"/>
                <w:color w:val="000000"/>
                <w:sz w:val="20"/>
              </w:rPr>
              <w:t>
</w:t>
            </w:r>
            <w:r>
              <w:rPr>
                <w:rFonts w:ascii="Times New Roman"/>
                <w:b/>
                <w:i w:val="false"/>
                <w:color w:val="000000"/>
                <w:sz w:val="20"/>
              </w:rPr>
              <w:t>егіс</w:t>
            </w:r>
            <w:r>
              <w:br/>
            </w:r>
            <w:r>
              <w:rPr>
                <w:rFonts w:ascii="Times New Roman"/>
                <w:b w:val="false"/>
                <w:i w:val="false"/>
                <w:color w:val="000000"/>
                <w:sz w:val="20"/>
              </w:rPr>
              <w:t>
</w:t>
            </w:r>
            <w:r>
              <w:rPr>
                <w:rFonts w:ascii="Times New Roman"/>
                <w:b/>
                <w:i w:val="false"/>
                <w:color w:val="000000"/>
                <w:sz w:val="20"/>
              </w:rPr>
              <w:t>көлемі</w:t>
            </w:r>
            <w:r>
              <w:br/>
            </w:r>
            <w:r>
              <w:rPr>
                <w:rFonts w:ascii="Times New Roman"/>
                <w:b w:val="false"/>
                <w:i w:val="false"/>
                <w:color w:val="000000"/>
                <w:sz w:val="20"/>
              </w:rPr>
              <w:t>
</w:t>
            </w:r>
            <w:r>
              <w:rPr>
                <w:rFonts w:ascii="Times New Roman"/>
                <w:b w:val="false"/>
                <w:i w:val="false"/>
                <w:color w:val="000000"/>
                <w:sz w:val="20"/>
              </w:rPr>
              <w:t>Общая</w:t>
            </w:r>
            <w:r>
              <w:br/>
            </w:r>
            <w:r>
              <w:rPr>
                <w:rFonts w:ascii="Times New Roman"/>
                <w:b w:val="false"/>
                <w:i w:val="false"/>
                <w:color w:val="000000"/>
                <w:sz w:val="20"/>
              </w:rPr>
              <w:t>
</w:t>
            </w:r>
            <w:r>
              <w:rPr>
                <w:rFonts w:ascii="Times New Roman"/>
                <w:b w:val="false"/>
                <w:i w:val="false"/>
                <w:color w:val="000000"/>
                <w:sz w:val="20"/>
              </w:rPr>
              <w:t>посевная</w:t>
            </w:r>
            <w:r>
              <w:br/>
            </w:r>
            <w:r>
              <w:rPr>
                <w:rFonts w:ascii="Times New Roman"/>
                <w:b w:val="false"/>
                <w:i w:val="false"/>
                <w:color w:val="000000"/>
                <w:sz w:val="20"/>
              </w:rPr>
              <w:t>
</w:t>
            </w:r>
            <w:r>
              <w:rPr>
                <w:rFonts w:ascii="Times New Roman"/>
                <w:b w:val="false"/>
                <w:i w:val="false"/>
                <w:color w:val="000000"/>
                <w:sz w:val="20"/>
              </w:rPr>
              <w:t>площадь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нее:</w:t>
            </w:r>
          </w:p>
        </w:tc>
      </w:tr>
      <w:tr>
        <w:trPr>
          <w:trHeight w:val="9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сақтанды-</w:t>
            </w:r>
            <w:r>
              <w:br/>
            </w:r>
            <w:r>
              <w:rPr>
                <w:rFonts w:ascii="Times New Roman"/>
                <w:b w:val="false"/>
                <w:i w:val="false"/>
                <w:color w:val="000000"/>
                <w:sz w:val="20"/>
              </w:rPr>
              <w:t>
</w:t>
            </w:r>
            <w:r>
              <w:rPr>
                <w:rFonts w:ascii="Times New Roman"/>
                <w:b/>
                <w:i w:val="false"/>
                <w:color w:val="000000"/>
                <w:sz w:val="20"/>
              </w:rPr>
              <w:t>рылғаны</w:t>
            </w:r>
            <w:r>
              <w:br/>
            </w:r>
            <w:r>
              <w:rPr>
                <w:rFonts w:ascii="Times New Roman"/>
                <w:b w:val="false"/>
                <w:i w:val="false"/>
                <w:color w:val="000000"/>
                <w:sz w:val="20"/>
              </w:rPr>
              <w:t>
</w:t>
            </w:r>
            <w:r>
              <w:rPr>
                <w:rFonts w:ascii="Times New Roman"/>
                <w:b w:val="false"/>
                <w:i w:val="false"/>
                <w:color w:val="000000"/>
                <w:sz w:val="20"/>
              </w:rPr>
              <w:t>застрахо-</w:t>
            </w:r>
            <w:r>
              <w:br/>
            </w:r>
            <w:r>
              <w:rPr>
                <w:rFonts w:ascii="Times New Roman"/>
                <w:b w:val="false"/>
                <w:i w:val="false"/>
                <w:color w:val="000000"/>
                <w:sz w:val="20"/>
              </w:rPr>
              <w:t>
</w:t>
            </w:r>
            <w:r>
              <w:rPr>
                <w:rFonts w:ascii="Times New Roman"/>
                <w:b w:val="false"/>
                <w:i w:val="false"/>
                <w:color w:val="000000"/>
                <w:sz w:val="20"/>
              </w:rPr>
              <w:t>вано</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бақтардың</w:t>
            </w:r>
            <w:r>
              <w:br/>
            </w:r>
            <w:r>
              <w:rPr>
                <w:rFonts w:ascii="Times New Roman"/>
                <w:b w:val="false"/>
                <w:i w:val="false"/>
                <w:color w:val="000000"/>
                <w:sz w:val="20"/>
              </w:rPr>
              <w:t>
</w:t>
            </w:r>
            <w:r>
              <w:rPr>
                <w:rFonts w:ascii="Times New Roman"/>
                <w:b/>
                <w:i w:val="false"/>
                <w:color w:val="000000"/>
                <w:sz w:val="20"/>
              </w:rPr>
              <w:t>қатараралық-</w:t>
            </w:r>
            <w:r>
              <w:br/>
            </w:r>
            <w:r>
              <w:rPr>
                <w:rFonts w:ascii="Times New Roman"/>
                <w:b w:val="false"/>
                <w:i w:val="false"/>
                <w:color w:val="000000"/>
                <w:sz w:val="20"/>
              </w:rPr>
              <w:t>
</w:t>
            </w:r>
            <w:r>
              <w:rPr>
                <w:rFonts w:ascii="Times New Roman"/>
                <w:b/>
                <w:i w:val="false"/>
                <w:color w:val="000000"/>
                <w:sz w:val="20"/>
              </w:rPr>
              <w:t>тарында</w:t>
            </w:r>
            <w:r>
              <w:br/>
            </w:r>
            <w:r>
              <w:rPr>
                <w:rFonts w:ascii="Times New Roman"/>
                <w:b w:val="false"/>
                <w:i w:val="false"/>
                <w:color w:val="000000"/>
                <w:sz w:val="20"/>
              </w:rPr>
              <w:t>
</w:t>
            </w:r>
            <w:r>
              <w:rPr>
                <w:rFonts w:ascii="Times New Roman"/>
                <w:b w:val="false"/>
                <w:i w:val="false"/>
                <w:color w:val="000000"/>
                <w:sz w:val="20"/>
              </w:rPr>
              <w:t>в междурядьях</w:t>
            </w:r>
            <w:r>
              <w:br/>
            </w:r>
            <w:r>
              <w:rPr>
                <w:rFonts w:ascii="Times New Roman"/>
                <w:b w:val="false"/>
                <w:i w:val="false"/>
                <w:color w:val="000000"/>
                <w:sz w:val="20"/>
              </w:rPr>
              <w:t>
</w:t>
            </w:r>
            <w:r>
              <w:rPr>
                <w:rFonts w:ascii="Times New Roman"/>
                <w:b w:val="false"/>
                <w:i w:val="false"/>
                <w:color w:val="000000"/>
                <w:sz w:val="20"/>
              </w:rPr>
              <w:t>садов</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жыртылған</w:t>
            </w:r>
            <w:r>
              <w:br/>
            </w:r>
            <w:r>
              <w:rPr>
                <w:rFonts w:ascii="Times New Roman"/>
                <w:b w:val="false"/>
                <w:i w:val="false"/>
                <w:color w:val="000000"/>
                <w:sz w:val="20"/>
              </w:rPr>
              <w:t>
</w:t>
            </w:r>
            <w:r>
              <w:rPr>
                <w:rFonts w:ascii="Times New Roman"/>
                <w:b/>
                <w:i w:val="false"/>
                <w:color w:val="000000"/>
                <w:sz w:val="20"/>
              </w:rPr>
              <w:t>шабындықтар</w:t>
            </w:r>
            <w:r>
              <w:br/>
            </w:r>
            <w:r>
              <w:rPr>
                <w:rFonts w:ascii="Times New Roman"/>
                <w:b w:val="false"/>
                <w:i w:val="false"/>
                <w:color w:val="000000"/>
                <w:sz w:val="20"/>
              </w:rPr>
              <w:t>
</w:t>
            </w:r>
            <w:r>
              <w:rPr>
                <w:rFonts w:ascii="Times New Roman"/>
                <w:b/>
                <w:i w:val="false"/>
                <w:color w:val="000000"/>
                <w:sz w:val="20"/>
              </w:rPr>
              <w:t>мен</w:t>
            </w:r>
            <w:r>
              <w:br/>
            </w:r>
            <w:r>
              <w:rPr>
                <w:rFonts w:ascii="Times New Roman"/>
                <w:b w:val="false"/>
                <w:i w:val="false"/>
                <w:color w:val="000000"/>
                <w:sz w:val="20"/>
              </w:rPr>
              <w:t>
</w:t>
            </w:r>
            <w:r>
              <w:rPr>
                <w:rFonts w:ascii="Times New Roman"/>
                <w:b/>
                <w:i w:val="false"/>
                <w:color w:val="000000"/>
                <w:sz w:val="20"/>
              </w:rPr>
              <w:t>жайылымдарға</w:t>
            </w:r>
            <w:r>
              <w:br/>
            </w:r>
            <w:r>
              <w:rPr>
                <w:rFonts w:ascii="Times New Roman"/>
                <w:b w:val="false"/>
                <w:i w:val="false"/>
                <w:color w:val="000000"/>
                <w:sz w:val="20"/>
              </w:rPr>
              <w:t>
</w:t>
            </w:r>
            <w:r>
              <w:rPr>
                <w:rFonts w:ascii="Times New Roman"/>
                <w:b/>
                <w:i w:val="false"/>
                <w:color w:val="000000"/>
                <w:sz w:val="20"/>
              </w:rPr>
              <w:t>алдын ала</w:t>
            </w:r>
            <w:r>
              <w:br/>
            </w:r>
            <w:r>
              <w:rPr>
                <w:rFonts w:ascii="Times New Roman"/>
                <w:b w:val="false"/>
                <w:i w:val="false"/>
                <w:color w:val="000000"/>
                <w:sz w:val="20"/>
              </w:rPr>
              <w:t>
</w:t>
            </w:r>
            <w:r>
              <w:rPr>
                <w:rFonts w:ascii="Times New Roman"/>
                <w:b/>
                <w:i w:val="false"/>
                <w:color w:val="000000"/>
                <w:sz w:val="20"/>
              </w:rPr>
              <w:t>себілген</w:t>
            </w:r>
            <w:r>
              <w:br/>
            </w:r>
            <w:r>
              <w:rPr>
                <w:rFonts w:ascii="Times New Roman"/>
                <w:b w:val="false"/>
                <w:i w:val="false"/>
                <w:color w:val="000000"/>
                <w:sz w:val="20"/>
              </w:rPr>
              <w:t>
</w:t>
            </w:r>
            <w:r>
              <w:rPr>
                <w:rFonts w:ascii="Times New Roman"/>
                <w:b/>
                <w:i w:val="false"/>
                <w:color w:val="000000"/>
                <w:sz w:val="20"/>
              </w:rPr>
              <w:t>дақылдар</w:t>
            </w:r>
            <w:r>
              <w:br/>
            </w:r>
            <w:r>
              <w:rPr>
                <w:rFonts w:ascii="Times New Roman"/>
                <w:b w:val="false"/>
                <w:i w:val="false"/>
                <w:color w:val="000000"/>
                <w:sz w:val="20"/>
              </w:rPr>
              <w:t>
</w:t>
            </w:r>
            <w:r>
              <w:rPr>
                <w:rFonts w:ascii="Times New Roman"/>
                <w:b w:val="false"/>
                <w:i w:val="false"/>
                <w:color w:val="000000"/>
                <w:sz w:val="20"/>
              </w:rPr>
              <w:t>предварительных</w:t>
            </w:r>
            <w:r>
              <w:br/>
            </w:r>
            <w:r>
              <w:rPr>
                <w:rFonts w:ascii="Times New Roman"/>
                <w:b w:val="false"/>
                <w:i w:val="false"/>
                <w:color w:val="000000"/>
                <w:sz w:val="20"/>
              </w:rPr>
              <w:t>
</w:t>
            </w:r>
            <w:r>
              <w:rPr>
                <w:rFonts w:ascii="Times New Roman"/>
                <w:b w:val="false"/>
                <w:i w:val="false"/>
                <w:color w:val="000000"/>
                <w:sz w:val="20"/>
              </w:rPr>
              <w:t>культур на</w:t>
            </w:r>
            <w:r>
              <w:br/>
            </w:r>
            <w:r>
              <w:rPr>
                <w:rFonts w:ascii="Times New Roman"/>
                <w:b w:val="false"/>
                <w:i w:val="false"/>
                <w:color w:val="000000"/>
                <w:sz w:val="20"/>
              </w:rPr>
              <w:t>
</w:t>
            </w:r>
            <w:r>
              <w:rPr>
                <w:rFonts w:ascii="Times New Roman"/>
                <w:b w:val="false"/>
                <w:i w:val="false"/>
                <w:color w:val="000000"/>
                <w:sz w:val="20"/>
              </w:rPr>
              <w:t>распаханных</w:t>
            </w:r>
            <w:r>
              <w:br/>
            </w:r>
            <w:r>
              <w:rPr>
                <w:rFonts w:ascii="Times New Roman"/>
                <w:b w:val="false"/>
                <w:i w:val="false"/>
                <w:color w:val="000000"/>
                <w:sz w:val="20"/>
              </w:rPr>
              <w:t>
</w:t>
            </w:r>
            <w:r>
              <w:rPr>
                <w:rFonts w:ascii="Times New Roman"/>
                <w:b w:val="false"/>
                <w:i w:val="false"/>
                <w:color w:val="000000"/>
                <w:sz w:val="20"/>
              </w:rPr>
              <w:t>сенокосах и</w:t>
            </w:r>
            <w:r>
              <w:br/>
            </w:r>
            <w:r>
              <w:rPr>
                <w:rFonts w:ascii="Times New Roman"/>
                <w:b w:val="false"/>
                <w:i w:val="false"/>
                <w:color w:val="000000"/>
                <w:sz w:val="20"/>
              </w:rPr>
              <w:t>
</w:t>
            </w:r>
            <w:r>
              <w:rPr>
                <w:rFonts w:ascii="Times New Roman"/>
                <w:b w:val="false"/>
                <w:i w:val="false"/>
                <w:color w:val="000000"/>
                <w:sz w:val="20"/>
              </w:rPr>
              <w:t>пастбищах</w:t>
            </w:r>
          </w:p>
        </w:tc>
      </w:tr>
      <w:tr>
        <w:trPr>
          <w:trHeight w:val="12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85"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Жалғасы</w:t>
      </w:r>
      <w:r>
        <w:br/>
      </w:r>
      <w:r>
        <w:rPr>
          <w:rFonts w:ascii="Times New Roman"/>
          <w:b w:val="false"/>
          <w:i w:val="false"/>
          <w:color w:val="000000"/>
          <w:sz w:val="28"/>
        </w:rPr>
        <w:t>
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1"/>
        <w:gridCol w:w="1609"/>
        <w:gridCol w:w="1650"/>
        <w:gridCol w:w="1547"/>
        <w:gridCol w:w="1837"/>
        <w:gridCol w:w="2501"/>
        <w:gridCol w:w="2605"/>
      </w:tblGrid>
      <w:tr>
        <w:trPr>
          <w:trHeight w:val="420" w:hRule="atLeast"/>
        </w:trPr>
        <w:tc>
          <w:tcPr>
            <w:tcW w:w="22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w:t>
            </w:r>
            <w:r>
              <w:br/>
            </w:r>
            <w:r>
              <w:rPr>
                <w:rFonts w:ascii="Times New Roman"/>
                <w:b w:val="false"/>
                <w:i w:val="false"/>
                <w:color w:val="000000"/>
                <w:sz w:val="20"/>
              </w:rPr>
              <w:t>
</w:t>
            </w:r>
            <w:r>
              <w:rPr>
                <w:rFonts w:ascii="Times New Roman"/>
                <w:b/>
                <w:i w:val="false"/>
                <w:color w:val="000000"/>
                <w:sz w:val="20"/>
              </w:rPr>
              <w:t>шаруашылығы</w:t>
            </w:r>
            <w:r>
              <w:br/>
            </w:r>
            <w:r>
              <w:rPr>
                <w:rFonts w:ascii="Times New Roman"/>
                <w:b w:val="false"/>
                <w:i w:val="false"/>
                <w:color w:val="000000"/>
                <w:sz w:val="20"/>
              </w:rPr>
              <w:t>
</w:t>
            </w:r>
            <w:r>
              <w:rPr>
                <w:rFonts w:ascii="Times New Roman"/>
                <w:b/>
                <w:i w:val="false"/>
                <w:color w:val="000000"/>
                <w:sz w:val="20"/>
              </w:rPr>
              <w:t>дақылда-</w:t>
            </w:r>
            <w:r>
              <w:br/>
            </w:r>
            <w:r>
              <w:rPr>
                <w:rFonts w:ascii="Times New Roman"/>
                <w:b w:val="false"/>
                <w:i w:val="false"/>
                <w:color w:val="000000"/>
                <w:sz w:val="20"/>
              </w:rPr>
              <w:t>
</w:t>
            </w:r>
            <w:r>
              <w:rPr>
                <w:rFonts w:ascii="Times New Roman"/>
                <w:b/>
                <w:i w:val="false"/>
                <w:color w:val="000000"/>
                <w:sz w:val="20"/>
              </w:rPr>
              <w:t>рының</w:t>
            </w:r>
            <w:r>
              <w:br/>
            </w:r>
            <w:r>
              <w:rPr>
                <w:rFonts w:ascii="Times New Roman"/>
                <w:b w:val="false"/>
                <w:i w:val="false"/>
                <w:color w:val="000000"/>
                <w:sz w:val="20"/>
              </w:rPr>
              <w:t>
</w:t>
            </w:r>
            <w:r>
              <w:rPr>
                <w:rFonts w:ascii="Times New Roman"/>
                <w:b/>
                <w:i w:val="false"/>
                <w:color w:val="000000"/>
                <w:sz w:val="20"/>
              </w:rPr>
              <w:t>сұрыптары</w:t>
            </w:r>
            <w:r>
              <w:br/>
            </w:r>
            <w:r>
              <w:rPr>
                <w:rFonts w:ascii="Times New Roman"/>
                <w:b w:val="false"/>
                <w:i w:val="false"/>
                <w:color w:val="000000"/>
                <w:sz w:val="20"/>
              </w:rPr>
              <w:t>
</w:t>
            </w:r>
            <w:r>
              <w:rPr>
                <w:rFonts w:ascii="Times New Roman"/>
                <w:b/>
                <w:i w:val="false"/>
                <w:color w:val="000000"/>
                <w:sz w:val="20"/>
              </w:rPr>
              <w:t>бойынша</w:t>
            </w:r>
            <w:r>
              <w:br/>
            </w:r>
            <w:r>
              <w:rPr>
                <w:rFonts w:ascii="Times New Roman"/>
                <w:b w:val="false"/>
                <w:i w:val="false"/>
                <w:color w:val="000000"/>
                <w:sz w:val="20"/>
              </w:rPr>
              <w:t>
</w:t>
            </w: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сельскохо-</w:t>
            </w:r>
            <w:r>
              <w:br/>
            </w:r>
            <w:r>
              <w:rPr>
                <w:rFonts w:ascii="Times New Roman"/>
                <w:b w:val="false"/>
                <w:i w:val="false"/>
                <w:color w:val="000000"/>
                <w:sz w:val="20"/>
              </w:rPr>
              <w:t>
</w:t>
            </w:r>
            <w:r>
              <w:rPr>
                <w:rFonts w:ascii="Times New Roman"/>
                <w:b w:val="false"/>
                <w:i w:val="false"/>
                <w:color w:val="000000"/>
                <w:sz w:val="20"/>
              </w:rPr>
              <w:t>зяйственных</w:t>
            </w:r>
            <w:r>
              <w:br/>
            </w:r>
            <w:r>
              <w:rPr>
                <w:rFonts w:ascii="Times New Roman"/>
                <w:b w:val="false"/>
                <w:i w:val="false"/>
                <w:color w:val="000000"/>
                <w:sz w:val="20"/>
              </w:rPr>
              <w:t>
</w:t>
            </w:r>
            <w:r>
              <w:rPr>
                <w:rFonts w:ascii="Times New Roman"/>
                <w:b w:val="false"/>
                <w:i w:val="false"/>
                <w:color w:val="000000"/>
                <w:sz w:val="20"/>
              </w:rPr>
              <w:t>культур по</w:t>
            </w:r>
            <w:r>
              <w:br/>
            </w:r>
            <w:r>
              <w:rPr>
                <w:rFonts w:ascii="Times New Roman"/>
                <w:b w:val="false"/>
                <w:i w:val="false"/>
                <w:color w:val="000000"/>
                <w:sz w:val="20"/>
              </w:rPr>
              <w:t>
</w:t>
            </w:r>
            <w:r>
              <w:rPr>
                <w:rFonts w:ascii="Times New Roman"/>
                <w:b w:val="false"/>
                <w:i w:val="false"/>
                <w:color w:val="000000"/>
                <w:sz w:val="20"/>
              </w:rPr>
              <w:t>сортам</w:t>
            </w:r>
          </w:p>
        </w:tc>
        <w:tc>
          <w:tcPr>
            <w:tcW w:w="1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АШӨСЖ</w:t>
            </w:r>
            <w:r>
              <w:br/>
            </w:r>
            <w:r>
              <w:rPr>
                <w:rFonts w:ascii="Times New Roman"/>
                <w:b w:val="false"/>
                <w:i w:val="false"/>
                <w:color w:val="000000"/>
                <w:sz w:val="20"/>
              </w:rPr>
              <w:t>
</w:t>
            </w:r>
            <w:r>
              <w:rPr>
                <w:rFonts w:ascii="Times New Roman"/>
                <w:b/>
                <w:i w:val="false"/>
                <w:color w:val="000000"/>
                <w:sz w:val="20"/>
              </w:rPr>
              <w:t>бойынша</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 по</w:t>
            </w:r>
            <w:r>
              <w:br/>
            </w:r>
            <w:r>
              <w:rPr>
                <w:rFonts w:ascii="Times New Roman"/>
                <w:b w:val="false"/>
                <w:i w:val="false"/>
                <w:color w:val="000000"/>
                <w:sz w:val="20"/>
              </w:rPr>
              <w:t>
</w:t>
            </w:r>
            <w:r>
              <w:rPr>
                <w:rFonts w:ascii="Times New Roman"/>
                <w:b w:val="false"/>
                <w:i w:val="false"/>
                <w:color w:val="000000"/>
                <w:sz w:val="20"/>
              </w:rPr>
              <w:t>СКПСХ</w:t>
            </w:r>
          </w:p>
        </w:tc>
        <w:tc>
          <w:tcPr>
            <w:tcW w:w="1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Сұрыптың</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 сорта</w:t>
            </w:r>
          </w:p>
        </w:tc>
        <w:tc>
          <w:tcPr>
            <w:tcW w:w="1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w:t>
            </w:r>
            <w:r>
              <w:br/>
            </w:r>
            <w:r>
              <w:rPr>
                <w:rFonts w:ascii="Times New Roman"/>
                <w:b w:val="false"/>
                <w:i w:val="false"/>
                <w:color w:val="000000"/>
                <w:sz w:val="20"/>
              </w:rPr>
              <w:t>
</w:t>
            </w:r>
            <w:r>
              <w:rPr>
                <w:rFonts w:ascii="Times New Roman"/>
                <w:b/>
                <w:i w:val="false"/>
                <w:color w:val="000000"/>
                <w:sz w:val="20"/>
              </w:rPr>
              <w:t>егіс</w:t>
            </w:r>
            <w:r>
              <w:br/>
            </w:r>
            <w:r>
              <w:rPr>
                <w:rFonts w:ascii="Times New Roman"/>
                <w:b w:val="false"/>
                <w:i w:val="false"/>
                <w:color w:val="000000"/>
                <w:sz w:val="20"/>
              </w:rPr>
              <w:t>
</w:t>
            </w:r>
            <w:r>
              <w:rPr>
                <w:rFonts w:ascii="Times New Roman"/>
                <w:b/>
                <w:i w:val="false"/>
                <w:color w:val="000000"/>
                <w:sz w:val="20"/>
              </w:rPr>
              <w:t>көлемі</w:t>
            </w:r>
            <w:r>
              <w:br/>
            </w:r>
            <w:r>
              <w:rPr>
                <w:rFonts w:ascii="Times New Roman"/>
                <w:b w:val="false"/>
                <w:i w:val="false"/>
                <w:color w:val="000000"/>
                <w:sz w:val="20"/>
              </w:rPr>
              <w:t>
</w:t>
            </w:r>
            <w:r>
              <w:rPr>
                <w:rFonts w:ascii="Times New Roman"/>
                <w:b w:val="false"/>
                <w:i w:val="false"/>
                <w:color w:val="000000"/>
                <w:sz w:val="20"/>
              </w:rPr>
              <w:t>Общая</w:t>
            </w:r>
            <w:r>
              <w:br/>
            </w:r>
            <w:r>
              <w:rPr>
                <w:rFonts w:ascii="Times New Roman"/>
                <w:b w:val="false"/>
                <w:i w:val="false"/>
                <w:color w:val="000000"/>
                <w:sz w:val="20"/>
              </w:rPr>
              <w:t>
</w:t>
            </w:r>
            <w:r>
              <w:rPr>
                <w:rFonts w:ascii="Times New Roman"/>
                <w:b w:val="false"/>
                <w:i w:val="false"/>
                <w:color w:val="000000"/>
                <w:sz w:val="20"/>
              </w:rPr>
              <w:t>посевная</w:t>
            </w:r>
            <w:r>
              <w:br/>
            </w:r>
            <w:r>
              <w:rPr>
                <w:rFonts w:ascii="Times New Roman"/>
                <w:b w:val="false"/>
                <w:i w:val="false"/>
                <w:color w:val="000000"/>
                <w:sz w:val="20"/>
              </w:rPr>
              <w:t>
</w:t>
            </w:r>
            <w:r>
              <w:rPr>
                <w:rFonts w:ascii="Times New Roman"/>
                <w:b w:val="false"/>
                <w:i w:val="false"/>
                <w:color w:val="000000"/>
                <w:sz w:val="20"/>
              </w:rPr>
              <w:t>площадь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нее:</w:t>
            </w:r>
          </w:p>
        </w:tc>
      </w:tr>
      <w:tr>
        <w:trPr>
          <w:trHeight w:val="9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сақтанды-</w:t>
            </w:r>
            <w:r>
              <w:br/>
            </w:r>
            <w:r>
              <w:rPr>
                <w:rFonts w:ascii="Times New Roman"/>
                <w:b w:val="false"/>
                <w:i w:val="false"/>
                <w:color w:val="000000"/>
                <w:sz w:val="20"/>
              </w:rPr>
              <w:t>
</w:t>
            </w:r>
            <w:r>
              <w:rPr>
                <w:rFonts w:ascii="Times New Roman"/>
                <w:b/>
                <w:i w:val="false"/>
                <w:color w:val="000000"/>
                <w:sz w:val="20"/>
              </w:rPr>
              <w:t>рылғаны</w:t>
            </w:r>
            <w:r>
              <w:br/>
            </w:r>
            <w:r>
              <w:rPr>
                <w:rFonts w:ascii="Times New Roman"/>
                <w:b w:val="false"/>
                <w:i w:val="false"/>
                <w:color w:val="000000"/>
                <w:sz w:val="20"/>
              </w:rPr>
              <w:t>
</w:t>
            </w:r>
            <w:r>
              <w:rPr>
                <w:rFonts w:ascii="Times New Roman"/>
                <w:b w:val="false"/>
                <w:i w:val="false"/>
                <w:color w:val="000000"/>
                <w:sz w:val="20"/>
              </w:rPr>
              <w:t>застрахо-</w:t>
            </w:r>
            <w:r>
              <w:br/>
            </w:r>
            <w:r>
              <w:rPr>
                <w:rFonts w:ascii="Times New Roman"/>
                <w:b w:val="false"/>
                <w:i w:val="false"/>
                <w:color w:val="000000"/>
                <w:sz w:val="20"/>
              </w:rPr>
              <w:t>
</w:t>
            </w:r>
            <w:r>
              <w:rPr>
                <w:rFonts w:ascii="Times New Roman"/>
                <w:b w:val="false"/>
                <w:i w:val="false"/>
                <w:color w:val="000000"/>
                <w:sz w:val="20"/>
              </w:rPr>
              <w:t>вано</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бақтардың</w:t>
            </w:r>
            <w:r>
              <w:br/>
            </w:r>
            <w:r>
              <w:rPr>
                <w:rFonts w:ascii="Times New Roman"/>
                <w:b w:val="false"/>
                <w:i w:val="false"/>
                <w:color w:val="000000"/>
                <w:sz w:val="20"/>
              </w:rPr>
              <w:t>
</w:t>
            </w:r>
            <w:r>
              <w:rPr>
                <w:rFonts w:ascii="Times New Roman"/>
                <w:b/>
                <w:i w:val="false"/>
                <w:color w:val="000000"/>
                <w:sz w:val="20"/>
              </w:rPr>
              <w:t>қатараралық-</w:t>
            </w:r>
            <w:r>
              <w:br/>
            </w:r>
            <w:r>
              <w:rPr>
                <w:rFonts w:ascii="Times New Roman"/>
                <w:b w:val="false"/>
                <w:i w:val="false"/>
                <w:color w:val="000000"/>
                <w:sz w:val="20"/>
              </w:rPr>
              <w:t>
</w:t>
            </w:r>
            <w:r>
              <w:rPr>
                <w:rFonts w:ascii="Times New Roman"/>
                <w:b/>
                <w:i w:val="false"/>
                <w:color w:val="000000"/>
                <w:sz w:val="20"/>
              </w:rPr>
              <w:t>тарында</w:t>
            </w:r>
            <w:r>
              <w:br/>
            </w:r>
            <w:r>
              <w:rPr>
                <w:rFonts w:ascii="Times New Roman"/>
                <w:b w:val="false"/>
                <w:i w:val="false"/>
                <w:color w:val="000000"/>
                <w:sz w:val="20"/>
              </w:rPr>
              <w:t>
</w:t>
            </w:r>
            <w:r>
              <w:rPr>
                <w:rFonts w:ascii="Times New Roman"/>
                <w:b w:val="false"/>
                <w:i w:val="false"/>
                <w:color w:val="000000"/>
                <w:sz w:val="20"/>
              </w:rPr>
              <w:t>в междурядьях</w:t>
            </w:r>
            <w:r>
              <w:br/>
            </w:r>
            <w:r>
              <w:rPr>
                <w:rFonts w:ascii="Times New Roman"/>
                <w:b w:val="false"/>
                <w:i w:val="false"/>
                <w:color w:val="000000"/>
                <w:sz w:val="20"/>
              </w:rPr>
              <w:t>
</w:t>
            </w:r>
            <w:r>
              <w:rPr>
                <w:rFonts w:ascii="Times New Roman"/>
                <w:b w:val="false"/>
                <w:i w:val="false"/>
                <w:color w:val="000000"/>
                <w:sz w:val="20"/>
              </w:rPr>
              <w:t>садов</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жыртылған</w:t>
            </w:r>
            <w:r>
              <w:br/>
            </w:r>
            <w:r>
              <w:rPr>
                <w:rFonts w:ascii="Times New Roman"/>
                <w:b w:val="false"/>
                <w:i w:val="false"/>
                <w:color w:val="000000"/>
                <w:sz w:val="20"/>
              </w:rPr>
              <w:t>
</w:t>
            </w:r>
            <w:r>
              <w:rPr>
                <w:rFonts w:ascii="Times New Roman"/>
                <w:b/>
                <w:i w:val="false"/>
                <w:color w:val="000000"/>
                <w:sz w:val="20"/>
              </w:rPr>
              <w:t>шабындықтар</w:t>
            </w:r>
            <w:r>
              <w:br/>
            </w:r>
            <w:r>
              <w:rPr>
                <w:rFonts w:ascii="Times New Roman"/>
                <w:b w:val="false"/>
                <w:i w:val="false"/>
                <w:color w:val="000000"/>
                <w:sz w:val="20"/>
              </w:rPr>
              <w:t>
</w:t>
            </w:r>
            <w:r>
              <w:rPr>
                <w:rFonts w:ascii="Times New Roman"/>
                <w:b/>
                <w:i w:val="false"/>
                <w:color w:val="000000"/>
                <w:sz w:val="20"/>
              </w:rPr>
              <w:t>мен</w:t>
            </w:r>
            <w:r>
              <w:br/>
            </w:r>
            <w:r>
              <w:rPr>
                <w:rFonts w:ascii="Times New Roman"/>
                <w:b w:val="false"/>
                <w:i w:val="false"/>
                <w:color w:val="000000"/>
                <w:sz w:val="20"/>
              </w:rPr>
              <w:t>
</w:t>
            </w:r>
            <w:r>
              <w:rPr>
                <w:rFonts w:ascii="Times New Roman"/>
                <w:b/>
                <w:i w:val="false"/>
                <w:color w:val="000000"/>
                <w:sz w:val="20"/>
              </w:rPr>
              <w:t>жайылымдарға</w:t>
            </w:r>
            <w:r>
              <w:br/>
            </w:r>
            <w:r>
              <w:rPr>
                <w:rFonts w:ascii="Times New Roman"/>
                <w:b w:val="false"/>
                <w:i w:val="false"/>
                <w:color w:val="000000"/>
                <w:sz w:val="20"/>
              </w:rPr>
              <w:t>
</w:t>
            </w:r>
            <w:r>
              <w:rPr>
                <w:rFonts w:ascii="Times New Roman"/>
                <w:b/>
                <w:i w:val="false"/>
                <w:color w:val="000000"/>
                <w:sz w:val="20"/>
              </w:rPr>
              <w:t>алдын ала</w:t>
            </w:r>
            <w:r>
              <w:br/>
            </w:r>
            <w:r>
              <w:rPr>
                <w:rFonts w:ascii="Times New Roman"/>
                <w:b w:val="false"/>
                <w:i w:val="false"/>
                <w:color w:val="000000"/>
                <w:sz w:val="20"/>
              </w:rPr>
              <w:t>
</w:t>
            </w:r>
            <w:r>
              <w:rPr>
                <w:rFonts w:ascii="Times New Roman"/>
                <w:b/>
                <w:i w:val="false"/>
                <w:color w:val="000000"/>
                <w:sz w:val="20"/>
              </w:rPr>
              <w:t>себілген</w:t>
            </w:r>
            <w:r>
              <w:br/>
            </w:r>
            <w:r>
              <w:rPr>
                <w:rFonts w:ascii="Times New Roman"/>
                <w:b w:val="false"/>
                <w:i w:val="false"/>
                <w:color w:val="000000"/>
                <w:sz w:val="20"/>
              </w:rPr>
              <w:t>
</w:t>
            </w:r>
            <w:r>
              <w:rPr>
                <w:rFonts w:ascii="Times New Roman"/>
                <w:b/>
                <w:i w:val="false"/>
                <w:color w:val="000000"/>
                <w:sz w:val="20"/>
              </w:rPr>
              <w:t>дақылдар</w:t>
            </w:r>
            <w:r>
              <w:br/>
            </w:r>
            <w:r>
              <w:rPr>
                <w:rFonts w:ascii="Times New Roman"/>
                <w:b w:val="false"/>
                <w:i w:val="false"/>
                <w:color w:val="000000"/>
                <w:sz w:val="20"/>
              </w:rPr>
              <w:t>
</w:t>
            </w:r>
            <w:r>
              <w:rPr>
                <w:rFonts w:ascii="Times New Roman"/>
                <w:b w:val="false"/>
                <w:i w:val="false"/>
                <w:color w:val="000000"/>
                <w:sz w:val="20"/>
              </w:rPr>
              <w:t>предварительных</w:t>
            </w:r>
            <w:r>
              <w:br/>
            </w:r>
            <w:r>
              <w:rPr>
                <w:rFonts w:ascii="Times New Roman"/>
                <w:b w:val="false"/>
                <w:i w:val="false"/>
                <w:color w:val="000000"/>
                <w:sz w:val="20"/>
              </w:rPr>
              <w:t>
</w:t>
            </w:r>
            <w:r>
              <w:rPr>
                <w:rFonts w:ascii="Times New Roman"/>
                <w:b w:val="false"/>
                <w:i w:val="false"/>
                <w:color w:val="000000"/>
                <w:sz w:val="20"/>
              </w:rPr>
              <w:t>культур на</w:t>
            </w:r>
            <w:r>
              <w:br/>
            </w:r>
            <w:r>
              <w:rPr>
                <w:rFonts w:ascii="Times New Roman"/>
                <w:b w:val="false"/>
                <w:i w:val="false"/>
                <w:color w:val="000000"/>
                <w:sz w:val="20"/>
              </w:rPr>
              <w:t>
</w:t>
            </w:r>
            <w:r>
              <w:rPr>
                <w:rFonts w:ascii="Times New Roman"/>
                <w:b w:val="false"/>
                <w:i w:val="false"/>
                <w:color w:val="000000"/>
                <w:sz w:val="20"/>
              </w:rPr>
              <w:t>распаханных</w:t>
            </w:r>
            <w:r>
              <w:br/>
            </w:r>
            <w:r>
              <w:rPr>
                <w:rFonts w:ascii="Times New Roman"/>
                <w:b w:val="false"/>
                <w:i w:val="false"/>
                <w:color w:val="000000"/>
                <w:sz w:val="20"/>
              </w:rPr>
              <w:t>
</w:t>
            </w:r>
            <w:r>
              <w:rPr>
                <w:rFonts w:ascii="Times New Roman"/>
                <w:b w:val="false"/>
                <w:i w:val="false"/>
                <w:color w:val="000000"/>
                <w:sz w:val="20"/>
              </w:rPr>
              <w:t>сенокосах и</w:t>
            </w:r>
            <w:r>
              <w:br/>
            </w:r>
            <w:r>
              <w:rPr>
                <w:rFonts w:ascii="Times New Roman"/>
                <w:b w:val="false"/>
                <w:i w:val="false"/>
                <w:color w:val="000000"/>
                <w:sz w:val="20"/>
              </w:rPr>
              <w:t>
</w:t>
            </w:r>
            <w:r>
              <w:rPr>
                <w:rFonts w:ascii="Times New Roman"/>
                <w:b w:val="false"/>
                <w:i w:val="false"/>
                <w:color w:val="000000"/>
                <w:sz w:val="20"/>
              </w:rPr>
              <w:t>пастбищах</w:t>
            </w:r>
          </w:p>
        </w:tc>
      </w:tr>
      <w:tr>
        <w:trPr>
          <w:trHeight w:val="12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85"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 w:id="5"/>
    <w:p>
      <w:pPr>
        <w:spacing w:after="0"/>
        <w:ind w:left="0"/>
        <w:jc w:val="both"/>
      </w:pPr>
      <w:r>
        <w:rPr>
          <w:rFonts w:ascii="Times New Roman"/>
          <w:b w:val="false"/>
          <w:i w:val="false"/>
          <w:color w:val="000000"/>
          <w:sz w:val="28"/>
        </w:rPr>
        <w:t>
      </w:t>
      </w:r>
      <w:r>
        <w:rPr>
          <w:rFonts w:ascii="Times New Roman"/>
          <w:b/>
          <w:i w:val="false"/>
          <w:color w:val="000000"/>
          <w:sz w:val="28"/>
        </w:rPr>
        <w:t>3. Есепті жылы ж</w:t>
      </w:r>
      <w:r>
        <w:rPr>
          <w:rFonts w:ascii="Times New Roman"/>
          <w:b/>
          <w:i w:val="false"/>
          <w:color w:val="000000"/>
          <w:sz w:val="28"/>
        </w:rPr>
        <w:t>ә</w:t>
      </w:r>
      <w:r>
        <w:rPr>
          <w:rFonts w:ascii="Times New Roman"/>
          <w:b/>
          <w:i w:val="false"/>
          <w:color w:val="000000"/>
          <w:sz w:val="28"/>
        </w:rPr>
        <w:t xml:space="preserve">не </w:t>
      </w:r>
      <w:r>
        <w:rPr>
          <w:rFonts w:ascii="Times New Roman"/>
          <w:b/>
          <w:i w:val="false"/>
          <w:color w:val="000000"/>
          <w:sz w:val="28"/>
        </w:rPr>
        <w:t>ө</w:t>
      </w:r>
      <w:r>
        <w:rPr>
          <w:rFonts w:ascii="Times New Roman"/>
          <w:b/>
          <w:i w:val="false"/>
          <w:color w:val="000000"/>
          <w:sz w:val="28"/>
        </w:rPr>
        <w:t>ткен жылдары себілген ш</w:t>
      </w:r>
      <w:r>
        <w:rPr>
          <w:rFonts w:ascii="Times New Roman"/>
          <w:b/>
          <w:i w:val="false"/>
          <w:color w:val="000000"/>
          <w:sz w:val="28"/>
        </w:rPr>
        <w:t>ө</w:t>
      </w:r>
      <w:r>
        <w:rPr>
          <w:rFonts w:ascii="Times New Roman"/>
          <w:b/>
          <w:i w:val="false"/>
          <w:color w:val="000000"/>
          <w:sz w:val="28"/>
        </w:rPr>
        <w:t>пті</w:t>
      </w:r>
      <w:r>
        <w:rPr>
          <w:rFonts w:ascii="Times New Roman"/>
          <w:b/>
          <w:i w:val="false"/>
          <w:color w:val="000000"/>
          <w:sz w:val="28"/>
        </w:rPr>
        <w:t>ң</w:t>
      </w:r>
      <w:r>
        <w:rPr>
          <w:rFonts w:ascii="Times New Roman"/>
          <w:b/>
          <w:i w:val="false"/>
          <w:color w:val="000000"/>
          <w:sz w:val="28"/>
        </w:rPr>
        <w:t xml:space="preserve"> аума</w:t>
      </w:r>
      <w:r>
        <w:rPr>
          <w:rFonts w:ascii="Times New Roman"/>
          <w:b/>
          <w:i w:val="false"/>
          <w:color w:val="000000"/>
          <w:sz w:val="28"/>
        </w:rPr>
        <w:t>ғ</w:t>
      </w:r>
      <w:r>
        <w:rPr>
          <w:rFonts w:ascii="Times New Roman"/>
          <w:b/>
          <w:i w:val="false"/>
          <w:color w:val="000000"/>
          <w:sz w:val="28"/>
        </w:rPr>
        <w:t>ы туралы а</w:t>
      </w:r>
      <w:r>
        <w:rPr>
          <w:rFonts w:ascii="Times New Roman"/>
          <w:b/>
          <w:i w:val="false"/>
          <w:color w:val="000000"/>
          <w:sz w:val="28"/>
        </w:rPr>
        <w:t>қ</w:t>
      </w:r>
      <w:r>
        <w:rPr>
          <w:rFonts w:ascii="Times New Roman"/>
          <w:b/>
          <w:i w:val="false"/>
          <w:color w:val="000000"/>
          <w:sz w:val="28"/>
        </w:rPr>
        <w:t>паратты к</w:t>
      </w:r>
      <w:r>
        <w:rPr>
          <w:rFonts w:ascii="Times New Roman"/>
          <w:b/>
          <w:i w:val="false"/>
          <w:color w:val="000000"/>
          <w:sz w:val="28"/>
        </w:rPr>
        <w:t>ө</w:t>
      </w:r>
      <w:r>
        <w:rPr>
          <w:rFonts w:ascii="Times New Roman"/>
          <w:b/>
          <w:i w:val="false"/>
          <w:color w:val="000000"/>
          <w:sz w:val="28"/>
        </w:rPr>
        <w:t>рсеті</w:t>
      </w:r>
      <w:r>
        <w:rPr>
          <w:rFonts w:ascii="Times New Roman"/>
          <w:b/>
          <w:i w:val="false"/>
          <w:color w:val="000000"/>
          <w:sz w:val="28"/>
        </w:rPr>
        <w:t>ң</w:t>
      </w:r>
      <w:r>
        <w:rPr>
          <w:rFonts w:ascii="Times New Roman"/>
          <w:b/>
          <w:i w:val="false"/>
          <w:color w:val="000000"/>
          <w:sz w:val="28"/>
        </w:rPr>
        <w:t>із, гектар</w:t>
      </w:r>
      <w:r>
        <w:br/>
      </w:r>
      <w:r>
        <w:rPr>
          <w:rFonts w:ascii="Times New Roman"/>
          <w:b w:val="false"/>
          <w:i w:val="false"/>
          <w:color w:val="000000"/>
          <w:sz w:val="28"/>
        </w:rPr>
        <w:t>
</w:t>
      </w:r>
      <w:r>
        <w:rPr>
          <w:rFonts w:ascii="Times New Roman"/>
          <w:b w:val="false"/>
          <w:i w:val="false"/>
          <w:color w:val="000000"/>
          <w:sz w:val="28"/>
        </w:rPr>
        <w:t>
      Укажите информацию о площади трав посева отчетного года и прошлых лет, гектаров</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5"/>
        <w:gridCol w:w="2001"/>
        <w:gridCol w:w="1683"/>
        <w:gridCol w:w="2593"/>
        <w:gridCol w:w="4518"/>
      </w:tblGrid>
      <w:tr>
        <w:trPr>
          <w:trHeight w:val="24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Шөптің</w:t>
            </w:r>
            <w:r>
              <w:br/>
            </w:r>
            <w:r>
              <w:rPr>
                <w:rFonts w:ascii="Times New Roman"/>
                <w:b w:val="false"/>
                <w:i w:val="false"/>
                <w:color w:val="000000"/>
                <w:sz w:val="20"/>
              </w:rPr>
              <w:t>
</w:t>
            </w:r>
            <w:r>
              <w:rPr>
                <w:rFonts w:ascii="Times New Roman"/>
                <w:b/>
                <w:i w:val="false"/>
                <w:color w:val="000000"/>
                <w:sz w:val="20"/>
              </w:rPr>
              <w:t>сұрыптар</w:t>
            </w:r>
            <w:r>
              <w:br/>
            </w:r>
            <w:r>
              <w:rPr>
                <w:rFonts w:ascii="Times New Roman"/>
                <w:b w:val="false"/>
                <w:i w:val="false"/>
                <w:color w:val="000000"/>
                <w:sz w:val="20"/>
              </w:rPr>
              <w:t>
</w:t>
            </w:r>
            <w:r>
              <w:rPr>
                <w:rFonts w:ascii="Times New Roman"/>
                <w:b/>
                <w:i w:val="false"/>
                <w:color w:val="000000"/>
                <w:sz w:val="20"/>
              </w:rPr>
              <w:t>бойынша 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трав по сортам</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 бойынша</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 по СКВТ</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Сұрыптың</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 сорта</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w:t>
            </w:r>
            <w:r>
              <w:br/>
            </w:r>
            <w:r>
              <w:rPr>
                <w:rFonts w:ascii="Times New Roman"/>
                <w:b w:val="false"/>
                <w:i w:val="false"/>
                <w:color w:val="000000"/>
                <w:sz w:val="20"/>
              </w:rPr>
              <w:t>
</w:t>
            </w:r>
            <w:r>
              <w:rPr>
                <w:rFonts w:ascii="Times New Roman"/>
                <w:b/>
                <w:i w:val="false"/>
                <w:color w:val="000000"/>
                <w:sz w:val="20"/>
              </w:rPr>
              <w:t>жылдағы</w:t>
            </w:r>
            <w:r>
              <w:br/>
            </w:r>
            <w:r>
              <w:rPr>
                <w:rFonts w:ascii="Times New Roman"/>
                <w:b w:val="false"/>
                <w:i w:val="false"/>
                <w:color w:val="000000"/>
                <w:sz w:val="20"/>
              </w:rPr>
              <w:t>
</w:t>
            </w:r>
            <w:r>
              <w:rPr>
                <w:rFonts w:ascii="Times New Roman"/>
                <w:b/>
                <w:i w:val="false"/>
                <w:color w:val="000000"/>
                <w:sz w:val="20"/>
              </w:rPr>
              <w:t>себілген</w:t>
            </w:r>
            <w:r>
              <w:br/>
            </w:r>
            <w:r>
              <w:rPr>
                <w:rFonts w:ascii="Times New Roman"/>
                <w:b w:val="false"/>
                <w:i w:val="false"/>
                <w:color w:val="000000"/>
                <w:sz w:val="20"/>
              </w:rPr>
              <w:t>
</w:t>
            </w:r>
            <w:r>
              <w:rPr>
                <w:rFonts w:ascii="Times New Roman"/>
                <w:b/>
                <w:i w:val="false"/>
                <w:color w:val="000000"/>
                <w:sz w:val="20"/>
              </w:rPr>
              <w:t>шөптің аумағы</w:t>
            </w:r>
            <w:r>
              <w:br/>
            </w:r>
            <w:r>
              <w:rPr>
                <w:rFonts w:ascii="Times New Roman"/>
                <w:b w:val="false"/>
                <w:i w:val="false"/>
                <w:color w:val="000000"/>
                <w:sz w:val="20"/>
              </w:rPr>
              <w:t>
</w:t>
            </w:r>
            <w:r>
              <w:rPr>
                <w:rFonts w:ascii="Times New Roman"/>
                <w:b w:val="false"/>
                <w:i w:val="false"/>
                <w:color w:val="000000"/>
                <w:sz w:val="20"/>
              </w:rPr>
              <w:t>Площадь трав,</w:t>
            </w:r>
            <w:r>
              <w:br/>
            </w:r>
            <w:r>
              <w:rPr>
                <w:rFonts w:ascii="Times New Roman"/>
                <w:b w:val="false"/>
                <w:i w:val="false"/>
                <w:color w:val="000000"/>
                <w:sz w:val="20"/>
              </w:rPr>
              <w:t>
</w:t>
            </w:r>
            <w:r>
              <w:rPr>
                <w:rFonts w:ascii="Times New Roman"/>
                <w:b w:val="false"/>
                <w:i w:val="false"/>
                <w:color w:val="000000"/>
                <w:sz w:val="20"/>
              </w:rPr>
              <w:t>посеянных в</w:t>
            </w:r>
            <w:r>
              <w:br/>
            </w:r>
            <w:r>
              <w:rPr>
                <w:rFonts w:ascii="Times New Roman"/>
                <w:b w:val="false"/>
                <w:i w:val="false"/>
                <w:color w:val="000000"/>
                <w:sz w:val="20"/>
              </w:rPr>
              <w:t>
</w:t>
            </w:r>
            <w:r>
              <w:rPr>
                <w:rFonts w:ascii="Times New Roman"/>
                <w:b w:val="false"/>
                <w:i w:val="false"/>
                <w:color w:val="000000"/>
                <w:sz w:val="20"/>
              </w:rPr>
              <w:t>отчетном году</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Өткен жылдары себілген</w:t>
            </w:r>
            <w:r>
              <w:br/>
            </w:r>
            <w:r>
              <w:rPr>
                <w:rFonts w:ascii="Times New Roman"/>
                <w:b w:val="false"/>
                <w:i w:val="false"/>
                <w:color w:val="000000"/>
                <w:sz w:val="20"/>
              </w:rPr>
              <w:t>
</w:t>
            </w:r>
            <w:r>
              <w:rPr>
                <w:rFonts w:ascii="Times New Roman"/>
                <w:b/>
                <w:i w:val="false"/>
                <w:color w:val="000000"/>
                <w:sz w:val="20"/>
              </w:rPr>
              <w:t>көпжылдық егістік</w:t>
            </w:r>
            <w:r>
              <w:br/>
            </w:r>
            <w:r>
              <w:rPr>
                <w:rFonts w:ascii="Times New Roman"/>
                <w:b w:val="false"/>
                <w:i w:val="false"/>
                <w:color w:val="000000"/>
                <w:sz w:val="20"/>
              </w:rPr>
              <w:t>
</w:t>
            </w:r>
            <w:r>
              <w:rPr>
                <w:rFonts w:ascii="Times New Roman"/>
                <w:b/>
                <w:i w:val="false"/>
                <w:color w:val="000000"/>
                <w:sz w:val="20"/>
              </w:rPr>
              <w:t>шөптің шабылатын аумағы</w:t>
            </w:r>
            <w:r>
              <w:br/>
            </w:r>
            <w:r>
              <w:rPr>
                <w:rFonts w:ascii="Times New Roman"/>
                <w:b w:val="false"/>
                <w:i w:val="false"/>
                <w:color w:val="000000"/>
                <w:sz w:val="20"/>
              </w:rPr>
              <w:t>
</w:t>
            </w:r>
            <w:r>
              <w:rPr>
                <w:rFonts w:ascii="Times New Roman"/>
                <w:b w:val="false"/>
                <w:i w:val="false"/>
                <w:color w:val="000000"/>
                <w:sz w:val="20"/>
              </w:rPr>
              <w:t>Укосная площадь</w:t>
            </w:r>
            <w:r>
              <w:br/>
            </w:r>
            <w:r>
              <w:rPr>
                <w:rFonts w:ascii="Times New Roman"/>
                <w:b w:val="false"/>
                <w:i w:val="false"/>
                <w:color w:val="000000"/>
                <w:sz w:val="20"/>
              </w:rPr>
              <w:t>
</w:t>
            </w:r>
            <w:r>
              <w:rPr>
                <w:rFonts w:ascii="Times New Roman"/>
                <w:b w:val="false"/>
                <w:i w:val="false"/>
                <w:color w:val="000000"/>
                <w:sz w:val="20"/>
              </w:rPr>
              <w:t>многолетних трав посева</w:t>
            </w:r>
            <w:r>
              <w:br/>
            </w:r>
            <w:r>
              <w:rPr>
                <w:rFonts w:ascii="Times New Roman"/>
                <w:b w:val="false"/>
                <w:i w:val="false"/>
                <w:color w:val="000000"/>
                <w:sz w:val="20"/>
              </w:rPr>
              <w:t>
</w:t>
            </w:r>
            <w:r>
              <w:rPr>
                <w:rFonts w:ascii="Times New Roman"/>
                <w:b w:val="false"/>
                <w:i w:val="false"/>
                <w:color w:val="000000"/>
                <w:sz w:val="20"/>
              </w:rPr>
              <w:t>прошлых лет</w:t>
            </w:r>
          </w:p>
        </w:tc>
      </w:tr>
      <w:tr>
        <w:trPr>
          <w:trHeight w:val="24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4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Таза себілген</w:t>
            </w:r>
            <w:r>
              <w:br/>
            </w:r>
            <w:r>
              <w:rPr>
                <w:rFonts w:ascii="Times New Roman"/>
                <w:b w:val="false"/>
                <w:i w:val="false"/>
                <w:color w:val="000000"/>
                <w:sz w:val="20"/>
              </w:rPr>
              <w:t>
</w:t>
            </w:r>
            <w:r>
              <w:rPr>
                <w:rFonts w:ascii="Times New Roman"/>
                <w:b/>
                <w:i w:val="false"/>
                <w:color w:val="000000"/>
                <w:sz w:val="20"/>
              </w:rPr>
              <w:t>бұршақ тұқымдас</w:t>
            </w:r>
            <w:r>
              <w:br/>
            </w:r>
            <w:r>
              <w:rPr>
                <w:rFonts w:ascii="Times New Roman"/>
                <w:b w:val="false"/>
                <w:i w:val="false"/>
                <w:color w:val="000000"/>
                <w:sz w:val="20"/>
              </w:rPr>
              <w:t>
</w:t>
            </w:r>
            <w:r>
              <w:rPr>
                <w:rFonts w:ascii="Times New Roman"/>
                <w:b/>
                <w:i w:val="false"/>
                <w:color w:val="000000"/>
                <w:sz w:val="20"/>
              </w:rPr>
              <w:t>шөптер</w:t>
            </w:r>
            <w:r>
              <w:br/>
            </w:r>
            <w:r>
              <w:rPr>
                <w:rFonts w:ascii="Times New Roman"/>
                <w:b w:val="false"/>
                <w:i w:val="false"/>
                <w:color w:val="000000"/>
                <w:sz w:val="20"/>
              </w:rPr>
              <w:t>
</w:t>
            </w:r>
            <w:r>
              <w:rPr>
                <w:rFonts w:ascii="Times New Roman"/>
                <w:b w:val="false"/>
                <w:i w:val="false"/>
                <w:color w:val="000000"/>
                <w:sz w:val="20"/>
              </w:rPr>
              <w:t>Бобовые травы</w:t>
            </w:r>
            <w:r>
              <w:br/>
            </w:r>
            <w:r>
              <w:rPr>
                <w:rFonts w:ascii="Times New Roman"/>
                <w:b w:val="false"/>
                <w:i w:val="false"/>
                <w:color w:val="000000"/>
                <w:sz w:val="20"/>
              </w:rPr>
              <w:t>
</w:t>
            </w:r>
            <w:r>
              <w:rPr>
                <w:rFonts w:ascii="Times New Roman"/>
                <w:b w:val="false"/>
                <w:i w:val="false"/>
                <w:color w:val="000000"/>
                <w:sz w:val="20"/>
              </w:rPr>
              <w:t>чистого посева</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 w:id="6"/>
    <w:p>
      <w:pPr>
        <w:spacing w:after="0"/>
        <w:ind w:left="0"/>
        <w:jc w:val="both"/>
      </w:pPr>
      <w:r>
        <w:rPr>
          <w:rFonts w:ascii="Times New Roman"/>
          <w:b w:val="false"/>
          <w:i w:val="false"/>
          <w:color w:val="000000"/>
          <w:sz w:val="28"/>
        </w:rPr>
        <w:t>
</w:t>
      </w:r>
      <w:r>
        <w:rPr>
          <w:rFonts w:ascii="Times New Roman"/>
          <w:b w:val="false"/>
          <w:i w:val="false"/>
          <w:color w:val="000000"/>
          <w:vertAlign w:val="superscript"/>
        </w:rPr>
        <w:t>      </w:t>
      </w:r>
      <w:r>
        <w:rPr>
          <w:rFonts w:ascii="Times New Roman"/>
          <w:b w:val="false"/>
          <w:i w:val="false"/>
          <w:color w:val="000000"/>
          <w:vertAlign w:val="superscript"/>
        </w:rPr>
        <w:t>***</w:t>
      </w:r>
      <w:r>
        <w:rPr>
          <w:rFonts w:ascii="Times New Roman"/>
          <w:b/>
          <w:i w:val="false"/>
          <w:color w:val="000000"/>
          <w:sz w:val="28"/>
        </w:rPr>
        <w:t>Осында жә</w:t>
      </w:r>
      <w:r>
        <w:rPr>
          <w:rFonts w:ascii="Times New Roman"/>
          <w:b/>
          <w:i w:val="false"/>
          <w:color w:val="000000"/>
          <w:sz w:val="28"/>
        </w:rPr>
        <w:t>не б</w:t>
      </w:r>
      <w:r>
        <w:rPr>
          <w:rFonts w:ascii="Times New Roman"/>
          <w:b/>
          <w:i w:val="false"/>
          <w:color w:val="000000"/>
          <w:sz w:val="28"/>
        </w:rPr>
        <w:t>ұ</w:t>
      </w:r>
      <w:r>
        <w:rPr>
          <w:rFonts w:ascii="Times New Roman"/>
          <w:b/>
          <w:i w:val="false"/>
          <w:color w:val="000000"/>
          <w:sz w:val="28"/>
        </w:rPr>
        <w:t xml:space="preserve">дан </w:t>
      </w:r>
      <w:r>
        <w:rPr>
          <w:rFonts w:ascii="Times New Roman"/>
          <w:b/>
          <w:i w:val="false"/>
          <w:color w:val="000000"/>
          <w:sz w:val="28"/>
        </w:rPr>
        <w:t>ә</w:t>
      </w:r>
      <w:r>
        <w:rPr>
          <w:rFonts w:ascii="Times New Roman"/>
          <w:b/>
          <w:i w:val="false"/>
          <w:color w:val="000000"/>
          <w:sz w:val="28"/>
        </w:rPr>
        <w:t>рі АШ - Ш</w:t>
      </w:r>
      <w:r>
        <w:rPr>
          <w:rFonts w:ascii="Times New Roman"/>
          <w:b/>
          <w:i w:val="false"/>
          <w:color w:val="000000"/>
          <w:sz w:val="28"/>
        </w:rPr>
        <w:t>ө</w:t>
      </w:r>
      <w:r>
        <w:rPr>
          <w:rFonts w:ascii="Times New Roman"/>
          <w:b/>
          <w:i w:val="false"/>
          <w:color w:val="000000"/>
          <w:sz w:val="28"/>
        </w:rPr>
        <w:t>п т</w:t>
      </w:r>
      <w:r>
        <w:rPr>
          <w:rFonts w:ascii="Times New Roman"/>
          <w:b/>
          <w:i w:val="false"/>
          <w:color w:val="000000"/>
          <w:sz w:val="28"/>
        </w:rPr>
        <w:t>ү</w:t>
      </w:r>
      <w:r>
        <w:rPr>
          <w:rFonts w:ascii="Times New Roman"/>
          <w:b/>
          <w:i w:val="false"/>
          <w:color w:val="000000"/>
          <w:sz w:val="28"/>
        </w:rPr>
        <w:t>рлеріні</w:t>
      </w:r>
      <w:r>
        <w:rPr>
          <w:rFonts w:ascii="Times New Roman"/>
          <w:b/>
          <w:i w:val="false"/>
          <w:color w:val="000000"/>
          <w:sz w:val="28"/>
        </w:rPr>
        <w:t>ң</w:t>
      </w:r>
      <w:r>
        <w:rPr>
          <w:rFonts w:ascii="Times New Roman"/>
          <w:b/>
          <w:i w:val="false"/>
          <w:color w:val="000000"/>
          <w:sz w:val="28"/>
        </w:rPr>
        <w:t xml:space="preserve"> аны</w:t>
      </w:r>
      <w:r>
        <w:rPr>
          <w:rFonts w:ascii="Times New Roman"/>
          <w:b/>
          <w:i w:val="false"/>
          <w:color w:val="000000"/>
          <w:sz w:val="28"/>
        </w:rPr>
        <w:t>қ</w:t>
      </w:r>
      <w:r>
        <w:rPr>
          <w:rFonts w:ascii="Times New Roman"/>
          <w:b/>
          <w:i w:val="false"/>
          <w:color w:val="000000"/>
          <w:sz w:val="28"/>
        </w:rPr>
        <w:t>тамалы</w:t>
      </w:r>
      <w:r>
        <w:rPr>
          <w:rFonts w:ascii="Times New Roman"/>
          <w:b/>
          <w:i w:val="false"/>
          <w:color w:val="000000"/>
          <w:sz w:val="28"/>
        </w:rPr>
        <w:t>ғ</w:t>
      </w:r>
      <w:r>
        <w:rPr>
          <w:rFonts w:ascii="Times New Roman"/>
          <w:b/>
          <w:i w:val="false"/>
          <w:color w:val="000000"/>
          <w:sz w:val="28"/>
        </w:rPr>
        <w:t>ы</w:t>
      </w:r>
      <w:r>
        <w:br/>
      </w:r>
      <w:r>
        <w:rPr>
          <w:rFonts w:ascii="Times New Roman"/>
          <w:b w:val="false"/>
          <w:i w:val="false"/>
          <w:color w:val="000000"/>
          <w:sz w:val="28"/>
        </w:rPr>
        <w:t>
</w:t>
      </w:r>
      <w:r>
        <w:rPr>
          <w:rFonts w:ascii="Times New Roman"/>
          <w:b w:val="false"/>
          <w:i w:val="false"/>
          <w:color w:val="000000"/>
          <w:sz w:val="28"/>
        </w:rPr>
        <w:t>
      Здесь и далее СКВТ – Справочник видов трав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w:t>
      </w:r>
      <w:r>
        <w:rPr>
          <w:rFonts w:ascii="Times New Roman"/>
          <w:b w:val="false"/>
          <w:i w:val="false"/>
          <w:color w:val="000000"/>
          <w:vertAlign w:val="superscript"/>
        </w:rPr>
        <w:t>****</w:t>
      </w:r>
      <w:r>
        <w:rPr>
          <w:rFonts w:ascii="Times New Roman"/>
          <w:b/>
          <w:i w:val="false"/>
          <w:color w:val="000000"/>
          <w:sz w:val="28"/>
        </w:rPr>
        <w:t>Осында ж</w:t>
      </w:r>
      <w:r>
        <w:rPr>
          <w:rFonts w:ascii="Times New Roman"/>
          <w:b/>
          <w:i w:val="false"/>
          <w:color w:val="000000"/>
          <w:sz w:val="28"/>
        </w:rPr>
        <w:t>ә</w:t>
      </w:r>
      <w:r>
        <w:rPr>
          <w:rFonts w:ascii="Times New Roman"/>
          <w:b/>
          <w:i w:val="false"/>
          <w:color w:val="000000"/>
          <w:sz w:val="28"/>
        </w:rPr>
        <w:t>не б</w:t>
      </w:r>
      <w:r>
        <w:rPr>
          <w:rFonts w:ascii="Times New Roman"/>
          <w:b/>
          <w:i w:val="false"/>
          <w:color w:val="000000"/>
          <w:sz w:val="28"/>
        </w:rPr>
        <w:t>ұ</w:t>
      </w:r>
      <w:r>
        <w:rPr>
          <w:rFonts w:ascii="Times New Roman"/>
          <w:b/>
          <w:i w:val="false"/>
          <w:color w:val="000000"/>
          <w:sz w:val="28"/>
        </w:rPr>
        <w:t>дан осы статистикалы</w:t>
      </w:r>
      <w:r>
        <w:rPr>
          <w:rFonts w:ascii="Times New Roman"/>
          <w:b/>
          <w:i w:val="false"/>
          <w:color w:val="000000"/>
          <w:sz w:val="28"/>
        </w:rPr>
        <w:t>қ</w:t>
      </w:r>
      <w:r>
        <w:rPr>
          <w:rFonts w:ascii="Times New Roman"/>
          <w:b/>
          <w:i w:val="false"/>
          <w:color w:val="000000"/>
          <w:sz w:val="28"/>
        </w:rPr>
        <w:t xml:space="preserve"> нысанны</w:t>
      </w:r>
      <w:r>
        <w:rPr>
          <w:rFonts w:ascii="Times New Roman"/>
          <w:b/>
          <w:i w:val="false"/>
          <w:color w:val="000000"/>
          <w:sz w:val="28"/>
        </w:rPr>
        <w:t>ң</w:t>
      </w:r>
      <w:r>
        <w:rPr>
          <w:rFonts w:ascii="Times New Roman"/>
          <w:b/>
          <w:i w:val="false"/>
          <w:color w:val="000000"/>
          <w:sz w:val="28"/>
        </w:rPr>
        <w:t xml:space="preserve"> 2- </w:t>
      </w:r>
      <w:r>
        <w:rPr>
          <w:rFonts w:ascii="Times New Roman"/>
          <w:b/>
          <w:i w:val="false"/>
          <w:color w:val="000000"/>
          <w:sz w:val="28"/>
        </w:rPr>
        <w:t>қ</w:t>
      </w:r>
      <w:r>
        <w:rPr>
          <w:rFonts w:ascii="Times New Roman"/>
          <w:b/>
          <w:i w:val="false"/>
          <w:color w:val="000000"/>
          <w:sz w:val="28"/>
        </w:rPr>
        <w:t>осымшасына с</w:t>
      </w:r>
      <w:r>
        <w:rPr>
          <w:rFonts w:ascii="Times New Roman"/>
          <w:b/>
          <w:i w:val="false"/>
          <w:color w:val="000000"/>
          <w:sz w:val="28"/>
        </w:rPr>
        <w:t>ә</w:t>
      </w:r>
      <w:r>
        <w:rPr>
          <w:rFonts w:ascii="Times New Roman"/>
          <w:b/>
          <w:i w:val="false"/>
          <w:color w:val="000000"/>
          <w:sz w:val="28"/>
        </w:rPr>
        <w:t>йкес толтырылады</w:t>
      </w:r>
      <w:r>
        <w:br/>
      </w:r>
      <w:r>
        <w:rPr>
          <w:rFonts w:ascii="Times New Roman"/>
          <w:b w:val="false"/>
          <w:i w:val="false"/>
          <w:color w:val="000000"/>
          <w:sz w:val="28"/>
        </w:rPr>
        <w:t>
</w:t>
      </w:r>
      <w:r>
        <w:rPr>
          <w:rFonts w:ascii="Times New Roman"/>
          <w:b w:val="false"/>
          <w:i w:val="false"/>
          <w:color w:val="000000"/>
          <w:sz w:val="28"/>
        </w:rPr>
        <w:t>
      Здесь и далее заполняется в соответствии с Приложением 2 к данной статистической форме</w:t>
      </w:r>
    </w:p>
    <w:bookmarkEnd w:id="6"/>
    <w:p>
      <w:pPr>
        <w:spacing w:after="0"/>
        <w:ind w:left="0"/>
        <w:jc w:val="both"/>
      </w:pPr>
      <w:r>
        <w:rPr>
          <w:rFonts w:ascii="Times New Roman"/>
          <w:b w:val="false"/>
          <w:i w:val="false"/>
          <w:color w:val="000000"/>
          <w:sz w:val="28"/>
        </w:rPr>
        <w:t>                                                              Жалғасы</w:t>
      </w:r>
      <w:r>
        <w:br/>
      </w:r>
      <w:r>
        <w:rPr>
          <w:rFonts w:ascii="Times New Roman"/>
          <w:b w:val="false"/>
          <w:i w:val="false"/>
          <w:color w:val="000000"/>
          <w:sz w:val="28"/>
        </w:rPr>
        <w:t>
                                                          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4"/>
        <w:gridCol w:w="2395"/>
        <w:gridCol w:w="1658"/>
        <w:gridCol w:w="2606"/>
        <w:gridCol w:w="4547"/>
      </w:tblGrid>
      <w:tr>
        <w:trPr>
          <w:trHeight w:val="240" w:hRule="atLeast"/>
        </w:trPr>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Шөптің</w:t>
            </w:r>
            <w:r>
              <w:br/>
            </w:r>
            <w:r>
              <w:rPr>
                <w:rFonts w:ascii="Times New Roman"/>
                <w:b w:val="false"/>
                <w:i w:val="false"/>
                <w:color w:val="000000"/>
                <w:sz w:val="20"/>
              </w:rPr>
              <w:t>
</w:t>
            </w:r>
            <w:r>
              <w:rPr>
                <w:rFonts w:ascii="Times New Roman"/>
                <w:b/>
                <w:i w:val="false"/>
                <w:color w:val="000000"/>
                <w:sz w:val="20"/>
              </w:rPr>
              <w:t>сұрыптар</w:t>
            </w:r>
            <w:r>
              <w:br/>
            </w:r>
            <w:r>
              <w:rPr>
                <w:rFonts w:ascii="Times New Roman"/>
                <w:b w:val="false"/>
                <w:i w:val="false"/>
                <w:color w:val="000000"/>
                <w:sz w:val="20"/>
              </w:rPr>
              <w:t>
</w:t>
            </w:r>
            <w:r>
              <w:rPr>
                <w:rFonts w:ascii="Times New Roman"/>
                <w:b/>
                <w:i w:val="false"/>
                <w:color w:val="000000"/>
                <w:sz w:val="20"/>
              </w:rPr>
              <w:t>бойынша 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трав по сортам</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 бойынша</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 по СКВТ</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Сұрыптың</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 сорта</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w:t>
            </w:r>
            <w:r>
              <w:br/>
            </w:r>
            <w:r>
              <w:rPr>
                <w:rFonts w:ascii="Times New Roman"/>
                <w:b w:val="false"/>
                <w:i w:val="false"/>
                <w:color w:val="000000"/>
                <w:sz w:val="20"/>
              </w:rPr>
              <w:t>
</w:t>
            </w:r>
            <w:r>
              <w:rPr>
                <w:rFonts w:ascii="Times New Roman"/>
                <w:b/>
                <w:i w:val="false"/>
                <w:color w:val="000000"/>
                <w:sz w:val="20"/>
              </w:rPr>
              <w:t>жылдағы</w:t>
            </w:r>
            <w:r>
              <w:br/>
            </w:r>
            <w:r>
              <w:rPr>
                <w:rFonts w:ascii="Times New Roman"/>
                <w:b w:val="false"/>
                <w:i w:val="false"/>
                <w:color w:val="000000"/>
                <w:sz w:val="20"/>
              </w:rPr>
              <w:t>
</w:t>
            </w:r>
            <w:r>
              <w:rPr>
                <w:rFonts w:ascii="Times New Roman"/>
                <w:b/>
                <w:i w:val="false"/>
                <w:color w:val="000000"/>
                <w:sz w:val="20"/>
              </w:rPr>
              <w:t>себілген</w:t>
            </w:r>
            <w:r>
              <w:br/>
            </w:r>
            <w:r>
              <w:rPr>
                <w:rFonts w:ascii="Times New Roman"/>
                <w:b w:val="false"/>
                <w:i w:val="false"/>
                <w:color w:val="000000"/>
                <w:sz w:val="20"/>
              </w:rPr>
              <w:t>
</w:t>
            </w:r>
            <w:r>
              <w:rPr>
                <w:rFonts w:ascii="Times New Roman"/>
                <w:b/>
                <w:i w:val="false"/>
                <w:color w:val="000000"/>
                <w:sz w:val="20"/>
              </w:rPr>
              <w:t>шөптің аумағы</w:t>
            </w:r>
            <w:r>
              <w:br/>
            </w:r>
            <w:r>
              <w:rPr>
                <w:rFonts w:ascii="Times New Roman"/>
                <w:b w:val="false"/>
                <w:i w:val="false"/>
                <w:color w:val="000000"/>
                <w:sz w:val="20"/>
              </w:rPr>
              <w:t>
</w:t>
            </w:r>
            <w:r>
              <w:rPr>
                <w:rFonts w:ascii="Times New Roman"/>
                <w:b w:val="false"/>
                <w:i w:val="false"/>
                <w:color w:val="000000"/>
                <w:sz w:val="20"/>
              </w:rPr>
              <w:t>Площадь трав,</w:t>
            </w:r>
            <w:r>
              <w:br/>
            </w:r>
            <w:r>
              <w:rPr>
                <w:rFonts w:ascii="Times New Roman"/>
                <w:b w:val="false"/>
                <w:i w:val="false"/>
                <w:color w:val="000000"/>
                <w:sz w:val="20"/>
              </w:rPr>
              <w:t>
</w:t>
            </w:r>
            <w:r>
              <w:rPr>
                <w:rFonts w:ascii="Times New Roman"/>
                <w:b w:val="false"/>
                <w:i w:val="false"/>
                <w:color w:val="000000"/>
                <w:sz w:val="20"/>
              </w:rPr>
              <w:t>посеянных в</w:t>
            </w:r>
            <w:r>
              <w:br/>
            </w:r>
            <w:r>
              <w:rPr>
                <w:rFonts w:ascii="Times New Roman"/>
                <w:b w:val="false"/>
                <w:i w:val="false"/>
                <w:color w:val="000000"/>
                <w:sz w:val="20"/>
              </w:rPr>
              <w:t>
</w:t>
            </w:r>
            <w:r>
              <w:rPr>
                <w:rFonts w:ascii="Times New Roman"/>
                <w:b w:val="false"/>
                <w:i w:val="false"/>
                <w:color w:val="000000"/>
                <w:sz w:val="20"/>
              </w:rPr>
              <w:t>отчетном году</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Өткен жылдары себілген</w:t>
            </w:r>
            <w:r>
              <w:br/>
            </w:r>
            <w:r>
              <w:rPr>
                <w:rFonts w:ascii="Times New Roman"/>
                <w:b w:val="false"/>
                <w:i w:val="false"/>
                <w:color w:val="000000"/>
                <w:sz w:val="20"/>
              </w:rPr>
              <w:t>
</w:t>
            </w:r>
            <w:r>
              <w:rPr>
                <w:rFonts w:ascii="Times New Roman"/>
                <w:b/>
                <w:i w:val="false"/>
                <w:color w:val="000000"/>
                <w:sz w:val="20"/>
              </w:rPr>
              <w:t>көпжылдық егістік</w:t>
            </w:r>
            <w:r>
              <w:br/>
            </w:r>
            <w:r>
              <w:rPr>
                <w:rFonts w:ascii="Times New Roman"/>
                <w:b w:val="false"/>
                <w:i w:val="false"/>
                <w:color w:val="000000"/>
                <w:sz w:val="20"/>
              </w:rPr>
              <w:t>
</w:t>
            </w:r>
            <w:r>
              <w:rPr>
                <w:rFonts w:ascii="Times New Roman"/>
                <w:b/>
                <w:i w:val="false"/>
                <w:color w:val="000000"/>
                <w:sz w:val="20"/>
              </w:rPr>
              <w:t>шөптің шабылатын аумағы</w:t>
            </w:r>
            <w:r>
              <w:br/>
            </w:r>
            <w:r>
              <w:rPr>
                <w:rFonts w:ascii="Times New Roman"/>
                <w:b w:val="false"/>
                <w:i w:val="false"/>
                <w:color w:val="000000"/>
                <w:sz w:val="20"/>
              </w:rPr>
              <w:t>
</w:t>
            </w:r>
            <w:r>
              <w:rPr>
                <w:rFonts w:ascii="Times New Roman"/>
                <w:b w:val="false"/>
                <w:i w:val="false"/>
                <w:color w:val="000000"/>
                <w:sz w:val="20"/>
              </w:rPr>
              <w:t>Укосная площадь</w:t>
            </w:r>
            <w:r>
              <w:br/>
            </w:r>
            <w:r>
              <w:rPr>
                <w:rFonts w:ascii="Times New Roman"/>
                <w:b w:val="false"/>
                <w:i w:val="false"/>
                <w:color w:val="000000"/>
                <w:sz w:val="20"/>
              </w:rPr>
              <w:t>
</w:t>
            </w:r>
            <w:r>
              <w:rPr>
                <w:rFonts w:ascii="Times New Roman"/>
                <w:b w:val="false"/>
                <w:i w:val="false"/>
                <w:color w:val="000000"/>
                <w:sz w:val="20"/>
              </w:rPr>
              <w:t>многолетних трав посева</w:t>
            </w:r>
            <w:r>
              <w:br/>
            </w:r>
            <w:r>
              <w:rPr>
                <w:rFonts w:ascii="Times New Roman"/>
                <w:b w:val="false"/>
                <w:i w:val="false"/>
                <w:color w:val="000000"/>
                <w:sz w:val="20"/>
              </w:rPr>
              <w:t>
</w:t>
            </w:r>
            <w:r>
              <w:rPr>
                <w:rFonts w:ascii="Times New Roman"/>
                <w:b w:val="false"/>
                <w:i w:val="false"/>
                <w:color w:val="000000"/>
                <w:sz w:val="20"/>
              </w:rPr>
              <w:t>прошлых лет</w:t>
            </w:r>
          </w:p>
        </w:tc>
      </w:tr>
      <w:tr>
        <w:trPr>
          <w:trHeight w:val="240" w:hRule="atLeast"/>
        </w:trPr>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40" w:hRule="atLeast"/>
        </w:trPr>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Таза себілген</w:t>
            </w:r>
            <w:r>
              <w:br/>
            </w:r>
            <w:r>
              <w:rPr>
                <w:rFonts w:ascii="Times New Roman"/>
                <w:b w:val="false"/>
                <w:i w:val="false"/>
                <w:color w:val="000000"/>
                <w:sz w:val="20"/>
              </w:rPr>
              <w:t>
</w:t>
            </w:r>
            <w:r>
              <w:rPr>
                <w:rFonts w:ascii="Times New Roman"/>
                <w:b/>
                <w:i w:val="false"/>
                <w:color w:val="000000"/>
                <w:sz w:val="20"/>
              </w:rPr>
              <w:t>астық тұқымдас</w:t>
            </w:r>
            <w:r>
              <w:br/>
            </w:r>
            <w:r>
              <w:rPr>
                <w:rFonts w:ascii="Times New Roman"/>
                <w:b w:val="false"/>
                <w:i w:val="false"/>
                <w:color w:val="000000"/>
                <w:sz w:val="20"/>
              </w:rPr>
              <w:t>
</w:t>
            </w:r>
            <w:r>
              <w:rPr>
                <w:rFonts w:ascii="Times New Roman"/>
                <w:b/>
                <w:i w:val="false"/>
                <w:color w:val="000000"/>
                <w:sz w:val="20"/>
              </w:rPr>
              <w:t>шөптер</w:t>
            </w:r>
            <w:r>
              <w:br/>
            </w:r>
            <w:r>
              <w:rPr>
                <w:rFonts w:ascii="Times New Roman"/>
                <w:b w:val="false"/>
                <w:i w:val="false"/>
                <w:color w:val="000000"/>
                <w:sz w:val="20"/>
              </w:rPr>
              <w:t>
</w:t>
            </w:r>
            <w:r>
              <w:rPr>
                <w:rFonts w:ascii="Times New Roman"/>
                <w:b w:val="false"/>
                <w:i w:val="false"/>
                <w:color w:val="000000"/>
                <w:sz w:val="20"/>
              </w:rPr>
              <w:t>Злаковые травы</w:t>
            </w:r>
            <w:r>
              <w:br/>
            </w:r>
            <w:r>
              <w:rPr>
                <w:rFonts w:ascii="Times New Roman"/>
                <w:b w:val="false"/>
                <w:i w:val="false"/>
                <w:color w:val="000000"/>
                <w:sz w:val="20"/>
              </w:rPr>
              <w:t>
</w:t>
            </w:r>
            <w:r>
              <w:rPr>
                <w:rFonts w:ascii="Times New Roman"/>
                <w:b w:val="false"/>
                <w:i w:val="false"/>
                <w:color w:val="000000"/>
                <w:sz w:val="20"/>
              </w:rPr>
              <w:t>чистого посева</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Соңы</w:t>
      </w:r>
      <w:r>
        <w:br/>
      </w:r>
      <w:r>
        <w:rPr>
          <w:rFonts w:ascii="Times New Roman"/>
          <w:b w:val="false"/>
          <w:i w:val="false"/>
          <w:color w:val="000000"/>
          <w:sz w:val="28"/>
        </w:rPr>
        <w:t>
Окончание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3"/>
        <w:gridCol w:w="2395"/>
        <w:gridCol w:w="1679"/>
        <w:gridCol w:w="2606"/>
        <w:gridCol w:w="4547"/>
      </w:tblGrid>
      <w:tr>
        <w:trPr>
          <w:trHeight w:val="24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Шөптің</w:t>
            </w:r>
            <w:r>
              <w:br/>
            </w:r>
            <w:r>
              <w:rPr>
                <w:rFonts w:ascii="Times New Roman"/>
                <w:b w:val="false"/>
                <w:i w:val="false"/>
                <w:color w:val="000000"/>
                <w:sz w:val="20"/>
              </w:rPr>
              <w:t>
</w:t>
            </w:r>
            <w:r>
              <w:rPr>
                <w:rFonts w:ascii="Times New Roman"/>
                <w:b/>
                <w:i w:val="false"/>
                <w:color w:val="000000"/>
                <w:sz w:val="20"/>
              </w:rPr>
              <w:t>сұрыптар</w:t>
            </w:r>
            <w:r>
              <w:br/>
            </w:r>
            <w:r>
              <w:rPr>
                <w:rFonts w:ascii="Times New Roman"/>
                <w:b w:val="false"/>
                <w:i w:val="false"/>
                <w:color w:val="000000"/>
                <w:sz w:val="20"/>
              </w:rPr>
              <w:t>
</w:t>
            </w:r>
            <w:r>
              <w:rPr>
                <w:rFonts w:ascii="Times New Roman"/>
                <w:b/>
                <w:i w:val="false"/>
                <w:color w:val="000000"/>
                <w:sz w:val="20"/>
              </w:rPr>
              <w:t>бойынша 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трав по сортам</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 бойынша</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 по СКВТ</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Сұрыптың</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 сорта</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w:t>
            </w:r>
            <w:r>
              <w:br/>
            </w:r>
            <w:r>
              <w:rPr>
                <w:rFonts w:ascii="Times New Roman"/>
                <w:b w:val="false"/>
                <w:i w:val="false"/>
                <w:color w:val="000000"/>
                <w:sz w:val="20"/>
              </w:rPr>
              <w:t>
</w:t>
            </w:r>
            <w:r>
              <w:rPr>
                <w:rFonts w:ascii="Times New Roman"/>
                <w:b/>
                <w:i w:val="false"/>
                <w:color w:val="000000"/>
                <w:sz w:val="20"/>
              </w:rPr>
              <w:t>жылдағы</w:t>
            </w:r>
            <w:r>
              <w:br/>
            </w:r>
            <w:r>
              <w:rPr>
                <w:rFonts w:ascii="Times New Roman"/>
                <w:b w:val="false"/>
                <w:i w:val="false"/>
                <w:color w:val="000000"/>
                <w:sz w:val="20"/>
              </w:rPr>
              <w:t>
</w:t>
            </w:r>
            <w:r>
              <w:rPr>
                <w:rFonts w:ascii="Times New Roman"/>
                <w:b/>
                <w:i w:val="false"/>
                <w:color w:val="000000"/>
                <w:sz w:val="20"/>
              </w:rPr>
              <w:t>себілген</w:t>
            </w:r>
            <w:r>
              <w:br/>
            </w:r>
            <w:r>
              <w:rPr>
                <w:rFonts w:ascii="Times New Roman"/>
                <w:b w:val="false"/>
                <w:i w:val="false"/>
                <w:color w:val="000000"/>
                <w:sz w:val="20"/>
              </w:rPr>
              <w:t>
</w:t>
            </w:r>
            <w:r>
              <w:rPr>
                <w:rFonts w:ascii="Times New Roman"/>
                <w:b/>
                <w:i w:val="false"/>
                <w:color w:val="000000"/>
                <w:sz w:val="20"/>
              </w:rPr>
              <w:t>шөптің аумағы</w:t>
            </w:r>
            <w:r>
              <w:br/>
            </w:r>
            <w:r>
              <w:rPr>
                <w:rFonts w:ascii="Times New Roman"/>
                <w:b w:val="false"/>
                <w:i w:val="false"/>
                <w:color w:val="000000"/>
                <w:sz w:val="20"/>
              </w:rPr>
              <w:t>
</w:t>
            </w:r>
            <w:r>
              <w:rPr>
                <w:rFonts w:ascii="Times New Roman"/>
                <w:b w:val="false"/>
                <w:i w:val="false"/>
                <w:color w:val="000000"/>
                <w:sz w:val="20"/>
              </w:rPr>
              <w:t>Площадь трав,</w:t>
            </w:r>
            <w:r>
              <w:br/>
            </w:r>
            <w:r>
              <w:rPr>
                <w:rFonts w:ascii="Times New Roman"/>
                <w:b w:val="false"/>
                <w:i w:val="false"/>
                <w:color w:val="000000"/>
                <w:sz w:val="20"/>
              </w:rPr>
              <w:t>
</w:t>
            </w:r>
            <w:r>
              <w:rPr>
                <w:rFonts w:ascii="Times New Roman"/>
                <w:b w:val="false"/>
                <w:i w:val="false"/>
                <w:color w:val="000000"/>
                <w:sz w:val="20"/>
              </w:rPr>
              <w:t>посеянных в</w:t>
            </w:r>
            <w:r>
              <w:br/>
            </w:r>
            <w:r>
              <w:rPr>
                <w:rFonts w:ascii="Times New Roman"/>
                <w:b w:val="false"/>
                <w:i w:val="false"/>
                <w:color w:val="000000"/>
                <w:sz w:val="20"/>
              </w:rPr>
              <w:t>
</w:t>
            </w:r>
            <w:r>
              <w:rPr>
                <w:rFonts w:ascii="Times New Roman"/>
                <w:b w:val="false"/>
                <w:i w:val="false"/>
                <w:color w:val="000000"/>
                <w:sz w:val="20"/>
              </w:rPr>
              <w:t>отчетном году</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Өткен жылдары себілген</w:t>
            </w:r>
            <w:r>
              <w:br/>
            </w:r>
            <w:r>
              <w:rPr>
                <w:rFonts w:ascii="Times New Roman"/>
                <w:b w:val="false"/>
                <w:i w:val="false"/>
                <w:color w:val="000000"/>
                <w:sz w:val="20"/>
              </w:rPr>
              <w:t>
</w:t>
            </w:r>
            <w:r>
              <w:rPr>
                <w:rFonts w:ascii="Times New Roman"/>
                <w:b/>
                <w:i w:val="false"/>
                <w:color w:val="000000"/>
                <w:sz w:val="20"/>
              </w:rPr>
              <w:t>көпжылдық егістік</w:t>
            </w:r>
            <w:r>
              <w:br/>
            </w:r>
            <w:r>
              <w:rPr>
                <w:rFonts w:ascii="Times New Roman"/>
                <w:b w:val="false"/>
                <w:i w:val="false"/>
                <w:color w:val="000000"/>
                <w:sz w:val="20"/>
              </w:rPr>
              <w:t>
</w:t>
            </w:r>
            <w:r>
              <w:rPr>
                <w:rFonts w:ascii="Times New Roman"/>
                <w:b/>
                <w:i w:val="false"/>
                <w:color w:val="000000"/>
                <w:sz w:val="20"/>
              </w:rPr>
              <w:t>шөптің шабылатын аумағы</w:t>
            </w:r>
            <w:r>
              <w:br/>
            </w:r>
            <w:r>
              <w:rPr>
                <w:rFonts w:ascii="Times New Roman"/>
                <w:b w:val="false"/>
                <w:i w:val="false"/>
                <w:color w:val="000000"/>
                <w:sz w:val="20"/>
              </w:rPr>
              <w:t>
</w:t>
            </w:r>
            <w:r>
              <w:rPr>
                <w:rFonts w:ascii="Times New Roman"/>
                <w:b w:val="false"/>
                <w:i w:val="false"/>
                <w:color w:val="000000"/>
                <w:sz w:val="20"/>
              </w:rPr>
              <w:t>Укосная площадь</w:t>
            </w:r>
            <w:r>
              <w:br/>
            </w:r>
            <w:r>
              <w:rPr>
                <w:rFonts w:ascii="Times New Roman"/>
                <w:b w:val="false"/>
                <w:i w:val="false"/>
                <w:color w:val="000000"/>
                <w:sz w:val="20"/>
              </w:rPr>
              <w:t>
</w:t>
            </w:r>
            <w:r>
              <w:rPr>
                <w:rFonts w:ascii="Times New Roman"/>
                <w:b w:val="false"/>
                <w:i w:val="false"/>
                <w:color w:val="000000"/>
                <w:sz w:val="20"/>
              </w:rPr>
              <w:t>многолетних трав посева</w:t>
            </w:r>
            <w:r>
              <w:br/>
            </w:r>
            <w:r>
              <w:rPr>
                <w:rFonts w:ascii="Times New Roman"/>
                <w:b w:val="false"/>
                <w:i w:val="false"/>
                <w:color w:val="000000"/>
                <w:sz w:val="20"/>
              </w:rPr>
              <w:t>
</w:t>
            </w:r>
            <w:r>
              <w:rPr>
                <w:rFonts w:ascii="Times New Roman"/>
                <w:b w:val="false"/>
                <w:i w:val="false"/>
                <w:color w:val="000000"/>
                <w:sz w:val="20"/>
              </w:rPr>
              <w:t>прошлых лет</w:t>
            </w:r>
          </w:p>
        </w:tc>
      </w:tr>
      <w:tr>
        <w:trPr>
          <w:trHeight w:val="24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4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Бұршақ және</w:t>
            </w:r>
            <w:r>
              <w:br/>
            </w:r>
            <w:r>
              <w:rPr>
                <w:rFonts w:ascii="Times New Roman"/>
                <w:b w:val="false"/>
                <w:i w:val="false"/>
                <w:color w:val="000000"/>
                <w:sz w:val="20"/>
              </w:rPr>
              <w:t>
</w:t>
            </w:r>
            <w:r>
              <w:rPr>
                <w:rFonts w:ascii="Times New Roman"/>
                <w:b/>
                <w:i w:val="false"/>
                <w:color w:val="000000"/>
                <w:sz w:val="20"/>
              </w:rPr>
              <w:t>астық</w:t>
            </w:r>
            <w:r>
              <w:br/>
            </w:r>
            <w:r>
              <w:rPr>
                <w:rFonts w:ascii="Times New Roman"/>
                <w:b w:val="false"/>
                <w:i w:val="false"/>
                <w:color w:val="000000"/>
                <w:sz w:val="20"/>
              </w:rPr>
              <w:t>
</w:t>
            </w:r>
            <w:r>
              <w:rPr>
                <w:rFonts w:ascii="Times New Roman"/>
                <w:b/>
                <w:i w:val="false"/>
                <w:color w:val="000000"/>
                <w:sz w:val="20"/>
              </w:rPr>
              <w:t>тұқымдастар</w:t>
            </w:r>
            <w:r>
              <w:br/>
            </w:r>
            <w:r>
              <w:rPr>
                <w:rFonts w:ascii="Times New Roman"/>
                <w:b w:val="false"/>
                <w:i w:val="false"/>
                <w:color w:val="000000"/>
                <w:sz w:val="20"/>
              </w:rPr>
              <w:t>
</w:t>
            </w:r>
            <w:r>
              <w:rPr>
                <w:rFonts w:ascii="Times New Roman"/>
                <w:b/>
                <w:i w:val="false"/>
                <w:color w:val="000000"/>
                <w:sz w:val="20"/>
              </w:rPr>
              <w:t>араласқан</w:t>
            </w:r>
            <w:r>
              <w:br/>
            </w:r>
            <w:r>
              <w:rPr>
                <w:rFonts w:ascii="Times New Roman"/>
                <w:b w:val="false"/>
                <w:i w:val="false"/>
                <w:color w:val="000000"/>
                <w:sz w:val="20"/>
              </w:rPr>
              <w:t>
</w:t>
            </w:r>
            <w:r>
              <w:rPr>
                <w:rFonts w:ascii="Times New Roman"/>
                <w:b/>
                <w:i w:val="false"/>
                <w:color w:val="000000"/>
                <w:sz w:val="20"/>
              </w:rPr>
              <w:t>шөптер</w:t>
            </w:r>
            <w:r>
              <w:br/>
            </w:r>
            <w:r>
              <w:rPr>
                <w:rFonts w:ascii="Times New Roman"/>
                <w:b w:val="false"/>
                <w:i w:val="false"/>
                <w:color w:val="000000"/>
                <w:sz w:val="20"/>
              </w:rPr>
              <w:t>
</w:t>
            </w:r>
            <w:r>
              <w:rPr>
                <w:rFonts w:ascii="Times New Roman"/>
                <w:b w:val="false"/>
                <w:i w:val="false"/>
                <w:color w:val="000000"/>
                <w:sz w:val="20"/>
              </w:rPr>
              <w:t>Бобово-злаковые</w:t>
            </w:r>
            <w:r>
              <w:br/>
            </w:r>
            <w:r>
              <w:rPr>
                <w:rFonts w:ascii="Times New Roman"/>
                <w:b w:val="false"/>
                <w:i w:val="false"/>
                <w:color w:val="000000"/>
                <w:sz w:val="20"/>
              </w:rPr>
              <w:t>
</w:t>
            </w:r>
            <w:r>
              <w:rPr>
                <w:rFonts w:ascii="Times New Roman"/>
                <w:b w:val="false"/>
                <w:i w:val="false"/>
                <w:color w:val="000000"/>
                <w:sz w:val="20"/>
              </w:rPr>
              <w:t>травосмеси</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астық</w:t>
            </w:r>
            <w:r>
              <w:br/>
            </w:r>
            <w:r>
              <w:rPr>
                <w:rFonts w:ascii="Times New Roman"/>
                <w:b w:val="false"/>
                <w:i w:val="false"/>
                <w:color w:val="000000"/>
                <w:sz w:val="20"/>
              </w:rPr>
              <w:t>
</w:t>
            </w:r>
            <w:r>
              <w:rPr>
                <w:rFonts w:ascii="Times New Roman"/>
                <w:b/>
                <w:i w:val="false"/>
                <w:color w:val="000000"/>
                <w:sz w:val="20"/>
              </w:rPr>
              <w:t>тұқымдас</w:t>
            </w:r>
            <w:r>
              <w:br/>
            </w:r>
            <w:r>
              <w:rPr>
                <w:rFonts w:ascii="Times New Roman"/>
                <w:b w:val="false"/>
                <w:i w:val="false"/>
                <w:color w:val="000000"/>
                <w:sz w:val="20"/>
              </w:rPr>
              <w:t>
</w:t>
            </w:r>
            <w:r>
              <w:rPr>
                <w:rFonts w:ascii="Times New Roman"/>
                <w:b/>
                <w:i w:val="false"/>
                <w:color w:val="000000"/>
                <w:sz w:val="20"/>
              </w:rPr>
              <w:t>шөппен</w:t>
            </w:r>
            <w:r>
              <w:br/>
            </w:r>
            <w:r>
              <w:rPr>
                <w:rFonts w:ascii="Times New Roman"/>
                <w:b w:val="false"/>
                <w:i w:val="false"/>
                <w:color w:val="000000"/>
                <w:sz w:val="20"/>
              </w:rPr>
              <w:t>
</w:t>
            </w:r>
            <w:r>
              <w:rPr>
                <w:rFonts w:ascii="Times New Roman"/>
                <w:b/>
                <w:i w:val="false"/>
                <w:color w:val="000000"/>
                <w:sz w:val="20"/>
              </w:rPr>
              <w:t>араласқан</w:t>
            </w:r>
            <w:r>
              <w:br/>
            </w:r>
            <w:r>
              <w:rPr>
                <w:rFonts w:ascii="Times New Roman"/>
                <w:b w:val="false"/>
                <w:i w:val="false"/>
                <w:color w:val="000000"/>
                <w:sz w:val="20"/>
              </w:rPr>
              <w:t>
</w:t>
            </w:r>
            <w:r>
              <w:rPr>
                <w:rFonts w:ascii="Times New Roman"/>
                <w:b/>
                <w:i w:val="false"/>
                <w:color w:val="000000"/>
                <w:sz w:val="20"/>
              </w:rPr>
              <w:t>жоңышқа</w:t>
            </w:r>
            <w:r>
              <w:br/>
            </w:r>
            <w:r>
              <w:rPr>
                <w:rFonts w:ascii="Times New Roman"/>
                <w:b w:val="false"/>
                <w:i w:val="false"/>
                <w:color w:val="000000"/>
                <w:sz w:val="20"/>
              </w:rPr>
              <w:t>
</w:t>
            </w:r>
            <w:r>
              <w:rPr>
                <w:rFonts w:ascii="Times New Roman"/>
                <w:b w:val="false"/>
                <w:i w:val="false"/>
                <w:color w:val="000000"/>
                <w:sz w:val="20"/>
              </w:rPr>
              <w:t>из них люцерна в</w:t>
            </w:r>
            <w:r>
              <w:br/>
            </w:r>
            <w:r>
              <w:rPr>
                <w:rFonts w:ascii="Times New Roman"/>
                <w:b w:val="false"/>
                <w:i w:val="false"/>
                <w:color w:val="000000"/>
                <w:sz w:val="20"/>
              </w:rPr>
              <w:t>
</w:t>
            </w:r>
            <w:r>
              <w:rPr>
                <w:rFonts w:ascii="Times New Roman"/>
                <w:b w:val="false"/>
                <w:i w:val="false"/>
                <w:color w:val="000000"/>
                <w:sz w:val="20"/>
              </w:rPr>
              <w:t>смеси со</w:t>
            </w:r>
            <w:r>
              <w:br/>
            </w:r>
            <w:r>
              <w:rPr>
                <w:rFonts w:ascii="Times New Roman"/>
                <w:b w:val="false"/>
                <w:i w:val="false"/>
                <w:color w:val="000000"/>
                <w:sz w:val="20"/>
              </w:rPr>
              <w:t>
</w:t>
            </w:r>
            <w:r>
              <w:rPr>
                <w:rFonts w:ascii="Times New Roman"/>
                <w:b w:val="false"/>
                <w:i w:val="false"/>
                <w:color w:val="000000"/>
                <w:sz w:val="20"/>
              </w:rPr>
              <w:t>злаковыми</w:t>
            </w:r>
            <w:r>
              <w:br/>
            </w:r>
            <w:r>
              <w:rPr>
                <w:rFonts w:ascii="Times New Roman"/>
                <w:b w:val="false"/>
                <w:i w:val="false"/>
                <w:color w:val="000000"/>
                <w:sz w:val="20"/>
              </w:rPr>
              <w:t>
</w:t>
            </w:r>
            <w:r>
              <w:rPr>
                <w:rFonts w:ascii="Times New Roman"/>
                <w:b w:val="false"/>
                <w:i w:val="false"/>
                <w:color w:val="000000"/>
                <w:sz w:val="20"/>
              </w:rPr>
              <w:t>травами</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шөптер</w:t>
            </w:r>
            <w:r>
              <w:br/>
            </w:r>
            <w:r>
              <w:rPr>
                <w:rFonts w:ascii="Times New Roman"/>
                <w:b w:val="false"/>
                <w:i w:val="false"/>
                <w:color w:val="000000"/>
                <w:sz w:val="20"/>
              </w:rPr>
              <w:t>
</w:t>
            </w:r>
            <w:r>
              <w:rPr>
                <w:rFonts w:ascii="Times New Roman"/>
                <w:b w:val="false"/>
                <w:i w:val="false"/>
                <w:color w:val="000000"/>
                <w:sz w:val="20"/>
              </w:rPr>
              <w:t>Прочие травы</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32"/>
        <w:gridCol w:w="3248"/>
      </w:tblGrid>
      <w:tr>
        <w:trPr>
          <w:trHeight w:val="30" w:hRule="atLeast"/>
        </w:trPr>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 К</w:t>
            </w:r>
            <w:r>
              <w:rPr>
                <w:rFonts w:ascii="Times New Roman"/>
                <w:b/>
                <w:i w:val="false"/>
                <w:color w:val="000000"/>
                <w:sz w:val="20"/>
              </w:rPr>
              <w:t>ө</w:t>
            </w:r>
            <w:r>
              <w:rPr>
                <w:rFonts w:ascii="Times New Roman"/>
                <w:b/>
                <w:i w:val="false"/>
                <w:color w:val="000000"/>
                <w:sz w:val="20"/>
              </w:rPr>
              <w:t>пжылды</w:t>
            </w:r>
            <w:r>
              <w:rPr>
                <w:rFonts w:ascii="Times New Roman"/>
                <w:b/>
                <w:i w:val="false"/>
                <w:color w:val="000000"/>
                <w:sz w:val="20"/>
              </w:rPr>
              <w:t>қ</w:t>
            </w:r>
            <w:r>
              <w:rPr>
                <w:rFonts w:ascii="Times New Roman"/>
                <w:b/>
                <w:i w:val="false"/>
                <w:color w:val="000000"/>
                <w:sz w:val="20"/>
              </w:rPr>
              <w:t xml:space="preserve"> жабынды ш</w:t>
            </w:r>
            <w:r>
              <w:rPr>
                <w:rFonts w:ascii="Times New Roman"/>
                <w:b/>
                <w:i w:val="false"/>
                <w:color w:val="000000"/>
                <w:sz w:val="20"/>
              </w:rPr>
              <w:t>ө</w:t>
            </w:r>
            <w:r>
              <w:rPr>
                <w:rFonts w:ascii="Times New Roman"/>
                <w:b/>
                <w:i w:val="false"/>
                <w:color w:val="000000"/>
                <w:sz w:val="20"/>
              </w:rPr>
              <w:t>п егістігі мен б</w:t>
            </w:r>
            <w:r>
              <w:rPr>
                <w:rFonts w:ascii="Times New Roman"/>
                <w:b/>
                <w:i w:val="false"/>
                <w:color w:val="000000"/>
                <w:sz w:val="20"/>
              </w:rPr>
              <w:t>ү</w:t>
            </w:r>
            <w:r>
              <w:rPr>
                <w:rFonts w:ascii="Times New Roman"/>
                <w:b/>
                <w:i w:val="false"/>
                <w:color w:val="000000"/>
                <w:sz w:val="20"/>
              </w:rPr>
              <w:t>ркемелі ш</w:t>
            </w:r>
            <w:r>
              <w:rPr>
                <w:rFonts w:ascii="Times New Roman"/>
                <w:b/>
                <w:i w:val="false"/>
                <w:color w:val="000000"/>
                <w:sz w:val="20"/>
              </w:rPr>
              <w:t>ө</w:t>
            </w:r>
            <w:r>
              <w:rPr>
                <w:rFonts w:ascii="Times New Roman"/>
                <w:b/>
                <w:i w:val="false"/>
                <w:color w:val="000000"/>
                <w:sz w:val="20"/>
              </w:rPr>
              <w:t>пті</w:t>
            </w:r>
            <w:r>
              <w:rPr>
                <w:rFonts w:ascii="Times New Roman"/>
                <w:b/>
                <w:i w:val="false"/>
                <w:color w:val="000000"/>
                <w:sz w:val="20"/>
              </w:rPr>
              <w:t>ң</w:t>
            </w:r>
            <w:r>
              <w:rPr>
                <w:rFonts w:ascii="Times New Roman"/>
                <w:b/>
                <w:i w:val="false"/>
                <w:color w:val="000000"/>
                <w:sz w:val="20"/>
              </w:rPr>
              <w:t xml:space="preserve"> аума</w:t>
            </w:r>
            <w:r>
              <w:rPr>
                <w:rFonts w:ascii="Times New Roman"/>
                <w:b/>
                <w:i w:val="false"/>
                <w:color w:val="000000"/>
                <w:sz w:val="20"/>
              </w:rPr>
              <w:t>ғ</w:t>
            </w:r>
            <w:r>
              <w:rPr>
                <w:rFonts w:ascii="Times New Roman"/>
                <w:b/>
                <w:i w:val="false"/>
                <w:color w:val="000000"/>
                <w:sz w:val="20"/>
              </w:rPr>
              <w:t>ы туралы а</w:t>
            </w:r>
            <w:r>
              <w:rPr>
                <w:rFonts w:ascii="Times New Roman"/>
                <w:b/>
                <w:i w:val="false"/>
                <w:color w:val="000000"/>
                <w:sz w:val="20"/>
              </w:rPr>
              <w:t>қ</w:t>
            </w:r>
            <w:r>
              <w:rPr>
                <w:rFonts w:ascii="Times New Roman"/>
                <w:b/>
                <w:i w:val="false"/>
                <w:color w:val="000000"/>
                <w:sz w:val="20"/>
              </w:rPr>
              <w:t>паратты к</w:t>
            </w:r>
            <w:r>
              <w:rPr>
                <w:rFonts w:ascii="Times New Roman"/>
                <w:b/>
                <w:i w:val="false"/>
                <w:color w:val="000000"/>
                <w:sz w:val="20"/>
              </w:rPr>
              <w:t>ө</w:t>
            </w:r>
            <w:r>
              <w:rPr>
                <w:rFonts w:ascii="Times New Roman"/>
                <w:b/>
                <w:i w:val="false"/>
                <w:color w:val="000000"/>
                <w:sz w:val="20"/>
              </w:rPr>
              <w:t>рсеті</w:t>
            </w:r>
            <w:r>
              <w:rPr>
                <w:rFonts w:ascii="Times New Roman"/>
                <w:b/>
                <w:i w:val="false"/>
                <w:color w:val="000000"/>
                <w:sz w:val="20"/>
              </w:rPr>
              <w:t>ң</w:t>
            </w:r>
            <w:r>
              <w:rPr>
                <w:rFonts w:ascii="Times New Roman"/>
                <w:b/>
                <w:i w:val="false"/>
                <w:color w:val="000000"/>
                <w:sz w:val="20"/>
              </w:rPr>
              <w:t>із, гектар</w:t>
            </w:r>
            <w:r>
              <w:br/>
            </w:r>
            <w:r>
              <w:rPr>
                <w:rFonts w:ascii="Times New Roman"/>
                <w:b w:val="false"/>
                <w:i w:val="false"/>
                <w:color w:val="000000"/>
                <w:sz w:val="20"/>
              </w:rPr>
              <w:t>
       Укажите информацию о площади подпокровных многолетних трав (подсев, включая подсев с осени), гектаров</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1"/>
            </w:tblGrid>
            <w:tr>
              <w:trPr>
                <w:trHeight w:val="30" w:hRule="atLeast"/>
              </w:trPr>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22" w:id="7"/>
    <w:p>
      <w:pPr>
        <w:spacing w:after="0"/>
        <w:ind w:left="0"/>
        <w:jc w:val="both"/>
      </w:pPr>
      <w:r>
        <w:rPr>
          <w:rFonts w:ascii="Times New Roman"/>
          <w:b w:val="false"/>
          <w:i w:val="false"/>
          <w:color w:val="000000"/>
          <w:sz w:val="28"/>
        </w:rPr>
        <w:t>
      </w:t>
      </w:r>
      <w:r>
        <w:rPr>
          <w:rFonts w:ascii="Times New Roman"/>
          <w:b/>
          <w:i w:val="false"/>
          <w:color w:val="000000"/>
          <w:sz w:val="28"/>
        </w:rPr>
        <w:t>4. К</w:t>
      </w:r>
      <w:r>
        <w:rPr>
          <w:rFonts w:ascii="Times New Roman"/>
          <w:b/>
          <w:i w:val="false"/>
          <w:color w:val="000000"/>
          <w:sz w:val="28"/>
        </w:rPr>
        <w:t>ө</w:t>
      </w:r>
      <w:r>
        <w:rPr>
          <w:rFonts w:ascii="Times New Roman"/>
          <w:b/>
          <w:i w:val="false"/>
          <w:color w:val="000000"/>
          <w:sz w:val="28"/>
        </w:rPr>
        <w:t>пжылды</w:t>
      </w:r>
      <w:r>
        <w:rPr>
          <w:rFonts w:ascii="Times New Roman"/>
          <w:b/>
          <w:i w:val="false"/>
          <w:color w:val="000000"/>
          <w:sz w:val="28"/>
        </w:rPr>
        <w:t>қ</w:t>
      </w:r>
      <w:r>
        <w:rPr>
          <w:rFonts w:ascii="Times New Roman"/>
          <w:b/>
          <w:i w:val="false"/>
          <w:color w:val="000000"/>
          <w:sz w:val="28"/>
        </w:rPr>
        <w:t xml:space="preserve"> екпелерді</w:t>
      </w:r>
      <w:r>
        <w:rPr>
          <w:rFonts w:ascii="Times New Roman"/>
          <w:b/>
          <w:i w:val="false"/>
          <w:color w:val="000000"/>
          <w:sz w:val="28"/>
        </w:rPr>
        <w:t>ң</w:t>
      </w:r>
      <w:r>
        <w:rPr>
          <w:rFonts w:ascii="Times New Roman"/>
          <w:b/>
          <w:i w:val="false"/>
          <w:color w:val="000000"/>
          <w:sz w:val="28"/>
        </w:rPr>
        <w:t xml:space="preserve"> егістік ал</w:t>
      </w:r>
      <w:r>
        <w:rPr>
          <w:rFonts w:ascii="Times New Roman"/>
          <w:b/>
          <w:i w:val="false"/>
          <w:color w:val="000000"/>
          <w:sz w:val="28"/>
        </w:rPr>
        <w:t>қ</w:t>
      </w:r>
      <w:r>
        <w:rPr>
          <w:rFonts w:ascii="Times New Roman"/>
          <w:b/>
          <w:i w:val="false"/>
          <w:color w:val="000000"/>
          <w:sz w:val="28"/>
        </w:rPr>
        <w:t>абы туралы а</w:t>
      </w:r>
      <w:r>
        <w:rPr>
          <w:rFonts w:ascii="Times New Roman"/>
          <w:b/>
          <w:i w:val="false"/>
          <w:color w:val="000000"/>
          <w:sz w:val="28"/>
        </w:rPr>
        <w:t>қ</w:t>
      </w:r>
      <w:r>
        <w:rPr>
          <w:rFonts w:ascii="Times New Roman"/>
          <w:b/>
          <w:i w:val="false"/>
          <w:color w:val="000000"/>
          <w:sz w:val="28"/>
        </w:rPr>
        <w:t>паратты к</w:t>
      </w:r>
      <w:r>
        <w:rPr>
          <w:rFonts w:ascii="Times New Roman"/>
          <w:b/>
          <w:i w:val="false"/>
          <w:color w:val="000000"/>
          <w:sz w:val="28"/>
        </w:rPr>
        <w:t>ө</w:t>
      </w:r>
      <w:r>
        <w:rPr>
          <w:rFonts w:ascii="Times New Roman"/>
          <w:b/>
          <w:i w:val="false"/>
          <w:color w:val="000000"/>
          <w:sz w:val="28"/>
        </w:rPr>
        <w:t>рсеті</w:t>
      </w:r>
      <w:r>
        <w:rPr>
          <w:rFonts w:ascii="Times New Roman"/>
          <w:b/>
          <w:i w:val="false"/>
          <w:color w:val="000000"/>
          <w:sz w:val="28"/>
        </w:rPr>
        <w:t>ң</w:t>
      </w:r>
      <w:r>
        <w:rPr>
          <w:rFonts w:ascii="Times New Roman"/>
          <w:b/>
          <w:i w:val="false"/>
          <w:color w:val="000000"/>
          <w:sz w:val="28"/>
        </w:rPr>
        <w:t>із, гектар</w:t>
      </w:r>
      <w:r>
        <w:br/>
      </w:r>
      <w:r>
        <w:rPr>
          <w:rFonts w:ascii="Times New Roman"/>
          <w:b w:val="false"/>
          <w:i w:val="false"/>
          <w:color w:val="000000"/>
          <w:sz w:val="28"/>
        </w:rPr>
        <w:t>
</w:t>
      </w:r>
      <w:r>
        <w:rPr>
          <w:rFonts w:ascii="Times New Roman"/>
          <w:b w:val="false"/>
          <w:i w:val="false"/>
          <w:color w:val="000000"/>
          <w:sz w:val="28"/>
        </w:rPr>
        <w:t>
      Укажите информацию о площади многолетних насаждений, гектаров</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1"/>
        <w:gridCol w:w="2130"/>
        <w:gridCol w:w="2212"/>
        <w:gridCol w:w="3342"/>
        <w:gridCol w:w="3015"/>
      </w:tblGrid>
      <w:tr>
        <w:trPr>
          <w:trHeight w:val="420"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Көпжылдық</w:t>
            </w:r>
            <w:r>
              <w:br/>
            </w:r>
            <w:r>
              <w:rPr>
                <w:rFonts w:ascii="Times New Roman"/>
                <w:b w:val="false"/>
                <w:i w:val="false"/>
                <w:color w:val="000000"/>
                <w:sz w:val="20"/>
              </w:rPr>
              <w:t>
</w:t>
            </w:r>
            <w:r>
              <w:rPr>
                <w:rFonts w:ascii="Times New Roman"/>
                <w:b/>
                <w:i w:val="false"/>
                <w:color w:val="000000"/>
                <w:sz w:val="20"/>
              </w:rPr>
              <w:t>екпелердің</w:t>
            </w:r>
            <w:r>
              <w:br/>
            </w:r>
            <w:r>
              <w:rPr>
                <w:rFonts w:ascii="Times New Roman"/>
                <w:b w:val="false"/>
                <w:i w:val="false"/>
                <w:color w:val="000000"/>
                <w:sz w:val="20"/>
              </w:rPr>
              <w:t>
</w:t>
            </w:r>
            <w:r>
              <w:rPr>
                <w:rFonts w:ascii="Times New Roman"/>
                <w:b/>
                <w:i w:val="false"/>
                <w:color w:val="000000"/>
                <w:sz w:val="20"/>
              </w:rPr>
              <w:t>сұрыптары бойынша</w:t>
            </w:r>
            <w:r>
              <w:br/>
            </w:r>
            <w:r>
              <w:rPr>
                <w:rFonts w:ascii="Times New Roman"/>
                <w:b w:val="false"/>
                <w:i w:val="false"/>
                <w:color w:val="000000"/>
                <w:sz w:val="20"/>
              </w:rPr>
              <w:t>
</w:t>
            </w: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многолетних</w:t>
            </w:r>
            <w:r>
              <w:br/>
            </w:r>
            <w:r>
              <w:rPr>
                <w:rFonts w:ascii="Times New Roman"/>
                <w:b w:val="false"/>
                <w:i w:val="false"/>
                <w:color w:val="000000"/>
                <w:sz w:val="20"/>
              </w:rPr>
              <w:t>
</w:t>
            </w:r>
            <w:r>
              <w:rPr>
                <w:rFonts w:ascii="Times New Roman"/>
                <w:b w:val="false"/>
                <w:i w:val="false"/>
                <w:color w:val="000000"/>
                <w:sz w:val="20"/>
              </w:rPr>
              <w:t>насаждений по</w:t>
            </w:r>
            <w:r>
              <w:br/>
            </w:r>
            <w:r>
              <w:rPr>
                <w:rFonts w:ascii="Times New Roman"/>
                <w:b w:val="false"/>
                <w:i w:val="false"/>
                <w:color w:val="000000"/>
                <w:sz w:val="20"/>
              </w:rPr>
              <w:t>
</w:t>
            </w:r>
            <w:r>
              <w:rPr>
                <w:rFonts w:ascii="Times New Roman"/>
                <w:b w:val="false"/>
                <w:i w:val="false"/>
                <w:color w:val="000000"/>
                <w:sz w:val="20"/>
              </w:rPr>
              <w:t>сортам</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АШӨСЖ</w:t>
            </w:r>
            <w:r>
              <w:br/>
            </w:r>
            <w:r>
              <w:rPr>
                <w:rFonts w:ascii="Times New Roman"/>
                <w:b w:val="false"/>
                <w:i w:val="false"/>
                <w:color w:val="000000"/>
                <w:sz w:val="20"/>
              </w:rPr>
              <w:t>
</w:t>
            </w:r>
            <w:r>
              <w:rPr>
                <w:rFonts w:ascii="Times New Roman"/>
                <w:b/>
                <w:i w:val="false"/>
                <w:color w:val="000000"/>
                <w:sz w:val="20"/>
              </w:rPr>
              <w:t>бойынша</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 по СКПСХ</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Сұрыптың</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 сорта</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Көпжылдық</w:t>
            </w:r>
            <w:r>
              <w:br/>
            </w:r>
            <w:r>
              <w:rPr>
                <w:rFonts w:ascii="Times New Roman"/>
                <w:b w:val="false"/>
                <w:i w:val="false"/>
                <w:color w:val="000000"/>
                <w:sz w:val="20"/>
              </w:rPr>
              <w:t>
</w:t>
            </w:r>
            <w:r>
              <w:rPr>
                <w:rFonts w:ascii="Times New Roman"/>
                <w:b/>
                <w:i w:val="false"/>
                <w:color w:val="000000"/>
                <w:sz w:val="20"/>
              </w:rPr>
              <w:t>екпелердің егістік</w:t>
            </w:r>
            <w:r>
              <w:br/>
            </w:r>
            <w:r>
              <w:rPr>
                <w:rFonts w:ascii="Times New Roman"/>
                <w:b w:val="false"/>
                <w:i w:val="false"/>
                <w:color w:val="000000"/>
                <w:sz w:val="20"/>
              </w:rPr>
              <w:t>
</w:t>
            </w:r>
            <w:r>
              <w:rPr>
                <w:rFonts w:ascii="Times New Roman"/>
                <w:b/>
                <w:i w:val="false"/>
                <w:color w:val="000000"/>
                <w:sz w:val="20"/>
              </w:rPr>
              <w:t>алқабы</w:t>
            </w:r>
            <w:r>
              <w:br/>
            </w:r>
            <w:r>
              <w:rPr>
                <w:rFonts w:ascii="Times New Roman"/>
                <w:b w:val="false"/>
                <w:i w:val="false"/>
                <w:color w:val="000000"/>
                <w:sz w:val="20"/>
              </w:rPr>
              <w:t>
</w:t>
            </w:r>
            <w:r>
              <w:rPr>
                <w:rFonts w:ascii="Times New Roman"/>
                <w:b w:val="false"/>
                <w:i w:val="false"/>
                <w:color w:val="000000"/>
                <w:sz w:val="20"/>
              </w:rPr>
              <w:t>Площадь многолетних</w:t>
            </w:r>
            <w:r>
              <w:br/>
            </w:r>
            <w:r>
              <w:rPr>
                <w:rFonts w:ascii="Times New Roman"/>
                <w:b w:val="false"/>
                <w:i w:val="false"/>
                <w:color w:val="000000"/>
                <w:sz w:val="20"/>
              </w:rPr>
              <w:t>
</w:t>
            </w:r>
            <w:r>
              <w:rPr>
                <w:rFonts w:ascii="Times New Roman"/>
                <w:b w:val="false"/>
                <w:i w:val="false"/>
                <w:color w:val="000000"/>
                <w:sz w:val="20"/>
              </w:rPr>
              <w:t>насаждений</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жеміс</w:t>
            </w:r>
            <w:r>
              <w:br/>
            </w:r>
            <w:r>
              <w:rPr>
                <w:rFonts w:ascii="Times New Roman"/>
                <w:b w:val="false"/>
                <w:i w:val="false"/>
                <w:color w:val="000000"/>
                <w:sz w:val="20"/>
              </w:rPr>
              <w:t>
</w:t>
            </w:r>
            <w:r>
              <w:rPr>
                <w:rFonts w:ascii="Times New Roman"/>
                <w:b/>
                <w:i w:val="false"/>
                <w:color w:val="000000"/>
                <w:sz w:val="20"/>
              </w:rPr>
              <w:t>беретін жасында</w:t>
            </w:r>
            <w:r>
              <w:br/>
            </w:r>
            <w:r>
              <w:rPr>
                <w:rFonts w:ascii="Times New Roman"/>
                <w:b w:val="false"/>
                <w:i w:val="false"/>
                <w:color w:val="000000"/>
                <w:sz w:val="20"/>
              </w:rPr>
              <w:t>
</w:t>
            </w:r>
            <w:r>
              <w:rPr>
                <w:rFonts w:ascii="Times New Roman"/>
                <w:b w:val="false"/>
                <w:i w:val="false"/>
                <w:color w:val="000000"/>
                <w:sz w:val="20"/>
              </w:rPr>
              <w:t>Из нее в</w:t>
            </w:r>
            <w:r>
              <w:br/>
            </w:r>
            <w:r>
              <w:rPr>
                <w:rFonts w:ascii="Times New Roman"/>
                <w:b w:val="false"/>
                <w:i w:val="false"/>
                <w:color w:val="000000"/>
                <w:sz w:val="20"/>
              </w:rPr>
              <w:t>
</w:t>
            </w:r>
            <w:r>
              <w:rPr>
                <w:rFonts w:ascii="Times New Roman"/>
                <w:b w:val="false"/>
                <w:i w:val="false"/>
                <w:color w:val="000000"/>
                <w:sz w:val="20"/>
              </w:rPr>
              <w:t>плодоносящем</w:t>
            </w:r>
            <w:r>
              <w:br/>
            </w:r>
            <w:r>
              <w:rPr>
                <w:rFonts w:ascii="Times New Roman"/>
                <w:b w:val="false"/>
                <w:i w:val="false"/>
                <w:color w:val="000000"/>
                <w:sz w:val="20"/>
              </w:rPr>
              <w:t>
</w:t>
            </w:r>
            <w:r>
              <w:rPr>
                <w:rFonts w:ascii="Times New Roman"/>
                <w:b w:val="false"/>
                <w:i w:val="false"/>
                <w:color w:val="000000"/>
                <w:sz w:val="20"/>
              </w:rPr>
              <w:t>возрасте</w:t>
            </w:r>
          </w:p>
        </w:tc>
      </w:tr>
      <w:tr>
        <w:trPr>
          <w:trHeight w:val="120"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85"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Жалғасы</w:t>
      </w:r>
      <w:r>
        <w:br/>
      </w:r>
      <w:r>
        <w:rPr>
          <w:rFonts w:ascii="Times New Roman"/>
          <w:b w:val="false"/>
          <w:i w:val="false"/>
          <w:color w:val="000000"/>
          <w:sz w:val="28"/>
        </w:rPr>
        <w:t>
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2"/>
        <w:gridCol w:w="2117"/>
        <w:gridCol w:w="2159"/>
        <w:gridCol w:w="3405"/>
        <w:gridCol w:w="2977"/>
      </w:tblGrid>
      <w:tr>
        <w:trPr>
          <w:trHeight w:val="420" w:hRule="atLeast"/>
        </w:trPr>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Көпжылдық</w:t>
            </w:r>
            <w:r>
              <w:br/>
            </w:r>
            <w:r>
              <w:rPr>
                <w:rFonts w:ascii="Times New Roman"/>
                <w:b w:val="false"/>
                <w:i w:val="false"/>
                <w:color w:val="000000"/>
                <w:sz w:val="20"/>
              </w:rPr>
              <w:t>
</w:t>
            </w:r>
            <w:r>
              <w:rPr>
                <w:rFonts w:ascii="Times New Roman"/>
                <w:b/>
                <w:i w:val="false"/>
                <w:color w:val="000000"/>
                <w:sz w:val="20"/>
              </w:rPr>
              <w:t>екпелердің</w:t>
            </w:r>
            <w:r>
              <w:br/>
            </w:r>
            <w:r>
              <w:rPr>
                <w:rFonts w:ascii="Times New Roman"/>
                <w:b w:val="false"/>
                <w:i w:val="false"/>
                <w:color w:val="000000"/>
                <w:sz w:val="20"/>
              </w:rPr>
              <w:t>
</w:t>
            </w:r>
            <w:r>
              <w:rPr>
                <w:rFonts w:ascii="Times New Roman"/>
                <w:b/>
                <w:i w:val="false"/>
                <w:color w:val="000000"/>
                <w:sz w:val="20"/>
              </w:rPr>
              <w:t>сұрыптары бойынша</w:t>
            </w:r>
            <w:r>
              <w:br/>
            </w:r>
            <w:r>
              <w:rPr>
                <w:rFonts w:ascii="Times New Roman"/>
                <w:b w:val="false"/>
                <w:i w:val="false"/>
                <w:color w:val="000000"/>
                <w:sz w:val="20"/>
              </w:rPr>
              <w:t>
</w:t>
            </w: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многолетних</w:t>
            </w:r>
            <w:r>
              <w:br/>
            </w:r>
            <w:r>
              <w:rPr>
                <w:rFonts w:ascii="Times New Roman"/>
                <w:b w:val="false"/>
                <w:i w:val="false"/>
                <w:color w:val="000000"/>
                <w:sz w:val="20"/>
              </w:rPr>
              <w:t>
</w:t>
            </w:r>
            <w:r>
              <w:rPr>
                <w:rFonts w:ascii="Times New Roman"/>
                <w:b w:val="false"/>
                <w:i w:val="false"/>
                <w:color w:val="000000"/>
                <w:sz w:val="20"/>
              </w:rPr>
              <w:t>насаждений по</w:t>
            </w:r>
            <w:r>
              <w:br/>
            </w:r>
            <w:r>
              <w:rPr>
                <w:rFonts w:ascii="Times New Roman"/>
                <w:b w:val="false"/>
                <w:i w:val="false"/>
                <w:color w:val="000000"/>
                <w:sz w:val="20"/>
              </w:rPr>
              <w:t>
</w:t>
            </w:r>
            <w:r>
              <w:rPr>
                <w:rFonts w:ascii="Times New Roman"/>
                <w:b w:val="false"/>
                <w:i w:val="false"/>
                <w:color w:val="000000"/>
                <w:sz w:val="20"/>
              </w:rPr>
              <w:t>сортам</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АШӨСЖ</w:t>
            </w:r>
            <w:r>
              <w:br/>
            </w:r>
            <w:r>
              <w:rPr>
                <w:rFonts w:ascii="Times New Roman"/>
                <w:b w:val="false"/>
                <w:i w:val="false"/>
                <w:color w:val="000000"/>
                <w:sz w:val="20"/>
              </w:rPr>
              <w:t>
</w:t>
            </w:r>
            <w:r>
              <w:rPr>
                <w:rFonts w:ascii="Times New Roman"/>
                <w:b/>
                <w:i w:val="false"/>
                <w:color w:val="000000"/>
                <w:sz w:val="20"/>
              </w:rPr>
              <w:t>бойынша</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 по СКПСХ</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Сұрыптың</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 сорта</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Көпжылдық</w:t>
            </w:r>
            <w:r>
              <w:br/>
            </w:r>
            <w:r>
              <w:rPr>
                <w:rFonts w:ascii="Times New Roman"/>
                <w:b w:val="false"/>
                <w:i w:val="false"/>
                <w:color w:val="000000"/>
                <w:sz w:val="20"/>
              </w:rPr>
              <w:t>
</w:t>
            </w:r>
            <w:r>
              <w:rPr>
                <w:rFonts w:ascii="Times New Roman"/>
                <w:b/>
                <w:i w:val="false"/>
                <w:color w:val="000000"/>
                <w:sz w:val="20"/>
              </w:rPr>
              <w:t>екпелердің егістік</w:t>
            </w:r>
            <w:r>
              <w:br/>
            </w:r>
            <w:r>
              <w:rPr>
                <w:rFonts w:ascii="Times New Roman"/>
                <w:b w:val="false"/>
                <w:i w:val="false"/>
                <w:color w:val="000000"/>
                <w:sz w:val="20"/>
              </w:rPr>
              <w:t>
</w:t>
            </w:r>
            <w:r>
              <w:rPr>
                <w:rFonts w:ascii="Times New Roman"/>
                <w:b/>
                <w:i w:val="false"/>
                <w:color w:val="000000"/>
                <w:sz w:val="20"/>
              </w:rPr>
              <w:t>алқабы</w:t>
            </w:r>
            <w:r>
              <w:br/>
            </w:r>
            <w:r>
              <w:rPr>
                <w:rFonts w:ascii="Times New Roman"/>
                <w:b w:val="false"/>
                <w:i w:val="false"/>
                <w:color w:val="000000"/>
                <w:sz w:val="20"/>
              </w:rPr>
              <w:t>
</w:t>
            </w:r>
            <w:r>
              <w:rPr>
                <w:rFonts w:ascii="Times New Roman"/>
                <w:b w:val="false"/>
                <w:i w:val="false"/>
                <w:color w:val="000000"/>
                <w:sz w:val="20"/>
              </w:rPr>
              <w:t>Площадь многолетних</w:t>
            </w:r>
            <w:r>
              <w:br/>
            </w:r>
            <w:r>
              <w:rPr>
                <w:rFonts w:ascii="Times New Roman"/>
                <w:b w:val="false"/>
                <w:i w:val="false"/>
                <w:color w:val="000000"/>
                <w:sz w:val="20"/>
              </w:rPr>
              <w:t>
</w:t>
            </w:r>
            <w:r>
              <w:rPr>
                <w:rFonts w:ascii="Times New Roman"/>
                <w:b w:val="false"/>
                <w:i w:val="false"/>
                <w:color w:val="000000"/>
                <w:sz w:val="20"/>
              </w:rPr>
              <w:t>насаждений</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жеміс</w:t>
            </w:r>
            <w:r>
              <w:br/>
            </w:r>
            <w:r>
              <w:rPr>
                <w:rFonts w:ascii="Times New Roman"/>
                <w:b w:val="false"/>
                <w:i w:val="false"/>
                <w:color w:val="000000"/>
                <w:sz w:val="20"/>
              </w:rPr>
              <w:t>
</w:t>
            </w:r>
            <w:r>
              <w:rPr>
                <w:rFonts w:ascii="Times New Roman"/>
                <w:b/>
                <w:i w:val="false"/>
                <w:color w:val="000000"/>
                <w:sz w:val="20"/>
              </w:rPr>
              <w:t>беретін жасында</w:t>
            </w:r>
            <w:r>
              <w:br/>
            </w:r>
            <w:r>
              <w:rPr>
                <w:rFonts w:ascii="Times New Roman"/>
                <w:b w:val="false"/>
                <w:i w:val="false"/>
                <w:color w:val="000000"/>
                <w:sz w:val="20"/>
              </w:rPr>
              <w:t>
</w:t>
            </w:r>
            <w:r>
              <w:rPr>
                <w:rFonts w:ascii="Times New Roman"/>
                <w:b w:val="false"/>
                <w:i w:val="false"/>
                <w:color w:val="000000"/>
                <w:sz w:val="20"/>
              </w:rPr>
              <w:t>Из нее в</w:t>
            </w:r>
            <w:r>
              <w:br/>
            </w:r>
            <w:r>
              <w:rPr>
                <w:rFonts w:ascii="Times New Roman"/>
                <w:b w:val="false"/>
                <w:i w:val="false"/>
                <w:color w:val="000000"/>
                <w:sz w:val="20"/>
              </w:rPr>
              <w:t>
</w:t>
            </w:r>
            <w:r>
              <w:rPr>
                <w:rFonts w:ascii="Times New Roman"/>
                <w:b w:val="false"/>
                <w:i w:val="false"/>
                <w:color w:val="000000"/>
                <w:sz w:val="20"/>
              </w:rPr>
              <w:t>плодоносящем</w:t>
            </w:r>
            <w:r>
              <w:br/>
            </w:r>
            <w:r>
              <w:rPr>
                <w:rFonts w:ascii="Times New Roman"/>
                <w:b w:val="false"/>
                <w:i w:val="false"/>
                <w:color w:val="000000"/>
                <w:sz w:val="20"/>
              </w:rPr>
              <w:t>
</w:t>
            </w:r>
            <w:r>
              <w:rPr>
                <w:rFonts w:ascii="Times New Roman"/>
                <w:b w:val="false"/>
                <w:i w:val="false"/>
                <w:color w:val="000000"/>
                <w:sz w:val="20"/>
              </w:rPr>
              <w:t>возрасте</w:t>
            </w:r>
          </w:p>
        </w:tc>
      </w:tr>
      <w:tr>
        <w:trPr>
          <w:trHeight w:val="120" w:hRule="atLeast"/>
        </w:trPr>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85" w:hRule="atLeast"/>
        </w:trPr>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             Мекен-жайы       Электрондық почта мекен-жайы</w:t>
      </w:r>
      <w:r>
        <w:br/>
      </w:r>
      <w:r>
        <w:rPr>
          <w:rFonts w:ascii="Times New Roman"/>
          <w:b w:val="false"/>
          <w:i w:val="false"/>
          <w:color w:val="000000"/>
          <w:sz w:val="28"/>
        </w:rPr>
        <w:t xml:space="preserve">
Наименование ______ Адрес ____________ Адрес электронной почты </w:t>
      </w:r>
      <w:r>
        <w:rPr>
          <w:rFonts w:ascii="Times New Roman"/>
          <w:b/>
          <w:i w:val="false"/>
          <w:color w:val="000000"/>
          <w:sz w:val="28"/>
        </w:rPr>
        <w:t>______</w:t>
      </w:r>
      <w:r>
        <w:br/>
      </w:r>
      <w:r>
        <w:rPr>
          <w:rFonts w:ascii="Times New Roman"/>
          <w:b w:val="false"/>
          <w:i w:val="false"/>
          <w:color w:val="000000"/>
          <w:sz w:val="28"/>
        </w:rPr>
        <w:t xml:space="preserve">
              _________________________ </w:t>
      </w:r>
      <w:r>
        <w:rPr>
          <w:rFonts w:ascii="Times New Roman"/>
          <w:b/>
          <w:i w:val="false"/>
          <w:color w:val="000000"/>
          <w:sz w:val="28"/>
        </w:rPr>
        <w:t>Тел.: _____________________</w:t>
      </w:r>
    </w:p>
    <w:p>
      <w:pPr>
        <w:spacing w:after="0"/>
        <w:ind w:left="0"/>
        <w:jc w:val="both"/>
      </w:pPr>
      <w:r>
        <w:rPr>
          <w:rFonts w:ascii="Times New Roman"/>
          <w:b/>
          <w:i w:val="false"/>
          <w:color w:val="000000"/>
          <w:sz w:val="28"/>
        </w:rPr>
        <w:t>Орындаушының аты-жөні және телефоны</w:t>
      </w:r>
      <w:r>
        <w:br/>
      </w:r>
      <w:r>
        <w:rPr>
          <w:rFonts w:ascii="Times New Roman"/>
          <w:b w:val="false"/>
          <w:i w:val="false"/>
          <w:color w:val="000000"/>
          <w:sz w:val="28"/>
        </w:rPr>
        <w:t xml:space="preserve">
Фамилия и телефон исполнителя ______________________ </w:t>
      </w:r>
      <w:r>
        <w:rPr>
          <w:rFonts w:ascii="Times New Roman"/>
          <w:b/>
          <w:i w:val="false"/>
          <w:color w:val="000000"/>
          <w:sz w:val="28"/>
        </w:rPr>
        <w:t xml:space="preserve">Тел </w:t>
      </w:r>
      <w:r>
        <w:rPr>
          <w:rFonts w:ascii="Times New Roman"/>
          <w:b w:val="false"/>
          <w:i w:val="false"/>
          <w:color w:val="000000"/>
          <w:sz w:val="28"/>
        </w:rPr>
        <w:t>____________</w:t>
      </w:r>
    </w:p>
    <w:p>
      <w:pPr>
        <w:spacing w:after="0"/>
        <w:ind w:left="0"/>
        <w:jc w:val="both"/>
      </w:pPr>
      <w:r>
        <w:rPr>
          <w:rFonts w:ascii="Times New Roman"/>
          <w:b/>
          <w:i w:val="false"/>
          <w:color w:val="000000"/>
          <w:sz w:val="28"/>
        </w:rPr>
        <w:t>Басшы                               (Аты-жөні,тегі, қолы)</w:t>
      </w:r>
      <w:r>
        <w:br/>
      </w:r>
      <w:r>
        <w:rPr>
          <w:rFonts w:ascii="Times New Roman"/>
          <w:b w:val="false"/>
          <w:i w:val="false"/>
          <w:color w:val="000000"/>
          <w:sz w:val="28"/>
        </w:rPr>
        <w:t>
Руководитель  _________________________ (Ф.И.О., подпись) ___________</w:t>
      </w:r>
      <w:r>
        <w:br/>
      </w:r>
      <w:r>
        <w:rPr>
          <w:rFonts w:ascii="Times New Roman"/>
          <w:b w:val="false"/>
          <w:i w:val="false"/>
          <w:color w:val="000000"/>
          <w:sz w:val="28"/>
        </w:rPr>
        <w:t>
</w:t>
      </w:r>
      <w:r>
        <w:rPr>
          <w:rFonts w:ascii="Times New Roman"/>
          <w:b/>
          <w:i w:val="false"/>
          <w:color w:val="000000"/>
          <w:sz w:val="28"/>
        </w:rPr>
        <w:t>Бас бухгалтер                       (Аты-жөні,тегі, қолы)</w:t>
      </w:r>
      <w:r>
        <w:br/>
      </w:r>
      <w:r>
        <w:rPr>
          <w:rFonts w:ascii="Times New Roman"/>
          <w:b w:val="false"/>
          <w:i w:val="false"/>
          <w:color w:val="000000"/>
          <w:sz w:val="28"/>
        </w:rPr>
        <w:t xml:space="preserve">
Главный бухгалтер _____________________ (Ф.И.О., подпись)      </w:t>
      </w:r>
      <w:r>
        <w:rPr>
          <w:rFonts w:ascii="Times New Roman"/>
          <w:b/>
          <w:i w:val="false"/>
          <w:color w:val="000000"/>
          <w:sz w:val="28"/>
        </w:rPr>
        <w:t>М.О.</w:t>
      </w:r>
      <w:r>
        <w:br/>
      </w:r>
      <w:r>
        <w:rPr>
          <w:rFonts w:ascii="Times New Roman"/>
          <w:b w:val="false"/>
          <w:i w:val="false"/>
          <w:color w:val="000000"/>
          <w:sz w:val="28"/>
        </w:rPr>
        <w:t>
                                                               М.П.</w:t>
      </w:r>
    </w:p>
    <w:bookmarkStart w:name="z24" w:id="8"/>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приказу Председателя Агентства</w:t>
      </w:r>
      <w:r>
        <w:br/>
      </w:r>
      <w:r>
        <w:rPr>
          <w:rFonts w:ascii="Times New Roman"/>
          <w:b w:val="false"/>
          <w:i w:val="false"/>
          <w:color w:val="000000"/>
          <w:sz w:val="28"/>
        </w:rPr>
        <w:t>
Республики Казахстан  по статистике</w:t>
      </w:r>
      <w:r>
        <w:br/>
      </w:r>
      <w:r>
        <w:rPr>
          <w:rFonts w:ascii="Times New Roman"/>
          <w:b w:val="false"/>
          <w:i w:val="false"/>
          <w:color w:val="000000"/>
          <w:sz w:val="28"/>
        </w:rPr>
        <w:t xml:space="preserve">
от 18 июля 2011 года № 195    </w:t>
      </w:r>
    </w:p>
    <w:bookmarkEnd w:id="8"/>
    <w:bookmarkStart w:name="z25" w:id="9"/>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"Сортовой состав посевов сельскохозяйственных культур"</w:t>
      </w:r>
      <w:r>
        <w:br/>
      </w:r>
      <w:r>
        <w:rPr>
          <w:rFonts w:ascii="Times New Roman"/>
          <w:b/>
          <w:i w:val="false"/>
          <w:color w:val="000000"/>
        </w:rPr>
        <w:t>
(код 1831105, индекс 5-сх, периодичность единовременная)</w:t>
      </w:r>
    </w:p>
    <w:bookmarkEnd w:id="9"/>
    <w:bookmarkStart w:name="z26" w:id="10"/>
    <w:p>
      <w:pPr>
        <w:spacing w:after="0"/>
        <w:ind w:left="0"/>
        <w:jc w:val="both"/>
      </w:pPr>
      <w:r>
        <w:rPr>
          <w:rFonts w:ascii="Times New Roman"/>
          <w:b w:val="false"/>
          <w:i w:val="false"/>
          <w:color w:val="000000"/>
          <w:sz w:val="28"/>
        </w:rPr>
        <w:t>
      1. Настоящая Инструкция разработана в соответствии с подпунктом  </w:t>
      </w:r>
      <w:r>
        <w:rPr>
          <w:rFonts w:ascii="Times New Roman"/>
          <w:b w:val="false"/>
          <w:i w:val="false"/>
          <w:color w:val="000000"/>
          <w:sz w:val="28"/>
        </w:rPr>
        <w:t>7)</w:t>
      </w:r>
      <w:r>
        <w:rPr>
          <w:rFonts w:ascii="Times New Roman"/>
          <w:b w:val="false"/>
          <w:i w:val="false"/>
          <w:color w:val="000000"/>
          <w:sz w:val="28"/>
        </w:rPr>
        <w:t xml:space="preserve"> статьи 12 Закона Республики Казахстан "О государственной статистике" от 19 марта 2010 года и детализирует заполнение статистической формы общегосударственного статистического наблюдения "Сортовой состав посевов сельскохозяйственных культур" (код 1831105, индекс 5-сх, периодичность единовременная). </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яровые культуры под урожай текущего года - сельскохозяйственные культуры, посеянные весной под урожай текущего года (зерновые культуры, бобовые культуры (на зерно), технические культуры, картофель, овощи, бахчи продовольственные, кормовые культуры);</w:t>
      </w:r>
      <w:r>
        <w:br/>
      </w:r>
      <w:r>
        <w:rPr>
          <w:rFonts w:ascii="Times New Roman"/>
          <w:b w:val="false"/>
          <w:i w:val="false"/>
          <w:color w:val="000000"/>
          <w:sz w:val="28"/>
        </w:rPr>
        <w:t>
</w:t>
      </w:r>
      <w:r>
        <w:rPr>
          <w:rFonts w:ascii="Times New Roman"/>
          <w:b w:val="false"/>
          <w:i w:val="false"/>
          <w:color w:val="000000"/>
          <w:sz w:val="28"/>
        </w:rPr>
        <w:t>
      2) озимые культуры под урожай текущего года - сельскохозяйственные культуры, посеянные осенью прошлого года под урожай текущего года;</w:t>
      </w:r>
      <w:r>
        <w:br/>
      </w:r>
      <w:r>
        <w:rPr>
          <w:rFonts w:ascii="Times New Roman"/>
          <w:b w:val="false"/>
          <w:i w:val="false"/>
          <w:color w:val="000000"/>
          <w:sz w:val="28"/>
        </w:rPr>
        <w:t>
</w:t>
      </w:r>
      <w:r>
        <w:rPr>
          <w:rFonts w:ascii="Times New Roman"/>
          <w:b w:val="false"/>
          <w:i w:val="false"/>
          <w:color w:val="000000"/>
          <w:sz w:val="28"/>
        </w:rPr>
        <w:t xml:space="preserve">
      3) посевная площадь сельскохозяйственных культур - площадь, занятая посевами сельскохозяйственных культур к концу сева яровых культур (весенне-продуктивная); </w:t>
      </w:r>
      <w:r>
        <w:br/>
      </w:r>
      <w:r>
        <w:rPr>
          <w:rFonts w:ascii="Times New Roman"/>
          <w:b w:val="false"/>
          <w:i w:val="false"/>
          <w:color w:val="000000"/>
          <w:sz w:val="28"/>
        </w:rPr>
        <w:t>
</w:t>
      </w:r>
      <w:r>
        <w:rPr>
          <w:rFonts w:ascii="Times New Roman"/>
          <w:b w:val="false"/>
          <w:i w:val="false"/>
          <w:color w:val="000000"/>
          <w:sz w:val="28"/>
        </w:rPr>
        <w:t>
      4) площадь многолетних насаждений - площадь, занятая под виноградом, фруктами, цитрусовыми, плодами семечковыми и косточковыми, деревьями и кустарниками плодовыми, орехами, плодами маслосодержащими, специями, культурами ароматическими и фармацевтическими, прочими многолетними культурами;</w:t>
      </w:r>
      <w:r>
        <w:br/>
      </w:r>
      <w:r>
        <w:rPr>
          <w:rFonts w:ascii="Times New Roman"/>
          <w:b w:val="false"/>
          <w:i w:val="false"/>
          <w:color w:val="000000"/>
          <w:sz w:val="28"/>
        </w:rPr>
        <w:t>
</w:t>
      </w:r>
      <w:r>
        <w:rPr>
          <w:rFonts w:ascii="Times New Roman"/>
          <w:b w:val="false"/>
          <w:i w:val="false"/>
          <w:color w:val="000000"/>
          <w:sz w:val="28"/>
        </w:rPr>
        <w:t>
      5) подпокровные травы - травы, посеянные на одной и той же площади с какими-либо сельскохозяйственными культурами;</w:t>
      </w:r>
      <w:r>
        <w:br/>
      </w:r>
      <w:r>
        <w:rPr>
          <w:rFonts w:ascii="Times New Roman"/>
          <w:b w:val="false"/>
          <w:i w:val="false"/>
          <w:color w:val="000000"/>
          <w:sz w:val="28"/>
        </w:rPr>
        <w:t>
</w:t>
      </w:r>
      <w:r>
        <w:rPr>
          <w:rFonts w:ascii="Times New Roman"/>
          <w:b w:val="false"/>
          <w:i w:val="false"/>
          <w:color w:val="000000"/>
          <w:sz w:val="28"/>
        </w:rPr>
        <w:t>
      6) сортовые посевы - посевы, принадлежность которых подтверждена документами на высеянные семена (</w:t>
      </w:r>
      <w:r>
        <w:rPr>
          <w:rFonts w:ascii="Times New Roman"/>
          <w:b w:val="false"/>
          <w:i w:val="false"/>
          <w:color w:val="000000"/>
          <w:sz w:val="28"/>
        </w:rPr>
        <w:t>свидетельство</w:t>
      </w:r>
      <w:r>
        <w:rPr>
          <w:rFonts w:ascii="Times New Roman"/>
          <w:b w:val="false"/>
          <w:i w:val="false"/>
          <w:color w:val="000000"/>
          <w:sz w:val="28"/>
        </w:rPr>
        <w:t xml:space="preserve"> на семена, </w:t>
      </w:r>
      <w:r>
        <w:rPr>
          <w:rFonts w:ascii="Times New Roman"/>
          <w:b w:val="false"/>
          <w:i w:val="false"/>
          <w:color w:val="000000"/>
          <w:sz w:val="28"/>
        </w:rPr>
        <w:t>аттестат</w:t>
      </w:r>
      <w:r>
        <w:rPr>
          <w:rFonts w:ascii="Times New Roman"/>
          <w:b w:val="false"/>
          <w:i w:val="false"/>
          <w:color w:val="000000"/>
          <w:sz w:val="28"/>
        </w:rPr>
        <w:t xml:space="preserve"> на семена, акт апробации);</w:t>
      </w:r>
      <w:r>
        <w:br/>
      </w:r>
      <w:r>
        <w:rPr>
          <w:rFonts w:ascii="Times New Roman"/>
          <w:b w:val="false"/>
          <w:i w:val="false"/>
          <w:color w:val="000000"/>
          <w:sz w:val="28"/>
        </w:rPr>
        <w:t>
</w:t>
      </w:r>
      <w:r>
        <w:rPr>
          <w:rFonts w:ascii="Times New Roman"/>
          <w:b w:val="false"/>
          <w:i w:val="false"/>
          <w:color w:val="000000"/>
          <w:sz w:val="28"/>
        </w:rPr>
        <w:t>
      7) сорта-двуручки - биологическая группа сортов и видов сельскохозяйственных растений, развивающихся при осеннем посеве как озимые, а при весеннем посеве как яровые;</w:t>
      </w:r>
      <w:r>
        <w:br/>
      </w:r>
      <w:r>
        <w:rPr>
          <w:rFonts w:ascii="Times New Roman"/>
          <w:b w:val="false"/>
          <w:i w:val="false"/>
          <w:color w:val="000000"/>
          <w:sz w:val="28"/>
        </w:rPr>
        <w:t>
</w:t>
      </w:r>
      <w:r>
        <w:rPr>
          <w:rFonts w:ascii="Times New Roman"/>
          <w:b w:val="false"/>
          <w:i w:val="false"/>
          <w:color w:val="000000"/>
          <w:sz w:val="28"/>
        </w:rPr>
        <w:t>
      8) статистический классификатор продукции (товаров и услуг) сельского, лесного и рыбного хозяйства (СКПСХ) - устанавливает порядок классификации и кодирования продукции по </w:t>
      </w:r>
      <w:r>
        <w:rPr>
          <w:rFonts w:ascii="Times New Roman"/>
          <w:b w:val="false"/>
          <w:i w:val="false"/>
          <w:color w:val="000000"/>
          <w:sz w:val="28"/>
        </w:rPr>
        <w:t>видам экономической деятельности</w:t>
      </w:r>
      <w:r>
        <w:rPr>
          <w:rFonts w:ascii="Times New Roman"/>
          <w:b w:val="false"/>
          <w:i w:val="false"/>
          <w:color w:val="000000"/>
          <w:sz w:val="28"/>
        </w:rPr>
        <w:t>. Классификатор используется Агентством Республики Казахстан по статистике для изучения функциональной взаимосвязи продукции с видами экономической деятельности, для международных сопоставлений статистических данных по продукции сельского, лесного и рыбного хозяйства;</w:t>
      </w:r>
      <w:r>
        <w:br/>
      </w:r>
      <w:r>
        <w:rPr>
          <w:rFonts w:ascii="Times New Roman"/>
          <w:b w:val="false"/>
          <w:i w:val="false"/>
          <w:color w:val="000000"/>
          <w:sz w:val="28"/>
        </w:rPr>
        <w:t>
</w:t>
      </w:r>
      <w:r>
        <w:rPr>
          <w:rFonts w:ascii="Times New Roman"/>
          <w:b w:val="false"/>
          <w:i w:val="false"/>
          <w:color w:val="000000"/>
          <w:sz w:val="28"/>
        </w:rPr>
        <w:t>
      9) Справочник видов и сортов трав (СКВТ) - используется Агентством  Республики Казахстан по статистике для кодирования видов и сортов трав в данном статистическом наблюдении.</w:t>
      </w:r>
      <w:r>
        <w:br/>
      </w:r>
      <w:r>
        <w:rPr>
          <w:rFonts w:ascii="Times New Roman"/>
          <w:b w:val="false"/>
          <w:i w:val="false"/>
          <w:color w:val="000000"/>
          <w:sz w:val="28"/>
        </w:rPr>
        <w:t>
</w:t>
      </w:r>
      <w:r>
        <w:rPr>
          <w:rFonts w:ascii="Times New Roman"/>
          <w:b w:val="false"/>
          <w:i w:val="false"/>
          <w:color w:val="000000"/>
          <w:sz w:val="28"/>
        </w:rPr>
        <w:t>
      3. В статистической форме отражаются фактические общие размеры посевной площади сельскохозяйственных культур под урожай текущего года, трав посева отчетного года и прошлых лет, и площади многолетних насаждений в целом и в разрезе имеющихся сортов. При этом временные полевые дороги, не предусмотренные планами внутрихозяйственного землеустройства, из посевной площади не исключаются.</w:t>
      </w:r>
      <w:r>
        <w:br/>
      </w:r>
      <w:r>
        <w:rPr>
          <w:rFonts w:ascii="Times New Roman"/>
          <w:b w:val="false"/>
          <w:i w:val="false"/>
          <w:color w:val="000000"/>
          <w:sz w:val="28"/>
        </w:rPr>
        <w:t>
</w:t>
      </w:r>
      <w:r>
        <w:rPr>
          <w:rFonts w:ascii="Times New Roman"/>
          <w:b w:val="false"/>
          <w:i w:val="false"/>
          <w:color w:val="000000"/>
          <w:sz w:val="28"/>
        </w:rPr>
        <w:t>
      Учету подлежат сортовые посевы культур по каждому сорту в отдельности как селекционному, так и включенному в число перспективных, а также районированному местному, подтвержденному сортовым документом на высеянные семена. Сорта сельскохозяйственных культур, кроме трав, указываются в соответствии с "Перечнем сортов сельскохозяйственных культур", сорта трав - в соответствии с "Перечнем сортов трав", приведенных в </w:t>
      </w:r>
      <w:r>
        <w:rPr>
          <w:rFonts w:ascii="Times New Roman"/>
          <w:b w:val="false"/>
          <w:i w:val="false"/>
          <w:color w:val="000000"/>
          <w:sz w:val="28"/>
        </w:rPr>
        <w:t>Приложениях 1</w:t>
      </w:r>
      <w:r>
        <w:rPr>
          <w:rFonts w:ascii="Times New Roman"/>
          <w:b w:val="false"/>
          <w:i w:val="false"/>
          <w:color w:val="000000"/>
          <w:sz w:val="28"/>
        </w:rPr>
        <w:t> и </w:t>
      </w:r>
      <w:r>
        <w:rPr>
          <w:rFonts w:ascii="Times New Roman"/>
          <w:b w:val="false"/>
          <w:i w:val="false"/>
          <w:color w:val="000000"/>
          <w:sz w:val="28"/>
        </w:rPr>
        <w:t>2</w:t>
      </w:r>
      <w:r>
        <w:rPr>
          <w:rFonts w:ascii="Times New Roman"/>
          <w:b w:val="false"/>
          <w:i w:val="false"/>
          <w:color w:val="000000"/>
          <w:sz w:val="28"/>
        </w:rPr>
        <w:t xml:space="preserve"> к статистической форме. При отсутствии сорта в перечне, он отражается в строке "Прочие сорта".</w:t>
      </w:r>
      <w:r>
        <w:br/>
      </w:r>
      <w:r>
        <w:rPr>
          <w:rFonts w:ascii="Times New Roman"/>
          <w:b w:val="false"/>
          <w:i w:val="false"/>
          <w:color w:val="000000"/>
          <w:sz w:val="28"/>
        </w:rPr>
        <w:t>
</w:t>
      </w:r>
      <w:r>
        <w:rPr>
          <w:rFonts w:ascii="Times New Roman"/>
          <w:b w:val="false"/>
          <w:i w:val="false"/>
          <w:color w:val="000000"/>
          <w:sz w:val="28"/>
        </w:rPr>
        <w:t>
      Данные о сортовых посевах составляются на основании </w:t>
      </w:r>
      <w:r>
        <w:rPr>
          <w:rFonts w:ascii="Times New Roman"/>
          <w:b w:val="false"/>
          <w:i w:val="false"/>
          <w:color w:val="000000"/>
          <w:sz w:val="28"/>
        </w:rPr>
        <w:t>аттестата</w:t>
      </w:r>
      <w:r>
        <w:rPr>
          <w:rFonts w:ascii="Times New Roman"/>
          <w:b w:val="false"/>
          <w:i w:val="false"/>
          <w:color w:val="000000"/>
          <w:sz w:val="28"/>
        </w:rPr>
        <w:t xml:space="preserve"> на семена, </w:t>
      </w:r>
      <w:r>
        <w:rPr>
          <w:rFonts w:ascii="Times New Roman"/>
          <w:b w:val="false"/>
          <w:i w:val="false"/>
          <w:color w:val="000000"/>
          <w:sz w:val="28"/>
        </w:rPr>
        <w:t>свидетельства</w:t>
      </w:r>
      <w:r>
        <w:rPr>
          <w:rFonts w:ascii="Times New Roman"/>
          <w:b w:val="false"/>
          <w:i w:val="false"/>
          <w:color w:val="000000"/>
          <w:sz w:val="28"/>
        </w:rPr>
        <w:t xml:space="preserve"> на семена, акта апробации на высеянные семена.</w:t>
      </w:r>
      <w:r>
        <w:br/>
      </w:r>
      <w:r>
        <w:rPr>
          <w:rFonts w:ascii="Times New Roman"/>
          <w:b w:val="false"/>
          <w:i w:val="false"/>
          <w:color w:val="000000"/>
          <w:sz w:val="28"/>
        </w:rPr>
        <w:t>
</w:t>
      </w:r>
      <w:r>
        <w:rPr>
          <w:rFonts w:ascii="Times New Roman"/>
          <w:b w:val="false"/>
          <w:i w:val="false"/>
          <w:color w:val="000000"/>
          <w:sz w:val="28"/>
        </w:rPr>
        <w:t>
      При определении размеров площадей отдельных сортов сельскохозяйственных культур посевы конкурсного сортоиспытания ввиду их незначительных размеров не учитываются.</w:t>
      </w:r>
      <w:r>
        <w:br/>
      </w:r>
      <w:r>
        <w:rPr>
          <w:rFonts w:ascii="Times New Roman"/>
          <w:b w:val="false"/>
          <w:i w:val="false"/>
          <w:color w:val="000000"/>
          <w:sz w:val="28"/>
        </w:rPr>
        <w:t>
</w:t>
      </w:r>
      <w:r>
        <w:rPr>
          <w:rFonts w:ascii="Times New Roman"/>
          <w:b w:val="false"/>
          <w:i w:val="false"/>
          <w:color w:val="000000"/>
          <w:sz w:val="28"/>
        </w:rPr>
        <w:t xml:space="preserve">
      Сорта-двуручки учитываются в зависимости от сроков сева или как яровые культуры, или как озимые. Таким сортам соответствующий код согласно "Перечню сортов сельскохозяйственных культур", приведенному в приложении к форме, присваивают специалисты территориальных органов статистики. </w:t>
      </w:r>
      <w:r>
        <w:br/>
      </w:r>
      <w:r>
        <w:rPr>
          <w:rFonts w:ascii="Times New Roman"/>
          <w:b w:val="false"/>
          <w:i w:val="false"/>
          <w:color w:val="000000"/>
          <w:sz w:val="28"/>
        </w:rPr>
        <w:t>
</w:t>
      </w:r>
      <w:r>
        <w:rPr>
          <w:rFonts w:ascii="Times New Roman"/>
          <w:b w:val="false"/>
          <w:i w:val="false"/>
          <w:color w:val="000000"/>
          <w:sz w:val="28"/>
        </w:rPr>
        <w:t>
      Изреженные сортовые посевы озимых, подсеянные сортовыми семенами яровых культур, а также изреженные сортовые посевы яровых культур, подсеянные семенами яровых культур другого сорта, учитываются в сортовых посевах по сорту, семенами которого был произведен пересев.</w:t>
      </w:r>
      <w:r>
        <w:br/>
      </w:r>
      <w:r>
        <w:rPr>
          <w:rFonts w:ascii="Times New Roman"/>
          <w:b w:val="false"/>
          <w:i w:val="false"/>
          <w:color w:val="000000"/>
          <w:sz w:val="28"/>
        </w:rPr>
        <w:t>
</w:t>
      </w:r>
      <w:r>
        <w:rPr>
          <w:rFonts w:ascii="Times New Roman"/>
          <w:b w:val="false"/>
          <w:i w:val="false"/>
          <w:color w:val="000000"/>
          <w:sz w:val="28"/>
        </w:rPr>
        <w:t>
      4. В разделах 1 и 2 в графу А сначала записывается наименование сельскохозяйственной культуры (за исключением трав) в соответствии с кодом СКПСХ, и по данной культуре заполняются все графы. Затем ниже перечисляются выращиваемые сорта этой культуры,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статистической форме, и в разрезе сортов в разделе 1 заполняются только графы 1 и 3, в разделе 2 - только графа 1. По несортовым посевам отдельную строку заполнять не нужно. Если площади засевались только несортовыми посевами, то заполняется только итоговая строка по виду сельскохозяйственной культуры.</w:t>
      </w:r>
      <w:r>
        <w:br/>
      </w:r>
      <w:r>
        <w:rPr>
          <w:rFonts w:ascii="Times New Roman"/>
          <w:b w:val="false"/>
          <w:i w:val="false"/>
          <w:color w:val="000000"/>
          <w:sz w:val="28"/>
        </w:rPr>
        <w:t>
</w:t>
      </w:r>
      <w:r>
        <w:rPr>
          <w:rFonts w:ascii="Times New Roman"/>
          <w:b w:val="false"/>
          <w:i w:val="false"/>
          <w:color w:val="000000"/>
          <w:sz w:val="28"/>
        </w:rPr>
        <w:t xml:space="preserve">
      5. В графе 1 раздела 1 показываются размеры посевов пшеницы твердой озимой, пшеницы мягкой озимой сильной, пшеницы мягкой озимой, посевов озимой ржи, ячменя озимого и рапса озимого, произведенные осенью прошлого года под урожай текущего года в целом по сельскохозяйственной культуре и в разрезе имеющихся сортов. </w:t>
      </w:r>
      <w:r>
        <w:br/>
      </w:r>
      <w:r>
        <w:rPr>
          <w:rFonts w:ascii="Times New Roman"/>
          <w:b w:val="false"/>
          <w:i w:val="false"/>
          <w:color w:val="000000"/>
          <w:sz w:val="28"/>
        </w:rPr>
        <w:t>
</w:t>
      </w:r>
      <w:r>
        <w:rPr>
          <w:rFonts w:ascii="Times New Roman"/>
          <w:b w:val="false"/>
          <w:i w:val="false"/>
          <w:color w:val="000000"/>
          <w:sz w:val="28"/>
        </w:rPr>
        <w:t>
      По графе 2 раздела 1 показываются размеры застрахованных посевов пшеницы твердой озимой, пшеницы мягкой озимой сильной, пшеницы мягкой озимой, посевов озимой ржи, ячменя озимого и рапса озимого в целом по каждой культуре. К застрахованным посевам относятся посевы, страхованием которых занималось юридическое лицо, получившее лицензию на право осуществления </w:t>
      </w:r>
      <w:r>
        <w:rPr>
          <w:rFonts w:ascii="Times New Roman"/>
          <w:b w:val="false"/>
          <w:i w:val="false"/>
          <w:color w:val="000000"/>
          <w:sz w:val="28"/>
        </w:rPr>
        <w:t>обязательного страхования</w:t>
      </w:r>
      <w:r>
        <w:rPr>
          <w:rFonts w:ascii="Times New Roman"/>
          <w:b w:val="false"/>
          <w:i w:val="false"/>
          <w:color w:val="000000"/>
          <w:sz w:val="28"/>
        </w:rPr>
        <w:t xml:space="preserve"> в растениеводстве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w:t>
      </w:r>
      <w:r>
        <w:rPr>
          <w:rFonts w:ascii="Times New Roman"/>
          <w:b w:val="false"/>
          <w:i w:val="false"/>
          <w:color w:val="000000"/>
          <w:sz w:val="28"/>
        </w:rPr>
        <w:t>Республики Казахстан</w:t>
      </w:r>
      <w:r>
        <w:rPr>
          <w:rFonts w:ascii="Times New Roman"/>
          <w:b w:val="false"/>
          <w:i w:val="false"/>
          <w:color w:val="000000"/>
          <w:sz w:val="28"/>
        </w:rPr>
        <w:t>, обязанное при наступлении страхового случая произвести страховую выплату страхователю или иному лицу, в пользу которого заключен договор (выгодоприобретателю), в пределах определенной договором суммы (страховой суммы).</w:t>
      </w:r>
      <w:r>
        <w:br/>
      </w:r>
      <w:r>
        <w:rPr>
          <w:rFonts w:ascii="Times New Roman"/>
          <w:b w:val="false"/>
          <w:i w:val="false"/>
          <w:color w:val="000000"/>
          <w:sz w:val="28"/>
        </w:rPr>
        <w:t>
</w:t>
      </w:r>
      <w:r>
        <w:rPr>
          <w:rFonts w:ascii="Times New Roman"/>
          <w:b w:val="false"/>
          <w:i w:val="false"/>
          <w:color w:val="000000"/>
          <w:sz w:val="28"/>
        </w:rPr>
        <w:t xml:space="preserve">
      По графе 3 раздела 1 показываются размеры посевов пшеницы твердой озимой, пшеницы мягкой озимой сильной, пшеницы мягкой озимой, посевов озимой ржи, ячменя озимого и рапса озимого, сохранившихся к концу сева яровых культур в целом по каждой культуре. </w:t>
      </w:r>
      <w:r>
        <w:br/>
      </w:r>
      <w:r>
        <w:rPr>
          <w:rFonts w:ascii="Times New Roman"/>
          <w:b w:val="false"/>
          <w:i w:val="false"/>
          <w:color w:val="000000"/>
          <w:sz w:val="28"/>
        </w:rPr>
        <w:t>
</w:t>
      </w:r>
      <w:r>
        <w:rPr>
          <w:rFonts w:ascii="Times New Roman"/>
          <w:b w:val="false"/>
          <w:i w:val="false"/>
          <w:color w:val="000000"/>
          <w:sz w:val="28"/>
        </w:rPr>
        <w:t>
      6. В графе 1 раздела 2 показываются площади посевов сельскохозяйственных культур весной под урожай текущего года (зерновые культуры, бобовые культуры (на зерно), технические культуры, картофель, овощи, бахчи продовольственные, кормовые культуры без трав) в целом по сельскохозяйственной культуре и в разрезе имеющихся сортов.</w:t>
      </w:r>
      <w:r>
        <w:br/>
      </w:r>
      <w:r>
        <w:rPr>
          <w:rFonts w:ascii="Times New Roman"/>
          <w:b w:val="false"/>
          <w:i w:val="false"/>
          <w:color w:val="000000"/>
          <w:sz w:val="28"/>
        </w:rPr>
        <w:t>
</w:t>
      </w:r>
      <w:r>
        <w:rPr>
          <w:rFonts w:ascii="Times New Roman"/>
          <w:b w:val="false"/>
          <w:i w:val="false"/>
          <w:color w:val="000000"/>
          <w:sz w:val="28"/>
        </w:rPr>
        <w:t>
      Сюда же включаются и те яровые культуры, которые были посеяны на площадях озимых культур, использованных на зеленый корм, силос и выпас.</w:t>
      </w:r>
      <w:r>
        <w:br/>
      </w:r>
      <w:r>
        <w:rPr>
          <w:rFonts w:ascii="Times New Roman"/>
          <w:b w:val="false"/>
          <w:i w:val="false"/>
          <w:color w:val="000000"/>
          <w:sz w:val="28"/>
        </w:rPr>
        <w:t>
</w:t>
      </w:r>
      <w:r>
        <w:rPr>
          <w:rFonts w:ascii="Times New Roman"/>
          <w:b w:val="false"/>
          <w:i w:val="false"/>
          <w:color w:val="000000"/>
          <w:sz w:val="28"/>
        </w:rPr>
        <w:t>
      Посевы яровых культур, произведенные на площадях погибших озимых, включаются в площади посева тех культур, которыми произведен пересев.</w:t>
      </w:r>
      <w:r>
        <w:br/>
      </w:r>
      <w:r>
        <w:rPr>
          <w:rFonts w:ascii="Times New Roman"/>
          <w:b w:val="false"/>
          <w:i w:val="false"/>
          <w:color w:val="000000"/>
          <w:sz w:val="28"/>
        </w:rPr>
        <w:t>
</w:t>
      </w:r>
      <w:r>
        <w:rPr>
          <w:rFonts w:ascii="Times New Roman"/>
          <w:b w:val="false"/>
          <w:i w:val="false"/>
          <w:color w:val="000000"/>
          <w:sz w:val="28"/>
        </w:rPr>
        <w:t>
      В случае если имела место гибель  яровых и озимых культур в весенний период и пересев их производился яровыми культурами, то площадь погибшего посева первоначальной культуры (включая площадь погибших озимых весной, на которой сохранились подсеянные травы) исключается из отчета в размере фактического пересева, а в отчет включается площадь посева тех яровых культур, которыми произведен пересев погибших культур. Не пересеянная площадь погибших яровых и озимых культур в весенний период (кроме случаев, когда озимые погибли, а подсеянные травы сохранились) из отчета не исключается.</w:t>
      </w:r>
      <w:r>
        <w:br/>
      </w:r>
      <w:r>
        <w:rPr>
          <w:rFonts w:ascii="Times New Roman"/>
          <w:b w:val="false"/>
          <w:i w:val="false"/>
          <w:color w:val="000000"/>
          <w:sz w:val="28"/>
        </w:rPr>
        <w:t>
</w:t>
      </w:r>
      <w:r>
        <w:rPr>
          <w:rFonts w:ascii="Times New Roman"/>
          <w:b w:val="false"/>
          <w:i w:val="false"/>
          <w:color w:val="000000"/>
          <w:sz w:val="28"/>
        </w:rPr>
        <w:t>
      В графе 2 раздела 2 показываются размеры застрахованных посевов сельскохозяйственных культур (зерновые культуры, бобовые культуры (на зерно), технические культуры, картофель, овощи, бахчи продовольственные, кормовые культуры без трав) в целом по каждой культуре.</w:t>
      </w:r>
      <w:r>
        <w:br/>
      </w:r>
      <w:r>
        <w:rPr>
          <w:rFonts w:ascii="Times New Roman"/>
          <w:b w:val="false"/>
          <w:i w:val="false"/>
          <w:color w:val="000000"/>
          <w:sz w:val="28"/>
        </w:rPr>
        <w:t>
</w:t>
      </w:r>
      <w:r>
        <w:rPr>
          <w:rFonts w:ascii="Times New Roman"/>
          <w:b w:val="false"/>
          <w:i w:val="false"/>
          <w:color w:val="000000"/>
          <w:sz w:val="28"/>
        </w:rPr>
        <w:t>
      Посевы в междурядьях садов включаются в итог посевной площади хозяйства в размерах площади, фактически занятой такими посевами, а также показываются в графе 3 раздела 2. Молодые деревья в течение ряда лет не используют всю отведенную им площадь, поэтому в междурядьях можно выращивать другие культуры.</w:t>
      </w:r>
      <w:r>
        <w:br/>
      </w:r>
      <w:r>
        <w:rPr>
          <w:rFonts w:ascii="Times New Roman"/>
          <w:b w:val="false"/>
          <w:i w:val="false"/>
          <w:color w:val="000000"/>
          <w:sz w:val="28"/>
        </w:rPr>
        <w:t>
</w:t>
      </w:r>
      <w:r>
        <w:rPr>
          <w:rFonts w:ascii="Times New Roman"/>
          <w:b w:val="false"/>
          <w:i w:val="false"/>
          <w:color w:val="000000"/>
          <w:sz w:val="28"/>
        </w:rPr>
        <w:t xml:space="preserve">
      Посевы предварительных культур на распаханных сенокосах и пастбищах, которые производятся с целью подготовки почвы для посева многолетних трав на залужение, включаются в общую площадь посева соответствующей культуры, а также выделяются самостоятельной графой 4 раздела 2. Посевы предварительных культур производятся в соответствии с проектом на коренное улучшение сенокосов и пастбищ и не должны повторяться на одной и той же площади более 2-3 лет подряд. Если посевы этих культур производятся сверх указанного срока, они учитываются только в общей посевной площади (по соответствующей культуре) и не включаются в графу 4 данного раздела. </w:t>
      </w:r>
      <w:r>
        <w:br/>
      </w:r>
      <w:r>
        <w:rPr>
          <w:rFonts w:ascii="Times New Roman"/>
          <w:b w:val="false"/>
          <w:i w:val="false"/>
          <w:color w:val="000000"/>
          <w:sz w:val="28"/>
        </w:rPr>
        <w:t>
</w:t>
      </w:r>
      <w:r>
        <w:rPr>
          <w:rFonts w:ascii="Times New Roman"/>
          <w:b w:val="false"/>
          <w:i w:val="false"/>
          <w:color w:val="000000"/>
          <w:sz w:val="28"/>
        </w:rPr>
        <w:t>
      7. В разделе 3 указывается информация о площади трав посева отчетного года и прошлых лет и подпокровных трав. Сюда включаются площади однолетних и многолетних трав, используемых на сено, семена, зеленый корм, выпас и силос.</w:t>
      </w:r>
      <w:r>
        <w:br/>
      </w:r>
      <w:r>
        <w:rPr>
          <w:rFonts w:ascii="Times New Roman"/>
          <w:b w:val="false"/>
          <w:i w:val="false"/>
          <w:color w:val="000000"/>
          <w:sz w:val="28"/>
        </w:rPr>
        <w:t>
</w:t>
      </w:r>
      <w:r>
        <w:rPr>
          <w:rFonts w:ascii="Times New Roman"/>
          <w:b w:val="false"/>
          <w:i w:val="false"/>
          <w:color w:val="000000"/>
          <w:sz w:val="28"/>
        </w:rPr>
        <w:t>
      В графе 1 показывается площадь трав, посеянных в отчетном году. По многолетним травам посева прошлых лет в графе 2 показываются площади, сохранившиеся на момент проведения учета.</w:t>
      </w:r>
      <w:r>
        <w:br/>
      </w:r>
      <w:r>
        <w:rPr>
          <w:rFonts w:ascii="Times New Roman"/>
          <w:b w:val="false"/>
          <w:i w:val="false"/>
          <w:color w:val="000000"/>
          <w:sz w:val="28"/>
        </w:rPr>
        <w:t>
</w:t>
      </w:r>
      <w:r>
        <w:rPr>
          <w:rFonts w:ascii="Times New Roman"/>
          <w:b w:val="false"/>
          <w:i w:val="false"/>
          <w:color w:val="000000"/>
          <w:sz w:val="28"/>
        </w:rPr>
        <w:t>
      В данном разделе обязательно заполняются итоговые строки по кодам СКВТ 1, 2, 3, 3.01 и 4, затем перечисляются виды трав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статистической форме. Затем для каждого вида трав ниже перечисляются выращиваемые сорта. По несортовым посевам отдельную строку заполнять не нужно. Если площади засевались только несортовыми посевами, то заполняется только итоговая строка по виду травы.</w:t>
      </w:r>
      <w:r>
        <w:br/>
      </w:r>
      <w:r>
        <w:rPr>
          <w:rFonts w:ascii="Times New Roman"/>
          <w:b w:val="false"/>
          <w:i w:val="false"/>
          <w:color w:val="000000"/>
          <w:sz w:val="28"/>
        </w:rPr>
        <w:t>
</w:t>
      </w:r>
      <w:r>
        <w:rPr>
          <w:rFonts w:ascii="Times New Roman"/>
          <w:b w:val="false"/>
          <w:i w:val="false"/>
          <w:color w:val="000000"/>
          <w:sz w:val="28"/>
        </w:rPr>
        <w:t xml:space="preserve">
      По разделу 3.1 показываются площади подпокровных многолетних трав (подсев, включая подсев с осени). Подпокровная трава занимает самостоятельную площадь только после уборки покровной. </w:t>
      </w:r>
      <w:r>
        <w:br/>
      </w:r>
      <w:r>
        <w:rPr>
          <w:rFonts w:ascii="Times New Roman"/>
          <w:b w:val="false"/>
          <w:i w:val="false"/>
          <w:color w:val="000000"/>
          <w:sz w:val="28"/>
        </w:rPr>
        <w:t>
</w:t>
      </w:r>
      <w:r>
        <w:rPr>
          <w:rFonts w:ascii="Times New Roman"/>
          <w:b w:val="false"/>
          <w:i w:val="false"/>
          <w:color w:val="000000"/>
          <w:sz w:val="28"/>
        </w:rPr>
        <w:t>
      8. В графе 1 раздела 4 показывается площадь обособленных садов, ягодников и виноградников всех возрастов, а в графе 2 - в том числе площадь в плодоносящем возрасте в целом по сельскохозяйственной культуре и в разрезе имеющихся сортов.</w:t>
      </w:r>
      <w:r>
        <w:br/>
      </w:r>
      <w:r>
        <w:rPr>
          <w:rFonts w:ascii="Times New Roman"/>
          <w:b w:val="false"/>
          <w:i w:val="false"/>
          <w:color w:val="000000"/>
          <w:sz w:val="28"/>
        </w:rPr>
        <w:t>
</w:t>
      </w:r>
      <w:r>
        <w:rPr>
          <w:rFonts w:ascii="Times New Roman"/>
          <w:b w:val="false"/>
          <w:i w:val="false"/>
          <w:color w:val="000000"/>
          <w:sz w:val="28"/>
        </w:rPr>
        <w:t>
      При наличии в хозяйстве на одном и том же обособленном участке насаждений разных породных групп общая площадь насаждений распределяется по породным группам (семечковым и косточковым) путем перевода числа деревьев каждой породы на принятую норму посадки корней данной породы на 1 гектар. Если исчисленная таким путем площадь под отдельными группами плодовых насаждений не совпадает с фактической площадью обособленного участка, разница распределяется пропорционально исчисленным площадям под насаждениями породных групп.</w:t>
      </w:r>
      <w:r>
        <w:br/>
      </w:r>
      <w:r>
        <w:rPr>
          <w:rFonts w:ascii="Times New Roman"/>
          <w:b w:val="false"/>
          <w:i w:val="false"/>
          <w:color w:val="000000"/>
          <w:sz w:val="28"/>
        </w:rPr>
        <w:t>
</w:t>
      </w:r>
      <w:r>
        <w:rPr>
          <w:rFonts w:ascii="Times New Roman"/>
          <w:b w:val="false"/>
          <w:i w:val="false"/>
          <w:color w:val="000000"/>
          <w:sz w:val="28"/>
        </w:rPr>
        <w:t>
      Площадь дикорастущих плодовых деревьев в отчет не включается.</w:t>
      </w:r>
      <w:r>
        <w:br/>
      </w:r>
      <w:r>
        <w:rPr>
          <w:rFonts w:ascii="Times New Roman"/>
          <w:b w:val="false"/>
          <w:i w:val="false"/>
          <w:color w:val="000000"/>
          <w:sz w:val="28"/>
        </w:rPr>
        <w:t>
</w:t>
      </w:r>
      <w:r>
        <w:rPr>
          <w:rFonts w:ascii="Times New Roman"/>
          <w:b w:val="false"/>
          <w:i w:val="false"/>
          <w:color w:val="000000"/>
          <w:sz w:val="28"/>
        </w:rPr>
        <w:t>
      Данные в отчете указываются с одним десятичным знаком, единица измерения - гектар.</w:t>
      </w:r>
      <w:r>
        <w:br/>
      </w:r>
      <w:r>
        <w:rPr>
          <w:rFonts w:ascii="Times New Roman"/>
          <w:b w:val="false"/>
          <w:i w:val="false"/>
          <w:color w:val="000000"/>
          <w:sz w:val="28"/>
        </w:rPr>
        <w:t>
</w:t>
      </w:r>
      <w:r>
        <w:rPr>
          <w:rFonts w:ascii="Times New Roman"/>
          <w:b w:val="false"/>
          <w:i w:val="false"/>
          <w:color w:val="000000"/>
          <w:sz w:val="28"/>
        </w:rPr>
        <w:t>
      9. Арифметико-логический контроль:</w:t>
      </w:r>
      <w:r>
        <w:br/>
      </w:r>
      <w:r>
        <w:rPr>
          <w:rFonts w:ascii="Times New Roman"/>
          <w:b w:val="false"/>
          <w:i w:val="false"/>
          <w:color w:val="000000"/>
          <w:sz w:val="28"/>
        </w:rPr>
        <w:t>
</w:t>
      </w:r>
      <w:r>
        <w:rPr>
          <w:rFonts w:ascii="Times New Roman"/>
          <w:b w:val="false"/>
          <w:i w:val="false"/>
          <w:color w:val="000000"/>
          <w:sz w:val="28"/>
        </w:rPr>
        <w:t>
      1) Раздел 1 "Площадь озимых культур на зерно и зеленый корм под урожай текущего года":</w:t>
      </w:r>
      <w:r>
        <w:br/>
      </w:r>
      <w:r>
        <w:rPr>
          <w:rFonts w:ascii="Times New Roman"/>
          <w:b w:val="false"/>
          <w:i w:val="false"/>
          <w:color w:val="000000"/>
          <w:sz w:val="28"/>
        </w:rPr>
        <w:t>
</w:t>
      </w:r>
      <w:r>
        <w:rPr>
          <w:rFonts w:ascii="Times New Roman"/>
          <w:b w:val="false"/>
          <w:i w:val="false"/>
          <w:color w:val="000000"/>
          <w:sz w:val="28"/>
        </w:rPr>
        <w:t xml:space="preserve">
      графа 2 </w:t>
      </w:r>
      <w:r>
        <w:rPr>
          <w:rFonts w:ascii="Times New Roman"/>
          <w:b w:val="false"/>
          <w:i w:val="false"/>
          <w:color w:val="000000"/>
          <w:sz w:val="28"/>
          <w:u w:val="single"/>
        </w:rPr>
        <w:t>&lt;</w:t>
      </w:r>
      <w:r>
        <w:rPr>
          <w:rFonts w:ascii="Times New Roman"/>
          <w:b w:val="false"/>
          <w:i w:val="false"/>
          <w:color w:val="000000"/>
          <w:sz w:val="28"/>
        </w:rPr>
        <w:t xml:space="preserve"> графы 1 (для каждой строки);</w:t>
      </w:r>
      <w:r>
        <w:br/>
      </w:r>
      <w:r>
        <w:rPr>
          <w:rFonts w:ascii="Times New Roman"/>
          <w:b w:val="false"/>
          <w:i w:val="false"/>
          <w:color w:val="000000"/>
          <w:sz w:val="28"/>
        </w:rPr>
        <w:t>
</w:t>
      </w:r>
      <w:r>
        <w:rPr>
          <w:rFonts w:ascii="Times New Roman"/>
          <w:b w:val="false"/>
          <w:i w:val="false"/>
          <w:color w:val="000000"/>
          <w:sz w:val="28"/>
        </w:rPr>
        <w:t xml:space="preserve">
      графа 3 + графа 4 </w:t>
      </w:r>
      <w:r>
        <w:rPr>
          <w:rFonts w:ascii="Times New Roman"/>
          <w:b w:val="false"/>
          <w:i w:val="false"/>
          <w:color w:val="000000"/>
          <w:sz w:val="28"/>
          <w:u w:val="single"/>
        </w:rPr>
        <w:t>&lt;</w:t>
      </w:r>
      <w:r>
        <w:rPr>
          <w:rFonts w:ascii="Times New Roman"/>
          <w:b w:val="false"/>
          <w:i w:val="false"/>
          <w:color w:val="000000"/>
          <w:sz w:val="28"/>
        </w:rPr>
        <w:t xml:space="preserve"> графы 1 (для каждой строки);</w:t>
      </w:r>
      <w:r>
        <w:br/>
      </w:r>
      <w:r>
        <w:rPr>
          <w:rFonts w:ascii="Times New Roman"/>
          <w:b w:val="false"/>
          <w:i w:val="false"/>
          <w:color w:val="000000"/>
          <w:sz w:val="28"/>
        </w:rPr>
        <w:t>
</w:t>
      </w:r>
      <w:r>
        <w:rPr>
          <w:rFonts w:ascii="Times New Roman"/>
          <w:b w:val="false"/>
          <w:i w:val="false"/>
          <w:color w:val="000000"/>
          <w:sz w:val="28"/>
        </w:rPr>
        <w:t xml:space="preserve">
      по графам 1 и 3 данные по коду СКПСХ </w:t>
      </w:r>
      <w:r>
        <w:rPr>
          <w:rFonts w:ascii="Times New Roman"/>
          <w:b w:val="false"/>
          <w:i w:val="false"/>
          <w:color w:val="000000"/>
          <w:sz w:val="28"/>
          <w:u w:val="single"/>
        </w:rPr>
        <w:t>&gt;</w:t>
      </w:r>
      <w:r>
        <w:rPr>
          <w:rFonts w:ascii="Times New Roman"/>
          <w:b w:val="false"/>
          <w:i w:val="false"/>
          <w:color w:val="000000"/>
          <w:sz w:val="28"/>
        </w:rPr>
        <w:t xml:space="preserve"> сумме по входящим кодам сортов;</w:t>
      </w:r>
      <w:r>
        <w:br/>
      </w:r>
      <w:r>
        <w:rPr>
          <w:rFonts w:ascii="Times New Roman"/>
          <w:b w:val="false"/>
          <w:i w:val="false"/>
          <w:color w:val="000000"/>
          <w:sz w:val="28"/>
        </w:rPr>
        <w:t>
</w:t>
      </w:r>
      <w:r>
        <w:rPr>
          <w:rFonts w:ascii="Times New Roman"/>
          <w:b w:val="false"/>
          <w:i w:val="false"/>
          <w:color w:val="000000"/>
          <w:sz w:val="28"/>
        </w:rPr>
        <w:t>
      2) Раздел 2 "Площадь яровых культур под урожай текущего года":</w:t>
      </w:r>
      <w:r>
        <w:br/>
      </w:r>
      <w:r>
        <w:rPr>
          <w:rFonts w:ascii="Times New Roman"/>
          <w:b w:val="false"/>
          <w:i w:val="false"/>
          <w:color w:val="000000"/>
          <w:sz w:val="28"/>
        </w:rPr>
        <w:t>
</w:t>
      </w:r>
      <w:r>
        <w:rPr>
          <w:rFonts w:ascii="Times New Roman"/>
          <w:b w:val="false"/>
          <w:i w:val="false"/>
          <w:color w:val="000000"/>
          <w:sz w:val="28"/>
        </w:rPr>
        <w:t xml:space="preserve">
      графа 2 </w:t>
      </w:r>
      <w:r>
        <w:rPr>
          <w:rFonts w:ascii="Times New Roman"/>
          <w:b w:val="false"/>
          <w:i w:val="false"/>
          <w:color w:val="000000"/>
          <w:sz w:val="28"/>
          <w:u w:val="single"/>
        </w:rPr>
        <w:t>&lt;</w:t>
      </w:r>
      <w:r>
        <w:rPr>
          <w:rFonts w:ascii="Times New Roman"/>
          <w:b w:val="false"/>
          <w:i w:val="false"/>
          <w:color w:val="000000"/>
          <w:sz w:val="28"/>
        </w:rPr>
        <w:t xml:space="preserve"> графы 1 (для каждой строки);</w:t>
      </w:r>
      <w:r>
        <w:br/>
      </w:r>
      <w:r>
        <w:rPr>
          <w:rFonts w:ascii="Times New Roman"/>
          <w:b w:val="false"/>
          <w:i w:val="false"/>
          <w:color w:val="000000"/>
          <w:sz w:val="28"/>
        </w:rPr>
        <w:t>
</w:t>
      </w:r>
      <w:r>
        <w:rPr>
          <w:rFonts w:ascii="Times New Roman"/>
          <w:b w:val="false"/>
          <w:i w:val="false"/>
          <w:color w:val="000000"/>
          <w:sz w:val="28"/>
        </w:rPr>
        <w:t xml:space="preserve">
      графа 3 </w:t>
      </w:r>
      <w:r>
        <w:rPr>
          <w:rFonts w:ascii="Times New Roman"/>
          <w:b w:val="false"/>
          <w:i w:val="false"/>
          <w:color w:val="000000"/>
          <w:sz w:val="28"/>
          <w:u w:val="single"/>
        </w:rPr>
        <w:t>&lt;</w:t>
      </w:r>
      <w:r>
        <w:rPr>
          <w:rFonts w:ascii="Times New Roman"/>
          <w:b w:val="false"/>
          <w:i w:val="false"/>
          <w:color w:val="000000"/>
          <w:sz w:val="28"/>
        </w:rPr>
        <w:t xml:space="preserve"> графы 1 (для каждой строки);</w:t>
      </w:r>
      <w:r>
        <w:br/>
      </w:r>
      <w:r>
        <w:rPr>
          <w:rFonts w:ascii="Times New Roman"/>
          <w:b w:val="false"/>
          <w:i w:val="false"/>
          <w:color w:val="000000"/>
          <w:sz w:val="28"/>
        </w:rPr>
        <w:t>
</w:t>
      </w:r>
      <w:r>
        <w:rPr>
          <w:rFonts w:ascii="Times New Roman"/>
          <w:b w:val="false"/>
          <w:i w:val="false"/>
          <w:color w:val="000000"/>
          <w:sz w:val="28"/>
        </w:rPr>
        <w:t xml:space="preserve">
      графа 4 </w:t>
      </w:r>
      <w:r>
        <w:rPr>
          <w:rFonts w:ascii="Times New Roman"/>
          <w:b w:val="false"/>
          <w:i w:val="false"/>
          <w:color w:val="000000"/>
          <w:sz w:val="28"/>
          <w:u w:val="single"/>
        </w:rPr>
        <w:t>&lt;</w:t>
      </w:r>
      <w:r>
        <w:rPr>
          <w:rFonts w:ascii="Times New Roman"/>
          <w:b w:val="false"/>
          <w:i w:val="false"/>
          <w:color w:val="000000"/>
          <w:sz w:val="28"/>
        </w:rPr>
        <w:t xml:space="preserve"> графы 1 (для каждой строки);</w:t>
      </w:r>
      <w:r>
        <w:br/>
      </w:r>
      <w:r>
        <w:rPr>
          <w:rFonts w:ascii="Times New Roman"/>
          <w:b w:val="false"/>
          <w:i w:val="false"/>
          <w:color w:val="000000"/>
          <w:sz w:val="28"/>
        </w:rPr>
        <w:t>
</w:t>
      </w:r>
      <w:r>
        <w:rPr>
          <w:rFonts w:ascii="Times New Roman"/>
          <w:b w:val="false"/>
          <w:i w:val="false"/>
          <w:color w:val="000000"/>
          <w:sz w:val="28"/>
        </w:rPr>
        <w:t xml:space="preserve">
      по графе 1 данные по коду СКПСХ </w:t>
      </w:r>
      <w:r>
        <w:rPr>
          <w:rFonts w:ascii="Times New Roman"/>
          <w:b w:val="false"/>
          <w:i w:val="false"/>
          <w:color w:val="000000"/>
          <w:sz w:val="28"/>
          <w:u w:val="single"/>
        </w:rPr>
        <w:t>&gt;</w:t>
      </w:r>
      <w:r>
        <w:rPr>
          <w:rFonts w:ascii="Times New Roman"/>
          <w:b w:val="false"/>
          <w:i w:val="false"/>
          <w:color w:val="000000"/>
          <w:sz w:val="28"/>
        </w:rPr>
        <w:t xml:space="preserve"> сумме по входящим кодам сортов;</w:t>
      </w:r>
      <w:r>
        <w:br/>
      </w:r>
      <w:r>
        <w:rPr>
          <w:rFonts w:ascii="Times New Roman"/>
          <w:b w:val="false"/>
          <w:i w:val="false"/>
          <w:color w:val="000000"/>
          <w:sz w:val="28"/>
        </w:rPr>
        <w:t>
</w:t>
      </w:r>
      <w:r>
        <w:rPr>
          <w:rFonts w:ascii="Times New Roman"/>
          <w:b w:val="false"/>
          <w:i w:val="false"/>
          <w:color w:val="000000"/>
          <w:sz w:val="28"/>
        </w:rPr>
        <w:t>
      3) Раздел 3 "Площадь трав посева отчетного года и прошлых лет":</w:t>
      </w:r>
      <w:r>
        <w:br/>
      </w:r>
      <w:r>
        <w:rPr>
          <w:rFonts w:ascii="Times New Roman"/>
          <w:b w:val="false"/>
          <w:i w:val="false"/>
          <w:color w:val="000000"/>
          <w:sz w:val="28"/>
        </w:rPr>
        <w:t>
</w:t>
      </w:r>
      <w:r>
        <w:rPr>
          <w:rFonts w:ascii="Times New Roman"/>
          <w:b w:val="false"/>
          <w:i w:val="false"/>
          <w:color w:val="000000"/>
          <w:sz w:val="28"/>
        </w:rPr>
        <w:t xml:space="preserve">
      по графам 1 и 2 данные по коду СКВТ </w:t>
      </w:r>
      <w:r>
        <w:rPr>
          <w:rFonts w:ascii="Times New Roman"/>
          <w:b w:val="false"/>
          <w:i w:val="false"/>
          <w:color w:val="000000"/>
          <w:sz w:val="28"/>
          <w:u w:val="single"/>
        </w:rPr>
        <w:t>&gt;</w:t>
      </w:r>
      <w:r>
        <w:rPr>
          <w:rFonts w:ascii="Times New Roman"/>
          <w:b w:val="false"/>
          <w:i w:val="false"/>
          <w:color w:val="000000"/>
          <w:sz w:val="28"/>
        </w:rPr>
        <w:t xml:space="preserve"> сумме по входящим кодам сортов;</w:t>
      </w:r>
      <w:r>
        <w:br/>
      </w:r>
      <w:r>
        <w:rPr>
          <w:rFonts w:ascii="Times New Roman"/>
          <w:b w:val="false"/>
          <w:i w:val="false"/>
          <w:color w:val="000000"/>
          <w:sz w:val="28"/>
        </w:rPr>
        <w:t>
</w:t>
      </w:r>
      <w:r>
        <w:rPr>
          <w:rFonts w:ascii="Times New Roman"/>
          <w:b w:val="false"/>
          <w:i w:val="false"/>
          <w:color w:val="000000"/>
          <w:sz w:val="28"/>
        </w:rPr>
        <w:t>
      4) Раздел 4 "Площадь многолетних насаждений":</w:t>
      </w:r>
      <w:r>
        <w:br/>
      </w:r>
      <w:r>
        <w:rPr>
          <w:rFonts w:ascii="Times New Roman"/>
          <w:b w:val="false"/>
          <w:i w:val="false"/>
          <w:color w:val="000000"/>
          <w:sz w:val="28"/>
        </w:rPr>
        <w:t>
</w:t>
      </w:r>
      <w:r>
        <w:rPr>
          <w:rFonts w:ascii="Times New Roman"/>
          <w:b w:val="false"/>
          <w:i w:val="false"/>
          <w:color w:val="000000"/>
          <w:sz w:val="28"/>
        </w:rPr>
        <w:t xml:space="preserve">
      графа 2 </w:t>
      </w:r>
      <w:r>
        <w:rPr>
          <w:rFonts w:ascii="Times New Roman"/>
          <w:b w:val="false"/>
          <w:i w:val="false"/>
          <w:color w:val="000000"/>
          <w:sz w:val="28"/>
          <w:u w:val="single"/>
        </w:rPr>
        <w:t>&lt;</w:t>
      </w:r>
      <w:r>
        <w:rPr>
          <w:rFonts w:ascii="Times New Roman"/>
          <w:b w:val="false"/>
          <w:i w:val="false"/>
          <w:color w:val="000000"/>
          <w:sz w:val="28"/>
        </w:rPr>
        <w:t xml:space="preserve"> графы 1 (для каждой строки);</w:t>
      </w:r>
      <w:r>
        <w:br/>
      </w:r>
      <w:r>
        <w:rPr>
          <w:rFonts w:ascii="Times New Roman"/>
          <w:b w:val="false"/>
          <w:i w:val="false"/>
          <w:color w:val="000000"/>
          <w:sz w:val="28"/>
        </w:rPr>
        <w:t>
</w:t>
      </w:r>
      <w:r>
        <w:rPr>
          <w:rFonts w:ascii="Times New Roman"/>
          <w:b w:val="false"/>
          <w:i w:val="false"/>
          <w:color w:val="000000"/>
          <w:sz w:val="28"/>
        </w:rPr>
        <w:t xml:space="preserve">
      по графам 1 и 2 данные по коду СКПСХ </w:t>
      </w:r>
      <w:r>
        <w:rPr>
          <w:rFonts w:ascii="Times New Roman"/>
          <w:b w:val="false"/>
          <w:i w:val="false"/>
          <w:color w:val="000000"/>
          <w:sz w:val="28"/>
          <w:u w:val="single"/>
        </w:rPr>
        <w:t>&gt;</w:t>
      </w:r>
      <w:r>
        <w:rPr>
          <w:rFonts w:ascii="Times New Roman"/>
          <w:b w:val="false"/>
          <w:i w:val="false"/>
          <w:color w:val="000000"/>
          <w:sz w:val="28"/>
        </w:rPr>
        <w:t xml:space="preserve"> сумме по входящим кодам сортов.</w:t>
      </w:r>
    </w:p>
    <w:bookmarkEnd w:id="10"/>
    <w:bookmarkStart w:name="z77" w:id="1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статистической форме   </w:t>
      </w:r>
      <w:r>
        <w:br/>
      </w:r>
      <w:r>
        <w:rPr>
          <w:rFonts w:ascii="Times New Roman"/>
          <w:b w:val="false"/>
          <w:i w:val="false"/>
          <w:color w:val="000000"/>
          <w:sz w:val="28"/>
        </w:rPr>
        <w:t xml:space="preserve">
"Сортовой состав посевов  </w:t>
      </w:r>
      <w:r>
        <w:br/>
      </w:r>
      <w:r>
        <w:rPr>
          <w:rFonts w:ascii="Times New Roman"/>
          <w:b w:val="false"/>
          <w:i w:val="false"/>
          <w:color w:val="000000"/>
          <w:sz w:val="28"/>
        </w:rPr>
        <w:t>
сельскохозяйственных культур"</w:t>
      </w:r>
      <w:r>
        <w:br/>
      </w:r>
      <w:r>
        <w:rPr>
          <w:rFonts w:ascii="Times New Roman"/>
          <w:b w:val="false"/>
          <w:i w:val="false"/>
          <w:color w:val="000000"/>
          <w:sz w:val="28"/>
        </w:rPr>
        <w:t xml:space="preserve">
(код 1831105, индекс 5-сх,  </w:t>
      </w:r>
      <w:r>
        <w:br/>
      </w:r>
      <w:r>
        <w:rPr>
          <w:rFonts w:ascii="Times New Roman"/>
          <w:b w:val="false"/>
          <w:i w:val="false"/>
          <w:color w:val="000000"/>
          <w:sz w:val="28"/>
        </w:rPr>
        <w:t>
периодичность единовременная)</w:t>
      </w:r>
    </w:p>
    <w:bookmarkEnd w:id="11"/>
    <w:bookmarkStart w:name="z78" w:id="12"/>
    <w:p>
      <w:pPr>
        <w:spacing w:after="0"/>
        <w:ind w:left="0"/>
        <w:jc w:val="both"/>
      </w:pPr>
      <w:r>
        <w:rPr>
          <w:rFonts w:ascii="Times New Roman"/>
          <w:b w:val="false"/>
          <w:i w:val="false"/>
          <w:color w:val="000000"/>
          <w:sz w:val="28"/>
        </w:rPr>
        <w:t>
             </w:t>
      </w:r>
      <w:r>
        <w:rPr>
          <w:rFonts w:ascii="Times New Roman"/>
          <w:b/>
          <w:i w:val="false"/>
          <w:color w:val="000000"/>
          <w:sz w:val="28"/>
        </w:rPr>
        <w:t>Перечень сортов сельскохозяйственных культур</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44"/>
        <w:gridCol w:w="5841"/>
        <w:gridCol w:w="1731"/>
        <w:gridCol w:w="3164"/>
      </w:tblGrid>
      <w:tr>
        <w:trPr>
          <w:trHeight w:val="33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Коды</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культур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Год</w:t>
            </w:r>
            <w:r>
              <w:br/>
            </w:r>
            <w:r>
              <w:rPr>
                <w:rFonts w:ascii="Times New Roman"/>
                <w:b w:val="false"/>
                <w:i w:val="false"/>
                <w:color w:val="000000"/>
                <w:sz w:val="20"/>
              </w:rPr>
              <w:t>
</w:t>
            </w:r>
            <w:r>
              <w:rPr>
                <w:rFonts w:ascii="Times New Roman"/>
                <w:b/>
                <w:i w:val="false"/>
                <w:color w:val="000000"/>
                <w:sz w:val="20"/>
              </w:rPr>
              <w:t>допуска</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Области</w:t>
            </w:r>
            <w:r>
              <w:br/>
            </w:r>
            <w:r>
              <w:rPr>
                <w:rFonts w:ascii="Times New Roman"/>
                <w:b w:val="false"/>
                <w:i w:val="false"/>
                <w:color w:val="000000"/>
                <w:sz w:val="20"/>
              </w:rPr>
              <w:t>
</w:t>
            </w:r>
            <w:r>
              <w:rPr>
                <w:rFonts w:ascii="Times New Roman"/>
                <w:b/>
                <w:i w:val="false"/>
                <w:color w:val="000000"/>
                <w:sz w:val="20"/>
              </w:rPr>
              <w:t>допуска в</w:t>
            </w:r>
            <w:r>
              <w:br/>
            </w:r>
            <w:r>
              <w:rPr>
                <w:rFonts w:ascii="Times New Roman"/>
                <w:b w:val="false"/>
                <w:i w:val="false"/>
                <w:color w:val="000000"/>
                <w:sz w:val="20"/>
              </w:rPr>
              <w:t>
</w:t>
            </w:r>
            <w:r>
              <w:rPr>
                <w:rFonts w:ascii="Times New Roman"/>
                <w:b/>
                <w:i w:val="false"/>
                <w:color w:val="000000"/>
                <w:sz w:val="20"/>
              </w:rPr>
              <w:t>соответствии с</w:t>
            </w:r>
            <w:r>
              <w:br/>
            </w:r>
            <w:r>
              <w:rPr>
                <w:rFonts w:ascii="Times New Roman"/>
                <w:b w:val="false"/>
                <w:i w:val="false"/>
                <w:color w:val="000000"/>
                <w:sz w:val="20"/>
              </w:rPr>
              <w:t>
</w:t>
            </w:r>
            <w:r>
              <w:rPr>
                <w:rFonts w:ascii="Times New Roman"/>
                <w:b/>
                <w:i w:val="false"/>
                <w:color w:val="000000"/>
                <w:sz w:val="20"/>
              </w:rPr>
              <w:t>КАТО</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01.11.11.100</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Пшеница твердая озимая</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01.11.11.100.001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Айсберг одесский</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01.11.11.100.002</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Казахстанский янтарь</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19,31,43</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01.11.11.100.003</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Пиротрикс 50 (Зернокормовая 50)</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01.11.11.100.999</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сорта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01.11.11.200</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Пшеница твердая яровая</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01.11.11.200.001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Алтайка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01.11.11.200.002</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Алтайский янтарь</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01.11.11.200.003</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Алтын-дала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01.11.11.200.004</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Безенчукская 139</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1982</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01.11.11.200.005</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Безенчукская 182</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01.11.11.200.006</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Гордеиформе 254</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01.11.11.200.007</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Дамсинская 90</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11,63,55,59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01.11.11.200.008</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Дамсинская янтарная</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01.11.11.200.009</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Жемчужина Сибири</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01.11.11.200.010</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Каргала 9</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01.11.11.200.011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Корона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01.11.11.200.012</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12</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01.11.11.200.013</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52</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01.11.11.200.014</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Лан</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01.11.11.200.015</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 2</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31,43,51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01.11.11.200.016</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 6</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01.11.11.200.017</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01.11.11.200.018</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Омская янтарная</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01.11.11.200.019</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Омский рубин</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01.11.11.200.020</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Оренбургская 10</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01.11.11.200.021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Оренбургская 2</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1983</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63,35</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01.11.11.200.022</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Светлана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01.11.11.200.023</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СИД 88</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11,35,39,59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01.11.11.200.999</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сорта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01.11.12.200</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Пшеница мягкая озимая</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01.11.12.200.001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Актерекская</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01.11.12.200.002</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Алия</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01.11.12.200.003</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19,31,43,51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01.11.12.200.004</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Безостая 1</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01.11.12.200.005</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Богарная 56</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19,31,43</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01.11.12.200.006</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Булава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01.11.12.200.007</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Егемен</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01.11.12.200.008</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Жемчужина поволжья</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01.11.12.200.009</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Жетысу</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01.11.12.200.010</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Интенсивная</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01.11.12.200.011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Казахстанская 10</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01.11.12.200.012</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Карабалыкская озимая</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01.11.12.200.013</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Карасай</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01.11.12.200.014</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Карлыгаш</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1986</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01.11.12.200.015</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Кондитерская</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01.11.12.200.016</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Красноводопадская 210</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1976</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01.11.12.200.017</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Куйбышевка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01.11.12.200.018</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Лютесценс 230</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1962</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01.11.12.200.019</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Лютесценс 72</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01.11.12.200.020</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Майра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01.11.12.200.021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Мереке 70</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01.11.12.200.022</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Мироновская 808</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11,63,27,39,59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01.11.12.200.023</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19,31,43</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01.11.12.200.024</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Нуреке</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01.11.12.200.025</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Одесская 120</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01.11.12.200.026</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Октябрина 70</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01.11.12.200.027</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Прикумская 36</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01.11.12.200.028</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Рамин</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01.11.12.200.029</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Расад</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01.11.12.200.030</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Сапалы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01.11.12.200.031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Саратовская 90</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01.11.12.200.032</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Сибинка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01.11.12.200.033</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Стекловидная 24</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01.11.12.200.034</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Фараби</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01.11.12.200.035</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Эритроспермум 350</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01.11.12.200.036</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Юбилейная 60</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01.11.12.200.037</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Южная 12</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01.11.12.200.999</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сорта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01.11.12.300</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Пшеница мягкая яровая</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01.11.12.300.001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Авангард</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01.11.12.300.002</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Акмола 2</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01.11.12.300.003</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Актобе 39</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01.11.12.300.004</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Алем</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19,63</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01.11.12.300.005</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Алмакен</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01.11.12.300.006</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Алтай</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01.11.12.300.007</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Алтайская 325</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01.11.12.300.008</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Альбидум 28</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01.11.12.300.009</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Альбидум 31</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01.11.12.300.010</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Арай</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01.11.12.300.011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01.11.12.300.012</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2</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01.11.12.300.013</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Байтерек</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01.11.12.300.014</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01.11.12.300.015</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Волгоуральская</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01.11.12.300.016</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Гвадалуп</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01.11.12.300.017</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7</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01.11.12.300.018</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Ертис 97</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01.11.12.300.019</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Женис</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01.11.12.300.020</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Интенсивная</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01.11.12.300.021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Казахстанская 10</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01.11.12.300.022</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Казахстанская 15</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01.11.12.300.023</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Казахстанская 17</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63,27</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01.11.12.300.024</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Казахстанская 19</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39,55</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01.11.12.300.025</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Казахстанская 25</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01.11.12.300.026</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Казахстанская 4</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01.11.12.300.027</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Казахстанская раннеспелая</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11,39,59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01.11.12.300.028</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Карабалыкская 90</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11,35,39,55,59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01.11.12.300.029</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Карабалыкская 92</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01.11.12.300.030</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 22</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35,39,55</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01.11.12.300.031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 70</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35,55</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01.11.12.300.032</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Кутулукская</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1982</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01.11.12.300.033</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Любава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01.11.12.300.034</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Любава 5</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01.11.12.300.035</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Лютесценс 32</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39,55</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01.11.12.300.036</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Лютесценс 521</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01.11.12.300.037</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Лютесценс 90</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01.11.12.300.038</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Ляззат</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01.11.12.300.039</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Мирас</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01.11.12.300.040</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Надежда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01.11.12.300.041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Наргиз</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01.11.12.300.042</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Омская 18</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11, 63, 39, 55, 59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01.11.12.300.043</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Омская 19</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1989</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01.11.12.300.044</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Омская 20</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01.11.12.300.045</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Омская 24</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01.11.12.300.046</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Омская 28</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01.11.12.300.047</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Омская 29</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01.11.12.300.048</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Омская 30</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01.11.12.300.049</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Омская 35</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01.11.12.300.050</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Омская 36</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11,39,59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01.11.12.300.051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Павлодарская 93</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01.11.12.300.052</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Памяти Азиева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39,55,59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01.11.12.300.053</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Память 47</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01.11.12.300.054</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Росинка 3</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01.11.12.300.055</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Самал</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01.11.12.300.056</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Саратовская 29</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1957</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11,63,35,55</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01.11.12.300.057</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Саратовская 42</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1974</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15,27,35</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01.11.12.300.058</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Саратовская 55</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01.11.12.300.059</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Саратовская 58</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01.11.12.300.060</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Саратовская 60</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01.11.12.300.061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Саратовская 70</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01.11.12.300.062</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Светланка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11,39,55,59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01.11.12.300.063</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Северянка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01.11.12.300.064</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Секе</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35,55</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01.11.12.300.065</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Степная 2</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01.11.12.300.066</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Степная 50</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01.11.12.300.067</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Степная 60</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01.11.12.300.068</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Ульбинка 25</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1989</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01.11.12.300.069</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Целина 50</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01.11.12.300.070</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Целинная 24</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01.11.12.300.071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Целинная 26</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1986</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01.11.12.300.072</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Целинная 3С</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11,39,59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01.11.12.300.073</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Целинная юбилейная</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01.11.12.300.074</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Шортандинская улучшенная 95</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01.11.12.300.075</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Эритроспермум 35</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11,35,39,59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01.11.12.300.076</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Эритроспермум 786</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01.11.12.300.077</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Эритроспермум 841</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1942</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01.11.12.300.078</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Юго-Восточная 2</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01.11.12.300.999</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сорта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01.11.20</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Маис</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01.11.20.000.001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107 ТВ</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19,27,35</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01.11.20.000.002</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Алтай 250 МВ</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11,19,43,55</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01.11.20.000.003</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Алтай 319</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01.11.20.000.004</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 739</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01.11.20.000.005</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Арман 689</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01.11.20.000.006</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Бильбао</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01.11.20.000.007</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Будан 237 МВ</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11,15,19,63,27,35,</w:t>
            </w:r>
            <w:r>
              <w:br/>
            </w:r>
            <w:r>
              <w:rPr>
                <w:rFonts w:ascii="Times New Roman"/>
                <w:b w:val="false"/>
                <w:i w:val="false"/>
                <w:color w:val="000000"/>
                <w:sz w:val="20"/>
              </w:rPr>
              <w:t>
</w:t>
            </w:r>
            <w:r>
              <w:rPr>
                <w:rFonts w:ascii="Times New Roman"/>
                <w:b w:val="false"/>
                <w:i w:val="false"/>
                <w:color w:val="000000"/>
                <w:sz w:val="20"/>
              </w:rPr>
              <w:t>43,39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01.11.20.000.008</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БЦ 503 ПК</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01.11.20.000.009</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БЦ 666</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01.11.20.000.010</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Дала-Аруы 446 П</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01.11.20.000.011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ДК 636</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01.11.20.000.012</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Долар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01.11.20.000.013</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Драхма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01.11.20.000.014</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Елеонора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01.11.20.000.015</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ЗПСК 704</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01.11.20.000.016</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 ЗП 125</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01.11.20.000.017</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 ЗП 200</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11,39,55</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01.11.20.000.018</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 ЗП 509</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01.11.20.000.019</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 ЗП 589</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01.11.20.000.020</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 ЗП 669</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01.11.20.000.021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 ЗП 678</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01.11.20.000.022</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 ЗП 777</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01.11.20.000.023</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 ЗП 779</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01.11.20.000.024</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 НИИЗ 74</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1975</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01.11.20.000.025</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Казахстанский 162 МВ</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01.11.20.000.026</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Казахстанский 420 АСВ</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01.11.20.000.027</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Казахстанский 43 ТВ</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1974</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01.11.20.000.028</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Казахстанский 435 СВ</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01.11.20.000.029</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Казахстанский 587 СВ</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1989</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01.11.20.000.030</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Казахстанский 700 СВ</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01.11.20.000.031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Казахстанский 705 СВ</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01.11.20.000.032</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Койсар 429</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01.11.20.000.033</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ЛГ 3330</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01.11.20.000.034</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Маверик</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01.11.20.000.035</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Марко 419</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01.11.20.000.036</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Матеус</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01.11.20.000.037</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Молдавский 215 МВ</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1989</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11,15,19,39,55,59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01.11.20.000.038</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Молдавский 257 СВ</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1989</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11,19,63,27,39,59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01.11.20.000.039</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Молдавский 277 МВ</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01.11.20.000.040</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Молдавский 456 МВ</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01.11.20.000.041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Одесский 80 МВ</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1986</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11,15,19,23,63,27,</w:t>
            </w:r>
            <w:r>
              <w:br/>
            </w:r>
            <w:r>
              <w:rPr>
                <w:rFonts w:ascii="Times New Roman"/>
                <w:b w:val="false"/>
                <w:i w:val="false"/>
                <w:color w:val="000000"/>
                <w:sz w:val="20"/>
              </w:rPr>
              <w:t>
</w:t>
            </w:r>
            <w:r>
              <w:rPr>
                <w:rFonts w:ascii="Times New Roman"/>
                <w:b w:val="false"/>
                <w:i w:val="false"/>
                <w:color w:val="000000"/>
                <w:sz w:val="20"/>
              </w:rPr>
              <w:t>39,47,55,59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01.11.20.000.042</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Омка 130</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01.11.20.000.043</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Паллас</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01.11.20.000.044</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 31 Н 27</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01.11.20.000.045</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 34 Н 43</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01.11.20.000.046</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 39 Г12</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01.11.20.000.047</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ПР-35 П-12</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01.11.20.000.048</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Призма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01.11.20.000.049</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Робуст 96566</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01.11.20.000.050</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Робуст 97474</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01.11.20.000.051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Робуст 2182 В</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01.11.20.000.052</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Робуст Робу Ред</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01.11.20.000.053</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01.11.20.000.054</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Сары-Арка 150 АСВ</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11,15,19,63,35,39,</w:t>
            </w:r>
            <w:r>
              <w:br/>
            </w:r>
            <w:r>
              <w:rPr>
                <w:rFonts w:ascii="Times New Roman"/>
                <w:b w:val="false"/>
                <w:i w:val="false"/>
                <w:color w:val="000000"/>
                <w:sz w:val="20"/>
              </w:rPr>
              <w:t>
</w:t>
            </w:r>
            <w:r>
              <w:rPr>
                <w:rFonts w:ascii="Times New Roman"/>
                <w:b w:val="false"/>
                <w:i w:val="false"/>
                <w:color w:val="000000"/>
                <w:sz w:val="20"/>
              </w:rPr>
              <w:t>55,59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01.11.20.000.055</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Сервия</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01.11.20.000.056</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Сибирячка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01.11.20.000.057</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Скандия</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01.11.20.000.058</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Скиф 619</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01.11.20.000.059</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Сункар 779</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01.11.20.000.060</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Триана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01.11.20.000.061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Тулпар 539</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01.11.20.000.062</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Туран 150</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01.11.20.000063</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Туран 170 СВ</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01.11.20.000.064</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Туран 480 СВ</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01.11.20.000.065</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Туран 559 СВ</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01.11.20.000.066</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Туран 680 СВ</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01.11.20.000.067</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Тургайская 5/87</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11,15,19,39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01.11.20.000.068</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Фрассино</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01.11.20.000.069</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Хуанита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01.11.20.000.070</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Целинный 160СВ</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11,19,27,35,39,59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01.11.20.000.071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Цецилия</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01.11.20.000.072</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Эслия</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01.11.20.000.999</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сорта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01.11.31.100</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Ячмень озимый</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01.11.31.100.001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Береке 54</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01.11.31.100.002</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Нектария</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01.11.31.100.003</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Роман</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01.11.31.100.004</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Росава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01.11.31.100.005</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Тлек</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01.11.31.100.006</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Циклон</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01.11.31.100.007</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Южно-Казахстанский 43</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1982</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01.11.31.100.999</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сорта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01.11.31.200</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Ячмень яровой</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01.11.31.200.001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Акжол</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01.11.31.200.002</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Амулет</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01.11.31.200.003</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11,19,63,31,39,59,51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01.11.31.200.004</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Асем</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01.11.31.200.005</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2000</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11,63,39,59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01.11.31.200.006</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Байшешек</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19,31,43,51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01.11.31.200.007</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Беатрикс</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01.11.31.200.008</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Бота кормовая</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01.11.31.200.009</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Вакула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01.11.31.200.010</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Гетьман</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01.11.31.200.011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Ворсинский</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01.11.31.200.012</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Гранал</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01.11.31.200.013</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Гранал кормовой</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39,11,27,59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01.11.31.200.014</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Донецкий 8</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1979</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11,15,63,27,35,39,51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01.11.31.200.015</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Донецкий 9</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1986</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63,35</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01.11.31.200.016</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Дружный кормовой</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01.11.31.200.017</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01.11.31.200.018</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Жулдыз</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01.11.31.200.019</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Илек 16</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01.11.31.200.020</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Илек 9</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15,27</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01.11.31.200.021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Карабалыкский 110</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01.11.31.200.022</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Карабалыкский 150</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15,35,39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01.11.31.200.023</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Карагандинский 5</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01.11.31.200.024</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Карагандинский 6</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01.11.31.200.025</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01.11.31.200.026</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Кедр кормовой</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01.11.31.200.027</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Компакт</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19,63</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01.11.31.200.028</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Ксанаду</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01.11.31.200.029</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Куралай</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01.11.31.200.030</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Малц</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01.11.31.200.031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Медикум 85</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1989</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11,39,55,59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01.11.31.200.032</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Одесский 100</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19,63,31,51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01.11.31.200.033</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Олбрам</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01.11.31.200.034</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Омский 87</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11,63,59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01.11.31.200.035</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Омский 95</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01.11.31.200.036</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Оренбургский кормовой</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01.11.31.200.037</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Престиж</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01.11.31.200.038</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Рикотензе 2006</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01.11.31.200.039</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Сауле</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01.11.31.200.040</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Себастьян</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01.11.31.200.041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 1</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01.11.31.200.042</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Сигнал</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01.11.31.200.043</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Сильфида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01.11.31.200.044</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Скарлетт</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01.11.31.200.045</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Сусын</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01.11.31.200.046</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Сымбат</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01.11.31.200.047</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 аруы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01.11.31.200.048</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Туран-2</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01.11.31.200.049</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Убаган</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01.11.31.200.050</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Целинный 2005</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01.11.31.200.051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Целинный 30</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01.11.31.200.052</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Целинный 91</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11,63,55</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01.11.31.200.999</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сорта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01.11.32.100</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Рожь озимая</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01.11.32.100.001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Вахшская 128 кормовая</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01.11.32.100.002</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Защита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01.11.32.100.003</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Кормовая 51 (тетра)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01.11.32.100.004</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Памирская кормовая</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1975</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01.11.32.100.005</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Саратовская 4</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1976</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15,63,27</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01.11.32.100.006</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Саратовская 5</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1986</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11,15,63,27,39,55,59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01.11.32.100.007</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Саратовская 7</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01.11.32.100.008</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Саратовская 5 кормовая</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11,19,59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01.11.32.100.009</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Саратовская Крупнозерная</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1956</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01.11.32.100.010</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Сибирская кормовая</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01.11.32.100.011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Снежная кормовая</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01.11.32.100.012</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Чулпан</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01.11.32.100.013</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Чулпан кормовая</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01.11.32.100.999</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сорта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01.11.33.000</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Овес</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01.11.33.000.001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Аламан</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01.11.33.000.002</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Алтайский крупнозерный кормовой</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01.11.33.000.003</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Аргымак кормовой</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01.11.33.000.004</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Арман</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63,55</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01.11.33.000.005</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Байге</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15,43,55</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01.11.33.000.006</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Битик</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11, 43,59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01.11.33.000.007</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Жорға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01.11.33.000.008</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Иртыш 15</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01.11.33.000.009</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Казахстанский 70</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19, 43,51,31,59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01.11.33.000.010</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Кулагер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01.11.33.000.011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Льговский</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01.11.33.000.012</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Льговский 82 кормовой</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01.11.33.000.013</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Мирный</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27,35,59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01.11.33.000.014</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Никола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01.11.33.000.015</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Памяти Богачкова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01.11.33.000.016</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Сарыагаш кормовой</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01.11.33.000.017</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Синельниковский 14</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01.11.33.000.018</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Скакун</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11,19,63,39,59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01.11.33.000.019</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Урал кормовой</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01.11.33.000.999</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сорта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01.11.41.000</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Сорго (джугара)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01.11.41.000.001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Алма-Атинский 81 кормовой</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19,63,43,55,51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01.11.41.000.002</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Веничное раннее кормовое</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01.11.41.000.003</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Виктория 4</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01.11.41.000.004</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Донское 35 кормовое</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15,19,63,27</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01.11.41.000.005</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Казахстанское 16 кормовое</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31,55,51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01.11.41.000.006</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Камышинское 75</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1989</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01.11.41.000.007</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Киз-7 кормовой</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01.11.41.000.008</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Киз-94 кормовой</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01.11.41.000.009</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Кинельское 3 кормовое</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1978</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27,55</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01.11.41.000.010</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Красноводопадское 246 кормовое</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1964</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01.11.41.000.011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Молдавский 40</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01.11.41.000.012</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Пищевое 7</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01.11.41.000.013</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Ранний янтарь 161 кормовой</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1962</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15,27</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01.11.41.000.014</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Силосный 72 кормовой</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1982</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01.11.41.000.015</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ССГ КИЗ-2 кормовой</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01.11.41.000.016</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ССГ КИЗ-3 кормовой</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01.11.41.000.017</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Ставропольское 63</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01.11.41.000.018</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Цунами 85 кормовой</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01.11.41.000.999</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сорта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01.11.42.000</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Просо</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01.11.42.000.001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Аружан</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01.11.42.000.002</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Кокчетавское 66 кормовое</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01.11.42.000.003</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Кормовое 2</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1979</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35,55</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01.11.42.000.004</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Кормовое 89</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11,39,55,59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01.11.42.000.005</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Кормовое 98</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01.11.42.000.006</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Кормовое 2008</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01.11.42.000.007</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Омское 11</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01.11.42.000.008</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Павлодарское</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11,55,59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01.11.42.000.009</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Памяти Берсиева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15,39,55</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01.11.42.000.010</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Саратовское 10</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01.11.42.000.011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Саратовское 3</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63,27,35,39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01.11.42.000.012</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Саратовское 6 кормовое</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01.11.42.000.013</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Саратовское 6</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11,15,19,31,43,55,59,51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01.11.42.000.014</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Старт</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01.11.42.000.015</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Степное кормовое</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01.11.42.000.016</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Уральское 109</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01.11.42.000.017</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Черносемянное 1 кормовое</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1978</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01.11.42.000.018</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Шортандинское 10</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11,35,59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01.11.42.000.019</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Шортандинское 11</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01.11.42.000.020</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Шортандинское 7</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01.11.42.000.021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Яркое 3</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01.11.42.000.022</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Яркое 5</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19,35,39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01.11.42.000.999</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сорта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01.11.49.100</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Гречиха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01.11.49.100.001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Богатырь</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1949</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11,19,63,35,39,55,59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01.11.49.100.002</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Крупинка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01.11.49.100.003</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Сумчанка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15,19,63,27,35,39,55,59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01.11.49.100.004</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Шортандинская 2</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11,63,55</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01.11.49.100.005</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Шортандинская Крупнозерная</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11,63,59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01.11.49.100.999</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сорта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01.11.49.200</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Тритикале (пшенично-ржаной</w:t>
            </w:r>
            <w:r>
              <w:br/>
            </w:r>
            <w:r>
              <w:rPr>
                <w:rFonts w:ascii="Times New Roman"/>
                <w:b w:val="false"/>
                <w:i w:val="false"/>
                <w:color w:val="000000"/>
                <w:sz w:val="20"/>
              </w:rPr>
              <w:t>
</w:t>
            </w:r>
            <w:r>
              <w:rPr>
                <w:rFonts w:ascii="Times New Roman"/>
                <w:b/>
                <w:i w:val="false"/>
                <w:color w:val="000000"/>
                <w:sz w:val="20"/>
              </w:rPr>
              <w:t>гибрид)</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01.11.49.200.001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01.11.49.200.002</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Простор кормовой</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01.11.49.200.003</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01.11.49.200.999</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сорта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01.11.62.000</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Горошек, зеленый</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01.11.62.000.001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Адагумский</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01.11.62.000.002</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Воронежевский зеленый</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19,31,43,51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01.11.62.000.003</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ДЖОФ</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01.11.62.000.004</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Карагандинский 1053</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1953</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11,35,39,55,59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01.11.62.000.005</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Победитель Г-33</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11,15,23,27,35,47,</w:t>
            </w:r>
            <w:r>
              <w:br/>
            </w:r>
            <w:r>
              <w:rPr>
                <w:rFonts w:ascii="Times New Roman"/>
                <w:b w:val="false"/>
                <w:i w:val="false"/>
                <w:color w:val="000000"/>
                <w:sz w:val="20"/>
              </w:rPr>
              <w:t>
</w:t>
            </w:r>
            <w:r>
              <w:rPr>
                <w:rFonts w:ascii="Times New Roman"/>
                <w:b w:val="false"/>
                <w:i w:val="false"/>
                <w:color w:val="000000"/>
                <w:sz w:val="20"/>
              </w:rPr>
              <w:t>55,59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01.11.62.000.006</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Фуга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01.11.62.000.999</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сорта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01.11.69.100</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Фасоль</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01.11.69.100.001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Грибовская 92</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15,23,63,27,35,43,</w:t>
            </w:r>
            <w:r>
              <w:br/>
            </w:r>
            <w:r>
              <w:rPr>
                <w:rFonts w:ascii="Times New Roman"/>
                <w:b w:val="false"/>
                <w:i w:val="false"/>
                <w:color w:val="000000"/>
                <w:sz w:val="20"/>
              </w:rPr>
              <w:t>
</w:t>
            </w:r>
            <w:r>
              <w:rPr>
                <w:rFonts w:ascii="Times New Roman"/>
                <w:b w:val="false"/>
                <w:i w:val="false"/>
                <w:color w:val="000000"/>
                <w:sz w:val="20"/>
              </w:rPr>
              <w:t>39,47,55</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01.11.69.100.002</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Меркуре</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01.11.69.100.003</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Триумф сахарный 764</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11,63,27,43,55,59,51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01.11.69.100.004</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Эхо</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01.11.69.100.999</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сорта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01.11.69.200</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Чечевица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01.11.69.200.001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Веховская</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01.11.69.200.999</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сорта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01.11.75.000</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Горох, сухой</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01.11.75.000.001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Аксайский усатый 55</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01.11.75.000.002</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Варяг</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01.11.75.000.003</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Донбасс кормовой</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1984</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01.11.75.000.004</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Зерноградский кормовой</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01.11.75.000.005</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Зерноградский неосыпающийся</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1989</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01.11.75.000.006</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Кормовой 24</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1968</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01.11.75.000.007</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Неосыпающийся 1</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1979</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11,63,39,55,59,51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01.11.75.000.008</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Омский неосыпающийся</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11,39,59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01.11.75.000.009</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Рамонский 77</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1962</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15,31,27,35,39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01.11.75.000.010</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Таловец 50</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01.11.75.000.011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Таловец 55</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01.11.75.000.012</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Укосный 5 кормовой</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1986</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01.11.75.000.013</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Укосный Кормовик кормовой</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01.11.75.000.014</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Урожайный Карабалыкский кормовой</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01.11.75.000.015</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Усач Казахстанский 871</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01.11.75.000.016</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Харьковский Усатый кормовой</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01.11.75.000.017</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19,63,39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01.11.75.000.999</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сорта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01.11.79.300</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Нут (бараний горох)</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01.11.79.300.001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Волгоградский 10</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11,15,27,39,59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01.11.79.300.002</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Жаналык</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01.11.79.300.003</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Икарда 1</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01.11.79.300.004</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Камила 1255</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19,31,39,51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01.11.79.300.005</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Краснокутский 123</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1986</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01.11.79.300.006</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Юбилейный</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1967</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11,15,27,35,39,51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01.11.79.300.999</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сорта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01.11.79.600</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Чина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01.11.79.600.001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Али-Бар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01.11.79.600.002</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Кинельская 7</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01.11.79.600.003</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Степная 287</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1956</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01.11.79.600.999</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сорта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01.11.79.700</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Маш</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01.11.79.700.001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Победа 104</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01.11.79.700.999</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сорта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01.11.81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Бобы соевые</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01.11.81.000.001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Аврора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1983</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01.11.81.000.002</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19,51,43</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01.11.81.000.003</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01.11.81.000.004</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Букурия</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01.11.81.000.005</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Вита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01.11.81.000.006</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Вилана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01.11.81.000.007</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Воеводжанка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01.11.81.000.008</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Волгоградка 1</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01.11.81.000.009</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Жалпаксай</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19,63,43,51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01.11.81.000.010</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Зен</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01.11.81.000.011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Казахстанская 2309</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19,31,43</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01.11.81.000.012</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Ласточка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01.11.81.000.013</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Мисула 1092</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01.11.81.000.014</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Нена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0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01.11.81.000.015</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Радость</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01.11.81.000.016</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01.11.81.000.017</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Ружица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01.11.81.000.018</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Сава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01.11.81.000.019</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СИБНИИК-315</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11,35,39,59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01.11.81.000.020</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Эврика 357</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01.11.81.000.999</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сорта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01.11.91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Семена льна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01.11.91.000.001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Исилькульский</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01.11.91.000.002</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01.11.91.000.003</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Карабалыкский 7</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1979</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01.11.91.000.004</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Кустанайский янтарь</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11,35,39,59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01.11.91.000.005</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Лирина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01.11.91.000.006</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Опал</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01.11.91.000.007</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Северный</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01.11.91.000.999</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сорта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01.11.92</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Семена горчицы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01.11.92.000.001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ВНИИМК 11</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1983</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01.11.92.000.002</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Заря</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1968</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01.11.92.000.003</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Неосыпающаяся 2</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11,39,55,59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01.11.92.000.004</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Рушена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11,63,27,39,55,59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01.11.92.000.999</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сорта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01.11.93.110</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Семена рапса озимого</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01.11.93.110.001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Иванна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01.11.93.110.002</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Ливиус</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01.11.93.110.003</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Проминь кормовой</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01.11.93.110.004</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Шпат</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01.11.93.110.999</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сорта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01.11.93.120</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Семена рапса ярового (кольза)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01.11.93.120.001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Абилити</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01.11.93.120.002</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Герос</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19,39,59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01.11.93.120.003</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Гладиатор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01.11.93.120.004</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Золотонивский</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1989</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11,15,19,63,35,43,</w:t>
            </w:r>
            <w:r>
              <w:br/>
            </w:r>
            <w:r>
              <w:rPr>
                <w:rFonts w:ascii="Times New Roman"/>
                <w:b w:val="false"/>
                <w:i w:val="false"/>
                <w:color w:val="000000"/>
                <w:sz w:val="20"/>
              </w:rPr>
              <w:t>
</w:t>
            </w:r>
            <w:r>
              <w:rPr>
                <w:rFonts w:ascii="Times New Roman"/>
                <w:b w:val="false"/>
                <w:i w:val="false"/>
                <w:color w:val="000000"/>
                <w:sz w:val="20"/>
              </w:rPr>
              <w:t>39,59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01.11.93.120.005</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Кавиар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01.11.93.120.006</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Калибр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01.11.93.120.007</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Лизора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01.11.93.120.008</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Липецкий</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01.11.93.120.009</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01.11.93.120.010</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Мобиль СL</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19,39,55,59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01.11.93.120.011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Русич</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01.11.93.120.012</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Сиеста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01.11.93.120.013</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Солеро СL</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01.11.93.120.014</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Траппер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01.11.93.120.015</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Хантер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01.11.93.120.016</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Хидалго</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01.11.93.120.017</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Шпат кормовой</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01.11.93.120.018</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Юбилейный</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11,59,39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01.11.93.120.999</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сорта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01.11.93.200</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Семена сурепки</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01.11.93.200.001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Горлица19 кормовая</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01.11.93.200.002</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Янтарная кормовая</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01.11.93.200.999</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сорта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01.11.94</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Семена кунжута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01.11.94.000.001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Ташкентский 122</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1942</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01.11.94.000.999</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сорта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01.11.95</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Семена подсолнечника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01.11.95.000.001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Арена ПР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01.11.95.000.002</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Армавирский 3497 улучшенный кормовой</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1968</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01.11.95.000.003</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Брио</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15,19,63</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01.11.95.000.004</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ВИНИИМК 6540 улучшенный кормовой</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1978</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01.11.95.000.005</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ВИНИИМК 8931 улучшенный кормовой</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1969</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11,15,27,59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01.11.95.000.006</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Восточный</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11,63,55</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01.11.95.000.007</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Восход</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63,43</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01.11.95.000.008</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Гульбагыс</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35,43,39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01.11.95.000.009</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Джази</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01.11.95.000.010</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Долби</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01.11.95.000.011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Жайна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15,23,63,39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01.11.95.000.012</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Заречный</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01.11.95.000.013</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Заря</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1969</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63,55</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01.11.95.000.014</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Ислеро</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01.11.95.000.015</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Казахстанский 1</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11,43,55</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01.11.95.000.016</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Казахстанский 3124</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01.11.95.000.017</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Казахстанский 341</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11,19,59,51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01.11.95.000.018</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Казахстанский 465</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01.11.95.000.019</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Казахстанский 5</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01.11.95.000.020</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Конди</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01.11.95.000.021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Кый</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01.11.95.000.022</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Маяк кормовой</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1974</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01.11.95.000.023</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НК Дельфи</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01.11.95.000.024</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Оскил</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01.11.95.000.025</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Передовик улучшенный кормовой</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1972</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11,35,59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01.11.95.000.026</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Пиксель (С 230)</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63,55</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01.11.95.000.027</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 62 А 91</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01.11.95.000.028</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 63 А 40</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01.11.95.000.029</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 63 А 62</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01.11.95.000.030</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 63 А 90</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01.11.95.000.031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Принтасол</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01.11.95.000.032</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Родник</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01.11.95.000.033</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Роки</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63,55</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01.11.95.000.034</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Санай</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01.11.95.000.035</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Санлука РМ</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01.11.95.000.036</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Сибирский 91</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63,35,55,59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01.11.95.000.037</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Скороспелый 40</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01.11.95.000.038</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Скороспелый 87</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01.11.95.000.039</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Солнечный 20</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01.11.95.000.040</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Сочинский</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01.11.95.000.041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СПК (кондитерский)</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11,15,63,55</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01.11.95.000.042</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Сункар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01.11.95.000.043</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Тореро</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63,55</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01.11.95.000.044</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ХФ 4917</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63,55</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01.11.95.000.045</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Юбилейный 40</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15,19,63,59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01.11.95.000.999</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сорта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01.11.99.100</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Семена сафлора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01.11.99.100.001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Акмай</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15,19,31,43,51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01.11.99.100.002</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ИИРКАС</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01.11.99.100.003</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Милютинский 114</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1953</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01.11.99.100.004</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Мөлдір 2008</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01.11.99.100.005</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Нурлан</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15,43,51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01.11.99.100.006</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70</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27,19,51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01.11.99.100.999</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сорта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01.11.99.200</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Семена рыжика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01.11.99.200.001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Исилькулец</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01.11.99.200.002</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Омский местный</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01.11.99.200.999</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сорта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01.11.99.300</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Семена клещевины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01.11.99.300.001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Донская Крупнокистная</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1979</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01.11.99.300.999</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сорта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01.11.99.900</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Семена масличные прочие, не</w:t>
            </w:r>
            <w:r>
              <w:br/>
            </w:r>
            <w:r>
              <w:rPr>
                <w:rFonts w:ascii="Times New Roman"/>
                <w:b w:val="false"/>
                <w:i w:val="false"/>
                <w:color w:val="000000"/>
                <w:sz w:val="20"/>
              </w:rPr>
              <w:t>
</w:t>
            </w:r>
            <w:r>
              <w:rPr>
                <w:rFonts w:ascii="Times New Roman"/>
                <w:b/>
                <w:i w:val="false"/>
                <w:color w:val="000000"/>
                <w:sz w:val="20"/>
              </w:rPr>
              <w:t>включенные в другие группировки</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01.11.99.900.100</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Паслен дольчатый</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01.11.99.900.101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Богатырь</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01.11.99.900.999</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сорта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01.12.10</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Рис, необрушенный</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01.12.10.000.001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Авангард</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01.12.10.000.002</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Алтынай</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01.12.10.000.003</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202</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01.12.10.000.004</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Ару</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01.12.10.000.005</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Баканасский</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01.12.10.000.006</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Заря</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01.12.10.000.007</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Златый</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01.12.10.000.008</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Каракалпакстан</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1989</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01.12.10.000.009</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Кубань 3</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1963</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01.12.10.000.010</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Лазурный</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01.12.10.000.011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Лидер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01.12.10.000.012</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Лиман</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01.12.10.000.013</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Мадина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01.12.10.000.014</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Маржан</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01.12.10.000.015</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Новатор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01.12.10.000.016</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Опытное</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01.12.10.000.017</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Пак -Ли</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01.12.10.000.018</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Солнечный</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1982</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01.12.10.000.019</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Суаг</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01.12.10.000.020</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Тогускен 1</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01.12.10.000.021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 РОС 59</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01.12.10.000.022</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 РОС 7-13</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1968</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01.12.10.000.023</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Уш-Тобинский</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1963</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01.12.10.000.024</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Янтарь</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01.12.10.000.999</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сорта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01.13.12.100</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Капуста кочанная</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01.13.12.100.001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Алабама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01.13.12.100.002</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Алладин</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01.13.12.100.003</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Амтрак</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01.13.12.100.004</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Анкома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01.13.12.100.005</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Арривист</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01.13.12.100.006</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Атрия</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01.13.12.100.007</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Багирская</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1955</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01.13.12.100.008</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Белоснежка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1977</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01.13.12.100.009</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Бирючекутская 138</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1963</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01.13.12.100.010</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Бронко</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01.13.12.100.011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Бурбон</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01.13.12.100.012</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Вьюга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11,63,27,55,59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01.13.12.100.013</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Гако</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1966</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11,31,27,35,39,55,59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01.13.12.100.014</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Грин флеш</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01.13.12.100.015</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Зимовка 1474</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1963</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01.13.12.100.016</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Золотой гектар 1432</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01.13.12.100.017</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Июньская</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1975</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19,63,27,43,51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01.13.12.100.018</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Куисто</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01.13.12.100.019</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Мегатон</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01.13.12.100.020</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Моррис</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15,19,23</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01.13.12.100.021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Надежда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19,63,27,39,47,59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01.13.12.100.022</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первый грибовский 147</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11,15,19,23,31,35,</w:t>
            </w:r>
            <w:r>
              <w:br/>
            </w:r>
            <w:r>
              <w:rPr>
                <w:rFonts w:ascii="Times New Roman"/>
                <w:b w:val="false"/>
                <w:i w:val="false"/>
                <w:color w:val="000000"/>
                <w:sz w:val="20"/>
              </w:rPr>
              <w:t>
</w:t>
            </w:r>
            <w:r>
              <w:rPr>
                <w:rFonts w:ascii="Times New Roman"/>
                <w:b w:val="false"/>
                <w:i w:val="false"/>
                <w:color w:val="000000"/>
                <w:sz w:val="20"/>
              </w:rPr>
              <w:t>43,47,55,59,51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01.13.12.100.023</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первый полярный К-206</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01.13.12.100.024</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Оторино</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01.13.12.100.025</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Пандион</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01.13.12.100.026</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Парел</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01.13.12.100.027</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Питон</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01.13.12.100.028</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Подарок</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1964</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11,63,35,39,55,59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01.13.12.100.029</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Резистор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01.13.12.100.030</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Родима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01.13.12.100.031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Роял Вантаж</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01.13.12.100.032</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Русиновка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15,23,63,59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01.13.12.100.033</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Сателит</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19,63</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01.13.12.100.034</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Слава 1305</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11,15,23,63,27,59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01.13.12.100.035</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Слава грибовская 231</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11,15,19, 23,35,</w:t>
            </w:r>
            <w:r>
              <w:br/>
            </w:r>
            <w:r>
              <w:rPr>
                <w:rFonts w:ascii="Times New Roman"/>
                <w:b w:val="false"/>
                <w:i w:val="false"/>
                <w:color w:val="000000"/>
                <w:sz w:val="20"/>
              </w:rPr>
              <w:t>
</w:t>
            </w:r>
            <w:r>
              <w:rPr>
                <w:rFonts w:ascii="Times New Roman"/>
                <w:b w:val="false"/>
                <w:i w:val="false"/>
                <w:color w:val="000000"/>
                <w:sz w:val="20"/>
              </w:rPr>
              <w:t>43, 47, 55</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01.13.12.100.036</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Столичная</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1984</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11,23,47</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01.13.12.100.037</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Судья 146</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1955</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19,31,43</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01.13.12.100.038</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Ташкентская 10</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1962</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01.13.12.100.039</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Тобия</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01.13.12.100.040</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Трансам</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01.13.12.100.041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Харрикейн</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01.13.12.100.042</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Хинова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01.13.12.100.043</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Чессма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01.13.12.100.044</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Эрдено</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59,35</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01.13.12.100.045</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Этма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01.13.12.100.999</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сорта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01.13.12.900</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Капуста прочая</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01.13.12.900.001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Ленок</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35,43</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01.13.12.900.002</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Хибинская</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11,35,55,59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01.13.12.900.999</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сорта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01.13.13.100</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Капуста цветная</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01.13.13.100.001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Амстердам</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01.13.13.100.002</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Астерикс</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01.13.13.100.003</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Балдо</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01.13.13.100.004</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Гарантия</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1969</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11,63,35,51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01.13.13.100.005</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Мовир 74</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1974</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11,15,23,59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01.13.13.100.006</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Ранняя грибовская 1355</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1956</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11,23,63,31,27,43,</w:t>
            </w:r>
            <w:r>
              <w:br/>
            </w:r>
            <w:r>
              <w:rPr>
                <w:rFonts w:ascii="Times New Roman"/>
                <w:b w:val="false"/>
                <w:i w:val="false"/>
                <w:color w:val="000000"/>
                <w:sz w:val="20"/>
              </w:rPr>
              <w:t>
</w:t>
            </w:r>
            <w:r>
              <w:rPr>
                <w:rFonts w:ascii="Times New Roman"/>
                <w:b w:val="false"/>
                <w:i w:val="false"/>
                <w:color w:val="000000"/>
                <w:sz w:val="20"/>
              </w:rPr>
              <w:t>9,47,55,59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01.13.13.100.007</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Фримонт</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01.13.13.100.008</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Целеста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01.13.13.100.999</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сорта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01.13.14</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Салат</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01.13.14.000.001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Крупнокочанный</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1982</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11,15,19,23,63,31,</w:t>
            </w:r>
            <w:r>
              <w:br/>
            </w:r>
            <w:r>
              <w:rPr>
                <w:rFonts w:ascii="Times New Roman"/>
                <w:b w:val="false"/>
                <w:i w:val="false"/>
                <w:color w:val="000000"/>
                <w:sz w:val="20"/>
              </w:rPr>
              <w:t>
</w:t>
            </w:r>
            <w:r>
              <w:rPr>
                <w:rFonts w:ascii="Times New Roman"/>
                <w:b w:val="false"/>
                <w:i w:val="false"/>
                <w:color w:val="000000"/>
                <w:sz w:val="20"/>
              </w:rPr>
              <w:t>27,35,43,39,47,55,</w:t>
            </w:r>
            <w:r>
              <w:br/>
            </w:r>
            <w:r>
              <w:rPr>
                <w:rFonts w:ascii="Times New Roman"/>
                <w:b w:val="false"/>
                <w:i w:val="false"/>
                <w:color w:val="000000"/>
                <w:sz w:val="20"/>
              </w:rPr>
              <w:t>
</w:t>
            </w:r>
            <w:r>
              <w:rPr>
                <w:rFonts w:ascii="Times New Roman"/>
                <w:b w:val="false"/>
                <w:i w:val="false"/>
                <w:color w:val="000000"/>
                <w:sz w:val="20"/>
              </w:rPr>
              <w:t>59,51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01.13.14.000.002</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Новогодний</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01.13.14.000.003</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Оникс</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11,15,19,23,63,31,</w:t>
            </w:r>
            <w:r>
              <w:br/>
            </w:r>
            <w:r>
              <w:rPr>
                <w:rFonts w:ascii="Times New Roman"/>
                <w:b w:val="false"/>
                <w:i w:val="false"/>
                <w:color w:val="000000"/>
                <w:sz w:val="20"/>
              </w:rPr>
              <w:t>
</w:t>
            </w:r>
            <w:r>
              <w:rPr>
                <w:rFonts w:ascii="Times New Roman"/>
                <w:b w:val="false"/>
                <w:i w:val="false"/>
                <w:color w:val="000000"/>
                <w:sz w:val="20"/>
              </w:rPr>
              <w:t>27,35,43,39,47,55,</w:t>
            </w:r>
            <w:r>
              <w:br/>
            </w:r>
            <w:r>
              <w:rPr>
                <w:rFonts w:ascii="Times New Roman"/>
                <w:b w:val="false"/>
                <w:i w:val="false"/>
                <w:color w:val="000000"/>
                <w:sz w:val="20"/>
              </w:rPr>
              <w:t>
</w:t>
            </w:r>
            <w:r>
              <w:rPr>
                <w:rFonts w:ascii="Times New Roman"/>
                <w:b w:val="false"/>
                <w:i w:val="false"/>
                <w:color w:val="000000"/>
                <w:sz w:val="20"/>
              </w:rPr>
              <w:t>59,51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01.13.14.000.004</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Революция</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11,15,19,23,63,31,</w:t>
            </w:r>
            <w:r>
              <w:br/>
            </w:r>
            <w:r>
              <w:rPr>
                <w:rFonts w:ascii="Times New Roman"/>
                <w:b w:val="false"/>
                <w:i w:val="false"/>
                <w:color w:val="000000"/>
                <w:sz w:val="20"/>
              </w:rPr>
              <w:t>
</w:t>
            </w:r>
            <w:r>
              <w:rPr>
                <w:rFonts w:ascii="Times New Roman"/>
                <w:b w:val="false"/>
                <w:i w:val="false"/>
                <w:color w:val="000000"/>
                <w:sz w:val="20"/>
              </w:rPr>
              <w:t>27,35,43,39,47,55,</w:t>
            </w:r>
            <w:r>
              <w:br/>
            </w:r>
            <w:r>
              <w:rPr>
                <w:rFonts w:ascii="Times New Roman"/>
                <w:b w:val="false"/>
                <w:i w:val="false"/>
                <w:color w:val="000000"/>
                <w:sz w:val="20"/>
              </w:rPr>
              <w:t>
</w:t>
            </w:r>
            <w:r>
              <w:rPr>
                <w:rFonts w:ascii="Times New Roman"/>
                <w:b w:val="false"/>
                <w:i w:val="false"/>
                <w:color w:val="000000"/>
                <w:sz w:val="20"/>
              </w:rPr>
              <w:t>59,51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01.13.14.000.005</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Рейчел</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01.13.14.000.006</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Фестивальный</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1986</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01.13.14.000.999</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сорта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01.13.16.000</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Шпинат</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01.13.16.000.001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Виктория</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11,19,63,39,55,59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01.13.16.000.999</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сорта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01.13.19.100</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Ревень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01.13.19.100.001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Виктория</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63,35</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01.13.19.100.002</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Московский 42</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1968</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01.13.19.100.999</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сорта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01.13.19.300</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Щавель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01.13.19.300.001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Бельвильский</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19,63,31,27,35,39,</w:t>
            </w:r>
            <w:r>
              <w:br/>
            </w:r>
            <w:r>
              <w:rPr>
                <w:rFonts w:ascii="Times New Roman"/>
                <w:b w:val="false"/>
                <w:i w:val="false"/>
                <w:color w:val="000000"/>
                <w:sz w:val="20"/>
              </w:rPr>
              <w:t>
</w:t>
            </w:r>
            <w:r>
              <w:rPr>
                <w:rFonts w:ascii="Times New Roman"/>
                <w:b w:val="false"/>
                <w:i w:val="false"/>
                <w:color w:val="000000"/>
                <w:sz w:val="20"/>
              </w:rPr>
              <w:t>55,59,51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01.13.19.300.002</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РУМЕКС К-1 кормовой</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19,63,31,35,51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01.13.19.300.003</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Широколистый</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1967</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11,15,19,23,39,47,51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01.13.19.300.999</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сорта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01.13.19.400</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Укроп</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01.13.19.400.001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Армянский 269</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1974</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01.13.19.400.002</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Каскеленский</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11,15,19,23,63,31,</w:t>
            </w:r>
            <w:r>
              <w:br/>
            </w:r>
            <w:r>
              <w:rPr>
                <w:rFonts w:ascii="Times New Roman"/>
                <w:b w:val="false"/>
                <w:i w:val="false"/>
                <w:color w:val="000000"/>
                <w:sz w:val="20"/>
              </w:rPr>
              <w:t>
</w:t>
            </w:r>
            <w:r>
              <w:rPr>
                <w:rFonts w:ascii="Times New Roman"/>
                <w:b w:val="false"/>
                <w:i w:val="false"/>
                <w:color w:val="000000"/>
                <w:sz w:val="20"/>
              </w:rPr>
              <w:t>27,35,43,39,47,55,</w:t>
            </w:r>
            <w:r>
              <w:br/>
            </w:r>
            <w:r>
              <w:rPr>
                <w:rFonts w:ascii="Times New Roman"/>
                <w:b w:val="false"/>
                <w:i w:val="false"/>
                <w:color w:val="000000"/>
                <w:sz w:val="20"/>
              </w:rPr>
              <w:t>
</w:t>
            </w:r>
            <w:r>
              <w:rPr>
                <w:rFonts w:ascii="Times New Roman"/>
                <w:b w:val="false"/>
                <w:i w:val="false"/>
                <w:color w:val="000000"/>
                <w:sz w:val="20"/>
              </w:rPr>
              <w:t>59,51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01.13.19.400.003</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Лесногородский</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01.13.19.400.004</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Харьковский 85</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15,23,27,47</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01.13.19.400.999</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сорта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01.13.19.900</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Овощи листовые или стручковые прочие</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01.13.19.900.100</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Горчица салатная</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01.13.19.900.101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Муравушка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35,43</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01.13.19.900.999</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сорта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01.13.21.000</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Арбузы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01.13.21.000.001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01.13.21.000.002</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Астраханский</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15,23,43,47</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01.13.21.000.003</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Бонта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01.13.21.000.004</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Гранит</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01.13.21.000.005</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Жетыген</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01.13.21.000.006</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Каргалинец</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01.13.21.000.007</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Княжин</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15,19,23,43,55</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01.13.21.000.008</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Красносемянник</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01.13.21.000.009</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Медок семипалатинский</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01.13.21.000.010</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Междуреченский</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1984</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19,63,31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01.13.21.000.011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Мелитопольский 142</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23,63,31,27,39,47,51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01.13.21.000.012</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Мраморный</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1955</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01.13.21.000.013</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Нисса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01.13.21.000.014</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Огонек</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1977</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27,35</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01.13.21.000.015</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Паладин</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01.13.21.000.016</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Роза юго-востока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19,23,63,27,47</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01.13.21.000.017</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01.13.21.000.018</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Синчевский</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19,31,43,55</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01.13.21.000.019</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Стокса 647/649</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11,15,23,43,59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01.13.21.000.020</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Стоксик семипалатинский</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01.13.21.000.021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Трофи</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01.13.21.000.022</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Ярило</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01.13.21.000.999</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сорта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01.13.29.100</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Дыни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01.13.29.100.001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Алена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19,31,43,55</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01.13.29.100.002</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Алтыночка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15,19,23,63,31,43,51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01.13.29.100.003</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Гуляби кара местная</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01.13.29.100.004</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Илийская</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1979</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01.13.29.100.005</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Ич-кзыл 1895</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01.13.29.100.006</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Ич-кзыл крупноплодная</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01.13.29.100.007</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Калайсан местная</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01.13.29.100.008</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Кокча 588</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1955</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01.13.29.100.009</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Колхозница 749/753</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11,15,19,23,63,27,</w:t>
            </w:r>
            <w:r>
              <w:br/>
            </w:r>
            <w:r>
              <w:rPr>
                <w:rFonts w:ascii="Times New Roman"/>
                <w:b w:val="false"/>
                <w:i w:val="false"/>
                <w:color w:val="000000"/>
                <w:sz w:val="20"/>
              </w:rPr>
              <w:t>
</w:t>
            </w:r>
            <w:r>
              <w:rPr>
                <w:rFonts w:ascii="Times New Roman"/>
                <w:b w:val="false"/>
                <w:i w:val="false"/>
                <w:color w:val="000000"/>
                <w:sz w:val="20"/>
              </w:rPr>
              <w:t>35,47,55,59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01.13.29.100.010</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Майская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01.13.29.100.011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Олтын-тепе</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31,43</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01.13.29.100.012</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Сырдарья</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01.13.29.100.013</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Таисия</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01.13.29.100.014</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Чемпионка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01.13.29.100.015</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Шекер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01.13.29.100.016</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Шугыла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01.13.29.100.999</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сорта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01.13.31.100</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Перцы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01.13.31.100.001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Перец сладкий</w:t>
            </w:r>
            <w:r>
              <w:rPr>
                <w:rFonts w:ascii="Times New Roman"/>
                <w:b/>
                <w:i w:val="false"/>
                <w:color w:val="000000"/>
                <w:sz w:val="20"/>
              </w:rPr>
              <w:t xml:space="preserve"> «</w:t>
            </w:r>
            <w:r>
              <w:rPr>
                <w:rFonts w:ascii="Times New Roman"/>
                <w:b w:val="false"/>
                <w:i w:val="false"/>
                <w:color w:val="000000"/>
                <w:sz w:val="20"/>
              </w:rPr>
              <w:t>Аделе»</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19,35</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01.13.31.100.002</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Перец сладкий</w:t>
            </w:r>
            <w:r>
              <w:rPr>
                <w:rFonts w:ascii="Times New Roman"/>
                <w:b/>
                <w:i w:val="false"/>
                <w:color w:val="000000"/>
                <w:sz w:val="20"/>
              </w:rPr>
              <w:t xml:space="preserve"> «</w:t>
            </w:r>
            <w:r>
              <w:rPr>
                <w:rFonts w:ascii="Times New Roman"/>
                <w:b w:val="false"/>
                <w:i w:val="false"/>
                <w:color w:val="000000"/>
                <w:sz w:val="20"/>
              </w:rPr>
              <w:t>Баян сулу»</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01.13.31.100.003</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Перец сладкий </w:t>
            </w:r>
            <w:r>
              <w:rPr>
                <w:rFonts w:ascii="Times New Roman"/>
                <w:b/>
                <w:i w:val="false"/>
                <w:color w:val="000000"/>
                <w:sz w:val="20"/>
              </w:rPr>
              <w:t>«</w:t>
            </w:r>
            <w:r>
              <w:rPr>
                <w:rFonts w:ascii="Times New Roman"/>
                <w:b w:val="false"/>
                <w:i w:val="false"/>
                <w:color w:val="000000"/>
                <w:sz w:val="20"/>
              </w:rPr>
              <w:t>Бендиго»</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19,35</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01.13.31.100.004</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Перец сладкий</w:t>
            </w:r>
            <w:r>
              <w:rPr>
                <w:rFonts w:ascii="Times New Roman"/>
                <w:b/>
                <w:i w:val="false"/>
                <w:color w:val="000000"/>
                <w:sz w:val="20"/>
              </w:rPr>
              <w:t xml:space="preserve"> «</w:t>
            </w:r>
            <w:r>
              <w:rPr>
                <w:rFonts w:ascii="Times New Roman"/>
                <w:b w:val="false"/>
                <w:i w:val="false"/>
                <w:color w:val="000000"/>
                <w:sz w:val="20"/>
              </w:rPr>
              <w:t>Дар Ташкента»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01.13.31.100.005</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Перец сладкий </w:t>
            </w:r>
            <w:r>
              <w:rPr>
                <w:rFonts w:ascii="Times New Roman"/>
                <w:b/>
                <w:i w:val="false"/>
                <w:color w:val="000000"/>
                <w:sz w:val="20"/>
              </w:rPr>
              <w:t>«</w:t>
            </w:r>
            <w:r>
              <w:rPr>
                <w:rFonts w:ascii="Times New Roman"/>
                <w:b w:val="false"/>
                <w:i w:val="false"/>
                <w:color w:val="000000"/>
                <w:sz w:val="20"/>
              </w:rPr>
              <w:t>Джемини»</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11,15,19,23,63,31,</w:t>
            </w:r>
            <w:r>
              <w:br/>
            </w:r>
            <w:r>
              <w:rPr>
                <w:rFonts w:ascii="Times New Roman"/>
                <w:b w:val="false"/>
                <w:i w:val="false"/>
                <w:color w:val="000000"/>
                <w:sz w:val="20"/>
              </w:rPr>
              <w:t>
</w:t>
            </w:r>
            <w:r>
              <w:rPr>
                <w:rFonts w:ascii="Times New Roman"/>
                <w:b w:val="false"/>
                <w:i w:val="false"/>
                <w:color w:val="000000"/>
                <w:sz w:val="20"/>
              </w:rPr>
              <w:t>27,35,43,39,47,55,</w:t>
            </w:r>
            <w:r>
              <w:br/>
            </w:r>
            <w:r>
              <w:rPr>
                <w:rFonts w:ascii="Times New Roman"/>
                <w:b w:val="false"/>
                <w:i w:val="false"/>
                <w:color w:val="000000"/>
                <w:sz w:val="20"/>
              </w:rPr>
              <w:t>
</w:t>
            </w:r>
            <w:r>
              <w:rPr>
                <w:rFonts w:ascii="Times New Roman"/>
                <w:b w:val="false"/>
                <w:i w:val="false"/>
                <w:color w:val="000000"/>
                <w:sz w:val="20"/>
              </w:rPr>
              <w:t>59,51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01.13.31.100.006</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Перец сладкий</w:t>
            </w:r>
            <w:r>
              <w:rPr>
                <w:rFonts w:ascii="Times New Roman"/>
                <w:b/>
                <w:i w:val="false"/>
                <w:color w:val="000000"/>
                <w:sz w:val="20"/>
              </w:rPr>
              <w:t xml:space="preserve"> «</w:t>
            </w:r>
            <w:r>
              <w:rPr>
                <w:rFonts w:ascii="Times New Roman"/>
                <w:b w:val="false"/>
                <w:i w:val="false"/>
                <w:color w:val="000000"/>
                <w:sz w:val="20"/>
              </w:rPr>
              <w:t>Каз-Тай»</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01.13.31.100.007</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Перец сладкий</w:t>
            </w:r>
            <w:r>
              <w:rPr>
                <w:rFonts w:ascii="Times New Roman"/>
                <w:b/>
                <w:i w:val="false"/>
                <w:color w:val="000000"/>
                <w:sz w:val="20"/>
              </w:rPr>
              <w:t xml:space="preserve"> «</w:t>
            </w:r>
            <w:r>
              <w:rPr>
                <w:rFonts w:ascii="Times New Roman"/>
                <w:b w:val="false"/>
                <w:i w:val="false"/>
                <w:color w:val="000000"/>
                <w:sz w:val="20"/>
              </w:rPr>
              <w:t>Клаудио»</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11,15,19,23,63,31,</w:t>
            </w:r>
            <w:r>
              <w:br/>
            </w:r>
            <w:r>
              <w:rPr>
                <w:rFonts w:ascii="Times New Roman"/>
                <w:b w:val="false"/>
                <w:i w:val="false"/>
                <w:color w:val="000000"/>
                <w:sz w:val="20"/>
              </w:rPr>
              <w:t>
</w:t>
            </w:r>
            <w:r>
              <w:rPr>
                <w:rFonts w:ascii="Times New Roman"/>
                <w:b w:val="false"/>
                <w:i w:val="false"/>
                <w:color w:val="000000"/>
                <w:sz w:val="20"/>
              </w:rPr>
              <w:t>27,35,43,39,47,55,</w:t>
            </w:r>
            <w:r>
              <w:br/>
            </w:r>
            <w:r>
              <w:rPr>
                <w:rFonts w:ascii="Times New Roman"/>
                <w:b w:val="false"/>
                <w:i w:val="false"/>
                <w:color w:val="000000"/>
                <w:sz w:val="20"/>
              </w:rPr>
              <w:t>
</w:t>
            </w:r>
            <w:r>
              <w:rPr>
                <w:rFonts w:ascii="Times New Roman"/>
                <w:b w:val="false"/>
                <w:i w:val="false"/>
                <w:color w:val="000000"/>
                <w:sz w:val="20"/>
              </w:rPr>
              <w:t>59,51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01.13.31.100.008</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Перец</w:t>
            </w:r>
            <w:r>
              <w:rPr>
                <w:rFonts w:ascii="Times New Roman"/>
                <w:b w:val="false"/>
                <w:i w:val="false"/>
                <w:color w:val="000000"/>
                <w:sz w:val="20"/>
              </w:rPr>
              <w:t> </w:t>
            </w:r>
            <w:r>
              <w:rPr>
                <w:rFonts w:ascii="Times New Roman"/>
                <w:b w:val="false"/>
                <w:i w:val="false"/>
                <w:color w:val="000000"/>
                <w:sz w:val="20"/>
              </w:rPr>
              <w:t>сладкий</w:t>
            </w:r>
            <w:r>
              <w:rPr>
                <w:rFonts w:ascii="Times New Roman"/>
                <w:b/>
                <w:i w:val="false"/>
                <w:color w:val="000000"/>
                <w:sz w:val="20"/>
              </w:rPr>
              <w:t xml:space="preserve"> «</w:t>
            </w:r>
            <w:r>
              <w:rPr>
                <w:rFonts w:ascii="Times New Roman"/>
                <w:b w:val="false"/>
                <w:i w:val="false"/>
                <w:color w:val="000000"/>
                <w:sz w:val="20"/>
              </w:rPr>
              <w:t>Колобок»</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1984</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01.13.31.100.009</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Перец</w:t>
            </w:r>
            <w:r>
              <w:rPr>
                <w:rFonts w:ascii="Times New Roman"/>
                <w:b w:val="false"/>
                <w:i w:val="false"/>
                <w:color w:val="000000"/>
                <w:sz w:val="20"/>
              </w:rPr>
              <w:t> </w:t>
            </w:r>
            <w:r>
              <w:rPr>
                <w:rFonts w:ascii="Times New Roman"/>
                <w:b w:val="false"/>
                <w:i w:val="false"/>
                <w:color w:val="000000"/>
                <w:sz w:val="20"/>
              </w:rPr>
              <w:t>сладкий</w:t>
            </w:r>
            <w:r>
              <w:rPr>
                <w:rFonts w:ascii="Times New Roman"/>
                <w:b/>
                <w:i w:val="false"/>
                <w:color w:val="000000"/>
                <w:sz w:val="20"/>
              </w:rPr>
              <w:t xml:space="preserve"> «</w:t>
            </w:r>
            <w:r>
              <w:rPr>
                <w:rFonts w:ascii="Times New Roman"/>
                <w:b w:val="false"/>
                <w:i w:val="false"/>
                <w:color w:val="000000"/>
                <w:sz w:val="20"/>
              </w:rPr>
              <w:t>Ласточка»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1975</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11,15,19,23,63,31,</w:t>
            </w:r>
            <w:r>
              <w:br/>
            </w:r>
            <w:r>
              <w:rPr>
                <w:rFonts w:ascii="Times New Roman"/>
                <w:b w:val="false"/>
                <w:i w:val="false"/>
                <w:color w:val="000000"/>
                <w:sz w:val="20"/>
              </w:rPr>
              <w:t>
</w:t>
            </w:r>
            <w:r>
              <w:rPr>
                <w:rFonts w:ascii="Times New Roman"/>
                <w:b w:val="false"/>
                <w:i w:val="false"/>
                <w:color w:val="000000"/>
                <w:sz w:val="20"/>
              </w:rPr>
              <w:t>47,59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01.13.31.100.010</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Перец</w:t>
            </w:r>
            <w:r>
              <w:rPr>
                <w:rFonts w:ascii="Times New Roman"/>
                <w:b w:val="false"/>
                <w:i w:val="false"/>
                <w:color w:val="000000"/>
                <w:sz w:val="20"/>
              </w:rPr>
              <w:t> </w:t>
            </w:r>
            <w:r>
              <w:rPr>
                <w:rFonts w:ascii="Times New Roman"/>
                <w:b w:val="false"/>
                <w:i w:val="false"/>
                <w:color w:val="000000"/>
                <w:sz w:val="20"/>
              </w:rPr>
              <w:t>сладкий</w:t>
            </w:r>
            <w:r>
              <w:rPr>
                <w:rFonts w:ascii="Times New Roman"/>
                <w:b/>
                <w:i w:val="false"/>
                <w:color w:val="000000"/>
                <w:sz w:val="20"/>
              </w:rPr>
              <w:t xml:space="preserve"> «</w:t>
            </w:r>
            <w:r>
              <w:rPr>
                <w:rFonts w:ascii="Times New Roman"/>
                <w:b w:val="false"/>
                <w:i w:val="false"/>
                <w:color w:val="000000"/>
                <w:sz w:val="20"/>
              </w:rPr>
              <w:t>Нежность»</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01.13.31.100.011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Перец сладкий </w:t>
            </w:r>
            <w:r>
              <w:rPr>
                <w:rFonts w:ascii="Times New Roman"/>
                <w:b/>
                <w:i w:val="false"/>
                <w:color w:val="000000"/>
                <w:sz w:val="20"/>
              </w:rPr>
              <w:t>«</w:t>
            </w:r>
            <w:r>
              <w:rPr>
                <w:rFonts w:ascii="Times New Roman"/>
                <w:b w:val="false"/>
                <w:i w:val="false"/>
                <w:color w:val="000000"/>
                <w:sz w:val="20"/>
              </w:rPr>
              <w:t>Пионер»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35,55</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01.13.31.100.012</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Перец</w:t>
            </w:r>
            <w:r>
              <w:rPr>
                <w:rFonts w:ascii="Times New Roman"/>
                <w:b w:val="false"/>
                <w:i w:val="false"/>
                <w:color w:val="000000"/>
                <w:sz w:val="20"/>
              </w:rPr>
              <w:t> </w:t>
            </w:r>
            <w:r>
              <w:rPr>
                <w:rFonts w:ascii="Times New Roman"/>
                <w:b w:val="false"/>
                <w:i w:val="false"/>
                <w:color w:val="000000"/>
                <w:sz w:val="20"/>
              </w:rPr>
              <w:t>сладкий</w:t>
            </w:r>
            <w:r>
              <w:rPr>
                <w:rFonts w:ascii="Times New Roman"/>
                <w:b/>
                <w:i w:val="false"/>
                <w:color w:val="000000"/>
                <w:sz w:val="20"/>
              </w:rPr>
              <w:t xml:space="preserve"> «</w:t>
            </w:r>
            <w:r>
              <w:rPr>
                <w:rFonts w:ascii="Times New Roman"/>
                <w:b w:val="false"/>
                <w:i w:val="false"/>
                <w:color w:val="000000"/>
                <w:sz w:val="20"/>
              </w:rPr>
              <w:t>Подарок Молдовы»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11,19,63,31,35,43,</w:t>
            </w:r>
            <w:r>
              <w:br/>
            </w:r>
            <w:r>
              <w:rPr>
                <w:rFonts w:ascii="Times New Roman"/>
                <w:b w:val="false"/>
                <w:i w:val="false"/>
                <w:color w:val="000000"/>
                <w:sz w:val="20"/>
              </w:rPr>
              <w:t>
</w:t>
            </w:r>
            <w:r>
              <w:rPr>
                <w:rFonts w:ascii="Times New Roman"/>
                <w:b w:val="false"/>
                <w:i w:val="false"/>
                <w:color w:val="000000"/>
                <w:sz w:val="20"/>
              </w:rPr>
              <w:t>39,55,59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01.13.31.100.013</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Перец</w:t>
            </w:r>
            <w:r>
              <w:rPr>
                <w:rFonts w:ascii="Times New Roman"/>
                <w:b w:val="false"/>
                <w:i w:val="false"/>
                <w:color w:val="000000"/>
                <w:sz w:val="20"/>
              </w:rPr>
              <w:t> </w:t>
            </w:r>
            <w:r>
              <w:rPr>
                <w:rFonts w:ascii="Times New Roman"/>
                <w:b w:val="false"/>
                <w:i w:val="false"/>
                <w:color w:val="000000"/>
                <w:sz w:val="20"/>
              </w:rPr>
              <w:t>сладкий</w:t>
            </w:r>
            <w:r>
              <w:rPr>
                <w:rFonts w:ascii="Times New Roman"/>
                <w:b/>
                <w:i w:val="false"/>
                <w:color w:val="000000"/>
                <w:sz w:val="20"/>
              </w:rPr>
              <w:t xml:space="preserve"> «</w:t>
            </w:r>
            <w:r>
              <w:rPr>
                <w:rFonts w:ascii="Times New Roman"/>
                <w:b w:val="false"/>
                <w:i w:val="false"/>
                <w:color w:val="000000"/>
                <w:sz w:val="20"/>
              </w:rPr>
              <w:t>Тополин»</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1989</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11,15,23,63,27,59,51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01.13.31.100.014</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Перец острый</w:t>
            </w:r>
            <w:r>
              <w:rPr>
                <w:rFonts w:ascii="Times New Roman"/>
                <w:b/>
                <w:i w:val="false"/>
                <w:color w:val="000000"/>
                <w:sz w:val="20"/>
              </w:rPr>
              <w:t xml:space="preserve"> «</w:t>
            </w:r>
            <w:r>
              <w:rPr>
                <w:rFonts w:ascii="Times New Roman"/>
                <w:b w:val="false"/>
                <w:i w:val="false"/>
                <w:color w:val="000000"/>
                <w:sz w:val="20"/>
              </w:rPr>
              <w:t>Астраханский 147»</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11,15,19,23,63,31,</w:t>
            </w:r>
            <w:r>
              <w:br/>
            </w:r>
            <w:r>
              <w:rPr>
                <w:rFonts w:ascii="Times New Roman"/>
                <w:b w:val="false"/>
                <w:i w:val="false"/>
                <w:color w:val="000000"/>
                <w:sz w:val="20"/>
              </w:rPr>
              <w:t>
</w:t>
            </w:r>
            <w:r>
              <w:rPr>
                <w:rFonts w:ascii="Times New Roman"/>
                <w:b w:val="false"/>
                <w:i w:val="false"/>
                <w:color w:val="000000"/>
                <w:sz w:val="20"/>
              </w:rPr>
              <w:t>27,35,43,39,47,55,</w:t>
            </w:r>
            <w:r>
              <w:br/>
            </w:r>
            <w:r>
              <w:rPr>
                <w:rFonts w:ascii="Times New Roman"/>
                <w:b w:val="false"/>
                <w:i w:val="false"/>
                <w:color w:val="000000"/>
                <w:sz w:val="20"/>
              </w:rPr>
              <w:t>
</w:t>
            </w:r>
            <w:r>
              <w:rPr>
                <w:rFonts w:ascii="Times New Roman"/>
                <w:b w:val="false"/>
                <w:i w:val="false"/>
                <w:color w:val="000000"/>
                <w:sz w:val="20"/>
              </w:rPr>
              <w:t>59,51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01.13.31.100.015</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Перец острый</w:t>
            </w:r>
            <w:r>
              <w:rPr>
                <w:rFonts w:ascii="Times New Roman"/>
                <w:b/>
                <w:i w:val="false"/>
                <w:color w:val="000000"/>
                <w:sz w:val="20"/>
              </w:rPr>
              <w:t xml:space="preserve"> «</w:t>
            </w:r>
            <w:r>
              <w:rPr>
                <w:rFonts w:ascii="Times New Roman"/>
                <w:b w:val="false"/>
                <w:i w:val="false"/>
                <w:color w:val="000000"/>
                <w:sz w:val="20"/>
              </w:rPr>
              <w:t>Пикант»</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01.13.31.100.999</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сорта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01.13.32.100</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Огурцы открытого грунта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01.13.32.100.001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Азат</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01.13.32.100.002</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Астерикс</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19,55</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01.13.32.100.003</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Атлантис</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01.13.32.100.004</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Аякс</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01.13.32.100.005</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Декан</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19,23,63,27,55,51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01.13.32.100.006</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Ирина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01.13.32.100.007</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Конкурент</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01.13.32.100.008</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Крепыш</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11,19,39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01.13.32.100.009</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Криспина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01.13.32.100.010</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Кустовой</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11,15,23,63,55,59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01.13.32.100.011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01.13.32.100.012</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19,63,31,35,43,39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01.13.32.100.013</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Надежда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01.13.32.100.014</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Надежный</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11,63,35,39,59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01.13.32.100.015</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Наташа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01.13.32.100.016</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Нежинский местный</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63,27,43</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01.13.32.100.017</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15,63,35,39,55,59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01.13.32.100.018</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Орзу</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01.13.32.100.019</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Өркен</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01.13.32.100.020</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Парад</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15,19,23,43,47,51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01.13.32.100.021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Парсифал</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01.13.32.100.022</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Пасамонте</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01.13.32.100.023</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САФАА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01.13.32.100.024</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Суперина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01.13.32.100.025</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Темпеста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01.13.32.100.026</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Универсальный</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1975</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63,27,35</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01.13.32.100.027</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Урожайный 86</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1963</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01.13.32.100.028</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Харьковский</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01.13.32.100.029</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Шильде</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15,19,23,31,43,55,</w:t>
            </w:r>
            <w:r>
              <w:br/>
            </w:r>
            <w:r>
              <w:rPr>
                <w:rFonts w:ascii="Times New Roman"/>
                <w:b w:val="false"/>
                <w:i w:val="false"/>
                <w:color w:val="000000"/>
                <w:sz w:val="20"/>
              </w:rPr>
              <w:t>
</w:t>
            </w:r>
            <w:r>
              <w:rPr>
                <w:rFonts w:ascii="Times New Roman"/>
                <w:b w:val="false"/>
                <w:i w:val="false"/>
                <w:color w:val="000000"/>
                <w:sz w:val="20"/>
              </w:rPr>
              <w:t>59,51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01.13.32.100.999</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сорта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01.13.32.200</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Огурцы закрытого грунта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01.13.32.200.001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Алма-Атинский 1</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11,15,19,23,63,31,</w:t>
            </w:r>
            <w:r>
              <w:br/>
            </w:r>
            <w:r>
              <w:rPr>
                <w:rFonts w:ascii="Times New Roman"/>
                <w:b w:val="false"/>
                <w:i w:val="false"/>
                <w:color w:val="000000"/>
                <w:sz w:val="20"/>
              </w:rPr>
              <w:t>
</w:t>
            </w:r>
            <w:r>
              <w:rPr>
                <w:rFonts w:ascii="Times New Roman"/>
                <w:b w:val="false"/>
                <w:i w:val="false"/>
                <w:color w:val="000000"/>
                <w:sz w:val="20"/>
              </w:rPr>
              <w:t>27,35,43,39,47,55,</w:t>
            </w:r>
            <w:r>
              <w:br/>
            </w:r>
            <w:r>
              <w:rPr>
                <w:rFonts w:ascii="Times New Roman"/>
                <w:b w:val="false"/>
                <w:i w:val="false"/>
                <w:color w:val="000000"/>
                <w:sz w:val="20"/>
              </w:rPr>
              <w:t>
</w:t>
            </w:r>
            <w:r>
              <w:rPr>
                <w:rFonts w:ascii="Times New Roman"/>
                <w:b w:val="false"/>
                <w:i w:val="false"/>
                <w:color w:val="000000"/>
                <w:sz w:val="20"/>
              </w:rPr>
              <w:t>59,51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01.13.32.200.002</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Апрельский</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01.13.32.200.003</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Афина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11,15,19,23,63,31,</w:t>
            </w:r>
            <w:r>
              <w:br/>
            </w:r>
            <w:r>
              <w:rPr>
                <w:rFonts w:ascii="Times New Roman"/>
                <w:b w:val="false"/>
                <w:i w:val="false"/>
                <w:color w:val="000000"/>
                <w:sz w:val="20"/>
              </w:rPr>
              <w:t>
</w:t>
            </w:r>
            <w:r>
              <w:rPr>
                <w:rFonts w:ascii="Times New Roman"/>
                <w:b w:val="false"/>
                <w:i w:val="false"/>
                <w:color w:val="000000"/>
                <w:sz w:val="20"/>
              </w:rPr>
              <w:t>27,35,43,39,47,55,</w:t>
            </w:r>
            <w:r>
              <w:br/>
            </w:r>
            <w:r>
              <w:rPr>
                <w:rFonts w:ascii="Times New Roman"/>
                <w:b w:val="false"/>
                <w:i w:val="false"/>
                <w:color w:val="000000"/>
                <w:sz w:val="20"/>
              </w:rPr>
              <w:t>
</w:t>
            </w:r>
            <w:r>
              <w:rPr>
                <w:rFonts w:ascii="Times New Roman"/>
                <w:b w:val="false"/>
                <w:i w:val="false"/>
                <w:color w:val="000000"/>
                <w:sz w:val="20"/>
              </w:rPr>
              <w:t>59,51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01.13.32.200.004</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Граната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1977</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01.13.32.200.005</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Грибовчанка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11,55,59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01.13.32.200.006</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Гуливер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15,23,27,39,47</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01.13.32.200.007</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Дарина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19,31,43,51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01.13.32.200.008</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Делтастар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01.13.32.200.009</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Джирола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19,35</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01.13.32.200.010</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Дидим</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11,15,19,23,63,31,</w:t>
            </w:r>
            <w:r>
              <w:br/>
            </w:r>
            <w:r>
              <w:rPr>
                <w:rFonts w:ascii="Times New Roman"/>
                <w:b w:val="false"/>
                <w:i w:val="false"/>
                <w:color w:val="000000"/>
                <w:sz w:val="20"/>
              </w:rPr>
              <w:t>
</w:t>
            </w:r>
            <w:r>
              <w:rPr>
                <w:rFonts w:ascii="Times New Roman"/>
                <w:b w:val="false"/>
                <w:i w:val="false"/>
                <w:color w:val="000000"/>
                <w:sz w:val="20"/>
              </w:rPr>
              <w:t>27,35,43,39,47,55,</w:t>
            </w:r>
            <w:r>
              <w:br/>
            </w:r>
            <w:r>
              <w:rPr>
                <w:rFonts w:ascii="Times New Roman"/>
                <w:b w:val="false"/>
                <w:i w:val="false"/>
                <w:color w:val="000000"/>
                <w:sz w:val="20"/>
              </w:rPr>
              <w:t>
</w:t>
            </w:r>
            <w:r>
              <w:rPr>
                <w:rFonts w:ascii="Times New Roman"/>
                <w:b w:val="false"/>
                <w:i w:val="false"/>
                <w:color w:val="000000"/>
                <w:sz w:val="20"/>
              </w:rPr>
              <w:t>59,51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01.13.32.200.011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Зозуля</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1978</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01.13.32.200.012</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Инфинити</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11,15,19,23,63,31,</w:t>
            </w:r>
            <w:r>
              <w:br/>
            </w:r>
            <w:r>
              <w:rPr>
                <w:rFonts w:ascii="Times New Roman"/>
                <w:b w:val="false"/>
                <w:i w:val="false"/>
                <w:color w:val="000000"/>
                <w:sz w:val="20"/>
              </w:rPr>
              <w:t>
</w:t>
            </w:r>
            <w:r>
              <w:rPr>
                <w:rFonts w:ascii="Times New Roman"/>
                <w:b w:val="false"/>
                <w:i w:val="false"/>
                <w:color w:val="000000"/>
                <w:sz w:val="20"/>
              </w:rPr>
              <w:t>27,35,43,39,47,55,</w:t>
            </w:r>
            <w:r>
              <w:br/>
            </w:r>
            <w:r>
              <w:rPr>
                <w:rFonts w:ascii="Times New Roman"/>
                <w:b w:val="false"/>
                <w:i w:val="false"/>
                <w:color w:val="000000"/>
                <w:sz w:val="20"/>
              </w:rPr>
              <w:t>
</w:t>
            </w:r>
            <w:r>
              <w:rPr>
                <w:rFonts w:ascii="Times New Roman"/>
                <w:b w:val="false"/>
                <w:i w:val="false"/>
                <w:color w:val="000000"/>
                <w:sz w:val="20"/>
              </w:rPr>
              <w:t>59,51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01.13.32.200.013</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Кристалл</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1984</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01.13.32.200.014</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Кукарача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01.13.32.200.015</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Манул</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1977</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11,15,19,23,63,31,</w:t>
            </w:r>
            <w:r>
              <w:br/>
            </w:r>
            <w:r>
              <w:rPr>
                <w:rFonts w:ascii="Times New Roman"/>
                <w:b w:val="false"/>
                <w:i w:val="false"/>
                <w:color w:val="000000"/>
                <w:sz w:val="20"/>
              </w:rPr>
              <w:t>
</w:t>
            </w:r>
            <w:r>
              <w:rPr>
                <w:rFonts w:ascii="Times New Roman"/>
                <w:b w:val="false"/>
                <w:i w:val="false"/>
                <w:color w:val="000000"/>
                <w:sz w:val="20"/>
              </w:rPr>
              <w:t>27,35,39,47,51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01.13.32.200.016</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Марафон</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1983</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11,15,23,27,35,43,</w:t>
            </w:r>
            <w:r>
              <w:br/>
            </w:r>
            <w:r>
              <w:rPr>
                <w:rFonts w:ascii="Times New Roman"/>
                <w:b w:val="false"/>
                <w:i w:val="false"/>
                <w:color w:val="000000"/>
                <w:sz w:val="20"/>
              </w:rPr>
              <w:t>
</w:t>
            </w:r>
            <w:r>
              <w:rPr>
                <w:rFonts w:ascii="Times New Roman"/>
                <w:b w:val="false"/>
                <w:i w:val="false"/>
                <w:color w:val="000000"/>
                <w:sz w:val="20"/>
              </w:rPr>
              <w:t>39,47</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01.13.32.200.017</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Московский тепличный</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1978</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11,15,23,27,35,39,</w:t>
            </w:r>
            <w:r>
              <w:br/>
            </w:r>
            <w:r>
              <w:rPr>
                <w:rFonts w:ascii="Times New Roman"/>
                <w:b w:val="false"/>
                <w:i w:val="false"/>
                <w:color w:val="000000"/>
                <w:sz w:val="20"/>
              </w:rPr>
              <w:t>
</w:t>
            </w:r>
            <w:r>
              <w:rPr>
                <w:rFonts w:ascii="Times New Roman"/>
                <w:b w:val="false"/>
                <w:i w:val="false"/>
                <w:color w:val="000000"/>
                <w:sz w:val="20"/>
              </w:rPr>
              <w:t>55,59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01.13.32.200.018</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Рапидес</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11,15,19,23,63,31,</w:t>
            </w:r>
            <w:r>
              <w:br/>
            </w:r>
            <w:r>
              <w:rPr>
                <w:rFonts w:ascii="Times New Roman"/>
                <w:b w:val="false"/>
                <w:i w:val="false"/>
                <w:color w:val="000000"/>
                <w:sz w:val="20"/>
              </w:rPr>
              <w:t>
</w:t>
            </w:r>
            <w:r>
              <w:rPr>
                <w:rFonts w:ascii="Times New Roman"/>
                <w:b w:val="false"/>
                <w:i w:val="false"/>
                <w:color w:val="000000"/>
                <w:sz w:val="20"/>
              </w:rPr>
              <w:t>27,35,43,39,47,55,</w:t>
            </w:r>
            <w:r>
              <w:br/>
            </w:r>
            <w:r>
              <w:rPr>
                <w:rFonts w:ascii="Times New Roman"/>
                <w:b w:val="false"/>
                <w:i w:val="false"/>
                <w:color w:val="000000"/>
                <w:sz w:val="20"/>
              </w:rPr>
              <w:t>
</w:t>
            </w:r>
            <w:r>
              <w:rPr>
                <w:rFonts w:ascii="Times New Roman"/>
                <w:b w:val="false"/>
                <w:i w:val="false"/>
                <w:color w:val="000000"/>
                <w:sz w:val="20"/>
              </w:rPr>
              <w:t>59,51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01.13.32.200.019</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Сентябрьский</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11,15,23,27,35,43,</w:t>
            </w:r>
            <w:r>
              <w:br/>
            </w:r>
            <w:r>
              <w:rPr>
                <w:rFonts w:ascii="Times New Roman"/>
                <w:b w:val="false"/>
                <w:i w:val="false"/>
                <w:color w:val="000000"/>
                <w:sz w:val="20"/>
              </w:rPr>
              <w:t>
</w:t>
            </w:r>
            <w:r>
              <w:rPr>
                <w:rFonts w:ascii="Times New Roman"/>
                <w:b w:val="false"/>
                <w:i w:val="false"/>
                <w:color w:val="000000"/>
                <w:sz w:val="20"/>
              </w:rPr>
              <w:t>39,47,55,59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01.13.32.200.020</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Стелла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63,35,43</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01.13.32.200.021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Стрема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11,35,43,55,59,51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01.13.32.200.022</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ТСХА 28</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1986</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01.13.32.200.023</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ТСХА 3707</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1989</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15,23,27,39,47</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01.13.32.200.024</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ТСХА 442</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01.13.32.200.025</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ТСХА 575</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15,19,23,31,27,39,</w:t>
            </w:r>
            <w:r>
              <w:br/>
            </w:r>
            <w:r>
              <w:rPr>
                <w:rFonts w:ascii="Times New Roman"/>
                <w:b w:val="false"/>
                <w:i w:val="false"/>
                <w:color w:val="000000"/>
                <w:sz w:val="20"/>
              </w:rPr>
              <w:t>
</w:t>
            </w:r>
            <w:r>
              <w:rPr>
                <w:rFonts w:ascii="Times New Roman"/>
                <w:b w:val="false"/>
                <w:i w:val="false"/>
                <w:color w:val="000000"/>
                <w:sz w:val="20"/>
              </w:rPr>
              <w:t>47,51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01.13.32.200.026</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Турнир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19,31,43,51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01.13.32.200.027</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Феномено</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11,15,19,23,63,31,</w:t>
            </w:r>
            <w:r>
              <w:br/>
            </w:r>
            <w:r>
              <w:rPr>
                <w:rFonts w:ascii="Times New Roman"/>
                <w:b w:val="false"/>
                <w:i w:val="false"/>
                <w:color w:val="000000"/>
                <w:sz w:val="20"/>
              </w:rPr>
              <w:t>
</w:t>
            </w:r>
            <w:r>
              <w:rPr>
                <w:rFonts w:ascii="Times New Roman"/>
                <w:b w:val="false"/>
                <w:i w:val="false"/>
                <w:color w:val="000000"/>
                <w:sz w:val="20"/>
              </w:rPr>
              <w:t>27,35,43,39,47,55,</w:t>
            </w:r>
            <w:r>
              <w:br/>
            </w:r>
            <w:r>
              <w:rPr>
                <w:rFonts w:ascii="Times New Roman"/>
                <w:b w:val="false"/>
                <w:i w:val="false"/>
                <w:color w:val="000000"/>
                <w:sz w:val="20"/>
              </w:rPr>
              <w:t>
</w:t>
            </w:r>
            <w:r>
              <w:rPr>
                <w:rFonts w:ascii="Times New Roman"/>
                <w:b w:val="false"/>
                <w:i w:val="false"/>
                <w:color w:val="000000"/>
                <w:sz w:val="20"/>
              </w:rPr>
              <w:t>59,51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01.13.32.200.028</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Церес</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11,15,19,23,63,31,</w:t>
            </w:r>
            <w:r>
              <w:br/>
            </w:r>
            <w:r>
              <w:rPr>
                <w:rFonts w:ascii="Times New Roman"/>
                <w:b w:val="false"/>
                <w:i w:val="false"/>
                <w:color w:val="000000"/>
                <w:sz w:val="20"/>
              </w:rPr>
              <w:t>
</w:t>
            </w:r>
            <w:r>
              <w:rPr>
                <w:rFonts w:ascii="Times New Roman"/>
                <w:b w:val="false"/>
                <w:i w:val="false"/>
                <w:color w:val="000000"/>
                <w:sz w:val="20"/>
              </w:rPr>
              <w:t>27,35,43,39,47,55,</w:t>
            </w:r>
            <w:r>
              <w:br/>
            </w:r>
            <w:r>
              <w:rPr>
                <w:rFonts w:ascii="Times New Roman"/>
                <w:b w:val="false"/>
                <w:i w:val="false"/>
                <w:color w:val="000000"/>
                <w:sz w:val="20"/>
              </w:rPr>
              <w:t>
</w:t>
            </w:r>
            <w:r>
              <w:rPr>
                <w:rFonts w:ascii="Times New Roman"/>
                <w:b w:val="false"/>
                <w:i w:val="false"/>
                <w:color w:val="000000"/>
                <w:sz w:val="20"/>
              </w:rPr>
              <w:t>59,51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01.13.32.200.029</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Эстафета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19,63,31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01.13.32.200.030</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Яззер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19,35</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01.13.32.200.999</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сорта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01.13.33.000</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Баклажаны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01.13.33.000.001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Алмаз</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1983</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11,15,19,23,63,31,</w:t>
            </w:r>
            <w:r>
              <w:br/>
            </w:r>
            <w:r>
              <w:rPr>
                <w:rFonts w:ascii="Times New Roman"/>
                <w:b w:val="false"/>
                <w:i w:val="false"/>
                <w:color w:val="000000"/>
                <w:sz w:val="20"/>
              </w:rPr>
              <w:t>
</w:t>
            </w:r>
            <w:r>
              <w:rPr>
                <w:rFonts w:ascii="Times New Roman"/>
                <w:b w:val="false"/>
                <w:i w:val="false"/>
                <w:color w:val="000000"/>
                <w:sz w:val="20"/>
              </w:rPr>
              <w:t>27,35,43,39,47,55,</w:t>
            </w:r>
            <w:r>
              <w:br/>
            </w:r>
            <w:r>
              <w:rPr>
                <w:rFonts w:ascii="Times New Roman"/>
                <w:b w:val="false"/>
                <w:i w:val="false"/>
                <w:color w:val="000000"/>
                <w:sz w:val="20"/>
              </w:rPr>
              <w:t>
</w:t>
            </w:r>
            <w:r>
              <w:rPr>
                <w:rFonts w:ascii="Times New Roman"/>
                <w:b w:val="false"/>
                <w:i w:val="false"/>
                <w:color w:val="000000"/>
                <w:sz w:val="20"/>
              </w:rPr>
              <w:t>59,51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01.13.33.000.002</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Клоринда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01.13.33.000.003</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Миледа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01.13.33.000.999</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сорта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01.13.34.100</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Помидоры открытого грунта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01.13.34.100.001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Агата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1989</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11,15,23,63,55,59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01.13.34.100.002</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Багира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01.13.34.100.003</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Брикси</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01.13.34.100.004</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Викторина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15,19,23,27,47,51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01.13.34.100.005</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Волгоградский 5/95</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1955</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15,23,27,47,51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01.13.34.100.006</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 заволжья</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15,19,23</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01.13.34.100.007</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Доходный</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1978</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11,63,35,39,55,59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01.13.34.100.008</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Заря Востока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01.13.34.100.009</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Классик</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01.13.34.100.010</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Лидер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01.13.34.100.011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Лучезарный</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19,31,43,51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01.13.34.100.012</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Меруерт</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01.13.34.100.013</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Нарттай</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01.13.34.100.014</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Новичок</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1986</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19,31,43,51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01.13.34.100.015</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Персей</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11,19,63,31,59,51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01.13.34.100.016</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Перфектпил</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01.13.34.100.017</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Пламя</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01.13.34.100.018</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Полбиг</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01.13.34.100.019</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Ранний 83</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1972</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19,27,51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01.13.34.100.020</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Рассвет</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01.13.34.100.021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Ричи</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01.13.34.100.022</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Самаладай</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19,63,31,35,55</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01.13.34.100.023</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Сибирский скороспелый</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01.13.34.100.024</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Султан</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01.13.34.100.025</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Супер РЭД</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01.13.34.100.026</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Сюрприз</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01.13.34.100.027</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Таня</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01.13.34.100.028</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Титан</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19,31,43,47,51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01.13.34.100.029</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Топспин</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01.13.34.100.030</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Тристар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01.13.34.100.031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Факел</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1979</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19,63,51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01.13.34.100.032</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Флорида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01.13.34.100.033</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Церасо</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01.13.34.100.999</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сорта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01.13.34.200</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Помидоры закрытого грунта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01.13.34.200.001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Алексия</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11,15,19,23,63,31,</w:t>
            </w:r>
            <w:r>
              <w:br/>
            </w:r>
            <w:r>
              <w:rPr>
                <w:rFonts w:ascii="Times New Roman"/>
                <w:b w:val="false"/>
                <w:i w:val="false"/>
                <w:color w:val="000000"/>
                <w:sz w:val="20"/>
              </w:rPr>
              <w:t>
</w:t>
            </w:r>
            <w:r>
              <w:rPr>
                <w:rFonts w:ascii="Times New Roman"/>
                <w:b w:val="false"/>
                <w:i w:val="false"/>
                <w:color w:val="000000"/>
                <w:sz w:val="20"/>
              </w:rPr>
              <w:t>27,35,43,39,47,55,</w:t>
            </w:r>
            <w:r>
              <w:br/>
            </w:r>
            <w:r>
              <w:rPr>
                <w:rFonts w:ascii="Times New Roman"/>
                <w:b w:val="false"/>
                <w:i w:val="false"/>
                <w:color w:val="000000"/>
                <w:sz w:val="20"/>
              </w:rPr>
              <w:t>
</w:t>
            </w:r>
            <w:r>
              <w:rPr>
                <w:rFonts w:ascii="Times New Roman"/>
                <w:b w:val="false"/>
                <w:i w:val="false"/>
                <w:color w:val="000000"/>
                <w:sz w:val="20"/>
              </w:rPr>
              <w:t>59,51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01.13.34.200.002</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01.13.34.200.003</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Астона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01.13.34.200.004</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Атос</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19,31,43,51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01.13.34.200.005</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Биг Биф</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11,15,19,23,63,31,</w:t>
            </w:r>
            <w:r>
              <w:br/>
            </w:r>
            <w:r>
              <w:rPr>
                <w:rFonts w:ascii="Times New Roman"/>
                <w:b w:val="false"/>
                <w:i w:val="false"/>
                <w:color w:val="000000"/>
                <w:sz w:val="20"/>
              </w:rPr>
              <w:t>
</w:t>
            </w:r>
            <w:r>
              <w:rPr>
                <w:rFonts w:ascii="Times New Roman"/>
                <w:b w:val="false"/>
                <w:i w:val="false"/>
                <w:color w:val="000000"/>
                <w:sz w:val="20"/>
              </w:rPr>
              <w:t>27,35,43,39,47,55,</w:t>
            </w:r>
            <w:r>
              <w:br/>
            </w:r>
            <w:r>
              <w:rPr>
                <w:rFonts w:ascii="Times New Roman"/>
                <w:b w:val="false"/>
                <w:i w:val="false"/>
                <w:color w:val="000000"/>
                <w:sz w:val="20"/>
              </w:rPr>
              <w:t>
</w:t>
            </w:r>
            <w:r>
              <w:rPr>
                <w:rFonts w:ascii="Times New Roman"/>
                <w:b w:val="false"/>
                <w:i w:val="false"/>
                <w:color w:val="000000"/>
                <w:sz w:val="20"/>
              </w:rPr>
              <w:t>59,51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01.13.34.200.006</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Буффало</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01.13.34.200.007</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Валентин</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01.13.34.200.008</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Верлиока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11,15,19,23,31,27,</w:t>
            </w:r>
            <w:r>
              <w:br/>
            </w:r>
            <w:r>
              <w:rPr>
                <w:rFonts w:ascii="Times New Roman"/>
                <w:b w:val="false"/>
                <w:i w:val="false"/>
                <w:color w:val="000000"/>
                <w:sz w:val="20"/>
              </w:rPr>
              <w:t>
</w:t>
            </w:r>
            <w:r>
              <w:rPr>
                <w:rFonts w:ascii="Times New Roman"/>
                <w:b w:val="false"/>
                <w:i w:val="false"/>
                <w:color w:val="000000"/>
                <w:sz w:val="20"/>
              </w:rPr>
              <w:t>35,43,39,55,59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01.13.34.200.009</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Виса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1984</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01.13.34.200.010</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Гамаюн</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11,19,31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01.13.34.200.011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Диас</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01.13.34.200.012</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Жалын</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01.13.34.200.013</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Жеронима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11,15,19,23,63,31,</w:t>
            </w:r>
            <w:r>
              <w:br/>
            </w:r>
            <w:r>
              <w:rPr>
                <w:rFonts w:ascii="Times New Roman"/>
                <w:b w:val="false"/>
                <w:i w:val="false"/>
                <w:color w:val="000000"/>
                <w:sz w:val="20"/>
              </w:rPr>
              <w:t>
</w:t>
            </w:r>
            <w:r>
              <w:rPr>
                <w:rFonts w:ascii="Times New Roman"/>
                <w:b w:val="false"/>
                <w:i w:val="false"/>
                <w:color w:val="000000"/>
                <w:sz w:val="20"/>
              </w:rPr>
              <w:t>27,35,43,39,47,55,</w:t>
            </w:r>
            <w:r>
              <w:br/>
            </w:r>
            <w:r>
              <w:rPr>
                <w:rFonts w:ascii="Times New Roman"/>
                <w:b w:val="false"/>
                <w:i w:val="false"/>
                <w:color w:val="000000"/>
                <w:sz w:val="20"/>
              </w:rPr>
              <w:t>
</w:t>
            </w:r>
            <w:r>
              <w:rPr>
                <w:rFonts w:ascii="Times New Roman"/>
                <w:b w:val="false"/>
                <w:i w:val="false"/>
                <w:color w:val="000000"/>
                <w:sz w:val="20"/>
              </w:rPr>
              <w:t>59,51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01.13.34.200.014</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Ирок</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01.13.34.200.015</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Карлсон</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63,35,43</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01.13.34.200.016</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Красная стрела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01.13.34.200.017</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Кунеро</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11,15,19,23,63,31,</w:t>
            </w:r>
            <w:r>
              <w:br/>
            </w:r>
            <w:r>
              <w:rPr>
                <w:rFonts w:ascii="Times New Roman"/>
                <w:b w:val="false"/>
                <w:i w:val="false"/>
                <w:color w:val="000000"/>
                <w:sz w:val="20"/>
              </w:rPr>
              <w:t>
</w:t>
            </w:r>
            <w:r>
              <w:rPr>
                <w:rFonts w:ascii="Times New Roman"/>
                <w:b w:val="false"/>
                <w:i w:val="false"/>
                <w:color w:val="000000"/>
                <w:sz w:val="20"/>
              </w:rPr>
              <w:t>27,35,43,39,47,55,</w:t>
            </w:r>
            <w:r>
              <w:br/>
            </w:r>
            <w:r>
              <w:rPr>
                <w:rFonts w:ascii="Times New Roman"/>
                <w:b w:val="false"/>
                <w:i w:val="false"/>
                <w:color w:val="000000"/>
                <w:sz w:val="20"/>
              </w:rPr>
              <w:t>
</w:t>
            </w:r>
            <w:r>
              <w:rPr>
                <w:rFonts w:ascii="Times New Roman"/>
                <w:b w:val="false"/>
                <w:i w:val="false"/>
                <w:color w:val="000000"/>
                <w:sz w:val="20"/>
              </w:rPr>
              <w:t>59,51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01.13.34.200.018</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Ласточка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11,27,55,59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01.13.34.200.019</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Марфа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11,15,19,23,63,31,</w:t>
            </w:r>
            <w:r>
              <w:br/>
            </w:r>
            <w:r>
              <w:rPr>
                <w:rFonts w:ascii="Times New Roman"/>
                <w:b w:val="false"/>
                <w:i w:val="false"/>
                <w:color w:val="000000"/>
                <w:sz w:val="20"/>
              </w:rPr>
              <w:t>
</w:t>
            </w:r>
            <w:r>
              <w:rPr>
                <w:rFonts w:ascii="Times New Roman"/>
                <w:b w:val="false"/>
                <w:i w:val="false"/>
                <w:color w:val="000000"/>
                <w:sz w:val="20"/>
              </w:rPr>
              <w:t>27,35,43,39,47,55,</w:t>
            </w:r>
            <w:r>
              <w:br/>
            </w:r>
            <w:r>
              <w:rPr>
                <w:rFonts w:ascii="Times New Roman"/>
                <w:b w:val="false"/>
                <w:i w:val="false"/>
                <w:color w:val="000000"/>
                <w:sz w:val="20"/>
              </w:rPr>
              <w:t>
</w:t>
            </w:r>
            <w:r>
              <w:rPr>
                <w:rFonts w:ascii="Times New Roman"/>
                <w:b w:val="false"/>
                <w:i w:val="false"/>
                <w:color w:val="000000"/>
                <w:sz w:val="20"/>
              </w:rPr>
              <w:t>59,51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01.13.34.200.020</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Мелодия</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11,15,19,23,63,31,</w:t>
            </w:r>
            <w:r>
              <w:br/>
            </w:r>
            <w:r>
              <w:rPr>
                <w:rFonts w:ascii="Times New Roman"/>
                <w:b w:val="false"/>
                <w:i w:val="false"/>
                <w:color w:val="000000"/>
                <w:sz w:val="20"/>
              </w:rPr>
              <w:t>
</w:t>
            </w:r>
            <w:r>
              <w:rPr>
                <w:rFonts w:ascii="Times New Roman"/>
                <w:b w:val="false"/>
                <w:i w:val="false"/>
                <w:color w:val="000000"/>
                <w:sz w:val="20"/>
              </w:rPr>
              <w:t>27,35,43,39,47,55,</w:t>
            </w:r>
            <w:r>
              <w:br/>
            </w:r>
            <w:r>
              <w:rPr>
                <w:rFonts w:ascii="Times New Roman"/>
                <w:b w:val="false"/>
                <w:i w:val="false"/>
                <w:color w:val="000000"/>
                <w:sz w:val="20"/>
              </w:rPr>
              <w:t>
</w:t>
            </w:r>
            <w:r>
              <w:rPr>
                <w:rFonts w:ascii="Times New Roman"/>
                <w:b w:val="false"/>
                <w:i w:val="false"/>
                <w:color w:val="000000"/>
                <w:sz w:val="20"/>
              </w:rPr>
              <w:t>59,51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01.13.34.200.021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Московский осенний</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35,55</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01.13.34.200.022</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Нурай</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01.13.34.200.023</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Пинк Уникум</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11,15,19,23,63,31,</w:t>
            </w:r>
            <w:r>
              <w:br/>
            </w:r>
            <w:r>
              <w:rPr>
                <w:rFonts w:ascii="Times New Roman"/>
                <w:b w:val="false"/>
                <w:i w:val="false"/>
                <w:color w:val="000000"/>
                <w:sz w:val="20"/>
              </w:rPr>
              <w:t>
</w:t>
            </w:r>
            <w:r>
              <w:rPr>
                <w:rFonts w:ascii="Times New Roman"/>
                <w:b w:val="false"/>
                <w:i w:val="false"/>
                <w:color w:val="000000"/>
                <w:sz w:val="20"/>
              </w:rPr>
              <w:t>27,35,43,39,47,55,</w:t>
            </w:r>
            <w:r>
              <w:br/>
            </w:r>
            <w:r>
              <w:rPr>
                <w:rFonts w:ascii="Times New Roman"/>
                <w:b w:val="false"/>
                <w:i w:val="false"/>
                <w:color w:val="000000"/>
                <w:sz w:val="20"/>
              </w:rPr>
              <w:t>
</w:t>
            </w:r>
            <w:r>
              <w:rPr>
                <w:rFonts w:ascii="Times New Roman"/>
                <w:b w:val="false"/>
                <w:i w:val="false"/>
                <w:color w:val="000000"/>
                <w:sz w:val="20"/>
              </w:rPr>
              <w:t>59,51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01.13.34.200.024</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Русич</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11,55,59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01.13.34.200.025</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Сольвейг</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15,23,27,35,43,39,47</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01.13.34.200.026</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Сонато</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1982</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01.13.34.200.027</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Стриж</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15,31,39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01.13.34.200.028</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Сюжет</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15,23,27,39,47</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01.13.34.200.029</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Тортила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01.13.34.200.030</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Шаганэ</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11,19,63,31,35,59,51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01.13.34.200.031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Шакира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11,15,19,23,63,31,</w:t>
            </w:r>
            <w:r>
              <w:br/>
            </w:r>
            <w:r>
              <w:rPr>
                <w:rFonts w:ascii="Times New Roman"/>
                <w:b w:val="false"/>
                <w:i w:val="false"/>
                <w:color w:val="000000"/>
                <w:sz w:val="20"/>
              </w:rPr>
              <w:t>
</w:t>
            </w:r>
            <w:r>
              <w:rPr>
                <w:rFonts w:ascii="Times New Roman"/>
                <w:b w:val="false"/>
                <w:i w:val="false"/>
                <w:color w:val="000000"/>
                <w:sz w:val="20"/>
              </w:rPr>
              <w:t>27,35,43,39,47,55,</w:t>
            </w:r>
            <w:r>
              <w:br/>
            </w:r>
            <w:r>
              <w:rPr>
                <w:rFonts w:ascii="Times New Roman"/>
                <w:b w:val="false"/>
                <w:i w:val="false"/>
                <w:color w:val="000000"/>
                <w:sz w:val="20"/>
              </w:rPr>
              <w:t>
</w:t>
            </w:r>
            <w:r>
              <w:rPr>
                <w:rFonts w:ascii="Times New Roman"/>
                <w:b w:val="false"/>
                <w:i w:val="false"/>
                <w:color w:val="000000"/>
                <w:sz w:val="20"/>
              </w:rPr>
              <w:t>59,51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01.13.34.200.032</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Шеннон</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01.13.34.200.999</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сорта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01.13.39.100</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Тыква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01.13.39.100.001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Афродита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19,63</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01.13.39.100.002</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Волжская серая 92</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15,23,63,27,43,47,51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01.13.39.100.003</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Карина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15,19,23,63,31,43,</w:t>
            </w:r>
            <w:r>
              <w:br/>
            </w:r>
            <w:r>
              <w:rPr>
                <w:rFonts w:ascii="Times New Roman"/>
                <w:b w:val="false"/>
                <w:i w:val="false"/>
                <w:color w:val="000000"/>
                <w:sz w:val="20"/>
              </w:rPr>
              <w:t>
</w:t>
            </w:r>
            <w:r>
              <w:rPr>
                <w:rFonts w:ascii="Times New Roman"/>
                <w:b w:val="false"/>
                <w:i w:val="false"/>
                <w:color w:val="000000"/>
                <w:sz w:val="20"/>
              </w:rPr>
              <w:t>55,51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01.13.39.100.004</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Миндальная 35</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1962</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01.13.39.100.005</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Мозолеевская 10</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1955</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11,63,35,43,39,55,59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01.13.39.100.006</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Мраморная</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01.13.39.100.999</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сорта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01.13.39.200</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Кабачки</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01.13.39.200.001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Адая</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01.13.39.200.002</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Анна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01.13.39.200.003</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Геракл</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01.13.39.200.004</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Грибовские 37</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1964</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01.13.39.200.005</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Кавили</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01.13.39.200.006</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Цукеша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01.13.39.200.007</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Якорь</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11,15,23,63,35,39,</w:t>
            </w:r>
            <w:r>
              <w:br/>
            </w:r>
            <w:r>
              <w:rPr>
                <w:rFonts w:ascii="Times New Roman"/>
                <w:b w:val="false"/>
                <w:i w:val="false"/>
                <w:color w:val="000000"/>
                <w:sz w:val="20"/>
              </w:rPr>
              <w:t>
</w:t>
            </w:r>
            <w:r>
              <w:rPr>
                <w:rFonts w:ascii="Times New Roman"/>
                <w:b w:val="false"/>
                <w:i w:val="false"/>
                <w:color w:val="000000"/>
                <w:sz w:val="20"/>
              </w:rPr>
              <w:t>55,59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01.13.39.200.999</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сорта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01.13.39.300</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Патиссоны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01.13.39.300.001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Белые 13</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1972</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19,63,35,55</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01.13.39.300.002</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Диск</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01.13.39.300.999</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сорта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01.13.39.400</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Кукуруза сахарная</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01.13.39.400.001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Ароматная</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19,31,35,43,51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01.13.39.400.002</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Ранняя золотая 401</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1955</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15,23,27,47,55</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01.13.39.400.003</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Трофи</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01.13.39.400.004</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Хани бантам</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01.13.39.400.005</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Шеба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01.13.39.400.999</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сорта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01.13.41.100</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Морковь столовая</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01.13.41.100.001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Абако</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01.13.41.100.002</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Алау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01.13.41.100.003</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Витаминная 6</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1989</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11,39,55,59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01.13.41.100.004</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Карсон</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01.13.41.100.005</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Каскад</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01.13.41.100.006</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Магно</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01.13.41.100.007</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Мирзои икрасная 228</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1962</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01.13.41.100.008</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Нантская 4</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11,15,19,23,63,31,</w:t>
            </w:r>
            <w:r>
              <w:br/>
            </w:r>
            <w:r>
              <w:rPr>
                <w:rFonts w:ascii="Times New Roman"/>
                <w:b w:val="false"/>
                <w:i w:val="false"/>
                <w:color w:val="000000"/>
                <w:sz w:val="20"/>
              </w:rPr>
              <w:t>
</w:t>
            </w:r>
            <w:r>
              <w:rPr>
                <w:rFonts w:ascii="Times New Roman"/>
                <w:b w:val="false"/>
                <w:i w:val="false"/>
                <w:color w:val="000000"/>
                <w:sz w:val="20"/>
              </w:rPr>
              <w:t>27,35,43,39,47,55,</w:t>
            </w:r>
            <w:r>
              <w:br/>
            </w:r>
            <w:r>
              <w:rPr>
                <w:rFonts w:ascii="Times New Roman"/>
                <w:b w:val="false"/>
                <w:i w:val="false"/>
                <w:color w:val="000000"/>
                <w:sz w:val="20"/>
              </w:rPr>
              <w:t>
</w:t>
            </w:r>
            <w:r>
              <w:rPr>
                <w:rFonts w:ascii="Times New Roman"/>
                <w:b w:val="false"/>
                <w:i w:val="false"/>
                <w:color w:val="000000"/>
                <w:sz w:val="20"/>
              </w:rPr>
              <w:t>59,51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01.13.41.100.009</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Рогнеда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31,27,59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01.13.41.100.010</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Роял Форто</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01.13.41.100.011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Роял Шансон</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01.13.41.100.012</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топ</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01.13.41.100.013</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Трофи</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01.13.41.100.014</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Флам</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01.13.41.100.015</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Шантане 2 Комет</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01.13.41.100.016</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Шантенэ 2461</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11,15,19,23,63,31,</w:t>
            </w:r>
            <w:r>
              <w:br/>
            </w:r>
            <w:r>
              <w:rPr>
                <w:rFonts w:ascii="Times New Roman"/>
                <w:b w:val="false"/>
                <w:i w:val="false"/>
                <w:color w:val="000000"/>
                <w:sz w:val="20"/>
              </w:rPr>
              <w:t>
</w:t>
            </w:r>
            <w:r>
              <w:rPr>
                <w:rFonts w:ascii="Times New Roman"/>
                <w:b w:val="false"/>
                <w:i w:val="false"/>
                <w:color w:val="000000"/>
                <w:sz w:val="20"/>
              </w:rPr>
              <w:t>27,35,43,39,47,55,</w:t>
            </w:r>
            <w:r>
              <w:br/>
            </w:r>
            <w:r>
              <w:rPr>
                <w:rFonts w:ascii="Times New Roman"/>
                <w:b w:val="false"/>
                <w:i w:val="false"/>
                <w:color w:val="000000"/>
                <w:sz w:val="20"/>
              </w:rPr>
              <w:t>
</w:t>
            </w:r>
            <w:r>
              <w:rPr>
                <w:rFonts w:ascii="Times New Roman"/>
                <w:b w:val="false"/>
                <w:i w:val="false"/>
                <w:color w:val="000000"/>
                <w:sz w:val="20"/>
              </w:rPr>
              <w:t>59,51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01.13.41.100.017</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Ягуар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01.13.41.100.999</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сорта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01.13.41.200</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Турнепс</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01.13.41.200.001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Остерзундомский</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63,35</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01.13.41.200.002</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ДИСХИМ</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1956</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11,15,19,23,63,31,</w:t>
            </w:r>
            <w:r>
              <w:br/>
            </w:r>
            <w:r>
              <w:rPr>
                <w:rFonts w:ascii="Times New Roman"/>
                <w:b w:val="false"/>
                <w:i w:val="false"/>
                <w:color w:val="000000"/>
                <w:sz w:val="20"/>
              </w:rPr>
              <w:t>
</w:t>
            </w:r>
            <w:r>
              <w:rPr>
                <w:rFonts w:ascii="Times New Roman"/>
                <w:b w:val="false"/>
                <w:i w:val="false"/>
                <w:color w:val="000000"/>
                <w:sz w:val="20"/>
              </w:rPr>
              <w:t>27,35,43,39,47,55,</w:t>
            </w:r>
            <w:r>
              <w:br/>
            </w:r>
            <w:r>
              <w:rPr>
                <w:rFonts w:ascii="Times New Roman"/>
                <w:b w:val="false"/>
                <w:i w:val="false"/>
                <w:color w:val="000000"/>
                <w:sz w:val="20"/>
              </w:rPr>
              <w:t>
</w:t>
            </w:r>
            <w:r>
              <w:rPr>
                <w:rFonts w:ascii="Times New Roman"/>
                <w:b w:val="false"/>
                <w:i w:val="false"/>
                <w:color w:val="000000"/>
                <w:sz w:val="20"/>
              </w:rPr>
              <w:t>59,51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01.13.41.200.999</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сорта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01.13.42.000</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Чеснок</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01.13.42.000.001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Арман</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01.13.42.000.002</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Дунганский местный</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01.13.42.000.003</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Заилийский</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1955</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19,63,35,43,39,47,51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01.13.42.000.004</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Калининский местный</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1964</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11,27,39,59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01.13.42.000.005</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Ники</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01.13.42.000.006</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Парус</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19,63,31,43,55</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01.13.42.000.007</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Юбилейный грибовский</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11,19,31,39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01.13.42.000.999</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сорта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01.13.43.100</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Лук репчатый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01.13.43.100.001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Августин</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01.13.43.100.002</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Арай</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11,15,19,23,31,43,</w:t>
            </w:r>
            <w:r>
              <w:br/>
            </w:r>
            <w:r>
              <w:rPr>
                <w:rFonts w:ascii="Times New Roman"/>
                <w:b w:val="false"/>
                <w:i w:val="false"/>
                <w:color w:val="000000"/>
                <w:sz w:val="20"/>
              </w:rPr>
              <w:t>
</w:t>
            </w:r>
            <w:r>
              <w:rPr>
                <w:rFonts w:ascii="Times New Roman"/>
                <w:b w:val="false"/>
                <w:i w:val="false"/>
                <w:color w:val="000000"/>
                <w:sz w:val="20"/>
              </w:rPr>
              <w:t>55,51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01.13.43.100.003</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Банко</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01.13.43.100.004</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Бессоновский местный</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11,63,27,39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01.13.43.100.005</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Дайтона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01.13.43.100.006</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Дакапо</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01.13.43.100.007</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Екзаката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01.13.43.100.008</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Игилик</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01.13.43.100.009</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Каратальский</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11,15,19,23,63,31,</w:t>
            </w:r>
            <w:r>
              <w:br/>
            </w:r>
            <w:r>
              <w:rPr>
                <w:rFonts w:ascii="Times New Roman"/>
                <w:b w:val="false"/>
                <w:i w:val="false"/>
                <w:color w:val="000000"/>
                <w:sz w:val="20"/>
              </w:rPr>
              <w:t>
</w:t>
            </w:r>
            <w:r>
              <w:rPr>
                <w:rFonts w:ascii="Times New Roman"/>
                <w:b w:val="false"/>
                <w:i w:val="false"/>
                <w:color w:val="000000"/>
                <w:sz w:val="20"/>
              </w:rPr>
              <w:t>27,35,43,39,47,55,</w:t>
            </w:r>
            <w:r>
              <w:br/>
            </w:r>
            <w:r>
              <w:rPr>
                <w:rFonts w:ascii="Times New Roman"/>
                <w:b w:val="false"/>
                <w:i w:val="false"/>
                <w:color w:val="000000"/>
                <w:sz w:val="20"/>
              </w:rPr>
              <w:t>
</w:t>
            </w:r>
            <w:r>
              <w:rPr>
                <w:rFonts w:ascii="Times New Roman"/>
                <w:b w:val="false"/>
                <w:i w:val="false"/>
                <w:color w:val="000000"/>
                <w:sz w:val="20"/>
              </w:rPr>
              <w:t>59,51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01.13.43.100.010</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Кенди</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01.13.43.100.011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Манас</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01.13.43.100.012</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Маркет</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01.13.43.100.013</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Мереке</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11,19,31,27,35,43,</w:t>
            </w:r>
            <w:r>
              <w:br/>
            </w:r>
            <w:r>
              <w:rPr>
                <w:rFonts w:ascii="Times New Roman"/>
                <w:b w:val="false"/>
                <w:i w:val="false"/>
                <w:color w:val="000000"/>
                <w:sz w:val="20"/>
              </w:rPr>
              <w:t>
</w:t>
            </w:r>
            <w:r>
              <w:rPr>
                <w:rFonts w:ascii="Times New Roman"/>
                <w:b w:val="false"/>
                <w:i w:val="false"/>
                <w:color w:val="000000"/>
                <w:sz w:val="20"/>
              </w:rPr>
              <w:t>55,59,51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01.13.43.100.014</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Октябрьский</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1977</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11,19,63,47,59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01.13.43.100.015</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Сокол</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01.13.43.100.016</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Сонета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01.13.43.100.017</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Стригуновский местный</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11,15,23,63,27,35,55</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01.13.43.100.018</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11,15,23,39,59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01.13.43.100.019</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Талисман</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01.13.43.100.020</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Тамара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01.13.43.100.021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Универсо</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01.13.43.100.999</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сорта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01.13.43.300</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Лук-шалот (шарлот)</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01.13.43.300.001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Водолей</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01.13.43.300.002</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Кайнарский</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1982</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11,19,43,39,55,59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01.13.43.300.999</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сорта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01.13.43.400</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Лук-батун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01.13.43.400.001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Лук батун</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1964</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01.13.43.400.002</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Савел</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01.13.43.400.999</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сорта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01.13.44.100</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Лук- порей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01.13.44.100.001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Голиаф</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01.13.44.100.999</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сорта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01.13.49.100</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Сельдерей корневой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01.13.49.100.001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Картули</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11,15,23,27,39,47,59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01.13.49.100.002</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Яблочный</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11,19,63,31,27,35,</w:t>
            </w:r>
            <w:r>
              <w:br/>
            </w:r>
            <w:r>
              <w:rPr>
                <w:rFonts w:ascii="Times New Roman"/>
                <w:b w:val="false"/>
                <w:i w:val="false"/>
                <w:color w:val="000000"/>
                <w:sz w:val="20"/>
              </w:rPr>
              <w:t>
</w:t>
            </w:r>
            <w:r>
              <w:rPr>
                <w:rFonts w:ascii="Times New Roman"/>
                <w:b w:val="false"/>
                <w:i w:val="false"/>
                <w:color w:val="000000"/>
                <w:sz w:val="20"/>
              </w:rPr>
              <w:t>55,51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01.13.49.100.999</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сорта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01.13.49.210</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Редис</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01.13.49.210.001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Аскания</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01.13.49.210.002</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Дабел</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11,15,19,23,63,31,</w:t>
            </w:r>
            <w:r>
              <w:br/>
            </w:r>
            <w:r>
              <w:rPr>
                <w:rFonts w:ascii="Times New Roman"/>
                <w:b w:val="false"/>
                <w:i w:val="false"/>
                <w:color w:val="000000"/>
                <w:sz w:val="20"/>
              </w:rPr>
              <w:t>
</w:t>
            </w:r>
            <w:r>
              <w:rPr>
                <w:rFonts w:ascii="Times New Roman"/>
                <w:b w:val="false"/>
                <w:i w:val="false"/>
                <w:color w:val="000000"/>
                <w:sz w:val="20"/>
              </w:rPr>
              <w:t>27,35,43,39,47,55,</w:t>
            </w:r>
            <w:r>
              <w:br/>
            </w:r>
            <w:r>
              <w:rPr>
                <w:rFonts w:ascii="Times New Roman"/>
                <w:b w:val="false"/>
                <w:i w:val="false"/>
                <w:color w:val="000000"/>
                <w:sz w:val="20"/>
              </w:rPr>
              <w:t>
</w:t>
            </w:r>
            <w:r>
              <w:rPr>
                <w:rFonts w:ascii="Times New Roman"/>
                <w:b w:val="false"/>
                <w:i w:val="false"/>
                <w:color w:val="000000"/>
                <w:sz w:val="20"/>
              </w:rPr>
              <w:t>59,51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01.13.49.210.003</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Дунганский 12/8</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1955</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11,15,19,23,63,27,</w:t>
            </w:r>
            <w:r>
              <w:br/>
            </w:r>
            <w:r>
              <w:rPr>
                <w:rFonts w:ascii="Times New Roman"/>
                <w:b w:val="false"/>
                <w:i w:val="false"/>
                <w:color w:val="000000"/>
                <w:sz w:val="20"/>
              </w:rPr>
              <w:t>
</w:t>
            </w:r>
            <w:r>
              <w:rPr>
                <w:rFonts w:ascii="Times New Roman"/>
                <w:b w:val="false"/>
                <w:i w:val="false"/>
                <w:color w:val="000000"/>
                <w:sz w:val="20"/>
              </w:rPr>
              <w:t>35,39,47,55,59,51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01.13.49.210.004</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Заря</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1972</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01.13.49.210.005</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Корейский местный</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11,19,63,31,27,43,</w:t>
            </w:r>
            <w:r>
              <w:br/>
            </w:r>
            <w:r>
              <w:rPr>
                <w:rFonts w:ascii="Times New Roman"/>
                <w:b w:val="false"/>
                <w:i w:val="false"/>
                <w:color w:val="000000"/>
                <w:sz w:val="20"/>
              </w:rPr>
              <w:t>
</w:t>
            </w:r>
            <w:r>
              <w:rPr>
                <w:rFonts w:ascii="Times New Roman"/>
                <w:b w:val="false"/>
                <w:i w:val="false"/>
                <w:color w:val="000000"/>
                <w:sz w:val="20"/>
              </w:rPr>
              <w:t>55,59,51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01.13.49.210.006</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 великан</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01.13.49.210.007</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Розово-Красный с белым кончиком</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11,15,19,23,63,31,</w:t>
            </w:r>
            <w:r>
              <w:br/>
            </w:r>
            <w:r>
              <w:rPr>
                <w:rFonts w:ascii="Times New Roman"/>
                <w:b w:val="false"/>
                <w:i w:val="false"/>
                <w:color w:val="000000"/>
                <w:sz w:val="20"/>
              </w:rPr>
              <w:t>
</w:t>
            </w:r>
            <w:r>
              <w:rPr>
                <w:rFonts w:ascii="Times New Roman"/>
                <w:b w:val="false"/>
                <w:i w:val="false"/>
                <w:color w:val="000000"/>
                <w:sz w:val="20"/>
              </w:rPr>
              <w:t>27, 35, 43, 39, 55, 59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01.13.49.210.008</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Рондеел</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01.13.49.210.009</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11,15,19,23,63,31,</w:t>
            </w:r>
            <w:r>
              <w:br/>
            </w:r>
            <w:r>
              <w:rPr>
                <w:rFonts w:ascii="Times New Roman"/>
                <w:b w:val="false"/>
                <w:i w:val="false"/>
                <w:color w:val="000000"/>
                <w:sz w:val="20"/>
              </w:rPr>
              <w:t>
</w:t>
            </w:r>
            <w:r>
              <w:rPr>
                <w:rFonts w:ascii="Times New Roman"/>
                <w:b w:val="false"/>
                <w:i w:val="false"/>
                <w:color w:val="000000"/>
                <w:sz w:val="20"/>
              </w:rPr>
              <w:t>27,35,43,39,47,55,</w:t>
            </w:r>
            <w:r>
              <w:br/>
            </w:r>
            <w:r>
              <w:rPr>
                <w:rFonts w:ascii="Times New Roman"/>
                <w:b w:val="false"/>
                <w:i w:val="false"/>
                <w:color w:val="000000"/>
                <w:sz w:val="20"/>
              </w:rPr>
              <w:t>
</w:t>
            </w:r>
            <w:r>
              <w:rPr>
                <w:rFonts w:ascii="Times New Roman"/>
                <w:b w:val="false"/>
                <w:i w:val="false"/>
                <w:color w:val="000000"/>
                <w:sz w:val="20"/>
              </w:rPr>
              <w:t>59,51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01.13.49.210.010</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Тепличный Грибовский</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35,43</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01.13.49.210.011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Флайер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01.13.49.210.012</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Холро</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01.13.49.210.999</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сорта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01.13.49.220</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Редька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01.13.49.220.001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Виела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01.13.49.220.002</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Зимняя Круглая белая</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1964</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11,63,27,39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01.13.49.220.003</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Зимняя Круглая черная</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1964</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11,15,19,23,63,35,</w:t>
            </w:r>
            <w:r>
              <w:br/>
            </w:r>
            <w:r>
              <w:rPr>
                <w:rFonts w:ascii="Times New Roman"/>
                <w:b w:val="false"/>
                <w:i w:val="false"/>
                <w:color w:val="000000"/>
                <w:sz w:val="20"/>
              </w:rPr>
              <w:t>
</w:t>
            </w:r>
            <w:r>
              <w:rPr>
                <w:rFonts w:ascii="Times New Roman"/>
                <w:b w:val="false"/>
                <w:i w:val="false"/>
                <w:color w:val="000000"/>
                <w:sz w:val="20"/>
              </w:rPr>
              <w:t>39,55,59,51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01.13.49.220.004</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Маргеланская</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1966</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11,19,31,59,51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01.13.49.220.005</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Одесская 5</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1964</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11,63,27,35,55</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01.13.49.220.006</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Сударушка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01.13.49.220.999</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сорта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01.13.49.300</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Свекла столовая</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01.13.49.300.001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Болтарди</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01.13.49.300.002</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Бонел</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01.13.49.300.003</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Бордо 237</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11,15,19,23,63,31,</w:t>
            </w:r>
            <w:r>
              <w:br/>
            </w:r>
            <w:r>
              <w:rPr>
                <w:rFonts w:ascii="Times New Roman"/>
                <w:b w:val="false"/>
                <w:i w:val="false"/>
                <w:color w:val="000000"/>
                <w:sz w:val="20"/>
              </w:rPr>
              <w:t>
</w:t>
            </w:r>
            <w:r>
              <w:rPr>
                <w:rFonts w:ascii="Times New Roman"/>
                <w:b w:val="false"/>
                <w:i w:val="false"/>
                <w:color w:val="000000"/>
                <w:sz w:val="20"/>
              </w:rPr>
              <w:t>27,35,43,39,47,55,</w:t>
            </w:r>
            <w:r>
              <w:br/>
            </w:r>
            <w:r>
              <w:rPr>
                <w:rFonts w:ascii="Times New Roman"/>
                <w:b w:val="false"/>
                <w:i w:val="false"/>
                <w:color w:val="000000"/>
                <w:sz w:val="20"/>
              </w:rPr>
              <w:t>
</w:t>
            </w:r>
            <w:r>
              <w:rPr>
                <w:rFonts w:ascii="Times New Roman"/>
                <w:b w:val="false"/>
                <w:i w:val="false"/>
                <w:color w:val="000000"/>
                <w:sz w:val="20"/>
              </w:rPr>
              <w:t>59,51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01.13.49.300.004</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01.13.49.300.005</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Гранат</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01.13.49.300.006</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Дарья</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01.13.49.300.007</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Кызылконыр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01.13.49.300.008</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Ларка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01.13.49.300.009</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Монополия-моделла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01.13.49.300.010</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Одноростковая</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1979</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11, 63, 59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01.13.49.300.011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Пабло</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01.13.49.300.012</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Ред клоуд</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01.13.49.300.013</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Холодостойкая 19</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1977</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15,19,31,39,55</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01.13.49.300.999</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сорта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01.13.49.400</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Пастернак</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01.13.49.400.001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Круглый</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31,35,55,51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01.13.49.400.002</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Лучший из всех</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1966</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11,19,27,39,59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01.13.49.400.999</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сорта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01.13.49.500</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Репа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01.13.49.500.001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Петровская 1</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1964</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11,63,59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01.13.49.500.999</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сорта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01.13.49.700</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Петрушка корневая</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01.13.49.700.001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Сахарная</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11,19,23,63,27,35,</w:t>
            </w:r>
            <w:r>
              <w:br/>
            </w:r>
            <w:r>
              <w:rPr>
                <w:rFonts w:ascii="Times New Roman"/>
                <w:b w:val="false"/>
                <w:i w:val="false"/>
                <w:color w:val="000000"/>
                <w:sz w:val="20"/>
              </w:rPr>
              <w:t>
</w:t>
            </w:r>
            <w:r>
              <w:rPr>
                <w:rFonts w:ascii="Times New Roman"/>
                <w:b w:val="false"/>
                <w:i w:val="false"/>
                <w:color w:val="000000"/>
                <w:sz w:val="20"/>
              </w:rPr>
              <w:t>39,55,59,51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01.13.49.700.002</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Ткачирули Потловани</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15,23,27,39,47</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01.13.49.700.003</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Урожайная</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1986</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01.13.49.700.999</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сорта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01.13.51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Картофель</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01.13.51.000.001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Агриа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01.13.51.000.002</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Адора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01.13.51.000.003</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Акжар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15,23,27,39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01.13.51.000.004</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Акколь</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01.13.51.000.005</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Аксор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15,19,27,43,55</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01.13.51.000.006</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Альвара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01.13.51.000.007</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Аладин</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01.13.51.000.008</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Алая заря</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01.13.51.000.009</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Альянс</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01.13.51.000.010</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Амороза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01.13.51.000.011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Артемис</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01.13.51.000.012</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01.13.51.000.013</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01.13.51.000.014</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Беллароза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01.13.51.000.015</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Бирлик</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01.13.51.000.016</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Весна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1982</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01.13.51.000.017</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Винета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01.13.51.000.018</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Гатчинский</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1978</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01.13.51.000.019</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Гранола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01.13.51.000.020</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Дуняша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11,63,39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01.13.51.000.021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Жанайсан</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31,43</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01.13.51.000.022</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Казахстанский</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01.13.51.000.023</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Карасайский</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01.13.51.000.024</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Когалы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01.13.51.000.025</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Кокчетавский ранний</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11,15,23,27,59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01.13.51.000.026</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Конкурент</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01.13.51.000.027</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Костанайские новости</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01.13.51.000.028</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Кураж</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01.13.51.000.029</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Латона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11,19,63,35</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01.13.51.000.030</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Лорх</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01.13.51.000.031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Мирас</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01.13.51.000.032</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Мондиал</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01.13.51.000.033</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Невский</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11,15,19,23,63,31,</w:t>
            </w:r>
            <w:r>
              <w:br/>
            </w:r>
            <w:r>
              <w:rPr>
                <w:rFonts w:ascii="Times New Roman"/>
                <w:b w:val="false"/>
                <w:i w:val="false"/>
                <w:color w:val="000000"/>
                <w:sz w:val="20"/>
              </w:rPr>
              <w:t>
</w:t>
            </w:r>
            <w:r>
              <w:rPr>
                <w:rFonts w:ascii="Times New Roman"/>
                <w:b w:val="false"/>
                <w:i w:val="false"/>
                <w:color w:val="000000"/>
                <w:sz w:val="20"/>
              </w:rPr>
              <w:t>27,35,43,39,47,55,</w:t>
            </w:r>
            <w:r>
              <w:br/>
            </w:r>
            <w:r>
              <w:rPr>
                <w:rFonts w:ascii="Times New Roman"/>
                <w:b w:val="false"/>
                <w:i w:val="false"/>
                <w:color w:val="000000"/>
                <w:sz w:val="20"/>
              </w:rPr>
              <w:t>
</w:t>
            </w:r>
            <w:r>
              <w:rPr>
                <w:rFonts w:ascii="Times New Roman"/>
                <w:b w:val="false"/>
                <w:i w:val="false"/>
                <w:color w:val="000000"/>
                <w:sz w:val="20"/>
              </w:rPr>
              <w:t>59,51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01.13.51.000.034</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Никита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01.13.51.000.035</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Нэрли</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01.13.51.000.036</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Орбита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01.13.51.000.037</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Памяти Боброва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01.13.51.000.038</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Полет</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43,55</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01.13.51.000.039</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Посвит</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01.13.51.000.040</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Приекульский Ранний</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1962</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31,27,43,47,59,51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01.13.51.000.041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Ред Скарлет</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01.13.51.000.042</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Ресурс</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01.13.51.000.043</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Родео</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01.13.51.000.044</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Розара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01.13.51.000.045</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Роко</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01.13.51.000.046</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Романо</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11,63,35,59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01.13.51.000.047</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Санте</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01.13.51.000.048</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Сатина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01.13.51.000.049</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Секура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01.13.51.000.050</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Тамаша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19,35,43</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01.13.51.000.051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31,43</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01.13.51.000.052</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Тандем</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01.13.51.000.053</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Тениз</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01.13.51.000.054</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Тохтар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19,63</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01.13.51.000.055</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Тустеп</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01.13.51.000.056</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Удача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01.13.51.000.057</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Укама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01.13.51.000.058</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01.13.51.000.059</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Фабула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01.13.51.000.060</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Фирменный</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11,39,59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01.13.51.000.061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Фреско</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01.13.51.000.062</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Шагалалы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01.13.51.000.063</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Шортандинский</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1977</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11,19,63,31,39,59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01.13.51.000.064</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Эскорт</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01.13.51.000.065</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Эстрелла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01.13.51.000.066</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Ягодный 19</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11,15,27,35</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01.13.51.000.067</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Ярла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19, 55</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01.13.51.000.999</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сорта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01.13.71.000</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Свекла сахарная</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01.13.71.000.001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673403</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01.13.71.000.002</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Авантаж</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01.13.71.000.003</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Амели</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01.13.71.000.004</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Атаир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01.13.71.000.005</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Венера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01.13.71.000.006</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Георгина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01.13.71.000.007</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Гольф</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01.13.71.000.008</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Дик 9706</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01.13.71.000.009</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Дора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01.13.71.000.010</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Доротея</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01.13.71.000.011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Елиза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01.13.71.000.012</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Ирис</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01.13.71.000.013</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 МС19</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01.13.71.000.014</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 СИБ 14</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01.13.71.000.015</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Кива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01.13.71.000.016</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Корина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01.13.71.000.017</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Крокодил</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01.13.71.000.018</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Ленора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01.13.71.000.019</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Рекорд</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01.13.71.000.020</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Ризор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01.13.71.000.021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Ризофорт</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01.13.71.000.022</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Рикко</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01.13.71.000.023</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Роксан</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01.13.71.000.024</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Скудо</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01.13.71.000.025</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Соня</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01.13.71.000.026</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Стратос</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01.13.71.000.027</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ЦКАЗ МС44</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11,19,31,35,39,59,51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01.13.71.000.028</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Элодие</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01.13.71.000.029</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Ялтушковская односеменная</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15,19,31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01.13.71.000.030</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Ялтушковская односеменная 30</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01.13.71.000.999</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сорта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01.15.10.100</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Табак</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01.15.10.100.001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Вирджиния</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01.15.10.100.002</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Дюбек 13</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1986</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01.15.10.100.003</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Дюбек 44-07</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01.15.10.100.004</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Талгарский 25</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1974</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01.15.10.100.005</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Талгарский 28</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1982</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01.15.10.100.999</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сорта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01.16.11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Хлопок –сырец (очищенный или</w:t>
            </w:r>
            <w:r>
              <w:br/>
            </w:r>
            <w:r>
              <w:rPr>
                <w:rFonts w:ascii="Times New Roman"/>
                <w:b w:val="false"/>
                <w:i w:val="false"/>
                <w:color w:val="000000"/>
                <w:sz w:val="20"/>
              </w:rPr>
              <w:t>
</w:t>
            </w:r>
            <w:r>
              <w:rPr>
                <w:rFonts w:ascii="Times New Roman"/>
                <w:b/>
                <w:i w:val="false"/>
                <w:color w:val="000000"/>
                <w:sz w:val="20"/>
              </w:rPr>
              <w:t>не очищенный от семян)</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01.16.11.000.001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БД-1</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01.16.11.000.002</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Береке-07</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01.16.11.000.003</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Егемен 10</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01.16.11.000.004</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Максат</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01.16.11.000.005</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Мактаарал 4005</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01.16.11.000.006</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Мактаарал 4007</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01.16.11.000.007</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Мактаарал 4011</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01.16.11.000.008</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Пахтаарал 3031</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7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01.16.11.000.009</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Пахтаарал 3044</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01.16.11.000.010</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С-4727</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01.16.11.000.011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Туркестан</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01.16.11.000.999</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сорта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01.19.10.111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Свекла кормовая</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01.19.10.111.001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Курос</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01.19.10.111.002</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Монро</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11,15,59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01.19.10.111.003</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Оброшинская желтая</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63,55,51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01.19.10.111.004</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Тамара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11,15,59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01.19.10.111.005</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Тимирязевская 56</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1974</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01.19.10.111.006</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Тимирязевская 87</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01.19.10.111.007</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Тимирязевска односемянная</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01.19.10.111.008</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Тимирязевская округлая</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19,35</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01.19.10.111.009</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Эккендорфская желтая</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15,19,23,63,31,27,</w:t>
            </w:r>
            <w:r>
              <w:br/>
            </w:r>
            <w:r>
              <w:rPr>
                <w:rFonts w:ascii="Times New Roman"/>
                <w:b w:val="false"/>
                <w:i w:val="false"/>
                <w:color w:val="000000"/>
                <w:sz w:val="20"/>
              </w:rPr>
              <w:t>
</w:t>
            </w:r>
            <w:r>
              <w:rPr>
                <w:rFonts w:ascii="Times New Roman"/>
                <w:b w:val="false"/>
                <w:i w:val="false"/>
                <w:color w:val="000000"/>
                <w:sz w:val="20"/>
              </w:rPr>
              <w:t>35,43,47,59,51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01.19.10.111.999</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сорта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01.19.10.112</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Брюква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01.19.10.112.001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Красносельская</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1964</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01.19.10.112.002</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КУУЗИКУ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1976</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01.19.10.112.999</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сорта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01.19.10.119.</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Культуры кормовые корнеплодные прочие</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01.19.10.119.100</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Морковь кормовая</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01.19.10.119.101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Мирзои красная 288</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1962</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01.19.10.119.102</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Рогнеда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01.19.10.119.103</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Шантенэ 2461</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11,15,19,23,63,31,</w:t>
            </w:r>
            <w:r>
              <w:br/>
            </w:r>
            <w:r>
              <w:rPr>
                <w:rFonts w:ascii="Times New Roman"/>
                <w:b w:val="false"/>
                <w:i w:val="false"/>
                <w:color w:val="000000"/>
                <w:sz w:val="20"/>
              </w:rPr>
              <w:t>
</w:t>
            </w:r>
            <w:r>
              <w:rPr>
                <w:rFonts w:ascii="Times New Roman"/>
                <w:b w:val="false"/>
                <w:i w:val="false"/>
                <w:color w:val="000000"/>
                <w:sz w:val="20"/>
              </w:rPr>
              <w:t>27,35,43,47,55,59,51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01.19.10.119.999</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сорта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01.19.10.120</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Культуры кормовые бахчевые</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01.19.10.120.100</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Тыква кормовая</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01.19.10.120.101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Гибрид 72</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1974</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01.19.10.120.102</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Рекорд</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01.19.10.120.103</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Стофунтовая</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1947</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11,19,59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01.19.10.120.999</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сорта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01.19.21.100</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Цветы срезанные свежие и цветы</w:t>
            </w:r>
            <w:r>
              <w:br/>
            </w:r>
            <w:r>
              <w:rPr>
                <w:rFonts w:ascii="Times New Roman"/>
                <w:b w:val="false"/>
                <w:i w:val="false"/>
                <w:color w:val="000000"/>
                <w:sz w:val="20"/>
              </w:rPr>
              <w:t>
</w:t>
            </w:r>
            <w:r>
              <w:rPr>
                <w:rFonts w:ascii="Times New Roman"/>
                <w:b/>
                <w:i w:val="false"/>
                <w:color w:val="000000"/>
                <w:sz w:val="20"/>
              </w:rPr>
              <w:t>в букетах</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01.19.21.100.001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Роза «Айсберг»</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19,31,43,51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01.19.21.100.002</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Роза «Алые паруса»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19,31,43,51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01.19.21.100.003</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Роза «Былина»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19,31,43,51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01.19.21.100.004</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Роза «Глория Дей»</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19,31,43,51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01.19.21.100.005</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Роза «Дуфтвольке»</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19,31,43,51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01.19.21.100.006</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Роза «Казахстанская юбилейная»</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19,31,43,51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01.19.21.100.007</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Роза «Кордула»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19,31,43,51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01.19.21.100.008</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Роза «Куин Элизабет»</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19,31,43,51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01.19.21.100.009</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Роза «Паскали»</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19,31,43,51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01.19.21.100.010</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Роза «Пикассо»</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19,31,43,51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01.19.21.100.011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Роза «Поль Скарлет Клаймбер»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19,31,43,51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01.19.21.100.012</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Роза «Пуста»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19,31,43,51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01.19.21.100.013</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Роза «Сония»</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19,31,43,51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01.19.21.100.014</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Роза «Сити оф Белфаст»</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19,31,43,51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01.19.21.100.015</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Роза «Таманго»</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19,31,43,51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01.19.21.100.016</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Роза «Хоровод»</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19,31,43,51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01.19.21.100.017</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Гладиолус «Американ бюти»</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1983</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19,31,43,51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01.19.21.100.018</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Гладиолус «Кристмас ред»</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1986</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19,31,43,51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01.19.21.100.019</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Фрезия</w:t>
            </w:r>
            <w:r>
              <w:rPr>
                <w:rFonts w:ascii="Times New Roman"/>
                <w:b/>
                <w:i w:val="false"/>
                <w:color w:val="000000"/>
                <w:sz w:val="20"/>
              </w:rPr>
              <w:t xml:space="preserve"> «</w:t>
            </w:r>
            <w:r>
              <w:rPr>
                <w:rFonts w:ascii="Times New Roman"/>
                <w:b w:val="false"/>
                <w:i w:val="false"/>
                <w:color w:val="000000"/>
                <w:sz w:val="20"/>
              </w:rPr>
              <w:t>Ажар»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19,31,43,51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01.19.21.100.020</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Фрезия</w:t>
            </w:r>
            <w:r>
              <w:rPr>
                <w:rFonts w:ascii="Times New Roman"/>
                <w:b/>
                <w:i w:val="false"/>
                <w:color w:val="000000"/>
                <w:sz w:val="20"/>
              </w:rPr>
              <w:t xml:space="preserve"> «</w:t>
            </w:r>
            <w:r>
              <w:rPr>
                <w:rFonts w:ascii="Times New Roman"/>
                <w:b w:val="false"/>
                <w:i w:val="false"/>
                <w:color w:val="000000"/>
                <w:sz w:val="20"/>
              </w:rPr>
              <w:t>Алия»</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19,31,43,51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01.19.21.100.021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Фрезия</w:t>
            </w:r>
            <w:r>
              <w:rPr>
                <w:rFonts w:ascii="Times New Roman"/>
                <w:b/>
                <w:i w:val="false"/>
                <w:color w:val="000000"/>
                <w:sz w:val="20"/>
              </w:rPr>
              <w:t xml:space="preserve"> «</w:t>
            </w:r>
            <w:r>
              <w:rPr>
                <w:rFonts w:ascii="Times New Roman"/>
                <w:b w:val="false"/>
                <w:i w:val="false"/>
                <w:color w:val="000000"/>
                <w:sz w:val="20"/>
              </w:rPr>
              <w:t>Алтынай»</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19,31,43,51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01.19.21.100.022</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Фрезия</w:t>
            </w:r>
            <w:r>
              <w:rPr>
                <w:rFonts w:ascii="Times New Roman"/>
                <w:b/>
                <w:i w:val="false"/>
                <w:color w:val="000000"/>
                <w:sz w:val="20"/>
              </w:rPr>
              <w:t xml:space="preserve"> «</w:t>
            </w:r>
            <w:r>
              <w:rPr>
                <w:rFonts w:ascii="Times New Roman"/>
                <w:b w:val="false"/>
                <w:i w:val="false"/>
                <w:color w:val="000000"/>
                <w:sz w:val="20"/>
              </w:rPr>
              <w:t>Альтаир»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19,31,43,51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01.19.21.100.023</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Фрезия</w:t>
            </w:r>
            <w:r>
              <w:rPr>
                <w:rFonts w:ascii="Times New Roman"/>
                <w:b/>
                <w:i w:val="false"/>
                <w:color w:val="000000"/>
                <w:sz w:val="20"/>
              </w:rPr>
              <w:t xml:space="preserve"> «</w:t>
            </w:r>
            <w:r>
              <w:rPr>
                <w:rFonts w:ascii="Times New Roman"/>
                <w:b w:val="false"/>
                <w:i w:val="false"/>
                <w:color w:val="000000"/>
                <w:sz w:val="20"/>
              </w:rPr>
              <w:t>Амалия»</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19,31,43,51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01.19.21.100.024</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Фрезия</w:t>
            </w:r>
            <w:r>
              <w:rPr>
                <w:rFonts w:ascii="Times New Roman"/>
                <w:b/>
                <w:i w:val="false"/>
                <w:color w:val="000000"/>
                <w:sz w:val="20"/>
              </w:rPr>
              <w:t xml:space="preserve"> «</w:t>
            </w:r>
            <w:r>
              <w:rPr>
                <w:rFonts w:ascii="Times New Roman"/>
                <w:b w:val="false"/>
                <w:i w:val="false"/>
                <w:color w:val="000000"/>
                <w:sz w:val="20"/>
              </w:rPr>
              <w:t>Ариадна»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19,31,43,51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01.19.21.100.025</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Фрезия</w:t>
            </w:r>
            <w:r>
              <w:rPr>
                <w:rFonts w:ascii="Times New Roman"/>
                <w:b/>
                <w:i w:val="false"/>
                <w:color w:val="000000"/>
                <w:sz w:val="20"/>
              </w:rPr>
              <w:t xml:space="preserve"> «</w:t>
            </w:r>
            <w:r>
              <w:rPr>
                <w:rFonts w:ascii="Times New Roman"/>
                <w:b w:val="false"/>
                <w:i w:val="false"/>
                <w:color w:val="000000"/>
                <w:sz w:val="20"/>
              </w:rPr>
              <w:t>Ассоль»</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19,31,43,51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01.19.21.100.026</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Фрезия</w:t>
            </w:r>
            <w:r>
              <w:rPr>
                <w:rFonts w:ascii="Times New Roman"/>
                <w:b/>
                <w:i w:val="false"/>
                <w:color w:val="000000"/>
                <w:sz w:val="20"/>
              </w:rPr>
              <w:t xml:space="preserve"> «</w:t>
            </w:r>
            <w:r>
              <w:rPr>
                <w:rFonts w:ascii="Times New Roman"/>
                <w:b w:val="false"/>
                <w:i w:val="false"/>
                <w:color w:val="000000"/>
                <w:sz w:val="20"/>
              </w:rPr>
              <w:t>Виолетта»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19,31,43,51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01.19.21.100.027</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Фрезия</w:t>
            </w:r>
            <w:r>
              <w:rPr>
                <w:rFonts w:ascii="Times New Roman"/>
                <w:b/>
                <w:i w:val="false"/>
                <w:color w:val="000000"/>
                <w:sz w:val="20"/>
              </w:rPr>
              <w:t xml:space="preserve"> «</w:t>
            </w:r>
            <w:r>
              <w:rPr>
                <w:rFonts w:ascii="Times New Roman"/>
                <w:b w:val="false"/>
                <w:i w:val="false"/>
                <w:color w:val="000000"/>
                <w:sz w:val="20"/>
              </w:rPr>
              <w:t>Избасар»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19,31,43,51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01.19.21.100.028</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Фрезия</w:t>
            </w:r>
            <w:r>
              <w:rPr>
                <w:rFonts w:ascii="Times New Roman"/>
                <w:b/>
                <w:i w:val="false"/>
                <w:color w:val="000000"/>
                <w:sz w:val="20"/>
              </w:rPr>
              <w:t xml:space="preserve"> «</w:t>
            </w:r>
            <w:r>
              <w:rPr>
                <w:rFonts w:ascii="Times New Roman"/>
                <w:b w:val="false"/>
                <w:i w:val="false"/>
                <w:color w:val="000000"/>
                <w:sz w:val="20"/>
              </w:rPr>
              <w:t>Иса Байтулин»</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19,31,43,51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01.19.21.100.029</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Фрезия</w:t>
            </w:r>
            <w:r>
              <w:rPr>
                <w:rFonts w:ascii="Times New Roman"/>
                <w:b/>
                <w:i w:val="false"/>
                <w:color w:val="000000"/>
                <w:sz w:val="20"/>
              </w:rPr>
              <w:t xml:space="preserve"> «</w:t>
            </w:r>
            <w:r>
              <w:rPr>
                <w:rFonts w:ascii="Times New Roman"/>
                <w:b w:val="false"/>
                <w:i w:val="false"/>
                <w:color w:val="000000"/>
                <w:sz w:val="20"/>
              </w:rPr>
              <w:t>Любава»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19,31,43,51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01.19.21.100.030</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Фрезия</w:t>
            </w:r>
            <w:r>
              <w:rPr>
                <w:rFonts w:ascii="Times New Roman"/>
                <w:b/>
                <w:i w:val="false"/>
                <w:color w:val="000000"/>
                <w:sz w:val="20"/>
              </w:rPr>
              <w:t xml:space="preserve"> «</w:t>
            </w:r>
            <w:r>
              <w:rPr>
                <w:rFonts w:ascii="Times New Roman"/>
                <w:b w:val="false"/>
                <w:i w:val="false"/>
                <w:color w:val="000000"/>
                <w:sz w:val="20"/>
              </w:rPr>
              <w:t>Маншук»</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19,31,43,51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01.19.21.100.031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Фрезия</w:t>
            </w:r>
            <w:r>
              <w:rPr>
                <w:rFonts w:ascii="Times New Roman"/>
                <w:b/>
                <w:i w:val="false"/>
                <w:color w:val="000000"/>
                <w:sz w:val="20"/>
              </w:rPr>
              <w:t xml:space="preserve"> «</w:t>
            </w:r>
            <w:r>
              <w:rPr>
                <w:rFonts w:ascii="Times New Roman"/>
                <w:b w:val="false"/>
                <w:i w:val="false"/>
                <w:color w:val="000000"/>
                <w:sz w:val="20"/>
              </w:rPr>
              <w:t>Мария»</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19,31,43,51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01.19.21.100.032</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Фрезия</w:t>
            </w:r>
            <w:r>
              <w:rPr>
                <w:rFonts w:ascii="Times New Roman"/>
                <w:b/>
                <w:i w:val="false"/>
                <w:color w:val="000000"/>
                <w:sz w:val="20"/>
              </w:rPr>
              <w:t xml:space="preserve"> «</w:t>
            </w:r>
            <w:r>
              <w:rPr>
                <w:rFonts w:ascii="Times New Roman"/>
                <w:b w:val="false"/>
                <w:i w:val="false"/>
                <w:color w:val="000000"/>
                <w:sz w:val="20"/>
              </w:rPr>
              <w:t>Медея»</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19,31,43,51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01.19.21.100.033</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Фрезия</w:t>
            </w:r>
            <w:r>
              <w:rPr>
                <w:rFonts w:ascii="Times New Roman"/>
                <w:b/>
                <w:i w:val="false"/>
                <w:color w:val="000000"/>
                <w:sz w:val="20"/>
              </w:rPr>
              <w:t xml:space="preserve"> «</w:t>
            </w:r>
            <w:r>
              <w:rPr>
                <w:rFonts w:ascii="Times New Roman"/>
                <w:b w:val="false"/>
                <w:i w:val="false"/>
                <w:color w:val="000000"/>
                <w:sz w:val="20"/>
              </w:rPr>
              <w:t>Назик»</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19,31,43,51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01.19.21.100.034</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Фрезия</w:t>
            </w:r>
            <w:r>
              <w:rPr>
                <w:rFonts w:ascii="Times New Roman"/>
                <w:b/>
                <w:i w:val="false"/>
                <w:color w:val="000000"/>
                <w:sz w:val="20"/>
              </w:rPr>
              <w:t xml:space="preserve"> «</w:t>
            </w:r>
            <w:r>
              <w:rPr>
                <w:rFonts w:ascii="Times New Roman"/>
                <w:b w:val="false"/>
                <w:i w:val="false"/>
                <w:color w:val="000000"/>
                <w:sz w:val="20"/>
              </w:rPr>
              <w:t>Натали»</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19,31,43,51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01.19.21.100.035</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Фрезия</w:t>
            </w:r>
            <w:r>
              <w:rPr>
                <w:rFonts w:ascii="Times New Roman"/>
                <w:b/>
                <w:i w:val="false"/>
                <w:color w:val="000000"/>
                <w:sz w:val="20"/>
              </w:rPr>
              <w:t xml:space="preserve"> «</w:t>
            </w:r>
            <w:r>
              <w:rPr>
                <w:rFonts w:ascii="Times New Roman"/>
                <w:b w:val="false"/>
                <w:i w:val="false"/>
                <w:color w:val="000000"/>
                <w:sz w:val="20"/>
              </w:rPr>
              <w:t>Персей»</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19,31,43,51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01.19.21.100.036</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Фрезия</w:t>
            </w:r>
            <w:r>
              <w:rPr>
                <w:rFonts w:ascii="Times New Roman"/>
                <w:b/>
                <w:i w:val="false"/>
                <w:color w:val="000000"/>
                <w:sz w:val="20"/>
              </w:rPr>
              <w:t xml:space="preserve"> «</w:t>
            </w:r>
            <w:r>
              <w:rPr>
                <w:rFonts w:ascii="Times New Roman"/>
                <w:b w:val="false"/>
                <w:i w:val="false"/>
                <w:color w:val="000000"/>
                <w:sz w:val="20"/>
              </w:rPr>
              <w:t>Февзия»</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19,31,43,51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01.19.21.100.037</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Ирис «Альтропойз»</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19,31,43,51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01.19.21.100.038</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Ирис «Аметист флейм»</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19,31,43,51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01.19.21.100.039</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Ирис «Блу сапфайер»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19,31,43,51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01.19.21.100.040</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Ирис «Летин Лавер»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19,31,43,51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01.19.21.100.041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Ирис «Матината»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19,31,43,51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01.19.21.100.042</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Ирис «Риплинг Уотерс»</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19,31,43,51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01.19.21.100.043</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Ирис «Сейбл найт»</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19,31,43,51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01.19.21.100.044</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Ирис «Спринг фестивал»</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19,31,43,51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01.19.21.100.045</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Ирис «Степпинг аут»</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19,31,43,51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01.19.21.100.046</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Ирис «Хенка»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19,31,43,51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01.19.21.100.047</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Тюльпан «Алатау»</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01.19.21.100.048</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Тюльпан «Айвори флора»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19,31,43,51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01.19.21.100.049</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Тюльпан «Блэк Паррот»</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19,31,43,51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01.19.21.100.050</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Тюльпан «Весна»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01.19.21.100.051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Тюльпан «Дипломат»</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1977</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01.19.21.100.052</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Тюльпан «Лондон»</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1977</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19,31,43,51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01.19.21.100.053</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Тюльпан «Оксфорд»</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1977</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01.19.21.100.054</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Тюльпан «Парад»</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19,31,43,51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01.19.21.100.055</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Тюльпан «Солнечный»</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01.19.21.100.056</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Нарцисс «Биршеба»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19,31,43,51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01.19.21.100.057</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Нарцисс «Гольден Харвист»</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19,31,43,51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01.19.21.100.058</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Нарцисс «Флауер рекорд»</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1979</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19,31,43,51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01.19.21.100.059</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Канна «Америка»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19,31,43,51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01.19.21.100.060</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Канна «Президент»</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19,31,43,51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01.19.21.100.061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Хризантема «Вероника»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1983</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19,31,43,51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01.19.21.100.062</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Хризантема «Дочь Розетты»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19,31,43,51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01.19.21.100.063</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Хризантема «Звездопад»</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19,31,43,51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01.19.21.100.064</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Хризантема «Зарница»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19,31,43,51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01.19.21.100.065</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Хризантема «Кнопа»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1989</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19,31,43,51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01.19.21.100.066</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Хризантема «Смуглява Красуня»</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1989</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19,31,43,51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01.19.21.100.067</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Хризантема «Царевна Лебедушка»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1976</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19,31,43,51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01.19.21.100.068</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Гиацинт «Гертруда»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1976</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19,31,43,51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01.19.21.100.069</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Гиацинт «Л. Инносанс»</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1976</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19,31,43,51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01.19.21.100.070</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Гиацинт «Мадам Софи»</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1976</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19,31,43,51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01.19.21.100.071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Гиацинт «Остара»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1976</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19,31,43,51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01.19.21.100.072</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Гиацинт «Пинк Перл»</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1976</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19,31,43,51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01.19.21.100.073</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Гиацинт «Ян Бос»</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1976</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19,31,43,51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01.19.21.100.074</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Пион</w:t>
            </w:r>
            <w:r>
              <w:rPr>
                <w:rFonts w:ascii="Times New Roman"/>
                <w:b w:val="false"/>
                <w:i w:val="false"/>
                <w:color w:val="000000"/>
                <w:sz w:val="20"/>
              </w:rPr>
              <w:t> </w:t>
            </w:r>
            <w:r>
              <w:rPr>
                <w:rFonts w:ascii="Times New Roman"/>
                <w:b w:val="false"/>
                <w:i w:val="false"/>
                <w:color w:val="000000"/>
                <w:sz w:val="20"/>
              </w:rPr>
              <w:t>«Мосье Мартин Каюзак»</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19,31,43,51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01.19.21.100.075</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Пион</w:t>
            </w:r>
            <w:r>
              <w:rPr>
                <w:rFonts w:ascii="Times New Roman"/>
                <w:b/>
                <w:i w:val="false"/>
                <w:color w:val="000000"/>
                <w:sz w:val="20"/>
              </w:rPr>
              <w:t xml:space="preserve"> «</w:t>
            </w:r>
            <w:r>
              <w:rPr>
                <w:rFonts w:ascii="Times New Roman"/>
                <w:b w:val="false"/>
                <w:i w:val="false"/>
                <w:color w:val="000000"/>
                <w:sz w:val="20"/>
              </w:rPr>
              <w:t>Сара Бернар»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19,31,43,51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01.19.21.100.076</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Пион</w:t>
            </w:r>
            <w:r>
              <w:rPr>
                <w:rFonts w:ascii="Times New Roman"/>
                <w:b/>
                <w:i w:val="false"/>
                <w:color w:val="000000"/>
                <w:sz w:val="20"/>
              </w:rPr>
              <w:t xml:space="preserve"> «</w:t>
            </w:r>
            <w:r>
              <w:rPr>
                <w:rFonts w:ascii="Times New Roman"/>
                <w:b w:val="false"/>
                <w:i w:val="false"/>
                <w:color w:val="000000"/>
                <w:sz w:val="20"/>
              </w:rPr>
              <w:t>Феликс Крусс»</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19,31,43,51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01.19.21.100.077</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Пион</w:t>
            </w:r>
            <w:r>
              <w:rPr>
                <w:rFonts w:ascii="Times New Roman"/>
                <w:b/>
                <w:i w:val="false"/>
                <w:color w:val="000000"/>
                <w:sz w:val="20"/>
              </w:rPr>
              <w:t xml:space="preserve"> «</w:t>
            </w:r>
            <w:r>
              <w:rPr>
                <w:rFonts w:ascii="Times New Roman"/>
                <w:b w:val="false"/>
                <w:i w:val="false"/>
                <w:color w:val="000000"/>
                <w:sz w:val="20"/>
              </w:rPr>
              <w:t>Фестива Максима»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19,31,43,51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01.19.21.100.078</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Лилия</w:t>
            </w:r>
            <w:r>
              <w:rPr>
                <w:rFonts w:ascii="Times New Roman"/>
                <w:b/>
                <w:i w:val="false"/>
                <w:color w:val="000000"/>
                <w:sz w:val="20"/>
              </w:rPr>
              <w:t xml:space="preserve"> «</w:t>
            </w:r>
            <w:r>
              <w:rPr>
                <w:rFonts w:ascii="Times New Roman"/>
                <w:b w:val="false"/>
                <w:i w:val="false"/>
                <w:color w:val="000000"/>
                <w:sz w:val="20"/>
              </w:rPr>
              <w:t>Аэлита»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19,31,43,51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01.19.21.100.079</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Лилия</w:t>
            </w:r>
            <w:r>
              <w:rPr>
                <w:rFonts w:ascii="Times New Roman"/>
                <w:b/>
                <w:i w:val="false"/>
                <w:color w:val="000000"/>
                <w:sz w:val="20"/>
              </w:rPr>
              <w:t xml:space="preserve"> «</w:t>
            </w:r>
            <w:r>
              <w:rPr>
                <w:rFonts w:ascii="Times New Roman"/>
                <w:b w:val="false"/>
                <w:i w:val="false"/>
                <w:color w:val="000000"/>
                <w:sz w:val="20"/>
              </w:rPr>
              <w:t>Верикал»</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19,31,43,51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01.19.21.100.080</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Лилия</w:t>
            </w:r>
            <w:r>
              <w:rPr>
                <w:rFonts w:ascii="Times New Roman"/>
                <w:b/>
                <w:i w:val="false"/>
                <w:color w:val="000000"/>
                <w:sz w:val="20"/>
              </w:rPr>
              <w:t xml:space="preserve"> «</w:t>
            </w:r>
            <w:r>
              <w:rPr>
                <w:rFonts w:ascii="Times New Roman"/>
                <w:b w:val="false"/>
                <w:i w:val="false"/>
                <w:color w:val="000000"/>
                <w:sz w:val="20"/>
              </w:rPr>
              <w:t>Волхова»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19,31,43,51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01.19.21.100.081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Лилия</w:t>
            </w:r>
            <w:r>
              <w:rPr>
                <w:rFonts w:ascii="Times New Roman"/>
                <w:b/>
                <w:i w:val="false"/>
                <w:color w:val="000000"/>
                <w:sz w:val="20"/>
              </w:rPr>
              <w:t xml:space="preserve"> «</w:t>
            </w:r>
            <w:r>
              <w:rPr>
                <w:rFonts w:ascii="Times New Roman"/>
                <w:b w:val="false"/>
                <w:i w:val="false"/>
                <w:color w:val="000000"/>
                <w:sz w:val="20"/>
              </w:rPr>
              <w:t>Жизель»</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19,31,43,51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01.19.21.100.082</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Лилия</w:t>
            </w:r>
            <w:r>
              <w:rPr>
                <w:rFonts w:ascii="Times New Roman"/>
                <w:b/>
                <w:i w:val="false"/>
                <w:color w:val="000000"/>
                <w:sz w:val="20"/>
              </w:rPr>
              <w:t xml:space="preserve"> «</w:t>
            </w:r>
            <w:r>
              <w:rPr>
                <w:rFonts w:ascii="Times New Roman"/>
                <w:b w:val="false"/>
                <w:i w:val="false"/>
                <w:color w:val="000000"/>
                <w:sz w:val="20"/>
              </w:rPr>
              <w:t>Макен»</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19,31,43,51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01.19.21.100.083</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Лилия</w:t>
            </w:r>
            <w:r>
              <w:rPr>
                <w:rFonts w:ascii="Times New Roman"/>
                <w:b/>
                <w:i w:val="false"/>
                <w:color w:val="000000"/>
                <w:sz w:val="20"/>
              </w:rPr>
              <w:t xml:space="preserve"> «</w:t>
            </w:r>
            <w:r>
              <w:rPr>
                <w:rFonts w:ascii="Times New Roman"/>
                <w:b w:val="false"/>
                <w:i w:val="false"/>
                <w:color w:val="000000"/>
                <w:sz w:val="20"/>
              </w:rPr>
              <w:t>Полина»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19,31,43,51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01.19.21.100.084</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Лилия</w:t>
            </w:r>
            <w:r>
              <w:rPr>
                <w:rFonts w:ascii="Times New Roman"/>
                <w:b/>
                <w:i w:val="false"/>
                <w:color w:val="000000"/>
                <w:sz w:val="20"/>
              </w:rPr>
              <w:t xml:space="preserve"> «</w:t>
            </w:r>
            <w:r>
              <w:rPr>
                <w:rFonts w:ascii="Times New Roman"/>
                <w:b w:val="false"/>
                <w:i w:val="false"/>
                <w:color w:val="000000"/>
                <w:sz w:val="20"/>
              </w:rPr>
              <w:t>Розовая дымка»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19,31,43,51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01.19.21.100.085</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Лилия</w:t>
            </w:r>
            <w:r>
              <w:rPr>
                <w:rFonts w:ascii="Times New Roman"/>
                <w:b/>
                <w:i w:val="false"/>
                <w:color w:val="000000"/>
                <w:sz w:val="20"/>
              </w:rPr>
              <w:t xml:space="preserve"> «</w:t>
            </w:r>
            <w:r>
              <w:rPr>
                <w:rFonts w:ascii="Times New Roman"/>
                <w:b w:val="false"/>
                <w:i w:val="false"/>
                <w:color w:val="000000"/>
                <w:sz w:val="20"/>
              </w:rPr>
              <w:t>Роталя»</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19,31,43,51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01.19.21.100.086</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Циния «Дрим»</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19,31,43,51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01.19.21.100.087</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Циния «Кенейри»</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19,31,43,51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01.19.21.100.088</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Циния «Скарлет Флейм»</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19,31,43,51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01.19.21.100.089</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Тагетес</w:t>
            </w:r>
            <w:r>
              <w:rPr>
                <w:rFonts w:ascii="Times New Roman"/>
                <w:b w:val="false"/>
                <w:i w:val="false"/>
                <w:color w:val="000000"/>
                <w:sz w:val="20"/>
              </w:rPr>
              <w:t> </w:t>
            </w:r>
            <w:r>
              <w:rPr>
                <w:rFonts w:ascii="Times New Roman"/>
                <w:b w:val="false"/>
                <w:i w:val="false"/>
                <w:color w:val="000000"/>
                <w:sz w:val="20"/>
              </w:rPr>
              <w:t xml:space="preserve"> «Кармен»</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1989</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19,31,43,51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01.19.21.100.090</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Лилейник «Вайнинг Уайз»</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19,31,43,51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01.19.21.100.091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Лилейник «Голден Гифт»</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19,31,43,51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01.19.21.100.092</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Лилейник «Каин»</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19,31,43,51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01.19.21.100.093</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Лилейник «Мелоди Лейн»</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19,31,43,51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01.19.21.100.094</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Лилейник «Нотти Мариетта»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19,31,43,51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01.19.21.100.095</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Лилейник «Ноб Хилл»</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19,31,43,51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01.19.21.100.096</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Лилейник «Ригал Эйр»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19,31,43,51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01.19.21.100.097</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Лилейник «Саме Прайд»</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19,31,43,51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01.19.21.100.098</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Лилейник «Шартрез»</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19,31,43,51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01.19.21.100.099</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Клематис «Аленушка»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19,31,43,51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01.19.21.100.100</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Клематис «Олимпиада 80»</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19,31,43,51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01.19.21.100.101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Клематис «Рассвет»</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19,31,43,51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01.19.21.100.102</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Клематис «Сизая птица»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19,31,43,51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01.19.21.100.103</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Клематис «Серенада Крыма»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19,31,43,51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01.19.21.100.104</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Клематис «Юбилейный»</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19,31,43,51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01.19.21.100.105</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Клематис «Ялтинский Этюд»</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19,31,43,51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01.19.21.100.106</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Сирень</w:t>
            </w:r>
            <w:r>
              <w:rPr>
                <w:rFonts w:ascii="Times New Roman"/>
                <w:b w:val="false"/>
                <w:i w:val="false"/>
                <w:color w:val="000000"/>
                <w:sz w:val="20"/>
              </w:rPr>
              <w:t> </w:t>
            </w:r>
            <w:r>
              <w:rPr>
                <w:rFonts w:ascii="Times New Roman"/>
                <w:b w:val="false"/>
                <w:i w:val="false"/>
                <w:color w:val="000000"/>
                <w:sz w:val="20"/>
              </w:rPr>
              <w:t xml:space="preserve"> «Акку»</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19,31,43,51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01.19.21.100.107</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Сирень</w:t>
            </w:r>
            <w:r>
              <w:rPr>
                <w:rFonts w:ascii="Times New Roman"/>
                <w:b w:val="false"/>
                <w:i w:val="false"/>
                <w:color w:val="000000"/>
                <w:sz w:val="20"/>
              </w:rPr>
              <w:t> </w:t>
            </w:r>
            <w:r>
              <w:rPr>
                <w:rFonts w:ascii="Times New Roman"/>
                <w:b w:val="false"/>
                <w:i w:val="false"/>
                <w:color w:val="000000"/>
                <w:sz w:val="20"/>
              </w:rPr>
              <w:t xml:space="preserve"> «Алмаатинка»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19,31,43,51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01.19.21.100.108</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Сирень</w:t>
            </w:r>
            <w:r>
              <w:rPr>
                <w:rFonts w:ascii="Times New Roman"/>
                <w:b w:val="false"/>
                <w:i w:val="false"/>
                <w:color w:val="000000"/>
                <w:sz w:val="20"/>
              </w:rPr>
              <w:t> </w:t>
            </w:r>
            <w:r>
              <w:rPr>
                <w:rFonts w:ascii="Times New Roman"/>
                <w:b w:val="false"/>
                <w:i w:val="false"/>
                <w:color w:val="000000"/>
                <w:sz w:val="20"/>
              </w:rPr>
              <w:t xml:space="preserve"> «Гульдер»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19,31,43,51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01.19.21.100.109</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Сирень</w:t>
            </w:r>
            <w:r>
              <w:rPr>
                <w:rFonts w:ascii="Times New Roman"/>
                <w:b w:val="false"/>
                <w:i w:val="false"/>
                <w:color w:val="000000"/>
                <w:sz w:val="20"/>
              </w:rPr>
              <w:t> </w:t>
            </w:r>
            <w:r>
              <w:rPr>
                <w:rFonts w:ascii="Times New Roman"/>
                <w:b w:val="false"/>
                <w:i w:val="false"/>
                <w:color w:val="000000"/>
                <w:sz w:val="20"/>
              </w:rPr>
              <w:t xml:space="preserve"> «Капитан Бальте»</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1986</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19,31,43,51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01.19.21.100.110</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Сирень</w:t>
            </w:r>
            <w:r>
              <w:rPr>
                <w:rFonts w:ascii="Times New Roman"/>
                <w:b w:val="false"/>
                <w:i w:val="false"/>
                <w:color w:val="000000"/>
                <w:sz w:val="20"/>
              </w:rPr>
              <w:t> </w:t>
            </w:r>
            <w:r>
              <w:rPr>
                <w:rFonts w:ascii="Times New Roman"/>
                <w:b w:val="false"/>
                <w:i w:val="false"/>
                <w:color w:val="000000"/>
                <w:sz w:val="20"/>
              </w:rPr>
              <w:t xml:space="preserve"> «Лиловая пирамида»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19,31,43,51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01.19.21.100.111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Сирень</w:t>
            </w:r>
            <w:r>
              <w:rPr>
                <w:rFonts w:ascii="Times New Roman"/>
                <w:b w:val="false"/>
                <w:i w:val="false"/>
                <w:color w:val="000000"/>
                <w:sz w:val="20"/>
              </w:rPr>
              <w:t> </w:t>
            </w:r>
            <w:r>
              <w:rPr>
                <w:rFonts w:ascii="Times New Roman"/>
                <w:b w:val="false"/>
                <w:i w:val="false"/>
                <w:color w:val="000000"/>
                <w:sz w:val="20"/>
              </w:rPr>
              <w:t xml:space="preserve"> «Майгуль»</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19,31,43,51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01.19.21.100.112</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Сирень</w:t>
            </w:r>
            <w:r>
              <w:rPr>
                <w:rFonts w:ascii="Times New Roman"/>
                <w:b w:val="false"/>
                <w:i w:val="false"/>
                <w:color w:val="000000"/>
                <w:sz w:val="20"/>
              </w:rPr>
              <w:t> </w:t>
            </w:r>
            <w:r>
              <w:rPr>
                <w:rFonts w:ascii="Times New Roman"/>
                <w:b w:val="false"/>
                <w:i w:val="false"/>
                <w:color w:val="000000"/>
                <w:sz w:val="20"/>
              </w:rPr>
              <w:t xml:space="preserve"> «Марьям»</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19,31,43,51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01.19.21.100.113</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Сирень</w:t>
            </w:r>
            <w:r>
              <w:rPr>
                <w:rFonts w:ascii="Times New Roman"/>
                <w:b w:val="false"/>
                <w:i w:val="false"/>
                <w:color w:val="000000"/>
                <w:sz w:val="20"/>
              </w:rPr>
              <w:t> </w:t>
            </w:r>
            <w:r>
              <w:rPr>
                <w:rFonts w:ascii="Times New Roman"/>
                <w:b w:val="false"/>
                <w:i w:val="false"/>
                <w:color w:val="000000"/>
                <w:sz w:val="20"/>
              </w:rPr>
              <w:t xml:space="preserve"> «Милада»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19,31,43,51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01.19.21.100.114</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Сирень</w:t>
            </w:r>
            <w:r>
              <w:rPr>
                <w:rFonts w:ascii="Times New Roman"/>
                <w:b w:val="false"/>
                <w:i w:val="false"/>
                <w:color w:val="000000"/>
                <w:sz w:val="20"/>
              </w:rPr>
              <w:t> </w:t>
            </w:r>
            <w:r>
              <w:rPr>
                <w:rFonts w:ascii="Times New Roman"/>
                <w:b w:val="false"/>
                <w:i w:val="false"/>
                <w:color w:val="000000"/>
                <w:sz w:val="20"/>
              </w:rPr>
              <w:t xml:space="preserve"> «Олег»</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19,31,43,51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01.19.21.100.115</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Сирень</w:t>
            </w:r>
            <w:r>
              <w:rPr>
                <w:rFonts w:ascii="Times New Roman"/>
                <w:b w:val="false"/>
                <w:i w:val="false"/>
                <w:color w:val="000000"/>
                <w:sz w:val="20"/>
              </w:rPr>
              <w:t> </w:t>
            </w:r>
            <w:r>
              <w:rPr>
                <w:rFonts w:ascii="Times New Roman"/>
                <w:b w:val="false"/>
                <w:i w:val="false"/>
                <w:color w:val="000000"/>
                <w:sz w:val="20"/>
              </w:rPr>
              <w:t xml:space="preserve"> «Памяти Академика К.И.Сатпаева»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1986</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19,31,43,51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01.19.21.100.116</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Сирень</w:t>
            </w:r>
            <w:r>
              <w:rPr>
                <w:rFonts w:ascii="Times New Roman"/>
                <w:b w:val="false"/>
                <w:i w:val="false"/>
                <w:color w:val="000000"/>
                <w:sz w:val="20"/>
              </w:rPr>
              <w:t> </w:t>
            </w:r>
            <w:r>
              <w:rPr>
                <w:rFonts w:ascii="Times New Roman"/>
                <w:b w:val="false"/>
                <w:i w:val="false"/>
                <w:color w:val="000000"/>
                <w:sz w:val="20"/>
              </w:rPr>
              <w:t xml:space="preserve"> «Суюнши»</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19,31,43,51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01.19.21.100.117</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Сирень</w:t>
            </w:r>
            <w:r>
              <w:rPr>
                <w:rFonts w:ascii="Times New Roman"/>
                <w:b w:val="false"/>
                <w:i w:val="false"/>
                <w:color w:val="000000"/>
                <w:sz w:val="20"/>
              </w:rPr>
              <w:t> </w:t>
            </w:r>
            <w:r>
              <w:rPr>
                <w:rFonts w:ascii="Times New Roman"/>
                <w:b w:val="false"/>
                <w:i w:val="false"/>
                <w:color w:val="000000"/>
                <w:sz w:val="20"/>
              </w:rPr>
              <w:t xml:space="preserve"> «Сережа»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19,31,43,51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01.19.21.100.118</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Сирень</w:t>
            </w:r>
            <w:r>
              <w:rPr>
                <w:rFonts w:ascii="Times New Roman"/>
                <w:b w:val="false"/>
                <w:i w:val="false"/>
                <w:color w:val="000000"/>
                <w:sz w:val="20"/>
              </w:rPr>
              <w:t> </w:t>
            </w:r>
            <w:r>
              <w:rPr>
                <w:rFonts w:ascii="Times New Roman"/>
                <w:b w:val="false"/>
                <w:i w:val="false"/>
                <w:color w:val="000000"/>
                <w:sz w:val="20"/>
              </w:rPr>
              <w:t xml:space="preserve"> «Тадеуш»</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19,31,43,51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01.19.21.100.119</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Петуния «Альба»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01.19.21.100.120</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Петуния «Иветта»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01.19.21.100.121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Петуния «Каркулка»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01.19.21.100.122</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Петуния «София»</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01.19.21.100.123</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Петуния «Темно-пурпурная»</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01.19.21.100.124</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Петуния «ЧерныгоТриумф»</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01.19.21.100.125</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Медоносные « Лизетте»</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11,15,19,23,63,31,</w:t>
            </w:r>
            <w:r>
              <w:br/>
            </w:r>
            <w:r>
              <w:rPr>
                <w:rFonts w:ascii="Times New Roman"/>
                <w:b w:val="false"/>
                <w:i w:val="false"/>
                <w:color w:val="000000"/>
                <w:sz w:val="20"/>
              </w:rPr>
              <w:t>
</w:t>
            </w:r>
            <w:r>
              <w:rPr>
                <w:rFonts w:ascii="Times New Roman"/>
                <w:b w:val="false"/>
                <w:i w:val="false"/>
                <w:color w:val="000000"/>
                <w:sz w:val="20"/>
              </w:rPr>
              <w:t>27,35,43,39,47,55,</w:t>
            </w:r>
            <w:r>
              <w:br/>
            </w:r>
            <w:r>
              <w:rPr>
                <w:rFonts w:ascii="Times New Roman"/>
                <w:b w:val="false"/>
                <w:i w:val="false"/>
                <w:color w:val="000000"/>
                <w:sz w:val="20"/>
              </w:rPr>
              <w:t>
</w:t>
            </w:r>
            <w:r>
              <w:rPr>
                <w:rFonts w:ascii="Times New Roman"/>
                <w:b w:val="false"/>
                <w:i w:val="false"/>
                <w:color w:val="000000"/>
                <w:sz w:val="20"/>
              </w:rPr>
              <w:t>59,51</w:t>
            </w:r>
          </w:p>
        </w:tc>
      </w:tr>
      <w:tr>
        <w:trPr>
          <w:trHeight w:val="2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01.19.21.100.999</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сорта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01.21.11.000</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Виноград столовый</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01.21.11.000.001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Алатоо</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27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01.21.11.000.002</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Алма-Ата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31,19</w:t>
            </w:r>
          </w:p>
        </w:tc>
      </w:tr>
      <w:tr>
        <w:trPr>
          <w:trHeight w:val="27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01.21.11.000.003</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Алма-Атинский ранний</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1974</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27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01.21.11.000.004</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Голден мускатный</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7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01.21.11.000.005</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Гузаль кара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1982</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27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01.21.11.000.006</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Добруджа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7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01.21.11.000.007</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Жемчуг Саба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19,31,51</w:t>
            </w:r>
          </w:p>
        </w:tc>
      </w:tr>
      <w:tr>
        <w:trPr>
          <w:trHeight w:val="27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01.21.11.000.008</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Зариф</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27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01.21.11.000.009</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Кара-Коз</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7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01.21.11.000.010</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Киргизский ранний</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27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01.21.11.000.011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Кишмиш белый</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27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01.21.11.000.012</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Кишмиш черный</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31,43,51</w:t>
            </w:r>
          </w:p>
        </w:tc>
      </w:tr>
      <w:tr>
        <w:trPr>
          <w:trHeight w:val="27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01.21.11.000.013</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Королева виноградников</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7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01.21.11.000.014</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Кызыл-Тан</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19,51</w:t>
            </w:r>
          </w:p>
        </w:tc>
      </w:tr>
      <w:tr>
        <w:trPr>
          <w:trHeight w:val="27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01.21.11.000.015</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Мадлен мускатный</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w:t>
            </w:r>
          </w:p>
        </w:tc>
      </w:tr>
      <w:tr>
        <w:trPr>
          <w:trHeight w:val="27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01.21.11.000.016</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Медео</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27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01.21.11.000.017</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Молдова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7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01.21.11.000.018</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Мускат Александрийский</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43,51</w:t>
            </w:r>
          </w:p>
        </w:tc>
      </w:tr>
      <w:tr>
        <w:trPr>
          <w:trHeight w:val="27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01.21.11.000.019</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Мускат венгерский</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19,31,43,51</w:t>
            </w:r>
          </w:p>
        </w:tc>
      </w:tr>
      <w:tr>
        <w:trPr>
          <w:trHeight w:val="27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01.21.11.000.020</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Мускат Казахстанский</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7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01.21.11.000.021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Нимранг</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19,43,51</w:t>
            </w:r>
          </w:p>
        </w:tc>
      </w:tr>
      <w:tr>
        <w:trPr>
          <w:trHeight w:val="27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01.21.11.000.022</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Октябрьский</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27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01.21.11.000.023</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Ранний вира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27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01.21.11.000.024</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Сенсо</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1972</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27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01.21.11.000.025</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Тайфи розовый</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19,31,43,51</w:t>
            </w:r>
          </w:p>
        </w:tc>
      </w:tr>
      <w:tr>
        <w:trPr>
          <w:trHeight w:val="27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01.21.11.000.026</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Тербаш</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19,31,51</w:t>
            </w:r>
          </w:p>
        </w:tc>
      </w:tr>
      <w:tr>
        <w:trPr>
          <w:trHeight w:val="27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01.21.11.000.027</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Хусайне белый</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27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01.21.11.000.999</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сорта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01.21.12.900</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Виноград прочих сортов</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01.21.12.900.001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Алиготе</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19,31,51</w:t>
            </w:r>
          </w:p>
        </w:tc>
      </w:tr>
      <w:tr>
        <w:trPr>
          <w:trHeight w:val="27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01.21.12.900.002</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7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01.21.12.900.003</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 ширей</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19,31,51</w:t>
            </w:r>
          </w:p>
        </w:tc>
      </w:tr>
      <w:tr>
        <w:trPr>
          <w:trHeight w:val="27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01.21.12.900.004</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Броколь</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7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01.21.12.900.005</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Каберне Совиньон</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w:t>
            </w:r>
          </w:p>
        </w:tc>
      </w:tr>
      <w:tr>
        <w:trPr>
          <w:trHeight w:val="27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01.21.12.900.006</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Каберне Фран</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19,31,51</w:t>
            </w:r>
          </w:p>
        </w:tc>
      </w:tr>
      <w:tr>
        <w:trPr>
          <w:trHeight w:val="27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01.21.12.900.007</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Кульджинский</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19,31,51</w:t>
            </w:r>
          </w:p>
        </w:tc>
      </w:tr>
      <w:tr>
        <w:trPr>
          <w:trHeight w:val="27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01.21.12.900.008</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Майский черный</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27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01.21.12.900.009</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Матраса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27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01.21.12.900.010</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Мерло</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7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01.21.12.900.011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Мускат розовый</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31,43,51</w:t>
            </w:r>
          </w:p>
        </w:tc>
      </w:tr>
      <w:tr>
        <w:trPr>
          <w:trHeight w:val="27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01.21.12.900.012</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Мускат фиолетовый</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27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01.21.12.900.013</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Пино черный</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19,31,51</w:t>
            </w:r>
          </w:p>
        </w:tc>
      </w:tr>
      <w:tr>
        <w:trPr>
          <w:trHeight w:val="27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01.21.12.900.014</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Рислинг</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19,31,51</w:t>
            </w:r>
          </w:p>
        </w:tc>
      </w:tr>
      <w:tr>
        <w:trPr>
          <w:trHeight w:val="27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01.21.12.900.015</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Ркацители</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19,31,43,51</w:t>
            </w:r>
          </w:p>
        </w:tc>
      </w:tr>
      <w:tr>
        <w:trPr>
          <w:trHeight w:val="27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01.21.12.900.016</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Рубиновый</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1982</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27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01.21.12.900.017</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Рубиновый Магарача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7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01.21.12.900.018</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Саперави</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19,31,43,51</w:t>
            </w:r>
          </w:p>
        </w:tc>
      </w:tr>
      <w:tr>
        <w:trPr>
          <w:trHeight w:val="27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01.21.12.900.999</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сорта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01.22.14.000</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Инжир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01.22.14.000.001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Узбекский желтый</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01.22.14.000.999</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сорта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01.22.19.500</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Гранат</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01.22.19.500.001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Ачик-дона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01.22.19.500.002</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Казаке</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01.22.19.500.999</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сорта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01.22.19.900</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Фрукты тропические и</w:t>
            </w:r>
            <w:r>
              <w:br/>
            </w:r>
            <w:r>
              <w:rPr>
                <w:rFonts w:ascii="Times New Roman"/>
                <w:b w:val="false"/>
                <w:i w:val="false"/>
                <w:color w:val="000000"/>
                <w:sz w:val="20"/>
              </w:rPr>
              <w:t>
</w:t>
            </w:r>
            <w:r>
              <w:rPr>
                <w:rFonts w:ascii="Times New Roman"/>
                <w:b/>
                <w:i w:val="false"/>
                <w:color w:val="000000"/>
                <w:sz w:val="20"/>
              </w:rPr>
              <w:t>субтропические, прочие</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01.22.19.900.001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Та-ян-цзао</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01.22.19.900.002</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Унаби мелкоплодный кислый</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01.22.19.900.003</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Унаби местный</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01.22.19.900.999</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сорта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01.24.10.000</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Яблоки</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01.24.10.000.001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62-396 клоновой подвой</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19,31,51</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01.24.10.000.002</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А2 (Алнарп 2) штамбо-</w:t>
            </w:r>
            <w:r>
              <w:br/>
            </w:r>
            <w:r>
              <w:rPr>
                <w:rFonts w:ascii="Times New Roman"/>
                <w:b w:val="false"/>
                <w:i w:val="false"/>
                <w:color w:val="000000"/>
                <w:sz w:val="20"/>
              </w:rPr>
              <w:t>
</w:t>
            </w:r>
            <w:r>
              <w:rPr>
                <w:rFonts w:ascii="Times New Roman"/>
                <w:b w:val="false"/>
                <w:i w:val="false"/>
                <w:color w:val="000000"/>
                <w:sz w:val="20"/>
              </w:rPr>
              <w:t>и кронообразователь</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01.24.10.000.003</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Айдоред</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31,51</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01.24.10.000.004</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Айнур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19,31,51</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01.24.10.000.005</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Алтайское румяное</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01.24.10.000.006</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Анис полосатый</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15,23,27,47</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01.24.10.000.007</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Анис семенной подвой</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15,23,27,47</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01.24.10.000.008</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Антоновка обыкновенная</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01.24.10.000.009</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Апорт</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19,63,31,43,51</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01.24.10.000.010</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Аргус</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01.24.10.000.011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 18 клоновой подвой</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19,31,51</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01.24.10.000.012</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Аскар клон</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01.24.10.000.013</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Ася клон</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01.24.10.000.014</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16-20 клоновой подвой</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19,31,51</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01.24.10.000.015</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7-35 клоновой подвой</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19,31,51</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01.24.10.000.016</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Бабушкино</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01.24.10.000.017</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Беркутовское</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01.24.10.000.018</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Боровинка ташкентская</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01.24.10.000.019</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Восход</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19,31,51</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01.24.10.000.020</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19,31,51</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01.24.10.000.021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Гибрид Б-41 клон</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01.24.10.000.022</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Голден Делишес</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19,31,43,51</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01.24.10.000.023</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Горноалтайское</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11,63,59</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01.24.10.000.024</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Гренни Смит</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19,31,51</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01.24.10.000.025</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Грушовка Верненская</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1967</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31,43</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01.24.10.000.026</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Грушовка Московская</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01.24.10.000.027</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Грушовка Омская</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01.24.10.000.028</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Делишес</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01.24.10.000.029</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Джонатан</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19,31,43,51</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01.24.10.000.030</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Джунгарская клон</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01.24.10.000.031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Джунгарская желтая клон</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01.24.10.000.032</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Джунгарская крупноплодная клон</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01.24.10.000.033</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Джунгарская крупносемянная клон</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01.24.10.000.034</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Джунгарская осеннеплодная клон</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01.24.10.000.035</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Джунгарская подвойная клон</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01.24.10.000.036</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Джунгарская пурпуровая клон</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01.24.10.000.037</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Джунгарская шатровидная клон</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01.24.10.000.038</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Джунгарский сидоровый клон</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01.24.10.000.039</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Жебровское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01.24.10.000.040</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Жетысу 5 клоновой подвой</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19,31,51</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01.24.10.000.041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Жылдыз</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01.24.10.000.042</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Заветное</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w:t>
            </w:r>
          </w:p>
        </w:tc>
      </w:tr>
      <w:tr>
        <w:trPr>
          <w:trHeight w:val="25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01.24.10.000.043</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Заилийское</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1974</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01.24.10.000.044</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Заилийская клон</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01.24.10.000.045</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Заилийская летняя клон</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01.24.10.000.046</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Заилийская медовая клон</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01.24.10.000.047</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Заилийское зеленоплодное клон</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01.24.10.000.048</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Заилийское раннецветущее клон</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01.24.10.000.049</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Заилийское среднеплодное клон</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01.24.10.000.050</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Заря Алатау</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1974</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01.24.10.000.051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Зимнее Плесецкого</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1984</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01.24.10.000.052</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Зимний шафран</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01.24.10.000.053</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Исилькульское</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01.24.10.000.054</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Казахское юбилейное</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01.24.10.000.055</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Кетменская клон</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01.24.10.000.056</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Киргизское зимнее</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1986</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01.24.10.000.057</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Китайка крупно-плодная семенной подвой</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63,35</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01.24.10.000.058</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Краса Тарбагатая клон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01.24.10.000.059</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Летнее полосатое</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01.24.10.000.060</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Любимец</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11,15,63,35,55,59</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01.24.10.000.061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М-9 клоновой подвой</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19,31,51</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01.24.10.000.062</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М-9 интеркалярная вставка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01.24.10.000.063</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26 интеркалярная вставка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01.24.10.000.064</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Максат</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01.24.10.000.065</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Мальт Багаевский</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15,23,27,47</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01.24.10.000.066</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01.24.10.000.067</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Мантет</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01.24.10.000.068</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Мелба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19,23,31,43,47,51</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01.24.10.000.069</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Милтон</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19,31,43</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01.24.10.000.070</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106 клоновой подвой</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19,31,51</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01.24.10.000.071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Недзвецкого семенной подвой</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01.24.10.000.072</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Недзвецкого штамбо- и кронообразователь</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01.24.10.000.073</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Осеннее полосатое</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01.24.10.000.074</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Пальметта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01.24.10.000.075</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Пармен зимний золотой</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43,51</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01.24.10.000.076</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Пепин шафранный</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15,23,47</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01.24.10.000.077</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Пеструшка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19,63,31,43</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01.24.10.000.078</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Пеструшка семенной подвой</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1975</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01.24.10.000.079</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Пихтовая краснощекая клон</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01.24.10.000.080</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Подвой из Тарбагатая клон</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01.24.10.000.081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Пониклая Алтайская</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01.24.10.000.082</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Пудовщина семенной подвой</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11,63,39,55,59</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01.24.10.000.083</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Райка красная семенной подвой</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63,35</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01.24.10.000.084</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Ранетка красная семенной подвой</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11,39,55,59</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01.24.10.000.085</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Ранетка пурпуровая семенной подвой</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15,23,27,47</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01.24.10.000.086</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Ред Делишес</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19,31,51</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01.24.10.000.087</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Ренет Бурхардта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15,19,23,63,31,43,</w:t>
            </w:r>
            <w:r>
              <w:br/>
            </w:r>
            <w:r>
              <w:rPr>
                <w:rFonts w:ascii="Times New Roman"/>
                <w:b w:val="false"/>
                <w:i w:val="false"/>
                <w:color w:val="000000"/>
                <w:sz w:val="20"/>
              </w:rPr>
              <w:t>
</w:t>
            </w:r>
            <w:r>
              <w:rPr>
                <w:rFonts w:ascii="Times New Roman"/>
                <w:b w:val="false"/>
                <w:i w:val="false"/>
                <w:color w:val="000000"/>
                <w:sz w:val="20"/>
              </w:rPr>
              <w:t>47,51</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01.24.10.000.088</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Ренет золотой писгуда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15,23,47</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01.24.10.000.089</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Ренет Казахстанский</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19,31,43</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01.24.10.000.090</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Ренет Ландсбергский</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19,31,43</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01.24.10.000.091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Ренет Симиренко</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23,31,43,47,51</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01.24.10.000.092</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Розмарин белый</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43,51</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01.24.10.000.093</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Розовое привосходное</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01.24.10.000.094</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Рубин</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01.24.10.000.095</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Румянка Алма-Атинская</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19,63,31,51</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01.24.10.000.096</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Салтанат</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01.24.10.000.097</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Сибирская яблоня (Сибирка) семенной подвой</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11,63,35,39,55,59</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01.24.10.000.098</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Сиверса семенной подвой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19,63,31,43,51</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01.24.10.000.099</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Слава победителям</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1982</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01.24.10.000.100</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Спартак 1985</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01.24.10.000.101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Старкримсон</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19,31,51</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01.24.10.000.102</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Старкспур Эрлиблайз</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01.24.10.000.103</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Суйслепское</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19,63,31,51</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01.24.10.000.104</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Таежное семенной подвой</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15,23,63,27,35,47</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01.24.10.000.105</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Талгарское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01.24.10.000.106</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Тарбагатайская клон</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01.24.10.000.107</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Тарбагатайский карлик клон</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01.24.10.000.108</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Уральское наливное</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11,15,23,63,35,39,</w:t>
            </w:r>
            <w:r>
              <w:br/>
            </w:r>
            <w:r>
              <w:rPr>
                <w:rFonts w:ascii="Times New Roman"/>
                <w:b w:val="false"/>
                <w:i w:val="false"/>
                <w:color w:val="000000"/>
                <w:sz w:val="20"/>
              </w:rPr>
              <w:t>
</w:t>
            </w:r>
            <w:r>
              <w:rPr>
                <w:rFonts w:ascii="Times New Roman"/>
                <w:b w:val="false"/>
                <w:i w:val="false"/>
                <w:color w:val="000000"/>
                <w:sz w:val="20"/>
              </w:rPr>
              <w:t>55,59</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01.24.10.000.109</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Урджарская ароматная клон</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01.24.10.000.110</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Урджарская красавица клон</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01.24.10.000.111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Урджарская красная клон</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01.24.10.000.112</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Уэлси</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01.24.10.000.113</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Фуджи</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19,31,51</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01.24.10.000.114</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Южное</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7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01.24.10.000.115</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Яндыковское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15,23,47</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01.24.10.000.999</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сорта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01.24.21.000</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Груши</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01.24.21.000.001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Айва А (ЕМА) клоновой подвой</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19,31,51</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01.24.21.000</w:t>
            </w:r>
            <w:r>
              <w:rPr>
                <w:rFonts w:ascii="Times New Roman"/>
                <w:b/>
                <w:i w:val="false"/>
                <w:color w:val="000000"/>
                <w:sz w:val="20"/>
              </w:rPr>
              <w:t>.</w:t>
            </w:r>
            <w:r>
              <w:rPr>
                <w:rFonts w:ascii="Times New Roman"/>
                <w:b w:val="false"/>
                <w:i w:val="false"/>
                <w:color w:val="000000"/>
                <w:sz w:val="20"/>
              </w:rPr>
              <w:t>002</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Ароматная</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01.24.21.000</w:t>
            </w:r>
            <w:r>
              <w:rPr>
                <w:rFonts w:ascii="Times New Roman"/>
                <w:b/>
                <w:i w:val="false"/>
                <w:color w:val="000000"/>
                <w:sz w:val="20"/>
              </w:rPr>
              <w:t>.</w:t>
            </w:r>
            <w:r>
              <w:rPr>
                <w:rFonts w:ascii="Times New Roman"/>
                <w:b w:val="false"/>
                <w:i w:val="false"/>
                <w:color w:val="000000"/>
                <w:sz w:val="20"/>
              </w:rPr>
              <w:t>003</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Бергамот Волжский</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15,23,47</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01.24.21.000</w:t>
            </w:r>
            <w:r>
              <w:rPr>
                <w:rFonts w:ascii="Times New Roman"/>
                <w:b/>
                <w:i w:val="false"/>
                <w:color w:val="000000"/>
                <w:sz w:val="20"/>
              </w:rPr>
              <w:t>.</w:t>
            </w:r>
            <w:r>
              <w:rPr>
                <w:rFonts w:ascii="Times New Roman"/>
                <w:b w:val="false"/>
                <w:i w:val="false"/>
                <w:color w:val="000000"/>
                <w:sz w:val="20"/>
              </w:rPr>
              <w:t>004</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Красноярская крупноплодная</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01.24.21.000</w:t>
            </w:r>
            <w:r>
              <w:rPr>
                <w:rFonts w:ascii="Times New Roman"/>
                <w:b/>
                <w:i w:val="false"/>
                <w:color w:val="000000"/>
                <w:sz w:val="20"/>
              </w:rPr>
              <w:t>.</w:t>
            </w:r>
            <w:r>
              <w:rPr>
                <w:rFonts w:ascii="Times New Roman"/>
                <w:b w:val="false"/>
                <w:i w:val="false"/>
                <w:color w:val="000000"/>
                <w:sz w:val="20"/>
              </w:rPr>
              <w:t>005</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Лесная семенной подвой</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19,23,63,31</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01.24.21.000</w:t>
            </w:r>
            <w:r>
              <w:rPr>
                <w:rFonts w:ascii="Times New Roman"/>
                <w:b/>
                <w:i w:val="false"/>
                <w:color w:val="000000"/>
                <w:sz w:val="20"/>
              </w:rPr>
              <w:t>.</w:t>
            </w:r>
            <w:r>
              <w:rPr>
                <w:rFonts w:ascii="Times New Roman"/>
                <w:b w:val="false"/>
                <w:i w:val="false"/>
                <w:color w:val="000000"/>
                <w:sz w:val="20"/>
              </w:rPr>
              <w:t>006</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Лесная красавица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15,19,23,63,31,43,</w:t>
            </w:r>
            <w:r>
              <w:br/>
            </w:r>
            <w:r>
              <w:rPr>
                <w:rFonts w:ascii="Times New Roman"/>
                <w:b w:val="false"/>
                <w:i w:val="false"/>
                <w:color w:val="000000"/>
                <w:sz w:val="20"/>
              </w:rPr>
              <w:t>
</w:t>
            </w:r>
            <w:r>
              <w:rPr>
                <w:rFonts w:ascii="Times New Roman"/>
                <w:b w:val="false"/>
                <w:i w:val="false"/>
                <w:color w:val="000000"/>
                <w:sz w:val="20"/>
              </w:rPr>
              <w:t>47,51</w:t>
            </w:r>
          </w:p>
        </w:tc>
      </w:tr>
      <w:tr>
        <w:trPr>
          <w:trHeight w:val="7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01.24.21.000</w:t>
            </w:r>
            <w:r>
              <w:rPr>
                <w:rFonts w:ascii="Times New Roman"/>
                <w:b/>
                <w:i w:val="false"/>
                <w:color w:val="000000"/>
                <w:sz w:val="20"/>
              </w:rPr>
              <w:t>.</w:t>
            </w:r>
            <w:r>
              <w:rPr>
                <w:rFonts w:ascii="Times New Roman"/>
                <w:b w:val="false"/>
                <w:i w:val="false"/>
                <w:color w:val="000000"/>
                <w:sz w:val="20"/>
              </w:rPr>
              <w:t>007</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Любимица клаппа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23,43,47,51</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01.24.21.000</w:t>
            </w:r>
            <w:r>
              <w:rPr>
                <w:rFonts w:ascii="Times New Roman"/>
                <w:b/>
                <w:i w:val="false"/>
                <w:color w:val="000000"/>
                <w:sz w:val="20"/>
              </w:rPr>
              <w:t>.</w:t>
            </w:r>
            <w:r>
              <w:rPr>
                <w:rFonts w:ascii="Times New Roman"/>
                <w:b w:val="false"/>
                <w:i w:val="false"/>
                <w:color w:val="000000"/>
                <w:sz w:val="20"/>
              </w:rPr>
              <w:t>008</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Талгарская красавица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19,63,31,43,51</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01.24.21.000</w:t>
            </w:r>
            <w:r>
              <w:rPr>
                <w:rFonts w:ascii="Times New Roman"/>
                <w:b/>
                <w:i w:val="false"/>
                <w:color w:val="000000"/>
                <w:sz w:val="20"/>
              </w:rPr>
              <w:t>.</w:t>
            </w:r>
            <w:r>
              <w:rPr>
                <w:rFonts w:ascii="Times New Roman"/>
                <w:b w:val="false"/>
                <w:i w:val="false"/>
                <w:color w:val="000000"/>
                <w:sz w:val="20"/>
              </w:rPr>
              <w:t>009</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Уралочка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59,39</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01.24.21.000</w:t>
            </w:r>
            <w:r>
              <w:rPr>
                <w:rFonts w:ascii="Times New Roman"/>
                <w:b/>
                <w:i w:val="false"/>
                <w:color w:val="000000"/>
                <w:sz w:val="20"/>
              </w:rPr>
              <w:t>.</w:t>
            </w:r>
            <w:r>
              <w:rPr>
                <w:rFonts w:ascii="Times New Roman"/>
                <w:b w:val="false"/>
                <w:i w:val="false"/>
                <w:color w:val="000000"/>
                <w:sz w:val="20"/>
              </w:rPr>
              <w:t>010</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Уссурийская семенной подвой</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11,15,63,27,35,39,</w:t>
            </w:r>
            <w:r>
              <w:br/>
            </w:r>
            <w:r>
              <w:rPr>
                <w:rFonts w:ascii="Times New Roman"/>
                <w:b w:val="false"/>
                <w:i w:val="false"/>
                <w:color w:val="000000"/>
                <w:sz w:val="20"/>
              </w:rPr>
              <w:t>
</w:t>
            </w:r>
            <w:r>
              <w:rPr>
                <w:rFonts w:ascii="Times New Roman"/>
                <w:b w:val="false"/>
                <w:i w:val="false"/>
                <w:color w:val="000000"/>
                <w:sz w:val="20"/>
              </w:rPr>
              <w:t>47,55,59</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01.24.21.000</w:t>
            </w:r>
            <w:r>
              <w:rPr>
                <w:rFonts w:ascii="Times New Roman"/>
                <w:b/>
                <w:i w:val="false"/>
                <w:color w:val="000000"/>
                <w:sz w:val="20"/>
              </w:rPr>
              <w:t>.</w:t>
            </w:r>
            <w:r>
              <w:rPr>
                <w:rFonts w:ascii="Times New Roman"/>
                <w:b w:val="false"/>
                <w:i w:val="false"/>
                <w:color w:val="000000"/>
                <w:sz w:val="20"/>
              </w:rPr>
              <w:t>999</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сорта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01.24.22.000</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Айва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01.24.22.000.001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Изобильная</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01.24.22.000.002</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Отличница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1982</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01.24.22.000.003</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Совхозная 10</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01.24.22.000.999</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сорта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01.24.23.000</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Абрикосы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01.24.23.000.001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Абрикос (местные формы) семенной подвой</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19,31,43,51 </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01.24.23.000.002</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Абрикосовое яблочко клон</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01.24.23.000.003</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Абрикосовый виноград клон</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01.24.23.000.004</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Арзами</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01.24.23.000.005</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Гигант Котурбулака клон</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01.24.23.000.006</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Заилийский витаминный клон</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01.24.23.000.007</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Иссыкский устойчивый клон</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01.24.23.000.008</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Катюша клон</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01.24.23.000.009</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Королевский</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01.24.23.000.010</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Котурбулакский нежный клон</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01.24.23.000.011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Краса Джунгарии клон</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01.24.23.000.012</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Красавица Кок Бас Тау клон</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01.24.23.000.013</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Краснощекий</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23,31,47,51</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01.24.23.000.014</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Краснощекий никитский</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19,43,51</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01.24.23.000.015</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Крупноплодный ребристый клон</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01.24.23.000.016</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Малоалматинский круглый клон</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01.24.23.000.017</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Микушинская репка клон</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01.24.23.000.018</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Оранжевый шарик клон</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01.24.23.000.019</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Ранняя из Бель-Булака клон</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01.24.23.000.020</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Рекорд Бель-Булака клон</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01.24.23.000.021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Солдатский ранний клон</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01.24.23.000.022</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Хурмаи</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01.24.23.000.999</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сорта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01.24.24.000</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Вишня</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01.24.24.000.001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Алтайская ласточка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01.24.24.000.002</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Алтайская ранняя</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15,23,27,47,55</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01.24.24.000.003</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Балхашская</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01.24.24.000.004</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Владимирская</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31,51</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01.24.24.000.005</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Владимирская семенной подвой</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23,63,31,27,51</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01.24.24.000.006</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ВП-1 семенной подвой</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01.24.24.000.007</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Желанная</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11,63,59</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01.24.24.000.008</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Комсомольская</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1984</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01.24.24.000.009</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Лотовая</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15,23,47</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01.24.24.000.010</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Любская</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15,19,23,63,31,43,47</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01.24.24.000.011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Любская семенной подвой</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19,31,43,51</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01.24.24.000.012</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Магалебка (Антипка) семенной подвой</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19,31,43,51</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01.24.24.000.013</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Максимовская</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01.24.24.000.014</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Местные формы и сорта семенной подвой</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11,15,43,39,47,55,59</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01.24.24.000.015</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Расплетка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01.24.24.000.016</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Растунья семенной подвой</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15,23,27</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01.24.24.000.017</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Самаркандская</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01.24.24.000.018</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Самаркандская семенной подвой</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31,51</w:t>
            </w:r>
          </w:p>
        </w:tc>
      </w:tr>
      <w:tr>
        <w:trPr>
          <w:trHeight w:val="7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01.24.24.000.019</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 урала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11,23,47,59</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01.24.24.000.020</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Степная семенной подвой</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63,35</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01.24.24.000.021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Шпанка крупная</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19,23,63,43,47,51</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01.24.24.000.022</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Шпанка черная</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01.24.24.000.023</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Щедрая</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01.24.24.000.999</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сорта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01.24.25.000</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Персики</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01.24.25.000.001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Ак-Шафталю</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43,51</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01.24.25.000.002</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Алыча семенной подвой</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19,31,43,51</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01.24.25.000.003</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Белый ранний вира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01.24.25.000.004</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Золотой юбилей</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01.24.25.000.005</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Инжирный новый</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01.24.25.000.006</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Киевский ранний</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01.24.25.000.007</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Лола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01.24.25.000.008</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Майфлевер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01.24.25.000.009</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Персик (устойчивые местные формы,</w:t>
            </w:r>
            <w:r>
              <w:br/>
            </w:r>
            <w:r>
              <w:rPr>
                <w:rFonts w:ascii="Times New Roman"/>
                <w:b w:val="false"/>
                <w:i w:val="false"/>
                <w:color w:val="000000"/>
                <w:sz w:val="20"/>
              </w:rPr>
              <w:t>
</w:t>
            </w:r>
            <w:r>
              <w:rPr>
                <w:rFonts w:ascii="Times New Roman"/>
                <w:b w:val="false"/>
                <w:i w:val="false"/>
                <w:color w:val="000000"/>
                <w:sz w:val="20"/>
              </w:rPr>
              <w:t>сорта) семенной подвой</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19,31,43,51</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01.24.25.000.010</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Слива семенной подвой</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19,31,43,51</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01.24.25.000.011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Старт</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01.24.25.000.012</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Чемпион</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01.24.25.000.013</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Эльберта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43,51</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01.24.25.000.999</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сорта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01.24.27.000</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Сливы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01.24.27.000.001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Алтайская юбилейная</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1989</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27,55</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01.24.27.000.002</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Алыча семенной подвой</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19,31,43,51</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01.24.27.000.003</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Анна Шпет</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15,19,23,31,43,47,</w:t>
            </w:r>
            <w:r>
              <w:br/>
            </w:r>
            <w:r>
              <w:rPr>
                <w:rFonts w:ascii="Times New Roman"/>
                <w:b w:val="false"/>
                <w:i w:val="false"/>
                <w:color w:val="000000"/>
                <w:sz w:val="20"/>
              </w:rPr>
              <w:t>
</w:t>
            </w:r>
            <w:r>
              <w:rPr>
                <w:rFonts w:ascii="Times New Roman"/>
                <w:b w:val="false"/>
                <w:i w:val="false"/>
                <w:color w:val="000000"/>
                <w:sz w:val="20"/>
              </w:rPr>
              <w:t>51</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01.24.27.000.004</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Ванета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19,31,51</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01.24.27.000.005</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Виктория</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15,19,23,31,43,47,</w:t>
            </w:r>
            <w:r>
              <w:br/>
            </w:r>
            <w:r>
              <w:rPr>
                <w:rFonts w:ascii="Times New Roman"/>
                <w:b w:val="false"/>
                <w:i w:val="false"/>
                <w:color w:val="000000"/>
                <w:sz w:val="20"/>
              </w:rPr>
              <w:t>
</w:t>
            </w:r>
            <w:r>
              <w:rPr>
                <w:rFonts w:ascii="Times New Roman"/>
                <w:b w:val="false"/>
                <w:i w:val="false"/>
                <w:color w:val="000000"/>
                <w:sz w:val="20"/>
              </w:rPr>
              <w:t>51</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01.24.27.000.006</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Виктория семенной подвой</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31,43,51</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01.24.27.000.007</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Войлочная вишня (для сортов Ванета,</w:t>
            </w:r>
            <w:r>
              <w:br/>
            </w:r>
            <w:r>
              <w:rPr>
                <w:rFonts w:ascii="Times New Roman"/>
                <w:b w:val="false"/>
                <w:i w:val="false"/>
                <w:color w:val="000000"/>
                <w:sz w:val="20"/>
              </w:rPr>
              <w:t>
</w:t>
            </w:r>
            <w:r>
              <w:rPr>
                <w:rFonts w:ascii="Times New Roman"/>
                <w:b w:val="false"/>
                <w:i w:val="false"/>
                <w:color w:val="000000"/>
                <w:sz w:val="20"/>
              </w:rPr>
              <w:t>Виктория, Желтая Хопты, Стенлей,</w:t>
            </w:r>
            <w:r>
              <w:br/>
            </w:r>
            <w:r>
              <w:rPr>
                <w:rFonts w:ascii="Times New Roman"/>
                <w:b w:val="false"/>
                <w:i w:val="false"/>
                <w:color w:val="000000"/>
                <w:sz w:val="20"/>
              </w:rPr>
              <w:t>
</w:t>
            </w:r>
            <w:r>
              <w:rPr>
                <w:rFonts w:ascii="Times New Roman"/>
                <w:b w:val="false"/>
                <w:i w:val="false"/>
                <w:color w:val="000000"/>
                <w:sz w:val="20"/>
              </w:rPr>
              <w:t>Эдинбургская) семенной подвой</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01.24.27.000.008</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Волошка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01.24.27.000.009</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Желтая Хопты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11,19,63,31,39</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01.24.27.000.010</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Исполинская</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19,51</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01.24.27.000.011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Канадская семенной подвой</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11,15,23,63,27,39,</w:t>
            </w:r>
            <w:r>
              <w:br/>
            </w:r>
            <w:r>
              <w:rPr>
                <w:rFonts w:ascii="Times New Roman"/>
                <w:b w:val="false"/>
                <w:i w:val="false"/>
                <w:color w:val="000000"/>
                <w:sz w:val="20"/>
              </w:rPr>
              <w:t>
</w:t>
            </w:r>
            <w:r>
              <w:rPr>
                <w:rFonts w:ascii="Times New Roman"/>
                <w:b w:val="false"/>
                <w:i w:val="false"/>
                <w:color w:val="000000"/>
                <w:sz w:val="20"/>
              </w:rPr>
              <w:t>47,55,59</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01.24.27.000.012</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Киргизская превосходная</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01.24.27.000.013</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Космос</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01.24.27.000.014</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Маньчжурская красавица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11,63,39,55,59</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01.24.27.000.015</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Опата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11,15,23,63,39,59</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01.24.27.000.016</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Персиковая</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01.24.27.000.017</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Пирамидальная</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01.24.27.000.018</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Ренклод Альтана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01.24.27.000.019</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Стенлей</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19,31,51</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01.24.27.000.020</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Уссурийская семенной подвой</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11,15,23,63,27,39,</w:t>
            </w:r>
            <w:r>
              <w:br/>
            </w:r>
            <w:r>
              <w:rPr>
                <w:rFonts w:ascii="Times New Roman"/>
                <w:b w:val="false"/>
                <w:i w:val="false"/>
                <w:color w:val="000000"/>
                <w:sz w:val="20"/>
              </w:rPr>
              <w:t>
</w:t>
            </w:r>
            <w:r>
              <w:rPr>
                <w:rFonts w:ascii="Times New Roman"/>
                <w:b w:val="false"/>
                <w:i w:val="false"/>
                <w:color w:val="000000"/>
                <w:sz w:val="20"/>
              </w:rPr>
              <w:t>55,59</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01.24.27.000.021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Эдинбургская</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31,43,51</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01.24.27.000.999</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сорта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01.24.29.100</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Рябина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01.24.29.100.001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Алая Крупная</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01.24.29.100.002</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Титан</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01.24.29.100.003</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Черноплодная рябина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01.24.29.100.999</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сорта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01.24.29.500</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Алыча (ткемали, вишнеслива)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01.24.29.500.001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Алыча местная семенной подвой</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19,31,43,51</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01.24.29.500.002</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Малиновая</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01.24.29.500.003</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Студенческая</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01.24.29.500.004</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Фиолетовая десертная</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01.24.29.500.999</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сорта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01.24.29.700</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Черешня</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01.24.29.700.001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Айгерим</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01.24.29.700.002</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Бахор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01.24.29.700.003</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Дрогана желтая</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01.24.29.700.004</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Ляззат</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01.24.29.700.005</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Магалебка семенной подвой</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19,51</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01.24.29.700.006</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Наполеон розовая</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34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01.24.29.700.007</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Самаркандская семенной подвой</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01.24.29.700.008</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Черешня дикая семенной подвой</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18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01.24.29.700.999</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сорта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1.25.12.000</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Малина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01.25.12.000.001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Алма-Атинская</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01.25.12.000.002</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Барнаульская</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35,55</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01.25.12.000.003</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11,15,39,59</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01.25.12.000.004</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Вислуха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11,15,39,55</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01.25.12.000.005</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Высокая</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11,27,59</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01.25.12.000.006</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Колокольчик</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01.25.12.000.007</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Кримзон-маммут</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01.25.12.000.008</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Награда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1978</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11,19,63,59</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01.25.12.000.009</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Новокитаевская</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1972</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11,19,63</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01.25.12.000.010</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Новость Кузьмина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23,31,27,43,47,51</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01.25.12.000.011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Скромница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01.25.12.000.012</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Спутница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01.25.12.000.013</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Трояна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01.25.12.000.999</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сорта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01.25.13.000</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Земляника (клубника)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01.25.13.000.001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Веденсвиль7</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1986</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01.25.13.000.002</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Вента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1989</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01.25.13.000.003</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Героиня Маншук</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43,51</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01.25.13.000.004</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Джемел</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01.25.13.000.005</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Дружная</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01.25.13.000.006</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Дукат</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01.25.13.000.007</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Зенга-зенгана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15,19,31,27,35,55,51</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01.25.13.000.008</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01.25.13.000.009</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Кокинская ранняя</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01.25.13.000.010</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Крымчанка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1989</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01.25.13.000.011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Кульвер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01.25.13.000.012</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Огонек</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01.25.13.000.013</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Ред Готленд</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01.25.13.000.014</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Рубиновая</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01.25.13.000.015</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Русановка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01.25.13.000.016</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Талисман</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1978</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63,35</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01.25.13.000.017</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Ташкентская</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43,51</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01.25.13.000.018</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Узбекистанская</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01.25.13.000.019</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Урожайная</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01.25.13.000.020</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Фестивальная</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11,63,55,59</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01.25.13.000.999</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сорта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01.25.19.200</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Смородина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01.25.19.200.001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Алтайская десертная</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11,19,23,63,47,55,59</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01.25.19.200.002</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Алтайская красная</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01.25.19.200.003</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Багира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11,35,59</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01.25.19.200.004</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Белорусская сладкая</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19,31,35</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01.25.19.200.005</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Голландская красная</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19,23,31,43,47</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01.25.19.200.006</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Голубка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11,15,63,55,59</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01.25.19.200.007</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Зеленая дымка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01.25.19.200.008</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Каскад</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01.25.19.200.009</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Катюша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01.25.19.200.010</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Консервная</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01.25.19.200.011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Космическая</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01.25.19.200.012</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 крест</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1968</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11,15,63,27,59</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01.25.19.200.013</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Минай Шмырев</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1982</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11,19,27,39,59</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01.25.19.200.014</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Нестер Козин</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01.25.19.200.015</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Огни Урала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39,55,59</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01.25.19.200.016</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Памяти Шукшина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19,55,59</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01.25.19.200.017</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Память Мичурина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01.25.19.200.018</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Партизанка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1989</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01.25.19.200.019</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Паулинка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31,55</w:t>
            </w:r>
          </w:p>
        </w:tc>
      </w:tr>
      <w:tr>
        <w:trPr>
          <w:trHeight w:val="7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01.25.19.200.020</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 Александр Мамкин</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7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01.25.19.200.021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Плотномясая</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31,43,51</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01.25.19.200.022</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Подарочная</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01.25.19.200.023</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Сеянец голубки</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1984</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63,39,55,59</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01.25.19.200.024</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Софья</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63,35,59</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01.25.19.200.025</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Стахановка Алтая</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11,15,59</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01.25.19.200.026</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Узбекистанская крупноплодная</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31,43,51</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01.25.19.200.027</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Черный жемчуг</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01.25.19.200.028</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Чудесница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01.25.19.200.999</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сорта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01.25.19.300</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Крыжовник</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01.25.19.300.001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Зеленый</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11,63,55,59</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01.25.19.300.002</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Изумруд</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01.25.19.300.003</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27,59</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01.25.19.300.004</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Мысовский 17</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01.25.19.300.005</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Мысовский 37</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15,23,63,31,43,47,51</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01.25.19.300.006</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Салют Челябинский</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01.25.19.300.007</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Смена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11,19,35,55,59</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01.25.19.300.008</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Черносливовый</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1989</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01.25.19.300.009</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Юбилейный</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01.25.19.300.999</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сорта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01.25.19.400</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Ежевика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01.25.19.400.001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Диксон Торнлесс</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01.25.19.400.002</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Честер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01.25.19.400.999</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сорта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01.25.19.500</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Ягоды тутовая (шелковица)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01.25.19.500.001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Манкентская</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1972</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01.25.19.500.002</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Таджикская бессеменая</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1964</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01.25.19.500.999</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сорта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01.25.19.900</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Ягоды, плоды прочие, не</w:t>
            </w:r>
            <w:r>
              <w:br/>
            </w:r>
            <w:r>
              <w:rPr>
                <w:rFonts w:ascii="Times New Roman"/>
                <w:b w:val="false"/>
                <w:i w:val="false"/>
                <w:color w:val="000000"/>
                <w:sz w:val="20"/>
              </w:rPr>
              <w:t>
</w:t>
            </w:r>
            <w:r>
              <w:rPr>
                <w:rFonts w:ascii="Times New Roman"/>
                <w:b/>
                <w:i w:val="false"/>
                <w:color w:val="000000"/>
                <w:sz w:val="20"/>
              </w:rPr>
              <w:t>включенные в другие группировки</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01.25.19.900.100</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Жимолость</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01.25.19.900.101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Голубое веретено</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01.25.19.900.102</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Камчадалка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19,39,59</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01.25.19.900.103</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Салют</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11,19,59</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01.25.19.900.104</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Синяя птица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63,39</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01.25.19.900.105</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Томичка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01.25.19.900.200</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Облепиха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01.25.19.900.201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Бусинка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01.25.19.900.202</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Великан</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11,19,59</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01.25.19.900.203</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Витаминная</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1986</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11,27,59</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01.25.19.900.204</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Зырянка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15,23,39,47</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01.25.19.900.205</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Новость алтая</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11,39,59</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01.25.19.900.206</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Пантелеевская</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11,15,19,35,39,59</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01.25.19.900.207</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Превосходная</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01.25.19.900.208</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Чуйская</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11,63,55,59</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01.25.19.900.999</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сорта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01.25.35.000</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Орехи грецкие</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01.25.35.000.001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Грецкий орех (месные формы)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01.25.35.000.002</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Тонкоскорлупный</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01.25.35.000.999</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сорта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01.28.30.200</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Растения лекарственные</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01.28.30.200.001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01.28.30.200.999</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сорта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9" w:id="13"/>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статистической форме   </w:t>
      </w:r>
      <w:r>
        <w:br/>
      </w:r>
      <w:r>
        <w:rPr>
          <w:rFonts w:ascii="Times New Roman"/>
          <w:b w:val="false"/>
          <w:i w:val="false"/>
          <w:color w:val="000000"/>
          <w:sz w:val="28"/>
        </w:rPr>
        <w:t xml:space="preserve">
"Сортовой состав посевов  </w:t>
      </w:r>
      <w:r>
        <w:br/>
      </w:r>
      <w:r>
        <w:rPr>
          <w:rFonts w:ascii="Times New Roman"/>
          <w:b w:val="false"/>
          <w:i w:val="false"/>
          <w:color w:val="000000"/>
          <w:sz w:val="28"/>
        </w:rPr>
        <w:t>
сельскохозяйственных культур"</w:t>
      </w:r>
      <w:r>
        <w:br/>
      </w:r>
      <w:r>
        <w:rPr>
          <w:rFonts w:ascii="Times New Roman"/>
          <w:b w:val="false"/>
          <w:i w:val="false"/>
          <w:color w:val="000000"/>
          <w:sz w:val="28"/>
        </w:rPr>
        <w:t xml:space="preserve">
(код 1831105, индекс 5-сх,  </w:t>
      </w:r>
      <w:r>
        <w:br/>
      </w:r>
      <w:r>
        <w:rPr>
          <w:rFonts w:ascii="Times New Roman"/>
          <w:b w:val="false"/>
          <w:i w:val="false"/>
          <w:color w:val="000000"/>
          <w:sz w:val="28"/>
        </w:rPr>
        <w:t>
периодичность единовременная)</w:t>
      </w:r>
    </w:p>
    <w:bookmarkEnd w:id="13"/>
    <w:bookmarkStart w:name="z80" w:id="14"/>
    <w:p>
      <w:pPr>
        <w:spacing w:after="0"/>
        <w:ind w:left="0"/>
        <w:jc w:val="both"/>
      </w:pPr>
      <w:r>
        <w:rPr>
          <w:rFonts w:ascii="Times New Roman"/>
          <w:b w:val="false"/>
          <w:i w:val="false"/>
          <w:color w:val="000000"/>
          <w:sz w:val="28"/>
        </w:rPr>
        <w:t>
                       </w:t>
      </w:r>
      <w:r>
        <w:rPr>
          <w:rFonts w:ascii="Times New Roman"/>
          <w:b/>
          <w:i w:val="false"/>
          <w:color w:val="000000"/>
          <w:sz w:val="28"/>
        </w:rPr>
        <w:t>Перечень видов и сортов трав</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2"/>
        <w:gridCol w:w="5738"/>
        <w:gridCol w:w="2307"/>
        <w:gridCol w:w="3283"/>
      </w:tblGrid>
      <w:tr>
        <w:trPr>
          <w:trHeight w:val="330"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Коды</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видов и сортов</w:t>
            </w:r>
            <w:r>
              <w:br/>
            </w:r>
            <w:r>
              <w:rPr>
                <w:rFonts w:ascii="Times New Roman"/>
                <w:b w:val="false"/>
                <w:i w:val="false"/>
                <w:color w:val="000000"/>
                <w:sz w:val="20"/>
              </w:rPr>
              <w:t>
</w:t>
            </w:r>
            <w:r>
              <w:rPr>
                <w:rFonts w:ascii="Times New Roman"/>
                <w:b/>
                <w:i w:val="false"/>
                <w:color w:val="000000"/>
                <w:sz w:val="20"/>
              </w:rPr>
              <w:t>трав</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Год</w:t>
            </w:r>
            <w:r>
              <w:br/>
            </w:r>
            <w:r>
              <w:rPr>
                <w:rFonts w:ascii="Times New Roman"/>
                <w:b w:val="false"/>
                <w:i w:val="false"/>
                <w:color w:val="000000"/>
                <w:sz w:val="20"/>
              </w:rPr>
              <w:t>
</w:t>
            </w:r>
            <w:r>
              <w:rPr>
                <w:rFonts w:ascii="Times New Roman"/>
                <w:b/>
                <w:i w:val="false"/>
                <w:color w:val="000000"/>
                <w:sz w:val="20"/>
              </w:rPr>
              <w:t>допуска</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Области</w:t>
            </w:r>
            <w:r>
              <w:br/>
            </w:r>
            <w:r>
              <w:rPr>
                <w:rFonts w:ascii="Times New Roman"/>
                <w:b w:val="false"/>
                <w:i w:val="false"/>
                <w:color w:val="000000"/>
                <w:sz w:val="20"/>
              </w:rPr>
              <w:t>
</w:t>
            </w:r>
            <w:r>
              <w:rPr>
                <w:rFonts w:ascii="Times New Roman"/>
                <w:b/>
                <w:i w:val="false"/>
                <w:color w:val="000000"/>
                <w:sz w:val="20"/>
              </w:rPr>
              <w:t>допуска в</w:t>
            </w:r>
            <w:r>
              <w:br/>
            </w:r>
            <w:r>
              <w:rPr>
                <w:rFonts w:ascii="Times New Roman"/>
                <w:b w:val="false"/>
                <w:i w:val="false"/>
                <w:color w:val="000000"/>
                <w:sz w:val="20"/>
              </w:rPr>
              <w:t>
</w:t>
            </w:r>
            <w:r>
              <w:rPr>
                <w:rFonts w:ascii="Times New Roman"/>
                <w:b/>
                <w:i w:val="false"/>
                <w:color w:val="000000"/>
                <w:sz w:val="20"/>
              </w:rPr>
              <w:t>соответствии с</w:t>
            </w:r>
            <w:r>
              <w:br/>
            </w:r>
            <w:r>
              <w:rPr>
                <w:rFonts w:ascii="Times New Roman"/>
                <w:b w:val="false"/>
                <w:i w:val="false"/>
                <w:color w:val="000000"/>
                <w:sz w:val="20"/>
              </w:rPr>
              <w:t>
</w:t>
            </w:r>
            <w:r>
              <w:rPr>
                <w:rFonts w:ascii="Times New Roman"/>
                <w:b/>
                <w:i w:val="false"/>
                <w:color w:val="000000"/>
                <w:sz w:val="20"/>
              </w:rPr>
              <w:t>КАТО</w:t>
            </w:r>
          </w:p>
        </w:tc>
      </w:tr>
      <w:tr>
        <w:trPr>
          <w:trHeight w:val="28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Бобовые травы чистого посева</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Люцерна</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1.01.001</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Береке</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1989</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28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1.01.002</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Дархан 90</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28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1.01.003</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Жайнак 96</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28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1.01.004</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Желтогибридная 55</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63,55</w:t>
            </w:r>
          </w:p>
        </w:tc>
      </w:tr>
      <w:tr>
        <w:trPr>
          <w:trHeight w:val="28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1.01.005</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Капчагайская 80</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1989</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1.01.006</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Карабалыкская 18</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1971</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28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1.01.007</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Карабалыкская жемчужина</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19,35,39,55</w:t>
            </w:r>
          </w:p>
        </w:tc>
      </w:tr>
      <w:tr>
        <w:trPr>
          <w:trHeight w:val="28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1.01.008</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 1</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1938</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35,39</w:t>
            </w:r>
          </w:p>
        </w:tc>
      </w:tr>
      <w:tr>
        <w:trPr>
          <w:trHeight w:val="28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1.01.009</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Кокорай</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31,43</w:t>
            </w:r>
          </w:p>
        </w:tc>
      </w:tr>
      <w:tr>
        <w:trPr>
          <w:trHeight w:val="28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1.01.010</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Кокше</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1968</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11,15,63,35,55,59</w:t>
            </w:r>
          </w:p>
        </w:tc>
      </w:tr>
      <w:tr>
        <w:trPr>
          <w:trHeight w:val="28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1.01.011</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Красноводопадская 8</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1962</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28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1.01.012</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Красноводопадская скороспелая</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28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1.01.013</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Красноводопадская поливная</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28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1.01.014</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Лазурная</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63,55,59</w:t>
            </w:r>
          </w:p>
        </w:tc>
      </w:tr>
      <w:tr>
        <w:trPr>
          <w:trHeight w:val="28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1.01.015</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Прогресс</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28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1.01.016</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Райхан</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w:t>
            </w:r>
          </w:p>
        </w:tc>
      </w:tr>
      <w:tr>
        <w:trPr>
          <w:trHeight w:val="28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1.01.017</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Сарыарка</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1.01.018</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Семиречинская местная</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1934</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19,23,63,31,35,43,51</w:t>
            </w:r>
          </w:p>
        </w:tc>
      </w:tr>
      <w:tr>
        <w:trPr>
          <w:trHeight w:val="28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1.01.019</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Ташкентская 1</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1954</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28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1.01.020</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Туркестан 15</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28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1.01.021</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Уральская синяя</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28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1.01.022</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Шортандинская 2</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1952</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w:t>
            </w:r>
          </w:p>
        </w:tc>
      </w:tr>
      <w:tr>
        <w:trPr>
          <w:trHeight w:val="28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1.01.023</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Ярославна</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19,63</w:t>
            </w:r>
          </w:p>
        </w:tc>
      </w:tr>
      <w:tr>
        <w:trPr>
          <w:trHeight w:val="28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1.01.999</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сорта</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Клевер луговой</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1.02.001</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Зыряновский местный</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28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1.02.999</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сорта</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1.03</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Эспарцет</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1.03.001</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Алма-Атинский 1</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1977</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28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1.03.002</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Алма-Атинский 2</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1.03.003</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Гибрид 110</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28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1.03.004</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Нуринский 95</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28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1.03.005</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Песчаный 1251</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15,19,63,27</w:t>
            </w:r>
          </w:p>
        </w:tc>
      </w:tr>
      <w:tr>
        <w:trPr>
          <w:trHeight w:val="28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1.03.006</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Песчаный улучшенный</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11,63,31,35,39,55,59</w:t>
            </w:r>
          </w:p>
        </w:tc>
      </w:tr>
      <w:tr>
        <w:trPr>
          <w:trHeight w:val="28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1.03.007</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Шортандинский 83</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28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1.03.008</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Шыгыс</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28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1.03.009</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Фламинго</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19,35,55,59</w:t>
            </w:r>
          </w:p>
        </w:tc>
      </w:tr>
      <w:tr>
        <w:trPr>
          <w:trHeight w:val="28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1.03.999</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сорта</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Козлятник восточный</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1.04.001</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Горноалтайский 87</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28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1.04.999</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сорта</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1.05</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Астрагал лисовидный</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1.05.001</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Таспа</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43,51</w:t>
            </w:r>
          </w:p>
        </w:tc>
      </w:tr>
      <w:tr>
        <w:trPr>
          <w:trHeight w:val="28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1.05.999</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сорта</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1.06</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Астрагал шарагаловый</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1.06.001</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Таспа 52</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43,51</w:t>
            </w:r>
          </w:p>
        </w:tc>
      </w:tr>
      <w:tr>
        <w:trPr>
          <w:trHeight w:val="28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1.06.999</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сорта</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1.07</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Вика озимая</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1.07.001</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Полтавская 77</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1.07.999</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сорта</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1.08</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Вика яровая</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1.08.001</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Камалинская 611</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1954</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28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1.08.002</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Льговская 31-292</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28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1.08.003</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Льговская 60</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1975</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28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1.08.004</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Омичка</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1984</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28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1.08.005</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Омичка 2</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1989</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35,59</w:t>
            </w:r>
          </w:p>
        </w:tc>
      </w:tr>
      <w:tr>
        <w:trPr>
          <w:trHeight w:val="28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1.08.999</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сорта</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1.09</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Лядвенец рогатый</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1.09.001</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 1</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28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1.09.999</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сорта</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1.10</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Донник белый</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1.10.001</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Акбас</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11,43,55</w:t>
            </w:r>
          </w:p>
        </w:tc>
      </w:tr>
      <w:tr>
        <w:trPr>
          <w:trHeight w:val="28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1.10.002</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Аркас</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28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1.10.003</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Медет</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1972</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28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1.10.004</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Сретенский 1Б</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w:t>
            </w:r>
          </w:p>
        </w:tc>
      </w:tr>
      <w:tr>
        <w:trPr>
          <w:trHeight w:val="28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1.10.005</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Шавекен</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1986</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15,19,63,55</w:t>
            </w:r>
          </w:p>
        </w:tc>
      </w:tr>
      <w:tr>
        <w:trPr>
          <w:trHeight w:val="28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1.10.999</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сорта</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1.11</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Донник желтый</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1.11.001</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Альшеевский</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1968</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11,15,35,59</w:t>
            </w:r>
          </w:p>
        </w:tc>
      </w:tr>
      <w:tr>
        <w:trPr>
          <w:trHeight w:val="28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1.11.002</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Карабалыкский</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1978</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28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1.11.003</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Кокпектинский</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28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1.11.004</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Колдыбанский</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63,27,55</w:t>
            </w:r>
          </w:p>
        </w:tc>
      </w:tr>
      <w:tr>
        <w:trPr>
          <w:trHeight w:val="28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1.11.005</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Омский скороспелый</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11,55,59</w:t>
            </w:r>
          </w:p>
        </w:tc>
      </w:tr>
      <w:tr>
        <w:trPr>
          <w:trHeight w:val="28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1.11.006</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Сарбас</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11,19,35,39</w:t>
            </w:r>
          </w:p>
        </w:tc>
      </w:tr>
      <w:tr>
        <w:trPr>
          <w:trHeight w:val="28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1.11.999</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сорта</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Донник зубчатый</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1.12.001</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Сарайчик</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15,23,27</w:t>
            </w:r>
          </w:p>
        </w:tc>
      </w:tr>
      <w:tr>
        <w:trPr>
          <w:trHeight w:val="28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1.12.999</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сорта</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1.13</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Донник волджский</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1.13.001</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Барс</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28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1.13.999</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сорта</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1.99</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Прочие виды бобовых трав чистого посева</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Злаковые травы чистого посева</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Кострец безостый</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2.01.001</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Акмолинский 91</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55,11</w:t>
            </w:r>
          </w:p>
        </w:tc>
      </w:tr>
      <w:tr>
        <w:trPr>
          <w:trHeight w:val="28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2.01.002</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Восточно-Казахстанский</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1972</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11,63,27,35</w:t>
            </w:r>
          </w:p>
        </w:tc>
      </w:tr>
      <w:tr>
        <w:trPr>
          <w:trHeight w:val="28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2.01.003</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Ишимский Юбилейный</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39,59</w:t>
            </w:r>
          </w:p>
        </w:tc>
      </w:tr>
      <w:tr>
        <w:trPr>
          <w:trHeight w:val="28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2.01.004</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Коктас</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28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2.01.005</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Лиманный</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1975</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28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2.01.006</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Сибниисхоз 88</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15,59</w:t>
            </w:r>
          </w:p>
        </w:tc>
      </w:tr>
      <w:tr>
        <w:trPr>
          <w:trHeight w:val="28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2.01.007</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Сибниисхоз 189</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1957</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11,55,59</w:t>
            </w:r>
          </w:p>
        </w:tc>
      </w:tr>
      <w:tr>
        <w:trPr>
          <w:trHeight w:val="28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2.01.008</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Степной</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1966</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15,63,39</w:t>
            </w:r>
          </w:p>
        </w:tc>
      </w:tr>
      <w:tr>
        <w:trPr>
          <w:trHeight w:val="28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2.01.009</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Туган жер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2.01.999</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сорта</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Кострец прямой</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2.02.001</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Целиноградский 30</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2.02.999</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сорта</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2.03</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Житняк</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2.03.001</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Актюбинский узкоколосый местный</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28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2.03.002</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Актюбинский ширококолосый местный</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28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2.03.003</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w:t>
            </w:r>
          </w:p>
        </w:tc>
      </w:tr>
      <w:tr>
        <w:trPr>
          <w:trHeight w:val="28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2.03.004</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Далалык</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28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2.03.005</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Долинский 1</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1968</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28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2.03.006</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Карабалыкский 202</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1949</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11,19,63,35,43,39,</w:t>
            </w:r>
            <w:r>
              <w:br/>
            </w:r>
            <w:r>
              <w:rPr>
                <w:rFonts w:ascii="Times New Roman"/>
                <w:b w:val="false"/>
                <w:i w:val="false"/>
                <w:color w:val="000000"/>
                <w:sz w:val="20"/>
              </w:rPr>
              <w:t>
</w:t>
            </w:r>
            <w:r>
              <w:rPr>
                <w:rFonts w:ascii="Times New Roman"/>
                <w:b w:val="false"/>
                <w:i w:val="false"/>
                <w:color w:val="000000"/>
                <w:sz w:val="20"/>
              </w:rPr>
              <w:t>55,59</w:t>
            </w:r>
          </w:p>
        </w:tc>
      </w:tr>
      <w:tr>
        <w:trPr>
          <w:trHeight w:val="28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2.03.007</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Красноводопадский 414</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1977</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28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2.03.008</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Краснокутский узкоколосый 305</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1962</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28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2.03.009</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Прогресс 85</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2.03.010</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Таукумский гибридный</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1984</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2.03.011</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Тайпакский</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28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2.03.012</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Толагай</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28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2.03.013</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Талаптан</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2.03.014</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Уральский</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22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2.03.015</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Узкоколосый местные сорта</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1967</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2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2.03.016</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Шортандинский ширококолосый</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22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2.03.999</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сорта</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2.04</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Тимофеевка луговая</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2.04.001</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 ели 90</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2.04.002</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Томирис</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28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2.04.999</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сорта</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2.05</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Овсяница луговая</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2.05.001</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Каргалинская</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5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2.05.002</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Пензенская 1</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1989</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25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2.05.999</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сорта</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2.06</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Овсяница бороздчатая</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2.06.001</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2.06.999</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сорта</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2.07</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Пырей бескорневищный</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2.07.001</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Карабалыкский 86</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11,35,39,59</w:t>
            </w:r>
          </w:p>
        </w:tc>
      </w:tr>
      <w:tr>
        <w:trPr>
          <w:trHeight w:val="28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2.07.002</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Колутонский (Арман)</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28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2.07.999</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сорта</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Пырей сизый</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2.08.001</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Карабалыкский сизый</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35,59</w:t>
            </w:r>
          </w:p>
        </w:tc>
      </w:tr>
      <w:tr>
        <w:trPr>
          <w:trHeight w:val="28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2.08.002</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 жар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39,55</w:t>
            </w:r>
          </w:p>
        </w:tc>
      </w:tr>
      <w:tr>
        <w:trPr>
          <w:trHeight w:val="28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2.08.003</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Омич</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1989</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11,35,39</w:t>
            </w:r>
          </w:p>
        </w:tc>
      </w:tr>
      <w:tr>
        <w:trPr>
          <w:trHeight w:val="28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2.08.004</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Ростовский 31</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1974</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63,39,59</w:t>
            </w:r>
          </w:p>
        </w:tc>
      </w:tr>
      <w:tr>
        <w:trPr>
          <w:trHeight w:val="28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2.08.999</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сорта</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2.09</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Пырейник сибирский</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2.09.001</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Гуран</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1974</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28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2.09.999</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сорта</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2.10</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Пырейник даурский</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2.10.001</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Нарынкольский</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2.10.999</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сорта</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2.11</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Ломкоколосник ситниковый</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2.11.001</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Бозойский</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1975</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11,15,19,63,31,27,</w:t>
            </w:r>
            <w:r>
              <w:br/>
            </w:r>
            <w:r>
              <w:rPr>
                <w:rFonts w:ascii="Times New Roman"/>
                <w:b w:val="false"/>
                <w:i w:val="false"/>
                <w:color w:val="000000"/>
                <w:sz w:val="20"/>
              </w:rPr>
              <w:t>
</w:t>
            </w:r>
            <w:r>
              <w:rPr>
                <w:rFonts w:ascii="Times New Roman"/>
                <w:b w:val="false"/>
                <w:i w:val="false"/>
                <w:color w:val="000000"/>
                <w:sz w:val="20"/>
              </w:rPr>
              <w:t>35,39,55,59,51</w:t>
            </w:r>
          </w:p>
        </w:tc>
      </w:tr>
      <w:tr>
        <w:trPr>
          <w:trHeight w:val="28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2.11.002</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Шортандинский</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1975</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11,19,39,55,59</w:t>
            </w:r>
          </w:p>
        </w:tc>
      </w:tr>
      <w:tr>
        <w:trPr>
          <w:trHeight w:val="28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2.11.999</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сорта</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Ежа сборная</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2.12.001</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Буктырма</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28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2.12.002</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Заилийская</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2.12.003</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Каркара 90</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2.12.999</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сорта</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2.99</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Прочие виды злаковых трав</w:t>
            </w:r>
            <w:r>
              <w:br/>
            </w:r>
            <w:r>
              <w:rPr>
                <w:rFonts w:ascii="Times New Roman"/>
                <w:b w:val="false"/>
                <w:i w:val="false"/>
                <w:color w:val="000000"/>
                <w:sz w:val="20"/>
              </w:rPr>
              <w:t>
</w:t>
            </w:r>
            <w:r>
              <w:rPr>
                <w:rFonts w:ascii="Times New Roman"/>
                <w:b/>
                <w:i w:val="false"/>
                <w:color w:val="000000"/>
                <w:sz w:val="20"/>
              </w:rPr>
              <w:t>чистого посева</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Бобово-злаковые травосмеси</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Люцерна в смеси со злаковыми</w:t>
            </w:r>
            <w:r>
              <w:br/>
            </w:r>
            <w:r>
              <w:rPr>
                <w:rFonts w:ascii="Times New Roman"/>
                <w:b w:val="false"/>
                <w:i w:val="false"/>
                <w:color w:val="000000"/>
                <w:sz w:val="20"/>
              </w:rPr>
              <w:t>
</w:t>
            </w:r>
            <w:r>
              <w:rPr>
                <w:rFonts w:ascii="Times New Roman"/>
                <w:b w:val="false"/>
                <w:i w:val="false"/>
                <w:color w:val="000000"/>
                <w:sz w:val="20"/>
              </w:rPr>
              <w:t>травами</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виды бобово-злаковых</w:t>
            </w:r>
            <w:r>
              <w:br/>
            </w:r>
            <w:r>
              <w:rPr>
                <w:rFonts w:ascii="Times New Roman"/>
                <w:b w:val="false"/>
                <w:i w:val="false"/>
                <w:color w:val="000000"/>
                <w:sz w:val="20"/>
              </w:rPr>
              <w:t>
</w:t>
            </w:r>
            <w:r>
              <w:rPr>
                <w:rFonts w:ascii="Times New Roman"/>
                <w:b w:val="false"/>
                <w:i w:val="false"/>
                <w:color w:val="000000"/>
                <w:sz w:val="20"/>
              </w:rPr>
              <w:t>травосмесей</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Прочие травы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4.01</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Жузгун безлистый</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4.01.001</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Шугыла</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28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4.01.999</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сорта</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4.02</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Жузгун Голова Медузы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4.02.001</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r>
              <w:rPr>
                <w:rFonts w:ascii="Times New Roman"/>
                <w:b w:val="false"/>
                <w:i w:val="false"/>
                <w:color w:val="000000"/>
                <w:sz w:val="20"/>
              </w:rPr>
              <w:t>сем</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28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4.02.999</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сорта</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4.03</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Жузгун мелкоплодный</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4.03.001</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ызыл</w:t>
            </w:r>
            <w:r>
              <w:rPr>
                <w:rFonts w:ascii="Times New Roman"/>
                <w:b w:val="false"/>
                <w:i w:val="false"/>
                <w:color w:val="000000"/>
                <w:sz w:val="20"/>
              </w:rPr>
              <w:t>құ</w:t>
            </w:r>
            <w:r>
              <w:rPr>
                <w:rFonts w:ascii="Times New Roman"/>
                <w:b w:val="false"/>
                <w:i w:val="false"/>
                <w:color w:val="000000"/>
                <w:sz w:val="20"/>
              </w:rPr>
              <w:t>м 42</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28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4.03.999</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сорта</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4.04</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Амарант метельчатый</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4.04.001</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Атлант</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19,63,51</w:t>
            </w:r>
          </w:p>
        </w:tc>
      </w:tr>
      <w:tr>
        <w:trPr>
          <w:trHeight w:val="28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4.04.999</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сорта</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4.05</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Горец забайкальский</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4.05.001</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Чаглинский</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28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4.05.999</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сорта</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4.06</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Камфоросма лессинга</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4.06.001</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28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4.06.999</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сорта</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4.07</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Прутняк (изень, кохия</w:t>
            </w:r>
            <w:r>
              <w:br/>
            </w:r>
            <w:r>
              <w:rPr>
                <w:rFonts w:ascii="Times New Roman"/>
                <w:b w:val="false"/>
                <w:i w:val="false"/>
                <w:color w:val="000000"/>
                <w:sz w:val="20"/>
              </w:rPr>
              <w:t>
</w:t>
            </w:r>
            <w:r>
              <w:rPr>
                <w:rFonts w:ascii="Times New Roman"/>
                <w:b/>
                <w:i w:val="false"/>
                <w:color w:val="000000"/>
                <w:sz w:val="20"/>
              </w:rPr>
              <w:t>стелющаяся)</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4.07.001</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Алма-Атинский песчаный 1</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4.07.002</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Бактолен</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28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4.07.003</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Задарьинский</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28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4.07.004</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Нур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28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4.07.999</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сорта</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4.08</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Кейреук (солянка корявая,</w:t>
            </w:r>
            <w:r>
              <w:br/>
            </w:r>
            <w:r>
              <w:rPr>
                <w:rFonts w:ascii="Times New Roman"/>
                <w:b w:val="false"/>
                <w:i w:val="false"/>
                <w:color w:val="000000"/>
                <w:sz w:val="20"/>
              </w:rPr>
              <w:t>
</w:t>
            </w:r>
            <w:r>
              <w:rPr>
                <w:rFonts w:ascii="Times New Roman"/>
                <w:b/>
                <w:i w:val="false"/>
                <w:color w:val="000000"/>
                <w:sz w:val="20"/>
              </w:rPr>
              <w:t>жесткая)</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4.08.001</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Айдарлинский 1</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4.08.002</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Сэн</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43,51</w:t>
            </w:r>
          </w:p>
        </w:tc>
      </w:tr>
      <w:tr>
        <w:trPr>
          <w:trHeight w:val="28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4.08.999</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сорта</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4.09</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Полынь гладкая</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4.09.001</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Каркаралинская</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28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4.09.002</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Кентская</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28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4.09.999</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сорта</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4.10</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Полынь белоземельная</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4.10.001</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Акжелен</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4.10.999</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сорта</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4.11</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Ромашка аптечная</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4.11.001</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28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4.11.999</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сорта</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4.12</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Терескен</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4.12.001</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Арысский</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28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4.12.002</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КХЛ-2</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4.12.003</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Кызылкум</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28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4.12.999</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сорта</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4.13</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Чогон</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4.13.001</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Жалын</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43,51</w:t>
            </w:r>
          </w:p>
        </w:tc>
      </w:tr>
      <w:tr>
        <w:trPr>
          <w:trHeight w:val="28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4.13.002</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Сырдарьинский</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43,51</w:t>
            </w:r>
          </w:p>
        </w:tc>
      </w:tr>
      <w:tr>
        <w:trPr>
          <w:trHeight w:val="28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4.13.999</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сорта</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4.14</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Вайда Буассье</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4.14.001</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28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4.14.999</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сорта</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4.15</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Суданская трава</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4.15.001</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Бродская 2</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1954</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15,59</w:t>
            </w:r>
          </w:p>
        </w:tc>
      </w:tr>
      <w:tr>
        <w:trPr>
          <w:trHeight w:val="28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4.15.002</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Джурунская 1</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1975</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28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4.15.003</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Изумрудная</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1986</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11,63,39</w:t>
            </w:r>
          </w:p>
        </w:tc>
      </w:tr>
      <w:tr>
        <w:trPr>
          <w:trHeight w:val="28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4.15.004</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Кинельская 100</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11,27,59</w:t>
            </w:r>
          </w:p>
        </w:tc>
      </w:tr>
      <w:tr>
        <w:trPr>
          <w:trHeight w:val="28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4.15.005</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Коллективная 10</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4.15.006</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Казахстанская 3</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4.15.007</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Одесская 25</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1955</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31,27</w:t>
            </w:r>
          </w:p>
        </w:tc>
      </w:tr>
      <w:tr>
        <w:trPr>
          <w:trHeight w:val="28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4.15.008</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Саратовская 1183</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11,35,59</w:t>
            </w:r>
          </w:p>
        </w:tc>
      </w:tr>
      <w:tr>
        <w:trPr>
          <w:trHeight w:val="28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4.15.009</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Тугай</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1986</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63,39,59</w:t>
            </w:r>
          </w:p>
        </w:tc>
      </w:tr>
      <w:tr>
        <w:trPr>
          <w:trHeight w:val="28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4.15.010</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Чимбайская 8</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28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4.15.011</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Широколистная 2</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1976</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28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4.15.999</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сорта</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4.16</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Могар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4.16.001</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Алтайский 23</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28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4.16.002</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Бархатный</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28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4.16.003</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Высокорослый</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4.16.004</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Карагандинский 242</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1953</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11,35,39</w:t>
            </w:r>
          </w:p>
        </w:tc>
      </w:tr>
      <w:tr>
        <w:trPr>
          <w:trHeight w:val="28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4.16.005</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Карагандинский 1196</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1947</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15,63</w:t>
            </w:r>
          </w:p>
        </w:tc>
      </w:tr>
      <w:tr>
        <w:trPr>
          <w:trHeight w:val="28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4.16.006</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Крупносемянный 1</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1972</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28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4.16.007</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Степняк 1</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1974</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28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4.16.008</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Темирский 110</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1954</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28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4.16.999</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сорта</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4.17</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Чумиза</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4.17.001</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Новосибирская 1</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w:t>
            </w:r>
          </w:p>
        </w:tc>
      </w:tr>
      <w:tr>
        <w:trPr>
          <w:trHeight w:val="28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4.17.999</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сорта</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4.99</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Прочие виды трав</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