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c9e79" w14:textId="c7c9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производства полетов в гражданской авиации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3 июля 2011 года № 419. Зарегистрирован в Министерстве юстиции Республики Казахстан 22 августа 2011 года № 7136. Утратил силу приказом и.о. Министра по инвестициям и развитию Республики Казахстан от 28 июля 2017 года № 509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и.о. Министра по инвестициям и развитию РК от 28.07.2017 </w:t>
      </w:r>
      <w:r>
        <w:rPr>
          <w:rFonts w:ascii="Times New Roman"/>
          <w:b w:val="false"/>
          <w:i w:val="false"/>
          <w:color w:val="ff0000"/>
          <w:sz w:val="28"/>
        </w:rPr>
        <w:t>№ 509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14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производства полетов в гражданской авиации Республики Казахстан.</w:t>
      </w:r>
    </w:p>
    <w:bookmarkEnd w:id="1"/>
    <w:bookmarkStart w:name="z3" w:id="2"/>
    <w:p>
      <w:pPr>
        <w:spacing w:after="0"/>
        <w:ind w:left="0"/>
        <w:jc w:val="both"/>
      </w:pPr>
      <w:r>
        <w:rPr>
          <w:rFonts w:ascii="Times New Roman"/>
          <w:b w:val="false"/>
          <w:i w:val="false"/>
          <w:color w:val="000000"/>
          <w:sz w:val="28"/>
        </w:rPr>
        <w:t>
      2. Комитету гражданской авиации Министерства транспорта и коммуникаций Республики Казахстан обеспечить представление в установленном порядке настоящего приказа в Министерство юстиции Республики Казахстан для государственной регистрации.</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транспорта и коммуникаций Республики Казахстан Бектурова А.Г.</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пунктов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и </w:t>
      </w:r>
      <w:r>
        <w:rPr>
          <w:rFonts w:ascii="Times New Roman"/>
          <w:b w:val="false"/>
          <w:i w:val="false"/>
          <w:color w:val="000000"/>
          <w:sz w:val="28"/>
        </w:rPr>
        <w:t>182</w:t>
      </w:r>
      <w:r>
        <w:rPr>
          <w:rFonts w:ascii="Times New Roman"/>
          <w:b w:val="false"/>
          <w:i w:val="false"/>
          <w:color w:val="000000"/>
          <w:sz w:val="28"/>
        </w:rPr>
        <w:t>, действие которых распространяются на правоотношения, возникшие с 1 ноября 2012 года.</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Камалиев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3 июля 2011 года № 419</w:t>
            </w:r>
          </w:p>
        </w:tc>
      </w:tr>
    </w:tbl>
    <w:bookmarkStart w:name="z7" w:id="5"/>
    <w:p>
      <w:pPr>
        <w:spacing w:after="0"/>
        <w:ind w:left="0"/>
        <w:jc w:val="left"/>
      </w:pPr>
      <w:r>
        <w:rPr>
          <w:rFonts w:ascii="Times New Roman"/>
          <w:b/>
          <w:i w:val="false"/>
          <w:color w:val="000000"/>
        </w:rPr>
        <w:t xml:space="preserve"> Правила производства полетов в гражданской авиации</w:t>
      </w:r>
      <w:r>
        <w:br/>
      </w:r>
      <w:r>
        <w:rPr>
          <w:rFonts w:ascii="Times New Roman"/>
          <w:b/>
          <w:i w:val="false"/>
          <w:color w:val="000000"/>
        </w:rPr>
        <w:t>Республики Казахстан</w:t>
      </w:r>
      <w:r>
        <w:br/>
      </w:r>
      <w:r>
        <w:rPr>
          <w:rFonts w:ascii="Times New Roman"/>
          <w:b/>
          <w:i w:val="false"/>
          <w:color w:val="000000"/>
        </w:rPr>
        <w:t>1. Общие положения</w:t>
      </w:r>
      <w:r>
        <w:br/>
      </w:r>
      <w:r>
        <w:rPr>
          <w:rFonts w:ascii="Times New Roman"/>
          <w:b/>
          <w:i w:val="false"/>
          <w:color w:val="000000"/>
        </w:rPr>
        <w:t>Параграф 1. Основные понятия,</w:t>
      </w:r>
      <w:r>
        <w:br/>
      </w:r>
      <w:r>
        <w:rPr>
          <w:rFonts w:ascii="Times New Roman"/>
          <w:b/>
          <w:i w:val="false"/>
          <w:color w:val="000000"/>
        </w:rPr>
        <w:t>используемые в настоящих Правилах</w:t>
      </w:r>
    </w:p>
    <w:bookmarkEnd w:id="5"/>
    <w:bookmarkStart w:name="z10" w:id="6"/>
    <w:p>
      <w:pPr>
        <w:spacing w:after="0"/>
        <w:ind w:left="0"/>
        <w:jc w:val="both"/>
      </w:pPr>
      <w:r>
        <w:rPr>
          <w:rFonts w:ascii="Times New Roman"/>
          <w:b w:val="false"/>
          <w:i w:val="false"/>
          <w:color w:val="000000"/>
          <w:sz w:val="28"/>
        </w:rPr>
        <w:t xml:space="preserve">
      1. Настоящие Правила производства полетов в гражданской авиации Республики Казахстан (далее – Правила) разработаны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(далее – Закон), постановления Правительства Республики Казахстан от 18 января 2012 года № 103 "Об утверждении Основных правил полетов в воздушном пространстве Республики Казахстан" (далее – Основные правила полетов) с учетом авиационных стандартов международных организаций в сфере гражданской авиации.</w:t>
      </w:r>
    </w:p>
    <w:bookmarkEnd w:id="6"/>
    <w:bookmarkStart w:name="z11" w:id="7"/>
    <w:p>
      <w:pPr>
        <w:spacing w:after="0"/>
        <w:ind w:left="0"/>
        <w:jc w:val="both"/>
      </w:pPr>
      <w:r>
        <w:rPr>
          <w:rFonts w:ascii="Times New Roman"/>
          <w:b w:val="false"/>
          <w:i w:val="false"/>
          <w:color w:val="000000"/>
          <w:sz w:val="28"/>
        </w:rPr>
        <w:t xml:space="preserve">
      Настоящие Правила устанавливают порядок производства полетов, эксплуатации любого гражданского воздушного судна (далее – ВС) на территории Республики Казахстан с целью осуществления коммерческих воздушных перевозок, авиационных работ и полетов авиации общего назначения, а также построения аэродромных схем выполняемых в соответствии с Приложением 4 "Аэронавигационные карты"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и документом Международной организации гражданской авиации (далее – ИКАО) "Производство полетов ВС" (Doc 8168 OPS/611 (PANS-OPS).</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2. Основные термины и определения, используемые в настоящих Правилах:</w:t>
      </w:r>
    </w:p>
    <w:bookmarkEnd w:id="8"/>
    <w:bookmarkStart w:name="z13" w:id="9"/>
    <w:p>
      <w:pPr>
        <w:spacing w:after="0"/>
        <w:ind w:left="0"/>
        <w:jc w:val="both"/>
      </w:pPr>
      <w:r>
        <w:rPr>
          <w:rFonts w:ascii="Times New Roman"/>
          <w:b w:val="false"/>
          <w:i w:val="false"/>
          <w:color w:val="000000"/>
          <w:sz w:val="28"/>
        </w:rPr>
        <w:t>
      1) абсолютная высота – расстояние по вертикали от среднего уровня моря до уровня точки или объекта, принятого за точку;</w:t>
      </w:r>
    </w:p>
    <w:bookmarkEnd w:id="9"/>
    <w:bookmarkStart w:name="z14" w:id="10"/>
    <w:p>
      <w:pPr>
        <w:spacing w:after="0"/>
        <w:ind w:left="0"/>
        <w:jc w:val="both"/>
      </w:pPr>
      <w:r>
        <w:rPr>
          <w:rFonts w:ascii="Times New Roman"/>
          <w:b w:val="false"/>
          <w:i w:val="false"/>
          <w:color w:val="000000"/>
          <w:sz w:val="28"/>
        </w:rPr>
        <w:t>
      2) аварийное оповещение – уведомление соответствующих служб и организаций о воздушных судах, нуждающихся в помощи поисково-спасательных служб, и оказание необходимого содействия таким службам и организациям;</w:t>
      </w:r>
    </w:p>
    <w:bookmarkEnd w:id="10"/>
    <w:bookmarkStart w:name="z15" w:id="11"/>
    <w:p>
      <w:pPr>
        <w:spacing w:after="0"/>
        <w:ind w:left="0"/>
        <w:jc w:val="both"/>
      </w:pPr>
      <w:r>
        <w:rPr>
          <w:rFonts w:ascii="Times New Roman"/>
          <w:b w:val="false"/>
          <w:i w:val="false"/>
          <w:color w:val="000000"/>
          <w:sz w:val="28"/>
        </w:rPr>
        <w:t>
      3) авиационные работы – специализированные операции, выполняемые эксплуатантом с применением гражданских ВС в интересах других физических и (или) юридических лиц;</w:t>
      </w:r>
    </w:p>
    <w:bookmarkEnd w:id="11"/>
    <w:bookmarkStart w:name="z16" w:id="12"/>
    <w:p>
      <w:pPr>
        <w:spacing w:after="0"/>
        <w:ind w:left="0"/>
        <w:jc w:val="both"/>
      </w:pPr>
      <w:r>
        <w:rPr>
          <w:rFonts w:ascii="Times New Roman"/>
          <w:b w:val="false"/>
          <w:i w:val="false"/>
          <w:color w:val="000000"/>
          <w:sz w:val="28"/>
        </w:rPr>
        <w:t>
      4) аэронавигационная информация – информация, полученная в результате сбора, анализа и обработки данных для целей обеспечения полетов ВС, обслуживания воздушного движения и управления воздушным движением;</w:t>
      </w:r>
    </w:p>
    <w:bookmarkEnd w:id="12"/>
    <w:bookmarkStart w:name="z17" w:id="13"/>
    <w:p>
      <w:pPr>
        <w:spacing w:after="0"/>
        <w:ind w:left="0"/>
        <w:jc w:val="both"/>
      </w:pPr>
      <w:r>
        <w:rPr>
          <w:rFonts w:ascii="Times New Roman"/>
          <w:b w:val="false"/>
          <w:i w:val="false"/>
          <w:color w:val="000000"/>
          <w:sz w:val="28"/>
        </w:rPr>
        <w:t>
      5) аэростат – летательный аппарат легче воздуха (окружающей среды), подъемная сила которого создается за счет газа в его оболочке, плотность которого меньше, чем плотность воздуха;</w:t>
      </w:r>
    </w:p>
    <w:bookmarkEnd w:id="13"/>
    <w:bookmarkStart w:name="z18" w:id="14"/>
    <w:p>
      <w:pPr>
        <w:spacing w:after="0"/>
        <w:ind w:left="0"/>
        <w:jc w:val="both"/>
      </w:pPr>
      <w:r>
        <w:rPr>
          <w:rFonts w:ascii="Times New Roman"/>
          <w:b w:val="false"/>
          <w:i w:val="false"/>
          <w:color w:val="000000"/>
          <w:sz w:val="28"/>
        </w:rPr>
        <w:t>
      6) стандартный маршрут вылета по приборам (сокращенная аббревиатура на английском языке SID (далее – SID)) – установленный маршрут вылета по правилам полетов по приборам (далее – ППП), от аэродрома или определенной взлетно-посадочной полосы аэродрома до точки выхода из района аэродрома;</w:t>
      </w:r>
    </w:p>
    <w:bookmarkEnd w:id="14"/>
    <w:bookmarkStart w:name="z19" w:id="15"/>
    <w:p>
      <w:pPr>
        <w:spacing w:after="0"/>
        <w:ind w:left="0"/>
        <w:jc w:val="both"/>
      </w:pPr>
      <w:r>
        <w:rPr>
          <w:rFonts w:ascii="Times New Roman"/>
          <w:b w:val="false"/>
          <w:i w:val="false"/>
          <w:color w:val="000000"/>
          <w:sz w:val="28"/>
        </w:rPr>
        <w:t>
      7) стандартный маршрут прибытия по приборам (сокращенная аббревиатура на английском языке STAR (далее – STAR)) – установленный маршрут прибытия по ППП от точки входа в район аэродрома, до точки, в которой начинается полет по опубликованной схеме захода на посадку по приборам;</w:t>
      </w:r>
    </w:p>
    <w:bookmarkEnd w:id="15"/>
    <w:bookmarkStart w:name="z20" w:id="16"/>
    <w:p>
      <w:pPr>
        <w:spacing w:after="0"/>
        <w:ind w:left="0"/>
        <w:jc w:val="both"/>
      </w:pPr>
      <w:r>
        <w:rPr>
          <w:rFonts w:ascii="Times New Roman"/>
          <w:b w:val="false"/>
          <w:i w:val="false"/>
          <w:color w:val="000000"/>
          <w:sz w:val="28"/>
        </w:rPr>
        <w:t>
      8) аэронавигационный запас топлива – резерв топлива сверх расчетного количества для полета от аэродрома (посадочной площадки) вылета до аэродрома назначения (посадочной площадки), необходимый на случай изменения плана полета, вызванного направлением на запасной аэродром (посадочную площадку), отклонением от утвержденного маршрута, усилением скорости встречного ветра и другими обстоятельствами;</w:t>
      </w:r>
    </w:p>
    <w:bookmarkEnd w:id="16"/>
    <w:bookmarkStart w:name="z21" w:id="17"/>
    <w:p>
      <w:pPr>
        <w:spacing w:after="0"/>
        <w:ind w:left="0"/>
        <w:jc w:val="both"/>
      </w:pPr>
      <w:r>
        <w:rPr>
          <w:rFonts w:ascii="Times New Roman"/>
          <w:b w:val="false"/>
          <w:i w:val="false"/>
          <w:color w:val="000000"/>
          <w:sz w:val="28"/>
        </w:rPr>
        <w:t>
      9) аэронавигационная карта – условное изображение участка земной поверхности, его рельефа и искусственных сооружений, специально предназначенное для целей выполнения полетов;</w:t>
      </w:r>
    </w:p>
    <w:bookmarkEnd w:id="17"/>
    <w:bookmarkStart w:name="z22" w:id="18"/>
    <w:p>
      <w:pPr>
        <w:spacing w:after="0"/>
        <w:ind w:left="0"/>
        <w:jc w:val="both"/>
      </w:pPr>
      <w:r>
        <w:rPr>
          <w:rFonts w:ascii="Times New Roman"/>
          <w:b w:val="false"/>
          <w:i w:val="false"/>
          <w:color w:val="000000"/>
          <w:sz w:val="28"/>
        </w:rPr>
        <w:t>
      10) высота перехода – установленная в районе аэродрома относительная (абсолютная) высота для перевода шкалы давления барометрического высотомера на значение давления 760 мм. рт. ст. (1013,25 мбр/гПа) при наборе заданного эшелона;</w:t>
      </w:r>
    </w:p>
    <w:bookmarkEnd w:id="18"/>
    <w:bookmarkStart w:name="z23" w:id="19"/>
    <w:p>
      <w:pPr>
        <w:spacing w:after="0"/>
        <w:ind w:left="0"/>
        <w:jc w:val="both"/>
      </w:pPr>
      <w:r>
        <w:rPr>
          <w:rFonts w:ascii="Times New Roman"/>
          <w:b w:val="false"/>
          <w:i w:val="false"/>
          <w:color w:val="000000"/>
          <w:sz w:val="28"/>
        </w:rPr>
        <w:t>
      11) полет по приборам – полет, выполняемый в условиях, когда пространственное положение ВС и его местонахождение определяется экипажем полностью или частично по пилотажно-навигационным приборам;</w:t>
      </w:r>
    </w:p>
    <w:bookmarkEnd w:id="19"/>
    <w:bookmarkStart w:name="z24" w:id="20"/>
    <w:p>
      <w:pPr>
        <w:spacing w:after="0"/>
        <w:ind w:left="0"/>
        <w:jc w:val="both"/>
      </w:pPr>
      <w:r>
        <w:rPr>
          <w:rFonts w:ascii="Times New Roman"/>
          <w:b w:val="false"/>
          <w:i w:val="false"/>
          <w:color w:val="000000"/>
          <w:sz w:val="28"/>
        </w:rPr>
        <w:t>
      12) сверхлегкие летательные аппараты – ВС с взлетной массой менее 750 килограмм (далее – кг.), а также аэростаты, мотодельтапланы, дельтапланы, парапланы и другие летательные аппараты этой категории;</w:t>
      </w:r>
    </w:p>
    <w:bookmarkEnd w:id="20"/>
    <w:bookmarkStart w:name="z25" w:id="21"/>
    <w:p>
      <w:pPr>
        <w:spacing w:after="0"/>
        <w:ind w:left="0"/>
        <w:jc w:val="both"/>
      </w:pPr>
      <w:r>
        <w:rPr>
          <w:rFonts w:ascii="Times New Roman"/>
          <w:b w:val="false"/>
          <w:i w:val="false"/>
          <w:color w:val="000000"/>
          <w:sz w:val="28"/>
        </w:rPr>
        <w:t>
      13) стандартный маршрут вылета по приборам (сокращенная аббревиатура на английском языке SID (далее – SID)) – установленный маршрут вылета по правилам полетов по приборам (далее – ППП), от аэродрома или определенной взлетно-посадочной полосы аэродрома до точки выхода из района аэродрома;</w:t>
      </w:r>
    </w:p>
    <w:bookmarkEnd w:id="21"/>
    <w:bookmarkStart w:name="z26" w:id="22"/>
    <w:p>
      <w:pPr>
        <w:spacing w:after="0"/>
        <w:ind w:left="0"/>
        <w:jc w:val="both"/>
      </w:pPr>
      <w:r>
        <w:rPr>
          <w:rFonts w:ascii="Times New Roman"/>
          <w:b w:val="false"/>
          <w:i w:val="false"/>
          <w:color w:val="000000"/>
          <w:sz w:val="28"/>
        </w:rPr>
        <w:t>
      14) стандартный маршрут прибытия по приборам (сокращенная  аббревиатура на английском языке STAR (далее – STAR)) – установленный маршрут прибытия по ППП от точки входа в район аэродрома, до точки, в которой начинается полет по опубликованной схеме захода на посадку по приборам;</w:t>
      </w:r>
    </w:p>
    <w:bookmarkEnd w:id="22"/>
    <w:bookmarkStart w:name="z27" w:id="2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уполномоченный орган</w:t>
      </w:r>
      <w:r>
        <w:rPr>
          <w:rFonts w:ascii="Times New Roman"/>
          <w:b w:val="false"/>
          <w:i w:val="false"/>
          <w:color w:val="000000"/>
          <w:sz w:val="28"/>
        </w:rPr>
        <w:t xml:space="preserve"> в сфере гражданской авиации (далее – уполномоченный орган)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w:t>
      </w:r>
    </w:p>
    <w:bookmarkEnd w:id="23"/>
    <w:bookmarkStart w:name="z28" w:id="24"/>
    <w:p>
      <w:pPr>
        <w:spacing w:after="0"/>
        <w:ind w:left="0"/>
        <w:jc w:val="both"/>
      </w:pPr>
      <w:r>
        <w:rPr>
          <w:rFonts w:ascii="Times New Roman"/>
          <w:b w:val="false"/>
          <w:i w:val="false"/>
          <w:color w:val="000000"/>
          <w:sz w:val="28"/>
        </w:rPr>
        <w:t>
      16) атмосферное давление на аэродроме – значение атмосферного давления в миллиметрах ртутного столба (далее – мм. рт. ст.), в миллибарах (далее – мбар) или гектопаскалях (далее – гПа) на уровне рабочего порога взлетно-посадочной полосы;</w:t>
      </w:r>
    </w:p>
    <w:bookmarkEnd w:id="24"/>
    <w:bookmarkStart w:name="z29" w:id="25"/>
    <w:p>
      <w:pPr>
        <w:spacing w:after="0"/>
        <w:ind w:left="0"/>
        <w:jc w:val="both"/>
      </w:pPr>
      <w:r>
        <w:rPr>
          <w:rFonts w:ascii="Times New Roman"/>
          <w:b w:val="false"/>
          <w:i w:val="false"/>
          <w:color w:val="000000"/>
          <w:sz w:val="28"/>
        </w:rPr>
        <w:t>
      17) аэродром (гидроаэродром) – определенный участок земной или водной поверхности (включая здания, сооружения и оборудование), предназначенный полностью или частично для прибытия, отправления и движения по этой поверхности ВС;</w:t>
      </w:r>
    </w:p>
    <w:bookmarkEnd w:id="25"/>
    <w:bookmarkStart w:name="z30" w:id="26"/>
    <w:p>
      <w:pPr>
        <w:spacing w:after="0"/>
        <w:ind w:left="0"/>
        <w:jc w:val="both"/>
      </w:pPr>
      <w:r>
        <w:rPr>
          <w:rFonts w:ascii="Times New Roman"/>
          <w:b w:val="false"/>
          <w:i w:val="false"/>
          <w:color w:val="000000"/>
          <w:sz w:val="28"/>
        </w:rPr>
        <w:t>
      18) воздушная трасса – воздушное пространство в виде коридора, предназначенное для полетов воздушных судов и оборудованное аэронавигационными устройствами;</w:t>
      </w:r>
    </w:p>
    <w:bookmarkEnd w:id="26"/>
    <w:bookmarkStart w:name="z31" w:id="27"/>
    <w:p>
      <w:pPr>
        <w:spacing w:after="0"/>
        <w:ind w:left="0"/>
        <w:jc w:val="both"/>
      </w:pPr>
      <w:r>
        <w:rPr>
          <w:rFonts w:ascii="Times New Roman"/>
          <w:b w:val="false"/>
          <w:i w:val="false"/>
          <w:color w:val="000000"/>
          <w:sz w:val="28"/>
        </w:rPr>
        <w:t>
      19) воздушное судно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bookmarkEnd w:id="27"/>
    <w:bookmarkStart w:name="z32" w:id="28"/>
    <w:p>
      <w:pPr>
        <w:spacing w:after="0"/>
        <w:ind w:left="0"/>
        <w:jc w:val="both"/>
      </w:pPr>
      <w:r>
        <w:rPr>
          <w:rFonts w:ascii="Times New Roman"/>
          <w:b w:val="false"/>
          <w:i w:val="false"/>
          <w:color w:val="000000"/>
          <w:sz w:val="28"/>
        </w:rPr>
        <w:t>
      20) минимум аэродрома – минимально допустимые значения видимости (видимости на взлетно-посадочной полосе), высоты нижней границы облаков (вертикальной видимости), при которых на данном аэродроме разрешается выполнять взлет или посадку ВС данного типа;</w:t>
      </w:r>
    </w:p>
    <w:bookmarkEnd w:id="28"/>
    <w:bookmarkStart w:name="z33" w:id="29"/>
    <w:p>
      <w:pPr>
        <w:spacing w:after="0"/>
        <w:ind w:left="0"/>
        <w:jc w:val="both"/>
      </w:pPr>
      <w:r>
        <w:rPr>
          <w:rFonts w:ascii="Times New Roman"/>
          <w:b w:val="false"/>
          <w:i w:val="false"/>
          <w:color w:val="000000"/>
          <w:sz w:val="28"/>
        </w:rPr>
        <w:t>
      21) минимум ВС – минимально допустимые значения видимости на взлетно-посадочной полосе (видимости) и высоты нижней границы облаков (вертикальной видимости), при которых разрешается безопасно производить взлет и посадку на воздушном судне данного типа;</w:t>
      </w:r>
    </w:p>
    <w:bookmarkEnd w:id="29"/>
    <w:bookmarkStart w:name="z34" w:id="30"/>
    <w:p>
      <w:pPr>
        <w:spacing w:after="0"/>
        <w:ind w:left="0"/>
        <w:jc w:val="both"/>
      </w:pPr>
      <w:r>
        <w:rPr>
          <w:rFonts w:ascii="Times New Roman"/>
          <w:b w:val="false"/>
          <w:i w:val="false"/>
          <w:color w:val="000000"/>
          <w:sz w:val="28"/>
        </w:rPr>
        <w:t>
      22) минимум КВС (второго пилота) – минимально допустимые значения видимости на взлетно-посадочной полосе (видимости) и высоты нижней границы облаков (вертикальной видимости) при которых пилоту (летчику, второму пилоту) разрешается выполнять взлет, посадку или полет по правилам визуальных полетов (далее – ПВП) на ВС данного типа;</w:t>
      </w:r>
    </w:p>
    <w:bookmarkEnd w:id="30"/>
    <w:bookmarkStart w:name="z35" w:id="31"/>
    <w:p>
      <w:pPr>
        <w:spacing w:after="0"/>
        <w:ind w:left="0"/>
        <w:jc w:val="both"/>
      </w:pPr>
      <w:r>
        <w:rPr>
          <w:rFonts w:ascii="Times New Roman"/>
          <w:b w:val="false"/>
          <w:i w:val="false"/>
          <w:color w:val="000000"/>
          <w:sz w:val="28"/>
        </w:rPr>
        <w:t>
      23) аэродромная процедура – описание ряда заранее определенных маневров в полете, выполняемых по пилотажным приборам, которое публикуется в электронном и/или печатном виде;</w:t>
      </w:r>
    </w:p>
    <w:bookmarkEnd w:id="31"/>
    <w:bookmarkStart w:name="z36" w:id="32"/>
    <w:p>
      <w:pPr>
        <w:spacing w:after="0"/>
        <w:ind w:left="0"/>
        <w:jc w:val="both"/>
      </w:pPr>
      <w:r>
        <w:rPr>
          <w:rFonts w:ascii="Times New Roman"/>
          <w:b w:val="false"/>
          <w:i w:val="false"/>
          <w:color w:val="000000"/>
          <w:sz w:val="28"/>
        </w:rPr>
        <w:t>
      24) аэродромная схема – серия заранее намеченных маневров, выполняемых по пилотажным приборам, при соблюдении установленных требований, предусматривающих предотвращение столкновения с препятствиями, от начальной контрольной точки захода на посадку или, в соответствующих случаях, от начала установленного маршрута прибытия до точки, откуда планируется выполнить посадку, а если посадка не выполнена, то до точки, от которой применяются критерии пролета препятствий в зоне ожидания или на маршруте;</w:t>
      </w:r>
    </w:p>
    <w:bookmarkEnd w:id="32"/>
    <w:bookmarkStart w:name="z37" w:id="33"/>
    <w:p>
      <w:pPr>
        <w:spacing w:after="0"/>
        <w:ind w:left="0"/>
        <w:jc w:val="both"/>
      </w:pPr>
      <w:r>
        <w:rPr>
          <w:rFonts w:ascii="Times New Roman"/>
          <w:b w:val="false"/>
          <w:i w:val="false"/>
          <w:color w:val="000000"/>
          <w:sz w:val="28"/>
        </w:rPr>
        <w:t>
      25) давление на аэродроме QFE (сокращенная аббревиатура на английском языке QFE (далее – QFE)) – атмосферное давление в миллиметрах ртутного столба (далее – мм. рт. ст.) или гектопаскалях (далее – гПа) на уровне порога взлетно-посадочной полосы;</w:t>
      </w:r>
    </w:p>
    <w:bookmarkEnd w:id="33"/>
    <w:bookmarkStart w:name="z38" w:id="34"/>
    <w:p>
      <w:pPr>
        <w:spacing w:after="0"/>
        <w:ind w:left="0"/>
        <w:jc w:val="both"/>
      </w:pPr>
      <w:r>
        <w:rPr>
          <w:rFonts w:ascii="Times New Roman"/>
          <w:b w:val="false"/>
          <w:i w:val="false"/>
          <w:color w:val="000000"/>
          <w:sz w:val="28"/>
        </w:rPr>
        <w:t>
      26) данные об аэродроме – данные, касающиеся аэродрома, включая его размеры, координаты, превышения и иные относящиеся к нему подробные сведения о взлетно-посадочной полосе, рулежных дорожках, установках, оборудовании, средствах и процедурах по производству полетов;</w:t>
      </w:r>
    </w:p>
    <w:bookmarkEnd w:id="34"/>
    <w:bookmarkStart w:name="z39" w:id="35"/>
    <w:p>
      <w:pPr>
        <w:spacing w:after="0"/>
        <w:ind w:left="0"/>
        <w:jc w:val="both"/>
      </w:pPr>
      <w:r>
        <w:rPr>
          <w:rFonts w:ascii="Times New Roman"/>
          <w:b w:val="false"/>
          <w:i w:val="false"/>
          <w:color w:val="000000"/>
          <w:sz w:val="28"/>
        </w:rPr>
        <w:t>
      27) командир ВС (далее – КВС) – пилот (летчик), являющийся старшим в экипаже и отвечающий за выполнение и безопасность полета ВС;</w:t>
      </w:r>
    </w:p>
    <w:bookmarkEnd w:id="35"/>
    <w:bookmarkStart w:name="z40" w:id="36"/>
    <w:p>
      <w:pPr>
        <w:spacing w:after="0"/>
        <w:ind w:left="0"/>
        <w:jc w:val="both"/>
      </w:pPr>
      <w:r>
        <w:rPr>
          <w:rFonts w:ascii="Times New Roman"/>
          <w:b w:val="false"/>
          <w:i w:val="false"/>
          <w:color w:val="000000"/>
          <w:sz w:val="28"/>
        </w:rPr>
        <w:t>
      28) обледенение ВС – отложение льда на различных частях ВС;</w:t>
      </w:r>
    </w:p>
    <w:bookmarkEnd w:id="36"/>
    <w:bookmarkStart w:name="z41" w:id="37"/>
    <w:p>
      <w:pPr>
        <w:spacing w:after="0"/>
        <w:ind w:left="0"/>
        <w:jc w:val="both"/>
      </w:pPr>
      <w:r>
        <w:rPr>
          <w:rFonts w:ascii="Times New Roman"/>
          <w:b w:val="false"/>
          <w:i w:val="false"/>
          <w:color w:val="000000"/>
          <w:sz w:val="28"/>
        </w:rPr>
        <w:t>
      29) обслуживание воздушного движения (далее – ОВД) – полетно-информационное обслуживание, аварийное оповещение, диспетчерское обслуживание воздушного движения (районное диспетчерское обслуживание, диспетчерское обслуживание подхода или аэродромное диспетчерское обслуживание);</w:t>
      </w:r>
    </w:p>
    <w:bookmarkEnd w:id="37"/>
    <w:bookmarkStart w:name="z42" w:id="38"/>
    <w:p>
      <w:pPr>
        <w:spacing w:after="0"/>
        <w:ind w:left="0"/>
        <w:jc w:val="both"/>
      </w:pPr>
      <w:r>
        <w:rPr>
          <w:rFonts w:ascii="Times New Roman"/>
          <w:b w:val="false"/>
          <w:i w:val="false"/>
          <w:color w:val="000000"/>
          <w:sz w:val="28"/>
        </w:rPr>
        <w:t>
      30) процедуры LVP, вводимые на аэродроме:</w:t>
      </w:r>
    </w:p>
    <w:bookmarkEnd w:id="38"/>
    <w:bookmarkStart w:name="z43" w:id="39"/>
    <w:p>
      <w:pPr>
        <w:spacing w:after="0"/>
        <w:ind w:left="0"/>
        <w:jc w:val="both"/>
      </w:pPr>
      <w:r>
        <w:rPr>
          <w:rFonts w:ascii="Times New Roman"/>
          <w:b w:val="false"/>
          <w:i w:val="false"/>
          <w:color w:val="000000"/>
          <w:sz w:val="28"/>
        </w:rPr>
        <w:t>
      для захода на посадку – при видимости на ВПП (RVR) менее 550 метров, высоте нижней границы облаков менее 60 метров;</w:t>
      </w:r>
    </w:p>
    <w:bookmarkEnd w:id="39"/>
    <w:bookmarkStart w:name="z45" w:id="40"/>
    <w:p>
      <w:pPr>
        <w:spacing w:after="0"/>
        <w:ind w:left="0"/>
        <w:jc w:val="both"/>
      </w:pPr>
      <w:r>
        <w:rPr>
          <w:rFonts w:ascii="Times New Roman"/>
          <w:b w:val="false"/>
          <w:i w:val="false"/>
          <w:color w:val="000000"/>
          <w:sz w:val="28"/>
        </w:rPr>
        <w:t>
      31) район аэродрома – воздушное пространство над аэродромом и прилегающей к нему местностью, в установленных границах, в горизонтальной и вертикальной плоскостях;</w:t>
      </w:r>
    </w:p>
    <w:bookmarkEnd w:id="40"/>
    <w:bookmarkStart w:name="z46" w:id="41"/>
    <w:p>
      <w:pPr>
        <w:spacing w:after="0"/>
        <w:ind w:left="0"/>
        <w:jc w:val="both"/>
      </w:pPr>
      <w:r>
        <w:rPr>
          <w:rFonts w:ascii="Times New Roman"/>
          <w:b w:val="false"/>
          <w:i w:val="false"/>
          <w:color w:val="000000"/>
          <w:sz w:val="28"/>
        </w:rPr>
        <w:t>
      32) район ОВД – воздушное пространство установленных размеров, в границах которого обслуживание воздушного движения по воздушным трассам и маршрутам вне их, осуществляется диспетчером ОВД;</w:t>
      </w:r>
    </w:p>
    <w:bookmarkEnd w:id="41"/>
    <w:bookmarkStart w:name="z47" w:id="42"/>
    <w:p>
      <w:pPr>
        <w:spacing w:after="0"/>
        <w:ind w:left="0"/>
        <w:jc w:val="both"/>
      </w:pPr>
      <w:r>
        <w:rPr>
          <w:rFonts w:ascii="Times New Roman"/>
          <w:b w:val="false"/>
          <w:i w:val="false"/>
          <w:color w:val="000000"/>
          <w:sz w:val="28"/>
        </w:rPr>
        <w:t>
      33) система управления ВС (Flight control system) – система, включающая систему автоматической посадки и/или гибридную систему посадки;</w:t>
      </w:r>
    </w:p>
    <w:bookmarkEnd w:id="42"/>
    <w:bookmarkStart w:name="z48" w:id="43"/>
    <w:p>
      <w:pPr>
        <w:spacing w:after="0"/>
        <w:ind w:left="0"/>
        <w:jc w:val="both"/>
      </w:pPr>
      <w:r>
        <w:rPr>
          <w:rFonts w:ascii="Times New Roman"/>
          <w:b w:val="false"/>
          <w:i w:val="false"/>
          <w:color w:val="000000"/>
          <w:sz w:val="28"/>
        </w:rPr>
        <w:t>
      34) процесс разработки аэродромной схемы – характерный для проектирования схем полетов по приборам процесс, который приводит к созданию или изменению той или иной схемы полетов по приборам;</w:t>
      </w:r>
    </w:p>
    <w:bookmarkEnd w:id="43"/>
    <w:bookmarkStart w:name="z49" w:id="44"/>
    <w:p>
      <w:pPr>
        <w:spacing w:after="0"/>
        <w:ind w:left="0"/>
        <w:jc w:val="both"/>
      </w:pPr>
      <w:r>
        <w:rPr>
          <w:rFonts w:ascii="Times New Roman"/>
          <w:b w:val="false"/>
          <w:i w:val="false"/>
          <w:color w:val="000000"/>
          <w:sz w:val="28"/>
        </w:rPr>
        <w:t>
      35) аэродром назначения – аэродром, указанный в плане полета или в задании на полет (полетном листе) как аэродром намеченной посадки. Аэродромы назначения подразделяются на аэродромы промежуточной и конечной посадки;</w:t>
      </w:r>
    </w:p>
    <w:bookmarkEnd w:id="44"/>
    <w:bookmarkStart w:name="z50" w:id="45"/>
    <w:p>
      <w:pPr>
        <w:spacing w:after="0"/>
        <w:ind w:left="0"/>
        <w:jc w:val="both"/>
      </w:pPr>
      <w:r>
        <w:rPr>
          <w:rFonts w:ascii="Times New Roman"/>
          <w:b w:val="false"/>
          <w:i w:val="false"/>
          <w:color w:val="000000"/>
          <w:sz w:val="28"/>
        </w:rPr>
        <w:t>
      36) барометрическая высота – это высота полета относительно изобарической поверхности атмосферного давления, соответствующего значению, установленному на шкале барометрического высотомера;</w:t>
      </w:r>
    </w:p>
    <w:bookmarkEnd w:id="45"/>
    <w:bookmarkStart w:name="z51" w:id="46"/>
    <w:p>
      <w:pPr>
        <w:spacing w:after="0"/>
        <w:ind w:left="0"/>
        <w:jc w:val="both"/>
      </w:pPr>
      <w:r>
        <w:rPr>
          <w:rFonts w:ascii="Times New Roman"/>
          <w:b w:val="false"/>
          <w:i w:val="false"/>
          <w:color w:val="000000"/>
          <w:sz w:val="28"/>
        </w:rPr>
        <w:t>
      37) болтанка – беспорядочное перемещение ВС при полетах в турбулентной атмосфере;</w:t>
      </w:r>
    </w:p>
    <w:bookmarkEnd w:id="46"/>
    <w:bookmarkStart w:name="z52" w:id="47"/>
    <w:p>
      <w:pPr>
        <w:spacing w:after="0"/>
        <w:ind w:left="0"/>
        <w:jc w:val="both"/>
      </w:pPr>
      <w:r>
        <w:rPr>
          <w:rFonts w:ascii="Times New Roman"/>
          <w:b w:val="false"/>
          <w:i w:val="false"/>
          <w:color w:val="000000"/>
          <w:sz w:val="28"/>
        </w:rPr>
        <w:t>
      38) бортовое оборудование – предметы, за исключением бортовых припасов и съемных запасных частей, предназначенные для использования на борту воздушного судна во время полета, в том числе средства первой помощи и аварийно-спасательное оборудование;</w:t>
      </w:r>
    </w:p>
    <w:bookmarkEnd w:id="47"/>
    <w:bookmarkStart w:name="z53" w:id="48"/>
    <w:p>
      <w:pPr>
        <w:spacing w:after="0"/>
        <w:ind w:left="0"/>
        <w:jc w:val="both"/>
      </w:pPr>
      <w:r>
        <w:rPr>
          <w:rFonts w:ascii="Times New Roman"/>
          <w:b w:val="false"/>
          <w:i w:val="false"/>
          <w:color w:val="000000"/>
          <w:sz w:val="28"/>
        </w:rPr>
        <w:t>
      39) бортовой самописец – любой самопишущий прибор, устанавливаемый на борту ВС в целях сохранения информации о параметрах полета и эксплуатации ВС;</w:t>
      </w:r>
    </w:p>
    <w:bookmarkEnd w:id="48"/>
    <w:bookmarkStart w:name="z54" w:id="49"/>
    <w:p>
      <w:pPr>
        <w:spacing w:after="0"/>
        <w:ind w:left="0"/>
        <w:jc w:val="both"/>
      </w:pPr>
      <w:r>
        <w:rPr>
          <w:rFonts w:ascii="Times New Roman"/>
          <w:b w:val="false"/>
          <w:i w:val="false"/>
          <w:color w:val="000000"/>
          <w:sz w:val="28"/>
        </w:rPr>
        <w:t>
      40) высота нижней границы облаков (далее ВНГО) – расстояние по вертикали между поверхностью суши (воды) и нижней границей самого низкого слоя облаков, в случае, когда нижнюю границу облаков определить невозможно, используются значения вертикальной видимости;</w:t>
      </w:r>
    </w:p>
    <w:bookmarkEnd w:id="49"/>
    <w:bookmarkStart w:name="z55" w:id="50"/>
    <w:p>
      <w:pPr>
        <w:spacing w:after="0"/>
        <w:ind w:left="0"/>
        <w:jc w:val="both"/>
      </w:pPr>
      <w:r>
        <w:rPr>
          <w:rFonts w:ascii="Times New Roman"/>
          <w:b w:val="false"/>
          <w:i w:val="false"/>
          <w:color w:val="000000"/>
          <w:sz w:val="28"/>
        </w:rPr>
        <w:t>
      41) потеря ориентировки – обстановка, при которой пилот (летчик) не может определить свое местонахождение с точностью, необходимой для продолжения заданного полета;</w:t>
      </w:r>
    </w:p>
    <w:bookmarkEnd w:id="50"/>
    <w:bookmarkStart w:name="z56" w:id="51"/>
    <w:p>
      <w:pPr>
        <w:spacing w:after="0"/>
        <w:ind w:left="0"/>
        <w:jc w:val="both"/>
      </w:pPr>
      <w:r>
        <w:rPr>
          <w:rFonts w:ascii="Times New Roman"/>
          <w:b w:val="false"/>
          <w:i w:val="false"/>
          <w:color w:val="000000"/>
          <w:sz w:val="28"/>
        </w:rPr>
        <w:t>
      42) система управления ВС "пассивная при отказе" (Fail-Passive flight control system – аббревиатура на английском языке) – система является "пассивной при отказе", если, в случае, ее отказа не появляются значительные несбалансированные моменты или отклонения от траектории полета или тангажа, однако посадка не может быть выполнена в автоматическом режиме;</w:t>
      </w:r>
    </w:p>
    <w:bookmarkEnd w:id="51"/>
    <w:bookmarkStart w:name="z57" w:id="52"/>
    <w:p>
      <w:pPr>
        <w:spacing w:after="0"/>
        <w:ind w:left="0"/>
        <w:jc w:val="both"/>
      </w:pPr>
      <w:r>
        <w:rPr>
          <w:rFonts w:ascii="Times New Roman"/>
          <w:b w:val="false"/>
          <w:i w:val="false"/>
          <w:color w:val="000000"/>
          <w:sz w:val="28"/>
        </w:rPr>
        <w:t>
      43) установленный маршрут – маршрут вне воздушной трассы, местной воздушной линии, согласованный с уполномоченными органами, заинтересованными ведомствами и организациями и предназначенный для выполнения авиационных работ;</w:t>
      </w:r>
    </w:p>
    <w:bookmarkEnd w:id="52"/>
    <w:bookmarkStart w:name="z58" w:id="53"/>
    <w:p>
      <w:pPr>
        <w:spacing w:after="0"/>
        <w:ind w:left="0"/>
        <w:jc w:val="both"/>
      </w:pPr>
      <w:r>
        <w:rPr>
          <w:rFonts w:ascii="Times New Roman"/>
          <w:b w:val="false"/>
          <w:i w:val="false"/>
          <w:color w:val="000000"/>
          <w:sz w:val="28"/>
        </w:rPr>
        <w:t>
      44) эшелонирование боковое – рассредоточение ВС на одной высоте на установленные интервалы по расстоянию или угловому смещению между их линиями пути;</w:t>
      </w:r>
    </w:p>
    <w:bookmarkEnd w:id="53"/>
    <w:bookmarkStart w:name="z59" w:id="54"/>
    <w:p>
      <w:pPr>
        <w:spacing w:after="0"/>
        <w:ind w:left="0"/>
        <w:jc w:val="both"/>
      </w:pPr>
      <w:r>
        <w:rPr>
          <w:rFonts w:ascii="Times New Roman"/>
          <w:b w:val="false"/>
          <w:i w:val="false"/>
          <w:color w:val="000000"/>
          <w:sz w:val="28"/>
        </w:rPr>
        <w:t>
      45) эшелонирование продольное – рассредоточение ВС на одной высоте на установленные интервалы по времени или расстоянию вдоль линии пути;</w:t>
      </w:r>
    </w:p>
    <w:bookmarkEnd w:id="54"/>
    <w:bookmarkStart w:name="z60" w:id="55"/>
    <w:p>
      <w:pPr>
        <w:spacing w:after="0"/>
        <w:ind w:left="0"/>
        <w:jc w:val="both"/>
      </w:pPr>
      <w:r>
        <w:rPr>
          <w:rFonts w:ascii="Times New Roman"/>
          <w:b w:val="false"/>
          <w:i w:val="false"/>
          <w:color w:val="000000"/>
          <w:sz w:val="28"/>
        </w:rPr>
        <w:t>
      46) векторение (радиолокационное наведение) – обеспечение навигационного наведения ВС посредством указания определенных курсов на основе использования данных радиолокатора;</w:t>
      </w:r>
    </w:p>
    <w:bookmarkEnd w:id="55"/>
    <w:bookmarkStart w:name="z61" w:id="56"/>
    <w:p>
      <w:pPr>
        <w:spacing w:after="0"/>
        <w:ind w:left="0"/>
        <w:jc w:val="both"/>
      </w:pPr>
      <w:r>
        <w:rPr>
          <w:rFonts w:ascii="Times New Roman"/>
          <w:b w:val="false"/>
          <w:i w:val="false"/>
          <w:color w:val="000000"/>
          <w:sz w:val="28"/>
        </w:rPr>
        <w:t>
      47) дирижабль – управляемый аэростат, приводимый в движение силовой установкой;</w:t>
      </w:r>
    </w:p>
    <w:bookmarkEnd w:id="56"/>
    <w:bookmarkStart w:name="z62" w:id="57"/>
    <w:p>
      <w:pPr>
        <w:spacing w:after="0"/>
        <w:ind w:left="0"/>
        <w:jc w:val="both"/>
      </w:pPr>
      <w:r>
        <w:rPr>
          <w:rFonts w:ascii="Times New Roman"/>
          <w:b w:val="false"/>
          <w:i w:val="false"/>
          <w:color w:val="000000"/>
          <w:sz w:val="28"/>
        </w:rPr>
        <w:t>
      48) радиовещательная передача VOLMET (сокращенная аббревиатура на английском языке VOLMET (далее – VOLMET)) – регулярная радиовещательная передача метеорологической информации для ВС, находящихся в полете;</w:t>
      </w:r>
    </w:p>
    <w:bookmarkEnd w:id="57"/>
    <w:bookmarkStart w:name="z63" w:id="58"/>
    <w:p>
      <w:pPr>
        <w:spacing w:after="0"/>
        <w:ind w:left="0"/>
        <w:jc w:val="both"/>
      </w:pPr>
      <w:r>
        <w:rPr>
          <w:rFonts w:ascii="Times New Roman"/>
          <w:b w:val="false"/>
          <w:i w:val="false"/>
          <w:color w:val="000000"/>
          <w:sz w:val="28"/>
        </w:rPr>
        <w:t>
      49) особый случай – ситуация, которая возникает в результате внезапного отказа авиационной техники или попадания ВС в условия, требующие от экипажа действий, отличающихся от обычного пилотирования ВС;</w:t>
      </w:r>
    </w:p>
    <w:bookmarkEnd w:id="58"/>
    <w:bookmarkStart w:name="z64" w:id="59"/>
    <w:p>
      <w:pPr>
        <w:spacing w:after="0"/>
        <w:ind w:left="0"/>
        <w:jc w:val="both"/>
      </w:pPr>
      <w:r>
        <w:rPr>
          <w:rFonts w:ascii="Times New Roman"/>
          <w:b w:val="false"/>
          <w:i w:val="false"/>
          <w:color w:val="000000"/>
          <w:sz w:val="28"/>
        </w:rPr>
        <w:t>
      50) располагаемая дистанция разбега (далее – РДР) – длина взлетно-посадочной полосы, которая является достаточной и пригодной для разбега ВС, совершающего взлет;</w:t>
      </w:r>
    </w:p>
    <w:bookmarkEnd w:id="59"/>
    <w:bookmarkStart w:name="z65" w:id="60"/>
    <w:p>
      <w:pPr>
        <w:spacing w:after="0"/>
        <w:ind w:left="0"/>
        <w:jc w:val="both"/>
      </w:pPr>
      <w:r>
        <w:rPr>
          <w:rFonts w:ascii="Times New Roman"/>
          <w:b w:val="false"/>
          <w:i w:val="false"/>
          <w:color w:val="000000"/>
          <w:sz w:val="28"/>
        </w:rPr>
        <w:t>
      51) расчетное время – рассчитываемое экипажем время выхода (прибытия) воздушного судна в заданную точку (контрольную точку, ориентир, пункт обязательного доклада, поворотные точки маршрута, на аэродромное навигационное средство или на контрольную точку аэродрома);</w:t>
      </w:r>
    </w:p>
    <w:bookmarkEnd w:id="60"/>
    <w:bookmarkStart w:name="z66" w:id="61"/>
    <w:p>
      <w:pPr>
        <w:spacing w:after="0"/>
        <w:ind w:left="0"/>
        <w:jc w:val="both"/>
      </w:pPr>
      <w:r>
        <w:rPr>
          <w:rFonts w:ascii="Times New Roman"/>
          <w:b w:val="false"/>
          <w:i w:val="false"/>
          <w:color w:val="000000"/>
          <w:sz w:val="28"/>
        </w:rPr>
        <w:t>
      52) "усовершенствованная система видения (EVS – аббревиатура на английском языке)" – электронное средство отображения оперативного изображения внешней среды через использование датчиков отображения;</w:t>
      </w:r>
    </w:p>
    <w:bookmarkEnd w:id="61"/>
    <w:bookmarkStart w:name="z67" w:id="62"/>
    <w:p>
      <w:pPr>
        <w:spacing w:after="0"/>
        <w:ind w:left="0"/>
        <w:jc w:val="both"/>
      </w:pPr>
      <w:r>
        <w:rPr>
          <w:rFonts w:ascii="Times New Roman"/>
          <w:b w:val="false"/>
          <w:i w:val="false"/>
          <w:color w:val="000000"/>
          <w:sz w:val="28"/>
        </w:rPr>
        <w:t>
      53) авиация общего назначения – гражданская авиация, находящаяся в собственности физических и (или) юридических лиц и используемая в целях проведения учебных, спортивных, культурно-просветительных мероприятий, развития технического творчества, удовлетворения личных потребностей эксплуатантов ВС, а также используемая не за плату и не по найму в целях:</w:t>
      </w:r>
    </w:p>
    <w:bookmarkEnd w:id="62"/>
    <w:bookmarkStart w:name="z68" w:id="63"/>
    <w:p>
      <w:pPr>
        <w:spacing w:after="0"/>
        <w:ind w:left="0"/>
        <w:jc w:val="both"/>
      </w:pPr>
      <w:r>
        <w:rPr>
          <w:rFonts w:ascii="Times New Roman"/>
          <w:b w:val="false"/>
          <w:i w:val="false"/>
          <w:color w:val="000000"/>
          <w:sz w:val="28"/>
        </w:rPr>
        <w:t>
      перевозки пассажиров, багажа, груза и почтовых отправлений;</w:t>
      </w:r>
    </w:p>
    <w:bookmarkEnd w:id="63"/>
    <w:bookmarkStart w:name="z69" w:id="64"/>
    <w:p>
      <w:pPr>
        <w:spacing w:after="0"/>
        <w:ind w:left="0"/>
        <w:jc w:val="both"/>
      </w:pPr>
      <w:r>
        <w:rPr>
          <w:rFonts w:ascii="Times New Roman"/>
          <w:b w:val="false"/>
          <w:i w:val="false"/>
          <w:color w:val="000000"/>
          <w:sz w:val="28"/>
        </w:rPr>
        <w:t>
      выполнения авиационных работ;</w:t>
      </w:r>
    </w:p>
    <w:bookmarkEnd w:id="64"/>
    <w:bookmarkStart w:name="z70" w:id="65"/>
    <w:p>
      <w:pPr>
        <w:spacing w:after="0"/>
        <w:ind w:left="0"/>
        <w:jc w:val="both"/>
      </w:pPr>
      <w:r>
        <w:rPr>
          <w:rFonts w:ascii="Times New Roman"/>
          <w:b w:val="false"/>
          <w:i w:val="false"/>
          <w:color w:val="000000"/>
          <w:sz w:val="28"/>
        </w:rPr>
        <w:t>
      поисково-спасательных и аварийно-спасательных работ;</w:t>
      </w:r>
    </w:p>
    <w:bookmarkEnd w:id="65"/>
    <w:bookmarkStart w:name="z71" w:id="66"/>
    <w:p>
      <w:pPr>
        <w:spacing w:after="0"/>
        <w:ind w:left="0"/>
        <w:jc w:val="both"/>
      </w:pPr>
      <w:r>
        <w:rPr>
          <w:rFonts w:ascii="Times New Roman"/>
          <w:b w:val="false"/>
          <w:i w:val="false"/>
          <w:color w:val="000000"/>
          <w:sz w:val="28"/>
        </w:rPr>
        <w:t>
      оказания помощи населению в случаях стихийных бедствий;</w:t>
      </w:r>
    </w:p>
    <w:bookmarkEnd w:id="66"/>
    <w:bookmarkStart w:name="z72" w:id="67"/>
    <w:p>
      <w:pPr>
        <w:spacing w:after="0"/>
        <w:ind w:left="0"/>
        <w:jc w:val="both"/>
      </w:pPr>
      <w:r>
        <w:rPr>
          <w:rFonts w:ascii="Times New Roman"/>
          <w:b w:val="false"/>
          <w:i w:val="false"/>
          <w:color w:val="000000"/>
          <w:sz w:val="28"/>
        </w:rPr>
        <w:t>
      54) местная воздушная линия – коридор в нижнем воздушном пространстве, ограниченный по высоте и ширине и предназначенный для выполнения полетов ВС;</w:t>
      </w:r>
    </w:p>
    <w:bookmarkEnd w:id="67"/>
    <w:bookmarkStart w:name="z73" w:id="68"/>
    <w:p>
      <w:pPr>
        <w:spacing w:after="0"/>
        <w:ind w:left="0"/>
        <w:jc w:val="both"/>
      </w:pPr>
      <w:r>
        <w:rPr>
          <w:rFonts w:ascii="Times New Roman"/>
          <w:b w:val="false"/>
          <w:i w:val="false"/>
          <w:color w:val="000000"/>
          <w:sz w:val="28"/>
        </w:rPr>
        <w:t>
      55) местность равнинная – местность с относительными превышениями рельефа до 200 м. в радиусе 25 км.;</w:t>
      </w:r>
    </w:p>
    <w:bookmarkEnd w:id="68"/>
    <w:bookmarkStart w:name="z74" w:id="69"/>
    <w:p>
      <w:pPr>
        <w:spacing w:after="0"/>
        <w:ind w:left="0"/>
        <w:jc w:val="both"/>
      </w:pPr>
      <w:r>
        <w:rPr>
          <w:rFonts w:ascii="Times New Roman"/>
          <w:b w:val="false"/>
          <w:i w:val="false"/>
          <w:color w:val="000000"/>
          <w:sz w:val="28"/>
        </w:rPr>
        <w:t>
      56) руление – движение ВС по поверхности аэродрома за счет собственной тяги, за исключением взлета и посадки;</w:t>
      </w:r>
    </w:p>
    <w:bookmarkEnd w:id="69"/>
    <w:bookmarkStart w:name="z75" w:id="70"/>
    <w:p>
      <w:pPr>
        <w:spacing w:after="0"/>
        <w:ind w:left="0"/>
        <w:jc w:val="both"/>
      </w:pPr>
      <w:r>
        <w:rPr>
          <w:rFonts w:ascii="Times New Roman"/>
          <w:b w:val="false"/>
          <w:i w:val="false"/>
          <w:color w:val="000000"/>
          <w:sz w:val="28"/>
        </w:rPr>
        <w:t>
      57) сдвиг ветра – изменение направления и (или) скорости ветра в воздушном пространстве, включая восходящие и нисходящие потоки;</w:t>
      </w:r>
    </w:p>
    <w:bookmarkEnd w:id="70"/>
    <w:bookmarkStart w:name="z76" w:id="71"/>
    <w:p>
      <w:pPr>
        <w:spacing w:after="0"/>
        <w:ind w:left="0"/>
        <w:jc w:val="both"/>
      </w:pPr>
      <w:r>
        <w:rPr>
          <w:rFonts w:ascii="Times New Roman"/>
          <w:b w:val="false"/>
          <w:i w:val="false"/>
          <w:color w:val="000000"/>
          <w:sz w:val="28"/>
        </w:rPr>
        <w:t>
      58) видимость – максимальное расстояние, с которого видны и опознаются неосвещенные объекты (ориентиры) днем и световые ориентиры (освещенные объекты) ночью;</w:t>
      </w:r>
    </w:p>
    <w:bookmarkEnd w:id="71"/>
    <w:bookmarkStart w:name="z77" w:id="72"/>
    <w:p>
      <w:pPr>
        <w:spacing w:after="0"/>
        <w:ind w:left="0"/>
        <w:jc w:val="both"/>
      </w:pPr>
      <w:r>
        <w:rPr>
          <w:rFonts w:ascii="Times New Roman"/>
          <w:b w:val="false"/>
          <w:i w:val="false"/>
          <w:color w:val="000000"/>
          <w:sz w:val="28"/>
        </w:rPr>
        <w:t>
      59) взлет в условиях ограниченной видимости (далее – LVTO, аббревиатура на английском языке) – взлет, при котором дальность видимости на ВПП (RVR) составляет менее 400 м.;</w:t>
      </w:r>
    </w:p>
    <w:bookmarkEnd w:id="72"/>
    <w:bookmarkStart w:name="z78" w:id="73"/>
    <w:p>
      <w:pPr>
        <w:spacing w:after="0"/>
        <w:ind w:left="0"/>
        <w:jc w:val="both"/>
      </w:pPr>
      <w:r>
        <w:rPr>
          <w:rFonts w:ascii="Times New Roman"/>
          <w:b w:val="false"/>
          <w:i w:val="false"/>
          <w:color w:val="000000"/>
          <w:sz w:val="28"/>
        </w:rPr>
        <w:t>
      60) визуальный полет – полет, выполняемый в условиях, когда пространственное положение ВС и его местонахождение определяется пилотом (летчиком) визуально по естественному горизонту и земным (надводным) ориентирам;</w:t>
      </w:r>
    </w:p>
    <w:bookmarkEnd w:id="73"/>
    <w:bookmarkStart w:name="z79" w:id="74"/>
    <w:p>
      <w:pPr>
        <w:spacing w:after="0"/>
        <w:ind w:left="0"/>
        <w:jc w:val="both"/>
      </w:pPr>
      <w:r>
        <w:rPr>
          <w:rFonts w:ascii="Times New Roman"/>
          <w:b w:val="false"/>
          <w:i w:val="false"/>
          <w:color w:val="000000"/>
          <w:sz w:val="28"/>
        </w:rPr>
        <w:t>
      61) заход на посадку визуальный – заход на посадку при полете по правилам полетов по приборам (далее – ППП), когда схема захода на посадку по приборам частично или полностью не соблюдается и заход выполняется по визуальным наземным ориентирам. При полете по правилам визуальных полетов соблюдение схемы захода на посадку по приборам не требуется;</w:t>
      </w:r>
    </w:p>
    <w:bookmarkEnd w:id="74"/>
    <w:bookmarkStart w:name="z80" w:id="75"/>
    <w:p>
      <w:pPr>
        <w:spacing w:after="0"/>
        <w:ind w:left="0"/>
        <w:jc w:val="both"/>
      </w:pPr>
      <w:r>
        <w:rPr>
          <w:rFonts w:ascii="Times New Roman"/>
          <w:b w:val="false"/>
          <w:i w:val="false"/>
          <w:color w:val="000000"/>
          <w:sz w:val="28"/>
        </w:rPr>
        <w:t>
      62) зона ожидания – воздушное пространство определенных размеров, установленное, над радионавигационной точкой (далее – РНТ) района аэродрома (аэроузла) для ожидания ВС очереди подхода к аэродрому и (или) захода на посадку;</w:t>
      </w:r>
    </w:p>
    <w:bookmarkEnd w:id="75"/>
    <w:bookmarkStart w:name="z81" w:id="76"/>
    <w:p>
      <w:pPr>
        <w:spacing w:after="0"/>
        <w:ind w:left="0"/>
        <w:jc w:val="both"/>
      </w:pPr>
      <w:r>
        <w:rPr>
          <w:rFonts w:ascii="Times New Roman"/>
          <w:b w:val="false"/>
          <w:i w:val="false"/>
          <w:color w:val="000000"/>
          <w:sz w:val="28"/>
        </w:rPr>
        <w:t>
      63) рубеж ухода (возврата) – рубеж, установленный на линии пути ВС, удаленный от запасного аэродрома (аэродрома вылета) на расстояние, достаточное для выполнения полета и производства посадки на этом запасном аэродроме (аэродроме вылета), с остатком топлива не менее установленного руководством по летной эксплуатации данного ВС;</w:t>
      </w:r>
    </w:p>
    <w:bookmarkEnd w:id="76"/>
    <w:bookmarkStart w:name="z82" w:id="77"/>
    <w:p>
      <w:pPr>
        <w:spacing w:after="0"/>
        <w:ind w:left="0"/>
        <w:jc w:val="both"/>
      </w:pPr>
      <w:r>
        <w:rPr>
          <w:rFonts w:ascii="Times New Roman"/>
          <w:b w:val="false"/>
          <w:i w:val="false"/>
          <w:color w:val="000000"/>
          <w:sz w:val="28"/>
        </w:rPr>
        <w:t>
      64) сложные метеорологические условия – условия, при которых метеорологическая видимость составляет 2000 м. и менее и (или) высота нижней границы облаков 200 м. и ниже при их общем количестве более 2 октантов;</w:t>
      </w:r>
    </w:p>
    <w:bookmarkEnd w:id="77"/>
    <w:bookmarkStart w:name="z83" w:id="78"/>
    <w:p>
      <w:pPr>
        <w:spacing w:after="0"/>
        <w:ind w:left="0"/>
        <w:jc w:val="both"/>
      </w:pPr>
      <w:r>
        <w:rPr>
          <w:rFonts w:ascii="Times New Roman"/>
          <w:b w:val="false"/>
          <w:i w:val="false"/>
          <w:color w:val="000000"/>
          <w:sz w:val="28"/>
        </w:rPr>
        <w:t>
      65) специальный полет по ПВП – полет, выполнение которого в диспетчерской зоне при менее благоприятных метеорологических условиях, чем минимальные условия полета по ПВП, разрешено органом ОВД (УВД);</w:t>
      </w:r>
    </w:p>
    <w:bookmarkEnd w:id="78"/>
    <w:bookmarkStart w:name="z84" w:id="79"/>
    <w:p>
      <w:pPr>
        <w:spacing w:after="0"/>
        <w:ind w:left="0"/>
        <w:jc w:val="both"/>
      </w:pPr>
      <w:r>
        <w:rPr>
          <w:rFonts w:ascii="Times New Roman"/>
          <w:b w:val="false"/>
          <w:i w:val="false"/>
          <w:color w:val="000000"/>
          <w:sz w:val="28"/>
        </w:rPr>
        <w:t>
      66) схема полета в зоне ожидания – заранее определенный маневр, позволяющий ВС оставаться в пределах определенного воздушного пространства в ожидании последующего разрешения;</w:t>
      </w:r>
    </w:p>
    <w:bookmarkEnd w:id="79"/>
    <w:bookmarkStart w:name="z85" w:id="80"/>
    <w:p>
      <w:pPr>
        <w:spacing w:after="0"/>
        <w:ind w:left="0"/>
        <w:jc w:val="both"/>
      </w:pPr>
      <w:r>
        <w:rPr>
          <w:rFonts w:ascii="Times New Roman"/>
          <w:b w:val="false"/>
          <w:i w:val="false"/>
          <w:color w:val="000000"/>
          <w:sz w:val="28"/>
        </w:rPr>
        <w:t>
      67) член кабинного экипажа – лицо, относящееся к авиационному персоналу, которое в интересах безопасности и в целях обслуживания пассажиров и (или) перевозки грузов выполняет обязанности на борту ВС, поручаемые ему эксплуатантом или КВС, но не являющееся членом летного экипажа;</w:t>
      </w:r>
    </w:p>
    <w:bookmarkEnd w:id="80"/>
    <w:bookmarkStart w:name="z86" w:id="81"/>
    <w:p>
      <w:pPr>
        <w:spacing w:after="0"/>
        <w:ind w:left="0"/>
        <w:jc w:val="both"/>
      </w:pPr>
      <w:r>
        <w:rPr>
          <w:rFonts w:ascii="Times New Roman"/>
          <w:b w:val="false"/>
          <w:i w:val="false"/>
          <w:color w:val="000000"/>
          <w:sz w:val="28"/>
        </w:rPr>
        <w:t>
      68) аэродром запасной – аэродром, на который следует воздушное судно, в том случае, если невозможно или нецелесообразно следовать на аэродром назначения или производить на нем посадку;</w:t>
      </w:r>
    </w:p>
    <w:bookmarkEnd w:id="81"/>
    <w:bookmarkStart w:name="z87" w:id="82"/>
    <w:p>
      <w:pPr>
        <w:spacing w:after="0"/>
        <w:ind w:left="0"/>
        <w:jc w:val="both"/>
      </w:pPr>
      <w:r>
        <w:rPr>
          <w:rFonts w:ascii="Times New Roman"/>
          <w:b w:val="false"/>
          <w:i w:val="false"/>
          <w:color w:val="000000"/>
          <w:sz w:val="28"/>
        </w:rPr>
        <w:t>
      69) безопасная высота – минимально допустимая высота полета, гарантирующая ВС от столкновения с земной (водной) поверхностью или с препятствиями на ней;</w:t>
      </w:r>
    </w:p>
    <w:bookmarkEnd w:id="82"/>
    <w:bookmarkStart w:name="z88" w:id="83"/>
    <w:p>
      <w:pPr>
        <w:spacing w:after="0"/>
        <w:ind w:left="0"/>
        <w:jc w:val="both"/>
      </w:pPr>
      <w:r>
        <w:rPr>
          <w:rFonts w:ascii="Times New Roman"/>
          <w:b w:val="false"/>
          <w:i w:val="false"/>
          <w:color w:val="000000"/>
          <w:sz w:val="28"/>
        </w:rPr>
        <w:t>
      70) давление QNH (сокращенная аббревиатура на английском языке QNH (далее – QNH)) – атмосферное давление в гектопаскалях, приведенное к среднему уровню моря для стандартной атмосферы;</w:t>
      </w:r>
    </w:p>
    <w:bookmarkEnd w:id="83"/>
    <w:bookmarkStart w:name="z89" w:id="84"/>
    <w:p>
      <w:pPr>
        <w:spacing w:after="0"/>
        <w:ind w:left="0"/>
        <w:jc w:val="both"/>
      </w:pPr>
      <w:r>
        <w:rPr>
          <w:rFonts w:ascii="Times New Roman"/>
          <w:b w:val="false"/>
          <w:i w:val="false"/>
          <w:color w:val="000000"/>
          <w:sz w:val="28"/>
        </w:rPr>
        <w:t>
      71) заход на посадку с непрерывным снижением на конечном этапе захода на посадку (Continuous descent final approach – CDFA, аббревиатура на английском языке)) – определенная техника для полета на сегменте конечного этапа захода на посадку процедуры неточного захода на посадку по приборам как непрерывное снижение, без выравнивания, от абсолютной/относительной высоты или выше установленной абсолютной/относительной высоты конечного этапа захода на посадку к точке, приблизительно равной 15 м. (50 футов), выше порога ВПП или точке, где начинается маневр для типа самолета;</w:t>
      </w:r>
    </w:p>
    <w:bookmarkEnd w:id="84"/>
    <w:bookmarkStart w:name="z90" w:id="85"/>
    <w:p>
      <w:pPr>
        <w:spacing w:after="0"/>
        <w:ind w:left="0"/>
        <w:jc w:val="both"/>
      </w:pPr>
      <w:r>
        <w:rPr>
          <w:rFonts w:ascii="Times New Roman"/>
          <w:b w:val="false"/>
          <w:i w:val="false"/>
          <w:color w:val="000000"/>
          <w:sz w:val="28"/>
        </w:rPr>
        <w:t>
      72) зона конечного этапа захода на посадку и взлета (далее – FATO) – установленная зона, над которой выполняется конечный этап маневра захода на посадку до режима висения или посадка и с которой начинается маневр взлета, и в тех случаях, когда FATO должна использоваться вертолетами с летно-техническими характеристиками класса 1, она включает располагаемую зону прерванного взлета;</w:t>
      </w:r>
    </w:p>
    <w:bookmarkEnd w:id="85"/>
    <w:bookmarkStart w:name="z91" w:id="86"/>
    <w:p>
      <w:pPr>
        <w:spacing w:after="0"/>
        <w:ind w:left="0"/>
        <w:jc w:val="both"/>
      </w:pPr>
      <w:r>
        <w:rPr>
          <w:rFonts w:ascii="Times New Roman"/>
          <w:b w:val="false"/>
          <w:i w:val="false"/>
          <w:color w:val="000000"/>
          <w:sz w:val="28"/>
        </w:rPr>
        <w:t>
      73) заход на посадку и посадка по неточным системам (Non-precision Approach – аббревиатура на английском языке) – заход на посадку и посадка по приборам без использования наведения по глиссаде, формируемой с помощью электронных средств;</w:t>
      </w:r>
    </w:p>
    <w:bookmarkEnd w:id="86"/>
    <w:bookmarkStart w:name="z92" w:id="87"/>
    <w:p>
      <w:pPr>
        <w:spacing w:after="0"/>
        <w:ind w:left="0"/>
        <w:jc w:val="both"/>
      </w:pPr>
      <w:r>
        <w:rPr>
          <w:rFonts w:ascii="Times New Roman"/>
          <w:b w:val="false"/>
          <w:i w:val="false"/>
          <w:color w:val="000000"/>
          <w:sz w:val="28"/>
        </w:rPr>
        <w:t>
      74) опасное сближение – непреднамеренное и непредусмотренное заданием на полет сближение ВС между собой или с материальными объектами на интервалы менее половины установленных настоящими Правилами, в результате, которого возникает опасность их столкновения;</w:t>
      </w:r>
    </w:p>
    <w:bookmarkEnd w:id="87"/>
    <w:bookmarkStart w:name="z93" w:id="88"/>
    <w:p>
      <w:pPr>
        <w:spacing w:after="0"/>
        <w:ind w:left="0"/>
        <w:jc w:val="both"/>
      </w:pPr>
      <w:r>
        <w:rPr>
          <w:rFonts w:ascii="Times New Roman"/>
          <w:b w:val="false"/>
          <w:i w:val="false"/>
          <w:color w:val="000000"/>
          <w:sz w:val="28"/>
        </w:rPr>
        <w:t>
      75) "посадочная система GNSS (GLS)" – заход на посадку использующий информацию глобальной навигационной спутниковой системы (далее – GNSS, аббревиатура на английском языке), чтобы обеспечить наведение ВС, основанное на его боковом и вертикальном положении GNSS;</w:t>
      </w:r>
    </w:p>
    <w:bookmarkEnd w:id="88"/>
    <w:bookmarkStart w:name="z94" w:id="89"/>
    <w:p>
      <w:pPr>
        <w:spacing w:after="0"/>
        <w:ind w:left="0"/>
        <w:jc w:val="both"/>
      </w:pPr>
      <w:r>
        <w:rPr>
          <w:rFonts w:ascii="Times New Roman"/>
          <w:b w:val="false"/>
          <w:i w:val="false"/>
          <w:color w:val="000000"/>
          <w:sz w:val="28"/>
        </w:rPr>
        <w:t>
      76) располагаемая посадочная дистанция (далее – РДВ) – длина взлетно-посадочной полосы, которая является располагаемой и пригодной для пробега ВС после посадки;</w:t>
      </w:r>
    </w:p>
    <w:bookmarkEnd w:id="89"/>
    <w:bookmarkStart w:name="z95" w:id="90"/>
    <w:p>
      <w:pPr>
        <w:spacing w:after="0"/>
        <w:ind w:left="0"/>
        <w:jc w:val="both"/>
      </w:pPr>
      <w:r>
        <w:rPr>
          <w:rFonts w:ascii="Times New Roman"/>
          <w:b w:val="false"/>
          <w:i w:val="false"/>
          <w:color w:val="000000"/>
          <w:sz w:val="28"/>
        </w:rPr>
        <w:t>
      77) точные заходы на посадку и посадки (Precision Approach – аббревиатура на английском языке) – заход на посадку и посадка по приборам с использованием точного бокового и вертикального наведения при минимумах, определяемых категорией захода на посадку и посадки;</w:t>
      </w:r>
    </w:p>
    <w:bookmarkEnd w:id="90"/>
    <w:bookmarkStart w:name="z96" w:id="91"/>
    <w:p>
      <w:pPr>
        <w:spacing w:after="0"/>
        <w:ind w:left="0"/>
        <w:jc w:val="both"/>
      </w:pPr>
      <w:r>
        <w:rPr>
          <w:rFonts w:ascii="Times New Roman"/>
          <w:b w:val="false"/>
          <w:i w:val="false"/>
          <w:color w:val="000000"/>
          <w:sz w:val="28"/>
        </w:rPr>
        <w:t>
      78) маркер – объект, устанавливаемый над уровнем земли для обозначения препятствия или границы (рубежа);</w:t>
      </w:r>
    </w:p>
    <w:bookmarkEnd w:id="91"/>
    <w:bookmarkStart w:name="z97" w:id="92"/>
    <w:p>
      <w:pPr>
        <w:spacing w:after="0"/>
        <w:ind w:left="0"/>
        <w:jc w:val="both"/>
      </w:pPr>
      <w:r>
        <w:rPr>
          <w:rFonts w:ascii="Times New Roman"/>
          <w:b w:val="false"/>
          <w:i w:val="false"/>
          <w:color w:val="000000"/>
          <w:sz w:val="28"/>
        </w:rPr>
        <w:t>
      79) вынужденная посадка – посадка на аэродроме, посадочной площадке или вне их по причинам, не позволяющим выполнить полет в соответствии с планом;</w:t>
      </w:r>
    </w:p>
    <w:bookmarkEnd w:id="92"/>
    <w:bookmarkStart w:name="z98" w:id="93"/>
    <w:p>
      <w:pPr>
        <w:spacing w:after="0"/>
        <w:ind w:left="0"/>
        <w:jc w:val="both"/>
      </w:pPr>
      <w:r>
        <w:rPr>
          <w:rFonts w:ascii="Times New Roman"/>
          <w:b w:val="false"/>
          <w:i w:val="false"/>
          <w:color w:val="000000"/>
          <w:sz w:val="28"/>
        </w:rPr>
        <w:t>
      80) метеорологическая информация – метеорологическая сводка, анализ, прогноз и любое другое сообщение, касающиеся фактических или ожидаемых метеорологических условий, предназначенные для пользователей воздушного пространства;</w:t>
      </w:r>
    </w:p>
    <w:bookmarkEnd w:id="93"/>
    <w:bookmarkStart w:name="z99" w:id="94"/>
    <w:p>
      <w:pPr>
        <w:spacing w:after="0"/>
        <w:ind w:left="0"/>
        <w:jc w:val="both"/>
      </w:pPr>
      <w:r>
        <w:rPr>
          <w:rFonts w:ascii="Times New Roman"/>
          <w:b w:val="false"/>
          <w:i w:val="false"/>
          <w:color w:val="000000"/>
          <w:sz w:val="28"/>
        </w:rPr>
        <w:t>
      81) существенное препятствие – любой естественный элемент местности или искусственно воздвигнутый объект, как постоянный, так и временный, который значительно возвышается над прилегающими и окружающими элементами местности и который представляет собой потенциальную угрозу для безопасности полета ВС при выполнении того вида полетов, для которого разработана конкретная схема;</w:t>
      </w:r>
    </w:p>
    <w:bookmarkEnd w:id="94"/>
    <w:bookmarkStart w:name="z100" w:id="95"/>
    <w:p>
      <w:pPr>
        <w:spacing w:after="0"/>
        <w:ind w:left="0"/>
        <w:jc w:val="both"/>
      </w:pPr>
      <w:r>
        <w:rPr>
          <w:rFonts w:ascii="Times New Roman"/>
          <w:b w:val="false"/>
          <w:i w:val="false"/>
          <w:color w:val="000000"/>
          <w:sz w:val="28"/>
        </w:rPr>
        <w:t>
      82) основная точка – установленное географическое место, используемое для определения маршрута ОВД, траектории полета ВС и для других целей навигации и ОВД;</w:t>
      </w:r>
    </w:p>
    <w:bookmarkEnd w:id="95"/>
    <w:bookmarkStart w:name="z101" w:id="96"/>
    <w:p>
      <w:pPr>
        <w:spacing w:after="0"/>
        <w:ind w:left="0"/>
        <w:jc w:val="both"/>
      </w:pPr>
      <w:r>
        <w:rPr>
          <w:rFonts w:ascii="Times New Roman"/>
          <w:b w:val="false"/>
          <w:i w:val="false"/>
          <w:color w:val="000000"/>
          <w:sz w:val="28"/>
        </w:rPr>
        <w:t>
      83) переходный слой – воздушное пространство между высотой перехода и эшелоном перехода, полеты ВС в режиме горизонтального полета в переходном слое не допускается;</w:t>
      </w:r>
    </w:p>
    <w:bookmarkEnd w:id="96"/>
    <w:bookmarkStart w:name="z102" w:id="97"/>
    <w:p>
      <w:pPr>
        <w:spacing w:after="0"/>
        <w:ind w:left="0"/>
        <w:jc w:val="both"/>
      </w:pPr>
      <w:r>
        <w:rPr>
          <w:rFonts w:ascii="Times New Roman"/>
          <w:b w:val="false"/>
          <w:i w:val="false"/>
          <w:color w:val="000000"/>
          <w:sz w:val="28"/>
        </w:rPr>
        <w:t>
      84) эшелон перехода – установленный эшелон для перевода шкалы давления барометрического высотомера с давления 760 мм. рт. ст. (1013,25 мбар/гПа) на давление аэродрома или минимальное давление, приведенное к уровню моря, эшелоном перехода является нижний безопасный эшелон полета на аэродроме (аэроузле, части района ОВД или УВД);</w:t>
      </w:r>
    </w:p>
    <w:bookmarkEnd w:id="97"/>
    <w:bookmarkStart w:name="z103" w:id="98"/>
    <w:p>
      <w:pPr>
        <w:spacing w:after="0"/>
        <w:ind w:left="0"/>
        <w:jc w:val="both"/>
      </w:pPr>
      <w:r>
        <w:rPr>
          <w:rFonts w:ascii="Times New Roman"/>
          <w:b w:val="false"/>
          <w:i w:val="false"/>
          <w:color w:val="000000"/>
          <w:sz w:val="28"/>
        </w:rPr>
        <w:t>
      85) обеспечение качества – часть менеджмента качества, направленная на создание уверенности, что требования к качеству будут выполнены (ИСО 9000*);</w:t>
      </w:r>
    </w:p>
    <w:bookmarkEnd w:id="98"/>
    <w:bookmarkStart w:name="z104" w:id="99"/>
    <w:p>
      <w:pPr>
        <w:spacing w:after="0"/>
        <w:ind w:left="0"/>
        <w:jc w:val="both"/>
      </w:pPr>
      <w:r>
        <w:rPr>
          <w:rFonts w:ascii="Times New Roman"/>
          <w:b w:val="false"/>
          <w:i w:val="false"/>
          <w:color w:val="000000"/>
          <w:sz w:val="28"/>
        </w:rPr>
        <w:t>
      86) бортовая система предупреждения столкновений (далее – БСПС (TCAS- аббревиатура на английском языке)) – бортовая система, основанная на использовании сигналов приемоответчика вторичного обзорного радиолокатора (далее – ВОРЛ), которая функционирует независимо от наземного оборудования и предоставляет пилоту (летчику) информацию о конфликтной ситуации, которую могут создать воздушные суда, оснащенные приемоответчиками ВОРЛ;</w:t>
      </w:r>
    </w:p>
    <w:bookmarkEnd w:id="99"/>
    <w:bookmarkStart w:name="z105" w:id="100"/>
    <w:p>
      <w:pPr>
        <w:spacing w:after="0"/>
        <w:ind w:left="0"/>
        <w:jc w:val="both"/>
      </w:pPr>
      <w:r>
        <w:rPr>
          <w:rFonts w:ascii="Times New Roman"/>
          <w:b w:val="false"/>
          <w:i w:val="false"/>
          <w:color w:val="000000"/>
          <w:sz w:val="28"/>
        </w:rPr>
        <w:t>
      87) апробация – одобрение, утверждение, основанное на проверке, обследовании, испытании;</w:t>
      </w:r>
    </w:p>
    <w:bookmarkEnd w:id="100"/>
    <w:bookmarkStart w:name="z106" w:id="101"/>
    <w:p>
      <w:pPr>
        <w:spacing w:after="0"/>
        <w:ind w:left="0"/>
        <w:jc w:val="both"/>
      </w:pPr>
      <w:r>
        <w:rPr>
          <w:rFonts w:ascii="Times New Roman"/>
          <w:b w:val="false"/>
          <w:i w:val="false"/>
          <w:color w:val="000000"/>
          <w:sz w:val="28"/>
        </w:rPr>
        <w:t>
      88) местность горная – местность с пересеченным рельефом и относительными превышениями 500 м. и более в радиусе 25 км., а также местность с превышением над уровнем моря 2000 м. и более;</w:t>
      </w:r>
    </w:p>
    <w:bookmarkEnd w:id="101"/>
    <w:bookmarkStart w:name="z107" w:id="102"/>
    <w:p>
      <w:pPr>
        <w:spacing w:after="0"/>
        <w:ind w:left="0"/>
        <w:jc w:val="both"/>
      </w:pPr>
      <w:r>
        <w:rPr>
          <w:rFonts w:ascii="Times New Roman"/>
          <w:b w:val="false"/>
          <w:i w:val="false"/>
          <w:color w:val="000000"/>
          <w:sz w:val="28"/>
        </w:rPr>
        <w:t>
      89) вертолет – воздушное судно тяжелее воздуха, которое поддерживается в полете в основном за счет реакции воздуха с одним или несколькими несущими винтами, вращаемыми силовой установкой вокруг осей, находящихся примерно в вертикальном положении;</w:t>
      </w:r>
    </w:p>
    <w:bookmarkEnd w:id="102"/>
    <w:bookmarkStart w:name="z108" w:id="103"/>
    <w:p>
      <w:pPr>
        <w:spacing w:after="0"/>
        <w:ind w:left="0"/>
        <w:jc w:val="both"/>
      </w:pPr>
      <w:r>
        <w:rPr>
          <w:rFonts w:ascii="Times New Roman"/>
          <w:b w:val="false"/>
          <w:i w:val="false"/>
          <w:color w:val="000000"/>
          <w:sz w:val="28"/>
        </w:rPr>
        <w:t>
      90) вертодром – аэродром или определенный участок поверхности на сооружении, предназначенный полностью или частично для прибытия, отправления и движения вертолетов по этой поверхности;</w:t>
      </w:r>
    </w:p>
    <w:bookmarkEnd w:id="103"/>
    <w:bookmarkStart w:name="z109" w:id="104"/>
    <w:p>
      <w:pPr>
        <w:spacing w:after="0"/>
        <w:ind w:left="0"/>
        <w:jc w:val="both"/>
      </w:pPr>
      <w:r>
        <w:rPr>
          <w:rFonts w:ascii="Times New Roman"/>
          <w:b w:val="false"/>
          <w:i w:val="false"/>
          <w:color w:val="000000"/>
          <w:sz w:val="28"/>
        </w:rPr>
        <w:t>
      91) видимость вертикальная – максимальное расстояние от поверхности земли до уровня, с которого вниз по вертикали видны объекты на земной поверхности;</w:t>
      </w:r>
    </w:p>
    <w:bookmarkEnd w:id="104"/>
    <w:bookmarkStart w:name="z110" w:id="105"/>
    <w:p>
      <w:pPr>
        <w:spacing w:after="0"/>
        <w:ind w:left="0"/>
        <w:jc w:val="both"/>
      </w:pPr>
      <w:r>
        <w:rPr>
          <w:rFonts w:ascii="Times New Roman"/>
          <w:b w:val="false"/>
          <w:i w:val="false"/>
          <w:color w:val="000000"/>
          <w:sz w:val="28"/>
        </w:rPr>
        <w:t>
      92) местность горная – местность с пересеченным рельефом и относительными превышениями 500 м. и более в радиусе 25 км., а также местность с превышением над уровнем моря 1000 м. и более;</w:t>
      </w:r>
    </w:p>
    <w:bookmarkEnd w:id="105"/>
    <w:bookmarkStart w:name="z111" w:id="106"/>
    <w:p>
      <w:pPr>
        <w:spacing w:after="0"/>
        <w:ind w:left="0"/>
        <w:jc w:val="both"/>
      </w:pPr>
      <w:r>
        <w:rPr>
          <w:rFonts w:ascii="Times New Roman"/>
          <w:b w:val="false"/>
          <w:i w:val="false"/>
          <w:color w:val="000000"/>
          <w:sz w:val="28"/>
        </w:rPr>
        <w:t>
      93) местность холмистая – местность с относительным превышением рельефа от 200 до 500 м. в радиусе 25 км.;</w:t>
      </w:r>
    </w:p>
    <w:bookmarkEnd w:id="106"/>
    <w:bookmarkStart w:name="z112" w:id="107"/>
    <w:p>
      <w:pPr>
        <w:spacing w:after="0"/>
        <w:ind w:left="0"/>
        <w:jc w:val="both"/>
      </w:pPr>
      <w:r>
        <w:rPr>
          <w:rFonts w:ascii="Times New Roman"/>
          <w:b w:val="false"/>
          <w:i w:val="false"/>
          <w:color w:val="000000"/>
          <w:sz w:val="28"/>
        </w:rPr>
        <w:t>
      94) минимальная высота снижения – относительная (абсолютная) высота установленная для неточного захода на посадку или захода на посадку с круга, ниже которой снижение не производится без визуального контакта с ориентирами;</w:t>
      </w:r>
    </w:p>
    <w:bookmarkEnd w:id="107"/>
    <w:bookmarkStart w:name="z113" w:id="108"/>
    <w:p>
      <w:pPr>
        <w:spacing w:after="0"/>
        <w:ind w:left="0"/>
        <w:jc w:val="both"/>
      </w:pPr>
      <w:r>
        <w:rPr>
          <w:rFonts w:ascii="Times New Roman"/>
          <w:b w:val="false"/>
          <w:i w:val="false"/>
          <w:color w:val="000000"/>
          <w:sz w:val="28"/>
        </w:rPr>
        <w:t>
      95) процедуры в условиях ограниченной видимости (Low Visibility Procedures (далее – LVP) - аббревиатура на английском языке) – процедуры, применяемые на аэродромах с целью обеспечения безопасности заходов на посадку при заходе на посадку категориям ниже, чем стандарт категории I, отличающейся от стандарта категории II, по II, и III категориям ИКАО и взлета в условиях ограниченной видимости;</w:t>
      </w:r>
    </w:p>
    <w:bookmarkEnd w:id="108"/>
    <w:bookmarkStart w:name="z114" w:id="109"/>
    <w:p>
      <w:pPr>
        <w:spacing w:after="0"/>
        <w:ind w:left="0"/>
        <w:jc w:val="both"/>
      </w:pPr>
      <w:r>
        <w:rPr>
          <w:rFonts w:ascii="Times New Roman"/>
          <w:b w:val="false"/>
          <w:i w:val="false"/>
          <w:color w:val="000000"/>
          <w:sz w:val="28"/>
        </w:rPr>
        <w:t>
      96) система управления ВС "активная при отказе" (Fail-Operational flight control system – аббревиатура на английском языке) – система является "активной при отказе", если, в случае ее отказа ниже высоты принятия решения, заход на посадку, выравнивание и приземление могут быть выполнены в автоматическом режиме;</w:t>
      </w:r>
    </w:p>
    <w:bookmarkEnd w:id="109"/>
    <w:bookmarkStart w:name="z115" w:id="110"/>
    <w:p>
      <w:pPr>
        <w:spacing w:after="0"/>
        <w:ind w:left="0"/>
        <w:jc w:val="both"/>
      </w:pPr>
      <w:r>
        <w:rPr>
          <w:rFonts w:ascii="Times New Roman"/>
          <w:b w:val="false"/>
          <w:i w:val="false"/>
          <w:color w:val="000000"/>
          <w:sz w:val="28"/>
        </w:rPr>
        <w:t>
      97) сокращенный минимум вертикального эшелонирования (Reduce Vertical Separation Minimum (сокращенная аббревиатура на английском языке RVSM (далее – RVSM)) – интервал вертикального эшелонирования, применяемый в диапазоне между эшелонами 8850 м. (FL 290) и 12500 м. (FL 410) м. для эшелонирования ВС, имеющих допуск к полетам с применением RVSM;</w:t>
      </w:r>
    </w:p>
    <w:bookmarkEnd w:id="110"/>
    <w:bookmarkStart w:name="z116" w:id="111"/>
    <w:p>
      <w:pPr>
        <w:spacing w:after="0"/>
        <w:ind w:left="0"/>
        <w:jc w:val="both"/>
      </w:pPr>
      <w:r>
        <w:rPr>
          <w:rFonts w:ascii="Times New Roman"/>
          <w:b w:val="false"/>
          <w:i w:val="false"/>
          <w:color w:val="000000"/>
          <w:sz w:val="28"/>
        </w:rPr>
        <w:t>
      98) схема захода на посадку с вертикальным наведением (APV – аббревиатура на английском языке) – схема захода на посадку по приборам с использованием бокового и вертикального наведения, но не отвечающая требованиям, установленным для точных заходов на посадку и посадок;</w:t>
      </w:r>
    </w:p>
    <w:bookmarkEnd w:id="111"/>
    <w:bookmarkStart w:name="z117" w:id="112"/>
    <w:p>
      <w:pPr>
        <w:spacing w:after="0"/>
        <w:ind w:left="0"/>
        <w:jc w:val="both"/>
      </w:pPr>
      <w:r>
        <w:rPr>
          <w:rFonts w:ascii="Times New Roman"/>
          <w:b w:val="false"/>
          <w:i w:val="false"/>
          <w:color w:val="000000"/>
          <w:sz w:val="28"/>
        </w:rPr>
        <w:t>
      99) эшелонирование вертикальное – рассредоточение ВС по высоте на установленные интервалы;</w:t>
      </w:r>
    </w:p>
    <w:bookmarkEnd w:id="112"/>
    <w:bookmarkStart w:name="z118" w:id="113"/>
    <w:p>
      <w:pPr>
        <w:spacing w:after="0"/>
        <w:ind w:left="0"/>
        <w:jc w:val="both"/>
      </w:pPr>
      <w:r>
        <w:rPr>
          <w:rFonts w:ascii="Times New Roman"/>
          <w:b w:val="false"/>
          <w:i w:val="false"/>
          <w:color w:val="000000"/>
          <w:sz w:val="28"/>
        </w:rPr>
        <w:t>
      100) беспилотный неуправляемый аэростат – беспилотное ВС легче воздуха, без силовой установки, находящееся в свободном полете;</w:t>
      </w:r>
    </w:p>
    <w:bookmarkEnd w:id="113"/>
    <w:bookmarkStart w:name="z119" w:id="114"/>
    <w:p>
      <w:pPr>
        <w:spacing w:after="0"/>
        <w:ind w:left="0"/>
        <w:jc w:val="both"/>
      </w:pPr>
      <w:r>
        <w:rPr>
          <w:rFonts w:ascii="Times New Roman"/>
          <w:b w:val="false"/>
          <w:i w:val="false"/>
          <w:color w:val="000000"/>
          <w:sz w:val="28"/>
        </w:rPr>
        <w:t>
      101) план полета – документ установленной формы, содержащий определенные сведения о намеченном полете или части полета воздушного судна, предоставляемый органам обслуживания воздушным движением;</w:t>
      </w:r>
    </w:p>
    <w:bookmarkEnd w:id="114"/>
    <w:bookmarkStart w:name="z120" w:id="115"/>
    <w:p>
      <w:pPr>
        <w:spacing w:after="0"/>
        <w:ind w:left="0"/>
        <w:jc w:val="both"/>
      </w:pPr>
      <w:r>
        <w:rPr>
          <w:rFonts w:ascii="Times New Roman"/>
          <w:b w:val="false"/>
          <w:i w:val="false"/>
          <w:color w:val="000000"/>
          <w:sz w:val="28"/>
        </w:rPr>
        <w:t>
      102) взлетно-посадочная полоса (далее – ВПП) – определенный прямоугольный участок летной полосы сухопутного аэродрома, подготовленный для посадки и взлета ВС;</w:t>
      </w:r>
    </w:p>
    <w:bookmarkEnd w:id="115"/>
    <w:bookmarkStart w:name="z121" w:id="116"/>
    <w:p>
      <w:pPr>
        <w:spacing w:after="0"/>
        <w:ind w:left="0"/>
        <w:jc w:val="both"/>
      </w:pPr>
      <w:r>
        <w:rPr>
          <w:rFonts w:ascii="Times New Roman"/>
          <w:b w:val="false"/>
          <w:i w:val="false"/>
          <w:color w:val="000000"/>
          <w:sz w:val="28"/>
        </w:rPr>
        <w:t>
      103) взлетная дистанция – расстояние по горизонтали, проходимое воздушным судном от точки старта до точки на высоте 10 м. относительно уровня порога взлетно-посадочной полосы в точке отрыва;</w:t>
      </w:r>
    </w:p>
    <w:bookmarkEnd w:id="116"/>
    <w:bookmarkStart w:name="z122" w:id="117"/>
    <w:p>
      <w:pPr>
        <w:spacing w:after="0"/>
        <w:ind w:left="0"/>
        <w:jc w:val="both"/>
      </w:pPr>
      <w:r>
        <w:rPr>
          <w:rFonts w:ascii="Times New Roman"/>
          <w:b w:val="false"/>
          <w:i w:val="false"/>
          <w:color w:val="000000"/>
          <w:sz w:val="28"/>
        </w:rPr>
        <w:t>
      104) дальность видимости на взлетно-посадочной полосе (сокращенная аббревиатура на английском языке Runway Visibility Range (далее – RVR)) – расстояние, в пределах которого пилот ВС, находящегося на осевой линии взлетно-посадочной полосы, видит маркировочные знаки на поверхности взлетно-посадочной полосы или огни, ограничивающие взлетно-посадочную полосу или обозначающие ее осевую линию;</w:t>
      </w:r>
    </w:p>
    <w:bookmarkEnd w:id="117"/>
    <w:bookmarkStart w:name="z123" w:id="118"/>
    <w:p>
      <w:pPr>
        <w:spacing w:after="0"/>
        <w:ind w:left="0"/>
        <w:jc w:val="both"/>
      </w:pPr>
      <w:r>
        <w:rPr>
          <w:rFonts w:ascii="Times New Roman"/>
          <w:b w:val="false"/>
          <w:i w:val="false"/>
          <w:color w:val="000000"/>
          <w:sz w:val="28"/>
        </w:rPr>
        <w:t>
      105) высота полета – расстояние по вертикали от уровня, принятого за начало отсчета значений высоты и до воздушного судна;</w:t>
      </w:r>
    </w:p>
    <w:bookmarkEnd w:id="118"/>
    <w:bookmarkStart w:name="z124" w:id="119"/>
    <w:p>
      <w:pPr>
        <w:spacing w:after="0"/>
        <w:ind w:left="0"/>
        <w:jc w:val="both"/>
      </w:pPr>
      <w:r>
        <w:rPr>
          <w:rFonts w:ascii="Times New Roman"/>
          <w:b w:val="false"/>
          <w:i w:val="false"/>
          <w:color w:val="000000"/>
          <w:sz w:val="28"/>
        </w:rPr>
        <w:t>
      106) задание на полет (полетный лист) – документ установленной формы, содержащий необходимые сведения об экипаже, ВС, определяющий маршрут и цель полета (полетов);</w:t>
      </w:r>
    </w:p>
    <w:bookmarkEnd w:id="119"/>
    <w:bookmarkStart w:name="z125" w:id="120"/>
    <w:p>
      <w:pPr>
        <w:spacing w:after="0"/>
        <w:ind w:left="0"/>
        <w:jc w:val="both"/>
      </w:pPr>
      <w:r>
        <w:rPr>
          <w:rFonts w:ascii="Times New Roman"/>
          <w:b w:val="false"/>
          <w:i w:val="false"/>
          <w:color w:val="000000"/>
          <w:sz w:val="28"/>
        </w:rPr>
        <w:t>
      107) полетное время, время полета:</w:t>
      </w:r>
    </w:p>
    <w:bookmarkEnd w:id="120"/>
    <w:bookmarkStart w:name="z126" w:id="121"/>
    <w:p>
      <w:pPr>
        <w:spacing w:after="0"/>
        <w:ind w:left="0"/>
        <w:jc w:val="both"/>
      </w:pPr>
      <w:r>
        <w:rPr>
          <w:rFonts w:ascii="Times New Roman"/>
          <w:b w:val="false"/>
          <w:i w:val="false"/>
          <w:color w:val="000000"/>
          <w:sz w:val="28"/>
        </w:rPr>
        <w:t>
      для самолетов – общее время с момента начала движения самолета с целью взлета до момента его остановки по окончании полета;</w:t>
      </w:r>
    </w:p>
    <w:bookmarkEnd w:id="121"/>
    <w:bookmarkStart w:name="z127" w:id="122"/>
    <w:p>
      <w:pPr>
        <w:spacing w:after="0"/>
        <w:ind w:left="0"/>
        <w:jc w:val="both"/>
      </w:pPr>
      <w:r>
        <w:rPr>
          <w:rFonts w:ascii="Times New Roman"/>
          <w:b w:val="false"/>
          <w:i w:val="false"/>
          <w:color w:val="000000"/>
          <w:sz w:val="28"/>
        </w:rPr>
        <w:t>
      для вертолетов – общее время с момента начала вращения лопастей несущих винтов вертолета, до момента полной остановки вертолета по окончании полета и прекращения вращения несущих винтов;</w:t>
      </w:r>
    </w:p>
    <w:bookmarkEnd w:id="122"/>
    <w:bookmarkStart w:name="z128" w:id="123"/>
    <w:p>
      <w:pPr>
        <w:spacing w:after="0"/>
        <w:ind w:left="0"/>
        <w:jc w:val="both"/>
      </w:pPr>
      <w:r>
        <w:rPr>
          <w:rFonts w:ascii="Times New Roman"/>
          <w:b w:val="false"/>
          <w:i w:val="false"/>
          <w:color w:val="000000"/>
          <w:sz w:val="28"/>
        </w:rPr>
        <w:t>
      108) полетно-информационное ОВД – обслуживание, целью которого является предоставление консультаций и информации с использованием имеющихся средств связи для обеспечения безопасного выполнения полетов;</w:t>
      </w:r>
    </w:p>
    <w:bookmarkEnd w:id="123"/>
    <w:bookmarkStart w:name="z129" w:id="124"/>
    <w:p>
      <w:pPr>
        <w:spacing w:after="0"/>
        <w:ind w:left="0"/>
        <w:jc w:val="both"/>
      </w:pPr>
      <w:r>
        <w:rPr>
          <w:rFonts w:ascii="Times New Roman"/>
          <w:b w:val="false"/>
          <w:i w:val="false"/>
          <w:color w:val="000000"/>
          <w:sz w:val="28"/>
        </w:rPr>
        <w:t>
      109) порог взлетно-посадочной полосы (далее – порог ВПП) – начало участка взлетно-посадочной полосы, используемого для посадки ВС;</w:t>
      </w:r>
    </w:p>
    <w:bookmarkEnd w:id="124"/>
    <w:bookmarkStart w:name="z130" w:id="125"/>
    <w:p>
      <w:pPr>
        <w:spacing w:after="0"/>
        <w:ind w:left="0"/>
        <w:jc w:val="both"/>
      </w:pPr>
      <w:r>
        <w:rPr>
          <w:rFonts w:ascii="Times New Roman"/>
          <w:b w:val="false"/>
          <w:i w:val="false"/>
          <w:color w:val="000000"/>
          <w:sz w:val="28"/>
        </w:rPr>
        <w:t>
      110) самолет – ВС тяжелее воздуха, приводимое в движение силовой установкой, подъемная сила которого в полете создается в основном за счет аэродинамических реакций на поверхностях, остающихся неподвижными в данных условиях полета;</w:t>
      </w:r>
    </w:p>
    <w:bookmarkEnd w:id="125"/>
    <w:bookmarkStart w:name="z131" w:id="126"/>
    <w:p>
      <w:pPr>
        <w:spacing w:after="0"/>
        <w:ind w:left="0"/>
        <w:jc w:val="both"/>
      </w:pPr>
      <w:r>
        <w:rPr>
          <w:rFonts w:ascii="Times New Roman"/>
          <w:b w:val="false"/>
          <w:i w:val="false"/>
          <w:color w:val="000000"/>
          <w:sz w:val="28"/>
        </w:rPr>
        <w:t>
      111) член летного экипажа – лицо, относящееся к авиационному персоналу, имеющее действующее свидетельство авиационного персонала, на которого возложены обязанности, связанные с управлением воздушным судном в течение полетного времени;</w:t>
      </w:r>
    </w:p>
    <w:bookmarkEnd w:id="126"/>
    <w:bookmarkStart w:name="z132" w:id="127"/>
    <w:p>
      <w:pPr>
        <w:spacing w:after="0"/>
        <w:ind w:left="0"/>
        <w:jc w:val="both"/>
      </w:pPr>
      <w:r>
        <w:rPr>
          <w:rFonts w:ascii="Times New Roman"/>
          <w:b w:val="false"/>
          <w:i w:val="false"/>
          <w:color w:val="000000"/>
          <w:sz w:val="28"/>
        </w:rPr>
        <w:t>
      112) эшелон полета – поверхность постоянного атмосферного давления, отнесенная к установленной величине давления 760 мм. рт. ст. (1013,25 мбар/ гПа), и отстоящая от других таких поверхностей на величину установленных интервалов давления;</w:t>
      </w:r>
    </w:p>
    <w:bookmarkEnd w:id="127"/>
    <w:bookmarkStart w:name="z133" w:id="128"/>
    <w:p>
      <w:pPr>
        <w:spacing w:after="0"/>
        <w:ind w:left="0"/>
        <w:jc w:val="both"/>
      </w:pPr>
      <w:r>
        <w:rPr>
          <w:rFonts w:ascii="Times New Roman"/>
          <w:b w:val="false"/>
          <w:i w:val="false"/>
          <w:color w:val="000000"/>
          <w:sz w:val="28"/>
        </w:rPr>
        <w:t>
      113) располагаемая дистанция прерванного взлета (далее – РДПВ) – сумма располагаемой дистанции разбега и длины концевой полосы торможения (безопасности), если она предусмотрена;</w:t>
      </w:r>
    </w:p>
    <w:bookmarkEnd w:id="128"/>
    <w:bookmarkStart w:name="z134" w:id="129"/>
    <w:p>
      <w:pPr>
        <w:spacing w:after="0"/>
        <w:ind w:left="0"/>
        <w:jc w:val="both"/>
      </w:pPr>
      <w:r>
        <w:rPr>
          <w:rFonts w:ascii="Times New Roman"/>
          <w:b w:val="false"/>
          <w:i w:val="false"/>
          <w:color w:val="000000"/>
          <w:sz w:val="28"/>
        </w:rPr>
        <w:t>
      114) извещение NOTAM (сокращенная аббревиатура на английском языке Notice to airmen (далее – NOTAM) – кодированные сведения о введении в действие, состоянии или изменении в аэронавигационном оборудовании, обслуживании, процедурах или об опасности, своевременное знание которых имеет важное значение для персонала, связанного с выполнением полетов;</w:t>
      </w:r>
    </w:p>
    <w:bookmarkEnd w:id="129"/>
    <w:bookmarkStart w:name="z135" w:id="130"/>
    <w:p>
      <w:pPr>
        <w:spacing w:after="0"/>
        <w:ind w:left="0"/>
        <w:jc w:val="both"/>
      </w:pPr>
      <w:r>
        <w:rPr>
          <w:rFonts w:ascii="Times New Roman"/>
          <w:b w:val="false"/>
          <w:i w:val="false"/>
          <w:color w:val="000000"/>
          <w:sz w:val="28"/>
        </w:rPr>
        <w:t>
      115) международная воздушная трасса – воздушная трасса, открытая для международных полетов;</w:t>
      </w:r>
    </w:p>
    <w:bookmarkEnd w:id="130"/>
    <w:bookmarkStart w:name="z136" w:id="131"/>
    <w:p>
      <w:pPr>
        <w:spacing w:after="0"/>
        <w:ind w:left="0"/>
        <w:jc w:val="both"/>
      </w:pPr>
      <w:r>
        <w:rPr>
          <w:rFonts w:ascii="Times New Roman"/>
          <w:b w:val="false"/>
          <w:i w:val="false"/>
          <w:color w:val="000000"/>
          <w:sz w:val="28"/>
        </w:rPr>
        <w:t>
      116) высота принятия решения (далее – ВПР) – установленная относительно порога ВПП высота, на которой необходимо начать маневр ухода на второй круг в случаях:</w:t>
      </w:r>
    </w:p>
    <w:bookmarkEnd w:id="131"/>
    <w:bookmarkStart w:name="z137" w:id="132"/>
    <w:p>
      <w:pPr>
        <w:spacing w:after="0"/>
        <w:ind w:left="0"/>
        <w:jc w:val="both"/>
      </w:pPr>
      <w:r>
        <w:rPr>
          <w:rFonts w:ascii="Times New Roman"/>
          <w:b w:val="false"/>
          <w:i w:val="false"/>
          <w:color w:val="000000"/>
          <w:sz w:val="28"/>
        </w:rPr>
        <w:t>
      если до достижения этой высоты командиром ВС или пилотом не был установлен необходимый визуальный контакт с ориентирами для продолжения захода на посадку;</w:t>
      </w:r>
    </w:p>
    <w:bookmarkEnd w:id="132"/>
    <w:bookmarkStart w:name="z138" w:id="133"/>
    <w:p>
      <w:pPr>
        <w:spacing w:after="0"/>
        <w:ind w:left="0"/>
        <w:jc w:val="both"/>
      </w:pPr>
      <w:r>
        <w:rPr>
          <w:rFonts w:ascii="Times New Roman"/>
          <w:b w:val="false"/>
          <w:i w:val="false"/>
          <w:color w:val="000000"/>
          <w:sz w:val="28"/>
        </w:rPr>
        <w:t>
      положение ВС в пространстве или параметры его движения не обеспечивают безопасной посадки;</w:t>
      </w:r>
    </w:p>
    <w:bookmarkEnd w:id="133"/>
    <w:bookmarkStart w:name="z139" w:id="134"/>
    <w:p>
      <w:pPr>
        <w:spacing w:after="0"/>
        <w:ind w:left="0"/>
        <w:jc w:val="both"/>
      </w:pPr>
      <w:r>
        <w:rPr>
          <w:rFonts w:ascii="Times New Roman"/>
          <w:b w:val="false"/>
          <w:i w:val="false"/>
          <w:color w:val="000000"/>
          <w:sz w:val="28"/>
        </w:rPr>
        <w:t>
      117) заход на посадку по кругу – дополнение к схеме захода на посадку по приборам, предусматривающее выполнение визуального полета по кругу над аэродромом перед посадкой;</w:t>
      </w:r>
    </w:p>
    <w:bookmarkEnd w:id="134"/>
    <w:bookmarkStart w:name="z140" w:id="135"/>
    <w:p>
      <w:pPr>
        <w:spacing w:after="0"/>
        <w:ind w:left="0"/>
        <w:jc w:val="both"/>
      </w:pPr>
      <w:r>
        <w:rPr>
          <w:rFonts w:ascii="Times New Roman"/>
          <w:b w:val="false"/>
          <w:i w:val="false"/>
          <w:color w:val="000000"/>
          <w:sz w:val="28"/>
        </w:rPr>
        <w:t>
      118) посадка-с-круга – продолжение процедуры захода на посадку по приборам, предусматривающее выполнение визуального полета по кругу над аэродромом перед посадкой в пределах зоны визуального маневрирования;</w:t>
      </w:r>
    </w:p>
    <w:bookmarkEnd w:id="135"/>
    <w:bookmarkStart w:name="z141" w:id="136"/>
    <w:p>
      <w:pPr>
        <w:spacing w:after="0"/>
        <w:ind w:left="0"/>
        <w:jc w:val="both"/>
      </w:pPr>
      <w:r>
        <w:rPr>
          <w:rFonts w:ascii="Times New Roman"/>
          <w:b w:val="false"/>
          <w:i w:val="false"/>
          <w:color w:val="000000"/>
          <w:sz w:val="28"/>
        </w:rPr>
        <w:t>
      119) система управления ВС "активная при отказе" (Fail-Operational flight control system – аббревиатура на английском языке) – система является "активной при отказе", если, в случае ее отказа ниже высоты принятия решения, заход на посадку, выравнивание и приземление могут быть выполнены в автоматическом режиме;</w:t>
      </w:r>
    </w:p>
    <w:bookmarkEnd w:id="136"/>
    <w:bookmarkStart w:name="z142" w:id="137"/>
    <w:p>
      <w:pPr>
        <w:spacing w:after="0"/>
        <w:ind w:left="0"/>
        <w:jc w:val="both"/>
      </w:pPr>
      <w:r>
        <w:rPr>
          <w:rFonts w:ascii="Times New Roman"/>
          <w:b w:val="false"/>
          <w:i w:val="false"/>
          <w:color w:val="000000"/>
          <w:sz w:val="28"/>
        </w:rPr>
        <w:t>
      120) эшелонирование – общий термин, означающий вертикальное, продольное или боковое рассредоточение ВС в воздушном пространстве на установленные интервалы, обеспечивающие безопасность воздушного движения:</w:t>
      </w:r>
    </w:p>
    <w:bookmarkEnd w:id="137"/>
    <w:bookmarkStart w:name="z143" w:id="138"/>
    <w:p>
      <w:pPr>
        <w:spacing w:after="0"/>
        <w:ind w:left="0"/>
        <w:jc w:val="both"/>
      </w:pPr>
      <w:r>
        <w:rPr>
          <w:rFonts w:ascii="Times New Roman"/>
          <w:b w:val="false"/>
          <w:i w:val="false"/>
          <w:color w:val="000000"/>
          <w:sz w:val="28"/>
        </w:rPr>
        <w:t>
      эшелонирование боковое – рассредоточение ВС на одной высоте на установленные интервалы по расстоянию или угловому смещению между их линиями пути;</w:t>
      </w:r>
    </w:p>
    <w:bookmarkEnd w:id="138"/>
    <w:bookmarkStart w:name="z144" w:id="139"/>
    <w:p>
      <w:pPr>
        <w:spacing w:after="0"/>
        <w:ind w:left="0"/>
        <w:jc w:val="both"/>
      </w:pPr>
      <w:r>
        <w:rPr>
          <w:rFonts w:ascii="Times New Roman"/>
          <w:b w:val="false"/>
          <w:i w:val="false"/>
          <w:color w:val="000000"/>
          <w:sz w:val="28"/>
        </w:rPr>
        <w:t>
      эшелонирование вертикальное – рассредоточение ВС по высоте на установленные интервалы;</w:t>
      </w:r>
    </w:p>
    <w:bookmarkEnd w:id="139"/>
    <w:bookmarkStart w:name="z145" w:id="140"/>
    <w:p>
      <w:pPr>
        <w:spacing w:after="0"/>
        <w:ind w:left="0"/>
        <w:jc w:val="both"/>
      </w:pPr>
      <w:r>
        <w:rPr>
          <w:rFonts w:ascii="Times New Roman"/>
          <w:b w:val="false"/>
          <w:i w:val="false"/>
          <w:color w:val="000000"/>
          <w:sz w:val="28"/>
        </w:rPr>
        <w:t>
      эшелонирование продольное – рассредоточение ВС на одной высоте на установленные интервалы по времени или расстоянию вдоль линии пути;</w:t>
      </w:r>
    </w:p>
    <w:bookmarkEnd w:id="140"/>
    <w:bookmarkStart w:name="z44" w:id="141"/>
    <w:p>
      <w:pPr>
        <w:spacing w:after="0"/>
        <w:ind w:left="0"/>
        <w:jc w:val="both"/>
      </w:pPr>
      <w:r>
        <w:rPr>
          <w:rFonts w:ascii="Times New Roman"/>
          <w:b w:val="false"/>
          <w:i w:val="false"/>
          <w:color w:val="000000"/>
          <w:sz w:val="28"/>
        </w:rPr>
        <w:t>
      121) критический двигатель (двигатели) – двигатель (двигатели), отказ которого (которых) оказывает наиболее неблагоприятное воздействие на характеристики воздушного судна, относящиеся к рассматриваемому случаю.</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42"/>
    <w:p>
      <w:pPr>
        <w:spacing w:after="0"/>
        <w:ind w:left="0"/>
        <w:jc w:val="left"/>
      </w:pPr>
      <w:r>
        <w:rPr>
          <w:rFonts w:ascii="Times New Roman"/>
          <w:b/>
          <w:i w:val="false"/>
          <w:color w:val="000000"/>
        </w:rPr>
        <w:t xml:space="preserve">  Параграф 2. Организационно-распорядительные</w:t>
      </w:r>
      <w:r>
        <w:br/>
      </w:r>
      <w:r>
        <w:rPr>
          <w:rFonts w:ascii="Times New Roman"/>
          <w:b/>
          <w:i w:val="false"/>
          <w:color w:val="000000"/>
        </w:rPr>
        <w:t>документы по эксплуатации</w:t>
      </w:r>
    </w:p>
    <w:bookmarkEnd w:id="142"/>
    <w:bookmarkStart w:name="z147" w:id="143"/>
    <w:p>
      <w:pPr>
        <w:spacing w:after="0"/>
        <w:ind w:left="0"/>
        <w:jc w:val="both"/>
      </w:pPr>
      <w:r>
        <w:rPr>
          <w:rFonts w:ascii="Times New Roman"/>
          <w:b w:val="false"/>
          <w:i w:val="false"/>
          <w:color w:val="000000"/>
          <w:sz w:val="28"/>
        </w:rPr>
        <w:t>
      3. Уполномоченный орган издает организационно-распорядительные документы (эксплуатационных директив) и дает указания о приостановлении действия сертификата летной годности при обнаружении несоответствий ВС нормам летной годности. Эксплуатация ВС не допускается до устранения несоответствия ВС нормам летной годности.</w:t>
      </w:r>
    </w:p>
    <w:bookmarkEnd w:id="143"/>
    <w:bookmarkStart w:name="z148" w:id="144"/>
    <w:p>
      <w:pPr>
        <w:spacing w:after="0"/>
        <w:ind w:left="0"/>
        <w:jc w:val="both"/>
      </w:pPr>
      <w:r>
        <w:rPr>
          <w:rFonts w:ascii="Times New Roman"/>
          <w:b w:val="false"/>
          <w:i w:val="false"/>
          <w:color w:val="000000"/>
          <w:sz w:val="28"/>
        </w:rPr>
        <w:t>
      4. Организационно-распорядительный документ по вопросам эксплуатации (эксплуатационная директива или указание) устанавливает:</w:t>
      </w:r>
    </w:p>
    <w:bookmarkEnd w:id="144"/>
    <w:bookmarkStart w:name="z149" w:id="145"/>
    <w:p>
      <w:pPr>
        <w:spacing w:after="0"/>
        <w:ind w:left="0"/>
        <w:jc w:val="both"/>
      </w:pPr>
      <w:r>
        <w:rPr>
          <w:rFonts w:ascii="Times New Roman"/>
          <w:b w:val="false"/>
          <w:i w:val="false"/>
          <w:color w:val="000000"/>
          <w:sz w:val="28"/>
        </w:rPr>
        <w:t>
      1) причину его выпуска;</w:t>
      </w:r>
    </w:p>
    <w:bookmarkEnd w:id="145"/>
    <w:bookmarkStart w:name="z150" w:id="146"/>
    <w:p>
      <w:pPr>
        <w:spacing w:after="0"/>
        <w:ind w:left="0"/>
        <w:jc w:val="both"/>
      </w:pPr>
      <w:r>
        <w:rPr>
          <w:rFonts w:ascii="Times New Roman"/>
          <w:b w:val="false"/>
          <w:i w:val="false"/>
          <w:color w:val="000000"/>
          <w:sz w:val="28"/>
        </w:rPr>
        <w:t>
      2) применимость и срок действия;</w:t>
      </w:r>
    </w:p>
    <w:bookmarkEnd w:id="146"/>
    <w:bookmarkStart w:name="z151" w:id="147"/>
    <w:p>
      <w:pPr>
        <w:spacing w:after="0"/>
        <w:ind w:left="0"/>
        <w:jc w:val="both"/>
      </w:pPr>
      <w:r>
        <w:rPr>
          <w:rFonts w:ascii="Times New Roman"/>
          <w:b w:val="false"/>
          <w:i w:val="false"/>
          <w:color w:val="000000"/>
          <w:sz w:val="28"/>
        </w:rPr>
        <w:t xml:space="preserve">
      3) действия, которые будут предприняты эксплуатантом гражданских ВС. </w:t>
      </w:r>
    </w:p>
    <w:bookmarkEnd w:id="147"/>
    <w:bookmarkStart w:name="z152" w:id="148"/>
    <w:p>
      <w:pPr>
        <w:spacing w:after="0"/>
        <w:ind w:left="0"/>
        <w:jc w:val="left"/>
      </w:pPr>
      <w:r>
        <w:rPr>
          <w:rFonts w:ascii="Times New Roman"/>
          <w:b/>
          <w:i w:val="false"/>
          <w:color w:val="000000"/>
        </w:rPr>
        <w:t xml:space="preserve"> Параграф 3. Соблюдение законов, правил и процедур</w:t>
      </w:r>
    </w:p>
    <w:bookmarkEnd w:id="148"/>
    <w:bookmarkStart w:name="z153" w:id="149"/>
    <w:p>
      <w:pPr>
        <w:spacing w:after="0"/>
        <w:ind w:left="0"/>
        <w:jc w:val="both"/>
      </w:pPr>
      <w:r>
        <w:rPr>
          <w:rFonts w:ascii="Times New Roman"/>
          <w:b w:val="false"/>
          <w:i w:val="false"/>
          <w:color w:val="000000"/>
          <w:sz w:val="28"/>
        </w:rPr>
        <w:t xml:space="preserve">
      5. Эксплуатант гражданских ВС (далее - эксплуатант) обеспечивает ознакомление всех членов экипажа с законами, правилами и процедурами, связанными с выполнением ими своих обязанностей. </w:t>
      </w:r>
    </w:p>
    <w:bookmarkEnd w:id="149"/>
    <w:bookmarkStart w:name="z154" w:id="150"/>
    <w:p>
      <w:pPr>
        <w:spacing w:after="0"/>
        <w:ind w:left="0"/>
        <w:jc w:val="both"/>
      </w:pPr>
      <w:r>
        <w:rPr>
          <w:rFonts w:ascii="Times New Roman"/>
          <w:b w:val="false"/>
          <w:i w:val="false"/>
          <w:color w:val="000000"/>
          <w:sz w:val="28"/>
        </w:rPr>
        <w:t>
      6. Эксплуатант отвечает за то, что:</w:t>
      </w:r>
    </w:p>
    <w:bookmarkEnd w:id="150"/>
    <w:bookmarkStart w:name="z155" w:id="151"/>
    <w:p>
      <w:pPr>
        <w:spacing w:after="0"/>
        <w:ind w:left="0"/>
        <w:jc w:val="both"/>
      </w:pPr>
      <w:r>
        <w:rPr>
          <w:rFonts w:ascii="Times New Roman"/>
          <w:b w:val="false"/>
          <w:i w:val="false"/>
          <w:color w:val="000000"/>
          <w:sz w:val="28"/>
        </w:rPr>
        <w:t>
      1) весь его авиационный персонал, включая членов экипажа, предупрежден о соблюдении законов, правил и процедур тех государств, в которых выполняются полеты;</w:t>
      </w:r>
    </w:p>
    <w:bookmarkEnd w:id="151"/>
    <w:bookmarkStart w:name="z156" w:id="152"/>
    <w:p>
      <w:pPr>
        <w:spacing w:after="0"/>
        <w:ind w:left="0"/>
        <w:jc w:val="both"/>
      </w:pPr>
      <w:r>
        <w:rPr>
          <w:rFonts w:ascii="Times New Roman"/>
          <w:b w:val="false"/>
          <w:i w:val="false"/>
          <w:color w:val="000000"/>
          <w:sz w:val="28"/>
        </w:rPr>
        <w:t xml:space="preserve">
      2) авиационный персонал эксплуатанта при нахождении за рубежом отвечает за соблюдение законодательства Республики Казахстан об использовании воздушного пространства Республики Казахстан и деятельности авиации, не противоречащего законам государства пребывания, а также его законов и правил. </w:t>
      </w:r>
    </w:p>
    <w:bookmarkEnd w:id="152"/>
    <w:bookmarkStart w:name="z157" w:id="153"/>
    <w:p>
      <w:pPr>
        <w:spacing w:after="0"/>
        <w:ind w:left="0"/>
        <w:jc w:val="left"/>
      </w:pPr>
      <w:r>
        <w:rPr>
          <w:rFonts w:ascii="Times New Roman"/>
          <w:b/>
          <w:i w:val="false"/>
          <w:color w:val="000000"/>
        </w:rPr>
        <w:t xml:space="preserve"> Параграф 4. Общий рабочий язык</w:t>
      </w:r>
    </w:p>
    <w:bookmarkEnd w:id="153"/>
    <w:bookmarkStart w:name="z158" w:id="154"/>
    <w:p>
      <w:pPr>
        <w:spacing w:after="0"/>
        <w:ind w:left="0"/>
        <w:jc w:val="both"/>
      </w:pPr>
      <w:r>
        <w:rPr>
          <w:rFonts w:ascii="Times New Roman"/>
          <w:b w:val="false"/>
          <w:i w:val="false"/>
          <w:color w:val="000000"/>
          <w:sz w:val="28"/>
        </w:rPr>
        <w:t>
      7. Эксплуатант обеспечивает возможность общения всех членов экипажа между собой на одном общем рабочем языке.</w:t>
      </w:r>
    </w:p>
    <w:bookmarkEnd w:id="154"/>
    <w:bookmarkStart w:name="z159" w:id="155"/>
    <w:p>
      <w:pPr>
        <w:spacing w:after="0"/>
        <w:ind w:left="0"/>
        <w:jc w:val="both"/>
      </w:pPr>
      <w:r>
        <w:rPr>
          <w:rFonts w:ascii="Times New Roman"/>
          <w:b w:val="false"/>
          <w:i w:val="false"/>
          <w:color w:val="000000"/>
          <w:sz w:val="28"/>
        </w:rPr>
        <w:t>
      8. Эксплуатант обеспечивает, чтобы авиационный персонал был способен понимать язык, на котором написаны Руководство по летной эксплуатации ВС (далее - РЛЭ), разработанное разработчиком ВС, Руководство по производству полетов (далее - РПП), Руководство по регулированию технического обслуживания и ремонта (далее - РРТО) эксплуатанта, разработанные в соответствии с требованиями Правил допуска эксплуатанта к авиационным работам, утвержденных постановлением Правительства от 18 октября 2010 года № 1069, Правил сертификации эксплуатантов воздушных судов и выдачи сертификата эксплуатанта гражданских воздушных судов, утвержденных постановлением Правительства от 18 октября 2010 года № 1070, и другие документы, которые связаны с выполнением авиационным персоналом своих служебных обязанностей и его полномочиями.</w:t>
      </w:r>
    </w:p>
    <w:bookmarkEnd w:id="155"/>
    <w:bookmarkStart w:name="z160" w:id="156"/>
    <w:p>
      <w:pPr>
        <w:spacing w:after="0"/>
        <w:ind w:left="0"/>
        <w:jc w:val="both"/>
      </w:pPr>
      <w:r>
        <w:rPr>
          <w:rFonts w:ascii="Times New Roman"/>
          <w:b w:val="false"/>
          <w:i w:val="false"/>
          <w:color w:val="000000"/>
          <w:sz w:val="28"/>
        </w:rPr>
        <w:t xml:space="preserve">
      9. Эксплуатант при выполнении международных полетов обеспечивает возможность ведения радиообмена и общения - КВС и членов экипажа в соответствии с содержащимися в РЛЭ (РПП) процедурами с авиационным персоналом, наземными службами, включая службы ОВД, и представителями уполномоченного органа иностранного государства на принятом международном рабочем языке - английском. </w:t>
      </w:r>
    </w:p>
    <w:bookmarkEnd w:id="156"/>
    <w:bookmarkStart w:name="z161" w:id="157"/>
    <w:p>
      <w:pPr>
        <w:spacing w:after="0"/>
        <w:ind w:left="0"/>
        <w:jc w:val="left"/>
      </w:pPr>
      <w:r>
        <w:rPr>
          <w:rFonts w:ascii="Times New Roman"/>
          <w:b/>
          <w:i w:val="false"/>
          <w:color w:val="000000"/>
        </w:rPr>
        <w:t xml:space="preserve"> Параграф 5. Перечни минимального исправного оборудования</w:t>
      </w:r>
    </w:p>
    <w:bookmarkEnd w:id="157"/>
    <w:bookmarkStart w:name="z162" w:id="158"/>
    <w:p>
      <w:pPr>
        <w:spacing w:after="0"/>
        <w:ind w:left="0"/>
        <w:jc w:val="both"/>
      </w:pPr>
      <w:r>
        <w:rPr>
          <w:rFonts w:ascii="Times New Roman"/>
          <w:b w:val="false"/>
          <w:i w:val="false"/>
          <w:color w:val="000000"/>
          <w:sz w:val="28"/>
        </w:rPr>
        <w:t>
      10. Выполнение коммерческих воздушных перевозок при отказе в работе какого-либо прибора, оборудования или системы допускается на основании перечня минимального оборудования (Minimum Equipment List, далее - MEL, сокращенная аббревиатура на английском языке), за исключением случаев выполнения полетов на ВС производства стран Содружества независимых государств (далее - СНГ), когда основанием для выполнения полета с отказавшими приборами, оборудованием или системой могут служить положения РЛЭ.</w:t>
      </w:r>
    </w:p>
    <w:bookmarkEnd w:id="158"/>
    <w:bookmarkStart w:name="z163" w:id="159"/>
    <w:p>
      <w:pPr>
        <w:spacing w:after="0"/>
        <w:ind w:left="0"/>
        <w:jc w:val="both"/>
      </w:pPr>
      <w:r>
        <w:rPr>
          <w:rFonts w:ascii="Times New Roman"/>
          <w:b w:val="false"/>
          <w:i w:val="false"/>
          <w:color w:val="000000"/>
          <w:sz w:val="28"/>
        </w:rPr>
        <w:t xml:space="preserve">
      11. MEL, предназначенный для определения возможности эксплуатации ВС с неработающими приборами, оборудованием или системами в рамках контролируемой и обоснованной программы проведения ремонтных работ и замены оборудования, составляется эксплуатантом для каждого ВС на основании основного перечня минимального исправного оборудования (далее - MMEL, сокращенная аббревиатура на английском языке) или для ВС производства стран СНГ или ранее эксплуатировавшихся в странах СНГ, - требований РЛЭ. </w:t>
      </w:r>
    </w:p>
    <w:bookmarkEnd w:id="159"/>
    <w:bookmarkStart w:name="z164" w:id="160"/>
    <w:p>
      <w:pPr>
        <w:spacing w:after="0"/>
        <w:ind w:left="0"/>
        <w:jc w:val="both"/>
      </w:pPr>
      <w:r>
        <w:rPr>
          <w:rFonts w:ascii="Times New Roman"/>
          <w:b w:val="false"/>
          <w:i w:val="false"/>
          <w:color w:val="000000"/>
          <w:sz w:val="28"/>
        </w:rPr>
        <w:t xml:space="preserve">
      12. MMEL, применяемый для разработки MEL, издается держателем сертификата типа ВС и утверждается уполномоченным органом в сфере гражданской авиации государства - разработчика ВС. </w:t>
      </w:r>
    </w:p>
    <w:bookmarkEnd w:id="160"/>
    <w:bookmarkStart w:name="z165" w:id="161"/>
    <w:p>
      <w:pPr>
        <w:spacing w:after="0"/>
        <w:ind w:left="0"/>
        <w:jc w:val="both"/>
      </w:pPr>
      <w:r>
        <w:rPr>
          <w:rFonts w:ascii="Times New Roman"/>
          <w:b w:val="false"/>
          <w:i w:val="false"/>
          <w:color w:val="000000"/>
          <w:sz w:val="28"/>
        </w:rPr>
        <w:t xml:space="preserve">
      13. MEL включается в РПП эксплуатанта полетов и содержит: </w:t>
      </w:r>
    </w:p>
    <w:bookmarkEnd w:id="161"/>
    <w:bookmarkStart w:name="z166" w:id="162"/>
    <w:p>
      <w:pPr>
        <w:spacing w:after="0"/>
        <w:ind w:left="0"/>
        <w:jc w:val="both"/>
      </w:pPr>
      <w:r>
        <w:rPr>
          <w:rFonts w:ascii="Times New Roman"/>
          <w:b w:val="false"/>
          <w:i w:val="false"/>
          <w:color w:val="000000"/>
          <w:sz w:val="28"/>
        </w:rPr>
        <w:t xml:space="preserve">
      1) предисловие, содержащее правила применения перечня минимального оборудования техническим персоналом и летными экипажами ВС; </w:t>
      </w:r>
    </w:p>
    <w:bookmarkEnd w:id="162"/>
    <w:bookmarkStart w:name="z167" w:id="163"/>
    <w:p>
      <w:pPr>
        <w:spacing w:after="0"/>
        <w:ind w:left="0"/>
        <w:jc w:val="both"/>
      </w:pPr>
      <w:r>
        <w:rPr>
          <w:rFonts w:ascii="Times New Roman"/>
          <w:b w:val="false"/>
          <w:i w:val="false"/>
          <w:color w:val="000000"/>
          <w:sz w:val="28"/>
        </w:rPr>
        <w:t xml:space="preserve">
      2) определения и пояснения применяемых терминов; </w:t>
      </w:r>
    </w:p>
    <w:bookmarkEnd w:id="163"/>
    <w:bookmarkStart w:name="z168" w:id="164"/>
    <w:p>
      <w:pPr>
        <w:spacing w:after="0"/>
        <w:ind w:left="0"/>
        <w:jc w:val="both"/>
      </w:pPr>
      <w:r>
        <w:rPr>
          <w:rFonts w:ascii="Times New Roman"/>
          <w:b w:val="false"/>
          <w:i w:val="false"/>
          <w:color w:val="000000"/>
          <w:sz w:val="28"/>
        </w:rPr>
        <w:t xml:space="preserve">
      3) перечень являющихся признаками выхода из строя приборов, оборудования и систем, предупреждающих и уведомляющих сигналов; </w:t>
      </w:r>
    </w:p>
    <w:bookmarkEnd w:id="164"/>
    <w:bookmarkStart w:name="z169" w:id="165"/>
    <w:p>
      <w:pPr>
        <w:spacing w:after="0"/>
        <w:ind w:left="0"/>
        <w:jc w:val="both"/>
      </w:pPr>
      <w:r>
        <w:rPr>
          <w:rFonts w:ascii="Times New Roman"/>
          <w:b w:val="false"/>
          <w:i w:val="false"/>
          <w:color w:val="000000"/>
          <w:sz w:val="28"/>
        </w:rPr>
        <w:t>
      4) перечень приборов, оборудования и систем, при выходе из строя которых допускается эксплуатация ВС с указанием для каждого ВС:</w:t>
      </w:r>
    </w:p>
    <w:bookmarkEnd w:id="165"/>
    <w:bookmarkStart w:name="z170" w:id="166"/>
    <w:p>
      <w:pPr>
        <w:spacing w:after="0"/>
        <w:ind w:left="0"/>
        <w:jc w:val="both"/>
      </w:pPr>
      <w:r>
        <w:rPr>
          <w:rFonts w:ascii="Times New Roman"/>
          <w:b w:val="false"/>
          <w:i w:val="false"/>
          <w:color w:val="000000"/>
          <w:sz w:val="28"/>
        </w:rPr>
        <w:t xml:space="preserve">
      количества установленных приборов на ВС и количества требуемых для выполнения полета; </w:t>
      </w:r>
    </w:p>
    <w:bookmarkEnd w:id="166"/>
    <w:bookmarkStart w:name="z171" w:id="167"/>
    <w:p>
      <w:pPr>
        <w:spacing w:after="0"/>
        <w:ind w:left="0"/>
        <w:jc w:val="both"/>
      </w:pPr>
      <w:r>
        <w:rPr>
          <w:rFonts w:ascii="Times New Roman"/>
          <w:b w:val="false"/>
          <w:i w:val="false"/>
          <w:color w:val="000000"/>
          <w:sz w:val="28"/>
        </w:rPr>
        <w:t xml:space="preserve">
      допустимого периода восстановления работоспособности вышедшего из строя прибора, оборудования или системы; </w:t>
      </w:r>
    </w:p>
    <w:bookmarkEnd w:id="167"/>
    <w:bookmarkStart w:name="z172" w:id="168"/>
    <w:p>
      <w:pPr>
        <w:spacing w:after="0"/>
        <w:ind w:left="0"/>
        <w:jc w:val="both"/>
      </w:pPr>
      <w:r>
        <w:rPr>
          <w:rFonts w:ascii="Times New Roman"/>
          <w:b w:val="false"/>
          <w:i w:val="false"/>
          <w:color w:val="000000"/>
          <w:sz w:val="28"/>
        </w:rPr>
        <w:t xml:space="preserve">
      необходимости маркирования прибора, оборудования и системы в кабине экипажа ВС и (или) пассажирской кабине; </w:t>
      </w:r>
    </w:p>
    <w:bookmarkEnd w:id="168"/>
    <w:bookmarkStart w:name="z173" w:id="169"/>
    <w:p>
      <w:pPr>
        <w:spacing w:after="0"/>
        <w:ind w:left="0"/>
        <w:jc w:val="both"/>
      </w:pPr>
      <w:r>
        <w:rPr>
          <w:rFonts w:ascii="Times New Roman"/>
          <w:b w:val="false"/>
          <w:i w:val="false"/>
          <w:color w:val="000000"/>
          <w:sz w:val="28"/>
        </w:rPr>
        <w:t xml:space="preserve">
      требуемых дополнительных процедур технической подготовки ВС к полетам, если таковые требуются; </w:t>
      </w:r>
    </w:p>
    <w:bookmarkEnd w:id="169"/>
    <w:bookmarkStart w:name="z174" w:id="170"/>
    <w:p>
      <w:pPr>
        <w:spacing w:after="0"/>
        <w:ind w:left="0"/>
        <w:jc w:val="both"/>
      </w:pPr>
      <w:r>
        <w:rPr>
          <w:rFonts w:ascii="Times New Roman"/>
          <w:b w:val="false"/>
          <w:i w:val="false"/>
          <w:color w:val="000000"/>
          <w:sz w:val="28"/>
        </w:rPr>
        <w:t xml:space="preserve">
      требуемых дополнительных процедур летной эксплуатации ВС, если таковые требуются; </w:t>
      </w:r>
    </w:p>
    <w:bookmarkEnd w:id="170"/>
    <w:bookmarkStart w:name="z175" w:id="171"/>
    <w:p>
      <w:pPr>
        <w:spacing w:after="0"/>
        <w:ind w:left="0"/>
        <w:jc w:val="both"/>
      </w:pPr>
      <w:r>
        <w:rPr>
          <w:rFonts w:ascii="Times New Roman"/>
          <w:b w:val="false"/>
          <w:i w:val="false"/>
          <w:color w:val="000000"/>
          <w:sz w:val="28"/>
        </w:rPr>
        <w:t xml:space="preserve">
      условий применения настоящего пункта, включая прогнозируемые условия полета, при которых не допускается его начинать с отказавшим устройством. </w:t>
      </w:r>
    </w:p>
    <w:bookmarkEnd w:id="171"/>
    <w:bookmarkStart w:name="z176" w:id="172"/>
    <w:p>
      <w:pPr>
        <w:spacing w:after="0"/>
        <w:ind w:left="0"/>
        <w:jc w:val="both"/>
      </w:pPr>
      <w:r>
        <w:rPr>
          <w:rFonts w:ascii="Times New Roman"/>
          <w:b w:val="false"/>
          <w:i w:val="false"/>
          <w:color w:val="000000"/>
          <w:sz w:val="28"/>
        </w:rPr>
        <w:t xml:space="preserve">
      14. При утверждении MEL учитывается: </w:t>
      </w:r>
    </w:p>
    <w:bookmarkEnd w:id="172"/>
    <w:bookmarkStart w:name="z177" w:id="173"/>
    <w:p>
      <w:pPr>
        <w:spacing w:after="0"/>
        <w:ind w:left="0"/>
        <w:jc w:val="both"/>
      </w:pPr>
      <w:r>
        <w:rPr>
          <w:rFonts w:ascii="Times New Roman"/>
          <w:b w:val="false"/>
          <w:i w:val="false"/>
          <w:color w:val="000000"/>
          <w:sz w:val="28"/>
        </w:rPr>
        <w:t xml:space="preserve">
      1) опыт эксплуатации данного типа ВС; </w:t>
      </w:r>
    </w:p>
    <w:bookmarkEnd w:id="173"/>
    <w:bookmarkStart w:name="z178" w:id="174"/>
    <w:p>
      <w:pPr>
        <w:spacing w:after="0"/>
        <w:ind w:left="0"/>
        <w:jc w:val="both"/>
      </w:pPr>
      <w:r>
        <w:rPr>
          <w:rFonts w:ascii="Times New Roman"/>
          <w:b w:val="false"/>
          <w:i w:val="false"/>
          <w:color w:val="000000"/>
          <w:sz w:val="28"/>
        </w:rPr>
        <w:t xml:space="preserve">
      2) опыт эксплуатации эксплуатантом аналогичных типов ВС; </w:t>
      </w:r>
    </w:p>
    <w:bookmarkEnd w:id="174"/>
    <w:bookmarkStart w:name="z179" w:id="175"/>
    <w:p>
      <w:pPr>
        <w:spacing w:after="0"/>
        <w:ind w:left="0"/>
        <w:jc w:val="both"/>
      </w:pPr>
      <w:r>
        <w:rPr>
          <w:rFonts w:ascii="Times New Roman"/>
          <w:b w:val="false"/>
          <w:i w:val="false"/>
          <w:color w:val="000000"/>
          <w:sz w:val="28"/>
        </w:rPr>
        <w:t xml:space="preserve">
      3) квалификация и подготовка членов летных экипажей ВС эксплуатанта. </w:t>
      </w:r>
    </w:p>
    <w:bookmarkEnd w:id="175"/>
    <w:bookmarkStart w:name="z180" w:id="176"/>
    <w:p>
      <w:pPr>
        <w:spacing w:after="0"/>
        <w:ind w:left="0"/>
        <w:jc w:val="both"/>
      </w:pPr>
      <w:r>
        <w:rPr>
          <w:rFonts w:ascii="Times New Roman"/>
          <w:b w:val="false"/>
          <w:i w:val="false"/>
          <w:color w:val="000000"/>
          <w:sz w:val="28"/>
        </w:rPr>
        <w:t xml:space="preserve">
      Экипаж ВС, при выходе из строя нескольких указанных в MEL компонентов оборудования, в соответствии с процедурами, установленными эксплуатантом в РПП, перед началом полета убеждается в отсутствии взаимосвязей между неработающими компонентами, приводящих к снижению уровня безопасности ниже допустимого предела или к чрезмерному увеличению нагрузки на летный экипаж. </w:t>
      </w:r>
    </w:p>
    <w:bookmarkEnd w:id="176"/>
    <w:bookmarkStart w:name="z181" w:id="177"/>
    <w:p>
      <w:pPr>
        <w:spacing w:after="0"/>
        <w:ind w:left="0"/>
        <w:jc w:val="both"/>
      </w:pPr>
      <w:r>
        <w:rPr>
          <w:rFonts w:ascii="Times New Roman"/>
          <w:b w:val="false"/>
          <w:i w:val="false"/>
          <w:color w:val="000000"/>
          <w:sz w:val="28"/>
        </w:rPr>
        <w:t xml:space="preserve">
      15. При определении возможности обеспечения приемлемого уровня безопасности эксплуатант учитывает вероятность дополнительных отказов приборов, оборудования или систем ВС при продолжении эксплуатации с неработающими системами или оборудованием. </w:t>
      </w:r>
    </w:p>
    <w:bookmarkEnd w:id="177"/>
    <w:bookmarkStart w:name="z182" w:id="178"/>
    <w:p>
      <w:pPr>
        <w:spacing w:after="0"/>
        <w:ind w:left="0"/>
        <w:jc w:val="both"/>
      </w:pPr>
      <w:r>
        <w:rPr>
          <w:rFonts w:ascii="Times New Roman"/>
          <w:b w:val="false"/>
          <w:i w:val="false"/>
          <w:color w:val="000000"/>
          <w:sz w:val="28"/>
        </w:rPr>
        <w:t xml:space="preserve">
      16. В случае допуска ВС к полету при выходе из строя каких-либо систем или оборудования, в бортовой журнал ВС техническим персоналом, производящим его подготовку к вылету, вносятся сведения о вышедших из строя приборах, системах или оборудовании и выполненных процедурах подготовки к полету с ними. При необходимости производится маркировка отказавших приборов. </w:t>
      </w:r>
    </w:p>
    <w:bookmarkEnd w:id="178"/>
    <w:bookmarkStart w:name="z183" w:id="179"/>
    <w:p>
      <w:pPr>
        <w:spacing w:after="0"/>
        <w:ind w:left="0"/>
        <w:jc w:val="both"/>
      </w:pPr>
      <w:r>
        <w:rPr>
          <w:rFonts w:ascii="Times New Roman"/>
          <w:b w:val="false"/>
          <w:i w:val="false"/>
          <w:color w:val="000000"/>
          <w:sz w:val="28"/>
        </w:rPr>
        <w:t xml:space="preserve">
      17. Окончательное решение о выполнении полета при выходе из строя каких-либо систем или оборудования, принимает КВС. </w:t>
      </w:r>
    </w:p>
    <w:bookmarkEnd w:id="179"/>
    <w:bookmarkStart w:name="z184" w:id="180"/>
    <w:p>
      <w:pPr>
        <w:spacing w:after="0"/>
        <w:ind w:left="0"/>
        <w:jc w:val="both"/>
      </w:pPr>
      <w:r>
        <w:rPr>
          <w:rFonts w:ascii="Times New Roman"/>
          <w:b w:val="false"/>
          <w:i w:val="false"/>
          <w:color w:val="000000"/>
          <w:sz w:val="28"/>
        </w:rPr>
        <w:t xml:space="preserve">
      18. В случае обнаружения выхода из строя каких-либо систем или оборудования после закрытия дверей ВС с целью выполнения полета КВС организует выполнение процедур, предписанных РЛЭ, и принимает решение о прекращении или продолжении выполнения полета на основании требований MEL и РЛЭ и обращается к техническому персоналу. </w:t>
      </w:r>
    </w:p>
    <w:bookmarkEnd w:id="180"/>
    <w:bookmarkStart w:name="z185" w:id="181"/>
    <w:p>
      <w:pPr>
        <w:spacing w:after="0"/>
        <w:ind w:left="0"/>
        <w:jc w:val="both"/>
      </w:pPr>
      <w:r>
        <w:rPr>
          <w:rFonts w:ascii="Times New Roman"/>
          <w:b w:val="false"/>
          <w:i w:val="false"/>
          <w:color w:val="000000"/>
          <w:sz w:val="28"/>
        </w:rPr>
        <w:t xml:space="preserve">
      19. Справочная информация в РПП, основанная на MEL, позволяет КВС принимать решение о прекращении, продолжении полета, и на этапе от закрытия дверей ВС с целью выполнения полета до начала разбега. </w:t>
      </w:r>
    </w:p>
    <w:bookmarkEnd w:id="181"/>
    <w:bookmarkStart w:name="z186" w:id="182"/>
    <w:p>
      <w:pPr>
        <w:spacing w:after="0"/>
        <w:ind w:left="0"/>
        <w:jc w:val="both"/>
      </w:pPr>
      <w:r>
        <w:rPr>
          <w:rFonts w:ascii="Times New Roman"/>
          <w:b w:val="false"/>
          <w:i w:val="false"/>
          <w:color w:val="000000"/>
          <w:sz w:val="28"/>
        </w:rPr>
        <w:t>
      20. Эксплуатант обеспечивает, чтобы ремонт вышедших из строя каких-либо приборов, систем или оборудования выполнялся в сроки предусмотренные MEL. Повторное применение пункта MEL при выявлении выхода из строя каких-либо прибора, системы или оборудования в первых четырех полетах после ремонта допускается только для возврата ВС на базовый аэродром или аэродром, имеющий организацию по техническому облуживанию и ремонту ВС.</w:t>
      </w:r>
    </w:p>
    <w:bookmarkEnd w:id="182"/>
    <w:bookmarkStart w:name="z187" w:id="183"/>
    <w:p>
      <w:pPr>
        <w:spacing w:after="0"/>
        <w:ind w:left="0"/>
        <w:jc w:val="both"/>
      </w:pPr>
      <w:r>
        <w:rPr>
          <w:rFonts w:ascii="Times New Roman"/>
          <w:b w:val="false"/>
          <w:i w:val="false"/>
          <w:color w:val="000000"/>
          <w:sz w:val="28"/>
        </w:rPr>
        <w:t xml:space="preserve">
      21. Эксплуатант, осуществляющий полеты с применением MEL, разрабатывает и включает соответствующие положения в программы подготовки членов летного экипажа ВС. </w:t>
      </w:r>
    </w:p>
    <w:bookmarkEnd w:id="183"/>
    <w:bookmarkStart w:name="z188" w:id="184"/>
    <w:p>
      <w:pPr>
        <w:spacing w:after="0"/>
        <w:ind w:left="0"/>
        <w:jc w:val="left"/>
      </w:pPr>
      <w:r>
        <w:rPr>
          <w:rFonts w:ascii="Times New Roman"/>
          <w:b/>
          <w:i w:val="false"/>
          <w:color w:val="000000"/>
        </w:rPr>
        <w:t xml:space="preserve"> Параграф 6. Управление безопасностью полетов</w:t>
      </w:r>
    </w:p>
    <w:bookmarkEnd w:id="184"/>
    <w:bookmarkStart w:name="z189" w:id="185"/>
    <w:p>
      <w:pPr>
        <w:spacing w:after="0"/>
        <w:ind w:left="0"/>
        <w:jc w:val="both"/>
      </w:pPr>
      <w:r>
        <w:rPr>
          <w:rFonts w:ascii="Times New Roman"/>
          <w:b w:val="false"/>
          <w:i w:val="false"/>
          <w:color w:val="000000"/>
          <w:sz w:val="28"/>
        </w:rPr>
        <w:t xml:space="preserve">
      22. Эксплуатанты в соответствии с типовой инструкцией по управлению безопасностью полетов эксплуатантов гражданских ВС, разработанной в соответствии с требованиями Типовых инструкций по </w:t>
      </w:r>
      <w:r>
        <w:rPr>
          <w:rFonts w:ascii="Times New Roman"/>
          <w:b w:val="false"/>
          <w:i w:val="false"/>
          <w:color w:val="000000"/>
          <w:sz w:val="28"/>
        </w:rPr>
        <w:t>управлению безопасностью полетов</w:t>
      </w:r>
      <w:r>
        <w:rPr>
          <w:rFonts w:ascii="Times New Roman"/>
          <w:b w:val="false"/>
          <w:i w:val="false"/>
          <w:color w:val="000000"/>
          <w:sz w:val="28"/>
        </w:rPr>
        <w:t xml:space="preserve"> эксплуатантов гражданских воздушных судов, </w:t>
      </w:r>
      <w:r>
        <w:rPr>
          <w:rFonts w:ascii="Times New Roman"/>
          <w:b w:val="false"/>
          <w:i w:val="false"/>
          <w:color w:val="000000"/>
          <w:sz w:val="28"/>
        </w:rPr>
        <w:t>в аэропортах</w:t>
      </w:r>
      <w:r>
        <w:rPr>
          <w:rFonts w:ascii="Times New Roman"/>
          <w:b w:val="false"/>
          <w:i w:val="false"/>
          <w:color w:val="000000"/>
          <w:sz w:val="28"/>
        </w:rPr>
        <w:t xml:space="preserve">, </w:t>
      </w:r>
      <w:r>
        <w:rPr>
          <w:rFonts w:ascii="Times New Roman"/>
          <w:b w:val="false"/>
          <w:i w:val="false"/>
          <w:color w:val="000000"/>
          <w:sz w:val="28"/>
        </w:rPr>
        <w:t>при обслуживании воздушного движения</w:t>
      </w:r>
      <w:r>
        <w:rPr>
          <w:rFonts w:ascii="Times New Roman"/>
          <w:b w:val="false"/>
          <w:i w:val="false"/>
          <w:color w:val="000000"/>
          <w:sz w:val="28"/>
        </w:rPr>
        <w:t xml:space="preserve">, </w:t>
      </w:r>
      <w:r>
        <w:rPr>
          <w:rFonts w:ascii="Times New Roman"/>
          <w:b w:val="false"/>
          <w:i w:val="false"/>
          <w:color w:val="000000"/>
          <w:sz w:val="28"/>
        </w:rPr>
        <w:t>при техническом обслуживании</w:t>
      </w:r>
      <w:r>
        <w:rPr>
          <w:rFonts w:ascii="Times New Roman"/>
          <w:b w:val="false"/>
          <w:i w:val="false"/>
          <w:color w:val="000000"/>
          <w:sz w:val="28"/>
        </w:rPr>
        <w:t xml:space="preserve"> воздушных судов, утвержденных Приказом Министра транспорта и коммуникаций Республики Казахстан от 28 марта 2011 № 173 (зарегистрирован в Реестре государственной регистрации нормативных правовых актов за № 6855), за исключением относящихся к авиации общего назначения (далее - АОН) и эксплуатирующих ВС с максимальной сертифицированной взлетной массой менее 5700 кг., внедряют систему управления безопасностью полетов (далее - СУБП) в зависимости от объема и сложности, включающую:</w:t>
      </w:r>
    </w:p>
    <w:bookmarkEnd w:id="185"/>
    <w:bookmarkStart w:name="z190" w:id="186"/>
    <w:p>
      <w:pPr>
        <w:spacing w:after="0"/>
        <w:ind w:left="0"/>
        <w:jc w:val="both"/>
      </w:pPr>
      <w:r>
        <w:rPr>
          <w:rFonts w:ascii="Times New Roman"/>
          <w:b w:val="false"/>
          <w:i w:val="false"/>
          <w:color w:val="000000"/>
          <w:sz w:val="28"/>
        </w:rPr>
        <w:t>
      1) определение рисков для безопасности полетов;</w:t>
      </w:r>
    </w:p>
    <w:bookmarkEnd w:id="186"/>
    <w:bookmarkStart w:name="z191" w:id="187"/>
    <w:p>
      <w:pPr>
        <w:spacing w:after="0"/>
        <w:ind w:left="0"/>
        <w:jc w:val="both"/>
      </w:pPr>
      <w:r>
        <w:rPr>
          <w:rFonts w:ascii="Times New Roman"/>
          <w:b w:val="false"/>
          <w:i w:val="false"/>
          <w:color w:val="000000"/>
          <w:sz w:val="28"/>
        </w:rPr>
        <w:t>
      2) предпринятие коррективных действий, необходимых для выдерживания согласованных показателей безопасности полетов;</w:t>
      </w:r>
    </w:p>
    <w:bookmarkEnd w:id="187"/>
    <w:bookmarkStart w:name="z192" w:id="188"/>
    <w:p>
      <w:pPr>
        <w:spacing w:after="0"/>
        <w:ind w:left="0"/>
        <w:jc w:val="both"/>
      </w:pPr>
      <w:r>
        <w:rPr>
          <w:rFonts w:ascii="Times New Roman"/>
          <w:b w:val="false"/>
          <w:i w:val="false"/>
          <w:color w:val="000000"/>
          <w:sz w:val="28"/>
        </w:rPr>
        <w:t xml:space="preserve">
      3) проведение постоянного мониторинга и регулярной оценки показателей безопасности полетов; </w:t>
      </w:r>
    </w:p>
    <w:bookmarkEnd w:id="188"/>
    <w:bookmarkStart w:name="z193" w:id="189"/>
    <w:p>
      <w:pPr>
        <w:spacing w:after="0"/>
        <w:ind w:left="0"/>
        <w:jc w:val="both"/>
      </w:pPr>
      <w:r>
        <w:rPr>
          <w:rFonts w:ascii="Times New Roman"/>
          <w:b w:val="false"/>
          <w:i w:val="false"/>
          <w:color w:val="000000"/>
          <w:sz w:val="28"/>
        </w:rPr>
        <w:t>
      4) постоянное улучшение общих показателей работы СУБП.</w:t>
      </w:r>
    </w:p>
    <w:bookmarkEnd w:id="189"/>
    <w:bookmarkStart w:name="z194" w:id="190"/>
    <w:p>
      <w:pPr>
        <w:spacing w:after="0"/>
        <w:ind w:left="0"/>
        <w:jc w:val="both"/>
      </w:pPr>
      <w:r>
        <w:rPr>
          <w:rFonts w:ascii="Times New Roman"/>
          <w:b w:val="false"/>
          <w:i w:val="false"/>
          <w:color w:val="000000"/>
          <w:sz w:val="28"/>
        </w:rPr>
        <w:t>
      23. В рамках СУБП определяются лица, занимающиеся вопросами безопасности полетов во всей организации эксплуатанта, в том числе, первые руководители, отвечающие за безопасность полетов.</w:t>
      </w:r>
    </w:p>
    <w:bookmarkEnd w:id="190"/>
    <w:bookmarkStart w:name="z195" w:id="191"/>
    <w:p>
      <w:pPr>
        <w:spacing w:after="0"/>
        <w:ind w:left="0"/>
        <w:jc w:val="both"/>
      </w:pPr>
      <w:r>
        <w:rPr>
          <w:rFonts w:ascii="Times New Roman"/>
          <w:b w:val="false"/>
          <w:i w:val="false"/>
          <w:color w:val="000000"/>
          <w:sz w:val="28"/>
        </w:rPr>
        <w:t>
      24. Эксплуатант в рамках СУБП вводит приемлемый уровень безопасности полетов, который отражает цели уполномоченного органа,  достигаемые эксплуатантом в области обеспечения безопасности полетов.</w:t>
      </w:r>
    </w:p>
    <w:bookmarkEnd w:id="191"/>
    <w:bookmarkStart w:name="z196" w:id="192"/>
    <w:p>
      <w:pPr>
        <w:spacing w:after="0"/>
        <w:ind w:left="0"/>
        <w:jc w:val="both"/>
      </w:pPr>
      <w:r>
        <w:rPr>
          <w:rFonts w:ascii="Times New Roman"/>
          <w:b w:val="false"/>
          <w:i w:val="false"/>
          <w:color w:val="000000"/>
          <w:sz w:val="28"/>
        </w:rPr>
        <w:t>
      25. Эксплуатант самолетов с максимальной сертифицированной взлетной массой более 27000 кг. принимает и выполняет программу анализа полетных данных в качестве составной части его СУБП.</w:t>
      </w:r>
    </w:p>
    <w:bookmarkEnd w:id="192"/>
    <w:bookmarkStart w:name="z197" w:id="193"/>
    <w:p>
      <w:pPr>
        <w:spacing w:after="0"/>
        <w:ind w:left="0"/>
        <w:jc w:val="both"/>
      </w:pPr>
      <w:r>
        <w:rPr>
          <w:rFonts w:ascii="Times New Roman"/>
          <w:b w:val="false"/>
          <w:i w:val="false"/>
          <w:color w:val="000000"/>
          <w:sz w:val="28"/>
        </w:rPr>
        <w:t>
      26. Программа анализа полетных данных не влечет за собой принятия мер в ограничении профессиональной деятельности пилотов (экипажей ВС) и предусматривает защиту источника (источников) таких данных.</w:t>
      </w:r>
    </w:p>
    <w:bookmarkEnd w:id="193"/>
    <w:bookmarkStart w:name="z198" w:id="194"/>
    <w:p>
      <w:pPr>
        <w:spacing w:after="0"/>
        <w:ind w:left="0"/>
        <w:jc w:val="both"/>
      </w:pPr>
      <w:r>
        <w:rPr>
          <w:rFonts w:ascii="Times New Roman"/>
          <w:b w:val="false"/>
          <w:i w:val="false"/>
          <w:color w:val="000000"/>
          <w:sz w:val="28"/>
        </w:rPr>
        <w:t>
      27. В рамках своей СУБП эксплуатант создает систему документации по безопасности полетов, предназначенную для руководства и использования эксплуатационным персоналом.</w:t>
      </w:r>
    </w:p>
    <w:bookmarkEnd w:id="194"/>
    <w:bookmarkStart w:name="z199" w:id="195"/>
    <w:p>
      <w:pPr>
        <w:spacing w:after="0"/>
        <w:ind w:left="0"/>
        <w:jc w:val="left"/>
      </w:pPr>
      <w:r>
        <w:rPr>
          <w:rFonts w:ascii="Times New Roman"/>
          <w:b/>
          <w:i w:val="false"/>
          <w:color w:val="000000"/>
        </w:rPr>
        <w:t xml:space="preserve"> Параграф 7. Информация об аварийно-спасательном оборудовании</w:t>
      </w:r>
    </w:p>
    <w:bookmarkEnd w:id="195"/>
    <w:bookmarkStart w:name="z200" w:id="196"/>
    <w:p>
      <w:pPr>
        <w:spacing w:after="0"/>
        <w:ind w:left="0"/>
        <w:jc w:val="both"/>
      </w:pPr>
      <w:r>
        <w:rPr>
          <w:rFonts w:ascii="Times New Roman"/>
          <w:b w:val="false"/>
          <w:i w:val="false"/>
          <w:color w:val="000000"/>
          <w:sz w:val="28"/>
        </w:rPr>
        <w:t>
      28. Эксплуатант обеспечивает в кабине летного экипажа удобный доступ ко всей информации, касающейся поиска и спасания.</w:t>
      </w:r>
    </w:p>
    <w:bookmarkEnd w:id="196"/>
    <w:bookmarkStart w:name="z201" w:id="197"/>
    <w:p>
      <w:pPr>
        <w:spacing w:after="0"/>
        <w:ind w:left="0"/>
        <w:jc w:val="both"/>
      </w:pPr>
      <w:r>
        <w:rPr>
          <w:rFonts w:ascii="Times New Roman"/>
          <w:b w:val="false"/>
          <w:i w:val="false"/>
          <w:color w:val="000000"/>
          <w:sz w:val="28"/>
        </w:rPr>
        <w:t xml:space="preserve">
      29. Эксплуатант обеспечивает наличие перечня информации о бортовом аварийно-спасательном оборудовании, имеющемся на борту ВС для немедленной передачи в поисково-спасательные координационные центры. </w:t>
      </w:r>
    </w:p>
    <w:bookmarkEnd w:id="197"/>
    <w:bookmarkStart w:name="z202" w:id="198"/>
    <w:p>
      <w:pPr>
        <w:spacing w:after="0"/>
        <w:ind w:left="0"/>
        <w:jc w:val="both"/>
      </w:pPr>
      <w:r>
        <w:rPr>
          <w:rFonts w:ascii="Times New Roman"/>
          <w:b w:val="false"/>
          <w:i w:val="false"/>
          <w:color w:val="000000"/>
          <w:sz w:val="28"/>
        </w:rPr>
        <w:t xml:space="preserve">
      30. Информация включает количество, тип и цвет надувных спасательных плотов, жилетов и пиротехники, детальные сведения о медицинском оборудовании, наличии запасов воды и продовольствия, а также типы и частоты портативной аварийной радиоаппаратуры. </w:t>
      </w:r>
    </w:p>
    <w:bookmarkEnd w:id="198"/>
    <w:bookmarkStart w:name="z203" w:id="199"/>
    <w:p>
      <w:pPr>
        <w:spacing w:after="0"/>
        <w:ind w:left="0"/>
        <w:jc w:val="left"/>
      </w:pPr>
      <w:r>
        <w:rPr>
          <w:rFonts w:ascii="Times New Roman"/>
          <w:b/>
          <w:i w:val="false"/>
          <w:color w:val="000000"/>
        </w:rPr>
        <w:t xml:space="preserve"> Параграф 8. Вынужденное приводнение</w:t>
      </w:r>
    </w:p>
    <w:bookmarkEnd w:id="199"/>
    <w:bookmarkStart w:name="z204" w:id="200"/>
    <w:p>
      <w:pPr>
        <w:spacing w:after="0"/>
        <w:ind w:left="0"/>
        <w:jc w:val="both"/>
      </w:pPr>
      <w:r>
        <w:rPr>
          <w:rFonts w:ascii="Times New Roman"/>
          <w:b w:val="false"/>
          <w:i w:val="false"/>
          <w:color w:val="000000"/>
          <w:sz w:val="28"/>
        </w:rPr>
        <w:t>
      31. Эксплуатант не эксплуатирует ВС при отсутствии спасательных жилетов по количеству находящихся на борту людей, если траектория маневра при взлете и посадке будет проходить над водным пространством или полет по маршруту будет проходить над водной поверхностью на расстоянии от береговой черты, превышающем предельную дальность полета в режиме планирования, или полет будет проходить над водным пространством на расстояние более 93 км. (50 морских миль) от береговой черты.</w:t>
      </w:r>
    </w:p>
    <w:bookmarkEnd w:id="200"/>
    <w:bookmarkStart w:name="z205" w:id="201"/>
    <w:p>
      <w:pPr>
        <w:spacing w:after="0"/>
        <w:ind w:left="0"/>
        <w:jc w:val="both"/>
      </w:pPr>
      <w:r>
        <w:rPr>
          <w:rFonts w:ascii="Times New Roman"/>
          <w:b w:val="false"/>
          <w:i w:val="false"/>
          <w:color w:val="000000"/>
          <w:sz w:val="28"/>
        </w:rPr>
        <w:t>
      32. Эксплуатант не эксплуатирует ВС без дополнительного оснащения спасательными плотами соответственно количеству пассажиров, находящихся на борту, если полет будет проходить над водной поверхностью по маршрутам, обуславливающим удаление самолета от поверхности, пригодной для совершения вынужденной посадки:</w:t>
      </w:r>
    </w:p>
    <w:bookmarkEnd w:id="201"/>
    <w:bookmarkStart w:name="z206" w:id="202"/>
    <w:p>
      <w:pPr>
        <w:spacing w:after="0"/>
        <w:ind w:left="0"/>
        <w:jc w:val="both"/>
      </w:pPr>
      <w:r>
        <w:rPr>
          <w:rFonts w:ascii="Times New Roman"/>
          <w:b w:val="false"/>
          <w:i w:val="false"/>
          <w:color w:val="000000"/>
          <w:sz w:val="28"/>
        </w:rPr>
        <w:t xml:space="preserve">
      1) для самолетов с максимальным числом пассажирских мест более 30 - свыше 740 км. (400 морских миль) или 120 минут полета на крейсерской скорости; </w:t>
      </w:r>
    </w:p>
    <w:bookmarkEnd w:id="202"/>
    <w:bookmarkStart w:name="z207" w:id="203"/>
    <w:p>
      <w:pPr>
        <w:spacing w:after="0"/>
        <w:ind w:left="0"/>
        <w:jc w:val="both"/>
      </w:pPr>
      <w:r>
        <w:rPr>
          <w:rFonts w:ascii="Times New Roman"/>
          <w:b w:val="false"/>
          <w:i w:val="false"/>
          <w:color w:val="000000"/>
          <w:sz w:val="28"/>
        </w:rPr>
        <w:t>
      2) для остальных самолетов - свыше 185 км. (100 морских миль) или 30 минут полета на крейсерской скорости.</w:t>
      </w:r>
    </w:p>
    <w:bookmarkEnd w:id="203"/>
    <w:bookmarkStart w:name="z208" w:id="204"/>
    <w:p>
      <w:pPr>
        <w:spacing w:after="0"/>
        <w:ind w:left="0"/>
        <w:jc w:val="both"/>
      </w:pPr>
      <w:r>
        <w:rPr>
          <w:rFonts w:ascii="Times New Roman"/>
          <w:b w:val="false"/>
          <w:i w:val="false"/>
          <w:color w:val="000000"/>
          <w:sz w:val="28"/>
        </w:rPr>
        <w:t>
      В обоих случаях в расчет принимается меньшее из возможных значений.</w:t>
      </w:r>
    </w:p>
    <w:bookmarkEnd w:id="204"/>
    <w:bookmarkStart w:name="z209" w:id="205"/>
    <w:p>
      <w:pPr>
        <w:spacing w:after="0"/>
        <w:ind w:left="0"/>
        <w:jc w:val="both"/>
      </w:pPr>
      <w:r>
        <w:rPr>
          <w:rFonts w:ascii="Times New Roman"/>
          <w:b w:val="false"/>
          <w:i w:val="false"/>
          <w:color w:val="000000"/>
          <w:sz w:val="28"/>
        </w:rPr>
        <w:t xml:space="preserve">
      33. Число спасательных плотов определяется исходя из числа пассажирских мест и нормативной вместимости используемых плотов плюс один запасной спасательный плот максимальной вместимости. </w:t>
      </w:r>
    </w:p>
    <w:bookmarkEnd w:id="205"/>
    <w:bookmarkStart w:name="z210" w:id="206"/>
    <w:p>
      <w:pPr>
        <w:spacing w:after="0"/>
        <w:ind w:left="0"/>
        <w:jc w:val="left"/>
      </w:pPr>
      <w:r>
        <w:rPr>
          <w:rFonts w:ascii="Times New Roman"/>
          <w:b/>
          <w:i w:val="false"/>
          <w:color w:val="000000"/>
        </w:rPr>
        <w:t xml:space="preserve"> Параграф 9. Перевозка воинских формирований, вооружения</w:t>
      </w:r>
      <w:r>
        <w:br/>
      </w:r>
      <w:r>
        <w:rPr>
          <w:rFonts w:ascii="Times New Roman"/>
          <w:b/>
          <w:i w:val="false"/>
          <w:color w:val="000000"/>
        </w:rPr>
        <w:t>и военной техники</w:t>
      </w:r>
    </w:p>
    <w:bookmarkEnd w:id="206"/>
    <w:bookmarkStart w:name="z211" w:id="207"/>
    <w:p>
      <w:pPr>
        <w:spacing w:after="0"/>
        <w:ind w:left="0"/>
        <w:jc w:val="both"/>
      </w:pPr>
      <w:r>
        <w:rPr>
          <w:rFonts w:ascii="Times New Roman"/>
          <w:b w:val="false"/>
          <w:i w:val="false"/>
          <w:color w:val="000000"/>
          <w:sz w:val="28"/>
        </w:rPr>
        <w:t xml:space="preserve">
      34. Эксплуатанту согласно </w:t>
      </w:r>
      <w:r>
        <w:rPr>
          <w:rFonts w:ascii="Times New Roman"/>
          <w:b w:val="false"/>
          <w:i w:val="false"/>
          <w:color w:val="000000"/>
          <w:sz w:val="28"/>
        </w:rPr>
        <w:t>статье 39</w:t>
      </w:r>
      <w:r>
        <w:rPr>
          <w:rFonts w:ascii="Times New Roman"/>
          <w:b w:val="false"/>
          <w:i w:val="false"/>
          <w:color w:val="000000"/>
          <w:sz w:val="28"/>
        </w:rPr>
        <w:t xml:space="preserve"> Закона разрешается совершать воздушные перевозки воинских формирований, вооружения и военной техники, а также продукции двойного назначения, только после согласования с уполномоченным органом и государствами, в воздушном пространстве которых будет осуществляться полет.</w:t>
      </w:r>
    </w:p>
    <w:bookmarkEnd w:id="207"/>
    <w:bookmarkStart w:name="z212" w:id="208"/>
    <w:p>
      <w:pPr>
        <w:spacing w:after="0"/>
        <w:ind w:left="0"/>
        <w:jc w:val="both"/>
      </w:pPr>
      <w:r>
        <w:rPr>
          <w:rFonts w:ascii="Times New Roman"/>
          <w:b w:val="false"/>
          <w:i w:val="false"/>
          <w:color w:val="000000"/>
          <w:sz w:val="28"/>
        </w:rPr>
        <w:t>
      35. Эксплуатант при перевозке вооружения и военной техники обеспечивает:</w:t>
      </w:r>
    </w:p>
    <w:bookmarkEnd w:id="208"/>
    <w:bookmarkStart w:name="z213" w:id="209"/>
    <w:p>
      <w:pPr>
        <w:spacing w:after="0"/>
        <w:ind w:left="0"/>
        <w:jc w:val="both"/>
      </w:pPr>
      <w:r>
        <w:rPr>
          <w:rFonts w:ascii="Times New Roman"/>
          <w:b w:val="false"/>
          <w:i w:val="false"/>
          <w:color w:val="000000"/>
          <w:sz w:val="28"/>
        </w:rPr>
        <w:t xml:space="preserve">
      1) размещение на борту ВС в специальном транспортировочном чехле или иной упаковке в недоступном для пассажиров во время полета месте; </w:t>
      </w:r>
    </w:p>
    <w:bookmarkEnd w:id="209"/>
    <w:bookmarkStart w:name="z214" w:id="210"/>
    <w:p>
      <w:pPr>
        <w:spacing w:after="0"/>
        <w:ind w:left="0"/>
        <w:jc w:val="both"/>
      </w:pPr>
      <w:r>
        <w:rPr>
          <w:rFonts w:ascii="Times New Roman"/>
          <w:b w:val="false"/>
          <w:i w:val="false"/>
          <w:color w:val="000000"/>
          <w:sz w:val="28"/>
        </w:rPr>
        <w:t>
      2) перевозку огнестрельного оружия в разряженном состоянии, кроме случаев, когда до начала полета государствами, в воздушном пространстве которых будет осуществляться полет, было выдано разрешение на воздушную перевозку заряженного вооружения.</w:t>
      </w:r>
    </w:p>
    <w:bookmarkEnd w:id="210"/>
    <w:bookmarkStart w:name="z215" w:id="211"/>
    <w:p>
      <w:pPr>
        <w:spacing w:after="0"/>
        <w:ind w:left="0"/>
        <w:jc w:val="both"/>
      </w:pPr>
      <w:r>
        <w:rPr>
          <w:rFonts w:ascii="Times New Roman"/>
          <w:b w:val="false"/>
          <w:i w:val="false"/>
          <w:color w:val="000000"/>
          <w:sz w:val="28"/>
        </w:rPr>
        <w:t>
      36. Эксплуатант обеспечивает, чтобы КВС был уведомлен до начала полета о разрешении указанной перевозки и местоположении на борту ВС воинских формирований и (или) военной техники, подлежащих воздушной перевозке.</w:t>
      </w:r>
    </w:p>
    <w:bookmarkEnd w:id="211"/>
    <w:bookmarkStart w:name="z216" w:id="212"/>
    <w:p>
      <w:pPr>
        <w:spacing w:after="0"/>
        <w:ind w:left="0"/>
        <w:jc w:val="left"/>
      </w:pPr>
      <w:r>
        <w:rPr>
          <w:rFonts w:ascii="Times New Roman"/>
          <w:b/>
          <w:i w:val="false"/>
          <w:color w:val="000000"/>
        </w:rPr>
        <w:t xml:space="preserve"> Параграф 10. Перевозка спортивного оружия и других категорий</w:t>
      </w:r>
      <w:r>
        <w:br/>
      </w:r>
      <w:r>
        <w:rPr>
          <w:rFonts w:ascii="Times New Roman"/>
          <w:b/>
          <w:i w:val="false"/>
          <w:color w:val="000000"/>
        </w:rPr>
        <w:t>оружия и боеприпасов</w:t>
      </w:r>
    </w:p>
    <w:bookmarkEnd w:id="212"/>
    <w:bookmarkStart w:name="z217" w:id="213"/>
    <w:p>
      <w:pPr>
        <w:spacing w:after="0"/>
        <w:ind w:left="0"/>
        <w:jc w:val="both"/>
      </w:pPr>
      <w:r>
        <w:rPr>
          <w:rFonts w:ascii="Times New Roman"/>
          <w:b w:val="false"/>
          <w:i w:val="false"/>
          <w:color w:val="000000"/>
          <w:sz w:val="28"/>
        </w:rPr>
        <w:t>
      37. Эксплуатант организует получение информации о любом оружии, принимаемом к воздушной перевозке.</w:t>
      </w:r>
    </w:p>
    <w:bookmarkEnd w:id="213"/>
    <w:bookmarkStart w:name="z218" w:id="214"/>
    <w:p>
      <w:pPr>
        <w:spacing w:after="0"/>
        <w:ind w:left="0"/>
        <w:jc w:val="both"/>
      </w:pPr>
      <w:r>
        <w:rPr>
          <w:rFonts w:ascii="Times New Roman"/>
          <w:b w:val="false"/>
          <w:i w:val="false"/>
          <w:color w:val="000000"/>
          <w:sz w:val="28"/>
        </w:rPr>
        <w:t>
      38. Эксплуатант, принявший к перевозке оружие, обеспечивает расположение оружия:</w:t>
      </w:r>
    </w:p>
    <w:bookmarkEnd w:id="214"/>
    <w:bookmarkStart w:name="z219" w:id="215"/>
    <w:p>
      <w:pPr>
        <w:spacing w:after="0"/>
        <w:ind w:left="0"/>
        <w:jc w:val="both"/>
      </w:pPr>
      <w:r>
        <w:rPr>
          <w:rFonts w:ascii="Times New Roman"/>
          <w:b w:val="false"/>
          <w:i w:val="false"/>
          <w:color w:val="000000"/>
          <w:sz w:val="28"/>
        </w:rPr>
        <w:t>
      1) в разряженном состоянии в специальных запираемых и опечатываемых металлических ящиках, размещенных в багажных отсеках, изолированных от пассажирских салонов;</w:t>
      </w:r>
    </w:p>
    <w:bookmarkEnd w:id="215"/>
    <w:bookmarkStart w:name="z220" w:id="216"/>
    <w:p>
      <w:pPr>
        <w:spacing w:after="0"/>
        <w:ind w:left="0"/>
        <w:jc w:val="both"/>
      </w:pPr>
      <w:r>
        <w:rPr>
          <w:rFonts w:ascii="Times New Roman"/>
          <w:b w:val="false"/>
          <w:i w:val="false"/>
          <w:color w:val="000000"/>
          <w:sz w:val="28"/>
        </w:rPr>
        <w:t>
      2) на воздушных судах, не имеющих изолированных багажных отсеков – в упаковке, штатных чехлах или контейнерах в месте, недоступном для пассажиров во время полета.</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в редакции приказа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217"/>
    <w:p>
      <w:pPr>
        <w:spacing w:after="0"/>
        <w:ind w:left="0"/>
        <w:jc w:val="both"/>
      </w:pPr>
      <w:r>
        <w:rPr>
          <w:rFonts w:ascii="Times New Roman"/>
          <w:b w:val="false"/>
          <w:i w:val="false"/>
          <w:color w:val="000000"/>
          <w:sz w:val="28"/>
        </w:rPr>
        <w:t>
       39. Боеприпасы для оружия и оружие перевозятся в соответствии с требованиями постановления Правительства Республики Казахстан от 27 августа 2011 года № 973 ДСП "Об утверждении Инструкции (программа) по авиационной безопасности гражданской авиации Республики Казахстан.</w:t>
      </w:r>
    </w:p>
    <w:bookmarkEnd w:id="217"/>
    <w:p>
      <w:pPr>
        <w:spacing w:after="0"/>
        <w:ind w:left="0"/>
        <w:jc w:val="both"/>
      </w:pPr>
      <w:r>
        <w:rPr>
          <w:rFonts w:ascii="Times New Roman"/>
          <w:b w:val="false"/>
          <w:i w:val="false"/>
          <w:color w:val="000000"/>
          <w:sz w:val="28"/>
        </w:rPr>
        <w:t>
      Не допускается перевозка боеприпасов к газовому оружию на пассажирских воздушных судах.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приказа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218"/>
    <w:p>
      <w:pPr>
        <w:spacing w:after="0"/>
        <w:ind w:left="0"/>
        <w:jc w:val="left"/>
      </w:pPr>
      <w:r>
        <w:rPr>
          <w:rFonts w:ascii="Times New Roman"/>
          <w:b/>
          <w:i w:val="false"/>
          <w:color w:val="000000"/>
        </w:rPr>
        <w:t xml:space="preserve">  Параграф 11. Перевозка опасных грузов по воздуху</w:t>
      </w:r>
    </w:p>
    <w:bookmarkEnd w:id="218"/>
    <w:bookmarkStart w:name="z223" w:id="219"/>
    <w:p>
      <w:pPr>
        <w:spacing w:after="0"/>
        <w:ind w:left="0"/>
        <w:jc w:val="both"/>
      </w:pPr>
      <w:r>
        <w:rPr>
          <w:rFonts w:ascii="Times New Roman"/>
          <w:b w:val="false"/>
          <w:i w:val="false"/>
          <w:color w:val="000000"/>
          <w:sz w:val="28"/>
        </w:rPr>
        <w:t xml:space="preserve">
      40. Эксплуатант не принимает к перевозке по воздуху опасные грузы, если его авиационный персонал не прошел специальную подготовку, а грузы не были соответствующим образом классифицированы, документированы, сертифицированы, описаны, упакованы, маркированы, опечатаны и приведены в состояние, отвечающее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транспорта и коммуникаций Республики Казахстан от 24 февраля 2011 года № 89 "Об утверждении Инструкции по перевозке опасных грузов на гражданских воздушных судах" (зарегистрирован в Реестре государственной регистрации нормативных правовых актов за № 6822), и разработанной в соответствии с Техническими инструкциями по безопасной перевозке опасных грузов по воздуху (Doc 9284 ИКАО).</w:t>
      </w:r>
    </w:p>
    <w:bookmarkEnd w:id="219"/>
    <w:bookmarkStart w:name="z224" w:id="220"/>
    <w:p>
      <w:pPr>
        <w:spacing w:after="0"/>
        <w:ind w:left="0"/>
        <w:jc w:val="both"/>
      </w:pPr>
      <w:r>
        <w:rPr>
          <w:rFonts w:ascii="Times New Roman"/>
          <w:b w:val="false"/>
          <w:i w:val="false"/>
          <w:color w:val="000000"/>
          <w:sz w:val="28"/>
        </w:rPr>
        <w:t xml:space="preserve">
      41. Опасные грузы, предназначенные для перевозки гражданскими ВС указаны в </w:t>
      </w:r>
      <w:r>
        <w:rPr>
          <w:rFonts w:ascii="Times New Roman"/>
          <w:b w:val="false"/>
          <w:i w:val="false"/>
          <w:color w:val="000000"/>
          <w:sz w:val="28"/>
        </w:rPr>
        <w:t>приказе</w:t>
      </w:r>
      <w:r>
        <w:rPr>
          <w:rFonts w:ascii="Times New Roman"/>
          <w:b w:val="false"/>
          <w:i w:val="false"/>
          <w:color w:val="000000"/>
          <w:sz w:val="28"/>
        </w:rPr>
        <w:t xml:space="preserve"> Министра транспорта и коммуникаций Республики Казахстан от 18 февраля 2011 года № 79 "Об утверждении Перечня опасных грузов, предназначенных для перевозки гражданскими ВС", (зарегистрирован в Реестре государственной регистрации нормативных правовых актов за № 6805).</w:t>
      </w:r>
    </w:p>
    <w:bookmarkEnd w:id="220"/>
    <w:bookmarkStart w:name="z225" w:id="221"/>
    <w:p>
      <w:pPr>
        <w:spacing w:after="0"/>
        <w:ind w:left="0"/>
        <w:jc w:val="left"/>
      </w:pPr>
      <w:r>
        <w:rPr>
          <w:rFonts w:ascii="Times New Roman"/>
          <w:b/>
          <w:i w:val="false"/>
          <w:color w:val="000000"/>
        </w:rPr>
        <w:t xml:space="preserve"> Параграф 12. Перевозка лиц с ограниченной подвижностью</w:t>
      </w:r>
    </w:p>
    <w:bookmarkEnd w:id="221"/>
    <w:bookmarkStart w:name="z226" w:id="222"/>
    <w:p>
      <w:pPr>
        <w:spacing w:after="0"/>
        <w:ind w:left="0"/>
        <w:jc w:val="both"/>
      </w:pPr>
      <w:r>
        <w:rPr>
          <w:rFonts w:ascii="Times New Roman"/>
          <w:b w:val="false"/>
          <w:i w:val="false"/>
          <w:color w:val="000000"/>
          <w:sz w:val="28"/>
        </w:rPr>
        <w:t>
      42. Эксплуатант устанавливает процедуры перевозки лиц с ограниченной подвижностью.</w:t>
      </w:r>
    </w:p>
    <w:bookmarkEnd w:id="222"/>
    <w:bookmarkStart w:name="z227" w:id="223"/>
    <w:p>
      <w:pPr>
        <w:spacing w:after="0"/>
        <w:ind w:left="0"/>
        <w:jc w:val="both"/>
      </w:pPr>
      <w:r>
        <w:rPr>
          <w:rFonts w:ascii="Times New Roman"/>
          <w:b w:val="false"/>
          <w:i w:val="false"/>
          <w:color w:val="000000"/>
          <w:sz w:val="28"/>
        </w:rPr>
        <w:t>
      43. Эксплуатант обеспечивает, чтобы лица с ограниченной подвижностью не располагались на тех местах, где их присутствие:</w:t>
      </w:r>
    </w:p>
    <w:bookmarkEnd w:id="223"/>
    <w:bookmarkStart w:name="z228" w:id="224"/>
    <w:p>
      <w:pPr>
        <w:spacing w:after="0"/>
        <w:ind w:left="0"/>
        <w:jc w:val="both"/>
      </w:pPr>
      <w:r>
        <w:rPr>
          <w:rFonts w:ascii="Times New Roman"/>
          <w:b w:val="false"/>
          <w:i w:val="false"/>
          <w:color w:val="000000"/>
          <w:sz w:val="28"/>
        </w:rPr>
        <w:t>
      1) мешает исполнению служебных обязанностей членами экипажа;</w:t>
      </w:r>
    </w:p>
    <w:bookmarkEnd w:id="224"/>
    <w:bookmarkStart w:name="z229" w:id="225"/>
    <w:p>
      <w:pPr>
        <w:spacing w:after="0"/>
        <w:ind w:left="0"/>
        <w:jc w:val="both"/>
      </w:pPr>
      <w:r>
        <w:rPr>
          <w:rFonts w:ascii="Times New Roman"/>
          <w:b w:val="false"/>
          <w:i w:val="false"/>
          <w:color w:val="000000"/>
          <w:sz w:val="28"/>
        </w:rPr>
        <w:t>
      2) ограничивает доступ к аварийно-спасательному оборудованию;</w:t>
      </w:r>
    </w:p>
    <w:bookmarkEnd w:id="225"/>
    <w:bookmarkStart w:name="z230" w:id="226"/>
    <w:p>
      <w:pPr>
        <w:spacing w:after="0"/>
        <w:ind w:left="0"/>
        <w:jc w:val="both"/>
      </w:pPr>
      <w:r>
        <w:rPr>
          <w:rFonts w:ascii="Times New Roman"/>
          <w:b w:val="false"/>
          <w:i w:val="false"/>
          <w:color w:val="000000"/>
          <w:sz w:val="28"/>
        </w:rPr>
        <w:t>
      3) препятствует аварийному покиданию самолета.</w:t>
      </w:r>
    </w:p>
    <w:bookmarkEnd w:id="226"/>
    <w:bookmarkStart w:name="z231" w:id="227"/>
    <w:p>
      <w:pPr>
        <w:spacing w:after="0"/>
        <w:ind w:left="0"/>
        <w:jc w:val="both"/>
      </w:pPr>
      <w:r>
        <w:rPr>
          <w:rFonts w:ascii="Times New Roman"/>
          <w:b w:val="false"/>
          <w:i w:val="false"/>
          <w:color w:val="000000"/>
          <w:sz w:val="28"/>
        </w:rPr>
        <w:t xml:space="preserve">
      44. КВС предупреждается эксплуатантом о том, что на борту находятся лица с ограниченной подвижностью. </w:t>
      </w:r>
    </w:p>
    <w:bookmarkEnd w:id="227"/>
    <w:bookmarkStart w:name="z232" w:id="228"/>
    <w:p>
      <w:pPr>
        <w:spacing w:after="0"/>
        <w:ind w:left="0"/>
        <w:jc w:val="left"/>
      </w:pPr>
      <w:r>
        <w:rPr>
          <w:rFonts w:ascii="Times New Roman"/>
          <w:b/>
          <w:i w:val="false"/>
          <w:color w:val="000000"/>
        </w:rPr>
        <w:t xml:space="preserve"> Параграф 13. Перевозка инфекционных и опасных больных,</w:t>
      </w:r>
      <w:r>
        <w:br/>
      </w:r>
      <w:r>
        <w:rPr>
          <w:rFonts w:ascii="Times New Roman"/>
          <w:b/>
          <w:i w:val="false"/>
          <w:color w:val="000000"/>
        </w:rPr>
        <w:t>депортируемых лиц или лиц, находящихся под стражей</w:t>
      </w:r>
    </w:p>
    <w:bookmarkEnd w:id="228"/>
    <w:bookmarkStart w:name="z233" w:id="229"/>
    <w:p>
      <w:pPr>
        <w:spacing w:after="0"/>
        <w:ind w:left="0"/>
        <w:jc w:val="both"/>
      </w:pPr>
      <w:r>
        <w:rPr>
          <w:rFonts w:ascii="Times New Roman"/>
          <w:b w:val="false"/>
          <w:i w:val="false"/>
          <w:color w:val="000000"/>
          <w:sz w:val="28"/>
        </w:rPr>
        <w:t>
      45. Эксплуатант устанавливает процедуры перевозки инфекционных и опасных больных, депортируемых лиц или лиц, находящихся под стражей, с целью обеспечения безопасности полета ВС и его пассажиров.</w:t>
      </w:r>
    </w:p>
    <w:bookmarkEnd w:id="229"/>
    <w:bookmarkStart w:name="z234" w:id="230"/>
    <w:p>
      <w:pPr>
        <w:spacing w:after="0"/>
        <w:ind w:left="0"/>
        <w:jc w:val="both"/>
      </w:pPr>
      <w:r>
        <w:rPr>
          <w:rFonts w:ascii="Times New Roman"/>
          <w:b w:val="false"/>
          <w:i w:val="false"/>
          <w:color w:val="000000"/>
          <w:sz w:val="28"/>
        </w:rPr>
        <w:t xml:space="preserve">
      46. КВС предупреждается о том, что на борту ВС будут перевозиться лица, указанные в пункте 45 настоящих Правил. </w:t>
      </w:r>
    </w:p>
    <w:bookmarkEnd w:id="230"/>
    <w:bookmarkStart w:name="z235" w:id="231"/>
    <w:p>
      <w:pPr>
        <w:spacing w:after="0"/>
        <w:ind w:left="0"/>
        <w:jc w:val="left"/>
      </w:pPr>
      <w:r>
        <w:rPr>
          <w:rFonts w:ascii="Times New Roman"/>
          <w:b/>
          <w:i w:val="false"/>
          <w:color w:val="000000"/>
        </w:rPr>
        <w:t xml:space="preserve"> § 14. Размещение пассажиров, информация для пассажиров</w:t>
      </w:r>
    </w:p>
    <w:bookmarkEnd w:id="231"/>
    <w:bookmarkStart w:name="z236" w:id="232"/>
    <w:p>
      <w:pPr>
        <w:spacing w:after="0"/>
        <w:ind w:left="0"/>
        <w:jc w:val="both"/>
      </w:pPr>
      <w:r>
        <w:rPr>
          <w:rFonts w:ascii="Times New Roman"/>
          <w:b w:val="false"/>
          <w:i w:val="false"/>
          <w:color w:val="000000"/>
          <w:sz w:val="28"/>
        </w:rPr>
        <w:t>
      47. Эксплуатант разрабатывает процедуры размещение пассажиров, при которых обеспечивается быстрое и безопасное аварийное покидание ВС.</w:t>
      </w:r>
    </w:p>
    <w:bookmarkEnd w:id="232"/>
    <w:bookmarkStart w:name="z237" w:id="233"/>
    <w:p>
      <w:pPr>
        <w:spacing w:after="0"/>
        <w:ind w:left="0"/>
        <w:jc w:val="both"/>
      </w:pPr>
      <w:r>
        <w:rPr>
          <w:rFonts w:ascii="Times New Roman"/>
          <w:b w:val="false"/>
          <w:i w:val="false"/>
          <w:color w:val="000000"/>
          <w:sz w:val="28"/>
        </w:rPr>
        <w:t>
      48. Эксплуатант обеспечивает:</w:t>
      </w:r>
    </w:p>
    <w:bookmarkEnd w:id="233"/>
    <w:bookmarkStart w:name="z238" w:id="234"/>
    <w:p>
      <w:pPr>
        <w:spacing w:after="0"/>
        <w:ind w:left="0"/>
        <w:jc w:val="both"/>
      </w:pPr>
      <w:r>
        <w:rPr>
          <w:rFonts w:ascii="Times New Roman"/>
          <w:b w:val="false"/>
          <w:i w:val="false"/>
          <w:color w:val="000000"/>
          <w:sz w:val="28"/>
        </w:rPr>
        <w:t>
      1) доведение пассажирам устной информации в отношении правил безопасности, которая частично или полностью представляется в форме аудио или видеозаписи;</w:t>
      </w:r>
    </w:p>
    <w:bookmarkEnd w:id="234"/>
    <w:bookmarkStart w:name="z239" w:id="235"/>
    <w:p>
      <w:pPr>
        <w:spacing w:after="0"/>
        <w:ind w:left="0"/>
        <w:jc w:val="both"/>
      </w:pPr>
      <w:r>
        <w:rPr>
          <w:rFonts w:ascii="Times New Roman"/>
          <w:b w:val="false"/>
          <w:i w:val="false"/>
          <w:color w:val="000000"/>
          <w:sz w:val="28"/>
        </w:rPr>
        <w:t>
      2) каждого пассажира специальными картами по безопасности, в которых в краткой иллюстрированной форме содержатся инструкции по использованию аварийно-спасательного оборудования, способов открытия аварийных выходов и порядка аварийного покидания самолета пассажирами.</w:t>
      </w:r>
    </w:p>
    <w:bookmarkEnd w:id="235"/>
    <w:bookmarkStart w:name="z240" w:id="236"/>
    <w:p>
      <w:pPr>
        <w:spacing w:after="0"/>
        <w:ind w:left="0"/>
        <w:jc w:val="both"/>
      </w:pPr>
      <w:r>
        <w:rPr>
          <w:rFonts w:ascii="Times New Roman"/>
          <w:b w:val="false"/>
          <w:i w:val="false"/>
          <w:color w:val="000000"/>
          <w:sz w:val="28"/>
        </w:rPr>
        <w:t>
      49. Перед взлетом пассажирам доводится информация:</w:t>
      </w:r>
    </w:p>
    <w:bookmarkEnd w:id="236"/>
    <w:bookmarkStart w:name="z241" w:id="237"/>
    <w:p>
      <w:pPr>
        <w:spacing w:after="0"/>
        <w:ind w:left="0"/>
        <w:jc w:val="both"/>
      </w:pPr>
      <w:r>
        <w:rPr>
          <w:rFonts w:ascii="Times New Roman"/>
          <w:b w:val="false"/>
          <w:i w:val="false"/>
          <w:color w:val="000000"/>
          <w:sz w:val="28"/>
        </w:rPr>
        <w:t>
      1) о правилах в отношении курения;</w:t>
      </w:r>
    </w:p>
    <w:bookmarkEnd w:id="237"/>
    <w:bookmarkStart w:name="z242" w:id="238"/>
    <w:p>
      <w:pPr>
        <w:spacing w:after="0"/>
        <w:ind w:left="0"/>
        <w:jc w:val="both"/>
      </w:pPr>
      <w:r>
        <w:rPr>
          <w:rFonts w:ascii="Times New Roman"/>
          <w:b w:val="false"/>
          <w:i w:val="false"/>
          <w:color w:val="000000"/>
          <w:sz w:val="28"/>
        </w:rPr>
        <w:t>
      2) о приведении кресел в исходное положение и фиксации раскладных столиков;</w:t>
      </w:r>
    </w:p>
    <w:bookmarkEnd w:id="238"/>
    <w:bookmarkStart w:name="z243" w:id="239"/>
    <w:p>
      <w:pPr>
        <w:spacing w:after="0"/>
        <w:ind w:left="0"/>
        <w:jc w:val="both"/>
      </w:pPr>
      <w:r>
        <w:rPr>
          <w:rFonts w:ascii="Times New Roman"/>
          <w:b w:val="false"/>
          <w:i w:val="false"/>
          <w:color w:val="000000"/>
          <w:sz w:val="28"/>
        </w:rPr>
        <w:t>
      3) о расположении аварийных выходов;</w:t>
      </w:r>
    </w:p>
    <w:bookmarkEnd w:id="239"/>
    <w:bookmarkStart w:name="z244" w:id="240"/>
    <w:p>
      <w:pPr>
        <w:spacing w:after="0"/>
        <w:ind w:left="0"/>
        <w:jc w:val="both"/>
      </w:pPr>
      <w:r>
        <w:rPr>
          <w:rFonts w:ascii="Times New Roman"/>
          <w:b w:val="false"/>
          <w:i w:val="false"/>
          <w:color w:val="000000"/>
          <w:sz w:val="28"/>
        </w:rPr>
        <w:t>
      4) о расположении и использовании средств аварийного покидания самолета (канаты, надувные трапы и так далее);</w:t>
      </w:r>
    </w:p>
    <w:bookmarkEnd w:id="240"/>
    <w:bookmarkStart w:name="z245" w:id="241"/>
    <w:p>
      <w:pPr>
        <w:spacing w:after="0"/>
        <w:ind w:left="0"/>
        <w:jc w:val="both"/>
      </w:pPr>
      <w:r>
        <w:rPr>
          <w:rFonts w:ascii="Times New Roman"/>
          <w:b w:val="false"/>
          <w:i w:val="false"/>
          <w:color w:val="000000"/>
          <w:sz w:val="28"/>
        </w:rPr>
        <w:t>
      5) о правилах размещения ручной клади;</w:t>
      </w:r>
    </w:p>
    <w:bookmarkEnd w:id="241"/>
    <w:bookmarkStart w:name="z246" w:id="242"/>
    <w:p>
      <w:pPr>
        <w:spacing w:after="0"/>
        <w:ind w:left="0"/>
        <w:jc w:val="both"/>
      </w:pPr>
      <w:r>
        <w:rPr>
          <w:rFonts w:ascii="Times New Roman"/>
          <w:b w:val="false"/>
          <w:i w:val="false"/>
          <w:color w:val="000000"/>
          <w:sz w:val="28"/>
        </w:rPr>
        <w:t>
      6) об ограничениях по использованию персонального электронного оборудования;</w:t>
      </w:r>
    </w:p>
    <w:bookmarkEnd w:id="242"/>
    <w:bookmarkStart w:name="z247" w:id="243"/>
    <w:p>
      <w:pPr>
        <w:spacing w:after="0"/>
        <w:ind w:left="0"/>
        <w:jc w:val="both"/>
      </w:pPr>
      <w:r>
        <w:rPr>
          <w:rFonts w:ascii="Times New Roman"/>
          <w:b w:val="false"/>
          <w:i w:val="false"/>
          <w:color w:val="000000"/>
          <w:sz w:val="28"/>
        </w:rPr>
        <w:t>
      7) о расположении и содержании специальных карт по безопасности пассажиров;</w:t>
      </w:r>
    </w:p>
    <w:bookmarkEnd w:id="243"/>
    <w:bookmarkStart w:name="z248" w:id="244"/>
    <w:p>
      <w:pPr>
        <w:spacing w:after="0"/>
        <w:ind w:left="0"/>
        <w:jc w:val="both"/>
      </w:pPr>
      <w:r>
        <w:rPr>
          <w:rFonts w:ascii="Times New Roman"/>
          <w:b w:val="false"/>
          <w:i w:val="false"/>
          <w:color w:val="000000"/>
          <w:sz w:val="28"/>
        </w:rPr>
        <w:t>
      8) о применение ремней безопасности.</w:t>
      </w:r>
    </w:p>
    <w:bookmarkEnd w:id="244"/>
    <w:bookmarkStart w:name="z249" w:id="245"/>
    <w:p>
      <w:pPr>
        <w:spacing w:after="0"/>
        <w:ind w:left="0"/>
        <w:jc w:val="both"/>
      </w:pPr>
      <w:r>
        <w:rPr>
          <w:rFonts w:ascii="Times New Roman"/>
          <w:b w:val="false"/>
          <w:i w:val="false"/>
          <w:color w:val="000000"/>
          <w:sz w:val="28"/>
        </w:rPr>
        <w:t>
      50. Пассажирам демонстрируются:</w:t>
      </w:r>
    </w:p>
    <w:bookmarkEnd w:id="245"/>
    <w:bookmarkStart w:name="z250" w:id="246"/>
    <w:p>
      <w:pPr>
        <w:spacing w:after="0"/>
        <w:ind w:left="0"/>
        <w:jc w:val="both"/>
      </w:pPr>
      <w:r>
        <w:rPr>
          <w:rFonts w:ascii="Times New Roman"/>
          <w:b w:val="false"/>
          <w:i w:val="false"/>
          <w:color w:val="000000"/>
          <w:sz w:val="28"/>
        </w:rPr>
        <w:t>
      1) порядок использования ремней безопасности и, если есть на борту, плечевых ремней, включая то, как правильно их застегнуть и расстегнуть;</w:t>
      </w:r>
    </w:p>
    <w:bookmarkEnd w:id="246"/>
    <w:bookmarkStart w:name="z251" w:id="247"/>
    <w:p>
      <w:pPr>
        <w:spacing w:after="0"/>
        <w:ind w:left="0"/>
        <w:jc w:val="both"/>
      </w:pPr>
      <w:r>
        <w:rPr>
          <w:rFonts w:ascii="Times New Roman"/>
          <w:b w:val="false"/>
          <w:i w:val="false"/>
          <w:color w:val="000000"/>
          <w:sz w:val="28"/>
        </w:rPr>
        <w:t xml:space="preserve">
      2) расположение и правила применения кислородного оборудования; </w:t>
      </w:r>
    </w:p>
    <w:bookmarkEnd w:id="247"/>
    <w:bookmarkStart w:name="z252" w:id="248"/>
    <w:p>
      <w:pPr>
        <w:spacing w:after="0"/>
        <w:ind w:left="0"/>
        <w:jc w:val="both"/>
      </w:pPr>
      <w:r>
        <w:rPr>
          <w:rFonts w:ascii="Times New Roman"/>
          <w:b w:val="false"/>
          <w:i w:val="false"/>
          <w:color w:val="000000"/>
          <w:sz w:val="28"/>
        </w:rPr>
        <w:t>
      3) расположение и порядок использования спасательных жилетов, при необходимости.</w:t>
      </w:r>
    </w:p>
    <w:bookmarkEnd w:id="248"/>
    <w:bookmarkStart w:name="z253" w:id="249"/>
    <w:p>
      <w:pPr>
        <w:spacing w:after="0"/>
        <w:ind w:left="0"/>
        <w:jc w:val="both"/>
      </w:pPr>
      <w:r>
        <w:rPr>
          <w:rFonts w:ascii="Times New Roman"/>
          <w:b w:val="false"/>
          <w:i w:val="false"/>
          <w:color w:val="000000"/>
          <w:sz w:val="28"/>
        </w:rPr>
        <w:t>
      51. После взлета пассажирам по мере необходимости напоминается:</w:t>
      </w:r>
    </w:p>
    <w:bookmarkEnd w:id="249"/>
    <w:bookmarkStart w:name="z254" w:id="250"/>
    <w:p>
      <w:pPr>
        <w:spacing w:after="0"/>
        <w:ind w:left="0"/>
        <w:jc w:val="both"/>
      </w:pPr>
      <w:r>
        <w:rPr>
          <w:rFonts w:ascii="Times New Roman"/>
          <w:b w:val="false"/>
          <w:i w:val="false"/>
          <w:color w:val="000000"/>
          <w:sz w:val="28"/>
        </w:rPr>
        <w:t>
      1) о правилах в отношении курения;</w:t>
      </w:r>
    </w:p>
    <w:bookmarkEnd w:id="250"/>
    <w:bookmarkStart w:name="z255" w:id="251"/>
    <w:p>
      <w:pPr>
        <w:spacing w:after="0"/>
        <w:ind w:left="0"/>
        <w:jc w:val="both"/>
      </w:pPr>
      <w:r>
        <w:rPr>
          <w:rFonts w:ascii="Times New Roman"/>
          <w:b w:val="false"/>
          <w:i w:val="false"/>
          <w:color w:val="000000"/>
          <w:sz w:val="28"/>
        </w:rPr>
        <w:t>
      2) о порядке использования ремней безопасности.</w:t>
      </w:r>
    </w:p>
    <w:bookmarkEnd w:id="251"/>
    <w:bookmarkStart w:name="z256" w:id="252"/>
    <w:p>
      <w:pPr>
        <w:spacing w:after="0"/>
        <w:ind w:left="0"/>
        <w:jc w:val="both"/>
      </w:pPr>
      <w:r>
        <w:rPr>
          <w:rFonts w:ascii="Times New Roman"/>
          <w:b w:val="false"/>
          <w:i w:val="false"/>
          <w:color w:val="000000"/>
          <w:sz w:val="28"/>
        </w:rPr>
        <w:t>
      52. Перед посадкой пассажирам напоминается:</w:t>
      </w:r>
    </w:p>
    <w:bookmarkEnd w:id="252"/>
    <w:bookmarkStart w:name="z257" w:id="253"/>
    <w:p>
      <w:pPr>
        <w:spacing w:after="0"/>
        <w:ind w:left="0"/>
        <w:jc w:val="both"/>
      </w:pPr>
      <w:r>
        <w:rPr>
          <w:rFonts w:ascii="Times New Roman"/>
          <w:b w:val="false"/>
          <w:i w:val="false"/>
          <w:color w:val="000000"/>
          <w:sz w:val="28"/>
        </w:rPr>
        <w:t>
      1) о правилах в отношении курения;</w:t>
      </w:r>
    </w:p>
    <w:bookmarkEnd w:id="253"/>
    <w:bookmarkStart w:name="z258" w:id="254"/>
    <w:p>
      <w:pPr>
        <w:spacing w:after="0"/>
        <w:ind w:left="0"/>
        <w:jc w:val="both"/>
      </w:pPr>
      <w:r>
        <w:rPr>
          <w:rFonts w:ascii="Times New Roman"/>
          <w:b w:val="false"/>
          <w:i w:val="false"/>
          <w:color w:val="000000"/>
          <w:sz w:val="28"/>
        </w:rPr>
        <w:t>
      2) о порядке использования ремней безопасности;</w:t>
      </w:r>
    </w:p>
    <w:bookmarkEnd w:id="254"/>
    <w:bookmarkStart w:name="z259" w:id="255"/>
    <w:p>
      <w:pPr>
        <w:spacing w:after="0"/>
        <w:ind w:left="0"/>
        <w:jc w:val="both"/>
      </w:pPr>
      <w:r>
        <w:rPr>
          <w:rFonts w:ascii="Times New Roman"/>
          <w:b w:val="false"/>
          <w:i w:val="false"/>
          <w:color w:val="000000"/>
          <w:sz w:val="28"/>
        </w:rPr>
        <w:t>
      3) о приведении кресел в исходное положение и фиксации раскладных столиков;</w:t>
      </w:r>
    </w:p>
    <w:bookmarkEnd w:id="255"/>
    <w:bookmarkStart w:name="z260" w:id="256"/>
    <w:p>
      <w:pPr>
        <w:spacing w:after="0"/>
        <w:ind w:left="0"/>
        <w:jc w:val="both"/>
      </w:pPr>
      <w:r>
        <w:rPr>
          <w:rFonts w:ascii="Times New Roman"/>
          <w:b w:val="false"/>
          <w:i w:val="false"/>
          <w:color w:val="000000"/>
          <w:sz w:val="28"/>
        </w:rPr>
        <w:t>
      4) о размещении и закреплении ручной клади;</w:t>
      </w:r>
    </w:p>
    <w:bookmarkEnd w:id="256"/>
    <w:bookmarkStart w:name="z261" w:id="257"/>
    <w:p>
      <w:pPr>
        <w:spacing w:after="0"/>
        <w:ind w:left="0"/>
        <w:jc w:val="both"/>
      </w:pPr>
      <w:r>
        <w:rPr>
          <w:rFonts w:ascii="Times New Roman"/>
          <w:b w:val="false"/>
          <w:i w:val="false"/>
          <w:color w:val="000000"/>
          <w:sz w:val="28"/>
        </w:rPr>
        <w:t>
      5) об ограничениях использования персонального электронного оборудования.</w:t>
      </w:r>
    </w:p>
    <w:bookmarkEnd w:id="257"/>
    <w:bookmarkStart w:name="z262" w:id="258"/>
    <w:p>
      <w:pPr>
        <w:spacing w:after="0"/>
        <w:ind w:left="0"/>
        <w:jc w:val="both"/>
      </w:pPr>
      <w:r>
        <w:rPr>
          <w:rFonts w:ascii="Times New Roman"/>
          <w:b w:val="false"/>
          <w:i w:val="false"/>
          <w:color w:val="000000"/>
          <w:sz w:val="28"/>
        </w:rPr>
        <w:t>
      53. После посадки пассажирам напоминается:</w:t>
      </w:r>
    </w:p>
    <w:bookmarkEnd w:id="258"/>
    <w:bookmarkStart w:name="z263" w:id="259"/>
    <w:p>
      <w:pPr>
        <w:spacing w:after="0"/>
        <w:ind w:left="0"/>
        <w:jc w:val="both"/>
      </w:pPr>
      <w:r>
        <w:rPr>
          <w:rFonts w:ascii="Times New Roman"/>
          <w:b w:val="false"/>
          <w:i w:val="false"/>
          <w:color w:val="000000"/>
          <w:sz w:val="28"/>
        </w:rPr>
        <w:t>
      1) о правилах в отношении курения;</w:t>
      </w:r>
    </w:p>
    <w:bookmarkEnd w:id="259"/>
    <w:bookmarkStart w:name="z264" w:id="260"/>
    <w:p>
      <w:pPr>
        <w:spacing w:after="0"/>
        <w:ind w:left="0"/>
        <w:jc w:val="both"/>
      </w:pPr>
      <w:r>
        <w:rPr>
          <w:rFonts w:ascii="Times New Roman"/>
          <w:b w:val="false"/>
          <w:i w:val="false"/>
          <w:color w:val="000000"/>
          <w:sz w:val="28"/>
        </w:rPr>
        <w:t>
      2) о необходимости использования ремней безопасности до полной остановки самолета;</w:t>
      </w:r>
    </w:p>
    <w:bookmarkEnd w:id="260"/>
    <w:bookmarkStart w:name="z265" w:id="261"/>
    <w:p>
      <w:pPr>
        <w:spacing w:after="0"/>
        <w:ind w:left="0"/>
        <w:jc w:val="both"/>
      </w:pPr>
      <w:r>
        <w:rPr>
          <w:rFonts w:ascii="Times New Roman"/>
          <w:b w:val="false"/>
          <w:i w:val="false"/>
          <w:color w:val="000000"/>
          <w:sz w:val="28"/>
        </w:rPr>
        <w:t>
      3) о порядке выхода из самолета.</w:t>
      </w:r>
    </w:p>
    <w:bookmarkEnd w:id="261"/>
    <w:bookmarkStart w:name="z266" w:id="262"/>
    <w:p>
      <w:pPr>
        <w:spacing w:after="0"/>
        <w:ind w:left="0"/>
        <w:jc w:val="both"/>
      </w:pPr>
      <w:r>
        <w:rPr>
          <w:rFonts w:ascii="Times New Roman"/>
          <w:b w:val="false"/>
          <w:i w:val="false"/>
          <w:color w:val="000000"/>
          <w:sz w:val="28"/>
        </w:rPr>
        <w:t xml:space="preserve">
      54. При возникновении особой ситуации в полете, в зависимости от конкретных обстоятельств, пассажиры информируются о возможных ее причинах и соответственно инструктируются, как действовать в сложившейся ситуации. </w:t>
      </w:r>
    </w:p>
    <w:bookmarkEnd w:id="262"/>
    <w:bookmarkStart w:name="z267" w:id="263"/>
    <w:p>
      <w:pPr>
        <w:spacing w:after="0"/>
        <w:ind w:left="0"/>
        <w:jc w:val="left"/>
      </w:pPr>
      <w:r>
        <w:rPr>
          <w:rFonts w:ascii="Times New Roman"/>
          <w:b/>
          <w:i w:val="false"/>
          <w:color w:val="000000"/>
        </w:rPr>
        <w:t xml:space="preserve"> Параграф 15. Размещение и крепление багажа и груза</w:t>
      </w:r>
    </w:p>
    <w:bookmarkEnd w:id="263"/>
    <w:bookmarkStart w:name="z268" w:id="264"/>
    <w:p>
      <w:pPr>
        <w:spacing w:after="0"/>
        <w:ind w:left="0"/>
        <w:jc w:val="both"/>
      </w:pPr>
      <w:r>
        <w:rPr>
          <w:rFonts w:ascii="Times New Roman"/>
          <w:b w:val="false"/>
          <w:i w:val="false"/>
          <w:color w:val="000000"/>
          <w:sz w:val="28"/>
        </w:rPr>
        <w:t>
      55. Эксплуатант устанавливает процедуры, которые обеспечивают возможность перевозки пассажирами ручной клади в количестве, которая удобно и безопасно размещается в пассажирском салоне.</w:t>
      </w:r>
    </w:p>
    <w:bookmarkEnd w:id="264"/>
    <w:bookmarkStart w:name="z269" w:id="265"/>
    <w:p>
      <w:pPr>
        <w:spacing w:after="0"/>
        <w:ind w:left="0"/>
        <w:jc w:val="both"/>
      </w:pPr>
      <w:r>
        <w:rPr>
          <w:rFonts w:ascii="Times New Roman"/>
          <w:b w:val="false"/>
          <w:i w:val="false"/>
          <w:color w:val="000000"/>
          <w:sz w:val="28"/>
        </w:rPr>
        <w:t>
      56. Эксплуатант, разрабатывает процедуры размещения и крепления багажа и груза, гарантирующие, что весь багаж и груз на борту ВС, который может стать причиной ранения людей или повреждения ВС, либо заблокировать проходы и аварийные выходы при смещении, будет размещен в местах, конструктивно препятствующих его перемещению и обеспечивающих его сохранность.</w:t>
      </w:r>
    </w:p>
    <w:bookmarkEnd w:id="265"/>
    <w:bookmarkStart w:name="z270" w:id="266"/>
    <w:p>
      <w:pPr>
        <w:spacing w:after="0"/>
        <w:ind w:left="0"/>
        <w:jc w:val="left"/>
      </w:pPr>
      <w:r>
        <w:rPr>
          <w:rFonts w:ascii="Times New Roman"/>
          <w:b/>
          <w:i w:val="false"/>
          <w:color w:val="000000"/>
        </w:rPr>
        <w:t xml:space="preserve"> Параграф 16. Экипаж ВС</w:t>
      </w:r>
    </w:p>
    <w:bookmarkEnd w:id="266"/>
    <w:bookmarkStart w:name="z271" w:id="267"/>
    <w:p>
      <w:pPr>
        <w:spacing w:after="0"/>
        <w:ind w:left="0"/>
        <w:jc w:val="both"/>
      </w:pPr>
      <w:r>
        <w:rPr>
          <w:rFonts w:ascii="Times New Roman"/>
          <w:b w:val="false"/>
          <w:i w:val="false"/>
          <w:color w:val="000000"/>
          <w:sz w:val="28"/>
        </w:rPr>
        <w:t>
      57. Основные требования, предъявляемые к экипажу воздушного судна, указаны в Основных правилах полетов.</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в редакции приказа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 w:id="268"/>
    <w:p>
      <w:pPr>
        <w:spacing w:after="0"/>
        <w:ind w:left="0"/>
        <w:jc w:val="both"/>
      </w:pPr>
      <w:r>
        <w:rPr>
          <w:rFonts w:ascii="Times New Roman"/>
          <w:b w:val="false"/>
          <w:i w:val="false"/>
          <w:color w:val="000000"/>
          <w:sz w:val="28"/>
        </w:rPr>
        <w:t>
       58. Экипаж ВС состоит из летного экипажа (КВС, второго пилота, бортинженера (бортмеханика), штурмана или бортрадиста) и кабинного экипажа (бортоператоров и бортпроводников).</w:t>
      </w:r>
    </w:p>
    <w:bookmarkEnd w:id="268"/>
    <w:bookmarkStart w:name="z273" w:id="269"/>
    <w:p>
      <w:pPr>
        <w:spacing w:after="0"/>
        <w:ind w:left="0"/>
        <w:jc w:val="both"/>
      </w:pPr>
      <w:r>
        <w:rPr>
          <w:rFonts w:ascii="Times New Roman"/>
          <w:b w:val="false"/>
          <w:i w:val="false"/>
          <w:color w:val="000000"/>
          <w:sz w:val="28"/>
        </w:rPr>
        <w:t xml:space="preserve">
      59. В состав летного экипажа ВС Республики Казахстан могут входить граждане Республики Казахстан, а также иностранные граждане, прошедшие в </w:t>
      </w:r>
      <w:r>
        <w:rPr>
          <w:rFonts w:ascii="Times New Roman"/>
          <w:b w:val="false"/>
          <w:i w:val="false"/>
          <w:color w:val="000000"/>
          <w:sz w:val="28"/>
        </w:rPr>
        <w:t>процедуру признания</w:t>
      </w:r>
      <w:r>
        <w:rPr>
          <w:rFonts w:ascii="Times New Roman"/>
          <w:b w:val="false"/>
          <w:i w:val="false"/>
          <w:color w:val="000000"/>
          <w:sz w:val="28"/>
        </w:rPr>
        <w:t xml:space="preserve"> уполномоченным органом свидетельства (сертификата) авиационного персонала, выданного иностранным государством. </w:t>
      </w:r>
    </w:p>
    <w:bookmarkEnd w:id="269"/>
    <w:bookmarkStart w:name="z274" w:id="270"/>
    <w:p>
      <w:pPr>
        <w:spacing w:after="0"/>
        <w:ind w:left="0"/>
        <w:jc w:val="both"/>
      </w:pPr>
      <w:r>
        <w:rPr>
          <w:rFonts w:ascii="Times New Roman"/>
          <w:b w:val="false"/>
          <w:i w:val="false"/>
          <w:color w:val="000000"/>
          <w:sz w:val="28"/>
        </w:rPr>
        <w:t>
      60. Полет гражданского ВС не выполняется, если состав летного экипажа меньше минимально установленного РЛЭ или эквивалентным ему документом.</w:t>
      </w:r>
    </w:p>
    <w:bookmarkEnd w:id="270"/>
    <w:bookmarkStart w:name="z275" w:id="271"/>
    <w:p>
      <w:pPr>
        <w:spacing w:after="0"/>
        <w:ind w:left="0"/>
        <w:jc w:val="both"/>
      </w:pPr>
      <w:r>
        <w:rPr>
          <w:rFonts w:ascii="Times New Roman"/>
          <w:b w:val="false"/>
          <w:i w:val="false"/>
          <w:color w:val="000000"/>
          <w:sz w:val="28"/>
        </w:rPr>
        <w:t>
      61. Экипаж ВС, управление которым в полет обеспечивается одним пилотом, если предусмотрено РЛЭ или эквивалентным ему документом, состоит из КВС.</w:t>
      </w:r>
    </w:p>
    <w:bookmarkEnd w:id="271"/>
    <w:bookmarkStart w:name="z276" w:id="272"/>
    <w:p>
      <w:pPr>
        <w:spacing w:after="0"/>
        <w:ind w:left="0"/>
        <w:jc w:val="both"/>
      </w:pPr>
      <w:r>
        <w:rPr>
          <w:rFonts w:ascii="Times New Roman"/>
          <w:b w:val="false"/>
          <w:i w:val="false"/>
          <w:color w:val="000000"/>
          <w:sz w:val="28"/>
        </w:rPr>
        <w:t xml:space="preserve">
      62. Члены экипажа ВС по состоянию здоровья соответствуют требованиям </w:t>
      </w:r>
      <w:r>
        <w:rPr>
          <w:rFonts w:ascii="Times New Roman"/>
          <w:b w:val="false"/>
          <w:i w:val="false"/>
          <w:color w:val="000000"/>
          <w:sz w:val="28"/>
        </w:rPr>
        <w:t>пункта 3</w:t>
      </w:r>
      <w:r>
        <w:rPr>
          <w:rFonts w:ascii="Times New Roman"/>
          <w:b w:val="false"/>
          <w:i w:val="false"/>
          <w:color w:val="000000"/>
          <w:sz w:val="28"/>
        </w:rPr>
        <w:t xml:space="preserve"> статьи 54 Закона. </w:t>
      </w:r>
    </w:p>
    <w:bookmarkEnd w:id="272"/>
    <w:bookmarkStart w:name="z277" w:id="273"/>
    <w:p>
      <w:pPr>
        <w:spacing w:after="0"/>
        <w:ind w:left="0"/>
        <w:jc w:val="both"/>
      </w:pPr>
      <w:r>
        <w:rPr>
          <w:rFonts w:ascii="Times New Roman"/>
          <w:b w:val="false"/>
          <w:i w:val="false"/>
          <w:color w:val="000000"/>
          <w:sz w:val="28"/>
        </w:rPr>
        <w:t>
      63. Каждый член экипажа обладает знаниями, умениями и навыками, соответствующими его квалификации на таком уровне, чтобы обеспечить безопасное выполнение полета.</w:t>
      </w:r>
    </w:p>
    <w:bookmarkEnd w:id="273"/>
    <w:bookmarkStart w:name="z278" w:id="274"/>
    <w:p>
      <w:pPr>
        <w:spacing w:after="0"/>
        <w:ind w:left="0"/>
        <w:jc w:val="both"/>
      </w:pPr>
      <w:r>
        <w:rPr>
          <w:rFonts w:ascii="Times New Roman"/>
          <w:b w:val="false"/>
          <w:i w:val="false"/>
          <w:color w:val="000000"/>
          <w:sz w:val="28"/>
        </w:rPr>
        <w:t>
      64. При исполнении служебных обязанностей, связанных с выполнением полетов, члены экипажа ВС имеют при себе действующие документы:</w:t>
      </w:r>
    </w:p>
    <w:bookmarkEnd w:id="274"/>
    <w:bookmarkStart w:name="z279" w:id="275"/>
    <w:p>
      <w:pPr>
        <w:spacing w:after="0"/>
        <w:ind w:left="0"/>
        <w:jc w:val="both"/>
      </w:pPr>
      <w:r>
        <w:rPr>
          <w:rFonts w:ascii="Times New Roman"/>
          <w:b w:val="false"/>
          <w:i w:val="false"/>
          <w:color w:val="000000"/>
          <w:sz w:val="28"/>
        </w:rPr>
        <w:t>
      1) свидетельство (сертификат) члена экипажа с квалификационными отметками, соответствующими полетному заданию;</w:t>
      </w:r>
    </w:p>
    <w:bookmarkEnd w:id="275"/>
    <w:bookmarkStart w:name="z280" w:id="276"/>
    <w:p>
      <w:pPr>
        <w:spacing w:after="0"/>
        <w:ind w:left="0"/>
        <w:jc w:val="both"/>
      </w:pPr>
      <w:r>
        <w:rPr>
          <w:rFonts w:ascii="Times New Roman"/>
          <w:b w:val="false"/>
          <w:i w:val="false"/>
          <w:color w:val="000000"/>
          <w:sz w:val="28"/>
        </w:rPr>
        <w:t>
      2) медицинский сертификат о признании годности к полетам (далее - медицинский сертификат), являющийся неотъемлемой частью свидетельства (сертификата) члена экипажа;</w:t>
      </w:r>
    </w:p>
    <w:bookmarkEnd w:id="276"/>
    <w:bookmarkStart w:name="z281" w:id="277"/>
    <w:p>
      <w:pPr>
        <w:spacing w:after="0"/>
        <w:ind w:left="0"/>
        <w:jc w:val="both"/>
      </w:pPr>
      <w:r>
        <w:rPr>
          <w:rFonts w:ascii="Times New Roman"/>
          <w:b w:val="false"/>
          <w:i w:val="false"/>
          <w:color w:val="000000"/>
          <w:sz w:val="28"/>
        </w:rPr>
        <w:t>
      3) удостоверение члена экипажа ВС для допуска в контролируемую зону аэропорта (аэродрома);</w:t>
      </w:r>
    </w:p>
    <w:bookmarkEnd w:id="277"/>
    <w:bookmarkStart w:name="z282" w:id="278"/>
    <w:p>
      <w:pPr>
        <w:spacing w:after="0"/>
        <w:ind w:left="0"/>
        <w:jc w:val="both"/>
      </w:pPr>
      <w:r>
        <w:rPr>
          <w:rFonts w:ascii="Times New Roman"/>
          <w:b w:val="false"/>
          <w:i w:val="false"/>
          <w:color w:val="000000"/>
          <w:sz w:val="28"/>
        </w:rPr>
        <w:t>
      4) при международных полетах - паспорт гражданина Республики Казахстан.</w:t>
      </w:r>
    </w:p>
    <w:bookmarkEnd w:id="278"/>
    <w:bookmarkStart w:name="z283" w:id="279"/>
    <w:p>
      <w:pPr>
        <w:spacing w:after="0"/>
        <w:ind w:left="0"/>
        <w:jc w:val="both"/>
      </w:pPr>
      <w:r>
        <w:rPr>
          <w:rFonts w:ascii="Times New Roman"/>
          <w:b w:val="false"/>
          <w:i w:val="false"/>
          <w:color w:val="000000"/>
          <w:sz w:val="28"/>
        </w:rPr>
        <w:t>
      65. Кроме того, документы членов экипажа включают:</w:t>
      </w:r>
    </w:p>
    <w:bookmarkEnd w:id="279"/>
    <w:bookmarkStart w:name="z284" w:id="280"/>
    <w:p>
      <w:pPr>
        <w:spacing w:after="0"/>
        <w:ind w:left="0"/>
        <w:jc w:val="both"/>
      </w:pPr>
      <w:r>
        <w:rPr>
          <w:rFonts w:ascii="Times New Roman"/>
          <w:b w:val="false"/>
          <w:i w:val="false"/>
          <w:color w:val="000000"/>
          <w:sz w:val="28"/>
        </w:rPr>
        <w:t>
      1) удостоверения (студенческие билеты) курсантов, стажеров;</w:t>
      </w:r>
    </w:p>
    <w:bookmarkEnd w:id="280"/>
    <w:bookmarkStart w:name="z285" w:id="281"/>
    <w:p>
      <w:pPr>
        <w:spacing w:after="0"/>
        <w:ind w:left="0"/>
        <w:jc w:val="both"/>
      </w:pPr>
      <w:r>
        <w:rPr>
          <w:rFonts w:ascii="Times New Roman"/>
          <w:b w:val="false"/>
          <w:i w:val="false"/>
          <w:color w:val="000000"/>
          <w:sz w:val="28"/>
        </w:rPr>
        <w:t>
      2) свидетельство (сертификат) авиационного персонала для лиц, включаемых в состав экипажа с целью обеспечения полета.</w:t>
      </w:r>
    </w:p>
    <w:bookmarkEnd w:id="281"/>
    <w:bookmarkStart w:name="z286" w:id="282"/>
    <w:p>
      <w:pPr>
        <w:spacing w:after="0"/>
        <w:ind w:left="0"/>
        <w:jc w:val="both"/>
      </w:pPr>
      <w:r>
        <w:rPr>
          <w:rFonts w:ascii="Times New Roman"/>
          <w:b w:val="false"/>
          <w:i w:val="false"/>
          <w:color w:val="000000"/>
          <w:sz w:val="28"/>
        </w:rPr>
        <w:t>
      Документы, указанные в подпунктах 1) и 2), члены экипажа ВС предъявляют по требованию должностных лиц организаций гражданской авиации и уполномоченного органа.</w:t>
      </w:r>
    </w:p>
    <w:bookmarkEnd w:id="282"/>
    <w:bookmarkStart w:name="z287" w:id="283"/>
    <w:p>
      <w:pPr>
        <w:spacing w:after="0"/>
        <w:ind w:left="0"/>
        <w:jc w:val="both"/>
      </w:pPr>
      <w:r>
        <w:rPr>
          <w:rFonts w:ascii="Times New Roman"/>
          <w:b w:val="false"/>
          <w:i w:val="false"/>
          <w:color w:val="000000"/>
          <w:sz w:val="28"/>
        </w:rPr>
        <w:t xml:space="preserve">
      66. Член летного экипажа ВС, имеющий медицинский сертификат, который выдан с условием ношения корректирующих зрение линз, имеет запасной комплект корректирующих линз, который находится во время полета в легкодоступном месте. </w:t>
      </w:r>
    </w:p>
    <w:bookmarkEnd w:id="283"/>
    <w:bookmarkStart w:name="z288" w:id="284"/>
    <w:p>
      <w:pPr>
        <w:spacing w:after="0"/>
        <w:ind w:left="0"/>
        <w:jc w:val="both"/>
      </w:pPr>
      <w:r>
        <w:rPr>
          <w:rFonts w:ascii="Times New Roman"/>
          <w:b w:val="false"/>
          <w:i w:val="false"/>
          <w:color w:val="000000"/>
          <w:sz w:val="28"/>
        </w:rPr>
        <w:t>
      67. Членами экипажа ВС при исполнении служебных обязанностей предусматривается ношение установленной эксплуатантом форменной (специальной) одежды.</w:t>
      </w:r>
    </w:p>
    <w:bookmarkEnd w:id="284"/>
    <w:bookmarkStart w:name="z289" w:id="285"/>
    <w:p>
      <w:pPr>
        <w:spacing w:after="0"/>
        <w:ind w:left="0"/>
        <w:jc w:val="both"/>
      </w:pPr>
      <w:r>
        <w:rPr>
          <w:rFonts w:ascii="Times New Roman"/>
          <w:b w:val="false"/>
          <w:i w:val="false"/>
          <w:color w:val="000000"/>
          <w:sz w:val="28"/>
        </w:rPr>
        <w:t xml:space="preserve">
      68. КВС руководит работой экипажа, отвечает за дисциплину и порядок на ВС, а также обеспечивает безопасность находящихся на борту ВС людей, сохранности ВС и находящегося на нем имущества. </w:t>
      </w:r>
    </w:p>
    <w:bookmarkEnd w:id="285"/>
    <w:bookmarkStart w:name="z290" w:id="286"/>
    <w:p>
      <w:pPr>
        <w:spacing w:after="0"/>
        <w:ind w:left="0"/>
        <w:jc w:val="both"/>
      </w:pPr>
      <w:r>
        <w:rPr>
          <w:rFonts w:ascii="Times New Roman"/>
          <w:b w:val="false"/>
          <w:i w:val="false"/>
          <w:color w:val="000000"/>
          <w:sz w:val="28"/>
        </w:rPr>
        <w:t>
      69. КВС:</w:t>
      </w:r>
    </w:p>
    <w:bookmarkEnd w:id="286"/>
    <w:bookmarkStart w:name="z291" w:id="287"/>
    <w:p>
      <w:pPr>
        <w:spacing w:after="0"/>
        <w:ind w:left="0"/>
        <w:jc w:val="both"/>
      </w:pPr>
      <w:r>
        <w:rPr>
          <w:rFonts w:ascii="Times New Roman"/>
          <w:b w:val="false"/>
          <w:i w:val="false"/>
          <w:color w:val="000000"/>
          <w:sz w:val="28"/>
        </w:rPr>
        <w:t>
      1) принимает окончательное решение о взлете, полете и посадке ВС, а также о прекращении полета и возвращении на аэродром или о вынужденной посадке в случае явной угрозы безопасности полета в целях спасения жизни и сохранения здоровья людей, предотвращения нанесения ущерба окружающей среде;</w:t>
      </w:r>
    </w:p>
    <w:bookmarkEnd w:id="287"/>
    <w:bookmarkStart w:name="z292" w:id="288"/>
    <w:p>
      <w:pPr>
        <w:spacing w:after="0"/>
        <w:ind w:left="0"/>
        <w:jc w:val="both"/>
      </w:pPr>
      <w:r>
        <w:rPr>
          <w:rFonts w:ascii="Times New Roman"/>
          <w:b w:val="false"/>
          <w:i w:val="false"/>
          <w:color w:val="000000"/>
          <w:sz w:val="28"/>
        </w:rPr>
        <w:t xml:space="preserve">
      2) в целях обеспечения безопасности полета отдает распоряжения любым лицам на борту ВС и требует их исполнения; </w:t>
      </w:r>
    </w:p>
    <w:bookmarkEnd w:id="288"/>
    <w:bookmarkStart w:name="z293" w:id="289"/>
    <w:p>
      <w:pPr>
        <w:spacing w:after="0"/>
        <w:ind w:left="0"/>
        <w:jc w:val="both"/>
      </w:pPr>
      <w:r>
        <w:rPr>
          <w:rFonts w:ascii="Times New Roman"/>
          <w:b w:val="false"/>
          <w:i w:val="false"/>
          <w:color w:val="000000"/>
          <w:sz w:val="28"/>
        </w:rPr>
        <w:t xml:space="preserve">
      3) КВС применяет все необходимые меры, в том числе меры принуждения, в отношении лиц, которые своими действиями создают непосредственную угрозу безопасности полета ВС и отказываются подчиняться его распоряжениям; </w:t>
      </w:r>
    </w:p>
    <w:bookmarkEnd w:id="289"/>
    <w:bookmarkStart w:name="z294" w:id="290"/>
    <w:p>
      <w:pPr>
        <w:spacing w:after="0"/>
        <w:ind w:left="0"/>
        <w:jc w:val="both"/>
      </w:pPr>
      <w:r>
        <w:rPr>
          <w:rFonts w:ascii="Times New Roman"/>
          <w:b w:val="false"/>
          <w:i w:val="false"/>
          <w:color w:val="000000"/>
          <w:sz w:val="28"/>
        </w:rPr>
        <w:t xml:space="preserve">
      4) принимает решения о сливе топлива в полете, сбросе багажа, груза и почты, если это необходимо для обеспечения безопасности полета ВС и его посадки; </w:t>
      </w:r>
    </w:p>
    <w:bookmarkEnd w:id="290"/>
    <w:bookmarkStart w:name="z295" w:id="291"/>
    <w:p>
      <w:pPr>
        <w:spacing w:after="0"/>
        <w:ind w:left="0"/>
        <w:jc w:val="both"/>
      </w:pPr>
      <w:r>
        <w:rPr>
          <w:rFonts w:ascii="Times New Roman"/>
          <w:b w:val="false"/>
          <w:i w:val="false"/>
          <w:color w:val="000000"/>
          <w:sz w:val="28"/>
        </w:rPr>
        <w:t>
      5) при отсутствии служб авиационной безопасности КВС проводит предполетный досмотр лиц и объектов на борту ВС;</w:t>
      </w:r>
    </w:p>
    <w:bookmarkEnd w:id="291"/>
    <w:bookmarkStart w:name="z296" w:id="292"/>
    <w:p>
      <w:pPr>
        <w:spacing w:after="0"/>
        <w:ind w:left="0"/>
        <w:jc w:val="both"/>
      </w:pPr>
      <w:r>
        <w:rPr>
          <w:rFonts w:ascii="Times New Roman"/>
          <w:b w:val="false"/>
          <w:i w:val="false"/>
          <w:color w:val="000000"/>
          <w:sz w:val="28"/>
        </w:rPr>
        <w:t>
      6) обеспечивает безопасное завершения полета ВС.</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с изменениями, внесенными приказом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7" w:id="293"/>
    <w:p>
      <w:pPr>
        <w:spacing w:after="0"/>
        <w:ind w:left="0"/>
        <w:jc w:val="both"/>
      </w:pPr>
      <w:r>
        <w:rPr>
          <w:rFonts w:ascii="Times New Roman"/>
          <w:b w:val="false"/>
          <w:i w:val="false"/>
          <w:color w:val="000000"/>
          <w:sz w:val="28"/>
        </w:rPr>
        <w:t>
       70. Члены кабинного экипажа ВС, если они предусмотрены в составе экипажа, и (или) члены летного экипажа следят за тем, чтобы все лица на борту были ознакомлены со схемами действий пассажиров в аварийной обстановке, с расположением и порядком использования:</w:t>
      </w:r>
    </w:p>
    <w:bookmarkEnd w:id="293"/>
    <w:bookmarkStart w:name="z298" w:id="294"/>
    <w:p>
      <w:pPr>
        <w:spacing w:after="0"/>
        <w:ind w:left="0"/>
        <w:jc w:val="both"/>
      </w:pPr>
      <w:r>
        <w:rPr>
          <w:rFonts w:ascii="Times New Roman"/>
          <w:b w:val="false"/>
          <w:i w:val="false"/>
          <w:color w:val="000000"/>
          <w:sz w:val="28"/>
        </w:rPr>
        <w:t>
      1) привязных ремней;</w:t>
      </w:r>
    </w:p>
    <w:bookmarkEnd w:id="294"/>
    <w:bookmarkStart w:name="z299" w:id="295"/>
    <w:p>
      <w:pPr>
        <w:spacing w:after="0"/>
        <w:ind w:left="0"/>
        <w:jc w:val="both"/>
      </w:pPr>
      <w:r>
        <w:rPr>
          <w:rFonts w:ascii="Times New Roman"/>
          <w:b w:val="false"/>
          <w:i w:val="false"/>
          <w:color w:val="000000"/>
          <w:sz w:val="28"/>
        </w:rPr>
        <w:t>
      2) аварийных выходов;</w:t>
      </w:r>
    </w:p>
    <w:bookmarkEnd w:id="295"/>
    <w:bookmarkStart w:name="z300" w:id="296"/>
    <w:p>
      <w:pPr>
        <w:spacing w:after="0"/>
        <w:ind w:left="0"/>
        <w:jc w:val="both"/>
      </w:pPr>
      <w:r>
        <w:rPr>
          <w:rFonts w:ascii="Times New Roman"/>
          <w:b w:val="false"/>
          <w:i w:val="false"/>
          <w:color w:val="000000"/>
          <w:sz w:val="28"/>
        </w:rPr>
        <w:t>
      3) спасательных жилетов, если они предусматриваются на борту;</w:t>
      </w:r>
    </w:p>
    <w:bookmarkEnd w:id="296"/>
    <w:bookmarkStart w:name="z301" w:id="297"/>
    <w:p>
      <w:pPr>
        <w:spacing w:after="0"/>
        <w:ind w:left="0"/>
        <w:jc w:val="both"/>
      </w:pPr>
      <w:r>
        <w:rPr>
          <w:rFonts w:ascii="Times New Roman"/>
          <w:b w:val="false"/>
          <w:i w:val="false"/>
          <w:color w:val="000000"/>
          <w:sz w:val="28"/>
        </w:rPr>
        <w:t>
      4) кислородного оборудования;</w:t>
      </w:r>
    </w:p>
    <w:bookmarkEnd w:id="297"/>
    <w:bookmarkStart w:name="z302" w:id="298"/>
    <w:p>
      <w:pPr>
        <w:spacing w:after="0"/>
        <w:ind w:left="0"/>
        <w:jc w:val="both"/>
      </w:pPr>
      <w:r>
        <w:rPr>
          <w:rFonts w:ascii="Times New Roman"/>
          <w:b w:val="false"/>
          <w:i w:val="false"/>
          <w:color w:val="000000"/>
          <w:sz w:val="28"/>
        </w:rPr>
        <w:t>
      5) индивидуального аварийно-спасательного оборудования.</w:t>
      </w:r>
    </w:p>
    <w:bookmarkEnd w:id="298"/>
    <w:bookmarkStart w:name="z303" w:id="299"/>
    <w:p>
      <w:pPr>
        <w:spacing w:after="0"/>
        <w:ind w:left="0"/>
        <w:jc w:val="both"/>
      </w:pPr>
      <w:r>
        <w:rPr>
          <w:rFonts w:ascii="Times New Roman"/>
          <w:b w:val="false"/>
          <w:i w:val="false"/>
          <w:color w:val="000000"/>
          <w:sz w:val="28"/>
        </w:rPr>
        <w:t>
      71. Экипаж ВС обеспечивает информирование всех лиц на борту ВС о месте размещения и порядке использования основного бортового аварийно-спасательного оборудования, предназначенного для коллективного пользования. При возникновении в полете аварийной обстановки экипаж ВС обеспечивает инструктаж всех лиц на борту об экстренных действиях, целесообразных в данной обстановке.</w:t>
      </w:r>
    </w:p>
    <w:bookmarkEnd w:id="299"/>
    <w:bookmarkStart w:name="z304" w:id="300"/>
    <w:p>
      <w:pPr>
        <w:spacing w:after="0"/>
        <w:ind w:left="0"/>
        <w:jc w:val="both"/>
      </w:pPr>
      <w:r>
        <w:rPr>
          <w:rFonts w:ascii="Times New Roman"/>
          <w:b w:val="false"/>
          <w:i w:val="false"/>
          <w:color w:val="000000"/>
          <w:sz w:val="28"/>
        </w:rPr>
        <w:t xml:space="preserve">
      72. КВС во время взлета и посадки, а также в любое время полета, по причине турбулентности или аварийной обстановки отдает распоряжение о том, чтобы все лица на борту ВС были пристегнуты привязными ремнями. Кабинный экипаж ВС обеспечивает выполнение указанного распоряжения. </w:t>
      </w:r>
    </w:p>
    <w:bookmarkEnd w:id="300"/>
    <w:bookmarkStart w:name="z305" w:id="301"/>
    <w:p>
      <w:pPr>
        <w:spacing w:after="0"/>
        <w:ind w:left="0"/>
        <w:jc w:val="both"/>
      </w:pPr>
      <w:r>
        <w:rPr>
          <w:rFonts w:ascii="Times New Roman"/>
          <w:b w:val="false"/>
          <w:i w:val="false"/>
          <w:color w:val="000000"/>
          <w:sz w:val="28"/>
        </w:rPr>
        <w:t xml:space="preserve">
      73. Экипаж ВС обеспечивает безопасное размещение всего багажа и ручной клади в пассажирском салоне и кабине экипажа. Эксплуатант устанавливает в РПП процедуры по обеспечению безопасного размещения багажа и ручной клади. </w:t>
      </w:r>
    </w:p>
    <w:bookmarkEnd w:id="301"/>
    <w:bookmarkStart w:name="z306" w:id="302"/>
    <w:p>
      <w:pPr>
        <w:spacing w:after="0"/>
        <w:ind w:left="0"/>
        <w:jc w:val="both"/>
      </w:pPr>
      <w:r>
        <w:rPr>
          <w:rFonts w:ascii="Times New Roman"/>
          <w:b w:val="false"/>
          <w:i w:val="false"/>
          <w:color w:val="000000"/>
          <w:sz w:val="28"/>
        </w:rPr>
        <w:t>
      74. Разрешается сбрасывать предметы с борта ВС, если КВС убедится в безопасности сброса для жизни и здоровья людей или имущества.</w:t>
      </w:r>
    </w:p>
    <w:bookmarkEnd w:id="302"/>
    <w:bookmarkStart w:name="z307" w:id="303"/>
    <w:p>
      <w:pPr>
        <w:spacing w:after="0"/>
        <w:ind w:left="0"/>
        <w:jc w:val="both"/>
      </w:pPr>
      <w:r>
        <w:rPr>
          <w:rFonts w:ascii="Times New Roman"/>
          <w:b w:val="false"/>
          <w:i w:val="false"/>
          <w:color w:val="000000"/>
          <w:sz w:val="28"/>
        </w:rPr>
        <w:t xml:space="preserve">
      75. Все члены летного экипажа ВС, исполняющие функции в кабине экипажа: </w:t>
      </w:r>
    </w:p>
    <w:bookmarkEnd w:id="303"/>
    <w:bookmarkStart w:name="z308" w:id="304"/>
    <w:p>
      <w:pPr>
        <w:spacing w:after="0"/>
        <w:ind w:left="0"/>
        <w:jc w:val="both"/>
      </w:pPr>
      <w:r>
        <w:rPr>
          <w:rFonts w:ascii="Times New Roman"/>
          <w:b w:val="false"/>
          <w:i w:val="false"/>
          <w:color w:val="000000"/>
          <w:sz w:val="28"/>
        </w:rPr>
        <w:t xml:space="preserve">
      1) находятся на своих рабочих местах при выполнении взлета и посадки; </w:t>
      </w:r>
    </w:p>
    <w:bookmarkEnd w:id="304"/>
    <w:bookmarkStart w:name="z309" w:id="305"/>
    <w:p>
      <w:pPr>
        <w:spacing w:after="0"/>
        <w:ind w:left="0"/>
        <w:jc w:val="both"/>
      </w:pPr>
      <w:r>
        <w:rPr>
          <w:rFonts w:ascii="Times New Roman"/>
          <w:b w:val="false"/>
          <w:i w:val="false"/>
          <w:color w:val="000000"/>
          <w:sz w:val="28"/>
        </w:rPr>
        <w:t>
      2) во время полета по маршруту остаются на своих рабочих местах, за исключением необходимости исполнения обязанностей, связанных с эксплуатацией ВС, или удовлетворения своих естественных потребностей;</w:t>
      </w:r>
    </w:p>
    <w:bookmarkEnd w:id="305"/>
    <w:bookmarkStart w:name="z310" w:id="306"/>
    <w:p>
      <w:pPr>
        <w:spacing w:after="0"/>
        <w:ind w:left="0"/>
        <w:jc w:val="both"/>
      </w:pPr>
      <w:r>
        <w:rPr>
          <w:rFonts w:ascii="Times New Roman"/>
          <w:b w:val="false"/>
          <w:i w:val="false"/>
          <w:color w:val="000000"/>
          <w:sz w:val="28"/>
        </w:rPr>
        <w:t xml:space="preserve">
      3) пристегивают привязные ремни, находясь на своих рабочих местах. </w:t>
      </w:r>
    </w:p>
    <w:bookmarkEnd w:id="306"/>
    <w:bookmarkStart w:name="z311" w:id="307"/>
    <w:p>
      <w:pPr>
        <w:spacing w:after="0"/>
        <w:ind w:left="0"/>
        <w:jc w:val="both"/>
      </w:pPr>
      <w:r>
        <w:rPr>
          <w:rFonts w:ascii="Times New Roman"/>
          <w:b w:val="false"/>
          <w:i w:val="false"/>
          <w:color w:val="000000"/>
          <w:sz w:val="28"/>
        </w:rPr>
        <w:t xml:space="preserve">
      76. Покидание рабочего места более чем одним членом летного экипажа ВС не допускается. В случае выполнения полета экипажем ВС, состоящим только из двух пилотов, при покидании рабочего места одним из пилотов, в кабине летного экипажа находится, не занимая рабочего места пилота, член кабинного экипажа, если таковой предусмотрен в составе экипажа. </w:t>
      </w:r>
    </w:p>
    <w:bookmarkEnd w:id="307"/>
    <w:bookmarkStart w:name="z312" w:id="308"/>
    <w:p>
      <w:pPr>
        <w:spacing w:after="0"/>
        <w:ind w:left="0"/>
        <w:jc w:val="both"/>
      </w:pPr>
      <w:r>
        <w:rPr>
          <w:rFonts w:ascii="Times New Roman"/>
          <w:b w:val="false"/>
          <w:i w:val="false"/>
          <w:color w:val="000000"/>
          <w:sz w:val="28"/>
        </w:rPr>
        <w:t xml:space="preserve">
      77. Не допускается нахождение в кабине летного экипажа лиц, не связанных с выполнением полетного задания, а также предметов, ограничивающих управление ВС, нормальную эксплуатацию систем и оборудования ВС. </w:t>
      </w:r>
    </w:p>
    <w:bookmarkEnd w:id="308"/>
    <w:bookmarkStart w:name="z313" w:id="309"/>
    <w:p>
      <w:pPr>
        <w:spacing w:after="0"/>
        <w:ind w:left="0"/>
        <w:jc w:val="both"/>
      </w:pPr>
      <w:r>
        <w:rPr>
          <w:rFonts w:ascii="Times New Roman"/>
          <w:b w:val="false"/>
          <w:i w:val="false"/>
          <w:color w:val="000000"/>
          <w:sz w:val="28"/>
        </w:rPr>
        <w:t xml:space="preserve">
      На протяжении всего полета дверь в кабину летного экипажа находится в закрытом положении запорным устройством. </w:t>
      </w:r>
    </w:p>
    <w:bookmarkEnd w:id="309"/>
    <w:bookmarkStart w:name="z314" w:id="310"/>
    <w:p>
      <w:pPr>
        <w:spacing w:after="0"/>
        <w:ind w:left="0"/>
        <w:jc w:val="both"/>
      </w:pPr>
      <w:r>
        <w:rPr>
          <w:rFonts w:ascii="Times New Roman"/>
          <w:b w:val="false"/>
          <w:i w:val="false"/>
          <w:color w:val="000000"/>
          <w:sz w:val="28"/>
        </w:rPr>
        <w:t xml:space="preserve">
      Члены кабинного экипажа входят в кабину летного экипажа по вызову или разрешению КВС. </w:t>
      </w:r>
    </w:p>
    <w:bookmarkEnd w:id="310"/>
    <w:bookmarkStart w:name="z315" w:id="311"/>
    <w:p>
      <w:pPr>
        <w:spacing w:after="0"/>
        <w:ind w:left="0"/>
        <w:jc w:val="both"/>
      </w:pPr>
      <w:r>
        <w:rPr>
          <w:rFonts w:ascii="Times New Roman"/>
          <w:b w:val="false"/>
          <w:i w:val="false"/>
          <w:color w:val="000000"/>
          <w:sz w:val="28"/>
        </w:rPr>
        <w:t xml:space="preserve">
      78. В том случае, если на ВС предусматривается система привязных ремней, пилоты пользуются системой привязных ремней на взлете и посадке. Все остальные члены летного экипажа ВС пользуются системами привязных ремней на этапах взлета и посадки, если плечевые ремни не затрудняют им исполнение своих обязанностей. </w:t>
      </w:r>
    </w:p>
    <w:bookmarkEnd w:id="311"/>
    <w:bookmarkStart w:name="z316" w:id="312"/>
    <w:p>
      <w:pPr>
        <w:spacing w:after="0"/>
        <w:ind w:left="0"/>
        <w:jc w:val="both"/>
      </w:pPr>
      <w:r>
        <w:rPr>
          <w:rFonts w:ascii="Times New Roman"/>
          <w:b w:val="false"/>
          <w:i w:val="false"/>
          <w:color w:val="000000"/>
          <w:sz w:val="28"/>
        </w:rPr>
        <w:t xml:space="preserve">
      79. При выполнении полета один из пилотов постоянно осуществляет контроль пространственного положения ВС и выдерживания заданных параметров полета. </w:t>
      </w:r>
    </w:p>
    <w:bookmarkEnd w:id="312"/>
    <w:bookmarkStart w:name="z317" w:id="313"/>
    <w:p>
      <w:pPr>
        <w:spacing w:after="0"/>
        <w:ind w:left="0"/>
        <w:jc w:val="both"/>
      </w:pPr>
      <w:r>
        <w:rPr>
          <w:rFonts w:ascii="Times New Roman"/>
          <w:b w:val="false"/>
          <w:i w:val="false"/>
          <w:color w:val="000000"/>
          <w:sz w:val="28"/>
        </w:rPr>
        <w:t xml:space="preserve">
      80. При выполнении руления, взлета, захода на посадку и посадки членам летного экипажа ВС не допускается осуществлять действия и вести переговоры, не связанные с управлением ВС. На протяжении всего полета летный экипаж соблюдает осмотрительность и радиоосмотрительность, и анализирует воздушную обстановку в зоне нахождения ВС. </w:t>
      </w:r>
    </w:p>
    <w:bookmarkEnd w:id="313"/>
    <w:bookmarkStart w:name="z318" w:id="314"/>
    <w:p>
      <w:pPr>
        <w:spacing w:after="0"/>
        <w:ind w:left="0"/>
        <w:jc w:val="both"/>
      </w:pPr>
      <w:r>
        <w:rPr>
          <w:rFonts w:ascii="Times New Roman"/>
          <w:b w:val="false"/>
          <w:i w:val="false"/>
          <w:color w:val="000000"/>
          <w:sz w:val="28"/>
        </w:rPr>
        <w:t>
      81. Экипаж ВС немедленно сообщает органу ОВД о наблюдаемых опасных метеорологических явлениях, опасных сближениях с ВС и материальными объектами и об опасных для полетов обстоятельствах. По запросу органа ОВД экипаж ВС информирует его об условиях полета.</w:t>
      </w:r>
    </w:p>
    <w:bookmarkEnd w:id="314"/>
    <w:bookmarkStart w:name="z319" w:id="315"/>
    <w:p>
      <w:pPr>
        <w:spacing w:after="0"/>
        <w:ind w:left="0"/>
        <w:jc w:val="both"/>
      </w:pPr>
      <w:r>
        <w:rPr>
          <w:rFonts w:ascii="Times New Roman"/>
          <w:b w:val="false"/>
          <w:i w:val="false"/>
          <w:color w:val="000000"/>
          <w:sz w:val="28"/>
        </w:rPr>
        <w:t xml:space="preserve">
      82. Все члены летного экипажа ВС, которым необходимо находиться в кабине экипажа для исполнения своих служебных обязанностей, на этапах снижения и набора высоты ниже 3000 м. ведут радиосвязь с использованием микрофонов авиагарнитур или ларингофонов и самолетного переговорного устройства. </w:t>
      </w:r>
    </w:p>
    <w:bookmarkEnd w:id="315"/>
    <w:bookmarkStart w:name="z320" w:id="316"/>
    <w:p>
      <w:pPr>
        <w:spacing w:after="0"/>
        <w:ind w:left="0"/>
        <w:jc w:val="both"/>
      </w:pPr>
      <w:r>
        <w:rPr>
          <w:rFonts w:ascii="Times New Roman"/>
          <w:b w:val="false"/>
          <w:i w:val="false"/>
          <w:color w:val="000000"/>
          <w:sz w:val="28"/>
        </w:rPr>
        <w:t xml:space="preserve">
      83. Время и очередность приема пищи членами экипажа ВС в полете определяет КВС. Одновременно принимать пищу обоим пилотам не допускается. </w:t>
      </w:r>
    </w:p>
    <w:bookmarkEnd w:id="316"/>
    <w:bookmarkStart w:name="z321" w:id="317"/>
    <w:p>
      <w:pPr>
        <w:spacing w:after="0"/>
        <w:ind w:left="0"/>
        <w:jc w:val="both"/>
      </w:pPr>
      <w:r>
        <w:rPr>
          <w:rFonts w:ascii="Times New Roman"/>
          <w:b w:val="false"/>
          <w:i w:val="false"/>
          <w:color w:val="000000"/>
          <w:sz w:val="28"/>
        </w:rPr>
        <w:t xml:space="preserve">
      84. Все члены летного экипажа ВС при исполнении своих обязанностей, пользуются кислородом для дыхания в случаях возникновения обстоятельств, для которых предусмотрен запас кислорода. </w:t>
      </w:r>
    </w:p>
    <w:bookmarkEnd w:id="317"/>
    <w:bookmarkStart w:name="z322" w:id="318"/>
    <w:p>
      <w:pPr>
        <w:spacing w:after="0"/>
        <w:ind w:left="0"/>
        <w:jc w:val="both"/>
      </w:pPr>
      <w:r>
        <w:rPr>
          <w:rFonts w:ascii="Times New Roman"/>
          <w:b w:val="false"/>
          <w:i w:val="false"/>
          <w:color w:val="000000"/>
          <w:sz w:val="28"/>
        </w:rPr>
        <w:t>
      85. Все члены летного экипажа ВС с герметизированной кабиной, при выполнении полета на высотах более 7600 м., имеют на своих рабочих местах кислородные маски, обеспечивающие немедленную подачу кислорода при разгерметизации кабины.</w:t>
      </w:r>
    </w:p>
    <w:bookmarkEnd w:id="318"/>
    <w:bookmarkStart w:name="z323" w:id="319"/>
    <w:p>
      <w:pPr>
        <w:spacing w:after="0"/>
        <w:ind w:left="0"/>
        <w:jc w:val="both"/>
      </w:pPr>
      <w:r>
        <w:rPr>
          <w:rFonts w:ascii="Times New Roman"/>
          <w:b w:val="false"/>
          <w:i w:val="false"/>
          <w:color w:val="000000"/>
          <w:sz w:val="28"/>
        </w:rPr>
        <w:t>
      86. КВС при выполнении своих служебных обязанностей обеспечивает:</w:t>
      </w:r>
    </w:p>
    <w:bookmarkEnd w:id="319"/>
    <w:bookmarkStart w:name="z324" w:id="320"/>
    <w:p>
      <w:pPr>
        <w:spacing w:after="0"/>
        <w:ind w:left="0"/>
        <w:jc w:val="both"/>
      </w:pPr>
      <w:r>
        <w:rPr>
          <w:rFonts w:ascii="Times New Roman"/>
          <w:b w:val="false"/>
          <w:i w:val="false"/>
          <w:color w:val="000000"/>
          <w:sz w:val="28"/>
        </w:rPr>
        <w:t>
      1) ознакомление пассажиров с расположением аварийных выходов, а также с размещением и правилами использования аварийно-спасательных средств;</w:t>
      </w:r>
    </w:p>
    <w:bookmarkEnd w:id="320"/>
    <w:bookmarkStart w:name="z325" w:id="321"/>
    <w:p>
      <w:pPr>
        <w:spacing w:after="0"/>
        <w:ind w:left="0"/>
        <w:jc w:val="both"/>
      </w:pPr>
      <w:r>
        <w:rPr>
          <w:rFonts w:ascii="Times New Roman"/>
          <w:b w:val="false"/>
          <w:i w:val="false"/>
          <w:color w:val="000000"/>
          <w:sz w:val="28"/>
        </w:rPr>
        <w:t>
      2) выполнение всех эксплуатационных процедур, в том числе карт контрольных проверок выполнения обязательных технологических операций (чек - листов) в соответствии с требованиями РПП;</w:t>
      </w:r>
    </w:p>
    <w:bookmarkEnd w:id="321"/>
    <w:bookmarkStart w:name="z326" w:id="322"/>
    <w:p>
      <w:pPr>
        <w:spacing w:after="0"/>
        <w:ind w:left="0"/>
        <w:jc w:val="both"/>
      </w:pPr>
      <w:r>
        <w:rPr>
          <w:rFonts w:ascii="Times New Roman"/>
          <w:b w:val="false"/>
          <w:i w:val="false"/>
          <w:color w:val="000000"/>
          <w:sz w:val="28"/>
        </w:rPr>
        <w:t>
      3) выполнение предполетного и послеполетного осмотров ВС в соответствии с требованиями РПП и принятие решения о вылете (или отмене вылета) ВС, в том числе с отказами или повреждениями, допустимыми в соответствии с Перечнем минимального оборудования согласно пунктам 10-21 настоящих Правил и (или) Перечнем допустимых отклонений в конфигурации (Configuration Deviation List, CDL - сокращенная аббревиатура на английском языке), если таковой имеется для данного типа ВС.</w:t>
      </w:r>
    </w:p>
    <w:bookmarkEnd w:id="322"/>
    <w:bookmarkStart w:name="z327" w:id="323"/>
    <w:p>
      <w:pPr>
        <w:spacing w:after="0"/>
        <w:ind w:left="0"/>
        <w:jc w:val="both"/>
      </w:pPr>
      <w:r>
        <w:rPr>
          <w:rFonts w:ascii="Times New Roman"/>
          <w:b w:val="false"/>
          <w:i w:val="false"/>
          <w:color w:val="000000"/>
          <w:sz w:val="28"/>
        </w:rPr>
        <w:t>
      87. КВС:</w:t>
      </w:r>
    </w:p>
    <w:bookmarkEnd w:id="323"/>
    <w:bookmarkStart w:name="z328" w:id="324"/>
    <w:p>
      <w:pPr>
        <w:spacing w:after="0"/>
        <w:ind w:left="0"/>
        <w:jc w:val="both"/>
      </w:pPr>
      <w:r>
        <w:rPr>
          <w:rFonts w:ascii="Times New Roman"/>
          <w:b w:val="false"/>
          <w:i w:val="false"/>
          <w:color w:val="000000"/>
          <w:sz w:val="28"/>
        </w:rPr>
        <w:t>
      1) не позволяет членам экипажа предпринимать во время взлета, набора высоты, захода на посадку и посадки какие-либо действия, отличных от их функциональных обязанностей, необходимых для обеспечения безопасного полета ВС;</w:t>
      </w:r>
    </w:p>
    <w:bookmarkEnd w:id="324"/>
    <w:bookmarkStart w:name="z329" w:id="325"/>
    <w:p>
      <w:pPr>
        <w:spacing w:after="0"/>
        <w:ind w:left="0"/>
        <w:jc w:val="both"/>
      </w:pPr>
      <w:r>
        <w:rPr>
          <w:rFonts w:ascii="Times New Roman"/>
          <w:b w:val="false"/>
          <w:i w:val="false"/>
          <w:color w:val="000000"/>
          <w:sz w:val="28"/>
        </w:rPr>
        <w:t>
      2) не разрешает нарушать работоспособность, выключать или стирать записи регистратора полетной информации и бортового магнитофона во время полета, а также умышленно стирать записанную информацию после полета в случае авиационного происшествия или инцидента, подлежащего обязательному расследованию.</w:t>
      </w:r>
    </w:p>
    <w:bookmarkEnd w:id="325"/>
    <w:bookmarkStart w:name="z330" w:id="3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приказом Министра транспорта и коммуникаций РК от 15.03.2012 </w:t>
      </w:r>
      <w:r>
        <w:rPr>
          <w:rFonts w:ascii="Times New Roman"/>
          <w:b w:val="false"/>
          <w:i w:val="false"/>
          <w:color w:val="000000"/>
          <w:sz w:val="28"/>
        </w:rPr>
        <w:t>№ 117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с изменениями, внесенными приказом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1" w:id="327"/>
    <w:p>
      <w:pPr>
        <w:spacing w:after="0"/>
        <w:ind w:left="0"/>
        <w:jc w:val="both"/>
      </w:pPr>
      <w:r>
        <w:rPr>
          <w:rFonts w:ascii="Times New Roman"/>
          <w:b w:val="false"/>
          <w:i w:val="false"/>
          <w:color w:val="000000"/>
          <w:sz w:val="28"/>
        </w:rPr>
        <w:t>
       88. В случае вынужденной посадки ВС КВС руководит действиями лиц, находящихся на борту ВС, до передачи своих полномочий представителям служб поиска и спасания ВС.</w:t>
      </w:r>
    </w:p>
    <w:bookmarkEnd w:id="327"/>
    <w:bookmarkStart w:name="z332" w:id="328"/>
    <w:p>
      <w:pPr>
        <w:spacing w:after="0"/>
        <w:ind w:left="0"/>
        <w:jc w:val="both"/>
      </w:pPr>
      <w:r>
        <w:rPr>
          <w:rFonts w:ascii="Times New Roman"/>
          <w:b w:val="false"/>
          <w:i w:val="false"/>
          <w:color w:val="000000"/>
          <w:sz w:val="28"/>
        </w:rPr>
        <w:t>
      89. КВС в пределах своей компетенции при выполнении полета обеспечивает:</w:t>
      </w:r>
    </w:p>
    <w:bookmarkEnd w:id="328"/>
    <w:bookmarkStart w:name="z333" w:id="329"/>
    <w:p>
      <w:pPr>
        <w:spacing w:after="0"/>
        <w:ind w:left="0"/>
        <w:jc w:val="both"/>
      </w:pPr>
      <w:r>
        <w:rPr>
          <w:rFonts w:ascii="Times New Roman"/>
          <w:b w:val="false"/>
          <w:i w:val="false"/>
          <w:color w:val="000000"/>
          <w:sz w:val="28"/>
        </w:rPr>
        <w:t>
      1) выполнение положений настоящих Правил;</w:t>
      </w:r>
    </w:p>
    <w:bookmarkEnd w:id="329"/>
    <w:bookmarkStart w:name="z334" w:id="330"/>
    <w:p>
      <w:pPr>
        <w:spacing w:after="0"/>
        <w:ind w:left="0"/>
        <w:jc w:val="both"/>
      </w:pPr>
      <w:r>
        <w:rPr>
          <w:rFonts w:ascii="Times New Roman"/>
          <w:b w:val="false"/>
          <w:i w:val="false"/>
          <w:color w:val="000000"/>
          <w:sz w:val="28"/>
        </w:rPr>
        <w:t>
      2) выполнение требований РЛЭ или эквивалентного ему документа и карт контрольных проверок на всех этапах полета;</w:t>
      </w:r>
    </w:p>
    <w:bookmarkEnd w:id="330"/>
    <w:bookmarkStart w:name="z335" w:id="331"/>
    <w:p>
      <w:pPr>
        <w:spacing w:after="0"/>
        <w:ind w:left="0"/>
        <w:jc w:val="both"/>
      </w:pPr>
      <w:r>
        <w:rPr>
          <w:rFonts w:ascii="Times New Roman"/>
          <w:b w:val="false"/>
          <w:i w:val="false"/>
          <w:color w:val="000000"/>
          <w:sz w:val="28"/>
        </w:rPr>
        <w:t>
      3) уведомление о любом инциденте или происшествии с ВС, которым он управляет;</w:t>
      </w:r>
    </w:p>
    <w:bookmarkEnd w:id="331"/>
    <w:bookmarkStart w:name="z336" w:id="332"/>
    <w:p>
      <w:pPr>
        <w:spacing w:after="0"/>
        <w:ind w:left="0"/>
        <w:jc w:val="both"/>
      </w:pPr>
      <w:r>
        <w:rPr>
          <w:rFonts w:ascii="Times New Roman"/>
          <w:b w:val="false"/>
          <w:i w:val="false"/>
          <w:color w:val="000000"/>
          <w:sz w:val="28"/>
        </w:rPr>
        <w:t>
      4) ведение бортового журнала ВС.</w:t>
      </w:r>
    </w:p>
    <w:bookmarkEnd w:id="332"/>
    <w:bookmarkStart w:name="z337" w:id="333"/>
    <w:p>
      <w:pPr>
        <w:spacing w:after="0"/>
        <w:ind w:left="0"/>
        <w:jc w:val="both"/>
      </w:pPr>
      <w:r>
        <w:rPr>
          <w:rFonts w:ascii="Times New Roman"/>
          <w:b w:val="false"/>
          <w:i w:val="false"/>
          <w:color w:val="000000"/>
          <w:sz w:val="28"/>
        </w:rPr>
        <w:t>
      90. Второй пилот:</w:t>
      </w:r>
    </w:p>
    <w:bookmarkEnd w:id="333"/>
    <w:bookmarkStart w:name="z338" w:id="334"/>
    <w:p>
      <w:pPr>
        <w:spacing w:after="0"/>
        <w:ind w:left="0"/>
        <w:jc w:val="both"/>
      </w:pPr>
      <w:r>
        <w:rPr>
          <w:rFonts w:ascii="Times New Roman"/>
          <w:b w:val="false"/>
          <w:i w:val="false"/>
          <w:color w:val="000000"/>
          <w:sz w:val="28"/>
        </w:rPr>
        <w:t>
      1) подготовлен к обеспечению безопасного завершения полета в случае, если КВС по состоянию здоровья или по другим причинам не способен выполнять свои обязанности;</w:t>
      </w:r>
    </w:p>
    <w:bookmarkEnd w:id="334"/>
    <w:bookmarkStart w:name="z339" w:id="335"/>
    <w:p>
      <w:pPr>
        <w:spacing w:after="0"/>
        <w:ind w:left="0"/>
        <w:jc w:val="both"/>
      </w:pPr>
      <w:r>
        <w:rPr>
          <w:rFonts w:ascii="Times New Roman"/>
          <w:b w:val="false"/>
          <w:i w:val="false"/>
          <w:color w:val="000000"/>
          <w:sz w:val="28"/>
        </w:rPr>
        <w:t>
      2) выполняет маневр по уходу на второй круг в соответствии с РЛЭ или эквивалентным ему документом, если к моменту достижения ВПР КВС не было принято и сообщено летному экипажу решение о выполнении посадки или об уходе на второй круг.</w:t>
      </w:r>
    </w:p>
    <w:bookmarkEnd w:id="335"/>
    <w:bookmarkStart w:name="z340" w:id="336"/>
    <w:p>
      <w:pPr>
        <w:spacing w:after="0"/>
        <w:ind w:left="0"/>
        <w:jc w:val="both"/>
      </w:pPr>
      <w:r>
        <w:rPr>
          <w:rFonts w:ascii="Times New Roman"/>
          <w:b w:val="false"/>
          <w:i w:val="false"/>
          <w:color w:val="000000"/>
          <w:sz w:val="28"/>
        </w:rPr>
        <w:t>
      91. Летчики-наблюдатели, бортоператоры, выполняющие специальные работы, а также специалисты авиационного персонала, включенные в состав экипажа, подчиняются КВС и выполняют свои обязанности в соответствии с должностными инструкциями и технологией выполнения полетов, в том числе и определенного вида авиационных работ.</w:t>
      </w:r>
    </w:p>
    <w:bookmarkEnd w:id="336"/>
    <w:bookmarkStart w:name="z341" w:id="337"/>
    <w:p>
      <w:pPr>
        <w:spacing w:after="0"/>
        <w:ind w:left="0"/>
        <w:jc w:val="both"/>
      </w:pPr>
      <w:r>
        <w:rPr>
          <w:rFonts w:ascii="Times New Roman"/>
          <w:b w:val="false"/>
          <w:i w:val="false"/>
          <w:color w:val="000000"/>
          <w:sz w:val="28"/>
        </w:rPr>
        <w:t xml:space="preserve">
      92. Подготовка специалистов авиационного персонала проводится в авиационных учебных центрах гражданской авиации, </w:t>
      </w:r>
      <w:r>
        <w:rPr>
          <w:rFonts w:ascii="Times New Roman"/>
          <w:b w:val="false"/>
          <w:i w:val="false"/>
          <w:color w:val="000000"/>
          <w:sz w:val="28"/>
        </w:rPr>
        <w:t>сертифицированных</w:t>
      </w:r>
      <w:r>
        <w:rPr>
          <w:rFonts w:ascii="Times New Roman"/>
          <w:b w:val="false"/>
          <w:i w:val="false"/>
          <w:color w:val="000000"/>
          <w:sz w:val="28"/>
        </w:rPr>
        <w:t xml:space="preserve"> уполномоченным органом. Подготовка пилотов сверхлегких ВС разрешается проводиться инструкторам, получившим соответствующее разрешение уполномоченного органа. В состав экипажа ВС для прохождения стажировки включаются стажеры, при этом в состав летного экипажа включается не более одного стажера.</w:t>
      </w:r>
    </w:p>
    <w:bookmarkEnd w:id="337"/>
    <w:bookmarkStart w:name="z342" w:id="338"/>
    <w:p>
      <w:pPr>
        <w:spacing w:after="0"/>
        <w:ind w:left="0"/>
        <w:jc w:val="both"/>
      </w:pPr>
      <w:r>
        <w:rPr>
          <w:rFonts w:ascii="Times New Roman"/>
          <w:b w:val="false"/>
          <w:i w:val="false"/>
          <w:color w:val="000000"/>
          <w:sz w:val="28"/>
        </w:rPr>
        <w:t>
      93. Стажер выполняет функциональные обязанности члена экипажа, в должности которого он стажируется под контролем члена экипажа, непосредственно его стажирующего.</w:t>
      </w:r>
    </w:p>
    <w:bookmarkEnd w:id="338"/>
    <w:bookmarkStart w:name="z343" w:id="339"/>
    <w:p>
      <w:pPr>
        <w:spacing w:after="0"/>
        <w:ind w:left="0"/>
        <w:jc w:val="both"/>
      </w:pPr>
      <w:r>
        <w:rPr>
          <w:rFonts w:ascii="Times New Roman"/>
          <w:b w:val="false"/>
          <w:i w:val="false"/>
          <w:color w:val="000000"/>
          <w:sz w:val="28"/>
        </w:rPr>
        <w:t>
      94. Стажер подчиняется КВС и члену экипажа, непосредственно его стажирующему.</w:t>
      </w:r>
    </w:p>
    <w:bookmarkEnd w:id="339"/>
    <w:bookmarkStart w:name="z344" w:id="340"/>
    <w:p>
      <w:pPr>
        <w:spacing w:after="0"/>
        <w:ind w:left="0"/>
        <w:jc w:val="both"/>
      </w:pPr>
      <w:r>
        <w:rPr>
          <w:rFonts w:ascii="Times New Roman"/>
          <w:b w:val="false"/>
          <w:i w:val="false"/>
          <w:color w:val="000000"/>
          <w:sz w:val="28"/>
        </w:rPr>
        <w:t>
      95. Своевременность, полнота и правильность выполнения функциональных обязанностей и принимаемых стажером решений обеспечивается членом экипажа, непосредственно его стажирующим.</w:t>
      </w:r>
    </w:p>
    <w:bookmarkEnd w:id="340"/>
    <w:bookmarkStart w:name="z345" w:id="341"/>
    <w:p>
      <w:pPr>
        <w:spacing w:after="0"/>
        <w:ind w:left="0"/>
        <w:jc w:val="both"/>
      </w:pPr>
      <w:r>
        <w:rPr>
          <w:rFonts w:ascii="Times New Roman"/>
          <w:b w:val="false"/>
          <w:i w:val="false"/>
          <w:color w:val="000000"/>
          <w:sz w:val="28"/>
        </w:rPr>
        <w:t>
      96. По согласованию с КВС стажер, включенный в состав летного экипажа, пользуется правами члена экипажа, в должности которого он стажируется, в степени определенной лицом, непосредственно его стажирующим.</w:t>
      </w:r>
    </w:p>
    <w:bookmarkEnd w:id="341"/>
    <w:bookmarkStart w:name="z346" w:id="342"/>
    <w:p>
      <w:pPr>
        <w:spacing w:after="0"/>
        <w:ind w:left="0"/>
        <w:jc w:val="both"/>
      </w:pPr>
      <w:r>
        <w:rPr>
          <w:rFonts w:ascii="Times New Roman"/>
          <w:b w:val="false"/>
          <w:i w:val="false"/>
          <w:color w:val="000000"/>
          <w:sz w:val="28"/>
        </w:rPr>
        <w:t>
      97. Все члены экипажа:</w:t>
      </w:r>
    </w:p>
    <w:bookmarkEnd w:id="342"/>
    <w:bookmarkStart w:name="z347" w:id="343"/>
    <w:p>
      <w:pPr>
        <w:spacing w:after="0"/>
        <w:ind w:left="0"/>
        <w:jc w:val="both"/>
      </w:pPr>
      <w:r>
        <w:rPr>
          <w:rFonts w:ascii="Times New Roman"/>
          <w:b w:val="false"/>
          <w:i w:val="false"/>
          <w:color w:val="000000"/>
          <w:sz w:val="28"/>
        </w:rPr>
        <w:t>
      1) соблюдают предполетный отдых;</w:t>
      </w:r>
    </w:p>
    <w:bookmarkEnd w:id="343"/>
    <w:bookmarkStart w:name="z348" w:id="344"/>
    <w:p>
      <w:pPr>
        <w:spacing w:after="0"/>
        <w:ind w:left="0"/>
        <w:jc w:val="both"/>
      </w:pPr>
      <w:r>
        <w:rPr>
          <w:rFonts w:ascii="Times New Roman"/>
          <w:b w:val="false"/>
          <w:i w:val="false"/>
          <w:color w:val="000000"/>
          <w:sz w:val="28"/>
        </w:rPr>
        <w:t>
      2) своевременно докладывают КВС обо всех отклонениях и неисправностях в работе авиационной техники и оборудования ВС и дают рекомендации по их устранению;</w:t>
      </w:r>
    </w:p>
    <w:bookmarkEnd w:id="344"/>
    <w:bookmarkStart w:name="z349" w:id="345"/>
    <w:p>
      <w:pPr>
        <w:spacing w:after="0"/>
        <w:ind w:left="0"/>
        <w:jc w:val="both"/>
      </w:pPr>
      <w:r>
        <w:rPr>
          <w:rFonts w:ascii="Times New Roman"/>
          <w:b w:val="false"/>
          <w:i w:val="false"/>
          <w:color w:val="000000"/>
          <w:sz w:val="28"/>
        </w:rPr>
        <w:t>
      3) проявляют заботу о пассажирах, обеспечивают их безопасность, а также сохранность ВС и находящихся на его борту грузов, специального оборудования и полетной документации.</w:t>
      </w:r>
    </w:p>
    <w:bookmarkEnd w:id="345"/>
    <w:bookmarkStart w:name="z350" w:id="346"/>
    <w:p>
      <w:pPr>
        <w:spacing w:after="0"/>
        <w:ind w:left="0"/>
        <w:jc w:val="both"/>
      </w:pPr>
      <w:r>
        <w:rPr>
          <w:rFonts w:ascii="Times New Roman"/>
          <w:b w:val="false"/>
          <w:i w:val="false"/>
          <w:color w:val="000000"/>
          <w:sz w:val="28"/>
        </w:rPr>
        <w:t>
      98. Члены летного экипажа требуют от наземного персонала, обслуживающего ВС, пунктуального соблюдения установленных для указанного наземного обслуживания правил, в том числе от специалистов инженерно-авиационной службы - устранения неисправностей, включая неисправности приборного и навигационного оборудования ВС.</w:t>
      </w:r>
    </w:p>
    <w:bookmarkEnd w:id="346"/>
    <w:bookmarkStart w:name="z351" w:id="347"/>
    <w:p>
      <w:pPr>
        <w:spacing w:after="0"/>
        <w:ind w:left="0"/>
        <w:jc w:val="both"/>
      </w:pPr>
      <w:r>
        <w:rPr>
          <w:rFonts w:ascii="Times New Roman"/>
          <w:b w:val="false"/>
          <w:i w:val="false"/>
          <w:color w:val="000000"/>
          <w:sz w:val="28"/>
        </w:rPr>
        <w:t>
      99. Если ВС терпит или потерпело бедствие, КВС и другие члены экипажа обеспечивают сохранение жизни и здоровья людей, находящихся на борту ВС, а также сохранность ВС и находящегося на нем имущества.</w:t>
      </w:r>
    </w:p>
    <w:bookmarkEnd w:id="347"/>
    <w:bookmarkStart w:name="z352" w:id="348"/>
    <w:p>
      <w:pPr>
        <w:spacing w:after="0"/>
        <w:ind w:left="0"/>
        <w:jc w:val="both"/>
      </w:pPr>
      <w:r>
        <w:rPr>
          <w:rFonts w:ascii="Times New Roman"/>
          <w:b w:val="false"/>
          <w:i w:val="false"/>
          <w:color w:val="000000"/>
          <w:sz w:val="28"/>
        </w:rPr>
        <w:t>
      100. Член экипажа не допускается к выполнению полета:</w:t>
      </w:r>
    </w:p>
    <w:bookmarkEnd w:id="348"/>
    <w:bookmarkStart w:name="z353" w:id="349"/>
    <w:p>
      <w:pPr>
        <w:spacing w:after="0"/>
        <w:ind w:left="0"/>
        <w:jc w:val="both"/>
      </w:pPr>
      <w:r>
        <w:rPr>
          <w:rFonts w:ascii="Times New Roman"/>
          <w:b w:val="false"/>
          <w:i w:val="false"/>
          <w:color w:val="000000"/>
          <w:sz w:val="28"/>
        </w:rPr>
        <w:t>
      1) если он находится под действием алкоголя, наркотических или лекарственных веществ, которые могут повлиять на его в обеспечение безопасности полета;</w:t>
      </w:r>
    </w:p>
    <w:bookmarkEnd w:id="349"/>
    <w:bookmarkStart w:name="z354" w:id="350"/>
    <w:p>
      <w:pPr>
        <w:spacing w:after="0"/>
        <w:ind w:left="0"/>
        <w:jc w:val="both"/>
      </w:pPr>
      <w:r>
        <w:rPr>
          <w:rFonts w:ascii="Times New Roman"/>
          <w:b w:val="false"/>
          <w:i w:val="false"/>
          <w:color w:val="000000"/>
          <w:sz w:val="28"/>
        </w:rPr>
        <w:t>
      2) после пребывания в условиях резкого изменения давления (разгерметизация самолета, плавание с аквалангом, ныряние на глубину более 10 м.), если после воздействия указанных факторов не прошло более 12 часов;</w:t>
      </w:r>
    </w:p>
    <w:bookmarkEnd w:id="350"/>
    <w:bookmarkStart w:name="z355" w:id="351"/>
    <w:p>
      <w:pPr>
        <w:spacing w:after="0"/>
        <w:ind w:left="0"/>
        <w:jc w:val="both"/>
      </w:pPr>
      <w:r>
        <w:rPr>
          <w:rFonts w:ascii="Times New Roman"/>
          <w:b w:val="false"/>
          <w:i w:val="false"/>
          <w:color w:val="000000"/>
          <w:sz w:val="28"/>
        </w:rPr>
        <w:t>
      3) после сдачи крови в качестве донора, если после этого не прошло более 24 часов;</w:t>
      </w:r>
    </w:p>
    <w:bookmarkEnd w:id="351"/>
    <w:bookmarkStart w:name="z356" w:id="352"/>
    <w:p>
      <w:pPr>
        <w:spacing w:after="0"/>
        <w:ind w:left="0"/>
        <w:jc w:val="both"/>
      </w:pPr>
      <w:r>
        <w:rPr>
          <w:rFonts w:ascii="Times New Roman"/>
          <w:b w:val="false"/>
          <w:i w:val="false"/>
          <w:color w:val="000000"/>
          <w:sz w:val="28"/>
        </w:rPr>
        <w:t>
      4) если он сомневается в способности выполнять свои обязанности;</w:t>
      </w:r>
    </w:p>
    <w:bookmarkEnd w:id="352"/>
    <w:bookmarkStart w:name="z357" w:id="353"/>
    <w:p>
      <w:pPr>
        <w:spacing w:after="0"/>
        <w:ind w:left="0"/>
        <w:jc w:val="both"/>
      </w:pPr>
      <w:r>
        <w:rPr>
          <w:rFonts w:ascii="Times New Roman"/>
          <w:b w:val="false"/>
          <w:i w:val="false"/>
          <w:color w:val="000000"/>
          <w:sz w:val="28"/>
        </w:rPr>
        <w:t>
      5) если он ощущает сильную усталость или неготовность к полету, создающую угрозу безопасному завершению полета.</w:t>
      </w:r>
    </w:p>
    <w:bookmarkEnd w:id="353"/>
    <w:bookmarkStart w:name="z358" w:id="354"/>
    <w:p>
      <w:pPr>
        <w:spacing w:after="0"/>
        <w:ind w:left="0"/>
        <w:jc w:val="both"/>
      </w:pPr>
      <w:r>
        <w:rPr>
          <w:rFonts w:ascii="Times New Roman"/>
          <w:b w:val="false"/>
          <w:i w:val="false"/>
          <w:color w:val="000000"/>
          <w:sz w:val="28"/>
        </w:rPr>
        <w:t>
      101. Члены экипажа:</w:t>
      </w:r>
    </w:p>
    <w:bookmarkEnd w:id="354"/>
    <w:bookmarkStart w:name="z359" w:id="355"/>
    <w:p>
      <w:pPr>
        <w:spacing w:after="0"/>
        <w:ind w:left="0"/>
        <w:jc w:val="both"/>
      </w:pPr>
      <w:r>
        <w:rPr>
          <w:rFonts w:ascii="Times New Roman"/>
          <w:b w:val="false"/>
          <w:i w:val="false"/>
          <w:color w:val="000000"/>
          <w:sz w:val="28"/>
        </w:rPr>
        <w:t>
      1) не употребляют алкоголь менее чем за 24 часа до планового времени начала исполнения обязанностей, либо во время предполетного отдыха;</w:t>
      </w:r>
    </w:p>
    <w:bookmarkEnd w:id="355"/>
    <w:bookmarkStart w:name="z360" w:id="356"/>
    <w:p>
      <w:pPr>
        <w:spacing w:after="0"/>
        <w:ind w:left="0"/>
        <w:jc w:val="both"/>
      </w:pPr>
      <w:r>
        <w:rPr>
          <w:rFonts w:ascii="Times New Roman"/>
          <w:b w:val="false"/>
          <w:i w:val="false"/>
          <w:color w:val="000000"/>
          <w:sz w:val="28"/>
        </w:rPr>
        <w:t>
      2) не допускаются к выполнению своих обязанностей при наличии содержания алкоголя в крови;</w:t>
      </w:r>
    </w:p>
    <w:bookmarkEnd w:id="356"/>
    <w:bookmarkStart w:name="z361" w:id="357"/>
    <w:p>
      <w:pPr>
        <w:spacing w:after="0"/>
        <w:ind w:left="0"/>
        <w:jc w:val="both"/>
      </w:pPr>
      <w:r>
        <w:rPr>
          <w:rFonts w:ascii="Times New Roman"/>
          <w:b w:val="false"/>
          <w:i w:val="false"/>
          <w:color w:val="000000"/>
          <w:sz w:val="28"/>
        </w:rPr>
        <w:t>
      3) не употребляют алкоголь в полете или во время дежурства в резерве.</w:t>
      </w:r>
    </w:p>
    <w:bookmarkEnd w:id="357"/>
    <w:bookmarkStart w:name="z362" w:id="358"/>
    <w:p>
      <w:pPr>
        <w:spacing w:after="0"/>
        <w:ind w:left="0"/>
        <w:jc w:val="both"/>
      </w:pPr>
      <w:r>
        <w:rPr>
          <w:rFonts w:ascii="Times New Roman"/>
          <w:b w:val="false"/>
          <w:i w:val="false"/>
          <w:color w:val="000000"/>
          <w:sz w:val="28"/>
        </w:rPr>
        <w:t>
      89. Пилот, осуществляющий управление ВС, при возникновении в полете особой ситуации, требующей немедленного принятия решения, предпринимает все действия, которые он считает необходимыми в данных обстоятельствах, вплоть до отступления от правил эксплуатационных процедур и методик в интересах безопасности полета с разрешения КВС.</w:t>
      </w:r>
    </w:p>
    <w:bookmarkEnd w:id="358"/>
    <w:bookmarkStart w:name="z363" w:id="359"/>
    <w:p>
      <w:pPr>
        <w:spacing w:after="0"/>
        <w:ind w:left="0"/>
        <w:jc w:val="both"/>
      </w:pPr>
      <w:r>
        <w:rPr>
          <w:rFonts w:ascii="Times New Roman"/>
          <w:b w:val="false"/>
          <w:i w:val="false"/>
          <w:color w:val="000000"/>
          <w:sz w:val="28"/>
        </w:rPr>
        <w:t>
      102. Эксплуатант отвечает за то, что члены экипажа, не входящие в состав основного летного или кабинного экипажа, также имеют необходимую подготовку и профессионально пригодны к выполнению возложенных на них обязанностей.</w:t>
      </w:r>
    </w:p>
    <w:bookmarkEnd w:id="359"/>
    <w:bookmarkStart w:name="z364" w:id="360"/>
    <w:p>
      <w:pPr>
        <w:spacing w:after="0"/>
        <w:ind w:left="0"/>
        <w:jc w:val="both"/>
      </w:pPr>
      <w:r>
        <w:rPr>
          <w:rFonts w:ascii="Times New Roman"/>
          <w:b w:val="false"/>
          <w:i w:val="false"/>
          <w:color w:val="000000"/>
          <w:sz w:val="28"/>
        </w:rPr>
        <w:t>
      103. Члены экипажа не входящие в состав основного летного или кабинного экипажа, находящиеся во время полета в пассажирском салоне:</w:t>
      </w:r>
    </w:p>
    <w:bookmarkEnd w:id="360"/>
    <w:bookmarkStart w:name="z365" w:id="361"/>
    <w:p>
      <w:pPr>
        <w:spacing w:after="0"/>
        <w:ind w:left="0"/>
        <w:jc w:val="both"/>
      </w:pPr>
      <w:r>
        <w:rPr>
          <w:rFonts w:ascii="Times New Roman"/>
          <w:b w:val="false"/>
          <w:i w:val="false"/>
          <w:color w:val="000000"/>
          <w:sz w:val="28"/>
        </w:rPr>
        <w:t>
      1) не занимают места членов кабинного экипажа;</w:t>
      </w:r>
    </w:p>
    <w:bookmarkEnd w:id="361"/>
    <w:bookmarkStart w:name="z366" w:id="362"/>
    <w:p>
      <w:pPr>
        <w:spacing w:after="0"/>
        <w:ind w:left="0"/>
        <w:jc w:val="both"/>
      </w:pPr>
      <w:r>
        <w:rPr>
          <w:rFonts w:ascii="Times New Roman"/>
          <w:b w:val="false"/>
          <w:i w:val="false"/>
          <w:color w:val="000000"/>
          <w:sz w:val="28"/>
        </w:rPr>
        <w:t>
      2) не препятствуют членам кабинного экипажа в выполнении их обязанностей.</w:t>
      </w:r>
    </w:p>
    <w:bookmarkEnd w:id="362"/>
    <w:bookmarkStart w:name="z367" w:id="363"/>
    <w:p>
      <w:pPr>
        <w:spacing w:after="0"/>
        <w:ind w:left="0"/>
        <w:jc w:val="left"/>
      </w:pPr>
      <w:r>
        <w:rPr>
          <w:rFonts w:ascii="Times New Roman"/>
          <w:b/>
          <w:i w:val="false"/>
          <w:color w:val="000000"/>
        </w:rPr>
        <w:t xml:space="preserve"> Параграф 17. Полномочия КВС</w:t>
      </w:r>
    </w:p>
    <w:bookmarkEnd w:id="363"/>
    <w:bookmarkStart w:name="z368" w:id="364"/>
    <w:p>
      <w:pPr>
        <w:spacing w:after="0"/>
        <w:ind w:left="0"/>
        <w:jc w:val="both"/>
      </w:pPr>
      <w:r>
        <w:rPr>
          <w:rFonts w:ascii="Times New Roman"/>
          <w:b w:val="false"/>
          <w:i w:val="false"/>
          <w:color w:val="000000"/>
          <w:sz w:val="28"/>
        </w:rPr>
        <w:t xml:space="preserve">
      104. Эксплуатант обеспечивает, чтобы все лица, находящиеся на борту ВС, подчинялись всем командам и указаниям КВС, даваемым им в рамках его полномочий с целью обеспечения безопасности полета, сохранения жизни и здоровья людей, имущества, перевозимого на ВС. </w:t>
      </w:r>
    </w:p>
    <w:bookmarkEnd w:id="364"/>
    <w:bookmarkStart w:name="z369" w:id="365"/>
    <w:p>
      <w:pPr>
        <w:spacing w:after="0"/>
        <w:ind w:left="0"/>
        <w:jc w:val="both"/>
      </w:pPr>
      <w:r>
        <w:rPr>
          <w:rFonts w:ascii="Times New Roman"/>
          <w:b w:val="false"/>
          <w:i w:val="false"/>
          <w:color w:val="000000"/>
          <w:sz w:val="28"/>
        </w:rPr>
        <w:t>
      105. КВС:</w:t>
      </w:r>
    </w:p>
    <w:bookmarkEnd w:id="365"/>
    <w:bookmarkStart w:name="z370" w:id="366"/>
    <w:p>
      <w:pPr>
        <w:spacing w:after="0"/>
        <w:ind w:left="0"/>
        <w:jc w:val="both"/>
      </w:pPr>
      <w:r>
        <w:rPr>
          <w:rFonts w:ascii="Times New Roman"/>
          <w:b w:val="false"/>
          <w:i w:val="false"/>
          <w:color w:val="000000"/>
          <w:sz w:val="28"/>
        </w:rPr>
        <w:t>
      1) дает команды, которые необходимы для обеспечения безопасности полета ВС, его пассажиров и перевозимого на нем имущества;</w:t>
      </w:r>
    </w:p>
    <w:bookmarkEnd w:id="366"/>
    <w:bookmarkStart w:name="z371" w:id="367"/>
    <w:p>
      <w:pPr>
        <w:spacing w:after="0"/>
        <w:ind w:left="0"/>
        <w:jc w:val="both"/>
      </w:pPr>
      <w:r>
        <w:rPr>
          <w:rFonts w:ascii="Times New Roman"/>
          <w:b w:val="false"/>
          <w:i w:val="false"/>
          <w:color w:val="000000"/>
          <w:sz w:val="28"/>
        </w:rPr>
        <w:t>
      2) не допускает к перевозке (удаляет с борта ВС) пассажиров, груз или часть его, потенциально угрожающих безопасности ВС или пассажиров;</w:t>
      </w:r>
    </w:p>
    <w:bookmarkEnd w:id="367"/>
    <w:bookmarkStart w:name="z372" w:id="368"/>
    <w:p>
      <w:pPr>
        <w:spacing w:after="0"/>
        <w:ind w:left="0"/>
        <w:jc w:val="both"/>
      </w:pPr>
      <w:r>
        <w:rPr>
          <w:rFonts w:ascii="Times New Roman"/>
          <w:b w:val="false"/>
          <w:i w:val="false"/>
          <w:color w:val="000000"/>
          <w:sz w:val="28"/>
        </w:rPr>
        <w:t>
      3) отказывается от перевозки лиц, не имеющих права доступа на борт ВС, депортированных лиц или лиц под конвоем, если их перевозка угрожает безопасности ВС или пассажиров в полете.</w:t>
      </w:r>
    </w:p>
    <w:bookmarkEnd w:id="368"/>
    <w:bookmarkStart w:name="z373" w:id="369"/>
    <w:p>
      <w:pPr>
        <w:spacing w:after="0"/>
        <w:ind w:left="0"/>
        <w:jc w:val="left"/>
      </w:pPr>
      <w:r>
        <w:rPr>
          <w:rFonts w:ascii="Times New Roman"/>
          <w:b/>
          <w:i w:val="false"/>
          <w:color w:val="000000"/>
        </w:rPr>
        <w:t xml:space="preserve"> Параграф 18. Доступ в кабину летного экипажа</w:t>
      </w:r>
    </w:p>
    <w:bookmarkEnd w:id="369"/>
    <w:bookmarkStart w:name="z374" w:id="370"/>
    <w:p>
      <w:pPr>
        <w:spacing w:after="0"/>
        <w:ind w:left="0"/>
        <w:jc w:val="both"/>
      </w:pPr>
      <w:r>
        <w:rPr>
          <w:rFonts w:ascii="Times New Roman"/>
          <w:b w:val="false"/>
          <w:i w:val="false"/>
          <w:color w:val="000000"/>
          <w:sz w:val="28"/>
        </w:rPr>
        <w:t>
      106. Эксплуатант обеспечивает, чтобы ни одно лицо, за исключением членов экипажа, назначенных в данный полет, не имело доступа в кабину летного экипажа и не перевозилось в ней, если это лицо не является:</w:t>
      </w:r>
    </w:p>
    <w:bookmarkEnd w:id="370"/>
    <w:bookmarkStart w:name="z375" w:id="371"/>
    <w:p>
      <w:pPr>
        <w:spacing w:after="0"/>
        <w:ind w:left="0"/>
        <w:jc w:val="both"/>
      </w:pPr>
      <w:r>
        <w:rPr>
          <w:rFonts w:ascii="Times New Roman"/>
          <w:b w:val="false"/>
          <w:i w:val="false"/>
          <w:color w:val="000000"/>
          <w:sz w:val="28"/>
        </w:rPr>
        <w:t>
      1) членом экипажа;</w:t>
      </w:r>
    </w:p>
    <w:bookmarkEnd w:id="371"/>
    <w:bookmarkStart w:name="z376" w:id="372"/>
    <w:p>
      <w:pPr>
        <w:spacing w:after="0"/>
        <w:ind w:left="0"/>
        <w:jc w:val="both"/>
      </w:pPr>
      <w:r>
        <w:rPr>
          <w:rFonts w:ascii="Times New Roman"/>
          <w:b w:val="false"/>
          <w:i w:val="false"/>
          <w:color w:val="000000"/>
          <w:sz w:val="28"/>
        </w:rPr>
        <w:t>
      2) представителем уполномоченного органа, отвечающего за сертификацию, надзор или инспекцию, если это необходимо для исполнения его обязанностей;</w:t>
      </w:r>
    </w:p>
    <w:bookmarkEnd w:id="372"/>
    <w:bookmarkStart w:name="z377" w:id="373"/>
    <w:p>
      <w:pPr>
        <w:spacing w:after="0"/>
        <w:ind w:left="0"/>
        <w:jc w:val="both"/>
      </w:pPr>
      <w:r>
        <w:rPr>
          <w:rFonts w:ascii="Times New Roman"/>
          <w:b w:val="false"/>
          <w:i w:val="false"/>
          <w:color w:val="000000"/>
          <w:sz w:val="28"/>
        </w:rPr>
        <w:t>
      3) лицом, допущенным на борт и перевозимым в соответствии с указаниями, содержащимися в РПП эксплуатанта.</w:t>
      </w:r>
    </w:p>
    <w:bookmarkEnd w:id="373"/>
    <w:bookmarkStart w:name="z378" w:id="374"/>
    <w:p>
      <w:pPr>
        <w:spacing w:after="0"/>
        <w:ind w:left="0"/>
        <w:jc w:val="both"/>
      </w:pPr>
      <w:r>
        <w:rPr>
          <w:rFonts w:ascii="Times New Roman"/>
          <w:b w:val="false"/>
          <w:i w:val="false"/>
          <w:color w:val="000000"/>
          <w:sz w:val="28"/>
        </w:rPr>
        <w:t>
      107. КВС обеспечивает:</w:t>
      </w:r>
    </w:p>
    <w:bookmarkEnd w:id="374"/>
    <w:bookmarkStart w:name="z379" w:id="375"/>
    <w:p>
      <w:pPr>
        <w:spacing w:after="0"/>
        <w:ind w:left="0"/>
        <w:jc w:val="both"/>
      </w:pPr>
      <w:r>
        <w:rPr>
          <w:rFonts w:ascii="Times New Roman"/>
          <w:b w:val="false"/>
          <w:i w:val="false"/>
          <w:color w:val="000000"/>
          <w:sz w:val="28"/>
        </w:rPr>
        <w:t xml:space="preserve">
      1) в интересах безопасности полета допуск в кабину лиц, не входящих в состав летного экипажа, не вызывающий нарушения и (или) помехи при выполнении полета; </w:t>
      </w:r>
    </w:p>
    <w:bookmarkEnd w:id="375"/>
    <w:bookmarkStart w:name="z380" w:id="376"/>
    <w:p>
      <w:pPr>
        <w:spacing w:after="0"/>
        <w:ind w:left="0"/>
        <w:jc w:val="both"/>
      </w:pPr>
      <w:r>
        <w:rPr>
          <w:rFonts w:ascii="Times New Roman"/>
          <w:b w:val="false"/>
          <w:i w:val="false"/>
          <w:color w:val="000000"/>
          <w:sz w:val="28"/>
        </w:rPr>
        <w:t>
      2) ознакомление лиц, перевозимых в кабине летного экипажа, с соответствующими процедурами поведения в целях безопасности полета.</w:t>
      </w:r>
    </w:p>
    <w:bookmarkEnd w:id="376"/>
    <w:bookmarkStart w:name="z381" w:id="377"/>
    <w:p>
      <w:pPr>
        <w:spacing w:after="0"/>
        <w:ind w:left="0"/>
        <w:jc w:val="both"/>
      </w:pPr>
      <w:r>
        <w:rPr>
          <w:rFonts w:ascii="Times New Roman"/>
          <w:b w:val="false"/>
          <w:i w:val="false"/>
          <w:color w:val="000000"/>
          <w:sz w:val="28"/>
        </w:rPr>
        <w:t>
      108. Лицам, находящимся на борту ВС, в том числе владельцам, не разрешается вмешиваться в действия экипажа, требовать от него изменения плана и порядка выполнения полета или невыполнения указаний органов ОВД либо управления воздушным движением (далее - УВД).</w:t>
      </w:r>
    </w:p>
    <w:bookmarkEnd w:id="377"/>
    <w:bookmarkStart w:name="z382" w:id="378"/>
    <w:p>
      <w:pPr>
        <w:spacing w:after="0"/>
        <w:ind w:left="0"/>
        <w:jc w:val="both"/>
      </w:pPr>
      <w:r>
        <w:rPr>
          <w:rFonts w:ascii="Times New Roman"/>
          <w:b w:val="false"/>
          <w:i w:val="false"/>
          <w:color w:val="000000"/>
          <w:sz w:val="28"/>
        </w:rPr>
        <w:t>
      109. Окончательное решение о допуске в кабину экипажа лиц, не входящих в состав летного экипажа, принимает КВС.</w:t>
      </w:r>
    </w:p>
    <w:bookmarkEnd w:id="378"/>
    <w:bookmarkStart w:name="z383" w:id="379"/>
    <w:p>
      <w:pPr>
        <w:spacing w:after="0"/>
        <w:ind w:left="0"/>
        <w:jc w:val="left"/>
      </w:pPr>
      <w:r>
        <w:rPr>
          <w:rFonts w:ascii="Times New Roman"/>
          <w:b/>
          <w:i w:val="false"/>
          <w:color w:val="000000"/>
        </w:rPr>
        <w:t xml:space="preserve"> Параграф 19. Моделирование особых ситуаций в полете</w:t>
      </w:r>
    </w:p>
    <w:bookmarkEnd w:id="379"/>
    <w:bookmarkStart w:name="z384" w:id="380"/>
    <w:p>
      <w:pPr>
        <w:spacing w:after="0"/>
        <w:ind w:left="0"/>
        <w:jc w:val="both"/>
      </w:pPr>
      <w:r>
        <w:rPr>
          <w:rFonts w:ascii="Times New Roman"/>
          <w:b w:val="false"/>
          <w:i w:val="false"/>
          <w:color w:val="000000"/>
          <w:sz w:val="28"/>
        </w:rPr>
        <w:t xml:space="preserve">
      110. Эксплуатант обеспечивает, чтобы при перевозке пассажиров не имитировались аварийная обстановка или отказы в работе систем, оборудования и приборов. </w:t>
      </w:r>
    </w:p>
    <w:bookmarkEnd w:id="380"/>
    <w:bookmarkStart w:name="z385" w:id="381"/>
    <w:p>
      <w:pPr>
        <w:spacing w:after="0"/>
        <w:ind w:left="0"/>
        <w:jc w:val="both"/>
      </w:pPr>
      <w:r>
        <w:rPr>
          <w:rFonts w:ascii="Times New Roman"/>
          <w:b w:val="false"/>
          <w:i w:val="false"/>
          <w:color w:val="000000"/>
          <w:sz w:val="28"/>
        </w:rPr>
        <w:t xml:space="preserve">
      111. Имитация аварийной обстановки и отказов (неисправностей) допускается исключительно при выполнении учебно-тренировочного полета в соответствии с планом полета. </w:t>
      </w:r>
    </w:p>
    <w:bookmarkEnd w:id="381"/>
    <w:bookmarkStart w:name="z386" w:id="382"/>
    <w:p>
      <w:pPr>
        <w:spacing w:after="0"/>
        <w:ind w:left="0"/>
        <w:jc w:val="left"/>
      </w:pPr>
      <w:r>
        <w:rPr>
          <w:rFonts w:ascii="Times New Roman"/>
          <w:b/>
          <w:i w:val="false"/>
          <w:color w:val="000000"/>
        </w:rPr>
        <w:t xml:space="preserve"> Параграф 20. Неразрешенные перевозки</w:t>
      </w:r>
    </w:p>
    <w:bookmarkEnd w:id="382"/>
    <w:bookmarkStart w:name="z387" w:id="3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112. </w:t>
      </w:r>
      <w:r>
        <w:rPr>
          <w:rFonts w:ascii="Times New Roman"/>
          <w:b w:val="false"/>
          <w:i w:val="false"/>
          <w:color w:val="000000"/>
          <w:sz w:val="28"/>
        </w:rPr>
        <w:t xml:space="preserve">Исключен приказом Министра транспорта и коммуникаций РК от 20.09.2013 </w:t>
      </w:r>
      <w:r>
        <w:rPr>
          <w:rFonts w:ascii="Times New Roman"/>
          <w:b w:val="false"/>
          <w:i w:val="false"/>
          <w:color w:val="000000"/>
          <w:sz w:val="28"/>
        </w:rPr>
        <w:t>№ 733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83"/>
    <w:bookmarkStart w:name="z388" w:id="384"/>
    <w:p>
      <w:pPr>
        <w:spacing w:after="0"/>
        <w:ind w:left="0"/>
        <w:jc w:val="both"/>
      </w:pPr>
      <w:r>
        <w:rPr>
          <w:rFonts w:ascii="Times New Roman"/>
          <w:b w:val="false"/>
          <w:i w:val="false"/>
          <w:color w:val="000000"/>
          <w:sz w:val="28"/>
        </w:rPr>
        <w:t>
      113. Лицам, находящимся на ВС в качестве пассажиров, не разрешается:</w:t>
      </w:r>
    </w:p>
    <w:bookmarkEnd w:id="384"/>
    <w:bookmarkStart w:name="z389" w:id="385"/>
    <w:p>
      <w:pPr>
        <w:spacing w:after="0"/>
        <w:ind w:left="0"/>
        <w:jc w:val="both"/>
      </w:pPr>
      <w:r>
        <w:rPr>
          <w:rFonts w:ascii="Times New Roman"/>
          <w:b w:val="false"/>
          <w:i w:val="false"/>
          <w:color w:val="000000"/>
          <w:sz w:val="28"/>
        </w:rPr>
        <w:t>
      1) создавать ситуации, угрожающие безопасности полета;</w:t>
      </w:r>
    </w:p>
    <w:bookmarkEnd w:id="385"/>
    <w:bookmarkStart w:name="z390" w:id="386"/>
    <w:p>
      <w:pPr>
        <w:spacing w:after="0"/>
        <w:ind w:left="0"/>
        <w:jc w:val="both"/>
      </w:pPr>
      <w:r>
        <w:rPr>
          <w:rFonts w:ascii="Times New Roman"/>
          <w:b w:val="false"/>
          <w:i w:val="false"/>
          <w:color w:val="000000"/>
          <w:sz w:val="28"/>
        </w:rPr>
        <w:t>
      2) угрожать членам экипажа;</w:t>
      </w:r>
    </w:p>
    <w:bookmarkEnd w:id="386"/>
    <w:bookmarkStart w:name="z391" w:id="387"/>
    <w:p>
      <w:pPr>
        <w:spacing w:after="0"/>
        <w:ind w:left="0"/>
        <w:jc w:val="both"/>
      </w:pPr>
      <w:r>
        <w:rPr>
          <w:rFonts w:ascii="Times New Roman"/>
          <w:b w:val="false"/>
          <w:i w:val="false"/>
          <w:color w:val="000000"/>
          <w:sz w:val="28"/>
        </w:rPr>
        <w:t>
      3) курить на борту ВС в течение всего полета.</w:t>
      </w:r>
    </w:p>
    <w:bookmarkEnd w:id="387"/>
    <w:bookmarkStart w:name="z392" w:id="388"/>
    <w:p>
      <w:pPr>
        <w:spacing w:after="0"/>
        <w:ind w:left="0"/>
        <w:jc w:val="both"/>
      </w:pPr>
      <w:r>
        <w:rPr>
          <w:rFonts w:ascii="Times New Roman"/>
          <w:b w:val="false"/>
          <w:i w:val="false"/>
          <w:color w:val="000000"/>
          <w:sz w:val="28"/>
        </w:rPr>
        <w:t>
      114. Не допускается находиться во время полета в какой-либо части ВС, специально не предназначенной для пребывания людей, за исключением случаев временного доступа в какую-нибудь часть ВС с разрешения КВС:</w:t>
      </w:r>
    </w:p>
    <w:bookmarkEnd w:id="388"/>
    <w:bookmarkStart w:name="z393" w:id="389"/>
    <w:p>
      <w:pPr>
        <w:spacing w:after="0"/>
        <w:ind w:left="0"/>
        <w:jc w:val="both"/>
      </w:pPr>
      <w:r>
        <w:rPr>
          <w:rFonts w:ascii="Times New Roman"/>
          <w:b w:val="false"/>
          <w:i w:val="false"/>
          <w:color w:val="000000"/>
          <w:sz w:val="28"/>
        </w:rPr>
        <w:t>
      1) с целью выполнения действий необходимых для безопасности ВС или любого находящегося в нем лица и имущества;</w:t>
      </w:r>
    </w:p>
    <w:bookmarkEnd w:id="389"/>
    <w:bookmarkStart w:name="z394" w:id="390"/>
    <w:p>
      <w:pPr>
        <w:spacing w:after="0"/>
        <w:ind w:left="0"/>
        <w:jc w:val="both"/>
      </w:pPr>
      <w:r>
        <w:rPr>
          <w:rFonts w:ascii="Times New Roman"/>
          <w:b w:val="false"/>
          <w:i w:val="false"/>
          <w:color w:val="000000"/>
          <w:sz w:val="28"/>
        </w:rPr>
        <w:t>
      2) если в ней перевозятся грузы и в эту часть конструктивно предусмотрен доступ лиц во время полета ВС.</w:t>
      </w:r>
    </w:p>
    <w:bookmarkEnd w:id="390"/>
    <w:bookmarkStart w:name="z395" w:id="391"/>
    <w:p>
      <w:pPr>
        <w:spacing w:after="0"/>
        <w:ind w:left="0"/>
        <w:jc w:val="left"/>
      </w:pPr>
      <w:r>
        <w:rPr>
          <w:rFonts w:ascii="Times New Roman"/>
          <w:b/>
          <w:i w:val="false"/>
          <w:color w:val="000000"/>
        </w:rPr>
        <w:t xml:space="preserve"> Параграф 21. Радиоэлектронные средства</w:t>
      </w:r>
    </w:p>
    <w:bookmarkEnd w:id="391"/>
    <w:bookmarkStart w:name="z396" w:id="392"/>
    <w:p>
      <w:pPr>
        <w:spacing w:after="0"/>
        <w:ind w:left="0"/>
        <w:jc w:val="both"/>
      </w:pPr>
      <w:r>
        <w:rPr>
          <w:rFonts w:ascii="Times New Roman"/>
          <w:b w:val="false"/>
          <w:i w:val="false"/>
          <w:color w:val="000000"/>
          <w:sz w:val="28"/>
        </w:rPr>
        <w:t>
      115. Лицам, находящимся на ВС в качестве пассажиров, не разрешается использовать любые радиоэлектронные средства на борту ВС на всех этапах полета.</w:t>
      </w:r>
    </w:p>
    <w:bookmarkEnd w:id="392"/>
    <w:bookmarkStart w:name="z397" w:id="393"/>
    <w:p>
      <w:pPr>
        <w:spacing w:after="0"/>
        <w:ind w:left="0"/>
        <w:jc w:val="both"/>
      </w:pPr>
      <w:r>
        <w:rPr>
          <w:rFonts w:ascii="Times New Roman"/>
          <w:b w:val="false"/>
          <w:i w:val="false"/>
          <w:color w:val="000000"/>
          <w:sz w:val="28"/>
        </w:rPr>
        <w:t>
      116. Исключение составляет использование стационарных средств, установленных на борту ВС.</w:t>
      </w:r>
    </w:p>
    <w:bookmarkEnd w:id="393"/>
    <w:bookmarkStart w:name="z398" w:id="394"/>
    <w:p>
      <w:pPr>
        <w:spacing w:after="0"/>
        <w:ind w:left="0"/>
        <w:jc w:val="left"/>
      </w:pPr>
      <w:r>
        <w:rPr>
          <w:rFonts w:ascii="Times New Roman"/>
          <w:b/>
          <w:i w:val="false"/>
          <w:color w:val="000000"/>
        </w:rPr>
        <w:t xml:space="preserve"> Параграф 22. Алкоголь и наркосодержащие вещества</w:t>
      </w:r>
    </w:p>
    <w:bookmarkEnd w:id="394"/>
    <w:bookmarkStart w:name="z399" w:id="395"/>
    <w:p>
      <w:pPr>
        <w:spacing w:after="0"/>
        <w:ind w:left="0"/>
        <w:jc w:val="both"/>
      </w:pPr>
      <w:r>
        <w:rPr>
          <w:rFonts w:ascii="Times New Roman"/>
          <w:b w:val="false"/>
          <w:i w:val="false"/>
          <w:color w:val="000000"/>
          <w:sz w:val="28"/>
        </w:rPr>
        <w:t>
      117. Договор воздушной перевозки пассажира прекращается по инициативе авиакомпании в одностороннем порядке, если пассажир находится в состоянии алкогольного, наркотического или токсикоманического опьянения, которое может создать угрозу здоровью самого пассажира или безопасности находящихся на борту ВС лиц и имущества, а также неудобства другим пассажирам.</w:t>
      </w:r>
    </w:p>
    <w:bookmarkEnd w:id="395"/>
    <w:bookmarkStart w:name="z400" w:id="396"/>
    <w:p>
      <w:pPr>
        <w:spacing w:after="0"/>
        <w:ind w:left="0"/>
        <w:jc w:val="both"/>
      </w:pPr>
      <w:r>
        <w:rPr>
          <w:rFonts w:ascii="Times New Roman"/>
          <w:b w:val="false"/>
          <w:i w:val="false"/>
          <w:color w:val="000000"/>
          <w:sz w:val="28"/>
        </w:rPr>
        <w:t xml:space="preserve">
      118. Состояние алкогольного, наркотического, токсикоманического опьянения пассажира подтверждается медицинским освидетельствованием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июня 2003 года № 446 "Об утверждении Инструкции по проведению медицинского освидетельствования для установления факта употребления психоактивного вещества и состояния опьянения" (зарегистрирован в Реестре государственной регистрации нормативных правовых актов за № 2389).</w:t>
      </w:r>
    </w:p>
    <w:bookmarkEnd w:id="396"/>
    <w:bookmarkStart w:name="z401" w:id="397"/>
    <w:p>
      <w:pPr>
        <w:spacing w:after="0"/>
        <w:ind w:left="0"/>
        <w:jc w:val="left"/>
      </w:pPr>
      <w:r>
        <w:rPr>
          <w:rFonts w:ascii="Times New Roman"/>
          <w:b/>
          <w:i w:val="false"/>
          <w:color w:val="000000"/>
        </w:rPr>
        <w:t xml:space="preserve"> Параграф 23. Угроза безопасности</w:t>
      </w:r>
    </w:p>
    <w:bookmarkEnd w:id="397"/>
    <w:bookmarkStart w:name="z402" w:id="398"/>
    <w:p>
      <w:pPr>
        <w:spacing w:after="0"/>
        <w:ind w:left="0"/>
        <w:jc w:val="both"/>
      </w:pPr>
      <w:r>
        <w:rPr>
          <w:rFonts w:ascii="Times New Roman"/>
          <w:b w:val="false"/>
          <w:i w:val="false"/>
          <w:color w:val="000000"/>
          <w:sz w:val="28"/>
        </w:rPr>
        <w:t>
      119. Эксплуатант обеспечивает выполнение полета без угрозы безопасности для ВС и находящихся на его борту людей.</w:t>
      </w:r>
    </w:p>
    <w:bookmarkEnd w:id="398"/>
    <w:bookmarkStart w:name="z403" w:id="399"/>
    <w:p>
      <w:pPr>
        <w:spacing w:after="0"/>
        <w:ind w:left="0"/>
        <w:jc w:val="both"/>
      </w:pPr>
      <w:r>
        <w:rPr>
          <w:rFonts w:ascii="Times New Roman"/>
          <w:b w:val="false"/>
          <w:i w:val="false"/>
          <w:color w:val="000000"/>
          <w:sz w:val="28"/>
        </w:rPr>
        <w:t>
      120. Эксплуатант проводит мероприятия в целях того, чтобы лица, находящиеся на борту ВС не могли:</w:t>
      </w:r>
    </w:p>
    <w:bookmarkEnd w:id="399"/>
    <w:bookmarkStart w:name="z404" w:id="400"/>
    <w:p>
      <w:pPr>
        <w:spacing w:after="0"/>
        <w:ind w:left="0"/>
        <w:jc w:val="both"/>
      </w:pPr>
      <w:r>
        <w:rPr>
          <w:rFonts w:ascii="Times New Roman"/>
          <w:b w:val="false"/>
          <w:i w:val="false"/>
          <w:color w:val="000000"/>
          <w:sz w:val="28"/>
        </w:rPr>
        <w:t>
      1) совершить акт насилия на борту ВС с созданием угрозы жизни или здоровью людей и безопасности ВС, находящегося в полете;</w:t>
      </w:r>
    </w:p>
    <w:bookmarkEnd w:id="400"/>
    <w:bookmarkStart w:name="z405" w:id="401"/>
    <w:p>
      <w:pPr>
        <w:spacing w:after="0"/>
        <w:ind w:left="0"/>
        <w:jc w:val="both"/>
      </w:pPr>
      <w:r>
        <w:rPr>
          <w:rFonts w:ascii="Times New Roman"/>
          <w:b w:val="false"/>
          <w:i w:val="false"/>
          <w:color w:val="000000"/>
          <w:sz w:val="28"/>
        </w:rPr>
        <w:t>
      2) нанести повреждения ВС и его оборудованию, которое обеспечивает безопасное выполнение полета;</w:t>
      </w:r>
    </w:p>
    <w:bookmarkEnd w:id="401"/>
    <w:bookmarkStart w:name="z406" w:id="402"/>
    <w:p>
      <w:pPr>
        <w:spacing w:after="0"/>
        <w:ind w:left="0"/>
        <w:jc w:val="both"/>
      </w:pPr>
      <w:r>
        <w:rPr>
          <w:rFonts w:ascii="Times New Roman"/>
          <w:b w:val="false"/>
          <w:i w:val="false"/>
          <w:color w:val="000000"/>
          <w:sz w:val="28"/>
        </w:rPr>
        <w:t>
      3) сообщить заведомо ложные сведения, создающие угрозу безопасности ВС в полете;</w:t>
      </w:r>
    </w:p>
    <w:bookmarkEnd w:id="402"/>
    <w:bookmarkStart w:name="z407" w:id="403"/>
    <w:p>
      <w:pPr>
        <w:spacing w:after="0"/>
        <w:ind w:left="0"/>
        <w:jc w:val="both"/>
      </w:pPr>
      <w:r>
        <w:rPr>
          <w:rFonts w:ascii="Times New Roman"/>
          <w:b w:val="false"/>
          <w:i w:val="false"/>
          <w:color w:val="000000"/>
          <w:sz w:val="28"/>
        </w:rPr>
        <w:t>
      4) совершить действия, приводящие к помещению на борт ВС устройства или вещества, которое может разрушить ВС или причинить ему повреждение, угрожающее безопасности полета;</w:t>
      </w:r>
    </w:p>
    <w:bookmarkEnd w:id="403"/>
    <w:bookmarkStart w:name="z408" w:id="404"/>
    <w:p>
      <w:pPr>
        <w:spacing w:after="0"/>
        <w:ind w:left="0"/>
        <w:jc w:val="both"/>
      </w:pPr>
      <w:r>
        <w:rPr>
          <w:rFonts w:ascii="Times New Roman"/>
          <w:b w:val="false"/>
          <w:i w:val="false"/>
          <w:color w:val="000000"/>
          <w:sz w:val="28"/>
        </w:rPr>
        <w:t>
      5) сделать попытку открытия дверей и (или) аварийных выходов ВС, за исключением случаев возникновения на борту ВС аварийной ситуации.</w:t>
      </w:r>
    </w:p>
    <w:bookmarkEnd w:id="404"/>
    <w:bookmarkStart w:name="z409" w:id="405"/>
    <w:p>
      <w:pPr>
        <w:spacing w:after="0"/>
        <w:ind w:left="0"/>
        <w:jc w:val="left"/>
      </w:pPr>
      <w:r>
        <w:rPr>
          <w:rFonts w:ascii="Times New Roman"/>
          <w:b/>
          <w:i w:val="false"/>
          <w:color w:val="000000"/>
        </w:rPr>
        <w:t xml:space="preserve"> Параграф 24. Основные бортовые документы</w:t>
      </w:r>
    </w:p>
    <w:bookmarkEnd w:id="405"/>
    <w:bookmarkStart w:name="z410" w:id="406"/>
    <w:p>
      <w:pPr>
        <w:spacing w:after="0"/>
        <w:ind w:left="0"/>
        <w:jc w:val="both"/>
      </w:pPr>
      <w:r>
        <w:rPr>
          <w:rFonts w:ascii="Times New Roman"/>
          <w:b w:val="false"/>
          <w:i w:val="false"/>
          <w:color w:val="000000"/>
          <w:sz w:val="28"/>
        </w:rPr>
        <w:t xml:space="preserve">
      121. При полете в целях выполнения авиационных работ или авиации общего назначения (далее - АОН), на борту ВС должны находиться следующие документы, предъявляемые членами экипажа ВС по требованию уполномоченных должностных лиц: </w:t>
      </w:r>
    </w:p>
    <w:bookmarkEnd w:id="406"/>
    <w:bookmarkStart w:name="z411" w:id="407"/>
    <w:p>
      <w:pPr>
        <w:spacing w:after="0"/>
        <w:ind w:left="0"/>
        <w:jc w:val="both"/>
      </w:pPr>
      <w:r>
        <w:rPr>
          <w:rFonts w:ascii="Times New Roman"/>
          <w:b w:val="false"/>
          <w:i w:val="false"/>
          <w:color w:val="000000"/>
          <w:sz w:val="28"/>
        </w:rPr>
        <w:t xml:space="preserve">
      1) свидетельство о государственной регистрации ВС; </w:t>
      </w:r>
    </w:p>
    <w:bookmarkEnd w:id="407"/>
    <w:bookmarkStart w:name="z412" w:id="408"/>
    <w:p>
      <w:pPr>
        <w:spacing w:after="0"/>
        <w:ind w:left="0"/>
        <w:jc w:val="both"/>
      </w:pPr>
      <w:r>
        <w:rPr>
          <w:rFonts w:ascii="Times New Roman"/>
          <w:b w:val="false"/>
          <w:i w:val="false"/>
          <w:color w:val="000000"/>
          <w:sz w:val="28"/>
        </w:rPr>
        <w:t>
      2) официально заверенная копия сертификата (свидетельства) эксплуатанта и экземпляр эксплуатационных спецификаций, относящихся к данному типу ВС, за исключением случаев выполнения полетов на сверхлегких и легких ВС в целях АОН. В том случае, когда сертификат и связанные с ним эксплуатационные спецификации составлены государством эксплуатанта не на английском языке, прилагается английский перевод;</w:t>
      </w:r>
    </w:p>
    <w:bookmarkEnd w:id="408"/>
    <w:bookmarkStart w:name="z413" w:id="409"/>
    <w:p>
      <w:pPr>
        <w:spacing w:after="0"/>
        <w:ind w:left="0"/>
        <w:jc w:val="both"/>
      </w:pPr>
      <w:r>
        <w:rPr>
          <w:rFonts w:ascii="Times New Roman"/>
          <w:b w:val="false"/>
          <w:i w:val="false"/>
          <w:color w:val="000000"/>
          <w:sz w:val="28"/>
        </w:rPr>
        <w:t xml:space="preserve">
      3) сертификат летной годности (удостоверение о годности к полетам) ВС; </w:t>
      </w:r>
    </w:p>
    <w:bookmarkEnd w:id="409"/>
    <w:bookmarkStart w:name="z414" w:id="410"/>
    <w:p>
      <w:pPr>
        <w:spacing w:after="0"/>
        <w:ind w:left="0"/>
        <w:jc w:val="both"/>
      </w:pPr>
      <w:r>
        <w:rPr>
          <w:rFonts w:ascii="Times New Roman"/>
          <w:b w:val="false"/>
          <w:i w:val="false"/>
          <w:color w:val="000000"/>
          <w:sz w:val="28"/>
        </w:rPr>
        <w:t xml:space="preserve">
      4) бортовой и санитарный журналы, РЛЭ (для сверхлегких ВС наличие необязательно); </w:t>
      </w:r>
    </w:p>
    <w:bookmarkEnd w:id="410"/>
    <w:bookmarkStart w:name="z415" w:id="411"/>
    <w:p>
      <w:pPr>
        <w:spacing w:after="0"/>
        <w:ind w:left="0"/>
        <w:jc w:val="both"/>
      </w:pPr>
      <w:r>
        <w:rPr>
          <w:rFonts w:ascii="Times New Roman"/>
          <w:b w:val="false"/>
          <w:i w:val="false"/>
          <w:color w:val="000000"/>
          <w:sz w:val="28"/>
        </w:rPr>
        <w:t xml:space="preserve">
      5) разрешение на бортовые радиостанции, если ВС оборудовано радиоаппаратурой (для сверхлегких ВС наличие необязательно); </w:t>
      </w:r>
    </w:p>
    <w:bookmarkEnd w:id="411"/>
    <w:bookmarkStart w:name="z416" w:id="412"/>
    <w:p>
      <w:pPr>
        <w:spacing w:after="0"/>
        <w:ind w:left="0"/>
        <w:jc w:val="both"/>
      </w:pPr>
      <w:r>
        <w:rPr>
          <w:rFonts w:ascii="Times New Roman"/>
          <w:b w:val="false"/>
          <w:i w:val="false"/>
          <w:color w:val="000000"/>
          <w:sz w:val="28"/>
        </w:rPr>
        <w:t>
      6) свидетельства (сертификаты) и медицинские сертификаты членов экипажа ВС;</w:t>
      </w:r>
    </w:p>
    <w:bookmarkEnd w:id="412"/>
    <w:bookmarkStart w:name="z417" w:id="413"/>
    <w:p>
      <w:pPr>
        <w:spacing w:after="0"/>
        <w:ind w:left="0"/>
        <w:jc w:val="both"/>
      </w:pPr>
      <w:r>
        <w:rPr>
          <w:rFonts w:ascii="Times New Roman"/>
          <w:b w:val="false"/>
          <w:i w:val="false"/>
          <w:color w:val="000000"/>
          <w:sz w:val="28"/>
        </w:rPr>
        <w:t xml:space="preserve">
      7) список находящихся на борту ВС лиц, подписываемый членом летного экипажа и включающий: </w:t>
      </w:r>
    </w:p>
    <w:bookmarkEnd w:id="413"/>
    <w:bookmarkStart w:name="z418" w:id="414"/>
    <w:p>
      <w:pPr>
        <w:spacing w:after="0"/>
        <w:ind w:left="0"/>
        <w:jc w:val="both"/>
      </w:pPr>
      <w:r>
        <w:rPr>
          <w:rFonts w:ascii="Times New Roman"/>
          <w:b w:val="false"/>
          <w:i w:val="false"/>
          <w:color w:val="000000"/>
          <w:sz w:val="28"/>
        </w:rPr>
        <w:t xml:space="preserve">
      фамилию, имя, отчество, номер документа, удостоверяющего личность лица, перевозимого на ВС; </w:t>
      </w:r>
    </w:p>
    <w:bookmarkEnd w:id="414"/>
    <w:bookmarkStart w:name="z419" w:id="415"/>
    <w:p>
      <w:pPr>
        <w:spacing w:after="0"/>
        <w:ind w:left="0"/>
        <w:jc w:val="both"/>
      </w:pPr>
      <w:r>
        <w:rPr>
          <w:rFonts w:ascii="Times New Roman"/>
          <w:b w:val="false"/>
          <w:i w:val="false"/>
          <w:color w:val="000000"/>
          <w:sz w:val="28"/>
        </w:rPr>
        <w:t xml:space="preserve">
      дату, время и маршрут планируемого полета; </w:t>
      </w:r>
    </w:p>
    <w:bookmarkEnd w:id="415"/>
    <w:bookmarkStart w:name="z420" w:id="416"/>
    <w:p>
      <w:pPr>
        <w:spacing w:after="0"/>
        <w:ind w:left="0"/>
        <w:jc w:val="both"/>
      </w:pPr>
      <w:r>
        <w:rPr>
          <w:rFonts w:ascii="Times New Roman"/>
          <w:b w:val="false"/>
          <w:i w:val="false"/>
          <w:color w:val="000000"/>
          <w:sz w:val="28"/>
        </w:rPr>
        <w:t xml:space="preserve">
      государственный и регистрационный опознавательный знаки ВС; </w:t>
      </w:r>
    </w:p>
    <w:bookmarkEnd w:id="416"/>
    <w:bookmarkStart w:name="z421" w:id="417"/>
    <w:p>
      <w:pPr>
        <w:spacing w:after="0"/>
        <w:ind w:left="0"/>
        <w:jc w:val="both"/>
      </w:pPr>
      <w:r>
        <w:rPr>
          <w:rFonts w:ascii="Times New Roman"/>
          <w:b w:val="false"/>
          <w:i w:val="false"/>
          <w:color w:val="000000"/>
          <w:sz w:val="28"/>
        </w:rPr>
        <w:t>
      номер свидетельства (сертификата) эксплуатанта в случае выполнения полетов на ВС, внесенном в сертификат (свидетельство) эксплуатанта;</w:t>
      </w:r>
    </w:p>
    <w:bookmarkEnd w:id="417"/>
    <w:bookmarkStart w:name="z422" w:id="418"/>
    <w:p>
      <w:pPr>
        <w:spacing w:after="0"/>
        <w:ind w:left="0"/>
        <w:jc w:val="both"/>
      </w:pPr>
      <w:r>
        <w:rPr>
          <w:rFonts w:ascii="Times New Roman"/>
          <w:b w:val="false"/>
          <w:i w:val="false"/>
          <w:color w:val="000000"/>
          <w:sz w:val="28"/>
        </w:rPr>
        <w:t>
      8) в случае, если на борту ВС отсутствует владелец, то КВС имеет доверенность в произвольной форме, уполномочивающий его управлять ВС от имени владельца ВС, или, при выполнении полетов на воздушных судах, включенных в сертификат (свидетельство) эксплуатанта – задание на полет, оформленное эксплуатантом.</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с изменениями, внесенными приказом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3" w:id="419"/>
    <w:p>
      <w:pPr>
        <w:spacing w:after="0"/>
        <w:ind w:left="0"/>
        <w:jc w:val="both"/>
      </w:pPr>
      <w:r>
        <w:rPr>
          <w:rFonts w:ascii="Times New Roman"/>
          <w:b w:val="false"/>
          <w:i w:val="false"/>
          <w:color w:val="000000"/>
          <w:sz w:val="28"/>
        </w:rPr>
        <w:t>
       122. На борту ВС при выполнении полета в целях коммерческих воздушных перевозок находятся следующие судовые документы:</w:t>
      </w:r>
    </w:p>
    <w:bookmarkEnd w:id="419"/>
    <w:bookmarkStart w:name="z424" w:id="420"/>
    <w:p>
      <w:pPr>
        <w:spacing w:after="0"/>
        <w:ind w:left="0"/>
        <w:jc w:val="both"/>
      </w:pPr>
      <w:r>
        <w:rPr>
          <w:rFonts w:ascii="Times New Roman"/>
          <w:b w:val="false"/>
          <w:i w:val="false"/>
          <w:color w:val="000000"/>
          <w:sz w:val="28"/>
        </w:rPr>
        <w:t>
      1) свидетельство о государственной регистрации ВС;</w:t>
      </w:r>
    </w:p>
    <w:bookmarkEnd w:id="420"/>
    <w:bookmarkStart w:name="z425" w:id="421"/>
    <w:p>
      <w:pPr>
        <w:spacing w:after="0"/>
        <w:ind w:left="0"/>
        <w:jc w:val="both"/>
      </w:pPr>
      <w:r>
        <w:rPr>
          <w:rFonts w:ascii="Times New Roman"/>
          <w:b w:val="false"/>
          <w:i w:val="false"/>
          <w:color w:val="000000"/>
          <w:sz w:val="28"/>
        </w:rPr>
        <w:t xml:space="preserve">
      2) официально заверенная копия </w:t>
      </w:r>
      <w:r>
        <w:rPr>
          <w:rFonts w:ascii="Times New Roman"/>
          <w:b w:val="false"/>
          <w:i w:val="false"/>
          <w:color w:val="000000"/>
          <w:sz w:val="28"/>
        </w:rPr>
        <w:t>сертификата</w:t>
      </w:r>
      <w:r>
        <w:rPr>
          <w:rFonts w:ascii="Times New Roman"/>
          <w:b w:val="false"/>
          <w:i w:val="false"/>
          <w:color w:val="000000"/>
          <w:sz w:val="28"/>
        </w:rPr>
        <w:t xml:space="preserve"> эксплуатанта с эксплуатационными спецификациями, относящимися к данному типу ВС. в том случае, когда сертификат и связанные с ним эксплуатационные спецификации составлены государством эксплуатанта не на английском языке, прилагается английский перевод;</w:t>
      </w:r>
    </w:p>
    <w:bookmarkEnd w:id="421"/>
    <w:bookmarkStart w:name="z426" w:id="4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сертификат</w:t>
      </w:r>
      <w:r>
        <w:rPr>
          <w:rFonts w:ascii="Times New Roman"/>
          <w:b w:val="false"/>
          <w:i w:val="false"/>
          <w:color w:val="000000"/>
          <w:sz w:val="28"/>
        </w:rPr>
        <w:t xml:space="preserve"> летной годности ВС, в том случае, если сертификат составлен государством эксплуатанта не на английском языке, прилагается английский перевод;</w:t>
      </w:r>
    </w:p>
    <w:bookmarkEnd w:id="422"/>
    <w:bookmarkStart w:name="z427" w:id="4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сертификат</w:t>
      </w:r>
      <w:r>
        <w:rPr>
          <w:rFonts w:ascii="Times New Roman"/>
          <w:b w:val="false"/>
          <w:i w:val="false"/>
          <w:color w:val="000000"/>
          <w:sz w:val="28"/>
        </w:rPr>
        <w:t xml:space="preserve"> по шуму на местности (при необходимости), в том случае, если сертификат составлен государством эксплуатанта не на английском языке, прилагается английский перевод;</w:t>
      </w:r>
    </w:p>
    <w:bookmarkEnd w:id="423"/>
    <w:bookmarkStart w:name="z428" w:id="424"/>
    <w:p>
      <w:pPr>
        <w:spacing w:after="0"/>
        <w:ind w:left="0"/>
        <w:jc w:val="both"/>
      </w:pPr>
      <w:r>
        <w:rPr>
          <w:rFonts w:ascii="Times New Roman"/>
          <w:b w:val="false"/>
          <w:i w:val="false"/>
          <w:color w:val="000000"/>
          <w:sz w:val="28"/>
        </w:rPr>
        <w:t>
      5) разрешение на бортовые радиостанции, если ВС оборудовано радиоаппаратурой;</w:t>
      </w:r>
    </w:p>
    <w:bookmarkEnd w:id="424"/>
    <w:bookmarkStart w:name="z429" w:id="425"/>
    <w:p>
      <w:pPr>
        <w:spacing w:after="0"/>
        <w:ind w:left="0"/>
        <w:jc w:val="both"/>
      </w:pPr>
      <w:r>
        <w:rPr>
          <w:rFonts w:ascii="Times New Roman"/>
          <w:b w:val="false"/>
          <w:i w:val="false"/>
          <w:color w:val="000000"/>
          <w:sz w:val="28"/>
        </w:rPr>
        <w:t xml:space="preserve">
      6) копии страховых полисов обязательных видов страхования, предусмотренные требованиями </w:t>
      </w:r>
      <w:r>
        <w:rPr>
          <w:rFonts w:ascii="Times New Roman"/>
          <w:b w:val="false"/>
          <w:i w:val="false"/>
          <w:color w:val="000000"/>
          <w:sz w:val="28"/>
        </w:rPr>
        <w:t>законов</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об обязательных видах страхования;</w:t>
      </w:r>
    </w:p>
    <w:bookmarkEnd w:id="425"/>
    <w:bookmarkStart w:name="z430" w:id="426"/>
    <w:p>
      <w:pPr>
        <w:spacing w:after="0"/>
        <w:ind w:left="0"/>
        <w:jc w:val="both"/>
      </w:pPr>
      <w:r>
        <w:rPr>
          <w:rFonts w:ascii="Times New Roman"/>
          <w:b w:val="false"/>
          <w:i w:val="false"/>
          <w:color w:val="000000"/>
          <w:sz w:val="28"/>
        </w:rPr>
        <w:t>
      7) санитарный паспорт, при международных полетах дополнительно - свидетельство (сертификат) о дезинсекции (дератизации) или освобождение от нее;</w:t>
      </w:r>
    </w:p>
    <w:bookmarkEnd w:id="426"/>
    <w:bookmarkStart w:name="z431" w:id="427"/>
    <w:p>
      <w:pPr>
        <w:spacing w:after="0"/>
        <w:ind w:left="0"/>
        <w:jc w:val="both"/>
      </w:pPr>
      <w:r>
        <w:rPr>
          <w:rFonts w:ascii="Times New Roman"/>
          <w:b w:val="false"/>
          <w:i w:val="false"/>
          <w:color w:val="000000"/>
          <w:sz w:val="28"/>
        </w:rPr>
        <w:t>
      8) бортовой журнал, санитарный журнал (для ВС иностранного производства допускается наличие на борту ВС бортового журнала на английском языке).</w:t>
      </w:r>
    </w:p>
    <w:bookmarkEnd w:id="427"/>
    <w:bookmarkStart w:name="z432" w:id="428"/>
    <w:p>
      <w:pPr>
        <w:spacing w:after="0"/>
        <w:ind w:left="0"/>
        <w:jc w:val="left"/>
      </w:pPr>
      <w:r>
        <w:rPr>
          <w:rFonts w:ascii="Times New Roman"/>
          <w:b/>
          <w:i w:val="false"/>
          <w:color w:val="000000"/>
        </w:rPr>
        <w:t xml:space="preserve"> Параграф 25. Бортовые Руководства</w:t>
      </w:r>
    </w:p>
    <w:bookmarkEnd w:id="428"/>
    <w:bookmarkStart w:name="z433" w:id="429"/>
    <w:p>
      <w:pPr>
        <w:spacing w:after="0"/>
        <w:ind w:left="0"/>
        <w:jc w:val="both"/>
      </w:pPr>
      <w:r>
        <w:rPr>
          <w:rFonts w:ascii="Times New Roman"/>
          <w:b w:val="false"/>
          <w:i w:val="false"/>
          <w:color w:val="000000"/>
          <w:sz w:val="28"/>
        </w:rPr>
        <w:t>
      123. Эксплуатант обеспечивает:</w:t>
      </w:r>
    </w:p>
    <w:bookmarkEnd w:id="429"/>
    <w:bookmarkStart w:name="z434" w:id="430"/>
    <w:p>
      <w:pPr>
        <w:spacing w:after="0"/>
        <w:ind w:left="0"/>
        <w:jc w:val="both"/>
      </w:pPr>
      <w:r>
        <w:rPr>
          <w:rFonts w:ascii="Times New Roman"/>
          <w:b w:val="false"/>
          <w:i w:val="false"/>
          <w:color w:val="000000"/>
          <w:sz w:val="28"/>
        </w:rPr>
        <w:t xml:space="preserve">
      1) наличие на борту ВС в полете утвержденного РПП (части РПП относящиеся к обязанностям экипажа и порядку подготовки и выполнения полетов) экслуатанта; </w:t>
      </w:r>
    </w:p>
    <w:bookmarkEnd w:id="430"/>
    <w:bookmarkStart w:name="z435" w:id="431"/>
    <w:p>
      <w:pPr>
        <w:spacing w:after="0"/>
        <w:ind w:left="0"/>
        <w:jc w:val="both"/>
      </w:pPr>
      <w:r>
        <w:rPr>
          <w:rFonts w:ascii="Times New Roman"/>
          <w:b w:val="false"/>
          <w:i w:val="false"/>
          <w:color w:val="000000"/>
          <w:sz w:val="28"/>
        </w:rPr>
        <w:t xml:space="preserve">
      2) удобный доступ для членов экипажа на борту ВС к тем частям РПП, которые необходимы для выполнения полета; </w:t>
      </w:r>
    </w:p>
    <w:bookmarkEnd w:id="431"/>
    <w:bookmarkStart w:name="z436" w:id="432"/>
    <w:p>
      <w:pPr>
        <w:spacing w:after="0"/>
        <w:ind w:left="0"/>
        <w:jc w:val="both"/>
      </w:pPr>
      <w:r>
        <w:rPr>
          <w:rFonts w:ascii="Times New Roman"/>
          <w:b w:val="false"/>
          <w:i w:val="false"/>
          <w:color w:val="000000"/>
          <w:sz w:val="28"/>
        </w:rPr>
        <w:t>
      3) наличие на борту РЛЭ (для сверхлегких ВС наличие необязательно);</w:t>
      </w:r>
    </w:p>
    <w:bookmarkEnd w:id="432"/>
    <w:bookmarkStart w:name="z437" w:id="433"/>
    <w:p>
      <w:pPr>
        <w:spacing w:after="0"/>
        <w:ind w:left="0"/>
        <w:jc w:val="both"/>
      </w:pPr>
      <w:r>
        <w:rPr>
          <w:rFonts w:ascii="Times New Roman"/>
          <w:b w:val="false"/>
          <w:i w:val="false"/>
          <w:color w:val="000000"/>
          <w:sz w:val="28"/>
        </w:rPr>
        <w:t>
      4) MEL (если предусмотрен).</w:t>
      </w:r>
    </w:p>
    <w:bookmarkEnd w:id="433"/>
    <w:bookmarkStart w:name="z438" w:id="434"/>
    <w:p>
      <w:pPr>
        <w:spacing w:after="0"/>
        <w:ind w:left="0"/>
        <w:jc w:val="both"/>
      </w:pPr>
      <w:r>
        <w:rPr>
          <w:rFonts w:ascii="Times New Roman"/>
          <w:b w:val="false"/>
          <w:i w:val="false"/>
          <w:color w:val="000000"/>
          <w:sz w:val="28"/>
        </w:rPr>
        <w:t>
      124. Допускается наличие на борту ВС летного руководства иностранного производства на английском языке.</w:t>
      </w:r>
    </w:p>
    <w:bookmarkEnd w:id="434"/>
    <w:bookmarkStart w:name="z439" w:id="435"/>
    <w:p>
      <w:pPr>
        <w:spacing w:after="0"/>
        <w:ind w:left="0"/>
        <w:jc w:val="left"/>
      </w:pPr>
      <w:r>
        <w:rPr>
          <w:rFonts w:ascii="Times New Roman"/>
          <w:b/>
          <w:i w:val="false"/>
          <w:color w:val="000000"/>
        </w:rPr>
        <w:t xml:space="preserve"> Параграф 26. Дополнительная информация и</w:t>
      </w:r>
      <w:r>
        <w:br/>
      </w:r>
      <w:r>
        <w:rPr>
          <w:rFonts w:ascii="Times New Roman"/>
          <w:b/>
          <w:i w:val="false"/>
          <w:color w:val="000000"/>
        </w:rPr>
        <w:t>формы документации на борту ВС</w:t>
      </w:r>
    </w:p>
    <w:bookmarkEnd w:id="435"/>
    <w:bookmarkStart w:name="z440" w:id="436"/>
    <w:p>
      <w:pPr>
        <w:spacing w:after="0"/>
        <w:ind w:left="0"/>
        <w:jc w:val="both"/>
      </w:pPr>
      <w:r>
        <w:rPr>
          <w:rFonts w:ascii="Times New Roman"/>
          <w:b w:val="false"/>
          <w:i w:val="false"/>
          <w:color w:val="000000"/>
          <w:sz w:val="28"/>
        </w:rPr>
        <w:t>
      125. В дополнение к документам и Руководствам, предписанным параграфами 24 и 25 настоящих Правил, во время полета эксплуатант обеспечивает наличие на борту ВС следующих документов или их копий и форм, связанных с полетом (выполняемыми авиационными работами) и районом полетов:</w:t>
      </w:r>
    </w:p>
    <w:bookmarkEnd w:id="436"/>
    <w:bookmarkStart w:name="z441" w:id="437"/>
    <w:p>
      <w:pPr>
        <w:spacing w:after="0"/>
        <w:ind w:left="0"/>
        <w:jc w:val="both"/>
      </w:pPr>
      <w:r>
        <w:rPr>
          <w:rFonts w:ascii="Times New Roman"/>
          <w:b w:val="false"/>
          <w:i w:val="false"/>
          <w:color w:val="000000"/>
          <w:sz w:val="28"/>
        </w:rPr>
        <w:t>
      1) задание на полет, содержащее информацию в объеме требований  эксплуатанта;</w:t>
      </w:r>
    </w:p>
    <w:bookmarkEnd w:id="437"/>
    <w:bookmarkStart w:name="z442" w:id="438"/>
    <w:p>
      <w:pPr>
        <w:spacing w:after="0"/>
        <w:ind w:left="0"/>
        <w:jc w:val="both"/>
      </w:pPr>
      <w:r>
        <w:rPr>
          <w:rFonts w:ascii="Times New Roman"/>
          <w:b w:val="false"/>
          <w:i w:val="false"/>
          <w:color w:val="000000"/>
          <w:sz w:val="28"/>
        </w:rPr>
        <w:t xml:space="preserve">
      2) рабочий план полета; </w:t>
      </w:r>
    </w:p>
    <w:bookmarkEnd w:id="438"/>
    <w:bookmarkStart w:name="z443" w:id="439"/>
    <w:p>
      <w:pPr>
        <w:spacing w:after="0"/>
        <w:ind w:left="0"/>
        <w:jc w:val="both"/>
      </w:pPr>
      <w:r>
        <w:rPr>
          <w:rFonts w:ascii="Times New Roman"/>
          <w:b w:val="false"/>
          <w:i w:val="false"/>
          <w:color w:val="000000"/>
          <w:sz w:val="28"/>
        </w:rPr>
        <w:t>
      3) флайт-план;</w:t>
      </w:r>
    </w:p>
    <w:bookmarkEnd w:id="439"/>
    <w:bookmarkStart w:name="z444" w:id="440"/>
    <w:p>
      <w:pPr>
        <w:spacing w:after="0"/>
        <w:ind w:left="0"/>
        <w:jc w:val="both"/>
      </w:pPr>
      <w:r>
        <w:rPr>
          <w:rFonts w:ascii="Times New Roman"/>
          <w:b w:val="false"/>
          <w:i w:val="false"/>
          <w:color w:val="000000"/>
          <w:sz w:val="28"/>
        </w:rPr>
        <w:t>
      4) справочная аэронавигационная информация (NOTAM или AIS);</w:t>
      </w:r>
    </w:p>
    <w:bookmarkEnd w:id="440"/>
    <w:bookmarkStart w:name="z445" w:id="441"/>
    <w:p>
      <w:pPr>
        <w:spacing w:after="0"/>
        <w:ind w:left="0"/>
        <w:jc w:val="both"/>
      </w:pPr>
      <w:r>
        <w:rPr>
          <w:rFonts w:ascii="Times New Roman"/>
          <w:b w:val="false"/>
          <w:i w:val="false"/>
          <w:color w:val="000000"/>
          <w:sz w:val="28"/>
        </w:rPr>
        <w:t>
      5) метеорологическая информация;</w:t>
      </w:r>
    </w:p>
    <w:bookmarkEnd w:id="441"/>
    <w:bookmarkStart w:name="z446" w:id="442"/>
    <w:p>
      <w:pPr>
        <w:spacing w:after="0"/>
        <w:ind w:left="0"/>
        <w:jc w:val="both"/>
      </w:pPr>
      <w:r>
        <w:rPr>
          <w:rFonts w:ascii="Times New Roman"/>
          <w:b w:val="false"/>
          <w:i w:val="false"/>
          <w:color w:val="000000"/>
          <w:sz w:val="28"/>
        </w:rPr>
        <w:t>
      6) документы по массе и центровке (входят в состав РПП эксплуатанта);</w:t>
      </w:r>
    </w:p>
    <w:bookmarkEnd w:id="442"/>
    <w:bookmarkStart w:name="z447" w:id="443"/>
    <w:p>
      <w:pPr>
        <w:spacing w:after="0"/>
        <w:ind w:left="0"/>
        <w:jc w:val="both"/>
      </w:pPr>
      <w:r>
        <w:rPr>
          <w:rFonts w:ascii="Times New Roman"/>
          <w:b w:val="false"/>
          <w:i w:val="false"/>
          <w:color w:val="000000"/>
          <w:sz w:val="28"/>
        </w:rPr>
        <w:t>
      7) извещения о специальных категориях пассажиров, таких как персонал специальных служб (не входящий в состав экипажа), инвалиды, лица, обычно не допускаемые на борт, депортируемые лица и лица под конвоем;</w:t>
      </w:r>
    </w:p>
    <w:bookmarkEnd w:id="443"/>
    <w:bookmarkStart w:name="z448" w:id="444"/>
    <w:p>
      <w:pPr>
        <w:spacing w:after="0"/>
        <w:ind w:left="0"/>
        <w:jc w:val="both"/>
      </w:pPr>
      <w:r>
        <w:rPr>
          <w:rFonts w:ascii="Times New Roman"/>
          <w:b w:val="false"/>
          <w:i w:val="false"/>
          <w:color w:val="000000"/>
          <w:sz w:val="28"/>
        </w:rPr>
        <w:t xml:space="preserve">
      8) извещения о специальных грузах, включая опасные грузы, в том числе документ перевозки опасных грузов и письменное уведомление КВС согласно </w:t>
      </w:r>
      <w:r>
        <w:rPr>
          <w:rFonts w:ascii="Times New Roman"/>
          <w:b w:val="false"/>
          <w:i w:val="false"/>
          <w:color w:val="000000"/>
          <w:sz w:val="28"/>
        </w:rPr>
        <w:t>приказа</w:t>
      </w:r>
      <w:r>
        <w:rPr>
          <w:rFonts w:ascii="Times New Roman"/>
          <w:b w:val="false"/>
          <w:i w:val="false"/>
          <w:color w:val="000000"/>
          <w:sz w:val="28"/>
        </w:rPr>
        <w:t xml:space="preserve"> Министра транспорта и коммуникаций Республики Казахстан от 24 февраля 2011 года № 89 "Об утверждении Инструкции по перевозке опасных грузов на гражданских воздушных судах" (зарегистрирован в Реестре государственной регистрации нормативных правовых актов за № 6822), разработанной в соответствии с Техническими инструкциями по безопасной перевозке опасных грузов по воздуху (Doc 9284 ИКАО); </w:t>
      </w:r>
    </w:p>
    <w:bookmarkEnd w:id="444"/>
    <w:bookmarkStart w:name="z451" w:id="445"/>
    <w:p>
      <w:pPr>
        <w:spacing w:after="0"/>
        <w:ind w:left="0"/>
        <w:jc w:val="both"/>
      </w:pPr>
      <w:r>
        <w:rPr>
          <w:rFonts w:ascii="Times New Roman"/>
          <w:b w:val="false"/>
          <w:i w:val="false"/>
          <w:color w:val="000000"/>
          <w:sz w:val="28"/>
        </w:rPr>
        <w:t>
      9) действительные и надлежащим образом оформленные карты маршрута намеченного полета и всех маршрутов, которые предусматривается использовать в случае отклонения от основного маршрута, схемы и сопутствующие документы;</w:t>
      </w:r>
    </w:p>
    <w:bookmarkEnd w:id="445"/>
    <w:bookmarkStart w:name="z452" w:id="446"/>
    <w:p>
      <w:pPr>
        <w:spacing w:after="0"/>
        <w:ind w:left="0"/>
        <w:jc w:val="both"/>
      </w:pPr>
      <w:r>
        <w:rPr>
          <w:rFonts w:ascii="Times New Roman"/>
          <w:b w:val="false"/>
          <w:i w:val="false"/>
          <w:color w:val="000000"/>
          <w:sz w:val="28"/>
        </w:rPr>
        <w:t xml:space="preserve">
      10) формы донесений: "Авиационное происшествие", "Инцидент", "Опасное сближение"; </w:t>
      </w:r>
    </w:p>
    <w:bookmarkEnd w:id="446"/>
    <w:bookmarkStart w:name="z453" w:id="447"/>
    <w:p>
      <w:pPr>
        <w:spacing w:after="0"/>
        <w:ind w:left="0"/>
        <w:jc w:val="both"/>
      </w:pPr>
      <w:r>
        <w:rPr>
          <w:rFonts w:ascii="Times New Roman"/>
          <w:b w:val="false"/>
          <w:i w:val="false"/>
          <w:color w:val="000000"/>
          <w:sz w:val="28"/>
        </w:rPr>
        <w:t xml:space="preserve">
      11) карты контрольных проверок; </w:t>
      </w:r>
    </w:p>
    <w:bookmarkEnd w:id="447"/>
    <w:bookmarkStart w:name="z454" w:id="448"/>
    <w:p>
      <w:pPr>
        <w:spacing w:after="0"/>
        <w:ind w:left="0"/>
        <w:jc w:val="both"/>
      </w:pPr>
      <w:r>
        <w:rPr>
          <w:rFonts w:ascii="Times New Roman"/>
          <w:b w:val="false"/>
          <w:i w:val="false"/>
          <w:color w:val="000000"/>
          <w:sz w:val="28"/>
        </w:rPr>
        <w:t xml:space="preserve">
      12) аэронавигационные документы (сборники аэронавигационной информации, карты захода на посадку и маршрутные аэронавигационные </w:t>
      </w:r>
    </w:p>
    <w:bookmarkEnd w:id="448"/>
    <w:p>
      <w:pPr>
        <w:spacing w:after="0"/>
        <w:ind w:left="0"/>
        <w:jc w:val="both"/>
      </w:pPr>
      <w:r>
        <w:rPr>
          <w:rFonts w:ascii="Times New Roman"/>
          <w:b w:val="false"/>
          <w:i w:val="false"/>
          <w:color w:val="000000"/>
          <w:sz w:val="28"/>
        </w:rPr>
        <w:t xml:space="preserve">
      (полетные) карты на бумажных и (или) электронных носителях для использования членами экипажа); </w:t>
      </w:r>
    </w:p>
    <w:bookmarkStart w:name="z456" w:id="449"/>
    <w:p>
      <w:pPr>
        <w:spacing w:after="0"/>
        <w:ind w:left="0"/>
        <w:jc w:val="both"/>
      </w:pPr>
      <w:r>
        <w:rPr>
          <w:rFonts w:ascii="Times New Roman"/>
          <w:b w:val="false"/>
          <w:i w:val="false"/>
          <w:color w:val="000000"/>
          <w:sz w:val="28"/>
        </w:rPr>
        <w:t>
      13) копии паспортов и градуировочных характеристик бортовых устройств регистрации полетной информации (самописцы полетных данных (FDR - аббревиатура на английском языке), бортовые речевые самописцы (CVR - аббревиатура на английском языке), магнитные самописцы регистрации параметров (МСРП), системы автоматической регистрации параметров полета в зависимости от типа ВС);</w:t>
      </w:r>
    </w:p>
    <w:bookmarkEnd w:id="449"/>
    <w:bookmarkStart w:name="z457" w:id="450"/>
    <w:p>
      <w:pPr>
        <w:spacing w:after="0"/>
        <w:ind w:left="0"/>
        <w:jc w:val="both"/>
      </w:pPr>
      <w:r>
        <w:rPr>
          <w:rFonts w:ascii="Times New Roman"/>
          <w:b w:val="false"/>
          <w:i w:val="false"/>
          <w:color w:val="000000"/>
          <w:sz w:val="28"/>
        </w:rPr>
        <w:t>
      14) справка о наработке ВС и двигателей (если эти данные не содержатся в бортовом журнале);</w:t>
      </w:r>
    </w:p>
    <w:bookmarkEnd w:id="450"/>
    <w:bookmarkStart w:name="z458" w:id="451"/>
    <w:p>
      <w:pPr>
        <w:spacing w:after="0"/>
        <w:ind w:left="0"/>
        <w:jc w:val="both"/>
      </w:pPr>
      <w:r>
        <w:rPr>
          <w:rFonts w:ascii="Times New Roman"/>
          <w:b w:val="false"/>
          <w:i w:val="false"/>
          <w:color w:val="000000"/>
          <w:sz w:val="28"/>
        </w:rPr>
        <w:t xml:space="preserve">
      15) каталог наиболее часто встречающихся отказов и повреждений, их классификация с целью поиска и устранения; </w:t>
      </w:r>
    </w:p>
    <w:bookmarkEnd w:id="451"/>
    <w:bookmarkStart w:name="z459" w:id="452"/>
    <w:p>
      <w:pPr>
        <w:spacing w:after="0"/>
        <w:ind w:left="0"/>
        <w:jc w:val="both"/>
      </w:pPr>
      <w:r>
        <w:rPr>
          <w:rFonts w:ascii="Times New Roman"/>
          <w:b w:val="false"/>
          <w:i w:val="false"/>
          <w:color w:val="000000"/>
          <w:sz w:val="28"/>
        </w:rPr>
        <w:t>
      16) требования на заправку горюче-смазочными материалами (далее - ГСМ);</w:t>
      </w:r>
    </w:p>
    <w:bookmarkEnd w:id="452"/>
    <w:bookmarkStart w:name="z460" w:id="453"/>
    <w:p>
      <w:pPr>
        <w:spacing w:after="0"/>
        <w:ind w:left="0"/>
        <w:jc w:val="both"/>
      </w:pPr>
      <w:r>
        <w:rPr>
          <w:rFonts w:ascii="Times New Roman"/>
          <w:b w:val="false"/>
          <w:i w:val="false"/>
          <w:color w:val="000000"/>
          <w:sz w:val="28"/>
        </w:rPr>
        <w:t>
      17) любая иная документация, которая потребуется государствам, имеющим отношение к данному полету.</w:t>
      </w:r>
    </w:p>
    <w:bookmarkEnd w:id="453"/>
    <w:bookmarkStart w:name="z461" w:id="454"/>
    <w:p>
      <w:pPr>
        <w:spacing w:after="0"/>
        <w:ind w:left="0"/>
        <w:jc w:val="both"/>
      </w:pPr>
      <w:r>
        <w:rPr>
          <w:rFonts w:ascii="Times New Roman"/>
          <w:b w:val="false"/>
          <w:i w:val="false"/>
          <w:color w:val="000000"/>
          <w:sz w:val="28"/>
        </w:rPr>
        <w:t>
      126. Для ВС ведется санитарный журнал, в котором отражается  информация о санитарных мероприятиях, проведенных на ВС. По решению владельца или эксплуатанта ВС в качестве санитарного журнала используется бортовой журнал.</w:t>
      </w:r>
    </w:p>
    <w:bookmarkEnd w:id="454"/>
    <w:bookmarkStart w:name="z462" w:id="455"/>
    <w:p>
      <w:pPr>
        <w:spacing w:after="0"/>
        <w:ind w:left="0"/>
        <w:jc w:val="left"/>
      </w:pPr>
      <w:r>
        <w:rPr>
          <w:rFonts w:ascii="Times New Roman"/>
          <w:b/>
          <w:i w:val="false"/>
          <w:color w:val="000000"/>
        </w:rPr>
        <w:t xml:space="preserve"> Параграф 27. Информация, остающаяся на земле</w:t>
      </w:r>
    </w:p>
    <w:bookmarkEnd w:id="455"/>
    <w:bookmarkStart w:name="z463" w:id="456"/>
    <w:p>
      <w:pPr>
        <w:spacing w:after="0"/>
        <w:ind w:left="0"/>
        <w:jc w:val="both"/>
      </w:pPr>
      <w:r>
        <w:rPr>
          <w:rFonts w:ascii="Times New Roman"/>
          <w:b w:val="false"/>
          <w:i w:val="false"/>
          <w:color w:val="000000"/>
          <w:sz w:val="28"/>
        </w:rPr>
        <w:t>
      127. Эксплуатант при выполнении полета обеспечивает сохранение на земле информации, связанной с полетом и отражающей характер полета.</w:t>
      </w:r>
    </w:p>
    <w:bookmarkEnd w:id="456"/>
    <w:bookmarkStart w:name="z464" w:id="457"/>
    <w:p>
      <w:pPr>
        <w:spacing w:after="0"/>
        <w:ind w:left="0"/>
        <w:jc w:val="both"/>
      </w:pPr>
      <w:r>
        <w:rPr>
          <w:rFonts w:ascii="Times New Roman"/>
          <w:b w:val="false"/>
          <w:i w:val="false"/>
          <w:color w:val="000000"/>
          <w:sz w:val="28"/>
        </w:rPr>
        <w:t>
      Информация о полете сохраняется до момента копирования в месте хранения, в соответствии требованиями параграфа 30 настоящих Правил.</w:t>
      </w:r>
    </w:p>
    <w:bookmarkEnd w:id="457"/>
    <w:bookmarkStart w:name="z465" w:id="458"/>
    <w:p>
      <w:pPr>
        <w:spacing w:after="0"/>
        <w:ind w:left="0"/>
        <w:jc w:val="both"/>
      </w:pPr>
      <w:r>
        <w:rPr>
          <w:rFonts w:ascii="Times New Roman"/>
          <w:b w:val="false"/>
          <w:i w:val="false"/>
          <w:color w:val="000000"/>
          <w:sz w:val="28"/>
        </w:rPr>
        <w:t xml:space="preserve">
      128. Информация, указанная в </w:t>
      </w:r>
      <w:r>
        <w:rPr>
          <w:rFonts w:ascii="Times New Roman"/>
          <w:b w:val="false"/>
          <w:i w:val="false"/>
          <w:color w:val="000000"/>
          <w:sz w:val="28"/>
        </w:rPr>
        <w:t>пункте 127</w:t>
      </w:r>
      <w:r>
        <w:rPr>
          <w:rFonts w:ascii="Times New Roman"/>
          <w:b w:val="false"/>
          <w:i w:val="false"/>
          <w:color w:val="000000"/>
          <w:sz w:val="28"/>
        </w:rPr>
        <w:t xml:space="preserve"> настоящих Правил включает:</w:t>
      </w:r>
    </w:p>
    <w:bookmarkEnd w:id="458"/>
    <w:bookmarkStart w:name="z466" w:id="459"/>
    <w:p>
      <w:pPr>
        <w:spacing w:after="0"/>
        <w:ind w:left="0"/>
        <w:jc w:val="both"/>
      </w:pPr>
      <w:r>
        <w:rPr>
          <w:rFonts w:ascii="Times New Roman"/>
          <w:b w:val="false"/>
          <w:i w:val="false"/>
          <w:color w:val="000000"/>
          <w:sz w:val="28"/>
        </w:rPr>
        <w:t xml:space="preserve">
      1) копию полетного задания; </w:t>
      </w:r>
    </w:p>
    <w:bookmarkEnd w:id="459"/>
    <w:bookmarkStart w:name="z467" w:id="460"/>
    <w:p>
      <w:pPr>
        <w:spacing w:after="0"/>
        <w:ind w:left="0"/>
        <w:jc w:val="both"/>
      </w:pPr>
      <w:r>
        <w:rPr>
          <w:rFonts w:ascii="Times New Roman"/>
          <w:b w:val="false"/>
          <w:i w:val="false"/>
          <w:color w:val="000000"/>
          <w:sz w:val="28"/>
        </w:rPr>
        <w:t>
      2) копия рабочего плана полета (навигационного расчета);</w:t>
      </w:r>
    </w:p>
    <w:bookmarkEnd w:id="460"/>
    <w:bookmarkStart w:name="z468" w:id="461"/>
    <w:p>
      <w:pPr>
        <w:spacing w:after="0"/>
        <w:ind w:left="0"/>
        <w:jc w:val="both"/>
      </w:pPr>
      <w:r>
        <w:rPr>
          <w:rFonts w:ascii="Times New Roman"/>
          <w:b w:val="false"/>
          <w:i w:val="false"/>
          <w:color w:val="000000"/>
          <w:sz w:val="28"/>
        </w:rPr>
        <w:t>
      3) копии частей бортового журнала с информации, связанной с полетом;</w:t>
      </w:r>
    </w:p>
    <w:bookmarkEnd w:id="461"/>
    <w:bookmarkStart w:name="z469" w:id="462"/>
    <w:p>
      <w:pPr>
        <w:spacing w:after="0"/>
        <w:ind w:left="0"/>
        <w:jc w:val="both"/>
      </w:pPr>
      <w:r>
        <w:rPr>
          <w:rFonts w:ascii="Times New Roman"/>
          <w:b w:val="false"/>
          <w:i w:val="false"/>
          <w:color w:val="000000"/>
          <w:sz w:val="28"/>
        </w:rPr>
        <w:t>
      4) копии специальных извещений NOTAM, если издавались эксплуатантом;</w:t>
      </w:r>
    </w:p>
    <w:bookmarkEnd w:id="462"/>
    <w:bookmarkStart w:name="z470" w:id="463"/>
    <w:p>
      <w:pPr>
        <w:spacing w:after="0"/>
        <w:ind w:left="0"/>
        <w:jc w:val="both"/>
      </w:pPr>
      <w:r>
        <w:rPr>
          <w:rFonts w:ascii="Times New Roman"/>
          <w:b w:val="false"/>
          <w:i w:val="false"/>
          <w:color w:val="000000"/>
          <w:sz w:val="28"/>
        </w:rPr>
        <w:t>
      5) документацию по массе и центровке;</w:t>
      </w:r>
    </w:p>
    <w:bookmarkEnd w:id="463"/>
    <w:bookmarkStart w:name="z471" w:id="464"/>
    <w:p>
      <w:pPr>
        <w:spacing w:after="0"/>
        <w:ind w:left="0"/>
        <w:jc w:val="both"/>
      </w:pPr>
      <w:r>
        <w:rPr>
          <w:rFonts w:ascii="Times New Roman"/>
          <w:b w:val="false"/>
          <w:i w:val="false"/>
          <w:color w:val="000000"/>
          <w:sz w:val="28"/>
        </w:rPr>
        <w:t>
      6) извещения о специальных грузах;</w:t>
      </w:r>
    </w:p>
    <w:bookmarkEnd w:id="464"/>
    <w:bookmarkStart w:name="z472" w:id="465"/>
    <w:p>
      <w:pPr>
        <w:spacing w:after="0"/>
        <w:ind w:left="0"/>
        <w:jc w:val="both"/>
      </w:pPr>
      <w:r>
        <w:rPr>
          <w:rFonts w:ascii="Times New Roman"/>
          <w:b w:val="false"/>
          <w:i w:val="false"/>
          <w:color w:val="000000"/>
          <w:sz w:val="28"/>
        </w:rPr>
        <w:t>
      7) при перевозке эксплуатантом опасных грузов:</w:t>
      </w:r>
    </w:p>
    <w:bookmarkEnd w:id="465"/>
    <w:bookmarkStart w:name="z473" w:id="466"/>
    <w:p>
      <w:pPr>
        <w:spacing w:after="0"/>
        <w:ind w:left="0"/>
        <w:jc w:val="both"/>
      </w:pPr>
      <w:r>
        <w:rPr>
          <w:rFonts w:ascii="Times New Roman"/>
          <w:b w:val="false"/>
          <w:i w:val="false"/>
          <w:color w:val="000000"/>
          <w:sz w:val="28"/>
        </w:rPr>
        <w:t>
      документ перевозки опасных грузов;</w:t>
      </w:r>
    </w:p>
    <w:bookmarkEnd w:id="466"/>
    <w:bookmarkStart w:name="z474" w:id="467"/>
    <w:p>
      <w:pPr>
        <w:spacing w:after="0"/>
        <w:ind w:left="0"/>
        <w:jc w:val="both"/>
      </w:pPr>
      <w:r>
        <w:rPr>
          <w:rFonts w:ascii="Times New Roman"/>
          <w:b w:val="false"/>
          <w:i w:val="false"/>
          <w:color w:val="000000"/>
          <w:sz w:val="28"/>
        </w:rPr>
        <w:t>
      контрольный лист приемки (если он представляет собой форму, которую требуется заполнить);</w:t>
      </w:r>
    </w:p>
    <w:bookmarkEnd w:id="467"/>
    <w:bookmarkStart w:name="z475" w:id="468"/>
    <w:p>
      <w:pPr>
        <w:spacing w:after="0"/>
        <w:ind w:left="0"/>
        <w:jc w:val="both"/>
      </w:pPr>
      <w:r>
        <w:rPr>
          <w:rFonts w:ascii="Times New Roman"/>
          <w:b w:val="false"/>
          <w:i w:val="false"/>
          <w:color w:val="000000"/>
          <w:sz w:val="28"/>
        </w:rPr>
        <w:t>
      письменную форму уведомления КВС.</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с изменениями, внесенными приказом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6" w:id="469"/>
    <w:p>
      <w:pPr>
        <w:spacing w:after="0"/>
        <w:ind w:left="0"/>
        <w:jc w:val="left"/>
      </w:pPr>
      <w:r>
        <w:rPr>
          <w:rFonts w:ascii="Times New Roman"/>
          <w:b/>
          <w:i w:val="false"/>
          <w:color w:val="000000"/>
        </w:rPr>
        <w:t xml:space="preserve">  Параграф 28. Проверки и инспектирование</w:t>
      </w:r>
    </w:p>
    <w:bookmarkEnd w:id="469"/>
    <w:bookmarkStart w:name="z477" w:id="470"/>
    <w:p>
      <w:pPr>
        <w:spacing w:after="0"/>
        <w:ind w:left="0"/>
        <w:jc w:val="both"/>
      </w:pPr>
      <w:r>
        <w:rPr>
          <w:rFonts w:ascii="Times New Roman"/>
          <w:b w:val="false"/>
          <w:i w:val="false"/>
          <w:color w:val="000000"/>
          <w:sz w:val="28"/>
        </w:rPr>
        <w:t xml:space="preserve">
      129.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 должностному лицу уполномоченного органа, разрешается находиться на борту гражданского ВС в полете (с правом нахождения в кабине или салоне ВС), по согласованию с эксплуатантом. При этом КВС не разрешает инспектирующему лицу, не имеющему специальной летной подготовки и допуска к полетам на данном ВС, доступ в кабину пилотов, если это создаст угрозу безопасности полетов.</w:t>
      </w:r>
    </w:p>
    <w:bookmarkEnd w:id="470"/>
    <w:bookmarkStart w:name="z478" w:id="471"/>
    <w:p>
      <w:pPr>
        <w:spacing w:after="0"/>
        <w:ind w:left="0"/>
        <w:jc w:val="both"/>
      </w:pPr>
      <w:r>
        <w:rPr>
          <w:rFonts w:ascii="Times New Roman"/>
          <w:b w:val="false"/>
          <w:i w:val="false"/>
          <w:color w:val="000000"/>
          <w:sz w:val="28"/>
        </w:rPr>
        <w:t>
      130. Должностное лицо уполномоченного органа, по просьбе любого члена экипажа предъявляет документы, подтверждающие его полномочия на право инспекционной проверки.</w:t>
      </w:r>
    </w:p>
    <w:bookmarkEnd w:id="471"/>
    <w:bookmarkStart w:name="z479" w:id="472"/>
    <w:p>
      <w:pPr>
        <w:spacing w:after="0"/>
        <w:ind w:left="0"/>
        <w:jc w:val="left"/>
      </w:pPr>
      <w:r>
        <w:rPr>
          <w:rFonts w:ascii="Times New Roman"/>
          <w:b/>
          <w:i w:val="false"/>
          <w:color w:val="000000"/>
        </w:rPr>
        <w:t xml:space="preserve"> Параграф 29. Предъявление документации и учетных данных</w:t>
      </w:r>
    </w:p>
    <w:bookmarkEnd w:id="472"/>
    <w:bookmarkStart w:name="z480" w:id="473"/>
    <w:p>
      <w:pPr>
        <w:spacing w:after="0"/>
        <w:ind w:left="0"/>
        <w:jc w:val="both"/>
      </w:pPr>
      <w:r>
        <w:rPr>
          <w:rFonts w:ascii="Times New Roman"/>
          <w:b w:val="false"/>
          <w:i w:val="false"/>
          <w:color w:val="000000"/>
          <w:sz w:val="28"/>
        </w:rPr>
        <w:t xml:space="preserve">
      131.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 эксплуатант:</w:t>
      </w:r>
    </w:p>
    <w:bookmarkEnd w:id="473"/>
    <w:bookmarkStart w:name="z481" w:id="474"/>
    <w:p>
      <w:pPr>
        <w:spacing w:after="0"/>
        <w:ind w:left="0"/>
        <w:jc w:val="both"/>
      </w:pPr>
      <w:r>
        <w:rPr>
          <w:rFonts w:ascii="Times New Roman"/>
          <w:b w:val="false"/>
          <w:i w:val="false"/>
          <w:color w:val="000000"/>
          <w:sz w:val="28"/>
        </w:rPr>
        <w:t>
      1) предоставляет должностному лицу уполномоченного органа, доступ к любой документации и учетным данным, связанным с летной эксплуатацией, либо техническим обслуживанием и ремонтом авиатехники;</w:t>
      </w:r>
    </w:p>
    <w:bookmarkEnd w:id="474"/>
    <w:bookmarkStart w:name="z482" w:id="475"/>
    <w:p>
      <w:pPr>
        <w:spacing w:after="0"/>
        <w:ind w:left="0"/>
        <w:jc w:val="both"/>
      </w:pPr>
      <w:r>
        <w:rPr>
          <w:rFonts w:ascii="Times New Roman"/>
          <w:b w:val="false"/>
          <w:i w:val="false"/>
          <w:color w:val="000000"/>
          <w:sz w:val="28"/>
        </w:rPr>
        <w:t>
      2) по запросу уполномоченного органа подготавливает и предъявляет все документы и учетные данные такого рода в срок 10 календарных дней.</w:t>
      </w:r>
    </w:p>
    <w:bookmarkEnd w:id="475"/>
    <w:bookmarkStart w:name="z483" w:id="476"/>
    <w:p>
      <w:pPr>
        <w:spacing w:after="0"/>
        <w:ind w:left="0"/>
        <w:jc w:val="both"/>
      </w:pPr>
      <w:r>
        <w:rPr>
          <w:rFonts w:ascii="Times New Roman"/>
          <w:b w:val="false"/>
          <w:i w:val="false"/>
          <w:color w:val="000000"/>
          <w:sz w:val="28"/>
        </w:rPr>
        <w:t>
      132. По запросу должностного лица уполномоченного органа КВС, предоставляет судовые документы и запрашиваемую информацию, находящуюся на борту ВС.</w:t>
      </w:r>
    </w:p>
    <w:bookmarkEnd w:id="476"/>
    <w:bookmarkStart w:name="z484" w:id="477"/>
    <w:p>
      <w:pPr>
        <w:spacing w:after="0"/>
        <w:ind w:left="0"/>
        <w:jc w:val="left"/>
      </w:pPr>
      <w:r>
        <w:rPr>
          <w:rFonts w:ascii="Times New Roman"/>
          <w:b/>
          <w:i w:val="false"/>
          <w:color w:val="000000"/>
        </w:rPr>
        <w:t xml:space="preserve"> Параграф 30. Хранение бортовых документов</w:t>
      </w:r>
    </w:p>
    <w:bookmarkEnd w:id="477"/>
    <w:bookmarkStart w:name="z485" w:id="478"/>
    <w:p>
      <w:pPr>
        <w:spacing w:after="0"/>
        <w:ind w:left="0"/>
        <w:jc w:val="both"/>
      </w:pPr>
      <w:r>
        <w:rPr>
          <w:rFonts w:ascii="Times New Roman"/>
          <w:b w:val="false"/>
          <w:i w:val="false"/>
          <w:color w:val="000000"/>
          <w:sz w:val="28"/>
        </w:rPr>
        <w:t>
      133. Эксплуатант обеспечивает:</w:t>
      </w:r>
    </w:p>
    <w:bookmarkEnd w:id="478"/>
    <w:bookmarkStart w:name="z486" w:id="479"/>
    <w:p>
      <w:pPr>
        <w:spacing w:after="0"/>
        <w:ind w:left="0"/>
        <w:jc w:val="both"/>
      </w:pPr>
      <w:r>
        <w:rPr>
          <w:rFonts w:ascii="Times New Roman"/>
          <w:b w:val="false"/>
          <w:i w:val="false"/>
          <w:color w:val="000000"/>
          <w:sz w:val="28"/>
        </w:rPr>
        <w:t>
      1) сохранность оригиналов любой документации или их копий, в течение требуемого периода времени, даже если он прекращает свою деятельность в качестве эксплуатанта ВС;</w:t>
      </w:r>
    </w:p>
    <w:bookmarkEnd w:id="479"/>
    <w:bookmarkStart w:name="z487" w:id="480"/>
    <w:p>
      <w:pPr>
        <w:spacing w:after="0"/>
        <w:ind w:left="0"/>
        <w:jc w:val="both"/>
      </w:pPr>
      <w:r>
        <w:rPr>
          <w:rFonts w:ascii="Times New Roman"/>
          <w:b w:val="false"/>
          <w:i w:val="false"/>
          <w:color w:val="000000"/>
          <w:sz w:val="28"/>
        </w:rPr>
        <w:t>
      2) доступ к учетным данным члена экипажа, если этот член экипажа переходит к другому эксплуатанту.</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с изменениями, внесенными приказом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8" w:id="481"/>
    <w:p>
      <w:pPr>
        <w:spacing w:after="0"/>
        <w:ind w:left="0"/>
        <w:jc w:val="both"/>
      </w:pPr>
      <w:r>
        <w:rPr>
          <w:rFonts w:ascii="Times New Roman"/>
          <w:b w:val="false"/>
          <w:i w:val="false"/>
          <w:color w:val="000000"/>
          <w:sz w:val="28"/>
        </w:rPr>
        <w:t xml:space="preserve">
       134. Сроки хранения документации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481"/>
    <w:bookmarkStart w:name="z489" w:id="482"/>
    <w:p>
      <w:pPr>
        <w:spacing w:after="0"/>
        <w:ind w:left="0"/>
        <w:jc w:val="both"/>
      </w:pPr>
      <w:r>
        <w:rPr>
          <w:rFonts w:ascii="Times New Roman"/>
          <w:b w:val="false"/>
          <w:i w:val="false"/>
          <w:color w:val="000000"/>
          <w:sz w:val="28"/>
        </w:rPr>
        <w:t>
      После истечение сроков хранения, указанных в приложении 1 к настоящим Правилам, документация хранится в архиве эксплуатанта.</w:t>
      </w:r>
    </w:p>
    <w:bookmarkEnd w:id="482"/>
    <w:bookmarkStart w:name="z490" w:id="483"/>
    <w:p>
      <w:pPr>
        <w:spacing w:after="0"/>
        <w:ind w:left="0"/>
        <w:jc w:val="left"/>
      </w:pPr>
      <w:r>
        <w:rPr>
          <w:rFonts w:ascii="Times New Roman"/>
          <w:b/>
          <w:i w:val="false"/>
          <w:color w:val="000000"/>
        </w:rPr>
        <w:t xml:space="preserve"> Параграф 31. Использование данных бортовых регистраторов</w:t>
      </w:r>
      <w:r>
        <w:br/>
      </w:r>
      <w:r>
        <w:rPr>
          <w:rFonts w:ascii="Times New Roman"/>
          <w:b/>
          <w:i w:val="false"/>
          <w:color w:val="000000"/>
        </w:rPr>
        <w:t>полетной информации, их хранение</w:t>
      </w:r>
    </w:p>
    <w:bookmarkEnd w:id="483"/>
    <w:bookmarkStart w:name="z491" w:id="484"/>
    <w:p>
      <w:pPr>
        <w:spacing w:after="0"/>
        <w:ind w:left="0"/>
        <w:jc w:val="both"/>
      </w:pPr>
      <w:r>
        <w:rPr>
          <w:rFonts w:ascii="Times New Roman"/>
          <w:b w:val="false"/>
          <w:i w:val="false"/>
          <w:color w:val="000000"/>
          <w:sz w:val="28"/>
        </w:rPr>
        <w:t>
      135. После авиационного происшествия эксплуатант ВС, на борту которого были установлены средства сбора полетной информации, обеспечивает сохранность данных бортовых накопителей или при полном разрушении накопителя - оригиналов записей бортового регистратора полетной информации и бортового магнитофона, до их передачи комиссии по расследованию авиационного происшествия.</w:t>
      </w:r>
    </w:p>
    <w:bookmarkEnd w:id="484"/>
    <w:bookmarkStart w:name="z492" w:id="485"/>
    <w:p>
      <w:pPr>
        <w:spacing w:after="0"/>
        <w:ind w:left="0"/>
        <w:jc w:val="both"/>
      </w:pPr>
      <w:r>
        <w:rPr>
          <w:rFonts w:ascii="Times New Roman"/>
          <w:b w:val="false"/>
          <w:i w:val="false"/>
          <w:color w:val="000000"/>
          <w:sz w:val="28"/>
        </w:rPr>
        <w:t>
      136. После инцидента, подлежащего обязательному расследованию, эсплуатант ВС, на борту которого установлены средства сбора полетной информации, хранит связанные с этим инцидентом оригиналы или копии записей бортового регистратора полетных данных и бортовых речевых самописцев в течение 12 месяцев с момента снятия носителя записи с ВС при отсутствии иного указания со стороны комиссии по расследованию.</w:t>
      </w:r>
    </w:p>
    <w:bookmarkEnd w:id="485"/>
    <w:bookmarkStart w:name="z493" w:id="486"/>
    <w:p>
      <w:pPr>
        <w:spacing w:after="0"/>
        <w:ind w:left="0"/>
        <w:jc w:val="both"/>
      </w:pPr>
      <w:r>
        <w:rPr>
          <w:rFonts w:ascii="Times New Roman"/>
          <w:b w:val="false"/>
          <w:i w:val="false"/>
          <w:color w:val="000000"/>
          <w:sz w:val="28"/>
        </w:rPr>
        <w:t>
      137. Если на борту ВС установлен регистратор полетных данных, эксплуатант этого ВС:</w:t>
      </w:r>
    </w:p>
    <w:bookmarkEnd w:id="486"/>
    <w:bookmarkStart w:name="z494" w:id="487"/>
    <w:p>
      <w:pPr>
        <w:spacing w:after="0"/>
        <w:ind w:left="0"/>
        <w:jc w:val="both"/>
      </w:pPr>
      <w:r>
        <w:rPr>
          <w:rFonts w:ascii="Times New Roman"/>
          <w:b w:val="false"/>
          <w:i w:val="false"/>
          <w:color w:val="000000"/>
          <w:sz w:val="28"/>
        </w:rPr>
        <w:t>
      1) в ходе эксплуатации ВС при проведении обработки записей или технического обслуживания бортового регистратора сохраняет снятые с борта ВС оригиналы записей (носители информации) за последний период летной эксплуатации до следующего момента проведения аналогичных работ;</w:t>
      </w:r>
    </w:p>
    <w:bookmarkEnd w:id="487"/>
    <w:bookmarkStart w:name="z495" w:id="488"/>
    <w:p>
      <w:pPr>
        <w:spacing w:after="0"/>
        <w:ind w:left="0"/>
        <w:jc w:val="both"/>
      </w:pPr>
      <w:r>
        <w:rPr>
          <w:rFonts w:ascii="Times New Roman"/>
          <w:b w:val="false"/>
          <w:i w:val="false"/>
          <w:color w:val="000000"/>
          <w:sz w:val="28"/>
        </w:rPr>
        <w:t>
      2) при необходимости стирания записи на защищенном накопителе для проведения контроля состояния и обслуживания регистратора полетных данных - осуществляет стирание только наиболее старого материала в объеме, не превышающем пяти процентов от общего объема записанной информации;</w:t>
      </w:r>
    </w:p>
    <w:bookmarkEnd w:id="488"/>
    <w:bookmarkStart w:name="z496" w:id="489"/>
    <w:p>
      <w:pPr>
        <w:spacing w:after="0"/>
        <w:ind w:left="0"/>
        <w:jc w:val="both"/>
      </w:pPr>
      <w:r>
        <w:rPr>
          <w:rFonts w:ascii="Times New Roman"/>
          <w:b w:val="false"/>
          <w:i w:val="false"/>
          <w:color w:val="000000"/>
          <w:sz w:val="28"/>
        </w:rPr>
        <w:t>
      3) хранит документы, необходимые для обеспечения обработки зарегистрированных данных (перевод кодированной информации в физические величины параметров).</w:t>
      </w:r>
    </w:p>
    <w:bookmarkEnd w:id="489"/>
    <w:bookmarkStart w:name="z497" w:id="490"/>
    <w:p>
      <w:pPr>
        <w:spacing w:after="0"/>
        <w:ind w:left="0"/>
        <w:jc w:val="both"/>
      </w:pPr>
      <w:r>
        <w:rPr>
          <w:rFonts w:ascii="Times New Roman"/>
          <w:b w:val="false"/>
          <w:i w:val="false"/>
          <w:color w:val="000000"/>
          <w:sz w:val="28"/>
        </w:rPr>
        <w:t>
      138. Эксплуатант ВС, на борту которого установлены средства сбора полетной информации, имеет в собственности или имеет возможность использовать по договору средства для расшифровки и воспроизведения любой записи, сделанной этими приборами.</w:t>
      </w:r>
    </w:p>
    <w:bookmarkEnd w:id="490"/>
    <w:bookmarkStart w:name="z498" w:id="491"/>
    <w:p>
      <w:pPr>
        <w:spacing w:after="0"/>
        <w:ind w:left="0"/>
        <w:jc w:val="both"/>
      </w:pPr>
      <w:r>
        <w:rPr>
          <w:rFonts w:ascii="Times New Roman"/>
          <w:b w:val="false"/>
          <w:i w:val="false"/>
          <w:color w:val="000000"/>
          <w:sz w:val="28"/>
        </w:rPr>
        <w:t>
      139. Записи бортового регистратора полетных данных и, когда требуется записи бортового речевого самописца, используются эксплуатантом:</w:t>
      </w:r>
    </w:p>
    <w:bookmarkEnd w:id="491"/>
    <w:bookmarkStart w:name="z499" w:id="492"/>
    <w:p>
      <w:pPr>
        <w:spacing w:after="0"/>
        <w:ind w:left="0"/>
        <w:jc w:val="both"/>
      </w:pPr>
      <w:r>
        <w:rPr>
          <w:rFonts w:ascii="Times New Roman"/>
          <w:b w:val="false"/>
          <w:i w:val="false"/>
          <w:color w:val="000000"/>
          <w:sz w:val="28"/>
        </w:rPr>
        <w:t>
      1) при расследовании авиационных происшествий и инцидентов;</w:t>
      </w:r>
    </w:p>
    <w:bookmarkEnd w:id="492"/>
    <w:bookmarkStart w:name="z500" w:id="493"/>
    <w:p>
      <w:pPr>
        <w:spacing w:after="0"/>
        <w:ind w:left="0"/>
        <w:jc w:val="both"/>
      </w:pPr>
      <w:r>
        <w:rPr>
          <w:rFonts w:ascii="Times New Roman"/>
          <w:b w:val="false"/>
          <w:i w:val="false"/>
          <w:color w:val="000000"/>
          <w:sz w:val="28"/>
        </w:rPr>
        <w:t>
      2) для оперативного послеполетного контроля эксплуатации, состояния ВС и его систем, в целях выявления возможного выхода за эксплуатационные ограничения, установленные в РЛЭ и РПП, а также в целях контроля действий экипажа;</w:t>
      </w:r>
    </w:p>
    <w:bookmarkEnd w:id="493"/>
    <w:bookmarkStart w:name="z501" w:id="494"/>
    <w:p>
      <w:pPr>
        <w:spacing w:after="0"/>
        <w:ind w:left="0"/>
        <w:jc w:val="both"/>
      </w:pPr>
      <w:r>
        <w:rPr>
          <w:rFonts w:ascii="Times New Roman"/>
          <w:b w:val="false"/>
          <w:i w:val="false"/>
          <w:color w:val="000000"/>
          <w:sz w:val="28"/>
        </w:rPr>
        <w:t>
      3) решения эксплуатантом или уполномоченным органом задач в интересах поддержания летной годности или выполнения технического обслуживания и ремонта ВС.</w:t>
      </w:r>
    </w:p>
    <w:bookmarkEnd w:id="494"/>
    <w:bookmarkStart w:name="z502" w:id="495"/>
    <w:p>
      <w:pPr>
        <w:spacing w:after="0"/>
        <w:ind w:left="0"/>
        <w:jc w:val="both"/>
      </w:pPr>
      <w:r>
        <w:rPr>
          <w:rFonts w:ascii="Times New Roman"/>
          <w:b w:val="false"/>
          <w:i w:val="false"/>
          <w:color w:val="000000"/>
          <w:sz w:val="28"/>
        </w:rPr>
        <w:t>
      140. Оперативный послеполетный контроль, предусмотренный подпунктом 2) пункта 139 настоящих Правил, выполняется после каждой посадки ВС на аэродроме базирования за исключением случаев:</w:t>
      </w:r>
    </w:p>
    <w:bookmarkEnd w:id="495"/>
    <w:bookmarkStart w:name="z503" w:id="496"/>
    <w:p>
      <w:pPr>
        <w:spacing w:after="0"/>
        <w:ind w:left="0"/>
        <w:jc w:val="both"/>
      </w:pPr>
      <w:r>
        <w:rPr>
          <w:rFonts w:ascii="Times New Roman"/>
          <w:b w:val="false"/>
          <w:i w:val="false"/>
          <w:color w:val="000000"/>
          <w:sz w:val="28"/>
        </w:rPr>
        <w:t>
      1) неисправности бортового регистратора полетной информации;</w:t>
      </w:r>
    </w:p>
    <w:bookmarkEnd w:id="496"/>
    <w:bookmarkStart w:name="z504" w:id="497"/>
    <w:p>
      <w:pPr>
        <w:spacing w:after="0"/>
        <w:ind w:left="0"/>
        <w:jc w:val="both"/>
      </w:pPr>
      <w:r>
        <w:rPr>
          <w:rFonts w:ascii="Times New Roman"/>
          <w:b w:val="false"/>
          <w:i w:val="false"/>
          <w:color w:val="000000"/>
          <w:sz w:val="28"/>
        </w:rPr>
        <w:t>
      2) в промежуточных аэропортах, при регулярных пассажирских перевозках.</w:t>
      </w:r>
    </w:p>
    <w:bookmarkEnd w:id="497"/>
    <w:bookmarkStart w:name="z505" w:id="498"/>
    <w:p>
      <w:pPr>
        <w:spacing w:after="0"/>
        <w:ind w:left="0"/>
        <w:jc w:val="both"/>
      </w:pPr>
      <w:r>
        <w:rPr>
          <w:rFonts w:ascii="Times New Roman"/>
          <w:b w:val="false"/>
          <w:i w:val="false"/>
          <w:color w:val="000000"/>
          <w:sz w:val="28"/>
        </w:rPr>
        <w:t>
      При возвращении ВС на аэродром базирования обрабатывается весь объем полетных данных, накопленных за период с момента последнего послеполетного контроля.</w:t>
      </w:r>
    </w:p>
    <w:bookmarkEnd w:id="498"/>
    <w:bookmarkStart w:name="z506" w:id="499"/>
    <w:p>
      <w:pPr>
        <w:spacing w:after="0"/>
        <w:ind w:left="0"/>
        <w:jc w:val="both"/>
      </w:pPr>
      <w:r>
        <w:rPr>
          <w:rFonts w:ascii="Times New Roman"/>
          <w:b w:val="false"/>
          <w:i w:val="false"/>
          <w:color w:val="000000"/>
          <w:sz w:val="28"/>
        </w:rPr>
        <w:t>
      141. Оперативный послеполетный контроль, предусмотренный подпунктом 2) пункта 139 настоящих Правил, выполняется с использованием процедур, указанных в РПП эксплуатанта. Указанные процедуры предусматривают также порядок действий при выявлении отклонений по результатам послеполетного контроля.</w:t>
      </w:r>
    </w:p>
    <w:bookmarkEnd w:id="499"/>
    <w:bookmarkStart w:name="z507" w:id="500"/>
    <w:p>
      <w:pPr>
        <w:spacing w:after="0"/>
        <w:ind w:left="0"/>
        <w:jc w:val="both"/>
      </w:pPr>
      <w:r>
        <w:rPr>
          <w:rFonts w:ascii="Times New Roman"/>
          <w:b w:val="false"/>
          <w:i w:val="false"/>
          <w:color w:val="000000"/>
          <w:sz w:val="28"/>
        </w:rPr>
        <w:t>
      142. Эксплуатант ВС хранит результаты оперативного послеполетного контроля, предусмотренного подпунктом 2) пункта 139 настоящих Правил в течение 3 месяцев с момента их получения (даты обработки информации конкретного полета).</w:t>
      </w:r>
    </w:p>
    <w:bookmarkEnd w:id="500"/>
    <w:bookmarkStart w:name="z508" w:id="501"/>
    <w:p>
      <w:pPr>
        <w:spacing w:after="0"/>
        <w:ind w:left="0"/>
        <w:jc w:val="left"/>
      </w:pPr>
      <w:r>
        <w:rPr>
          <w:rFonts w:ascii="Times New Roman"/>
          <w:b/>
          <w:i w:val="false"/>
          <w:color w:val="000000"/>
        </w:rPr>
        <w:t xml:space="preserve"> Параграф 32. Контроль при эксплуатации</w:t>
      </w:r>
      <w:r>
        <w:br/>
      </w:r>
      <w:r>
        <w:rPr>
          <w:rFonts w:ascii="Times New Roman"/>
          <w:b/>
          <w:i w:val="false"/>
          <w:color w:val="000000"/>
        </w:rPr>
        <w:t>средств сбора полетных данных</w:t>
      </w:r>
    </w:p>
    <w:bookmarkEnd w:id="501"/>
    <w:bookmarkStart w:name="z509" w:id="502"/>
    <w:p>
      <w:pPr>
        <w:spacing w:after="0"/>
        <w:ind w:left="0"/>
        <w:jc w:val="both"/>
      </w:pPr>
      <w:r>
        <w:rPr>
          <w:rFonts w:ascii="Times New Roman"/>
          <w:b w:val="false"/>
          <w:i w:val="false"/>
          <w:color w:val="000000"/>
          <w:sz w:val="28"/>
        </w:rPr>
        <w:t>
      143. На предполетной подготовке ВС выполняется контроль работоспособности бортового регистратора полетных данных и бортового речевого самописца с использованием встроенных средств контроля.</w:t>
      </w:r>
    </w:p>
    <w:bookmarkEnd w:id="502"/>
    <w:bookmarkStart w:name="z510" w:id="503"/>
    <w:p>
      <w:pPr>
        <w:spacing w:after="0"/>
        <w:ind w:left="0"/>
        <w:jc w:val="both"/>
      </w:pPr>
      <w:r>
        <w:rPr>
          <w:rFonts w:ascii="Times New Roman"/>
          <w:b w:val="false"/>
          <w:i w:val="false"/>
          <w:color w:val="000000"/>
          <w:sz w:val="28"/>
        </w:rPr>
        <w:t>
      144. Не реже 1 раза в год при выполнении соответствующего вида (формы) технического обслуживания ВС проводится контроль исправности бортового регистратора полетных данных и бортового речевого самописца путем считывания и анализа качества записей, сделанных в двух последних полетах. Такой анализ предусматривает оценку частоты, характера и распределения сбоев информации, разборчивости звуковой информации, характера изменения записи параметров по этапам полета и их соответствие установленным допускам.</w:t>
      </w:r>
    </w:p>
    <w:bookmarkEnd w:id="503"/>
    <w:bookmarkStart w:name="z511" w:id="504"/>
    <w:p>
      <w:pPr>
        <w:spacing w:after="0"/>
        <w:ind w:left="0"/>
        <w:jc w:val="both"/>
      </w:pPr>
      <w:r>
        <w:rPr>
          <w:rFonts w:ascii="Times New Roman"/>
          <w:b w:val="false"/>
          <w:i w:val="false"/>
          <w:color w:val="000000"/>
          <w:sz w:val="28"/>
        </w:rPr>
        <w:t>
      145. Бортовой регистратор полетных данных и бортовой речевой самописец следует считать неисправными, если:</w:t>
      </w:r>
    </w:p>
    <w:bookmarkEnd w:id="504"/>
    <w:bookmarkStart w:name="z512" w:id="505"/>
    <w:p>
      <w:pPr>
        <w:spacing w:after="0"/>
        <w:ind w:left="0"/>
        <w:jc w:val="both"/>
      </w:pPr>
      <w:r>
        <w:rPr>
          <w:rFonts w:ascii="Times New Roman"/>
          <w:b w:val="false"/>
          <w:i w:val="false"/>
          <w:color w:val="000000"/>
          <w:sz w:val="28"/>
        </w:rPr>
        <w:t>
      1) при предполетном контроле встроенными средствами выявлен отказ регистратора полетных данных и бортового речевого самописца;</w:t>
      </w:r>
    </w:p>
    <w:bookmarkEnd w:id="505"/>
    <w:bookmarkStart w:name="z513" w:id="506"/>
    <w:p>
      <w:pPr>
        <w:spacing w:after="0"/>
        <w:ind w:left="0"/>
        <w:jc w:val="both"/>
      </w:pPr>
      <w:r>
        <w:rPr>
          <w:rFonts w:ascii="Times New Roman"/>
          <w:b w:val="false"/>
          <w:i w:val="false"/>
          <w:color w:val="000000"/>
          <w:sz w:val="28"/>
        </w:rPr>
        <w:t xml:space="preserve">
      2) при ежегодной проверке выявлены отклонения в качестве записей или как минимум один параметр, обязательный для регистрации, был записан бортовым регистратором полетных данных с отклонениями от требований эксплуатационной документации; </w:t>
      </w:r>
    </w:p>
    <w:bookmarkEnd w:id="506"/>
    <w:bookmarkStart w:name="z514" w:id="507"/>
    <w:p>
      <w:pPr>
        <w:spacing w:after="0"/>
        <w:ind w:left="0"/>
        <w:jc w:val="both"/>
      </w:pPr>
      <w:r>
        <w:rPr>
          <w:rFonts w:ascii="Times New Roman"/>
          <w:b w:val="false"/>
          <w:i w:val="false"/>
          <w:color w:val="000000"/>
          <w:sz w:val="28"/>
        </w:rPr>
        <w:t xml:space="preserve">
      3) в процессе оперативного послеполетного контроля,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пункта 139 настоящих Правил, выявлены отклонения в качестве записей или как минимум один параметр, обязательный для регистрации был записан бортовым регистратором полетных данных с отклонениями от требований эксплуатационной документации.</w:t>
      </w:r>
    </w:p>
    <w:bookmarkEnd w:id="507"/>
    <w:bookmarkStart w:name="z515" w:id="508"/>
    <w:p>
      <w:pPr>
        <w:spacing w:after="0"/>
        <w:ind w:left="0"/>
        <w:jc w:val="both"/>
      </w:pPr>
      <w:r>
        <w:rPr>
          <w:rFonts w:ascii="Times New Roman"/>
          <w:b w:val="false"/>
          <w:i w:val="false"/>
          <w:color w:val="000000"/>
          <w:sz w:val="28"/>
        </w:rPr>
        <w:t>
      146. Градуировка измерительных каналов бортового регистратора полетных данных проводится не реже 1 раза в год.</w:t>
      </w:r>
    </w:p>
    <w:bookmarkEnd w:id="508"/>
    <w:bookmarkStart w:name="z516" w:id="509"/>
    <w:p>
      <w:pPr>
        <w:spacing w:after="0"/>
        <w:ind w:left="0"/>
        <w:jc w:val="both"/>
      </w:pPr>
      <w:r>
        <w:rPr>
          <w:rFonts w:ascii="Times New Roman"/>
          <w:b w:val="false"/>
          <w:i w:val="false"/>
          <w:color w:val="000000"/>
          <w:sz w:val="28"/>
        </w:rPr>
        <w:t>
      147. По результатам ежегодной проверки средств сбора полетной информации эксплуатантом составляется отчет, который хранится в течение 1 года (до оформления отчета о следующей проверке) и по требованию уполномоченного органа предоставляется для контроля.</w:t>
      </w:r>
    </w:p>
    <w:bookmarkEnd w:id="509"/>
    <w:bookmarkStart w:name="z517" w:id="510"/>
    <w:p>
      <w:pPr>
        <w:spacing w:after="0"/>
        <w:ind w:left="0"/>
        <w:jc w:val="left"/>
      </w:pPr>
      <w:r>
        <w:rPr>
          <w:rFonts w:ascii="Times New Roman"/>
          <w:b/>
          <w:i w:val="false"/>
          <w:color w:val="000000"/>
        </w:rPr>
        <w:t xml:space="preserve"> 2. Воздушные суда</w:t>
      </w:r>
    </w:p>
    <w:bookmarkEnd w:id="510"/>
    <w:bookmarkStart w:name="z518" w:id="511"/>
    <w:p>
      <w:pPr>
        <w:spacing w:after="0"/>
        <w:ind w:left="0"/>
        <w:jc w:val="both"/>
      </w:pPr>
      <w:r>
        <w:rPr>
          <w:rFonts w:ascii="Times New Roman"/>
          <w:b w:val="false"/>
          <w:i w:val="false"/>
          <w:color w:val="000000"/>
          <w:sz w:val="28"/>
        </w:rPr>
        <w:t>
      148. ВС допускается к эксплуатации при наличии действующего сертификата летной годности.</w:t>
      </w:r>
    </w:p>
    <w:bookmarkEnd w:id="511"/>
    <w:bookmarkStart w:name="z519" w:id="512"/>
    <w:p>
      <w:pPr>
        <w:spacing w:after="0"/>
        <w:ind w:left="0"/>
        <w:jc w:val="both"/>
      </w:pPr>
      <w:r>
        <w:rPr>
          <w:rFonts w:ascii="Times New Roman"/>
          <w:b w:val="false"/>
          <w:i w:val="false"/>
          <w:color w:val="000000"/>
          <w:sz w:val="28"/>
        </w:rPr>
        <w:t xml:space="preserve">
      149. ВС признается годным к полету, если оно сконструировано, изготовлено, оснащено и прошло техническое обслуживание и ремонт, а также имеет летные качества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и экологического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w:t>
      </w:r>
    </w:p>
    <w:bookmarkEnd w:id="512"/>
    <w:bookmarkStart w:name="z520" w:id="513"/>
    <w:p>
      <w:pPr>
        <w:spacing w:after="0"/>
        <w:ind w:left="0"/>
        <w:jc w:val="both"/>
      </w:pPr>
      <w:r>
        <w:rPr>
          <w:rFonts w:ascii="Times New Roman"/>
          <w:b w:val="false"/>
          <w:i w:val="false"/>
          <w:color w:val="000000"/>
          <w:sz w:val="28"/>
        </w:rPr>
        <w:t>
      150. Использование ВС, не имеющего сертификата летной годности (удостоверения о годности к полетам) не допускается.</w:t>
      </w:r>
    </w:p>
    <w:bookmarkEnd w:id="513"/>
    <w:bookmarkStart w:name="z521" w:id="514"/>
    <w:p>
      <w:pPr>
        <w:spacing w:after="0"/>
        <w:ind w:left="0"/>
        <w:jc w:val="both"/>
      </w:pPr>
      <w:r>
        <w:rPr>
          <w:rFonts w:ascii="Times New Roman"/>
          <w:b w:val="false"/>
          <w:i w:val="false"/>
          <w:color w:val="000000"/>
          <w:sz w:val="28"/>
        </w:rPr>
        <w:t xml:space="preserve">
      151. Гражданские ВС в зависимости от максимальной (сертифицированной) взлетной массы, оснащенности оборудованием классифицируются в соответствии с Классификацией ВС,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514"/>
    <w:bookmarkStart w:name="z522" w:id="515"/>
    <w:p>
      <w:pPr>
        <w:spacing w:after="0"/>
        <w:ind w:left="0"/>
        <w:jc w:val="both"/>
      </w:pPr>
      <w:r>
        <w:rPr>
          <w:rFonts w:ascii="Times New Roman"/>
          <w:b w:val="false"/>
          <w:i w:val="false"/>
          <w:color w:val="000000"/>
          <w:sz w:val="28"/>
        </w:rPr>
        <w:t>
      152. По дальности полета гражданские ВС подразделяются:</w:t>
      </w:r>
    </w:p>
    <w:bookmarkEnd w:id="515"/>
    <w:bookmarkStart w:name="z523" w:id="516"/>
    <w:p>
      <w:pPr>
        <w:spacing w:after="0"/>
        <w:ind w:left="0"/>
        <w:jc w:val="both"/>
      </w:pPr>
      <w:r>
        <w:rPr>
          <w:rFonts w:ascii="Times New Roman"/>
          <w:b w:val="false"/>
          <w:i w:val="false"/>
          <w:color w:val="000000"/>
          <w:sz w:val="28"/>
        </w:rPr>
        <w:t>
      1) магистральные дальние - 6000 км. и более;</w:t>
      </w:r>
    </w:p>
    <w:bookmarkEnd w:id="516"/>
    <w:bookmarkStart w:name="z524" w:id="517"/>
    <w:p>
      <w:pPr>
        <w:spacing w:after="0"/>
        <w:ind w:left="0"/>
        <w:jc w:val="both"/>
      </w:pPr>
      <w:r>
        <w:rPr>
          <w:rFonts w:ascii="Times New Roman"/>
          <w:b w:val="false"/>
          <w:i w:val="false"/>
          <w:color w:val="000000"/>
          <w:sz w:val="28"/>
        </w:rPr>
        <w:t>
      2) магистральные средние - от 2500 до 6000 км.;</w:t>
      </w:r>
    </w:p>
    <w:bookmarkEnd w:id="517"/>
    <w:bookmarkStart w:name="z525" w:id="518"/>
    <w:p>
      <w:pPr>
        <w:spacing w:after="0"/>
        <w:ind w:left="0"/>
        <w:jc w:val="both"/>
      </w:pPr>
      <w:r>
        <w:rPr>
          <w:rFonts w:ascii="Times New Roman"/>
          <w:b w:val="false"/>
          <w:i w:val="false"/>
          <w:color w:val="000000"/>
          <w:sz w:val="28"/>
        </w:rPr>
        <w:t>
      3) магистральные ближние - от 1000 до 2500 км.;</w:t>
      </w:r>
    </w:p>
    <w:bookmarkEnd w:id="518"/>
    <w:bookmarkStart w:name="z526" w:id="519"/>
    <w:p>
      <w:pPr>
        <w:spacing w:after="0"/>
        <w:ind w:left="0"/>
        <w:jc w:val="both"/>
      </w:pPr>
      <w:r>
        <w:rPr>
          <w:rFonts w:ascii="Times New Roman"/>
          <w:b w:val="false"/>
          <w:i w:val="false"/>
          <w:color w:val="000000"/>
          <w:sz w:val="28"/>
        </w:rPr>
        <w:t>
      4) воздушные суда с дальностью полета до 1000 км.</w:t>
      </w:r>
    </w:p>
    <w:bookmarkEnd w:id="519"/>
    <w:bookmarkStart w:name="z527" w:id="520"/>
    <w:p>
      <w:pPr>
        <w:spacing w:after="0"/>
        <w:ind w:left="0"/>
        <w:jc w:val="both"/>
      </w:pPr>
      <w:r>
        <w:rPr>
          <w:rFonts w:ascii="Times New Roman"/>
          <w:b w:val="false"/>
          <w:i w:val="false"/>
          <w:color w:val="000000"/>
          <w:sz w:val="28"/>
        </w:rPr>
        <w:t>
      153. По категориям турбулентности в следе и в соответствии с максимальной сертифицированной взлетной массой гражданские ВС подразделяются:</w:t>
      </w:r>
    </w:p>
    <w:bookmarkEnd w:id="520"/>
    <w:bookmarkStart w:name="z528" w:id="521"/>
    <w:p>
      <w:pPr>
        <w:spacing w:after="0"/>
        <w:ind w:left="0"/>
        <w:jc w:val="both"/>
      </w:pPr>
      <w:r>
        <w:rPr>
          <w:rFonts w:ascii="Times New Roman"/>
          <w:b w:val="false"/>
          <w:i w:val="false"/>
          <w:color w:val="000000"/>
          <w:sz w:val="28"/>
        </w:rPr>
        <w:t>
      1) тяжелые (Н) - все типы ВС массой 136 тонн или более;</w:t>
      </w:r>
    </w:p>
    <w:bookmarkEnd w:id="521"/>
    <w:bookmarkStart w:name="z529" w:id="522"/>
    <w:p>
      <w:pPr>
        <w:spacing w:after="0"/>
        <w:ind w:left="0"/>
        <w:jc w:val="both"/>
      </w:pPr>
      <w:r>
        <w:rPr>
          <w:rFonts w:ascii="Times New Roman"/>
          <w:b w:val="false"/>
          <w:i w:val="false"/>
          <w:color w:val="000000"/>
          <w:sz w:val="28"/>
        </w:rPr>
        <w:t xml:space="preserve">
      2) средние (М) - типы ВС массой менее 136, но более 7 тонн; </w:t>
      </w:r>
    </w:p>
    <w:bookmarkEnd w:id="522"/>
    <w:bookmarkStart w:name="z530" w:id="523"/>
    <w:p>
      <w:pPr>
        <w:spacing w:after="0"/>
        <w:ind w:left="0"/>
        <w:jc w:val="both"/>
      </w:pPr>
      <w:r>
        <w:rPr>
          <w:rFonts w:ascii="Times New Roman"/>
          <w:b w:val="false"/>
          <w:i w:val="false"/>
          <w:color w:val="000000"/>
          <w:sz w:val="28"/>
        </w:rPr>
        <w:t xml:space="preserve">
      3) легкие (L) - типы ВС с взлетной массой 7 тонн и менее. </w:t>
      </w:r>
    </w:p>
    <w:bookmarkEnd w:id="523"/>
    <w:bookmarkStart w:name="z531" w:id="524"/>
    <w:p>
      <w:pPr>
        <w:spacing w:after="0"/>
        <w:ind w:left="0"/>
        <w:jc w:val="both"/>
      </w:pPr>
      <w:r>
        <w:rPr>
          <w:rFonts w:ascii="Times New Roman"/>
          <w:b w:val="false"/>
          <w:i w:val="false"/>
          <w:color w:val="000000"/>
          <w:sz w:val="28"/>
        </w:rPr>
        <w:t>
      В отношении ВС, имеющих категорию турбулентности, свойственной тяжелым ВС, при первичном установлении радиотелефонной связи между такими ВС и органом ОВД перед вылетом или прибытием, к позывному ВС добавляется слово "тяжелый";</w:t>
      </w:r>
    </w:p>
    <w:bookmarkEnd w:id="524"/>
    <w:bookmarkStart w:name="z532" w:id="525"/>
    <w:p>
      <w:pPr>
        <w:spacing w:after="0"/>
        <w:ind w:left="0"/>
        <w:jc w:val="both"/>
      </w:pPr>
      <w:r>
        <w:rPr>
          <w:rFonts w:ascii="Times New Roman"/>
          <w:b w:val="false"/>
          <w:i w:val="false"/>
          <w:color w:val="000000"/>
          <w:sz w:val="28"/>
        </w:rPr>
        <w:t>
      154. Вертолеты по летно-техническим характеристикам различаются на:</w:t>
      </w:r>
    </w:p>
    <w:bookmarkEnd w:id="525"/>
    <w:bookmarkStart w:name="z533" w:id="526"/>
    <w:p>
      <w:pPr>
        <w:spacing w:after="0"/>
        <w:ind w:left="0"/>
        <w:jc w:val="both"/>
      </w:pPr>
      <w:r>
        <w:rPr>
          <w:rFonts w:ascii="Times New Roman"/>
          <w:b w:val="false"/>
          <w:i w:val="false"/>
          <w:color w:val="000000"/>
          <w:sz w:val="28"/>
        </w:rPr>
        <w:t>
      1) вертолеты с летно-техническими характеристиками класса 1, которые позволяют в случае отказа критического двигателя выполнить посадку в зоне прерванного взлета или безопасно продолжить полет до соответствующей зоны приземления, в зависимости от того, когда произошел отказ;</w:t>
      </w:r>
    </w:p>
    <w:bookmarkEnd w:id="526"/>
    <w:bookmarkStart w:name="z534" w:id="527"/>
    <w:p>
      <w:pPr>
        <w:spacing w:after="0"/>
        <w:ind w:left="0"/>
        <w:jc w:val="both"/>
      </w:pPr>
      <w:r>
        <w:rPr>
          <w:rFonts w:ascii="Times New Roman"/>
          <w:b w:val="false"/>
          <w:i w:val="false"/>
          <w:color w:val="000000"/>
          <w:sz w:val="28"/>
        </w:rPr>
        <w:t>
      2) вертолеты с летно-техническими характеристиками класса 2, которые позволяют в случае отказа критического двигателя безопасно продолжать полет, за исключением тех случаев, когда отказ имеет место до достижения характерной точки после взлета или после характерной точки до посадки, когда может потребоваться выполнение вынужденной посадки;</w:t>
      </w:r>
    </w:p>
    <w:bookmarkEnd w:id="527"/>
    <w:bookmarkStart w:name="z535" w:id="528"/>
    <w:p>
      <w:pPr>
        <w:spacing w:after="0"/>
        <w:ind w:left="0"/>
        <w:jc w:val="both"/>
      </w:pPr>
      <w:r>
        <w:rPr>
          <w:rFonts w:ascii="Times New Roman"/>
          <w:b w:val="false"/>
          <w:i w:val="false"/>
          <w:color w:val="000000"/>
          <w:sz w:val="28"/>
        </w:rPr>
        <w:t>
      3) вертолеты с летно-техническими характеристиками класса 3, которые позволяют в случае отказа двигателя в любой точке на траектории полета выполнить вынужденную посадку.</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154 в редакции приказа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6" w:id="529"/>
    <w:p>
      <w:pPr>
        <w:spacing w:after="0"/>
        <w:ind w:left="0"/>
        <w:jc w:val="left"/>
      </w:pPr>
      <w:r>
        <w:rPr>
          <w:rFonts w:ascii="Times New Roman"/>
          <w:b/>
          <w:i w:val="false"/>
          <w:color w:val="000000"/>
        </w:rPr>
        <w:t xml:space="preserve">  Параграф 33. Бортовые приборы и оборудование</w:t>
      </w:r>
    </w:p>
    <w:bookmarkEnd w:id="529"/>
    <w:bookmarkStart w:name="z537" w:id="530"/>
    <w:p>
      <w:pPr>
        <w:spacing w:after="0"/>
        <w:ind w:left="0"/>
        <w:jc w:val="both"/>
      </w:pPr>
      <w:r>
        <w:rPr>
          <w:rFonts w:ascii="Times New Roman"/>
          <w:b w:val="false"/>
          <w:i w:val="false"/>
          <w:color w:val="000000"/>
          <w:sz w:val="28"/>
        </w:rPr>
        <w:t>
      155. ВС оснащается приборами, которые позволяют летному экипажу контролировать траекторию его полета, выполнять любые требуемые правилами маневры и соблюдать эксплуатационные ограничения, касающиеся данного ВС, в ожидаемых условиях эксплуатации.</w:t>
      </w:r>
    </w:p>
    <w:bookmarkEnd w:id="530"/>
    <w:bookmarkStart w:name="z538" w:id="531"/>
    <w:p>
      <w:pPr>
        <w:spacing w:after="0"/>
        <w:ind w:left="0"/>
        <w:jc w:val="both"/>
      </w:pPr>
      <w:r>
        <w:rPr>
          <w:rFonts w:ascii="Times New Roman"/>
          <w:b w:val="false"/>
          <w:i w:val="false"/>
          <w:color w:val="000000"/>
          <w:sz w:val="28"/>
        </w:rPr>
        <w:t>
      ВС оснащается:</w:t>
      </w:r>
    </w:p>
    <w:bookmarkEnd w:id="531"/>
    <w:bookmarkStart w:name="z539" w:id="532"/>
    <w:p>
      <w:pPr>
        <w:spacing w:after="0"/>
        <w:ind w:left="0"/>
        <w:jc w:val="both"/>
      </w:pPr>
      <w:r>
        <w:rPr>
          <w:rFonts w:ascii="Times New Roman"/>
          <w:b w:val="false"/>
          <w:i w:val="false"/>
          <w:color w:val="000000"/>
          <w:sz w:val="28"/>
        </w:rPr>
        <w:t>
      1) запасом необходимых медицинских средств, помещаемых в легкодоступных местах (комплектом первой помощи для АОН);</w:t>
      </w:r>
    </w:p>
    <w:bookmarkEnd w:id="532"/>
    <w:bookmarkStart w:name="z540" w:id="533"/>
    <w:p>
      <w:pPr>
        <w:spacing w:after="0"/>
        <w:ind w:left="0"/>
        <w:jc w:val="both"/>
      </w:pPr>
      <w:r>
        <w:rPr>
          <w:rFonts w:ascii="Times New Roman"/>
          <w:b w:val="false"/>
          <w:i w:val="false"/>
          <w:color w:val="000000"/>
          <w:sz w:val="28"/>
        </w:rPr>
        <w:t>
      2) переносными огнетушителями, при пользовании не создающими опасной концентрации ядовитых газов внутри ВС (как минимум по одному огнетушителю устанавливается в кабине летного экипажа и в каждом пассажирском салоне, который отделен от кабины летного экипажа, и в который члены экипажа не имеют прямого доступа).</w:t>
      </w:r>
    </w:p>
    <w:bookmarkEnd w:id="533"/>
    <w:bookmarkStart w:name="z541" w:id="534"/>
    <w:p>
      <w:pPr>
        <w:spacing w:after="0"/>
        <w:ind w:left="0"/>
        <w:jc w:val="both"/>
      </w:pPr>
      <w:r>
        <w:rPr>
          <w:rFonts w:ascii="Times New Roman"/>
          <w:b w:val="false"/>
          <w:i w:val="false"/>
          <w:color w:val="000000"/>
          <w:sz w:val="28"/>
        </w:rPr>
        <w:t>
      156. На всех ВС находится в работоспособном состоянии:</w:t>
      </w:r>
    </w:p>
    <w:bookmarkEnd w:id="534"/>
    <w:bookmarkStart w:name="z542" w:id="535"/>
    <w:p>
      <w:pPr>
        <w:spacing w:after="0"/>
        <w:ind w:left="0"/>
        <w:jc w:val="both"/>
      </w:pPr>
      <w:r>
        <w:rPr>
          <w:rFonts w:ascii="Times New Roman"/>
          <w:b w:val="false"/>
          <w:i w:val="false"/>
          <w:color w:val="000000"/>
          <w:sz w:val="28"/>
        </w:rPr>
        <w:t>
      1) кресло или спальное место для каждого лица старше 2 лет;</w:t>
      </w:r>
    </w:p>
    <w:bookmarkEnd w:id="535"/>
    <w:bookmarkStart w:name="z543" w:id="536"/>
    <w:p>
      <w:pPr>
        <w:spacing w:after="0"/>
        <w:ind w:left="0"/>
        <w:jc w:val="both"/>
      </w:pPr>
      <w:r>
        <w:rPr>
          <w:rFonts w:ascii="Times New Roman"/>
          <w:b w:val="false"/>
          <w:i w:val="false"/>
          <w:color w:val="000000"/>
          <w:sz w:val="28"/>
        </w:rPr>
        <w:t xml:space="preserve">
      2) поясной привязной ремень на каждом пассажирском кресле и удерживающие ремни на каждом спальном месте; </w:t>
      </w:r>
    </w:p>
    <w:bookmarkEnd w:id="536"/>
    <w:bookmarkStart w:name="z544" w:id="537"/>
    <w:p>
      <w:pPr>
        <w:spacing w:after="0"/>
        <w:ind w:left="0"/>
        <w:jc w:val="both"/>
      </w:pPr>
      <w:r>
        <w:rPr>
          <w:rFonts w:ascii="Times New Roman"/>
          <w:b w:val="false"/>
          <w:i w:val="false"/>
          <w:color w:val="000000"/>
          <w:sz w:val="28"/>
        </w:rPr>
        <w:t xml:space="preserve">
      3) запасные электрические предохранители соответствующих номиналов, если на ВС установлены электрические предохранители, доступные для замены в полете. </w:t>
      </w:r>
    </w:p>
    <w:bookmarkEnd w:id="537"/>
    <w:bookmarkStart w:name="z545" w:id="538"/>
    <w:p>
      <w:pPr>
        <w:spacing w:after="0"/>
        <w:ind w:left="0"/>
        <w:jc w:val="both"/>
      </w:pPr>
      <w:r>
        <w:rPr>
          <w:rFonts w:ascii="Times New Roman"/>
          <w:b w:val="false"/>
          <w:i w:val="false"/>
          <w:color w:val="000000"/>
          <w:sz w:val="28"/>
        </w:rPr>
        <w:t>
      157. ВС, с сертифицированной максимальной взлетной массой более 5700 кг. (вертолеты - более 3180 кг.), выполняющие коммерческие перевозки, оборудуются привязными системами на каждом кресле летного экипажа. Привязная система на каждом кресле пилота включает устройство, которое автоматически ограничивает движение корпуса пилота в случае резкого торможения.</w:t>
      </w:r>
    </w:p>
    <w:bookmarkEnd w:id="538"/>
    <w:bookmarkStart w:name="z546" w:id="539"/>
    <w:p>
      <w:pPr>
        <w:spacing w:after="0"/>
        <w:ind w:left="0"/>
        <w:jc w:val="both"/>
      </w:pPr>
      <w:r>
        <w:rPr>
          <w:rFonts w:ascii="Times New Roman"/>
          <w:b w:val="false"/>
          <w:i w:val="false"/>
          <w:color w:val="000000"/>
          <w:sz w:val="28"/>
        </w:rPr>
        <w:t>
      158. ВС, предназначенные для перевозки пассажиров, оборудуются средствами, обеспечивающими сообщение пассажирам следующих сведений и указаний:</w:t>
      </w:r>
    </w:p>
    <w:bookmarkEnd w:id="539"/>
    <w:bookmarkStart w:name="z547" w:id="540"/>
    <w:p>
      <w:pPr>
        <w:spacing w:after="0"/>
        <w:ind w:left="0"/>
        <w:jc w:val="both"/>
      </w:pPr>
      <w:r>
        <w:rPr>
          <w:rFonts w:ascii="Times New Roman"/>
          <w:b w:val="false"/>
          <w:i w:val="false"/>
          <w:color w:val="000000"/>
          <w:sz w:val="28"/>
        </w:rPr>
        <w:t>
      1) когда необходимо пристегнуть привязные ремни;</w:t>
      </w:r>
    </w:p>
    <w:bookmarkEnd w:id="540"/>
    <w:bookmarkStart w:name="z548" w:id="541"/>
    <w:p>
      <w:pPr>
        <w:spacing w:after="0"/>
        <w:ind w:left="0"/>
        <w:jc w:val="both"/>
      </w:pPr>
      <w:r>
        <w:rPr>
          <w:rFonts w:ascii="Times New Roman"/>
          <w:b w:val="false"/>
          <w:i w:val="false"/>
          <w:color w:val="000000"/>
          <w:sz w:val="28"/>
        </w:rPr>
        <w:t>
      2) когда и как следует пользоваться кислородным оборудованием, если на борту ВС оно предусмотрено;</w:t>
      </w:r>
    </w:p>
    <w:bookmarkEnd w:id="541"/>
    <w:bookmarkStart w:name="z549" w:id="542"/>
    <w:p>
      <w:pPr>
        <w:spacing w:after="0"/>
        <w:ind w:left="0"/>
        <w:jc w:val="both"/>
      </w:pPr>
      <w:r>
        <w:rPr>
          <w:rFonts w:ascii="Times New Roman"/>
          <w:b w:val="false"/>
          <w:i w:val="false"/>
          <w:color w:val="000000"/>
          <w:sz w:val="28"/>
        </w:rPr>
        <w:t>
      3) когда следует воздерживаться от курения;</w:t>
      </w:r>
    </w:p>
    <w:bookmarkEnd w:id="542"/>
    <w:bookmarkStart w:name="z550" w:id="543"/>
    <w:p>
      <w:pPr>
        <w:spacing w:after="0"/>
        <w:ind w:left="0"/>
        <w:jc w:val="both"/>
      </w:pPr>
      <w:r>
        <w:rPr>
          <w:rFonts w:ascii="Times New Roman"/>
          <w:b w:val="false"/>
          <w:i w:val="false"/>
          <w:color w:val="000000"/>
          <w:sz w:val="28"/>
        </w:rPr>
        <w:t>
      4) где находятся спасательные жилеты или аналогичные индивидуальные плавсредства и как следует пользоваться ими, если такие средства предусмотрены на борту;</w:t>
      </w:r>
    </w:p>
    <w:bookmarkEnd w:id="543"/>
    <w:bookmarkStart w:name="z551" w:id="544"/>
    <w:p>
      <w:pPr>
        <w:spacing w:after="0"/>
        <w:ind w:left="0"/>
        <w:jc w:val="both"/>
      </w:pPr>
      <w:r>
        <w:rPr>
          <w:rFonts w:ascii="Times New Roman"/>
          <w:b w:val="false"/>
          <w:i w:val="false"/>
          <w:color w:val="000000"/>
          <w:sz w:val="28"/>
        </w:rPr>
        <w:t>
      5) где расположены и как открываются аварийные выходы.</w:t>
      </w:r>
    </w:p>
    <w:bookmarkEnd w:id="544"/>
    <w:bookmarkStart w:name="z552" w:id="545"/>
    <w:p>
      <w:pPr>
        <w:spacing w:after="0"/>
        <w:ind w:left="0"/>
        <w:jc w:val="both"/>
      </w:pPr>
      <w:r>
        <w:rPr>
          <w:rFonts w:ascii="Times New Roman"/>
          <w:b w:val="false"/>
          <w:i w:val="false"/>
          <w:color w:val="000000"/>
          <w:sz w:val="28"/>
        </w:rPr>
        <w:t xml:space="preserve">
      159. ВС, выполняющее полеты по ПВП днем, обеспечивается: </w:t>
      </w:r>
    </w:p>
    <w:bookmarkEnd w:id="545"/>
    <w:bookmarkStart w:name="z553" w:id="546"/>
    <w:p>
      <w:pPr>
        <w:spacing w:after="0"/>
        <w:ind w:left="0"/>
        <w:jc w:val="both"/>
      </w:pPr>
      <w:r>
        <w:rPr>
          <w:rFonts w:ascii="Times New Roman"/>
          <w:b w:val="false"/>
          <w:i w:val="false"/>
          <w:color w:val="000000"/>
          <w:sz w:val="28"/>
        </w:rPr>
        <w:t xml:space="preserve">
      1) магнитным компасом; </w:t>
      </w:r>
    </w:p>
    <w:bookmarkEnd w:id="546"/>
    <w:bookmarkStart w:name="z554" w:id="547"/>
    <w:p>
      <w:pPr>
        <w:spacing w:after="0"/>
        <w:ind w:left="0"/>
        <w:jc w:val="both"/>
      </w:pPr>
      <w:r>
        <w:rPr>
          <w:rFonts w:ascii="Times New Roman"/>
          <w:b w:val="false"/>
          <w:i w:val="false"/>
          <w:color w:val="000000"/>
          <w:sz w:val="28"/>
        </w:rPr>
        <w:t xml:space="preserve">
      2) хронометром или часами, указывающими время в часах, минутах и секундах; </w:t>
      </w:r>
    </w:p>
    <w:bookmarkEnd w:id="547"/>
    <w:bookmarkStart w:name="z555" w:id="548"/>
    <w:p>
      <w:pPr>
        <w:spacing w:after="0"/>
        <w:ind w:left="0"/>
        <w:jc w:val="both"/>
      </w:pPr>
      <w:r>
        <w:rPr>
          <w:rFonts w:ascii="Times New Roman"/>
          <w:b w:val="false"/>
          <w:i w:val="false"/>
          <w:color w:val="000000"/>
          <w:sz w:val="28"/>
        </w:rPr>
        <w:t xml:space="preserve">
      3) барометрическим высотомером; </w:t>
      </w:r>
    </w:p>
    <w:bookmarkEnd w:id="548"/>
    <w:bookmarkStart w:name="z556" w:id="549"/>
    <w:p>
      <w:pPr>
        <w:spacing w:after="0"/>
        <w:ind w:left="0"/>
        <w:jc w:val="both"/>
      </w:pPr>
      <w:r>
        <w:rPr>
          <w:rFonts w:ascii="Times New Roman"/>
          <w:b w:val="false"/>
          <w:i w:val="false"/>
          <w:color w:val="000000"/>
          <w:sz w:val="28"/>
        </w:rPr>
        <w:t xml:space="preserve">
      4) указателем приборной воздушной скорости. </w:t>
      </w:r>
    </w:p>
    <w:bookmarkEnd w:id="549"/>
    <w:bookmarkStart w:name="z557" w:id="550"/>
    <w:p>
      <w:pPr>
        <w:spacing w:after="0"/>
        <w:ind w:left="0"/>
        <w:jc w:val="both"/>
      </w:pPr>
      <w:r>
        <w:rPr>
          <w:rFonts w:ascii="Times New Roman"/>
          <w:b w:val="false"/>
          <w:i w:val="false"/>
          <w:color w:val="000000"/>
          <w:sz w:val="28"/>
        </w:rPr>
        <w:t xml:space="preserve">
      160. На гидросамолетах устанавливается: </w:t>
      </w:r>
    </w:p>
    <w:bookmarkEnd w:id="550"/>
    <w:bookmarkStart w:name="z558" w:id="551"/>
    <w:p>
      <w:pPr>
        <w:spacing w:after="0"/>
        <w:ind w:left="0"/>
        <w:jc w:val="both"/>
      </w:pPr>
      <w:r>
        <w:rPr>
          <w:rFonts w:ascii="Times New Roman"/>
          <w:b w:val="false"/>
          <w:i w:val="false"/>
          <w:color w:val="000000"/>
          <w:sz w:val="28"/>
        </w:rPr>
        <w:t xml:space="preserve">
      1) по одному спасательному жилету или равноценному индивидуальному плавсредству на каждого находящегося на борту человека, размещенным на борту ВС таким образом, чтобы их легко можно было достать с кресла или спального места; </w:t>
      </w:r>
    </w:p>
    <w:bookmarkEnd w:id="551"/>
    <w:bookmarkStart w:name="z559" w:id="552"/>
    <w:p>
      <w:pPr>
        <w:spacing w:after="0"/>
        <w:ind w:left="0"/>
        <w:jc w:val="both"/>
      </w:pPr>
      <w:r>
        <w:rPr>
          <w:rFonts w:ascii="Times New Roman"/>
          <w:b w:val="false"/>
          <w:i w:val="false"/>
          <w:color w:val="000000"/>
          <w:sz w:val="28"/>
        </w:rPr>
        <w:t xml:space="preserve">
      2) оборудование, подающее звуковые сигналы, предписанные международными правилами предупреждения столкновения судов в море, где это применимо; </w:t>
      </w:r>
    </w:p>
    <w:bookmarkEnd w:id="552"/>
    <w:bookmarkStart w:name="z560" w:id="553"/>
    <w:p>
      <w:pPr>
        <w:spacing w:after="0"/>
        <w:ind w:left="0"/>
        <w:jc w:val="both"/>
      </w:pPr>
      <w:r>
        <w:rPr>
          <w:rFonts w:ascii="Times New Roman"/>
          <w:b w:val="false"/>
          <w:i w:val="false"/>
          <w:color w:val="000000"/>
          <w:sz w:val="28"/>
        </w:rPr>
        <w:t xml:space="preserve">
      3) один морской якорь (плавучий). </w:t>
      </w:r>
    </w:p>
    <w:bookmarkEnd w:id="553"/>
    <w:bookmarkStart w:name="z561" w:id="554"/>
    <w:p>
      <w:pPr>
        <w:spacing w:after="0"/>
        <w:ind w:left="0"/>
        <w:jc w:val="both"/>
      </w:pPr>
      <w:r>
        <w:rPr>
          <w:rFonts w:ascii="Times New Roman"/>
          <w:b w:val="false"/>
          <w:i w:val="false"/>
          <w:color w:val="000000"/>
          <w:sz w:val="28"/>
        </w:rPr>
        <w:t xml:space="preserve">
      161. На ВС с максимальной взлетной массой более 5700 кг. или с количеством посадочных мест более 9 и на ВС при осуществлении коммерческой воздушной перевозки пассажиров по маршруту над водным пространством на расстоянии от берега, превышающем предельную дальность полета в режиме планирования - находится как минимум по одному спасательному жилету на каждого находящегося на борту человека. Жилеты располагаются на борту ВС таким образом, чтобы люди, для которых они предназначены, могли легко достать их со своего кресла или спального места. На вертолетах все лица на борту ВС в течение полета находятся в спасательных жилетах, готовых к немедленному использованию. </w:t>
      </w:r>
    </w:p>
    <w:bookmarkEnd w:id="554"/>
    <w:bookmarkStart w:name="z562" w:id="555"/>
    <w:p>
      <w:pPr>
        <w:spacing w:after="0"/>
        <w:ind w:left="0"/>
        <w:jc w:val="both"/>
      </w:pPr>
      <w:r>
        <w:rPr>
          <w:rFonts w:ascii="Times New Roman"/>
          <w:b w:val="false"/>
          <w:i w:val="false"/>
          <w:color w:val="000000"/>
          <w:sz w:val="28"/>
        </w:rPr>
        <w:t xml:space="preserve">
      Каждый спасательный жилет оснащается средствами электрического освещения для облегчения обнаружения людей. </w:t>
      </w:r>
    </w:p>
    <w:bookmarkEnd w:id="555"/>
    <w:bookmarkStart w:name="z563" w:id="556"/>
    <w:p>
      <w:pPr>
        <w:spacing w:after="0"/>
        <w:ind w:left="0"/>
        <w:jc w:val="both"/>
      </w:pPr>
      <w:r>
        <w:rPr>
          <w:rFonts w:ascii="Times New Roman"/>
          <w:b w:val="false"/>
          <w:i w:val="false"/>
          <w:color w:val="000000"/>
          <w:sz w:val="28"/>
        </w:rPr>
        <w:t>
      162. При полетах большой протяженности над водным пространством на всех ВС, выполняющих полеты по маршрутам на которых ВС может находиться над водной поверхностью или на удалении от поверхности земли, пригодной для аварийной посадки, соответствующем 120 минутам полета на крейсерской скорости и 740 км. (400 морским милям), в зависимости от того, что меньше, а также, если ВС выполняет полет при одном или двух неработающих двигателях, и на удалении, равном 30 минутам полета или 185 км. (100 морским милям), в зависимости от того, что меньше, в дополнение к оборудованию, предусмотренному в пункте 161 настоящих Правил, устанавливается следующее оборудование:</w:t>
      </w:r>
    </w:p>
    <w:bookmarkEnd w:id="556"/>
    <w:bookmarkStart w:name="z564" w:id="557"/>
    <w:p>
      <w:pPr>
        <w:spacing w:after="0"/>
        <w:ind w:left="0"/>
        <w:jc w:val="both"/>
      </w:pPr>
      <w:r>
        <w:rPr>
          <w:rFonts w:ascii="Times New Roman"/>
          <w:b w:val="false"/>
          <w:i w:val="false"/>
          <w:color w:val="000000"/>
          <w:sz w:val="28"/>
        </w:rPr>
        <w:t>
      1) спасательные плоты, оснащенные аварийно-спасательным оборудованием, включая средства жизнеобеспечения людей, которые отвечают условиям выполняемого полета в количестве, достаточном для размещения всех находящихся на борту людей и расположенных таким образом, чтобы облегчить их быстрое применение в аварийной обстановке;</w:t>
      </w:r>
    </w:p>
    <w:bookmarkEnd w:id="557"/>
    <w:bookmarkStart w:name="z565" w:id="558"/>
    <w:p>
      <w:pPr>
        <w:spacing w:after="0"/>
        <w:ind w:left="0"/>
        <w:jc w:val="both"/>
      </w:pPr>
      <w:r>
        <w:rPr>
          <w:rFonts w:ascii="Times New Roman"/>
          <w:b w:val="false"/>
          <w:i w:val="false"/>
          <w:color w:val="000000"/>
          <w:sz w:val="28"/>
        </w:rPr>
        <w:t xml:space="preserve">
      2) оборудование для подачи сигналов бедствия с помощью сигнальных ракет, описанных в Приложении 2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(ИКАО).</w:t>
      </w:r>
    </w:p>
    <w:bookmarkEnd w:id="558"/>
    <w:bookmarkStart w:name="z566" w:id="559"/>
    <w:p>
      <w:pPr>
        <w:spacing w:after="0"/>
        <w:ind w:left="0"/>
        <w:jc w:val="both"/>
      </w:pPr>
      <w:r>
        <w:rPr>
          <w:rFonts w:ascii="Times New Roman"/>
          <w:b w:val="false"/>
          <w:i w:val="false"/>
          <w:color w:val="000000"/>
          <w:sz w:val="28"/>
        </w:rPr>
        <w:t>
      163. ВС, предназначенные для выполнения полетов на высотах, где барометрическая высота в кабине составляет более 3000 м., оборудуются аппаратурой для хранения и подачи кислорода.</w:t>
      </w:r>
    </w:p>
    <w:bookmarkEnd w:id="559"/>
    <w:bookmarkStart w:name="z567" w:id="560"/>
    <w:p>
      <w:pPr>
        <w:spacing w:after="0"/>
        <w:ind w:left="0"/>
        <w:jc w:val="both"/>
      </w:pPr>
      <w:r>
        <w:rPr>
          <w:rFonts w:ascii="Times New Roman"/>
          <w:b w:val="false"/>
          <w:i w:val="false"/>
          <w:color w:val="000000"/>
          <w:sz w:val="28"/>
        </w:rPr>
        <w:t>
      164. ВС, имеющие герметичную кабину и предназначенные для полетов на высотах выше эшелона 7600 м., оборудуются устройством, выдающим летному экипажу ВС четкое предупреждение о любой опасной степени разгерметизации.</w:t>
      </w:r>
    </w:p>
    <w:bookmarkEnd w:id="560"/>
    <w:bookmarkStart w:name="z568" w:id="561"/>
    <w:p>
      <w:pPr>
        <w:spacing w:after="0"/>
        <w:ind w:left="0"/>
        <w:jc w:val="both"/>
      </w:pPr>
      <w:r>
        <w:rPr>
          <w:rFonts w:ascii="Times New Roman"/>
          <w:b w:val="false"/>
          <w:i w:val="false"/>
          <w:color w:val="000000"/>
          <w:sz w:val="28"/>
        </w:rPr>
        <w:t>
      165. На ВС, выполняющих полеты ППП, устанавливаются приборы и оборудование:</w:t>
      </w:r>
    </w:p>
    <w:bookmarkEnd w:id="561"/>
    <w:bookmarkStart w:name="z569" w:id="562"/>
    <w:p>
      <w:pPr>
        <w:spacing w:after="0"/>
        <w:ind w:left="0"/>
        <w:jc w:val="both"/>
      </w:pPr>
      <w:r>
        <w:rPr>
          <w:rFonts w:ascii="Times New Roman"/>
          <w:b w:val="false"/>
          <w:i w:val="false"/>
          <w:color w:val="000000"/>
          <w:sz w:val="28"/>
        </w:rPr>
        <w:t>
      1) магнитный компас;</w:t>
      </w:r>
    </w:p>
    <w:bookmarkEnd w:id="562"/>
    <w:bookmarkStart w:name="z570" w:id="563"/>
    <w:p>
      <w:pPr>
        <w:spacing w:after="0"/>
        <w:ind w:left="0"/>
        <w:jc w:val="both"/>
      </w:pPr>
      <w:r>
        <w:rPr>
          <w:rFonts w:ascii="Times New Roman"/>
          <w:b w:val="false"/>
          <w:i w:val="false"/>
          <w:color w:val="000000"/>
          <w:sz w:val="28"/>
        </w:rPr>
        <w:t xml:space="preserve">
      2) хронометр или часы, указывающие время в часах, минутах и секундах; </w:t>
      </w:r>
    </w:p>
    <w:bookmarkEnd w:id="563"/>
    <w:bookmarkStart w:name="z571" w:id="564"/>
    <w:p>
      <w:pPr>
        <w:spacing w:after="0"/>
        <w:ind w:left="0"/>
        <w:jc w:val="both"/>
      </w:pPr>
      <w:r>
        <w:rPr>
          <w:rFonts w:ascii="Times New Roman"/>
          <w:b w:val="false"/>
          <w:i w:val="false"/>
          <w:color w:val="000000"/>
          <w:sz w:val="28"/>
        </w:rPr>
        <w:t>
      3) барометрический высотомер;</w:t>
      </w:r>
    </w:p>
    <w:bookmarkEnd w:id="564"/>
    <w:bookmarkStart w:name="z572" w:id="565"/>
    <w:p>
      <w:pPr>
        <w:spacing w:after="0"/>
        <w:ind w:left="0"/>
        <w:jc w:val="both"/>
      </w:pPr>
      <w:r>
        <w:rPr>
          <w:rFonts w:ascii="Times New Roman"/>
          <w:b w:val="false"/>
          <w:i w:val="false"/>
          <w:color w:val="000000"/>
          <w:sz w:val="28"/>
        </w:rPr>
        <w:t>
      4) система указания приборной воздушной скорости, оборудованная устройством, которое предотвращает ее выход из строя вследствие конденсации воды или обледенения;</w:t>
      </w:r>
    </w:p>
    <w:bookmarkEnd w:id="565"/>
    <w:bookmarkStart w:name="z573" w:id="566"/>
    <w:p>
      <w:pPr>
        <w:spacing w:after="0"/>
        <w:ind w:left="0"/>
        <w:jc w:val="both"/>
      </w:pPr>
      <w:r>
        <w:rPr>
          <w:rFonts w:ascii="Times New Roman"/>
          <w:b w:val="false"/>
          <w:i w:val="false"/>
          <w:color w:val="000000"/>
          <w:sz w:val="28"/>
        </w:rPr>
        <w:t>
      5) указатель пространственного положения (авиагоризонт);</w:t>
      </w:r>
    </w:p>
    <w:bookmarkEnd w:id="566"/>
    <w:bookmarkStart w:name="z574" w:id="567"/>
    <w:p>
      <w:pPr>
        <w:spacing w:after="0"/>
        <w:ind w:left="0"/>
        <w:jc w:val="both"/>
      </w:pPr>
      <w:r>
        <w:rPr>
          <w:rFonts w:ascii="Times New Roman"/>
          <w:b w:val="false"/>
          <w:i w:val="false"/>
          <w:color w:val="000000"/>
          <w:sz w:val="28"/>
        </w:rPr>
        <w:t>
      6) указатель скольжения;</w:t>
      </w:r>
    </w:p>
    <w:bookmarkEnd w:id="567"/>
    <w:bookmarkStart w:name="z575" w:id="568"/>
    <w:p>
      <w:pPr>
        <w:spacing w:after="0"/>
        <w:ind w:left="0"/>
        <w:jc w:val="both"/>
      </w:pPr>
      <w:r>
        <w:rPr>
          <w:rFonts w:ascii="Times New Roman"/>
          <w:b w:val="false"/>
          <w:i w:val="false"/>
          <w:color w:val="000000"/>
          <w:sz w:val="28"/>
        </w:rPr>
        <w:t>
      7) указатель поворота, кроме случаев оборудования ВС тремя указателями пространственного положения (авиагоризонтами);</w:t>
      </w:r>
    </w:p>
    <w:bookmarkEnd w:id="568"/>
    <w:bookmarkStart w:name="z576" w:id="569"/>
    <w:p>
      <w:pPr>
        <w:spacing w:after="0"/>
        <w:ind w:left="0"/>
        <w:jc w:val="both"/>
      </w:pPr>
      <w:r>
        <w:rPr>
          <w:rFonts w:ascii="Times New Roman"/>
          <w:b w:val="false"/>
          <w:i w:val="false"/>
          <w:color w:val="000000"/>
          <w:sz w:val="28"/>
        </w:rPr>
        <w:t>
      8) указатель курса ВС (гирокомпас или иная система, выполняющая аналогичные функции);</w:t>
      </w:r>
    </w:p>
    <w:bookmarkEnd w:id="569"/>
    <w:bookmarkStart w:name="z577" w:id="570"/>
    <w:p>
      <w:pPr>
        <w:spacing w:after="0"/>
        <w:ind w:left="0"/>
        <w:jc w:val="both"/>
      </w:pPr>
      <w:r>
        <w:rPr>
          <w:rFonts w:ascii="Times New Roman"/>
          <w:b w:val="false"/>
          <w:i w:val="false"/>
          <w:color w:val="000000"/>
          <w:sz w:val="28"/>
        </w:rPr>
        <w:t>
      9) индикатор неисправности электропитания гироскопических приборов;</w:t>
      </w:r>
    </w:p>
    <w:bookmarkEnd w:id="570"/>
    <w:bookmarkStart w:name="z578" w:id="571"/>
    <w:p>
      <w:pPr>
        <w:spacing w:after="0"/>
        <w:ind w:left="0"/>
        <w:jc w:val="both"/>
      </w:pPr>
      <w:r>
        <w:rPr>
          <w:rFonts w:ascii="Times New Roman"/>
          <w:b w:val="false"/>
          <w:i w:val="false"/>
          <w:color w:val="000000"/>
          <w:sz w:val="28"/>
        </w:rPr>
        <w:t>
      10) указатель температуры наружного воздуха;</w:t>
      </w:r>
    </w:p>
    <w:bookmarkEnd w:id="571"/>
    <w:bookmarkStart w:name="z579" w:id="572"/>
    <w:p>
      <w:pPr>
        <w:spacing w:after="0"/>
        <w:ind w:left="0"/>
        <w:jc w:val="both"/>
      </w:pPr>
      <w:r>
        <w:rPr>
          <w:rFonts w:ascii="Times New Roman"/>
          <w:b w:val="false"/>
          <w:i w:val="false"/>
          <w:color w:val="000000"/>
          <w:sz w:val="28"/>
        </w:rPr>
        <w:t>
      11) указатель вертикальной скорости набора высоты и снижения;</w:t>
      </w:r>
    </w:p>
    <w:bookmarkEnd w:id="572"/>
    <w:bookmarkStart w:name="z580" w:id="573"/>
    <w:p>
      <w:pPr>
        <w:spacing w:after="0"/>
        <w:ind w:left="0"/>
        <w:jc w:val="both"/>
      </w:pPr>
      <w:r>
        <w:rPr>
          <w:rFonts w:ascii="Times New Roman"/>
          <w:b w:val="false"/>
          <w:i w:val="false"/>
          <w:color w:val="000000"/>
          <w:sz w:val="28"/>
        </w:rPr>
        <w:t xml:space="preserve">
      12) радиооборудование для ведения связи в диапазоне 118 - 137 МГц, обеспечивающее, в том числе, связь на частоте 121,5 МГц; </w:t>
      </w:r>
    </w:p>
    <w:bookmarkEnd w:id="573"/>
    <w:bookmarkStart w:name="z581" w:id="574"/>
    <w:p>
      <w:pPr>
        <w:spacing w:after="0"/>
        <w:ind w:left="0"/>
        <w:jc w:val="both"/>
      </w:pPr>
      <w:r>
        <w:rPr>
          <w:rFonts w:ascii="Times New Roman"/>
          <w:b w:val="false"/>
          <w:i w:val="false"/>
          <w:color w:val="000000"/>
          <w:sz w:val="28"/>
        </w:rPr>
        <w:t xml:space="preserve">
      13) аэронавигационные огни; </w:t>
      </w:r>
    </w:p>
    <w:bookmarkEnd w:id="574"/>
    <w:bookmarkStart w:name="z582" w:id="575"/>
    <w:p>
      <w:pPr>
        <w:spacing w:after="0"/>
        <w:ind w:left="0"/>
        <w:jc w:val="both"/>
      </w:pPr>
      <w:r>
        <w:rPr>
          <w:rFonts w:ascii="Times New Roman"/>
          <w:b w:val="false"/>
          <w:i w:val="false"/>
          <w:color w:val="000000"/>
          <w:sz w:val="28"/>
        </w:rPr>
        <w:t xml:space="preserve">
      14) посадочные фары; </w:t>
      </w:r>
    </w:p>
    <w:bookmarkEnd w:id="575"/>
    <w:bookmarkStart w:name="z583" w:id="576"/>
    <w:p>
      <w:pPr>
        <w:spacing w:after="0"/>
        <w:ind w:left="0"/>
        <w:jc w:val="both"/>
      </w:pPr>
      <w:r>
        <w:rPr>
          <w:rFonts w:ascii="Times New Roman"/>
          <w:b w:val="false"/>
          <w:i w:val="false"/>
          <w:color w:val="000000"/>
          <w:sz w:val="28"/>
        </w:rPr>
        <w:t xml:space="preserve">
      15) подсветка для всех пилотажных приборов и оборудования, имеющих большое значение для безопасной эксплуатации ВС и используемых летным экипажем ВС; </w:t>
      </w:r>
    </w:p>
    <w:bookmarkEnd w:id="576"/>
    <w:bookmarkStart w:name="z584" w:id="577"/>
    <w:p>
      <w:pPr>
        <w:spacing w:after="0"/>
        <w:ind w:left="0"/>
        <w:jc w:val="both"/>
      </w:pPr>
      <w:r>
        <w:rPr>
          <w:rFonts w:ascii="Times New Roman"/>
          <w:b w:val="false"/>
          <w:i w:val="false"/>
          <w:color w:val="000000"/>
          <w:sz w:val="28"/>
        </w:rPr>
        <w:t xml:space="preserve">
      16) светильники во всех пассажирских кабинах; </w:t>
      </w:r>
    </w:p>
    <w:bookmarkEnd w:id="577"/>
    <w:bookmarkStart w:name="z585" w:id="578"/>
    <w:p>
      <w:pPr>
        <w:spacing w:after="0"/>
        <w:ind w:left="0"/>
        <w:jc w:val="both"/>
      </w:pPr>
      <w:r>
        <w:rPr>
          <w:rFonts w:ascii="Times New Roman"/>
          <w:b w:val="false"/>
          <w:i w:val="false"/>
          <w:color w:val="000000"/>
          <w:sz w:val="28"/>
        </w:rPr>
        <w:t xml:space="preserve">
      17) автономный переносной фонарь на рабочем месте каждого члена экипажа ВС. </w:t>
      </w:r>
    </w:p>
    <w:bookmarkEnd w:id="578"/>
    <w:bookmarkStart w:name="z586" w:id="579"/>
    <w:p>
      <w:pPr>
        <w:spacing w:after="0"/>
        <w:ind w:left="0"/>
        <w:jc w:val="both"/>
      </w:pPr>
      <w:r>
        <w:rPr>
          <w:rFonts w:ascii="Times New Roman"/>
          <w:b w:val="false"/>
          <w:i w:val="false"/>
          <w:color w:val="000000"/>
          <w:sz w:val="28"/>
        </w:rPr>
        <w:t>
      Допускается выполнение требований, содержащихся в подпунктах 5), 6), 7), 8) и 11) настоящего пункта путем использования комбинированных приборов или комплексных командных пилотажных систем, при условии сохранения такой же гарантии от полного отказа, как и предусмотренной для каждого из отдельных приборов.</w:t>
      </w:r>
    </w:p>
    <w:bookmarkEnd w:id="579"/>
    <w:bookmarkStart w:name="z587" w:id="580"/>
    <w:p>
      <w:pPr>
        <w:spacing w:after="0"/>
        <w:ind w:left="0"/>
        <w:jc w:val="both"/>
      </w:pPr>
      <w:r>
        <w:rPr>
          <w:rFonts w:ascii="Times New Roman"/>
          <w:b w:val="false"/>
          <w:i w:val="false"/>
          <w:color w:val="000000"/>
          <w:sz w:val="28"/>
        </w:rPr>
        <w:t>
      166. Вертолеты при полетах по ППП оснащаются указателем пространственного положения (авиагоризонтом) для каждого предусмотренного пилота и одним дополнительным указателем пространственного положения.</w:t>
      </w:r>
    </w:p>
    <w:bookmarkEnd w:id="580"/>
    <w:bookmarkStart w:name="z588" w:id="581"/>
    <w:p>
      <w:pPr>
        <w:spacing w:after="0"/>
        <w:ind w:left="0"/>
        <w:jc w:val="both"/>
      </w:pPr>
      <w:r>
        <w:rPr>
          <w:rFonts w:ascii="Times New Roman"/>
          <w:b w:val="false"/>
          <w:i w:val="false"/>
          <w:color w:val="000000"/>
          <w:sz w:val="28"/>
        </w:rPr>
        <w:t xml:space="preserve">
      167. На ВС при выполнении полетов ночью по ПВП дополнительно предусматривается наличие: </w:t>
      </w:r>
    </w:p>
    <w:bookmarkEnd w:id="581"/>
    <w:bookmarkStart w:name="z589" w:id="582"/>
    <w:p>
      <w:pPr>
        <w:spacing w:after="0"/>
        <w:ind w:left="0"/>
        <w:jc w:val="both"/>
      </w:pPr>
      <w:r>
        <w:rPr>
          <w:rFonts w:ascii="Times New Roman"/>
          <w:b w:val="false"/>
          <w:i w:val="false"/>
          <w:color w:val="000000"/>
          <w:sz w:val="28"/>
        </w:rPr>
        <w:t xml:space="preserve">
      1) аэронавигационных огней; </w:t>
      </w:r>
    </w:p>
    <w:bookmarkEnd w:id="582"/>
    <w:bookmarkStart w:name="z590" w:id="583"/>
    <w:p>
      <w:pPr>
        <w:spacing w:after="0"/>
        <w:ind w:left="0"/>
        <w:jc w:val="both"/>
      </w:pPr>
      <w:r>
        <w:rPr>
          <w:rFonts w:ascii="Times New Roman"/>
          <w:b w:val="false"/>
          <w:i w:val="false"/>
          <w:color w:val="000000"/>
          <w:sz w:val="28"/>
        </w:rPr>
        <w:t xml:space="preserve">
      2) посадочных фар; </w:t>
      </w:r>
    </w:p>
    <w:bookmarkEnd w:id="583"/>
    <w:bookmarkStart w:name="z591" w:id="584"/>
    <w:p>
      <w:pPr>
        <w:spacing w:after="0"/>
        <w:ind w:left="0"/>
        <w:jc w:val="both"/>
      </w:pPr>
      <w:r>
        <w:rPr>
          <w:rFonts w:ascii="Times New Roman"/>
          <w:b w:val="false"/>
          <w:i w:val="false"/>
          <w:color w:val="000000"/>
          <w:sz w:val="28"/>
        </w:rPr>
        <w:t xml:space="preserve">
      3) подсветки для всех пилотажных приборов и оборудования, имеющих большое значение для безопасной эксплуатации ВС и используемых летным экипажем ВС; </w:t>
      </w:r>
    </w:p>
    <w:bookmarkEnd w:id="584"/>
    <w:bookmarkStart w:name="z592" w:id="585"/>
    <w:p>
      <w:pPr>
        <w:spacing w:after="0"/>
        <w:ind w:left="0"/>
        <w:jc w:val="both"/>
      </w:pPr>
      <w:r>
        <w:rPr>
          <w:rFonts w:ascii="Times New Roman"/>
          <w:b w:val="false"/>
          <w:i w:val="false"/>
          <w:color w:val="000000"/>
          <w:sz w:val="28"/>
        </w:rPr>
        <w:t xml:space="preserve">
      4) светильников во всех пассажирских кабинах; </w:t>
      </w:r>
    </w:p>
    <w:bookmarkEnd w:id="585"/>
    <w:bookmarkStart w:name="z593" w:id="586"/>
    <w:p>
      <w:pPr>
        <w:spacing w:after="0"/>
        <w:ind w:left="0"/>
        <w:jc w:val="both"/>
      </w:pPr>
      <w:r>
        <w:rPr>
          <w:rFonts w:ascii="Times New Roman"/>
          <w:b w:val="false"/>
          <w:i w:val="false"/>
          <w:color w:val="000000"/>
          <w:sz w:val="28"/>
        </w:rPr>
        <w:t xml:space="preserve">
      5) автономного переносного фонаря на рабочем месте каждого члена экипажа ВС. </w:t>
      </w:r>
    </w:p>
    <w:bookmarkEnd w:id="586"/>
    <w:bookmarkStart w:name="z594" w:id="587"/>
    <w:p>
      <w:pPr>
        <w:spacing w:after="0"/>
        <w:ind w:left="0"/>
        <w:jc w:val="both"/>
      </w:pPr>
      <w:r>
        <w:rPr>
          <w:rFonts w:ascii="Times New Roman"/>
          <w:b w:val="false"/>
          <w:i w:val="false"/>
          <w:color w:val="000000"/>
          <w:sz w:val="28"/>
        </w:rPr>
        <w:t xml:space="preserve">
      168. На ВС с герметизированной кабиной, на борту которых находится более 2 человек, предусматривается наличие оборудования, способного обнаруживать грозы. </w:t>
      </w:r>
    </w:p>
    <w:bookmarkEnd w:id="587"/>
    <w:bookmarkStart w:name="z595" w:id="588"/>
    <w:p>
      <w:pPr>
        <w:spacing w:after="0"/>
        <w:ind w:left="0"/>
        <w:jc w:val="both"/>
      </w:pPr>
      <w:r>
        <w:rPr>
          <w:rFonts w:ascii="Times New Roman"/>
          <w:b w:val="false"/>
          <w:i w:val="false"/>
          <w:color w:val="000000"/>
          <w:sz w:val="28"/>
        </w:rPr>
        <w:t xml:space="preserve">
      169. На самолетах, предназначенных для полетов на высотах более 15000 м. предусматривается наличие оборудования для непрерывного измерения и индикации мощности получаемой космической радиации и суммарной дозы по каждому полету. Блок индикации этого оборудования устанавливается в месте хорошо видном одному из членов летного экипажа ВС. </w:t>
      </w:r>
    </w:p>
    <w:bookmarkEnd w:id="588"/>
    <w:bookmarkStart w:name="z596" w:id="589"/>
    <w:p>
      <w:pPr>
        <w:spacing w:after="0"/>
        <w:ind w:left="0"/>
        <w:jc w:val="both"/>
      </w:pPr>
      <w:r>
        <w:rPr>
          <w:rFonts w:ascii="Times New Roman"/>
          <w:b w:val="false"/>
          <w:i w:val="false"/>
          <w:color w:val="000000"/>
          <w:sz w:val="28"/>
        </w:rPr>
        <w:t xml:space="preserve">
      170. На самолетах, ограничения скорости, которых выражаются в значениях числа Маха (отношение скорости полета ВС к скорости звука), предусматривается наличие средств измерения и отображения числа Маха. </w:t>
      </w:r>
    </w:p>
    <w:bookmarkEnd w:id="589"/>
    <w:bookmarkStart w:name="z597" w:id="590"/>
    <w:p>
      <w:pPr>
        <w:spacing w:after="0"/>
        <w:ind w:left="0"/>
        <w:jc w:val="both"/>
      </w:pPr>
      <w:r>
        <w:rPr>
          <w:rFonts w:ascii="Times New Roman"/>
          <w:b w:val="false"/>
          <w:i w:val="false"/>
          <w:color w:val="000000"/>
          <w:sz w:val="28"/>
        </w:rPr>
        <w:t>
      171. Все ВС, на борту которых разрешен провоз более 19 пассажиров, оснащаются как минимум одним или двумя аварийными радиомаяками системы КОСПАС - САРСАТ любого типа (ELT - сокращенная аббревиатура на английском языке).</w:t>
      </w:r>
    </w:p>
    <w:bookmarkEnd w:id="590"/>
    <w:bookmarkStart w:name="z598" w:id="591"/>
    <w:p>
      <w:pPr>
        <w:spacing w:after="0"/>
        <w:ind w:left="0"/>
        <w:jc w:val="both"/>
      </w:pPr>
      <w:r>
        <w:rPr>
          <w:rFonts w:ascii="Times New Roman"/>
          <w:b w:val="false"/>
          <w:i w:val="false"/>
          <w:color w:val="000000"/>
          <w:sz w:val="28"/>
        </w:rPr>
        <w:t xml:space="preserve">
      172. При полетах по ППП, при осуществлении коммерческих воздушных перевозок, предусматривается наличие приемоответчика, передающего данные о барометрической высоте и соответствующего положениям тома 4 Приложения 10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(ИКАО).</w:t>
      </w:r>
    </w:p>
    <w:bookmarkEnd w:id="591"/>
    <w:bookmarkStart w:name="z599" w:id="592"/>
    <w:p>
      <w:pPr>
        <w:spacing w:after="0"/>
        <w:ind w:left="0"/>
        <w:jc w:val="both"/>
      </w:pPr>
      <w:r>
        <w:rPr>
          <w:rFonts w:ascii="Times New Roman"/>
          <w:b w:val="false"/>
          <w:i w:val="false"/>
          <w:color w:val="000000"/>
          <w:sz w:val="28"/>
        </w:rPr>
        <w:t xml:space="preserve">
      173. На ВС устанавливается навигационное оборудование, позволяющее выполнять полет в соответствии с его планом и осуществлять, предусмотренное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в области использования воздушного пространства и деятельности гражданской авиации взаимодействие с органами ОВД (УВД).</w:t>
      </w:r>
    </w:p>
    <w:bookmarkEnd w:id="592"/>
    <w:bookmarkStart w:name="z600" w:id="593"/>
    <w:p>
      <w:pPr>
        <w:spacing w:after="0"/>
        <w:ind w:left="0"/>
        <w:jc w:val="both"/>
      </w:pPr>
      <w:r>
        <w:rPr>
          <w:rFonts w:ascii="Times New Roman"/>
          <w:b w:val="false"/>
          <w:i w:val="false"/>
          <w:color w:val="000000"/>
          <w:sz w:val="28"/>
        </w:rPr>
        <w:t xml:space="preserve">
      174. При выполнении полетов, при которых планируется выполнять посадку по приборам в сложных метеорологических условиях, устанавливается радиооборудование, способное принимать и обрабатывать сигналы, помогающие вывести ВС в место, из которого производится посадка по видимым наземным ориентирам, как на аэродроме назначения, так и на намеченных запасных аэродромах. </w:t>
      </w:r>
    </w:p>
    <w:bookmarkEnd w:id="593"/>
    <w:bookmarkStart w:name="z601" w:id="594"/>
    <w:p>
      <w:pPr>
        <w:spacing w:after="0"/>
        <w:ind w:left="0"/>
        <w:jc w:val="both"/>
      </w:pPr>
      <w:r>
        <w:rPr>
          <w:rFonts w:ascii="Times New Roman"/>
          <w:b w:val="false"/>
          <w:i w:val="false"/>
          <w:color w:val="000000"/>
          <w:sz w:val="28"/>
        </w:rPr>
        <w:t xml:space="preserve">
      175. За исключением случаев, предусмотренных в пункте 177 настоящих Правил, ВС не начинает полет в целях АОН или выполнения авиационных работ с установленными на нем приборами или оборудованием, находящимися в нерабочем состоянии, без соблюдения следующих условий: </w:t>
      </w:r>
    </w:p>
    <w:bookmarkEnd w:id="594"/>
    <w:bookmarkStart w:name="z602" w:id="595"/>
    <w:p>
      <w:pPr>
        <w:spacing w:after="0"/>
        <w:ind w:left="0"/>
        <w:jc w:val="both"/>
      </w:pPr>
      <w:r>
        <w:rPr>
          <w:rFonts w:ascii="Times New Roman"/>
          <w:b w:val="false"/>
          <w:i w:val="false"/>
          <w:color w:val="000000"/>
          <w:sz w:val="28"/>
        </w:rPr>
        <w:t>
      1) для данного ВС имеется утвержденный уполномоченным органом MEL, который соответствует ограничениям, оговоренным в пункте 176 настоящих Правил, и предусматривать выполнение полетов на ВС, часть приборов и оборудования которого находится в нерабочем состоянии;</w:t>
      </w:r>
    </w:p>
    <w:bookmarkEnd w:id="595"/>
    <w:bookmarkStart w:name="z603" w:id="596"/>
    <w:p>
      <w:pPr>
        <w:spacing w:after="0"/>
        <w:ind w:left="0"/>
        <w:jc w:val="both"/>
      </w:pPr>
      <w:r>
        <w:rPr>
          <w:rFonts w:ascii="Times New Roman"/>
          <w:b w:val="false"/>
          <w:i w:val="false"/>
          <w:color w:val="000000"/>
          <w:sz w:val="28"/>
        </w:rPr>
        <w:t>
      2) имеется доступная пилоту документация на борту ВС, которая содержит информацию о приборах и оборудовании, находящихся в нерабочем состоянии;</w:t>
      </w:r>
    </w:p>
    <w:bookmarkEnd w:id="596"/>
    <w:bookmarkStart w:name="z604" w:id="597"/>
    <w:p>
      <w:pPr>
        <w:spacing w:after="0"/>
        <w:ind w:left="0"/>
        <w:jc w:val="both"/>
      </w:pPr>
      <w:r>
        <w:rPr>
          <w:rFonts w:ascii="Times New Roman"/>
          <w:b w:val="false"/>
          <w:i w:val="false"/>
          <w:color w:val="000000"/>
          <w:sz w:val="28"/>
        </w:rPr>
        <w:t>
      3) ВС эксплуатируется с соблюдением всех условий и ограничений, содержащихся в MEL.</w:t>
      </w:r>
    </w:p>
    <w:bookmarkEnd w:id="597"/>
    <w:bookmarkStart w:name="z605" w:id="598"/>
    <w:p>
      <w:pPr>
        <w:spacing w:after="0"/>
        <w:ind w:left="0"/>
        <w:jc w:val="both"/>
      </w:pPr>
      <w:r>
        <w:rPr>
          <w:rFonts w:ascii="Times New Roman"/>
          <w:b w:val="false"/>
          <w:i w:val="false"/>
          <w:color w:val="000000"/>
          <w:sz w:val="28"/>
        </w:rPr>
        <w:t>
      176. Не допускается включать в MEL следующие приборы и оборудование:</w:t>
      </w:r>
    </w:p>
    <w:bookmarkEnd w:id="598"/>
    <w:bookmarkStart w:name="z606" w:id="599"/>
    <w:p>
      <w:pPr>
        <w:spacing w:after="0"/>
        <w:ind w:left="0"/>
        <w:jc w:val="both"/>
      </w:pPr>
      <w:r>
        <w:rPr>
          <w:rFonts w:ascii="Times New Roman"/>
          <w:b w:val="false"/>
          <w:i w:val="false"/>
          <w:color w:val="000000"/>
          <w:sz w:val="28"/>
        </w:rPr>
        <w:t>
      1) приборы и оборудование, являющиеся обязательными согласно требованиям летной годности, в соответствии с которыми данный тип ВС был сертифицирован, и которые являются обязательными для безопасной эксплуатации при всех условиях выполнения полетов;</w:t>
      </w:r>
    </w:p>
    <w:bookmarkEnd w:id="599"/>
    <w:bookmarkStart w:name="z607" w:id="600"/>
    <w:p>
      <w:pPr>
        <w:spacing w:after="0"/>
        <w:ind w:left="0"/>
        <w:jc w:val="both"/>
      </w:pPr>
      <w:r>
        <w:rPr>
          <w:rFonts w:ascii="Times New Roman"/>
          <w:b w:val="false"/>
          <w:i w:val="false"/>
          <w:color w:val="000000"/>
          <w:sz w:val="28"/>
        </w:rPr>
        <w:t>
      2) приборы и оборудование, которые должны находиться в рабочем состоянии согласно РЛЭ или эквивалентному ему документу;</w:t>
      </w:r>
    </w:p>
    <w:bookmarkEnd w:id="600"/>
    <w:bookmarkStart w:name="z608" w:id="601"/>
    <w:p>
      <w:pPr>
        <w:spacing w:after="0"/>
        <w:ind w:left="0"/>
        <w:jc w:val="both"/>
      </w:pPr>
      <w:r>
        <w:rPr>
          <w:rFonts w:ascii="Times New Roman"/>
          <w:b w:val="false"/>
          <w:i w:val="false"/>
          <w:color w:val="000000"/>
          <w:sz w:val="28"/>
        </w:rPr>
        <w:t>
      3) приборы и оборудование, которые должны находиться в рабочем состоянии и обязательные для конкретных условий полета, согласно настоящим Правилам.</w:t>
      </w:r>
    </w:p>
    <w:bookmarkEnd w:id="601"/>
    <w:bookmarkStart w:name="z609" w:id="602"/>
    <w:p>
      <w:pPr>
        <w:spacing w:after="0"/>
        <w:ind w:left="0"/>
        <w:jc w:val="both"/>
      </w:pPr>
      <w:r>
        <w:rPr>
          <w:rFonts w:ascii="Times New Roman"/>
          <w:b w:val="false"/>
          <w:i w:val="false"/>
          <w:color w:val="000000"/>
          <w:sz w:val="28"/>
        </w:rPr>
        <w:t>
      177. Разрешается производить взлет ВС с приборами и оборудованием, находящимися в нерабочем состоянии без наличия утвержденного MEL, если при этом соблюдаются следующие условия:</w:t>
      </w:r>
    </w:p>
    <w:bookmarkEnd w:id="602"/>
    <w:bookmarkStart w:name="z610" w:id="603"/>
    <w:p>
      <w:pPr>
        <w:spacing w:after="0"/>
        <w:ind w:left="0"/>
        <w:jc w:val="both"/>
      </w:pPr>
      <w:r>
        <w:rPr>
          <w:rFonts w:ascii="Times New Roman"/>
          <w:b w:val="false"/>
          <w:i w:val="false"/>
          <w:color w:val="000000"/>
          <w:sz w:val="28"/>
        </w:rPr>
        <w:t>
      1) полет выполняется:</w:t>
      </w:r>
    </w:p>
    <w:bookmarkEnd w:id="603"/>
    <w:bookmarkStart w:name="z611" w:id="604"/>
    <w:p>
      <w:pPr>
        <w:spacing w:after="0"/>
        <w:ind w:left="0"/>
        <w:jc w:val="both"/>
      </w:pPr>
      <w:r>
        <w:rPr>
          <w:rFonts w:ascii="Times New Roman"/>
          <w:b w:val="false"/>
          <w:i w:val="false"/>
          <w:color w:val="000000"/>
          <w:sz w:val="28"/>
        </w:rPr>
        <w:t>
      на ВС, разработанном или эксплуатировавшимся в странах независимых государств (далее - СНГ), для которого основанием для выполнения полета с отказавшим прибором, оборудованием или системой служат положения РЛЭ;</w:t>
      </w:r>
    </w:p>
    <w:bookmarkEnd w:id="604"/>
    <w:bookmarkStart w:name="z612" w:id="605"/>
    <w:p>
      <w:pPr>
        <w:spacing w:after="0"/>
        <w:ind w:left="0"/>
        <w:jc w:val="both"/>
      </w:pPr>
      <w:r>
        <w:rPr>
          <w:rFonts w:ascii="Times New Roman"/>
          <w:b w:val="false"/>
          <w:i w:val="false"/>
          <w:color w:val="000000"/>
          <w:sz w:val="28"/>
        </w:rPr>
        <w:t>
      на ВС с поршневыми двигателями, планере или аэростатическом летательном аппарате, для которого не был утвержден держателем сертификата типа ВС МMEL или на легком ВС с поршневыми двигателями, планере или аэростатическом летательном аппарате, для которых утвержден MEL;</w:t>
      </w:r>
    </w:p>
    <w:bookmarkEnd w:id="605"/>
    <w:bookmarkStart w:name="z613" w:id="606"/>
    <w:p>
      <w:pPr>
        <w:spacing w:after="0"/>
        <w:ind w:left="0"/>
        <w:jc w:val="both"/>
      </w:pPr>
      <w:r>
        <w:rPr>
          <w:rFonts w:ascii="Times New Roman"/>
          <w:b w:val="false"/>
          <w:i w:val="false"/>
          <w:color w:val="000000"/>
          <w:sz w:val="28"/>
        </w:rPr>
        <w:t>
      2) приборы и оборудование, находящиеся в нерабочем состоянии, не являются приборами и оборудованием указанными в качестве обязательных для выполнения полетов по ПВП в дневное время и не являются обязательными для данного вида полета;</w:t>
      </w:r>
    </w:p>
    <w:bookmarkEnd w:id="606"/>
    <w:bookmarkStart w:name="z614" w:id="607"/>
    <w:p>
      <w:pPr>
        <w:spacing w:after="0"/>
        <w:ind w:left="0"/>
        <w:jc w:val="both"/>
      </w:pPr>
      <w:r>
        <w:rPr>
          <w:rFonts w:ascii="Times New Roman"/>
          <w:b w:val="false"/>
          <w:i w:val="false"/>
          <w:color w:val="000000"/>
          <w:sz w:val="28"/>
        </w:rPr>
        <w:t>
      3) находящиеся в нерабочем состоянии приборы и оборудование сняты с ВС, о чем указывается на прикрепленной в кабине экипажа ВС табличке и в бортовом журнале, или отключены и помечены табличкой "неисправен";</w:t>
      </w:r>
    </w:p>
    <w:bookmarkEnd w:id="607"/>
    <w:bookmarkStart w:name="z615" w:id="608"/>
    <w:p>
      <w:pPr>
        <w:spacing w:after="0"/>
        <w:ind w:left="0"/>
        <w:jc w:val="both"/>
      </w:pPr>
      <w:r>
        <w:rPr>
          <w:rFonts w:ascii="Times New Roman"/>
          <w:b w:val="false"/>
          <w:i w:val="false"/>
          <w:color w:val="000000"/>
          <w:sz w:val="28"/>
        </w:rPr>
        <w:t>
      4) КВС принято решение о том, что нерабочее состояние данных приборов или оборудования не создает опасности для данного полета ВС.</w:t>
      </w:r>
    </w:p>
    <w:bookmarkEnd w:id="608"/>
    <w:bookmarkStart w:name="z616" w:id="609"/>
    <w:p>
      <w:pPr>
        <w:spacing w:after="0"/>
        <w:ind w:left="0"/>
        <w:jc w:val="left"/>
      </w:pPr>
      <w:r>
        <w:rPr>
          <w:rFonts w:ascii="Times New Roman"/>
          <w:b/>
          <w:i w:val="false"/>
          <w:color w:val="000000"/>
        </w:rPr>
        <w:t xml:space="preserve"> Параграф 34. Система сигнализации о заданной высоте</w:t>
      </w:r>
    </w:p>
    <w:bookmarkEnd w:id="609"/>
    <w:bookmarkStart w:name="z617" w:id="610"/>
    <w:p>
      <w:pPr>
        <w:spacing w:after="0"/>
        <w:ind w:left="0"/>
        <w:jc w:val="both"/>
      </w:pPr>
      <w:r>
        <w:rPr>
          <w:rFonts w:ascii="Times New Roman"/>
          <w:b w:val="false"/>
          <w:i w:val="false"/>
          <w:color w:val="000000"/>
          <w:sz w:val="28"/>
        </w:rPr>
        <w:t>
      178. Эксплуатанту разрешается выполнять полеты на турбовинтовом самолете с максимальной сертифицированной взлетной массой более 5700 кг. или с максимальным утвержденным числом пассажирских мест более 9, либо на турбореактивном самолете, если они оборудованы системой сигнализации о заданной высоте, которая обеспечивает:</w:t>
      </w:r>
    </w:p>
    <w:bookmarkEnd w:id="610"/>
    <w:bookmarkStart w:name="z618" w:id="611"/>
    <w:p>
      <w:pPr>
        <w:spacing w:after="0"/>
        <w:ind w:left="0"/>
        <w:jc w:val="both"/>
      </w:pPr>
      <w:r>
        <w:rPr>
          <w:rFonts w:ascii="Times New Roman"/>
          <w:b w:val="false"/>
          <w:i w:val="false"/>
          <w:color w:val="000000"/>
          <w:sz w:val="28"/>
        </w:rPr>
        <w:t>
      1) предупреждение летного экипажа о достижении предварительно заданной высоты полета – как при наборе высоты, так и при снижении самолета;</w:t>
      </w:r>
    </w:p>
    <w:bookmarkEnd w:id="611"/>
    <w:bookmarkStart w:name="z619" w:id="612"/>
    <w:p>
      <w:pPr>
        <w:spacing w:after="0"/>
        <w:ind w:left="0"/>
        <w:jc w:val="both"/>
      </w:pPr>
      <w:r>
        <w:rPr>
          <w:rFonts w:ascii="Times New Roman"/>
          <w:b w:val="false"/>
          <w:i w:val="false"/>
          <w:color w:val="000000"/>
          <w:sz w:val="28"/>
        </w:rPr>
        <w:t>
      2) предупреждение летного экипажа, звуковым сигналом - в случае отклонения вверх или вниз от предварительно заданной высоты полета.</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с изменениями, внесенными приказом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620" w:id="613"/>
    <w:p>
      <w:pPr>
        <w:spacing w:after="0"/>
        <w:ind w:left="0"/>
        <w:jc w:val="both"/>
      </w:pPr>
      <w:r>
        <w:rPr>
          <w:rFonts w:ascii="Times New Roman"/>
          <w:b w:val="false"/>
          <w:i w:val="false"/>
          <w:color w:val="000000"/>
          <w:sz w:val="28"/>
        </w:rPr>
        <w:t>
      179. Данное требование не распространяется на конкретные экземпляры самолетов с максимальной сертифицированной взлетной массой менее 5700 кг. и с максимальным утвержденным числом пассажирских мест более 9, если сертификат (удостоверение) летной годности (сертификат типа или эквивалентный ему документ) на эти самолеты первоначально выданы до 1 апреля 1972 года и они внесены в Государственный реестр гражданских ВС Республики Казахстан.</w:t>
      </w:r>
    </w:p>
    <w:bookmarkEnd w:id="613"/>
    <w:bookmarkStart w:name="z621" w:id="614"/>
    <w:p>
      <w:pPr>
        <w:spacing w:after="0"/>
        <w:ind w:left="0"/>
        <w:jc w:val="left"/>
      </w:pPr>
      <w:r>
        <w:rPr>
          <w:rFonts w:ascii="Times New Roman"/>
          <w:b/>
          <w:i w:val="false"/>
          <w:color w:val="000000"/>
        </w:rPr>
        <w:t xml:space="preserve"> Параграф 35. Система предупреждения о сближении с землей</w:t>
      </w:r>
    </w:p>
    <w:bookmarkEnd w:id="614"/>
    <w:bookmarkStart w:name="z622" w:id="615"/>
    <w:p>
      <w:pPr>
        <w:spacing w:after="0"/>
        <w:ind w:left="0"/>
        <w:jc w:val="both"/>
      </w:pPr>
      <w:r>
        <w:rPr>
          <w:rFonts w:ascii="Times New Roman"/>
          <w:b w:val="false"/>
          <w:i w:val="false"/>
          <w:color w:val="000000"/>
          <w:sz w:val="28"/>
        </w:rPr>
        <w:t xml:space="preserve">
      180. Эксплуатанту разрешается выполнять полеты на самолете с газотурбинными двигателями и максимальной сертифицированной взлетной массой более 5700 кг. или максимальным утвержденным числом пассажирских мест более 9, если самолет оборудован системой предупреждения о сближении с землей. </w:t>
      </w:r>
    </w:p>
    <w:bookmarkEnd w:id="615"/>
    <w:bookmarkStart w:name="z623" w:id="616"/>
    <w:p>
      <w:pPr>
        <w:spacing w:after="0"/>
        <w:ind w:left="0"/>
        <w:jc w:val="both"/>
      </w:pPr>
      <w:r>
        <w:rPr>
          <w:rFonts w:ascii="Times New Roman"/>
          <w:b w:val="false"/>
          <w:i w:val="false"/>
          <w:color w:val="000000"/>
          <w:sz w:val="28"/>
        </w:rPr>
        <w:t>
      181. Все самолеты с газотурбинными двигателями, максимальная сертифицированная взлетная масса которых превышает 15000 кг. или на борту которых разрешен провоз более 30 пассажиров, оборудуются системой предупреждения о близости земли, имеющей функцию оценки рельефа местности в направлении полета.</w:t>
      </w:r>
    </w:p>
    <w:bookmarkEnd w:id="616"/>
    <w:bookmarkStart w:name="z624" w:id="617"/>
    <w:p>
      <w:pPr>
        <w:spacing w:after="0"/>
        <w:ind w:left="0"/>
        <w:jc w:val="left"/>
      </w:pPr>
      <w:r>
        <w:rPr>
          <w:rFonts w:ascii="Times New Roman"/>
          <w:b/>
          <w:i w:val="false"/>
          <w:color w:val="000000"/>
        </w:rPr>
        <w:t xml:space="preserve"> Параграф 36. Бортовая система предупреждения столкновений</w:t>
      </w:r>
    </w:p>
    <w:bookmarkEnd w:id="617"/>
    <w:bookmarkStart w:name="z625" w:id="618"/>
    <w:p>
      <w:pPr>
        <w:spacing w:after="0"/>
        <w:ind w:left="0"/>
        <w:jc w:val="both"/>
      </w:pPr>
      <w:r>
        <w:rPr>
          <w:rFonts w:ascii="Times New Roman"/>
          <w:b w:val="false"/>
          <w:i w:val="false"/>
          <w:color w:val="000000"/>
          <w:sz w:val="28"/>
        </w:rPr>
        <w:t>
      182. Для эксплуатантов, выполняющих коммерческие воздушных перевозки и (или) авиационные работы, самолеты с турбинными двигателями, у которых максимальная сертифицированная взлетная масса свыше 5700 кг. или на борту которых разрешен провоз более 19 пассажиров оборудуются БСПС II (TCAS II).</w:t>
      </w:r>
    </w:p>
    <w:bookmarkEnd w:id="618"/>
    <w:p>
      <w:pPr>
        <w:spacing w:after="0"/>
        <w:ind w:left="0"/>
        <w:jc w:val="both"/>
      </w:pPr>
      <w:r>
        <w:rPr>
          <w:rFonts w:ascii="Times New Roman"/>
          <w:b w:val="false"/>
          <w:i w:val="false"/>
          <w:color w:val="000000"/>
          <w:sz w:val="28"/>
        </w:rPr>
        <w:t>
      Для эксплуатантов авиации общего назначения, самолеты с газотурбинными двигателями, максимальная сертифицированная взлетная масса которых превышает 15 000 кг или на борту которых разрешен провоз более 30 пассажиров и индивидуальные сертификаты летной годности которых впервые выданы после 1 января 2007 года, оборудуются бортовой системой предупреждения столкновений (БСПС II).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 в редакции приказа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6" w:id="619"/>
    <w:p>
      <w:pPr>
        <w:spacing w:after="0"/>
        <w:ind w:left="0"/>
        <w:jc w:val="both"/>
      </w:pPr>
      <w:r>
        <w:rPr>
          <w:rFonts w:ascii="Times New Roman"/>
          <w:b w:val="false"/>
          <w:i w:val="false"/>
          <w:color w:val="000000"/>
          <w:sz w:val="28"/>
        </w:rPr>
        <w:t xml:space="preserve">
       183. БСПС (TCAS) эксплуатируется согласно требованиям положений тома IV Приложения 10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(ИКАО). </w:t>
      </w:r>
    </w:p>
    <w:bookmarkEnd w:id="619"/>
    <w:bookmarkStart w:name="z627" w:id="620"/>
    <w:p>
      <w:pPr>
        <w:spacing w:after="0"/>
        <w:ind w:left="0"/>
        <w:jc w:val="left"/>
      </w:pPr>
      <w:r>
        <w:rPr>
          <w:rFonts w:ascii="Times New Roman"/>
          <w:b/>
          <w:i w:val="false"/>
          <w:color w:val="000000"/>
        </w:rPr>
        <w:t xml:space="preserve"> Параграф 37. Радиовысотомеры</w:t>
      </w:r>
    </w:p>
    <w:bookmarkEnd w:id="620"/>
    <w:bookmarkStart w:name="z628" w:id="621"/>
    <w:p>
      <w:pPr>
        <w:spacing w:after="0"/>
        <w:ind w:left="0"/>
        <w:jc w:val="both"/>
      </w:pPr>
      <w:r>
        <w:rPr>
          <w:rFonts w:ascii="Times New Roman"/>
          <w:b w:val="false"/>
          <w:i w:val="false"/>
          <w:color w:val="000000"/>
          <w:sz w:val="28"/>
        </w:rPr>
        <w:t>
      184. Эксплуатант не выполняет полеты на ВС над водной поверхностью, если они не оборудованы радиовысотомерной системой сигнализации о заданной высоте:</w:t>
      </w:r>
    </w:p>
    <w:bookmarkEnd w:id="621"/>
    <w:bookmarkStart w:name="z629" w:id="622"/>
    <w:p>
      <w:pPr>
        <w:spacing w:after="0"/>
        <w:ind w:left="0"/>
        <w:jc w:val="both"/>
      </w:pPr>
      <w:r>
        <w:rPr>
          <w:rFonts w:ascii="Times New Roman"/>
          <w:b w:val="false"/>
          <w:i w:val="false"/>
          <w:color w:val="000000"/>
          <w:sz w:val="28"/>
        </w:rPr>
        <w:t>
      1) вне видимости земли;</w:t>
      </w:r>
    </w:p>
    <w:bookmarkEnd w:id="622"/>
    <w:bookmarkStart w:name="z630" w:id="623"/>
    <w:p>
      <w:pPr>
        <w:spacing w:after="0"/>
        <w:ind w:left="0"/>
        <w:jc w:val="both"/>
      </w:pPr>
      <w:r>
        <w:rPr>
          <w:rFonts w:ascii="Times New Roman"/>
          <w:b w:val="false"/>
          <w:i w:val="false"/>
          <w:color w:val="000000"/>
          <w:sz w:val="28"/>
        </w:rPr>
        <w:t>
      2) при видимости менее 1500 м.;</w:t>
      </w:r>
    </w:p>
    <w:bookmarkEnd w:id="623"/>
    <w:bookmarkStart w:name="z631" w:id="624"/>
    <w:p>
      <w:pPr>
        <w:spacing w:after="0"/>
        <w:ind w:left="0"/>
        <w:jc w:val="both"/>
      </w:pPr>
      <w:r>
        <w:rPr>
          <w:rFonts w:ascii="Times New Roman"/>
          <w:b w:val="false"/>
          <w:i w:val="false"/>
          <w:color w:val="000000"/>
          <w:sz w:val="28"/>
        </w:rPr>
        <w:t>
      3) ночью;</w:t>
      </w:r>
    </w:p>
    <w:bookmarkEnd w:id="624"/>
    <w:bookmarkStart w:name="z632" w:id="625"/>
    <w:p>
      <w:pPr>
        <w:spacing w:after="0"/>
        <w:ind w:left="0"/>
        <w:jc w:val="both"/>
      </w:pPr>
      <w:r>
        <w:rPr>
          <w:rFonts w:ascii="Times New Roman"/>
          <w:b w:val="false"/>
          <w:i w:val="false"/>
          <w:color w:val="000000"/>
          <w:sz w:val="28"/>
        </w:rPr>
        <w:t xml:space="preserve">
      4) на удалении от берега, соответствующем более чем трем минутам полета на крейсерской скорости. </w:t>
      </w:r>
    </w:p>
    <w:bookmarkEnd w:id="625"/>
    <w:bookmarkStart w:name="z633" w:id="626"/>
    <w:p>
      <w:pPr>
        <w:spacing w:after="0"/>
        <w:ind w:left="0"/>
        <w:jc w:val="both"/>
      </w:pPr>
      <w:r>
        <w:rPr>
          <w:rFonts w:ascii="Times New Roman"/>
          <w:b w:val="false"/>
          <w:i w:val="false"/>
          <w:color w:val="000000"/>
          <w:sz w:val="28"/>
        </w:rPr>
        <w:t>
      185. Радиовысотомерная система сигнализации о заданной высоте обеспечивает предупреждение летного экипажа звуковым и визуальным сигнализаторами, срабатывающими в случае отклонения вниз от предварительно заданной высоты полета и при достижении предварительно заданной пилотом высоты полета соответственно.</w:t>
      </w:r>
    </w:p>
    <w:bookmarkEnd w:id="626"/>
    <w:bookmarkStart w:name="z634" w:id="627"/>
    <w:p>
      <w:pPr>
        <w:spacing w:after="0"/>
        <w:ind w:left="0"/>
        <w:jc w:val="left"/>
      </w:pPr>
      <w:r>
        <w:rPr>
          <w:rFonts w:ascii="Times New Roman"/>
          <w:b/>
          <w:i w:val="false"/>
          <w:color w:val="000000"/>
        </w:rPr>
        <w:t xml:space="preserve"> Параграф 38. Оборудование для полетов в условиях обледенения</w:t>
      </w:r>
    </w:p>
    <w:bookmarkEnd w:id="627"/>
    <w:bookmarkStart w:name="z635" w:id="628"/>
    <w:p>
      <w:pPr>
        <w:spacing w:after="0"/>
        <w:ind w:left="0"/>
        <w:jc w:val="both"/>
      </w:pPr>
      <w:r>
        <w:rPr>
          <w:rFonts w:ascii="Times New Roman"/>
          <w:b w:val="false"/>
          <w:i w:val="false"/>
          <w:color w:val="000000"/>
          <w:sz w:val="28"/>
        </w:rPr>
        <w:t>
      186. Эксплуатант выполняет полеты на ВС в условиях фактического или прогнозируемого обледенения только при наличии специального оборудования и сертификации ВС для полетов в условиях обледенения.</w:t>
      </w:r>
    </w:p>
    <w:bookmarkEnd w:id="628"/>
    <w:bookmarkStart w:name="z636" w:id="629"/>
    <w:p>
      <w:pPr>
        <w:spacing w:after="0"/>
        <w:ind w:left="0"/>
        <w:jc w:val="both"/>
      </w:pPr>
      <w:r>
        <w:rPr>
          <w:rFonts w:ascii="Times New Roman"/>
          <w:b w:val="false"/>
          <w:i w:val="false"/>
          <w:color w:val="000000"/>
          <w:sz w:val="28"/>
        </w:rPr>
        <w:t>
      187. Полет, который планируется выполнять в предполагаемых или фактических условиях обледенения на земле, начинается только в том случае, когда самолет прошел проверку на предмет обнаружения обледенения и на нем были проведены работы по устранению (предотвращению) обледенения.</w:t>
      </w:r>
    </w:p>
    <w:bookmarkEnd w:id="629"/>
    <w:p>
      <w:pPr>
        <w:spacing w:after="0"/>
        <w:ind w:left="0"/>
        <w:jc w:val="both"/>
      </w:pPr>
      <w:r>
        <w:rPr>
          <w:rFonts w:ascii="Times New Roman"/>
          <w:b w:val="false"/>
          <w:i w:val="false"/>
          <w:color w:val="000000"/>
          <w:sz w:val="28"/>
        </w:rPr>
        <w:t>
      Наросты льда или другие образующиеся естественным путем загрязнения удаляются, чтобы самолет был в состоянии годности к полетам перед выполнением взлета.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187 в редакции приказа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7" w:id="630"/>
    <w:p>
      <w:pPr>
        <w:spacing w:after="0"/>
        <w:ind w:left="0"/>
        <w:jc w:val="left"/>
      </w:pPr>
      <w:r>
        <w:rPr>
          <w:rFonts w:ascii="Times New Roman"/>
          <w:b/>
          <w:i w:val="false"/>
          <w:color w:val="000000"/>
        </w:rPr>
        <w:t xml:space="preserve">  Параграф 39. Система внутренней связи экипажа</w:t>
      </w:r>
    </w:p>
    <w:bookmarkEnd w:id="630"/>
    <w:bookmarkStart w:name="z638" w:id="631"/>
    <w:p>
      <w:pPr>
        <w:spacing w:after="0"/>
        <w:ind w:left="0"/>
        <w:jc w:val="both"/>
      </w:pPr>
      <w:r>
        <w:rPr>
          <w:rFonts w:ascii="Times New Roman"/>
          <w:b w:val="false"/>
          <w:i w:val="false"/>
          <w:color w:val="000000"/>
          <w:sz w:val="28"/>
        </w:rPr>
        <w:t>
      188. Эксплуатант выполняет полеты на ВС с минимальным сертифицированным числом членов летного экипажа более одного, при условии его оборудования системой внутренней связи членов летного экипажа (интерфон или самолетное переговорное устройство - далее СПУ), включающей наушники и микрофоны, используемые в полете без применения рук, для всех членов летного экипажа.</w:t>
      </w:r>
    </w:p>
    <w:bookmarkEnd w:id="631"/>
    <w:bookmarkStart w:name="z639" w:id="632"/>
    <w:p>
      <w:pPr>
        <w:spacing w:after="0"/>
        <w:ind w:left="0"/>
        <w:jc w:val="both"/>
      </w:pPr>
      <w:r>
        <w:rPr>
          <w:rFonts w:ascii="Times New Roman"/>
          <w:b w:val="false"/>
          <w:i w:val="false"/>
          <w:color w:val="000000"/>
          <w:sz w:val="28"/>
        </w:rPr>
        <w:t>
      189. Эксплуатант выполняет полеты на ВС с максимальной сертифицированной взлетной массой более 15000 кг. или с максимальным утвержденным числом пассажирских мест более 19, если ВС оборудовано системой внутренней связи экипажа.</w:t>
      </w:r>
    </w:p>
    <w:bookmarkEnd w:id="632"/>
    <w:bookmarkStart w:name="z640" w:id="633"/>
    <w:p>
      <w:pPr>
        <w:spacing w:after="0"/>
        <w:ind w:left="0"/>
        <w:jc w:val="both"/>
      </w:pPr>
      <w:r>
        <w:rPr>
          <w:rFonts w:ascii="Times New Roman"/>
          <w:b w:val="false"/>
          <w:i w:val="false"/>
          <w:color w:val="000000"/>
          <w:sz w:val="28"/>
        </w:rPr>
        <w:t>
      190. Система внутренней связи экипажа:</w:t>
      </w:r>
    </w:p>
    <w:bookmarkEnd w:id="633"/>
    <w:bookmarkStart w:name="z641" w:id="634"/>
    <w:p>
      <w:pPr>
        <w:spacing w:after="0"/>
        <w:ind w:left="0"/>
        <w:jc w:val="both"/>
      </w:pPr>
      <w:r>
        <w:rPr>
          <w:rFonts w:ascii="Times New Roman"/>
          <w:b w:val="false"/>
          <w:i w:val="false"/>
          <w:color w:val="000000"/>
          <w:sz w:val="28"/>
        </w:rPr>
        <w:t>
      1) работает независимо от громкоговорящей системы оповещения пассажиров (исключая связь через телефонные трубки, наушники, микрофоны, селекторные переключатели и сигнальные устройства, которые могут также использоваться для оповещения пассажиров);</w:t>
      </w:r>
    </w:p>
    <w:bookmarkEnd w:id="634"/>
    <w:bookmarkStart w:name="z642" w:id="635"/>
    <w:p>
      <w:pPr>
        <w:spacing w:after="0"/>
        <w:ind w:left="0"/>
        <w:jc w:val="both"/>
      </w:pPr>
      <w:r>
        <w:rPr>
          <w:rFonts w:ascii="Times New Roman"/>
          <w:b w:val="false"/>
          <w:i w:val="false"/>
          <w:color w:val="000000"/>
          <w:sz w:val="28"/>
        </w:rPr>
        <w:t>
      2) обеспечивает двухстороннюю связь кабины пилотов:</w:t>
      </w:r>
    </w:p>
    <w:bookmarkEnd w:id="635"/>
    <w:bookmarkStart w:name="z643" w:id="636"/>
    <w:p>
      <w:pPr>
        <w:spacing w:after="0"/>
        <w:ind w:left="0"/>
        <w:jc w:val="both"/>
      </w:pPr>
      <w:r>
        <w:rPr>
          <w:rFonts w:ascii="Times New Roman"/>
          <w:b w:val="false"/>
          <w:i w:val="false"/>
          <w:color w:val="000000"/>
          <w:sz w:val="28"/>
        </w:rPr>
        <w:t>
      с каждым пассажирским салоном;</w:t>
      </w:r>
    </w:p>
    <w:bookmarkEnd w:id="636"/>
    <w:bookmarkStart w:name="z644" w:id="637"/>
    <w:p>
      <w:pPr>
        <w:spacing w:after="0"/>
        <w:ind w:left="0"/>
        <w:jc w:val="both"/>
      </w:pPr>
      <w:r>
        <w:rPr>
          <w:rFonts w:ascii="Times New Roman"/>
          <w:b w:val="false"/>
          <w:i w:val="false"/>
          <w:color w:val="000000"/>
          <w:sz w:val="28"/>
        </w:rPr>
        <w:t>
      с каждым буфетом-кухней, расположенным вне пассажирской палубы;</w:t>
      </w:r>
    </w:p>
    <w:bookmarkEnd w:id="637"/>
    <w:bookmarkStart w:name="z645" w:id="638"/>
    <w:p>
      <w:pPr>
        <w:spacing w:after="0"/>
        <w:ind w:left="0"/>
        <w:jc w:val="both"/>
      </w:pPr>
      <w:r>
        <w:rPr>
          <w:rFonts w:ascii="Times New Roman"/>
          <w:b w:val="false"/>
          <w:i w:val="false"/>
          <w:color w:val="000000"/>
          <w:sz w:val="28"/>
        </w:rPr>
        <w:t>
      с каждым удаленным отсеком (модулем) отдыха членов экипажа, который расположен вне пассажирской палубы и не имеет удобного доступа из пассажирского салона;</w:t>
      </w:r>
    </w:p>
    <w:bookmarkEnd w:id="638"/>
    <w:bookmarkStart w:name="z646" w:id="639"/>
    <w:p>
      <w:pPr>
        <w:spacing w:after="0"/>
        <w:ind w:left="0"/>
        <w:jc w:val="both"/>
      </w:pPr>
      <w:r>
        <w:rPr>
          <w:rFonts w:ascii="Times New Roman"/>
          <w:b w:val="false"/>
          <w:i w:val="false"/>
          <w:color w:val="000000"/>
          <w:sz w:val="28"/>
        </w:rPr>
        <w:t>
      3) имеет систему предупредительной (аварийной) сигнализации, предусматривающую звуковые или визуальные сигналы, используемые членами летного экипажа для предупреждения кабинного экипажа и наоборот - членами кабинного экипажа для предупреждения летного экипажа;</w:t>
      </w:r>
    </w:p>
    <w:bookmarkEnd w:id="639"/>
    <w:bookmarkStart w:name="z647" w:id="640"/>
    <w:p>
      <w:pPr>
        <w:spacing w:after="0"/>
        <w:ind w:left="0"/>
        <w:jc w:val="both"/>
      </w:pPr>
      <w:r>
        <w:rPr>
          <w:rFonts w:ascii="Times New Roman"/>
          <w:b w:val="false"/>
          <w:i w:val="false"/>
          <w:color w:val="000000"/>
          <w:sz w:val="28"/>
        </w:rPr>
        <w:t>
      4) имеет средства, обеспечивающие распознавание получателем сообщения - является ли оно обычным или экстренным (аварийным);</w:t>
      </w:r>
    </w:p>
    <w:bookmarkEnd w:id="640"/>
    <w:bookmarkStart w:name="z648" w:id="641"/>
    <w:p>
      <w:pPr>
        <w:spacing w:after="0"/>
        <w:ind w:left="0"/>
        <w:jc w:val="both"/>
      </w:pPr>
      <w:r>
        <w:rPr>
          <w:rFonts w:ascii="Times New Roman"/>
          <w:b w:val="false"/>
          <w:i w:val="false"/>
          <w:color w:val="000000"/>
          <w:sz w:val="28"/>
        </w:rPr>
        <w:t>
      5) обеспечивает на земле двухстороннюю связь между наземным персоналом и двумя членами летного экипажа.</w:t>
      </w:r>
    </w:p>
    <w:bookmarkEnd w:id="641"/>
    <w:bookmarkStart w:name="z649" w:id="642"/>
    <w:p>
      <w:pPr>
        <w:spacing w:after="0"/>
        <w:ind w:left="0"/>
        <w:jc w:val="left"/>
      </w:pPr>
      <w:r>
        <w:rPr>
          <w:rFonts w:ascii="Times New Roman"/>
          <w:b/>
          <w:i w:val="false"/>
          <w:color w:val="000000"/>
        </w:rPr>
        <w:t xml:space="preserve"> Параграф 40. Громкоговорящая система оповещения пассажиров</w:t>
      </w:r>
    </w:p>
    <w:bookmarkEnd w:id="642"/>
    <w:bookmarkStart w:name="z650" w:id="643"/>
    <w:p>
      <w:pPr>
        <w:spacing w:after="0"/>
        <w:ind w:left="0"/>
        <w:jc w:val="both"/>
      </w:pPr>
      <w:r>
        <w:rPr>
          <w:rFonts w:ascii="Times New Roman"/>
          <w:b w:val="false"/>
          <w:i w:val="false"/>
          <w:color w:val="000000"/>
          <w:sz w:val="28"/>
        </w:rPr>
        <w:t>
      191. Эксплуатант не выполняет пассажирские перевозки на самолете с максимальным утвержденным числом пассажирских мест более 19, если они не оборудованы громкоговорящей системой оповещения пассажиров.</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191 в редакции приказа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1" w:id="644"/>
    <w:p>
      <w:pPr>
        <w:spacing w:after="0"/>
        <w:ind w:left="0"/>
        <w:jc w:val="both"/>
      </w:pPr>
      <w:r>
        <w:rPr>
          <w:rFonts w:ascii="Times New Roman"/>
          <w:b w:val="false"/>
          <w:i w:val="false"/>
          <w:color w:val="000000"/>
          <w:sz w:val="28"/>
        </w:rPr>
        <w:t>
       192. Система оповещения пассажиров:</w:t>
      </w:r>
    </w:p>
    <w:bookmarkEnd w:id="644"/>
    <w:bookmarkStart w:name="z652" w:id="645"/>
    <w:p>
      <w:pPr>
        <w:spacing w:after="0"/>
        <w:ind w:left="0"/>
        <w:jc w:val="both"/>
      </w:pPr>
      <w:r>
        <w:rPr>
          <w:rFonts w:ascii="Times New Roman"/>
          <w:b w:val="false"/>
          <w:i w:val="false"/>
          <w:color w:val="000000"/>
          <w:sz w:val="28"/>
        </w:rPr>
        <w:t>
      1) работает независимо от систем внутренней связи экипажа, исключая такие общие устройства как телефонные трубки, наушники, микрофоны, селекторные переключатели и сигнальные устройства;</w:t>
      </w:r>
    </w:p>
    <w:bookmarkEnd w:id="645"/>
    <w:bookmarkStart w:name="z653" w:id="646"/>
    <w:p>
      <w:pPr>
        <w:spacing w:after="0"/>
        <w:ind w:left="0"/>
        <w:jc w:val="both"/>
      </w:pPr>
      <w:r>
        <w:rPr>
          <w:rFonts w:ascii="Times New Roman"/>
          <w:b w:val="false"/>
          <w:i w:val="false"/>
          <w:color w:val="000000"/>
          <w:sz w:val="28"/>
        </w:rPr>
        <w:t xml:space="preserve">
      2) обеспечивает подготовку к использованию по назначению за время не более 10 секунд каждым членом летного экипажа с его рабочего места, оборудованного органами управления системой оповещения; </w:t>
      </w:r>
    </w:p>
    <w:bookmarkEnd w:id="646"/>
    <w:bookmarkStart w:name="z654" w:id="647"/>
    <w:p>
      <w:pPr>
        <w:spacing w:after="0"/>
        <w:ind w:left="0"/>
        <w:jc w:val="both"/>
      </w:pPr>
      <w:r>
        <w:rPr>
          <w:rFonts w:ascii="Times New Roman"/>
          <w:b w:val="false"/>
          <w:i w:val="false"/>
          <w:color w:val="000000"/>
          <w:sz w:val="28"/>
        </w:rPr>
        <w:t>
      3) обеспечивает слышимость и разборчивость сообщений на всех пассажирских местах, местах отдыха и рабочих местах кабинного экипажа и в туалетах;</w:t>
      </w:r>
    </w:p>
    <w:bookmarkEnd w:id="647"/>
    <w:bookmarkStart w:name="z655" w:id="648"/>
    <w:p>
      <w:pPr>
        <w:spacing w:after="0"/>
        <w:ind w:left="0"/>
        <w:jc w:val="both"/>
      </w:pPr>
      <w:r>
        <w:rPr>
          <w:rFonts w:ascii="Times New Roman"/>
          <w:b w:val="false"/>
          <w:i w:val="false"/>
          <w:color w:val="000000"/>
          <w:sz w:val="28"/>
        </w:rPr>
        <w:t>
      4) обеспечивает надежную работу системы в течение минимум 10 минут после отказа основной системы генерирования электроэнергии ВС.</w:t>
      </w:r>
    </w:p>
    <w:bookmarkEnd w:id="648"/>
    <w:bookmarkStart w:name="z656" w:id="649"/>
    <w:p>
      <w:pPr>
        <w:spacing w:after="0"/>
        <w:ind w:left="0"/>
        <w:jc w:val="left"/>
      </w:pPr>
      <w:r>
        <w:rPr>
          <w:rFonts w:ascii="Times New Roman"/>
          <w:b/>
          <w:i w:val="false"/>
          <w:color w:val="000000"/>
        </w:rPr>
        <w:t xml:space="preserve"> Параграф 41. Места членов кабинного экипажа на самолетах,</w:t>
      </w:r>
      <w:r>
        <w:br/>
      </w:r>
      <w:r>
        <w:rPr>
          <w:rFonts w:ascii="Times New Roman"/>
          <w:b/>
          <w:i w:val="false"/>
          <w:color w:val="000000"/>
        </w:rPr>
        <w:t>перевозящих пассажиров</w:t>
      </w:r>
    </w:p>
    <w:bookmarkEnd w:id="649"/>
    <w:bookmarkStart w:name="z657" w:id="650"/>
    <w:p>
      <w:pPr>
        <w:spacing w:after="0"/>
        <w:ind w:left="0"/>
        <w:jc w:val="both"/>
      </w:pPr>
      <w:r>
        <w:rPr>
          <w:rFonts w:ascii="Times New Roman"/>
          <w:b w:val="false"/>
          <w:i w:val="false"/>
          <w:color w:val="000000"/>
          <w:sz w:val="28"/>
        </w:rPr>
        <w:t xml:space="preserve">
      193. Места членов кабинного экипажа располагаются около аварийных выходов и аварийных выходов, которые предусматриваются государством регистрации для аварийной эвакуации. </w:t>
      </w:r>
    </w:p>
    <w:bookmarkEnd w:id="650"/>
    <w:bookmarkStart w:name="z658" w:id="651"/>
    <w:p>
      <w:pPr>
        <w:spacing w:after="0"/>
        <w:ind w:left="0"/>
        <w:jc w:val="both"/>
      </w:pPr>
      <w:r>
        <w:rPr>
          <w:rFonts w:ascii="Times New Roman"/>
          <w:b w:val="false"/>
          <w:i w:val="false"/>
          <w:color w:val="000000"/>
          <w:sz w:val="28"/>
        </w:rPr>
        <w:t xml:space="preserve">
      194. Все самолеты, в отношении которых индивидуальные удостоверения о годности к полетам (сертификат типа или эквивалентный ему документ) впервые были выданы 1 января 1981 года или после этой даты, оборудуются обращенным вперед или назад креслом, расположенном в середине пассажирского салона (под углом до 15 градусов к продольной оси самолета), оснащенным привязной системой, для использования каждым членом кабинного экипажа, в функции которого входит выполнение положений относительно аварийной эвакуации. </w:t>
      </w:r>
    </w:p>
    <w:bookmarkEnd w:id="651"/>
    <w:bookmarkStart w:name="z659" w:id="652"/>
    <w:p>
      <w:pPr>
        <w:spacing w:after="0"/>
        <w:ind w:left="0"/>
        <w:jc w:val="both"/>
      </w:pPr>
      <w:r>
        <w:rPr>
          <w:rFonts w:ascii="Times New Roman"/>
          <w:b w:val="false"/>
          <w:i w:val="false"/>
          <w:color w:val="000000"/>
          <w:sz w:val="28"/>
        </w:rPr>
        <w:t>
      195. Все привязные системы имеют конструкцию, имеющую один узел для быстрого расцепления всех замков. Взамен привязных систем допускается использование поясных ремней безопасности с диагональной плечевой петлей (для самолетов с максимальной сертифицированной взлетной массой не более 5700 кг.) или без нее, то есть только поясные ремни.</w:t>
      </w:r>
    </w:p>
    <w:bookmarkEnd w:id="652"/>
    <w:bookmarkStart w:name="z660" w:id="653"/>
    <w:p>
      <w:pPr>
        <w:spacing w:after="0"/>
        <w:ind w:left="0"/>
        <w:jc w:val="left"/>
      </w:pPr>
      <w:r>
        <w:rPr>
          <w:rFonts w:ascii="Times New Roman"/>
          <w:b/>
          <w:i w:val="false"/>
          <w:color w:val="000000"/>
        </w:rPr>
        <w:t xml:space="preserve"> Параграф 42. Световые табло "Застегните ремни" и "Не курить",</w:t>
      </w:r>
      <w:r>
        <w:br/>
      </w:r>
      <w:r>
        <w:rPr>
          <w:rFonts w:ascii="Times New Roman"/>
          <w:b/>
          <w:i w:val="false"/>
          <w:color w:val="000000"/>
        </w:rPr>
        <w:t>внутренние двери и шторки</w:t>
      </w:r>
    </w:p>
    <w:bookmarkEnd w:id="653"/>
    <w:bookmarkStart w:name="z661" w:id="654"/>
    <w:p>
      <w:pPr>
        <w:spacing w:after="0"/>
        <w:ind w:left="0"/>
        <w:jc w:val="both"/>
      </w:pPr>
      <w:r>
        <w:rPr>
          <w:rFonts w:ascii="Times New Roman"/>
          <w:b w:val="false"/>
          <w:i w:val="false"/>
          <w:color w:val="000000"/>
          <w:sz w:val="28"/>
        </w:rPr>
        <w:t>
      196. Эксплуатанту разрешено выполнять полеты на ВС, на которых не обеспечен обзор всех пассажирских мест с рабочих мест летного экипажа, в случае оборудования ВС средствами (световыми табло) индикации всем пассажирам и членам кабинного экипажа, когда необходимо застегнуть ремни безопасности и когда не допускается курение на борту.</w:t>
      </w:r>
    </w:p>
    <w:bookmarkEnd w:id="654"/>
    <w:bookmarkStart w:name="z662" w:id="655"/>
    <w:p>
      <w:pPr>
        <w:spacing w:after="0"/>
        <w:ind w:left="0"/>
        <w:jc w:val="both"/>
      </w:pPr>
      <w:r>
        <w:rPr>
          <w:rFonts w:ascii="Times New Roman"/>
          <w:b w:val="false"/>
          <w:i w:val="false"/>
          <w:color w:val="000000"/>
          <w:sz w:val="28"/>
        </w:rPr>
        <w:t>
      197. Эксплуатант выполняет полеты на ВС с максимальным утвержденным числом пассажирских мест более 19 только в случае установки на нем двери между пассажирским салоном и кабиной летного экипажа, снабженной табличкой "Только для экипажа" и запорными устройствами, препятствующими проникновению через нее пассажиров без разрешения члена летного экипажа.</w:t>
      </w:r>
    </w:p>
    <w:bookmarkEnd w:id="655"/>
    <w:bookmarkStart w:name="z663" w:id="656"/>
    <w:p>
      <w:pPr>
        <w:spacing w:after="0"/>
        <w:ind w:left="0"/>
        <w:jc w:val="both"/>
      </w:pPr>
      <w:r>
        <w:rPr>
          <w:rFonts w:ascii="Times New Roman"/>
          <w:b w:val="false"/>
          <w:i w:val="false"/>
          <w:color w:val="000000"/>
          <w:sz w:val="28"/>
        </w:rPr>
        <w:t>
      198. На всех самолетах, имеющих дверь кабины летного экипажа, обеспечивается возможность ее запирания, и предусматриваются специальные сигнализационные и переговорные устройствами между кабиной летного экипажа и бортпроводниками в случае создания пассажирами ситуации, угрожающей безопасности полета или нарушения безопасности в пассажирской кабине.</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198 в редакции приказа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4" w:id="657"/>
    <w:p>
      <w:pPr>
        <w:spacing w:after="0"/>
        <w:ind w:left="0"/>
        <w:jc w:val="left"/>
      </w:pPr>
      <w:r>
        <w:rPr>
          <w:rFonts w:ascii="Times New Roman"/>
          <w:b/>
          <w:i w:val="false"/>
          <w:color w:val="000000"/>
        </w:rPr>
        <w:t xml:space="preserve">  Параграф 43. Учет информации о бортовом</w:t>
      </w:r>
      <w:r>
        <w:br/>
      </w:r>
      <w:r>
        <w:rPr>
          <w:rFonts w:ascii="Times New Roman"/>
          <w:b/>
          <w:i w:val="false"/>
          <w:color w:val="000000"/>
        </w:rPr>
        <w:t>аварийно-спасательном оборудовании</w:t>
      </w:r>
    </w:p>
    <w:bookmarkEnd w:id="657"/>
    <w:bookmarkStart w:name="z665" w:id="658"/>
    <w:p>
      <w:pPr>
        <w:spacing w:after="0"/>
        <w:ind w:left="0"/>
        <w:jc w:val="both"/>
      </w:pPr>
      <w:r>
        <w:rPr>
          <w:rFonts w:ascii="Times New Roman"/>
          <w:b w:val="false"/>
          <w:i w:val="false"/>
          <w:color w:val="000000"/>
          <w:sz w:val="28"/>
        </w:rPr>
        <w:t>
      199. Обеспечение информацией об аварийно-спасательном оборудовании, находящемся на борту ВС для немедленной передачи координационным центрам поиска и спасания возлагается на эксплуатанта или владельца ВС.</w:t>
      </w:r>
    </w:p>
    <w:bookmarkEnd w:id="658"/>
    <w:bookmarkStart w:name="z666" w:id="659"/>
    <w:p>
      <w:pPr>
        <w:spacing w:after="0"/>
        <w:ind w:left="0"/>
        <w:jc w:val="both"/>
      </w:pPr>
      <w:r>
        <w:rPr>
          <w:rFonts w:ascii="Times New Roman"/>
          <w:b w:val="false"/>
          <w:i w:val="false"/>
          <w:color w:val="000000"/>
          <w:sz w:val="28"/>
        </w:rPr>
        <w:t>
      200. Указанная информация применительно к конкретному случаю включает - число, цвет и тип спасательных плотов и сигнальных ракет, подробное описание аварийных запасов медицинских средств, запаса воды, а также тип аварийного переносного радиооборудования и частоты, на которых оно работает.</w:t>
      </w:r>
    </w:p>
    <w:bookmarkEnd w:id="659"/>
    <w:bookmarkStart w:name="z667" w:id="660"/>
    <w:p>
      <w:pPr>
        <w:spacing w:after="0"/>
        <w:ind w:left="0"/>
        <w:jc w:val="left"/>
      </w:pPr>
      <w:r>
        <w:rPr>
          <w:rFonts w:ascii="Times New Roman"/>
          <w:b/>
          <w:i w:val="false"/>
          <w:color w:val="000000"/>
        </w:rPr>
        <w:t xml:space="preserve"> Параграф 44 Требования, касающиеся бортовых самописцев</w:t>
      </w:r>
    </w:p>
    <w:bookmarkEnd w:id="660"/>
    <w:bookmarkStart w:name="z668" w:id="661"/>
    <w:p>
      <w:pPr>
        <w:spacing w:after="0"/>
        <w:ind w:left="0"/>
        <w:jc w:val="both"/>
      </w:pPr>
      <w:r>
        <w:rPr>
          <w:rFonts w:ascii="Times New Roman"/>
          <w:b w:val="false"/>
          <w:i w:val="false"/>
          <w:color w:val="000000"/>
          <w:sz w:val="28"/>
        </w:rPr>
        <w:t xml:space="preserve">
      201. Все самолеты с максимальной сертифицированной взлетной массой более 5700 кг. и вертолеты с максимальной сертифицированной взлетной массой более 3180 кг. оборудуются бортовыми самописцами полетных данных (FDR) и бортовыми речевыми самописцами (CVR) согласно требованиям положений Приложения 6 к </w:t>
      </w:r>
      <w:r>
        <w:rPr>
          <w:rFonts w:ascii="Times New Roman"/>
          <w:b w:val="false"/>
          <w:i w:val="false"/>
          <w:color w:val="000000"/>
          <w:sz w:val="28"/>
        </w:rPr>
        <w:t>Конвенции</w:t>
      </w:r>
      <w:r>
        <w:rPr>
          <w:rFonts w:ascii="Times New Roman"/>
          <w:b w:val="false"/>
          <w:i w:val="false"/>
          <w:color w:val="000000"/>
          <w:sz w:val="28"/>
        </w:rPr>
        <w:t xml:space="preserve"> и международной гражданской авиации (ИКАО).</w:t>
      </w:r>
    </w:p>
    <w:bookmarkEnd w:id="661"/>
    <w:bookmarkStart w:name="z669" w:id="662"/>
    <w:p>
      <w:pPr>
        <w:spacing w:after="0"/>
        <w:ind w:left="0"/>
        <w:jc w:val="both"/>
      </w:pPr>
      <w:r>
        <w:rPr>
          <w:rFonts w:ascii="Times New Roman"/>
          <w:b w:val="false"/>
          <w:i w:val="false"/>
          <w:color w:val="000000"/>
          <w:sz w:val="28"/>
        </w:rPr>
        <w:t>
      202. Для самолетов с максимальной сертифицированной взлетной массой не более 5700 кг. допускается установка комбинированных систем сбора полетной информации, выполняющих функции, как бортового регистратора полетных данных, так и бортового речевого самописца.</w:t>
      </w:r>
    </w:p>
    <w:bookmarkEnd w:id="662"/>
    <w:bookmarkStart w:name="z670" w:id="663"/>
    <w:p>
      <w:pPr>
        <w:spacing w:after="0"/>
        <w:ind w:left="0"/>
        <w:jc w:val="left"/>
      </w:pPr>
      <w:r>
        <w:rPr>
          <w:rFonts w:ascii="Times New Roman"/>
          <w:b/>
          <w:i w:val="false"/>
          <w:color w:val="000000"/>
        </w:rPr>
        <w:t xml:space="preserve"> Параграф 45. Обеспечение полетов</w:t>
      </w:r>
    </w:p>
    <w:bookmarkEnd w:id="663"/>
    <w:bookmarkStart w:name="z671" w:id="664"/>
    <w:p>
      <w:pPr>
        <w:spacing w:after="0"/>
        <w:ind w:left="0"/>
        <w:jc w:val="both"/>
      </w:pPr>
      <w:r>
        <w:rPr>
          <w:rFonts w:ascii="Times New Roman"/>
          <w:b w:val="false"/>
          <w:i w:val="false"/>
          <w:color w:val="000000"/>
          <w:sz w:val="28"/>
        </w:rPr>
        <w:t xml:space="preserve">
      203. Обеспечение полетов организуется и осуществляется в соответствии с требованиями </w:t>
      </w:r>
      <w:r>
        <w:rPr>
          <w:rFonts w:ascii="Times New Roman"/>
          <w:b/>
          <w:i w:val="false"/>
          <w:color w:val="000000"/>
          <w:sz w:val="28"/>
        </w:rPr>
        <w:t>законодательства Республики</w:t>
      </w:r>
      <w:r>
        <w:rPr>
          <w:rFonts w:ascii="Times New Roman"/>
          <w:b w:val="false"/>
          <w:i w:val="false"/>
          <w:color w:val="000000"/>
          <w:sz w:val="28"/>
        </w:rPr>
        <w:t xml:space="preserve"> Казахстан в области использования воздушного пространства и деятельности гражданской авиации и включает:</w:t>
      </w:r>
    </w:p>
    <w:bookmarkEnd w:id="664"/>
    <w:bookmarkStart w:name="z672" w:id="665"/>
    <w:p>
      <w:pPr>
        <w:spacing w:after="0"/>
        <w:ind w:left="0"/>
        <w:jc w:val="both"/>
      </w:pPr>
      <w:r>
        <w:rPr>
          <w:rFonts w:ascii="Times New Roman"/>
          <w:b w:val="false"/>
          <w:i w:val="false"/>
          <w:color w:val="000000"/>
          <w:sz w:val="28"/>
        </w:rPr>
        <w:t>
      1) обеспечение аэронавигационной информацией;</w:t>
      </w:r>
    </w:p>
    <w:bookmarkEnd w:id="665"/>
    <w:bookmarkStart w:name="z673" w:id="666"/>
    <w:p>
      <w:pPr>
        <w:spacing w:after="0"/>
        <w:ind w:left="0"/>
        <w:jc w:val="both"/>
      </w:pPr>
      <w:r>
        <w:rPr>
          <w:rFonts w:ascii="Times New Roman"/>
          <w:b w:val="false"/>
          <w:i w:val="false"/>
          <w:color w:val="000000"/>
          <w:sz w:val="28"/>
        </w:rPr>
        <w:t>
      2) метеорологическое обеспечение;</w:t>
      </w:r>
    </w:p>
    <w:bookmarkEnd w:id="666"/>
    <w:bookmarkStart w:name="z674" w:id="667"/>
    <w:p>
      <w:pPr>
        <w:spacing w:after="0"/>
        <w:ind w:left="0"/>
        <w:jc w:val="both"/>
      </w:pPr>
      <w:r>
        <w:rPr>
          <w:rFonts w:ascii="Times New Roman"/>
          <w:b w:val="false"/>
          <w:i w:val="false"/>
          <w:color w:val="000000"/>
          <w:sz w:val="28"/>
        </w:rPr>
        <w:t>
      3) инженерно-авиационное обеспечение;</w:t>
      </w:r>
    </w:p>
    <w:bookmarkEnd w:id="667"/>
    <w:bookmarkStart w:name="z675" w:id="668"/>
    <w:p>
      <w:pPr>
        <w:spacing w:after="0"/>
        <w:ind w:left="0"/>
        <w:jc w:val="both"/>
      </w:pPr>
      <w:r>
        <w:rPr>
          <w:rFonts w:ascii="Times New Roman"/>
          <w:b w:val="false"/>
          <w:i w:val="false"/>
          <w:color w:val="000000"/>
          <w:sz w:val="28"/>
        </w:rPr>
        <w:t>
      4) аэродромно-техническое обеспечение;</w:t>
      </w:r>
    </w:p>
    <w:bookmarkEnd w:id="668"/>
    <w:bookmarkStart w:name="z676" w:id="669"/>
    <w:p>
      <w:pPr>
        <w:spacing w:after="0"/>
        <w:ind w:left="0"/>
        <w:jc w:val="both"/>
      </w:pPr>
      <w:r>
        <w:rPr>
          <w:rFonts w:ascii="Times New Roman"/>
          <w:b w:val="false"/>
          <w:i w:val="false"/>
          <w:color w:val="000000"/>
          <w:sz w:val="28"/>
        </w:rPr>
        <w:t>
      5) электросветотехническое обеспечение;</w:t>
      </w:r>
    </w:p>
    <w:bookmarkEnd w:id="669"/>
    <w:bookmarkStart w:name="z677" w:id="670"/>
    <w:p>
      <w:pPr>
        <w:spacing w:after="0"/>
        <w:ind w:left="0"/>
        <w:jc w:val="both"/>
      </w:pPr>
      <w:r>
        <w:rPr>
          <w:rFonts w:ascii="Times New Roman"/>
          <w:b w:val="false"/>
          <w:i w:val="false"/>
          <w:color w:val="000000"/>
          <w:sz w:val="28"/>
        </w:rPr>
        <w:t>
      6) радиотехническое обеспечение;</w:t>
      </w:r>
    </w:p>
    <w:bookmarkEnd w:id="670"/>
    <w:bookmarkStart w:name="z678" w:id="671"/>
    <w:p>
      <w:pPr>
        <w:spacing w:after="0"/>
        <w:ind w:left="0"/>
        <w:jc w:val="both"/>
      </w:pPr>
      <w:r>
        <w:rPr>
          <w:rFonts w:ascii="Times New Roman"/>
          <w:b w:val="false"/>
          <w:i w:val="false"/>
          <w:color w:val="000000"/>
          <w:sz w:val="28"/>
        </w:rPr>
        <w:t>
      7) орнитологическое обеспечение;</w:t>
      </w:r>
    </w:p>
    <w:bookmarkEnd w:id="671"/>
    <w:bookmarkStart w:name="z679" w:id="672"/>
    <w:p>
      <w:pPr>
        <w:spacing w:after="0"/>
        <w:ind w:left="0"/>
        <w:jc w:val="both"/>
      </w:pPr>
      <w:r>
        <w:rPr>
          <w:rFonts w:ascii="Times New Roman"/>
          <w:b w:val="false"/>
          <w:i w:val="false"/>
          <w:color w:val="000000"/>
          <w:sz w:val="28"/>
        </w:rPr>
        <w:t>
      8) медицинское обеспечение;</w:t>
      </w:r>
    </w:p>
    <w:bookmarkEnd w:id="672"/>
    <w:bookmarkStart w:name="z680" w:id="673"/>
    <w:p>
      <w:pPr>
        <w:spacing w:after="0"/>
        <w:ind w:left="0"/>
        <w:jc w:val="both"/>
      </w:pPr>
      <w:r>
        <w:rPr>
          <w:rFonts w:ascii="Times New Roman"/>
          <w:b w:val="false"/>
          <w:i w:val="false"/>
          <w:color w:val="000000"/>
          <w:sz w:val="28"/>
        </w:rPr>
        <w:t>
      9) аварийное и поисково-спасательное обеспечение;</w:t>
      </w:r>
    </w:p>
    <w:bookmarkEnd w:id="673"/>
    <w:bookmarkStart w:name="z681" w:id="674"/>
    <w:p>
      <w:pPr>
        <w:spacing w:after="0"/>
        <w:ind w:left="0"/>
        <w:jc w:val="both"/>
      </w:pPr>
      <w:r>
        <w:rPr>
          <w:rFonts w:ascii="Times New Roman"/>
          <w:b w:val="false"/>
          <w:i w:val="false"/>
          <w:color w:val="000000"/>
          <w:sz w:val="28"/>
        </w:rPr>
        <w:t>
      10) оперативное управление производственной деятельностью;</w:t>
      </w:r>
    </w:p>
    <w:bookmarkEnd w:id="674"/>
    <w:bookmarkStart w:name="z682" w:id="675"/>
    <w:p>
      <w:pPr>
        <w:spacing w:after="0"/>
        <w:ind w:left="0"/>
        <w:jc w:val="both"/>
      </w:pPr>
      <w:r>
        <w:rPr>
          <w:rFonts w:ascii="Times New Roman"/>
          <w:b w:val="false"/>
          <w:i w:val="false"/>
          <w:color w:val="000000"/>
          <w:sz w:val="28"/>
        </w:rPr>
        <w:t>
      11) экологическое обеспечение;</w:t>
      </w:r>
    </w:p>
    <w:bookmarkEnd w:id="675"/>
    <w:bookmarkStart w:name="z683" w:id="676"/>
    <w:p>
      <w:pPr>
        <w:spacing w:after="0"/>
        <w:ind w:left="0"/>
        <w:jc w:val="both"/>
      </w:pPr>
      <w:r>
        <w:rPr>
          <w:rFonts w:ascii="Times New Roman"/>
          <w:b w:val="false"/>
          <w:i w:val="false"/>
          <w:color w:val="000000"/>
          <w:sz w:val="28"/>
        </w:rPr>
        <w:t>
      12) коммерческое обеспечение;</w:t>
      </w:r>
    </w:p>
    <w:bookmarkEnd w:id="676"/>
    <w:bookmarkStart w:name="z684" w:id="677"/>
    <w:p>
      <w:pPr>
        <w:spacing w:after="0"/>
        <w:ind w:left="0"/>
        <w:jc w:val="both"/>
      </w:pPr>
      <w:r>
        <w:rPr>
          <w:rFonts w:ascii="Times New Roman"/>
          <w:b w:val="false"/>
          <w:i w:val="false"/>
          <w:color w:val="000000"/>
          <w:sz w:val="28"/>
        </w:rPr>
        <w:t>
      13) режимно-охранное обеспечение.</w:t>
      </w:r>
    </w:p>
    <w:bookmarkEnd w:id="677"/>
    <w:bookmarkStart w:name="z685" w:id="678"/>
    <w:p>
      <w:pPr>
        <w:spacing w:after="0"/>
        <w:ind w:left="0"/>
        <w:jc w:val="both"/>
      </w:pPr>
      <w:r>
        <w:rPr>
          <w:rFonts w:ascii="Times New Roman"/>
          <w:b w:val="false"/>
          <w:i w:val="false"/>
          <w:color w:val="000000"/>
          <w:sz w:val="28"/>
        </w:rPr>
        <w:t>
      204. Обеспечение полетов осуществляется в соответствии с требованиями Основных правил полетов.</w:t>
      </w:r>
    </w:p>
    <w:bookmarkEnd w:id="678"/>
    <w:bookmarkStart w:name="z686" w:id="679"/>
    <w:p>
      <w:pPr>
        <w:spacing w:after="0"/>
        <w:ind w:left="0"/>
        <w:jc w:val="left"/>
      </w:pPr>
      <w:r>
        <w:rPr>
          <w:rFonts w:ascii="Times New Roman"/>
          <w:b/>
          <w:i w:val="false"/>
          <w:color w:val="000000"/>
        </w:rPr>
        <w:t xml:space="preserve"> 3. Эксплуатационные процедуры</w:t>
      </w:r>
      <w:r>
        <w:br/>
      </w:r>
      <w:r>
        <w:rPr>
          <w:rFonts w:ascii="Times New Roman"/>
          <w:b/>
          <w:i w:val="false"/>
          <w:color w:val="000000"/>
        </w:rPr>
        <w:t>Параграф 46. Разработка эксплуатационных процедур</w:t>
      </w:r>
    </w:p>
    <w:bookmarkEnd w:id="679"/>
    <w:bookmarkStart w:name="z688" w:id="680"/>
    <w:p>
      <w:pPr>
        <w:spacing w:after="0"/>
        <w:ind w:left="0"/>
        <w:jc w:val="both"/>
      </w:pPr>
      <w:r>
        <w:rPr>
          <w:rFonts w:ascii="Times New Roman"/>
          <w:b w:val="false"/>
          <w:i w:val="false"/>
          <w:color w:val="000000"/>
          <w:sz w:val="28"/>
        </w:rPr>
        <w:t>
      205. Эксплуатант разрабатывает процедуры и инструкции по каждому эксплуатируемому типу ВС, содержащие служебные обязанности членов экипажа и наземного персонала для всех видов эксплуатационной деятельности на земле и в полете.</w:t>
      </w:r>
    </w:p>
    <w:bookmarkEnd w:id="680"/>
    <w:bookmarkStart w:name="z689" w:id="681"/>
    <w:p>
      <w:pPr>
        <w:spacing w:after="0"/>
        <w:ind w:left="0"/>
        <w:jc w:val="both"/>
      </w:pPr>
      <w:r>
        <w:rPr>
          <w:rFonts w:ascii="Times New Roman"/>
          <w:b w:val="false"/>
          <w:i w:val="false"/>
          <w:color w:val="000000"/>
          <w:sz w:val="28"/>
        </w:rPr>
        <w:t>
      206. Эксплуатант имеет систему карт контрольных проверок, которые будут использоваться экипажем до начала, во время и после завершения всех этапов полета в нормальной, особой и аварийной ситуациях в целях обеспечения соответствия действий экипажа процедурам, содержащимся в РЛЭ и (или) РПП.</w:t>
      </w:r>
    </w:p>
    <w:bookmarkEnd w:id="681"/>
    <w:bookmarkStart w:name="z690" w:id="682"/>
    <w:p>
      <w:pPr>
        <w:spacing w:after="0"/>
        <w:ind w:left="0"/>
        <w:jc w:val="both"/>
      </w:pPr>
      <w:r>
        <w:rPr>
          <w:rFonts w:ascii="Times New Roman"/>
          <w:b w:val="false"/>
          <w:i w:val="false"/>
          <w:color w:val="000000"/>
          <w:sz w:val="28"/>
        </w:rPr>
        <w:t>
      207. Эксплуатант не требует от членов экипажа на ответственных (сложных) этапах полета выполнения действий, отличных от действий, направленных на обеспечение безопасности полета.</w:t>
      </w:r>
    </w:p>
    <w:bookmarkEnd w:id="682"/>
    <w:bookmarkStart w:name="z691" w:id="683"/>
    <w:p>
      <w:pPr>
        <w:spacing w:after="0"/>
        <w:ind w:left="0"/>
        <w:jc w:val="both"/>
      </w:pPr>
      <w:r>
        <w:rPr>
          <w:rFonts w:ascii="Times New Roman"/>
          <w:b w:val="false"/>
          <w:i w:val="false"/>
          <w:color w:val="000000"/>
          <w:sz w:val="28"/>
        </w:rPr>
        <w:t>
      208. Эксплуатант осуществляет эксплуатационный контроль любого полета, выполняемого на основании его сертификата эксплуатанта (АОС - аббревиатура на английском языке).</w:t>
      </w:r>
    </w:p>
    <w:bookmarkEnd w:id="683"/>
    <w:bookmarkStart w:name="z692" w:id="684"/>
    <w:p>
      <w:pPr>
        <w:spacing w:after="0"/>
        <w:ind w:left="0"/>
        <w:jc w:val="left"/>
      </w:pPr>
      <w:r>
        <w:rPr>
          <w:rFonts w:ascii="Times New Roman"/>
          <w:b/>
          <w:i w:val="false"/>
          <w:color w:val="000000"/>
        </w:rPr>
        <w:t xml:space="preserve"> Параграф 47. Руководство по производству полетов</w:t>
      </w:r>
    </w:p>
    <w:bookmarkEnd w:id="684"/>
    <w:bookmarkStart w:name="z693" w:id="685"/>
    <w:p>
      <w:pPr>
        <w:spacing w:after="0"/>
        <w:ind w:left="0"/>
        <w:jc w:val="both"/>
      </w:pPr>
      <w:r>
        <w:rPr>
          <w:rFonts w:ascii="Times New Roman"/>
          <w:b w:val="false"/>
          <w:i w:val="false"/>
          <w:color w:val="000000"/>
          <w:sz w:val="28"/>
        </w:rPr>
        <w:t>
      209. Эксплуатант разрабатывает РПП и обеспечивает соответствующими частями РПП авиационный персонал, занятый в производстве полетов. Требования РПП являются обязательными для выполнения всем персоналом эксплуатанта, в части его касающейся.</w:t>
      </w:r>
    </w:p>
    <w:bookmarkEnd w:id="685"/>
    <w:bookmarkStart w:name="z694" w:id="686"/>
    <w:p>
      <w:pPr>
        <w:spacing w:after="0"/>
        <w:ind w:left="0"/>
        <w:jc w:val="both"/>
      </w:pPr>
      <w:r>
        <w:rPr>
          <w:rFonts w:ascii="Times New Roman"/>
          <w:b w:val="false"/>
          <w:i w:val="false"/>
          <w:color w:val="000000"/>
          <w:sz w:val="28"/>
        </w:rPr>
        <w:t>
      210. Содержание РПП приведено в постановлениях Правительства Республики Казахстан:</w:t>
      </w:r>
    </w:p>
    <w:bookmarkEnd w:id="686"/>
    <w:bookmarkStart w:name="z695" w:id="687"/>
    <w:p>
      <w:pPr>
        <w:spacing w:after="0"/>
        <w:ind w:left="0"/>
        <w:jc w:val="both"/>
      </w:pPr>
      <w:r>
        <w:rPr>
          <w:rFonts w:ascii="Times New Roman"/>
          <w:b w:val="false"/>
          <w:i w:val="false"/>
          <w:color w:val="000000"/>
          <w:sz w:val="28"/>
        </w:rPr>
        <w:t xml:space="preserve">
      1) от 18 октября 2010 года </w:t>
      </w:r>
      <w:r>
        <w:rPr>
          <w:rFonts w:ascii="Times New Roman"/>
          <w:b w:val="false"/>
          <w:i w:val="false"/>
          <w:color w:val="000000"/>
          <w:sz w:val="28"/>
        </w:rPr>
        <w:t>№ 1070</w:t>
      </w:r>
      <w:r>
        <w:rPr>
          <w:rFonts w:ascii="Times New Roman"/>
          <w:b w:val="false"/>
          <w:i w:val="false"/>
          <w:color w:val="000000"/>
          <w:sz w:val="28"/>
        </w:rPr>
        <w:t xml:space="preserve"> "Об утверждении Правил сертификации и выдачи сертификата эксплуатанта гражданских ВС";</w:t>
      </w:r>
    </w:p>
    <w:bookmarkEnd w:id="687"/>
    <w:bookmarkStart w:name="z696" w:id="688"/>
    <w:p>
      <w:pPr>
        <w:spacing w:after="0"/>
        <w:ind w:left="0"/>
        <w:jc w:val="both"/>
      </w:pPr>
      <w:r>
        <w:rPr>
          <w:rFonts w:ascii="Times New Roman"/>
          <w:b w:val="false"/>
          <w:i w:val="false"/>
          <w:color w:val="000000"/>
          <w:sz w:val="28"/>
        </w:rPr>
        <w:t xml:space="preserve">
      2) от 18 октября 2010 года </w:t>
      </w:r>
      <w:r>
        <w:rPr>
          <w:rFonts w:ascii="Times New Roman"/>
          <w:b w:val="false"/>
          <w:i w:val="false"/>
          <w:color w:val="000000"/>
          <w:sz w:val="28"/>
        </w:rPr>
        <w:t>№ 1069</w:t>
      </w:r>
      <w:r>
        <w:rPr>
          <w:rFonts w:ascii="Times New Roman"/>
          <w:b w:val="false"/>
          <w:i w:val="false"/>
          <w:color w:val="000000"/>
          <w:sz w:val="28"/>
        </w:rPr>
        <w:t xml:space="preserve"> "Об утверждении Правил допуска эксплуатанта к авиационным работам";</w:t>
      </w:r>
    </w:p>
    <w:bookmarkEnd w:id="688"/>
    <w:bookmarkStart w:name="z697" w:id="689"/>
    <w:p>
      <w:pPr>
        <w:spacing w:after="0"/>
        <w:ind w:left="0"/>
        <w:jc w:val="both"/>
      </w:pPr>
      <w:r>
        <w:rPr>
          <w:rFonts w:ascii="Times New Roman"/>
          <w:b w:val="false"/>
          <w:i w:val="false"/>
          <w:color w:val="000000"/>
          <w:sz w:val="28"/>
        </w:rPr>
        <w:t xml:space="preserve">
      3) от 31 декабря 2010 года </w:t>
      </w:r>
      <w:r>
        <w:rPr>
          <w:rFonts w:ascii="Times New Roman"/>
          <w:b w:val="false"/>
          <w:i w:val="false"/>
          <w:color w:val="000000"/>
          <w:sz w:val="28"/>
        </w:rPr>
        <w:t>№ 1522</w:t>
      </w:r>
      <w:r>
        <w:rPr>
          <w:rFonts w:ascii="Times New Roman"/>
          <w:b w:val="false"/>
          <w:i w:val="false"/>
          <w:color w:val="000000"/>
          <w:sz w:val="28"/>
        </w:rPr>
        <w:t xml:space="preserve"> "Об утверждении Правил допуска к полетам эксплуатантов авиации общего назначения".</w:t>
      </w:r>
    </w:p>
    <w:bookmarkEnd w:id="689"/>
    <w:bookmarkStart w:name="z698" w:id="690"/>
    <w:p>
      <w:pPr>
        <w:spacing w:after="0"/>
        <w:ind w:left="0"/>
        <w:jc w:val="left"/>
      </w:pPr>
      <w:r>
        <w:rPr>
          <w:rFonts w:ascii="Times New Roman"/>
          <w:b/>
          <w:i w:val="false"/>
          <w:color w:val="000000"/>
        </w:rPr>
        <w:t xml:space="preserve"> Параграф 48. Квалификация авиационного персонала</w:t>
      </w:r>
    </w:p>
    <w:bookmarkEnd w:id="690"/>
    <w:bookmarkStart w:name="z699" w:id="691"/>
    <w:p>
      <w:pPr>
        <w:spacing w:after="0"/>
        <w:ind w:left="0"/>
        <w:jc w:val="both"/>
      </w:pPr>
      <w:r>
        <w:rPr>
          <w:rFonts w:ascii="Times New Roman"/>
          <w:b w:val="false"/>
          <w:i w:val="false"/>
          <w:color w:val="000000"/>
          <w:sz w:val="28"/>
        </w:rPr>
        <w:t xml:space="preserve">
      211. Авиационный персонал, принимающий участие в наземном обслуживании и летной эксплуатации или непосредственно осуществляющий наземное обслуживание и летную эксплуатацию ВС, допускается к самостоятельной профессиональной деятельности после прохождения стажировки и решения должностного лица, проводившего стажировку, о возможности допуска к самостоятельной профессиональной деятельности. </w:t>
      </w:r>
    </w:p>
    <w:bookmarkEnd w:id="691"/>
    <w:bookmarkStart w:name="z700" w:id="692"/>
    <w:p>
      <w:pPr>
        <w:spacing w:after="0"/>
        <w:ind w:left="0"/>
        <w:jc w:val="both"/>
      </w:pPr>
      <w:r>
        <w:rPr>
          <w:rFonts w:ascii="Times New Roman"/>
          <w:b w:val="false"/>
          <w:i w:val="false"/>
          <w:color w:val="000000"/>
          <w:sz w:val="28"/>
        </w:rPr>
        <w:t>
      212. Авиационный персонал проходит аттестацию на соответствие занимаемой должности.</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212 в редакции приказа Министра транспорта и коммуникаций РК от 20.09.2013 </w:t>
      </w:r>
      <w:r>
        <w:rPr>
          <w:rFonts w:ascii="Times New Roman"/>
          <w:b w:val="false"/>
          <w:i w:val="false"/>
          <w:color w:val="000000"/>
          <w:sz w:val="28"/>
        </w:rPr>
        <w:t>№ 733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1" w:id="693"/>
    <w:p>
      <w:pPr>
        <w:spacing w:after="0"/>
        <w:ind w:left="0"/>
        <w:jc w:val="left"/>
      </w:pPr>
      <w:r>
        <w:rPr>
          <w:rFonts w:ascii="Times New Roman"/>
          <w:b/>
          <w:i w:val="false"/>
          <w:color w:val="000000"/>
        </w:rPr>
        <w:t xml:space="preserve">  Параграф 49. Взаимодействие с органами ОВД</w:t>
      </w:r>
    </w:p>
    <w:bookmarkEnd w:id="693"/>
    <w:bookmarkStart w:name="z702" w:id="694"/>
    <w:p>
      <w:pPr>
        <w:spacing w:after="0"/>
        <w:ind w:left="0"/>
        <w:jc w:val="both"/>
      </w:pPr>
      <w:r>
        <w:rPr>
          <w:rFonts w:ascii="Times New Roman"/>
          <w:b w:val="false"/>
          <w:i w:val="false"/>
          <w:color w:val="000000"/>
          <w:sz w:val="28"/>
        </w:rPr>
        <w:t>
      213. Эксплуатант обеспечивает соблюдение процедур взаимодействия с органами ОВД, установленных для районов и государств, в воздушном пространстве которых выполняются полеты.</w:t>
      </w:r>
    </w:p>
    <w:bookmarkEnd w:id="694"/>
    <w:bookmarkStart w:name="z703" w:id="695"/>
    <w:p>
      <w:pPr>
        <w:spacing w:after="0"/>
        <w:ind w:left="0"/>
        <w:jc w:val="both"/>
      </w:pPr>
      <w:r>
        <w:rPr>
          <w:rFonts w:ascii="Times New Roman"/>
          <w:b w:val="false"/>
          <w:i w:val="false"/>
          <w:color w:val="000000"/>
          <w:sz w:val="28"/>
        </w:rPr>
        <w:t xml:space="preserve">
      214. Эксплуатант своевременно представляет в органы ОВД план полета (заявку на использование воздушного пространства)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использования воздушного пространства Республики Казахстан, утвержденных постановлением Правительства Республики Казахстан от 12 мая 2011 года № 506. </w:t>
      </w:r>
    </w:p>
    <w:bookmarkEnd w:id="695"/>
    <w:bookmarkStart w:name="z704" w:id="696"/>
    <w:p>
      <w:pPr>
        <w:spacing w:after="0"/>
        <w:ind w:left="0"/>
        <w:jc w:val="left"/>
      </w:pPr>
      <w:r>
        <w:rPr>
          <w:rFonts w:ascii="Times New Roman"/>
          <w:b/>
          <w:i w:val="false"/>
          <w:color w:val="000000"/>
        </w:rPr>
        <w:t xml:space="preserve"> Параграф 50. Использование аэродромов</w:t>
      </w:r>
    </w:p>
    <w:bookmarkEnd w:id="696"/>
    <w:bookmarkStart w:name="z705" w:id="697"/>
    <w:p>
      <w:pPr>
        <w:spacing w:after="0"/>
        <w:ind w:left="0"/>
        <w:jc w:val="both"/>
      </w:pPr>
      <w:r>
        <w:rPr>
          <w:rFonts w:ascii="Times New Roman"/>
          <w:b w:val="false"/>
          <w:i w:val="false"/>
          <w:color w:val="000000"/>
          <w:sz w:val="28"/>
        </w:rPr>
        <w:t>
      215. Эксплуатант использует только те аэродромы, которые соответствуют эксплуатационным требованиям и ограничениям по типам ВС и видам полетов.</w:t>
      </w:r>
    </w:p>
    <w:bookmarkEnd w:id="697"/>
    <w:bookmarkStart w:name="z706" w:id="698"/>
    <w:p>
      <w:pPr>
        <w:spacing w:after="0"/>
        <w:ind w:left="0"/>
        <w:jc w:val="both"/>
      </w:pPr>
      <w:r>
        <w:rPr>
          <w:rFonts w:ascii="Times New Roman"/>
          <w:b w:val="false"/>
          <w:i w:val="false"/>
          <w:color w:val="000000"/>
          <w:sz w:val="28"/>
        </w:rPr>
        <w:t>
      216. В целях определения методов подготовки пилотов и членов экипажа ВС и их допуска к полетам в районы и на аэродромы в зависимости от плотности воздушного движения, географических особенностей, рельефа местности и сложности схем захода на посадку, эксплуатант устанавливает категории сложности аэродромов.</w:t>
      </w:r>
    </w:p>
    <w:bookmarkEnd w:id="698"/>
    <w:bookmarkStart w:name="z707" w:id="699"/>
    <w:p>
      <w:pPr>
        <w:spacing w:after="0"/>
        <w:ind w:left="0"/>
        <w:jc w:val="both"/>
      </w:pPr>
      <w:r>
        <w:rPr>
          <w:rFonts w:ascii="Times New Roman"/>
          <w:b w:val="false"/>
          <w:i w:val="false"/>
          <w:color w:val="000000"/>
          <w:sz w:val="28"/>
        </w:rPr>
        <w:t>
      217. Аэродромы в зависимости от сложности классифицируются по категориям "A", "B", "C" и вносятся в РПП эксплуатанта.</w:t>
      </w:r>
    </w:p>
    <w:bookmarkEnd w:id="699"/>
    <w:bookmarkStart w:name="z708" w:id="700"/>
    <w:p>
      <w:pPr>
        <w:spacing w:after="0"/>
        <w:ind w:left="0"/>
        <w:jc w:val="both"/>
      </w:pPr>
      <w:r>
        <w:rPr>
          <w:rFonts w:ascii="Times New Roman"/>
          <w:b w:val="false"/>
          <w:i w:val="false"/>
          <w:color w:val="000000"/>
          <w:sz w:val="28"/>
        </w:rPr>
        <w:t xml:space="preserve">
      218. Классификация аэродромов по категории сложности осуществляется в соответствии с требованиями Классификации аэродромов по сложности, приведенной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w:t>
      </w:r>
    </w:p>
    <w:bookmarkEnd w:id="700"/>
    <w:bookmarkStart w:name="z709" w:id="701"/>
    <w:p>
      <w:pPr>
        <w:spacing w:after="0"/>
        <w:ind w:left="0"/>
        <w:jc w:val="left"/>
      </w:pPr>
      <w:r>
        <w:rPr>
          <w:rFonts w:ascii="Times New Roman"/>
          <w:b/>
          <w:i w:val="false"/>
          <w:color w:val="000000"/>
        </w:rPr>
        <w:t xml:space="preserve"> Параграф 51. Минимум аэродрома</w:t>
      </w:r>
    </w:p>
    <w:bookmarkEnd w:id="701"/>
    <w:bookmarkStart w:name="z710" w:id="702"/>
    <w:p>
      <w:pPr>
        <w:spacing w:after="0"/>
        <w:ind w:left="0"/>
        <w:jc w:val="both"/>
      </w:pPr>
      <w:r>
        <w:rPr>
          <w:rFonts w:ascii="Times New Roman"/>
          <w:b w:val="false"/>
          <w:i w:val="false"/>
          <w:color w:val="000000"/>
          <w:sz w:val="28"/>
        </w:rPr>
        <w:t xml:space="preserve">
      219. Эксплуатант определяет минимум для взлета и посадки каждого аэродрома, разрешенного для использования, в соответствии с требованиями Методики определения эксплуатационных минимумов аэродромов для взлета и посадки ВС, приведенной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и Руководства по всепогодным полетам (Doc 9365 AN/910, документ ИКАО).</w:t>
      </w:r>
    </w:p>
    <w:bookmarkEnd w:id="702"/>
    <w:bookmarkStart w:name="z711" w:id="703"/>
    <w:p>
      <w:pPr>
        <w:spacing w:after="0"/>
        <w:ind w:left="0"/>
        <w:jc w:val="both"/>
      </w:pPr>
      <w:r>
        <w:rPr>
          <w:rFonts w:ascii="Times New Roman"/>
          <w:b w:val="false"/>
          <w:i w:val="false"/>
          <w:color w:val="000000"/>
          <w:sz w:val="28"/>
        </w:rPr>
        <w:t>
      220. Любое повышение минимума аэродрома, устанавливаемое уполномоченным органом, учитывается эксплуатантом.</w:t>
      </w:r>
    </w:p>
    <w:bookmarkEnd w:id="703"/>
    <w:bookmarkStart w:name="z712" w:id="704"/>
    <w:p>
      <w:pPr>
        <w:spacing w:after="0"/>
        <w:ind w:left="0"/>
        <w:jc w:val="both"/>
      </w:pPr>
      <w:r>
        <w:rPr>
          <w:rFonts w:ascii="Times New Roman"/>
          <w:b w:val="false"/>
          <w:i w:val="false"/>
          <w:color w:val="000000"/>
          <w:sz w:val="28"/>
        </w:rPr>
        <w:t>
      221. Выбранный минимум для конкретного режима захода на посадку и посадки применяется, если:</w:t>
      </w:r>
    </w:p>
    <w:bookmarkEnd w:id="704"/>
    <w:bookmarkStart w:name="z713" w:id="705"/>
    <w:p>
      <w:pPr>
        <w:spacing w:after="0"/>
        <w:ind w:left="0"/>
        <w:jc w:val="both"/>
      </w:pPr>
      <w:r>
        <w:rPr>
          <w:rFonts w:ascii="Times New Roman"/>
          <w:b w:val="false"/>
          <w:i w:val="false"/>
          <w:color w:val="000000"/>
          <w:sz w:val="28"/>
        </w:rPr>
        <w:t>
      1) наземное оборудование, указанное на соответствующей карте захода на посадку и обеспечивающее процедуру захода и посадки, исправно и включено;</w:t>
      </w:r>
    </w:p>
    <w:bookmarkEnd w:id="705"/>
    <w:bookmarkStart w:name="z714" w:id="706"/>
    <w:p>
      <w:pPr>
        <w:spacing w:after="0"/>
        <w:ind w:left="0"/>
        <w:jc w:val="both"/>
      </w:pPr>
      <w:r>
        <w:rPr>
          <w:rFonts w:ascii="Times New Roman"/>
          <w:b w:val="false"/>
          <w:i w:val="false"/>
          <w:color w:val="000000"/>
          <w:sz w:val="28"/>
        </w:rPr>
        <w:t>
      2) бортовые системы, необходимые для данного типа захода на посадку, работоспособны;</w:t>
      </w:r>
    </w:p>
    <w:bookmarkEnd w:id="706"/>
    <w:bookmarkStart w:name="z715" w:id="707"/>
    <w:p>
      <w:pPr>
        <w:spacing w:after="0"/>
        <w:ind w:left="0"/>
        <w:jc w:val="both"/>
      </w:pPr>
      <w:r>
        <w:rPr>
          <w:rFonts w:ascii="Times New Roman"/>
          <w:b w:val="false"/>
          <w:i w:val="false"/>
          <w:color w:val="000000"/>
          <w:sz w:val="28"/>
        </w:rPr>
        <w:t xml:space="preserve">
      3) летные характеристики определенные РЛЭ (или эквивалентного ему документа) и РПП соответствуют минимуму; </w:t>
      </w:r>
    </w:p>
    <w:bookmarkEnd w:id="707"/>
    <w:bookmarkStart w:name="z716" w:id="708"/>
    <w:p>
      <w:pPr>
        <w:spacing w:after="0"/>
        <w:ind w:left="0"/>
        <w:jc w:val="both"/>
      </w:pPr>
      <w:r>
        <w:rPr>
          <w:rFonts w:ascii="Times New Roman"/>
          <w:b w:val="false"/>
          <w:i w:val="false"/>
          <w:color w:val="000000"/>
          <w:sz w:val="28"/>
        </w:rPr>
        <w:t>
      4) экипаж имеет соответствующий допуск.</w:t>
      </w:r>
    </w:p>
    <w:bookmarkEnd w:id="708"/>
    <w:bookmarkStart w:name="z717" w:id="709"/>
    <w:p>
      <w:pPr>
        <w:spacing w:after="0"/>
        <w:ind w:left="0"/>
        <w:jc w:val="left"/>
      </w:pPr>
      <w:r>
        <w:rPr>
          <w:rFonts w:ascii="Times New Roman"/>
          <w:b/>
          <w:i w:val="false"/>
          <w:color w:val="000000"/>
        </w:rPr>
        <w:t xml:space="preserve"> Параграф 52. Процедуры выхода и захода на посадку по приборам</w:t>
      </w:r>
    </w:p>
    <w:bookmarkEnd w:id="709"/>
    <w:bookmarkStart w:name="z718" w:id="710"/>
    <w:p>
      <w:pPr>
        <w:spacing w:after="0"/>
        <w:ind w:left="0"/>
        <w:jc w:val="both"/>
      </w:pPr>
      <w:r>
        <w:rPr>
          <w:rFonts w:ascii="Times New Roman"/>
          <w:b w:val="false"/>
          <w:i w:val="false"/>
          <w:color w:val="000000"/>
          <w:sz w:val="28"/>
        </w:rPr>
        <w:t>
      222. Эксплуатант использует схемы инструментального выхода и захода на посадку, установленные государством, в котором расположен аэродром.</w:t>
      </w:r>
    </w:p>
    <w:bookmarkEnd w:id="710"/>
    <w:bookmarkStart w:name="z719" w:id="711"/>
    <w:p>
      <w:pPr>
        <w:spacing w:after="0"/>
        <w:ind w:left="0"/>
        <w:jc w:val="both"/>
      </w:pPr>
      <w:r>
        <w:rPr>
          <w:rFonts w:ascii="Times New Roman"/>
          <w:b w:val="false"/>
          <w:i w:val="false"/>
          <w:color w:val="000000"/>
          <w:sz w:val="28"/>
        </w:rPr>
        <w:t>
      223. Схемы инструментального выхода и захода на посадку, отличающиеся от установленных, применяются только с разрешения государства, на территории которого расположен аэродром и по согласованию с уполномоченным органом.</w:t>
      </w:r>
    </w:p>
    <w:bookmarkEnd w:id="711"/>
    <w:bookmarkStart w:name="z720" w:id="712"/>
    <w:p>
      <w:pPr>
        <w:spacing w:after="0"/>
        <w:ind w:left="0"/>
        <w:jc w:val="both"/>
      </w:pPr>
      <w:r>
        <w:rPr>
          <w:rFonts w:ascii="Times New Roman"/>
          <w:b w:val="false"/>
          <w:i w:val="false"/>
          <w:color w:val="000000"/>
          <w:sz w:val="28"/>
        </w:rPr>
        <w:t>
      224. КВС принимает разрешение органа ОВД на отклонение от опубликованной схемы выхода или захода на посадку при видимости препятствий и выполнении правил их пролета с учетом фактических условий полета. Конечный участок захода на посадку выполняется визуально или в соответствии с установленной схемой инструментального захода.</w:t>
      </w:r>
    </w:p>
    <w:bookmarkEnd w:id="712"/>
    <w:bookmarkStart w:name="z721" w:id="713"/>
    <w:p>
      <w:pPr>
        <w:spacing w:after="0"/>
        <w:ind w:left="0"/>
        <w:jc w:val="both"/>
      </w:pPr>
      <w:r>
        <w:rPr>
          <w:rFonts w:ascii="Times New Roman"/>
          <w:b w:val="false"/>
          <w:i w:val="false"/>
          <w:color w:val="000000"/>
          <w:sz w:val="28"/>
        </w:rPr>
        <w:t>
      225. Маневрирование ВС от точки окончания полета по воздушной трассе, местной воздушной линией (далее - МВЛ) до контрольной точки начального этапа захода на посадку, производится по установленному маршруту прибытия (далее - STAR, сокращенная аббревиатура на английском языке) или по траекториям, задаваемым диспетчером ОВД.</w:t>
      </w:r>
    </w:p>
    <w:bookmarkEnd w:id="713"/>
    <w:bookmarkStart w:name="z722" w:id="714"/>
    <w:p>
      <w:pPr>
        <w:spacing w:after="0"/>
        <w:ind w:left="0"/>
        <w:jc w:val="both"/>
      </w:pPr>
      <w:r>
        <w:rPr>
          <w:rFonts w:ascii="Times New Roman"/>
          <w:b w:val="false"/>
          <w:i w:val="false"/>
          <w:color w:val="000000"/>
          <w:sz w:val="28"/>
        </w:rPr>
        <w:t xml:space="preserve">
      226. При вылете и заходе на посадку пролет контрольных точек (пунктов, рубежей) производится на заданных высотах с соблюдением установленных ограничений по приборным скоростям полета, указанным в схемах вылета и захода на посадку по приборам. </w:t>
      </w:r>
    </w:p>
    <w:bookmarkEnd w:id="714"/>
    <w:bookmarkStart w:name="z723" w:id="715"/>
    <w:p>
      <w:pPr>
        <w:spacing w:after="0"/>
        <w:ind w:left="0"/>
        <w:jc w:val="both"/>
      </w:pPr>
      <w:r>
        <w:rPr>
          <w:rFonts w:ascii="Times New Roman"/>
          <w:b w:val="false"/>
          <w:i w:val="false"/>
          <w:color w:val="000000"/>
          <w:sz w:val="28"/>
        </w:rPr>
        <w:t>
      227. Схемы вылета и захода на посадку, стандартные маршруты вылета и прибытия по приборам выполняются летными экипажами с учетом влияния ветра.</w:t>
      </w:r>
    </w:p>
    <w:bookmarkEnd w:id="715"/>
    <w:bookmarkStart w:name="z724" w:id="716"/>
    <w:p>
      <w:pPr>
        <w:spacing w:after="0"/>
        <w:ind w:left="0"/>
        <w:jc w:val="both"/>
      </w:pPr>
      <w:r>
        <w:rPr>
          <w:rFonts w:ascii="Times New Roman"/>
          <w:b w:val="false"/>
          <w:i w:val="false"/>
          <w:color w:val="000000"/>
          <w:sz w:val="28"/>
        </w:rPr>
        <w:t>
      228. При полете по стандартному маршруту вылета (прибытия) по приборам и схеме вылета (захода на посадку) используются навигационные средства, на которых основан маршрут вылета (прибытия) по приборам и схема вылета (захода на посадку).</w:t>
      </w:r>
    </w:p>
    <w:bookmarkEnd w:id="716"/>
    <w:bookmarkStart w:name="z725" w:id="717"/>
    <w:p>
      <w:pPr>
        <w:spacing w:after="0"/>
        <w:ind w:left="0"/>
        <w:jc w:val="both"/>
      </w:pPr>
      <w:r>
        <w:rPr>
          <w:rFonts w:ascii="Times New Roman"/>
          <w:b w:val="false"/>
          <w:i w:val="false"/>
          <w:color w:val="000000"/>
          <w:sz w:val="28"/>
        </w:rPr>
        <w:t>
      229. Схемы вылета, начального этапа захода на посадку, ожидания, ухода на второй круг, не являющиеся схемами зональной навигации, выполняются с применением оборудования зональной навигации при соблюдении следующих условий:</w:t>
      </w:r>
    </w:p>
    <w:bookmarkEnd w:id="717"/>
    <w:bookmarkStart w:name="z726" w:id="718"/>
    <w:p>
      <w:pPr>
        <w:spacing w:after="0"/>
        <w:ind w:left="0"/>
        <w:jc w:val="both"/>
      </w:pPr>
      <w:r>
        <w:rPr>
          <w:rFonts w:ascii="Times New Roman"/>
          <w:b w:val="false"/>
          <w:i w:val="false"/>
          <w:color w:val="000000"/>
          <w:sz w:val="28"/>
        </w:rPr>
        <w:t>
      1) оборудование зональной навигации, установленное на ВС сертифицировано, и летный экипаж допущен к его использованию для выполнения схемы данного типа;</w:t>
      </w:r>
    </w:p>
    <w:bookmarkEnd w:id="718"/>
    <w:bookmarkStart w:name="z727" w:id="719"/>
    <w:p>
      <w:pPr>
        <w:spacing w:after="0"/>
        <w:ind w:left="0"/>
        <w:jc w:val="both"/>
      </w:pPr>
      <w:r>
        <w:rPr>
          <w:rFonts w:ascii="Times New Roman"/>
          <w:b w:val="false"/>
          <w:i w:val="false"/>
          <w:color w:val="000000"/>
          <w:sz w:val="28"/>
        </w:rPr>
        <w:t>
      2) заданная траектория содержится в действующей бортовой базе данных, и летный экипаж убедился в ее совпадении с опубликованной схемой.</w:t>
      </w:r>
    </w:p>
    <w:bookmarkEnd w:id="719"/>
    <w:bookmarkStart w:name="z728" w:id="720"/>
    <w:p>
      <w:pPr>
        <w:spacing w:after="0"/>
        <w:ind w:left="0"/>
        <w:jc w:val="both"/>
      </w:pPr>
      <w:r>
        <w:rPr>
          <w:rFonts w:ascii="Times New Roman"/>
          <w:b w:val="false"/>
          <w:i w:val="false"/>
          <w:color w:val="000000"/>
          <w:sz w:val="28"/>
        </w:rPr>
        <w:t>
      230. При осуществлении векторения орган ОВД отвечает за безопасный пролет наземных препятствий, если векторение начато в отношении прилетающего ВС, и оно продолжается:</w:t>
      </w:r>
    </w:p>
    <w:bookmarkEnd w:id="720"/>
    <w:bookmarkStart w:name="z729" w:id="721"/>
    <w:p>
      <w:pPr>
        <w:spacing w:after="0"/>
        <w:ind w:left="0"/>
        <w:jc w:val="both"/>
      </w:pPr>
      <w:r>
        <w:rPr>
          <w:rFonts w:ascii="Times New Roman"/>
          <w:b w:val="false"/>
          <w:i w:val="false"/>
          <w:color w:val="000000"/>
          <w:sz w:val="28"/>
        </w:rPr>
        <w:t>
      1) до выхода ВС к конечному участку захода на посадку по приборам;</w:t>
      </w:r>
    </w:p>
    <w:bookmarkEnd w:id="721"/>
    <w:bookmarkStart w:name="z730" w:id="722"/>
    <w:p>
      <w:pPr>
        <w:spacing w:after="0"/>
        <w:ind w:left="0"/>
        <w:jc w:val="both"/>
      </w:pPr>
      <w:r>
        <w:rPr>
          <w:rFonts w:ascii="Times New Roman"/>
          <w:b w:val="false"/>
          <w:i w:val="false"/>
          <w:color w:val="000000"/>
          <w:sz w:val="28"/>
        </w:rPr>
        <w:t>
      2) до получения разрешения на выполнение визуального захода на посадку.</w:t>
      </w:r>
    </w:p>
    <w:bookmarkEnd w:id="722"/>
    <w:bookmarkStart w:name="z731" w:id="723"/>
    <w:p>
      <w:pPr>
        <w:spacing w:after="0"/>
        <w:ind w:left="0"/>
        <w:jc w:val="both"/>
      </w:pPr>
      <w:r>
        <w:rPr>
          <w:rFonts w:ascii="Times New Roman"/>
          <w:b w:val="false"/>
          <w:i w:val="false"/>
          <w:color w:val="000000"/>
          <w:sz w:val="28"/>
        </w:rPr>
        <w:t>
      231. Подход ВС к конечному участку захода на посадку по приборам обеспечивается под углом не более 45 градусов (под углом 30 градусов) на удалении, позволяющем выполнить вход в глиссаду в режиме прямолинейного горизонтального полета.</w:t>
      </w:r>
    </w:p>
    <w:bookmarkEnd w:id="723"/>
    <w:bookmarkStart w:name="z732" w:id="724"/>
    <w:p>
      <w:pPr>
        <w:spacing w:after="0"/>
        <w:ind w:left="0"/>
        <w:jc w:val="both"/>
      </w:pPr>
      <w:r>
        <w:rPr>
          <w:rFonts w:ascii="Times New Roman"/>
          <w:b w:val="false"/>
          <w:i w:val="false"/>
          <w:color w:val="000000"/>
          <w:sz w:val="28"/>
        </w:rPr>
        <w:t xml:space="preserve">
      232. Разрешение на заход выдается одновременно с последним заданным курсом, при этом указание о возобновлении полета по своим средствам не выдается. Момент доворота ВС для выхода на траекторию конечного участка захода на посадку является окончанием радиолокационного векторения для захода на посадку по приборам. С момента окончания радиолокационного векторения КВС отвечает за безопасное продолжение захода на посадку. </w:t>
      </w:r>
    </w:p>
    <w:bookmarkEnd w:id="724"/>
    <w:bookmarkStart w:name="z733" w:id="725"/>
    <w:p>
      <w:pPr>
        <w:spacing w:after="0"/>
        <w:ind w:left="0"/>
        <w:jc w:val="both"/>
      </w:pPr>
      <w:r>
        <w:rPr>
          <w:rFonts w:ascii="Times New Roman"/>
          <w:b w:val="false"/>
          <w:i w:val="false"/>
          <w:color w:val="000000"/>
          <w:sz w:val="28"/>
        </w:rPr>
        <w:t>
      233. Заходы на посадку и посадки с использованием схем захода на посадку по приборам подразделяются:</w:t>
      </w:r>
    </w:p>
    <w:bookmarkEnd w:id="725"/>
    <w:bookmarkStart w:name="z734" w:id="726"/>
    <w:p>
      <w:pPr>
        <w:spacing w:after="0"/>
        <w:ind w:left="0"/>
        <w:jc w:val="both"/>
      </w:pPr>
      <w:r>
        <w:rPr>
          <w:rFonts w:ascii="Times New Roman"/>
          <w:b w:val="false"/>
          <w:i w:val="false"/>
          <w:color w:val="000000"/>
          <w:sz w:val="28"/>
        </w:rPr>
        <w:t>
      1) на неточные заходы на посадку и посадки - заходы на посадку и посадки по приборам с использованием бокового наведения, но без использования вертикального наведения;</w:t>
      </w:r>
    </w:p>
    <w:bookmarkEnd w:id="726"/>
    <w:bookmarkStart w:name="z735" w:id="727"/>
    <w:p>
      <w:pPr>
        <w:spacing w:after="0"/>
        <w:ind w:left="0"/>
        <w:jc w:val="both"/>
      </w:pPr>
      <w:r>
        <w:rPr>
          <w:rFonts w:ascii="Times New Roman"/>
          <w:b w:val="false"/>
          <w:i w:val="false"/>
          <w:color w:val="000000"/>
          <w:sz w:val="28"/>
        </w:rPr>
        <w:t>
      2) на заходы на посадку и посадки с наведением - заходы на посадку и посадки по приборам с использованием бокового и вертикального наведения, но не отвечающие требованиям, установленным для точных заходов на посадку и посадок. Боковое и вертикальное наведение представляют собой наведение, обеспечиваемое с помощью наземного навигационного средства, либо формируемых компьютером навигационных данных;</w:t>
      </w:r>
    </w:p>
    <w:bookmarkEnd w:id="727"/>
    <w:bookmarkStart w:name="z736" w:id="728"/>
    <w:p>
      <w:pPr>
        <w:spacing w:after="0"/>
        <w:ind w:left="0"/>
        <w:jc w:val="both"/>
      </w:pPr>
      <w:r>
        <w:rPr>
          <w:rFonts w:ascii="Times New Roman"/>
          <w:b w:val="false"/>
          <w:i w:val="false"/>
          <w:color w:val="000000"/>
          <w:sz w:val="28"/>
        </w:rPr>
        <w:t>
      3) на точные заходы на посадку и посадки - заходы на посадку и посадки по приборам с использованием точного бокового и вертикального наведения при минимумах, определяемых категорией захода на посадку и посадки.</w:t>
      </w:r>
    </w:p>
    <w:bookmarkEnd w:id="728"/>
    <w:bookmarkStart w:name="z737" w:id="729"/>
    <w:p>
      <w:pPr>
        <w:spacing w:after="0"/>
        <w:ind w:left="0"/>
        <w:jc w:val="both"/>
      </w:pPr>
      <w:r>
        <w:rPr>
          <w:rFonts w:ascii="Times New Roman"/>
          <w:b w:val="false"/>
          <w:i w:val="false"/>
          <w:color w:val="000000"/>
          <w:sz w:val="28"/>
        </w:rPr>
        <w:t>
      234. Точный заход на посадку по радиомаячной системе (далее - РМС):</w:t>
      </w:r>
    </w:p>
    <w:bookmarkEnd w:id="729"/>
    <w:bookmarkStart w:name="z738" w:id="730"/>
    <w:p>
      <w:pPr>
        <w:spacing w:after="0"/>
        <w:ind w:left="0"/>
        <w:jc w:val="both"/>
      </w:pPr>
      <w:r>
        <w:rPr>
          <w:rFonts w:ascii="Times New Roman"/>
          <w:b w:val="false"/>
          <w:i w:val="false"/>
          <w:color w:val="000000"/>
          <w:sz w:val="28"/>
        </w:rPr>
        <w:t>
      1) заход на посадку по РМС начинается в точке конечного этапа захода на посадку, являющейся точкой входа в глиссаду;</w:t>
      </w:r>
    </w:p>
    <w:bookmarkEnd w:id="730"/>
    <w:bookmarkStart w:name="z739" w:id="731"/>
    <w:p>
      <w:pPr>
        <w:spacing w:after="0"/>
        <w:ind w:left="0"/>
        <w:jc w:val="both"/>
      </w:pPr>
      <w:r>
        <w:rPr>
          <w:rFonts w:ascii="Times New Roman"/>
          <w:b w:val="false"/>
          <w:i w:val="false"/>
          <w:color w:val="000000"/>
          <w:sz w:val="28"/>
        </w:rPr>
        <w:t>
      2) в случае потери наведения по курсу и (или) глиссаде, при наличии визуального контакта экипажа с ВПП осуществляется переход на правила визуального захода на посадку. При отсутствии визуального контакта с ВПП выполняется прерванный заход по схеме ухода на второй круг с последующей подготовкой и выполнением неточного захода на посадку или захода на посадку с вертикальным наведением, если фактические метеоусловия не хуже эксплуатационного минимума, установленного для данного типа захода.</w:t>
      </w:r>
    </w:p>
    <w:bookmarkEnd w:id="731"/>
    <w:bookmarkStart w:name="z740" w:id="732"/>
    <w:p>
      <w:pPr>
        <w:spacing w:after="0"/>
        <w:ind w:left="0"/>
        <w:jc w:val="both"/>
      </w:pPr>
      <w:r>
        <w:rPr>
          <w:rFonts w:ascii="Times New Roman"/>
          <w:b w:val="false"/>
          <w:i w:val="false"/>
          <w:color w:val="000000"/>
          <w:sz w:val="28"/>
        </w:rPr>
        <w:t>
      235. Заход на посадку по посадочному локатору:</w:t>
      </w:r>
    </w:p>
    <w:bookmarkEnd w:id="732"/>
    <w:bookmarkStart w:name="z741" w:id="733"/>
    <w:p>
      <w:pPr>
        <w:spacing w:after="0"/>
        <w:ind w:left="0"/>
        <w:jc w:val="both"/>
      </w:pPr>
      <w:r>
        <w:rPr>
          <w:rFonts w:ascii="Times New Roman"/>
          <w:b w:val="false"/>
          <w:i w:val="false"/>
          <w:color w:val="000000"/>
          <w:sz w:val="28"/>
        </w:rPr>
        <w:t>
      1) при выполнении захода на посадку по посадочному локатору пилот выполняет команды диспетчера ОВД;</w:t>
      </w:r>
    </w:p>
    <w:bookmarkEnd w:id="733"/>
    <w:bookmarkStart w:name="z742" w:id="734"/>
    <w:p>
      <w:pPr>
        <w:spacing w:after="0"/>
        <w:ind w:left="0"/>
        <w:jc w:val="both"/>
      </w:pPr>
      <w:r>
        <w:rPr>
          <w:rFonts w:ascii="Times New Roman"/>
          <w:b w:val="false"/>
          <w:i w:val="false"/>
          <w:color w:val="000000"/>
          <w:sz w:val="28"/>
        </w:rPr>
        <w:t>
      2) при отклонениях от заданной траектории по направлению пилот не предпринимает корректирующих действий без специального указания диспетчера ОВД об этом;</w:t>
      </w:r>
    </w:p>
    <w:bookmarkEnd w:id="734"/>
    <w:bookmarkStart w:name="z743" w:id="735"/>
    <w:p>
      <w:pPr>
        <w:spacing w:after="0"/>
        <w:ind w:left="0"/>
        <w:jc w:val="both"/>
      </w:pPr>
      <w:r>
        <w:rPr>
          <w:rFonts w:ascii="Times New Roman"/>
          <w:b w:val="false"/>
          <w:i w:val="false"/>
          <w:color w:val="000000"/>
          <w:sz w:val="28"/>
        </w:rPr>
        <w:t>
      3) при отклонениях от заданной траектории по высоте (отклонения по глиссаде) пилот предпринимает корректирующие действия на основе предоставляемой диспетчером ОВД информации.</w:t>
      </w:r>
    </w:p>
    <w:bookmarkEnd w:id="735"/>
    <w:bookmarkStart w:name="z744" w:id="736"/>
    <w:p>
      <w:pPr>
        <w:spacing w:after="0"/>
        <w:ind w:left="0"/>
        <w:jc w:val="both"/>
      </w:pPr>
      <w:r>
        <w:rPr>
          <w:rFonts w:ascii="Times New Roman"/>
          <w:b w:val="false"/>
          <w:i w:val="false"/>
          <w:color w:val="000000"/>
          <w:sz w:val="28"/>
        </w:rPr>
        <w:t>
      236. Неточный заход на посадку:</w:t>
      </w:r>
    </w:p>
    <w:bookmarkEnd w:id="736"/>
    <w:bookmarkStart w:name="z745" w:id="737"/>
    <w:p>
      <w:pPr>
        <w:spacing w:after="0"/>
        <w:ind w:left="0"/>
        <w:jc w:val="both"/>
      </w:pPr>
      <w:r>
        <w:rPr>
          <w:rFonts w:ascii="Times New Roman"/>
          <w:b w:val="false"/>
          <w:i w:val="false"/>
          <w:color w:val="000000"/>
          <w:sz w:val="28"/>
        </w:rPr>
        <w:t>
      1) снижение на конечном этапе захода на посадку начинается в контрольной точке конечного этапа захода на посадку, а при выполнении процедуры "ипподром" или обратных схем - после выхода на предпосадочную прямую;</w:t>
      </w:r>
    </w:p>
    <w:bookmarkEnd w:id="737"/>
    <w:bookmarkStart w:name="z746" w:id="738"/>
    <w:p>
      <w:pPr>
        <w:spacing w:after="0"/>
        <w:ind w:left="0"/>
        <w:jc w:val="both"/>
      </w:pPr>
      <w:r>
        <w:rPr>
          <w:rFonts w:ascii="Times New Roman"/>
          <w:b w:val="false"/>
          <w:i w:val="false"/>
          <w:color w:val="000000"/>
          <w:sz w:val="28"/>
        </w:rPr>
        <w:t>
      2) снижение на конечном этапе захода на посадку до минимальной высоты снижения (далее - МВС) осуществляется с расчетной вертикальной скоростью, определяемой градиентом снижения (углом наклона траектории при заходе по спутниковой навигационной системе (далее - СНС)) с учетом ветра.</w:t>
      </w:r>
    </w:p>
    <w:bookmarkEnd w:id="738"/>
    <w:bookmarkStart w:name="z747" w:id="739"/>
    <w:p>
      <w:pPr>
        <w:spacing w:after="0"/>
        <w:ind w:left="0"/>
        <w:jc w:val="both"/>
      </w:pPr>
      <w:r>
        <w:rPr>
          <w:rFonts w:ascii="Times New Roman"/>
          <w:b w:val="false"/>
          <w:i w:val="false"/>
          <w:color w:val="000000"/>
          <w:sz w:val="28"/>
        </w:rPr>
        <w:t>
      237. При наличии на конечном этапе захода на посадку контрольной точки ступенчатого снижения, снижение ниже указанной высоты до пролета этой точки не производится.</w:t>
      </w:r>
    </w:p>
    <w:bookmarkEnd w:id="739"/>
    <w:bookmarkStart w:name="z748" w:id="740"/>
    <w:p>
      <w:pPr>
        <w:spacing w:after="0"/>
        <w:ind w:left="0"/>
        <w:jc w:val="both"/>
      </w:pPr>
      <w:r>
        <w:rPr>
          <w:rFonts w:ascii="Times New Roman"/>
          <w:b w:val="false"/>
          <w:i w:val="false"/>
          <w:color w:val="000000"/>
          <w:sz w:val="28"/>
        </w:rPr>
        <w:t>
      238. При отклонении ВС на величину, превышающую установленные пределы, заход на посадку прекращается. Процедура ухода на второй круг начинается не позднее пролета точки ухода на второй круг.</w:t>
      </w:r>
    </w:p>
    <w:bookmarkEnd w:id="740"/>
    <w:bookmarkStart w:name="z749" w:id="741"/>
    <w:p>
      <w:pPr>
        <w:spacing w:after="0"/>
        <w:ind w:left="0"/>
        <w:jc w:val="both"/>
      </w:pPr>
      <w:r>
        <w:rPr>
          <w:rFonts w:ascii="Times New Roman"/>
          <w:b w:val="false"/>
          <w:i w:val="false"/>
          <w:color w:val="000000"/>
          <w:sz w:val="28"/>
        </w:rPr>
        <w:t>
      239. Заход на посадку с использованием бокового и вертикального наведения не выполняется при температуре на аэродроме ниже, чем опубликовано на карте захода на посадку.</w:t>
      </w:r>
    </w:p>
    <w:bookmarkEnd w:id="741"/>
    <w:bookmarkStart w:name="z750" w:id="742"/>
    <w:p>
      <w:pPr>
        <w:spacing w:after="0"/>
        <w:ind w:left="0"/>
        <w:jc w:val="both"/>
      </w:pPr>
      <w:r>
        <w:rPr>
          <w:rFonts w:ascii="Times New Roman"/>
          <w:b w:val="false"/>
          <w:i w:val="false"/>
          <w:color w:val="000000"/>
          <w:sz w:val="28"/>
        </w:rPr>
        <w:t>
      240. Заход на посадку начинается в точке начала конечного этапа захода на посадку, являющейся точкой входа в глиссаду.</w:t>
      </w:r>
    </w:p>
    <w:bookmarkEnd w:id="742"/>
    <w:bookmarkStart w:name="z751" w:id="743"/>
    <w:p>
      <w:pPr>
        <w:spacing w:after="0"/>
        <w:ind w:left="0"/>
        <w:jc w:val="both"/>
      </w:pPr>
      <w:r>
        <w:rPr>
          <w:rFonts w:ascii="Times New Roman"/>
          <w:b w:val="false"/>
          <w:i w:val="false"/>
          <w:color w:val="000000"/>
          <w:sz w:val="28"/>
        </w:rPr>
        <w:t>
      241. В случае прекращения вертикального наведения при наличии визуального контакта с ВПП осуществляется переход на визуальный заход на посадку. При отсутствии визуального контакта с ВПП выполняется уход на второй круг с последующим выполнением неточного захода на посадку, если фактические метеоусловия не хуже эксплуатационного минимума, установленного для данного типа захода.</w:t>
      </w:r>
    </w:p>
    <w:bookmarkEnd w:id="743"/>
    <w:bookmarkStart w:name="z752" w:id="744"/>
    <w:p>
      <w:pPr>
        <w:spacing w:after="0"/>
        <w:ind w:left="0"/>
        <w:jc w:val="left"/>
      </w:pPr>
      <w:r>
        <w:rPr>
          <w:rFonts w:ascii="Times New Roman"/>
          <w:b/>
          <w:i w:val="false"/>
          <w:color w:val="000000"/>
        </w:rPr>
        <w:t xml:space="preserve"> Параграф 53. Процедуры снижения шума</w:t>
      </w:r>
    </w:p>
    <w:bookmarkEnd w:id="744"/>
    <w:bookmarkStart w:name="z753" w:id="745"/>
    <w:p>
      <w:pPr>
        <w:spacing w:after="0"/>
        <w:ind w:left="0"/>
        <w:jc w:val="both"/>
      </w:pPr>
      <w:r>
        <w:rPr>
          <w:rFonts w:ascii="Times New Roman"/>
          <w:b w:val="false"/>
          <w:i w:val="false"/>
          <w:color w:val="000000"/>
          <w:sz w:val="28"/>
        </w:rPr>
        <w:t>
      242. Эксплуатант устанавливает процедуры снижения шума при выполнении полетов по ППП согласно Правилам аэронавигационного обслуживания - производство полетов ВС (PANS - OPS, Doc. 8168-OPS/611, документ ИКАО) и других документов ИКАО.</w:t>
      </w:r>
    </w:p>
    <w:bookmarkEnd w:id="745"/>
    <w:bookmarkStart w:name="z754" w:id="746"/>
    <w:p>
      <w:pPr>
        <w:spacing w:after="0"/>
        <w:ind w:left="0"/>
        <w:jc w:val="both"/>
      </w:pPr>
      <w:r>
        <w:rPr>
          <w:rFonts w:ascii="Times New Roman"/>
          <w:b w:val="false"/>
          <w:i w:val="false"/>
          <w:color w:val="000000"/>
          <w:sz w:val="28"/>
        </w:rPr>
        <w:t>
      243. Процедуры взлета и набора высоты с использованием мер по ограничению шума на местности, устанавливаемые эксплуатантом для всех типов используемых ВС, должны быть одинаковыми для всех аэродромов.</w:t>
      </w:r>
    </w:p>
    <w:bookmarkEnd w:id="746"/>
    <w:bookmarkStart w:name="z755" w:id="747"/>
    <w:p>
      <w:pPr>
        <w:spacing w:after="0"/>
        <w:ind w:left="0"/>
        <w:jc w:val="left"/>
      </w:pPr>
      <w:r>
        <w:rPr>
          <w:rFonts w:ascii="Times New Roman"/>
          <w:b/>
          <w:i w:val="false"/>
          <w:color w:val="000000"/>
        </w:rPr>
        <w:t xml:space="preserve"> Параграф 54. Полеты увеличенной дальности самолетов с двумя</w:t>
      </w:r>
      <w:r>
        <w:br/>
      </w:r>
      <w:r>
        <w:rPr>
          <w:rFonts w:ascii="Times New Roman"/>
          <w:b/>
          <w:i w:val="false"/>
          <w:color w:val="000000"/>
        </w:rPr>
        <w:t>газотурбинными двигателями (ETOPS – сокращенная аббревиатура</w:t>
      </w:r>
      <w:r>
        <w:br/>
      </w:r>
      <w:r>
        <w:rPr>
          <w:rFonts w:ascii="Times New Roman"/>
          <w:b/>
          <w:i w:val="false"/>
          <w:color w:val="000000"/>
        </w:rPr>
        <w:t>на английском языке)</w:t>
      </w:r>
    </w:p>
    <w:bookmarkEnd w:id="747"/>
    <w:p>
      <w:pPr>
        <w:spacing w:after="0"/>
        <w:ind w:left="0"/>
        <w:jc w:val="both"/>
      </w:pPr>
      <w:r>
        <w:rPr>
          <w:rFonts w:ascii="Times New Roman"/>
          <w:b w:val="false"/>
          <w:i w:val="false"/>
          <w:color w:val="ff0000"/>
          <w:sz w:val="28"/>
        </w:rPr>
        <w:t xml:space="preserve">
      Сноска. Заголовок параграфа в редакции приказа Министра транспорта и коммуникаций РК от 15.03.2012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56" w:id="748"/>
    <w:p>
      <w:pPr>
        <w:spacing w:after="0"/>
        <w:ind w:left="0"/>
        <w:jc w:val="both"/>
      </w:pPr>
      <w:r>
        <w:rPr>
          <w:rFonts w:ascii="Times New Roman"/>
          <w:b w:val="false"/>
          <w:i w:val="false"/>
          <w:color w:val="000000"/>
          <w:sz w:val="28"/>
        </w:rPr>
        <w:t xml:space="preserve">
       244. Эксплуатант не выполняет полеты по маршруту, не отвечающему требованиям параграфа 55 настоящих Правил и, не имея на это соответствующего разрешения, выданного уполномоченным органом (допуска к полетам по ETOPS). </w:t>
      </w:r>
    </w:p>
    <w:bookmarkEnd w:id="748"/>
    <w:bookmarkStart w:name="z757" w:id="749"/>
    <w:p>
      <w:pPr>
        <w:spacing w:after="0"/>
        <w:ind w:left="0"/>
        <w:jc w:val="both"/>
      </w:pPr>
      <w:r>
        <w:rPr>
          <w:rFonts w:ascii="Times New Roman"/>
          <w:b w:val="false"/>
          <w:i w:val="false"/>
          <w:color w:val="000000"/>
          <w:sz w:val="28"/>
        </w:rPr>
        <w:t>
      245. Критерии, применяемые в отношении технических характеристик и надежности самолетных систем при сертификации по ETOPS, содержится в Руководстве по летной годности (Doc. 9760, документ ИКАО).</w:t>
      </w:r>
    </w:p>
    <w:bookmarkEnd w:id="749"/>
    <w:bookmarkStart w:name="z758" w:id="750"/>
    <w:p>
      <w:pPr>
        <w:spacing w:after="0"/>
        <w:ind w:left="0"/>
        <w:jc w:val="both"/>
      </w:pPr>
      <w:r>
        <w:rPr>
          <w:rFonts w:ascii="Times New Roman"/>
          <w:b w:val="false"/>
          <w:i w:val="false"/>
          <w:color w:val="000000"/>
          <w:sz w:val="28"/>
        </w:rPr>
        <w:t>
      246. При выполнении полетов по ETOPS, эксплуатант выбирает запасные аэродромы так, чтобы удаление запасных аэродромов пригодных для посадки с любой точки маршрута находилось в пределах досягаемости по запасу топлива и временного интервала определенного по надежности MEL.</w:t>
      </w:r>
    </w:p>
    <w:bookmarkEnd w:id="750"/>
    <w:bookmarkStart w:name="z759" w:id="751"/>
    <w:p>
      <w:pPr>
        <w:spacing w:after="0"/>
        <w:ind w:left="0"/>
        <w:jc w:val="left"/>
      </w:pPr>
      <w:r>
        <w:rPr>
          <w:rFonts w:ascii="Times New Roman"/>
          <w:b/>
          <w:i w:val="false"/>
          <w:color w:val="000000"/>
        </w:rPr>
        <w:t xml:space="preserve"> Параграф 55. Максимальное расстояние до аэродромов, пригодных</w:t>
      </w:r>
      <w:r>
        <w:br/>
      </w:r>
      <w:r>
        <w:rPr>
          <w:rFonts w:ascii="Times New Roman"/>
          <w:b/>
          <w:i w:val="false"/>
          <w:color w:val="000000"/>
        </w:rPr>
        <w:t>для посадки самолетов с двумя газотурбинными двигателями,</w:t>
      </w:r>
      <w:r>
        <w:br/>
      </w:r>
      <w:r>
        <w:rPr>
          <w:rFonts w:ascii="Times New Roman"/>
          <w:b/>
          <w:i w:val="false"/>
          <w:color w:val="000000"/>
        </w:rPr>
        <w:t>без допуска к полетам по ETOPS</w:t>
      </w:r>
    </w:p>
    <w:bookmarkEnd w:id="751"/>
    <w:p>
      <w:pPr>
        <w:spacing w:after="0"/>
        <w:ind w:left="0"/>
        <w:jc w:val="both"/>
      </w:pPr>
      <w:r>
        <w:rPr>
          <w:rFonts w:ascii="Times New Roman"/>
          <w:b w:val="false"/>
          <w:i w:val="false"/>
          <w:color w:val="ff0000"/>
          <w:sz w:val="28"/>
        </w:rPr>
        <w:t xml:space="preserve">
      Сноска. Заголовок параграфа в редакции приказа Министра транспорта и коммуникаций РК от 15.03.2012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60" w:id="752"/>
    <w:p>
      <w:pPr>
        <w:spacing w:after="0"/>
        <w:ind w:left="0"/>
        <w:jc w:val="both"/>
      </w:pPr>
      <w:r>
        <w:rPr>
          <w:rFonts w:ascii="Times New Roman"/>
          <w:b w:val="false"/>
          <w:i w:val="false"/>
          <w:color w:val="000000"/>
          <w:sz w:val="28"/>
        </w:rPr>
        <w:t>
       247. При отсутствии специального разрешения уполномоченного органа (разрешение ETOPS) эксплуатант не выполняет полеты на самолетах с двумя газотурбинными двигателями по маршруту, имеющему какую-либо точку, удаленную от аэродрома, пригодного для посадки, на расстояние более:</w:t>
      </w:r>
    </w:p>
    <w:bookmarkEnd w:id="752"/>
    <w:bookmarkStart w:name="z761" w:id="753"/>
    <w:p>
      <w:pPr>
        <w:spacing w:after="0"/>
        <w:ind w:left="0"/>
        <w:jc w:val="both"/>
      </w:pPr>
      <w:r>
        <w:rPr>
          <w:rFonts w:ascii="Times New Roman"/>
          <w:b w:val="false"/>
          <w:i w:val="false"/>
          <w:color w:val="000000"/>
          <w:sz w:val="28"/>
        </w:rPr>
        <w:t>
      1) 60 минут полета с одним работающим двигателем на крейсерской скорости, определенной в соответствии с пунктом 248 настоящих Правил, для ВС, с летно-техническими характеристиками класса "А" с максимально одобренным числом пассажирских мест более 20 или с максимальной взлетной массой более 45500 кг.;</w:t>
      </w:r>
    </w:p>
    <w:bookmarkEnd w:id="753"/>
    <w:bookmarkStart w:name="z762" w:id="754"/>
    <w:p>
      <w:pPr>
        <w:spacing w:after="0"/>
        <w:ind w:left="0"/>
        <w:jc w:val="both"/>
      </w:pPr>
      <w:r>
        <w:rPr>
          <w:rFonts w:ascii="Times New Roman"/>
          <w:b w:val="false"/>
          <w:i w:val="false"/>
          <w:color w:val="000000"/>
          <w:sz w:val="28"/>
        </w:rPr>
        <w:t>
      2) 120 минут полета или, при утверждении уполномоченным органом для турбореактивных ВС до 180 минут полета с одним работающим двигателем на крейсерской скорости определенной в соответствии с пунктом 248 настоящих Правил, для ВС, с летно-техническими характеристиками класса "А" с максимально одобренным числом пассажирских мест менее 19, или максимальной взлетной массой менее 45500 кг.;</w:t>
      </w:r>
    </w:p>
    <w:bookmarkEnd w:id="754"/>
    <w:bookmarkStart w:name="z763" w:id="755"/>
    <w:p>
      <w:pPr>
        <w:spacing w:after="0"/>
        <w:ind w:left="0"/>
        <w:jc w:val="both"/>
      </w:pPr>
      <w:r>
        <w:rPr>
          <w:rFonts w:ascii="Times New Roman"/>
          <w:b w:val="false"/>
          <w:i w:val="false"/>
          <w:color w:val="000000"/>
          <w:sz w:val="28"/>
        </w:rPr>
        <w:t>
      3) 120 минут полета с одним работающим двигателем на крейсерской скорости, определенной в соответствии с пунктом 248 настоящих Правил, или 300 морских миль (берется меньшее значение), для ВС с летно-техническими характеристиками класса "В" или "С".</w:t>
      </w:r>
    </w:p>
    <w:bookmarkEnd w:id="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247 с изменениями, внесенными приказом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4" w:id="756"/>
    <w:p>
      <w:pPr>
        <w:spacing w:after="0"/>
        <w:ind w:left="0"/>
        <w:jc w:val="both"/>
      </w:pPr>
      <w:r>
        <w:rPr>
          <w:rFonts w:ascii="Times New Roman"/>
          <w:b w:val="false"/>
          <w:i w:val="false"/>
          <w:color w:val="000000"/>
          <w:sz w:val="28"/>
        </w:rPr>
        <w:t>
       248. Эксплуатант определяет скорость для расчета максимального удаления до приемлемого аэродрома для каждого типа используемых самолетов с двумя газотурбинными двигателями.</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248 в редакции приказа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5" w:id="757"/>
    <w:p>
      <w:pPr>
        <w:spacing w:after="0"/>
        <w:ind w:left="0"/>
        <w:jc w:val="both"/>
      </w:pPr>
      <w:r>
        <w:rPr>
          <w:rFonts w:ascii="Times New Roman"/>
          <w:b w:val="false"/>
          <w:i w:val="false"/>
          <w:color w:val="000000"/>
          <w:sz w:val="28"/>
        </w:rPr>
        <w:t>
       249. Эксплуатант обеспечивает, чтобы следующая информация, относящаяся к каждому типу или модификации самолетов, была включена в РПП:</w:t>
      </w:r>
    </w:p>
    <w:bookmarkEnd w:id="757"/>
    <w:bookmarkStart w:name="z766" w:id="758"/>
    <w:p>
      <w:pPr>
        <w:spacing w:after="0"/>
        <w:ind w:left="0"/>
        <w:jc w:val="both"/>
      </w:pPr>
      <w:r>
        <w:rPr>
          <w:rFonts w:ascii="Times New Roman"/>
          <w:b w:val="false"/>
          <w:i w:val="false"/>
          <w:color w:val="000000"/>
          <w:sz w:val="28"/>
        </w:rPr>
        <w:t xml:space="preserve">
      1) крейсерская скорость с одним неработающим двигателем, определенная в соответствии с пунктом 247 настоящих Правил; </w:t>
      </w:r>
    </w:p>
    <w:bookmarkEnd w:id="758"/>
    <w:bookmarkStart w:name="z767" w:id="759"/>
    <w:p>
      <w:pPr>
        <w:spacing w:after="0"/>
        <w:ind w:left="0"/>
        <w:jc w:val="both"/>
      </w:pPr>
      <w:r>
        <w:rPr>
          <w:rFonts w:ascii="Times New Roman"/>
          <w:b w:val="false"/>
          <w:i w:val="false"/>
          <w:color w:val="000000"/>
          <w:sz w:val="28"/>
        </w:rPr>
        <w:t>
      2) максимальное расстояние до приемлемого аэродрома, определенное в соответствии с пунктами 247 и 248 настоящих Правил.</w:t>
      </w:r>
    </w:p>
    <w:bookmarkEnd w:id="759"/>
    <w:bookmarkStart w:name="z768" w:id="760"/>
    <w:p>
      <w:pPr>
        <w:spacing w:after="0"/>
        <w:ind w:left="0"/>
        <w:jc w:val="left"/>
      </w:pPr>
      <w:r>
        <w:rPr>
          <w:rFonts w:ascii="Times New Roman"/>
          <w:b/>
          <w:i w:val="false"/>
          <w:color w:val="000000"/>
        </w:rPr>
        <w:t xml:space="preserve"> Параграф 56. Средства аварийного покидания,</w:t>
      </w:r>
      <w:r>
        <w:br/>
      </w:r>
      <w:r>
        <w:rPr>
          <w:rFonts w:ascii="Times New Roman"/>
          <w:b/>
          <w:i w:val="false"/>
          <w:color w:val="000000"/>
        </w:rPr>
        <w:t>свободный доступ к аварийно-спасательному оборудованию</w:t>
      </w:r>
    </w:p>
    <w:bookmarkEnd w:id="760"/>
    <w:bookmarkStart w:name="z769" w:id="761"/>
    <w:p>
      <w:pPr>
        <w:spacing w:after="0"/>
        <w:ind w:left="0"/>
        <w:jc w:val="both"/>
      </w:pPr>
      <w:r>
        <w:rPr>
          <w:rFonts w:ascii="Times New Roman"/>
          <w:b w:val="false"/>
          <w:i w:val="false"/>
          <w:color w:val="000000"/>
          <w:sz w:val="28"/>
        </w:rPr>
        <w:t>
      250. Эксплуатант устанавливает процедуры, обеспечивающие своевременное развертывание средств аварийной эвакуации: перед выруливанием, взлетом и посадкой, а также в аварийных ситуациях на различных этапах полета.</w:t>
      </w:r>
    </w:p>
    <w:bookmarkEnd w:id="761"/>
    <w:bookmarkStart w:name="z770" w:id="762"/>
    <w:p>
      <w:pPr>
        <w:spacing w:after="0"/>
        <w:ind w:left="0"/>
        <w:jc w:val="both"/>
      </w:pPr>
      <w:r>
        <w:rPr>
          <w:rFonts w:ascii="Times New Roman"/>
          <w:b w:val="false"/>
          <w:i w:val="false"/>
          <w:color w:val="000000"/>
          <w:sz w:val="28"/>
        </w:rPr>
        <w:t>
      251. КВС убеждается, что все аварийно-спасательное оборудование доступно пассажирам и готово к немедленному использованию.</w:t>
      </w:r>
    </w:p>
    <w:bookmarkEnd w:id="762"/>
    <w:bookmarkStart w:name="z771" w:id="763"/>
    <w:p>
      <w:pPr>
        <w:spacing w:after="0"/>
        <w:ind w:left="0"/>
        <w:jc w:val="left"/>
      </w:pPr>
      <w:r>
        <w:rPr>
          <w:rFonts w:ascii="Times New Roman"/>
          <w:b/>
          <w:i w:val="false"/>
          <w:color w:val="000000"/>
        </w:rPr>
        <w:t xml:space="preserve"> Параграф 57. Кресла, привязные системы и ремни безопасности</w:t>
      </w:r>
    </w:p>
    <w:bookmarkEnd w:id="763"/>
    <w:bookmarkStart w:name="z772" w:id="764"/>
    <w:p>
      <w:pPr>
        <w:spacing w:after="0"/>
        <w:ind w:left="0"/>
        <w:jc w:val="both"/>
      </w:pPr>
      <w:r>
        <w:rPr>
          <w:rFonts w:ascii="Times New Roman"/>
          <w:b w:val="false"/>
          <w:i w:val="false"/>
          <w:color w:val="000000"/>
          <w:sz w:val="28"/>
        </w:rPr>
        <w:t>
      252. Члены экипажа:</w:t>
      </w:r>
    </w:p>
    <w:bookmarkEnd w:id="764"/>
    <w:bookmarkStart w:name="z773" w:id="765"/>
    <w:p>
      <w:pPr>
        <w:spacing w:after="0"/>
        <w:ind w:left="0"/>
        <w:jc w:val="both"/>
      </w:pPr>
      <w:r>
        <w:rPr>
          <w:rFonts w:ascii="Times New Roman"/>
          <w:b w:val="false"/>
          <w:i w:val="false"/>
          <w:color w:val="000000"/>
          <w:sz w:val="28"/>
        </w:rPr>
        <w:t xml:space="preserve">
      1) во время взлета и посадки, член экипажа, занимающий место пилота, пользуется привязной системой, включающей плечевые ремни и поясной ремень, которыми можно пользоваться отдельно; </w:t>
      </w:r>
    </w:p>
    <w:bookmarkEnd w:id="765"/>
    <w:bookmarkStart w:name="z774" w:id="766"/>
    <w:p>
      <w:pPr>
        <w:spacing w:after="0"/>
        <w:ind w:left="0"/>
        <w:jc w:val="both"/>
      </w:pPr>
      <w:r>
        <w:rPr>
          <w:rFonts w:ascii="Times New Roman"/>
          <w:b w:val="false"/>
          <w:i w:val="false"/>
          <w:color w:val="000000"/>
          <w:sz w:val="28"/>
        </w:rPr>
        <w:t>
      2) все остальные члены летного экипажа пользуются своими привязными системами во время взлета и посадки, если плечевые ремни не мешают им исполнять свои обязанности, а если мешают, то плечевые ремни отстегиваются, при этом поясной ремень остается пристегнутым;</w:t>
      </w:r>
    </w:p>
    <w:bookmarkEnd w:id="766"/>
    <w:bookmarkStart w:name="z775" w:id="767"/>
    <w:p>
      <w:pPr>
        <w:spacing w:after="0"/>
        <w:ind w:left="0"/>
        <w:jc w:val="both"/>
      </w:pPr>
      <w:r>
        <w:rPr>
          <w:rFonts w:ascii="Times New Roman"/>
          <w:b w:val="false"/>
          <w:i w:val="false"/>
          <w:color w:val="000000"/>
          <w:sz w:val="28"/>
        </w:rPr>
        <w:t>
      3) каждый член летного экипажа при нахождении на рабочем месте пристегнут поясным ремнем безопасности.</w:t>
      </w:r>
    </w:p>
    <w:bookmarkEnd w:id="767"/>
    <w:bookmarkStart w:name="z776" w:id="768"/>
    <w:p>
      <w:pPr>
        <w:spacing w:after="0"/>
        <w:ind w:left="0"/>
        <w:jc w:val="both"/>
      </w:pPr>
      <w:r>
        <w:rPr>
          <w:rFonts w:ascii="Times New Roman"/>
          <w:b w:val="false"/>
          <w:i w:val="false"/>
          <w:color w:val="000000"/>
          <w:sz w:val="28"/>
        </w:rPr>
        <w:t>
      253. Пассажиры:</w:t>
      </w:r>
    </w:p>
    <w:bookmarkEnd w:id="768"/>
    <w:bookmarkStart w:name="z777" w:id="769"/>
    <w:p>
      <w:pPr>
        <w:spacing w:after="0"/>
        <w:ind w:left="0"/>
        <w:jc w:val="both"/>
      </w:pPr>
      <w:r>
        <w:rPr>
          <w:rFonts w:ascii="Times New Roman"/>
          <w:b w:val="false"/>
          <w:i w:val="false"/>
          <w:color w:val="000000"/>
          <w:sz w:val="28"/>
        </w:rPr>
        <w:t>
      1) КВС убеждается, что все пассажиры занимают свои места и пристегнуты поясными и, если имеются, плечевыми ремнями безопасности перед взлетом и посадкой, во время руления, исходя из интересов безопасности полета;</w:t>
      </w:r>
    </w:p>
    <w:bookmarkEnd w:id="769"/>
    <w:bookmarkStart w:name="z778" w:id="770"/>
    <w:p>
      <w:pPr>
        <w:spacing w:after="0"/>
        <w:ind w:left="0"/>
        <w:jc w:val="both"/>
      </w:pPr>
      <w:r>
        <w:rPr>
          <w:rFonts w:ascii="Times New Roman"/>
          <w:b w:val="false"/>
          <w:i w:val="false"/>
          <w:color w:val="000000"/>
          <w:sz w:val="28"/>
        </w:rPr>
        <w:t>
      2) эксплуатант обеспечивает, а КВС убеждается в том, что для перевозки детей до двух лет имеются необходимые средства обеспечения их безопасности в полете, либо они располагаются с взрослыми пассажирами, используя один ремень безопасности.</w:t>
      </w:r>
    </w:p>
    <w:bookmarkEnd w:id="770"/>
    <w:bookmarkStart w:name="z779" w:id="771"/>
    <w:p>
      <w:pPr>
        <w:spacing w:after="0"/>
        <w:ind w:left="0"/>
        <w:jc w:val="left"/>
      </w:pPr>
      <w:r>
        <w:rPr>
          <w:rFonts w:ascii="Times New Roman"/>
          <w:b/>
          <w:i w:val="false"/>
          <w:color w:val="000000"/>
        </w:rPr>
        <w:t xml:space="preserve"> Параграф 58. Безопасность кабины летного экипажа,</w:t>
      </w:r>
      <w:r>
        <w:br/>
      </w:r>
      <w:r>
        <w:rPr>
          <w:rFonts w:ascii="Times New Roman"/>
          <w:b/>
          <w:i w:val="false"/>
          <w:color w:val="000000"/>
        </w:rPr>
        <w:t>пассажирской кабины и буфетов-кухонь</w:t>
      </w:r>
    </w:p>
    <w:bookmarkEnd w:id="771"/>
    <w:bookmarkStart w:name="z780" w:id="772"/>
    <w:p>
      <w:pPr>
        <w:spacing w:after="0"/>
        <w:ind w:left="0"/>
        <w:jc w:val="both"/>
      </w:pPr>
      <w:r>
        <w:rPr>
          <w:rFonts w:ascii="Times New Roman"/>
          <w:b w:val="false"/>
          <w:i w:val="false"/>
          <w:color w:val="000000"/>
          <w:sz w:val="28"/>
        </w:rPr>
        <w:t>
      254. На ВС, перевозящих пассажиров, с максимальной сертифицированной взлетной массой, превышающей 45 500 кг, или пассажировместимостью более 60 человек устанавливается дверь кабины летного экипажа утвержденной конструкции, спроектированная разработчиком ВС таким образом, чтобы она противостояла пробиванию пулями стрелкового оружия и осколками гранат, а также насильственному вторжению посторонних лиц.</w:t>
      </w:r>
    </w:p>
    <w:bookmarkEnd w:id="772"/>
    <w:bookmarkStart w:name="z781" w:id="773"/>
    <w:p>
      <w:pPr>
        <w:spacing w:after="0"/>
        <w:ind w:left="0"/>
        <w:jc w:val="both"/>
      </w:pPr>
      <w:r>
        <w:rPr>
          <w:rFonts w:ascii="Times New Roman"/>
          <w:b w:val="false"/>
          <w:i w:val="false"/>
          <w:color w:val="000000"/>
          <w:sz w:val="28"/>
        </w:rPr>
        <w:t>
      255. Обеспечивается возможность запирания и отпирания этой двери с рабочего места каждого пилота (при экипаже из двух пилотов), а также предусматриваются средства контроля с рабочего места каждого пилота всей зоны двери с внешней стороны кабины летного экипажа с целью опознания лиц, желающих войти, и обнаружения подозрительных действий или потенциальной угрозы.</w:t>
      </w:r>
    </w:p>
    <w:bookmarkEnd w:id="773"/>
    <w:bookmarkStart w:name="z782" w:id="774"/>
    <w:p>
      <w:pPr>
        <w:spacing w:after="0"/>
        <w:ind w:left="0"/>
        <w:jc w:val="both"/>
      </w:pPr>
      <w:r>
        <w:rPr>
          <w:rFonts w:ascii="Times New Roman"/>
          <w:b w:val="false"/>
          <w:i w:val="false"/>
          <w:color w:val="000000"/>
          <w:sz w:val="28"/>
        </w:rPr>
        <w:t xml:space="preserve">
      256. С момента закрытия всех внешних дверей ВС после посадки пассажиров до открытия любой такой двери для их высадки дверь кабины летного экипажа находится в закрытом и запертом положении, за исключением тех случаев, когда необходимо обеспечить возможность входа или выхода лиц, имеющих на это право. </w:t>
      </w:r>
    </w:p>
    <w:bookmarkEnd w:id="774"/>
    <w:bookmarkStart w:name="z783" w:id="775"/>
    <w:p>
      <w:pPr>
        <w:spacing w:after="0"/>
        <w:ind w:left="0"/>
        <w:jc w:val="both"/>
      </w:pPr>
      <w:r>
        <w:rPr>
          <w:rFonts w:ascii="Times New Roman"/>
          <w:b w:val="false"/>
          <w:i w:val="false"/>
          <w:color w:val="000000"/>
          <w:sz w:val="28"/>
        </w:rPr>
        <w:t>
      257 Эксплуатант разрабатывает процедуры, обеспечивающие свободный подход ко всем аварийным выходам и доступ к средствам покидания пассажирской кабины (салона) перед рулением, взлетом и посадкой.</w:t>
      </w:r>
    </w:p>
    <w:bookmarkEnd w:id="775"/>
    <w:bookmarkStart w:name="z784" w:id="776"/>
    <w:p>
      <w:pPr>
        <w:spacing w:after="0"/>
        <w:ind w:left="0"/>
        <w:jc w:val="both"/>
      </w:pPr>
      <w:r>
        <w:rPr>
          <w:rFonts w:ascii="Times New Roman"/>
          <w:b w:val="false"/>
          <w:i w:val="false"/>
          <w:color w:val="000000"/>
          <w:sz w:val="28"/>
        </w:rPr>
        <w:t>
      258. КВС убеждается, что перед взлетом и посадкой все оборудование пассажирской кабины (салона) и багаж соответствующим образом закреплены в целях безопасности.</w:t>
      </w:r>
    </w:p>
    <w:bookmarkEnd w:id="776"/>
    <w:bookmarkStart w:name="z785" w:id="777"/>
    <w:p>
      <w:pPr>
        <w:spacing w:after="0"/>
        <w:ind w:left="0"/>
        <w:jc w:val="left"/>
      </w:pPr>
      <w:r>
        <w:rPr>
          <w:rFonts w:ascii="Times New Roman"/>
          <w:b/>
          <w:i w:val="false"/>
          <w:color w:val="000000"/>
        </w:rPr>
        <w:t xml:space="preserve"> Параграф 59. Заправка ВС</w:t>
      </w:r>
    </w:p>
    <w:bookmarkEnd w:id="777"/>
    <w:bookmarkStart w:name="z786" w:id="778"/>
    <w:p>
      <w:pPr>
        <w:spacing w:after="0"/>
        <w:ind w:left="0"/>
        <w:jc w:val="both"/>
      </w:pPr>
      <w:r>
        <w:rPr>
          <w:rFonts w:ascii="Times New Roman"/>
          <w:b w:val="false"/>
          <w:i w:val="false"/>
          <w:color w:val="000000"/>
          <w:sz w:val="28"/>
        </w:rPr>
        <w:t>
      259. Заправка ВС горючими и смазочными материалами (далее - ГСМ), не имеющими паспорта качества не допускается.</w:t>
      </w:r>
    </w:p>
    <w:bookmarkEnd w:id="778"/>
    <w:bookmarkStart w:name="z787" w:id="779"/>
    <w:p>
      <w:pPr>
        <w:spacing w:after="0"/>
        <w:ind w:left="0"/>
        <w:jc w:val="both"/>
      </w:pPr>
      <w:r>
        <w:rPr>
          <w:rFonts w:ascii="Times New Roman"/>
          <w:b w:val="false"/>
          <w:i w:val="false"/>
          <w:color w:val="000000"/>
          <w:sz w:val="28"/>
        </w:rPr>
        <w:t>
      260. Контрольный талон на выдаваемый ГСМ предъявляются члену летного экипажа ВС или представителю эксплуатанта по их требованию перед заправкой ВС.</w:t>
      </w:r>
    </w:p>
    <w:bookmarkEnd w:id="779"/>
    <w:bookmarkStart w:name="z788" w:id="780"/>
    <w:p>
      <w:pPr>
        <w:spacing w:after="0"/>
        <w:ind w:left="0"/>
        <w:jc w:val="both"/>
      </w:pPr>
      <w:r>
        <w:rPr>
          <w:rFonts w:ascii="Times New Roman"/>
          <w:b w:val="false"/>
          <w:i w:val="false"/>
          <w:color w:val="000000"/>
          <w:sz w:val="28"/>
        </w:rPr>
        <w:t>
      261. Не допускается заправка, дозаправка, слив ГСМ с высоким уровнем испарения (авиационный бензин), если на борту ВС находятся пассажиры.</w:t>
      </w:r>
    </w:p>
    <w:bookmarkEnd w:id="780"/>
    <w:bookmarkStart w:name="z789" w:id="781"/>
    <w:p>
      <w:pPr>
        <w:spacing w:after="0"/>
        <w:ind w:left="0"/>
        <w:jc w:val="both"/>
      </w:pPr>
      <w:r>
        <w:rPr>
          <w:rFonts w:ascii="Times New Roman"/>
          <w:b w:val="false"/>
          <w:i w:val="false"/>
          <w:color w:val="000000"/>
          <w:sz w:val="28"/>
        </w:rPr>
        <w:t>
      262. Разрешена заправка, дозаправка, слив ГСМ, имеющих низкий уровень испарения (реактивное топливо), вертолетов при вращающихся винтах, если это не противоречит РЛЭ.</w:t>
      </w:r>
    </w:p>
    <w:bookmarkEnd w:id="781"/>
    <w:bookmarkStart w:name="z790" w:id="782"/>
    <w:p>
      <w:pPr>
        <w:spacing w:after="0"/>
        <w:ind w:left="0"/>
        <w:jc w:val="both"/>
      </w:pPr>
      <w:r>
        <w:rPr>
          <w:rFonts w:ascii="Times New Roman"/>
          <w:b w:val="false"/>
          <w:i w:val="false"/>
          <w:color w:val="000000"/>
          <w:sz w:val="28"/>
        </w:rPr>
        <w:t>
      263. При возникновении опасной ситуации или при нарушении требований пунктов 259-262 настоящих Правил прекращается процедура заправки, дозаправки, слива ГСМ ВС с находящимися на борту пассажирами, а также при их посадке и высадке.</w:t>
      </w:r>
    </w:p>
    <w:bookmarkEnd w:id="782"/>
    <w:bookmarkStart w:name="z791" w:id="783"/>
    <w:p>
      <w:pPr>
        <w:spacing w:after="0"/>
        <w:ind w:left="0"/>
        <w:jc w:val="left"/>
      </w:pPr>
      <w:r>
        <w:rPr>
          <w:rFonts w:ascii="Times New Roman"/>
          <w:b/>
          <w:i w:val="false"/>
          <w:color w:val="000000"/>
        </w:rPr>
        <w:t xml:space="preserve"> Параграф 60. Учет заправки ГСМ</w:t>
      </w:r>
    </w:p>
    <w:bookmarkEnd w:id="783"/>
    <w:bookmarkStart w:name="z792" w:id="784"/>
    <w:p>
      <w:pPr>
        <w:spacing w:after="0"/>
        <w:ind w:left="0"/>
        <w:jc w:val="both"/>
      </w:pPr>
      <w:r>
        <w:rPr>
          <w:rFonts w:ascii="Times New Roman"/>
          <w:b w:val="false"/>
          <w:i w:val="false"/>
          <w:color w:val="000000"/>
          <w:sz w:val="28"/>
        </w:rPr>
        <w:t xml:space="preserve">
      264. Эксплуатант ведет учет заправки ГСМ, который позволяет удостовериться в том, что при выполнении полета при коммерческих перевозках удовлетворялись требования </w:t>
      </w:r>
      <w:r>
        <w:rPr>
          <w:rFonts w:ascii="Times New Roman"/>
          <w:b w:val="false"/>
          <w:i w:val="false"/>
          <w:color w:val="000000"/>
          <w:sz w:val="28"/>
        </w:rPr>
        <w:t>пункта 716</w:t>
      </w:r>
      <w:r>
        <w:rPr>
          <w:rFonts w:ascii="Times New Roman"/>
          <w:b w:val="false"/>
          <w:i w:val="false"/>
          <w:color w:val="000000"/>
          <w:sz w:val="28"/>
        </w:rPr>
        <w:t xml:space="preserve"> настоящих Правил.</w:t>
      </w:r>
    </w:p>
    <w:bookmarkEnd w:id="784"/>
    <w:bookmarkStart w:name="z793" w:id="785"/>
    <w:p>
      <w:pPr>
        <w:spacing w:after="0"/>
        <w:ind w:left="0"/>
        <w:jc w:val="both"/>
      </w:pPr>
      <w:r>
        <w:rPr>
          <w:rFonts w:ascii="Times New Roman"/>
          <w:b w:val="false"/>
          <w:i w:val="false"/>
          <w:color w:val="000000"/>
          <w:sz w:val="28"/>
        </w:rPr>
        <w:t>
      265. Документы учета заправки ГСМ сохраняются эксплуатантом в течение 3 месяцев.</w:t>
      </w:r>
    </w:p>
    <w:bookmarkEnd w:id="785"/>
    <w:bookmarkStart w:name="z794" w:id="786"/>
    <w:p>
      <w:pPr>
        <w:spacing w:after="0"/>
        <w:ind w:left="0"/>
        <w:jc w:val="left"/>
      </w:pPr>
      <w:r>
        <w:rPr>
          <w:rFonts w:ascii="Times New Roman"/>
          <w:b/>
          <w:i w:val="false"/>
          <w:color w:val="000000"/>
        </w:rPr>
        <w:t xml:space="preserve"> Параграф 61. Заправка (слив) топлива с пассажирами на борту,</w:t>
      </w:r>
      <w:r>
        <w:br/>
      </w:r>
      <w:r>
        <w:rPr>
          <w:rFonts w:ascii="Times New Roman"/>
          <w:b/>
          <w:i w:val="false"/>
          <w:color w:val="000000"/>
        </w:rPr>
        <w:t>а также во время посадки и высадки пассажиров</w:t>
      </w:r>
    </w:p>
    <w:bookmarkEnd w:id="786"/>
    <w:bookmarkStart w:name="z795" w:id="787"/>
    <w:p>
      <w:pPr>
        <w:spacing w:after="0"/>
        <w:ind w:left="0"/>
        <w:jc w:val="both"/>
      </w:pPr>
      <w:r>
        <w:rPr>
          <w:rFonts w:ascii="Times New Roman"/>
          <w:b w:val="false"/>
          <w:i w:val="false"/>
          <w:color w:val="000000"/>
          <w:sz w:val="28"/>
        </w:rPr>
        <w:t xml:space="preserve">
      266. Заправка самолета топливом во время посадки пассажиров, нахождения их на борту или высадки производится только в том случае, если на борту находится надлежащее количество подготовленного персонала, готового приступить к немедленной эвакуации пассажиров из ВС и осуществлять руководство ею. </w:t>
      </w:r>
    </w:p>
    <w:bookmarkEnd w:id="787"/>
    <w:bookmarkStart w:name="z796" w:id="788"/>
    <w:p>
      <w:pPr>
        <w:spacing w:after="0"/>
        <w:ind w:left="0"/>
        <w:jc w:val="both"/>
      </w:pPr>
      <w:r>
        <w:rPr>
          <w:rFonts w:ascii="Times New Roman"/>
          <w:b w:val="false"/>
          <w:i w:val="false"/>
          <w:color w:val="000000"/>
          <w:sz w:val="28"/>
        </w:rPr>
        <w:t>
      267. При заправке топливом во время посадки пассажиров, нахождения их на борту или высадке между наземным персоналом, наблюдающим за заправкой, и подготовленным персоналом на борту самолета поддерживается двусторонняя связь по самолетному переговорному устройству или с использованием подходящих средств связи.</w:t>
      </w:r>
    </w:p>
    <w:bookmarkEnd w:id="788"/>
    <w:bookmarkStart w:name="z797" w:id="789"/>
    <w:p>
      <w:pPr>
        <w:spacing w:after="0"/>
        <w:ind w:left="0"/>
        <w:jc w:val="both"/>
      </w:pPr>
      <w:r>
        <w:rPr>
          <w:rFonts w:ascii="Times New Roman"/>
          <w:b w:val="false"/>
          <w:i w:val="false"/>
          <w:color w:val="000000"/>
          <w:sz w:val="28"/>
        </w:rPr>
        <w:t>
      268. Заправку, дозаправку, слив топлива, имеющего низкий уровень испарения (реактивное топливо) из ВС во время нахождения на его борту пассажиров, а также при их посадке или высадке разрешается осуществлять при соблюдении следующих условий:</w:t>
      </w:r>
    </w:p>
    <w:bookmarkEnd w:id="789"/>
    <w:bookmarkStart w:name="z798" w:id="790"/>
    <w:p>
      <w:pPr>
        <w:spacing w:after="0"/>
        <w:ind w:left="0"/>
        <w:jc w:val="both"/>
      </w:pPr>
      <w:r>
        <w:rPr>
          <w:rFonts w:ascii="Times New Roman"/>
          <w:b w:val="false"/>
          <w:i w:val="false"/>
          <w:color w:val="000000"/>
          <w:sz w:val="28"/>
        </w:rPr>
        <w:t>
      1) на борту ВС вместе с пассажирами находится специально подготовленный персонал, способный применять средства пожаротушения, проинструктировать и организовать аварийную эвакуацию пассажиров;</w:t>
      </w:r>
    </w:p>
    <w:bookmarkEnd w:id="790"/>
    <w:bookmarkStart w:name="z799" w:id="791"/>
    <w:p>
      <w:pPr>
        <w:spacing w:after="0"/>
        <w:ind w:left="0"/>
        <w:jc w:val="both"/>
      </w:pPr>
      <w:r>
        <w:rPr>
          <w:rFonts w:ascii="Times New Roman"/>
          <w:b w:val="false"/>
          <w:i w:val="false"/>
          <w:color w:val="000000"/>
          <w:sz w:val="28"/>
        </w:rPr>
        <w:t>
      2) экипаж ВС, обслуживающий персонал и пассажиры предупреждены о том, что будет производиться заправка, дозаправка или слив топлива;</w:t>
      </w:r>
    </w:p>
    <w:bookmarkEnd w:id="791"/>
    <w:bookmarkStart w:name="z800" w:id="792"/>
    <w:p>
      <w:pPr>
        <w:spacing w:after="0"/>
        <w:ind w:left="0"/>
        <w:jc w:val="both"/>
      </w:pPr>
      <w:r>
        <w:rPr>
          <w:rFonts w:ascii="Times New Roman"/>
          <w:b w:val="false"/>
          <w:i w:val="false"/>
          <w:color w:val="000000"/>
          <w:sz w:val="28"/>
        </w:rPr>
        <w:t>
      3) табло "Пристегнуть ремни" выключено;</w:t>
      </w:r>
    </w:p>
    <w:bookmarkEnd w:id="792"/>
    <w:bookmarkStart w:name="z801" w:id="793"/>
    <w:p>
      <w:pPr>
        <w:spacing w:after="0"/>
        <w:ind w:left="0"/>
        <w:jc w:val="both"/>
      </w:pPr>
      <w:r>
        <w:rPr>
          <w:rFonts w:ascii="Times New Roman"/>
          <w:b w:val="false"/>
          <w:i w:val="false"/>
          <w:color w:val="000000"/>
          <w:sz w:val="28"/>
        </w:rPr>
        <w:t>
      4) табло "Не курить" и световые указатели аварийных выходов включены;</w:t>
      </w:r>
    </w:p>
    <w:bookmarkEnd w:id="793"/>
    <w:bookmarkStart w:name="z802" w:id="794"/>
    <w:p>
      <w:pPr>
        <w:spacing w:after="0"/>
        <w:ind w:left="0"/>
        <w:jc w:val="both"/>
      </w:pPr>
      <w:r>
        <w:rPr>
          <w:rFonts w:ascii="Times New Roman"/>
          <w:b w:val="false"/>
          <w:i w:val="false"/>
          <w:color w:val="000000"/>
          <w:sz w:val="28"/>
        </w:rPr>
        <w:t>
      5) пассажиры не пристегнуты ремнями безопасности;</w:t>
      </w:r>
    </w:p>
    <w:bookmarkEnd w:id="794"/>
    <w:bookmarkStart w:name="z803" w:id="795"/>
    <w:p>
      <w:pPr>
        <w:spacing w:after="0"/>
        <w:ind w:left="0"/>
        <w:jc w:val="both"/>
      </w:pPr>
      <w:r>
        <w:rPr>
          <w:rFonts w:ascii="Times New Roman"/>
          <w:b w:val="false"/>
          <w:i w:val="false"/>
          <w:color w:val="000000"/>
          <w:sz w:val="28"/>
        </w:rPr>
        <w:t>
      6) количество персонала достаточно для организации немедленной эвакуации пассажиров;</w:t>
      </w:r>
    </w:p>
    <w:bookmarkEnd w:id="795"/>
    <w:bookmarkStart w:name="z804" w:id="796"/>
    <w:p>
      <w:pPr>
        <w:spacing w:after="0"/>
        <w:ind w:left="0"/>
        <w:jc w:val="both"/>
      </w:pPr>
      <w:r>
        <w:rPr>
          <w:rFonts w:ascii="Times New Roman"/>
          <w:b w:val="false"/>
          <w:i w:val="false"/>
          <w:color w:val="000000"/>
          <w:sz w:val="28"/>
        </w:rPr>
        <w:t>
      7) стоянка ВС и зоны, где разворачиваются средства аварийного покидания ВС, свободны от препятствий;</w:t>
      </w:r>
    </w:p>
    <w:bookmarkEnd w:id="796"/>
    <w:bookmarkStart w:name="z805" w:id="797"/>
    <w:p>
      <w:pPr>
        <w:spacing w:after="0"/>
        <w:ind w:left="0"/>
        <w:jc w:val="both"/>
      </w:pPr>
      <w:r>
        <w:rPr>
          <w:rFonts w:ascii="Times New Roman"/>
          <w:b w:val="false"/>
          <w:i w:val="false"/>
          <w:color w:val="000000"/>
          <w:sz w:val="28"/>
        </w:rPr>
        <w:t>
      8) созданы условия для безопасной и быстрой эвакуации людей из ВС, включая наличие трапа при одной входной двери на ВС, или не менее двух трапов при двух и более входных дверях;</w:t>
      </w:r>
    </w:p>
    <w:bookmarkEnd w:id="797"/>
    <w:bookmarkStart w:name="z806" w:id="798"/>
    <w:p>
      <w:pPr>
        <w:spacing w:after="0"/>
        <w:ind w:left="0"/>
        <w:jc w:val="both"/>
      </w:pPr>
      <w:r>
        <w:rPr>
          <w:rFonts w:ascii="Times New Roman"/>
          <w:b w:val="false"/>
          <w:i w:val="false"/>
          <w:color w:val="000000"/>
          <w:sz w:val="28"/>
        </w:rPr>
        <w:t xml:space="preserve">
      9) поддерживается (двусторонняя) связь между наземным персоналом, осуществляющим наблюдение за дозаправкой, и экипажем на борту ВС с помощью бортовой системы внутренней связи или подходящих средств связи. </w:t>
      </w:r>
    </w:p>
    <w:bookmarkEnd w:id="798"/>
    <w:bookmarkStart w:name="z807" w:id="799"/>
    <w:p>
      <w:pPr>
        <w:spacing w:after="0"/>
        <w:ind w:left="0"/>
        <w:jc w:val="left"/>
      </w:pPr>
      <w:r>
        <w:rPr>
          <w:rFonts w:ascii="Times New Roman"/>
          <w:b/>
          <w:i w:val="false"/>
          <w:color w:val="000000"/>
        </w:rPr>
        <w:t xml:space="preserve"> Параграф 62. Запас кислорода</w:t>
      </w:r>
    </w:p>
    <w:bookmarkEnd w:id="799"/>
    <w:bookmarkStart w:name="z808" w:id="800"/>
    <w:p>
      <w:pPr>
        <w:spacing w:after="0"/>
        <w:ind w:left="0"/>
        <w:jc w:val="both"/>
      </w:pPr>
      <w:r>
        <w:rPr>
          <w:rFonts w:ascii="Times New Roman"/>
          <w:b w:val="false"/>
          <w:i w:val="false"/>
          <w:color w:val="000000"/>
          <w:sz w:val="28"/>
        </w:rPr>
        <w:t xml:space="preserve">
      269. Экипаж ВС перед полетом контролирует наличие запаса кислорода для дыхания: </w:t>
      </w:r>
    </w:p>
    <w:bookmarkEnd w:id="800"/>
    <w:bookmarkStart w:name="z809" w:id="801"/>
    <w:p>
      <w:pPr>
        <w:spacing w:after="0"/>
        <w:ind w:left="0"/>
        <w:jc w:val="both"/>
      </w:pPr>
      <w:r>
        <w:rPr>
          <w:rFonts w:ascii="Times New Roman"/>
          <w:b w:val="false"/>
          <w:i w:val="false"/>
          <w:color w:val="000000"/>
          <w:sz w:val="28"/>
        </w:rPr>
        <w:t xml:space="preserve">
      1) для всех членов экипажа и 10 процентов пассажиров, в течение периода времени, превышающего 30 минут, когда выполняется полет на высотах, где барометрическая высота в кабине составляет от 3000 м до 4000 м; </w:t>
      </w:r>
    </w:p>
    <w:bookmarkEnd w:id="801"/>
    <w:bookmarkStart w:name="z810" w:id="802"/>
    <w:p>
      <w:pPr>
        <w:spacing w:after="0"/>
        <w:ind w:left="0"/>
        <w:jc w:val="both"/>
      </w:pPr>
      <w:r>
        <w:rPr>
          <w:rFonts w:ascii="Times New Roman"/>
          <w:b w:val="false"/>
          <w:i w:val="false"/>
          <w:color w:val="000000"/>
          <w:sz w:val="28"/>
        </w:rPr>
        <w:t xml:space="preserve">
      2) для всех членов экипажа и пассажиров при полете в течение всего времени на высотах, где барометрическая высота в кабине превышает 4000 м; </w:t>
      </w:r>
    </w:p>
    <w:bookmarkEnd w:id="802"/>
    <w:bookmarkStart w:name="z811" w:id="803"/>
    <w:p>
      <w:pPr>
        <w:spacing w:after="0"/>
        <w:ind w:left="0"/>
        <w:jc w:val="both"/>
      </w:pPr>
      <w:r>
        <w:rPr>
          <w:rFonts w:ascii="Times New Roman"/>
          <w:b w:val="false"/>
          <w:i w:val="false"/>
          <w:color w:val="000000"/>
          <w:sz w:val="28"/>
        </w:rPr>
        <w:t xml:space="preserve">
      3) для всех членов экипажа и пассажиров предусматривается десятиминутный запас кислорода, в случае экстренного снижения при падении давления на борту ВС с герметизированной кабиной, при полетах выше абсолютной высоты 7600 м., или при полетах ниже абсолютной высоты 7600 м., если ВС не сможет безопасно снизиться в течение 4 минут до высоты, где барометрическая высота в кабине составит 4000 м. </w:t>
      </w:r>
    </w:p>
    <w:bookmarkEnd w:id="803"/>
    <w:bookmarkStart w:name="z812" w:id="804"/>
    <w:p>
      <w:pPr>
        <w:spacing w:after="0"/>
        <w:ind w:left="0"/>
        <w:jc w:val="both"/>
      </w:pPr>
      <w:r>
        <w:rPr>
          <w:rFonts w:ascii="Times New Roman"/>
          <w:b w:val="false"/>
          <w:i w:val="false"/>
          <w:color w:val="000000"/>
          <w:sz w:val="28"/>
        </w:rPr>
        <w:t>
      270. Воздушные суда, которым индивидуальное удостоверение о годности к полетам впервые было выдано 9 ноября 1998 года или позже, оснащается автоматически развертываемым кислородным оборудованием. При этом обязательным условием является, чтобы общее число кислородных приборов превышало количество мест для пассажиров и членов обслуживающего экипажа не менее, чем на 10 процентов.</w:t>
      </w:r>
    </w:p>
    <w:bookmarkEnd w:id="804"/>
    <w:bookmarkStart w:name="z813" w:id="805"/>
    <w:p>
      <w:pPr>
        <w:spacing w:after="0"/>
        <w:ind w:left="0"/>
        <w:jc w:val="left"/>
      </w:pPr>
      <w:r>
        <w:rPr>
          <w:rFonts w:ascii="Times New Roman"/>
          <w:b/>
          <w:i w:val="false"/>
          <w:color w:val="000000"/>
        </w:rPr>
        <w:t xml:space="preserve"> 4. Правила полетов</w:t>
      </w:r>
    </w:p>
    <w:bookmarkEnd w:id="805"/>
    <w:bookmarkStart w:name="z814" w:id="806"/>
    <w:p>
      <w:pPr>
        <w:spacing w:after="0"/>
        <w:ind w:left="0"/>
        <w:jc w:val="both"/>
      </w:pPr>
      <w:r>
        <w:rPr>
          <w:rFonts w:ascii="Times New Roman"/>
          <w:b w:val="false"/>
          <w:i w:val="false"/>
          <w:color w:val="000000"/>
          <w:sz w:val="28"/>
        </w:rPr>
        <w:t>
      271. Полеты ВС в воздушном пространстве Республики Казахстан выполняются:</w:t>
      </w:r>
    </w:p>
    <w:bookmarkEnd w:id="806"/>
    <w:bookmarkStart w:name="z815" w:id="807"/>
    <w:p>
      <w:pPr>
        <w:spacing w:after="0"/>
        <w:ind w:left="0"/>
        <w:jc w:val="both"/>
      </w:pPr>
      <w:r>
        <w:rPr>
          <w:rFonts w:ascii="Times New Roman"/>
          <w:b w:val="false"/>
          <w:i w:val="false"/>
          <w:color w:val="000000"/>
          <w:sz w:val="28"/>
        </w:rPr>
        <w:t>
      1) по ПВП;</w:t>
      </w:r>
    </w:p>
    <w:bookmarkEnd w:id="807"/>
    <w:bookmarkStart w:name="z816" w:id="808"/>
    <w:p>
      <w:pPr>
        <w:spacing w:after="0"/>
        <w:ind w:left="0"/>
        <w:jc w:val="both"/>
      </w:pPr>
      <w:r>
        <w:rPr>
          <w:rFonts w:ascii="Times New Roman"/>
          <w:b w:val="false"/>
          <w:i w:val="false"/>
          <w:color w:val="000000"/>
          <w:sz w:val="28"/>
        </w:rPr>
        <w:t>
      2) по ППП.</w:t>
      </w:r>
    </w:p>
    <w:bookmarkEnd w:id="808"/>
    <w:bookmarkStart w:name="z817" w:id="809"/>
    <w:p>
      <w:pPr>
        <w:spacing w:after="0"/>
        <w:ind w:left="0"/>
        <w:jc w:val="both"/>
      </w:pPr>
      <w:r>
        <w:rPr>
          <w:rFonts w:ascii="Times New Roman"/>
          <w:b w:val="false"/>
          <w:i w:val="false"/>
          <w:color w:val="000000"/>
          <w:sz w:val="28"/>
        </w:rPr>
        <w:t>
      272. ПВП предусматривают порядок выполнения полетов в условиях, позволяющих экипажу визуальным наблюдением за наземными ориентирами определить местонахождение и пространственное положение ВС по естественному горизонту.</w:t>
      </w:r>
    </w:p>
    <w:bookmarkEnd w:id="809"/>
    <w:bookmarkStart w:name="z818" w:id="810"/>
    <w:p>
      <w:pPr>
        <w:spacing w:after="0"/>
        <w:ind w:left="0"/>
        <w:jc w:val="both"/>
      </w:pPr>
      <w:r>
        <w:rPr>
          <w:rFonts w:ascii="Times New Roman"/>
          <w:b w:val="false"/>
          <w:i w:val="false"/>
          <w:color w:val="000000"/>
          <w:sz w:val="28"/>
        </w:rPr>
        <w:t>
      273. ППП предусматривают:</w:t>
      </w:r>
    </w:p>
    <w:bookmarkEnd w:id="810"/>
    <w:bookmarkStart w:name="z819" w:id="811"/>
    <w:p>
      <w:pPr>
        <w:spacing w:after="0"/>
        <w:ind w:left="0"/>
        <w:jc w:val="both"/>
      </w:pPr>
      <w:r>
        <w:rPr>
          <w:rFonts w:ascii="Times New Roman"/>
          <w:b w:val="false"/>
          <w:i w:val="false"/>
          <w:color w:val="000000"/>
          <w:sz w:val="28"/>
        </w:rPr>
        <w:t xml:space="preserve">
      1) выполнение полетов ВС по пилотажно-навигационным приборам в пределах контролируемого воздушного пространства классов "А", "С"; </w:t>
      </w:r>
    </w:p>
    <w:bookmarkEnd w:id="811"/>
    <w:bookmarkStart w:name="z820" w:id="812"/>
    <w:p>
      <w:pPr>
        <w:spacing w:after="0"/>
        <w:ind w:left="0"/>
        <w:jc w:val="both"/>
      </w:pPr>
      <w:r>
        <w:rPr>
          <w:rFonts w:ascii="Times New Roman"/>
          <w:b w:val="false"/>
          <w:i w:val="false"/>
          <w:color w:val="000000"/>
          <w:sz w:val="28"/>
        </w:rPr>
        <w:t>
      2) обеспечение диспетчерского обслуживания полетов в контролируемом воздушном пространстве.</w:t>
      </w:r>
    </w:p>
    <w:bookmarkEnd w:id="812"/>
    <w:bookmarkStart w:name="z821" w:id="813"/>
    <w:p>
      <w:pPr>
        <w:spacing w:after="0"/>
        <w:ind w:left="0"/>
        <w:jc w:val="left"/>
      </w:pPr>
      <w:r>
        <w:rPr>
          <w:rFonts w:ascii="Times New Roman"/>
          <w:b/>
          <w:i w:val="false"/>
          <w:color w:val="000000"/>
        </w:rPr>
        <w:t xml:space="preserve"> Параграф 63. Правила визуальных полетов</w:t>
      </w:r>
    </w:p>
    <w:bookmarkEnd w:id="813"/>
    <w:bookmarkStart w:name="z822" w:id="814"/>
    <w:p>
      <w:pPr>
        <w:spacing w:after="0"/>
        <w:ind w:left="0"/>
        <w:jc w:val="both"/>
      </w:pPr>
      <w:r>
        <w:rPr>
          <w:rFonts w:ascii="Times New Roman"/>
          <w:b w:val="false"/>
          <w:i w:val="false"/>
          <w:color w:val="000000"/>
          <w:sz w:val="28"/>
        </w:rPr>
        <w:t>
      274. Полеты по ПВП выполняются в пределах нижнего воздушного пространства с приборной скоростью не более 450 км./ч.:</w:t>
      </w:r>
    </w:p>
    <w:bookmarkEnd w:id="814"/>
    <w:bookmarkStart w:name="z823" w:id="815"/>
    <w:p>
      <w:pPr>
        <w:spacing w:after="0"/>
        <w:ind w:left="0"/>
        <w:jc w:val="both"/>
      </w:pPr>
      <w:r>
        <w:rPr>
          <w:rFonts w:ascii="Times New Roman"/>
          <w:b w:val="false"/>
          <w:i w:val="false"/>
          <w:color w:val="000000"/>
          <w:sz w:val="28"/>
        </w:rPr>
        <w:t>
      днем;</w:t>
      </w:r>
    </w:p>
    <w:bookmarkEnd w:id="815"/>
    <w:bookmarkStart w:name="z824" w:id="816"/>
    <w:p>
      <w:pPr>
        <w:spacing w:after="0"/>
        <w:ind w:left="0"/>
        <w:jc w:val="both"/>
      </w:pPr>
      <w:r>
        <w:rPr>
          <w:rFonts w:ascii="Times New Roman"/>
          <w:b w:val="false"/>
          <w:i w:val="false"/>
          <w:color w:val="000000"/>
          <w:sz w:val="28"/>
        </w:rPr>
        <w:t>
      в сумерках - при полетах на аэродромы (посадочные площадки), оборудованные светотехническими средствами или с подбором посадочных площадок с воздуха и на аэродромы (площадки), не оборудованные светотехническими средствами, не ранее чем через 30 мин. после наступления рассвета и не позднее, чем за 30 мин. до наступления темноты.</w:t>
      </w:r>
    </w:p>
    <w:bookmarkEnd w:id="816"/>
    <w:bookmarkStart w:name="z825" w:id="817"/>
    <w:p>
      <w:pPr>
        <w:spacing w:after="0"/>
        <w:ind w:left="0"/>
        <w:jc w:val="both"/>
      </w:pPr>
      <w:r>
        <w:rPr>
          <w:rFonts w:ascii="Times New Roman"/>
          <w:b w:val="false"/>
          <w:i w:val="false"/>
          <w:color w:val="000000"/>
          <w:sz w:val="28"/>
        </w:rPr>
        <w:t>
      275. ПВП предусматривают:</w:t>
      </w:r>
    </w:p>
    <w:bookmarkEnd w:id="817"/>
    <w:bookmarkStart w:name="z826" w:id="818"/>
    <w:p>
      <w:pPr>
        <w:spacing w:after="0"/>
        <w:ind w:left="0"/>
        <w:jc w:val="both"/>
      </w:pPr>
      <w:r>
        <w:rPr>
          <w:rFonts w:ascii="Times New Roman"/>
          <w:b w:val="false"/>
          <w:i w:val="false"/>
          <w:color w:val="000000"/>
          <w:sz w:val="28"/>
        </w:rPr>
        <w:t xml:space="preserve">
      1) выдерживание установленных вертикальных, продольных и боковых интервалов между ВС, а также между ВС и материальными объектами в воздухе путем визуального наблюдения экипажем ВС за воздушной обстановкой; </w:t>
      </w:r>
    </w:p>
    <w:bookmarkEnd w:id="818"/>
    <w:bookmarkStart w:name="z827" w:id="819"/>
    <w:p>
      <w:pPr>
        <w:spacing w:after="0"/>
        <w:ind w:left="0"/>
        <w:jc w:val="both"/>
      </w:pPr>
      <w:r>
        <w:rPr>
          <w:rFonts w:ascii="Times New Roman"/>
          <w:b w:val="false"/>
          <w:i w:val="false"/>
          <w:color w:val="000000"/>
          <w:sz w:val="28"/>
        </w:rPr>
        <w:t xml:space="preserve">
      2) при полетах на высотах ниже нижнего эшелона, выдерживание истинной безопасной высоты и обход искусственных препятствий посредством визуального наблюдения за расположенной впереди местностью; </w:t>
      </w:r>
    </w:p>
    <w:bookmarkEnd w:id="819"/>
    <w:bookmarkStart w:name="z828" w:id="820"/>
    <w:p>
      <w:pPr>
        <w:spacing w:after="0"/>
        <w:ind w:left="0"/>
        <w:jc w:val="both"/>
      </w:pPr>
      <w:r>
        <w:rPr>
          <w:rFonts w:ascii="Times New Roman"/>
          <w:b w:val="false"/>
          <w:i w:val="false"/>
          <w:color w:val="000000"/>
          <w:sz w:val="28"/>
        </w:rPr>
        <w:t>
      3) полет ВС в пределах воздушной трассы, местной воздушной линии (далее - МВЛ), маршрута полета, схемы полета в районе аэродрома (вертодрома) методом визуальной ориентировки с использованием имеющихся навигационных средств;</w:t>
      </w:r>
    </w:p>
    <w:bookmarkEnd w:id="820"/>
    <w:bookmarkStart w:name="z829" w:id="821"/>
    <w:p>
      <w:pPr>
        <w:spacing w:after="0"/>
        <w:ind w:left="0"/>
        <w:jc w:val="both"/>
      </w:pPr>
      <w:r>
        <w:rPr>
          <w:rFonts w:ascii="Times New Roman"/>
          <w:b w:val="false"/>
          <w:i w:val="false"/>
          <w:color w:val="000000"/>
          <w:sz w:val="28"/>
        </w:rPr>
        <w:t>
      4) в контролируемом воздушном пространстве - дополнительно постоянное прослушивание радиочастоты органа ОВД, в зоне ответственности которого находится ВС;</w:t>
      </w:r>
    </w:p>
    <w:bookmarkEnd w:id="821"/>
    <w:bookmarkStart w:name="z830" w:id="822"/>
    <w:p>
      <w:pPr>
        <w:spacing w:after="0"/>
        <w:ind w:left="0"/>
        <w:jc w:val="both"/>
      </w:pPr>
      <w:r>
        <w:rPr>
          <w:rFonts w:ascii="Times New Roman"/>
          <w:b w:val="false"/>
          <w:i w:val="false"/>
          <w:color w:val="000000"/>
          <w:sz w:val="28"/>
        </w:rPr>
        <w:t>
      5) в неконтролируемом воздушном пространстве - дополнительно постоянное прослушивание эфира (рабочей радиочастоты).</w:t>
      </w:r>
    </w:p>
    <w:bookmarkEnd w:id="822"/>
    <w:bookmarkStart w:name="z831" w:id="823"/>
    <w:p>
      <w:pPr>
        <w:spacing w:after="0"/>
        <w:ind w:left="0"/>
        <w:jc w:val="both"/>
      </w:pPr>
      <w:r>
        <w:rPr>
          <w:rFonts w:ascii="Times New Roman"/>
          <w:b w:val="false"/>
          <w:i w:val="false"/>
          <w:color w:val="000000"/>
          <w:sz w:val="28"/>
        </w:rPr>
        <w:t>
      276. КВС (пилотам), не имеющим допуска к полетам по ППП, необходимо иметь уровень подготовки (навыки) пилотирования по приборам в такой степени, которая обеспечит безопасное завершение полета при внезапном попадании ВС в условия, исключающие возможность пилотирования по ПВП.</w:t>
      </w:r>
    </w:p>
    <w:bookmarkEnd w:id="823"/>
    <w:bookmarkStart w:name="z832" w:id="824"/>
    <w:p>
      <w:pPr>
        <w:spacing w:after="0"/>
        <w:ind w:left="0"/>
        <w:jc w:val="both"/>
      </w:pPr>
      <w:r>
        <w:rPr>
          <w:rFonts w:ascii="Times New Roman"/>
          <w:b w:val="false"/>
          <w:i w:val="false"/>
          <w:color w:val="000000"/>
          <w:sz w:val="28"/>
        </w:rPr>
        <w:t>
      277. Полеты по ПВП выполняются с максимальной осмотрительностью всех членов летного экипажа ВС, а в контролируемом воздушном пространстве с постоянным прослушиванием радиочастоты органа ОВД, в зоне ответственности которого находится ВС.</w:t>
      </w:r>
    </w:p>
    <w:bookmarkEnd w:id="824"/>
    <w:bookmarkStart w:name="z833" w:id="825"/>
    <w:p>
      <w:pPr>
        <w:spacing w:after="0"/>
        <w:ind w:left="0"/>
        <w:jc w:val="both"/>
      </w:pPr>
      <w:r>
        <w:rPr>
          <w:rFonts w:ascii="Times New Roman"/>
          <w:b w:val="false"/>
          <w:i w:val="false"/>
          <w:color w:val="000000"/>
          <w:sz w:val="28"/>
        </w:rPr>
        <w:t>
      278. Обход препятствия, наблюдаемого по курсу ВС, осуществляется, преимущественно справа на удалении от него не менее 500 м.</w:t>
      </w:r>
    </w:p>
    <w:bookmarkEnd w:id="825"/>
    <w:bookmarkStart w:name="z834" w:id="826"/>
    <w:p>
      <w:pPr>
        <w:spacing w:after="0"/>
        <w:ind w:left="0"/>
        <w:jc w:val="both"/>
      </w:pPr>
      <w:r>
        <w:rPr>
          <w:rFonts w:ascii="Times New Roman"/>
          <w:b w:val="false"/>
          <w:i w:val="false"/>
          <w:color w:val="000000"/>
          <w:sz w:val="28"/>
        </w:rPr>
        <w:t>
      279. Обгоняющим считается ВС, которое приближается к впереди летящему ВС с курсом, отличающимся от его курса менее чем на 70 градусов.</w:t>
      </w:r>
    </w:p>
    <w:bookmarkEnd w:id="826"/>
    <w:bookmarkStart w:name="z835" w:id="827"/>
    <w:p>
      <w:pPr>
        <w:spacing w:after="0"/>
        <w:ind w:left="0"/>
        <w:jc w:val="both"/>
      </w:pPr>
      <w:r>
        <w:rPr>
          <w:rFonts w:ascii="Times New Roman"/>
          <w:b w:val="false"/>
          <w:i w:val="false"/>
          <w:color w:val="000000"/>
          <w:sz w:val="28"/>
        </w:rPr>
        <w:t>
      Обгон впереди летящего ВС возможен:</w:t>
      </w:r>
    </w:p>
    <w:bookmarkEnd w:id="827"/>
    <w:bookmarkStart w:name="z836" w:id="828"/>
    <w:p>
      <w:pPr>
        <w:spacing w:after="0"/>
        <w:ind w:left="0"/>
        <w:jc w:val="both"/>
      </w:pPr>
      <w:r>
        <w:rPr>
          <w:rFonts w:ascii="Times New Roman"/>
          <w:b w:val="false"/>
          <w:i w:val="false"/>
          <w:color w:val="000000"/>
          <w:sz w:val="28"/>
        </w:rPr>
        <w:t>
      1) в полете - с правой стороны с интервалом не менее 500 м.;</w:t>
      </w:r>
    </w:p>
    <w:bookmarkEnd w:id="828"/>
    <w:bookmarkStart w:name="z837" w:id="829"/>
    <w:p>
      <w:pPr>
        <w:spacing w:after="0"/>
        <w:ind w:left="0"/>
        <w:jc w:val="both"/>
      </w:pPr>
      <w:r>
        <w:rPr>
          <w:rFonts w:ascii="Times New Roman"/>
          <w:b w:val="false"/>
          <w:i w:val="false"/>
          <w:color w:val="000000"/>
          <w:sz w:val="28"/>
        </w:rPr>
        <w:t>
      2) при полете по кругу (где круг предусмотрен) - более скоростным ВС только до третьего разворота с внешней стороны круга с интервалом не менее 500 м.</w:t>
      </w:r>
    </w:p>
    <w:bookmarkEnd w:id="829"/>
    <w:bookmarkStart w:name="z838" w:id="830"/>
    <w:p>
      <w:pPr>
        <w:spacing w:after="0"/>
        <w:ind w:left="0"/>
        <w:jc w:val="both"/>
      </w:pPr>
      <w:r>
        <w:rPr>
          <w:rFonts w:ascii="Times New Roman"/>
          <w:b w:val="false"/>
          <w:i w:val="false"/>
          <w:color w:val="000000"/>
          <w:sz w:val="28"/>
        </w:rPr>
        <w:t>
      При выполнении полетов по кругу обгон однотипного ВС не допускается.</w:t>
      </w:r>
    </w:p>
    <w:bookmarkEnd w:id="830"/>
    <w:bookmarkStart w:name="z839" w:id="831"/>
    <w:p>
      <w:pPr>
        <w:spacing w:after="0"/>
        <w:ind w:left="0"/>
        <w:jc w:val="both"/>
      </w:pPr>
      <w:r>
        <w:rPr>
          <w:rFonts w:ascii="Times New Roman"/>
          <w:b w:val="false"/>
          <w:i w:val="false"/>
          <w:color w:val="000000"/>
          <w:sz w:val="28"/>
        </w:rPr>
        <w:t>
      280. При полете на высоте ниже эшелона перехода не допускается встречное движение ВС на одной высоте по одному не разведенному маршруту полета и (или) МВЛ.</w:t>
      </w:r>
    </w:p>
    <w:bookmarkEnd w:id="831"/>
    <w:bookmarkStart w:name="z840" w:id="832"/>
    <w:p>
      <w:pPr>
        <w:spacing w:after="0"/>
        <w:ind w:left="0"/>
        <w:jc w:val="both"/>
      </w:pPr>
      <w:r>
        <w:rPr>
          <w:rFonts w:ascii="Times New Roman"/>
          <w:b w:val="false"/>
          <w:i w:val="false"/>
          <w:color w:val="000000"/>
          <w:sz w:val="28"/>
        </w:rPr>
        <w:t>
      281. Изменение высоты (эшелона) полета производится:</w:t>
      </w:r>
    </w:p>
    <w:bookmarkEnd w:id="832"/>
    <w:bookmarkStart w:name="z841" w:id="833"/>
    <w:p>
      <w:pPr>
        <w:spacing w:after="0"/>
        <w:ind w:left="0"/>
        <w:jc w:val="both"/>
      </w:pPr>
      <w:r>
        <w:rPr>
          <w:rFonts w:ascii="Times New Roman"/>
          <w:b w:val="false"/>
          <w:i w:val="false"/>
          <w:color w:val="000000"/>
          <w:sz w:val="28"/>
        </w:rPr>
        <w:t>
      1) в контролируемом воздушном пространстве - с разрешения органа ОВД, под непосредственным управлением которого находится ВС;</w:t>
      </w:r>
    </w:p>
    <w:bookmarkEnd w:id="833"/>
    <w:bookmarkStart w:name="z842" w:id="834"/>
    <w:p>
      <w:pPr>
        <w:spacing w:after="0"/>
        <w:ind w:left="0"/>
        <w:jc w:val="both"/>
      </w:pPr>
      <w:r>
        <w:rPr>
          <w:rFonts w:ascii="Times New Roman"/>
          <w:b w:val="false"/>
          <w:i w:val="false"/>
          <w:color w:val="000000"/>
          <w:sz w:val="28"/>
        </w:rPr>
        <w:t>
      2) в неконтролируемом воздушном пространстве - с информацией в эфир о своих действиях для ВС, находящихся этом воздушном пространстве на специально установленной радиочастоте.</w:t>
      </w:r>
    </w:p>
    <w:bookmarkEnd w:id="834"/>
    <w:bookmarkStart w:name="z843" w:id="835"/>
    <w:p>
      <w:pPr>
        <w:spacing w:after="0"/>
        <w:ind w:left="0"/>
        <w:jc w:val="both"/>
      </w:pPr>
      <w:r>
        <w:rPr>
          <w:rFonts w:ascii="Times New Roman"/>
          <w:b w:val="false"/>
          <w:i w:val="false"/>
          <w:color w:val="000000"/>
          <w:sz w:val="28"/>
        </w:rPr>
        <w:t>
      282. В случае непреднамеренного сближения на встречных курсах каждый КВС отворачивает ВС вправо для расхождения левыми бортами.</w:t>
      </w:r>
    </w:p>
    <w:bookmarkEnd w:id="835"/>
    <w:bookmarkStart w:name="z844" w:id="836"/>
    <w:p>
      <w:pPr>
        <w:spacing w:after="0"/>
        <w:ind w:left="0"/>
        <w:jc w:val="both"/>
      </w:pPr>
      <w:r>
        <w:rPr>
          <w:rFonts w:ascii="Times New Roman"/>
          <w:b w:val="false"/>
          <w:i w:val="false"/>
          <w:color w:val="000000"/>
          <w:sz w:val="28"/>
        </w:rPr>
        <w:t>
      283. При полетах ВС на пересекающихся курсах и одной высоте КВС (пилоты) не теряют другое ВС из вида независимо от выполняемого маневра:</w:t>
      </w:r>
    </w:p>
    <w:bookmarkEnd w:id="836"/>
    <w:bookmarkStart w:name="z845" w:id="837"/>
    <w:p>
      <w:pPr>
        <w:spacing w:after="0"/>
        <w:ind w:left="0"/>
        <w:jc w:val="both"/>
      </w:pPr>
      <w:r>
        <w:rPr>
          <w:rFonts w:ascii="Times New Roman"/>
          <w:b w:val="false"/>
          <w:i w:val="false"/>
          <w:color w:val="000000"/>
          <w:sz w:val="28"/>
        </w:rPr>
        <w:t>
      1) при наличии возможности изменить высоту полета - заметивший другое ВС слева уменьшает высоту полета, соответственно заметивший справа - увеличивает высоту полета, с обеспечением безопасной высоты расхождения;</w:t>
      </w:r>
    </w:p>
    <w:bookmarkEnd w:id="837"/>
    <w:bookmarkStart w:name="z846" w:id="838"/>
    <w:p>
      <w:pPr>
        <w:spacing w:after="0"/>
        <w:ind w:left="0"/>
        <w:jc w:val="both"/>
      </w:pPr>
      <w:r>
        <w:rPr>
          <w:rFonts w:ascii="Times New Roman"/>
          <w:b w:val="false"/>
          <w:i w:val="false"/>
          <w:color w:val="000000"/>
          <w:sz w:val="28"/>
        </w:rPr>
        <w:t>
      2) при отсутствии возможности изменить высоту полета (облачность, полет на минимальной высоте и другие ограничения) - выполняется отворот ВС вправо для безопасного расхождения левыми бортами.</w:t>
      </w:r>
    </w:p>
    <w:bookmarkEnd w:id="838"/>
    <w:bookmarkStart w:name="z847" w:id="839"/>
    <w:p>
      <w:pPr>
        <w:spacing w:after="0"/>
        <w:ind w:left="0"/>
        <w:jc w:val="both"/>
      </w:pPr>
      <w:r>
        <w:rPr>
          <w:rFonts w:ascii="Times New Roman"/>
          <w:b w:val="false"/>
          <w:i w:val="false"/>
          <w:color w:val="000000"/>
          <w:sz w:val="28"/>
        </w:rPr>
        <w:t>
      284. При ухудшении метеорологических условий до значений, не отвечающим требованиям для полета по ПВП, КВС:</w:t>
      </w:r>
    </w:p>
    <w:bookmarkEnd w:id="839"/>
    <w:bookmarkStart w:name="z848" w:id="840"/>
    <w:p>
      <w:pPr>
        <w:spacing w:after="0"/>
        <w:ind w:left="0"/>
        <w:jc w:val="both"/>
      </w:pPr>
      <w:r>
        <w:rPr>
          <w:rFonts w:ascii="Times New Roman"/>
          <w:b w:val="false"/>
          <w:i w:val="false"/>
          <w:color w:val="000000"/>
          <w:sz w:val="28"/>
        </w:rPr>
        <w:t>
      1) возвращается на аэродром вылета или выполняет посадку на ближайшем запасном аэродроме, если он не допущен к специальным полетам по ПВП или к полетам по ППП;</w:t>
      </w:r>
    </w:p>
    <w:bookmarkEnd w:id="840"/>
    <w:bookmarkStart w:name="z849" w:id="841"/>
    <w:p>
      <w:pPr>
        <w:spacing w:after="0"/>
        <w:ind w:left="0"/>
        <w:jc w:val="both"/>
      </w:pPr>
      <w:r>
        <w:rPr>
          <w:rFonts w:ascii="Times New Roman"/>
          <w:b w:val="false"/>
          <w:i w:val="false"/>
          <w:color w:val="000000"/>
          <w:sz w:val="28"/>
        </w:rPr>
        <w:t>
      2) переходит на специальный полет по ПВП, если цель выполняемого задания на полет и подготовка КВС не препятствуют этому;</w:t>
      </w:r>
    </w:p>
    <w:bookmarkEnd w:id="841"/>
    <w:bookmarkStart w:name="z850" w:id="842"/>
    <w:p>
      <w:pPr>
        <w:spacing w:after="0"/>
        <w:ind w:left="0"/>
        <w:jc w:val="both"/>
      </w:pPr>
      <w:r>
        <w:rPr>
          <w:rFonts w:ascii="Times New Roman"/>
          <w:b w:val="false"/>
          <w:i w:val="false"/>
          <w:color w:val="000000"/>
          <w:sz w:val="28"/>
        </w:rPr>
        <w:t>
      3) переходит на полет по ППП, если цель выполняемого задания на полет, подготовка КВС и оснащенность ВС не препятствуют этому.</w:t>
      </w:r>
    </w:p>
    <w:bookmarkEnd w:id="842"/>
    <w:bookmarkStart w:name="z851" w:id="843"/>
    <w:p>
      <w:pPr>
        <w:spacing w:after="0"/>
        <w:ind w:left="0"/>
        <w:jc w:val="both"/>
      </w:pPr>
      <w:r>
        <w:rPr>
          <w:rFonts w:ascii="Times New Roman"/>
          <w:b w:val="false"/>
          <w:i w:val="false"/>
          <w:color w:val="000000"/>
          <w:sz w:val="28"/>
        </w:rPr>
        <w:t>
      285. При переходе на специальный полет по ПВП или на полет по ППП КВС согласовывает свои действия и эшелон (высоту) полета с органом ОВД, который обеспечивает установленные интервалы между ВС и согласовывает освобождение нижнего (безопасного) эшелона и условия входа ВС в смежный район ОВД (УВД).</w:t>
      </w:r>
    </w:p>
    <w:bookmarkEnd w:id="843"/>
    <w:bookmarkStart w:name="z852" w:id="844"/>
    <w:p>
      <w:pPr>
        <w:spacing w:after="0"/>
        <w:ind w:left="0"/>
        <w:jc w:val="both"/>
      </w:pPr>
      <w:r>
        <w:rPr>
          <w:rFonts w:ascii="Times New Roman"/>
          <w:b w:val="false"/>
          <w:i w:val="false"/>
          <w:color w:val="000000"/>
          <w:sz w:val="28"/>
        </w:rPr>
        <w:t>
      286. При внезапном попадании ВС в условия ниже минимума, установленного для полетов по ПВП, снижение ниже установленной безопасной высоты в целях перехода на визуальный полет недопустимо. В этом случае КВС осуществляет переход на полет по ППП и разворот на 180 градусов для возврата на аэродром вылета или выполняет посадку на ближайшем аэродроме.</w:t>
      </w:r>
    </w:p>
    <w:bookmarkEnd w:id="844"/>
    <w:bookmarkStart w:name="z853" w:id="845"/>
    <w:p>
      <w:pPr>
        <w:spacing w:after="0"/>
        <w:ind w:left="0"/>
        <w:jc w:val="both"/>
      </w:pPr>
      <w:r>
        <w:rPr>
          <w:rFonts w:ascii="Times New Roman"/>
          <w:b w:val="false"/>
          <w:i w:val="false"/>
          <w:color w:val="000000"/>
          <w:sz w:val="28"/>
        </w:rPr>
        <w:t>
      При невозможности перейти на визуальный полет после выполнения разворота на 180 градусов КВС переводит ВС в набор высоты до нижнего безопасного эшелона и согласовывает дальнейшие действия в контролируемом воздушном пространстве с органом ОВД.</w:t>
      </w:r>
    </w:p>
    <w:bookmarkEnd w:id="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286 с изменениями, внесенными приказом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4" w:id="846"/>
    <w:p>
      <w:pPr>
        <w:spacing w:after="0"/>
        <w:ind w:left="0"/>
        <w:jc w:val="both"/>
      </w:pPr>
      <w:r>
        <w:rPr>
          <w:rFonts w:ascii="Times New Roman"/>
          <w:b w:val="false"/>
          <w:i w:val="false"/>
          <w:color w:val="000000"/>
          <w:sz w:val="28"/>
        </w:rPr>
        <w:t>
       287. Командиру вертолета при встрече в полете с условиями погоды ниже минимума и опасными метеоявлениями разрешается произвести посадку на площадку, подобранную с воздуха. Взлет с этой площадки разрешается при фактической погоде, соответствующей минимуму командира вертолета. О своих действиях командир вертолета информирует орган ОВД, (если полет осуществлялся в контролируемом воздушном пространстве).</w:t>
      </w:r>
    </w:p>
    <w:bookmarkEnd w:id="846"/>
    <w:bookmarkStart w:name="z855" w:id="847"/>
    <w:p>
      <w:pPr>
        <w:spacing w:after="0"/>
        <w:ind w:left="0"/>
        <w:jc w:val="both"/>
      </w:pPr>
      <w:r>
        <w:rPr>
          <w:rFonts w:ascii="Times New Roman"/>
          <w:b w:val="false"/>
          <w:i w:val="false"/>
          <w:color w:val="000000"/>
          <w:sz w:val="28"/>
        </w:rPr>
        <w:t>
      288. При выполнении полетов в контролируемом воздушном пространстве передача донесения о местоположении ВС осуществляется КВС с интервалом не более 30 минут, если орган ОВД под управлением которого находится ВС, не установил другой интервал времени.</w:t>
      </w:r>
    </w:p>
    <w:bookmarkEnd w:id="847"/>
    <w:bookmarkStart w:name="z856" w:id="848"/>
    <w:p>
      <w:pPr>
        <w:spacing w:after="0"/>
        <w:ind w:left="0"/>
        <w:jc w:val="both"/>
      </w:pPr>
      <w:r>
        <w:rPr>
          <w:rFonts w:ascii="Times New Roman"/>
          <w:b w:val="false"/>
          <w:i w:val="false"/>
          <w:color w:val="000000"/>
          <w:sz w:val="28"/>
        </w:rPr>
        <w:t>
      289. При выполнении полета по ПВП КВС обеспечивает:</w:t>
      </w:r>
    </w:p>
    <w:bookmarkEnd w:id="848"/>
    <w:bookmarkStart w:name="z857" w:id="849"/>
    <w:p>
      <w:pPr>
        <w:spacing w:after="0"/>
        <w:ind w:left="0"/>
        <w:jc w:val="both"/>
      </w:pPr>
      <w:r>
        <w:rPr>
          <w:rFonts w:ascii="Times New Roman"/>
          <w:b w:val="false"/>
          <w:i w:val="false"/>
          <w:color w:val="000000"/>
          <w:sz w:val="28"/>
        </w:rPr>
        <w:t>
      1) выполнение ПВП и заданных условий полета;</w:t>
      </w:r>
    </w:p>
    <w:bookmarkEnd w:id="849"/>
    <w:bookmarkStart w:name="z858" w:id="850"/>
    <w:p>
      <w:pPr>
        <w:spacing w:after="0"/>
        <w:ind w:left="0"/>
        <w:jc w:val="both"/>
      </w:pPr>
      <w:r>
        <w:rPr>
          <w:rFonts w:ascii="Times New Roman"/>
          <w:b w:val="false"/>
          <w:i w:val="false"/>
          <w:color w:val="000000"/>
          <w:sz w:val="28"/>
        </w:rPr>
        <w:t>
      2) соблюдение безопасной высоты полета (выдерживание истинных безопасных высот);</w:t>
      </w:r>
    </w:p>
    <w:bookmarkEnd w:id="850"/>
    <w:bookmarkStart w:name="z859" w:id="851"/>
    <w:p>
      <w:pPr>
        <w:spacing w:after="0"/>
        <w:ind w:left="0"/>
        <w:jc w:val="both"/>
      </w:pPr>
      <w:r>
        <w:rPr>
          <w:rFonts w:ascii="Times New Roman"/>
          <w:b w:val="false"/>
          <w:i w:val="false"/>
          <w:color w:val="000000"/>
          <w:sz w:val="28"/>
        </w:rPr>
        <w:t>
      3) точность выдерживания маршрута полета и выполнение установленных процедур маневрирования, включая соблюдение установленных схем выхода из района аэродрома и захода на посадку;</w:t>
      </w:r>
    </w:p>
    <w:bookmarkEnd w:id="851"/>
    <w:bookmarkStart w:name="z860" w:id="852"/>
    <w:p>
      <w:pPr>
        <w:spacing w:after="0"/>
        <w:ind w:left="0"/>
        <w:jc w:val="both"/>
      </w:pPr>
      <w:r>
        <w:rPr>
          <w:rFonts w:ascii="Times New Roman"/>
          <w:b w:val="false"/>
          <w:i w:val="false"/>
          <w:color w:val="000000"/>
          <w:sz w:val="28"/>
        </w:rPr>
        <w:t>
      4) своевременный доклад органу ОВД, под управлением которого находится ВС, об отклонении от текущего плана полета;</w:t>
      </w:r>
    </w:p>
    <w:bookmarkEnd w:id="852"/>
    <w:bookmarkStart w:name="z861" w:id="853"/>
    <w:p>
      <w:pPr>
        <w:spacing w:after="0"/>
        <w:ind w:left="0"/>
        <w:jc w:val="both"/>
      </w:pPr>
      <w:r>
        <w:rPr>
          <w:rFonts w:ascii="Times New Roman"/>
          <w:b w:val="false"/>
          <w:i w:val="false"/>
          <w:color w:val="000000"/>
          <w:sz w:val="28"/>
        </w:rPr>
        <w:t>
      5) достоверность информации о месте ВС и условиях полета;</w:t>
      </w:r>
    </w:p>
    <w:bookmarkEnd w:id="853"/>
    <w:bookmarkStart w:name="z862" w:id="854"/>
    <w:p>
      <w:pPr>
        <w:spacing w:after="0"/>
        <w:ind w:left="0"/>
        <w:jc w:val="both"/>
      </w:pPr>
      <w:r>
        <w:rPr>
          <w:rFonts w:ascii="Times New Roman"/>
          <w:b w:val="false"/>
          <w:i w:val="false"/>
          <w:color w:val="000000"/>
          <w:sz w:val="28"/>
        </w:rPr>
        <w:t>
      6) точное и своевременное выполнение указаний органа ОВД.</w:t>
      </w:r>
    </w:p>
    <w:bookmarkEnd w:id="854"/>
    <w:bookmarkStart w:name="z863" w:id="855"/>
    <w:p>
      <w:pPr>
        <w:spacing w:after="0"/>
        <w:ind w:left="0"/>
        <w:jc w:val="both"/>
      </w:pPr>
      <w:r>
        <w:rPr>
          <w:rFonts w:ascii="Times New Roman"/>
          <w:b w:val="false"/>
          <w:i w:val="false"/>
          <w:color w:val="000000"/>
          <w:sz w:val="28"/>
        </w:rPr>
        <w:t xml:space="preserve">
      290. Условия полета по ПВП определяются в зависимости от времени суток, характеристики района полетов и скорости полета в соответствии с требованиями </w:t>
      </w:r>
      <w:r>
        <w:rPr>
          <w:rFonts w:ascii="Times New Roman"/>
          <w:b w:val="false"/>
          <w:i w:val="false"/>
          <w:color w:val="000000"/>
          <w:sz w:val="28"/>
        </w:rPr>
        <w:t>приложения 5</w:t>
      </w:r>
      <w:r>
        <w:rPr>
          <w:rFonts w:ascii="Times New Roman"/>
          <w:b w:val="false"/>
          <w:i w:val="false"/>
          <w:color w:val="000000"/>
          <w:sz w:val="28"/>
        </w:rPr>
        <w:t xml:space="preserve"> к настоящим Правилам.</w:t>
      </w:r>
    </w:p>
    <w:bookmarkEnd w:id="855"/>
    <w:bookmarkStart w:name="z864" w:id="856"/>
    <w:p>
      <w:pPr>
        <w:spacing w:after="0"/>
        <w:ind w:left="0"/>
        <w:jc w:val="both"/>
      </w:pPr>
      <w:r>
        <w:rPr>
          <w:rFonts w:ascii="Times New Roman"/>
          <w:b w:val="false"/>
          <w:i w:val="false"/>
          <w:color w:val="000000"/>
          <w:sz w:val="28"/>
        </w:rPr>
        <w:t>
      291. Неконтролируемое воздушное пространство (класс G) для полетов по ПВП опубликовывается в сборниках аэронавигационной информации или сообщениями NOTAM вместе с частотой радиотелефонной связи в диапазоне очень высоких частот (далее - ОВЧ-диапазон) для радиовещательной передачи воздушными судами информации о движении (далее - TIBA, аббревиатура на английском языке).</w:t>
      </w:r>
    </w:p>
    <w:bookmarkEnd w:id="856"/>
    <w:bookmarkStart w:name="z865" w:id="857"/>
    <w:p>
      <w:pPr>
        <w:spacing w:after="0"/>
        <w:ind w:left="0"/>
        <w:jc w:val="both"/>
      </w:pPr>
      <w:r>
        <w:rPr>
          <w:rFonts w:ascii="Times New Roman"/>
          <w:b w:val="false"/>
          <w:i w:val="false"/>
          <w:color w:val="000000"/>
          <w:sz w:val="28"/>
        </w:rPr>
        <w:t>
      292. В том случае, когда для двусторонней связи "воздух - земля" с органом ОВД используется ОВЧ-диапазон и на ВС имеются только две работающие ОВЧ - станции, одна ОВЧ-станция настраивается на частоту органа ОВД, а другая - на частоту ТIВА.</w:t>
      </w:r>
    </w:p>
    <w:bookmarkEnd w:id="857"/>
    <w:bookmarkStart w:name="z866" w:id="858"/>
    <w:p>
      <w:pPr>
        <w:spacing w:after="0"/>
        <w:ind w:left="0"/>
        <w:jc w:val="both"/>
      </w:pPr>
      <w:r>
        <w:rPr>
          <w:rFonts w:ascii="Times New Roman"/>
          <w:b w:val="false"/>
          <w:i w:val="false"/>
          <w:color w:val="000000"/>
          <w:sz w:val="28"/>
        </w:rPr>
        <w:t>
      Прослушивание на частоте ТIВА экипаж ВС начинает за 10 мин до входа в неконтролируемое воздушное пространство и продолжает до выхода из этого воздушного пространства. Экипаж ВС, взлетающего с аэродрома, расположенного в пределах неконтролируемого воздушного пространства, прослушивание начинает при первой возможности после взлета и продолжает до выхода из этого воздушного пространства.</w:t>
      </w:r>
    </w:p>
    <w:bookmarkEnd w:id="858"/>
    <w:bookmarkStart w:name="z867" w:id="859"/>
    <w:p>
      <w:pPr>
        <w:spacing w:after="0"/>
        <w:ind w:left="0"/>
        <w:jc w:val="both"/>
      </w:pPr>
      <w:r>
        <w:rPr>
          <w:rFonts w:ascii="Times New Roman"/>
          <w:b w:val="false"/>
          <w:i w:val="false"/>
          <w:color w:val="000000"/>
          <w:sz w:val="28"/>
        </w:rPr>
        <w:t>
      293. Передачу информации на частоте TIBA экипаж ВС ведет:</w:t>
      </w:r>
    </w:p>
    <w:bookmarkEnd w:id="859"/>
    <w:bookmarkStart w:name="z868" w:id="860"/>
    <w:p>
      <w:pPr>
        <w:spacing w:after="0"/>
        <w:ind w:left="0"/>
        <w:jc w:val="both"/>
      </w:pPr>
      <w:r>
        <w:rPr>
          <w:rFonts w:ascii="Times New Roman"/>
          <w:b w:val="false"/>
          <w:i w:val="false"/>
          <w:color w:val="000000"/>
          <w:sz w:val="28"/>
        </w:rPr>
        <w:t>
      1) за 10 мин до входа в неконтролируемое воздушное пространство или, если пилот взлетает с аэродрома, расположенного в пределах неконтролируемого воздушного пространства после взлета;</w:t>
      </w:r>
    </w:p>
    <w:bookmarkEnd w:id="860"/>
    <w:bookmarkStart w:name="z869" w:id="861"/>
    <w:p>
      <w:pPr>
        <w:spacing w:after="0"/>
        <w:ind w:left="0"/>
        <w:jc w:val="both"/>
      </w:pPr>
      <w:r>
        <w:rPr>
          <w:rFonts w:ascii="Times New Roman"/>
          <w:b w:val="false"/>
          <w:i w:val="false"/>
          <w:color w:val="000000"/>
          <w:sz w:val="28"/>
        </w:rPr>
        <w:t>
      2) за 10 мин до пересечения маршрута ОВД или выхода на него;</w:t>
      </w:r>
    </w:p>
    <w:bookmarkEnd w:id="861"/>
    <w:bookmarkStart w:name="z870" w:id="862"/>
    <w:p>
      <w:pPr>
        <w:spacing w:after="0"/>
        <w:ind w:left="0"/>
        <w:jc w:val="both"/>
      </w:pPr>
      <w:r>
        <w:rPr>
          <w:rFonts w:ascii="Times New Roman"/>
          <w:b w:val="false"/>
          <w:i w:val="false"/>
          <w:color w:val="000000"/>
          <w:sz w:val="28"/>
        </w:rPr>
        <w:t>
      3) с интервалом в 20 мин о своем местоположении и высоте полета;</w:t>
      </w:r>
    </w:p>
    <w:bookmarkEnd w:id="862"/>
    <w:bookmarkStart w:name="z871" w:id="863"/>
    <w:p>
      <w:pPr>
        <w:spacing w:after="0"/>
        <w:ind w:left="0"/>
        <w:jc w:val="both"/>
      </w:pPr>
      <w:r>
        <w:rPr>
          <w:rFonts w:ascii="Times New Roman"/>
          <w:b w:val="false"/>
          <w:i w:val="false"/>
          <w:color w:val="000000"/>
          <w:sz w:val="28"/>
        </w:rPr>
        <w:t>
      4) по возможности, за 2-5 мин до изменения высота полета;</w:t>
      </w:r>
    </w:p>
    <w:bookmarkEnd w:id="863"/>
    <w:bookmarkStart w:name="z872" w:id="864"/>
    <w:p>
      <w:pPr>
        <w:spacing w:after="0"/>
        <w:ind w:left="0"/>
        <w:jc w:val="both"/>
      </w:pPr>
      <w:r>
        <w:rPr>
          <w:rFonts w:ascii="Times New Roman"/>
          <w:b w:val="false"/>
          <w:i w:val="false"/>
          <w:color w:val="000000"/>
          <w:sz w:val="28"/>
        </w:rPr>
        <w:t xml:space="preserve">
      5) во время изменения высоты полета; </w:t>
      </w:r>
    </w:p>
    <w:bookmarkEnd w:id="864"/>
    <w:bookmarkStart w:name="z873" w:id="865"/>
    <w:p>
      <w:pPr>
        <w:spacing w:after="0"/>
        <w:ind w:left="0"/>
        <w:jc w:val="both"/>
      </w:pPr>
      <w:r>
        <w:rPr>
          <w:rFonts w:ascii="Times New Roman"/>
          <w:b w:val="false"/>
          <w:i w:val="false"/>
          <w:color w:val="000000"/>
          <w:sz w:val="28"/>
        </w:rPr>
        <w:t>
      6) по решению КВС.</w:t>
      </w:r>
    </w:p>
    <w:bookmarkEnd w:id="865"/>
    <w:bookmarkStart w:name="z874" w:id="866"/>
    <w:p>
      <w:pPr>
        <w:spacing w:after="0"/>
        <w:ind w:left="0"/>
        <w:jc w:val="both"/>
      </w:pPr>
      <w:r>
        <w:rPr>
          <w:rFonts w:ascii="Times New Roman"/>
          <w:b w:val="false"/>
          <w:i w:val="false"/>
          <w:color w:val="000000"/>
          <w:sz w:val="28"/>
        </w:rPr>
        <w:t>
      294. При переходе с одной высоты полета на другую в неконтролируемом воздушном пространстве экипаж ВС включает все имеющиеся бортовые огни, для визуального обнаружения ВС.</w:t>
      </w:r>
    </w:p>
    <w:bookmarkEnd w:id="866"/>
    <w:bookmarkStart w:name="z875" w:id="867"/>
    <w:p>
      <w:pPr>
        <w:spacing w:after="0"/>
        <w:ind w:left="0"/>
        <w:jc w:val="both"/>
      </w:pPr>
      <w:r>
        <w:rPr>
          <w:rFonts w:ascii="Times New Roman"/>
          <w:b w:val="false"/>
          <w:i w:val="false"/>
          <w:color w:val="000000"/>
          <w:sz w:val="28"/>
        </w:rPr>
        <w:t xml:space="preserve">
      295. После получения в неконтролируемом воздушном пространстве от другого ВС радиовещательной информации о его движении, КВС, во избежание риска неминуемого столкновения его ВС с другим, предпринимает следующие немедленные действия: </w:t>
      </w:r>
    </w:p>
    <w:bookmarkEnd w:id="867"/>
    <w:bookmarkStart w:name="z876" w:id="868"/>
    <w:p>
      <w:pPr>
        <w:spacing w:after="0"/>
        <w:ind w:left="0"/>
        <w:jc w:val="both"/>
      </w:pPr>
      <w:r>
        <w:rPr>
          <w:rFonts w:ascii="Times New Roman"/>
          <w:b w:val="false"/>
          <w:i w:val="false"/>
          <w:color w:val="000000"/>
          <w:sz w:val="28"/>
        </w:rPr>
        <w:t>
      1) включает все имеющиеся бортовые огни для визуального обнаружения ВС;</w:t>
      </w:r>
    </w:p>
    <w:bookmarkEnd w:id="868"/>
    <w:bookmarkStart w:name="z877" w:id="869"/>
    <w:p>
      <w:pPr>
        <w:spacing w:after="0"/>
        <w:ind w:left="0"/>
        <w:jc w:val="both"/>
      </w:pPr>
      <w:r>
        <w:rPr>
          <w:rFonts w:ascii="Times New Roman"/>
          <w:b w:val="false"/>
          <w:i w:val="false"/>
          <w:color w:val="000000"/>
          <w:sz w:val="28"/>
        </w:rPr>
        <w:t>
      2) сообщает на частоте TIBA о предпринимаемых действиях.</w:t>
      </w:r>
    </w:p>
    <w:bookmarkEnd w:id="869"/>
    <w:bookmarkStart w:name="z878" w:id="870"/>
    <w:p>
      <w:pPr>
        <w:spacing w:after="0"/>
        <w:ind w:left="0"/>
        <w:jc w:val="both"/>
      </w:pPr>
      <w:r>
        <w:rPr>
          <w:rFonts w:ascii="Times New Roman"/>
          <w:b w:val="false"/>
          <w:i w:val="false"/>
          <w:color w:val="000000"/>
          <w:sz w:val="28"/>
        </w:rPr>
        <w:t xml:space="preserve">
      296. При отсутствии радиостанции на борту воздушного судна полет по ПВП не выполняется на высотах выше 50 метров, за исключением выделенных пилотажных зон. </w:t>
      </w:r>
    </w:p>
    <w:bookmarkEnd w:id="870"/>
    <w:bookmarkStart w:name="z879" w:id="871"/>
    <w:p>
      <w:pPr>
        <w:spacing w:after="0"/>
        <w:ind w:left="0"/>
        <w:jc w:val="both"/>
      </w:pPr>
      <w:r>
        <w:rPr>
          <w:rFonts w:ascii="Times New Roman"/>
          <w:b w:val="false"/>
          <w:i w:val="false"/>
          <w:color w:val="000000"/>
          <w:sz w:val="28"/>
        </w:rPr>
        <w:t>
      297. При полетах по проведению поисково-спасательных и аварийно-спасательных работ, обеспечению ликвидации чрезвычайных ситуаций, выполнению срочных полетов по обслуживанию организаций здравоохранения, а также выполнению учебных и тренировочных полетов днем и ночью применяются специальные полеты по ПВП.</w:t>
      </w:r>
    </w:p>
    <w:bookmarkEnd w:id="871"/>
    <w:bookmarkStart w:name="z880" w:id="872"/>
    <w:p>
      <w:pPr>
        <w:spacing w:after="0"/>
        <w:ind w:left="0"/>
        <w:jc w:val="both"/>
      </w:pPr>
      <w:r>
        <w:rPr>
          <w:rFonts w:ascii="Times New Roman"/>
          <w:b w:val="false"/>
          <w:i w:val="false"/>
          <w:color w:val="000000"/>
          <w:sz w:val="28"/>
        </w:rPr>
        <w:t xml:space="preserve">
      Специальные полеты по ПВП по маршруту, а также в районе аэродрома применяются при соблюдении требований минимальных запасов высот над препятствием для специального полета по ПВП, приведенных в </w:t>
      </w:r>
      <w:r>
        <w:rPr>
          <w:rFonts w:ascii="Times New Roman"/>
          <w:b w:val="false"/>
          <w:i w:val="false"/>
          <w:color w:val="000000"/>
          <w:sz w:val="28"/>
        </w:rPr>
        <w:t>приложении 6</w:t>
      </w:r>
      <w:r>
        <w:rPr>
          <w:rFonts w:ascii="Times New Roman"/>
          <w:b w:val="false"/>
          <w:i w:val="false"/>
          <w:color w:val="000000"/>
          <w:sz w:val="28"/>
        </w:rPr>
        <w:t xml:space="preserve"> настоящих Правил.</w:t>
      </w:r>
    </w:p>
    <w:bookmarkEnd w:id="872"/>
    <w:bookmarkStart w:name="z881" w:id="873"/>
    <w:p>
      <w:pPr>
        <w:spacing w:after="0"/>
        <w:ind w:left="0"/>
        <w:jc w:val="both"/>
      </w:pPr>
      <w:r>
        <w:rPr>
          <w:rFonts w:ascii="Times New Roman"/>
          <w:b w:val="false"/>
          <w:i w:val="false"/>
          <w:color w:val="000000"/>
          <w:sz w:val="28"/>
        </w:rPr>
        <w:t xml:space="preserve">
      298. Специальный полет по ПВП используются летными экипажами, подготовленными к полетам по ППП, в менее благоприятных, чем визуальные метеорологические условия. </w:t>
      </w:r>
    </w:p>
    <w:bookmarkEnd w:id="873"/>
    <w:bookmarkStart w:name="z882" w:id="874"/>
    <w:p>
      <w:pPr>
        <w:spacing w:after="0"/>
        <w:ind w:left="0"/>
        <w:jc w:val="both"/>
      </w:pPr>
      <w:r>
        <w:rPr>
          <w:rFonts w:ascii="Times New Roman"/>
          <w:b w:val="false"/>
          <w:i w:val="false"/>
          <w:color w:val="000000"/>
          <w:sz w:val="28"/>
        </w:rPr>
        <w:t>
      299. Специальный полет по ПВП предусматривает:</w:t>
      </w:r>
    </w:p>
    <w:bookmarkEnd w:id="874"/>
    <w:bookmarkStart w:name="z883" w:id="875"/>
    <w:p>
      <w:pPr>
        <w:spacing w:after="0"/>
        <w:ind w:left="0"/>
        <w:jc w:val="both"/>
      </w:pPr>
      <w:r>
        <w:rPr>
          <w:rFonts w:ascii="Times New Roman"/>
          <w:b w:val="false"/>
          <w:i w:val="false"/>
          <w:color w:val="000000"/>
          <w:sz w:val="28"/>
        </w:rPr>
        <w:t>
      1) пилотирование ВС по линии естественного горизонта с одновременным контролем по приборам за его пространственным положением;</w:t>
      </w:r>
    </w:p>
    <w:bookmarkEnd w:id="875"/>
    <w:bookmarkStart w:name="z884" w:id="876"/>
    <w:p>
      <w:pPr>
        <w:spacing w:after="0"/>
        <w:ind w:left="0"/>
        <w:jc w:val="both"/>
      </w:pPr>
      <w:r>
        <w:rPr>
          <w:rFonts w:ascii="Times New Roman"/>
          <w:b w:val="false"/>
          <w:i w:val="false"/>
          <w:color w:val="000000"/>
          <w:sz w:val="28"/>
        </w:rPr>
        <w:t>
      2) выполнение полета с соблюдением интервалов продольного и бокового эшелонирования, установленного для ППП;</w:t>
      </w:r>
    </w:p>
    <w:bookmarkEnd w:id="876"/>
    <w:bookmarkStart w:name="z885" w:id="877"/>
    <w:p>
      <w:pPr>
        <w:spacing w:after="0"/>
        <w:ind w:left="0"/>
        <w:jc w:val="both"/>
      </w:pPr>
      <w:r>
        <w:rPr>
          <w:rFonts w:ascii="Times New Roman"/>
          <w:b w:val="false"/>
          <w:i w:val="false"/>
          <w:color w:val="000000"/>
          <w:sz w:val="28"/>
        </w:rPr>
        <w:t>
      3) выдерживание заданного эшелона (высоты) полета с учетом искусственных препятствий;</w:t>
      </w:r>
    </w:p>
    <w:bookmarkEnd w:id="877"/>
    <w:bookmarkStart w:name="z886" w:id="878"/>
    <w:p>
      <w:pPr>
        <w:spacing w:after="0"/>
        <w:ind w:left="0"/>
        <w:jc w:val="both"/>
      </w:pPr>
      <w:r>
        <w:rPr>
          <w:rFonts w:ascii="Times New Roman"/>
          <w:b w:val="false"/>
          <w:i w:val="false"/>
          <w:color w:val="000000"/>
          <w:sz w:val="28"/>
        </w:rPr>
        <w:t>
      4) определение места ВС визуально по наземным ориентирам с использованием имеющихся навигационных средств;</w:t>
      </w:r>
    </w:p>
    <w:bookmarkEnd w:id="878"/>
    <w:bookmarkStart w:name="z887" w:id="879"/>
    <w:p>
      <w:pPr>
        <w:spacing w:after="0"/>
        <w:ind w:left="0"/>
        <w:jc w:val="both"/>
      </w:pPr>
      <w:r>
        <w:rPr>
          <w:rFonts w:ascii="Times New Roman"/>
          <w:b w:val="false"/>
          <w:i w:val="false"/>
          <w:color w:val="000000"/>
          <w:sz w:val="28"/>
        </w:rPr>
        <w:t>
      5) наличие контроля органа ОВД (управления полетами) за соблюдением интервалов между ВС с применением радиотехнических средств и (или) на основании информации, получаемой от летных экипажей, и при условии, что нижний безопасный эшелон освобожден от других воздушных судов.</w:t>
      </w:r>
    </w:p>
    <w:bookmarkEnd w:id="879"/>
    <w:bookmarkStart w:name="z888" w:id="880"/>
    <w:p>
      <w:pPr>
        <w:spacing w:after="0"/>
        <w:ind w:left="0"/>
        <w:jc w:val="both"/>
      </w:pPr>
      <w:r>
        <w:rPr>
          <w:rFonts w:ascii="Times New Roman"/>
          <w:b w:val="false"/>
          <w:i w:val="false"/>
          <w:color w:val="000000"/>
          <w:sz w:val="28"/>
        </w:rPr>
        <w:t>
      300. Специальные полеты по ПВП выполняются днем и ночью в контролируемом воздушном пространстве (класс С) при полетах ниже нижнего безопасного эшелона и на эшелонах в пределах нижнего воздушного пространства на ВС с максимальной скоростью полета не более 300 км./ч. для следующих видов полетов:</w:t>
      </w:r>
    </w:p>
    <w:bookmarkEnd w:id="880"/>
    <w:bookmarkStart w:name="z889" w:id="881"/>
    <w:p>
      <w:pPr>
        <w:spacing w:after="0"/>
        <w:ind w:left="0"/>
        <w:jc w:val="both"/>
      </w:pPr>
      <w:r>
        <w:rPr>
          <w:rFonts w:ascii="Times New Roman"/>
          <w:b w:val="false"/>
          <w:i w:val="false"/>
          <w:color w:val="000000"/>
          <w:sz w:val="28"/>
        </w:rPr>
        <w:t xml:space="preserve">
      1) днем - при отсутствии метеоусловий для полетов по ПВП при выполнении срочных полетов по обслуживанию организаций здравоохранения, поисково-спасательных и аварийно-спасательных работ, обеспечению ликвидации чрезвычайных ситуаций, особо важных полетов; </w:t>
      </w:r>
    </w:p>
    <w:bookmarkEnd w:id="881"/>
    <w:bookmarkStart w:name="z890" w:id="882"/>
    <w:p>
      <w:pPr>
        <w:spacing w:after="0"/>
        <w:ind w:left="0"/>
        <w:jc w:val="both"/>
      </w:pPr>
      <w:r>
        <w:rPr>
          <w:rFonts w:ascii="Times New Roman"/>
          <w:b w:val="false"/>
          <w:i w:val="false"/>
          <w:color w:val="000000"/>
          <w:sz w:val="28"/>
        </w:rPr>
        <w:t>
      2) ночью - при выполнении срочных полетов по обслуживанию организаций здравоохранения, поисково-спасательных и аварийно-спасательных работ, обеспечению ликвидации чрезвычайных ситуаций, при выполнении особо важных полетов и полетов по перегонке ВС;</w:t>
      </w:r>
    </w:p>
    <w:bookmarkEnd w:id="882"/>
    <w:bookmarkStart w:name="z891" w:id="883"/>
    <w:p>
      <w:pPr>
        <w:spacing w:after="0"/>
        <w:ind w:left="0"/>
        <w:jc w:val="both"/>
      </w:pPr>
      <w:r>
        <w:rPr>
          <w:rFonts w:ascii="Times New Roman"/>
          <w:b w:val="false"/>
          <w:i w:val="false"/>
          <w:color w:val="000000"/>
          <w:sz w:val="28"/>
        </w:rPr>
        <w:t>
      3) днем и ночью - при выполнении учебных и тренировочных полетов.</w:t>
      </w:r>
    </w:p>
    <w:bookmarkEnd w:id="883"/>
    <w:bookmarkStart w:name="z892" w:id="884"/>
    <w:p>
      <w:pPr>
        <w:spacing w:after="0"/>
        <w:ind w:left="0"/>
        <w:jc w:val="both"/>
      </w:pPr>
      <w:r>
        <w:rPr>
          <w:rFonts w:ascii="Times New Roman"/>
          <w:b w:val="false"/>
          <w:i w:val="false"/>
          <w:color w:val="000000"/>
          <w:sz w:val="28"/>
        </w:rPr>
        <w:t>
      301. Специальные полеты по ПВП ночью могут выполняться над облаками при их количестве не более 2-х октантов, в этом случае расстояние по вертикали от воздушного судна до верхней границы облаков должно быть не менее 300 м.</w:t>
      </w:r>
    </w:p>
    <w:bookmarkEnd w:id="884"/>
    <w:bookmarkStart w:name="z893" w:id="885"/>
    <w:p>
      <w:pPr>
        <w:spacing w:after="0"/>
        <w:ind w:left="0"/>
        <w:jc w:val="both"/>
      </w:pPr>
      <w:r>
        <w:rPr>
          <w:rFonts w:ascii="Times New Roman"/>
          <w:b w:val="false"/>
          <w:i w:val="false"/>
          <w:color w:val="000000"/>
          <w:sz w:val="28"/>
        </w:rPr>
        <w:t>
      302 Специальные полеты по ПВП ночью выполняются на аэродромы (вертодромы), имеющие светотехническое оборудование, и посадочные площадки, оборудованные световыми ориентирами с обязательной световой маркировкой рабочей площади.</w:t>
      </w:r>
    </w:p>
    <w:bookmarkEnd w:id="885"/>
    <w:bookmarkStart w:name="z894" w:id="886"/>
    <w:p>
      <w:pPr>
        <w:spacing w:after="0"/>
        <w:ind w:left="0"/>
        <w:jc w:val="both"/>
      </w:pPr>
      <w:r>
        <w:rPr>
          <w:rFonts w:ascii="Times New Roman"/>
          <w:b w:val="false"/>
          <w:i w:val="false"/>
          <w:color w:val="000000"/>
          <w:sz w:val="28"/>
        </w:rPr>
        <w:t>
      303. Специальные полеты по ПВП выполняются при наличии связи между органом ОВД и ВС, при условии освобождения нижнего безопасного эшелона от других ВС.</w:t>
      </w:r>
    </w:p>
    <w:bookmarkEnd w:id="886"/>
    <w:bookmarkStart w:name="z895" w:id="887"/>
    <w:p>
      <w:pPr>
        <w:spacing w:after="0"/>
        <w:ind w:left="0"/>
        <w:jc w:val="both"/>
      </w:pPr>
      <w:r>
        <w:rPr>
          <w:rFonts w:ascii="Times New Roman"/>
          <w:b w:val="false"/>
          <w:i w:val="false"/>
          <w:color w:val="000000"/>
          <w:sz w:val="28"/>
        </w:rPr>
        <w:t>
      304. При организации полетов по специальным полетам по ПВП маршрут выбирается через ориентиры, легко опознаваемые в условиях ограниченной видимости с тем, чтобы обеспечивался обход искусственных препятствий на удалении, позволяющем не включать их в расчет безопасной высоты.</w:t>
      </w:r>
    </w:p>
    <w:bookmarkEnd w:id="887"/>
    <w:bookmarkStart w:name="z896" w:id="888"/>
    <w:p>
      <w:pPr>
        <w:spacing w:after="0"/>
        <w:ind w:left="0"/>
        <w:jc w:val="both"/>
      </w:pPr>
      <w:r>
        <w:rPr>
          <w:rFonts w:ascii="Times New Roman"/>
          <w:b w:val="false"/>
          <w:i w:val="false"/>
          <w:color w:val="000000"/>
          <w:sz w:val="28"/>
        </w:rPr>
        <w:t xml:space="preserve">
      Встречное движение и обгон ВС по маршруту (в том числе на МВЛ, разведенных для полетов по ПВП) при полетах специальным полетам по ПВП осуществляются с применением вертикального эшелонирования по ППП. </w:t>
      </w:r>
    </w:p>
    <w:bookmarkEnd w:id="888"/>
    <w:bookmarkStart w:name="z897" w:id="889"/>
    <w:p>
      <w:pPr>
        <w:spacing w:after="0"/>
        <w:ind w:left="0"/>
        <w:jc w:val="both"/>
      </w:pPr>
      <w:r>
        <w:rPr>
          <w:rFonts w:ascii="Times New Roman"/>
          <w:b w:val="false"/>
          <w:i w:val="false"/>
          <w:color w:val="000000"/>
          <w:sz w:val="28"/>
        </w:rPr>
        <w:t>
      305. При невозможности эшелонирования специальных полетов по ПВП по высоте организуется одностороннее движение ВС с продольным эшелонированием, установленным для ППП.</w:t>
      </w:r>
    </w:p>
    <w:bookmarkEnd w:id="889"/>
    <w:bookmarkStart w:name="z898" w:id="890"/>
    <w:p>
      <w:pPr>
        <w:spacing w:after="0"/>
        <w:ind w:left="0"/>
        <w:jc w:val="both"/>
      </w:pPr>
      <w:r>
        <w:rPr>
          <w:rFonts w:ascii="Times New Roman"/>
          <w:b w:val="false"/>
          <w:i w:val="false"/>
          <w:color w:val="000000"/>
          <w:sz w:val="28"/>
        </w:rPr>
        <w:t xml:space="preserve">
      306. При ухудшении метеоусловий до значений ниже минимальных условий для специальных полетов по ПВП, КВС выполняет возврат на аэродром вылета или производит посадку на ближайшем аэродроме. В случае попадания ВС в условия, исключающие визуальный полет, КВС руководствуется </w:t>
      </w:r>
      <w:r>
        <w:rPr>
          <w:rFonts w:ascii="Times New Roman"/>
          <w:b w:val="false"/>
          <w:i w:val="false"/>
          <w:color w:val="000000"/>
          <w:sz w:val="28"/>
        </w:rPr>
        <w:t>пунктом 286</w:t>
      </w:r>
      <w:r>
        <w:rPr>
          <w:rFonts w:ascii="Times New Roman"/>
          <w:b w:val="false"/>
          <w:i w:val="false"/>
          <w:color w:val="000000"/>
          <w:sz w:val="28"/>
        </w:rPr>
        <w:t xml:space="preserve"> настоящих Правил или переходит на полет по ППП, согласовав с органом ОВД маршрут следования и эшелон полета.</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306 в редакции приказа Министра транспорта и коммуникаций РК от 15. 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9" w:id="891"/>
    <w:p>
      <w:pPr>
        <w:spacing w:after="0"/>
        <w:ind w:left="0"/>
        <w:jc w:val="both"/>
      </w:pPr>
      <w:r>
        <w:rPr>
          <w:rFonts w:ascii="Times New Roman"/>
          <w:b w:val="false"/>
          <w:i w:val="false"/>
          <w:color w:val="000000"/>
          <w:sz w:val="28"/>
        </w:rPr>
        <w:t>
       307. Изменение высоты (эшелона) полета производится после разрешения органа ОВД, под непосредственным управлением которого находится ВС.</w:t>
      </w:r>
    </w:p>
    <w:bookmarkEnd w:id="891"/>
    <w:bookmarkStart w:name="z900" w:id="892"/>
    <w:p>
      <w:pPr>
        <w:spacing w:after="0"/>
        <w:ind w:left="0"/>
        <w:jc w:val="both"/>
      </w:pPr>
      <w:r>
        <w:rPr>
          <w:rFonts w:ascii="Times New Roman"/>
          <w:b w:val="false"/>
          <w:i w:val="false"/>
          <w:color w:val="000000"/>
          <w:sz w:val="28"/>
        </w:rPr>
        <w:t>
      308. При выполнении специального полета по ПВП КВС обеспечивает:</w:t>
      </w:r>
    </w:p>
    <w:bookmarkEnd w:id="892"/>
    <w:bookmarkStart w:name="z901" w:id="893"/>
    <w:p>
      <w:pPr>
        <w:spacing w:after="0"/>
        <w:ind w:left="0"/>
        <w:jc w:val="both"/>
      </w:pPr>
      <w:r>
        <w:rPr>
          <w:rFonts w:ascii="Times New Roman"/>
          <w:b w:val="false"/>
          <w:i w:val="false"/>
          <w:color w:val="000000"/>
          <w:sz w:val="28"/>
        </w:rPr>
        <w:t>
      1) выполнение правил и заданных условий полета;</w:t>
      </w:r>
    </w:p>
    <w:bookmarkEnd w:id="893"/>
    <w:bookmarkStart w:name="z902" w:id="894"/>
    <w:p>
      <w:pPr>
        <w:spacing w:after="0"/>
        <w:ind w:left="0"/>
        <w:jc w:val="both"/>
      </w:pPr>
      <w:r>
        <w:rPr>
          <w:rFonts w:ascii="Times New Roman"/>
          <w:b w:val="false"/>
          <w:i w:val="false"/>
          <w:color w:val="000000"/>
          <w:sz w:val="28"/>
        </w:rPr>
        <w:t>
      2) выдерживание безопасной высоты полета;</w:t>
      </w:r>
    </w:p>
    <w:bookmarkEnd w:id="894"/>
    <w:bookmarkStart w:name="z903" w:id="895"/>
    <w:p>
      <w:pPr>
        <w:spacing w:after="0"/>
        <w:ind w:left="0"/>
        <w:jc w:val="both"/>
      </w:pPr>
      <w:r>
        <w:rPr>
          <w:rFonts w:ascii="Times New Roman"/>
          <w:b w:val="false"/>
          <w:i w:val="false"/>
          <w:color w:val="000000"/>
          <w:sz w:val="28"/>
        </w:rPr>
        <w:t>
      3) выдерживание заданной высоты, заданного эшелона полета;</w:t>
      </w:r>
    </w:p>
    <w:bookmarkEnd w:id="895"/>
    <w:bookmarkStart w:name="z904" w:id="896"/>
    <w:p>
      <w:pPr>
        <w:spacing w:after="0"/>
        <w:ind w:left="0"/>
        <w:jc w:val="both"/>
      </w:pPr>
      <w:r>
        <w:rPr>
          <w:rFonts w:ascii="Times New Roman"/>
          <w:b w:val="false"/>
          <w:i w:val="false"/>
          <w:color w:val="000000"/>
          <w:sz w:val="28"/>
        </w:rPr>
        <w:t>
      4) точность выдерживания воздушной трассы, МВЛ, маршрута полета и опубликованных схем выхода после взлета и захода на посадку;</w:t>
      </w:r>
    </w:p>
    <w:bookmarkEnd w:id="896"/>
    <w:bookmarkStart w:name="z905" w:id="897"/>
    <w:p>
      <w:pPr>
        <w:spacing w:after="0"/>
        <w:ind w:left="0"/>
        <w:jc w:val="both"/>
      </w:pPr>
      <w:r>
        <w:rPr>
          <w:rFonts w:ascii="Times New Roman"/>
          <w:b w:val="false"/>
          <w:i w:val="false"/>
          <w:color w:val="000000"/>
          <w:sz w:val="28"/>
        </w:rPr>
        <w:t xml:space="preserve">
      5) своевременный доклад органу ОВД, руководящего полетом воздушного судна, о преднамеренном или непреднамеренном отклонении от текущего плана полета; </w:t>
      </w:r>
    </w:p>
    <w:bookmarkEnd w:id="897"/>
    <w:bookmarkStart w:name="z906" w:id="898"/>
    <w:p>
      <w:pPr>
        <w:spacing w:after="0"/>
        <w:ind w:left="0"/>
        <w:jc w:val="both"/>
      </w:pPr>
      <w:r>
        <w:rPr>
          <w:rFonts w:ascii="Times New Roman"/>
          <w:b w:val="false"/>
          <w:i w:val="false"/>
          <w:color w:val="000000"/>
          <w:sz w:val="28"/>
        </w:rPr>
        <w:t>
      6) достоверность информации о месте ВС и условиях полета;</w:t>
      </w:r>
    </w:p>
    <w:bookmarkEnd w:id="898"/>
    <w:bookmarkStart w:name="z907" w:id="899"/>
    <w:p>
      <w:pPr>
        <w:spacing w:after="0"/>
        <w:ind w:left="0"/>
        <w:jc w:val="both"/>
      </w:pPr>
      <w:r>
        <w:rPr>
          <w:rFonts w:ascii="Times New Roman"/>
          <w:b w:val="false"/>
          <w:i w:val="false"/>
          <w:color w:val="000000"/>
          <w:sz w:val="28"/>
        </w:rPr>
        <w:t>
      7) точное и своевременное выполнение указаний органа ОВД.</w:t>
      </w:r>
    </w:p>
    <w:bookmarkEnd w:id="899"/>
    <w:bookmarkStart w:name="z908" w:id="900"/>
    <w:p>
      <w:pPr>
        <w:spacing w:after="0"/>
        <w:ind w:left="0"/>
        <w:jc w:val="left"/>
      </w:pPr>
      <w:r>
        <w:rPr>
          <w:rFonts w:ascii="Times New Roman"/>
          <w:b/>
          <w:i w:val="false"/>
          <w:color w:val="000000"/>
        </w:rPr>
        <w:t xml:space="preserve"> Параграф 64. Правила полетов по приборам</w:t>
      </w:r>
    </w:p>
    <w:bookmarkEnd w:id="900"/>
    <w:bookmarkStart w:name="z909" w:id="901"/>
    <w:p>
      <w:pPr>
        <w:spacing w:after="0"/>
        <w:ind w:left="0"/>
        <w:jc w:val="both"/>
      </w:pPr>
      <w:r>
        <w:rPr>
          <w:rFonts w:ascii="Times New Roman"/>
          <w:b w:val="false"/>
          <w:i w:val="false"/>
          <w:color w:val="000000"/>
          <w:sz w:val="28"/>
        </w:rPr>
        <w:t xml:space="preserve">
      309. Полеты по ППП выполняются: </w:t>
      </w:r>
    </w:p>
    <w:bookmarkEnd w:id="901"/>
    <w:bookmarkStart w:name="z910" w:id="902"/>
    <w:p>
      <w:pPr>
        <w:spacing w:after="0"/>
        <w:ind w:left="0"/>
        <w:jc w:val="both"/>
      </w:pPr>
      <w:r>
        <w:rPr>
          <w:rFonts w:ascii="Times New Roman"/>
          <w:b w:val="false"/>
          <w:i w:val="false"/>
          <w:color w:val="000000"/>
          <w:sz w:val="28"/>
        </w:rPr>
        <w:t xml:space="preserve">
      1) в контролируемом воздушном пространстве класса "А", "С" - без ограничения приборной скорости; </w:t>
      </w:r>
    </w:p>
    <w:bookmarkEnd w:id="902"/>
    <w:bookmarkStart w:name="z911" w:id="903"/>
    <w:p>
      <w:pPr>
        <w:spacing w:after="0"/>
        <w:ind w:left="0"/>
        <w:jc w:val="both"/>
      </w:pPr>
      <w:r>
        <w:rPr>
          <w:rFonts w:ascii="Times New Roman"/>
          <w:b w:val="false"/>
          <w:i w:val="false"/>
          <w:color w:val="000000"/>
          <w:sz w:val="28"/>
        </w:rPr>
        <w:t xml:space="preserve">
      2) при полетах с применением аппаратуры имитирующую видимость. </w:t>
      </w:r>
    </w:p>
    <w:bookmarkEnd w:id="903"/>
    <w:bookmarkStart w:name="z912" w:id="904"/>
    <w:p>
      <w:pPr>
        <w:spacing w:after="0"/>
        <w:ind w:left="0"/>
        <w:jc w:val="both"/>
      </w:pPr>
      <w:r>
        <w:rPr>
          <w:rFonts w:ascii="Times New Roman"/>
          <w:b w:val="false"/>
          <w:i w:val="false"/>
          <w:color w:val="000000"/>
          <w:sz w:val="28"/>
        </w:rPr>
        <w:t xml:space="preserve">
      310. Для выполнения полетов по ППП на ВС устанавливаются соответствующие приборы и навигационное оборудование, необходимые для выполнения "слепого" полета по маршруту и захода на посадку в сложных метеоусловиях, которое называется стандартным оборудованием. </w:t>
      </w:r>
    </w:p>
    <w:bookmarkEnd w:id="904"/>
    <w:bookmarkStart w:name="z913" w:id="905"/>
    <w:p>
      <w:pPr>
        <w:spacing w:after="0"/>
        <w:ind w:left="0"/>
        <w:jc w:val="both"/>
      </w:pPr>
      <w:r>
        <w:rPr>
          <w:rFonts w:ascii="Times New Roman"/>
          <w:b w:val="false"/>
          <w:i w:val="false"/>
          <w:color w:val="000000"/>
          <w:sz w:val="28"/>
        </w:rPr>
        <w:t xml:space="preserve">
      311. Полеты по ППП в контролируемом воздушном пространстве выполняются на заданных эшелонах (высотах) в соответствии с правилами вертикального, продольного и бокового эшелонирования при строгом выдерживании заданного режима полета и установленного маршрута. </w:t>
      </w:r>
    </w:p>
    <w:bookmarkEnd w:id="905"/>
    <w:bookmarkStart w:name="z914" w:id="906"/>
    <w:p>
      <w:pPr>
        <w:spacing w:after="0"/>
        <w:ind w:left="0"/>
        <w:jc w:val="both"/>
      </w:pPr>
      <w:r>
        <w:rPr>
          <w:rFonts w:ascii="Times New Roman"/>
          <w:b w:val="false"/>
          <w:i w:val="false"/>
          <w:color w:val="000000"/>
          <w:sz w:val="28"/>
        </w:rPr>
        <w:t xml:space="preserve">
      При выполнении полета по ППП экипаж ведет постоянное наблюдение за воздушной и метеорологической обстановкой визуально и с использованием бортовых радиотехнических средств. </w:t>
      </w:r>
    </w:p>
    <w:bookmarkEnd w:id="906"/>
    <w:bookmarkStart w:name="z915" w:id="907"/>
    <w:p>
      <w:pPr>
        <w:spacing w:after="0"/>
        <w:ind w:left="0"/>
        <w:jc w:val="both"/>
      </w:pPr>
      <w:r>
        <w:rPr>
          <w:rFonts w:ascii="Times New Roman"/>
          <w:b w:val="false"/>
          <w:i w:val="false"/>
          <w:color w:val="000000"/>
          <w:sz w:val="28"/>
        </w:rPr>
        <w:t xml:space="preserve">
      312. Изменение эшелона полета производится по разрешению или указанию органа ОВД, за исключением случаев, предусмотренных </w:t>
      </w:r>
      <w:r>
        <w:rPr>
          <w:rFonts w:ascii="Times New Roman"/>
          <w:b w:val="false"/>
          <w:i w:val="false"/>
          <w:color w:val="000000"/>
          <w:sz w:val="28"/>
        </w:rPr>
        <w:t>пунктом 367</w:t>
      </w:r>
      <w:r>
        <w:rPr>
          <w:rFonts w:ascii="Times New Roman"/>
          <w:b w:val="false"/>
          <w:i w:val="false"/>
          <w:color w:val="000000"/>
          <w:sz w:val="28"/>
        </w:rPr>
        <w:t xml:space="preserve"> настоящих Правил. </w:t>
      </w:r>
    </w:p>
    <w:bookmarkEnd w:id="907"/>
    <w:bookmarkStart w:name="z918" w:id="908"/>
    <w:p>
      <w:pPr>
        <w:spacing w:after="0"/>
        <w:ind w:left="0"/>
        <w:jc w:val="both"/>
      </w:pPr>
      <w:r>
        <w:rPr>
          <w:rFonts w:ascii="Times New Roman"/>
          <w:b w:val="false"/>
          <w:i w:val="false"/>
          <w:color w:val="000000"/>
          <w:sz w:val="28"/>
        </w:rPr>
        <w:t xml:space="preserve">
      313. Полеты по ППП выполняются на уровне не ниже установленного безопасного эшелона для полетов по ППП или не ниже минимальной абсолютной высоты полета для данного района, над территорией которого выполняется полет, или там, где такая минимальная высота не установлена, она устанавливается в соответствие с требованиями </w:t>
      </w:r>
      <w:r>
        <w:rPr>
          <w:rFonts w:ascii="Times New Roman"/>
          <w:b w:val="false"/>
          <w:i w:val="false"/>
          <w:color w:val="000000"/>
          <w:sz w:val="28"/>
        </w:rPr>
        <w:t>приложения 7</w:t>
      </w:r>
      <w:r>
        <w:rPr>
          <w:rFonts w:ascii="Times New Roman"/>
          <w:b w:val="false"/>
          <w:i w:val="false"/>
          <w:color w:val="000000"/>
          <w:sz w:val="28"/>
        </w:rPr>
        <w:t xml:space="preserve"> к настоящим Правилам. </w:t>
      </w:r>
    </w:p>
    <w:bookmarkEnd w:id="908"/>
    <w:bookmarkStart w:name="z919" w:id="909"/>
    <w:p>
      <w:pPr>
        <w:spacing w:after="0"/>
        <w:ind w:left="0"/>
        <w:jc w:val="both"/>
      </w:pPr>
      <w:r>
        <w:rPr>
          <w:rFonts w:ascii="Times New Roman"/>
          <w:b w:val="false"/>
          <w:i w:val="false"/>
          <w:color w:val="000000"/>
          <w:sz w:val="28"/>
        </w:rPr>
        <w:t xml:space="preserve">
      314. При выполнении полета по ППП КВС отвечает за: </w:t>
      </w:r>
    </w:p>
    <w:bookmarkEnd w:id="909"/>
    <w:bookmarkStart w:name="z920" w:id="910"/>
    <w:p>
      <w:pPr>
        <w:spacing w:after="0"/>
        <w:ind w:left="0"/>
        <w:jc w:val="both"/>
      </w:pPr>
      <w:r>
        <w:rPr>
          <w:rFonts w:ascii="Times New Roman"/>
          <w:b w:val="false"/>
          <w:i w:val="false"/>
          <w:color w:val="000000"/>
          <w:sz w:val="28"/>
        </w:rPr>
        <w:t xml:space="preserve">
      1) выдерживание схемы выхода из района аэродрома, заданного эшелона (высоты), маршрута полета, схемы снижения и захода на посадку, заданных траекторий и параметров полета; </w:t>
      </w:r>
    </w:p>
    <w:bookmarkEnd w:id="910"/>
    <w:bookmarkStart w:name="z921" w:id="911"/>
    <w:p>
      <w:pPr>
        <w:spacing w:after="0"/>
        <w:ind w:left="0"/>
        <w:jc w:val="both"/>
      </w:pPr>
      <w:r>
        <w:rPr>
          <w:rFonts w:ascii="Times New Roman"/>
          <w:b w:val="false"/>
          <w:i w:val="false"/>
          <w:color w:val="000000"/>
          <w:sz w:val="28"/>
        </w:rPr>
        <w:t xml:space="preserve">
      2) достоверность и своевременность информации о фактическом местонахождении ВС, высоте и условиях полета; </w:t>
      </w:r>
    </w:p>
    <w:bookmarkEnd w:id="911"/>
    <w:bookmarkStart w:name="z922" w:id="912"/>
    <w:p>
      <w:pPr>
        <w:spacing w:after="0"/>
        <w:ind w:left="0"/>
        <w:jc w:val="both"/>
      </w:pPr>
      <w:r>
        <w:rPr>
          <w:rFonts w:ascii="Times New Roman"/>
          <w:b w:val="false"/>
          <w:i w:val="false"/>
          <w:color w:val="000000"/>
          <w:sz w:val="28"/>
        </w:rPr>
        <w:t xml:space="preserve">
      3) точное и своевременное выполнение указаний диспетчерского органа ОВД. </w:t>
      </w:r>
    </w:p>
    <w:bookmarkEnd w:id="912"/>
    <w:bookmarkStart w:name="z923" w:id="913"/>
    <w:p>
      <w:pPr>
        <w:spacing w:after="0"/>
        <w:ind w:left="0"/>
        <w:jc w:val="both"/>
      </w:pPr>
      <w:r>
        <w:rPr>
          <w:rFonts w:ascii="Times New Roman"/>
          <w:b w:val="false"/>
          <w:i w:val="false"/>
          <w:color w:val="000000"/>
          <w:sz w:val="28"/>
        </w:rPr>
        <w:t>
      315. Диспетчер соответствующего органа ОВД, под управлением которого выполняется полет ВС по ППП, отвечает за:</w:t>
      </w:r>
    </w:p>
    <w:bookmarkEnd w:id="913"/>
    <w:bookmarkStart w:name="z924" w:id="914"/>
    <w:p>
      <w:pPr>
        <w:spacing w:after="0"/>
        <w:ind w:left="0"/>
        <w:jc w:val="both"/>
      </w:pPr>
      <w:r>
        <w:rPr>
          <w:rFonts w:ascii="Times New Roman"/>
          <w:b w:val="false"/>
          <w:i w:val="false"/>
          <w:color w:val="000000"/>
          <w:sz w:val="28"/>
        </w:rPr>
        <w:t xml:space="preserve">
      1) правильное назначение эшелонов (высот) полета; </w:t>
      </w:r>
    </w:p>
    <w:bookmarkEnd w:id="914"/>
    <w:bookmarkStart w:name="z925" w:id="915"/>
    <w:p>
      <w:pPr>
        <w:spacing w:after="0"/>
        <w:ind w:left="0"/>
        <w:jc w:val="both"/>
      </w:pPr>
      <w:r>
        <w:rPr>
          <w:rFonts w:ascii="Times New Roman"/>
          <w:b w:val="false"/>
          <w:i w:val="false"/>
          <w:color w:val="000000"/>
          <w:sz w:val="28"/>
        </w:rPr>
        <w:t xml:space="preserve">
      2) обеспечение установленных интервалов вертикального, продольного и бокового эшелонирования; </w:t>
      </w:r>
    </w:p>
    <w:bookmarkEnd w:id="915"/>
    <w:bookmarkStart w:name="z926" w:id="916"/>
    <w:p>
      <w:pPr>
        <w:spacing w:after="0"/>
        <w:ind w:left="0"/>
        <w:jc w:val="both"/>
      </w:pPr>
      <w:r>
        <w:rPr>
          <w:rFonts w:ascii="Times New Roman"/>
          <w:b w:val="false"/>
          <w:i w:val="false"/>
          <w:color w:val="000000"/>
          <w:sz w:val="28"/>
        </w:rPr>
        <w:t xml:space="preserve">
      3) осуществление контроля за выдерживанием ВС маршрута полета, схемы выхода из района аэродрома, снижения и захода на посадку при наличии радиолокационного контроля; </w:t>
      </w:r>
    </w:p>
    <w:bookmarkEnd w:id="916"/>
    <w:bookmarkStart w:name="z927" w:id="917"/>
    <w:p>
      <w:pPr>
        <w:spacing w:after="0"/>
        <w:ind w:left="0"/>
        <w:jc w:val="both"/>
      </w:pPr>
      <w:r>
        <w:rPr>
          <w:rFonts w:ascii="Times New Roman"/>
          <w:b w:val="false"/>
          <w:i w:val="false"/>
          <w:color w:val="000000"/>
          <w:sz w:val="28"/>
        </w:rPr>
        <w:t xml:space="preserve">
      4) своевременность и достоверность информации, предоставляемой экипажу о метеорологической обстановке, об отклонениях от заданной траектории полета при наличии радиолокационного контроля и, при необходимости, о воздушной и орнитологической обстановке; </w:t>
      </w:r>
    </w:p>
    <w:bookmarkEnd w:id="917"/>
    <w:bookmarkStart w:name="z928" w:id="918"/>
    <w:p>
      <w:pPr>
        <w:spacing w:after="0"/>
        <w:ind w:left="0"/>
        <w:jc w:val="both"/>
      </w:pPr>
      <w:r>
        <w:rPr>
          <w:rFonts w:ascii="Times New Roman"/>
          <w:b w:val="false"/>
          <w:i w:val="false"/>
          <w:color w:val="000000"/>
          <w:sz w:val="28"/>
        </w:rPr>
        <w:t xml:space="preserve">
      5) обоснованность передаваемых экипажам ВС указаний и рекомендаций; </w:t>
      </w:r>
    </w:p>
    <w:bookmarkEnd w:id="918"/>
    <w:bookmarkStart w:name="z929" w:id="919"/>
    <w:p>
      <w:pPr>
        <w:spacing w:after="0"/>
        <w:ind w:left="0"/>
        <w:jc w:val="both"/>
      </w:pPr>
      <w:r>
        <w:rPr>
          <w:rFonts w:ascii="Times New Roman"/>
          <w:b w:val="false"/>
          <w:i w:val="false"/>
          <w:color w:val="000000"/>
          <w:sz w:val="28"/>
        </w:rPr>
        <w:t xml:space="preserve">
      6) оказание помощи поисково-спасательным службам при проведении поисково-спасательных работ. </w:t>
      </w:r>
    </w:p>
    <w:bookmarkEnd w:id="919"/>
    <w:bookmarkStart w:name="z930" w:id="920"/>
    <w:p>
      <w:pPr>
        <w:spacing w:after="0"/>
        <w:ind w:left="0"/>
        <w:jc w:val="both"/>
      </w:pPr>
      <w:r>
        <w:rPr>
          <w:rFonts w:ascii="Times New Roman"/>
          <w:b w:val="false"/>
          <w:i w:val="false"/>
          <w:color w:val="000000"/>
          <w:sz w:val="28"/>
        </w:rPr>
        <w:t>
      316. При переходе от полета по ППП к полетам по ПВП экипаж уведомляет орган ОВД. Орган ОВД подтверждает экипажу ВС об отмене полета по ППП.</w:t>
      </w:r>
    </w:p>
    <w:bookmarkEnd w:id="920"/>
    <w:bookmarkStart w:name="z931" w:id="921"/>
    <w:p>
      <w:pPr>
        <w:spacing w:after="0"/>
        <w:ind w:left="0"/>
        <w:jc w:val="left"/>
      </w:pPr>
      <w:r>
        <w:rPr>
          <w:rFonts w:ascii="Times New Roman"/>
          <w:b/>
          <w:i w:val="false"/>
          <w:color w:val="000000"/>
        </w:rPr>
        <w:t xml:space="preserve"> Параграф 65. Правила определения и выдерживания</w:t>
      </w:r>
      <w:r>
        <w:br/>
      </w:r>
      <w:r>
        <w:rPr>
          <w:rFonts w:ascii="Times New Roman"/>
          <w:b/>
          <w:i w:val="false"/>
          <w:color w:val="000000"/>
        </w:rPr>
        <w:t>безопасных высот полета</w:t>
      </w:r>
    </w:p>
    <w:bookmarkEnd w:id="921"/>
    <w:bookmarkStart w:name="z932" w:id="922"/>
    <w:p>
      <w:pPr>
        <w:spacing w:after="0"/>
        <w:ind w:left="0"/>
        <w:jc w:val="both"/>
      </w:pPr>
      <w:r>
        <w:rPr>
          <w:rFonts w:ascii="Times New Roman"/>
          <w:b w:val="false"/>
          <w:i w:val="false"/>
          <w:color w:val="000000"/>
          <w:sz w:val="28"/>
        </w:rPr>
        <w:t xml:space="preserve">
      317. Истинная безопасная высота полета по ППП, ПВП и по специальным полетам по ПВП устанавливается в зависимости от рельефа местности и высоты искусственных препятствий на ней, скорости полета ВС, применяемых правил и района полета с учетом допусков в точности пилотирования и навигации, погрешностей высотомеров в измерении высот, возможных вертикальных отклонений от траектории полета в условиях турбулентности атмосферы и орнитологической обстановки. </w:t>
      </w:r>
    </w:p>
    <w:bookmarkEnd w:id="922"/>
    <w:bookmarkStart w:name="z933" w:id="923"/>
    <w:p>
      <w:pPr>
        <w:spacing w:after="0"/>
        <w:ind w:left="0"/>
        <w:jc w:val="both"/>
      </w:pPr>
      <w:r>
        <w:rPr>
          <w:rFonts w:ascii="Times New Roman"/>
          <w:b w:val="false"/>
          <w:i w:val="false"/>
          <w:color w:val="000000"/>
          <w:sz w:val="28"/>
        </w:rPr>
        <w:t xml:space="preserve">
      Безопасные истинные высоты полета приведены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 </w:t>
      </w:r>
    </w:p>
    <w:bookmarkEnd w:id="923"/>
    <w:bookmarkStart w:name="z934" w:id="924"/>
    <w:p>
      <w:pPr>
        <w:spacing w:after="0"/>
        <w:ind w:left="0"/>
        <w:jc w:val="both"/>
      </w:pPr>
      <w:r>
        <w:rPr>
          <w:rFonts w:ascii="Times New Roman"/>
          <w:b w:val="false"/>
          <w:i w:val="false"/>
          <w:color w:val="000000"/>
          <w:sz w:val="28"/>
        </w:rPr>
        <w:t xml:space="preserve">
      318. Для обеспечения полета на высоте не ниже истинной безопасной производится расчет приборной безопасной высоты полета. </w:t>
      </w:r>
    </w:p>
    <w:bookmarkEnd w:id="924"/>
    <w:bookmarkStart w:name="z935" w:id="925"/>
    <w:p>
      <w:pPr>
        <w:spacing w:after="0"/>
        <w:ind w:left="0"/>
        <w:jc w:val="both"/>
      </w:pPr>
      <w:r>
        <w:rPr>
          <w:rFonts w:ascii="Times New Roman"/>
          <w:b w:val="false"/>
          <w:i w:val="false"/>
          <w:color w:val="000000"/>
          <w:sz w:val="28"/>
        </w:rPr>
        <w:t xml:space="preserve">
      319. Перед каждым полетом по ППП: </w:t>
      </w:r>
    </w:p>
    <w:bookmarkEnd w:id="925"/>
    <w:bookmarkStart w:name="z936" w:id="926"/>
    <w:p>
      <w:pPr>
        <w:spacing w:after="0"/>
        <w:ind w:left="0"/>
        <w:jc w:val="both"/>
      </w:pPr>
      <w:r>
        <w:rPr>
          <w:rFonts w:ascii="Times New Roman"/>
          <w:b w:val="false"/>
          <w:i w:val="false"/>
          <w:color w:val="000000"/>
          <w:sz w:val="28"/>
        </w:rPr>
        <w:t xml:space="preserve">
      1) по сборникам аэронавигационной информации (инструкциям по производству полетов в районах аэродромов - аэронавигационных паспортам) определяются высота полета по аэродромному кругу (высота круга), минимальная абсолютная высота в секторе (MSA - аббревиатура на английском языке) и безопасная высота полета в районе подхода; </w:t>
      </w:r>
    </w:p>
    <w:bookmarkEnd w:id="926"/>
    <w:bookmarkStart w:name="z937" w:id="927"/>
    <w:p>
      <w:pPr>
        <w:spacing w:after="0"/>
        <w:ind w:left="0"/>
        <w:jc w:val="both"/>
      </w:pPr>
      <w:r>
        <w:rPr>
          <w:rFonts w:ascii="Times New Roman"/>
          <w:b w:val="false"/>
          <w:i w:val="false"/>
          <w:color w:val="000000"/>
          <w:sz w:val="28"/>
        </w:rPr>
        <w:t>
      2) рассчитывается высота нижнего безопасного эшелона.</w:t>
      </w:r>
    </w:p>
    <w:bookmarkEnd w:id="927"/>
    <w:bookmarkStart w:name="z938" w:id="928"/>
    <w:p>
      <w:pPr>
        <w:spacing w:after="0"/>
        <w:ind w:left="0"/>
        <w:jc w:val="both"/>
      </w:pPr>
      <w:r>
        <w:rPr>
          <w:rFonts w:ascii="Times New Roman"/>
          <w:b w:val="false"/>
          <w:i w:val="false"/>
          <w:color w:val="000000"/>
          <w:sz w:val="28"/>
        </w:rPr>
        <w:t xml:space="preserve">
      320. Высота полета по аэродромному кругу (высота круга) определяется в зависимости от скорости полета по кругу и истинной безопасной высоты и округляется в сторону увеличения до значений, кратных 100 м. </w:t>
      </w:r>
    </w:p>
    <w:bookmarkEnd w:id="928"/>
    <w:bookmarkStart w:name="z939" w:id="929"/>
    <w:p>
      <w:pPr>
        <w:spacing w:after="0"/>
        <w:ind w:left="0"/>
        <w:jc w:val="both"/>
      </w:pPr>
      <w:r>
        <w:rPr>
          <w:rFonts w:ascii="Times New Roman"/>
          <w:b w:val="false"/>
          <w:i w:val="false"/>
          <w:color w:val="000000"/>
          <w:sz w:val="28"/>
        </w:rPr>
        <w:t>
      321. Для каждого аэродрома устанавливаются минимальные абсолютные высоты (далее - MSA), которые используются при снижении в аварийных ситуациях при выходе за пределы схемы захода на посадку и обеспечивают минимальный запас высоты полета 300 м над наивысшей точкой рельефа местности и искусственных препятствий в радиусе 46 км от радионавигационного средства, на котором основывается схема захода на посадку по приборам. Если разница между абсолютными высотами составляет не более 100 м, MSA устанавливается единой для всего района аэродрома. При большей разнице высот район аэродрома делится на секторы, и для каждого сектора устанавливается MSA. Каждая MSA в секторе округляется в сторону увеличения до значения, кратного 50 м.</w:t>
      </w:r>
    </w:p>
    <w:bookmarkEnd w:id="929"/>
    <w:bookmarkStart w:name="z940" w:id="930"/>
    <w:p>
      <w:pPr>
        <w:spacing w:after="0"/>
        <w:ind w:left="0"/>
        <w:jc w:val="both"/>
      </w:pPr>
      <w:r>
        <w:rPr>
          <w:rFonts w:ascii="Times New Roman"/>
          <w:b w:val="false"/>
          <w:i w:val="false"/>
          <w:color w:val="000000"/>
          <w:sz w:val="28"/>
        </w:rPr>
        <w:t>
      При полетах в горных районах минимальный запас высоты над препятствиями увеличить на 300 м.</w:t>
      </w:r>
    </w:p>
    <w:bookmarkEnd w:id="930"/>
    <w:bookmarkStart w:name="z941" w:id="931"/>
    <w:p>
      <w:pPr>
        <w:spacing w:after="0"/>
        <w:ind w:left="0"/>
        <w:jc w:val="both"/>
      </w:pPr>
      <w:r>
        <w:rPr>
          <w:rFonts w:ascii="Times New Roman"/>
          <w:b w:val="false"/>
          <w:i w:val="false"/>
          <w:color w:val="000000"/>
          <w:sz w:val="28"/>
        </w:rPr>
        <w:t xml:space="preserve">
      322. Безопасная высота полета в районе подхода определяется по атмосферному давлению аэродрома, приведенному к уровню моря. </w:t>
      </w:r>
    </w:p>
    <w:bookmarkEnd w:id="931"/>
    <w:bookmarkStart w:name="z942" w:id="932"/>
    <w:p>
      <w:pPr>
        <w:spacing w:after="0"/>
        <w:ind w:left="0"/>
        <w:jc w:val="both"/>
      </w:pPr>
      <w:r>
        <w:rPr>
          <w:rFonts w:ascii="Times New Roman"/>
          <w:b w:val="false"/>
          <w:i w:val="false"/>
          <w:color w:val="000000"/>
          <w:sz w:val="28"/>
        </w:rPr>
        <w:t xml:space="preserve">
      323. Безопасная высота полета в районе подхода и высота круга рассчитываются по среднегодовой температуре и минимальному значению давления на аэродроме по многолетним наблюдениям и указываются в инструкции по производству полетов на данном аэродроме и в сборниках аэронавигационной информации. </w:t>
      </w:r>
    </w:p>
    <w:bookmarkEnd w:id="932"/>
    <w:bookmarkStart w:name="z943" w:id="933"/>
    <w:p>
      <w:pPr>
        <w:spacing w:after="0"/>
        <w:ind w:left="0"/>
        <w:jc w:val="both"/>
      </w:pPr>
      <w:r>
        <w:rPr>
          <w:rFonts w:ascii="Times New Roman"/>
          <w:b w:val="false"/>
          <w:i w:val="false"/>
          <w:color w:val="000000"/>
          <w:sz w:val="28"/>
        </w:rPr>
        <w:t xml:space="preserve">
      324. Высота нижнего безопасного эшелона определяется путем расчета безопасной высоты полета по атмосферному давлению 760 мм рт. ст. (1013,2 мб./гПа) с последующим увеличением полученного значения до высоты ближайшего попутного эшелона. </w:t>
      </w:r>
    </w:p>
    <w:bookmarkEnd w:id="933"/>
    <w:bookmarkStart w:name="z944" w:id="934"/>
    <w:p>
      <w:pPr>
        <w:spacing w:after="0"/>
        <w:ind w:left="0"/>
        <w:jc w:val="both"/>
      </w:pPr>
      <w:r>
        <w:rPr>
          <w:rFonts w:ascii="Times New Roman"/>
          <w:b w:val="false"/>
          <w:i w:val="false"/>
          <w:color w:val="000000"/>
          <w:sz w:val="28"/>
        </w:rPr>
        <w:t>
      325. Порядок расчета безопасных высот полета устанавливается Основными правилами полетов.</w:t>
      </w:r>
    </w:p>
    <w:bookmarkEnd w:id="934"/>
    <w:bookmarkStart w:name="z945" w:id="935"/>
    <w:p>
      <w:pPr>
        <w:spacing w:after="0"/>
        <w:ind w:left="0"/>
        <w:jc w:val="both"/>
      </w:pPr>
      <w:r>
        <w:rPr>
          <w:rFonts w:ascii="Times New Roman"/>
          <w:b w:val="false"/>
          <w:i w:val="false"/>
          <w:color w:val="000000"/>
          <w:sz w:val="28"/>
        </w:rPr>
        <w:t xml:space="preserve">
      326. Перед каждым полетом по ПВП и специальным полетам по ПВП рассчитываются: </w:t>
      </w:r>
    </w:p>
    <w:bookmarkEnd w:id="935"/>
    <w:bookmarkStart w:name="z946" w:id="936"/>
    <w:p>
      <w:pPr>
        <w:spacing w:after="0"/>
        <w:ind w:left="0"/>
        <w:jc w:val="both"/>
      </w:pPr>
      <w:r>
        <w:rPr>
          <w:rFonts w:ascii="Times New Roman"/>
          <w:b w:val="false"/>
          <w:i w:val="false"/>
          <w:color w:val="000000"/>
          <w:sz w:val="28"/>
        </w:rPr>
        <w:t xml:space="preserve">
      1) безопасная высота в районе аэродрома при полете ниже нижнего эшелона; </w:t>
      </w:r>
    </w:p>
    <w:bookmarkEnd w:id="936"/>
    <w:bookmarkStart w:name="z947" w:id="937"/>
    <w:p>
      <w:pPr>
        <w:spacing w:after="0"/>
        <w:ind w:left="0"/>
        <w:jc w:val="both"/>
      </w:pPr>
      <w:r>
        <w:rPr>
          <w:rFonts w:ascii="Times New Roman"/>
          <w:b w:val="false"/>
          <w:i w:val="false"/>
          <w:color w:val="000000"/>
          <w:sz w:val="28"/>
        </w:rPr>
        <w:t xml:space="preserve">
      2) безопасная высота полета по маршруту (району авиационных работ) ниже нижнего эшелона; </w:t>
      </w:r>
    </w:p>
    <w:bookmarkEnd w:id="937"/>
    <w:bookmarkStart w:name="z948" w:id="938"/>
    <w:p>
      <w:pPr>
        <w:spacing w:after="0"/>
        <w:ind w:left="0"/>
        <w:jc w:val="both"/>
      </w:pPr>
      <w:r>
        <w:rPr>
          <w:rFonts w:ascii="Times New Roman"/>
          <w:b w:val="false"/>
          <w:i w:val="false"/>
          <w:color w:val="000000"/>
          <w:sz w:val="28"/>
        </w:rPr>
        <w:t xml:space="preserve">
      3) высота нижнего безопасного эшелона. </w:t>
      </w:r>
    </w:p>
    <w:bookmarkEnd w:id="938"/>
    <w:bookmarkStart w:name="z949" w:id="939"/>
    <w:p>
      <w:pPr>
        <w:spacing w:after="0"/>
        <w:ind w:left="0"/>
        <w:jc w:val="both"/>
      </w:pPr>
      <w:r>
        <w:rPr>
          <w:rFonts w:ascii="Times New Roman"/>
          <w:b w:val="false"/>
          <w:i w:val="false"/>
          <w:color w:val="000000"/>
          <w:sz w:val="28"/>
        </w:rPr>
        <w:t xml:space="preserve">
      327. При полетах по ПВП ниже нижнего эшелона безопасная высота в районе аэродрома (по атмосферному давлению аэродрома) и безопасная высота по маршруту (по минимальному приведенному давлению) рассчитываются по фактическому значению температуры на аэродроме вылета (назначения). </w:t>
      </w:r>
    </w:p>
    <w:bookmarkEnd w:id="939"/>
    <w:bookmarkStart w:name="z950" w:id="940"/>
    <w:p>
      <w:pPr>
        <w:spacing w:after="0"/>
        <w:ind w:left="0"/>
        <w:jc w:val="both"/>
      </w:pPr>
      <w:r>
        <w:rPr>
          <w:rFonts w:ascii="Times New Roman"/>
          <w:b w:val="false"/>
          <w:i w:val="false"/>
          <w:color w:val="000000"/>
          <w:sz w:val="28"/>
        </w:rPr>
        <w:t xml:space="preserve">
      328. При расчете безопасной высоты для полетов по ПВП ниже нижнего эшелона по маршруту и в районе аэродрома в равнинной и холмистой местности высота искусственных препятствий не учитывается, если скорость полета ВС не превышает 300 км/ч. Экипаж ВС обходит искусственные препятствия визуально на удалении не менее 500 м. </w:t>
      </w:r>
    </w:p>
    <w:bookmarkEnd w:id="940"/>
    <w:bookmarkStart w:name="z951" w:id="941"/>
    <w:p>
      <w:pPr>
        <w:spacing w:after="0"/>
        <w:ind w:left="0"/>
        <w:jc w:val="both"/>
      </w:pPr>
      <w:r>
        <w:rPr>
          <w:rFonts w:ascii="Times New Roman"/>
          <w:b w:val="false"/>
          <w:i w:val="false"/>
          <w:color w:val="000000"/>
          <w:sz w:val="28"/>
        </w:rPr>
        <w:t xml:space="preserve">
      При полетах по ПВП ночью, в горной местности и специальным полетам по ПВП для расчета безопасной высоты учитывается высота искусственных препятствий. </w:t>
      </w:r>
    </w:p>
    <w:bookmarkEnd w:id="941"/>
    <w:bookmarkStart w:name="z952" w:id="942"/>
    <w:p>
      <w:pPr>
        <w:spacing w:after="0"/>
        <w:ind w:left="0"/>
        <w:jc w:val="both"/>
      </w:pPr>
      <w:r>
        <w:rPr>
          <w:rFonts w:ascii="Times New Roman"/>
          <w:b w:val="false"/>
          <w:i w:val="false"/>
          <w:color w:val="000000"/>
          <w:sz w:val="28"/>
        </w:rPr>
        <w:t xml:space="preserve">
      329. Специальные полеты по ПВП по маршруту, а также в зоне взлета и посадки выполняются при условиях, отвечающим требованиям Минимальных запасов высот над препятствием для полета по специальным полетам по ПВП и ночью ПВП, приведенных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 </w:t>
      </w:r>
    </w:p>
    <w:bookmarkEnd w:id="942"/>
    <w:bookmarkStart w:name="z953" w:id="943"/>
    <w:p>
      <w:pPr>
        <w:spacing w:after="0"/>
        <w:ind w:left="0"/>
        <w:jc w:val="both"/>
      </w:pPr>
      <w:r>
        <w:rPr>
          <w:rFonts w:ascii="Times New Roman"/>
          <w:b w:val="false"/>
          <w:i w:val="false"/>
          <w:color w:val="000000"/>
          <w:sz w:val="28"/>
        </w:rPr>
        <w:t xml:space="preserve">
      Разрешаются полеты по ПВП и специальные полеты ПВП над облаками при их количестве ниже высоты полета не более двух октантов. В этом случае расстояние от верхней границы облаков до ВС обеспечивается не менее 300 м. </w:t>
      </w:r>
    </w:p>
    <w:bookmarkEnd w:id="943"/>
    <w:bookmarkStart w:name="z954" w:id="944"/>
    <w:p>
      <w:pPr>
        <w:spacing w:after="0"/>
        <w:ind w:left="0"/>
        <w:jc w:val="both"/>
      </w:pPr>
      <w:r>
        <w:rPr>
          <w:rFonts w:ascii="Times New Roman"/>
          <w:b w:val="false"/>
          <w:i w:val="false"/>
          <w:color w:val="000000"/>
          <w:sz w:val="28"/>
        </w:rPr>
        <w:t>
      При полетах днем в равнинной и холмистой местности при фактической и прогнозируемой высоте нижней границы облаков ниже 150 м. и видимости 3000 м. и более для ВС со скоростью полета до 300 км/ч высота искусственных препятствий не учитывается.</w:t>
      </w:r>
    </w:p>
    <w:bookmarkEnd w:id="944"/>
    <w:bookmarkStart w:name="z955" w:id="945"/>
    <w:p>
      <w:pPr>
        <w:spacing w:after="0"/>
        <w:ind w:left="0"/>
        <w:jc w:val="left"/>
      </w:pPr>
      <w:r>
        <w:rPr>
          <w:rFonts w:ascii="Times New Roman"/>
          <w:b/>
          <w:i w:val="false"/>
          <w:color w:val="000000"/>
        </w:rPr>
        <w:t xml:space="preserve"> Параграф 66. Процедуры установки высотомеров</w:t>
      </w:r>
    </w:p>
    <w:bookmarkEnd w:id="945"/>
    <w:bookmarkStart w:name="z956" w:id="946"/>
    <w:p>
      <w:pPr>
        <w:spacing w:after="0"/>
        <w:ind w:left="0"/>
        <w:jc w:val="both"/>
      </w:pPr>
      <w:r>
        <w:rPr>
          <w:rFonts w:ascii="Times New Roman"/>
          <w:b w:val="false"/>
          <w:i w:val="false"/>
          <w:color w:val="000000"/>
          <w:sz w:val="28"/>
        </w:rPr>
        <w:t>
      330. Отсчет барометрической высоты полета ВС производится при полетах:</w:t>
      </w:r>
    </w:p>
    <w:bookmarkEnd w:id="946"/>
    <w:bookmarkStart w:name="z957" w:id="947"/>
    <w:p>
      <w:pPr>
        <w:spacing w:after="0"/>
        <w:ind w:left="0"/>
        <w:jc w:val="both"/>
      </w:pPr>
      <w:r>
        <w:rPr>
          <w:rFonts w:ascii="Times New Roman"/>
          <w:b w:val="false"/>
          <w:i w:val="false"/>
          <w:color w:val="000000"/>
          <w:sz w:val="28"/>
        </w:rPr>
        <w:t>
      1) в районе аэродрома в пределах аэродромного круга полетов, на высоте перехода и ниже – по значению атмосферного давления на уровне рабочего порога ВПП или по значению атмосферного давления на уровне рабочего порога ВПП приведенного к среднему уровню моря;</w:t>
      </w:r>
    </w:p>
    <w:bookmarkEnd w:id="947"/>
    <w:bookmarkStart w:name="z958" w:id="948"/>
    <w:p>
      <w:pPr>
        <w:spacing w:after="0"/>
        <w:ind w:left="0"/>
        <w:jc w:val="both"/>
      </w:pPr>
      <w:r>
        <w:rPr>
          <w:rFonts w:ascii="Times New Roman"/>
          <w:b w:val="false"/>
          <w:i w:val="false"/>
          <w:color w:val="000000"/>
          <w:sz w:val="28"/>
        </w:rPr>
        <w:t>
      2) по маршруту на высоте ниже нижнего эшелона - по минимальному атмосферному давлению на маршруте (участке маршрута), приведенному к среднему уровню моря;</w:t>
      </w:r>
    </w:p>
    <w:bookmarkEnd w:id="948"/>
    <w:bookmarkStart w:name="z959" w:id="949"/>
    <w:p>
      <w:pPr>
        <w:spacing w:after="0"/>
        <w:ind w:left="0"/>
        <w:jc w:val="both"/>
      </w:pPr>
      <w:r>
        <w:rPr>
          <w:rFonts w:ascii="Times New Roman"/>
          <w:b w:val="false"/>
          <w:i w:val="false"/>
          <w:color w:val="000000"/>
          <w:sz w:val="28"/>
        </w:rPr>
        <w:t>
      3) на эшелоне перехода и выше - по стандартному атмосферному давлению 760 мм рт. ст. (1013,25 мбр/пГа).</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330 с изменениями, внесенными приказом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0" w:id="950"/>
    <w:p>
      <w:pPr>
        <w:spacing w:after="0"/>
        <w:ind w:left="0"/>
        <w:jc w:val="both"/>
      </w:pPr>
      <w:r>
        <w:rPr>
          <w:rFonts w:ascii="Times New Roman"/>
          <w:b w:val="false"/>
          <w:i w:val="false"/>
          <w:color w:val="000000"/>
          <w:sz w:val="28"/>
        </w:rPr>
        <w:t xml:space="preserve">
       331. Перед взлетом экипаж ВС устанавливает на высотомерах давление аэродрома QFE или QNH и сравнивает показания высотомеров с отметкой ноль "0" на высотомере или значения абсолютной высоты аэродрома. </w:t>
      </w:r>
    </w:p>
    <w:bookmarkEnd w:id="950"/>
    <w:bookmarkStart w:name="z961" w:id="951"/>
    <w:p>
      <w:pPr>
        <w:spacing w:after="0"/>
        <w:ind w:left="0"/>
        <w:jc w:val="both"/>
      </w:pPr>
      <w:r>
        <w:rPr>
          <w:rFonts w:ascii="Times New Roman"/>
          <w:b w:val="false"/>
          <w:i w:val="false"/>
          <w:color w:val="000000"/>
          <w:sz w:val="28"/>
        </w:rPr>
        <w:t>
      332. После взлета перевод шкалы давления барометрического высотомера экипажем ВС производится:</w:t>
      </w:r>
    </w:p>
    <w:bookmarkEnd w:id="951"/>
    <w:bookmarkStart w:name="z449" w:id="952"/>
    <w:p>
      <w:pPr>
        <w:spacing w:after="0"/>
        <w:ind w:left="0"/>
        <w:jc w:val="both"/>
      </w:pPr>
      <w:r>
        <w:rPr>
          <w:rFonts w:ascii="Times New Roman"/>
          <w:b w:val="false"/>
          <w:i w:val="false"/>
          <w:color w:val="000000"/>
          <w:sz w:val="28"/>
        </w:rPr>
        <w:t>
      1) на значение стандартного атмосферного давления – при пересечении высоты перехода;</w:t>
      </w:r>
    </w:p>
    <w:bookmarkEnd w:id="952"/>
    <w:bookmarkStart w:name="z963" w:id="953"/>
    <w:p>
      <w:pPr>
        <w:spacing w:after="0"/>
        <w:ind w:left="0"/>
        <w:jc w:val="both"/>
      </w:pPr>
      <w:r>
        <w:rPr>
          <w:rFonts w:ascii="Times New Roman"/>
          <w:b w:val="false"/>
          <w:i w:val="false"/>
          <w:color w:val="000000"/>
          <w:sz w:val="28"/>
        </w:rPr>
        <w:t>
      2) на значение минимального атмосферного давления, по маршруту полета приведенное к среднему уровню моря при выполнении полетов на высотах ниже нижнего эшелона – на установленном рубеже или по указанию органа ОВД.</w:t>
      </w:r>
    </w:p>
    <w:bookmarkEnd w:id="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332 в редакции приказа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4" w:id="954"/>
    <w:p>
      <w:pPr>
        <w:spacing w:after="0"/>
        <w:ind w:left="0"/>
        <w:jc w:val="both"/>
      </w:pPr>
      <w:r>
        <w:rPr>
          <w:rFonts w:ascii="Times New Roman"/>
          <w:b w:val="false"/>
          <w:i w:val="false"/>
          <w:color w:val="000000"/>
          <w:sz w:val="28"/>
        </w:rPr>
        <w:t>
       333. Выдерживание высоты (эшелона) полета производится:</w:t>
      </w:r>
    </w:p>
    <w:bookmarkEnd w:id="954"/>
    <w:bookmarkStart w:name="z965" w:id="955"/>
    <w:p>
      <w:pPr>
        <w:spacing w:after="0"/>
        <w:ind w:left="0"/>
        <w:jc w:val="both"/>
      </w:pPr>
      <w:r>
        <w:rPr>
          <w:rFonts w:ascii="Times New Roman"/>
          <w:b w:val="false"/>
          <w:i w:val="false"/>
          <w:color w:val="000000"/>
          <w:sz w:val="28"/>
        </w:rPr>
        <w:t>
      1) по стандартному атмосферному давлению - от высоты перехода при наборе высоты и от эшелона полета до эшелона перехода при снижении ВС;</w:t>
      </w:r>
    </w:p>
    <w:bookmarkEnd w:id="955"/>
    <w:bookmarkStart w:name="z966" w:id="956"/>
    <w:p>
      <w:pPr>
        <w:spacing w:after="0"/>
        <w:ind w:left="0"/>
        <w:jc w:val="both"/>
      </w:pPr>
      <w:r>
        <w:rPr>
          <w:rFonts w:ascii="Times New Roman"/>
          <w:b w:val="false"/>
          <w:i w:val="false"/>
          <w:color w:val="000000"/>
          <w:sz w:val="28"/>
        </w:rPr>
        <w:t>
      2) по атмосферному давлению на аэродроме или минимальному давлению, приведенному к среднему уровню моря - при полетах в районе аэродрома (аэроузла) от взлета до набора высоты перехода и от эшелона перехода аэродрома до посадки.</w:t>
      </w:r>
    </w:p>
    <w:bookmarkEnd w:id="956"/>
    <w:bookmarkStart w:name="z967" w:id="957"/>
    <w:p>
      <w:pPr>
        <w:spacing w:after="0"/>
        <w:ind w:left="0"/>
        <w:jc w:val="both"/>
      </w:pPr>
      <w:r>
        <w:rPr>
          <w:rFonts w:ascii="Times New Roman"/>
          <w:b w:val="false"/>
          <w:i w:val="false"/>
          <w:color w:val="000000"/>
          <w:sz w:val="28"/>
        </w:rPr>
        <w:t xml:space="preserve">
      334. Полеты ВС в переходном слое от высоты перехода до эшелона перехода в режиме горизонтального полета не допускаются. Для уменьшения переходного слоя высота перехода располагается как можно ближе к эшелону перехода, но не менее 300 м. </w:t>
      </w:r>
    </w:p>
    <w:bookmarkEnd w:id="957"/>
    <w:bookmarkStart w:name="z968" w:id="958"/>
    <w:p>
      <w:pPr>
        <w:spacing w:after="0"/>
        <w:ind w:left="0"/>
        <w:jc w:val="both"/>
      </w:pPr>
      <w:r>
        <w:rPr>
          <w:rFonts w:ascii="Times New Roman"/>
          <w:b w:val="false"/>
          <w:i w:val="false"/>
          <w:color w:val="000000"/>
          <w:sz w:val="28"/>
        </w:rPr>
        <w:t>
      335. В случае полета ВС по маршруту ниже нижнего эшелона и необходимости занятия эшелона, перевод шкалы давления барометрического высотомера с минимального давления, приведенного к среднему уровню моря, на стандартное атмосферное давление осуществляется при начале набора высоты для занятия эшелона.</w:t>
      </w:r>
    </w:p>
    <w:bookmarkEnd w:id="958"/>
    <w:bookmarkStart w:name="z969" w:id="959"/>
    <w:p>
      <w:pPr>
        <w:spacing w:after="0"/>
        <w:ind w:left="0"/>
        <w:jc w:val="both"/>
      </w:pPr>
      <w:r>
        <w:rPr>
          <w:rFonts w:ascii="Times New Roman"/>
          <w:b w:val="false"/>
          <w:i w:val="false"/>
          <w:color w:val="000000"/>
          <w:sz w:val="28"/>
        </w:rPr>
        <w:t>
      336. При снижении ВС с эшелона полета до высоты полета по маршруту ниже нижнего эшелона, перевод шкалы давления барометрического высотомера со стандартного атмосферного давления на минимальное давление, приведенное к среднему уровню моря, производится при пересечении нижнего безопасного эшелона или при начале снижения ВС до высоты полета по маршруту ниже нижнего эшелона при выполнении полета на нижнем безопасном эшелоне. При отсутствии автоматической передачи информации в районе аэродрома, эшелон перехода и значение давления, приведенного к среднему уровню моря, экипаж ВС получает от органа ОВД (УВД).</w:t>
      </w:r>
    </w:p>
    <w:bookmarkEnd w:id="959"/>
    <w:bookmarkStart w:name="z970" w:id="960"/>
    <w:p>
      <w:pPr>
        <w:spacing w:after="0"/>
        <w:ind w:left="0"/>
        <w:jc w:val="both"/>
      </w:pPr>
      <w:r>
        <w:rPr>
          <w:rFonts w:ascii="Times New Roman"/>
          <w:b w:val="false"/>
          <w:i w:val="false"/>
          <w:color w:val="000000"/>
          <w:sz w:val="28"/>
        </w:rPr>
        <w:t>
      Эшелон перехода устанавливается не ниже нижнего (безопасного) эшелона.</w:t>
      </w:r>
    </w:p>
    <w:bookmarkEnd w:id="960"/>
    <w:bookmarkStart w:name="z971" w:id="961"/>
    <w:p>
      <w:pPr>
        <w:spacing w:after="0"/>
        <w:ind w:left="0"/>
        <w:jc w:val="both"/>
      </w:pPr>
      <w:r>
        <w:rPr>
          <w:rFonts w:ascii="Times New Roman"/>
          <w:b w:val="false"/>
          <w:i w:val="false"/>
          <w:color w:val="000000"/>
          <w:sz w:val="28"/>
        </w:rPr>
        <w:t>
      337. При посадке на аэродроме перевод шкалы давления барометрического высотомера производится:</w:t>
      </w:r>
    </w:p>
    <w:bookmarkEnd w:id="961"/>
    <w:bookmarkStart w:name="z972" w:id="962"/>
    <w:p>
      <w:pPr>
        <w:spacing w:after="0"/>
        <w:ind w:left="0"/>
        <w:jc w:val="both"/>
      </w:pPr>
      <w:r>
        <w:rPr>
          <w:rFonts w:ascii="Times New Roman"/>
          <w:b w:val="false"/>
          <w:i w:val="false"/>
          <w:color w:val="000000"/>
          <w:sz w:val="28"/>
        </w:rPr>
        <w:t>
      1) со стандартного атмосферного давления 760 мм (1013,2 мбар) на значение атмосферного давления на уровне рабочего порога ВПП (на уровне рабочего порога ВПП приведенного к среднему уровню моря) при пересечении эшелона перехода;</w:t>
      </w:r>
    </w:p>
    <w:bookmarkEnd w:id="962"/>
    <w:bookmarkStart w:name="z973" w:id="963"/>
    <w:p>
      <w:pPr>
        <w:spacing w:after="0"/>
        <w:ind w:left="0"/>
        <w:jc w:val="both"/>
      </w:pPr>
      <w:r>
        <w:rPr>
          <w:rFonts w:ascii="Times New Roman"/>
          <w:b w:val="false"/>
          <w:i w:val="false"/>
          <w:color w:val="000000"/>
          <w:sz w:val="28"/>
        </w:rPr>
        <w:t>
      2) при подходе к аэродрому на высоте ниже нижнего эшелона с минимального атмосферного давления по маршруту приведенного к среднему уровню моря на давление на уровне рабочего порога ВПП – на установленном рубеже или по указанию органа ОВД.</w:t>
      </w:r>
    </w:p>
    <w:bookmarkEnd w:id="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337 в редакции приказа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4" w:id="964"/>
    <w:p>
      <w:pPr>
        <w:spacing w:after="0"/>
        <w:ind w:left="0"/>
        <w:jc w:val="both"/>
      </w:pPr>
      <w:r>
        <w:rPr>
          <w:rFonts w:ascii="Times New Roman"/>
          <w:b w:val="false"/>
          <w:i w:val="false"/>
          <w:color w:val="000000"/>
          <w:sz w:val="28"/>
        </w:rPr>
        <w:t>
       338. Перед вылетом с аэродрома, расположенного в равнинной или холмистой местности, где отсутствуют метеорологические наблюдения, давление, приведенное к среднему уровню моря, определяет экипаж ВС по шкале давления барометрического высотомера, стрелки которого должны быть установлены на значение высоты, равной абсолютной высоте аэродрома.</w:t>
      </w:r>
    </w:p>
    <w:bookmarkEnd w:id="964"/>
    <w:bookmarkStart w:name="z975" w:id="965"/>
    <w:p>
      <w:pPr>
        <w:spacing w:after="0"/>
        <w:ind w:left="0"/>
        <w:jc w:val="both"/>
      </w:pPr>
      <w:r>
        <w:rPr>
          <w:rFonts w:ascii="Times New Roman"/>
          <w:b w:val="false"/>
          <w:i w:val="false"/>
          <w:color w:val="000000"/>
          <w:sz w:val="28"/>
        </w:rPr>
        <w:t>
      339. На горных аэродромах при атмосферном давлении на уровне взлетно-посадочной полосы, меньшем предельного значения, которое позволяет установить шкала давления барометрического высотомера, необходимо:</w:t>
      </w:r>
    </w:p>
    <w:bookmarkEnd w:id="965"/>
    <w:bookmarkStart w:name="z976" w:id="966"/>
    <w:p>
      <w:pPr>
        <w:spacing w:after="0"/>
        <w:ind w:left="0"/>
        <w:jc w:val="both"/>
      </w:pPr>
      <w:r>
        <w:rPr>
          <w:rFonts w:ascii="Times New Roman"/>
          <w:b w:val="false"/>
          <w:i w:val="false"/>
          <w:color w:val="000000"/>
          <w:sz w:val="28"/>
        </w:rPr>
        <w:t>
      1) перед взлетом установить значение давления аэродрома, приведенное к среднему уровню моря. Показание высотомера в этом случае принимается за "условный нуль", относительно которого производится набор заданной высоты;</w:t>
      </w:r>
    </w:p>
    <w:bookmarkEnd w:id="966"/>
    <w:bookmarkStart w:name="z977" w:id="967"/>
    <w:p>
      <w:pPr>
        <w:spacing w:after="0"/>
        <w:ind w:left="0"/>
        <w:jc w:val="both"/>
      </w:pPr>
      <w:r>
        <w:rPr>
          <w:rFonts w:ascii="Times New Roman"/>
          <w:b w:val="false"/>
          <w:i w:val="false"/>
          <w:color w:val="000000"/>
          <w:sz w:val="28"/>
        </w:rPr>
        <w:t>
      2) перед посадкой орган ОВД (УВД) сообщает экипажу ВС абсолютную высоту аэродрома и значение атмосферного давления аэродрома, приведенного к среднему уровню моря, которое летный экипаж устанавливает на высотомерах, и производит заход на посадку, учитывая, что высотомеры будут показывать абсолютную высоту полета, а в момент приземления - высоту аэродрома над средним уровнем моря.</w:t>
      </w:r>
    </w:p>
    <w:bookmarkEnd w:id="967"/>
    <w:bookmarkStart w:name="z978" w:id="968"/>
    <w:p>
      <w:pPr>
        <w:spacing w:after="0"/>
        <w:ind w:left="0"/>
        <w:jc w:val="both"/>
      </w:pPr>
      <w:r>
        <w:rPr>
          <w:rFonts w:ascii="Times New Roman"/>
          <w:b w:val="false"/>
          <w:i w:val="false"/>
          <w:color w:val="000000"/>
          <w:sz w:val="28"/>
        </w:rPr>
        <w:t>
      340. Последовательность перевода шкал давления барометрических высотомеров и сверки их показаний определяется технологией работы и взаимодействия членов экипажа ВС.</w:t>
      </w:r>
    </w:p>
    <w:bookmarkEnd w:id="968"/>
    <w:bookmarkStart w:name="z979" w:id="969"/>
    <w:p>
      <w:pPr>
        <w:spacing w:after="0"/>
        <w:ind w:left="0"/>
        <w:jc w:val="left"/>
      </w:pPr>
      <w:r>
        <w:rPr>
          <w:rFonts w:ascii="Times New Roman"/>
          <w:b/>
          <w:i w:val="false"/>
          <w:color w:val="000000"/>
        </w:rPr>
        <w:t xml:space="preserve"> Параграф 67. Интервалы вертикального, продольного и бокового</w:t>
      </w:r>
      <w:r>
        <w:br/>
      </w:r>
      <w:r>
        <w:rPr>
          <w:rFonts w:ascii="Times New Roman"/>
          <w:b/>
          <w:i w:val="false"/>
          <w:color w:val="000000"/>
        </w:rPr>
        <w:t>эшелонирования в контролируемом воздушном пространстве</w:t>
      </w:r>
    </w:p>
    <w:bookmarkEnd w:id="969"/>
    <w:bookmarkStart w:name="z980" w:id="970"/>
    <w:p>
      <w:pPr>
        <w:spacing w:after="0"/>
        <w:ind w:left="0"/>
        <w:jc w:val="both"/>
      </w:pPr>
      <w:r>
        <w:rPr>
          <w:rFonts w:ascii="Times New Roman"/>
          <w:b w:val="false"/>
          <w:i w:val="false"/>
          <w:color w:val="000000"/>
          <w:sz w:val="28"/>
        </w:rPr>
        <w:t xml:space="preserve">
      341. Вертикальное эшелонирование в воздушном пространстве Республики Казахстан осуществляется по следующей полукруговой системе: </w:t>
      </w:r>
    </w:p>
    <w:bookmarkEnd w:id="970"/>
    <w:bookmarkStart w:name="z981" w:id="971"/>
    <w:p>
      <w:pPr>
        <w:spacing w:after="0"/>
        <w:ind w:left="0"/>
        <w:jc w:val="both"/>
      </w:pPr>
      <w:r>
        <w:rPr>
          <w:rFonts w:ascii="Times New Roman"/>
          <w:b w:val="false"/>
          <w:i w:val="false"/>
          <w:color w:val="000000"/>
          <w:sz w:val="28"/>
        </w:rPr>
        <w:t>
      1) при направлении воздушных трасс, МВЛ и установленных маршрутов с истинными путевыми углами от 0 до 179 градусов (включительно) устанавливаются эшелоны полетов: 900 м., 1500 м. (FL 50), 2150 м. (FL 70), 2750 м. (FL 90), 3350 м. (FL 110), 3950 м. (FL 130), 4550 м. (FL 150), 5200 м. (FL 170), 5800 м. (FL 190), 6400 м. (FL 210), 7000 м. (FL 230), 7600 м.(FL 250), 8250 м. (FL 270), 8850 м. (FL 290), 9450 м. (FL 310), 10050 м. (FL 330), 10650 м. (FL 350), 11300 м. (FL 370), 11900 м. (FL 390), 12500 м. (FL 410), 13700 м. (FL 450), 14950 м. (FL 490);</w:t>
      </w:r>
    </w:p>
    <w:bookmarkEnd w:id="971"/>
    <w:bookmarkStart w:name="z982" w:id="972"/>
    <w:p>
      <w:pPr>
        <w:spacing w:after="0"/>
        <w:ind w:left="0"/>
        <w:jc w:val="both"/>
      </w:pPr>
      <w:r>
        <w:rPr>
          <w:rFonts w:ascii="Times New Roman"/>
          <w:b w:val="false"/>
          <w:i w:val="false"/>
          <w:color w:val="000000"/>
          <w:sz w:val="28"/>
        </w:rPr>
        <w:t>
      2) при направлении воздушных трасс, МВЛ и установленных маршрутов с истинными путевыми углами от 180 до 359 градусов (включительно) устанавливаются эшелоны полетов: 1200 м., 1850 м. (FL 60), 2450 м. (FL 80), 3050 м. (FL 100), 3650 м. (FL 120), 4250 м. (FL 140), 4900 м. (FL 160), 5500 м. (FL 180), 6100 м. (FL 200), 6700 м. (FL 220), 7300 м. (FL 240), 7900 м. (FL 260), 8550 м. (FL 280), 9150 м. (FL 300), 9750 м. (FL 320), 10350 м. (FL 340), 10950 м. (FL 360), 11600 м. (FL 380), 12200 м. (FL 400), 13100 м. (FL 430), 14350 м. (FL 470).</w:t>
      </w:r>
    </w:p>
    <w:bookmarkEnd w:id="972"/>
    <w:bookmarkStart w:name="z983" w:id="973"/>
    <w:p>
      <w:pPr>
        <w:spacing w:after="0"/>
        <w:ind w:left="0"/>
        <w:jc w:val="both"/>
      </w:pPr>
      <w:r>
        <w:rPr>
          <w:rFonts w:ascii="Times New Roman"/>
          <w:b w:val="false"/>
          <w:i w:val="false"/>
          <w:color w:val="000000"/>
          <w:sz w:val="28"/>
        </w:rPr>
        <w:t>
      342. При полетах по ППП применяются следующие минимальные интервалы вертикального эшелонирования:</w:t>
      </w:r>
    </w:p>
    <w:bookmarkEnd w:id="973"/>
    <w:bookmarkStart w:name="z984" w:id="974"/>
    <w:p>
      <w:pPr>
        <w:spacing w:after="0"/>
        <w:ind w:left="0"/>
        <w:jc w:val="both"/>
      </w:pPr>
      <w:r>
        <w:rPr>
          <w:rFonts w:ascii="Times New Roman"/>
          <w:b w:val="false"/>
          <w:i w:val="false"/>
          <w:color w:val="000000"/>
          <w:sz w:val="28"/>
        </w:rPr>
        <w:t>
      1) на эшелонах полета ниже 8850 м. (FL 290) - 300 м. (1000 футов);</w:t>
      </w:r>
    </w:p>
    <w:bookmarkEnd w:id="974"/>
    <w:bookmarkStart w:name="z985" w:id="975"/>
    <w:p>
      <w:pPr>
        <w:spacing w:after="0"/>
        <w:ind w:left="0"/>
        <w:jc w:val="both"/>
      </w:pPr>
      <w:r>
        <w:rPr>
          <w:rFonts w:ascii="Times New Roman"/>
          <w:b w:val="false"/>
          <w:i w:val="false"/>
          <w:color w:val="000000"/>
          <w:sz w:val="28"/>
        </w:rPr>
        <w:t>
      2) между эшелонами полета 8850 м. (FL 290) и 12500 м. (FL 410):</w:t>
      </w:r>
    </w:p>
    <w:bookmarkEnd w:id="975"/>
    <w:bookmarkStart w:name="z986" w:id="976"/>
    <w:p>
      <w:pPr>
        <w:spacing w:after="0"/>
        <w:ind w:left="0"/>
        <w:jc w:val="both"/>
      </w:pPr>
      <w:r>
        <w:rPr>
          <w:rFonts w:ascii="Times New Roman"/>
          <w:b w:val="false"/>
          <w:i w:val="false"/>
          <w:color w:val="000000"/>
          <w:sz w:val="28"/>
        </w:rPr>
        <w:t>
      300 м. (1000 футов) - между ВС, допущенными к полетам с RVSM;</w:t>
      </w:r>
    </w:p>
    <w:bookmarkEnd w:id="976"/>
    <w:bookmarkStart w:name="z987" w:id="977"/>
    <w:p>
      <w:pPr>
        <w:spacing w:after="0"/>
        <w:ind w:left="0"/>
        <w:jc w:val="both"/>
      </w:pPr>
      <w:r>
        <w:rPr>
          <w:rFonts w:ascii="Times New Roman"/>
          <w:b w:val="false"/>
          <w:i w:val="false"/>
          <w:color w:val="000000"/>
          <w:sz w:val="28"/>
        </w:rPr>
        <w:t>
      600 м. (2000 футов):</w:t>
      </w:r>
    </w:p>
    <w:bookmarkEnd w:id="977"/>
    <w:bookmarkStart w:name="z988" w:id="978"/>
    <w:p>
      <w:pPr>
        <w:spacing w:after="0"/>
        <w:ind w:left="0"/>
        <w:jc w:val="both"/>
      </w:pPr>
      <w:r>
        <w:rPr>
          <w:rFonts w:ascii="Times New Roman"/>
          <w:b w:val="false"/>
          <w:i w:val="false"/>
          <w:color w:val="000000"/>
          <w:sz w:val="28"/>
        </w:rPr>
        <w:t>
      между государственными ВС, не допущенными к полетам с RVSМ, и другим ВС, выполняющим полет в воздушном пространстве RVSM;</w:t>
      </w:r>
    </w:p>
    <w:bookmarkEnd w:id="978"/>
    <w:bookmarkStart w:name="z989" w:id="979"/>
    <w:p>
      <w:pPr>
        <w:spacing w:after="0"/>
        <w:ind w:left="0"/>
        <w:jc w:val="both"/>
      </w:pPr>
      <w:r>
        <w:rPr>
          <w:rFonts w:ascii="Times New Roman"/>
          <w:b w:val="false"/>
          <w:i w:val="false"/>
          <w:color w:val="000000"/>
          <w:sz w:val="28"/>
        </w:rPr>
        <w:t>
      между всеми государственными ВС, выполняющими полет в составе группы в воздушном пространстве RVSM и другим ВС;</w:t>
      </w:r>
    </w:p>
    <w:bookmarkEnd w:id="979"/>
    <w:bookmarkStart w:name="z990" w:id="980"/>
    <w:p>
      <w:pPr>
        <w:spacing w:after="0"/>
        <w:ind w:left="0"/>
        <w:jc w:val="both"/>
      </w:pPr>
      <w:r>
        <w:rPr>
          <w:rFonts w:ascii="Times New Roman"/>
          <w:b w:val="false"/>
          <w:i w:val="false"/>
          <w:color w:val="000000"/>
          <w:sz w:val="28"/>
        </w:rPr>
        <w:t xml:space="preserve">
      в воздушном пространстве перехода от/к RVSM между ВС, не допущенными к полетам с RVSМ и другим ВС; </w:t>
      </w:r>
    </w:p>
    <w:bookmarkEnd w:id="980"/>
    <w:bookmarkStart w:name="z991" w:id="981"/>
    <w:p>
      <w:pPr>
        <w:spacing w:after="0"/>
        <w:ind w:left="0"/>
        <w:jc w:val="both"/>
      </w:pPr>
      <w:r>
        <w:rPr>
          <w:rFonts w:ascii="Times New Roman"/>
          <w:b w:val="false"/>
          <w:i w:val="false"/>
          <w:color w:val="000000"/>
          <w:sz w:val="28"/>
        </w:rPr>
        <w:t>
      между ВС, выполняющим полет с отказавшей радиосвязью, и любым другим ВС, когда оба ВС выполняют полет в воздушном пространстве RVSM;</w:t>
      </w:r>
    </w:p>
    <w:bookmarkEnd w:id="981"/>
    <w:bookmarkStart w:name="z992" w:id="982"/>
    <w:p>
      <w:pPr>
        <w:spacing w:after="0"/>
        <w:ind w:left="0"/>
        <w:jc w:val="both"/>
      </w:pPr>
      <w:r>
        <w:rPr>
          <w:rFonts w:ascii="Times New Roman"/>
          <w:b w:val="false"/>
          <w:i w:val="false"/>
          <w:color w:val="000000"/>
          <w:sz w:val="28"/>
        </w:rPr>
        <w:t>
      3) на эшелонах полета выше 12500 м. (FL 410) - 600 м. (2000 футов).</w:t>
      </w:r>
    </w:p>
    <w:bookmarkEnd w:id="982"/>
    <w:bookmarkStart w:name="z993" w:id="983"/>
    <w:p>
      <w:pPr>
        <w:spacing w:after="0"/>
        <w:ind w:left="0"/>
        <w:jc w:val="both"/>
      </w:pPr>
      <w:r>
        <w:rPr>
          <w:rFonts w:ascii="Times New Roman"/>
          <w:b w:val="false"/>
          <w:i w:val="false"/>
          <w:color w:val="000000"/>
          <w:sz w:val="28"/>
        </w:rPr>
        <w:t>
      При возникновении в воздушном пространстве RVSM турбулентности, аварийных ситуаций или отказа оборудования на борту ВС, орган ОВД обеспечивает увеличенные минимумы вертикального эшелонирования или применяет минимумы бокового или продольного эшелонирования и (или) выводит ВС из воздушного пространства RVSM в порядке, установленном Инструкцией по организации и обслуживанию воздушного движения.</w:t>
      </w:r>
    </w:p>
    <w:bookmarkEnd w:id="983"/>
    <w:bookmarkStart w:name="z994" w:id="984"/>
    <w:p>
      <w:pPr>
        <w:spacing w:after="0"/>
        <w:ind w:left="0"/>
        <w:jc w:val="both"/>
      </w:pPr>
      <w:r>
        <w:rPr>
          <w:rFonts w:ascii="Times New Roman"/>
          <w:b w:val="false"/>
          <w:i w:val="false"/>
          <w:color w:val="000000"/>
          <w:sz w:val="28"/>
        </w:rPr>
        <w:t>
      Назначение эшелона (высоты) полета органом ОВД осуществляется:</w:t>
      </w:r>
    </w:p>
    <w:bookmarkEnd w:id="984"/>
    <w:bookmarkStart w:name="z995" w:id="985"/>
    <w:p>
      <w:pPr>
        <w:spacing w:after="0"/>
        <w:ind w:left="0"/>
        <w:jc w:val="both"/>
      </w:pPr>
      <w:r>
        <w:rPr>
          <w:rFonts w:ascii="Times New Roman"/>
          <w:b w:val="false"/>
          <w:i w:val="false"/>
          <w:color w:val="000000"/>
          <w:sz w:val="28"/>
        </w:rPr>
        <w:t>
      1) на эшелоне перехода и выше - в номерах эшелона полета (по запросу экипажа ВС назначается соответствующий эшелон полета в метрах) в соответствии с пунктом 341 настоящих Правил;</w:t>
      </w:r>
    </w:p>
    <w:bookmarkEnd w:id="985"/>
    <w:bookmarkStart w:name="z996" w:id="986"/>
    <w:p>
      <w:pPr>
        <w:spacing w:after="0"/>
        <w:ind w:left="0"/>
        <w:jc w:val="both"/>
      </w:pPr>
      <w:r>
        <w:rPr>
          <w:rFonts w:ascii="Times New Roman"/>
          <w:b w:val="false"/>
          <w:i w:val="false"/>
          <w:color w:val="000000"/>
          <w:sz w:val="28"/>
        </w:rPr>
        <w:t>
      2) ниже эшелона перехода (нижнего безопасного эшелона) - в метрах.</w:t>
      </w:r>
    </w:p>
    <w:bookmarkEnd w:id="986"/>
    <w:bookmarkStart w:name="z997" w:id="987"/>
    <w:p>
      <w:pPr>
        <w:spacing w:after="0"/>
        <w:ind w:left="0"/>
        <w:jc w:val="both"/>
      </w:pPr>
      <w:r>
        <w:rPr>
          <w:rFonts w:ascii="Times New Roman"/>
          <w:b w:val="false"/>
          <w:i w:val="false"/>
          <w:color w:val="000000"/>
          <w:sz w:val="28"/>
        </w:rPr>
        <w:t xml:space="preserve">
      343. При полетах ниже нижнего эшелона вертикальное расстояние между нижним эшелоном и высотой полета устанавливается не менее 300 м. </w:t>
      </w:r>
    </w:p>
    <w:bookmarkEnd w:id="987"/>
    <w:bookmarkStart w:name="z998" w:id="988"/>
    <w:p>
      <w:pPr>
        <w:spacing w:after="0"/>
        <w:ind w:left="0"/>
        <w:jc w:val="both"/>
      </w:pPr>
      <w:r>
        <w:rPr>
          <w:rFonts w:ascii="Times New Roman"/>
          <w:b w:val="false"/>
          <w:i w:val="false"/>
          <w:color w:val="000000"/>
          <w:sz w:val="28"/>
        </w:rPr>
        <w:t xml:space="preserve">
      На высотах ниже нижнего эшелона полеты ВС по ПВП со скоростями не более 300 км/час эшелонируются через 150 м., со скоростями более 300 км/час - во всех случаях через 300 м. </w:t>
      </w:r>
    </w:p>
    <w:bookmarkEnd w:id="988"/>
    <w:bookmarkStart w:name="z999" w:id="989"/>
    <w:p>
      <w:pPr>
        <w:spacing w:after="0"/>
        <w:ind w:left="0"/>
        <w:jc w:val="both"/>
      </w:pPr>
      <w:r>
        <w:rPr>
          <w:rFonts w:ascii="Times New Roman"/>
          <w:b w:val="false"/>
          <w:i w:val="false"/>
          <w:color w:val="000000"/>
          <w:sz w:val="28"/>
        </w:rPr>
        <w:t xml:space="preserve">
      344. Вертикальное расстояние между высотой полета по кругу и нижним эшелоном зоны ожидания должно быть не менее 300 м. </w:t>
      </w:r>
    </w:p>
    <w:bookmarkEnd w:id="989"/>
    <w:bookmarkStart w:name="z1000" w:id="990"/>
    <w:p>
      <w:pPr>
        <w:spacing w:after="0"/>
        <w:ind w:left="0"/>
        <w:jc w:val="both"/>
      </w:pPr>
      <w:r>
        <w:rPr>
          <w:rFonts w:ascii="Times New Roman"/>
          <w:b w:val="false"/>
          <w:i w:val="false"/>
          <w:color w:val="000000"/>
          <w:sz w:val="28"/>
        </w:rPr>
        <w:t xml:space="preserve">
      345. Вертикальное расстояние между ВС в районе аэродрома должно быть не менее 300 м. Для самолетов категории А и вертолетов, выполняющих полет по ПВП ниже нижнего эшелона, в местах пересечения с маршрутами полетов ВС категорий В, С, Д при радиолокационном контроле и продольном расстоянии между ними не менее 5 км., вертикальный интервал устанавливается не менее 150 м. </w:t>
      </w:r>
    </w:p>
    <w:bookmarkEnd w:id="990"/>
    <w:bookmarkStart w:name="z1001" w:id="991"/>
    <w:p>
      <w:pPr>
        <w:spacing w:after="0"/>
        <w:ind w:left="0"/>
        <w:jc w:val="both"/>
      </w:pPr>
      <w:r>
        <w:rPr>
          <w:rFonts w:ascii="Times New Roman"/>
          <w:b w:val="false"/>
          <w:i w:val="false"/>
          <w:color w:val="000000"/>
          <w:sz w:val="28"/>
        </w:rPr>
        <w:t xml:space="preserve">
      346. Не допускается назначать одновременно один и тот же эшелон (высоту) для полетов ВС по ПВП и ППП. </w:t>
      </w:r>
    </w:p>
    <w:bookmarkEnd w:id="991"/>
    <w:bookmarkStart w:name="z1002" w:id="992"/>
    <w:p>
      <w:pPr>
        <w:spacing w:after="0"/>
        <w:ind w:left="0"/>
        <w:jc w:val="both"/>
      </w:pPr>
      <w:r>
        <w:rPr>
          <w:rFonts w:ascii="Times New Roman"/>
          <w:b w:val="false"/>
          <w:i w:val="false"/>
          <w:color w:val="000000"/>
          <w:sz w:val="28"/>
        </w:rPr>
        <w:t xml:space="preserve">
      347. При смене эшелона в поворотном пункте маршрута, из-за изменения общего направления полета, занятие нового эшелона выполняется за 20 км. до пролета указанного пункта, по разрешению органов ОВД (УВД), с соблюдением интервалов, установленных настоящими Правилами. </w:t>
      </w:r>
    </w:p>
    <w:bookmarkEnd w:id="992"/>
    <w:bookmarkStart w:name="z1003" w:id="993"/>
    <w:p>
      <w:pPr>
        <w:spacing w:after="0"/>
        <w:ind w:left="0"/>
        <w:jc w:val="both"/>
      </w:pPr>
      <w:r>
        <w:rPr>
          <w:rFonts w:ascii="Times New Roman"/>
          <w:b w:val="false"/>
          <w:i w:val="false"/>
          <w:color w:val="000000"/>
          <w:sz w:val="28"/>
        </w:rPr>
        <w:t xml:space="preserve">
      348. Если заданные истинные путевые углы большинства участков трассы (маршрута) находятся в пределах одного полукруга, а отдельных участков - в пределах другого, то для всей воздушной трассы (маршрута) могут устанавливаться единые эшелоны при условии соблюдения мер безопасности полета. </w:t>
      </w:r>
    </w:p>
    <w:bookmarkEnd w:id="993"/>
    <w:bookmarkStart w:name="z1004" w:id="994"/>
    <w:p>
      <w:pPr>
        <w:spacing w:after="0"/>
        <w:ind w:left="0"/>
        <w:jc w:val="both"/>
      </w:pPr>
      <w:r>
        <w:rPr>
          <w:rFonts w:ascii="Times New Roman"/>
          <w:b w:val="false"/>
          <w:i w:val="false"/>
          <w:color w:val="000000"/>
          <w:sz w:val="28"/>
        </w:rPr>
        <w:t>
      349. В районе аэродрома (аэроузла) и в зонах ожидания вертикальное эшелонирование производится в соответствии с установленными интервалами независимо от заданных путевых углов полета.</w:t>
      </w:r>
    </w:p>
    <w:bookmarkEnd w:id="994"/>
    <w:bookmarkStart w:name="z1005" w:id="995"/>
    <w:p>
      <w:pPr>
        <w:spacing w:after="0"/>
        <w:ind w:left="0"/>
        <w:jc w:val="left"/>
      </w:pPr>
      <w:r>
        <w:rPr>
          <w:rFonts w:ascii="Times New Roman"/>
          <w:b/>
          <w:i w:val="false"/>
          <w:color w:val="000000"/>
        </w:rPr>
        <w:t xml:space="preserve"> Параграф 68. Минимальные интервалы продольного</w:t>
      </w:r>
      <w:r>
        <w:br/>
      </w:r>
      <w:r>
        <w:rPr>
          <w:rFonts w:ascii="Times New Roman"/>
          <w:b/>
          <w:i w:val="false"/>
          <w:color w:val="000000"/>
        </w:rPr>
        <w:t>эшелонирования при полетах по ПВП</w:t>
      </w:r>
    </w:p>
    <w:bookmarkEnd w:id="995"/>
    <w:bookmarkStart w:name="z1006" w:id="996"/>
    <w:p>
      <w:pPr>
        <w:spacing w:after="0"/>
        <w:ind w:left="0"/>
        <w:jc w:val="both"/>
      </w:pPr>
      <w:r>
        <w:rPr>
          <w:rFonts w:ascii="Times New Roman"/>
          <w:b w:val="false"/>
          <w:i w:val="false"/>
          <w:color w:val="000000"/>
          <w:sz w:val="28"/>
        </w:rPr>
        <w:t xml:space="preserve">
      350. Минимальный интервал продольного эшелонирования при полетах по ПВП между ВС, следующими по одному маршруту на одном эшелоне (высоте), составляет 2 км. </w:t>
      </w:r>
    </w:p>
    <w:bookmarkEnd w:id="996"/>
    <w:bookmarkStart w:name="z1007" w:id="997"/>
    <w:p>
      <w:pPr>
        <w:spacing w:after="0"/>
        <w:ind w:left="0"/>
        <w:jc w:val="both"/>
      </w:pPr>
      <w:r>
        <w:rPr>
          <w:rFonts w:ascii="Times New Roman"/>
          <w:b w:val="false"/>
          <w:i w:val="false"/>
          <w:color w:val="000000"/>
          <w:sz w:val="28"/>
        </w:rPr>
        <w:t xml:space="preserve">
      351. Минимальный интервал продольного эшелонирования при полетах по ПВП в момент пересечения эшелона (высоты) полета, занятого другим ВС, а также пересечения маршрута полета на одном эшелоне (высоте): </w:t>
      </w:r>
    </w:p>
    <w:bookmarkEnd w:id="997"/>
    <w:bookmarkStart w:name="z1008" w:id="998"/>
    <w:p>
      <w:pPr>
        <w:spacing w:after="0"/>
        <w:ind w:left="0"/>
        <w:jc w:val="both"/>
      </w:pPr>
      <w:r>
        <w:rPr>
          <w:rFonts w:ascii="Times New Roman"/>
          <w:b w:val="false"/>
          <w:i w:val="false"/>
          <w:color w:val="000000"/>
          <w:sz w:val="28"/>
        </w:rPr>
        <w:t xml:space="preserve">
      1) 2 км. для ВС со скоростями полета 300 км/час и менее; </w:t>
      </w:r>
    </w:p>
    <w:bookmarkEnd w:id="998"/>
    <w:bookmarkStart w:name="z1009" w:id="999"/>
    <w:p>
      <w:pPr>
        <w:spacing w:after="0"/>
        <w:ind w:left="0"/>
        <w:jc w:val="both"/>
      </w:pPr>
      <w:r>
        <w:rPr>
          <w:rFonts w:ascii="Times New Roman"/>
          <w:b w:val="false"/>
          <w:i w:val="false"/>
          <w:color w:val="000000"/>
          <w:sz w:val="28"/>
        </w:rPr>
        <w:t>
      2) 5 км. для ВС со скоростями полета 301 - 450 км/час.</w:t>
      </w:r>
    </w:p>
    <w:bookmarkEnd w:id="999"/>
    <w:bookmarkStart w:name="z1010" w:id="1000"/>
    <w:p>
      <w:pPr>
        <w:spacing w:after="0"/>
        <w:ind w:left="0"/>
        <w:jc w:val="both"/>
      </w:pPr>
      <w:r>
        <w:rPr>
          <w:rFonts w:ascii="Times New Roman"/>
          <w:b w:val="false"/>
          <w:i w:val="false"/>
          <w:color w:val="000000"/>
          <w:sz w:val="28"/>
        </w:rPr>
        <w:t>
      352. Между ВС, выполняющими полеты по ПВП и ППП, интервалы продольного эшелонирования устанавливаются не менее установленных для полетов по ППП.</w:t>
      </w:r>
    </w:p>
    <w:bookmarkEnd w:id="1000"/>
    <w:bookmarkStart w:name="z1011" w:id="1001"/>
    <w:p>
      <w:pPr>
        <w:spacing w:after="0"/>
        <w:ind w:left="0"/>
        <w:jc w:val="left"/>
      </w:pPr>
      <w:r>
        <w:rPr>
          <w:rFonts w:ascii="Times New Roman"/>
          <w:b/>
          <w:i w:val="false"/>
          <w:color w:val="000000"/>
        </w:rPr>
        <w:t xml:space="preserve"> Параграф 69. Минимальные интервалы продольного эшелонирования при полетах по ППП с радиолокационным контролем</w:t>
      </w:r>
    </w:p>
    <w:bookmarkEnd w:id="1001"/>
    <w:bookmarkStart w:name="z1012" w:id="1002"/>
    <w:p>
      <w:pPr>
        <w:spacing w:after="0"/>
        <w:ind w:left="0"/>
        <w:jc w:val="both"/>
      </w:pPr>
      <w:r>
        <w:rPr>
          <w:rFonts w:ascii="Times New Roman"/>
          <w:b w:val="false"/>
          <w:i w:val="false"/>
          <w:color w:val="000000"/>
          <w:sz w:val="28"/>
        </w:rPr>
        <w:t xml:space="preserve">
      353. Минимальные интервалы продольного эшелонирования при полетах по ППП с радиолокационным контролем между ВС, следующими по одному маршруту на одном эшелоне (высоте) составляют: </w:t>
      </w:r>
    </w:p>
    <w:bookmarkEnd w:id="1002"/>
    <w:bookmarkStart w:name="z1013" w:id="1003"/>
    <w:p>
      <w:pPr>
        <w:spacing w:after="0"/>
        <w:ind w:left="0"/>
        <w:jc w:val="both"/>
      </w:pPr>
      <w:r>
        <w:rPr>
          <w:rFonts w:ascii="Times New Roman"/>
          <w:b w:val="false"/>
          <w:i w:val="false"/>
          <w:color w:val="000000"/>
          <w:sz w:val="28"/>
        </w:rPr>
        <w:t xml:space="preserve">
      1) на воздушных трассах, МВЛ и по установленным маршрутам - 30 км; </w:t>
      </w:r>
    </w:p>
    <w:bookmarkEnd w:id="1003"/>
    <w:bookmarkStart w:name="z1014" w:id="1004"/>
    <w:p>
      <w:pPr>
        <w:spacing w:after="0"/>
        <w:ind w:left="0"/>
        <w:jc w:val="both"/>
      </w:pPr>
      <w:r>
        <w:rPr>
          <w:rFonts w:ascii="Times New Roman"/>
          <w:b w:val="false"/>
          <w:i w:val="false"/>
          <w:color w:val="000000"/>
          <w:sz w:val="28"/>
        </w:rPr>
        <w:t xml:space="preserve">
      2) на воздушных трассах, МВЛ и по установленным маршрутам при использовании автоматизированных систем управления воздушным движением (далее - АС УВД) - 20 км; </w:t>
      </w:r>
    </w:p>
    <w:bookmarkEnd w:id="1004"/>
    <w:bookmarkStart w:name="z1015" w:id="1005"/>
    <w:p>
      <w:pPr>
        <w:spacing w:after="0"/>
        <w:ind w:left="0"/>
        <w:jc w:val="both"/>
      </w:pPr>
      <w:r>
        <w:rPr>
          <w:rFonts w:ascii="Times New Roman"/>
          <w:b w:val="false"/>
          <w:i w:val="false"/>
          <w:color w:val="000000"/>
          <w:sz w:val="28"/>
        </w:rPr>
        <w:t xml:space="preserve">
      3) в зоне подхода - 20 км; </w:t>
      </w:r>
    </w:p>
    <w:bookmarkEnd w:id="1005"/>
    <w:bookmarkStart w:name="z1016" w:id="1006"/>
    <w:p>
      <w:pPr>
        <w:spacing w:after="0"/>
        <w:ind w:left="0"/>
        <w:jc w:val="both"/>
      </w:pPr>
      <w:r>
        <w:rPr>
          <w:rFonts w:ascii="Times New Roman"/>
          <w:b w:val="false"/>
          <w:i w:val="false"/>
          <w:color w:val="000000"/>
          <w:sz w:val="28"/>
        </w:rPr>
        <w:t xml:space="preserve">
      4) в зоне подхода при использовании АС УВД - 12 км; </w:t>
      </w:r>
    </w:p>
    <w:bookmarkEnd w:id="1006"/>
    <w:bookmarkStart w:name="z1017" w:id="1007"/>
    <w:p>
      <w:pPr>
        <w:spacing w:after="0"/>
        <w:ind w:left="0"/>
        <w:jc w:val="both"/>
      </w:pPr>
      <w:r>
        <w:rPr>
          <w:rFonts w:ascii="Times New Roman"/>
          <w:b w:val="false"/>
          <w:i w:val="false"/>
          <w:color w:val="000000"/>
          <w:sz w:val="28"/>
        </w:rPr>
        <w:t>
      5) в зоне взлета и посадки: ВС с взлетной массой 136 тн. и более - 12 км;</w:t>
      </w:r>
    </w:p>
    <w:bookmarkEnd w:id="1007"/>
    <w:bookmarkStart w:name="z1018" w:id="1008"/>
    <w:p>
      <w:pPr>
        <w:spacing w:after="0"/>
        <w:ind w:left="0"/>
        <w:jc w:val="both"/>
      </w:pPr>
      <w:r>
        <w:rPr>
          <w:rFonts w:ascii="Times New Roman"/>
          <w:b w:val="false"/>
          <w:i w:val="false"/>
          <w:color w:val="000000"/>
          <w:sz w:val="28"/>
        </w:rPr>
        <w:t>
      для легких ВС, следующих за средними ВС - 10 км;</w:t>
      </w:r>
    </w:p>
    <w:bookmarkEnd w:id="1008"/>
    <w:bookmarkStart w:name="z1019" w:id="1009"/>
    <w:p>
      <w:pPr>
        <w:spacing w:after="0"/>
        <w:ind w:left="0"/>
        <w:jc w:val="both"/>
      </w:pPr>
      <w:r>
        <w:rPr>
          <w:rFonts w:ascii="Times New Roman"/>
          <w:b w:val="false"/>
          <w:i w:val="false"/>
          <w:color w:val="000000"/>
          <w:sz w:val="28"/>
        </w:rPr>
        <w:t xml:space="preserve">
      во всех остальных случаях - 5 км. </w:t>
      </w:r>
    </w:p>
    <w:bookmarkEnd w:id="1009"/>
    <w:bookmarkStart w:name="z1020" w:id="1010"/>
    <w:p>
      <w:pPr>
        <w:spacing w:after="0"/>
        <w:ind w:left="0"/>
        <w:jc w:val="both"/>
      </w:pPr>
      <w:r>
        <w:rPr>
          <w:rFonts w:ascii="Times New Roman"/>
          <w:b w:val="false"/>
          <w:i w:val="false"/>
          <w:color w:val="000000"/>
          <w:sz w:val="28"/>
        </w:rPr>
        <w:t xml:space="preserve">
      354. Минимальный интервал продольного эшелонирования при полетах по ППП с радиолокационным контролем при пересечении встречного эшелона (высоты), занятого другим ВС, - 30 км в момент пересечения (с соблюдением 10-км. бокового интервала). </w:t>
      </w:r>
    </w:p>
    <w:bookmarkEnd w:id="1010"/>
    <w:bookmarkStart w:name="z1021" w:id="1011"/>
    <w:p>
      <w:pPr>
        <w:spacing w:after="0"/>
        <w:ind w:left="0"/>
        <w:jc w:val="both"/>
      </w:pPr>
      <w:r>
        <w:rPr>
          <w:rFonts w:ascii="Times New Roman"/>
          <w:b w:val="false"/>
          <w:i w:val="false"/>
          <w:color w:val="000000"/>
          <w:sz w:val="28"/>
        </w:rPr>
        <w:t xml:space="preserve">
      355. Минимальный интервал продольного эшелонирования при полетах по ППП с радиолокационным контролем при пересечении попутного эшелона (высоты), занятого другим ВС, - 20 км, а в зоне подхода при использовании АС УВД - 12 км в момент пересечения. </w:t>
      </w:r>
    </w:p>
    <w:bookmarkEnd w:id="1011"/>
    <w:bookmarkStart w:name="z1022" w:id="1012"/>
    <w:p>
      <w:pPr>
        <w:spacing w:after="0"/>
        <w:ind w:left="0"/>
        <w:jc w:val="both"/>
      </w:pPr>
      <w:r>
        <w:rPr>
          <w:rFonts w:ascii="Times New Roman"/>
          <w:b w:val="false"/>
          <w:i w:val="false"/>
          <w:color w:val="000000"/>
          <w:sz w:val="28"/>
        </w:rPr>
        <w:t>
      356. Минимальный интервал продольного эшелонирования при полетах по ППП с радиолокационным контролем между ВС, следующими по пересекающимся маршрутам (при углах пересечения не менее 70 градусов) на одном эшелоне (высоте), - 40 км в момент пересечения.</w:t>
      </w:r>
    </w:p>
    <w:bookmarkEnd w:id="1012"/>
    <w:bookmarkStart w:name="z1023" w:id="1013"/>
    <w:p>
      <w:pPr>
        <w:spacing w:after="0"/>
        <w:ind w:left="0"/>
        <w:jc w:val="left"/>
      </w:pPr>
      <w:r>
        <w:rPr>
          <w:rFonts w:ascii="Times New Roman"/>
          <w:b/>
          <w:i w:val="false"/>
          <w:color w:val="000000"/>
        </w:rPr>
        <w:t xml:space="preserve"> Параграф 70. Минимальные временные интервалы продольного эшелонирования по ППП при отсутствии радиолокационного контроля</w:t>
      </w:r>
    </w:p>
    <w:bookmarkEnd w:id="1013"/>
    <w:bookmarkStart w:name="z1024" w:id="1014"/>
    <w:p>
      <w:pPr>
        <w:spacing w:after="0"/>
        <w:ind w:left="0"/>
        <w:jc w:val="both"/>
      </w:pPr>
      <w:r>
        <w:rPr>
          <w:rFonts w:ascii="Times New Roman"/>
          <w:b w:val="false"/>
          <w:i w:val="false"/>
          <w:color w:val="000000"/>
          <w:sz w:val="28"/>
        </w:rPr>
        <w:t xml:space="preserve">
      357. Минимальные временные интервалы продольного эшелонирования по ППП при отсутствии радиолокационного контроля между ВС, следующими по одному маршруту на одном эшелоне (высоте) составляют: </w:t>
      </w:r>
    </w:p>
    <w:bookmarkEnd w:id="1014"/>
    <w:bookmarkStart w:name="z1025" w:id="1015"/>
    <w:p>
      <w:pPr>
        <w:spacing w:after="0"/>
        <w:ind w:left="0"/>
        <w:jc w:val="both"/>
      </w:pPr>
      <w:r>
        <w:rPr>
          <w:rFonts w:ascii="Times New Roman"/>
          <w:b w:val="false"/>
          <w:i w:val="false"/>
          <w:color w:val="000000"/>
          <w:sz w:val="28"/>
        </w:rPr>
        <w:t xml:space="preserve">
      по воздушным трассам, МВЛ, по установленным маршрутам и в зоне подхода - 10 мин.; </w:t>
      </w:r>
    </w:p>
    <w:bookmarkEnd w:id="1015"/>
    <w:bookmarkStart w:name="z1026" w:id="1016"/>
    <w:p>
      <w:pPr>
        <w:spacing w:after="0"/>
        <w:ind w:left="0"/>
        <w:jc w:val="both"/>
      </w:pPr>
      <w:r>
        <w:rPr>
          <w:rFonts w:ascii="Times New Roman"/>
          <w:b w:val="false"/>
          <w:i w:val="false"/>
          <w:color w:val="000000"/>
          <w:sz w:val="28"/>
        </w:rPr>
        <w:t xml:space="preserve">
      при выполнении маневра по схеме захода на посадку в зоне взлета и посадки - 3 мин. </w:t>
      </w:r>
    </w:p>
    <w:bookmarkEnd w:id="1016"/>
    <w:bookmarkStart w:name="z1027" w:id="1017"/>
    <w:p>
      <w:pPr>
        <w:spacing w:after="0"/>
        <w:ind w:left="0"/>
        <w:jc w:val="both"/>
      </w:pPr>
      <w:r>
        <w:rPr>
          <w:rFonts w:ascii="Times New Roman"/>
          <w:b w:val="false"/>
          <w:i w:val="false"/>
          <w:color w:val="000000"/>
          <w:sz w:val="28"/>
        </w:rPr>
        <w:t xml:space="preserve">
      358. Минимальный временной интервал продольного эшелонирования по ППП при отсутствии радиолокационного контроля при пересечении попутного или встречного эшелона (высоты), занятого другим воздушным судном, - 20 мин. в момент пересечения. </w:t>
      </w:r>
    </w:p>
    <w:bookmarkEnd w:id="1017"/>
    <w:bookmarkStart w:name="z1028" w:id="1018"/>
    <w:p>
      <w:pPr>
        <w:spacing w:after="0"/>
        <w:ind w:left="0"/>
        <w:jc w:val="both"/>
      </w:pPr>
      <w:r>
        <w:rPr>
          <w:rFonts w:ascii="Times New Roman"/>
          <w:b w:val="false"/>
          <w:i w:val="false"/>
          <w:color w:val="000000"/>
          <w:sz w:val="28"/>
        </w:rPr>
        <w:t>
      359. Минимальный временной интервал продольного эшелонирования по ППП при отсутствии радиолокационного контроля между ВС, следующими по пересекающимся маршрутам (при углах пересечения не менее 70 градусов) на одном эшелоне (высоте), - 15 минут в момент пересечения.</w:t>
      </w:r>
    </w:p>
    <w:bookmarkEnd w:id="1018"/>
    <w:bookmarkStart w:name="z1029" w:id="1019"/>
    <w:p>
      <w:pPr>
        <w:spacing w:after="0"/>
        <w:ind w:left="0"/>
        <w:jc w:val="both"/>
      </w:pPr>
      <w:r>
        <w:rPr>
          <w:rFonts w:ascii="Times New Roman"/>
          <w:b w:val="false"/>
          <w:i w:val="false"/>
          <w:color w:val="000000"/>
          <w:sz w:val="28"/>
        </w:rPr>
        <w:t xml:space="preserve">
      360. При отсутствии радиолокационного контроля в районе аэродрома при полетах по ППП на одной высоте находится не более одного ВС. </w:t>
      </w:r>
    </w:p>
    <w:bookmarkEnd w:id="1019"/>
    <w:bookmarkStart w:name="z1030" w:id="1020"/>
    <w:p>
      <w:pPr>
        <w:spacing w:after="0"/>
        <w:ind w:left="0"/>
        <w:jc w:val="left"/>
      </w:pPr>
      <w:r>
        <w:rPr>
          <w:rFonts w:ascii="Times New Roman"/>
          <w:b/>
          <w:i w:val="false"/>
          <w:color w:val="000000"/>
        </w:rPr>
        <w:t xml:space="preserve"> Параграф 71. Минимальные интервалы бокового эшелонирования</w:t>
      </w:r>
    </w:p>
    <w:bookmarkEnd w:id="1020"/>
    <w:bookmarkStart w:name="z1031" w:id="1021"/>
    <w:p>
      <w:pPr>
        <w:spacing w:after="0"/>
        <w:ind w:left="0"/>
        <w:jc w:val="both"/>
      </w:pPr>
      <w:r>
        <w:rPr>
          <w:rFonts w:ascii="Times New Roman"/>
          <w:b w:val="false"/>
          <w:i w:val="false"/>
          <w:color w:val="000000"/>
          <w:sz w:val="28"/>
        </w:rPr>
        <w:t xml:space="preserve">
      361. Минимальные интервалы бокового эшелонирования при полете на одной высоте по ПВП: </w:t>
      </w:r>
    </w:p>
    <w:bookmarkEnd w:id="1021"/>
    <w:bookmarkStart w:name="z1032" w:id="1022"/>
    <w:p>
      <w:pPr>
        <w:spacing w:after="0"/>
        <w:ind w:left="0"/>
        <w:jc w:val="both"/>
      </w:pPr>
      <w:r>
        <w:rPr>
          <w:rFonts w:ascii="Times New Roman"/>
          <w:b w:val="false"/>
          <w:i w:val="false"/>
          <w:color w:val="000000"/>
          <w:sz w:val="28"/>
        </w:rPr>
        <w:t xml:space="preserve">
      1) для разведенных маршрутов при полетах по МВЛ ниже нижнего эшелона - 5 км; </w:t>
      </w:r>
    </w:p>
    <w:bookmarkEnd w:id="1022"/>
    <w:bookmarkStart w:name="z1033" w:id="1023"/>
    <w:p>
      <w:pPr>
        <w:spacing w:after="0"/>
        <w:ind w:left="0"/>
        <w:jc w:val="both"/>
      </w:pPr>
      <w:r>
        <w:rPr>
          <w:rFonts w:ascii="Times New Roman"/>
          <w:b w:val="false"/>
          <w:i w:val="false"/>
          <w:color w:val="000000"/>
          <w:sz w:val="28"/>
        </w:rPr>
        <w:t xml:space="preserve">
      2) при обгоне впереди летящего ВС справа (по аэродромному кругу - с внешней стороны) - 500 м. </w:t>
      </w:r>
    </w:p>
    <w:bookmarkEnd w:id="1023"/>
    <w:bookmarkStart w:name="z1034" w:id="1024"/>
    <w:p>
      <w:pPr>
        <w:spacing w:after="0"/>
        <w:ind w:left="0"/>
        <w:jc w:val="both"/>
      </w:pPr>
      <w:r>
        <w:rPr>
          <w:rFonts w:ascii="Times New Roman"/>
          <w:b w:val="false"/>
          <w:i w:val="false"/>
          <w:color w:val="000000"/>
          <w:sz w:val="28"/>
        </w:rPr>
        <w:t xml:space="preserve">
      362. Минимальные интервалы бокового эшелонирования для полетов по ППП при радиолокационном контроле: </w:t>
      </w:r>
    </w:p>
    <w:bookmarkEnd w:id="1024"/>
    <w:bookmarkStart w:name="z1035" w:id="1025"/>
    <w:p>
      <w:pPr>
        <w:spacing w:after="0"/>
        <w:ind w:left="0"/>
        <w:jc w:val="both"/>
      </w:pPr>
      <w:r>
        <w:rPr>
          <w:rFonts w:ascii="Times New Roman"/>
          <w:b w:val="false"/>
          <w:i w:val="false"/>
          <w:color w:val="000000"/>
          <w:sz w:val="28"/>
        </w:rPr>
        <w:t xml:space="preserve">
      1) между осями параллельных воздушных трасс - 50 км.; </w:t>
      </w:r>
    </w:p>
    <w:bookmarkEnd w:id="1025"/>
    <w:bookmarkStart w:name="z1036" w:id="1026"/>
    <w:p>
      <w:pPr>
        <w:spacing w:after="0"/>
        <w:ind w:left="0"/>
        <w:jc w:val="both"/>
      </w:pPr>
      <w:r>
        <w:rPr>
          <w:rFonts w:ascii="Times New Roman"/>
          <w:b w:val="false"/>
          <w:i w:val="false"/>
          <w:color w:val="000000"/>
          <w:sz w:val="28"/>
        </w:rPr>
        <w:t xml:space="preserve">
      2) при пересечении эшелона (высоты), занятого попутным ВС - 10 км. в момент пересечения; </w:t>
      </w:r>
    </w:p>
    <w:bookmarkEnd w:id="1026"/>
    <w:bookmarkStart w:name="z1037" w:id="1027"/>
    <w:p>
      <w:pPr>
        <w:spacing w:after="0"/>
        <w:ind w:left="0"/>
        <w:jc w:val="both"/>
      </w:pPr>
      <w:r>
        <w:rPr>
          <w:rFonts w:ascii="Times New Roman"/>
          <w:b w:val="false"/>
          <w:i w:val="false"/>
          <w:color w:val="000000"/>
          <w:sz w:val="28"/>
        </w:rPr>
        <w:t>
      3) при пересечении эшелона (высоты), занятого встречным воздушным судном - 10 км. в момент пересечения (с соблюдением 30 км. продольного интервала);</w:t>
      </w:r>
    </w:p>
    <w:bookmarkEnd w:id="1027"/>
    <w:bookmarkStart w:name="z1038" w:id="1028"/>
    <w:p>
      <w:pPr>
        <w:spacing w:after="0"/>
        <w:ind w:left="0"/>
        <w:jc w:val="both"/>
      </w:pPr>
      <w:r>
        <w:rPr>
          <w:rFonts w:ascii="Times New Roman"/>
          <w:b w:val="false"/>
          <w:i w:val="false"/>
          <w:color w:val="000000"/>
          <w:sz w:val="28"/>
        </w:rPr>
        <w:t>
      4) при пересечении эшелона (высоты), занятого встречным ВС, когда воздушные суда перемещаются параллельно друг к другу - 15 км в момент пересечения.</w:t>
      </w:r>
    </w:p>
    <w:bookmarkEnd w:id="1028"/>
    <w:bookmarkStart w:name="z1039" w:id="1029"/>
    <w:p>
      <w:pPr>
        <w:spacing w:after="0"/>
        <w:ind w:left="0"/>
        <w:jc w:val="both"/>
      </w:pPr>
      <w:r>
        <w:rPr>
          <w:rFonts w:ascii="Times New Roman"/>
          <w:b w:val="false"/>
          <w:i w:val="false"/>
          <w:color w:val="000000"/>
          <w:sz w:val="28"/>
        </w:rPr>
        <w:t>
      363. При отсутствии радиолокационного контроля боковое эшелонирование при полетах по ППП не допускается.</w:t>
      </w:r>
    </w:p>
    <w:bookmarkEnd w:id="1029"/>
    <w:bookmarkStart w:name="z1040" w:id="1030"/>
    <w:p>
      <w:pPr>
        <w:spacing w:after="0"/>
        <w:ind w:left="0"/>
        <w:jc w:val="left"/>
      </w:pPr>
      <w:r>
        <w:rPr>
          <w:rFonts w:ascii="Times New Roman"/>
          <w:b/>
          <w:i w:val="false"/>
          <w:color w:val="000000"/>
        </w:rPr>
        <w:t xml:space="preserve"> Параграф 72. Порядок изменения эшелона (высоты) полета</w:t>
      </w:r>
    </w:p>
    <w:bookmarkEnd w:id="1030"/>
    <w:bookmarkStart w:name="z1041" w:id="1031"/>
    <w:p>
      <w:pPr>
        <w:spacing w:after="0"/>
        <w:ind w:left="0"/>
        <w:jc w:val="both"/>
      </w:pPr>
      <w:r>
        <w:rPr>
          <w:rFonts w:ascii="Times New Roman"/>
          <w:b w:val="false"/>
          <w:i w:val="false"/>
          <w:color w:val="000000"/>
          <w:sz w:val="28"/>
        </w:rPr>
        <w:t xml:space="preserve">
      364. Изменение эшелона (высоты) полета допускается с разрешения органа ОВД с соблюдением установленных интервалов эшелонирования. </w:t>
      </w:r>
    </w:p>
    <w:bookmarkEnd w:id="1031"/>
    <w:bookmarkStart w:name="z1042" w:id="1032"/>
    <w:p>
      <w:pPr>
        <w:spacing w:after="0"/>
        <w:ind w:left="0"/>
        <w:jc w:val="both"/>
      </w:pPr>
      <w:r>
        <w:rPr>
          <w:rFonts w:ascii="Times New Roman"/>
          <w:b w:val="false"/>
          <w:i w:val="false"/>
          <w:color w:val="000000"/>
          <w:sz w:val="28"/>
        </w:rPr>
        <w:t xml:space="preserve">
      365. ВС, выполняющее полет на заданном эшелоне (высоте), имеет преимущество перед ВС, экипаж которого просит разрешения занять этот эшелон (высоту). </w:t>
      </w:r>
    </w:p>
    <w:bookmarkEnd w:id="1032"/>
    <w:bookmarkStart w:name="z1043" w:id="1033"/>
    <w:p>
      <w:pPr>
        <w:spacing w:after="0"/>
        <w:ind w:left="0"/>
        <w:jc w:val="both"/>
      </w:pPr>
      <w:r>
        <w:rPr>
          <w:rFonts w:ascii="Times New Roman"/>
          <w:b w:val="false"/>
          <w:i w:val="false"/>
          <w:color w:val="000000"/>
          <w:sz w:val="28"/>
        </w:rPr>
        <w:t xml:space="preserve">
      366. Эшелон, занятый ВС, задается другому ВС только после доклада экипажа первого ВС о начале снижения или наборе высоты, если нет возможности применить другой вид эшелонирования. </w:t>
      </w:r>
    </w:p>
    <w:bookmarkEnd w:id="1033"/>
    <w:bookmarkStart w:name="z1044" w:id="1034"/>
    <w:p>
      <w:pPr>
        <w:spacing w:after="0"/>
        <w:ind w:left="0"/>
        <w:jc w:val="both"/>
      </w:pPr>
      <w:r>
        <w:rPr>
          <w:rFonts w:ascii="Times New Roman"/>
          <w:b w:val="false"/>
          <w:i w:val="false"/>
          <w:color w:val="000000"/>
          <w:sz w:val="28"/>
        </w:rPr>
        <w:t>
      367. При возникновении угрозы безопасности полета на заданном эшелоне (встреча с опасными метеорологическими явлениями, отказ авиационной техники) КВС самостоятельно изменяет эшелон (высоту) с немедленным докладом об этом органу ОВД.</w:t>
      </w:r>
    </w:p>
    <w:bookmarkEnd w:id="1034"/>
    <w:bookmarkStart w:name="z1045" w:id="1035"/>
    <w:p>
      <w:pPr>
        <w:spacing w:after="0"/>
        <w:ind w:left="0"/>
        <w:jc w:val="both"/>
      </w:pPr>
      <w:r>
        <w:rPr>
          <w:rFonts w:ascii="Times New Roman"/>
          <w:b w:val="false"/>
          <w:i w:val="false"/>
          <w:color w:val="000000"/>
          <w:sz w:val="28"/>
        </w:rPr>
        <w:t>
      В этом случае КВС, не изменяя эшелона (высоту) полета, отворачивает ВС вправо или влево на 30 градусов от оси маршрута и, пройдя 20 км., выводит его на прежний курс с одновременным изменением высоты до выбранного эшелона. О выполнении маневра КВС информирует орган ОВД.</w:t>
      </w:r>
    </w:p>
    <w:bookmarkEnd w:id="1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367 в редакции приказа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7" w:id="1036"/>
    <w:p>
      <w:pPr>
        <w:spacing w:after="0"/>
        <w:ind w:left="0"/>
        <w:jc w:val="both"/>
      </w:pPr>
      <w:r>
        <w:rPr>
          <w:rFonts w:ascii="Times New Roman"/>
          <w:b w:val="false"/>
          <w:i w:val="false"/>
          <w:color w:val="000000"/>
          <w:sz w:val="28"/>
        </w:rPr>
        <w:t xml:space="preserve">
       368. Вход на воздушные трассы и/или МВЛ, уход с них и их пересечение производятся на предварительно согласованных эшелонах (высотах) и участках. </w:t>
      </w:r>
    </w:p>
    <w:bookmarkEnd w:id="1036"/>
    <w:bookmarkStart w:name="z1048" w:id="1037"/>
    <w:p>
      <w:pPr>
        <w:spacing w:after="0"/>
        <w:ind w:left="0"/>
        <w:jc w:val="both"/>
      </w:pPr>
      <w:r>
        <w:rPr>
          <w:rFonts w:ascii="Times New Roman"/>
          <w:b w:val="false"/>
          <w:i w:val="false"/>
          <w:color w:val="000000"/>
          <w:sz w:val="28"/>
        </w:rPr>
        <w:t xml:space="preserve">
      369. Эшелон (высота) для пересечения воздушной трассы (местной  воздушной линии) или входа на нее занимается ВС не менее чем за 10 км. до ее границы. </w:t>
      </w:r>
    </w:p>
    <w:bookmarkEnd w:id="1037"/>
    <w:bookmarkStart w:name="z1049" w:id="1038"/>
    <w:p>
      <w:pPr>
        <w:spacing w:after="0"/>
        <w:ind w:left="0"/>
        <w:jc w:val="both"/>
      </w:pPr>
      <w:r>
        <w:rPr>
          <w:rFonts w:ascii="Times New Roman"/>
          <w:b w:val="false"/>
          <w:i w:val="false"/>
          <w:color w:val="000000"/>
          <w:sz w:val="28"/>
        </w:rPr>
        <w:t>
      370. При выполнении полетов ВС государственной авиации экипажу ВС для входа на воздушную трассу (местную воздушную линию) необходимо получить разрешение и условия входа от органа ОВД (УВД) не позднее, чем за 5 минут до подхода к ее границе.</w:t>
      </w:r>
    </w:p>
    <w:bookmarkEnd w:id="1038"/>
    <w:bookmarkStart w:name="z1050" w:id="1039"/>
    <w:p>
      <w:pPr>
        <w:spacing w:after="0"/>
        <w:ind w:left="0"/>
        <w:jc w:val="both"/>
      </w:pPr>
      <w:r>
        <w:rPr>
          <w:rFonts w:ascii="Times New Roman"/>
          <w:b w:val="false"/>
          <w:i w:val="false"/>
          <w:color w:val="000000"/>
          <w:sz w:val="28"/>
        </w:rPr>
        <w:t xml:space="preserve">
      371. Если аэродром вылета расположен вблизи воздушной трассы (местной воздушной линии), разрешение и условия ее пересечения согласовываются между органами ОВД и УВД и передаются КВС перед вылетом. </w:t>
      </w:r>
    </w:p>
    <w:bookmarkEnd w:id="1039"/>
    <w:bookmarkStart w:name="z1051" w:id="1040"/>
    <w:p>
      <w:pPr>
        <w:spacing w:after="0"/>
        <w:ind w:left="0"/>
        <w:jc w:val="both"/>
      </w:pPr>
      <w:r>
        <w:rPr>
          <w:rFonts w:ascii="Times New Roman"/>
          <w:b w:val="false"/>
          <w:i w:val="false"/>
          <w:color w:val="000000"/>
          <w:sz w:val="28"/>
        </w:rPr>
        <w:t>
      372. При последовательном пересечении ВС нескольких воздушных трасс или местных воздушных линий орган ОВД (УВД) выдает КВС одно или несколько разрешений на пересечение нескольких воздушных трасс или местных воздушных линий.</w:t>
      </w:r>
    </w:p>
    <w:bookmarkEnd w:id="1040"/>
    <w:bookmarkStart w:name="z1052" w:id="1041"/>
    <w:p>
      <w:pPr>
        <w:spacing w:after="0"/>
        <w:ind w:left="0"/>
        <w:jc w:val="left"/>
      </w:pPr>
      <w:r>
        <w:rPr>
          <w:rFonts w:ascii="Times New Roman"/>
          <w:b/>
          <w:i w:val="false"/>
          <w:color w:val="000000"/>
        </w:rPr>
        <w:t xml:space="preserve"> Параграф 73. Полеты в районе аэродрома (аэроузла)</w:t>
      </w:r>
    </w:p>
    <w:bookmarkEnd w:id="1041"/>
    <w:bookmarkStart w:name="z1053" w:id="1042"/>
    <w:p>
      <w:pPr>
        <w:spacing w:after="0"/>
        <w:ind w:left="0"/>
        <w:jc w:val="both"/>
      </w:pPr>
      <w:r>
        <w:rPr>
          <w:rFonts w:ascii="Times New Roman"/>
          <w:b w:val="false"/>
          <w:i w:val="false"/>
          <w:color w:val="000000"/>
          <w:sz w:val="28"/>
        </w:rPr>
        <w:t>
      373. Полеты в районе аэродрома (аэроузла) выполняются в соответствии с инструкцией по производству полетов в районе данного аэродрома (аэроузла) (аэронавигационным паспортом аэродрома), разработанной эксплуатантом аэродрома в соответствии с требованиями Основных правил полетов в воздушном пространстве Республики Казахстан.</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373 в редакции приказа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5" w:id="1043"/>
    <w:p>
      <w:pPr>
        <w:spacing w:after="0"/>
        <w:ind w:left="0"/>
        <w:jc w:val="both"/>
      </w:pPr>
      <w:r>
        <w:rPr>
          <w:rFonts w:ascii="Times New Roman"/>
          <w:b w:val="false"/>
          <w:i w:val="false"/>
          <w:color w:val="000000"/>
          <w:sz w:val="28"/>
        </w:rPr>
        <w:t>
       374. Полеты в районе аэродрома выполняются:</w:t>
      </w:r>
    </w:p>
    <w:bookmarkEnd w:id="1043"/>
    <w:bookmarkStart w:name="z1056" w:id="1044"/>
    <w:p>
      <w:pPr>
        <w:spacing w:after="0"/>
        <w:ind w:left="0"/>
        <w:jc w:val="both"/>
      </w:pPr>
      <w:r>
        <w:rPr>
          <w:rFonts w:ascii="Times New Roman"/>
          <w:b w:val="false"/>
          <w:i w:val="false"/>
          <w:color w:val="000000"/>
          <w:sz w:val="28"/>
        </w:rPr>
        <w:t>
      1) по установленным маршрутам полета;</w:t>
      </w:r>
    </w:p>
    <w:bookmarkEnd w:id="1044"/>
    <w:bookmarkStart w:name="z1057" w:id="1045"/>
    <w:p>
      <w:pPr>
        <w:spacing w:after="0"/>
        <w:ind w:left="0"/>
        <w:jc w:val="both"/>
      </w:pPr>
      <w:r>
        <w:rPr>
          <w:rFonts w:ascii="Times New Roman"/>
          <w:b w:val="false"/>
          <w:i w:val="false"/>
          <w:color w:val="000000"/>
          <w:sz w:val="28"/>
        </w:rPr>
        <w:t>
      2) по установленным схемам вылета;</w:t>
      </w:r>
    </w:p>
    <w:bookmarkEnd w:id="1045"/>
    <w:bookmarkStart w:name="z1058" w:id="1046"/>
    <w:p>
      <w:pPr>
        <w:spacing w:after="0"/>
        <w:ind w:left="0"/>
        <w:jc w:val="both"/>
      </w:pPr>
      <w:r>
        <w:rPr>
          <w:rFonts w:ascii="Times New Roman"/>
          <w:b w:val="false"/>
          <w:i w:val="false"/>
          <w:color w:val="000000"/>
          <w:sz w:val="28"/>
        </w:rPr>
        <w:t xml:space="preserve">
      3) по установленным схемам захода на посадку или части схем при заходе на посадку с круга; </w:t>
      </w:r>
    </w:p>
    <w:bookmarkEnd w:id="1046"/>
    <w:bookmarkStart w:name="z1059" w:id="1047"/>
    <w:p>
      <w:pPr>
        <w:spacing w:after="0"/>
        <w:ind w:left="0"/>
        <w:jc w:val="both"/>
      </w:pPr>
      <w:r>
        <w:rPr>
          <w:rFonts w:ascii="Times New Roman"/>
          <w:b w:val="false"/>
          <w:i w:val="false"/>
          <w:color w:val="000000"/>
          <w:sz w:val="28"/>
        </w:rPr>
        <w:t xml:space="preserve">
      4) по траекториям, задаваемым диспетчером ОВД, в соответствии с инструкцией по производству полетов (аэронавигационным паспортом аэродрома), разработанной в соответствии с Основными правилами полетов; </w:t>
      </w:r>
    </w:p>
    <w:bookmarkEnd w:id="1047"/>
    <w:bookmarkStart w:name="z1060" w:id="1048"/>
    <w:p>
      <w:pPr>
        <w:spacing w:after="0"/>
        <w:ind w:left="0"/>
        <w:jc w:val="both"/>
      </w:pPr>
      <w:r>
        <w:rPr>
          <w:rFonts w:ascii="Times New Roman"/>
          <w:b w:val="false"/>
          <w:i w:val="false"/>
          <w:color w:val="000000"/>
          <w:sz w:val="28"/>
        </w:rPr>
        <w:t>
      5) методом визуального захода на посадку.</w:t>
      </w:r>
    </w:p>
    <w:bookmarkEnd w:id="1048"/>
    <w:bookmarkStart w:name="z1061" w:id="1049"/>
    <w:p>
      <w:pPr>
        <w:spacing w:after="0"/>
        <w:ind w:left="0"/>
        <w:jc w:val="both"/>
      </w:pPr>
      <w:r>
        <w:rPr>
          <w:rFonts w:ascii="Times New Roman"/>
          <w:b w:val="false"/>
          <w:i w:val="false"/>
          <w:color w:val="000000"/>
          <w:sz w:val="28"/>
        </w:rPr>
        <w:t>
      Полеты в районе аэродрома (аэроузла) выполняются в соответствии с Основными правилами полетов.</w:t>
      </w:r>
    </w:p>
    <w:bookmarkEnd w:id="1049"/>
    <w:bookmarkStart w:name="z1062" w:id="1050"/>
    <w:p>
      <w:pPr>
        <w:spacing w:after="0"/>
        <w:ind w:left="0"/>
        <w:jc w:val="left"/>
      </w:pPr>
      <w:r>
        <w:rPr>
          <w:rFonts w:ascii="Times New Roman"/>
          <w:b/>
          <w:i w:val="false"/>
          <w:color w:val="000000"/>
        </w:rPr>
        <w:t xml:space="preserve"> Параграф 74. Визуальный заход на посадку</w:t>
      </w:r>
    </w:p>
    <w:bookmarkEnd w:id="1050"/>
    <w:bookmarkStart w:name="z1064" w:id="1051"/>
    <w:p>
      <w:pPr>
        <w:spacing w:after="0"/>
        <w:ind w:left="0"/>
        <w:jc w:val="both"/>
      </w:pPr>
      <w:r>
        <w:rPr>
          <w:rFonts w:ascii="Times New Roman"/>
          <w:b w:val="false"/>
          <w:i w:val="false"/>
          <w:color w:val="000000"/>
          <w:sz w:val="28"/>
        </w:rPr>
        <w:t xml:space="preserve">
      375. Визуальный заход на посадку (далее - ВЗП) с круга применяется днем и в сумерках для полетов ВС всех категорий, если это предусмотрено инструкцией по производству полетов (аэронавигационным паспортом) данного аэродрома, а также для ВС, относящихся к категории "легкие", для которых опубликован эксплуатационный минимум, установленный для данного типа захода на посадку. </w:t>
      </w:r>
    </w:p>
    <w:bookmarkEnd w:id="1051"/>
    <w:bookmarkStart w:name="z1065" w:id="1052"/>
    <w:p>
      <w:pPr>
        <w:spacing w:after="0"/>
        <w:ind w:left="0"/>
        <w:jc w:val="both"/>
      </w:pPr>
      <w:r>
        <w:rPr>
          <w:rFonts w:ascii="Times New Roman"/>
          <w:b w:val="false"/>
          <w:i w:val="false"/>
          <w:color w:val="000000"/>
          <w:sz w:val="28"/>
        </w:rPr>
        <w:t>
      376. Для обеспечения безопасности ВЗП с круга устанавливается зона визуального маневрирования, в пределах которой следует учитывать препятствия при расчете минимальных высот снижения и минимумов ВЗП.</w:t>
      </w:r>
    </w:p>
    <w:bookmarkEnd w:id="1052"/>
    <w:bookmarkStart w:name="z1066" w:id="1053"/>
    <w:p>
      <w:pPr>
        <w:spacing w:after="0"/>
        <w:ind w:left="0"/>
        <w:jc w:val="both"/>
      </w:pPr>
      <w:r>
        <w:rPr>
          <w:rFonts w:ascii="Times New Roman"/>
          <w:b w:val="false"/>
          <w:i w:val="false"/>
          <w:color w:val="000000"/>
          <w:sz w:val="28"/>
        </w:rPr>
        <w:t>
      Для выполнения визуального захода на посадку на контролируемом аэродроме аэронавигационная организация для каждой категории ВС определяет и публикует в документах аэронавигационной информации:</w:t>
      </w:r>
    </w:p>
    <w:bookmarkEnd w:id="1053"/>
    <w:bookmarkStart w:name="z1067" w:id="1054"/>
    <w:p>
      <w:pPr>
        <w:spacing w:after="0"/>
        <w:ind w:left="0"/>
        <w:jc w:val="both"/>
      </w:pPr>
      <w:r>
        <w:rPr>
          <w:rFonts w:ascii="Times New Roman"/>
          <w:b w:val="false"/>
          <w:i w:val="false"/>
          <w:color w:val="000000"/>
          <w:sz w:val="28"/>
        </w:rPr>
        <w:t>
      1) абсолютную/относительную высоту пролета препятствий (ОСА/Н) в зоне визуального маневрирования;</w:t>
      </w:r>
    </w:p>
    <w:bookmarkEnd w:id="1054"/>
    <w:bookmarkStart w:name="z1068" w:id="1055"/>
    <w:p>
      <w:pPr>
        <w:spacing w:after="0"/>
        <w:ind w:left="0"/>
        <w:jc w:val="both"/>
      </w:pPr>
      <w:r>
        <w:rPr>
          <w:rFonts w:ascii="Times New Roman"/>
          <w:b w:val="false"/>
          <w:i w:val="false"/>
          <w:color w:val="000000"/>
          <w:sz w:val="28"/>
        </w:rPr>
        <w:t>
      2) минимальную абсолютную/относительную высоту снижения (MDA/H);</w:t>
      </w:r>
    </w:p>
    <w:bookmarkEnd w:id="1055"/>
    <w:bookmarkStart w:name="z1069" w:id="1056"/>
    <w:p>
      <w:pPr>
        <w:spacing w:after="0"/>
        <w:ind w:left="0"/>
        <w:jc w:val="both"/>
      </w:pPr>
      <w:r>
        <w:rPr>
          <w:rFonts w:ascii="Times New Roman"/>
          <w:b w:val="false"/>
          <w:i w:val="false"/>
          <w:color w:val="000000"/>
          <w:sz w:val="28"/>
        </w:rPr>
        <w:t>
      3) минимальные значения видимости для выполнения визуального захода на посадку.</w:t>
      </w:r>
    </w:p>
    <w:bookmarkEnd w:id="1056"/>
    <w:bookmarkStart w:name="z1070" w:id="1057"/>
    <w:p>
      <w:pPr>
        <w:spacing w:after="0"/>
        <w:ind w:left="0"/>
        <w:jc w:val="both"/>
      </w:pPr>
      <w:r>
        <w:rPr>
          <w:rFonts w:ascii="Times New Roman"/>
          <w:b w:val="false"/>
          <w:i w:val="false"/>
          <w:color w:val="000000"/>
          <w:sz w:val="28"/>
        </w:rPr>
        <w:t>
      377. Порядок учета препятствий и расчет минимальных высот снижения и минимумов для ВЗП с круга устанавливаются в соответствии требованиями документа ИКАО "Производство полетов ВС" (Doc 8168 OPS/611).</w:t>
      </w:r>
    </w:p>
    <w:bookmarkEnd w:id="1057"/>
    <w:bookmarkStart w:name="z1071" w:id="1058"/>
    <w:p>
      <w:pPr>
        <w:spacing w:after="0"/>
        <w:ind w:left="0"/>
        <w:jc w:val="both"/>
      </w:pPr>
      <w:r>
        <w:rPr>
          <w:rFonts w:ascii="Times New Roman"/>
          <w:b w:val="false"/>
          <w:i w:val="false"/>
          <w:color w:val="000000"/>
          <w:sz w:val="28"/>
        </w:rPr>
        <w:t>
      378. ВЗП круга предусматривает:</w:t>
      </w:r>
    </w:p>
    <w:bookmarkEnd w:id="1058"/>
    <w:bookmarkStart w:name="z1072" w:id="1059"/>
    <w:p>
      <w:pPr>
        <w:spacing w:after="0"/>
        <w:ind w:left="0"/>
        <w:jc w:val="both"/>
      </w:pPr>
      <w:r>
        <w:rPr>
          <w:rFonts w:ascii="Times New Roman"/>
          <w:b w:val="false"/>
          <w:i w:val="false"/>
          <w:color w:val="000000"/>
          <w:sz w:val="28"/>
        </w:rPr>
        <w:t>
      1) визуальное маневрирование в районе аэродрома в пределах установленной зоны визуального маневрирования для выхода на предпосадочную прямую;</w:t>
      </w:r>
    </w:p>
    <w:bookmarkEnd w:id="1059"/>
    <w:bookmarkStart w:name="z1073" w:id="1060"/>
    <w:p>
      <w:pPr>
        <w:spacing w:after="0"/>
        <w:ind w:left="0"/>
        <w:jc w:val="both"/>
      </w:pPr>
      <w:r>
        <w:rPr>
          <w:rFonts w:ascii="Times New Roman"/>
          <w:b w:val="false"/>
          <w:i w:val="false"/>
          <w:color w:val="000000"/>
          <w:sz w:val="28"/>
        </w:rPr>
        <w:t>
      2) соблюдение установленной минимальной высоты снижения до момента начала разворота (доворота) на посадочный курс;</w:t>
      </w:r>
    </w:p>
    <w:bookmarkEnd w:id="1060"/>
    <w:bookmarkStart w:name="z1074" w:id="1061"/>
    <w:p>
      <w:pPr>
        <w:spacing w:after="0"/>
        <w:ind w:left="0"/>
        <w:jc w:val="both"/>
      </w:pPr>
      <w:r>
        <w:rPr>
          <w:rFonts w:ascii="Times New Roman"/>
          <w:b w:val="false"/>
          <w:i w:val="false"/>
          <w:color w:val="000000"/>
          <w:sz w:val="28"/>
        </w:rPr>
        <w:t>
      3) установление и сохранение постоянного визуального контакта с ВПП и ориентирами в пределах летной полосы;</w:t>
      </w:r>
    </w:p>
    <w:bookmarkEnd w:id="1061"/>
    <w:bookmarkStart w:name="z1075" w:id="1062"/>
    <w:p>
      <w:pPr>
        <w:spacing w:after="0"/>
        <w:ind w:left="0"/>
        <w:jc w:val="both"/>
      </w:pPr>
      <w:r>
        <w:rPr>
          <w:rFonts w:ascii="Times New Roman"/>
          <w:b w:val="false"/>
          <w:i w:val="false"/>
          <w:color w:val="000000"/>
          <w:sz w:val="28"/>
        </w:rPr>
        <w:t>
      4) уход на второй круг с любой точки ВЗП с круга в случае потери визуального контакта с ВПП и (или) ее ориентирами с выходом на установленную схему ухода на второй круг по ППП и захода на посадку по ППП.</w:t>
      </w:r>
    </w:p>
    <w:bookmarkEnd w:id="1062"/>
    <w:bookmarkStart w:name="z1076" w:id="1063"/>
    <w:p>
      <w:pPr>
        <w:spacing w:after="0"/>
        <w:ind w:left="0"/>
        <w:jc w:val="both"/>
      </w:pPr>
      <w:r>
        <w:rPr>
          <w:rFonts w:ascii="Times New Roman"/>
          <w:b w:val="false"/>
          <w:i w:val="false"/>
          <w:color w:val="000000"/>
          <w:sz w:val="28"/>
        </w:rPr>
        <w:t>
      379. ВЗП с круга в сумерках выполняется при включенных светотехнических средствах ВПП.</w:t>
      </w:r>
    </w:p>
    <w:bookmarkEnd w:id="1063"/>
    <w:bookmarkStart w:name="z1077" w:id="1064"/>
    <w:p>
      <w:pPr>
        <w:spacing w:after="0"/>
        <w:ind w:left="0"/>
        <w:jc w:val="both"/>
      </w:pPr>
      <w:r>
        <w:rPr>
          <w:rFonts w:ascii="Times New Roman"/>
          <w:b w:val="false"/>
          <w:i w:val="false"/>
          <w:color w:val="000000"/>
          <w:sz w:val="28"/>
        </w:rPr>
        <w:t>
      ВЗП с круга выполняется при непрерывном визуальном контакте с ВПП (порогом ВПП или светотехническими средствами захода на посадку).</w:t>
      </w:r>
    </w:p>
    <w:bookmarkEnd w:id="1064"/>
    <w:bookmarkStart w:name="z1078" w:id="1065"/>
    <w:p>
      <w:pPr>
        <w:spacing w:after="0"/>
        <w:ind w:left="0"/>
        <w:jc w:val="both"/>
      </w:pPr>
      <w:r>
        <w:rPr>
          <w:rFonts w:ascii="Times New Roman"/>
          <w:b w:val="false"/>
          <w:i w:val="false"/>
          <w:color w:val="000000"/>
          <w:sz w:val="28"/>
        </w:rPr>
        <w:t>
      380. ВЗП с круга начинается после входа ВС в зону визуального маневрирования и получения разрешения от органа ОВД.</w:t>
      </w:r>
    </w:p>
    <w:bookmarkEnd w:id="1065"/>
    <w:bookmarkStart w:name="z1079" w:id="1066"/>
    <w:p>
      <w:pPr>
        <w:spacing w:after="0"/>
        <w:ind w:left="0"/>
        <w:jc w:val="both"/>
      </w:pPr>
      <w:r>
        <w:rPr>
          <w:rFonts w:ascii="Times New Roman"/>
          <w:b w:val="false"/>
          <w:i w:val="false"/>
          <w:color w:val="000000"/>
          <w:sz w:val="28"/>
        </w:rPr>
        <w:t>
      При ВЗП с круга выдерживается опубликованное значение минимальной высоты снижения (далее - МВС) и обеспечивается нахождение ВС в пределах установленной зоны визуального маневрирования.</w:t>
      </w:r>
    </w:p>
    <w:bookmarkEnd w:id="1066"/>
    <w:bookmarkStart w:name="z1080" w:id="1067"/>
    <w:p>
      <w:pPr>
        <w:spacing w:after="0"/>
        <w:ind w:left="0"/>
        <w:jc w:val="both"/>
      </w:pPr>
      <w:r>
        <w:rPr>
          <w:rFonts w:ascii="Times New Roman"/>
          <w:b w:val="false"/>
          <w:i w:val="false"/>
          <w:color w:val="000000"/>
          <w:sz w:val="28"/>
        </w:rPr>
        <w:t>
      Орган ОВД разрешает визуальный заход на посадку после доклада экипажа ВС об установлении визуального контакта с наземными ориентирами при соблюдении следующих условий:</w:t>
      </w:r>
    </w:p>
    <w:bookmarkEnd w:id="1067"/>
    <w:bookmarkStart w:name="z1081" w:id="1068"/>
    <w:p>
      <w:pPr>
        <w:spacing w:after="0"/>
        <w:ind w:left="0"/>
        <w:jc w:val="both"/>
      </w:pPr>
      <w:r>
        <w:rPr>
          <w:rFonts w:ascii="Times New Roman"/>
          <w:b w:val="false"/>
          <w:i w:val="false"/>
          <w:color w:val="000000"/>
          <w:sz w:val="28"/>
        </w:rPr>
        <w:t>
      1) высота нижней границы облаков соответствует или превышает высоту (эшелон) полета, установленную для начального участка захода на посадку по ППП;</w:t>
      </w:r>
    </w:p>
    <w:bookmarkEnd w:id="1068"/>
    <w:bookmarkStart w:name="z1082" w:id="1069"/>
    <w:p>
      <w:pPr>
        <w:spacing w:after="0"/>
        <w:ind w:left="0"/>
        <w:jc w:val="both"/>
      </w:pPr>
      <w:r>
        <w:rPr>
          <w:rFonts w:ascii="Times New Roman"/>
          <w:b w:val="false"/>
          <w:i w:val="false"/>
          <w:color w:val="000000"/>
          <w:sz w:val="28"/>
        </w:rPr>
        <w:t>
      2) метеорологическая видимость не менее установленной для данной категории воздушного судна.</w:t>
      </w:r>
    </w:p>
    <w:bookmarkEnd w:id="1069"/>
    <w:bookmarkStart w:name="z1083" w:id="1070"/>
    <w:p>
      <w:pPr>
        <w:spacing w:after="0"/>
        <w:ind w:left="0"/>
        <w:jc w:val="both"/>
      </w:pPr>
      <w:r>
        <w:rPr>
          <w:rFonts w:ascii="Times New Roman"/>
          <w:b w:val="false"/>
          <w:i w:val="false"/>
          <w:color w:val="000000"/>
          <w:sz w:val="28"/>
        </w:rPr>
        <w:t>
      381. Снижение по приборам производится до высоты, установленной в точке начала захода по предписанной траектории, или указанной органом ОВД, а после начала процедуры - до МВС.</w:t>
      </w:r>
    </w:p>
    <w:bookmarkEnd w:id="1070"/>
    <w:bookmarkStart w:name="z1084" w:id="1071"/>
    <w:p>
      <w:pPr>
        <w:spacing w:after="0"/>
        <w:ind w:left="0"/>
        <w:jc w:val="both"/>
      </w:pPr>
      <w:r>
        <w:rPr>
          <w:rFonts w:ascii="Times New Roman"/>
          <w:b w:val="false"/>
          <w:i w:val="false"/>
          <w:color w:val="000000"/>
          <w:sz w:val="28"/>
        </w:rPr>
        <w:t>
      Снижение ВС ниже МВС с целью посадки производится после начала разворота на предпосадочную прямую.</w:t>
      </w:r>
    </w:p>
    <w:bookmarkEnd w:id="1071"/>
    <w:bookmarkStart w:name="z1085" w:id="1072"/>
    <w:p>
      <w:pPr>
        <w:spacing w:after="0"/>
        <w:ind w:left="0"/>
        <w:jc w:val="both"/>
      </w:pPr>
      <w:r>
        <w:rPr>
          <w:rFonts w:ascii="Times New Roman"/>
          <w:b w:val="false"/>
          <w:i w:val="false"/>
          <w:color w:val="000000"/>
          <w:sz w:val="28"/>
        </w:rPr>
        <w:t>
      382. При потере визуального контакта с ВПП в любой точке зоны визуального маневрирования снижение прекращается и выполняется полет в сторону ВПП с набором минимальной безопасной высоты и дальнейшим вписыванием в схему ухода на второй круг по приборам, установленную для данного направления захода на посадку.</w:t>
      </w:r>
    </w:p>
    <w:bookmarkEnd w:id="1072"/>
    <w:bookmarkStart w:name="z1086" w:id="1073"/>
    <w:p>
      <w:pPr>
        <w:spacing w:after="0"/>
        <w:ind w:left="0"/>
        <w:jc w:val="both"/>
      </w:pPr>
      <w:r>
        <w:rPr>
          <w:rFonts w:ascii="Times New Roman"/>
          <w:b w:val="false"/>
          <w:i w:val="false"/>
          <w:color w:val="000000"/>
          <w:sz w:val="28"/>
        </w:rPr>
        <w:t>
      383. При ВЗП с круга КВС отвечает за:</w:t>
      </w:r>
    </w:p>
    <w:bookmarkEnd w:id="1073"/>
    <w:bookmarkStart w:name="z1087" w:id="1074"/>
    <w:p>
      <w:pPr>
        <w:spacing w:after="0"/>
        <w:ind w:left="0"/>
        <w:jc w:val="both"/>
      </w:pPr>
      <w:r>
        <w:rPr>
          <w:rFonts w:ascii="Times New Roman"/>
          <w:b w:val="false"/>
          <w:i w:val="false"/>
          <w:color w:val="000000"/>
          <w:sz w:val="28"/>
        </w:rPr>
        <w:t>
      1) выдерживание схемы снижения и захода на посадку по приборам до точки начала визуального захода на посадку;</w:t>
      </w:r>
    </w:p>
    <w:bookmarkEnd w:id="1074"/>
    <w:bookmarkStart w:name="z1088" w:id="1075"/>
    <w:p>
      <w:pPr>
        <w:spacing w:after="0"/>
        <w:ind w:left="0"/>
        <w:jc w:val="both"/>
      </w:pPr>
      <w:r>
        <w:rPr>
          <w:rFonts w:ascii="Times New Roman"/>
          <w:b w:val="false"/>
          <w:i w:val="false"/>
          <w:color w:val="000000"/>
          <w:sz w:val="28"/>
        </w:rPr>
        <w:t>
      2) выполнение визуального маневра при непрерывном визуальном контакте с ВПП и (или) ее ориентирами;</w:t>
      </w:r>
    </w:p>
    <w:bookmarkEnd w:id="1075"/>
    <w:bookmarkStart w:name="z1089" w:id="1076"/>
    <w:p>
      <w:pPr>
        <w:spacing w:after="0"/>
        <w:ind w:left="0"/>
        <w:jc w:val="both"/>
      </w:pPr>
      <w:r>
        <w:rPr>
          <w:rFonts w:ascii="Times New Roman"/>
          <w:b w:val="false"/>
          <w:i w:val="false"/>
          <w:color w:val="000000"/>
          <w:sz w:val="28"/>
        </w:rPr>
        <w:t>
      3) выдерживание установленной минимальной высоты снижения при визуальном маневрировании до начала разворота на посадочный курс;</w:t>
      </w:r>
    </w:p>
    <w:bookmarkEnd w:id="1076"/>
    <w:bookmarkStart w:name="z1090" w:id="1077"/>
    <w:p>
      <w:pPr>
        <w:spacing w:after="0"/>
        <w:ind w:left="0"/>
        <w:jc w:val="both"/>
      </w:pPr>
      <w:r>
        <w:rPr>
          <w:rFonts w:ascii="Times New Roman"/>
          <w:b w:val="false"/>
          <w:i w:val="false"/>
          <w:color w:val="000000"/>
          <w:sz w:val="28"/>
        </w:rPr>
        <w:t>
      4) своевременный уход на второй круг при потере визуального контакта с ВПП и (или) ее ориентирами или при выходе за пределы установленной зоны визуального маневрирования;</w:t>
      </w:r>
    </w:p>
    <w:bookmarkEnd w:id="1077"/>
    <w:bookmarkStart w:name="z1091" w:id="1078"/>
    <w:p>
      <w:pPr>
        <w:spacing w:after="0"/>
        <w:ind w:left="0"/>
        <w:jc w:val="both"/>
      </w:pPr>
      <w:r>
        <w:rPr>
          <w:rFonts w:ascii="Times New Roman"/>
          <w:b w:val="false"/>
          <w:i w:val="false"/>
          <w:color w:val="000000"/>
          <w:sz w:val="28"/>
        </w:rPr>
        <w:t>
      5) выдерживание безопасных интервалов с ВС производящих визуальный заход перед ним.</w:t>
      </w:r>
    </w:p>
    <w:bookmarkEnd w:id="1078"/>
    <w:bookmarkStart w:name="z1092" w:id="1079"/>
    <w:p>
      <w:pPr>
        <w:spacing w:after="0"/>
        <w:ind w:left="0"/>
        <w:jc w:val="both"/>
      </w:pPr>
      <w:r>
        <w:rPr>
          <w:rFonts w:ascii="Times New Roman"/>
          <w:b w:val="false"/>
          <w:i w:val="false"/>
          <w:color w:val="000000"/>
          <w:sz w:val="28"/>
        </w:rPr>
        <w:t>
      384. Орган ОВД, под управлением которого выполняется полет ВС по правилам ВЗП с круга, отвечает за:</w:t>
      </w:r>
    </w:p>
    <w:bookmarkEnd w:id="1079"/>
    <w:bookmarkStart w:name="z1093" w:id="1080"/>
    <w:p>
      <w:pPr>
        <w:spacing w:after="0"/>
        <w:ind w:left="0"/>
        <w:jc w:val="both"/>
      </w:pPr>
      <w:r>
        <w:rPr>
          <w:rFonts w:ascii="Times New Roman"/>
          <w:b w:val="false"/>
          <w:i w:val="false"/>
          <w:color w:val="000000"/>
          <w:sz w:val="28"/>
        </w:rPr>
        <w:t>
      1) определение возможности выполнения ВЗП с круга на основе анализа воздушной обстановки и метеоусловий;</w:t>
      </w:r>
    </w:p>
    <w:bookmarkEnd w:id="1080"/>
    <w:bookmarkStart w:name="z1094" w:id="1081"/>
    <w:p>
      <w:pPr>
        <w:spacing w:after="0"/>
        <w:ind w:left="0"/>
        <w:jc w:val="both"/>
      </w:pPr>
      <w:r>
        <w:rPr>
          <w:rFonts w:ascii="Times New Roman"/>
          <w:b w:val="false"/>
          <w:i w:val="false"/>
          <w:color w:val="000000"/>
          <w:sz w:val="28"/>
        </w:rPr>
        <w:t>
      2) выдерживание экипажем схемы снижения и захода на посадку по приборам до точки начала ВЗП с круга при наличии радиолокационного контроля;</w:t>
      </w:r>
    </w:p>
    <w:bookmarkEnd w:id="1081"/>
    <w:bookmarkStart w:name="z1095" w:id="1082"/>
    <w:p>
      <w:pPr>
        <w:spacing w:after="0"/>
        <w:ind w:left="0"/>
        <w:jc w:val="both"/>
      </w:pPr>
      <w:r>
        <w:rPr>
          <w:rFonts w:ascii="Times New Roman"/>
          <w:b w:val="false"/>
          <w:i w:val="false"/>
          <w:color w:val="000000"/>
          <w:sz w:val="28"/>
        </w:rPr>
        <w:t>
      3) выдачу разрешения экипажу на выполнение ВЗП с круга при входе ВС в установленную зону визуального маневрирования;</w:t>
      </w:r>
    </w:p>
    <w:bookmarkEnd w:id="1082"/>
    <w:bookmarkStart w:name="z1096" w:id="1083"/>
    <w:p>
      <w:pPr>
        <w:spacing w:after="0"/>
        <w:ind w:left="0"/>
        <w:jc w:val="both"/>
      </w:pPr>
      <w:r>
        <w:rPr>
          <w:rFonts w:ascii="Times New Roman"/>
          <w:b w:val="false"/>
          <w:i w:val="false"/>
          <w:color w:val="000000"/>
          <w:sz w:val="28"/>
        </w:rPr>
        <w:t>
      4) выдерживание экипажем схемы ухода на второй круг по приборам при наличии радиолокационного контроля;</w:t>
      </w:r>
    </w:p>
    <w:bookmarkEnd w:id="1083"/>
    <w:bookmarkStart w:name="z1097" w:id="1084"/>
    <w:p>
      <w:pPr>
        <w:spacing w:after="0"/>
        <w:ind w:left="0"/>
        <w:jc w:val="both"/>
      </w:pPr>
      <w:r>
        <w:rPr>
          <w:rFonts w:ascii="Times New Roman"/>
          <w:b w:val="false"/>
          <w:i w:val="false"/>
          <w:color w:val="000000"/>
          <w:sz w:val="28"/>
        </w:rPr>
        <w:t>
      5) своевременность доведения информации экипажу о воздушной, метеорологической и орнитологической обстановке.</w:t>
      </w:r>
    </w:p>
    <w:bookmarkEnd w:id="1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384 с изменениями, внесенными приказом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8" w:id="1085"/>
    <w:p>
      <w:pPr>
        <w:spacing w:after="0"/>
        <w:ind w:left="0"/>
        <w:jc w:val="both"/>
      </w:pPr>
      <w:r>
        <w:rPr>
          <w:rFonts w:ascii="Times New Roman"/>
          <w:b w:val="false"/>
          <w:i w:val="false"/>
          <w:color w:val="000000"/>
          <w:sz w:val="28"/>
        </w:rPr>
        <w:t>
       385. Для ВС со скоростями полета не более 300 км/час. ВЗП применяется днем, в сумерках и ночью.</w:t>
      </w:r>
    </w:p>
    <w:bookmarkEnd w:id="1085"/>
    <w:bookmarkStart w:name="z1099" w:id="1086"/>
    <w:p>
      <w:pPr>
        <w:spacing w:after="0"/>
        <w:ind w:left="0"/>
        <w:jc w:val="both"/>
      </w:pPr>
      <w:r>
        <w:rPr>
          <w:rFonts w:ascii="Times New Roman"/>
          <w:b w:val="false"/>
          <w:i w:val="false"/>
          <w:color w:val="000000"/>
          <w:sz w:val="28"/>
        </w:rPr>
        <w:t>
      ВЗП в сумерках и ночью разрешается выполнять на аэродромах (посадочных площадках), оборудованных светотехническими средствами.</w:t>
      </w:r>
    </w:p>
    <w:bookmarkEnd w:id="1086"/>
    <w:bookmarkStart w:name="z1100" w:id="1087"/>
    <w:p>
      <w:pPr>
        <w:spacing w:after="0"/>
        <w:ind w:left="0"/>
        <w:jc w:val="both"/>
      </w:pPr>
      <w:r>
        <w:rPr>
          <w:rFonts w:ascii="Times New Roman"/>
          <w:b w:val="false"/>
          <w:i w:val="false"/>
          <w:color w:val="000000"/>
          <w:sz w:val="28"/>
        </w:rPr>
        <w:t xml:space="preserve">
      386. ВЗП выполняется при условии, когда фактическая высота нижней границы облаков (далее - ВНГО) и видимости не менее чем указано в Условиях полета по правилам визуального полета, приведенных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 </w:t>
      </w:r>
    </w:p>
    <w:bookmarkEnd w:id="1087"/>
    <w:bookmarkStart w:name="z1101" w:id="1088"/>
    <w:p>
      <w:pPr>
        <w:spacing w:after="0"/>
        <w:ind w:left="0"/>
        <w:jc w:val="both"/>
      </w:pPr>
      <w:r>
        <w:rPr>
          <w:rFonts w:ascii="Times New Roman"/>
          <w:b w:val="false"/>
          <w:i w:val="false"/>
          <w:color w:val="000000"/>
          <w:sz w:val="28"/>
        </w:rPr>
        <w:t>
      387. ВЗП выполняется при постоянном визуальном контакте с наземными ориентирами в соответствии с разработанной эксплуатантом процедурой.</w:t>
      </w:r>
    </w:p>
    <w:bookmarkEnd w:id="1088"/>
    <w:bookmarkStart w:name="z1102" w:id="1089"/>
    <w:p>
      <w:pPr>
        <w:spacing w:after="0"/>
        <w:ind w:left="0"/>
        <w:jc w:val="left"/>
      </w:pPr>
      <w:r>
        <w:rPr>
          <w:rFonts w:ascii="Times New Roman"/>
          <w:b/>
          <w:i w:val="false"/>
          <w:color w:val="000000"/>
        </w:rPr>
        <w:t xml:space="preserve"> Параграф 75. Полеты в зоне ожидания</w:t>
      </w:r>
    </w:p>
    <w:bookmarkEnd w:id="1089"/>
    <w:bookmarkStart w:name="z1103" w:id="1090"/>
    <w:p>
      <w:pPr>
        <w:spacing w:after="0"/>
        <w:ind w:left="0"/>
        <w:jc w:val="both"/>
      </w:pPr>
      <w:r>
        <w:rPr>
          <w:rFonts w:ascii="Times New Roman"/>
          <w:b w:val="false"/>
          <w:i w:val="false"/>
          <w:color w:val="000000"/>
          <w:sz w:val="28"/>
        </w:rPr>
        <w:t>
      388. Зона ожидания, устанавливается над радионавигационной точкой аэродрома (коридора) или обозначенными координатами точками.</w:t>
      </w:r>
    </w:p>
    <w:bookmarkEnd w:id="1090"/>
    <w:bookmarkStart w:name="z1104" w:id="1091"/>
    <w:p>
      <w:pPr>
        <w:spacing w:after="0"/>
        <w:ind w:left="0"/>
        <w:jc w:val="both"/>
      </w:pPr>
      <w:r>
        <w:rPr>
          <w:rFonts w:ascii="Times New Roman"/>
          <w:b w:val="false"/>
          <w:i w:val="false"/>
          <w:color w:val="000000"/>
          <w:sz w:val="28"/>
        </w:rPr>
        <w:t>
      389. Процедуры полетов в зоне ожидания и порядок выхода из зоны ожидания для захода на посадку публикуются в сборниках аэронавигационной информации. Полеты в зоне ожидания производятся в соответствии с правилами эшелонирования. Нижним эшелоном зоны ожидания является эшелон перехода (нижний безопасный эшелон).</w:t>
      </w:r>
    </w:p>
    <w:bookmarkEnd w:id="1091"/>
    <w:bookmarkStart w:name="z1105" w:id="1092"/>
    <w:p>
      <w:pPr>
        <w:spacing w:after="0"/>
        <w:ind w:left="0"/>
        <w:jc w:val="both"/>
      </w:pPr>
      <w:r>
        <w:rPr>
          <w:rFonts w:ascii="Times New Roman"/>
          <w:b w:val="false"/>
          <w:i w:val="false"/>
          <w:color w:val="000000"/>
          <w:sz w:val="28"/>
        </w:rPr>
        <w:t xml:space="preserve">
      Если порядок входа и выхода из зоны ожидания не опубликован в документах аэронавигационной информации, то следует руководствоваться требованиями Процедур входа и выхода из зоны ожидания, приведенными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p>
    <w:bookmarkEnd w:id="1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389 с изменениями, внесенными приказом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6" w:id="1093"/>
    <w:p>
      <w:pPr>
        <w:spacing w:after="0"/>
        <w:ind w:left="0"/>
        <w:jc w:val="both"/>
      </w:pPr>
      <w:r>
        <w:rPr>
          <w:rFonts w:ascii="Times New Roman"/>
          <w:b w:val="false"/>
          <w:i w:val="false"/>
          <w:color w:val="000000"/>
          <w:sz w:val="28"/>
        </w:rPr>
        <w:t xml:space="preserve">
       390. Изменение высоты (эшелона) полета в зоне ожидания производится с разрешения органа ОВД (УВД), осуществляющего обслуживание (управление) полета данного ВС. </w:t>
      </w:r>
    </w:p>
    <w:bookmarkEnd w:id="1093"/>
    <w:bookmarkStart w:name="z1107" w:id="1094"/>
    <w:p>
      <w:pPr>
        <w:spacing w:after="0"/>
        <w:ind w:left="0"/>
        <w:jc w:val="both"/>
      </w:pPr>
      <w:r>
        <w:rPr>
          <w:rFonts w:ascii="Times New Roman"/>
          <w:b w:val="false"/>
          <w:i w:val="false"/>
          <w:color w:val="000000"/>
          <w:sz w:val="28"/>
        </w:rPr>
        <w:t xml:space="preserve">
      391. Если ВС, находящемуся в зоне ожидания, требуется немедленная посадка, орган ОВД (УВД) обеспечивает данному ВС внеочередную посадку. </w:t>
      </w:r>
    </w:p>
    <w:bookmarkEnd w:id="1094"/>
    <w:bookmarkStart w:name="z1108" w:id="1095"/>
    <w:p>
      <w:pPr>
        <w:spacing w:after="0"/>
        <w:ind w:left="0"/>
        <w:jc w:val="both"/>
      </w:pPr>
      <w:r>
        <w:rPr>
          <w:rFonts w:ascii="Times New Roman"/>
          <w:b w:val="false"/>
          <w:i w:val="false"/>
          <w:color w:val="000000"/>
          <w:sz w:val="28"/>
        </w:rPr>
        <w:t xml:space="preserve">
      392. Полет в зоне ожидания выполняется на скоростях не более опубликованных для полетов в зоне ожидания, а если они не опубликованы, то на скоростях, не превышающих значений в соответствии с требованиями Полетов в зоне ожидания, приведенных в </w:t>
      </w:r>
      <w:r>
        <w:rPr>
          <w:rFonts w:ascii="Times New Roman"/>
          <w:b w:val="false"/>
          <w:i w:val="false"/>
          <w:color w:val="000000"/>
          <w:sz w:val="28"/>
        </w:rPr>
        <w:t>приложении 9</w:t>
      </w:r>
      <w:r>
        <w:rPr>
          <w:rFonts w:ascii="Times New Roman"/>
          <w:b w:val="false"/>
          <w:i w:val="false"/>
          <w:color w:val="000000"/>
          <w:sz w:val="28"/>
        </w:rPr>
        <w:t xml:space="preserve"> к настоящим Правилам. </w:t>
      </w:r>
    </w:p>
    <w:bookmarkEnd w:id="1095"/>
    <w:bookmarkStart w:name="z1109" w:id="1096"/>
    <w:p>
      <w:pPr>
        <w:spacing w:after="0"/>
        <w:ind w:left="0"/>
        <w:jc w:val="both"/>
      </w:pPr>
      <w:r>
        <w:rPr>
          <w:rFonts w:ascii="Times New Roman"/>
          <w:b w:val="false"/>
          <w:i w:val="false"/>
          <w:color w:val="000000"/>
          <w:sz w:val="28"/>
        </w:rPr>
        <w:t>
      393. Вход в зону ожидания и выполнение процедуры ожидания выполняется с креном 25 градусов или с угловой скоростью разворота не менее 3 град./сек.</w:t>
      </w:r>
    </w:p>
    <w:bookmarkEnd w:id="1096"/>
    <w:bookmarkStart w:name="z1110" w:id="1097"/>
    <w:p>
      <w:pPr>
        <w:spacing w:after="0"/>
        <w:ind w:left="0"/>
        <w:jc w:val="both"/>
      </w:pPr>
      <w:r>
        <w:rPr>
          <w:rFonts w:ascii="Times New Roman"/>
          <w:b w:val="false"/>
          <w:i w:val="false"/>
          <w:color w:val="000000"/>
          <w:sz w:val="28"/>
        </w:rPr>
        <w:t>
      394. Разворот на линию пути удаления начинается в момент выхода ВС в контрольную точку ожидания.</w:t>
      </w:r>
    </w:p>
    <w:bookmarkEnd w:id="1097"/>
    <w:bookmarkStart w:name="z1111" w:id="1098"/>
    <w:p>
      <w:pPr>
        <w:spacing w:after="0"/>
        <w:ind w:left="0"/>
        <w:jc w:val="both"/>
      </w:pPr>
      <w:r>
        <w:rPr>
          <w:rFonts w:ascii="Times New Roman"/>
          <w:b w:val="false"/>
          <w:i w:val="false"/>
          <w:color w:val="000000"/>
          <w:sz w:val="28"/>
        </w:rPr>
        <w:t>
      Разворот на линию пути приближения начинается без упреждения в случаях, когда начало разворота задается моментом достижения заданного значения навигационного параметра (дальности или пеленга от наземного средства навигации) или моментом пролета над навигационным средством.</w:t>
      </w:r>
    </w:p>
    <w:bookmarkEnd w:id="1098"/>
    <w:bookmarkStart w:name="z1112" w:id="1099"/>
    <w:p>
      <w:pPr>
        <w:spacing w:after="0"/>
        <w:ind w:left="0"/>
        <w:jc w:val="both"/>
      </w:pPr>
      <w:r>
        <w:rPr>
          <w:rFonts w:ascii="Times New Roman"/>
          <w:b w:val="false"/>
          <w:i w:val="false"/>
          <w:color w:val="000000"/>
          <w:sz w:val="28"/>
        </w:rPr>
        <w:t>
      395. В случаях, когда момент начала разворота на линию пути приближения не указан, то экипаж руководствуется временем полета по линии пути удаления от траверза контрольной точки ожидания, равным для штилевых условий:</w:t>
      </w:r>
    </w:p>
    <w:bookmarkEnd w:id="1099"/>
    <w:bookmarkStart w:name="z1113" w:id="1100"/>
    <w:p>
      <w:pPr>
        <w:spacing w:after="0"/>
        <w:ind w:left="0"/>
        <w:jc w:val="both"/>
      </w:pPr>
      <w:r>
        <w:rPr>
          <w:rFonts w:ascii="Times New Roman"/>
          <w:b w:val="false"/>
          <w:i w:val="false"/>
          <w:color w:val="000000"/>
          <w:sz w:val="28"/>
        </w:rPr>
        <w:t>
      1) 1 минуте, если эшелон (высота) ожидания не превышает эшелон (высоту) 140 (4250 м.);</w:t>
      </w:r>
    </w:p>
    <w:bookmarkEnd w:id="1100"/>
    <w:bookmarkStart w:name="z1114" w:id="1101"/>
    <w:p>
      <w:pPr>
        <w:spacing w:after="0"/>
        <w:ind w:left="0"/>
        <w:jc w:val="both"/>
      </w:pPr>
      <w:r>
        <w:rPr>
          <w:rFonts w:ascii="Times New Roman"/>
          <w:b w:val="false"/>
          <w:i w:val="false"/>
          <w:color w:val="000000"/>
          <w:sz w:val="28"/>
        </w:rPr>
        <w:t>
      2) 1,5 минутам, если эшелон (высота) ожидания превышает эшелон (высоту) 140 (4250 м.).</w:t>
      </w:r>
    </w:p>
    <w:bookmarkEnd w:id="1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395 в редакции приказа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5" w:id="1102"/>
    <w:p>
      <w:pPr>
        <w:spacing w:after="0"/>
        <w:ind w:left="0"/>
        <w:jc w:val="both"/>
      </w:pPr>
      <w:r>
        <w:rPr>
          <w:rFonts w:ascii="Times New Roman"/>
          <w:b w:val="false"/>
          <w:i w:val="false"/>
          <w:color w:val="000000"/>
          <w:sz w:val="28"/>
        </w:rPr>
        <w:t>
       396. В случае невозможности выполнения требований процедуры ожидания, КВС информирует орган ОВД под управлением, которого находится ВС.</w:t>
      </w:r>
    </w:p>
    <w:bookmarkEnd w:id="1102"/>
    <w:bookmarkStart w:name="z1116" w:id="1103"/>
    <w:p>
      <w:pPr>
        <w:spacing w:after="0"/>
        <w:ind w:left="0"/>
        <w:jc w:val="left"/>
      </w:pPr>
      <w:r>
        <w:rPr>
          <w:rFonts w:ascii="Times New Roman"/>
          <w:b/>
          <w:i w:val="false"/>
          <w:color w:val="000000"/>
        </w:rPr>
        <w:t xml:space="preserve"> Параграф 76. Маршруты и районы выполнения полетов</w:t>
      </w:r>
    </w:p>
    <w:bookmarkEnd w:id="1103"/>
    <w:bookmarkStart w:name="z1117" w:id="1104"/>
    <w:p>
      <w:pPr>
        <w:spacing w:after="0"/>
        <w:ind w:left="0"/>
        <w:jc w:val="both"/>
      </w:pPr>
      <w:r>
        <w:rPr>
          <w:rFonts w:ascii="Times New Roman"/>
          <w:b w:val="false"/>
          <w:i w:val="false"/>
          <w:color w:val="000000"/>
          <w:sz w:val="28"/>
        </w:rPr>
        <w:t>
      397. Эксплуатант выполняет полеты только по тем маршрутам и в тех районах, для которых:</w:t>
      </w:r>
    </w:p>
    <w:bookmarkEnd w:id="1104"/>
    <w:bookmarkStart w:name="z1118" w:id="1105"/>
    <w:p>
      <w:pPr>
        <w:spacing w:after="0"/>
        <w:ind w:left="0"/>
        <w:jc w:val="both"/>
      </w:pPr>
      <w:r>
        <w:rPr>
          <w:rFonts w:ascii="Times New Roman"/>
          <w:b w:val="false"/>
          <w:i w:val="false"/>
          <w:color w:val="000000"/>
          <w:sz w:val="28"/>
        </w:rPr>
        <w:t>
      1) наземное обеспечение, включая метеорологическое, соответствует планируемому виду полета;</w:t>
      </w:r>
    </w:p>
    <w:bookmarkEnd w:id="1105"/>
    <w:bookmarkStart w:name="z1119" w:id="1106"/>
    <w:p>
      <w:pPr>
        <w:spacing w:after="0"/>
        <w:ind w:left="0"/>
        <w:jc w:val="both"/>
      </w:pPr>
      <w:r>
        <w:rPr>
          <w:rFonts w:ascii="Times New Roman"/>
          <w:b w:val="false"/>
          <w:i w:val="false"/>
          <w:color w:val="000000"/>
          <w:sz w:val="28"/>
        </w:rPr>
        <w:t>
      2) характеристики ВС соответствуют требованиям выдерживания безопасных высот района полетов;</w:t>
      </w:r>
    </w:p>
    <w:bookmarkEnd w:id="1106"/>
    <w:bookmarkStart w:name="z1120" w:id="1107"/>
    <w:p>
      <w:pPr>
        <w:spacing w:after="0"/>
        <w:ind w:left="0"/>
        <w:jc w:val="both"/>
      </w:pPr>
      <w:r>
        <w:rPr>
          <w:rFonts w:ascii="Times New Roman"/>
          <w:b w:val="false"/>
          <w:i w:val="false"/>
          <w:color w:val="000000"/>
          <w:sz w:val="28"/>
        </w:rPr>
        <w:t>
      3) бортовое оборудование ВС соответствует минимальным требованиям для планируемого вида полета;</w:t>
      </w:r>
    </w:p>
    <w:bookmarkEnd w:id="1107"/>
    <w:bookmarkStart w:name="z1121" w:id="1108"/>
    <w:p>
      <w:pPr>
        <w:spacing w:after="0"/>
        <w:ind w:left="0"/>
        <w:jc w:val="both"/>
      </w:pPr>
      <w:r>
        <w:rPr>
          <w:rFonts w:ascii="Times New Roman"/>
          <w:b w:val="false"/>
          <w:i w:val="false"/>
          <w:color w:val="000000"/>
          <w:sz w:val="28"/>
        </w:rPr>
        <w:t>
      4) имеются действующие полетные карты и схемы;</w:t>
      </w:r>
    </w:p>
    <w:bookmarkEnd w:id="1108"/>
    <w:bookmarkStart w:name="z1122" w:id="1109"/>
    <w:p>
      <w:pPr>
        <w:spacing w:after="0"/>
        <w:ind w:left="0"/>
        <w:jc w:val="both"/>
      </w:pPr>
      <w:r>
        <w:rPr>
          <w:rFonts w:ascii="Times New Roman"/>
          <w:b w:val="false"/>
          <w:i w:val="false"/>
          <w:color w:val="000000"/>
          <w:sz w:val="28"/>
        </w:rPr>
        <w:t>
      5) при использовании двухдвигательных ВС имеются приемлемые аэродромы в пределах ограничений по времени и дальности полета;</w:t>
      </w:r>
    </w:p>
    <w:bookmarkEnd w:id="1109"/>
    <w:bookmarkStart w:name="z1123" w:id="1110"/>
    <w:p>
      <w:pPr>
        <w:spacing w:after="0"/>
        <w:ind w:left="0"/>
        <w:jc w:val="both"/>
      </w:pPr>
      <w:r>
        <w:rPr>
          <w:rFonts w:ascii="Times New Roman"/>
          <w:b w:val="false"/>
          <w:i w:val="false"/>
          <w:color w:val="000000"/>
          <w:sz w:val="28"/>
        </w:rPr>
        <w:t>
      6) при использовании однодвигательных ВС имеются приемлемые площадки, позволяющие выполнить вынужденную посадку.</w:t>
      </w:r>
    </w:p>
    <w:bookmarkEnd w:id="1110"/>
    <w:bookmarkStart w:name="z1124" w:id="1111"/>
    <w:p>
      <w:pPr>
        <w:spacing w:after="0"/>
        <w:ind w:left="0"/>
        <w:jc w:val="both"/>
      </w:pPr>
      <w:r>
        <w:rPr>
          <w:rFonts w:ascii="Times New Roman"/>
          <w:b w:val="false"/>
          <w:i w:val="false"/>
          <w:color w:val="000000"/>
          <w:sz w:val="28"/>
        </w:rPr>
        <w:t>
      398. Эксплуатант обеспечивает соблюдение всех установленных уполномоченным органом ограничений на маршрутах и в районах полетов.</w:t>
      </w:r>
    </w:p>
    <w:bookmarkEnd w:id="1111"/>
    <w:bookmarkStart w:name="z1125" w:id="1112"/>
    <w:p>
      <w:pPr>
        <w:spacing w:after="0"/>
        <w:ind w:left="0"/>
        <w:jc w:val="both"/>
      </w:pPr>
      <w:r>
        <w:rPr>
          <w:rFonts w:ascii="Times New Roman"/>
          <w:b w:val="false"/>
          <w:i w:val="false"/>
          <w:color w:val="000000"/>
          <w:sz w:val="28"/>
        </w:rPr>
        <w:t>
      399. Полеты по воздушным трассам, МВЛ и установленным маршрутам в зависимости от метеорологических условий, типов ВС и их оборудования выполняются по ППП или ПВП на заданных высотах (эшелонах) полета в пределах установленной ширины трассы (МВЛ, установленного маршрута).</w:t>
      </w:r>
    </w:p>
    <w:bookmarkEnd w:id="1112"/>
    <w:bookmarkStart w:name="z1126" w:id="1113"/>
    <w:p>
      <w:pPr>
        <w:spacing w:after="0"/>
        <w:ind w:left="0"/>
        <w:jc w:val="both"/>
      </w:pPr>
      <w:r>
        <w:rPr>
          <w:rFonts w:ascii="Times New Roman"/>
          <w:b w:val="false"/>
          <w:i w:val="false"/>
          <w:color w:val="000000"/>
          <w:sz w:val="28"/>
        </w:rPr>
        <w:t>
      400. В случае угрозы безопасности полета допускается изменение заданной высоты (эшелона) полета и уклонение от линии заданного пути. При отклонении от установленной линии заданного пути или высоты полета КВС немедленно информирует о своих действиях орган ОВД под управлением, которого находится ВС.</w:t>
      </w:r>
    </w:p>
    <w:bookmarkEnd w:id="1113"/>
    <w:bookmarkStart w:name="z1127" w:id="1114"/>
    <w:p>
      <w:pPr>
        <w:spacing w:after="0"/>
        <w:ind w:left="0"/>
        <w:jc w:val="both"/>
      </w:pPr>
      <w:r>
        <w:rPr>
          <w:rFonts w:ascii="Times New Roman"/>
          <w:b w:val="false"/>
          <w:i w:val="false"/>
          <w:color w:val="000000"/>
          <w:sz w:val="28"/>
        </w:rPr>
        <w:t>
      401. При изменении расчетного времени пролета пункта обязательного донесения на величину более чем на 2 минут КВС сообщает органу ОВД уточненное расчетное время.</w:t>
      </w:r>
    </w:p>
    <w:bookmarkEnd w:id="1114"/>
    <w:bookmarkStart w:name="z1128" w:id="1115"/>
    <w:p>
      <w:pPr>
        <w:spacing w:after="0"/>
        <w:ind w:left="0"/>
        <w:jc w:val="both"/>
      </w:pPr>
      <w:r>
        <w:rPr>
          <w:rFonts w:ascii="Times New Roman"/>
          <w:b w:val="false"/>
          <w:i w:val="false"/>
          <w:color w:val="000000"/>
          <w:sz w:val="28"/>
        </w:rPr>
        <w:t>
      402. КВС не позднее, чем за 10 минут до входа на воздушную трассу (МВЛ, установленного маршрута) запрашивает разрешение и уточняет условия входа у органа ОВД, осуществляющего управление (обслуживание) воздушным движением по данной воздушной трассе (МВЛ, установленном маршруте).</w:t>
      </w:r>
    </w:p>
    <w:bookmarkEnd w:id="1115"/>
    <w:bookmarkStart w:name="z1129" w:id="1116"/>
    <w:p>
      <w:pPr>
        <w:spacing w:after="0"/>
        <w:ind w:left="0"/>
        <w:jc w:val="both"/>
      </w:pPr>
      <w:r>
        <w:rPr>
          <w:rFonts w:ascii="Times New Roman"/>
          <w:b w:val="false"/>
          <w:i w:val="false"/>
          <w:color w:val="000000"/>
          <w:sz w:val="28"/>
        </w:rPr>
        <w:t>
      403. Разрешение и уточненные условия входа на воздушную трассу (МВЛ, установленный маршрут) при взлете ВС с аэродрома, близко расположенного от нее (него), КВС запрашивает сразу после взлета.</w:t>
      </w:r>
    </w:p>
    <w:bookmarkEnd w:id="1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403 в редакции приказа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0" w:id="1117"/>
    <w:p>
      <w:pPr>
        <w:spacing w:after="0"/>
        <w:ind w:left="0"/>
        <w:jc w:val="both"/>
      </w:pPr>
      <w:r>
        <w:rPr>
          <w:rFonts w:ascii="Times New Roman"/>
          <w:b w:val="false"/>
          <w:i w:val="false"/>
          <w:color w:val="000000"/>
          <w:sz w:val="28"/>
        </w:rPr>
        <w:t>
       404. КВС не позднее, чем за 5 минут до выхода из воздушной трассы (МВЛ, установленного маршрута) получает разрешение и уточняет условия выхода от органа ОВД, который будет осуществлять непосредственное управление (обслуживание) воздушным движением после выхода ВС из воздушной трассы (МВЛ, установленного маршрута).</w:t>
      </w:r>
    </w:p>
    <w:bookmarkEnd w:id="1117"/>
    <w:bookmarkStart w:name="z1131" w:id="1118"/>
    <w:p>
      <w:pPr>
        <w:spacing w:after="0"/>
        <w:ind w:left="0"/>
        <w:jc w:val="both"/>
      </w:pPr>
      <w:r>
        <w:rPr>
          <w:rFonts w:ascii="Times New Roman"/>
          <w:b w:val="false"/>
          <w:i w:val="false"/>
          <w:color w:val="000000"/>
          <w:sz w:val="28"/>
        </w:rPr>
        <w:t>
      405. Вход на воздушную трассу (МВЛ, установленный маршрут) и выход за ее (его) пределы производятся ВС в режиме горизонтального полета на предварительно согласованных с органами ОВД эшелонах (высотах).</w:t>
      </w:r>
    </w:p>
    <w:bookmarkEnd w:id="1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405 в редакции приказа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2" w:id="1119"/>
    <w:p>
      <w:pPr>
        <w:spacing w:after="0"/>
        <w:ind w:left="0"/>
        <w:jc w:val="both"/>
      </w:pPr>
      <w:r>
        <w:rPr>
          <w:rFonts w:ascii="Times New Roman"/>
          <w:b w:val="false"/>
          <w:i w:val="false"/>
          <w:color w:val="000000"/>
          <w:sz w:val="28"/>
        </w:rPr>
        <w:t>
       406. Занятие высоты (эшелона) входа в воздушную трассу (МВЛ, установленный маршрут) производится не менее чем за 10 км. до ее границы.</w:t>
      </w:r>
    </w:p>
    <w:bookmarkEnd w:id="1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406 в редакции приказа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3" w:id="1120"/>
    <w:p>
      <w:pPr>
        <w:spacing w:after="0"/>
        <w:ind w:left="0"/>
        <w:jc w:val="both"/>
      </w:pPr>
      <w:r>
        <w:rPr>
          <w:rFonts w:ascii="Times New Roman"/>
          <w:b w:val="false"/>
          <w:i w:val="false"/>
          <w:color w:val="000000"/>
          <w:sz w:val="28"/>
        </w:rPr>
        <w:t>
       407. После выхода из воздушной трассы (МВЛ, установленного маршрута) изменение высоты (эшелона) полета производится на удалении не менее 10 км. от границы воздушной трассы (МВЛ, маршрута полета).</w:t>
      </w:r>
    </w:p>
    <w:bookmarkEnd w:id="1120"/>
    <w:bookmarkStart w:name="z1134" w:id="1121"/>
    <w:p>
      <w:pPr>
        <w:spacing w:after="0"/>
        <w:ind w:left="0"/>
        <w:jc w:val="both"/>
      </w:pPr>
      <w:r>
        <w:rPr>
          <w:rFonts w:ascii="Times New Roman"/>
          <w:b w:val="false"/>
          <w:i w:val="false"/>
          <w:color w:val="000000"/>
          <w:sz w:val="28"/>
        </w:rPr>
        <w:t>
      408. КВС не позднее, чем за 5 минут до подхода к рубежу передачи управления, устанавливает радиосвязь с органом ОВД, который будет осуществлять управление (обслуживание) воздушным движением, докладывает ему высоту (эшелон) полета, свое местонахождение, расчетное время и место выхода на рубеж передачи управления, получает разрешение на вход в зону органа ОВД и условия полета (информацию о полете). О полученном разрешении КВС докладывает органу ОВД, осуществляющему непосредственное управление (обслуживание) воздушным движением данного ВС.</w:t>
      </w:r>
    </w:p>
    <w:bookmarkEnd w:id="1121"/>
    <w:bookmarkStart w:name="z1135" w:id="1122"/>
    <w:p>
      <w:pPr>
        <w:spacing w:after="0"/>
        <w:ind w:left="0"/>
        <w:jc w:val="both"/>
      </w:pPr>
      <w:r>
        <w:rPr>
          <w:rFonts w:ascii="Times New Roman"/>
          <w:b w:val="false"/>
          <w:i w:val="false"/>
          <w:color w:val="000000"/>
          <w:sz w:val="28"/>
        </w:rPr>
        <w:t>
      409. При наличии информации о воздушной обстановке на пунктах ОВД от автоматизированных систем управления воздушным движением или вторичного радиолокатора, по указанию органа ОВД, осуществляющего непосредственное управление воздушным движением данного ВС, КВС освобождается от установления связи с пунктом ОВД при пролете пунктов обязательного донесения.</w:t>
      </w:r>
    </w:p>
    <w:bookmarkEnd w:id="1122"/>
    <w:bookmarkStart w:name="z1136" w:id="1123"/>
    <w:p>
      <w:pPr>
        <w:spacing w:after="0"/>
        <w:ind w:left="0"/>
        <w:jc w:val="both"/>
      </w:pPr>
      <w:r>
        <w:rPr>
          <w:rFonts w:ascii="Times New Roman"/>
          <w:b w:val="false"/>
          <w:i w:val="false"/>
          <w:color w:val="000000"/>
          <w:sz w:val="28"/>
        </w:rPr>
        <w:t>
      410. При полете по ПВП КВС обходит аэродромы на безопасном удалении или по установленному маршруту по указанию органа ОВД с соблюдением максимальной осмотрительности.</w:t>
      </w:r>
    </w:p>
    <w:bookmarkEnd w:id="1123"/>
    <w:bookmarkStart w:name="z1137" w:id="1124"/>
    <w:p>
      <w:pPr>
        <w:spacing w:after="0"/>
        <w:ind w:left="0"/>
        <w:jc w:val="both"/>
      </w:pPr>
      <w:r>
        <w:rPr>
          <w:rFonts w:ascii="Times New Roman"/>
          <w:b w:val="false"/>
          <w:i w:val="false"/>
          <w:color w:val="000000"/>
          <w:sz w:val="28"/>
        </w:rPr>
        <w:t>
      411. Полеты ВС над населенными пунктами выполняются на высоте, позволяющей в случае неисправности ВС произвести посадку за пределами населенных пунктов.</w:t>
      </w:r>
    </w:p>
    <w:bookmarkEnd w:id="1124"/>
    <w:bookmarkStart w:name="z1138" w:id="1125"/>
    <w:p>
      <w:pPr>
        <w:spacing w:after="0"/>
        <w:ind w:left="0"/>
        <w:jc w:val="both"/>
      </w:pPr>
      <w:r>
        <w:rPr>
          <w:rFonts w:ascii="Times New Roman"/>
          <w:b w:val="false"/>
          <w:i w:val="false"/>
          <w:color w:val="000000"/>
          <w:sz w:val="28"/>
        </w:rPr>
        <w:t>
      412. В случае, когда метеоусловия не позволяют выдерживать установленную высоту (эшелон) полета, КВС обходит населенный пункт преимущественно с правой стороны, если не установлен иной порядок обхода.</w:t>
      </w:r>
    </w:p>
    <w:bookmarkEnd w:id="1125"/>
    <w:bookmarkStart w:name="z1139" w:id="1126"/>
    <w:p>
      <w:pPr>
        <w:spacing w:after="0"/>
        <w:ind w:left="0"/>
        <w:jc w:val="left"/>
      </w:pPr>
      <w:r>
        <w:rPr>
          <w:rFonts w:ascii="Times New Roman"/>
          <w:b/>
          <w:i w:val="false"/>
          <w:color w:val="000000"/>
        </w:rPr>
        <w:t xml:space="preserve"> Параграф 77. Полеты в воздушном пространстве в условиях</w:t>
      </w:r>
      <w:r>
        <w:br/>
      </w:r>
      <w:r>
        <w:rPr>
          <w:rFonts w:ascii="Times New Roman"/>
          <w:b/>
          <w:i w:val="false"/>
          <w:color w:val="000000"/>
        </w:rPr>
        <w:t>сокращенного минимума вертикального эшелонирования</w:t>
      </w:r>
      <w:r>
        <w:br/>
      </w:r>
      <w:r>
        <w:rPr>
          <w:rFonts w:ascii="Times New Roman"/>
          <w:b/>
          <w:i w:val="false"/>
          <w:color w:val="000000"/>
        </w:rPr>
        <w:t>(далее - RVSM)</w:t>
      </w:r>
    </w:p>
    <w:bookmarkEnd w:id="1126"/>
    <w:bookmarkStart w:name="z1140" w:id="1127"/>
    <w:p>
      <w:pPr>
        <w:spacing w:after="0"/>
        <w:ind w:left="0"/>
        <w:jc w:val="both"/>
      </w:pPr>
      <w:r>
        <w:rPr>
          <w:rFonts w:ascii="Times New Roman"/>
          <w:b w:val="false"/>
          <w:i w:val="false"/>
          <w:color w:val="000000"/>
          <w:sz w:val="28"/>
        </w:rPr>
        <w:t>
      413. RVSM применяется в слое между эшелонами 8850 м. (FL 290) и 12500 м. (FL 410) включительно.</w:t>
      </w:r>
    </w:p>
    <w:bookmarkEnd w:id="1127"/>
    <w:bookmarkStart w:name="z1141" w:id="1128"/>
    <w:p>
      <w:pPr>
        <w:spacing w:after="0"/>
        <w:ind w:left="0"/>
        <w:jc w:val="both"/>
      </w:pPr>
      <w:r>
        <w:rPr>
          <w:rFonts w:ascii="Times New Roman"/>
          <w:b w:val="false"/>
          <w:i w:val="false"/>
          <w:color w:val="000000"/>
          <w:sz w:val="28"/>
        </w:rPr>
        <w:t>
      414. Навигационное оборудование ВС, за исключением государственных ВС, планирующих выполнить полет в воздушном пространстве применения RVSM, соответствует критериям технических требований к минимальным характеристикам бортовых систем, для полетов в воздушном пространстве применения RVSM.</w:t>
      </w:r>
    </w:p>
    <w:bookmarkEnd w:id="1128"/>
    <w:bookmarkStart w:name="z1142" w:id="1129"/>
    <w:p>
      <w:pPr>
        <w:spacing w:after="0"/>
        <w:ind w:left="0"/>
        <w:jc w:val="both"/>
      </w:pPr>
      <w:r>
        <w:rPr>
          <w:rFonts w:ascii="Times New Roman"/>
          <w:b w:val="false"/>
          <w:i w:val="false"/>
          <w:color w:val="000000"/>
          <w:sz w:val="28"/>
        </w:rPr>
        <w:t xml:space="preserve">
      Допуск к полетам ВС в воздушном пространстве применения RVSM осуществляется уполномоченным органом в соответствии с требованиями допуска ВС и эксплуатантов к полетам в условиях минимума вертикального эшелонирования 300 метров (1000 фут) между эшелонами 290 (8850 м.) и 410 (12500 м.) включительно, приведенного в </w:t>
      </w:r>
      <w:r>
        <w:rPr>
          <w:rFonts w:ascii="Times New Roman"/>
          <w:b w:val="false"/>
          <w:i w:val="false"/>
          <w:color w:val="000000"/>
          <w:sz w:val="28"/>
        </w:rPr>
        <w:t>приложении 12</w:t>
      </w:r>
      <w:r>
        <w:rPr>
          <w:rFonts w:ascii="Times New Roman"/>
          <w:b w:val="false"/>
          <w:i w:val="false"/>
          <w:color w:val="000000"/>
          <w:sz w:val="28"/>
        </w:rPr>
        <w:t xml:space="preserve"> к настоящим Правилам. </w:t>
      </w:r>
    </w:p>
    <w:bookmarkEnd w:id="1129"/>
    <w:bookmarkStart w:name="z1143" w:id="1130"/>
    <w:p>
      <w:pPr>
        <w:spacing w:after="0"/>
        <w:ind w:left="0"/>
        <w:jc w:val="both"/>
      </w:pPr>
      <w:r>
        <w:rPr>
          <w:rFonts w:ascii="Times New Roman"/>
          <w:b w:val="false"/>
          <w:i w:val="false"/>
          <w:color w:val="000000"/>
          <w:sz w:val="28"/>
        </w:rPr>
        <w:t xml:space="preserve">
      415. Диспетчерское разрешение на вход в воздушное пространство с RVSM, за исключением переходного воздушного пространства RVSM, выдается гражданским ВС, допущенным к полетам в указанном воздушном пространстве и всем государственным ВС. Переходное воздушное пространства RVSM устанавливается Соглашениями о процедурах взаимодействия между смежными органами ОВД и определяется в документах аэронавигационной информации. </w:t>
      </w:r>
    </w:p>
    <w:bookmarkEnd w:id="1130"/>
    <w:bookmarkStart w:name="z1144" w:id="1131"/>
    <w:p>
      <w:pPr>
        <w:spacing w:after="0"/>
        <w:ind w:left="0"/>
        <w:jc w:val="both"/>
      </w:pPr>
      <w:r>
        <w:rPr>
          <w:rFonts w:ascii="Times New Roman"/>
          <w:b w:val="false"/>
          <w:i w:val="false"/>
          <w:color w:val="000000"/>
          <w:sz w:val="28"/>
        </w:rPr>
        <w:t>
      Диспетчерское разрешение на вход в воздушное пространство применения RVSM не выдается всем остальным ВС и ВС, выполняющим полет в составе группы.</w:t>
      </w:r>
    </w:p>
    <w:bookmarkEnd w:id="1131"/>
    <w:bookmarkStart w:name="z1145" w:id="1132"/>
    <w:p>
      <w:pPr>
        <w:spacing w:after="0"/>
        <w:ind w:left="0"/>
        <w:jc w:val="both"/>
      </w:pPr>
      <w:r>
        <w:rPr>
          <w:rFonts w:ascii="Times New Roman"/>
          <w:b w:val="false"/>
          <w:i w:val="false"/>
          <w:color w:val="000000"/>
          <w:sz w:val="28"/>
        </w:rPr>
        <w:t>
      416. Любой переход к системе (от системы) эшелонирования RVSM выполняется в пределах переходного воздушного пространства в соответствии с Соглашениями о процедурах взаимодействия между смежными органами ОВД.</w:t>
      </w:r>
    </w:p>
    <w:bookmarkEnd w:id="1132"/>
    <w:bookmarkStart w:name="z1146" w:id="1133"/>
    <w:p>
      <w:pPr>
        <w:spacing w:after="0"/>
        <w:ind w:left="0"/>
        <w:jc w:val="both"/>
      </w:pPr>
      <w:r>
        <w:rPr>
          <w:rFonts w:ascii="Times New Roman"/>
          <w:b w:val="false"/>
          <w:i w:val="false"/>
          <w:color w:val="000000"/>
          <w:sz w:val="28"/>
        </w:rPr>
        <w:t xml:space="preserve">
      417. ВС, допущенным к полетам в воздушном пространстве применения RVSM и государственным ВС, входящим в воздушное пространство RVSM и выходящим из него, назначается эшелон полета в соответствии с </w:t>
      </w:r>
      <w:r>
        <w:rPr>
          <w:rFonts w:ascii="Times New Roman"/>
          <w:b w:val="false"/>
          <w:i w:val="false"/>
          <w:color w:val="000000"/>
          <w:sz w:val="28"/>
        </w:rPr>
        <w:t>пунктом 342</w:t>
      </w:r>
      <w:r>
        <w:rPr>
          <w:rFonts w:ascii="Times New Roman"/>
          <w:b w:val="false"/>
          <w:i w:val="false"/>
          <w:color w:val="000000"/>
          <w:sz w:val="28"/>
        </w:rPr>
        <w:t xml:space="preserve"> настоящих Правил.</w:t>
      </w:r>
    </w:p>
    <w:bookmarkEnd w:id="1133"/>
    <w:bookmarkStart w:name="z1147" w:id="1134"/>
    <w:p>
      <w:pPr>
        <w:spacing w:after="0"/>
        <w:ind w:left="0"/>
        <w:jc w:val="both"/>
      </w:pPr>
      <w:r>
        <w:rPr>
          <w:rFonts w:ascii="Times New Roman"/>
          <w:b w:val="false"/>
          <w:i w:val="false"/>
          <w:color w:val="000000"/>
          <w:sz w:val="28"/>
        </w:rPr>
        <w:t xml:space="preserve">
      418. Если ВС не имеет возможности выполнить требования по выдерживанию заданного эшелона полета из-за отказа оборудования, погодных условий, турбулентности, орган ОВД обеспечивает минимум вертикального эшелонирования 600 м. (2000 футов) или соответствующее горизонтальное эшелонирование данного ВС относительно других ВС. </w:t>
      </w:r>
    </w:p>
    <w:bookmarkEnd w:id="1134"/>
    <w:bookmarkStart w:name="z1148" w:id="1135"/>
    <w:p>
      <w:pPr>
        <w:spacing w:after="0"/>
        <w:ind w:left="0"/>
        <w:jc w:val="both"/>
      </w:pPr>
      <w:r>
        <w:rPr>
          <w:rFonts w:ascii="Times New Roman"/>
          <w:b w:val="false"/>
          <w:i w:val="false"/>
          <w:color w:val="000000"/>
          <w:sz w:val="28"/>
        </w:rPr>
        <w:t>
      419. Если отображаемая информация о высоте полета выходит за пределы установленного допустимого значения ±60 м. (±200 футов) от заданного эшелона в воздушном пространстве применения RVSM, экипажу ВС дается указание проверить установку величины давления и подтвердить высоту полета ВС.</w:t>
      </w:r>
    </w:p>
    <w:bookmarkEnd w:id="1135"/>
    <w:bookmarkStart w:name="z1149" w:id="1136"/>
    <w:p>
      <w:pPr>
        <w:spacing w:after="0"/>
        <w:ind w:left="0"/>
        <w:jc w:val="both"/>
      </w:pPr>
      <w:r>
        <w:rPr>
          <w:rFonts w:ascii="Times New Roman"/>
          <w:b w:val="false"/>
          <w:i w:val="false"/>
          <w:color w:val="000000"/>
          <w:sz w:val="28"/>
        </w:rPr>
        <w:t xml:space="preserve">
      420. Орган ОВД, используя метеорологическую информацию и сообщения экипажей ВС о наличии сильной болтанки, по согласованию с руководителем полетов, принимает решение о необходимости прекращения полетов по RVSM на определенный период времени и на определенных эшелонах полета и/или зонах. </w:t>
      </w:r>
    </w:p>
    <w:bookmarkEnd w:id="1136"/>
    <w:bookmarkStart w:name="z1150" w:id="1137"/>
    <w:p>
      <w:pPr>
        <w:spacing w:after="0"/>
        <w:ind w:left="0"/>
        <w:jc w:val="both"/>
      </w:pPr>
      <w:r>
        <w:rPr>
          <w:rFonts w:ascii="Times New Roman"/>
          <w:b w:val="false"/>
          <w:i w:val="false"/>
          <w:color w:val="000000"/>
          <w:sz w:val="28"/>
        </w:rPr>
        <w:t>
      В случае, если требуется применить увеличенный минимум эшелонирования, орган ОВД согласовывает со смежными органами ОВД (УВД) эшелоны полетов, которые будут применяться при передаче ВС между ними, за исключением случаев, когда определена схема распределения эшелонов в чрезвычайных ситуациях в соответствии с Соглашением о процедурах взаимодействия между смежными органами ОВД.</w:t>
      </w:r>
    </w:p>
    <w:bookmarkEnd w:id="1137"/>
    <w:bookmarkStart w:name="z1151" w:id="1138"/>
    <w:p>
      <w:pPr>
        <w:spacing w:after="0"/>
        <w:ind w:left="0"/>
        <w:jc w:val="both"/>
      </w:pPr>
      <w:r>
        <w:rPr>
          <w:rFonts w:ascii="Times New Roman"/>
          <w:b w:val="false"/>
          <w:i w:val="false"/>
          <w:color w:val="000000"/>
          <w:sz w:val="28"/>
        </w:rPr>
        <w:t>
      421. Эксплуатант обеспечивает ВС, выполняющие полеты в воздушном пространстве категории RVSM, следующим оборудованием:</w:t>
      </w:r>
    </w:p>
    <w:bookmarkEnd w:id="1138"/>
    <w:bookmarkStart w:name="z1152" w:id="1139"/>
    <w:p>
      <w:pPr>
        <w:spacing w:after="0"/>
        <w:ind w:left="0"/>
        <w:jc w:val="both"/>
      </w:pPr>
      <w:r>
        <w:rPr>
          <w:rFonts w:ascii="Times New Roman"/>
          <w:b w:val="false"/>
          <w:i w:val="false"/>
          <w:color w:val="000000"/>
          <w:sz w:val="28"/>
        </w:rPr>
        <w:t xml:space="preserve">
      1) двумя автономными системами измерения высоты полета, отвечающие техническим требованиям к минимальным характеристикам бортовых систем RVSM; </w:t>
      </w:r>
    </w:p>
    <w:bookmarkEnd w:id="1139"/>
    <w:bookmarkStart w:name="z1153" w:id="1140"/>
    <w:p>
      <w:pPr>
        <w:spacing w:after="0"/>
        <w:ind w:left="0"/>
        <w:jc w:val="both"/>
      </w:pPr>
      <w:r>
        <w:rPr>
          <w:rFonts w:ascii="Times New Roman"/>
          <w:b w:val="false"/>
          <w:i w:val="false"/>
          <w:color w:val="000000"/>
          <w:sz w:val="28"/>
        </w:rPr>
        <w:t>
      2) бортовой системой сигнализации об отклонении от заданной высоты полета;</w:t>
      </w:r>
    </w:p>
    <w:bookmarkEnd w:id="1140"/>
    <w:bookmarkStart w:name="z1154" w:id="1141"/>
    <w:p>
      <w:pPr>
        <w:spacing w:after="0"/>
        <w:ind w:left="0"/>
        <w:jc w:val="both"/>
      </w:pPr>
      <w:r>
        <w:rPr>
          <w:rFonts w:ascii="Times New Roman"/>
          <w:b w:val="false"/>
          <w:i w:val="false"/>
          <w:color w:val="000000"/>
          <w:sz w:val="28"/>
        </w:rPr>
        <w:t>
      3) автоматической системой управления высотой полета (автопилот);</w:t>
      </w:r>
    </w:p>
    <w:bookmarkEnd w:id="1141"/>
    <w:bookmarkStart w:name="z1155" w:id="1142"/>
    <w:p>
      <w:pPr>
        <w:spacing w:after="0"/>
        <w:ind w:left="0"/>
        <w:jc w:val="both"/>
      </w:pPr>
      <w:r>
        <w:rPr>
          <w:rFonts w:ascii="Times New Roman"/>
          <w:b w:val="false"/>
          <w:i w:val="false"/>
          <w:color w:val="000000"/>
          <w:sz w:val="28"/>
        </w:rPr>
        <w:t>
      4) приемопередатчиком вторичной радиолокации (сокращенная аббревиатура на английском языке SSR (далее - SSR)) с системой сообщения высоты, которая присоединена к системе высотомера, используемого для выдерживания заданной высоты полета.</w:t>
      </w:r>
    </w:p>
    <w:bookmarkEnd w:id="1142"/>
    <w:bookmarkStart w:name="z1156" w:id="1143"/>
    <w:p>
      <w:pPr>
        <w:spacing w:after="0"/>
        <w:ind w:left="0"/>
        <w:jc w:val="both"/>
      </w:pPr>
      <w:r>
        <w:rPr>
          <w:rFonts w:ascii="Times New Roman"/>
          <w:b w:val="false"/>
          <w:i w:val="false"/>
          <w:color w:val="000000"/>
          <w:sz w:val="28"/>
        </w:rPr>
        <w:t>
      422. При полете в зоне RVSM КВС информирует орган ОВД в случае:</w:t>
      </w:r>
    </w:p>
    <w:bookmarkEnd w:id="1143"/>
    <w:bookmarkStart w:name="z1157" w:id="1144"/>
    <w:p>
      <w:pPr>
        <w:spacing w:after="0"/>
        <w:ind w:left="0"/>
        <w:jc w:val="both"/>
      </w:pPr>
      <w:r>
        <w:rPr>
          <w:rFonts w:ascii="Times New Roman"/>
          <w:b w:val="false"/>
          <w:i w:val="false"/>
          <w:color w:val="000000"/>
          <w:sz w:val="28"/>
        </w:rPr>
        <w:t>
      1) отказа одного или нескольких двигателей, приводящего к невозможности выдерживания заданной высоты полета;</w:t>
      </w:r>
    </w:p>
    <w:bookmarkEnd w:id="1144"/>
    <w:bookmarkStart w:name="z1158" w:id="1145"/>
    <w:p>
      <w:pPr>
        <w:spacing w:after="0"/>
        <w:ind w:left="0"/>
        <w:jc w:val="both"/>
      </w:pPr>
      <w:r>
        <w:rPr>
          <w:rFonts w:ascii="Times New Roman"/>
          <w:b w:val="false"/>
          <w:i w:val="false"/>
          <w:color w:val="000000"/>
          <w:sz w:val="28"/>
        </w:rPr>
        <w:t>
      2) отказа одного и более высотомеров (различие в показаниях высотомеров более 60 м. (200 футов));</w:t>
      </w:r>
    </w:p>
    <w:bookmarkEnd w:id="1145"/>
    <w:bookmarkStart w:name="z1159" w:id="1146"/>
    <w:p>
      <w:pPr>
        <w:spacing w:after="0"/>
        <w:ind w:left="0"/>
        <w:jc w:val="both"/>
      </w:pPr>
      <w:r>
        <w:rPr>
          <w:rFonts w:ascii="Times New Roman"/>
          <w:b w:val="false"/>
          <w:i w:val="false"/>
          <w:color w:val="000000"/>
          <w:sz w:val="28"/>
        </w:rPr>
        <w:t>
      3) отказа автоматической системы выдерживания высоты полета (автопилот);</w:t>
      </w:r>
    </w:p>
    <w:bookmarkEnd w:id="1146"/>
    <w:bookmarkStart w:name="z1160" w:id="1147"/>
    <w:p>
      <w:pPr>
        <w:spacing w:after="0"/>
        <w:ind w:left="0"/>
        <w:jc w:val="both"/>
      </w:pPr>
      <w:r>
        <w:rPr>
          <w:rFonts w:ascii="Times New Roman"/>
          <w:b w:val="false"/>
          <w:i w:val="false"/>
          <w:color w:val="000000"/>
          <w:sz w:val="28"/>
        </w:rPr>
        <w:t>
      4) отказа любого другого оборудования, которое может повлиять на выдерживание заданной высоты полета;</w:t>
      </w:r>
    </w:p>
    <w:bookmarkEnd w:id="1147"/>
    <w:bookmarkStart w:name="z1161" w:id="1148"/>
    <w:p>
      <w:pPr>
        <w:spacing w:after="0"/>
        <w:ind w:left="0"/>
        <w:jc w:val="both"/>
      </w:pPr>
      <w:r>
        <w:rPr>
          <w:rFonts w:ascii="Times New Roman"/>
          <w:b w:val="false"/>
          <w:i w:val="false"/>
          <w:color w:val="000000"/>
          <w:sz w:val="28"/>
        </w:rPr>
        <w:t>
      5) болтанки на эшелоне полета, не позволяющей выдерживать заданную высоту полета в пределах 90 м. (300 футов).</w:t>
      </w:r>
    </w:p>
    <w:bookmarkEnd w:id="1148"/>
    <w:bookmarkStart w:name="z1162" w:id="1149"/>
    <w:p>
      <w:pPr>
        <w:spacing w:after="0"/>
        <w:ind w:left="0"/>
        <w:jc w:val="both"/>
      </w:pPr>
      <w:r>
        <w:rPr>
          <w:rFonts w:ascii="Times New Roman"/>
          <w:b w:val="false"/>
          <w:i w:val="false"/>
          <w:color w:val="000000"/>
          <w:sz w:val="28"/>
        </w:rPr>
        <w:t xml:space="preserve">
      423. При полете по спрямленному маршруту в зоне RVSM в случае потери радиосвязи КВС возвращается на воздушную трассу, заявленную планом полета и продолжает полет, руководствуясь правилами полетов при отказе радиосвязи в соответствии с требованиями Основных правил полета. </w:t>
      </w:r>
    </w:p>
    <w:bookmarkEnd w:id="1149"/>
    <w:bookmarkStart w:name="z1163" w:id="1150"/>
    <w:p>
      <w:pPr>
        <w:spacing w:after="0"/>
        <w:ind w:left="0"/>
        <w:jc w:val="left"/>
      </w:pPr>
      <w:r>
        <w:rPr>
          <w:rFonts w:ascii="Times New Roman"/>
          <w:b/>
          <w:i w:val="false"/>
          <w:color w:val="000000"/>
        </w:rPr>
        <w:t xml:space="preserve"> Параграф 78. Полеты в районах полетов или по маршрутам, где</w:t>
      </w:r>
      <w:r>
        <w:br/>
      </w:r>
      <w:r>
        <w:rPr>
          <w:rFonts w:ascii="Times New Roman"/>
          <w:b/>
          <w:i w:val="false"/>
          <w:color w:val="000000"/>
        </w:rPr>
        <w:t>установлены соответствующие навигационные спецификации,</w:t>
      </w:r>
      <w:r>
        <w:br/>
      </w:r>
      <w:r>
        <w:rPr>
          <w:rFonts w:ascii="Times New Roman"/>
          <w:b/>
          <w:i w:val="false"/>
          <w:color w:val="000000"/>
        </w:rPr>
        <w:t>основанные на характеристиках (далее - РВN,</w:t>
      </w:r>
      <w:r>
        <w:br/>
      </w:r>
      <w:r>
        <w:rPr>
          <w:rFonts w:ascii="Times New Roman"/>
          <w:b/>
          <w:i w:val="false"/>
          <w:color w:val="000000"/>
        </w:rPr>
        <w:t>аббревиатура на английском языке)</w:t>
      </w:r>
    </w:p>
    <w:bookmarkEnd w:id="1150"/>
    <w:bookmarkStart w:name="z1164" w:id="1151"/>
    <w:p>
      <w:pPr>
        <w:spacing w:after="0"/>
        <w:ind w:left="0"/>
        <w:jc w:val="both"/>
      </w:pPr>
      <w:r>
        <w:rPr>
          <w:rFonts w:ascii="Times New Roman"/>
          <w:b w:val="false"/>
          <w:i w:val="false"/>
          <w:color w:val="000000"/>
          <w:sz w:val="28"/>
        </w:rPr>
        <w:t>
      424. При полетах в районах или по маршрутам, где установлены соответствующие РВN, ВС оснащается навигационным оборудованием, которое позволит ему выполнять полеты в соответствии с установленными навигационными спецификациями.</w:t>
      </w:r>
    </w:p>
    <w:bookmarkEnd w:id="1151"/>
    <w:bookmarkStart w:name="z1165" w:id="1152"/>
    <w:p>
      <w:pPr>
        <w:spacing w:after="0"/>
        <w:ind w:left="0"/>
        <w:jc w:val="both"/>
      </w:pPr>
      <w:r>
        <w:rPr>
          <w:rFonts w:ascii="Times New Roman"/>
          <w:b w:val="false"/>
          <w:i w:val="false"/>
          <w:color w:val="000000"/>
          <w:sz w:val="28"/>
        </w:rPr>
        <w:t xml:space="preserve">
      425. Эксплуатант не выполняет полеты в воздушных пространствах государств или районах, где установлены соответствующие РВN, если его ВС не имеют соответствующего навигационного оборудования и не сертифицированы уполномоченным органом. </w:t>
      </w:r>
    </w:p>
    <w:bookmarkEnd w:id="1152"/>
    <w:bookmarkStart w:name="z1166" w:id="1153"/>
    <w:p>
      <w:pPr>
        <w:spacing w:after="0"/>
        <w:ind w:left="0"/>
        <w:jc w:val="both"/>
      </w:pPr>
      <w:r>
        <w:rPr>
          <w:rFonts w:ascii="Times New Roman"/>
          <w:b w:val="false"/>
          <w:i w:val="false"/>
          <w:color w:val="000000"/>
          <w:sz w:val="28"/>
        </w:rPr>
        <w:t>
      426. Допуск ВС к полетам в воздушных пространствах государств или районах, где установлены соответствующие РВN осуществляется уполномоченным органом.</w:t>
      </w:r>
    </w:p>
    <w:bookmarkEnd w:id="1153"/>
    <w:bookmarkStart w:name="z1167" w:id="1154"/>
    <w:p>
      <w:pPr>
        <w:spacing w:after="0"/>
        <w:ind w:left="0"/>
        <w:jc w:val="left"/>
      </w:pPr>
      <w:r>
        <w:rPr>
          <w:rFonts w:ascii="Times New Roman"/>
          <w:b/>
          <w:i w:val="false"/>
          <w:color w:val="000000"/>
        </w:rPr>
        <w:t xml:space="preserve"> Параграф 79. Полеты в зонах, где установлен соответствующий тип</w:t>
      </w:r>
      <w:r>
        <w:br/>
      </w:r>
      <w:r>
        <w:rPr>
          <w:rFonts w:ascii="Times New Roman"/>
          <w:b/>
          <w:i w:val="false"/>
          <w:color w:val="000000"/>
        </w:rPr>
        <w:t>требуемых характеристик связи (далее - RCP, аббревиатура на</w:t>
      </w:r>
      <w:r>
        <w:br/>
      </w:r>
      <w:r>
        <w:rPr>
          <w:rFonts w:ascii="Times New Roman"/>
          <w:b/>
          <w:i w:val="false"/>
          <w:color w:val="000000"/>
        </w:rPr>
        <w:t>английском языке)</w:t>
      </w:r>
    </w:p>
    <w:bookmarkEnd w:id="1154"/>
    <w:bookmarkStart w:name="z1168" w:id="1155"/>
    <w:p>
      <w:pPr>
        <w:spacing w:after="0"/>
        <w:ind w:left="0"/>
        <w:jc w:val="both"/>
      </w:pPr>
      <w:r>
        <w:rPr>
          <w:rFonts w:ascii="Times New Roman"/>
          <w:b w:val="false"/>
          <w:i w:val="false"/>
          <w:color w:val="000000"/>
          <w:sz w:val="28"/>
        </w:rPr>
        <w:t>
      427. При полетах в определенных районах воздушного пространства или по маршрутам, где установлен соответствующий тип требуемых характеристик связи, ВС оснащаются оборудованием связи, которое позволит ему выполнять полеты в соответствии с установленным типом (типами) RСP.</w:t>
      </w:r>
    </w:p>
    <w:bookmarkEnd w:id="1155"/>
    <w:bookmarkStart w:name="z1169" w:id="1156"/>
    <w:p>
      <w:pPr>
        <w:spacing w:after="0"/>
        <w:ind w:left="0"/>
        <w:jc w:val="both"/>
      </w:pPr>
      <w:r>
        <w:rPr>
          <w:rFonts w:ascii="Times New Roman"/>
          <w:b w:val="false"/>
          <w:i w:val="false"/>
          <w:color w:val="000000"/>
          <w:sz w:val="28"/>
        </w:rPr>
        <w:t>
      428. Эксплуатант получает разрешение выполнять полеты в таком воздушном пространстве от уполномоченного органа, после того как он продемонстрировал, что в РПП определены процедуры по обеспечению предусмотренных конкретным типом RCP характеристик связи, обеспечена подготовка персонала в рамках своей компетентности, что бортовое оборудование ВС и соответствующее взаимодействие со службой связи поставщика ОВД соответствуют типу RCP требуемым характеристикам связи.</w:t>
      </w:r>
    </w:p>
    <w:bookmarkEnd w:id="1156"/>
    <w:bookmarkStart w:name="z1170" w:id="1157"/>
    <w:p>
      <w:pPr>
        <w:spacing w:after="0"/>
        <w:ind w:left="0"/>
        <w:jc w:val="both"/>
      </w:pPr>
      <w:r>
        <w:rPr>
          <w:rFonts w:ascii="Times New Roman"/>
          <w:b w:val="false"/>
          <w:i w:val="false"/>
          <w:color w:val="000000"/>
          <w:sz w:val="28"/>
        </w:rPr>
        <w:t xml:space="preserve">
      429. Допуск ВС к полетам в районах воздушного пространства государств или по маршрутам, где установлен соответствующий тип RСP осуществляется уполномоченным органом. </w:t>
      </w:r>
    </w:p>
    <w:bookmarkEnd w:id="1157"/>
    <w:bookmarkStart w:name="z1171" w:id="1158"/>
    <w:p>
      <w:pPr>
        <w:spacing w:after="0"/>
        <w:ind w:left="0"/>
        <w:jc w:val="left"/>
      </w:pPr>
      <w:r>
        <w:rPr>
          <w:rFonts w:ascii="Times New Roman"/>
          <w:b/>
          <w:i w:val="false"/>
          <w:color w:val="000000"/>
        </w:rPr>
        <w:t xml:space="preserve"> Параграф 80. Процедуры определения аэронавигационного</w:t>
      </w:r>
      <w:r>
        <w:br/>
      </w:r>
      <w:r>
        <w:rPr>
          <w:rFonts w:ascii="Times New Roman"/>
          <w:b/>
          <w:i w:val="false"/>
          <w:color w:val="000000"/>
        </w:rPr>
        <w:t>запаса топлива</w:t>
      </w:r>
    </w:p>
    <w:bookmarkEnd w:id="1158"/>
    <w:bookmarkStart w:name="z1172" w:id="1159"/>
    <w:p>
      <w:pPr>
        <w:spacing w:after="0"/>
        <w:ind w:left="0"/>
        <w:jc w:val="both"/>
      </w:pPr>
      <w:r>
        <w:rPr>
          <w:rFonts w:ascii="Times New Roman"/>
          <w:b w:val="false"/>
          <w:i w:val="false"/>
          <w:color w:val="000000"/>
          <w:sz w:val="28"/>
        </w:rPr>
        <w:t xml:space="preserve">
      430. На ВС, кроме расчетного количества топлива, достаточного для выполнения полета от взлета до посадки согласно плану, предусматривается наличие аэронавигационного запаса топлива (далее - АНЗ). </w:t>
      </w:r>
    </w:p>
    <w:bookmarkEnd w:id="1159"/>
    <w:bookmarkStart w:name="z1173" w:id="1160"/>
    <w:p>
      <w:pPr>
        <w:spacing w:after="0"/>
        <w:ind w:left="0"/>
        <w:jc w:val="both"/>
      </w:pPr>
      <w:r>
        <w:rPr>
          <w:rFonts w:ascii="Times New Roman"/>
          <w:b w:val="false"/>
          <w:i w:val="false"/>
          <w:color w:val="000000"/>
          <w:sz w:val="28"/>
        </w:rPr>
        <w:t>
      431. Количество АНЗ обеспечивает полет с ВПР аэродрома назначения или с рубежа ухода до запасного аэродрома по расчету и выполнение полета в течение 30 минут со скоростью полета в зоне ожидания на высоте 450 м. над запасным аэродромом при стандартных температурных условиях, заход на посадку и выполнение посадки.</w:t>
      </w:r>
    </w:p>
    <w:bookmarkEnd w:id="1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431 в редакции приказа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4" w:id="1161"/>
    <w:p>
      <w:pPr>
        <w:spacing w:after="0"/>
        <w:ind w:left="0"/>
        <w:jc w:val="both"/>
      </w:pPr>
      <w:r>
        <w:rPr>
          <w:rFonts w:ascii="Times New Roman"/>
          <w:b w:val="false"/>
          <w:i w:val="false"/>
          <w:color w:val="000000"/>
          <w:sz w:val="28"/>
        </w:rPr>
        <w:t xml:space="preserve">
       432. В случае принятия решения на вылет с расчетом рубежа ухода на запасной аэродром или без запасного аэродрома, количество топлива на борту ВС к расчетному времени прилета на аэродром назначения должно обеспечить полет по времени не менее 1 часа на высоте круга. При этом рубеж ухода определяется таким образом, чтобы к расчетному времени прилета на запасной аэродром, количество топлива на борту ВС было не менее чем на 30 минут полета на высоте круга. </w:t>
      </w:r>
    </w:p>
    <w:bookmarkEnd w:id="1161"/>
    <w:bookmarkStart w:name="z1175" w:id="1162"/>
    <w:p>
      <w:pPr>
        <w:spacing w:after="0"/>
        <w:ind w:left="0"/>
        <w:jc w:val="both"/>
      </w:pPr>
      <w:r>
        <w:rPr>
          <w:rFonts w:ascii="Times New Roman"/>
          <w:b w:val="false"/>
          <w:i w:val="false"/>
          <w:color w:val="000000"/>
          <w:sz w:val="28"/>
        </w:rPr>
        <w:t>
      433. Для ВС АНЗ рассчитывается в соответствии с РЛЭ и во всех случаях обеспечивает время полета не менее чем:</w:t>
      </w:r>
    </w:p>
    <w:bookmarkEnd w:id="1162"/>
    <w:bookmarkStart w:name="z1176" w:id="1163"/>
    <w:p>
      <w:pPr>
        <w:spacing w:after="0"/>
        <w:ind w:left="0"/>
        <w:jc w:val="both"/>
      </w:pPr>
      <w:r>
        <w:rPr>
          <w:rFonts w:ascii="Times New Roman"/>
          <w:b w:val="false"/>
          <w:i w:val="false"/>
          <w:color w:val="000000"/>
          <w:sz w:val="28"/>
        </w:rPr>
        <w:t>
      1) 60 минут для самолетов с газотурбинными двигателями;</w:t>
      </w:r>
    </w:p>
    <w:bookmarkEnd w:id="1163"/>
    <w:bookmarkStart w:name="z1177" w:id="1164"/>
    <w:p>
      <w:pPr>
        <w:spacing w:after="0"/>
        <w:ind w:left="0"/>
        <w:jc w:val="both"/>
      </w:pPr>
      <w:r>
        <w:rPr>
          <w:rFonts w:ascii="Times New Roman"/>
          <w:b w:val="false"/>
          <w:i w:val="false"/>
          <w:color w:val="000000"/>
          <w:sz w:val="28"/>
        </w:rPr>
        <w:t>
      2) 45 минут для самолетов с поршневыми двигателями;</w:t>
      </w:r>
    </w:p>
    <w:bookmarkEnd w:id="1164"/>
    <w:bookmarkStart w:name="z1178" w:id="1165"/>
    <w:p>
      <w:pPr>
        <w:spacing w:after="0"/>
        <w:ind w:left="0"/>
        <w:jc w:val="both"/>
      </w:pPr>
      <w:r>
        <w:rPr>
          <w:rFonts w:ascii="Times New Roman"/>
          <w:b w:val="false"/>
          <w:i w:val="false"/>
          <w:color w:val="000000"/>
          <w:sz w:val="28"/>
        </w:rPr>
        <w:t>
      3) 30 минут - для вертолетов.</w:t>
      </w:r>
    </w:p>
    <w:bookmarkEnd w:id="1165"/>
    <w:bookmarkStart w:name="z1179" w:id="1166"/>
    <w:p>
      <w:pPr>
        <w:spacing w:after="0"/>
        <w:ind w:left="0"/>
        <w:jc w:val="both"/>
      </w:pPr>
      <w:r>
        <w:rPr>
          <w:rFonts w:ascii="Times New Roman"/>
          <w:b w:val="false"/>
          <w:i w:val="false"/>
          <w:color w:val="000000"/>
          <w:sz w:val="28"/>
        </w:rPr>
        <w:t xml:space="preserve">
      Для полетов по ПВП в целях выполнения авиационных работ или АОН количество топлива и масла на борту должно позволять: </w:t>
      </w:r>
    </w:p>
    <w:bookmarkEnd w:id="1166"/>
    <w:bookmarkStart w:name="z1180" w:id="1167"/>
    <w:p>
      <w:pPr>
        <w:spacing w:after="0"/>
        <w:ind w:left="0"/>
        <w:jc w:val="both"/>
      </w:pPr>
      <w:r>
        <w:rPr>
          <w:rFonts w:ascii="Times New Roman"/>
          <w:b w:val="false"/>
          <w:i w:val="false"/>
          <w:color w:val="000000"/>
          <w:sz w:val="28"/>
        </w:rPr>
        <w:t xml:space="preserve">
      1) для самолетов - выполнить полет до аэродрома назначения и затем продолжить его на запланированной крейсерской скорости: </w:t>
      </w:r>
    </w:p>
    <w:bookmarkEnd w:id="1167"/>
    <w:bookmarkStart w:name="z1181" w:id="1168"/>
    <w:p>
      <w:pPr>
        <w:spacing w:after="0"/>
        <w:ind w:left="0"/>
        <w:jc w:val="both"/>
      </w:pPr>
      <w:r>
        <w:rPr>
          <w:rFonts w:ascii="Times New Roman"/>
          <w:b w:val="false"/>
          <w:i w:val="false"/>
          <w:color w:val="000000"/>
          <w:sz w:val="28"/>
        </w:rPr>
        <w:t xml:space="preserve">
      днем - в течение 30 минут; </w:t>
      </w:r>
    </w:p>
    <w:bookmarkEnd w:id="1168"/>
    <w:bookmarkStart w:name="z1182" w:id="1169"/>
    <w:p>
      <w:pPr>
        <w:spacing w:after="0"/>
        <w:ind w:left="0"/>
        <w:jc w:val="both"/>
      </w:pPr>
      <w:r>
        <w:rPr>
          <w:rFonts w:ascii="Times New Roman"/>
          <w:b w:val="false"/>
          <w:i w:val="false"/>
          <w:color w:val="000000"/>
          <w:sz w:val="28"/>
        </w:rPr>
        <w:t xml:space="preserve">
      ночью - в течение 45 минут; </w:t>
      </w:r>
    </w:p>
    <w:bookmarkEnd w:id="1169"/>
    <w:bookmarkStart w:name="z1183" w:id="1170"/>
    <w:p>
      <w:pPr>
        <w:spacing w:after="0"/>
        <w:ind w:left="0"/>
        <w:jc w:val="both"/>
      </w:pPr>
      <w:r>
        <w:rPr>
          <w:rFonts w:ascii="Times New Roman"/>
          <w:b w:val="false"/>
          <w:i w:val="false"/>
          <w:color w:val="000000"/>
          <w:sz w:val="28"/>
        </w:rPr>
        <w:t>
      2) для вертолетов - выполнить полет до вертодрома назначения и затем продолжить его на запланированной крейсерской скорости в течение 20 минут.</w:t>
      </w:r>
    </w:p>
    <w:bookmarkEnd w:id="1170"/>
    <w:bookmarkStart w:name="z1184" w:id="1171"/>
    <w:p>
      <w:pPr>
        <w:spacing w:after="0"/>
        <w:ind w:left="0"/>
        <w:jc w:val="both"/>
      </w:pPr>
      <w:r>
        <w:rPr>
          <w:rFonts w:ascii="Times New Roman"/>
          <w:b w:val="false"/>
          <w:i w:val="false"/>
          <w:color w:val="000000"/>
          <w:sz w:val="28"/>
        </w:rPr>
        <w:t>
      434. Окончательные решение о количестве аэронавигационного запаса топлива принимает КВС в зависимости от аэронавигационной, метеорологической обстановки по маршруту полета, на аэродроме назначения и запасных и расстояний до аэродрома назначения и запасных аэродромов.</w:t>
      </w:r>
    </w:p>
    <w:bookmarkEnd w:id="1171"/>
    <w:bookmarkStart w:name="z1185" w:id="1172"/>
    <w:p>
      <w:pPr>
        <w:spacing w:after="0"/>
        <w:ind w:left="0"/>
        <w:jc w:val="left"/>
      </w:pPr>
      <w:r>
        <w:rPr>
          <w:rFonts w:ascii="Times New Roman"/>
          <w:b/>
          <w:i w:val="false"/>
          <w:color w:val="000000"/>
        </w:rPr>
        <w:t xml:space="preserve"> Параграф 81. Полеты в воздушном пространстве</w:t>
      </w:r>
      <w:r>
        <w:br/>
      </w:r>
      <w:r>
        <w:rPr>
          <w:rFonts w:ascii="Times New Roman"/>
          <w:b/>
          <w:i w:val="false"/>
          <w:color w:val="000000"/>
        </w:rPr>
        <w:t>приграничной полосы</w:t>
      </w:r>
    </w:p>
    <w:bookmarkEnd w:id="1172"/>
    <w:bookmarkStart w:name="z1186" w:id="1173"/>
    <w:p>
      <w:pPr>
        <w:spacing w:after="0"/>
        <w:ind w:left="0"/>
        <w:jc w:val="both"/>
      </w:pPr>
      <w:r>
        <w:rPr>
          <w:rFonts w:ascii="Times New Roman"/>
          <w:b w:val="false"/>
          <w:i w:val="false"/>
          <w:color w:val="000000"/>
          <w:sz w:val="28"/>
        </w:rPr>
        <w:t xml:space="preserve">
      435. Полеты в воздушном пространстве приграничной полосы осуществляются в соответствии с требованиями Основных правил полетов. </w:t>
      </w:r>
    </w:p>
    <w:bookmarkEnd w:id="1173"/>
    <w:bookmarkStart w:name="z1187" w:id="1174"/>
    <w:p>
      <w:pPr>
        <w:spacing w:after="0"/>
        <w:ind w:left="0"/>
        <w:jc w:val="both"/>
      </w:pPr>
      <w:r>
        <w:rPr>
          <w:rFonts w:ascii="Times New Roman"/>
          <w:b w:val="false"/>
          <w:i w:val="false"/>
          <w:color w:val="000000"/>
          <w:sz w:val="28"/>
        </w:rPr>
        <w:t xml:space="preserve">
      436. Экипажи (пилоты, летчики) ВС допускаются к полетам в приграничной полосе только после изучения ими особенностей полетов в данном районе, проверки знаний этих особенностей и выполненной провозки. </w:t>
      </w:r>
    </w:p>
    <w:bookmarkEnd w:id="1174"/>
    <w:bookmarkStart w:name="z1188" w:id="1175"/>
    <w:p>
      <w:pPr>
        <w:spacing w:after="0"/>
        <w:ind w:left="0"/>
        <w:jc w:val="left"/>
      </w:pPr>
      <w:r>
        <w:rPr>
          <w:rFonts w:ascii="Times New Roman"/>
          <w:b/>
          <w:i w:val="false"/>
          <w:color w:val="000000"/>
        </w:rPr>
        <w:t xml:space="preserve"> Параграф 82. Обслуживание воздушного движения</w:t>
      </w:r>
    </w:p>
    <w:bookmarkEnd w:id="1175"/>
    <w:bookmarkStart w:name="z1189" w:id="1176"/>
    <w:p>
      <w:pPr>
        <w:spacing w:after="0"/>
        <w:ind w:left="0"/>
        <w:jc w:val="both"/>
      </w:pPr>
      <w:r>
        <w:rPr>
          <w:rFonts w:ascii="Times New Roman"/>
          <w:b w:val="false"/>
          <w:i w:val="false"/>
          <w:color w:val="000000"/>
          <w:sz w:val="28"/>
        </w:rPr>
        <w:t>
      437. ОВД включает диспетчерское и полетно-информационное обслуживание и аварийное оповещение.</w:t>
      </w:r>
    </w:p>
    <w:bookmarkEnd w:id="1176"/>
    <w:bookmarkStart w:name="z1190" w:id="1177"/>
    <w:p>
      <w:pPr>
        <w:spacing w:after="0"/>
        <w:ind w:left="0"/>
        <w:jc w:val="both"/>
      </w:pPr>
      <w:r>
        <w:rPr>
          <w:rFonts w:ascii="Times New Roman"/>
          <w:b w:val="false"/>
          <w:i w:val="false"/>
          <w:color w:val="000000"/>
          <w:sz w:val="28"/>
        </w:rPr>
        <w:t xml:space="preserve">
      438. ОВД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Основных правил полетов,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12 мая 2011 года № 506 "Об утверждении Правил использования воздушного пространства Республики", </w:t>
      </w:r>
      <w:r>
        <w:rPr>
          <w:rFonts w:ascii="Times New Roman"/>
          <w:b w:val="false"/>
          <w:i w:val="false"/>
          <w:color w:val="000000"/>
          <w:sz w:val="28"/>
        </w:rPr>
        <w:t>приказа</w:t>
      </w:r>
      <w:r>
        <w:rPr>
          <w:rFonts w:ascii="Times New Roman"/>
          <w:b w:val="false"/>
          <w:i w:val="false"/>
          <w:color w:val="000000"/>
          <w:sz w:val="28"/>
        </w:rPr>
        <w:t xml:space="preserve"> Министра транспорта и коммуникаций Республики Казахстан от 16 мая 2011 года № 239 "Об утверждении Инструкции по организации и обслуживанию воздушного движения" (зарегистрирован в Реестре государственной регистрации нормативных правовых актов за № 7006).</w:t>
      </w:r>
    </w:p>
    <w:bookmarkEnd w:id="1177"/>
    <w:bookmarkStart w:name="z1191" w:id="1178"/>
    <w:p>
      <w:pPr>
        <w:spacing w:after="0"/>
        <w:ind w:left="0"/>
        <w:jc w:val="left"/>
      </w:pPr>
      <w:r>
        <w:rPr>
          <w:rFonts w:ascii="Times New Roman"/>
          <w:b/>
          <w:i w:val="false"/>
          <w:color w:val="000000"/>
        </w:rPr>
        <w:t xml:space="preserve"> 5. Выполнение полетов. Основные требования.</w:t>
      </w:r>
      <w:r>
        <w:br/>
      </w:r>
      <w:r>
        <w:rPr>
          <w:rFonts w:ascii="Times New Roman"/>
          <w:b/>
          <w:i w:val="false"/>
          <w:color w:val="000000"/>
        </w:rPr>
        <w:t>Параграф 83. Общие правила вылета, прилета ВС и</w:t>
      </w:r>
      <w:r>
        <w:br/>
      </w:r>
      <w:r>
        <w:rPr>
          <w:rFonts w:ascii="Times New Roman"/>
          <w:b/>
          <w:i w:val="false"/>
          <w:color w:val="000000"/>
        </w:rPr>
        <w:t>определение запасного аэродрома.</w:t>
      </w:r>
    </w:p>
    <w:bookmarkEnd w:id="1178"/>
    <w:bookmarkStart w:name="z1193" w:id="1179"/>
    <w:p>
      <w:pPr>
        <w:spacing w:after="0"/>
        <w:ind w:left="0"/>
        <w:jc w:val="both"/>
      </w:pPr>
      <w:r>
        <w:rPr>
          <w:rFonts w:ascii="Times New Roman"/>
          <w:b w:val="false"/>
          <w:i w:val="false"/>
          <w:color w:val="000000"/>
          <w:sz w:val="28"/>
        </w:rPr>
        <w:t>
      439. КВС принимает решение на вылет при соблюдении следующих условий:</w:t>
      </w:r>
    </w:p>
    <w:bookmarkEnd w:id="1179"/>
    <w:bookmarkStart w:name="z1194" w:id="1180"/>
    <w:p>
      <w:pPr>
        <w:spacing w:after="0"/>
        <w:ind w:left="0"/>
        <w:jc w:val="both"/>
      </w:pPr>
      <w:r>
        <w:rPr>
          <w:rFonts w:ascii="Times New Roman"/>
          <w:b w:val="false"/>
          <w:i w:val="false"/>
          <w:color w:val="000000"/>
          <w:sz w:val="28"/>
        </w:rPr>
        <w:t>
      1) экипаж подготовлен к предстоящему полету и в состоянии обеспечить безопасное его выполнение;</w:t>
      </w:r>
    </w:p>
    <w:bookmarkEnd w:id="1180"/>
    <w:bookmarkStart w:name="z1195" w:id="1181"/>
    <w:p>
      <w:pPr>
        <w:spacing w:after="0"/>
        <w:ind w:left="0"/>
        <w:jc w:val="both"/>
      </w:pPr>
      <w:r>
        <w:rPr>
          <w:rFonts w:ascii="Times New Roman"/>
          <w:b w:val="false"/>
          <w:i w:val="false"/>
          <w:color w:val="000000"/>
          <w:sz w:val="28"/>
        </w:rPr>
        <w:t>
      2) ВС технически годно к полету в ожидаемых условиях и его можно эксплуатировать в соответствии с требованиями РЛЭ ВС данного типа или эквивалентного ему документа;</w:t>
      </w:r>
    </w:p>
    <w:bookmarkEnd w:id="1181"/>
    <w:bookmarkStart w:name="z1196" w:id="1182"/>
    <w:p>
      <w:pPr>
        <w:spacing w:after="0"/>
        <w:ind w:left="0"/>
        <w:jc w:val="both"/>
      </w:pPr>
      <w:r>
        <w:rPr>
          <w:rFonts w:ascii="Times New Roman"/>
          <w:b w:val="false"/>
          <w:i w:val="false"/>
          <w:color w:val="000000"/>
          <w:sz w:val="28"/>
        </w:rPr>
        <w:t>
      3) расчетные взлетная, полетная и посадочная массы и центровки ВС не выйдут за ограничения, установленные РЛЭ ВС данного типа или эквивалентным ему документам;</w:t>
      </w:r>
    </w:p>
    <w:bookmarkEnd w:id="1182"/>
    <w:bookmarkStart w:name="z1197" w:id="1183"/>
    <w:p>
      <w:pPr>
        <w:spacing w:after="0"/>
        <w:ind w:left="0"/>
        <w:jc w:val="both"/>
      </w:pPr>
      <w:r>
        <w:rPr>
          <w:rFonts w:ascii="Times New Roman"/>
          <w:b w:val="false"/>
          <w:i w:val="false"/>
          <w:color w:val="000000"/>
          <w:sz w:val="28"/>
        </w:rPr>
        <w:t>
      4) запас топлива на борту ВС перед запуском двигателя (двигателей) для выполнения полета не меньше минимального значения, определенного в соответствии с требованиями к запасу топлива на полет;</w:t>
      </w:r>
    </w:p>
    <w:bookmarkEnd w:id="1183"/>
    <w:bookmarkStart w:name="z1198" w:id="1184"/>
    <w:p>
      <w:pPr>
        <w:spacing w:after="0"/>
        <w:ind w:left="0"/>
        <w:jc w:val="both"/>
      </w:pPr>
      <w:r>
        <w:rPr>
          <w:rFonts w:ascii="Times New Roman"/>
          <w:b w:val="false"/>
          <w:i w:val="false"/>
          <w:color w:val="000000"/>
          <w:sz w:val="28"/>
        </w:rPr>
        <w:t>
      5) имеется достаточная информация о метеорологической, аэронавигационной обстановках, об ограничениях и условиях по району полета, аэродрому вылета, назначения и запасным аэродромам, при этом:</w:t>
      </w:r>
    </w:p>
    <w:bookmarkEnd w:id="1184"/>
    <w:bookmarkStart w:name="z1199" w:id="1185"/>
    <w:p>
      <w:pPr>
        <w:spacing w:after="0"/>
        <w:ind w:left="0"/>
        <w:jc w:val="both"/>
      </w:pPr>
      <w:r>
        <w:rPr>
          <w:rFonts w:ascii="Times New Roman"/>
          <w:b w:val="false"/>
          <w:i w:val="false"/>
          <w:color w:val="000000"/>
          <w:sz w:val="28"/>
        </w:rPr>
        <w:t>
      аэродром вылета либо указанные в плане полета аэродром назначения и (или) запасные аэродромы технически пригодны и не будут закрыты в ожидаемое время вылета/прилета по любой причине, не связанной с метеорологическими условиями;</w:t>
      </w:r>
    </w:p>
    <w:bookmarkEnd w:id="1185"/>
    <w:bookmarkStart w:name="z1200" w:id="1186"/>
    <w:p>
      <w:pPr>
        <w:spacing w:after="0"/>
        <w:ind w:left="0"/>
        <w:jc w:val="both"/>
      </w:pPr>
      <w:r>
        <w:rPr>
          <w:rFonts w:ascii="Times New Roman"/>
          <w:b w:val="false"/>
          <w:i w:val="false"/>
          <w:color w:val="000000"/>
          <w:sz w:val="28"/>
        </w:rPr>
        <w:t>
      на маршруте предстоящего полета отсутствуют или не будут действовать ограничения или запреты на использование воздушного пространства, которые не позволят выполнить полет согласно представленному эксплуатантом плану полета либо действующему повторяющемуся плану полета;</w:t>
      </w:r>
    </w:p>
    <w:bookmarkEnd w:id="1186"/>
    <w:bookmarkStart w:name="z1201" w:id="1187"/>
    <w:p>
      <w:pPr>
        <w:spacing w:after="0"/>
        <w:ind w:left="0"/>
        <w:jc w:val="both"/>
      </w:pPr>
      <w:r>
        <w:rPr>
          <w:rFonts w:ascii="Times New Roman"/>
          <w:b w:val="false"/>
          <w:i w:val="false"/>
          <w:color w:val="000000"/>
          <w:sz w:val="28"/>
        </w:rPr>
        <w:t>
      6) полет обеспечен планом (планами), разрешениями (если требуются), подтвержденными органами ОВД, а также необходимым видом обслуживания (управления) воздушным движением (если полет будет проходить в контролируемом воздушном пространстве), при этом представленный эксплуатантом план полета или существующий план продолжения полета соответствует заданию на полет (выполнению полета).</w:t>
      </w:r>
    </w:p>
    <w:bookmarkEnd w:id="1187"/>
    <w:bookmarkStart w:name="z1202" w:id="1188"/>
    <w:p>
      <w:pPr>
        <w:spacing w:after="0"/>
        <w:ind w:left="0"/>
        <w:jc w:val="both"/>
      </w:pPr>
      <w:r>
        <w:rPr>
          <w:rFonts w:ascii="Times New Roman"/>
          <w:b w:val="false"/>
          <w:i w:val="false"/>
          <w:color w:val="000000"/>
          <w:sz w:val="28"/>
        </w:rPr>
        <w:t>
      440. В случае если в период между принятием решения на вылет и вылетом ВС, сообщенные органом ОВД метеоусловия на аэродромах вылета, назначения и (или) запасных, а также по маршруту (району авиационных работ) ухудшились до значения ниже установленных для этих аэродромов (маршрутов) минимумов, КВС повторно оценивает возможность вылета и принимает решение о переносе вылета или снятии части загрузки, если при подготовке к полету оказалось, что масса ВС превышает допустимую массу ВС для фактических условий.</w:t>
      </w:r>
    </w:p>
    <w:bookmarkEnd w:id="1188"/>
    <w:bookmarkStart w:name="z1203" w:id="1189"/>
    <w:p>
      <w:pPr>
        <w:spacing w:after="0"/>
        <w:ind w:left="0"/>
        <w:jc w:val="both"/>
      </w:pPr>
      <w:r>
        <w:rPr>
          <w:rFonts w:ascii="Times New Roman"/>
          <w:b w:val="false"/>
          <w:i w:val="false"/>
          <w:color w:val="000000"/>
          <w:sz w:val="28"/>
        </w:rPr>
        <w:t>
      441. Запрос КВС разрешения на запуск двигателя перед полетом является подтверждением принятия решения на вылет.</w:t>
      </w:r>
    </w:p>
    <w:bookmarkEnd w:id="1189"/>
    <w:bookmarkStart w:name="z1204" w:id="1190"/>
    <w:p>
      <w:pPr>
        <w:spacing w:after="0"/>
        <w:ind w:left="0"/>
        <w:jc w:val="both"/>
      </w:pPr>
      <w:r>
        <w:rPr>
          <w:rFonts w:ascii="Times New Roman"/>
          <w:b w:val="false"/>
          <w:i w:val="false"/>
          <w:color w:val="000000"/>
          <w:sz w:val="28"/>
        </w:rPr>
        <w:t>
      442. При задержке более чем на 30 минут от времени вылета, предусмотренного планом полета, или отмене вылета КВС сообщает об этом органу ОВД и получает информацию, указанную в пункте 439 настоящих Правил для подтверждения или отмены принятого решения на вылет.</w:t>
      </w:r>
    </w:p>
    <w:bookmarkEnd w:id="1190"/>
    <w:bookmarkStart w:name="z1205" w:id="1191"/>
    <w:p>
      <w:pPr>
        <w:spacing w:after="0"/>
        <w:ind w:left="0"/>
        <w:jc w:val="both"/>
      </w:pPr>
      <w:r>
        <w:rPr>
          <w:rFonts w:ascii="Times New Roman"/>
          <w:b w:val="false"/>
          <w:i w:val="false"/>
          <w:color w:val="000000"/>
          <w:sz w:val="28"/>
        </w:rPr>
        <w:t>
      Метеорологическую информацию и принятие решения на вылет в этом случае разрешается получать экипажу по радио или по другим средствам связи.</w:t>
      </w:r>
    </w:p>
    <w:bookmarkEnd w:id="1191"/>
    <w:bookmarkStart w:name="z1206" w:id="1192"/>
    <w:p>
      <w:pPr>
        <w:spacing w:after="0"/>
        <w:ind w:left="0"/>
        <w:jc w:val="both"/>
      </w:pPr>
      <w:r>
        <w:rPr>
          <w:rFonts w:ascii="Times New Roman"/>
          <w:b w:val="false"/>
          <w:i w:val="false"/>
          <w:color w:val="000000"/>
          <w:sz w:val="28"/>
        </w:rPr>
        <w:t>
      443. Принятие решения на вылет, взлет и посадку ВС производится по наивысшему из установленных минимумов: КВС, аэродрома, ВС.</w:t>
      </w:r>
    </w:p>
    <w:bookmarkEnd w:id="1192"/>
    <w:bookmarkStart w:name="z1207" w:id="1193"/>
    <w:p>
      <w:pPr>
        <w:spacing w:after="0"/>
        <w:ind w:left="0"/>
        <w:jc w:val="both"/>
      </w:pPr>
      <w:r>
        <w:rPr>
          <w:rFonts w:ascii="Times New Roman"/>
          <w:b w:val="false"/>
          <w:i w:val="false"/>
          <w:color w:val="000000"/>
          <w:sz w:val="28"/>
        </w:rPr>
        <w:t>
      444. При принятии решения на выполнение взлета или посадки соответствие фактического ветра установленным ограничениям определяется с учетом его порывов.</w:t>
      </w:r>
    </w:p>
    <w:bookmarkEnd w:id="1193"/>
    <w:bookmarkStart w:name="z1208" w:id="1194"/>
    <w:p>
      <w:pPr>
        <w:spacing w:after="0"/>
        <w:ind w:left="0"/>
        <w:jc w:val="both"/>
      </w:pPr>
      <w:r>
        <w:rPr>
          <w:rFonts w:ascii="Times New Roman"/>
          <w:b w:val="false"/>
          <w:i w:val="false"/>
          <w:color w:val="000000"/>
          <w:sz w:val="28"/>
        </w:rPr>
        <w:t>
      445. Варианты принятия решения на вылет с уходом на запасной аэродром с высоты принятия решения (минимальной высоты снижения) аэродрома назначения рассматриваются как основные и предусматриваются при разработке планов (расписания) движения ВС.</w:t>
      </w:r>
    </w:p>
    <w:bookmarkEnd w:id="1194"/>
    <w:bookmarkStart w:name="z1209" w:id="1195"/>
    <w:p>
      <w:pPr>
        <w:spacing w:after="0"/>
        <w:ind w:left="0"/>
        <w:jc w:val="both"/>
      </w:pPr>
      <w:r>
        <w:rPr>
          <w:rFonts w:ascii="Times New Roman"/>
          <w:b w:val="false"/>
          <w:i w:val="false"/>
          <w:color w:val="000000"/>
          <w:sz w:val="28"/>
        </w:rPr>
        <w:t>
      446. При определении пригодности запасного аэродрома учитываются:</w:t>
      </w:r>
    </w:p>
    <w:bookmarkEnd w:id="1195"/>
    <w:bookmarkStart w:name="z1210" w:id="1196"/>
    <w:p>
      <w:pPr>
        <w:spacing w:after="0"/>
        <w:ind w:left="0"/>
        <w:jc w:val="both"/>
      </w:pPr>
      <w:r>
        <w:rPr>
          <w:rFonts w:ascii="Times New Roman"/>
          <w:b w:val="false"/>
          <w:i w:val="false"/>
          <w:color w:val="000000"/>
          <w:sz w:val="28"/>
        </w:rPr>
        <w:t>
      1) характеристики аэродрома (расположение, превышение, климатические характеристики, характеристики ВПП, РД, перронов);</w:t>
      </w:r>
    </w:p>
    <w:bookmarkEnd w:id="1196"/>
    <w:bookmarkStart w:name="z1211" w:id="1197"/>
    <w:p>
      <w:pPr>
        <w:spacing w:after="0"/>
        <w:ind w:left="0"/>
        <w:jc w:val="both"/>
      </w:pPr>
      <w:r>
        <w:rPr>
          <w:rFonts w:ascii="Times New Roman"/>
          <w:b w:val="false"/>
          <w:i w:val="false"/>
          <w:color w:val="000000"/>
          <w:sz w:val="28"/>
        </w:rPr>
        <w:t>
      2) наличие достаточного объема действующей аэронавигационной информации по этому аэродрому;</w:t>
      </w:r>
    </w:p>
    <w:bookmarkEnd w:id="1197"/>
    <w:bookmarkStart w:name="z1212" w:id="1198"/>
    <w:p>
      <w:pPr>
        <w:spacing w:after="0"/>
        <w:ind w:left="0"/>
        <w:jc w:val="both"/>
      </w:pPr>
      <w:r>
        <w:rPr>
          <w:rFonts w:ascii="Times New Roman"/>
          <w:b w:val="false"/>
          <w:i w:val="false"/>
          <w:color w:val="000000"/>
          <w:sz w:val="28"/>
        </w:rPr>
        <w:t>
      3) ограничения по выполнению полетов, включая ограничения по шуму, установленные на этом аэродроме;</w:t>
      </w:r>
    </w:p>
    <w:bookmarkEnd w:id="1198"/>
    <w:bookmarkStart w:name="z1213" w:id="1199"/>
    <w:p>
      <w:pPr>
        <w:spacing w:after="0"/>
        <w:ind w:left="0"/>
        <w:jc w:val="both"/>
      </w:pPr>
      <w:r>
        <w:rPr>
          <w:rFonts w:ascii="Times New Roman"/>
          <w:b w:val="false"/>
          <w:i w:val="false"/>
          <w:color w:val="000000"/>
          <w:sz w:val="28"/>
        </w:rPr>
        <w:t>
      4) наличие требуемых видов обеспечения полетов на этом аэродроме для эксплуатируемого типа ВС и вида выполняемых полетов.</w:t>
      </w:r>
    </w:p>
    <w:bookmarkEnd w:id="1199"/>
    <w:bookmarkStart w:name="z1214" w:id="1200"/>
    <w:p>
      <w:pPr>
        <w:spacing w:after="0"/>
        <w:ind w:left="0"/>
        <w:jc w:val="both"/>
      </w:pPr>
      <w:r>
        <w:rPr>
          <w:rFonts w:ascii="Times New Roman"/>
          <w:b w:val="false"/>
          <w:i w:val="false"/>
          <w:color w:val="000000"/>
          <w:sz w:val="28"/>
        </w:rPr>
        <w:t>
      447. Запасные аэродромы подразделяются на:</w:t>
      </w:r>
    </w:p>
    <w:bookmarkEnd w:id="1200"/>
    <w:bookmarkStart w:name="z1215" w:id="1201"/>
    <w:p>
      <w:pPr>
        <w:spacing w:after="0"/>
        <w:ind w:left="0"/>
        <w:jc w:val="both"/>
      </w:pPr>
      <w:r>
        <w:rPr>
          <w:rFonts w:ascii="Times New Roman"/>
          <w:b w:val="false"/>
          <w:i w:val="false"/>
          <w:color w:val="000000"/>
          <w:sz w:val="28"/>
        </w:rPr>
        <w:t>
      1) запасной аэродром для взлета - аэродром, на котором ВС сможет произвести посадку вскоре после взлета, если не представляется возможным использовать аэродром вылета;</w:t>
      </w:r>
    </w:p>
    <w:bookmarkEnd w:id="1201"/>
    <w:bookmarkStart w:name="z1216" w:id="1202"/>
    <w:p>
      <w:pPr>
        <w:spacing w:after="0"/>
        <w:ind w:left="0"/>
        <w:jc w:val="both"/>
      </w:pPr>
      <w:r>
        <w:rPr>
          <w:rFonts w:ascii="Times New Roman"/>
          <w:b w:val="false"/>
          <w:i w:val="false"/>
          <w:color w:val="000000"/>
          <w:sz w:val="28"/>
        </w:rPr>
        <w:t>
      2) запасной аэродром для маршрута - аэродром, на котором ВС сможет произвести посадку в том случае, если во время полета по маршруту оно оказалось в нештатной или аварийной обстановке;</w:t>
      </w:r>
    </w:p>
    <w:bookmarkEnd w:id="1202"/>
    <w:bookmarkStart w:name="z1217" w:id="1203"/>
    <w:p>
      <w:pPr>
        <w:spacing w:after="0"/>
        <w:ind w:left="0"/>
        <w:jc w:val="both"/>
      </w:pPr>
      <w:r>
        <w:rPr>
          <w:rFonts w:ascii="Times New Roman"/>
          <w:b w:val="false"/>
          <w:i w:val="false"/>
          <w:color w:val="000000"/>
          <w:sz w:val="28"/>
        </w:rPr>
        <w:t>
      3) запасной аэродром для пункта назначения - аэродром, куда сможет следовать ВС в том случае, если невозможно произвести посадку на аэродроме назначения.</w:t>
      </w:r>
    </w:p>
    <w:bookmarkEnd w:id="1203"/>
    <w:bookmarkStart w:name="z1218" w:id="1204"/>
    <w:p>
      <w:pPr>
        <w:spacing w:after="0"/>
        <w:ind w:left="0"/>
        <w:jc w:val="both"/>
      </w:pPr>
      <w:r>
        <w:rPr>
          <w:rFonts w:ascii="Times New Roman"/>
          <w:b w:val="false"/>
          <w:i w:val="false"/>
          <w:color w:val="000000"/>
          <w:sz w:val="28"/>
        </w:rPr>
        <w:t>
      Аэродром, с которого производится вылет ВС, также разрешается выбирать запасным аэродромом для маршрута или запасным аэродромом для пункта назначения.</w:t>
      </w:r>
    </w:p>
    <w:bookmarkEnd w:id="1204"/>
    <w:bookmarkStart w:name="z1219" w:id="1205"/>
    <w:p>
      <w:pPr>
        <w:spacing w:after="0"/>
        <w:ind w:left="0"/>
        <w:jc w:val="both"/>
      </w:pPr>
      <w:r>
        <w:rPr>
          <w:rFonts w:ascii="Times New Roman"/>
          <w:b w:val="false"/>
          <w:i w:val="false"/>
          <w:color w:val="000000"/>
          <w:sz w:val="28"/>
        </w:rPr>
        <w:t>
      448. Запасной аэродром для взлета выбирается и указывается в рабочем плане полета в тех случаях, когда метеорологические условия на аэродроме вылета ниже установленных эксплуатационных минимумов для посадки или не представляется возможным вернуться на аэродром вылета по другим причинам.</w:t>
      </w:r>
    </w:p>
    <w:bookmarkEnd w:id="1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448 в редакции приказа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0" w:id="1206"/>
    <w:p>
      <w:pPr>
        <w:spacing w:after="0"/>
        <w:ind w:left="0"/>
        <w:jc w:val="both"/>
      </w:pPr>
      <w:r>
        <w:rPr>
          <w:rFonts w:ascii="Times New Roman"/>
          <w:b w:val="false"/>
          <w:i w:val="false"/>
          <w:color w:val="000000"/>
          <w:sz w:val="28"/>
        </w:rPr>
        <w:t>
       449. Для ВС запасной аэродром для взлета выбирается в пределах следующего расстояния от аэродрома вылета при расчете в стандартных атмосферных условиях, в штиль:</w:t>
      </w:r>
    </w:p>
    <w:bookmarkEnd w:id="1206"/>
    <w:bookmarkStart w:name="z1221" w:id="1207"/>
    <w:p>
      <w:pPr>
        <w:spacing w:after="0"/>
        <w:ind w:left="0"/>
        <w:jc w:val="both"/>
      </w:pPr>
      <w:r>
        <w:rPr>
          <w:rFonts w:ascii="Times New Roman"/>
          <w:b w:val="false"/>
          <w:i w:val="false"/>
          <w:color w:val="000000"/>
          <w:sz w:val="28"/>
        </w:rPr>
        <w:t>
      1) для самолетов с двумя двигателями не дальше расстояния, эквивалентного 1 часу времени полета на крейсерской скорости с одним неработающим двигателем или 2 часов полета, если эксплуатант имеет разрешение на полеты по правилам ETOPS с пороговым временем не менее 120 минут;</w:t>
      </w:r>
    </w:p>
    <w:bookmarkEnd w:id="1207"/>
    <w:bookmarkStart w:name="z1222" w:id="1208"/>
    <w:p>
      <w:pPr>
        <w:spacing w:after="0"/>
        <w:ind w:left="0"/>
        <w:jc w:val="both"/>
      </w:pPr>
      <w:r>
        <w:rPr>
          <w:rFonts w:ascii="Times New Roman"/>
          <w:b w:val="false"/>
          <w:i w:val="false"/>
          <w:color w:val="000000"/>
          <w:sz w:val="28"/>
        </w:rPr>
        <w:t xml:space="preserve">
      2) для самолетов с тремя или более двигателями - не дальше расстояния, эквивалентного 2 часам времени полета на крейсерской скорости с одним неработающим двигателем; </w:t>
      </w:r>
    </w:p>
    <w:bookmarkEnd w:id="1208"/>
    <w:bookmarkStart w:name="z1223" w:id="1209"/>
    <w:p>
      <w:pPr>
        <w:spacing w:after="0"/>
        <w:ind w:left="0"/>
        <w:jc w:val="both"/>
      </w:pPr>
      <w:r>
        <w:rPr>
          <w:rFonts w:ascii="Times New Roman"/>
          <w:b w:val="false"/>
          <w:i w:val="false"/>
          <w:color w:val="000000"/>
          <w:sz w:val="28"/>
        </w:rPr>
        <w:t>
      3) для вертолетов с двумя двигателями в соответствии с требованиями РЛЭ, но при условии, что время полета до запасного аэродрома не превышает 1 часа при полете на наивыгоднейшей скорости, а фактические и прогнозируемые метеоусловия не хуже минимума для посадки на нем.</w:t>
      </w:r>
    </w:p>
    <w:bookmarkEnd w:id="1209"/>
    <w:bookmarkStart w:name="z1224" w:id="1210"/>
    <w:p>
      <w:pPr>
        <w:spacing w:after="0"/>
        <w:ind w:left="0"/>
        <w:jc w:val="both"/>
      </w:pPr>
      <w:r>
        <w:rPr>
          <w:rFonts w:ascii="Times New Roman"/>
          <w:b w:val="false"/>
          <w:i w:val="false"/>
          <w:color w:val="000000"/>
          <w:sz w:val="28"/>
        </w:rPr>
        <w:t>
      Запасной аэродром для взлета выбирается при соответствии фактической погоды или прогноза погоды эксплуатационному минимуму аэродрома в течение 1 часа до и после расчетного времени прибытия с учетом ограничений в случае отказа одного двигателя.</w:t>
      </w:r>
    </w:p>
    <w:bookmarkEnd w:id="1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449 с изменениями, внесенными приказом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5" w:id="1211"/>
    <w:p>
      <w:pPr>
        <w:spacing w:after="0"/>
        <w:ind w:left="0"/>
        <w:jc w:val="both"/>
      </w:pPr>
      <w:r>
        <w:rPr>
          <w:rFonts w:ascii="Times New Roman"/>
          <w:b w:val="false"/>
          <w:i w:val="false"/>
          <w:color w:val="000000"/>
          <w:sz w:val="28"/>
        </w:rPr>
        <w:t>
       450. Запасные аэродромы на маршруте выбираются и указываются в рабочем плане полета для самолетов с двумя и более газотурбинными двигателями.</w:t>
      </w:r>
    </w:p>
    <w:bookmarkEnd w:id="1211"/>
    <w:bookmarkStart w:name="z1226" w:id="1212"/>
    <w:p>
      <w:pPr>
        <w:spacing w:after="0"/>
        <w:ind w:left="0"/>
        <w:jc w:val="both"/>
      </w:pPr>
      <w:r>
        <w:rPr>
          <w:rFonts w:ascii="Times New Roman"/>
          <w:b w:val="false"/>
          <w:i w:val="false"/>
          <w:color w:val="000000"/>
          <w:sz w:val="28"/>
        </w:rPr>
        <w:t>
      451. Кроме случаев, указанных в пункте 742 настоящих Правил, запасной аэродром по маршруту следования выбирается таким образом, чтобы с любой точки маршрута до выбранного запасного аэродрома на маршруте время полета с одним отказавшим двигателем в стандартной атмосфере не превышало 60 минут для ВС с двумя газотурбинными двигателями или 180 минут с тремя и более двигателями.</w:t>
      </w:r>
    </w:p>
    <w:bookmarkEnd w:id="1212"/>
    <w:bookmarkStart w:name="z1227" w:id="1213"/>
    <w:p>
      <w:pPr>
        <w:spacing w:after="0"/>
        <w:ind w:left="0"/>
        <w:jc w:val="both"/>
      </w:pPr>
      <w:r>
        <w:rPr>
          <w:rFonts w:ascii="Times New Roman"/>
          <w:b w:val="false"/>
          <w:i w:val="false"/>
          <w:color w:val="000000"/>
          <w:sz w:val="28"/>
        </w:rPr>
        <w:t>
      452. В случае если запасной аэродром для аэродрома назначения выбирается с расчетом рубежа ухода, то время полета с рубежа ухода до аэродрома назначения, а равно и до запасного аэродрома не должно превышать 2 часов полета на крейсерском режиме со всеми работающими двигателями.</w:t>
      </w:r>
    </w:p>
    <w:bookmarkEnd w:id="1213"/>
    <w:bookmarkStart w:name="z1228" w:id="1214"/>
    <w:p>
      <w:pPr>
        <w:spacing w:after="0"/>
        <w:ind w:left="0"/>
        <w:jc w:val="both"/>
      </w:pPr>
      <w:r>
        <w:rPr>
          <w:rFonts w:ascii="Times New Roman"/>
          <w:b w:val="false"/>
          <w:i w:val="false"/>
          <w:color w:val="000000"/>
          <w:sz w:val="28"/>
        </w:rPr>
        <w:t>
      453. Пригодные запасные морские вертодромы определяются исходя из следующего:</w:t>
      </w:r>
    </w:p>
    <w:bookmarkEnd w:id="1214"/>
    <w:bookmarkStart w:name="z1229" w:id="1215"/>
    <w:p>
      <w:pPr>
        <w:spacing w:after="0"/>
        <w:ind w:left="0"/>
        <w:jc w:val="both"/>
      </w:pPr>
      <w:r>
        <w:rPr>
          <w:rFonts w:ascii="Times New Roman"/>
          <w:b w:val="false"/>
          <w:i w:val="false"/>
          <w:color w:val="000000"/>
          <w:sz w:val="28"/>
        </w:rPr>
        <w:t>
      1) морские запасные вертодромы используются только после пролета рубежа возврата при отсутствии отказов в работе авиационной техники;</w:t>
      </w:r>
    </w:p>
    <w:bookmarkEnd w:id="1215"/>
    <w:bookmarkStart w:name="z1230" w:id="1216"/>
    <w:p>
      <w:pPr>
        <w:spacing w:after="0"/>
        <w:ind w:left="0"/>
        <w:jc w:val="both"/>
      </w:pPr>
      <w:r>
        <w:rPr>
          <w:rFonts w:ascii="Times New Roman"/>
          <w:b w:val="false"/>
          <w:i w:val="false"/>
          <w:color w:val="000000"/>
          <w:sz w:val="28"/>
        </w:rPr>
        <w:t>
      2) гарантируется место на палубе к моменту прилета;</w:t>
      </w:r>
    </w:p>
    <w:bookmarkEnd w:id="1216"/>
    <w:bookmarkStart w:name="z1231" w:id="1217"/>
    <w:p>
      <w:pPr>
        <w:spacing w:after="0"/>
        <w:ind w:left="0"/>
        <w:jc w:val="both"/>
      </w:pPr>
      <w:r>
        <w:rPr>
          <w:rFonts w:ascii="Times New Roman"/>
          <w:b w:val="false"/>
          <w:i w:val="false"/>
          <w:color w:val="000000"/>
          <w:sz w:val="28"/>
        </w:rPr>
        <w:t>
      3) имеется достоверная информация о фактической погоде.</w:t>
      </w:r>
    </w:p>
    <w:bookmarkEnd w:id="1217"/>
    <w:bookmarkStart w:name="z1232" w:id="1218"/>
    <w:p>
      <w:pPr>
        <w:spacing w:after="0"/>
        <w:ind w:left="0"/>
        <w:jc w:val="both"/>
      </w:pPr>
      <w:r>
        <w:rPr>
          <w:rFonts w:ascii="Times New Roman"/>
          <w:b w:val="false"/>
          <w:i w:val="false"/>
          <w:color w:val="000000"/>
          <w:sz w:val="28"/>
        </w:rPr>
        <w:t>
      При этом командир вертолета учитывает, что:</w:t>
      </w:r>
    </w:p>
    <w:bookmarkEnd w:id="1218"/>
    <w:bookmarkStart w:name="z1233" w:id="1219"/>
    <w:p>
      <w:pPr>
        <w:spacing w:after="0"/>
        <w:ind w:left="0"/>
        <w:jc w:val="both"/>
      </w:pPr>
      <w:r>
        <w:rPr>
          <w:rFonts w:ascii="Times New Roman"/>
          <w:b w:val="false"/>
          <w:i w:val="false"/>
          <w:color w:val="000000"/>
          <w:sz w:val="28"/>
        </w:rPr>
        <w:t>
      1) определенная в РЛЭ или эквивалентном ему документе методика посадки после отказа системы управления вертолета не позволит использовать некоторые вертопалубы в качестве запасных вертодромов;</w:t>
      </w:r>
    </w:p>
    <w:bookmarkEnd w:id="1219"/>
    <w:bookmarkStart w:name="z1234" w:id="1220"/>
    <w:p>
      <w:pPr>
        <w:spacing w:after="0"/>
        <w:ind w:left="0"/>
        <w:jc w:val="both"/>
      </w:pPr>
      <w:r>
        <w:rPr>
          <w:rFonts w:ascii="Times New Roman"/>
          <w:b w:val="false"/>
          <w:i w:val="false"/>
          <w:color w:val="000000"/>
          <w:sz w:val="28"/>
        </w:rPr>
        <w:t>
      2) морские запасные вертодромы не используются, если на борту можно иметь запас топлива, достаточный для выполнения полета на прибрежный запасной вертодром;</w:t>
      </w:r>
    </w:p>
    <w:bookmarkEnd w:id="1220"/>
    <w:bookmarkStart w:name="z1235" w:id="1221"/>
    <w:p>
      <w:pPr>
        <w:spacing w:after="0"/>
        <w:ind w:left="0"/>
        <w:jc w:val="both"/>
      </w:pPr>
      <w:r>
        <w:rPr>
          <w:rFonts w:ascii="Times New Roman"/>
          <w:b w:val="false"/>
          <w:i w:val="false"/>
          <w:color w:val="000000"/>
          <w:sz w:val="28"/>
        </w:rPr>
        <w:t>
      3) морские запасные вертодромы не используются в неблагоприятной метеорологической и аэронавигационной обстановке.</w:t>
      </w:r>
    </w:p>
    <w:bookmarkEnd w:id="1221"/>
    <w:bookmarkStart w:name="z1236" w:id="1222"/>
    <w:p>
      <w:pPr>
        <w:spacing w:after="0"/>
        <w:ind w:left="0"/>
        <w:jc w:val="left"/>
      </w:pPr>
      <w:r>
        <w:rPr>
          <w:rFonts w:ascii="Times New Roman"/>
          <w:b/>
          <w:i w:val="false"/>
          <w:color w:val="000000"/>
        </w:rPr>
        <w:t xml:space="preserve"> Параграф 84. Особенности принятия решения на вылет</w:t>
      </w:r>
      <w:r>
        <w:br/>
      </w:r>
      <w:r>
        <w:rPr>
          <w:rFonts w:ascii="Times New Roman"/>
          <w:b/>
          <w:i w:val="false"/>
          <w:color w:val="000000"/>
        </w:rPr>
        <w:t>и прилет по ППП</w:t>
      </w:r>
    </w:p>
    <w:bookmarkEnd w:id="1222"/>
    <w:bookmarkStart w:name="z1237" w:id="1223"/>
    <w:p>
      <w:pPr>
        <w:spacing w:after="0"/>
        <w:ind w:left="0"/>
        <w:jc w:val="both"/>
      </w:pPr>
      <w:r>
        <w:rPr>
          <w:rFonts w:ascii="Times New Roman"/>
          <w:b w:val="false"/>
          <w:i w:val="false"/>
          <w:color w:val="000000"/>
          <w:sz w:val="28"/>
        </w:rPr>
        <w:t>
      454. КВС принимает решение на вылет по ППП на основании анализа  метеорологической обстановки, если:</w:t>
      </w:r>
    </w:p>
    <w:bookmarkEnd w:id="1223"/>
    <w:bookmarkStart w:name="z1238" w:id="1224"/>
    <w:p>
      <w:pPr>
        <w:spacing w:after="0"/>
        <w:ind w:left="0"/>
        <w:jc w:val="both"/>
      </w:pPr>
      <w:r>
        <w:rPr>
          <w:rFonts w:ascii="Times New Roman"/>
          <w:b w:val="false"/>
          <w:i w:val="false"/>
          <w:color w:val="000000"/>
          <w:sz w:val="28"/>
        </w:rPr>
        <w:t>
      1) на аэродроме вылета фактическая погода не ниже минимума, установленного для взлета;</w:t>
      </w:r>
    </w:p>
    <w:bookmarkEnd w:id="1224"/>
    <w:bookmarkStart w:name="z1239" w:id="1225"/>
    <w:p>
      <w:pPr>
        <w:spacing w:after="0"/>
        <w:ind w:left="0"/>
        <w:jc w:val="both"/>
      </w:pPr>
      <w:r>
        <w:rPr>
          <w:rFonts w:ascii="Times New Roman"/>
          <w:b w:val="false"/>
          <w:i w:val="false"/>
          <w:color w:val="000000"/>
          <w:sz w:val="28"/>
        </w:rPr>
        <w:t>
      2) на запасном аэродроме для взлета фактическая погода или прогноз не ниже установленного минимума для посадки;</w:t>
      </w:r>
    </w:p>
    <w:bookmarkEnd w:id="1225"/>
    <w:bookmarkStart w:name="z1240" w:id="1226"/>
    <w:p>
      <w:pPr>
        <w:spacing w:after="0"/>
        <w:ind w:left="0"/>
        <w:jc w:val="both"/>
      </w:pPr>
      <w:r>
        <w:rPr>
          <w:rFonts w:ascii="Times New Roman"/>
          <w:b w:val="false"/>
          <w:i w:val="false"/>
          <w:color w:val="000000"/>
          <w:sz w:val="28"/>
        </w:rPr>
        <w:t>
      3) на маршруте полета отсутствуют опасные явления погоды, обход которых невозможен;</w:t>
      </w:r>
    </w:p>
    <w:bookmarkEnd w:id="1226"/>
    <w:bookmarkStart w:name="z1241" w:id="1227"/>
    <w:p>
      <w:pPr>
        <w:spacing w:after="0"/>
        <w:ind w:left="0"/>
        <w:jc w:val="both"/>
      </w:pPr>
      <w:r>
        <w:rPr>
          <w:rFonts w:ascii="Times New Roman"/>
          <w:b w:val="false"/>
          <w:i w:val="false"/>
          <w:color w:val="000000"/>
          <w:sz w:val="28"/>
        </w:rPr>
        <w:t xml:space="preserve">
      4) на аэродроме назначения фактическая и прогнозируемая ко времени прилета погода соответствует требованиям одного из вариантов Принятия решения на вылет и прилет по ППП, приведенного в </w:t>
      </w:r>
      <w:r>
        <w:rPr>
          <w:rFonts w:ascii="Times New Roman"/>
          <w:b w:val="false"/>
          <w:i w:val="false"/>
          <w:color w:val="000000"/>
          <w:sz w:val="28"/>
        </w:rPr>
        <w:t>приложении 10</w:t>
      </w:r>
      <w:r>
        <w:rPr>
          <w:rFonts w:ascii="Times New Roman"/>
          <w:b w:val="false"/>
          <w:i w:val="false"/>
          <w:color w:val="000000"/>
          <w:sz w:val="28"/>
        </w:rPr>
        <w:t xml:space="preserve"> к настоящим Правилам;</w:t>
      </w:r>
    </w:p>
    <w:bookmarkEnd w:id="1227"/>
    <w:bookmarkStart w:name="z1242" w:id="1228"/>
    <w:p>
      <w:pPr>
        <w:spacing w:after="0"/>
        <w:ind w:left="0"/>
        <w:jc w:val="both"/>
      </w:pPr>
      <w:r>
        <w:rPr>
          <w:rFonts w:ascii="Times New Roman"/>
          <w:b w:val="false"/>
          <w:i w:val="false"/>
          <w:color w:val="000000"/>
          <w:sz w:val="28"/>
        </w:rPr>
        <w:t xml:space="preserve">
      5) имеется запасной аэродром, соответствующий условиям, указанным в подпункте 2) пункта 454, а также в пунктах 447, 449, 455 - 459 и Принятии решения на вылет и прилет по ППП, приведенного в </w:t>
      </w:r>
      <w:r>
        <w:rPr>
          <w:rFonts w:ascii="Times New Roman"/>
          <w:b w:val="false"/>
          <w:i w:val="false"/>
          <w:color w:val="000000"/>
          <w:sz w:val="28"/>
        </w:rPr>
        <w:t>приложении 10</w:t>
      </w:r>
      <w:r>
        <w:rPr>
          <w:rFonts w:ascii="Times New Roman"/>
          <w:b w:val="false"/>
          <w:i w:val="false"/>
          <w:color w:val="000000"/>
          <w:sz w:val="28"/>
        </w:rPr>
        <w:t xml:space="preserve"> к настоящим Правилам.</w:t>
      </w:r>
    </w:p>
    <w:bookmarkEnd w:id="1228"/>
    <w:bookmarkStart w:name="z1243" w:id="1229"/>
    <w:p>
      <w:pPr>
        <w:spacing w:after="0"/>
        <w:ind w:left="0"/>
        <w:jc w:val="both"/>
      </w:pPr>
      <w:r>
        <w:rPr>
          <w:rFonts w:ascii="Times New Roman"/>
          <w:b w:val="false"/>
          <w:i w:val="false"/>
          <w:color w:val="000000"/>
          <w:sz w:val="28"/>
        </w:rPr>
        <w:t>
      455. Прогнозируемые метеорологические условия на запасном аэродроме за 1 час до и после расчетного времени прилета будут соответствовать:</w:t>
      </w:r>
    </w:p>
    <w:bookmarkEnd w:id="1229"/>
    <w:bookmarkStart w:name="z1244" w:id="1230"/>
    <w:p>
      <w:pPr>
        <w:spacing w:after="0"/>
        <w:ind w:left="0"/>
        <w:jc w:val="both"/>
      </w:pPr>
      <w:r>
        <w:rPr>
          <w:rFonts w:ascii="Times New Roman"/>
          <w:b w:val="false"/>
          <w:i w:val="false"/>
          <w:color w:val="000000"/>
          <w:sz w:val="28"/>
        </w:rPr>
        <w:t>
      1) по категории II, III (A, B или C) нижняя граница облаков (вертикальная видимость) не ниже 60 м., видимость (видимость на ВПП) не менее эксплуатационного минимума аэродрома по категории I;</w:t>
      </w:r>
    </w:p>
    <w:bookmarkEnd w:id="1230"/>
    <w:bookmarkStart w:name="z1245" w:id="1231"/>
    <w:p>
      <w:pPr>
        <w:spacing w:after="0"/>
        <w:ind w:left="0"/>
        <w:jc w:val="both"/>
      </w:pPr>
      <w:r>
        <w:rPr>
          <w:rFonts w:ascii="Times New Roman"/>
          <w:b w:val="false"/>
          <w:i w:val="false"/>
          <w:color w:val="000000"/>
          <w:sz w:val="28"/>
        </w:rPr>
        <w:t>
      2) по категории I нижняя граница облаков (вертикальная видимость) не ниже MDA/H не ниже 90 м., видимость (видимость на ВПП) не менее 1000 м.;</w:t>
      </w:r>
    </w:p>
    <w:bookmarkEnd w:id="1231"/>
    <w:bookmarkStart w:name="z1246" w:id="12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приказом Министра транспорта и коммуникаций РК от 15.03.2012 </w:t>
      </w:r>
      <w:r>
        <w:rPr>
          <w:rFonts w:ascii="Times New Roman"/>
          <w:b w:val="false"/>
          <w:i w:val="false"/>
          <w:color w:val="000000"/>
          <w:sz w:val="28"/>
        </w:rPr>
        <w:t>№ 117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232"/>
    <w:bookmarkStart w:name="z1247" w:id="1233"/>
    <w:p>
      <w:pPr>
        <w:spacing w:after="0"/>
        <w:ind w:left="0"/>
        <w:jc w:val="both"/>
      </w:pPr>
      <w:r>
        <w:rPr>
          <w:rFonts w:ascii="Times New Roman"/>
          <w:b w:val="false"/>
          <w:i w:val="false"/>
          <w:color w:val="000000"/>
          <w:sz w:val="28"/>
        </w:rPr>
        <w:t>
      4) по некатегорированной системе посадки по приборам нижняя граница облаков (вертикальная видимость) не ниже MDA/H для неточного захода на посадку и видимость (видимость на ВПП) не менее эксплуатационного минимума для неточного захода на посадку;</w:t>
      </w:r>
    </w:p>
    <w:bookmarkEnd w:id="1233"/>
    <w:bookmarkStart w:name="z1248" w:id="1234"/>
    <w:p>
      <w:pPr>
        <w:spacing w:after="0"/>
        <w:ind w:left="0"/>
        <w:jc w:val="both"/>
      </w:pPr>
      <w:r>
        <w:rPr>
          <w:rFonts w:ascii="Times New Roman"/>
          <w:b w:val="false"/>
          <w:i w:val="false"/>
          <w:color w:val="000000"/>
          <w:sz w:val="28"/>
        </w:rPr>
        <w:t>
      5) при неточном заходе на посадку нижняя граница облаков (вертикальная видимость) превышает MDA/H для неточного захода на посадку не менее чем на 50 м., видимость (видимость на ВПП) превышает эксплуатационный минимум для неточного захода на посадку не менее чем на 500 м.;</w:t>
      </w:r>
    </w:p>
    <w:bookmarkEnd w:id="1234"/>
    <w:bookmarkStart w:name="z1249" w:id="1235"/>
    <w:p>
      <w:pPr>
        <w:spacing w:after="0"/>
        <w:ind w:left="0"/>
        <w:jc w:val="both"/>
      </w:pPr>
      <w:r>
        <w:rPr>
          <w:rFonts w:ascii="Times New Roman"/>
          <w:b w:val="false"/>
          <w:i w:val="false"/>
          <w:color w:val="000000"/>
          <w:sz w:val="28"/>
        </w:rPr>
        <w:t>
      6) при визуальном заходе на посадку - минимум для визуального захода;</w:t>
      </w:r>
    </w:p>
    <w:bookmarkEnd w:id="1235"/>
    <w:bookmarkStart w:name="z1250" w:id="1236"/>
    <w:p>
      <w:pPr>
        <w:spacing w:after="0"/>
        <w:ind w:left="0"/>
        <w:jc w:val="both"/>
      </w:pPr>
      <w:r>
        <w:rPr>
          <w:rFonts w:ascii="Times New Roman"/>
          <w:b w:val="false"/>
          <w:i w:val="false"/>
          <w:color w:val="000000"/>
          <w:sz w:val="28"/>
        </w:rPr>
        <w:t>
      7) с применением кругового маневрирования нижняя граница облаков (вертикальная видимость) превышает MDA/H для захода на посадку с применением кругового маневрирования не менее чем на 100 м., видимость (видимость на ВПП) превышает эксплуатационный минимум для захода на посадку с применением кругового маневрирования не менее чем на 1000 м.</w:t>
      </w:r>
    </w:p>
    <w:bookmarkEnd w:id="1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455 с изменениями, внесенными приказом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1" w:id="1237"/>
    <w:p>
      <w:pPr>
        <w:spacing w:after="0"/>
        <w:ind w:left="0"/>
        <w:jc w:val="both"/>
      </w:pPr>
      <w:r>
        <w:rPr>
          <w:rFonts w:ascii="Times New Roman"/>
          <w:b w:val="false"/>
          <w:i w:val="false"/>
          <w:color w:val="000000"/>
          <w:sz w:val="28"/>
        </w:rPr>
        <w:t>
       456. При принятии решения на вылет по ППП на аэродромах назначения и запасных не учитываются:</w:t>
      </w:r>
    </w:p>
    <w:bookmarkEnd w:id="1237"/>
    <w:bookmarkStart w:name="z1252" w:id="1238"/>
    <w:p>
      <w:pPr>
        <w:spacing w:after="0"/>
        <w:ind w:left="0"/>
        <w:jc w:val="both"/>
      </w:pPr>
      <w:r>
        <w:rPr>
          <w:rFonts w:ascii="Times New Roman"/>
          <w:b w:val="false"/>
          <w:i w:val="false"/>
          <w:color w:val="000000"/>
          <w:sz w:val="28"/>
        </w:rPr>
        <w:t>
      1) прогнозируемые ко времени прилета опасные явления погоды;</w:t>
      </w:r>
    </w:p>
    <w:bookmarkEnd w:id="1238"/>
    <w:bookmarkStart w:name="z1253" w:id="1239"/>
    <w:p>
      <w:pPr>
        <w:spacing w:after="0"/>
        <w:ind w:left="0"/>
        <w:jc w:val="both"/>
      </w:pPr>
      <w:r>
        <w:rPr>
          <w:rFonts w:ascii="Times New Roman"/>
          <w:b w:val="false"/>
          <w:i w:val="false"/>
          <w:color w:val="000000"/>
          <w:sz w:val="28"/>
        </w:rPr>
        <w:t>
      2) прогнозируемые ко времени прилета порывы ветра;</w:t>
      </w:r>
    </w:p>
    <w:bookmarkEnd w:id="1239"/>
    <w:bookmarkStart w:name="z1254" w:id="1240"/>
    <w:p>
      <w:pPr>
        <w:spacing w:after="0"/>
        <w:ind w:left="0"/>
        <w:jc w:val="both"/>
      </w:pPr>
      <w:r>
        <w:rPr>
          <w:rFonts w:ascii="Times New Roman"/>
          <w:b w:val="false"/>
          <w:i w:val="false"/>
          <w:color w:val="000000"/>
          <w:sz w:val="28"/>
        </w:rPr>
        <w:t>
      3) высота нижней границы облаков, если их фактическое и (или) прогнозируемое количество не более двух октантов;</w:t>
      </w:r>
    </w:p>
    <w:bookmarkEnd w:id="1240"/>
    <w:bookmarkStart w:name="z1255" w:id="1241"/>
    <w:p>
      <w:pPr>
        <w:spacing w:after="0"/>
        <w:ind w:left="0"/>
        <w:jc w:val="both"/>
      </w:pPr>
      <w:r>
        <w:rPr>
          <w:rFonts w:ascii="Times New Roman"/>
          <w:b w:val="false"/>
          <w:i w:val="false"/>
          <w:color w:val="000000"/>
          <w:sz w:val="28"/>
        </w:rPr>
        <w:t>
      4) временное (TEMPO) ухудшение видимости и (или) понижение нижней границы облаков, прогнозируемое ко времени прилета.</w:t>
      </w:r>
    </w:p>
    <w:bookmarkEnd w:id="1241"/>
    <w:bookmarkStart w:name="z1256" w:id="1242"/>
    <w:p>
      <w:pPr>
        <w:spacing w:after="0"/>
        <w:ind w:left="0"/>
        <w:jc w:val="both"/>
      </w:pPr>
      <w:r>
        <w:rPr>
          <w:rFonts w:ascii="Times New Roman"/>
          <w:b w:val="false"/>
          <w:i w:val="false"/>
          <w:color w:val="000000"/>
          <w:sz w:val="28"/>
        </w:rPr>
        <w:t xml:space="preserve">
      457. Аэродром, где требуется применение особых навыков, выбирается запасным, если КВС имеет действующий допуск к полетам на этот аэродром. </w:t>
      </w:r>
    </w:p>
    <w:bookmarkEnd w:id="1242"/>
    <w:bookmarkStart w:name="z1257" w:id="1243"/>
    <w:p>
      <w:pPr>
        <w:spacing w:after="0"/>
        <w:ind w:left="0"/>
        <w:jc w:val="both"/>
      </w:pPr>
      <w:r>
        <w:rPr>
          <w:rFonts w:ascii="Times New Roman"/>
          <w:b w:val="false"/>
          <w:i w:val="false"/>
          <w:color w:val="000000"/>
          <w:sz w:val="28"/>
        </w:rPr>
        <w:t>
      458. Возможно принятие решения на вылет с рубежа ухода на запасной аэродром, в том числе и на аэродром вылета, в случае, когда неблагоприятная навигационная и (или) метеорологическая обстановка или заправка топливом не позволяют выбрать запасной аэродром, уход на который возможен с высоты принятия решения (минимальной высоты снижения) аэродрома назначения.</w:t>
      </w:r>
    </w:p>
    <w:bookmarkEnd w:id="1243"/>
    <w:bookmarkStart w:name="z1258" w:id="1244"/>
    <w:p>
      <w:pPr>
        <w:spacing w:after="0"/>
        <w:ind w:left="0"/>
        <w:jc w:val="both"/>
      </w:pPr>
      <w:r>
        <w:rPr>
          <w:rFonts w:ascii="Times New Roman"/>
          <w:b w:val="false"/>
          <w:i w:val="false"/>
          <w:color w:val="000000"/>
          <w:sz w:val="28"/>
        </w:rPr>
        <w:t>
      459. КВС принимает решение при условиях, указанных в пункте 458 настоящих Правил, если:</w:t>
      </w:r>
    </w:p>
    <w:bookmarkEnd w:id="1244"/>
    <w:bookmarkStart w:name="z1259" w:id="1245"/>
    <w:p>
      <w:pPr>
        <w:spacing w:after="0"/>
        <w:ind w:left="0"/>
        <w:jc w:val="both"/>
      </w:pPr>
      <w:r>
        <w:rPr>
          <w:rFonts w:ascii="Times New Roman"/>
          <w:b w:val="false"/>
          <w:i w:val="false"/>
          <w:color w:val="000000"/>
          <w:sz w:val="28"/>
        </w:rPr>
        <w:t>
      1) расчетная продолжительность полета от рубежа ухода до аэродромов назначения и запасного не превышает 2 часов;</w:t>
      </w:r>
    </w:p>
    <w:bookmarkEnd w:id="1245"/>
    <w:bookmarkStart w:name="z1260" w:id="1246"/>
    <w:p>
      <w:pPr>
        <w:spacing w:after="0"/>
        <w:ind w:left="0"/>
        <w:jc w:val="both"/>
      </w:pPr>
      <w:r>
        <w:rPr>
          <w:rFonts w:ascii="Times New Roman"/>
          <w:b w:val="false"/>
          <w:i w:val="false"/>
          <w:color w:val="000000"/>
          <w:sz w:val="28"/>
        </w:rPr>
        <w:t>
      2) на аэродроме назначения и запасном фактическая погода не ниже минимума (при расчетной продолжительности полета более 2 часов независимо от фактической погоды);</w:t>
      </w:r>
    </w:p>
    <w:bookmarkEnd w:id="1246"/>
    <w:bookmarkStart w:name="z1261" w:id="1247"/>
    <w:p>
      <w:pPr>
        <w:spacing w:after="0"/>
        <w:ind w:left="0"/>
        <w:jc w:val="both"/>
      </w:pPr>
      <w:r>
        <w:rPr>
          <w:rFonts w:ascii="Times New Roman"/>
          <w:b w:val="false"/>
          <w:i w:val="false"/>
          <w:color w:val="000000"/>
          <w:sz w:val="28"/>
        </w:rPr>
        <w:t xml:space="preserve">
      3) прогноз погоды ко времени прилета на аэродроме назначения и запасном соответствует требованиям </w:t>
      </w:r>
      <w:r>
        <w:rPr>
          <w:rFonts w:ascii="Times New Roman"/>
          <w:b w:val="false"/>
          <w:i w:val="false"/>
          <w:color w:val="000000"/>
          <w:sz w:val="28"/>
        </w:rPr>
        <w:t>пункта 455</w:t>
      </w:r>
      <w:r>
        <w:rPr>
          <w:rFonts w:ascii="Times New Roman"/>
          <w:b w:val="false"/>
          <w:i w:val="false"/>
          <w:color w:val="000000"/>
          <w:sz w:val="28"/>
        </w:rPr>
        <w:t xml:space="preserve"> настоящих Правил;</w:t>
      </w:r>
    </w:p>
    <w:bookmarkEnd w:id="1247"/>
    <w:bookmarkStart w:name="z1262" w:id="1248"/>
    <w:p>
      <w:pPr>
        <w:spacing w:after="0"/>
        <w:ind w:left="0"/>
        <w:jc w:val="both"/>
      </w:pPr>
      <w:r>
        <w:rPr>
          <w:rFonts w:ascii="Times New Roman"/>
          <w:b w:val="false"/>
          <w:i w:val="false"/>
          <w:color w:val="000000"/>
          <w:sz w:val="28"/>
        </w:rPr>
        <w:t>
      4) расчетное количество топлива на борту ВС ко времени прилета на аэродром назначения должно быть не менее чем на 1 час полета на высоте 450 м. над уровнем ВПП после пролета высоты принятия решения (минимальной высоты снижения) аэродрома;</w:t>
      </w:r>
    </w:p>
    <w:bookmarkEnd w:id="1248"/>
    <w:bookmarkStart w:name="z1263" w:id="1249"/>
    <w:p>
      <w:pPr>
        <w:spacing w:after="0"/>
        <w:ind w:left="0"/>
        <w:jc w:val="both"/>
      </w:pPr>
      <w:r>
        <w:rPr>
          <w:rFonts w:ascii="Times New Roman"/>
          <w:b w:val="false"/>
          <w:i w:val="false"/>
          <w:color w:val="000000"/>
          <w:sz w:val="28"/>
        </w:rPr>
        <w:t>
      5) рубеж ухода определяется таким образом, чтобы к расчетному времени прилета на запасной аэродром количество топлива на борту ВС оставалось не менее чем на 30 минут полета на высоте 450 м. над уровнем ВПП.</w:t>
      </w:r>
    </w:p>
    <w:bookmarkEnd w:id="1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459 с изменениями, внесенными приказом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4" w:id="1250"/>
    <w:p>
      <w:pPr>
        <w:spacing w:after="0"/>
        <w:ind w:left="0"/>
        <w:jc w:val="both"/>
      </w:pPr>
      <w:r>
        <w:rPr>
          <w:rFonts w:ascii="Times New Roman"/>
          <w:b w:val="false"/>
          <w:i w:val="false"/>
          <w:color w:val="000000"/>
          <w:sz w:val="28"/>
        </w:rPr>
        <w:t>
       460. КВС принимает решение на вылет без запасного аэродрома при соблюдении следующих условий:</w:t>
      </w:r>
    </w:p>
    <w:bookmarkEnd w:id="1250"/>
    <w:bookmarkStart w:name="z1265" w:id="1251"/>
    <w:p>
      <w:pPr>
        <w:spacing w:after="0"/>
        <w:ind w:left="0"/>
        <w:jc w:val="both"/>
      </w:pPr>
      <w:r>
        <w:rPr>
          <w:rFonts w:ascii="Times New Roman"/>
          <w:b w:val="false"/>
          <w:i w:val="false"/>
          <w:color w:val="000000"/>
          <w:sz w:val="28"/>
        </w:rPr>
        <w:t>
      1) на аэродроме назначения имеются две непересекающиеся ВПП, одна из которых может быть грунтовой, пригодные для посадки ВС данного типа, и техническое состояние которых соответствует установленным требованиям (за исключением вертолетов);</w:t>
      </w:r>
    </w:p>
    <w:bookmarkEnd w:id="1251"/>
    <w:bookmarkStart w:name="z1266" w:id="1252"/>
    <w:p>
      <w:pPr>
        <w:spacing w:after="0"/>
        <w:ind w:left="0"/>
        <w:jc w:val="both"/>
      </w:pPr>
      <w:r>
        <w:rPr>
          <w:rFonts w:ascii="Times New Roman"/>
          <w:b w:val="false"/>
          <w:i w:val="false"/>
          <w:color w:val="000000"/>
          <w:sz w:val="28"/>
        </w:rPr>
        <w:t>
      2) на аэродроме назначения фактическая и прогнозируемая ко времени прилета видимость на 2000 м. и высота нижней границы облаков на 150 м. выше минимума (наибольшего из установленных для всех ВПП по системе, которая будет использоваться для захода на посадку);</w:t>
      </w:r>
    </w:p>
    <w:bookmarkEnd w:id="1252"/>
    <w:bookmarkStart w:name="z1267" w:id="1253"/>
    <w:p>
      <w:pPr>
        <w:spacing w:after="0"/>
        <w:ind w:left="0"/>
        <w:jc w:val="both"/>
      </w:pPr>
      <w:r>
        <w:rPr>
          <w:rFonts w:ascii="Times New Roman"/>
          <w:b w:val="false"/>
          <w:i w:val="false"/>
          <w:color w:val="000000"/>
          <w:sz w:val="28"/>
        </w:rPr>
        <w:t>
      3) расчетный остаток топлива на борту ВС на высоте 450 м. над уровнем ВПП после пролета высоты принятия решения (минимальной высоты снижения) аэродрома назначения не менее:</w:t>
      </w:r>
    </w:p>
    <w:bookmarkEnd w:id="1253"/>
    <w:bookmarkStart w:name="z1268" w:id="1254"/>
    <w:p>
      <w:pPr>
        <w:spacing w:after="0"/>
        <w:ind w:left="0"/>
        <w:jc w:val="both"/>
      </w:pPr>
      <w:r>
        <w:rPr>
          <w:rFonts w:ascii="Times New Roman"/>
          <w:b w:val="false"/>
          <w:i w:val="false"/>
          <w:color w:val="000000"/>
          <w:sz w:val="28"/>
        </w:rPr>
        <w:t>
      60 минут полета - для самолетов с газотурбинными двигателями с максимальной сертифицированной взлетной массой более 5700 кг.;</w:t>
      </w:r>
    </w:p>
    <w:bookmarkEnd w:id="1254"/>
    <w:bookmarkStart w:name="z1269" w:id="1255"/>
    <w:p>
      <w:pPr>
        <w:spacing w:after="0"/>
        <w:ind w:left="0"/>
        <w:jc w:val="both"/>
      </w:pPr>
      <w:r>
        <w:rPr>
          <w:rFonts w:ascii="Times New Roman"/>
          <w:b w:val="false"/>
          <w:i w:val="false"/>
          <w:color w:val="000000"/>
          <w:sz w:val="28"/>
        </w:rPr>
        <w:t>
      45 минут полета - для самолетов с поршневыми или газотурбинными двигателями с максимальной сертифицированной взлетной массой не более 5700 кг.;</w:t>
      </w:r>
    </w:p>
    <w:bookmarkEnd w:id="1255"/>
    <w:bookmarkStart w:name="z1270" w:id="1256"/>
    <w:p>
      <w:pPr>
        <w:spacing w:after="0"/>
        <w:ind w:left="0"/>
        <w:jc w:val="both"/>
      </w:pPr>
      <w:r>
        <w:rPr>
          <w:rFonts w:ascii="Times New Roman"/>
          <w:b w:val="false"/>
          <w:i w:val="false"/>
          <w:color w:val="000000"/>
          <w:sz w:val="28"/>
        </w:rPr>
        <w:t>
      4) 30 минут полета - для вертолетов и дирижаблей.</w:t>
      </w:r>
    </w:p>
    <w:bookmarkEnd w:id="1256"/>
    <w:bookmarkStart w:name="z1271" w:id="1257"/>
    <w:p>
      <w:pPr>
        <w:spacing w:after="0"/>
        <w:ind w:left="0"/>
        <w:jc w:val="both"/>
      </w:pPr>
      <w:r>
        <w:rPr>
          <w:rFonts w:ascii="Times New Roman"/>
          <w:b w:val="false"/>
          <w:i w:val="false"/>
          <w:color w:val="000000"/>
          <w:sz w:val="28"/>
        </w:rPr>
        <w:t>
      461. При выполнении тренировочных полетов по ППП в районе аэродрома разрешается принимать решение на вылет без запасного аэродрома, если фактические и прогнозируемые высота нижней границы облаков на 50 м. и видимость на 500 м. выше минимума, установленного для тренировочных полетов на данном аэродроме.</w:t>
      </w:r>
    </w:p>
    <w:bookmarkEnd w:id="1257"/>
    <w:bookmarkStart w:name="z1272" w:id="1258"/>
    <w:p>
      <w:pPr>
        <w:spacing w:after="0"/>
        <w:ind w:left="0"/>
        <w:jc w:val="left"/>
      </w:pPr>
      <w:r>
        <w:rPr>
          <w:rFonts w:ascii="Times New Roman"/>
          <w:b/>
          <w:i w:val="false"/>
          <w:color w:val="000000"/>
        </w:rPr>
        <w:t xml:space="preserve"> Параграф 85. Особенности принятия решения</w:t>
      </w:r>
      <w:r>
        <w:br/>
      </w:r>
      <w:r>
        <w:rPr>
          <w:rFonts w:ascii="Times New Roman"/>
          <w:b/>
          <w:i w:val="false"/>
          <w:color w:val="000000"/>
        </w:rPr>
        <w:t>на вылет и прилет по ПВП</w:t>
      </w:r>
    </w:p>
    <w:bookmarkEnd w:id="1258"/>
    <w:bookmarkStart w:name="z1273" w:id="1259"/>
    <w:p>
      <w:pPr>
        <w:spacing w:after="0"/>
        <w:ind w:left="0"/>
        <w:jc w:val="both"/>
      </w:pPr>
      <w:r>
        <w:rPr>
          <w:rFonts w:ascii="Times New Roman"/>
          <w:b w:val="false"/>
          <w:i w:val="false"/>
          <w:color w:val="000000"/>
          <w:sz w:val="28"/>
        </w:rPr>
        <w:t>
      462. Для выполнения полета по ПВП КВС принимает решение на вылет при следующих условиях:</w:t>
      </w:r>
    </w:p>
    <w:bookmarkEnd w:id="1259"/>
    <w:bookmarkStart w:name="z1274" w:id="1260"/>
    <w:p>
      <w:pPr>
        <w:spacing w:after="0"/>
        <w:ind w:left="0"/>
        <w:jc w:val="both"/>
      </w:pPr>
      <w:r>
        <w:rPr>
          <w:rFonts w:ascii="Times New Roman"/>
          <w:b w:val="false"/>
          <w:i w:val="false"/>
          <w:color w:val="000000"/>
          <w:sz w:val="28"/>
        </w:rPr>
        <w:t>
      1) на аэродроме вылета, назначения и запасном фактическая погода соответствует минимуму КВС и не ниже предусмотренной погоды для полетов по ПВП;</w:t>
      </w:r>
    </w:p>
    <w:bookmarkEnd w:id="1260"/>
    <w:bookmarkStart w:name="z1275" w:id="1261"/>
    <w:p>
      <w:pPr>
        <w:spacing w:after="0"/>
        <w:ind w:left="0"/>
        <w:jc w:val="both"/>
      </w:pPr>
      <w:r>
        <w:rPr>
          <w:rFonts w:ascii="Times New Roman"/>
          <w:b w:val="false"/>
          <w:i w:val="false"/>
          <w:color w:val="000000"/>
          <w:sz w:val="28"/>
        </w:rPr>
        <w:t>
      2) прогнозируемые видимость и высота нижней границы облаков по маршруту, в районе авиационных работ, аэродрому назначения и запасным не ниже минимума КВС и предусмотренного для полетов по ПВП;</w:t>
      </w:r>
    </w:p>
    <w:bookmarkEnd w:id="1261"/>
    <w:bookmarkStart w:name="z1276" w:id="1262"/>
    <w:p>
      <w:pPr>
        <w:spacing w:after="0"/>
        <w:ind w:left="0"/>
        <w:jc w:val="both"/>
      </w:pPr>
      <w:r>
        <w:rPr>
          <w:rFonts w:ascii="Times New Roman"/>
          <w:b w:val="false"/>
          <w:i w:val="false"/>
          <w:color w:val="000000"/>
          <w:sz w:val="28"/>
        </w:rPr>
        <w:t>
      3) прогноз ветра без учета порывов в пределах установленных ограничений;</w:t>
      </w:r>
    </w:p>
    <w:bookmarkEnd w:id="1262"/>
    <w:bookmarkStart w:name="z1277" w:id="1263"/>
    <w:p>
      <w:pPr>
        <w:spacing w:after="0"/>
        <w:ind w:left="0"/>
        <w:jc w:val="both"/>
      </w:pPr>
      <w:r>
        <w:rPr>
          <w:rFonts w:ascii="Times New Roman"/>
          <w:b w:val="false"/>
          <w:i w:val="false"/>
          <w:color w:val="000000"/>
          <w:sz w:val="28"/>
        </w:rPr>
        <w:t>
      4) по маршруту полета (в районе авиационных работ) отсутствуют и не прогнозируются опасные метеорологические явления, обход которых невозможен.</w:t>
      </w:r>
    </w:p>
    <w:bookmarkEnd w:id="1263"/>
    <w:bookmarkStart w:name="z1278" w:id="1264"/>
    <w:p>
      <w:pPr>
        <w:spacing w:after="0"/>
        <w:ind w:left="0"/>
        <w:jc w:val="both"/>
      </w:pPr>
      <w:r>
        <w:rPr>
          <w:rFonts w:ascii="Times New Roman"/>
          <w:b w:val="false"/>
          <w:i w:val="false"/>
          <w:color w:val="000000"/>
          <w:sz w:val="28"/>
        </w:rPr>
        <w:t>
      463. При отсутствии запасного аэродрома принимать решение на вылет по ПВП разрешается:</w:t>
      </w:r>
    </w:p>
    <w:bookmarkEnd w:id="1264"/>
    <w:bookmarkStart w:name="z1279" w:id="1265"/>
    <w:p>
      <w:pPr>
        <w:spacing w:after="0"/>
        <w:ind w:left="0"/>
        <w:jc w:val="both"/>
      </w:pPr>
      <w:r>
        <w:rPr>
          <w:rFonts w:ascii="Times New Roman"/>
          <w:b w:val="false"/>
          <w:i w:val="false"/>
          <w:color w:val="000000"/>
          <w:sz w:val="28"/>
        </w:rPr>
        <w:t>
      1) если ко времени прилета на аэродроме назначения прогнозируется видимость на 500 м. и высота нижней границы облаков на 50 м. выше установленного минимума;</w:t>
      </w:r>
    </w:p>
    <w:bookmarkEnd w:id="1265"/>
    <w:bookmarkStart w:name="z1280" w:id="1266"/>
    <w:p>
      <w:pPr>
        <w:spacing w:after="0"/>
        <w:ind w:left="0"/>
        <w:jc w:val="both"/>
      </w:pPr>
      <w:r>
        <w:rPr>
          <w:rFonts w:ascii="Times New Roman"/>
          <w:b w:val="false"/>
          <w:i w:val="false"/>
          <w:color w:val="000000"/>
          <w:sz w:val="28"/>
        </w:rPr>
        <w:t>
      2) при выполнении авиационных работ на вертолете - если прогнозируемые видимость и высота нижней границы облаков по маршруту и в районе авиационных работ не ниже минимума командира вертолета для полетов по ПВП и минимума для этого вида авиационных работ.</w:t>
      </w:r>
    </w:p>
    <w:bookmarkEnd w:id="1266"/>
    <w:bookmarkStart w:name="z1281" w:id="1267"/>
    <w:p>
      <w:pPr>
        <w:spacing w:after="0"/>
        <w:ind w:left="0"/>
        <w:jc w:val="both"/>
      </w:pPr>
      <w:r>
        <w:rPr>
          <w:rFonts w:ascii="Times New Roman"/>
          <w:b w:val="false"/>
          <w:i w:val="false"/>
          <w:color w:val="000000"/>
          <w:sz w:val="28"/>
        </w:rPr>
        <w:t>
      464. При принятии решения на вылет по ПВП по маршруту, в районе авиационных работ, аэродрому назначения и запасным прогнозируемые временные (ТЕМПО) изменения видимости и (или) высоты нижней границы облаков учитываются по их наименьшему значению.</w:t>
      </w:r>
    </w:p>
    <w:bookmarkEnd w:id="1267"/>
    <w:bookmarkStart w:name="z1282" w:id="1268"/>
    <w:p>
      <w:pPr>
        <w:spacing w:after="0"/>
        <w:ind w:left="0"/>
        <w:jc w:val="both"/>
      </w:pPr>
      <w:r>
        <w:rPr>
          <w:rFonts w:ascii="Times New Roman"/>
          <w:b w:val="false"/>
          <w:i w:val="false"/>
          <w:color w:val="000000"/>
          <w:sz w:val="28"/>
        </w:rPr>
        <w:t>
      При этом временные (ТЕМПО) изменения видимости и (или) высоты нижней границы облаков могут не учитываться в случае, если КВС и ВС допущены к полетам по ППП.</w:t>
      </w:r>
    </w:p>
    <w:bookmarkEnd w:id="1268"/>
    <w:bookmarkStart w:name="z1283" w:id="1269"/>
    <w:p>
      <w:pPr>
        <w:spacing w:after="0"/>
        <w:ind w:left="0"/>
        <w:jc w:val="both"/>
      </w:pPr>
      <w:r>
        <w:rPr>
          <w:rFonts w:ascii="Times New Roman"/>
          <w:b w:val="false"/>
          <w:i w:val="false"/>
          <w:color w:val="000000"/>
          <w:sz w:val="28"/>
        </w:rPr>
        <w:t>
      465. Высота нижней границы облаков по маршруту, в районе авиационных работ, на аэродромах вылета, назначения и запасном не учитывается, если их фактическое и прогнозируемое количество, ниже высоты полета не более 2 октантов и обеспечивается полет с превышением над верхней границей облаков не менее 300 м.</w:t>
      </w:r>
    </w:p>
    <w:bookmarkEnd w:id="1269"/>
    <w:bookmarkStart w:name="z1284" w:id="1270"/>
    <w:p>
      <w:pPr>
        <w:spacing w:after="0"/>
        <w:ind w:left="0"/>
        <w:jc w:val="both"/>
      </w:pPr>
      <w:r>
        <w:rPr>
          <w:rFonts w:ascii="Times New Roman"/>
          <w:b w:val="false"/>
          <w:i w:val="false"/>
          <w:color w:val="000000"/>
          <w:sz w:val="28"/>
        </w:rPr>
        <w:t>
      466. Перед началом авиационных работ на оперативной точке при отсутствии аэродромного метеорологического органа экипаж ВС сообщает диспетчеру ОВД сведения о погоде для передачи аэродромному метеорологическому органу, ответственному за составление прогнозов.</w:t>
      </w:r>
    </w:p>
    <w:bookmarkEnd w:id="1270"/>
    <w:bookmarkStart w:name="z1285" w:id="1271"/>
    <w:p>
      <w:pPr>
        <w:spacing w:after="0"/>
        <w:ind w:left="0"/>
        <w:jc w:val="both"/>
      </w:pPr>
      <w:r>
        <w:rPr>
          <w:rFonts w:ascii="Times New Roman"/>
          <w:b w:val="false"/>
          <w:i w:val="false"/>
          <w:color w:val="000000"/>
          <w:sz w:val="28"/>
        </w:rPr>
        <w:t>
      Решение на вылет для выполнения авиационных работ принимается КВС на основании полученного прогноза по району работ.</w:t>
      </w:r>
    </w:p>
    <w:bookmarkEnd w:id="1271"/>
    <w:bookmarkStart w:name="z1286" w:id="1272"/>
    <w:p>
      <w:pPr>
        <w:spacing w:after="0"/>
        <w:ind w:left="0"/>
        <w:jc w:val="left"/>
      </w:pPr>
      <w:r>
        <w:rPr>
          <w:rFonts w:ascii="Times New Roman"/>
          <w:b/>
          <w:i w:val="false"/>
          <w:color w:val="000000"/>
        </w:rPr>
        <w:t xml:space="preserve"> Параграф 86. Техническое обслуживание ВС</w:t>
      </w:r>
    </w:p>
    <w:bookmarkEnd w:id="1272"/>
    <w:bookmarkStart w:name="z1287" w:id="1273"/>
    <w:p>
      <w:pPr>
        <w:spacing w:after="0"/>
        <w:ind w:left="0"/>
        <w:jc w:val="both"/>
      </w:pPr>
      <w:r>
        <w:rPr>
          <w:rFonts w:ascii="Times New Roman"/>
          <w:b w:val="false"/>
          <w:i w:val="false"/>
          <w:color w:val="000000"/>
          <w:sz w:val="28"/>
        </w:rPr>
        <w:t xml:space="preserve">
      467. Эксплуатант ВС обеспечивает: </w:t>
      </w:r>
    </w:p>
    <w:bookmarkEnd w:id="1273"/>
    <w:bookmarkStart w:name="z1288" w:id="1274"/>
    <w:p>
      <w:pPr>
        <w:spacing w:after="0"/>
        <w:ind w:left="0"/>
        <w:jc w:val="both"/>
      </w:pPr>
      <w:r>
        <w:rPr>
          <w:rFonts w:ascii="Times New Roman"/>
          <w:b w:val="false"/>
          <w:i w:val="false"/>
          <w:color w:val="000000"/>
          <w:sz w:val="28"/>
        </w:rPr>
        <w:t xml:space="preserve">
      1) поддержание ВС в пригодном для выполнения полетов состоянии; </w:t>
      </w:r>
    </w:p>
    <w:bookmarkEnd w:id="1274"/>
    <w:bookmarkStart w:name="z1289" w:id="1275"/>
    <w:p>
      <w:pPr>
        <w:spacing w:after="0"/>
        <w:ind w:left="0"/>
        <w:jc w:val="both"/>
      </w:pPr>
      <w:r>
        <w:rPr>
          <w:rFonts w:ascii="Times New Roman"/>
          <w:b w:val="false"/>
          <w:i w:val="false"/>
          <w:color w:val="000000"/>
          <w:sz w:val="28"/>
        </w:rPr>
        <w:t xml:space="preserve">
      2) исправность ВС, его компонентов и аварийного оборудования, которое требуется для планируемого полета; </w:t>
      </w:r>
    </w:p>
    <w:bookmarkEnd w:id="1275"/>
    <w:bookmarkStart w:name="z1290" w:id="1276"/>
    <w:p>
      <w:pPr>
        <w:spacing w:after="0"/>
        <w:ind w:left="0"/>
        <w:jc w:val="both"/>
      </w:pPr>
      <w:r>
        <w:rPr>
          <w:rFonts w:ascii="Times New Roman"/>
          <w:b w:val="false"/>
          <w:i w:val="false"/>
          <w:color w:val="000000"/>
          <w:sz w:val="28"/>
        </w:rPr>
        <w:t xml:space="preserve">
      3) наличие действительного сертификата летной годности (удостоверения о годности к полетам). </w:t>
      </w:r>
    </w:p>
    <w:bookmarkEnd w:id="1276"/>
    <w:bookmarkStart w:name="z1291" w:id="1277"/>
    <w:p>
      <w:pPr>
        <w:spacing w:after="0"/>
        <w:ind w:left="0"/>
        <w:jc w:val="both"/>
      </w:pPr>
      <w:r>
        <w:rPr>
          <w:rFonts w:ascii="Times New Roman"/>
          <w:b w:val="false"/>
          <w:i w:val="false"/>
          <w:color w:val="000000"/>
          <w:sz w:val="28"/>
        </w:rPr>
        <w:t xml:space="preserve">
      468. Техническое обслуживание ВС, осуществляемое в соответствии эксплуатационной документацией, приемлемой для государства регистрации ВС. Не допускается эксплуатация ВС, если его техническое обслуживание не выполнено и не подтверждено необходимыми записями в эксплуатационной документации и (или) соответствующем документе (далее - свидетельство о техническом обслуживании). </w:t>
      </w:r>
    </w:p>
    <w:bookmarkEnd w:id="1277"/>
    <w:bookmarkStart w:name="z1292" w:id="1278"/>
    <w:p>
      <w:pPr>
        <w:spacing w:after="0"/>
        <w:ind w:left="0"/>
        <w:jc w:val="both"/>
      </w:pPr>
      <w:r>
        <w:rPr>
          <w:rFonts w:ascii="Times New Roman"/>
          <w:b w:val="false"/>
          <w:i w:val="false"/>
          <w:color w:val="000000"/>
          <w:sz w:val="28"/>
        </w:rPr>
        <w:t xml:space="preserve">
      469. Техническое обслуживание и ремонт гражданских ВС производятся сертифицированными организациями по техническому обслуживанию и ремонту авиационной техники, авиационным персоналом, имеющим действующее свидетельство, </w:t>
      </w:r>
      <w:r>
        <w:rPr>
          <w:rFonts w:ascii="Times New Roman"/>
          <w:b w:val="false"/>
          <w:i w:val="false"/>
          <w:color w:val="000000"/>
          <w:sz w:val="28"/>
        </w:rPr>
        <w:t>выданное</w:t>
      </w:r>
      <w:r>
        <w:rPr>
          <w:rFonts w:ascii="Times New Roman"/>
          <w:b w:val="false"/>
          <w:i w:val="false"/>
          <w:color w:val="000000"/>
          <w:sz w:val="28"/>
        </w:rPr>
        <w:t xml:space="preserve"> уполномоченным органом или признанное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использования воздушного пространства и деятельности гражданской авиации. </w:t>
      </w:r>
    </w:p>
    <w:bookmarkEnd w:id="1278"/>
    <w:bookmarkStart w:name="z1293" w:id="1279"/>
    <w:p>
      <w:pPr>
        <w:spacing w:after="0"/>
        <w:ind w:left="0"/>
        <w:jc w:val="both"/>
      </w:pPr>
      <w:r>
        <w:rPr>
          <w:rFonts w:ascii="Times New Roman"/>
          <w:b w:val="false"/>
          <w:i w:val="false"/>
          <w:color w:val="000000"/>
          <w:sz w:val="28"/>
        </w:rPr>
        <w:t xml:space="preserve">
      470. Эксплуатант ВС обеспечивает хранение следующих регистрируемых данных: </w:t>
      </w:r>
    </w:p>
    <w:bookmarkEnd w:id="1279"/>
    <w:bookmarkStart w:name="z1294" w:id="1280"/>
    <w:p>
      <w:pPr>
        <w:spacing w:after="0"/>
        <w:ind w:left="0"/>
        <w:jc w:val="both"/>
      </w:pPr>
      <w:r>
        <w:rPr>
          <w:rFonts w:ascii="Times New Roman"/>
          <w:b w:val="false"/>
          <w:i w:val="false"/>
          <w:color w:val="000000"/>
          <w:sz w:val="28"/>
        </w:rPr>
        <w:t>
      1) общего времени (ресурсов и сроков службы) с начала эксплуатации ВС и всех его агрегатов с ограниченным ресурсом или сроком службы;</w:t>
      </w:r>
    </w:p>
    <w:bookmarkEnd w:id="1280"/>
    <w:bookmarkStart w:name="z1295" w:id="1281"/>
    <w:p>
      <w:pPr>
        <w:spacing w:after="0"/>
        <w:ind w:left="0"/>
        <w:jc w:val="both"/>
      </w:pPr>
      <w:r>
        <w:rPr>
          <w:rFonts w:ascii="Times New Roman"/>
          <w:b w:val="false"/>
          <w:i w:val="false"/>
          <w:color w:val="000000"/>
          <w:sz w:val="28"/>
        </w:rPr>
        <w:t xml:space="preserve">
      2) текущих сведений о соблюдении всей действующей обязательной информации о сохранении летной годности; </w:t>
      </w:r>
    </w:p>
    <w:bookmarkEnd w:id="1281"/>
    <w:bookmarkStart w:name="z1296" w:id="1282"/>
    <w:p>
      <w:pPr>
        <w:spacing w:after="0"/>
        <w:ind w:left="0"/>
        <w:jc w:val="both"/>
      </w:pPr>
      <w:r>
        <w:rPr>
          <w:rFonts w:ascii="Times New Roman"/>
          <w:b w:val="false"/>
          <w:i w:val="false"/>
          <w:color w:val="000000"/>
          <w:sz w:val="28"/>
        </w:rPr>
        <w:t xml:space="preserve">
      3) данных о модификациях и ремонтах; </w:t>
      </w:r>
    </w:p>
    <w:bookmarkEnd w:id="1282"/>
    <w:bookmarkStart w:name="z1297" w:id="1283"/>
    <w:p>
      <w:pPr>
        <w:spacing w:after="0"/>
        <w:ind w:left="0"/>
        <w:jc w:val="both"/>
      </w:pPr>
      <w:r>
        <w:rPr>
          <w:rFonts w:ascii="Times New Roman"/>
          <w:b w:val="false"/>
          <w:i w:val="false"/>
          <w:color w:val="000000"/>
          <w:sz w:val="28"/>
        </w:rPr>
        <w:t xml:space="preserve">
      4) времени эксплуатации (ресурсов и сроков службы) после последнего капитального ремонта ВC или его агрегатов; </w:t>
      </w:r>
    </w:p>
    <w:bookmarkEnd w:id="1283"/>
    <w:bookmarkStart w:name="z1298" w:id="1284"/>
    <w:p>
      <w:pPr>
        <w:spacing w:after="0"/>
        <w:ind w:left="0"/>
        <w:jc w:val="both"/>
      </w:pPr>
      <w:r>
        <w:rPr>
          <w:rFonts w:ascii="Times New Roman"/>
          <w:b w:val="false"/>
          <w:i w:val="false"/>
          <w:color w:val="000000"/>
          <w:sz w:val="28"/>
        </w:rPr>
        <w:t xml:space="preserve">
      5) данных о техническом обслуживании. </w:t>
      </w:r>
    </w:p>
    <w:bookmarkEnd w:id="1284"/>
    <w:bookmarkStart w:name="z1299" w:id="1285"/>
    <w:p>
      <w:pPr>
        <w:spacing w:after="0"/>
        <w:ind w:left="0"/>
        <w:jc w:val="both"/>
      </w:pPr>
      <w:r>
        <w:rPr>
          <w:rFonts w:ascii="Times New Roman"/>
          <w:b w:val="false"/>
          <w:i w:val="false"/>
          <w:color w:val="000000"/>
          <w:sz w:val="28"/>
        </w:rPr>
        <w:t xml:space="preserve">
      Регистрируемые данные, указанные выше, хранятся не менее 3 месяцев после окончательного снятия с эксплуатации соответствующего компонента ВС, а регистрируемые данные, указанные в подпункте 5 пункта 470 настоящих Правил, хранятся не менее 1 года после подписания свидетельства о техническом обслуживании. </w:t>
      </w:r>
    </w:p>
    <w:bookmarkEnd w:id="1285"/>
    <w:bookmarkStart w:name="z1300" w:id="1286"/>
    <w:p>
      <w:pPr>
        <w:spacing w:after="0"/>
        <w:ind w:left="0"/>
        <w:jc w:val="both"/>
      </w:pPr>
      <w:r>
        <w:rPr>
          <w:rFonts w:ascii="Times New Roman"/>
          <w:b w:val="false"/>
          <w:i w:val="false"/>
          <w:color w:val="000000"/>
          <w:sz w:val="28"/>
        </w:rPr>
        <w:t xml:space="preserve">
      В случае временной или постоянной смены владельца, регистрируемые данные предоставляются новому владельцу. </w:t>
      </w:r>
    </w:p>
    <w:bookmarkEnd w:id="1286"/>
    <w:bookmarkStart w:name="z1301" w:id="1287"/>
    <w:p>
      <w:pPr>
        <w:spacing w:after="0"/>
        <w:ind w:left="0"/>
        <w:jc w:val="both"/>
      </w:pPr>
      <w:r>
        <w:rPr>
          <w:rFonts w:ascii="Times New Roman"/>
          <w:b w:val="false"/>
          <w:i w:val="false"/>
          <w:color w:val="000000"/>
          <w:sz w:val="28"/>
        </w:rPr>
        <w:t xml:space="preserve">
      471. Все модификации и ремонты ВС производятся в соответствии с требованиями, предъявляемыми государством регистрации ВС. </w:t>
      </w:r>
    </w:p>
    <w:bookmarkEnd w:id="1287"/>
    <w:bookmarkStart w:name="z1302" w:id="1288"/>
    <w:p>
      <w:pPr>
        <w:spacing w:after="0"/>
        <w:ind w:left="0"/>
        <w:jc w:val="left"/>
      </w:pPr>
      <w:r>
        <w:rPr>
          <w:rFonts w:ascii="Times New Roman"/>
          <w:b/>
          <w:i w:val="false"/>
          <w:color w:val="000000"/>
        </w:rPr>
        <w:t xml:space="preserve"> Параграф 87. Общие правила выполнения полетов по ППП</w:t>
      </w:r>
    </w:p>
    <w:bookmarkEnd w:id="1288"/>
    <w:bookmarkStart w:name="z1303" w:id="1289"/>
    <w:p>
      <w:pPr>
        <w:spacing w:after="0"/>
        <w:ind w:left="0"/>
        <w:jc w:val="both"/>
      </w:pPr>
      <w:r>
        <w:rPr>
          <w:rFonts w:ascii="Times New Roman"/>
          <w:b w:val="false"/>
          <w:i w:val="false"/>
          <w:color w:val="000000"/>
          <w:sz w:val="28"/>
        </w:rPr>
        <w:t>
      472. При выполнении полета по ППП экипаж ВС ведет постоянное наблюдение за воздушной и метеорологической обстановкой визуально и с использованием бортовых радиотехнических средств.</w:t>
      </w:r>
    </w:p>
    <w:bookmarkEnd w:id="1289"/>
    <w:bookmarkStart w:name="z1304" w:id="1290"/>
    <w:p>
      <w:pPr>
        <w:spacing w:after="0"/>
        <w:ind w:left="0"/>
        <w:jc w:val="both"/>
      </w:pPr>
      <w:r>
        <w:rPr>
          <w:rFonts w:ascii="Times New Roman"/>
          <w:b w:val="false"/>
          <w:i w:val="false"/>
          <w:color w:val="000000"/>
          <w:sz w:val="28"/>
        </w:rPr>
        <w:t>
      473. КВС при выполнении полета по ППП:</w:t>
      </w:r>
    </w:p>
    <w:bookmarkEnd w:id="1290"/>
    <w:bookmarkStart w:name="z1305" w:id="1291"/>
    <w:p>
      <w:pPr>
        <w:spacing w:after="0"/>
        <w:ind w:left="0"/>
        <w:jc w:val="both"/>
      </w:pPr>
      <w:r>
        <w:rPr>
          <w:rFonts w:ascii="Times New Roman"/>
          <w:b w:val="false"/>
          <w:i w:val="false"/>
          <w:color w:val="000000"/>
          <w:sz w:val="28"/>
        </w:rPr>
        <w:t>
      1) выполняет установленные в аэронавигационной информации схемы выхода из района аэродрома и посадки;</w:t>
      </w:r>
    </w:p>
    <w:bookmarkEnd w:id="1291"/>
    <w:bookmarkStart w:name="z1306" w:id="1292"/>
    <w:p>
      <w:pPr>
        <w:spacing w:after="0"/>
        <w:ind w:left="0"/>
        <w:jc w:val="both"/>
      </w:pPr>
      <w:r>
        <w:rPr>
          <w:rFonts w:ascii="Times New Roman"/>
          <w:b w:val="false"/>
          <w:i w:val="false"/>
          <w:color w:val="000000"/>
          <w:sz w:val="28"/>
        </w:rPr>
        <w:t>
      2) выдерживает установленные в аэронавигационной информации и органом ОВД эшелоны (высоты) и маршрут полета, траектории и параметры полета;</w:t>
      </w:r>
    </w:p>
    <w:bookmarkEnd w:id="1292"/>
    <w:bookmarkStart w:name="z1307" w:id="1293"/>
    <w:p>
      <w:pPr>
        <w:spacing w:after="0"/>
        <w:ind w:left="0"/>
        <w:jc w:val="both"/>
      </w:pPr>
      <w:r>
        <w:rPr>
          <w:rFonts w:ascii="Times New Roman"/>
          <w:b w:val="false"/>
          <w:i w:val="false"/>
          <w:color w:val="000000"/>
          <w:sz w:val="28"/>
        </w:rPr>
        <w:t>
      3) информирует орган ОВД, по его запросу, о фактическом местонахождении ВС, высоте и условиях полета;</w:t>
      </w:r>
    </w:p>
    <w:bookmarkEnd w:id="1293"/>
    <w:bookmarkStart w:name="z1308" w:id="1294"/>
    <w:p>
      <w:pPr>
        <w:spacing w:after="0"/>
        <w:ind w:left="0"/>
        <w:jc w:val="both"/>
      </w:pPr>
      <w:r>
        <w:rPr>
          <w:rFonts w:ascii="Times New Roman"/>
          <w:b w:val="false"/>
          <w:i w:val="false"/>
          <w:color w:val="000000"/>
          <w:sz w:val="28"/>
        </w:rPr>
        <w:t>
      4) выполняет указания органа ОВД.</w:t>
      </w:r>
    </w:p>
    <w:bookmarkEnd w:id="1294"/>
    <w:bookmarkStart w:name="z1309" w:id="1295"/>
    <w:p>
      <w:pPr>
        <w:spacing w:after="0"/>
        <w:ind w:left="0"/>
        <w:jc w:val="both"/>
      </w:pPr>
      <w:r>
        <w:rPr>
          <w:rFonts w:ascii="Times New Roman"/>
          <w:b w:val="false"/>
          <w:i w:val="false"/>
          <w:color w:val="000000"/>
          <w:sz w:val="28"/>
        </w:rPr>
        <w:t>
      474. В целях регулирования интервалов между ВС орган ОВД производит векторение, а также задает режимы поступательных и вертикальных скоростей в допустимых для данного ВС пределах.</w:t>
      </w:r>
    </w:p>
    <w:bookmarkEnd w:id="1295"/>
    <w:bookmarkStart w:name="z1310" w:id="1296"/>
    <w:p>
      <w:pPr>
        <w:spacing w:after="0"/>
        <w:ind w:left="0"/>
        <w:jc w:val="both"/>
      </w:pPr>
      <w:r>
        <w:rPr>
          <w:rFonts w:ascii="Times New Roman"/>
          <w:b w:val="false"/>
          <w:i w:val="false"/>
          <w:color w:val="000000"/>
          <w:sz w:val="28"/>
        </w:rPr>
        <w:t>
      Экипаж ВС возобновляет самостоятельное самолетовождение после получения от органа ОВД соответствующего указания и сообщения о местонахождении ВС, если в результате выполнения векторения ВС отклонилось от ранее заданного маршрута.</w:t>
      </w:r>
    </w:p>
    <w:bookmarkEnd w:id="1296"/>
    <w:bookmarkStart w:name="z1311" w:id="1297"/>
    <w:p>
      <w:pPr>
        <w:spacing w:after="0"/>
        <w:ind w:left="0"/>
        <w:jc w:val="left"/>
      </w:pPr>
      <w:r>
        <w:rPr>
          <w:rFonts w:ascii="Times New Roman"/>
          <w:b/>
          <w:i w:val="false"/>
          <w:color w:val="000000"/>
        </w:rPr>
        <w:t xml:space="preserve"> Параграф 88. Руление</w:t>
      </w:r>
    </w:p>
    <w:bookmarkEnd w:id="1297"/>
    <w:bookmarkStart w:name="z1312" w:id="1298"/>
    <w:p>
      <w:pPr>
        <w:spacing w:after="0"/>
        <w:ind w:left="0"/>
        <w:jc w:val="both"/>
      </w:pPr>
      <w:r>
        <w:rPr>
          <w:rFonts w:ascii="Times New Roman"/>
          <w:b w:val="false"/>
          <w:i w:val="false"/>
          <w:color w:val="000000"/>
          <w:sz w:val="28"/>
        </w:rPr>
        <w:t>
      475. После занятия рабочих мест в кабине экипаж ВС под руководством КВС проводит подготовку к полету. Перед началом полета КВС убеждается в готовности экипажа ВС к полету.</w:t>
      </w:r>
    </w:p>
    <w:bookmarkEnd w:id="1298"/>
    <w:bookmarkStart w:name="z1313" w:id="1299"/>
    <w:p>
      <w:pPr>
        <w:spacing w:after="0"/>
        <w:ind w:left="0"/>
        <w:jc w:val="both"/>
      </w:pPr>
      <w:r>
        <w:rPr>
          <w:rFonts w:ascii="Times New Roman"/>
          <w:b w:val="false"/>
          <w:i w:val="false"/>
          <w:color w:val="000000"/>
          <w:sz w:val="28"/>
        </w:rPr>
        <w:t>
      476. На контролируемом аэродроме руление и буксировка выполняется пилотом после получения от органа ОВД (органа управления движением на перроне) соответствующего разрешения на руление и информации о схеме руления по аэродрому.</w:t>
      </w:r>
    </w:p>
    <w:bookmarkEnd w:id="1299"/>
    <w:bookmarkStart w:name="z1314" w:id="1300"/>
    <w:p>
      <w:pPr>
        <w:spacing w:after="0"/>
        <w:ind w:left="0"/>
        <w:jc w:val="both"/>
      </w:pPr>
      <w:r>
        <w:rPr>
          <w:rFonts w:ascii="Times New Roman"/>
          <w:b w:val="false"/>
          <w:i w:val="false"/>
          <w:color w:val="000000"/>
          <w:sz w:val="28"/>
        </w:rPr>
        <w:t>
      Орган ОВД передает пилоту другую информацию, необходимую для обеспечения безопасности руления или буксировки.</w:t>
      </w:r>
    </w:p>
    <w:bookmarkEnd w:id="1300"/>
    <w:bookmarkStart w:name="z1315" w:id="1301"/>
    <w:p>
      <w:pPr>
        <w:spacing w:after="0"/>
        <w:ind w:left="0"/>
        <w:jc w:val="both"/>
      </w:pPr>
      <w:r>
        <w:rPr>
          <w:rFonts w:ascii="Times New Roman"/>
          <w:b w:val="false"/>
          <w:i w:val="false"/>
          <w:color w:val="000000"/>
          <w:sz w:val="28"/>
        </w:rPr>
        <w:t>
      На неконтролируемых аэродромах и площадках перед началом руления ВС КВС осуществляет осмотр летного поля и выбирает маршрут руления.</w:t>
      </w:r>
    </w:p>
    <w:bookmarkEnd w:id="1301"/>
    <w:bookmarkStart w:name="z1316" w:id="1302"/>
    <w:p>
      <w:pPr>
        <w:spacing w:after="0"/>
        <w:ind w:left="0"/>
        <w:jc w:val="both"/>
      </w:pPr>
      <w:r>
        <w:rPr>
          <w:rFonts w:ascii="Times New Roman"/>
          <w:b w:val="false"/>
          <w:i w:val="false"/>
          <w:color w:val="000000"/>
          <w:sz w:val="28"/>
        </w:rPr>
        <w:t>
      477. Орган ОВД, управляющий движением ВС по аэродрому:</w:t>
      </w:r>
    </w:p>
    <w:bookmarkEnd w:id="1302"/>
    <w:bookmarkStart w:name="z1317" w:id="1303"/>
    <w:p>
      <w:pPr>
        <w:spacing w:after="0"/>
        <w:ind w:left="0"/>
        <w:jc w:val="both"/>
      </w:pPr>
      <w:r>
        <w:rPr>
          <w:rFonts w:ascii="Times New Roman"/>
          <w:b w:val="false"/>
          <w:i w:val="false"/>
          <w:color w:val="000000"/>
          <w:sz w:val="28"/>
        </w:rPr>
        <w:t>
      1) информирует экипажи ВС об ограничениях;</w:t>
      </w:r>
    </w:p>
    <w:bookmarkEnd w:id="1303"/>
    <w:bookmarkStart w:name="z1318" w:id="1304"/>
    <w:p>
      <w:pPr>
        <w:spacing w:after="0"/>
        <w:ind w:left="0"/>
        <w:jc w:val="both"/>
      </w:pPr>
      <w:r>
        <w:rPr>
          <w:rFonts w:ascii="Times New Roman"/>
          <w:b w:val="false"/>
          <w:i w:val="false"/>
          <w:color w:val="000000"/>
          <w:sz w:val="28"/>
        </w:rPr>
        <w:t>
      2) дает указания о движении по аэродрому ВС по установленной схеме;</w:t>
      </w:r>
    </w:p>
    <w:bookmarkEnd w:id="1304"/>
    <w:bookmarkStart w:name="z1319" w:id="1305"/>
    <w:p>
      <w:pPr>
        <w:spacing w:after="0"/>
        <w:ind w:left="0"/>
        <w:jc w:val="both"/>
      </w:pPr>
      <w:r>
        <w:rPr>
          <w:rFonts w:ascii="Times New Roman"/>
          <w:b w:val="false"/>
          <w:i w:val="false"/>
          <w:color w:val="000000"/>
          <w:sz w:val="28"/>
        </w:rPr>
        <w:t>
      3) информирует экипажи ВС о взаимном расположении ВС, в том числе и следующих по одному маршруту при рулении в условиях видимости менее 400 м.</w:t>
      </w:r>
    </w:p>
    <w:bookmarkEnd w:id="1305"/>
    <w:bookmarkStart w:name="z1320" w:id="1306"/>
    <w:p>
      <w:pPr>
        <w:spacing w:after="0"/>
        <w:ind w:left="0"/>
        <w:jc w:val="both"/>
      </w:pPr>
      <w:r>
        <w:rPr>
          <w:rFonts w:ascii="Times New Roman"/>
          <w:b w:val="false"/>
          <w:i w:val="false"/>
          <w:color w:val="000000"/>
          <w:sz w:val="28"/>
        </w:rPr>
        <w:t>
      478. Функции по управлению движением ВС на площади маневрирования аэродрома осуществляются органом ОВД.</w:t>
      </w:r>
    </w:p>
    <w:bookmarkEnd w:id="1306"/>
    <w:bookmarkStart w:name="z1321" w:id="1307"/>
    <w:p>
      <w:pPr>
        <w:spacing w:after="0"/>
        <w:ind w:left="0"/>
        <w:jc w:val="both"/>
      </w:pPr>
      <w:r>
        <w:rPr>
          <w:rFonts w:ascii="Times New Roman"/>
          <w:b w:val="false"/>
          <w:i w:val="false"/>
          <w:color w:val="000000"/>
          <w:sz w:val="28"/>
        </w:rPr>
        <w:t>
      479. Безопасность буксировки обеспечивается лицом, руководящим буксировкой. При буксировке ВС между руководящим буксировкой лицом и экипажем ВС поддерживается двусторонняя связь по переговорному устройству, по радио или визуально с помощью установленных сигналов.</w:t>
      </w:r>
    </w:p>
    <w:bookmarkEnd w:id="1307"/>
    <w:bookmarkStart w:name="z1322" w:id="1308"/>
    <w:p>
      <w:pPr>
        <w:spacing w:after="0"/>
        <w:ind w:left="0"/>
        <w:jc w:val="both"/>
      </w:pPr>
      <w:r>
        <w:rPr>
          <w:rFonts w:ascii="Times New Roman"/>
          <w:b w:val="false"/>
          <w:i w:val="false"/>
          <w:color w:val="000000"/>
          <w:sz w:val="28"/>
        </w:rPr>
        <w:t>
      Буксировка производится с включенными на ВС аэронавигационными огнями и проблесковыми маяками.</w:t>
      </w:r>
    </w:p>
    <w:bookmarkEnd w:id="1308"/>
    <w:bookmarkStart w:name="z1323" w:id="1309"/>
    <w:p>
      <w:pPr>
        <w:spacing w:after="0"/>
        <w:ind w:left="0"/>
        <w:jc w:val="both"/>
      </w:pPr>
      <w:r>
        <w:rPr>
          <w:rFonts w:ascii="Times New Roman"/>
          <w:b w:val="false"/>
          <w:i w:val="false"/>
          <w:color w:val="000000"/>
          <w:sz w:val="28"/>
        </w:rPr>
        <w:t>
      480. На контролируемых аэродромах до начала запуска двигателя (двигателей) экипаж ВС, при наличии автоматического вещания, прослушивает метеорологическую информацию и докладывает органу, под управлением которого он находится, индекс текущей информации, запрашивает и получает от него разрешение на запуск двигателя (двигателей).</w:t>
      </w:r>
    </w:p>
    <w:bookmarkEnd w:id="1309"/>
    <w:bookmarkStart w:name="z1324" w:id="1310"/>
    <w:p>
      <w:pPr>
        <w:spacing w:after="0"/>
        <w:ind w:left="0"/>
        <w:jc w:val="both"/>
      </w:pPr>
      <w:r>
        <w:rPr>
          <w:rFonts w:ascii="Times New Roman"/>
          <w:b w:val="false"/>
          <w:i w:val="false"/>
          <w:color w:val="000000"/>
          <w:sz w:val="28"/>
        </w:rPr>
        <w:t>
      481. Перед запуском двигателя лицо, запускающее двигатель, удостоверяется в безопасности людей и отсутствии посторонних предметов, которые могут быть повреждены или представлять опасность при запуске, и включает проблесковые маяки. При невозможности лично убедиться в безопасности запуска запускающее двигатель лицо получает необходимую информацию по переговорному устройству, по радио или визуально с помощью установленных сигналов от лица, руководящего с земли запуском двигателей.</w:t>
      </w:r>
    </w:p>
    <w:bookmarkEnd w:id="1310"/>
    <w:bookmarkStart w:name="z1325" w:id="1311"/>
    <w:p>
      <w:pPr>
        <w:spacing w:after="0"/>
        <w:ind w:left="0"/>
        <w:jc w:val="both"/>
      </w:pPr>
      <w:r>
        <w:rPr>
          <w:rFonts w:ascii="Times New Roman"/>
          <w:b w:val="false"/>
          <w:i w:val="false"/>
          <w:color w:val="000000"/>
          <w:sz w:val="28"/>
        </w:rPr>
        <w:t>
      482. Запрос КВС на запуск двигателя на контролируемом аэродроме или запуск двигателя с целью производства полета на неконтролируемом аэродроме свидетельствует о принятии решения на начало полета.</w:t>
      </w:r>
    </w:p>
    <w:bookmarkEnd w:id="1311"/>
    <w:bookmarkStart w:name="z1326" w:id="1312"/>
    <w:p>
      <w:pPr>
        <w:spacing w:after="0"/>
        <w:ind w:left="0"/>
        <w:jc w:val="both"/>
      </w:pPr>
      <w:r>
        <w:rPr>
          <w:rFonts w:ascii="Times New Roman"/>
          <w:b w:val="false"/>
          <w:i w:val="false"/>
          <w:color w:val="000000"/>
          <w:sz w:val="28"/>
        </w:rPr>
        <w:t>
      483. Выруливание ВС с места стоянки выполняется по сигналам лица, обеспечивающего выпуск ВС, а при его отсутствии - по решению КВС.</w:t>
      </w:r>
    </w:p>
    <w:bookmarkEnd w:id="1312"/>
    <w:bookmarkStart w:name="z1327" w:id="1313"/>
    <w:p>
      <w:pPr>
        <w:spacing w:after="0"/>
        <w:ind w:left="0"/>
        <w:jc w:val="both"/>
      </w:pPr>
      <w:r>
        <w:rPr>
          <w:rFonts w:ascii="Times New Roman"/>
          <w:b w:val="false"/>
          <w:i w:val="false"/>
          <w:color w:val="000000"/>
          <w:sz w:val="28"/>
        </w:rPr>
        <w:t>
      Руление ночью, а также днем при видимости менее 2000 м. осуществляется с включенными аэронавигационными огнями и фарами.</w:t>
      </w:r>
    </w:p>
    <w:bookmarkEnd w:id="1313"/>
    <w:bookmarkStart w:name="z1328" w:id="1314"/>
    <w:p>
      <w:pPr>
        <w:spacing w:after="0"/>
        <w:ind w:left="0"/>
        <w:jc w:val="both"/>
      </w:pPr>
      <w:r>
        <w:rPr>
          <w:rFonts w:ascii="Times New Roman"/>
          <w:b w:val="false"/>
          <w:i w:val="false"/>
          <w:color w:val="000000"/>
          <w:sz w:val="28"/>
        </w:rPr>
        <w:t>
      484. Заруливание ВС на место стоянки производится по сигналам системы позиционирования ВС на стоянке встречающего лица, а при их отсутствии - по решению КВС.</w:t>
      </w:r>
    </w:p>
    <w:bookmarkEnd w:id="1314"/>
    <w:bookmarkStart w:name="z1329" w:id="1315"/>
    <w:p>
      <w:pPr>
        <w:spacing w:after="0"/>
        <w:ind w:left="0"/>
        <w:jc w:val="both"/>
      </w:pPr>
      <w:r>
        <w:rPr>
          <w:rFonts w:ascii="Times New Roman"/>
          <w:b w:val="false"/>
          <w:i w:val="false"/>
          <w:color w:val="000000"/>
          <w:sz w:val="28"/>
        </w:rPr>
        <w:t>
      Если ВС установлено не по маркировочным знакам, КВС информирует об этом орган ОВД под управлением, которого он находится.</w:t>
      </w:r>
    </w:p>
    <w:bookmarkEnd w:id="1315"/>
    <w:bookmarkStart w:name="z1330" w:id="1316"/>
    <w:p>
      <w:pPr>
        <w:spacing w:after="0"/>
        <w:ind w:left="0"/>
        <w:jc w:val="both"/>
      </w:pPr>
      <w:r>
        <w:rPr>
          <w:rFonts w:ascii="Times New Roman"/>
          <w:b w:val="false"/>
          <w:i w:val="false"/>
          <w:color w:val="000000"/>
          <w:sz w:val="28"/>
        </w:rPr>
        <w:t>
      Автомобиль сопровождения, оборудованный светосигнальными устройствами и радиостанцией, применяется:</w:t>
      </w:r>
    </w:p>
    <w:bookmarkEnd w:id="1316"/>
    <w:bookmarkStart w:name="z1331" w:id="1317"/>
    <w:p>
      <w:pPr>
        <w:spacing w:after="0"/>
        <w:ind w:left="0"/>
        <w:jc w:val="both"/>
      </w:pPr>
      <w:r>
        <w:rPr>
          <w:rFonts w:ascii="Times New Roman"/>
          <w:b w:val="false"/>
          <w:i w:val="false"/>
          <w:color w:val="000000"/>
          <w:sz w:val="28"/>
        </w:rPr>
        <w:t>
      1) по требованию экипажа ВС;</w:t>
      </w:r>
    </w:p>
    <w:bookmarkEnd w:id="1317"/>
    <w:bookmarkStart w:name="z1332" w:id="1318"/>
    <w:p>
      <w:pPr>
        <w:spacing w:after="0"/>
        <w:ind w:left="0"/>
        <w:jc w:val="both"/>
      </w:pPr>
      <w:r>
        <w:rPr>
          <w:rFonts w:ascii="Times New Roman"/>
          <w:b w:val="false"/>
          <w:i w:val="false"/>
          <w:color w:val="000000"/>
          <w:sz w:val="28"/>
        </w:rPr>
        <w:t>
      2) в условиях ограниченной видимости;</w:t>
      </w:r>
    </w:p>
    <w:bookmarkEnd w:id="1318"/>
    <w:bookmarkStart w:name="z1333" w:id="1319"/>
    <w:p>
      <w:pPr>
        <w:spacing w:after="0"/>
        <w:ind w:left="0"/>
        <w:jc w:val="both"/>
      </w:pPr>
      <w:r>
        <w:rPr>
          <w:rFonts w:ascii="Times New Roman"/>
          <w:b w:val="false"/>
          <w:i w:val="false"/>
          <w:color w:val="000000"/>
          <w:sz w:val="28"/>
        </w:rPr>
        <w:t>
      3) при сложных схемах движения на площади маневрирования аэродрома;</w:t>
      </w:r>
    </w:p>
    <w:bookmarkEnd w:id="1319"/>
    <w:bookmarkStart w:name="z1334" w:id="1320"/>
    <w:p>
      <w:pPr>
        <w:spacing w:after="0"/>
        <w:ind w:left="0"/>
        <w:jc w:val="both"/>
      </w:pPr>
      <w:r>
        <w:rPr>
          <w:rFonts w:ascii="Times New Roman"/>
          <w:b w:val="false"/>
          <w:i w:val="false"/>
          <w:color w:val="000000"/>
          <w:sz w:val="28"/>
        </w:rPr>
        <w:t>
      4) в случаях предусмотренных инструкцией по производству полетов на аэродроме (аэронавигационным паспортом аэродрома).</w:t>
      </w:r>
    </w:p>
    <w:bookmarkEnd w:id="1320"/>
    <w:bookmarkStart w:name="z1335" w:id="1321"/>
    <w:p>
      <w:pPr>
        <w:spacing w:after="0"/>
        <w:ind w:left="0"/>
        <w:jc w:val="both"/>
      </w:pPr>
      <w:r>
        <w:rPr>
          <w:rFonts w:ascii="Times New Roman"/>
          <w:b w:val="false"/>
          <w:i w:val="false"/>
          <w:color w:val="000000"/>
          <w:sz w:val="28"/>
        </w:rPr>
        <w:t>
      485. Экипажу ВС не разрешается начинать и продолжать руление, если:</w:t>
      </w:r>
    </w:p>
    <w:bookmarkEnd w:id="1321"/>
    <w:bookmarkStart w:name="z1336" w:id="1322"/>
    <w:p>
      <w:pPr>
        <w:spacing w:after="0"/>
        <w:ind w:left="0"/>
        <w:jc w:val="both"/>
      </w:pPr>
      <w:r>
        <w:rPr>
          <w:rFonts w:ascii="Times New Roman"/>
          <w:b w:val="false"/>
          <w:i w:val="false"/>
          <w:color w:val="000000"/>
          <w:sz w:val="28"/>
        </w:rPr>
        <w:t>
      1) давление в тормозных системах не соответствует эксплуатационным ограничениям или имеются другие признаки неисправности тормозов;</w:t>
      </w:r>
    </w:p>
    <w:bookmarkEnd w:id="1322"/>
    <w:bookmarkStart w:name="z1337" w:id="1323"/>
    <w:p>
      <w:pPr>
        <w:spacing w:after="0"/>
        <w:ind w:left="0"/>
        <w:jc w:val="both"/>
      </w:pPr>
      <w:r>
        <w:rPr>
          <w:rFonts w:ascii="Times New Roman"/>
          <w:b w:val="false"/>
          <w:i w:val="false"/>
          <w:color w:val="000000"/>
          <w:sz w:val="28"/>
        </w:rPr>
        <w:t xml:space="preserve">
      2) на контролируемом аэродроме не получено разрешение органа ОВД; </w:t>
      </w:r>
    </w:p>
    <w:bookmarkEnd w:id="1323"/>
    <w:bookmarkStart w:name="z1338" w:id="1324"/>
    <w:p>
      <w:pPr>
        <w:spacing w:after="0"/>
        <w:ind w:left="0"/>
        <w:jc w:val="both"/>
      </w:pPr>
      <w:r>
        <w:rPr>
          <w:rFonts w:ascii="Times New Roman"/>
          <w:b w:val="false"/>
          <w:i w:val="false"/>
          <w:color w:val="000000"/>
          <w:sz w:val="28"/>
        </w:rPr>
        <w:t>
      3) безопасность руления не обеспечивается из-за наличия препятствий, неудовлетворительного состояния места стоянки или рулежных дорожек.</w:t>
      </w:r>
    </w:p>
    <w:bookmarkEnd w:id="1324"/>
    <w:bookmarkStart w:name="z1339" w:id="1325"/>
    <w:p>
      <w:pPr>
        <w:spacing w:after="0"/>
        <w:ind w:left="0"/>
        <w:jc w:val="both"/>
      </w:pPr>
      <w:r>
        <w:rPr>
          <w:rFonts w:ascii="Times New Roman"/>
          <w:b w:val="false"/>
          <w:i w:val="false"/>
          <w:color w:val="000000"/>
          <w:sz w:val="28"/>
        </w:rPr>
        <w:t>
      В начале руления экипаж ВС проверяет работоспособность тормозной системы.</w:t>
      </w:r>
    </w:p>
    <w:bookmarkEnd w:id="1325"/>
    <w:bookmarkStart w:name="z1340" w:id="1326"/>
    <w:p>
      <w:pPr>
        <w:spacing w:after="0"/>
        <w:ind w:left="0"/>
        <w:jc w:val="both"/>
      </w:pPr>
      <w:r>
        <w:rPr>
          <w:rFonts w:ascii="Times New Roman"/>
          <w:b w:val="false"/>
          <w:i w:val="false"/>
          <w:color w:val="000000"/>
          <w:sz w:val="28"/>
        </w:rPr>
        <w:t>
      486. Члены летного экипажа ВС во время руления следят за окружающей обстановкой, за радиообменом и предупреждают КВС о препятствиях.</w:t>
      </w:r>
    </w:p>
    <w:bookmarkEnd w:id="1326"/>
    <w:bookmarkStart w:name="z1341" w:id="1327"/>
    <w:p>
      <w:pPr>
        <w:spacing w:after="0"/>
        <w:ind w:left="0"/>
        <w:jc w:val="both"/>
      </w:pPr>
      <w:r>
        <w:rPr>
          <w:rFonts w:ascii="Times New Roman"/>
          <w:b w:val="false"/>
          <w:i w:val="false"/>
          <w:color w:val="000000"/>
          <w:sz w:val="28"/>
        </w:rPr>
        <w:t>
      При обнаружении на маршруте руления препятствий КВС принимает меры по предупреждению столкновения и докладывают о наличии препятствий органу ОВД.</w:t>
      </w:r>
    </w:p>
    <w:bookmarkEnd w:id="1327"/>
    <w:bookmarkStart w:name="z1342" w:id="1328"/>
    <w:p>
      <w:pPr>
        <w:spacing w:after="0"/>
        <w:ind w:left="0"/>
        <w:jc w:val="both"/>
      </w:pPr>
      <w:r>
        <w:rPr>
          <w:rFonts w:ascii="Times New Roman"/>
          <w:b w:val="false"/>
          <w:i w:val="false"/>
          <w:color w:val="000000"/>
          <w:sz w:val="28"/>
        </w:rPr>
        <w:t>
      487. Скорость руления выбирается КВС в зависимости от состояния поверхности, по которой производится руление, наличия препятствий и условий видимости.</w:t>
      </w:r>
    </w:p>
    <w:bookmarkEnd w:id="1328"/>
    <w:bookmarkStart w:name="z1343" w:id="1329"/>
    <w:p>
      <w:pPr>
        <w:spacing w:after="0"/>
        <w:ind w:left="0"/>
        <w:jc w:val="both"/>
      </w:pPr>
      <w:r>
        <w:rPr>
          <w:rFonts w:ascii="Times New Roman"/>
          <w:b w:val="false"/>
          <w:i w:val="false"/>
          <w:color w:val="000000"/>
          <w:sz w:val="28"/>
        </w:rPr>
        <w:t>
      488. При рулении ВС навстречу друг другу их КВС уменьшают скорость руления до безопасной и, держась правой стороны, расходятся левыми бортами.</w:t>
      </w:r>
    </w:p>
    <w:bookmarkEnd w:id="1329"/>
    <w:bookmarkStart w:name="z1344" w:id="1330"/>
    <w:p>
      <w:pPr>
        <w:spacing w:after="0"/>
        <w:ind w:left="0"/>
        <w:jc w:val="both"/>
      </w:pPr>
      <w:r>
        <w:rPr>
          <w:rFonts w:ascii="Times New Roman"/>
          <w:b w:val="false"/>
          <w:i w:val="false"/>
          <w:color w:val="000000"/>
          <w:sz w:val="28"/>
        </w:rPr>
        <w:t>
      При сближении ВС на пересекающихся направлениях КВС пропускает ВС, двигающееся справа.</w:t>
      </w:r>
    </w:p>
    <w:bookmarkEnd w:id="1330"/>
    <w:bookmarkStart w:name="z1345" w:id="1331"/>
    <w:p>
      <w:pPr>
        <w:spacing w:after="0"/>
        <w:ind w:left="0"/>
        <w:jc w:val="both"/>
      </w:pPr>
      <w:r>
        <w:rPr>
          <w:rFonts w:ascii="Times New Roman"/>
          <w:b w:val="false"/>
          <w:i w:val="false"/>
          <w:color w:val="000000"/>
          <w:sz w:val="28"/>
        </w:rPr>
        <w:t>
      Не допускается обгонять рулящее ВС.</w:t>
      </w:r>
    </w:p>
    <w:bookmarkEnd w:id="1331"/>
    <w:bookmarkStart w:name="z1346" w:id="1332"/>
    <w:p>
      <w:pPr>
        <w:spacing w:after="0"/>
        <w:ind w:left="0"/>
        <w:jc w:val="both"/>
      </w:pPr>
      <w:r>
        <w:rPr>
          <w:rFonts w:ascii="Times New Roman"/>
          <w:b w:val="false"/>
          <w:i w:val="false"/>
          <w:color w:val="000000"/>
          <w:sz w:val="28"/>
        </w:rPr>
        <w:t>
      489. Независимо от полученного указания органа ОВД перед пересечением, занятием ВПП или рулежной дорожки летный экипаж ВС и (или) лица, осуществляющие буксировку ВС, убеждаются в безопасности маневра.</w:t>
      </w:r>
    </w:p>
    <w:bookmarkEnd w:id="1332"/>
    <w:bookmarkStart w:name="z1347" w:id="1333"/>
    <w:p>
      <w:pPr>
        <w:spacing w:after="0"/>
        <w:ind w:left="0"/>
        <w:jc w:val="both"/>
      </w:pPr>
      <w:r>
        <w:rPr>
          <w:rFonts w:ascii="Times New Roman"/>
          <w:b w:val="false"/>
          <w:i w:val="false"/>
          <w:color w:val="000000"/>
          <w:sz w:val="28"/>
        </w:rPr>
        <w:t>
      490. До начала взлета экипаж ВС убеждается в соответствии фактической погоды минимуму для взлета и состояния ВПП ограничениям летно-технических характеристик ВС.</w:t>
      </w:r>
    </w:p>
    <w:bookmarkEnd w:id="1333"/>
    <w:bookmarkStart w:name="z1348" w:id="1334"/>
    <w:p>
      <w:pPr>
        <w:spacing w:after="0"/>
        <w:ind w:left="0"/>
        <w:jc w:val="both"/>
      </w:pPr>
      <w:r>
        <w:rPr>
          <w:rFonts w:ascii="Times New Roman"/>
          <w:b w:val="false"/>
          <w:i w:val="false"/>
          <w:color w:val="000000"/>
          <w:sz w:val="28"/>
        </w:rPr>
        <w:t>
      В случаях необходимости длительного занятия ВПП, КВС, до ее занятия, сообщает органу ОВД о необходимом времени для подготовки к взлету.</w:t>
      </w:r>
    </w:p>
    <w:bookmarkEnd w:id="1334"/>
    <w:bookmarkStart w:name="z1349" w:id="1335"/>
    <w:p>
      <w:pPr>
        <w:spacing w:after="0"/>
        <w:ind w:left="0"/>
        <w:jc w:val="left"/>
      </w:pPr>
      <w:r>
        <w:rPr>
          <w:rFonts w:ascii="Times New Roman"/>
          <w:b/>
          <w:i w:val="false"/>
          <w:color w:val="000000"/>
        </w:rPr>
        <w:t xml:space="preserve"> Параграф 89. Взлет</w:t>
      </w:r>
    </w:p>
    <w:bookmarkEnd w:id="1335"/>
    <w:bookmarkStart w:name="z1350" w:id="1336"/>
    <w:p>
      <w:pPr>
        <w:spacing w:after="0"/>
        <w:ind w:left="0"/>
        <w:jc w:val="both"/>
      </w:pPr>
      <w:r>
        <w:rPr>
          <w:rFonts w:ascii="Times New Roman"/>
          <w:b w:val="false"/>
          <w:i w:val="false"/>
          <w:color w:val="000000"/>
          <w:sz w:val="28"/>
        </w:rPr>
        <w:t>
      491. Перед взлетом:</w:t>
      </w:r>
    </w:p>
    <w:bookmarkEnd w:id="1336"/>
    <w:bookmarkStart w:name="z1351" w:id="1337"/>
    <w:p>
      <w:pPr>
        <w:spacing w:after="0"/>
        <w:ind w:left="0"/>
        <w:jc w:val="both"/>
      </w:pPr>
      <w:r>
        <w:rPr>
          <w:rFonts w:ascii="Times New Roman"/>
          <w:b w:val="false"/>
          <w:i w:val="false"/>
          <w:color w:val="000000"/>
          <w:sz w:val="28"/>
        </w:rPr>
        <w:t xml:space="preserve">
      1) летный экипаж ВС проверяет установку высотомеров в соответствии с положениями  </w:t>
      </w:r>
      <w:r>
        <w:rPr>
          <w:rFonts w:ascii="Times New Roman"/>
          <w:b w:val="false"/>
          <w:i w:val="false"/>
          <w:color w:val="000000"/>
          <w:sz w:val="28"/>
        </w:rPr>
        <w:t>пунктов 330</w:t>
      </w:r>
      <w:r>
        <w:rPr>
          <w:rFonts w:ascii="Times New Roman"/>
          <w:b w:val="false"/>
          <w:i w:val="false"/>
          <w:color w:val="000000"/>
          <w:sz w:val="28"/>
        </w:rPr>
        <w:t xml:space="preserve"> и </w:t>
      </w:r>
      <w:r>
        <w:rPr>
          <w:rFonts w:ascii="Times New Roman"/>
          <w:b w:val="false"/>
          <w:i w:val="false"/>
          <w:color w:val="000000"/>
          <w:sz w:val="28"/>
        </w:rPr>
        <w:t>331</w:t>
      </w:r>
      <w:r>
        <w:rPr>
          <w:rFonts w:ascii="Times New Roman"/>
          <w:b w:val="false"/>
          <w:i w:val="false"/>
          <w:color w:val="000000"/>
          <w:sz w:val="28"/>
        </w:rPr>
        <w:t xml:space="preserve"> настоящих Правил с соблюдением порядка сверки показаний шкал барометрических высотомеров согласно РЛЭ;</w:t>
      </w:r>
    </w:p>
    <w:bookmarkEnd w:id="1337"/>
    <w:bookmarkStart w:name="z1354" w:id="1338"/>
    <w:p>
      <w:pPr>
        <w:spacing w:after="0"/>
        <w:ind w:left="0"/>
        <w:jc w:val="both"/>
      </w:pPr>
      <w:r>
        <w:rPr>
          <w:rFonts w:ascii="Times New Roman"/>
          <w:b w:val="false"/>
          <w:i w:val="false"/>
          <w:color w:val="000000"/>
          <w:sz w:val="28"/>
        </w:rPr>
        <w:t>
      2) КВС убеждается в готовности ВС и членов экипажа ВС к взлету;</w:t>
      </w:r>
    </w:p>
    <w:bookmarkEnd w:id="1338"/>
    <w:bookmarkStart w:name="z1355" w:id="1339"/>
    <w:p>
      <w:pPr>
        <w:spacing w:after="0"/>
        <w:ind w:left="0"/>
        <w:jc w:val="both"/>
      </w:pPr>
      <w:r>
        <w:rPr>
          <w:rFonts w:ascii="Times New Roman"/>
          <w:b w:val="false"/>
          <w:i w:val="false"/>
          <w:color w:val="000000"/>
          <w:sz w:val="28"/>
        </w:rPr>
        <w:t>
      3) КВС убеждается в отсутствии наблюдаемых препятствий впереди на ВПП и по траектории взлета;</w:t>
      </w:r>
    </w:p>
    <w:bookmarkEnd w:id="1339"/>
    <w:bookmarkStart w:name="z1356" w:id="1340"/>
    <w:p>
      <w:pPr>
        <w:spacing w:after="0"/>
        <w:ind w:left="0"/>
        <w:jc w:val="both"/>
      </w:pPr>
      <w:r>
        <w:rPr>
          <w:rFonts w:ascii="Times New Roman"/>
          <w:b w:val="false"/>
          <w:i w:val="false"/>
          <w:color w:val="000000"/>
          <w:sz w:val="28"/>
        </w:rPr>
        <w:t>
      4) КВС убеждается в соответствии фактической погоды минимуму для взлета и состояния ВПП ограничениям летно-технических характеристик ВС;</w:t>
      </w:r>
    </w:p>
    <w:bookmarkEnd w:id="1340"/>
    <w:bookmarkStart w:name="z1357" w:id="1341"/>
    <w:p>
      <w:pPr>
        <w:spacing w:after="0"/>
        <w:ind w:left="0"/>
        <w:jc w:val="both"/>
      </w:pPr>
      <w:r>
        <w:rPr>
          <w:rFonts w:ascii="Times New Roman"/>
          <w:b w:val="false"/>
          <w:i w:val="false"/>
          <w:color w:val="000000"/>
          <w:sz w:val="28"/>
        </w:rPr>
        <w:t>
      5) на контролируемом аэродроме экипаж ВС получает разрешение на взлет от органа ОВД.</w:t>
      </w:r>
    </w:p>
    <w:bookmarkEnd w:id="1341"/>
    <w:bookmarkStart w:name="z1358" w:id="1342"/>
    <w:p>
      <w:pPr>
        <w:spacing w:after="0"/>
        <w:ind w:left="0"/>
        <w:jc w:val="both"/>
      </w:pPr>
      <w:r>
        <w:rPr>
          <w:rFonts w:ascii="Times New Roman"/>
          <w:b w:val="false"/>
          <w:i w:val="false"/>
          <w:color w:val="000000"/>
          <w:sz w:val="28"/>
        </w:rPr>
        <w:t>
      492. При наличии информации о дальности видимости в трех частях ВПП (в начале разбега, в средней точке и в конце ВПП), по сообщению органа ОВД или службы автоматической передачи информации в районе аэродрома (далее – АТIS)), КВС оценивает полученные значения дальности видимости на ВПП в целях безопасного производства взлета.</w:t>
      </w:r>
    </w:p>
    <w:bookmarkEnd w:id="1342"/>
    <w:bookmarkStart w:name="z1359" w:id="1343"/>
    <w:p>
      <w:pPr>
        <w:spacing w:after="0"/>
        <w:ind w:left="0"/>
        <w:jc w:val="both"/>
      </w:pPr>
      <w:r>
        <w:rPr>
          <w:rFonts w:ascii="Times New Roman"/>
          <w:b w:val="false"/>
          <w:i w:val="false"/>
          <w:color w:val="000000"/>
          <w:sz w:val="28"/>
        </w:rPr>
        <w:t>
      Полученная дальность видимости на ВПП (RVR) по зонам учитываются для взлета по наименьшему значению.</w:t>
      </w:r>
    </w:p>
    <w:bookmarkEnd w:id="1343"/>
    <w:p>
      <w:pPr>
        <w:spacing w:after="0"/>
        <w:ind w:left="0"/>
        <w:jc w:val="both"/>
      </w:pPr>
      <w:r>
        <w:rPr>
          <w:rFonts w:ascii="Times New Roman"/>
          <w:b w:val="false"/>
          <w:i w:val="false"/>
          <w:color w:val="000000"/>
          <w:sz w:val="28"/>
        </w:rPr>
        <w:t>
      Если расчетная дистанция прерванного взлета не превышает 2/3 длинны ВПП, разрешается учитывать дальность видимости на ВПП (RVR) в начале разбега и в середине ВПП – для ВС категории "А", "В", и "С".</w:t>
      </w:r>
    </w:p>
    <w:p>
      <w:pPr>
        <w:spacing w:after="0"/>
        <w:ind w:left="0"/>
        <w:jc w:val="both"/>
      </w:pPr>
      <w:r>
        <w:rPr>
          <w:rFonts w:ascii="Times New Roman"/>
          <w:b w:val="false"/>
          <w:i w:val="false"/>
          <w:color w:val="000000"/>
          <w:sz w:val="28"/>
        </w:rPr>
        <w:t>
      Для ВС категории "D" дальность видимости на ВПП (RVR) учитываются для взлета по наименьшему значению.</w:t>
      </w:r>
    </w:p>
    <w:p>
      <w:pPr>
        <w:spacing w:after="0"/>
        <w:ind w:left="0"/>
        <w:jc w:val="both"/>
      </w:pPr>
      <w:r>
        <w:rPr>
          <w:rFonts w:ascii="Times New Roman"/>
          <w:b w:val="false"/>
          <w:i w:val="false"/>
          <w:color w:val="000000"/>
          <w:sz w:val="28"/>
        </w:rPr>
        <w:t>
      КВС не выполняет взлет, если получил информацию от органа ОВД или сообщенной в АТIS о наличии осадков в виде сильного ливневого дождя, ухудшающего метеорологическую видимость до величины менее 600 м., если ВС не оборудовано системой раннего предупреждения о сдвиге ветра.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492 в редакции приказа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0" w:id="1344"/>
    <w:p>
      <w:pPr>
        <w:spacing w:after="0"/>
        <w:ind w:left="0"/>
        <w:jc w:val="both"/>
      </w:pPr>
      <w:r>
        <w:rPr>
          <w:rFonts w:ascii="Times New Roman"/>
          <w:b w:val="false"/>
          <w:i w:val="false"/>
          <w:color w:val="000000"/>
          <w:sz w:val="28"/>
        </w:rPr>
        <w:t>
       493. При наличии на части ВПП метеоявлений или производственного дыма, ухудшающих видимость до значения ниже минимума, командиру вертолета по согласованию с органом ОВД разрешается взлет с той части ВПП, где метеоусловия соответствуют его минимуму.</w:t>
      </w:r>
    </w:p>
    <w:bookmarkEnd w:id="1344"/>
    <w:bookmarkStart w:name="z1361" w:id="1345"/>
    <w:p>
      <w:pPr>
        <w:spacing w:after="0"/>
        <w:ind w:left="0"/>
        <w:jc w:val="both"/>
      </w:pPr>
      <w:r>
        <w:rPr>
          <w:rFonts w:ascii="Times New Roman"/>
          <w:b w:val="false"/>
          <w:i w:val="false"/>
          <w:color w:val="000000"/>
          <w:sz w:val="28"/>
        </w:rPr>
        <w:t>
      494. Не допускается выполнять взлет, если экипаж ВС получил информацию, что взлет создаст помеху ВС, которое выполняет прерванный заход на посадку (уход на второй круг).</w:t>
      </w:r>
    </w:p>
    <w:bookmarkEnd w:id="1345"/>
    <w:bookmarkStart w:name="z1362" w:id="1346"/>
    <w:p>
      <w:pPr>
        <w:spacing w:after="0"/>
        <w:ind w:left="0"/>
        <w:jc w:val="both"/>
      </w:pPr>
      <w:r>
        <w:rPr>
          <w:rFonts w:ascii="Times New Roman"/>
          <w:b w:val="false"/>
          <w:i w:val="false"/>
          <w:color w:val="000000"/>
          <w:sz w:val="28"/>
        </w:rPr>
        <w:t xml:space="preserve">
      495. Не допускается производить взлет ночью на аэродроме (вертодроме, посадочной площадке), не имеющем действующего светосигнального оборудования, за исключением случаев, предусмотренных в </w:t>
      </w:r>
      <w:r>
        <w:rPr>
          <w:rFonts w:ascii="Times New Roman"/>
          <w:b w:val="false"/>
          <w:i w:val="false"/>
          <w:color w:val="000000"/>
          <w:sz w:val="28"/>
        </w:rPr>
        <w:t>параграфе 138</w:t>
      </w:r>
      <w:r>
        <w:rPr>
          <w:rFonts w:ascii="Times New Roman"/>
          <w:b w:val="false"/>
          <w:i w:val="false"/>
          <w:color w:val="000000"/>
          <w:sz w:val="28"/>
        </w:rPr>
        <w:t xml:space="preserve"> настоящих Правил.</w:t>
      </w:r>
    </w:p>
    <w:bookmarkEnd w:id="1346"/>
    <w:bookmarkStart w:name="z1363" w:id="1347"/>
    <w:p>
      <w:pPr>
        <w:spacing w:after="0"/>
        <w:ind w:left="0"/>
        <w:jc w:val="both"/>
      </w:pPr>
      <w:r>
        <w:rPr>
          <w:rFonts w:ascii="Times New Roman"/>
          <w:b w:val="false"/>
          <w:i w:val="false"/>
          <w:color w:val="000000"/>
          <w:sz w:val="28"/>
        </w:rPr>
        <w:t>
      496. Взлет ВС производится с точки на ВПП, в которой располагаемые характеристики ВПП от места начала разбега соответствуют требуемым для фактической взлетной массы ВС и условий взлета.</w:t>
      </w:r>
    </w:p>
    <w:bookmarkEnd w:id="1347"/>
    <w:bookmarkStart w:name="z1364" w:id="1348"/>
    <w:p>
      <w:pPr>
        <w:spacing w:after="0"/>
        <w:ind w:left="0"/>
        <w:jc w:val="both"/>
      </w:pPr>
      <w:r>
        <w:rPr>
          <w:rFonts w:ascii="Times New Roman"/>
          <w:b w:val="false"/>
          <w:i w:val="false"/>
          <w:color w:val="000000"/>
          <w:sz w:val="28"/>
        </w:rPr>
        <w:t>
      497. На неконтролируемых аэродромах место начала взлета и его направление определяет КВС. Перед взлетом КВС передает на частоте органа ОВД, в районе ответственности которого он находится, место и магнитный курс взлета.</w:t>
      </w:r>
    </w:p>
    <w:bookmarkEnd w:id="1348"/>
    <w:bookmarkStart w:name="z1365" w:id="1349"/>
    <w:p>
      <w:pPr>
        <w:spacing w:after="0"/>
        <w:ind w:left="0"/>
        <w:jc w:val="both"/>
      </w:pPr>
      <w:r>
        <w:rPr>
          <w:rFonts w:ascii="Times New Roman"/>
          <w:b w:val="false"/>
          <w:i w:val="false"/>
          <w:color w:val="000000"/>
          <w:sz w:val="28"/>
        </w:rPr>
        <w:t>
      498. Взлет выполняет КВС или по его указанию, второй пилот.</w:t>
      </w:r>
    </w:p>
    <w:bookmarkEnd w:id="1349"/>
    <w:bookmarkStart w:name="z1366" w:id="1350"/>
    <w:p>
      <w:pPr>
        <w:spacing w:after="0"/>
        <w:ind w:left="0"/>
        <w:jc w:val="both"/>
      </w:pPr>
      <w:r>
        <w:rPr>
          <w:rFonts w:ascii="Times New Roman"/>
          <w:b w:val="false"/>
          <w:i w:val="false"/>
          <w:color w:val="000000"/>
          <w:sz w:val="28"/>
        </w:rPr>
        <w:t>
      499. Если ВС при взлете отклонилось от заданного направления настолько, что продолжение разбега не обеспечивает безопасности, взлет прекращается. Не допускается отрыв ВС от земли на скорости, менее установленной РЛЭ.</w:t>
      </w:r>
    </w:p>
    <w:bookmarkEnd w:id="1350"/>
    <w:bookmarkStart w:name="z1367" w:id="1351"/>
    <w:p>
      <w:pPr>
        <w:spacing w:after="0"/>
        <w:ind w:left="0"/>
        <w:jc w:val="both"/>
      </w:pPr>
      <w:r>
        <w:rPr>
          <w:rFonts w:ascii="Times New Roman"/>
          <w:b w:val="false"/>
          <w:i w:val="false"/>
          <w:color w:val="000000"/>
          <w:sz w:val="28"/>
        </w:rPr>
        <w:t>
      500. При отказе двигателя или при появлении неисправностей, угрожающих безопасности полета, если не достигнута скорость принятия решения на продолжение взлета, взлет немедленно прекращается. Не допускается повторный взлет до выяснения и устранения причин, вызвавших прекращение взлета.</w:t>
      </w:r>
    </w:p>
    <w:bookmarkEnd w:id="1351"/>
    <w:bookmarkStart w:name="z1368" w:id="1352"/>
    <w:p>
      <w:pPr>
        <w:spacing w:after="0"/>
        <w:ind w:left="0"/>
        <w:jc w:val="both"/>
      </w:pPr>
      <w:r>
        <w:rPr>
          <w:rFonts w:ascii="Times New Roman"/>
          <w:b w:val="false"/>
          <w:i w:val="false"/>
          <w:color w:val="000000"/>
          <w:sz w:val="28"/>
        </w:rPr>
        <w:t>
      501. Взлет ВС, по решению КВС, производится с включенными фарами до высоты не менее 50 м.</w:t>
      </w:r>
    </w:p>
    <w:bookmarkEnd w:id="1352"/>
    <w:bookmarkStart w:name="z1369" w:id="1353"/>
    <w:p>
      <w:pPr>
        <w:spacing w:after="0"/>
        <w:ind w:left="0"/>
        <w:jc w:val="both"/>
      </w:pPr>
      <w:r>
        <w:rPr>
          <w:rFonts w:ascii="Times New Roman"/>
          <w:b w:val="false"/>
          <w:i w:val="false"/>
          <w:color w:val="000000"/>
          <w:sz w:val="28"/>
        </w:rPr>
        <w:t>
      502. Экипажу ВС с момента начала разбега ВС и до набора высоты 200 м. не разрешается вести радиосвязь, а органу ОВД вызывать экипаж ВС, за исключением случаев, когда это необходимо для обеспечения безопасности полета.</w:t>
      </w:r>
    </w:p>
    <w:bookmarkEnd w:id="1353"/>
    <w:bookmarkStart w:name="z1370" w:id="1354"/>
    <w:p>
      <w:pPr>
        <w:spacing w:after="0"/>
        <w:ind w:left="0"/>
        <w:jc w:val="both"/>
      </w:pPr>
      <w:r>
        <w:rPr>
          <w:rFonts w:ascii="Times New Roman"/>
          <w:b w:val="false"/>
          <w:i w:val="false"/>
          <w:color w:val="000000"/>
          <w:sz w:val="28"/>
        </w:rPr>
        <w:t>
      Если после взлета полет выполняется на высоте менее 200 м., указанное запрещение действует до начала горизонтального полета.</w:t>
      </w:r>
    </w:p>
    <w:bookmarkEnd w:id="1354"/>
    <w:bookmarkStart w:name="z1371" w:id="1355"/>
    <w:p>
      <w:pPr>
        <w:spacing w:after="0"/>
        <w:ind w:left="0"/>
        <w:jc w:val="left"/>
      </w:pPr>
      <w:r>
        <w:rPr>
          <w:rFonts w:ascii="Times New Roman"/>
          <w:b/>
          <w:i w:val="false"/>
          <w:color w:val="000000"/>
        </w:rPr>
        <w:t xml:space="preserve"> Параграф 90. Набор высоты</w:t>
      </w:r>
    </w:p>
    <w:bookmarkEnd w:id="1355"/>
    <w:bookmarkStart w:name="z1372" w:id="1356"/>
    <w:p>
      <w:pPr>
        <w:spacing w:after="0"/>
        <w:ind w:left="0"/>
        <w:jc w:val="both"/>
      </w:pPr>
      <w:r>
        <w:rPr>
          <w:rFonts w:ascii="Times New Roman"/>
          <w:b w:val="false"/>
          <w:i w:val="false"/>
          <w:color w:val="000000"/>
          <w:sz w:val="28"/>
        </w:rPr>
        <w:t>
      503. Набор высоты после взлета производится с курсом взлета до высоты над аэродромом не менее:</w:t>
      </w:r>
    </w:p>
    <w:bookmarkEnd w:id="1356"/>
    <w:bookmarkStart w:name="z1373" w:id="1357"/>
    <w:p>
      <w:pPr>
        <w:spacing w:after="0"/>
        <w:ind w:left="0"/>
        <w:jc w:val="both"/>
      </w:pPr>
      <w:r>
        <w:rPr>
          <w:rFonts w:ascii="Times New Roman"/>
          <w:b w:val="false"/>
          <w:i w:val="false"/>
          <w:color w:val="000000"/>
          <w:sz w:val="28"/>
        </w:rPr>
        <w:t>
      1) 50 м. на ВС при выполнении авиационных работ, если работы выполняются на высоте 50 м. и менее;</w:t>
      </w:r>
    </w:p>
    <w:bookmarkEnd w:id="1357"/>
    <w:bookmarkStart w:name="z1374" w:id="1358"/>
    <w:p>
      <w:pPr>
        <w:spacing w:after="0"/>
        <w:ind w:left="0"/>
        <w:jc w:val="both"/>
      </w:pPr>
      <w:r>
        <w:rPr>
          <w:rFonts w:ascii="Times New Roman"/>
          <w:b w:val="false"/>
          <w:i w:val="false"/>
          <w:color w:val="000000"/>
          <w:sz w:val="28"/>
        </w:rPr>
        <w:t>
      2) 120 м., если иное не установлено РЛЭ.</w:t>
      </w:r>
    </w:p>
    <w:bookmarkEnd w:id="1358"/>
    <w:bookmarkStart w:name="z1375" w:id="1359"/>
    <w:p>
      <w:pPr>
        <w:spacing w:after="0"/>
        <w:ind w:left="0"/>
        <w:jc w:val="both"/>
      </w:pPr>
      <w:r>
        <w:rPr>
          <w:rFonts w:ascii="Times New Roman"/>
          <w:b w:val="false"/>
          <w:i w:val="false"/>
          <w:color w:val="000000"/>
          <w:sz w:val="28"/>
        </w:rPr>
        <w:t>
      504. Выход ВС из района контролируемого аэродрома осуществляется по установленной схеме или по указаниям органа ОВД.</w:t>
      </w:r>
    </w:p>
    <w:bookmarkEnd w:id="1359"/>
    <w:bookmarkStart w:name="z1376" w:id="1360"/>
    <w:p>
      <w:pPr>
        <w:spacing w:after="0"/>
        <w:ind w:left="0"/>
        <w:jc w:val="both"/>
      </w:pPr>
      <w:r>
        <w:rPr>
          <w:rFonts w:ascii="Times New Roman"/>
          <w:b w:val="false"/>
          <w:i w:val="false"/>
          <w:color w:val="000000"/>
          <w:sz w:val="28"/>
        </w:rPr>
        <w:t>
      505. При пересечении высоты перехода при наборе высоты летный экипаж ВС переводит шкалы давления барометрических высотомеров на стандартное атмосферное давление (QNE) и сличает их показания.</w:t>
      </w:r>
    </w:p>
    <w:bookmarkEnd w:id="1360"/>
    <w:bookmarkStart w:name="z1377" w:id="1361"/>
    <w:p>
      <w:pPr>
        <w:spacing w:after="0"/>
        <w:ind w:left="0"/>
        <w:jc w:val="both"/>
      </w:pPr>
      <w:r>
        <w:rPr>
          <w:rFonts w:ascii="Times New Roman"/>
          <w:b w:val="false"/>
          <w:i w:val="false"/>
          <w:color w:val="000000"/>
          <w:sz w:val="28"/>
        </w:rPr>
        <w:t>
      506. В процессе набора высоты экипажи ВС во избежание срабатывания БСПС (TCAS) выдерживают рекомендованные ограничения по вертикальной скорости 7 м/с за 300 м. до занятия заданного эшелона (высоты).</w:t>
      </w:r>
    </w:p>
    <w:bookmarkEnd w:id="1361"/>
    <w:bookmarkStart w:name="z1378" w:id="1362"/>
    <w:p>
      <w:pPr>
        <w:spacing w:after="0"/>
        <w:ind w:left="0"/>
        <w:jc w:val="both"/>
      </w:pPr>
      <w:r>
        <w:rPr>
          <w:rFonts w:ascii="Times New Roman"/>
          <w:b w:val="false"/>
          <w:i w:val="false"/>
          <w:color w:val="000000"/>
          <w:sz w:val="28"/>
        </w:rPr>
        <w:t>
      507. Если ВС не имеет возможности занять заданный органом ОВД эшелон (высоту) к установленному или заданному органом ОВД рубежу, экипаж ВС своевременно информирует об этом орган ОВД.</w:t>
      </w:r>
    </w:p>
    <w:bookmarkEnd w:id="1362"/>
    <w:bookmarkStart w:name="z1379" w:id="1363"/>
    <w:p>
      <w:pPr>
        <w:spacing w:after="0"/>
        <w:ind w:left="0"/>
        <w:jc w:val="both"/>
      </w:pPr>
      <w:r>
        <w:rPr>
          <w:rFonts w:ascii="Times New Roman"/>
          <w:b w:val="false"/>
          <w:i w:val="false"/>
          <w:color w:val="000000"/>
          <w:sz w:val="28"/>
        </w:rPr>
        <w:t>
      508. По окончании набора заданного эшелона летный экипаж ВС сличает показания барометрических высотомеров.</w:t>
      </w:r>
    </w:p>
    <w:bookmarkEnd w:id="1363"/>
    <w:bookmarkStart w:name="z1380" w:id="1364"/>
    <w:p>
      <w:pPr>
        <w:spacing w:after="0"/>
        <w:ind w:left="0"/>
        <w:jc w:val="left"/>
      </w:pPr>
      <w:r>
        <w:rPr>
          <w:rFonts w:ascii="Times New Roman"/>
          <w:b/>
          <w:i w:val="false"/>
          <w:color w:val="000000"/>
        </w:rPr>
        <w:t xml:space="preserve"> Параграф 91. Крейсерский полет (полет по маршруту)</w:t>
      </w:r>
    </w:p>
    <w:bookmarkEnd w:id="1364"/>
    <w:bookmarkStart w:name="z1381" w:id="1365"/>
    <w:p>
      <w:pPr>
        <w:spacing w:after="0"/>
        <w:ind w:left="0"/>
        <w:jc w:val="both"/>
      </w:pPr>
      <w:r>
        <w:rPr>
          <w:rFonts w:ascii="Times New Roman"/>
          <w:b w:val="false"/>
          <w:i w:val="false"/>
          <w:color w:val="000000"/>
          <w:sz w:val="28"/>
        </w:rPr>
        <w:t>
      509. Экипаж ВС постоянно контролирует в полете местонахождение ВС.</w:t>
      </w:r>
    </w:p>
    <w:bookmarkEnd w:id="1365"/>
    <w:bookmarkStart w:name="z1382" w:id="1366"/>
    <w:p>
      <w:pPr>
        <w:spacing w:after="0"/>
        <w:ind w:left="0"/>
        <w:jc w:val="both"/>
      </w:pPr>
      <w:r>
        <w:rPr>
          <w:rFonts w:ascii="Times New Roman"/>
          <w:b w:val="false"/>
          <w:i w:val="false"/>
          <w:color w:val="000000"/>
          <w:sz w:val="28"/>
        </w:rPr>
        <w:t>
      510. В случае если в ходе контролируемого полета имеют место непреднамеренные отклонения от текущего плана полета, экипажем ВС предпринимаются следующие действия:</w:t>
      </w:r>
    </w:p>
    <w:bookmarkEnd w:id="1366"/>
    <w:bookmarkStart w:name="z1383" w:id="1367"/>
    <w:p>
      <w:pPr>
        <w:spacing w:after="0"/>
        <w:ind w:left="0"/>
        <w:jc w:val="both"/>
      </w:pPr>
      <w:r>
        <w:rPr>
          <w:rFonts w:ascii="Times New Roman"/>
          <w:b w:val="false"/>
          <w:i w:val="false"/>
          <w:color w:val="000000"/>
          <w:sz w:val="28"/>
        </w:rPr>
        <w:t>
      1) если ВС отклонилось от линии пути, экипажем корректируется курс ВС в целях быстрейшего возвращения на линию заданного пути;</w:t>
      </w:r>
    </w:p>
    <w:bookmarkEnd w:id="1367"/>
    <w:bookmarkStart w:name="z1384" w:id="1368"/>
    <w:p>
      <w:pPr>
        <w:spacing w:after="0"/>
        <w:ind w:left="0"/>
        <w:jc w:val="both"/>
      </w:pPr>
      <w:r>
        <w:rPr>
          <w:rFonts w:ascii="Times New Roman"/>
          <w:b w:val="false"/>
          <w:i w:val="false"/>
          <w:color w:val="000000"/>
          <w:sz w:val="28"/>
        </w:rPr>
        <w:t>
      2) если среднее значение истинной воздушной скорости на крейсерском эшелоне между двумя контрольными пунктами не является неизменным или ожидается, что оно изменится на плюс-минус 5 процентов от истинной воздушной скорости, указанной в плане полета, информация об этом сообщается органу ОВД;</w:t>
      </w:r>
    </w:p>
    <w:bookmarkEnd w:id="1368"/>
    <w:bookmarkStart w:name="z1385" w:id="1369"/>
    <w:p>
      <w:pPr>
        <w:spacing w:after="0"/>
        <w:ind w:left="0"/>
        <w:jc w:val="both"/>
      </w:pPr>
      <w:r>
        <w:rPr>
          <w:rFonts w:ascii="Times New Roman"/>
          <w:b w:val="false"/>
          <w:i w:val="false"/>
          <w:color w:val="000000"/>
          <w:sz w:val="28"/>
        </w:rPr>
        <w:t>
      3) если обнаружится, что уточненный расчет времени пролета очередного запланированного контрольного пункта отличается более чем на 2 минуты от времени, о котором была уведомлен орган ОВД, экипаж ВС информирует орган ОВД об уточненном времени.</w:t>
      </w:r>
    </w:p>
    <w:bookmarkEnd w:id="1369"/>
    <w:bookmarkStart w:name="z1386" w:id="1370"/>
    <w:p>
      <w:pPr>
        <w:spacing w:after="0"/>
        <w:ind w:left="0"/>
        <w:jc w:val="both"/>
      </w:pPr>
      <w:r>
        <w:rPr>
          <w:rFonts w:ascii="Times New Roman"/>
          <w:b w:val="false"/>
          <w:i w:val="false"/>
          <w:color w:val="000000"/>
          <w:sz w:val="28"/>
        </w:rPr>
        <w:t xml:space="preserve">
      511. Изменение в полете плана полета, в целях изменения маршрута следования на другой аэродром, производится при условии, что, начиная с места, где было произведено изменение маршрута полета, соблюдаются требования </w:t>
      </w:r>
      <w:r>
        <w:rPr>
          <w:rFonts w:ascii="Times New Roman"/>
          <w:b w:val="false"/>
          <w:i w:val="false"/>
          <w:color w:val="000000"/>
          <w:sz w:val="28"/>
        </w:rPr>
        <w:t>пункта 433</w:t>
      </w:r>
      <w:r>
        <w:rPr>
          <w:rFonts w:ascii="Times New Roman"/>
          <w:b w:val="false"/>
          <w:i w:val="false"/>
          <w:color w:val="000000"/>
          <w:sz w:val="28"/>
        </w:rPr>
        <w:t xml:space="preserve"> настоящих Правил.</w:t>
      </w:r>
    </w:p>
    <w:bookmarkEnd w:id="1370"/>
    <w:bookmarkStart w:name="z1389" w:id="1371"/>
    <w:p>
      <w:pPr>
        <w:spacing w:after="0"/>
        <w:ind w:left="0"/>
        <w:jc w:val="both"/>
      </w:pPr>
      <w:r>
        <w:rPr>
          <w:rFonts w:ascii="Times New Roman"/>
          <w:b w:val="false"/>
          <w:i w:val="false"/>
          <w:color w:val="000000"/>
          <w:sz w:val="28"/>
        </w:rPr>
        <w:t>
      512. При возникновении в полете признаков приближения к зоне опасных метеорологических явлений или получении соответствующей информации, КВС обходит опасные зоны, если полет в ожидаемых условиях не разрешен РЛЭ. При невозможности продолжить полет до пункта назначения из-за опасных метеорологических явлений КВС разрешено произвести посадку на запасном аэродроме или вернуться на аэродром вылета.</w:t>
      </w:r>
    </w:p>
    <w:bookmarkEnd w:id="1371"/>
    <w:bookmarkStart w:name="z1390" w:id="1372"/>
    <w:p>
      <w:pPr>
        <w:spacing w:after="0"/>
        <w:ind w:left="0"/>
        <w:jc w:val="both"/>
      </w:pPr>
      <w:r>
        <w:rPr>
          <w:rFonts w:ascii="Times New Roman"/>
          <w:b w:val="false"/>
          <w:i w:val="false"/>
          <w:color w:val="000000"/>
          <w:sz w:val="28"/>
        </w:rPr>
        <w:t>
      О принятом решении и своих действиях КВС, при наличии связи, сообщает органу ОВД, который обеспечивает безопасность дальнейшего полета.</w:t>
      </w:r>
    </w:p>
    <w:bookmarkEnd w:id="1372"/>
    <w:bookmarkStart w:name="z1391" w:id="1373"/>
    <w:p>
      <w:pPr>
        <w:spacing w:after="0"/>
        <w:ind w:left="0"/>
        <w:jc w:val="both"/>
      </w:pPr>
      <w:r>
        <w:rPr>
          <w:rFonts w:ascii="Times New Roman"/>
          <w:b w:val="false"/>
          <w:i w:val="false"/>
          <w:color w:val="000000"/>
          <w:sz w:val="28"/>
        </w:rPr>
        <w:t>
      513. Полет на запасной аэродром обеспечивается органами ОВД с оптимальным профилем полета, а по запросу экипажа ВС - по кратчайшему расстоянию вне воздушных трасс (по возможности).</w:t>
      </w:r>
    </w:p>
    <w:bookmarkEnd w:id="1373"/>
    <w:bookmarkStart w:name="z1392" w:id="1374"/>
    <w:p>
      <w:pPr>
        <w:spacing w:after="0"/>
        <w:ind w:left="0"/>
        <w:jc w:val="both"/>
      </w:pPr>
      <w:r>
        <w:rPr>
          <w:rFonts w:ascii="Times New Roman"/>
          <w:b w:val="false"/>
          <w:i w:val="false"/>
          <w:color w:val="000000"/>
          <w:sz w:val="28"/>
        </w:rPr>
        <w:t>
      514. В полете летный экипаж ВС анализирует поступающую аэронавигационную и метеорологическую информацию по маршруту полета, на аэродроме назначения и запасных аэродромах и ведет контроль расхода топлива.</w:t>
      </w:r>
    </w:p>
    <w:bookmarkEnd w:id="1374"/>
    <w:bookmarkStart w:name="z1393" w:id="1375"/>
    <w:p>
      <w:pPr>
        <w:spacing w:after="0"/>
        <w:ind w:left="0"/>
        <w:jc w:val="both"/>
      </w:pPr>
      <w:r>
        <w:rPr>
          <w:rFonts w:ascii="Times New Roman"/>
          <w:b w:val="false"/>
          <w:i w:val="false"/>
          <w:color w:val="000000"/>
          <w:sz w:val="28"/>
        </w:rPr>
        <w:t>
      515. При получении информации об ухудшении метеорологических условий или технической неготовности аэродрома назначения или запасного аэродрома, делающих невозможным совершение безопасной посадки, орган ОВД, под управлением которого находится ВС, немедленно сообщает об этом экипажу ВС.</w:t>
      </w:r>
    </w:p>
    <w:bookmarkEnd w:id="1375"/>
    <w:bookmarkStart w:name="z1394" w:id="1376"/>
    <w:p>
      <w:pPr>
        <w:spacing w:after="0"/>
        <w:ind w:left="0"/>
        <w:jc w:val="both"/>
      </w:pPr>
      <w:r>
        <w:rPr>
          <w:rFonts w:ascii="Times New Roman"/>
          <w:b w:val="false"/>
          <w:i w:val="false"/>
          <w:color w:val="000000"/>
          <w:sz w:val="28"/>
        </w:rPr>
        <w:t>
      516. На основании анализа аэронавигационной и метеорологической обстановки КВС разрешается выбрать запасной аэродром в полете.</w:t>
      </w:r>
    </w:p>
    <w:bookmarkEnd w:id="1376"/>
    <w:bookmarkStart w:name="z1395" w:id="1377"/>
    <w:p>
      <w:pPr>
        <w:spacing w:after="0"/>
        <w:ind w:left="0"/>
        <w:jc w:val="both"/>
      </w:pPr>
      <w:r>
        <w:rPr>
          <w:rFonts w:ascii="Times New Roman"/>
          <w:b w:val="false"/>
          <w:i w:val="false"/>
          <w:color w:val="000000"/>
          <w:sz w:val="28"/>
        </w:rPr>
        <w:t>
      517. Полет по ППП продолжается в направлении аэродрома намеченной посадки только в том случае, если самая последняя имеющаяся информация указывает на то, что к расчетному времени прилета посадка на указанном аэродроме или на одном запасном аэродроме пункта назначения, будет выполнена с соблюдением эксплуатационных минимумов.</w:t>
      </w:r>
    </w:p>
    <w:bookmarkEnd w:id="1377"/>
    <w:bookmarkStart w:name="z1396" w:id="1378"/>
    <w:p>
      <w:pPr>
        <w:spacing w:after="0"/>
        <w:ind w:left="0"/>
        <w:jc w:val="both"/>
      </w:pPr>
      <w:r>
        <w:rPr>
          <w:rFonts w:ascii="Times New Roman"/>
          <w:b w:val="false"/>
          <w:i w:val="false"/>
          <w:color w:val="000000"/>
          <w:sz w:val="28"/>
        </w:rPr>
        <w:t>
      518. При входе в район ОВД, где находится рубеж ухода на запасной аэродром, экипаж ВС информирует орган ОВД о расчетном времени пролета рубежа ухода и выбранном запасном аэродроме.</w:t>
      </w:r>
    </w:p>
    <w:bookmarkEnd w:id="1378"/>
    <w:bookmarkStart w:name="z1397" w:id="1379"/>
    <w:p>
      <w:pPr>
        <w:spacing w:after="0"/>
        <w:ind w:left="0"/>
        <w:jc w:val="both"/>
      </w:pPr>
      <w:r>
        <w:rPr>
          <w:rFonts w:ascii="Times New Roman"/>
          <w:b w:val="false"/>
          <w:i w:val="false"/>
          <w:color w:val="000000"/>
          <w:sz w:val="28"/>
        </w:rPr>
        <w:t>
      При получении указанной информации, в случае если ВС находится вне зоны вещания автоматизированной системы VOLMET, орган ОВД незамедлительно запрашивает данные о фактической и прогнозируемой погоде, а также подтверждение технической годности запасного аэродрома и аэродрома назначения к приему ВС и передает эти сведения экипажу ВС.</w:t>
      </w:r>
    </w:p>
    <w:bookmarkEnd w:id="1379"/>
    <w:bookmarkStart w:name="z1398" w:id="1380"/>
    <w:p>
      <w:pPr>
        <w:spacing w:after="0"/>
        <w:ind w:left="0"/>
        <w:jc w:val="both"/>
      </w:pPr>
      <w:r>
        <w:rPr>
          <w:rFonts w:ascii="Times New Roman"/>
          <w:b w:val="false"/>
          <w:i w:val="false"/>
          <w:color w:val="000000"/>
          <w:sz w:val="28"/>
        </w:rPr>
        <w:t>
      519. Решение на продолжение полета до аэродрома назначения с рубежа ухода принимается КВС, если последняя информация указывает на то, что:</w:t>
      </w:r>
    </w:p>
    <w:bookmarkEnd w:id="1380"/>
    <w:bookmarkStart w:name="z1399" w:id="1381"/>
    <w:p>
      <w:pPr>
        <w:spacing w:after="0"/>
        <w:ind w:left="0"/>
        <w:jc w:val="both"/>
      </w:pPr>
      <w:r>
        <w:rPr>
          <w:rFonts w:ascii="Times New Roman"/>
          <w:b w:val="false"/>
          <w:i w:val="false"/>
          <w:color w:val="000000"/>
          <w:sz w:val="28"/>
        </w:rPr>
        <w:t>
      1) прогнозом погоды ко времени прилета предусматриваются метеоусловия, соответствующие требованиям для аэродрома назначения, установленным настоящими Правилами;</w:t>
      </w:r>
    </w:p>
    <w:bookmarkEnd w:id="1381"/>
    <w:bookmarkStart w:name="z1400" w:id="1382"/>
    <w:p>
      <w:pPr>
        <w:spacing w:after="0"/>
        <w:ind w:left="0"/>
        <w:jc w:val="both"/>
      </w:pPr>
      <w:r>
        <w:rPr>
          <w:rFonts w:ascii="Times New Roman"/>
          <w:b w:val="false"/>
          <w:i w:val="false"/>
          <w:color w:val="000000"/>
          <w:sz w:val="28"/>
        </w:rPr>
        <w:t>
      2) фактическая погода на аэродроме назначения не ниже минимума;</w:t>
      </w:r>
    </w:p>
    <w:bookmarkEnd w:id="1382"/>
    <w:bookmarkStart w:name="z1401" w:id="1383"/>
    <w:p>
      <w:pPr>
        <w:spacing w:after="0"/>
        <w:ind w:left="0"/>
        <w:jc w:val="both"/>
      </w:pPr>
      <w:r>
        <w:rPr>
          <w:rFonts w:ascii="Times New Roman"/>
          <w:b w:val="false"/>
          <w:i w:val="false"/>
          <w:color w:val="000000"/>
          <w:sz w:val="28"/>
        </w:rPr>
        <w:t>
      3) получено подтверждение о технической годности аэродрома назначения к приему ВС.</w:t>
      </w:r>
    </w:p>
    <w:bookmarkEnd w:id="1383"/>
    <w:bookmarkStart w:name="z1402" w:id="1384"/>
    <w:p>
      <w:pPr>
        <w:spacing w:after="0"/>
        <w:ind w:left="0"/>
        <w:jc w:val="left"/>
      </w:pPr>
      <w:r>
        <w:rPr>
          <w:rFonts w:ascii="Times New Roman"/>
          <w:b/>
          <w:i w:val="false"/>
          <w:color w:val="000000"/>
        </w:rPr>
        <w:t xml:space="preserve"> Параграф 92. Снижение, заход на посадку и посадка</w:t>
      </w:r>
    </w:p>
    <w:bookmarkEnd w:id="1384"/>
    <w:bookmarkStart w:name="z1403" w:id="1385"/>
    <w:p>
      <w:pPr>
        <w:spacing w:after="0"/>
        <w:ind w:left="0"/>
        <w:jc w:val="both"/>
      </w:pPr>
      <w:r>
        <w:rPr>
          <w:rFonts w:ascii="Times New Roman"/>
          <w:b w:val="false"/>
          <w:i w:val="false"/>
          <w:color w:val="000000"/>
          <w:sz w:val="28"/>
        </w:rPr>
        <w:t>
      520. До начала захода на посадку экипаж ВС под руководством КВС проводит подготовку к посадке.</w:t>
      </w:r>
    </w:p>
    <w:bookmarkEnd w:id="1385"/>
    <w:bookmarkStart w:name="z1404" w:id="1386"/>
    <w:p>
      <w:pPr>
        <w:spacing w:after="0"/>
        <w:ind w:left="0"/>
        <w:jc w:val="both"/>
      </w:pPr>
      <w:r>
        <w:rPr>
          <w:rFonts w:ascii="Times New Roman"/>
          <w:b w:val="false"/>
          <w:i w:val="false"/>
          <w:color w:val="000000"/>
          <w:sz w:val="28"/>
        </w:rPr>
        <w:t>
      521. При смене ВПП, курса посадки или возникновении условий, требующих изменения ранее принятых решений, экипажем ВС проводится дополнительная подготовка и повторная проверка выполненных операций.</w:t>
      </w:r>
    </w:p>
    <w:bookmarkEnd w:id="1386"/>
    <w:bookmarkStart w:name="z1405" w:id="1387"/>
    <w:p>
      <w:pPr>
        <w:spacing w:after="0"/>
        <w:ind w:left="0"/>
        <w:jc w:val="both"/>
      </w:pPr>
      <w:r>
        <w:rPr>
          <w:rFonts w:ascii="Times New Roman"/>
          <w:b w:val="false"/>
          <w:i w:val="false"/>
          <w:color w:val="000000"/>
          <w:sz w:val="28"/>
        </w:rPr>
        <w:t>
      522. При контролируемом полете снижение ВС с крейсерского эшелона (высоты) полета выполняется по разрешению органа ОВД. Снижение производится по маршруту полета и установленной схеме подхода на режимах, не превышающих ограничений РЛЭ.</w:t>
      </w:r>
    </w:p>
    <w:bookmarkEnd w:id="1387"/>
    <w:bookmarkStart w:name="z1406" w:id="1388"/>
    <w:p>
      <w:pPr>
        <w:spacing w:after="0"/>
        <w:ind w:left="0"/>
        <w:jc w:val="both"/>
      </w:pPr>
      <w:r>
        <w:rPr>
          <w:rFonts w:ascii="Times New Roman"/>
          <w:b w:val="false"/>
          <w:i w:val="false"/>
          <w:color w:val="000000"/>
          <w:sz w:val="28"/>
        </w:rPr>
        <w:t>
      В случае отсутствия в документах аэронавигационной информации, а также в информации органа ОВД условий и ограничений снижения летный экипаж ВС производит снижение на режимах, установленных РЛЭ.</w:t>
      </w:r>
    </w:p>
    <w:bookmarkEnd w:id="1388"/>
    <w:bookmarkStart w:name="z1407" w:id="1389"/>
    <w:p>
      <w:pPr>
        <w:spacing w:after="0"/>
        <w:ind w:left="0"/>
        <w:jc w:val="both"/>
      </w:pPr>
      <w:r>
        <w:rPr>
          <w:rFonts w:ascii="Times New Roman"/>
          <w:b w:val="false"/>
          <w:i w:val="false"/>
          <w:color w:val="000000"/>
          <w:sz w:val="28"/>
        </w:rPr>
        <w:t>
      523. Маневрирование ВС от точки окончания полета по воздушной трассе (МВЛ) до контрольной точки начального этапа захода на посадку, производится по установленному маршруту прибытия (стандартного маршрута прибытия по приборам) или по траекториям, задаваемым диспетчером ОВД.</w:t>
      </w:r>
    </w:p>
    <w:bookmarkEnd w:id="1389"/>
    <w:bookmarkStart w:name="z1408" w:id="1390"/>
    <w:p>
      <w:pPr>
        <w:spacing w:after="0"/>
        <w:ind w:left="0"/>
        <w:jc w:val="both"/>
      </w:pPr>
      <w:r>
        <w:rPr>
          <w:rFonts w:ascii="Times New Roman"/>
          <w:b w:val="false"/>
          <w:i w:val="false"/>
          <w:color w:val="000000"/>
          <w:sz w:val="28"/>
        </w:rPr>
        <w:t>
      524. При полетах в районах горных аэродромов по ППП снижение ВС по траекториям, задаваемым диспетчером, производится только до занятия безопасного эшелона (высоты), определенных инструкцией по производству полетов (аэронавигационным паспортом) аэродрома при наличии радиолокационного контроля, устойчивой работе бортового навигационного оборудования, знании экипажем и диспетчером местоположения ВС.</w:t>
      </w:r>
    </w:p>
    <w:bookmarkEnd w:id="1390"/>
    <w:bookmarkStart w:name="z1409" w:id="1391"/>
    <w:p>
      <w:pPr>
        <w:spacing w:after="0"/>
        <w:ind w:left="0"/>
        <w:jc w:val="both"/>
      </w:pPr>
      <w:r>
        <w:rPr>
          <w:rFonts w:ascii="Times New Roman"/>
          <w:b w:val="false"/>
          <w:i w:val="false"/>
          <w:color w:val="000000"/>
          <w:sz w:val="28"/>
        </w:rPr>
        <w:t>
      525. Снижение ВС для посадки на горном аэродроме ниже минимального безопасного эшелона производится:</w:t>
      </w:r>
    </w:p>
    <w:bookmarkEnd w:id="1391"/>
    <w:bookmarkStart w:name="z1410" w:id="1392"/>
    <w:p>
      <w:pPr>
        <w:spacing w:after="0"/>
        <w:ind w:left="0"/>
        <w:jc w:val="both"/>
      </w:pPr>
      <w:r>
        <w:rPr>
          <w:rFonts w:ascii="Times New Roman"/>
          <w:b w:val="false"/>
          <w:i w:val="false"/>
          <w:color w:val="000000"/>
          <w:sz w:val="28"/>
        </w:rPr>
        <w:t>
      1) при полетах по ППП - после пролета установленного рубежа начала снижения при наличии радиолокационного контроля или устойчивой работе бортового навигационного оборудования с соблюдением схемы захода на посадку;</w:t>
      </w:r>
    </w:p>
    <w:bookmarkEnd w:id="1392"/>
    <w:bookmarkStart w:name="z1411" w:id="1393"/>
    <w:p>
      <w:pPr>
        <w:spacing w:after="0"/>
        <w:ind w:left="0"/>
        <w:jc w:val="both"/>
      </w:pPr>
      <w:r>
        <w:rPr>
          <w:rFonts w:ascii="Times New Roman"/>
          <w:b w:val="false"/>
          <w:i w:val="false"/>
          <w:color w:val="000000"/>
          <w:sz w:val="28"/>
        </w:rPr>
        <w:t>
      2) при полетах по ПВП - в соответствии с данными правилами с обязательным применением радиотехнических средств захода на посадку.</w:t>
      </w:r>
    </w:p>
    <w:bookmarkEnd w:id="1393"/>
    <w:bookmarkStart w:name="z1412" w:id="1394"/>
    <w:p>
      <w:pPr>
        <w:spacing w:after="0"/>
        <w:ind w:left="0"/>
        <w:jc w:val="both"/>
      </w:pPr>
      <w:r>
        <w:rPr>
          <w:rFonts w:ascii="Times New Roman"/>
          <w:b w:val="false"/>
          <w:i w:val="false"/>
          <w:color w:val="000000"/>
          <w:sz w:val="28"/>
        </w:rPr>
        <w:t xml:space="preserve">
      526. При отсутствии непрерывного радиолокационного контроля, неустойчивой работе бортового навигационного оборудования (по докладу экипажа) или неустойчивой двусторонней радиосвязи снижение ниже минимального безопасного эшелона (высоты) разрешается по схеме снижения и захода на посадку только после пролета маркированного рубежа. </w:t>
      </w:r>
    </w:p>
    <w:bookmarkEnd w:id="1394"/>
    <w:bookmarkStart w:name="z1413" w:id="1395"/>
    <w:p>
      <w:pPr>
        <w:spacing w:after="0"/>
        <w:ind w:left="0"/>
        <w:jc w:val="both"/>
      </w:pPr>
      <w:r>
        <w:rPr>
          <w:rFonts w:ascii="Times New Roman"/>
          <w:b w:val="false"/>
          <w:i w:val="false"/>
          <w:color w:val="000000"/>
          <w:sz w:val="28"/>
        </w:rPr>
        <w:t>
      527. Не допускается производить посадку ночью на аэродроме (вертодроме, посадочной площадке), не имеющем действующего светосигнального оборудования, кроме случаев, указанных в параграфе 138 настоящих Правил.</w:t>
      </w:r>
    </w:p>
    <w:bookmarkEnd w:id="1395"/>
    <w:bookmarkStart w:name="z1414" w:id="1396"/>
    <w:p>
      <w:pPr>
        <w:spacing w:after="0"/>
        <w:ind w:left="0"/>
        <w:jc w:val="both"/>
      </w:pPr>
      <w:r>
        <w:rPr>
          <w:rFonts w:ascii="Times New Roman"/>
          <w:b w:val="false"/>
          <w:i w:val="false"/>
          <w:color w:val="000000"/>
          <w:sz w:val="28"/>
        </w:rPr>
        <w:t>
      528. В процессе снижения экипажи ВС во избежание срабатывания БСПС (TCAS) выдерживают рекомендованные ограничения по вертикальной скорости 7 м/с за 300 м. до заданного эшелона (высоты).</w:t>
      </w:r>
    </w:p>
    <w:bookmarkEnd w:id="1396"/>
    <w:bookmarkStart w:name="z1415" w:id="1397"/>
    <w:p>
      <w:pPr>
        <w:spacing w:after="0"/>
        <w:ind w:left="0"/>
        <w:jc w:val="both"/>
      </w:pPr>
      <w:r>
        <w:rPr>
          <w:rFonts w:ascii="Times New Roman"/>
          <w:b w:val="false"/>
          <w:i w:val="false"/>
          <w:color w:val="000000"/>
          <w:sz w:val="28"/>
        </w:rPr>
        <w:t>
      529. При невозможности занятия заданного эшелона (высоты) к установленному или заданному рубежу экипаж ВС своевременно информирует об этом орган ОВД.</w:t>
      </w:r>
    </w:p>
    <w:bookmarkEnd w:id="1397"/>
    <w:bookmarkStart w:name="z1416" w:id="1398"/>
    <w:p>
      <w:pPr>
        <w:spacing w:after="0"/>
        <w:ind w:left="0"/>
        <w:jc w:val="both"/>
      </w:pPr>
      <w:r>
        <w:rPr>
          <w:rFonts w:ascii="Times New Roman"/>
          <w:b w:val="false"/>
          <w:i w:val="false"/>
          <w:color w:val="000000"/>
          <w:sz w:val="28"/>
        </w:rPr>
        <w:t>
      530. В целях регулирования интервалов между ВС орган ОВД производит векторение, а также задает режимы поступательных и вертикальных скоростей в допустимых для данного ВС пределах. При осуществлении векторения точность выдерживания параметров, задаваемых органом ОВД, обеспечивает летный экипаж ВС с учетом летно-технических характеристик ВС.</w:t>
      </w:r>
    </w:p>
    <w:bookmarkEnd w:id="1398"/>
    <w:bookmarkStart w:name="z1417" w:id="1399"/>
    <w:p>
      <w:pPr>
        <w:spacing w:after="0"/>
        <w:ind w:left="0"/>
        <w:jc w:val="both"/>
      </w:pPr>
      <w:r>
        <w:rPr>
          <w:rFonts w:ascii="Times New Roman"/>
          <w:b w:val="false"/>
          <w:i w:val="false"/>
          <w:color w:val="000000"/>
          <w:sz w:val="28"/>
        </w:rPr>
        <w:t>
      Векторение обеспечивается посредством указания пилоту конкретных курсов, позволяющих экипажам ВС выдерживать необходимую линию пути.</w:t>
      </w:r>
    </w:p>
    <w:bookmarkEnd w:id="1399"/>
    <w:bookmarkStart w:name="z1418" w:id="1400"/>
    <w:p>
      <w:pPr>
        <w:spacing w:after="0"/>
        <w:ind w:left="0"/>
        <w:jc w:val="both"/>
      </w:pPr>
      <w:r>
        <w:rPr>
          <w:rFonts w:ascii="Times New Roman"/>
          <w:b w:val="false"/>
          <w:i w:val="false"/>
          <w:color w:val="000000"/>
          <w:sz w:val="28"/>
        </w:rPr>
        <w:t>
      531. В случае если ВС начинает наводиться с отклонением от ранее заданного маршрута, пилоту сообщается органом ОВД о целях такого наведения.</w:t>
      </w:r>
    </w:p>
    <w:bookmarkEnd w:id="1400"/>
    <w:bookmarkStart w:name="z1419" w:id="1401"/>
    <w:p>
      <w:pPr>
        <w:spacing w:after="0"/>
        <w:ind w:left="0"/>
        <w:jc w:val="both"/>
      </w:pPr>
      <w:r>
        <w:rPr>
          <w:rFonts w:ascii="Times New Roman"/>
          <w:b w:val="false"/>
          <w:i w:val="false"/>
          <w:color w:val="000000"/>
          <w:sz w:val="28"/>
        </w:rPr>
        <w:t>
      532. Векторение ВС прекращается после выдачи органом ОВД указания пилоту возобновить самостоятельное самолетовождение и, если в результате выполнения векторения ВС отклонилось от ранее заданного маршрута - сообщения о местонахождении ВС.</w:t>
      </w:r>
    </w:p>
    <w:bookmarkEnd w:id="1401"/>
    <w:bookmarkStart w:name="z1420" w:id="1402"/>
    <w:p>
      <w:pPr>
        <w:spacing w:after="0"/>
        <w:ind w:left="0"/>
        <w:jc w:val="both"/>
      </w:pPr>
      <w:r>
        <w:rPr>
          <w:rFonts w:ascii="Times New Roman"/>
          <w:b w:val="false"/>
          <w:i w:val="false"/>
          <w:color w:val="000000"/>
          <w:sz w:val="28"/>
        </w:rPr>
        <w:t>
      533. При заходе на посадку по приборам векторение продолжается до выхода ВС на конечный этап захода на посадку по приборам или до получения разрешения органа ОВД на визуальный заход.</w:t>
      </w:r>
    </w:p>
    <w:bookmarkEnd w:id="1402"/>
    <w:bookmarkStart w:name="z1421" w:id="1403"/>
    <w:p>
      <w:pPr>
        <w:spacing w:after="0"/>
        <w:ind w:left="0"/>
        <w:jc w:val="both"/>
      </w:pPr>
      <w:r>
        <w:rPr>
          <w:rFonts w:ascii="Times New Roman"/>
          <w:b w:val="false"/>
          <w:i w:val="false"/>
          <w:color w:val="000000"/>
          <w:sz w:val="28"/>
        </w:rPr>
        <w:t>
      Момент доворота ВС для выхода на траекторию конечного этапа захода на посадку является окончанием векторения. Разрешение на заход выдается органом ОВД одновременно с последним заданным курсом.</w:t>
      </w:r>
    </w:p>
    <w:bookmarkEnd w:id="1403"/>
    <w:bookmarkStart w:name="z1422" w:id="1404"/>
    <w:p>
      <w:pPr>
        <w:spacing w:after="0"/>
        <w:ind w:left="0"/>
        <w:jc w:val="both"/>
      </w:pPr>
      <w:r>
        <w:rPr>
          <w:rFonts w:ascii="Times New Roman"/>
          <w:b w:val="false"/>
          <w:i w:val="false"/>
          <w:color w:val="000000"/>
          <w:sz w:val="28"/>
        </w:rPr>
        <w:t>
      534. После получения разрешения на заход летный экипаж ВС выдерживает последний заданный курс до входа в зону действия средства наведения на конечном этапе захода на посадку, затем без дополнительных указаний органа ОВД выполняет доворот и стабилизацию ВС на линии, заданной средством наведения на продолженном конечном этапе захода на посадку.</w:t>
      </w:r>
    </w:p>
    <w:bookmarkEnd w:id="1404"/>
    <w:bookmarkStart w:name="z1423" w:id="1405"/>
    <w:p>
      <w:pPr>
        <w:spacing w:after="0"/>
        <w:ind w:left="0"/>
        <w:jc w:val="both"/>
      </w:pPr>
      <w:r>
        <w:rPr>
          <w:rFonts w:ascii="Times New Roman"/>
          <w:b w:val="false"/>
          <w:i w:val="false"/>
          <w:color w:val="000000"/>
          <w:sz w:val="28"/>
        </w:rPr>
        <w:t>
      535. ВС, которому требуется немедленная посадка, обеспечивается внеочередной заход на посадку.</w:t>
      </w:r>
    </w:p>
    <w:bookmarkEnd w:id="1405"/>
    <w:bookmarkStart w:name="z1424" w:id="1406"/>
    <w:p>
      <w:pPr>
        <w:spacing w:after="0"/>
        <w:ind w:left="0"/>
        <w:jc w:val="both"/>
      </w:pPr>
      <w:r>
        <w:rPr>
          <w:rFonts w:ascii="Times New Roman"/>
          <w:b w:val="false"/>
          <w:i w:val="false"/>
          <w:color w:val="000000"/>
          <w:sz w:val="28"/>
        </w:rPr>
        <w:t>
      Экипаж ВС, сообщивший органу ОВД о недостаточном остатке топлива для ожидания посадки в порядке общей очереди, имеет преимущественное право в выполнении маневра на снижение и заход на посадку перед ВС, заходящими на посадку, кроме ВС, которым требуется немедленная посадка.</w:t>
      </w:r>
    </w:p>
    <w:bookmarkEnd w:id="1406"/>
    <w:bookmarkStart w:name="z1425" w:id="1407"/>
    <w:p>
      <w:pPr>
        <w:spacing w:after="0"/>
        <w:ind w:left="0"/>
        <w:jc w:val="both"/>
      </w:pPr>
      <w:r>
        <w:rPr>
          <w:rFonts w:ascii="Times New Roman"/>
          <w:b w:val="false"/>
          <w:i w:val="false"/>
          <w:color w:val="000000"/>
          <w:sz w:val="28"/>
        </w:rPr>
        <w:t xml:space="preserve">
      536. При одновременном визуальном заходе на посадку двух ВС преимущество совершить посадку первым имеет ВС, летящее впереди, слева или ниже. </w:t>
      </w:r>
    </w:p>
    <w:bookmarkEnd w:id="1407"/>
    <w:bookmarkStart w:name="z1426" w:id="1408"/>
    <w:p>
      <w:pPr>
        <w:spacing w:after="0"/>
        <w:ind w:left="0"/>
        <w:jc w:val="both"/>
      </w:pPr>
      <w:r>
        <w:rPr>
          <w:rFonts w:ascii="Times New Roman"/>
          <w:b w:val="false"/>
          <w:i w:val="false"/>
          <w:color w:val="000000"/>
          <w:sz w:val="28"/>
        </w:rPr>
        <w:t>
      537. Перед заходом на посадку экипаж ВС:</w:t>
      </w:r>
    </w:p>
    <w:bookmarkEnd w:id="1408"/>
    <w:bookmarkStart w:name="z1427" w:id="1409"/>
    <w:p>
      <w:pPr>
        <w:spacing w:after="0"/>
        <w:ind w:left="0"/>
        <w:jc w:val="both"/>
      </w:pPr>
      <w:r>
        <w:rPr>
          <w:rFonts w:ascii="Times New Roman"/>
          <w:b w:val="false"/>
          <w:i w:val="false"/>
          <w:color w:val="000000"/>
          <w:sz w:val="28"/>
        </w:rPr>
        <w:t>
      1) устанавливает на эшелоне перехода шкалы давлений барометрических высотомеров на давление аэродрома QFE, или QNH;</w:t>
      </w:r>
    </w:p>
    <w:bookmarkEnd w:id="1409"/>
    <w:bookmarkStart w:name="z1428" w:id="1410"/>
    <w:p>
      <w:pPr>
        <w:spacing w:after="0"/>
        <w:ind w:left="0"/>
        <w:jc w:val="both"/>
      </w:pPr>
      <w:r>
        <w:rPr>
          <w:rFonts w:ascii="Times New Roman"/>
          <w:b w:val="false"/>
          <w:i w:val="false"/>
          <w:color w:val="000000"/>
          <w:sz w:val="28"/>
        </w:rPr>
        <w:t>
      2) сличает показания всех высотомеров;</w:t>
      </w:r>
    </w:p>
    <w:bookmarkEnd w:id="1410"/>
    <w:bookmarkStart w:name="z1429" w:id="1411"/>
    <w:p>
      <w:pPr>
        <w:spacing w:after="0"/>
        <w:ind w:left="0"/>
        <w:jc w:val="both"/>
      </w:pPr>
      <w:r>
        <w:rPr>
          <w:rFonts w:ascii="Times New Roman"/>
          <w:b w:val="false"/>
          <w:i w:val="false"/>
          <w:color w:val="000000"/>
          <w:sz w:val="28"/>
        </w:rPr>
        <w:t>
      3) проверяет готовность ВС к посадке.</w:t>
      </w:r>
    </w:p>
    <w:bookmarkEnd w:id="1411"/>
    <w:bookmarkStart w:name="z1430" w:id="1412"/>
    <w:p>
      <w:pPr>
        <w:spacing w:after="0"/>
        <w:ind w:left="0"/>
        <w:jc w:val="both"/>
      </w:pPr>
      <w:r>
        <w:rPr>
          <w:rFonts w:ascii="Times New Roman"/>
          <w:b w:val="false"/>
          <w:i w:val="false"/>
          <w:color w:val="000000"/>
          <w:sz w:val="28"/>
        </w:rPr>
        <w:t xml:space="preserve">
      538. При выполнении визуального захода на посадку или визуального захода на посадку с круга, экипаж ВС сообщает органу ОВД об установлении визуального контакта с ВПП и (или) ее ориентирами и получает разрешение на продолжение захода на посадку. </w:t>
      </w:r>
    </w:p>
    <w:bookmarkEnd w:id="1412"/>
    <w:bookmarkStart w:name="z1431" w:id="1413"/>
    <w:p>
      <w:pPr>
        <w:spacing w:after="0"/>
        <w:ind w:left="0"/>
        <w:jc w:val="both"/>
      </w:pPr>
      <w:r>
        <w:rPr>
          <w:rFonts w:ascii="Times New Roman"/>
          <w:b w:val="false"/>
          <w:i w:val="false"/>
          <w:color w:val="000000"/>
          <w:sz w:val="28"/>
        </w:rPr>
        <w:t>
      539. При полетах на неконтролируемый аэродром и посадочный площадки или на контролируемый аэродром, на котором временно не производится обслуживание аэродромного (воздушного и (или) наземного) движения:</w:t>
      </w:r>
    </w:p>
    <w:bookmarkEnd w:id="1413"/>
    <w:bookmarkStart w:name="z1432" w:id="1414"/>
    <w:p>
      <w:pPr>
        <w:spacing w:after="0"/>
        <w:ind w:left="0"/>
        <w:jc w:val="both"/>
      </w:pPr>
      <w:r>
        <w:rPr>
          <w:rFonts w:ascii="Times New Roman"/>
          <w:b w:val="false"/>
          <w:i w:val="false"/>
          <w:color w:val="000000"/>
          <w:sz w:val="28"/>
        </w:rPr>
        <w:t>
      1) при выполнении полета в контролируемом воздушном пространстве КВС сообщает органу ОВД предполагаемое время и место посадки;</w:t>
      </w:r>
    </w:p>
    <w:bookmarkEnd w:id="1414"/>
    <w:bookmarkStart w:name="z1433" w:id="1415"/>
    <w:p>
      <w:pPr>
        <w:spacing w:after="0"/>
        <w:ind w:left="0"/>
        <w:jc w:val="both"/>
      </w:pPr>
      <w:r>
        <w:rPr>
          <w:rFonts w:ascii="Times New Roman"/>
          <w:b w:val="false"/>
          <w:i w:val="false"/>
          <w:color w:val="000000"/>
          <w:sz w:val="28"/>
        </w:rPr>
        <w:t>
      2) перед заходом на посадку КВС:</w:t>
      </w:r>
    </w:p>
    <w:bookmarkEnd w:id="1415"/>
    <w:p>
      <w:pPr>
        <w:spacing w:after="0"/>
        <w:ind w:left="0"/>
        <w:jc w:val="both"/>
      </w:pPr>
      <w:r>
        <w:rPr>
          <w:rFonts w:ascii="Times New Roman"/>
          <w:b w:val="false"/>
          <w:i w:val="false"/>
          <w:color w:val="000000"/>
          <w:sz w:val="28"/>
        </w:rPr>
        <w:t>
      выполняет осмотр ВПП с воздуха и оценивает ее состояние и пригодность;</w:t>
      </w:r>
    </w:p>
    <w:p>
      <w:pPr>
        <w:spacing w:after="0"/>
        <w:ind w:left="0"/>
        <w:jc w:val="both"/>
      </w:pPr>
      <w:r>
        <w:rPr>
          <w:rFonts w:ascii="Times New Roman"/>
          <w:b w:val="false"/>
          <w:i w:val="false"/>
          <w:color w:val="000000"/>
          <w:sz w:val="28"/>
        </w:rPr>
        <w:t>
      передает сведения о месте и магнитном курсе посадки на частоте связи органа ОВД, в районе ответственности которого он находится. После приземления, при наличии связи с органом ОВД, сообщает ему о посадке.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539 в редакции приказа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4" w:id="1416"/>
    <w:p>
      <w:pPr>
        <w:spacing w:after="0"/>
        <w:ind w:left="0"/>
        <w:jc w:val="both"/>
      </w:pPr>
      <w:r>
        <w:rPr>
          <w:rFonts w:ascii="Times New Roman"/>
          <w:b w:val="false"/>
          <w:i w:val="false"/>
          <w:color w:val="000000"/>
          <w:sz w:val="28"/>
        </w:rPr>
        <w:t>
       540. Если значение сообщенной метеорологической видимости или видимости на ВПП ниже установленного эксплуатационного минимума, заход на посадку по ППП продолжается до установленной в документах аэронавигационной информации высоты входа в глиссаду.</w:t>
      </w:r>
    </w:p>
    <w:bookmarkEnd w:id="1416"/>
    <w:bookmarkStart w:name="z1435" w:id="1417"/>
    <w:p>
      <w:pPr>
        <w:spacing w:after="0"/>
        <w:ind w:left="0"/>
        <w:jc w:val="both"/>
      </w:pPr>
      <w:r>
        <w:rPr>
          <w:rFonts w:ascii="Times New Roman"/>
          <w:b w:val="false"/>
          <w:i w:val="false"/>
          <w:color w:val="000000"/>
          <w:sz w:val="28"/>
        </w:rPr>
        <w:t>
      541. Если после пролета высоты входа в глиссаду получено значение метеорологической видимости или видимости на ВПП ниже установленного минимума, экипажу разрешается продолжать снижение до абсолютной/относительной высоты принятия решения (далее – DA/H, аббревиатура на английском языке) или минимальной абсолютной /относительной высоты снижения ВС (далее – MDA/H, аббревиатура на английском языке) и произвести посадку, если до достижения DA/H или MDA/H установлен надежный визуальный контакт с огнями приближения или ориентирами по курсу посадки и условия видимости позволяют непрерывно наблюдать входной торец ВПП (входные ограничительные огни ВПП), а при заходе на посадку по III категории ИКАО осевые и посадочные огни ВПП. КВС отвечает за безопасность полета в указанных условиях.</w:t>
      </w:r>
    </w:p>
    <w:bookmarkEnd w:id="1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541 в редакции приказа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6" w:id="1418"/>
    <w:p>
      <w:pPr>
        <w:spacing w:after="0"/>
        <w:ind w:left="0"/>
        <w:jc w:val="both"/>
      </w:pPr>
      <w:r>
        <w:rPr>
          <w:rFonts w:ascii="Times New Roman"/>
          <w:b w:val="false"/>
          <w:i w:val="false"/>
          <w:color w:val="000000"/>
          <w:sz w:val="28"/>
        </w:rPr>
        <w:t>
       542. В целях соблюдения установленных эксплуатационных минимумов для посадки, видимость на ВПП определяется в одной или нескольких точках наблюдения (точка приземления, средняя точка и дальний конец ВПП).</w:t>
      </w:r>
    </w:p>
    <w:bookmarkEnd w:id="1418"/>
    <w:p>
      <w:pPr>
        <w:spacing w:after="0"/>
        <w:ind w:left="0"/>
        <w:jc w:val="both"/>
      </w:pPr>
      <w:r>
        <w:rPr>
          <w:rFonts w:ascii="Times New Roman"/>
          <w:b w:val="false"/>
          <w:i w:val="false"/>
          <w:color w:val="000000"/>
          <w:sz w:val="28"/>
        </w:rPr>
        <w:t>
      При наличии информации о дальности видимости в трех частях ВПП (в зоне приземления, в средней точке и в конце ВПП), по сообщению органа ОВД или АТIS, КВС учитывает полученные значения дальности видимости на ВПП для выполнения посадки:</w:t>
      </w:r>
    </w:p>
    <w:bookmarkStart w:name="z455" w:id="1419"/>
    <w:p>
      <w:pPr>
        <w:spacing w:after="0"/>
        <w:ind w:left="0"/>
        <w:jc w:val="both"/>
      </w:pPr>
      <w:r>
        <w:rPr>
          <w:rFonts w:ascii="Times New Roman"/>
          <w:b w:val="false"/>
          <w:i w:val="false"/>
          <w:color w:val="000000"/>
          <w:sz w:val="28"/>
        </w:rPr>
        <w:t>
      1) в ручном режиме:</w:t>
      </w:r>
    </w:p>
    <w:bookmarkEnd w:id="1419"/>
    <w:p>
      <w:pPr>
        <w:spacing w:after="0"/>
        <w:ind w:left="0"/>
        <w:jc w:val="both"/>
      </w:pPr>
      <w:r>
        <w:rPr>
          <w:rFonts w:ascii="Times New Roman"/>
          <w:b w:val="false"/>
          <w:i w:val="false"/>
          <w:color w:val="000000"/>
          <w:sz w:val="28"/>
        </w:rPr>
        <w:t>
      в зоне приземления и середине ВПП - не ниже эксплуатационного минимума;</w:t>
      </w:r>
    </w:p>
    <w:p>
      <w:pPr>
        <w:spacing w:after="0"/>
        <w:ind w:left="0"/>
        <w:jc w:val="both"/>
      </w:pPr>
      <w:r>
        <w:rPr>
          <w:rFonts w:ascii="Times New Roman"/>
          <w:b w:val="false"/>
          <w:i w:val="false"/>
          <w:color w:val="000000"/>
          <w:sz w:val="28"/>
        </w:rPr>
        <w:t>
      в конце ВПП - не менее 75 м;</w:t>
      </w:r>
    </w:p>
    <w:bookmarkStart w:name="z916" w:id="1420"/>
    <w:p>
      <w:pPr>
        <w:spacing w:after="0"/>
        <w:ind w:left="0"/>
        <w:jc w:val="both"/>
      </w:pPr>
      <w:r>
        <w:rPr>
          <w:rFonts w:ascii="Times New Roman"/>
          <w:b w:val="false"/>
          <w:i w:val="false"/>
          <w:color w:val="000000"/>
          <w:sz w:val="28"/>
        </w:rPr>
        <w:t>
      2) в автоматическом режиме:</w:t>
      </w:r>
    </w:p>
    <w:bookmarkEnd w:id="1420"/>
    <w:p>
      <w:pPr>
        <w:spacing w:after="0"/>
        <w:ind w:left="0"/>
        <w:jc w:val="both"/>
      </w:pPr>
      <w:r>
        <w:rPr>
          <w:rFonts w:ascii="Times New Roman"/>
          <w:b w:val="false"/>
          <w:i w:val="false"/>
          <w:color w:val="000000"/>
          <w:sz w:val="28"/>
        </w:rPr>
        <w:t>
      зоне приземления - не ниже эксплуатационного минимума;</w:t>
      </w:r>
    </w:p>
    <w:p>
      <w:pPr>
        <w:spacing w:after="0"/>
        <w:ind w:left="0"/>
        <w:jc w:val="both"/>
      </w:pPr>
      <w:r>
        <w:rPr>
          <w:rFonts w:ascii="Times New Roman"/>
          <w:b w:val="false"/>
          <w:i w:val="false"/>
          <w:color w:val="000000"/>
          <w:sz w:val="28"/>
        </w:rPr>
        <w:t>
      в середине ВПП - не менее 125 м;</w:t>
      </w:r>
    </w:p>
    <w:p>
      <w:pPr>
        <w:spacing w:after="0"/>
        <w:ind w:left="0"/>
        <w:jc w:val="both"/>
      </w:pPr>
      <w:r>
        <w:rPr>
          <w:rFonts w:ascii="Times New Roman"/>
          <w:b w:val="false"/>
          <w:i w:val="false"/>
          <w:color w:val="000000"/>
          <w:sz w:val="28"/>
        </w:rPr>
        <w:t>
      в конце ВПП - не менее 75 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542 в редакции приказа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 w:id="1421"/>
    <w:p>
      <w:pPr>
        <w:spacing w:after="0"/>
        <w:ind w:left="0"/>
        <w:jc w:val="both"/>
      </w:pPr>
      <w:r>
        <w:rPr>
          <w:rFonts w:ascii="Times New Roman"/>
          <w:b w:val="false"/>
          <w:i w:val="false"/>
          <w:color w:val="000000"/>
          <w:sz w:val="28"/>
        </w:rPr>
        <w:t>
       542-1. При заходе на посадку по категории 3В (САТ IIIB) значения дальности видимости на ВПП должны быть не ниже эксплуатационного минимума.</w:t>
      </w:r>
    </w:p>
    <w:bookmarkEnd w:id="1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542-1 в соответствии с приказом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7" w:id="1422"/>
    <w:p>
      <w:pPr>
        <w:spacing w:after="0"/>
        <w:ind w:left="0"/>
        <w:jc w:val="both"/>
      </w:pPr>
      <w:r>
        <w:rPr>
          <w:rFonts w:ascii="Times New Roman"/>
          <w:b w:val="false"/>
          <w:i w:val="false"/>
          <w:color w:val="000000"/>
          <w:sz w:val="28"/>
        </w:rPr>
        <w:t>
       543. КВС прекращает снижение и выполняет прерванный заход на посадку (уход на второй круг), если:</w:t>
      </w:r>
    </w:p>
    <w:bookmarkEnd w:id="1422"/>
    <w:bookmarkStart w:name="z1438" w:id="1423"/>
    <w:p>
      <w:pPr>
        <w:spacing w:after="0"/>
        <w:ind w:left="0"/>
        <w:jc w:val="both"/>
      </w:pPr>
      <w:r>
        <w:rPr>
          <w:rFonts w:ascii="Times New Roman"/>
          <w:b w:val="false"/>
          <w:i w:val="false"/>
          <w:color w:val="000000"/>
          <w:sz w:val="28"/>
        </w:rPr>
        <w:t>
      1) метеорологическая видимость в условиях сильного ливневого дождя менее 800 м., и ВС не оборудовано системой раннего предупреждения о сдвиге ветра;</w:t>
      </w:r>
    </w:p>
    <w:bookmarkEnd w:id="1423"/>
    <w:bookmarkStart w:name="z1439" w:id="1424"/>
    <w:p>
      <w:pPr>
        <w:spacing w:after="0"/>
        <w:ind w:left="0"/>
        <w:jc w:val="both"/>
      </w:pPr>
      <w:r>
        <w:rPr>
          <w:rFonts w:ascii="Times New Roman"/>
          <w:b w:val="false"/>
          <w:i w:val="false"/>
          <w:color w:val="000000"/>
          <w:sz w:val="28"/>
        </w:rPr>
        <w:t>
      2) наблюдаются скопления птиц, представляющие угрозу безопасности посадки;</w:t>
      </w:r>
    </w:p>
    <w:bookmarkEnd w:id="1424"/>
    <w:bookmarkStart w:name="z1440" w:id="1425"/>
    <w:p>
      <w:pPr>
        <w:spacing w:after="0"/>
        <w:ind w:left="0"/>
        <w:jc w:val="both"/>
      </w:pPr>
      <w:r>
        <w:rPr>
          <w:rFonts w:ascii="Times New Roman"/>
          <w:b w:val="false"/>
          <w:i w:val="false"/>
          <w:color w:val="000000"/>
          <w:sz w:val="28"/>
        </w:rPr>
        <w:t>
      3) для выдерживания градиента снижения на глиссаде требуется увеличение режима работы двигателей более номинального, если иное не предусмотрено РЛЭ;</w:t>
      </w:r>
    </w:p>
    <w:bookmarkEnd w:id="1425"/>
    <w:bookmarkStart w:name="z1441" w:id="1426"/>
    <w:p>
      <w:pPr>
        <w:spacing w:after="0"/>
        <w:ind w:left="0"/>
        <w:jc w:val="both"/>
      </w:pPr>
      <w:r>
        <w:rPr>
          <w:rFonts w:ascii="Times New Roman"/>
          <w:b w:val="false"/>
          <w:i w:val="false"/>
          <w:color w:val="000000"/>
          <w:sz w:val="28"/>
        </w:rPr>
        <w:t>
      4) до установления надежного визуального контакта с огнями приближения или ориентирами по курсу посадки сработала сигнализация высоты принятия решения и (или) опасного сближения с землей;</w:t>
      </w:r>
    </w:p>
    <w:bookmarkEnd w:id="1426"/>
    <w:bookmarkStart w:name="z1442" w:id="1427"/>
    <w:p>
      <w:pPr>
        <w:spacing w:after="0"/>
        <w:ind w:left="0"/>
        <w:jc w:val="both"/>
      </w:pPr>
      <w:r>
        <w:rPr>
          <w:rFonts w:ascii="Times New Roman"/>
          <w:b w:val="false"/>
          <w:i w:val="false"/>
          <w:color w:val="000000"/>
          <w:sz w:val="28"/>
        </w:rPr>
        <w:t>
      5) заход на посадку при осуществлении коммерческой воздушной перевозки не стабилизирован по требованиям, установленным в РПП при достижении высоты 300 м. над уровнем аэродрома при полете в приборных метеорологических условиях или при достижении высоты 150 м. над уровнем аэродрома при полете в визуальных метеорологических условиях, если иное не установлено РЛЭ;</w:t>
      </w:r>
    </w:p>
    <w:bookmarkEnd w:id="1427"/>
    <w:bookmarkStart w:name="z1443" w:id="1428"/>
    <w:p>
      <w:pPr>
        <w:spacing w:after="0"/>
        <w:ind w:left="0"/>
        <w:jc w:val="both"/>
      </w:pPr>
      <w:r>
        <w:rPr>
          <w:rFonts w:ascii="Times New Roman"/>
          <w:b w:val="false"/>
          <w:i w:val="false"/>
          <w:color w:val="000000"/>
          <w:sz w:val="28"/>
        </w:rPr>
        <w:t>
      6) до достижения DA/H при точном заходе на посадке или при заходе на посадку с вертикальным наведением не установлен визуальный контакт с огнями подхода (огнями ВПП) или наземными ориентирами;</w:t>
      </w:r>
    </w:p>
    <w:bookmarkEnd w:id="1428"/>
    <w:bookmarkStart w:name="z1444" w:id="1429"/>
    <w:p>
      <w:pPr>
        <w:spacing w:after="0"/>
        <w:ind w:left="0"/>
        <w:jc w:val="both"/>
      </w:pPr>
      <w:r>
        <w:rPr>
          <w:rFonts w:ascii="Times New Roman"/>
          <w:b w:val="false"/>
          <w:i w:val="false"/>
          <w:color w:val="000000"/>
          <w:sz w:val="28"/>
        </w:rPr>
        <w:t>
      7) при заходе по схеме неточного захода на посадку в приборных метеорологических условиях до достижения точки прерванного захода (ухода на второй круг) не установлен визуальный контакт с огнями подхода (огнями ВПП) или наземными ориентирами;</w:t>
      </w:r>
    </w:p>
    <w:bookmarkEnd w:id="1429"/>
    <w:bookmarkStart w:name="z1445" w:id="1430"/>
    <w:p>
      <w:pPr>
        <w:spacing w:after="0"/>
        <w:ind w:left="0"/>
        <w:jc w:val="both"/>
      </w:pPr>
      <w:r>
        <w:rPr>
          <w:rFonts w:ascii="Times New Roman"/>
          <w:b w:val="false"/>
          <w:i w:val="false"/>
          <w:color w:val="000000"/>
          <w:sz w:val="28"/>
        </w:rPr>
        <w:t>
      8) положение ВС в пространстве или параметры его движения относительно ВПП не обеспечивают безопасность посадки;</w:t>
      </w:r>
    </w:p>
    <w:bookmarkEnd w:id="1430"/>
    <w:bookmarkStart w:name="z1446" w:id="1431"/>
    <w:p>
      <w:pPr>
        <w:spacing w:after="0"/>
        <w:ind w:left="0"/>
        <w:jc w:val="both"/>
      </w:pPr>
      <w:r>
        <w:rPr>
          <w:rFonts w:ascii="Times New Roman"/>
          <w:b w:val="false"/>
          <w:i w:val="false"/>
          <w:color w:val="000000"/>
          <w:sz w:val="28"/>
        </w:rPr>
        <w:t>
      9) потерян визуальный контакт с огнями подхода (огнями ВПП) или наземными ориентирами при снижении ниже DA/H или MDA/H;</w:t>
      </w:r>
    </w:p>
    <w:bookmarkEnd w:id="1431"/>
    <w:bookmarkStart w:name="z1447" w:id="1432"/>
    <w:p>
      <w:pPr>
        <w:spacing w:after="0"/>
        <w:ind w:left="0"/>
        <w:jc w:val="both"/>
      </w:pPr>
      <w:r>
        <w:rPr>
          <w:rFonts w:ascii="Times New Roman"/>
          <w:b w:val="false"/>
          <w:i w:val="false"/>
          <w:color w:val="000000"/>
          <w:sz w:val="28"/>
        </w:rPr>
        <w:t>
      10) в воздушном пространстве или на летной полосе появились препятствия, угрожающие безопасности полета;</w:t>
      </w:r>
    </w:p>
    <w:bookmarkEnd w:id="1432"/>
    <w:bookmarkStart w:name="z1448" w:id="1433"/>
    <w:p>
      <w:pPr>
        <w:spacing w:after="0"/>
        <w:ind w:left="0"/>
        <w:jc w:val="both"/>
      </w:pPr>
      <w:r>
        <w:rPr>
          <w:rFonts w:ascii="Times New Roman"/>
          <w:b w:val="false"/>
          <w:i w:val="false"/>
          <w:color w:val="000000"/>
          <w:sz w:val="28"/>
        </w:rPr>
        <w:t>
      11) расчет на посадку не обеспечивает безопасность ее выполнения.</w:t>
      </w:r>
    </w:p>
    <w:bookmarkEnd w:id="1433"/>
    <w:bookmarkStart w:name="z917" w:id="1434"/>
    <w:p>
      <w:pPr>
        <w:spacing w:after="0"/>
        <w:ind w:left="0"/>
        <w:jc w:val="both"/>
      </w:pPr>
      <w:r>
        <w:rPr>
          <w:rFonts w:ascii="Times New Roman"/>
          <w:b w:val="false"/>
          <w:i w:val="false"/>
          <w:color w:val="000000"/>
          <w:sz w:val="28"/>
        </w:rPr>
        <w:t>
      12) получена информация о несоответствии состояния ВПП ограничениям летно-технических характеристик ВС с учетом фактической погоды.</w:t>
      </w:r>
    </w:p>
    <w:bookmarkEnd w:id="1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543 в редакции приказа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9" w:id="1435"/>
    <w:p>
      <w:pPr>
        <w:spacing w:after="0"/>
        <w:ind w:left="0"/>
        <w:jc w:val="both"/>
      </w:pPr>
      <w:r>
        <w:rPr>
          <w:rFonts w:ascii="Times New Roman"/>
          <w:b w:val="false"/>
          <w:i w:val="false"/>
          <w:color w:val="000000"/>
          <w:sz w:val="28"/>
        </w:rPr>
        <w:t xml:space="preserve">
       544. После выполнения прерванного захода на посадку (ухода на второй круг) КВС принимает решение о возможности повторного захода на посадку в зависимости от количества топлива и ожидаемых условий посадки или полета на запасной аэродром. </w:t>
      </w:r>
    </w:p>
    <w:bookmarkEnd w:id="1435"/>
    <w:bookmarkStart w:name="z1450" w:id="1436"/>
    <w:p>
      <w:pPr>
        <w:spacing w:after="0"/>
        <w:ind w:left="0"/>
        <w:jc w:val="both"/>
      </w:pPr>
      <w:r>
        <w:rPr>
          <w:rFonts w:ascii="Times New Roman"/>
          <w:b w:val="false"/>
          <w:i w:val="false"/>
          <w:color w:val="000000"/>
          <w:sz w:val="28"/>
        </w:rPr>
        <w:t xml:space="preserve">
      545. Посадка ВС ночью выполняется с включенными посадочными фарами. При посадке в тумане и метеорологических явлениях, создающих световой экран, высота включения фар и порядок их использования определяются КВС. </w:t>
      </w:r>
    </w:p>
    <w:bookmarkEnd w:id="1436"/>
    <w:bookmarkStart w:name="z1451" w:id="1437"/>
    <w:p>
      <w:pPr>
        <w:spacing w:after="0"/>
        <w:ind w:left="0"/>
        <w:jc w:val="both"/>
      </w:pPr>
      <w:r>
        <w:rPr>
          <w:rFonts w:ascii="Times New Roman"/>
          <w:b w:val="false"/>
          <w:i w:val="false"/>
          <w:color w:val="000000"/>
          <w:sz w:val="28"/>
        </w:rPr>
        <w:t>
      При наличии на части ВПП метеоявлений или производственного дыма, ухудшающих видимость до значения ниже минимума, командиру вертолета по согласованию с диспетчером службы движения разрешается посадка в той части ВПП, где метеоусловия соответствуют его минимуму.</w:t>
      </w:r>
    </w:p>
    <w:bookmarkEnd w:id="1437"/>
    <w:bookmarkStart w:name="z1452" w:id="1438"/>
    <w:p>
      <w:pPr>
        <w:spacing w:after="0"/>
        <w:ind w:left="0"/>
        <w:jc w:val="both"/>
      </w:pPr>
      <w:r>
        <w:rPr>
          <w:rFonts w:ascii="Times New Roman"/>
          <w:b w:val="false"/>
          <w:i w:val="false"/>
          <w:color w:val="000000"/>
          <w:sz w:val="28"/>
        </w:rPr>
        <w:t>
      546. Полеты на аэродроме вылета, посадки и по маршруту в особых метеорологических условиях выполняются в соответствии с требованиями главы 6 настоящих Правил.</w:t>
      </w:r>
    </w:p>
    <w:bookmarkEnd w:id="1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546 в редакции приказа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4" w:id="1439"/>
    <w:p>
      <w:pPr>
        <w:spacing w:after="0"/>
        <w:ind w:left="0"/>
        <w:jc w:val="left"/>
      </w:pPr>
      <w:r>
        <w:rPr>
          <w:rFonts w:ascii="Times New Roman"/>
          <w:b/>
          <w:i w:val="false"/>
          <w:color w:val="000000"/>
        </w:rPr>
        <w:t xml:space="preserve">  Параграф 93. Использование бортовой системы предупреждения</w:t>
      </w:r>
      <w:r>
        <w:br/>
      </w:r>
      <w:r>
        <w:rPr>
          <w:rFonts w:ascii="Times New Roman"/>
          <w:b/>
          <w:i w:val="false"/>
          <w:color w:val="000000"/>
        </w:rPr>
        <w:t>столкновений (БСПС (ТCAS))</w:t>
      </w:r>
    </w:p>
    <w:bookmarkEnd w:id="1439"/>
    <w:bookmarkStart w:name="z1455" w:id="1440"/>
    <w:p>
      <w:pPr>
        <w:spacing w:after="0"/>
        <w:ind w:left="0"/>
        <w:jc w:val="both"/>
      </w:pPr>
      <w:r>
        <w:rPr>
          <w:rFonts w:ascii="Times New Roman"/>
          <w:b w:val="false"/>
          <w:i w:val="false"/>
          <w:color w:val="000000"/>
          <w:sz w:val="28"/>
        </w:rPr>
        <w:t xml:space="preserve">
      547. Эксплуатант устанавливает процедуры использования БСПС (ТCAS): </w:t>
      </w:r>
    </w:p>
    <w:bookmarkEnd w:id="1440"/>
    <w:bookmarkStart w:name="z1456" w:id="1441"/>
    <w:p>
      <w:pPr>
        <w:spacing w:after="0"/>
        <w:ind w:left="0"/>
        <w:jc w:val="both"/>
      </w:pPr>
      <w:r>
        <w:rPr>
          <w:rFonts w:ascii="Times New Roman"/>
          <w:b w:val="false"/>
          <w:i w:val="false"/>
          <w:color w:val="000000"/>
          <w:sz w:val="28"/>
        </w:rPr>
        <w:t>
      1) в режиме выдачи рекомендаций по разрешению угрозы столкновения (Resolution Advisories (RA), аббревиатура на английском языке)), кроме случаев, когда это не соответствует ситуации;</w:t>
      </w:r>
    </w:p>
    <w:bookmarkEnd w:id="1441"/>
    <w:bookmarkStart w:name="z1457" w:id="1442"/>
    <w:p>
      <w:pPr>
        <w:spacing w:after="0"/>
        <w:ind w:left="0"/>
        <w:jc w:val="both"/>
      </w:pPr>
      <w:r>
        <w:rPr>
          <w:rFonts w:ascii="Times New Roman"/>
          <w:b w:val="false"/>
          <w:i w:val="false"/>
          <w:color w:val="000000"/>
          <w:sz w:val="28"/>
        </w:rPr>
        <w:t>
      2) в режиме выдачи рекомендаций и для предотвращения столкновения (RA).</w:t>
      </w:r>
    </w:p>
    <w:bookmarkEnd w:id="1442"/>
    <w:bookmarkStart w:name="z1458" w:id="1443"/>
    <w:p>
      <w:pPr>
        <w:spacing w:after="0"/>
        <w:ind w:left="0"/>
        <w:jc w:val="both"/>
      </w:pPr>
      <w:r>
        <w:rPr>
          <w:rFonts w:ascii="Times New Roman"/>
          <w:b w:val="false"/>
          <w:i w:val="false"/>
          <w:color w:val="000000"/>
          <w:sz w:val="28"/>
        </w:rPr>
        <w:t>
      548. Рекомендации по предотвращению угрозы столкновения, выдаваемые оборудованием БСПС (ТCAS) являются приоритетными, по отношению с указаниями органа ОВД.</w:t>
      </w:r>
    </w:p>
    <w:bookmarkEnd w:id="1443"/>
    <w:bookmarkStart w:name="z1459" w:id="1444"/>
    <w:p>
      <w:pPr>
        <w:spacing w:after="0"/>
        <w:ind w:left="0"/>
        <w:jc w:val="left"/>
      </w:pPr>
      <w:r>
        <w:rPr>
          <w:rFonts w:ascii="Times New Roman"/>
          <w:b/>
          <w:i w:val="false"/>
          <w:color w:val="000000"/>
        </w:rPr>
        <w:t xml:space="preserve"> Параграф 94. Особенности полетов на вертолетах</w:t>
      </w:r>
    </w:p>
    <w:bookmarkEnd w:id="1444"/>
    <w:bookmarkStart w:name="z1460" w:id="1445"/>
    <w:p>
      <w:pPr>
        <w:spacing w:after="0"/>
        <w:ind w:left="0"/>
        <w:jc w:val="both"/>
      </w:pPr>
      <w:r>
        <w:rPr>
          <w:rFonts w:ascii="Times New Roman"/>
          <w:b w:val="false"/>
          <w:i w:val="false"/>
          <w:color w:val="000000"/>
          <w:sz w:val="28"/>
        </w:rPr>
        <w:t xml:space="preserve">
      549. Полеты на вертолетах выполняются с целью перевозки пассажиров, багажа, почты, груза, выполнения авиационных работ, поисково-спасательных и аварийно-спасательных работ с посадками на аэродромы, вертодромы, подготовленные посадочные площадки и на площадки подобранные с воздуха. </w:t>
      </w:r>
    </w:p>
    <w:bookmarkEnd w:id="1445"/>
    <w:bookmarkStart w:name="z1461" w:id="1446"/>
    <w:p>
      <w:pPr>
        <w:spacing w:after="0"/>
        <w:ind w:left="0"/>
        <w:jc w:val="both"/>
      </w:pPr>
      <w:r>
        <w:rPr>
          <w:rFonts w:ascii="Times New Roman"/>
          <w:b w:val="false"/>
          <w:i w:val="false"/>
          <w:color w:val="000000"/>
          <w:sz w:val="28"/>
        </w:rPr>
        <w:t xml:space="preserve">
      550. Полеты на посадочные площадки, расположенные на вершинах гор, седловинах, террасах; оборудованные на крышах зданий, приподнятых платформах, палубах морских (внутренних водных) судов, плавучих буровых установках производятся в соответствии с настоящими Правилами, требованиями РЛЭ ВС и инструкциями по производству полетов на посадочные площадки. </w:t>
      </w:r>
    </w:p>
    <w:bookmarkEnd w:id="1446"/>
    <w:bookmarkStart w:name="z1462" w:id="1447"/>
    <w:p>
      <w:pPr>
        <w:spacing w:after="0"/>
        <w:ind w:left="0"/>
        <w:jc w:val="both"/>
      </w:pPr>
      <w:r>
        <w:rPr>
          <w:rFonts w:ascii="Times New Roman"/>
          <w:b w:val="false"/>
          <w:i w:val="false"/>
          <w:color w:val="000000"/>
          <w:sz w:val="28"/>
        </w:rPr>
        <w:t>
      551. На аэродромах, используемых одновременно самолетами и вертолетами, оборудуются специальные площадки с отдельным стартом для вертолетов.</w:t>
      </w:r>
    </w:p>
    <w:bookmarkEnd w:id="1447"/>
    <w:bookmarkStart w:name="z1463" w:id="1448"/>
    <w:p>
      <w:pPr>
        <w:spacing w:after="0"/>
        <w:ind w:left="0"/>
        <w:jc w:val="both"/>
      </w:pPr>
      <w:r>
        <w:rPr>
          <w:rFonts w:ascii="Times New Roman"/>
          <w:b w:val="false"/>
          <w:i w:val="false"/>
          <w:color w:val="000000"/>
          <w:sz w:val="28"/>
        </w:rPr>
        <w:t xml:space="preserve">
      Порядок организации одновременных полетов самолетов и вертолетов определяется инструкцией по производству полетов на данном аэродроме (аэронавигационным паспортом аэродрома). </w:t>
      </w:r>
    </w:p>
    <w:bookmarkEnd w:id="1448"/>
    <w:bookmarkStart w:name="z1464" w:id="1449"/>
    <w:p>
      <w:pPr>
        <w:spacing w:after="0"/>
        <w:ind w:left="0"/>
        <w:jc w:val="both"/>
      </w:pPr>
      <w:r>
        <w:rPr>
          <w:rFonts w:ascii="Times New Roman"/>
          <w:b w:val="false"/>
          <w:i w:val="false"/>
          <w:color w:val="000000"/>
          <w:sz w:val="28"/>
        </w:rPr>
        <w:t xml:space="preserve">
      552. Для взлета или посадки командир вертолета по согласованию с органом ОВД использует любую часть взлетно-посадочных полос или любую другую часть летного поля, если это предусмотрено инструкцией по производству полетов на данном аэродроме (аэронавигационным паспортом аэродрома). </w:t>
      </w:r>
    </w:p>
    <w:bookmarkEnd w:id="1449"/>
    <w:bookmarkStart w:name="z1465" w:id="1450"/>
    <w:p>
      <w:pPr>
        <w:spacing w:after="0"/>
        <w:ind w:left="0"/>
        <w:jc w:val="both"/>
      </w:pPr>
      <w:r>
        <w:rPr>
          <w:rFonts w:ascii="Times New Roman"/>
          <w:b w:val="false"/>
          <w:i w:val="false"/>
          <w:color w:val="000000"/>
          <w:sz w:val="28"/>
        </w:rPr>
        <w:t xml:space="preserve">
      553. При принятии решения на вылет по ПВП командиру вертолета, разрешается использовать, в качестве запасных посадочные площадки, имеющие инструкции по производству полетов. </w:t>
      </w:r>
    </w:p>
    <w:bookmarkEnd w:id="1450"/>
    <w:bookmarkStart w:name="z1466" w:id="1451"/>
    <w:p>
      <w:pPr>
        <w:spacing w:after="0"/>
        <w:ind w:left="0"/>
        <w:jc w:val="both"/>
      </w:pPr>
      <w:r>
        <w:rPr>
          <w:rFonts w:ascii="Times New Roman"/>
          <w:b w:val="false"/>
          <w:i w:val="false"/>
          <w:color w:val="000000"/>
          <w:sz w:val="28"/>
        </w:rPr>
        <w:t xml:space="preserve">
      554. Вертолеты с полозковым шасси производят руление по воздуху от места стоянки к месту взлета и обратно по разметкам методом подлета с использованием влияния земной поверхности ("воздушной подушки") и с соблюдением установленных расстояний до препятствий. </w:t>
      </w:r>
    </w:p>
    <w:bookmarkEnd w:id="1451"/>
    <w:bookmarkStart w:name="z1467" w:id="1452"/>
    <w:p>
      <w:pPr>
        <w:spacing w:after="0"/>
        <w:ind w:left="0"/>
        <w:jc w:val="both"/>
      </w:pPr>
      <w:r>
        <w:rPr>
          <w:rFonts w:ascii="Times New Roman"/>
          <w:b w:val="false"/>
          <w:i w:val="false"/>
          <w:color w:val="000000"/>
          <w:sz w:val="28"/>
        </w:rPr>
        <w:t>
      555. Перед запуском двигателя (двигателей) вертолета предметы, которые могут быть увлечены струей от несущего винта, удаляются от его концов на расстояние не менее одного диаметра несущего винта.</w:t>
      </w:r>
    </w:p>
    <w:bookmarkEnd w:id="1452"/>
    <w:bookmarkStart w:name="z1468" w:id="1453"/>
    <w:p>
      <w:pPr>
        <w:spacing w:after="0"/>
        <w:ind w:left="0"/>
        <w:jc w:val="both"/>
      </w:pPr>
      <w:r>
        <w:rPr>
          <w:rFonts w:ascii="Times New Roman"/>
          <w:b w:val="false"/>
          <w:i w:val="false"/>
          <w:color w:val="000000"/>
          <w:sz w:val="28"/>
        </w:rPr>
        <w:t xml:space="preserve">
      556. Запуск и опробование двигателя (двигателей) с включением несущей системы производится только командиром вертолета при полном составе экипажа, а также бортмехаником и инженерно-техническим персоналом, прошедшим необходимую подготовку для проведения указанного опробования при обеспечении надежной швартовки вертолета. </w:t>
      </w:r>
    </w:p>
    <w:bookmarkEnd w:id="1453"/>
    <w:bookmarkStart w:name="z1469" w:id="1454"/>
    <w:p>
      <w:pPr>
        <w:spacing w:after="0"/>
        <w:ind w:left="0"/>
        <w:jc w:val="both"/>
      </w:pPr>
      <w:r>
        <w:rPr>
          <w:rFonts w:ascii="Times New Roman"/>
          <w:b w:val="false"/>
          <w:i w:val="false"/>
          <w:color w:val="000000"/>
          <w:sz w:val="28"/>
        </w:rPr>
        <w:t>
      557. При рулении вертолета, расстояние от концов лопастей несущего винта до препятствий должно быть не менее половины диаметра несущего винта.</w:t>
      </w:r>
    </w:p>
    <w:bookmarkEnd w:id="1454"/>
    <w:bookmarkStart w:name="z1470" w:id="1455"/>
    <w:p>
      <w:pPr>
        <w:spacing w:after="0"/>
        <w:ind w:left="0"/>
        <w:jc w:val="both"/>
      </w:pPr>
      <w:r>
        <w:rPr>
          <w:rFonts w:ascii="Times New Roman"/>
          <w:b w:val="false"/>
          <w:i w:val="false"/>
          <w:color w:val="000000"/>
          <w:sz w:val="28"/>
        </w:rPr>
        <w:t>
      558. При рулении вертолета не должно создаваться вредного воздействия на другие воздушные суда от струи несущего винта вертолета и от предметов, которые могут быть ею увлечены.</w:t>
      </w:r>
    </w:p>
    <w:bookmarkEnd w:id="1455"/>
    <w:bookmarkStart w:name="z1471" w:id="1456"/>
    <w:p>
      <w:pPr>
        <w:spacing w:after="0"/>
        <w:ind w:left="0"/>
        <w:jc w:val="both"/>
      </w:pPr>
      <w:r>
        <w:rPr>
          <w:rFonts w:ascii="Times New Roman"/>
          <w:b w:val="false"/>
          <w:i w:val="false"/>
          <w:color w:val="000000"/>
          <w:sz w:val="28"/>
        </w:rPr>
        <w:t xml:space="preserve">
      559. Перед каждым взлетом командир вертолета выполняет контрольное висение в целях проверки расчета центровки и определения способа взлета, опробования систем вертолета, проверки работы силовых установок и органов управления. Высоту контрольного висения определяет командир вертолета. </w:t>
      </w:r>
    </w:p>
    <w:bookmarkEnd w:id="1456"/>
    <w:bookmarkStart w:name="z1472" w:id="1457"/>
    <w:p>
      <w:pPr>
        <w:spacing w:after="0"/>
        <w:ind w:left="0"/>
        <w:jc w:val="both"/>
      </w:pPr>
      <w:r>
        <w:rPr>
          <w:rFonts w:ascii="Times New Roman"/>
          <w:b w:val="false"/>
          <w:i w:val="false"/>
          <w:color w:val="000000"/>
          <w:sz w:val="28"/>
        </w:rPr>
        <w:t xml:space="preserve">
      560. Висение и перемещение на высоте до 10 м. разрешается при видимости не менее 500 м. и высоте облаков не ниже 50 м. независимо от минимума командира вертолета, если иное не установлено РЛЭ. </w:t>
      </w:r>
    </w:p>
    <w:bookmarkEnd w:id="1457"/>
    <w:bookmarkStart w:name="z1473" w:id="1458"/>
    <w:p>
      <w:pPr>
        <w:spacing w:after="0"/>
        <w:ind w:left="0"/>
        <w:jc w:val="both"/>
      </w:pPr>
      <w:r>
        <w:rPr>
          <w:rFonts w:ascii="Times New Roman"/>
          <w:b w:val="false"/>
          <w:i w:val="false"/>
          <w:color w:val="000000"/>
          <w:sz w:val="28"/>
        </w:rPr>
        <w:t>
      561. При выполнении авиационно-химических работ, учебных и тренировочных полетов контрольное висение производится перед началом полетов. Приземление вертолета после контрольного висения не обязательно.</w:t>
      </w:r>
    </w:p>
    <w:bookmarkEnd w:id="1458"/>
    <w:bookmarkStart w:name="z1474" w:id="1459"/>
    <w:p>
      <w:pPr>
        <w:spacing w:after="0"/>
        <w:ind w:left="0"/>
        <w:jc w:val="both"/>
      </w:pPr>
      <w:r>
        <w:rPr>
          <w:rFonts w:ascii="Times New Roman"/>
          <w:b w:val="false"/>
          <w:i w:val="false"/>
          <w:color w:val="000000"/>
          <w:sz w:val="28"/>
        </w:rPr>
        <w:t>
      562. При маневрировании на висении, взлете и посадке вертолета расстояние от концов лопастей несущего винта должно быть не менее:</w:t>
      </w:r>
    </w:p>
    <w:bookmarkEnd w:id="1459"/>
    <w:bookmarkStart w:name="z1475" w:id="1460"/>
    <w:p>
      <w:pPr>
        <w:spacing w:after="0"/>
        <w:ind w:left="0"/>
        <w:jc w:val="both"/>
      </w:pPr>
      <w:r>
        <w:rPr>
          <w:rFonts w:ascii="Times New Roman"/>
          <w:b w:val="false"/>
          <w:i w:val="false"/>
          <w:color w:val="000000"/>
          <w:sz w:val="28"/>
        </w:rPr>
        <w:t>
      1) до ВС находящихся в воздухе или на земле, при работающих двигателях (двигателе) - 2 диаметров несущего винта;</w:t>
      </w:r>
    </w:p>
    <w:bookmarkEnd w:id="1460"/>
    <w:bookmarkStart w:name="z1476" w:id="1461"/>
    <w:p>
      <w:pPr>
        <w:spacing w:after="0"/>
        <w:ind w:left="0"/>
        <w:jc w:val="both"/>
      </w:pPr>
      <w:r>
        <w:rPr>
          <w:rFonts w:ascii="Times New Roman"/>
          <w:b w:val="false"/>
          <w:i w:val="false"/>
          <w:color w:val="000000"/>
          <w:sz w:val="28"/>
        </w:rPr>
        <w:t>
      2) до легких и сверхлегких ВС - 2 диаметров несущего винта;</w:t>
      </w:r>
    </w:p>
    <w:bookmarkEnd w:id="1461"/>
    <w:bookmarkStart w:name="z1477" w:id="1462"/>
    <w:p>
      <w:pPr>
        <w:spacing w:after="0"/>
        <w:ind w:left="0"/>
        <w:jc w:val="both"/>
      </w:pPr>
      <w:r>
        <w:rPr>
          <w:rFonts w:ascii="Times New Roman"/>
          <w:b w:val="false"/>
          <w:i w:val="false"/>
          <w:color w:val="000000"/>
          <w:sz w:val="28"/>
        </w:rPr>
        <w:t>
      3) до других препятствий - половины диаметра несущего винта, но не менее 10 м;</w:t>
      </w:r>
    </w:p>
    <w:bookmarkEnd w:id="1462"/>
    <w:bookmarkStart w:name="z1478" w:id="1463"/>
    <w:p>
      <w:pPr>
        <w:spacing w:after="0"/>
        <w:ind w:left="0"/>
        <w:jc w:val="both"/>
      </w:pPr>
      <w:r>
        <w:rPr>
          <w:rFonts w:ascii="Times New Roman"/>
          <w:b w:val="false"/>
          <w:i w:val="false"/>
          <w:color w:val="000000"/>
          <w:sz w:val="28"/>
        </w:rPr>
        <w:t xml:space="preserve">
      4) до препятствий над палубами морских судов (судов внутреннего водного транспорта), площадками, приподнятыми над поверхностью земли или воды, в соответствии с маркировкой и инструкцией по производству полетов на этих площадках. </w:t>
      </w:r>
    </w:p>
    <w:bookmarkEnd w:id="1463"/>
    <w:bookmarkStart w:name="z1479" w:id="1464"/>
    <w:p>
      <w:pPr>
        <w:spacing w:after="0"/>
        <w:ind w:left="0"/>
        <w:jc w:val="both"/>
      </w:pPr>
      <w:r>
        <w:rPr>
          <w:rFonts w:ascii="Times New Roman"/>
          <w:b w:val="false"/>
          <w:i w:val="false"/>
          <w:color w:val="000000"/>
          <w:sz w:val="28"/>
        </w:rPr>
        <w:t>
      563. Взлет (посадка) вертолета с взлетно-посадочной полосы с разбегом (пробегом), осуществляется при ее длине, соответствующей требованию РЛЭ вертолета.</w:t>
      </w:r>
    </w:p>
    <w:bookmarkEnd w:id="1464"/>
    <w:bookmarkStart w:name="z1480" w:id="1465"/>
    <w:p>
      <w:pPr>
        <w:spacing w:after="0"/>
        <w:ind w:left="0"/>
        <w:jc w:val="both"/>
      </w:pPr>
      <w:r>
        <w:rPr>
          <w:rFonts w:ascii="Times New Roman"/>
          <w:b w:val="false"/>
          <w:i w:val="false"/>
          <w:color w:val="000000"/>
          <w:sz w:val="28"/>
        </w:rPr>
        <w:t>
      564. Взлет вертолета с места стоянки и посадка на нее разрешаются при условии, если:</w:t>
      </w:r>
    </w:p>
    <w:bookmarkEnd w:id="1465"/>
    <w:bookmarkStart w:name="z1481" w:id="1466"/>
    <w:p>
      <w:pPr>
        <w:spacing w:after="0"/>
        <w:ind w:left="0"/>
        <w:jc w:val="both"/>
      </w:pPr>
      <w:r>
        <w:rPr>
          <w:rFonts w:ascii="Times New Roman"/>
          <w:b w:val="false"/>
          <w:i w:val="false"/>
          <w:color w:val="000000"/>
          <w:sz w:val="28"/>
        </w:rPr>
        <w:t>
      1) место стоянки определено для этих целей;</w:t>
      </w:r>
    </w:p>
    <w:bookmarkEnd w:id="1466"/>
    <w:bookmarkStart w:name="z1482" w:id="1467"/>
    <w:p>
      <w:pPr>
        <w:spacing w:after="0"/>
        <w:ind w:left="0"/>
        <w:jc w:val="both"/>
      </w:pPr>
      <w:r>
        <w:rPr>
          <w:rFonts w:ascii="Times New Roman"/>
          <w:b w:val="false"/>
          <w:i w:val="false"/>
          <w:color w:val="000000"/>
          <w:sz w:val="28"/>
        </w:rPr>
        <w:t>
      2) вертолет не мешает взлетам и посадкам других ВС;</w:t>
      </w:r>
    </w:p>
    <w:bookmarkEnd w:id="1467"/>
    <w:bookmarkStart w:name="z1483" w:id="1468"/>
    <w:p>
      <w:pPr>
        <w:spacing w:after="0"/>
        <w:ind w:left="0"/>
        <w:jc w:val="both"/>
      </w:pPr>
      <w:r>
        <w:rPr>
          <w:rFonts w:ascii="Times New Roman"/>
          <w:b w:val="false"/>
          <w:i w:val="false"/>
          <w:color w:val="000000"/>
          <w:sz w:val="28"/>
        </w:rPr>
        <w:t>
      3) обеспечиваются требования пункта 562 настоящих Правил;</w:t>
      </w:r>
    </w:p>
    <w:bookmarkEnd w:id="1468"/>
    <w:bookmarkStart w:name="z1484" w:id="1469"/>
    <w:p>
      <w:pPr>
        <w:spacing w:after="0"/>
        <w:ind w:left="0"/>
        <w:jc w:val="both"/>
      </w:pPr>
      <w:r>
        <w:rPr>
          <w:rFonts w:ascii="Times New Roman"/>
          <w:b w:val="false"/>
          <w:i w:val="false"/>
          <w:color w:val="000000"/>
          <w:sz w:val="28"/>
        </w:rPr>
        <w:t>
      4) несущие винты не создают вихря, приводящего к потере визуального контакта с наземными ориентирами;</w:t>
      </w:r>
    </w:p>
    <w:bookmarkEnd w:id="1469"/>
    <w:bookmarkStart w:name="z1485" w:id="1470"/>
    <w:p>
      <w:pPr>
        <w:spacing w:after="0"/>
        <w:ind w:left="0"/>
        <w:jc w:val="both"/>
      </w:pPr>
      <w:r>
        <w:rPr>
          <w:rFonts w:ascii="Times New Roman"/>
          <w:b w:val="false"/>
          <w:i w:val="false"/>
          <w:color w:val="000000"/>
          <w:sz w:val="28"/>
        </w:rPr>
        <w:t>
      5) предусмотрено инструкцией по производству полетов на аэродроме (аэронавигационным паспортом).</w:t>
      </w:r>
    </w:p>
    <w:bookmarkEnd w:id="1470"/>
    <w:bookmarkStart w:name="z1486" w:id="1471"/>
    <w:p>
      <w:pPr>
        <w:spacing w:after="0"/>
        <w:ind w:left="0"/>
        <w:jc w:val="both"/>
      </w:pPr>
      <w:r>
        <w:rPr>
          <w:rFonts w:ascii="Times New Roman"/>
          <w:b w:val="false"/>
          <w:i w:val="false"/>
          <w:color w:val="000000"/>
          <w:sz w:val="28"/>
        </w:rPr>
        <w:t>
      565. При наборе высоты и заходе на посадку разрешается пролетать над препятствиями с превышением над ними не менее 10 м., а над ВС, находящимися на земле - на высоте не менее 2 диаметров несущего винта вертолета.</w:t>
      </w:r>
    </w:p>
    <w:bookmarkEnd w:id="1471"/>
    <w:bookmarkStart w:name="z1487" w:id="1472"/>
    <w:p>
      <w:pPr>
        <w:spacing w:after="0"/>
        <w:ind w:left="0"/>
        <w:jc w:val="both"/>
      </w:pPr>
      <w:r>
        <w:rPr>
          <w:rFonts w:ascii="Times New Roman"/>
          <w:b w:val="false"/>
          <w:i w:val="false"/>
          <w:color w:val="000000"/>
          <w:sz w:val="28"/>
        </w:rPr>
        <w:t xml:space="preserve">
      566. Посадка на подобранную с воздуха площадку, условия подхода, размеры и состояние которой неизвестны, выполняется после контрольного пролета (пролетов) над ней с целью осмотра и определения ее пригодности для посадки. </w:t>
      </w:r>
    </w:p>
    <w:bookmarkEnd w:id="1472"/>
    <w:bookmarkStart w:name="z1488" w:id="1473"/>
    <w:p>
      <w:pPr>
        <w:spacing w:after="0"/>
        <w:ind w:left="0"/>
        <w:jc w:val="both"/>
      </w:pPr>
      <w:r>
        <w:rPr>
          <w:rFonts w:ascii="Times New Roman"/>
          <w:b w:val="false"/>
          <w:i w:val="false"/>
          <w:color w:val="000000"/>
          <w:sz w:val="28"/>
        </w:rPr>
        <w:t xml:space="preserve">
      567. Посадка на подобранную с воздуха площадку, состояние поверхности которой неизвестно, выполняется после ее наземного осмотра, определения прочности грунта и пригодности для посадки. Осмотр и оценка состояния площадки производится одним из членов экипажа или подготовленным специалистом. Высадка одного из членов экипажа (подготовленного специалиста) производится в режиме висения, а посадка вертолета - по его сигналам. </w:t>
      </w:r>
    </w:p>
    <w:bookmarkEnd w:id="1473"/>
    <w:bookmarkStart w:name="z1489" w:id="1474"/>
    <w:p>
      <w:pPr>
        <w:spacing w:after="0"/>
        <w:ind w:left="0"/>
        <w:jc w:val="both"/>
      </w:pPr>
      <w:r>
        <w:rPr>
          <w:rFonts w:ascii="Times New Roman"/>
          <w:b w:val="false"/>
          <w:i w:val="false"/>
          <w:color w:val="000000"/>
          <w:sz w:val="28"/>
        </w:rPr>
        <w:t>
      При невозможности посадки разгрузка и загрузка вертолета выполняются в режиме висения согласно рекомендациям РЛЭ соответствующего типа вертолета, под руководством одного из членов экипажа или подготовленного специалиста.</w:t>
      </w:r>
    </w:p>
    <w:bookmarkEnd w:id="1474"/>
    <w:bookmarkStart w:name="z1490" w:id="1475"/>
    <w:p>
      <w:pPr>
        <w:spacing w:after="0"/>
        <w:ind w:left="0"/>
        <w:jc w:val="both"/>
      </w:pPr>
      <w:r>
        <w:rPr>
          <w:rFonts w:ascii="Times New Roman"/>
          <w:b w:val="false"/>
          <w:i w:val="false"/>
          <w:color w:val="000000"/>
          <w:sz w:val="28"/>
        </w:rPr>
        <w:t xml:space="preserve">
      При подборе посадочной площадки с воздуха на вертолетах, оборудованных полозковыми шасси, а также, если экипаж вертолета состоит из одного пилота, наземный осмотр посадочной площадки не производится. </w:t>
      </w:r>
    </w:p>
    <w:bookmarkEnd w:id="1475"/>
    <w:bookmarkStart w:name="z1491" w:id="1476"/>
    <w:p>
      <w:pPr>
        <w:spacing w:after="0"/>
        <w:ind w:left="0"/>
        <w:jc w:val="both"/>
      </w:pPr>
      <w:r>
        <w:rPr>
          <w:rFonts w:ascii="Times New Roman"/>
          <w:b w:val="false"/>
          <w:i w:val="false"/>
          <w:color w:val="000000"/>
          <w:sz w:val="28"/>
        </w:rPr>
        <w:t>
      568. Работы, требующие использования режима висения вертолета вне зоны влияния воздушной подушки, а также взлет и посадка на площадках, выбранных с воздуха в сложной по рельефу местности или в условиях возможного образования снежного (пыльного) вихря, должны выполняться с полетной массой, позволяющей маневрировать в режиме висения вне зоны влияния "воздушной подушки".</w:t>
      </w:r>
    </w:p>
    <w:bookmarkEnd w:id="1476"/>
    <w:bookmarkStart w:name="z1492" w:id="1477"/>
    <w:p>
      <w:pPr>
        <w:spacing w:after="0"/>
        <w:ind w:left="0"/>
        <w:jc w:val="both"/>
      </w:pPr>
      <w:r>
        <w:rPr>
          <w:rFonts w:ascii="Times New Roman"/>
          <w:b w:val="false"/>
          <w:i w:val="false"/>
          <w:color w:val="000000"/>
          <w:sz w:val="28"/>
        </w:rPr>
        <w:t>
      569. При наличии на посадочной площадке снега (пыли) принимаются меры, исключающие или уменьшающие возможность образования снежного (пыльного) вихря.</w:t>
      </w:r>
    </w:p>
    <w:bookmarkEnd w:id="1477"/>
    <w:bookmarkStart w:name="z1493" w:id="1478"/>
    <w:p>
      <w:pPr>
        <w:spacing w:after="0"/>
        <w:ind w:left="0"/>
        <w:jc w:val="both"/>
      </w:pPr>
      <w:r>
        <w:rPr>
          <w:rFonts w:ascii="Times New Roman"/>
          <w:b w:val="false"/>
          <w:i w:val="false"/>
          <w:color w:val="000000"/>
          <w:sz w:val="28"/>
        </w:rPr>
        <w:t>
      570. В случае образования снежного (пыльного) вихря перед зависанием на взлете экипаж раздувает снег (пыль) струей от несущего винта до появления устойчивой видимости наземных ориентиров.</w:t>
      </w:r>
    </w:p>
    <w:bookmarkEnd w:id="1478"/>
    <w:bookmarkStart w:name="z1494" w:id="1479"/>
    <w:p>
      <w:pPr>
        <w:spacing w:after="0"/>
        <w:ind w:left="0"/>
        <w:jc w:val="both"/>
      </w:pPr>
      <w:r>
        <w:rPr>
          <w:rFonts w:ascii="Times New Roman"/>
          <w:b w:val="false"/>
          <w:i w:val="false"/>
          <w:color w:val="000000"/>
          <w:sz w:val="28"/>
        </w:rPr>
        <w:t>
      При посадке на заснеженную (пыльную) площадку зависание выполняется вне зоны влияния "воздушной подушки". Снижение и посадку выполнять при постоянном визуальном контакте с наземными ориентирами.</w:t>
      </w:r>
    </w:p>
    <w:bookmarkEnd w:id="1479"/>
    <w:bookmarkStart w:name="z1495" w:id="1480"/>
    <w:p>
      <w:pPr>
        <w:spacing w:after="0"/>
        <w:ind w:left="0"/>
        <w:jc w:val="both"/>
      </w:pPr>
      <w:r>
        <w:rPr>
          <w:rFonts w:ascii="Times New Roman"/>
          <w:b w:val="false"/>
          <w:i w:val="false"/>
          <w:color w:val="000000"/>
          <w:sz w:val="28"/>
        </w:rPr>
        <w:t>
      571. В случае потери видимости наземных ориентиров при висении в снежном (пыльном) вихре экипажу необходимо вывести вертолет из зоны вихря вверх. Висение, взлет и посадка в снежном (пыльном) вихре при отсутствии видимости наземных ориентиров не допускаются.</w:t>
      </w:r>
    </w:p>
    <w:bookmarkEnd w:id="1480"/>
    <w:bookmarkStart w:name="z1496" w:id="1481"/>
    <w:p>
      <w:pPr>
        <w:spacing w:after="0"/>
        <w:ind w:left="0"/>
        <w:jc w:val="both"/>
      </w:pPr>
      <w:r>
        <w:rPr>
          <w:rFonts w:ascii="Times New Roman"/>
          <w:b w:val="false"/>
          <w:i w:val="false"/>
          <w:color w:val="000000"/>
          <w:sz w:val="28"/>
        </w:rPr>
        <w:t>
      572. Висение вертолета над водной поверхностью производится на высоте не менее одного диаметра несущего винта. Высота определяется по радиовысотомеру и визуально по плавающим на воде предметам.</w:t>
      </w:r>
    </w:p>
    <w:bookmarkEnd w:id="1481"/>
    <w:bookmarkStart w:name="z1497" w:id="1482"/>
    <w:p>
      <w:pPr>
        <w:spacing w:after="0"/>
        <w:ind w:left="0"/>
        <w:jc w:val="both"/>
      </w:pPr>
      <w:r>
        <w:rPr>
          <w:rFonts w:ascii="Times New Roman"/>
          <w:b w:val="false"/>
          <w:i w:val="false"/>
          <w:color w:val="000000"/>
          <w:sz w:val="28"/>
        </w:rPr>
        <w:t xml:space="preserve">
      При оказании помощи людям, находящимся в воде, во избежание захлестывания их волной от струи несущего винта и относа плавательных средств, зависание и снижение для принятия на борт людей выполняются вертикально. </w:t>
      </w:r>
    </w:p>
    <w:bookmarkEnd w:id="1482"/>
    <w:bookmarkStart w:name="z1498" w:id="1483"/>
    <w:p>
      <w:pPr>
        <w:spacing w:after="0"/>
        <w:ind w:left="0"/>
        <w:jc w:val="both"/>
      </w:pPr>
      <w:r>
        <w:rPr>
          <w:rFonts w:ascii="Times New Roman"/>
          <w:b w:val="false"/>
          <w:i w:val="false"/>
          <w:color w:val="000000"/>
          <w:sz w:val="28"/>
        </w:rPr>
        <w:t>
      573. При производстве полетов в горной местности разрешается прокладывать маршрут по ущельям, при этом минимальная ширина ущелья на высоте полета составляет не менее 500 м. и обеспечивает возможность разворота на 180 градусов. Минимальное расстояние от концов лопастей несущего винта до склонов гор при выполнении разворота - не менее 50 м.</w:t>
      </w:r>
    </w:p>
    <w:bookmarkEnd w:id="1483"/>
    <w:bookmarkStart w:name="z1499" w:id="1484"/>
    <w:p>
      <w:pPr>
        <w:spacing w:after="0"/>
        <w:ind w:left="0"/>
        <w:jc w:val="left"/>
      </w:pPr>
      <w:r>
        <w:rPr>
          <w:rFonts w:ascii="Times New Roman"/>
          <w:b/>
          <w:i w:val="false"/>
          <w:color w:val="000000"/>
        </w:rPr>
        <w:t xml:space="preserve"> Параграф 95. Учебные и тренировочные полеты, имитация полета</w:t>
      </w:r>
      <w:r>
        <w:br/>
      </w:r>
      <w:r>
        <w:rPr>
          <w:rFonts w:ascii="Times New Roman"/>
          <w:b/>
          <w:i w:val="false"/>
          <w:color w:val="000000"/>
        </w:rPr>
        <w:t>по приборам</w:t>
      </w:r>
    </w:p>
    <w:bookmarkEnd w:id="1484"/>
    <w:bookmarkStart w:name="z1500" w:id="1485"/>
    <w:p>
      <w:pPr>
        <w:spacing w:after="0"/>
        <w:ind w:left="0"/>
        <w:jc w:val="both"/>
      </w:pPr>
      <w:r>
        <w:rPr>
          <w:rFonts w:ascii="Times New Roman"/>
          <w:b w:val="false"/>
          <w:i w:val="false"/>
          <w:color w:val="000000"/>
          <w:sz w:val="28"/>
        </w:rPr>
        <w:t xml:space="preserve">
      574. Не допускается выполнять учебные и тренировочные полеты на воздушном судне, если оно не оборудовано системой спаренного (двойного) управления (за исключением пилотируемых свободных аэростатов). </w:t>
      </w:r>
    </w:p>
    <w:bookmarkEnd w:id="1485"/>
    <w:bookmarkStart w:name="z1501" w:id="1486"/>
    <w:p>
      <w:pPr>
        <w:spacing w:after="0"/>
        <w:ind w:left="0"/>
        <w:jc w:val="both"/>
      </w:pPr>
      <w:r>
        <w:rPr>
          <w:rFonts w:ascii="Times New Roman"/>
          <w:b w:val="false"/>
          <w:i w:val="false"/>
          <w:color w:val="000000"/>
          <w:sz w:val="28"/>
        </w:rPr>
        <w:t>
      575. Не допускается производить имитацию полета по приборам без соблюдения следующих условий:</w:t>
      </w:r>
    </w:p>
    <w:bookmarkEnd w:id="1486"/>
    <w:bookmarkStart w:name="z1502" w:id="1487"/>
    <w:p>
      <w:pPr>
        <w:spacing w:after="0"/>
        <w:ind w:left="0"/>
        <w:jc w:val="both"/>
      </w:pPr>
      <w:r>
        <w:rPr>
          <w:rFonts w:ascii="Times New Roman"/>
          <w:b w:val="false"/>
          <w:i w:val="false"/>
          <w:color w:val="000000"/>
          <w:sz w:val="28"/>
        </w:rPr>
        <w:t xml:space="preserve">
      1) второе кресло управления ВС, с достаточным обзором, занято лицом, обладающим свидетельством пилота и имеющим соответствующие квалификационные отметки; </w:t>
      </w:r>
    </w:p>
    <w:bookmarkEnd w:id="1487"/>
    <w:bookmarkStart w:name="z1503" w:id="1488"/>
    <w:p>
      <w:pPr>
        <w:spacing w:after="0"/>
        <w:ind w:left="0"/>
        <w:jc w:val="both"/>
      </w:pPr>
      <w:r>
        <w:rPr>
          <w:rFonts w:ascii="Times New Roman"/>
          <w:b w:val="false"/>
          <w:i w:val="false"/>
          <w:color w:val="000000"/>
          <w:sz w:val="28"/>
        </w:rPr>
        <w:t>
      2) ВС оборудовано системой спаренного (двойного) управления, за исключением полетов на пилотируемых свободных аэростатов;</w:t>
      </w:r>
    </w:p>
    <w:bookmarkEnd w:id="1488"/>
    <w:bookmarkStart w:name="z1504" w:id="1489"/>
    <w:p>
      <w:pPr>
        <w:spacing w:after="0"/>
        <w:ind w:left="0"/>
        <w:jc w:val="both"/>
      </w:pPr>
      <w:r>
        <w:rPr>
          <w:rFonts w:ascii="Times New Roman"/>
          <w:b w:val="false"/>
          <w:i w:val="false"/>
          <w:color w:val="000000"/>
          <w:sz w:val="28"/>
        </w:rPr>
        <w:t>
      3) на ВС отсутствуют пассажиры.</w:t>
      </w:r>
    </w:p>
    <w:bookmarkEnd w:id="1489"/>
    <w:bookmarkStart w:name="z1505" w:id="1490"/>
    <w:p>
      <w:pPr>
        <w:spacing w:after="0"/>
        <w:ind w:left="0"/>
        <w:jc w:val="both"/>
      </w:pPr>
      <w:r>
        <w:rPr>
          <w:rFonts w:ascii="Times New Roman"/>
          <w:b w:val="false"/>
          <w:i w:val="false"/>
          <w:color w:val="000000"/>
          <w:sz w:val="28"/>
        </w:rPr>
        <w:t>
      576. При выполнении учебных и тренировочных полетов на борту ВС находится не более двух тренируемых или обучаемых экипажей ВС или четырех пилотов.</w:t>
      </w:r>
    </w:p>
    <w:bookmarkEnd w:id="1490"/>
    <w:bookmarkStart w:name="z1506" w:id="1491"/>
    <w:p>
      <w:pPr>
        <w:spacing w:after="0"/>
        <w:ind w:left="0"/>
        <w:jc w:val="both"/>
      </w:pPr>
      <w:r>
        <w:rPr>
          <w:rFonts w:ascii="Times New Roman"/>
          <w:b w:val="false"/>
          <w:i w:val="false"/>
          <w:color w:val="000000"/>
          <w:sz w:val="28"/>
        </w:rPr>
        <w:t>
      При выполнении полетов с выключением двигателя или на режимах сваливания на борту ВС находится один тренируемый (обучаемый) экипаж ВС.</w:t>
      </w:r>
    </w:p>
    <w:bookmarkEnd w:id="1491"/>
    <w:bookmarkStart w:name="z1507" w:id="1492"/>
    <w:p>
      <w:pPr>
        <w:spacing w:after="0"/>
        <w:ind w:left="0"/>
        <w:jc w:val="left"/>
      </w:pPr>
      <w:r>
        <w:rPr>
          <w:rFonts w:ascii="Times New Roman"/>
          <w:b/>
          <w:i w:val="false"/>
          <w:color w:val="000000"/>
        </w:rPr>
        <w:t xml:space="preserve"> Параграф 96. Контрольно-испытательные и</w:t>
      </w:r>
      <w:r>
        <w:br/>
      </w:r>
      <w:r>
        <w:rPr>
          <w:rFonts w:ascii="Times New Roman"/>
          <w:b/>
          <w:i w:val="false"/>
          <w:color w:val="000000"/>
        </w:rPr>
        <w:t>контрольные полеты (облеты).</w:t>
      </w:r>
    </w:p>
    <w:bookmarkEnd w:id="1492"/>
    <w:bookmarkStart w:name="z1508" w:id="1493"/>
    <w:p>
      <w:pPr>
        <w:spacing w:after="0"/>
        <w:ind w:left="0"/>
        <w:jc w:val="both"/>
      </w:pPr>
      <w:r>
        <w:rPr>
          <w:rFonts w:ascii="Times New Roman"/>
          <w:b w:val="false"/>
          <w:i w:val="false"/>
          <w:color w:val="000000"/>
          <w:sz w:val="28"/>
        </w:rPr>
        <w:t>
      577. Контрольно-испытательные и контрольные полеты (облеты) выполняются в целях проверки исправности и определения годности к эксплуатации ВС, их систем, после ремонта, замены двигателей и оборудования, перед выполнением особоважных полетов, а также для проверки работы радиосветотехнических средств, схем снижения и захода на посадку на аэродроме.</w:t>
      </w:r>
    </w:p>
    <w:bookmarkEnd w:id="1493"/>
    <w:bookmarkStart w:name="z1509" w:id="1494"/>
    <w:p>
      <w:pPr>
        <w:spacing w:after="0"/>
        <w:ind w:left="0"/>
        <w:jc w:val="both"/>
      </w:pPr>
      <w:r>
        <w:rPr>
          <w:rFonts w:ascii="Times New Roman"/>
          <w:b w:val="false"/>
          <w:i w:val="false"/>
          <w:color w:val="000000"/>
          <w:sz w:val="28"/>
        </w:rPr>
        <w:t>
      578. Контрольно-испытательные полеты ВС производятся днем при видимости не менее 2000 м. и высоте нижней границы облаков не менее 200 м., но не ниже минимума, установленного инструкцией по производству полетов (аэронавигационным паспортом) на данном аэродроме.</w:t>
      </w:r>
    </w:p>
    <w:bookmarkEnd w:id="1494"/>
    <w:bookmarkStart w:name="z1510" w:id="1495"/>
    <w:p>
      <w:pPr>
        <w:spacing w:after="0"/>
        <w:ind w:left="0"/>
        <w:jc w:val="both"/>
      </w:pPr>
      <w:r>
        <w:rPr>
          <w:rFonts w:ascii="Times New Roman"/>
          <w:b w:val="false"/>
          <w:i w:val="false"/>
          <w:color w:val="000000"/>
          <w:sz w:val="28"/>
        </w:rPr>
        <w:t>
      579. Контрольные полеты (облеты) выполняются:</w:t>
      </w:r>
    </w:p>
    <w:bookmarkEnd w:id="1495"/>
    <w:bookmarkStart w:name="z1511" w:id="1496"/>
    <w:p>
      <w:pPr>
        <w:spacing w:after="0"/>
        <w:ind w:left="0"/>
        <w:jc w:val="both"/>
      </w:pPr>
      <w:r>
        <w:rPr>
          <w:rFonts w:ascii="Times New Roman"/>
          <w:b w:val="false"/>
          <w:i w:val="false"/>
          <w:color w:val="000000"/>
          <w:sz w:val="28"/>
        </w:rPr>
        <w:t xml:space="preserve">
      1) в соответствии с программами, разработанными для каждого типа воздушного судна в пределах действующих метеорологических ограничений, экипажа, ВС и аэродрома; </w:t>
      </w:r>
    </w:p>
    <w:bookmarkEnd w:id="1496"/>
    <w:bookmarkStart w:name="z1512" w:id="1497"/>
    <w:p>
      <w:pPr>
        <w:spacing w:after="0"/>
        <w:ind w:left="0"/>
        <w:jc w:val="both"/>
      </w:pPr>
      <w:r>
        <w:rPr>
          <w:rFonts w:ascii="Times New Roman"/>
          <w:b w:val="false"/>
          <w:i w:val="false"/>
          <w:color w:val="000000"/>
          <w:sz w:val="28"/>
        </w:rPr>
        <w:t xml:space="preserve">
      2) для проверки наземных радиосветотехнических средств в любое время суток при минимуме, обеспечивающем летную проверку этих средств по программам согласованным с уполномоченным органом, но не ниже минимума, установленного для этого аэродрома; </w:t>
      </w:r>
    </w:p>
    <w:bookmarkEnd w:id="1497"/>
    <w:bookmarkStart w:name="z1513" w:id="1498"/>
    <w:p>
      <w:pPr>
        <w:spacing w:after="0"/>
        <w:ind w:left="0"/>
        <w:jc w:val="both"/>
      </w:pPr>
      <w:r>
        <w:rPr>
          <w:rFonts w:ascii="Times New Roman"/>
          <w:b w:val="false"/>
          <w:i w:val="false"/>
          <w:color w:val="000000"/>
          <w:sz w:val="28"/>
        </w:rPr>
        <w:t>
      3) для облета разработанных аэродромных схем снижения и захода на посадку - только днем, при метеоусловиях, обеспечивающих визуальный полет на высоте круга.</w:t>
      </w:r>
    </w:p>
    <w:bookmarkEnd w:id="1498"/>
    <w:bookmarkStart w:name="z1514" w:id="1499"/>
    <w:p>
      <w:pPr>
        <w:spacing w:after="0"/>
        <w:ind w:left="0"/>
        <w:jc w:val="both"/>
      </w:pPr>
      <w:r>
        <w:rPr>
          <w:rFonts w:ascii="Times New Roman"/>
          <w:b w:val="false"/>
          <w:i w:val="false"/>
          <w:color w:val="000000"/>
          <w:sz w:val="28"/>
        </w:rPr>
        <w:t>
      580. ВС, прошедшие ремонт и летные испытания на заводах, при приемке их представителями организаций гражданской авиации проверяются в полете экипажами этих организаций.</w:t>
      </w:r>
    </w:p>
    <w:bookmarkEnd w:id="1499"/>
    <w:bookmarkStart w:name="z1515" w:id="1500"/>
    <w:p>
      <w:pPr>
        <w:spacing w:after="0"/>
        <w:ind w:left="0"/>
        <w:jc w:val="both"/>
      </w:pPr>
      <w:r>
        <w:rPr>
          <w:rFonts w:ascii="Times New Roman"/>
          <w:b w:val="false"/>
          <w:i w:val="false"/>
          <w:color w:val="000000"/>
          <w:sz w:val="28"/>
        </w:rPr>
        <w:t>
      581. В зависимости от программы контрольного полета в задание на полет включаются работники научно-исследовательских организаций, лица инженерно-технического состава и другие специалисты. Решение о включении их в задание на полет принимается эксплуатантом или, в случае выполнения полетов в целях АОН, владельцем ВС.</w:t>
      </w:r>
    </w:p>
    <w:bookmarkEnd w:id="1500"/>
    <w:bookmarkStart w:name="z1516" w:id="1501"/>
    <w:p>
      <w:pPr>
        <w:spacing w:after="0"/>
        <w:ind w:left="0"/>
        <w:jc w:val="left"/>
      </w:pPr>
      <w:r>
        <w:rPr>
          <w:rFonts w:ascii="Times New Roman"/>
          <w:b/>
          <w:i w:val="false"/>
          <w:color w:val="000000"/>
        </w:rPr>
        <w:t xml:space="preserve"> Параграф 97. Показательные и демонстрационные полеты</w:t>
      </w:r>
    </w:p>
    <w:bookmarkEnd w:id="1501"/>
    <w:bookmarkStart w:name="z1517" w:id="1502"/>
    <w:p>
      <w:pPr>
        <w:spacing w:after="0"/>
        <w:ind w:left="0"/>
        <w:jc w:val="both"/>
      </w:pPr>
      <w:r>
        <w:rPr>
          <w:rFonts w:ascii="Times New Roman"/>
          <w:b w:val="false"/>
          <w:i w:val="false"/>
          <w:color w:val="000000"/>
          <w:sz w:val="28"/>
        </w:rPr>
        <w:t>
      582. Для выполнения показательных и демонстрационных полетов ВС устанавливаются специальные зоны (пилотажные зоны), располагаемые в специально выделенном воздушном пространстве определенных районов вне или над населенными пунктами с соблюдением требуемых мер безопасности, исключающих падение ВС или летательного аппарата на жилые массивы и скопления людей.</w:t>
      </w:r>
    </w:p>
    <w:bookmarkEnd w:id="1502"/>
    <w:bookmarkStart w:name="z1518" w:id="1503"/>
    <w:p>
      <w:pPr>
        <w:spacing w:after="0"/>
        <w:ind w:left="0"/>
        <w:jc w:val="both"/>
      </w:pPr>
      <w:r>
        <w:rPr>
          <w:rFonts w:ascii="Times New Roman"/>
          <w:b w:val="false"/>
          <w:i w:val="false"/>
          <w:color w:val="000000"/>
          <w:sz w:val="28"/>
        </w:rPr>
        <w:t>
      583. Не допускается выполнять показательные и демонстрационные полеты:</w:t>
      </w:r>
    </w:p>
    <w:bookmarkEnd w:id="1503"/>
    <w:bookmarkStart w:name="z1519" w:id="1504"/>
    <w:p>
      <w:pPr>
        <w:spacing w:after="0"/>
        <w:ind w:left="0"/>
        <w:jc w:val="both"/>
      </w:pPr>
      <w:r>
        <w:rPr>
          <w:rFonts w:ascii="Times New Roman"/>
          <w:b w:val="false"/>
          <w:i w:val="false"/>
          <w:color w:val="000000"/>
          <w:sz w:val="28"/>
        </w:rPr>
        <w:t>
      1) над густонаселенными территориями и населенными пунктами;</w:t>
      </w:r>
    </w:p>
    <w:bookmarkEnd w:id="1504"/>
    <w:bookmarkStart w:name="z1520" w:id="1505"/>
    <w:p>
      <w:pPr>
        <w:spacing w:after="0"/>
        <w:ind w:left="0"/>
        <w:jc w:val="both"/>
      </w:pPr>
      <w:r>
        <w:rPr>
          <w:rFonts w:ascii="Times New Roman"/>
          <w:b w:val="false"/>
          <w:i w:val="false"/>
          <w:color w:val="000000"/>
          <w:sz w:val="28"/>
        </w:rPr>
        <w:t>
      2) ближе 200 м. от мест скопления людей при проведении массовых мероприятий;</w:t>
      </w:r>
    </w:p>
    <w:bookmarkEnd w:id="1505"/>
    <w:bookmarkStart w:name="z1521" w:id="1506"/>
    <w:p>
      <w:pPr>
        <w:spacing w:after="0"/>
        <w:ind w:left="0"/>
        <w:jc w:val="both"/>
      </w:pPr>
      <w:r>
        <w:rPr>
          <w:rFonts w:ascii="Times New Roman"/>
          <w:b w:val="false"/>
          <w:i w:val="false"/>
          <w:color w:val="000000"/>
          <w:sz w:val="28"/>
        </w:rPr>
        <w:t>
      3) ближе 8 км. от воздушной трассы;</w:t>
      </w:r>
    </w:p>
    <w:bookmarkEnd w:id="1506"/>
    <w:bookmarkStart w:name="z1522" w:id="1507"/>
    <w:p>
      <w:pPr>
        <w:spacing w:after="0"/>
        <w:ind w:left="0"/>
        <w:jc w:val="both"/>
      </w:pPr>
      <w:r>
        <w:rPr>
          <w:rFonts w:ascii="Times New Roman"/>
          <w:b w:val="false"/>
          <w:i w:val="false"/>
          <w:color w:val="000000"/>
          <w:sz w:val="28"/>
        </w:rPr>
        <w:t>
      4) в облаках;</w:t>
      </w:r>
    </w:p>
    <w:bookmarkEnd w:id="1507"/>
    <w:bookmarkStart w:name="z1523" w:id="1508"/>
    <w:p>
      <w:pPr>
        <w:spacing w:after="0"/>
        <w:ind w:left="0"/>
        <w:jc w:val="both"/>
      </w:pPr>
      <w:r>
        <w:rPr>
          <w:rFonts w:ascii="Times New Roman"/>
          <w:b w:val="false"/>
          <w:i w:val="false"/>
          <w:color w:val="000000"/>
          <w:sz w:val="28"/>
        </w:rPr>
        <w:t>
      5) ниже 50 м. истинной высоты;</w:t>
      </w:r>
    </w:p>
    <w:bookmarkEnd w:id="1508"/>
    <w:bookmarkStart w:name="z1524" w:id="1509"/>
    <w:p>
      <w:pPr>
        <w:spacing w:after="0"/>
        <w:ind w:left="0"/>
        <w:jc w:val="both"/>
      </w:pPr>
      <w:r>
        <w:rPr>
          <w:rFonts w:ascii="Times New Roman"/>
          <w:b w:val="false"/>
          <w:i w:val="false"/>
          <w:color w:val="000000"/>
          <w:sz w:val="28"/>
        </w:rPr>
        <w:t>
      6) при дальности видимости менее 3000 м.</w:t>
      </w:r>
    </w:p>
    <w:bookmarkEnd w:id="1509"/>
    <w:bookmarkStart w:name="z1525" w:id="1510"/>
    <w:p>
      <w:pPr>
        <w:spacing w:after="0"/>
        <w:ind w:left="0"/>
        <w:jc w:val="both"/>
      </w:pPr>
      <w:r>
        <w:rPr>
          <w:rFonts w:ascii="Times New Roman"/>
          <w:b w:val="false"/>
          <w:i w:val="false"/>
          <w:color w:val="000000"/>
          <w:sz w:val="28"/>
        </w:rPr>
        <w:t xml:space="preserve">
      584. Организатор показательных и демонстрационных полетов ВС и других летательных аппаратов разрабатывает специальную инструкцию по их выполнению. </w:t>
      </w:r>
    </w:p>
    <w:bookmarkEnd w:id="1510"/>
    <w:bookmarkStart w:name="z1526" w:id="1511"/>
    <w:p>
      <w:pPr>
        <w:spacing w:after="0"/>
        <w:ind w:left="0"/>
        <w:jc w:val="left"/>
      </w:pPr>
      <w:r>
        <w:rPr>
          <w:rFonts w:ascii="Times New Roman"/>
          <w:b/>
          <w:i w:val="false"/>
          <w:color w:val="000000"/>
        </w:rPr>
        <w:t xml:space="preserve"> Параграф 98. Буксировка планеров</w:t>
      </w:r>
    </w:p>
    <w:bookmarkEnd w:id="1511"/>
    <w:bookmarkStart w:name="z1527" w:id="1512"/>
    <w:p>
      <w:pPr>
        <w:spacing w:after="0"/>
        <w:ind w:left="0"/>
        <w:jc w:val="both"/>
      </w:pPr>
      <w:r>
        <w:rPr>
          <w:rFonts w:ascii="Times New Roman"/>
          <w:b w:val="false"/>
          <w:i w:val="false"/>
          <w:color w:val="000000"/>
          <w:sz w:val="28"/>
        </w:rPr>
        <w:t>
      585. Не допускается выполнять буксировку планера ВС без соблюдения следующих условий:</w:t>
      </w:r>
    </w:p>
    <w:bookmarkEnd w:id="1512"/>
    <w:bookmarkStart w:name="z1528" w:id="1513"/>
    <w:p>
      <w:pPr>
        <w:spacing w:after="0"/>
        <w:ind w:left="0"/>
        <w:jc w:val="both"/>
      </w:pPr>
      <w:r>
        <w:rPr>
          <w:rFonts w:ascii="Times New Roman"/>
          <w:b w:val="false"/>
          <w:i w:val="false"/>
          <w:color w:val="000000"/>
          <w:sz w:val="28"/>
        </w:rPr>
        <w:t>
      1) КВС, осуществляющий буксировку, имеет необходимую квалификацию;</w:t>
      </w:r>
    </w:p>
    <w:bookmarkEnd w:id="1513"/>
    <w:bookmarkStart w:name="z1529" w:id="1514"/>
    <w:p>
      <w:pPr>
        <w:spacing w:after="0"/>
        <w:ind w:left="0"/>
        <w:jc w:val="both"/>
      </w:pPr>
      <w:r>
        <w:rPr>
          <w:rFonts w:ascii="Times New Roman"/>
          <w:b w:val="false"/>
          <w:i w:val="false"/>
          <w:color w:val="000000"/>
          <w:sz w:val="28"/>
        </w:rPr>
        <w:t>
      2) ВС, осуществляющее буксировку, оборудовано сцепным устройством, которое позволяет безопасно производить буксировку;</w:t>
      </w:r>
    </w:p>
    <w:bookmarkEnd w:id="1514"/>
    <w:bookmarkStart w:name="z1530" w:id="1515"/>
    <w:p>
      <w:pPr>
        <w:spacing w:after="0"/>
        <w:ind w:left="0"/>
        <w:jc w:val="both"/>
      </w:pPr>
      <w:r>
        <w:rPr>
          <w:rFonts w:ascii="Times New Roman"/>
          <w:b w:val="false"/>
          <w:i w:val="false"/>
          <w:color w:val="000000"/>
          <w:sz w:val="28"/>
        </w:rPr>
        <w:t>
      3) применяемый буксирный канат (трос) обладает прочностью на разрыв, составляющей не менее 80 процентов и не более 200 процентов от максимальной массы планера в снаряженном состоянии. Разрешается применять буксирный канат, который обладает прочностью на разрыв, превышающей максимальную массу планера в снаряженном состоянии более чем в два раза, если соблюдаются следующие условия:</w:t>
      </w:r>
    </w:p>
    <w:bookmarkEnd w:id="1515"/>
    <w:bookmarkStart w:name="z1531" w:id="1516"/>
    <w:p>
      <w:pPr>
        <w:spacing w:after="0"/>
        <w:ind w:left="0"/>
        <w:jc w:val="both"/>
      </w:pPr>
      <w:r>
        <w:rPr>
          <w:rFonts w:ascii="Times New Roman"/>
          <w:b w:val="false"/>
          <w:i w:val="false"/>
          <w:color w:val="000000"/>
          <w:sz w:val="28"/>
        </w:rPr>
        <w:t>
      на месте крепления буксирного каната к планеру установлена предохранительная серьга, которая обладает сопротивлением разрыву, составляющим не менее 80 процентов от максимальной массы планера в снаряженном состоянии и превышающим эту массу не более чем в два раза;</w:t>
      </w:r>
    </w:p>
    <w:bookmarkEnd w:id="1516"/>
    <w:bookmarkStart w:name="z1532" w:id="1517"/>
    <w:p>
      <w:pPr>
        <w:spacing w:after="0"/>
        <w:ind w:left="0"/>
        <w:jc w:val="both"/>
      </w:pPr>
      <w:r>
        <w:rPr>
          <w:rFonts w:ascii="Times New Roman"/>
          <w:b w:val="false"/>
          <w:i w:val="false"/>
          <w:color w:val="000000"/>
          <w:sz w:val="28"/>
        </w:rPr>
        <w:t>
      на месте крепления буксирного троса к ВС, осуществляющему буксировку, установлена предохранительная серьга, которая обладает сопротивлением разрыву, превышающим, но не более чем на 25 процентов, сопротивление на разрыв предохранительной серьги, установленной на месте крепления буксирного каната к планеру, и превышающим максимальную массу планера в снаряженном состоянии не более чем в 2 раза.</w:t>
      </w:r>
    </w:p>
    <w:bookmarkEnd w:id="1517"/>
    <w:bookmarkStart w:name="z1533" w:id="1518"/>
    <w:p>
      <w:pPr>
        <w:spacing w:after="0"/>
        <w:ind w:left="0"/>
        <w:jc w:val="both"/>
      </w:pPr>
      <w:r>
        <w:rPr>
          <w:rFonts w:ascii="Times New Roman"/>
          <w:b w:val="false"/>
          <w:i w:val="false"/>
          <w:color w:val="000000"/>
          <w:sz w:val="28"/>
        </w:rPr>
        <w:t>
      586. До начала проведения буксировки в контролируемом воздушном пространстве КВС, осуществляющий буксировку, сообщает о проведении буксировки органу ОВД.</w:t>
      </w:r>
    </w:p>
    <w:bookmarkEnd w:id="1518"/>
    <w:bookmarkStart w:name="z1534" w:id="1519"/>
    <w:p>
      <w:pPr>
        <w:spacing w:after="0"/>
        <w:ind w:left="0"/>
        <w:jc w:val="both"/>
      </w:pPr>
      <w:r>
        <w:rPr>
          <w:rFonts w:ascii="Times New Roman"/>
          <w:b w:val="false"/>
          <w:i w:val="false"/>
          <w:color w:val="000000"/>
          <w:sz w:val="28"/>
        </w:rPr>
        <w:t>
      До начала буксировки должна быть достигнута договоренность между пилотом ВС, осуществляющего буксировку, и пилотом планера о порядке взаимодействия, включая сигналы взлета и отцепления, воздушную скорость и порядок действий в аварийной ситуации для каждого из пилотов.</w:t>
      </w:r>
    </w:p>
    <w:bookmarkEnd w:id="1519"/>
    <w:bookmarkStart w:name="z1535" w:id="1520"/>
    <w:p>
      <w:pPr>
        <w:spacing w:after="0"/>
        <w:ind w:left="0"/>
        <w:jc w:val="both"/>
      </w:pPr>
      <w:r>
        <w:rPr>
          <w:rFonts w:ascii="Times New Roman"/>
          <w:b w:val="false"/>
          <w:i w:val="false"/>
          <w:color w:val="000000"/>
          <w:sz w:val="28"/>
        </w:rPr>
        <w:t>
      587. Не допускается осуществлять сброс буксирного каната после отцепки планера, если это создаст опасность для жизни или имущества третьих лиц.</w:t>
      </w:r>
    </w:p>
    <w:bookmarkEnd w:id="1520"/>
    <w:bookmarkStart w:name="z1536" w:id="1521"/>
    <w:p>
      <w:pPr>
        <w:spacing w:after="0"/>
        <w:ind w:left="0"/>
        <w:jc w:val="left"/>
      </w:pPr>
      <w:r>
        <w:rPr>
          <w:rFonts w:ascii="Times New Roman"/>
          <w:b/>
          <w:i w:val="false"/>
          <w:color w:val="000000"/>
        </w:rPr>
        <w:t xml:space="preserve"> 6. Полеты в особых условиях и особые случаи в полете</w:t>
      </w:r>
    </w:p>
    <w:bookmarkEnd w:id="1521"/>
    <w:bookmarkStart w:name="z1537" w:id="1522"/>
    <w:p>
      <w:pPr>
        <w:spacing w:after="0"/>
        <w:ind w:left="0"/>
        <w:jc w:val="both"/>
      </w:pPr>
      <w:r>
        <w:rPr>
          <w:rFonts w:ascii="Times New Roman"/>
          <w:b w:val="false"/>
          <w:i w:val="false"/>
          <w:color w:val="000000"/>
          <w:sz w:val="28"/>
        </w:rPr>
        <w:t>
      588. К полетам в особых условиях относятся:</w:t>
      </w:r>
    </w:p>
    <w:bookmarkEnd w:id="1522"/>
    <w:bookmarkStart w:name="z1538" w:id="1523"/>
    <w:p>
      <w:pPr>
        <w:spacing w:after="0"/>
        <w:ind w:left="0"/>
        <w:jc w:val="both"/>
      </w:pPr>
      <w:r>
        <w:rPr>
          <w:rFonts w:ascii="Times New Roman"/>
          <w:b w:val="false"/>
          <w:i w:val="false"/>
          <w:color w:val="000000"/>
          <w:sz w:val="28"/>
        </w:rPr>
        <w:t>
      1) полеты в зонах обледенения, грозовой деятельности и сильных ливневых осадков, сильной болтанки, повышенной электрической активности атмосферы, сдвига ветра, пыльной (песчаной) бури, облаках вулканического пепла, радиоактивных облаках;</w:t>
      </w:r>
    </w:p>
    <w:bookmarkEnd w:id="1523"/>
    <w:bookmarkStart w:name="z1539" w:id="1524"/>
    <w:p>
      <w:pPr>
        <w:spacing w:after="0"/>
        <w:ind w:left="0"/>
        <w:jc w:val="both"/>
      </w:pPr>
      <w:r>
        <w:rPr>
          <w:rFonts w:ascii="Times New Roman"/>
          <w:b w:val="false"/>
          <w:i w:val="false"/>
          <w:color w:val="000000"/>
          <w:sz w:val="28"/>
        </w:rPr>
        <w:t>
      2) полеты в горной и малоориентирной местности, пустынях и над водной поверхностью;</w:t>
      </w:r>
    </w:p>
    <w:bookmarkEnd w:id="1524"/>
    <w:bookmarkStart w:name="z1540" w:id="1525"/>
    <w:p>
      <w:pPr>
        <w:spacing w:after="0"/>
        <w:ind w:left="0"/>
        <w:jc w:val="both"/>
      </w:pPr>
      <w:r>
        <w:rPr>
          <w:rFonts w:ascii="Times New Roman"/>
          <w:b w:val="false"/>
          <w:i w:val="false"/>
          <w:color w:val="000000"/>
          <w:sz w:val="28"/>
        </w:rPr>
        <w:t>
      3) полеты в сложной орнитологической обстановке.</w:t>
      </w:r>
    </w:p>
    <w:bookmarkEnd w:id="1525"/>
    <w:bookmarkStart w:name="z1541" w:id="1526"/>
    <w:p>
      <w:pPr>
        <w:spacing w:after="0"/>
        <w:ind w:left="0"/>
        <w:jc w:val="both"/>
      </w:pPr>
      <w:r>
        <w:rPr>
          <w:rFonts w:ascii="Times New Roman"/>
          <w:b w:val="false"/>
          <w:i w:val="false"/>
          <w:color w:val="000000"/>
          <w:sz w:val="28"/>
        </w:rPr>
        <w:t>
      589. При возникновении в полете признаков приближения к зоне опасных метеорологических явлений или получении соответствующей информации КВС обходит опасную зону, если полет в ожидаемых условиях не разрешен РЛЭ.</w:t>
      </w:r>
    </w:p>
    <w:bookmarkEnd w:id="1526"/>
    <w:bookmarkStart w:name="z1542" w:id="1527"/>
    <w:p>
      <w:pPr>
        <w:spacing w:after="0"/>
        <w:ind w:left="0"/>
        <w:jc w:val="both"/>
      </w:pPr>
      <w:r>
        <w:rPr>
          <w:rFonts w:ascii="Times New Roman"/>
          <w:b w:val="false"/>
          <w:i w:val="false"/>
          <w:color w:val="000000"/>
          <w:sz w:val="28"/>
        </w:rPr>
        <w:t xml:space="preserve">
      590. Изменение маршрута или эшелона (высоты) полета для обхода зоны опасных метеорологических явлений разрешается только по согласованию с органом ОВД, под непосредственным управлением которого выполняется полет, за исключением случаев, предусмотренных пунктом 367 настоящих Правил. </w:t>
      </w:r>
    </w:p>
    <w:bookmarkEnd w:id="1527"/>
    <w:bookmarkStart w:name="z1543" w:id="1528"/>
    <w:p>
      <w:pPr>
        <w:spacing w:after="0"/>
        <w:ind w:left="0"/>
        <w:jc w:val="left"/>
      </w:pPr>
      <w:r>
        <w:rPr>
          <w:rFonts w:ascii="Times New Roman"/>
          <w:b/>
          <w:i w:val="false"/>
          <w:color w:val="000000"/>
        </w:rPr>
        <w:t xml:space="preserve"> Параграф 99. Полеты в зоне обледенения.</w:t>
      </w:r>
    </w:p>
    <w:bookmarkEnd w:id="1528"/>
    <w:bookmarkStart w:name="z1544" w:id="1529"/>
    <w:p>
      <w:pPr>
        <w:spacing w:after="0"/>
        <w:ind w:left="0"/>
        <w:jc w:val="both"/>
      </w:pPr>
      <w:r>
        <w:rPr>
          <w:rFonts w:ascii="Times New Roman"/>
          <w:b w:val="false"/>
          <w:i w:val="false"/>
          <w:color w:val="000000"/>
          <w:sz w:val="28"/>
        </w:rPr>
        <w:t>
      591. Полеты в условиях обледенения на ВС, не имеющих допуска к эксплуатации в этих условиях не производятся.</w:t>
      </w:r>
    </w:p>
    <w:bookmarkEnd w:id="1529"/>
    <w:bookmarkStart w:name="z1545" w:id="1530"/>
    <w:p>
      <w:pPr>
        <w:spacing w:after="0"/>
        <w:ind w:left="0"/>
        <w:jc w:val="both"/>
      </w:pPr>
      <w:r>
        <w:rPr>
          <w:rFonts w:ascii="Times New Roman"/>
          <w:b w:val="false"/>
          <w:i w:val="false"/>
          <w:color w:val="000000"/>
          <w:sz w:val="28"/>
        </w:rPr>
        <w:t>
      592. На всех этапах полета противообледенительная система включается до входа в зону возможного обледенения, если РЛЭ не предусматривает другого порядка использования системы.</w:t>
      </w:r>
    </w:p>
    <w:bookmarkEnd w:id="1530"/>
    <w:bookmarkStart w:name="z1546" w:id="1531"/>
    <w:p>
      <w:pPr>
        <w:spacing w:after="0"/>
        <w:ind w:left="0"/>
        <w:jc w:val="both"/>
      </w:pPr>
      <w:r>
        <w:rPr>
          <w:rFonts w:ascii="Times New Roman"/>
          <w:b w:val="false"/>
          <w:i w:val="false"/>
          <w:color w:val="000000"/>
          <w:sz w:val="28"/>
        </w:rPr>
        <w:t>
      593. Если принятые экипажем меры по борьбе с обледенением оказываются неэффективными и не обеспечивается безопасное продолжение полета в этих условиях, КВС, применяет сигнал срочности, по согласованию с органом ОВД, изменяет высоту (маршрут) полета для выхода в район, где возможно безопасное продолжение полета, или принимает решение об уходе на запасной аэродром.</w:t>
      </w:r>
    </w:p>
    <w:bookmarkEnd w:id="1531"/>
    <w:bookmarkStart w:name="z1547" w:id="1532"/>
    <w:p>
      <w:pPr>
        <w:spacing w:after="0"/>
        <w:ind w:left="0"/>
        <w:jc w:val="left"/>
      </w:pPr>
      <w:r>
        <w:rPr>
          <w:rFonts w:ascii="Times New Roman"/>
          <w:b/>
          <w:i w:val="false"/>
          <w:color w:val="000000"/>
        </w:rPr>
        <w:t xml:space="preserve"> Параграф 100. Полеты в зоне грозовой деятельности</w:t>
      </w:r>
      <w:r>
        <w:br/>
      </w:r>
      <w:r>
        <w:rPr>
          <w:rFonts w:ascii="Times New Roman"/>
          <w:b/>
          <w:i w:val="false"/>
          <w:color w:val="000000"/>
        </w:rPr>
        <w:t>и сильных ливневых осадков.</w:t>
      </w:r>
    </w:p>
    <w:bookmarkEnd w:id="1532"/>
    <w:bookmarkStart w:name="z1548" w:id="1533"/>
    <w:p>
      <w:pPr>
        <w:spacing w:after="0"/>
        <w:ind w:left="0"/>
        <w:jc w:val="both"/>
      </w:pPr>
      <w:r>
        <w:rPr>
          <w:rFonts w:ascii="Times New Roman"/>
          <w:b w:val="false"/>
          <w:i w:val="false"/>
          <w:color w:val="000000"/>
          <w:sz w:val="28"/>
        </w:rPr>
        <w:t>
      594. При принятии решения на вылет с пересечением зоны грозовой деятельности и сильных ливневых осадков КВС учитывает:</w:t>
      </w:r>
    </w:p>
    <w:bookmarkEnd w:id="1533"/>
    <w:bookmarkStart w:name="z1549" w:id="1534"/>
    <w:p>
      <w:pPr>
        <w:spacing w:after="0"/>
        <w:ind w:left="0"/>
        <w:jc w:val="both"/>
      </w:pPr>
      <w:r>
        <w:rPr>
          <w:rFonts w:ascii="Times New Roman"/>
          <w:b w:val="false"/>
          <w:i w:val="false"/>
          <w:color w:val="000000"/>
          <w:sz w:val="28"/>
        </w:rPr>
        <w:t>
      1) характер гроз (внутримассовые, фронтальные);</w:t>
      </w:r>
    </w:p>
    <w:bookmarkEnd w:id="1534"/>
    <w:bookmarkStart w:name="z1550" w:id="1535"/>
    <w:p>
      <w:pPr>
        <w:spacing w:after="0"/>
        <w:ind w:left="0"/>
        <w:jc w:val="both"/>
      </w:pPr>
      <w:r>
        <w:rPr>
          <w:rFonts w:ascii="Times New Roman"/>
          <w:b w:val="false"/>
          <w:i w:val="false"/>
          <w:color w:val="000000"/>
          <w:sz w:val="28"/>
        </w:rPr>
        <w:t>
      2) расположение и перемещение грозовых (ливневых) очагов, возможные маршруты их обхода;</w:t>
      </w:r>
    </w:p>
    <w:bookmarkEnd w:id="1535"/>
    <w:bookmarkStart w:name="z1551" w:id="1536"/>
    <w:p>
      <w:pPr>
        <w:spacing w:after="0"/>
        <w:ind w:left="0"/>
        <w:jc w:val="both"/>
      </w:pPr>
      <w:r>
        <w:rPr>
          <w:rFonts w:ascii="Times New Roman"/>
          <w:b w:val="false"/>
          <w:i w:val="false"/>
          <w:color w:val="000000"/>
          <w:sz w:val="28"/>
        </w:rPr>
        <w:t>
      3) необходимость дополнительной заправки топливом.</w:t>
      </w:r>
    </w:p>
    <w:bookmarkEnd w:id="1536"/>
    <w:bookmarkStart w:name="z1552" w:id="1537"/>
    <w:p>
      <w:pPr>
        <w:spacing w:after="0"/>
        <w:ind w:left="0"/>
        <w:jc w:val="both"/>
      </w:pPr>
      <w:r>
        <w:rPr>
          <w:rFonts w:ascii="Times New Roman"/>
          <w:b w:val="false"/>
          <w:i w:val="false"/>
          <w:color w:val="000000"/>
          <w:sz w:val="28"/>
        </w:rPr>
        <w:t>
      При наличии и прогнозировании фронтальных гроз по маршруту полета, проходящему в горной местности, КВС не принимает решение на вылет по ПВП ниже нижнего эшелона.</w:t>
      </w:r>
    </w:p>
    <w:bookmarkEnd w:id="1537"/>
    <w:bookmarkStart w:name="z1553" w:id="1538"/>
    <w:p>
      <w:pPr>
        <w:spacing w:after="0"/>
        <w:ind w:left="0"/>
        <w:jc w:val="both"/>
      </w:pPr>
      <w:r>
        <w:rPr>
          <w:rFonts w:ascii="Times New Roman"/>
          <w:b w:val="false"/>
          <w:i w:val="false"/>
          <w:color w:val="000000"/>
          <w:sz w:val="28"/>
        </w:rPr>
        <w:t>
      595. Полеты по ППП в зоне грозовой деятельности без бортовых радиотехнических средств обнаружения грозовых очагов и при отсутствии наземного радиолокационного контроля не допускается.</w:t>
      </w:r>
    </w:p>
    <w:bookmarkEnd w:id="1538"/>
    <w:bookmarkStart w:name="z1554" w:id="1539"/>
    <w:p>
      <w:pPr>
        <w:spacing w:after="0"/>
        <w:ind w:left="0"/>
        <w:jc w:val="both"/>
      </w:pPr>
      <w:r>
        <w:rPr>
          <w:rFonts w:ascii="Times New Roman"/>
          <w:b w:val="false"/>
          <w:i w:val="false"/>
          <w:color w:val="000000"/>
          <w:sz w:val="28"/>
        </w:rPr>
        <w:t>
      596. При наличии в районе аэродрома вылета мощно-кучевой и кучево-дождевой облачности экипаж с помощью бортового метеорологического радиолокатора осматривает зону взлета и выхода из района аэродрома, оценивает возможность взлета и определяет порядок обхода мощно-кучевой, кучево-дождевой облачности и зон сильных ливневых осадков.</w:t>
      </w:r>
    </w:p>
    <w:bookmarkEnd w:id="1539"/>
    <w:bookmarkStart w:name="z1555" w:id="1540"/>
    <w:p>
      <w:pPr>
        <w:spacing w:after="0"/>
        <w:ind w:left="0"/>
        <w:jc w:val="both"/>
      </w:pPr>
      <w:r>
        <w:rPr>
          <w:rFonts w:ascii="Times New Roman"/>
          <w:b w:val="false"/>
          <w:i w:val="false"/>
          <w:color w:val="000000"/>
          <w:sz w:val="28"/>
        </w:rPr>
        <w:t>
      597. При подходе ВС к зоне грозовой деятельности (сильных ливневых осадков) КВС оценивает возможность продолжения полета, принимает решение на обход зоны, согласовав свои действия с органом ОВД.</w:t>
      </w:r>
    </w:p>
    <w:bookmarkEnd w:id="1540"/>
    <w:bookmarkStart w:name="z1556" w:id="1541"/>
    <w:p>
      <w:pPr>
        <w:spacing w:after="0"/>
        <w:ind w:left="0"/>
        <w:jc w:val="both"/>
      </w:pPr>
      <w:r>
        <w:rPr>
          <w:rFonts w:ascii="Times New Roman"/>
          <w:b w:val="false"/>
          <w:i w:val="false"/>
          <w:color w:val="000000"/>
          <w:sz w:val="28"/>
        </w:rPr>
        <w:t>
      598. Диспетчер, используя радиолокаторы, метеоинформацию и сообщения с борта ВС, информирует экипажи о характере облачности, расположении грозовых очагов, направлении их смещения и рекомендует маршрут обхода грозовых очагов. При отсутствии на экранах наземных радиолокаторов отображения мощно-кучевых и кучево-дождевых облаков диспетчер сообщает об этом экипажам и, используя данные авиационной метеорологической станции (далее - АМСГ) и сообщения с бортов ВС, информирует экипажи о метеорологической обстановке в контролируемом пространстве. В этом случае обход очагов мощно-кучевых и кучево-дождевых облаков производится по бортовому метеорологическому радиолокатору или визуально.</w:t>
      </w:r>
    </w:p>
    <w:bookmarkEnd w:id="1541"/>
    <w:bookmarkStart w:name="z1557" w:id="1542"/>
    <w:p>
      <w:pPr>
        <w:spacing w:after="0"/>
        <w:ind w:left="0"/>
        <w:jc w:val="both"/>
      </w:pPr>
      <w:r>
        <w:rPr>
          <w:rFonts w:ascii="Times New Roman"/>
          <w:b w:val="false"/>
          <w:i w:val="false"/>
          <w:color w:val="000000"/>
          <w:sz w:val="28"/>
        </w:rPr>
        <w:t>
      599. При визуальном обнаружении в полете мощно-кучевых и кучево-дождевых облаков, примыкающих к грозовым очагам, разрешается обходить их на удалении не менее 10 км. При невозможности обхода указанных облаков на заданной высоте разрешается визуальный полет под облаками или выше их.</w:t>
      </w:r>
    </w:p>
    <w:bookmarkEnd w:id="1542"/>
    <w:bookmarkStart w:name="z1558" w:id="1543"/>
    <w:p>
      <w:pPr>
        <w:spacing w:after="0"/>
        <w:ind w:left="0"/>
        <w:jc w:val="both"/>
      </w:pPr>
      <w:r>
        <w:rPr>
          <w:rFonts w:ascii="Times New Roman"/>
          <w:b w:val="false"/>
          <w:i w:val="false"/>
          <w:color w:val="000000"/>
          <w:sz w:val="28"/>
        </w:rPr>
        <w:t>
      Полет под облаками разрешается только днем, вне зоны ливневых осадков, если:</w:t>
      </w:r>
    </w:p>
    <w:bookmarkEnd w:id="1543"/>
    <w:bookmarkStart w:name="z1559" w:id="1544"/>
    <w:p>
      <w:pPr>
        <w:spacing w:after="0"/>
        <w:ind w:left="0"/>
        <w:jc w:val="both"/>
      </w:pPr>
      <w:r>
        <w:rPr>
          <w:rFonts w:ascii="Times New Roman"/>
          <w:b w:val="false"/>
          <w:i w:val="false"/>
          <w:color w:val="000000"/>
          <w:sz w:val="28"/>
        </w:rPr>
        <w:t>
      1) высота полета ВС над рельефом местности и искусственными препятствиями не менее истинной безопасной высоты, но во всех случаях не менее 200 м. в равнинной и холмистой местности и не менее 600 м. в горной местности;</w:t>
      </w:r>
    </w:p>
    <w:bookmarkEnd w:id="1544"/>
    <w:bookmarkStart w:name="z1560" w:id="1545"/>
    <w:p>
      <w:pPr>
        <w:spacing w:after="0"/>
        <w:ind w:left="0"/>
        <w:jc w:val="both"/>
      </w:pPr>
      <w:r>
        <w:rPr>
          <w:rFonts w:ascii="Times New Roman"/>
          <w:b w:val="false"/>
          <w:i w:val="false"/>
          <w:color w:val="000000"/>
          <w:sz w:val="28"/>
        </w:rPr>
        <w:t>
      2) вертикальное расстояние от ВС до нижней границы облаков не менее 200 м.</w:t>
      </w:r>
    </w:p>
    <w:bookmarkEnd w:id="1545"/>
    <w:bookmarkStart w:name="z1561" w:id="1546"/>
    <w:p>
      <w:pPr>
        <w:spacing w:after="0"/>
        <w:ind w:left="0"/>
        <w:jc w:val="both"/>
      </w:pPr>
      <w:r>
        <w:rPr>
          <w:rFonts w:ascii="Times New Roman"/>
          <w:b w:val="false"/>
          <w:i w:val="false"/>
          <w:color w:val="000000"/>
          <w:sz w:val="28"/>
        </w:rPr>
        <w:t>
      Полет над верхней границей мощно-кучевых и кучево-дождевых облаков разрешается выполнять с превышением над ними не менее 500 м.</w:t>
      </w:r>
    </w:p>
    <w:bookmarkEnd w:id="1546"/>
    <w:bookmarkStart w:name="z1562" w:id="1547"/>
    <w:p>
      <w:pPr>
        <w:spacing w:after="0"/>
        <w:ind w:left="0"/>
        <w:jc w:val="both"/>
      </w:pPr>
      <w:r>
        <w:rPr>
          <w:rFonts w:ascii="Times New Roman"/>
          <w:b w:val="false"/>
          <w:i w:val="false"/>
          <w:color w:val="000000"/>
          <w:sz w:val="28"/>
        </w:rPr>
        <w:t>
      600. При обнаружении в полете мощно-кучевых и кучево-дождевых облаков бортовым метеорологическим радиолокатором разрешается обходить эти облака на удалении не менее 15 км. от ближней границы засветки. Пересечение фронтальной облачности с отдельными грозовыми очагами производится в том месте, где расстояние между границами засветок на экране бортового метеорологического радиолокатора не менее 50 км.</w:t>
      </w:r>
    </w:p>
    <w:bookmarkEnd w:id="1547"/>
    <w:bookmarkStart w:name="z1563" w:id="1548"/>
    <w:p>
      <w:pPr>
        <w:spacing w:after="0"/>
        <w:ind w:left="0"/>
        <w:jc w:val="both"/>
      </w:pPr>
      <w:r>
        <w:rPr>
          <w:rFonts w:ascii="Times New Roman"/>
          <w:b w:val="false"/>
          <w:i w:val="false"/>
          <w:color w:val="000000"/>
          <w:sz w:val="28"/>
        </w:rPr>
        <w:t>
      601. При взлете и заходе на посадку в условиях ливневых осадков экипаж учитывает возможность ухудшения летных и аэродинамических характеристик ВС.</w:t>
      </w:r>
    </w:p>
    <w:bookmarkEnd w:id="1548"/>
    <w:bookmarkStart w:name="z1564" w:id="1549"/>
    <w:p>
      <w:pPr>
        <w:spacing w:after="0"/>
        <w:ind w:left="0"/>
        <w:jc w:val="both"/>
      </w:pPr>
      <w:r>
        <w:rPr>
          <w:rFonts w:ascii="Times New Roman"/>
          <w:b w:val="false"/>
          <w:i w:val="false"/>
          <w:color w:val="000000"/>
          <w:sz w:val="28"/>
        </w:rPr>
        <w:t>
      602. Экипажам ВС преднамеренно входить в мощно-кучевые, кучево-дождевые облака и зоны сильных ливневых осадков не разрешается.</w:t>
      </w:r>
    </w:p>
    <w:bookmarkEnd w:id="1549"/>
    <w:bookmarkStart w:name="z1565" w:id="1550"/>
    <w:p>
      <w:pPr>
        <w:spacing w:after="0"/>
        <w:ind w:left="0"/>
        <w:jc w:val="left"/>
      </w:pPr>
      <w:r>
        <w:rPr>
          <w:rFonts w:ascii="Times New Roman"/>
          <w:b/>
          <w:i w:val="false"/>
          <w:color w:val="000000"/>
        </w:rPr>
        <w:t xml:space="preserve"> Параграф 101. Полеты в зоне сильной болтанки</w:t>
      </w:r>
    </w:p>
    <w:bookmarkEnd w:id="1550"/>
    <w:bookmarkStart w:name="z1566" w:id="1551"/>
    <w:p>
      <w:pPr>
        <w:spacing w:after="0"/>
        <w:ind w:left="0"/>
        <w:jc w:val="both"/>
      </w:pPr>
      <w:r>
        <w:rPr>
          <w:rFonts w:ascii="Times New Roman"/>
          <w:b w:val="false"/>
          <w:i w:val="false"/>
          <w:color w:val="000000"/>
          <w:sz w:val="28"/>
        </w:rPr>
        <w:t>
      603. Перед входом в зону возможной болтанки и при внезапном попадании в нее КВС включает табло "Пристегните ремни" и пассажиры пристегиваются к креслам привязными ремнями.</w:t>
      </w:r>
    </w:p>
    <w:bookmarkEnd w:id="1551"/>
    <w:bookmarkStart w:name="z1567" w:id="1552"/>
    <w:p>
      <w:pPr>
        <w:spacing w:after="0"/>
        <w:ind w:left="0"/>
        <w:jc w:val="both"/>
      </w:pPr>
      <w:r>
        <w:rPr>
          <w:rFonts w:ascii="Times New Roman"/>
          <w:b w:val="false"/>
          <w:i w:val="false"/>
          <w:color w:val="000000"/>
          <w:sz w:val="28"/>
        </w:rPr>
        <w:t>
      604. При попадании ВС в сильную болтанку КВС выводит ВС из опасной зоны.</w:t>
      </w:r>
    </w:p>
    <w:bookmarkEnd w:id="1552"/>
    <w:bookmarkStart w:name="z1568" w:id="1553"/>
    <w:p>
      <w:pPr>
        <w:spacing w:after="0"/>
        <w:ind w:left="0"/>
        <w:jc w:val="both"/>
      </w:pPr>
      <w:r>
        <w:rPr>
          <w:rFonts w:ascii="Times New Roman"/>
          <w:b w:val="false"/>
          <w:i w:val="false"/>
          <w:color w:val="000000"/>
          <w:sz w:val="28"/>
        </w:rPr>
        <w:t>
      605. При полетах по ПВП в горной местности на высотах менее 900 м и попадании ВС в зону сильной болтанки КВС с разрешения диспетчера выводит из этой зоны ВС с набором высоты, возвращается на аэродром вылета или следует на запасной аэродром.</w:t>
      </w:r>
    </w:p>
    <w:bookmarkEnd w:id="1553"/>
    <w:bookmarkStart w:name="z1569" w:id="1554"/>
    <w:p>
      <w:pPr>
        <w:spacing w:after="0"/>
        <w:ind w:left="0"/>
        <w:jc w:val="both"/>
      </w:pPr>
      <w:r>
        <w:rPr>
          <w:rFonts w:ascii="Times New Roman"/>
          <w:b w:val="false"/>
          <w:i w:val="false"/>
          <w:color w:val="000000"/>
          <w:sz w:val="28"/>
        </w:rPr>
        <w:t xml:space="preserve">
      606. При попадании ВС в зону сильной болтанки, угрожающей безопасности полета, КВС разрешается изменить высоту полета в соответствии с </w:t>
      </w:r>
      <w:r>
        <w:rPr>
          <w:rFonts w:ascii="Times New Roman"/>
          <w:b w:val="false"/>
          <w:i w:val="false"/>
          <w:color w:val="000000"/>
          <w:sz w:val="28"/>
        </w:rPr>
        <w:t>пунктом 367</w:t>
      </w:r>
      <w:r>
        <w:rPr>
          <w:rFonts w:ascii="Times New Roman"/>
          <w:b w:val="false"/>
          <w:i w:val="false"/>
          <w:color w:val="000000"/>
          <w:sz w:val="28"/>
        </w:rPr>
        <w:t xml:space="preserve"> настоящих Правил. </w:t>
      </w:r>
    </w:p>
    <w:bookmarkEnd w:id="1554"/>
    <w:bookmarkStart w:name="z1570" w:id="1555"/>
    <w:p>
      <w:pPr>
        <w:spacing w:after="0"/>
        <w:ind w:left="0"/>
        <w:jc w:val="both"/>
      </w:pPr>
      <w:r>
        <w:rPr>
          <w:rFonts w:ascii="Times New Roman"/>
          <w:b w:val="false"/>
          <w:i w:val="false"/>
          <w:color w:val="000000"/>
          <w:sz w:val="28"/>
        </w:rPr>
        <w:t>
      Заняв новый эшелон, КВС по согласованию с органом ОВД выводит ВС на воздушную трассу или МВЛ.</w:t>
      </w:r>
    </w:p>
    <w:bookmarkEnd w:id="1555"/>
    <w:bookmarkStart w:name="z1571" w:id="1556"/>
    <w:p>
      <w:pPr>
        <w:spacing w:after="0"/>
        <w:ind w:left="0"/>
        <w:jc w:val="both"/>
      </w:pPr>
      <w:r>
        <w:rPr>
          <w:rFonts w:ascii="Times New Roman"/>
          <w:b w:val="false"/>
          <w:i w:val="false"/>
          <w:color w:val="000000"/>
          <w:sz w:val="28"/>
        </w:rPr>
        <w:t>
      607. Вертикальные вихри, не связанные с облаками и обнаруживаемые визуально, экипаж обходит стороной.</w:t>
      </w:r>
    </w:p>
    <w:bookmarkEnd w:id="1556"/>
    <w:bookmarkStart w:name="z1572" w:id="1557"/>
    <w:p>
      <w:pPr>
        <w:spacing w:after="0"/>
        <w:ind w:left="0"/>
        <w:jc w:val="both"/>
      </w:pPr>
      <w:r>
        <w:rPr>
          <w:rFonts w:ascii="Times New Roman"/>
          <w:b w:val="false"/>
          <w:i w:val="false"/>
          <w:color w:val="000000"/>
          <w:sz w:val="28"/>
        </w:rPr>
        <w:t>
      Вертикальные вихри (смерчи), связанные с кучево-дождевыми облаками, обнаруживаемые визуально, экипаж обходит их на удалении не менее 30 км. от их видимых боковых границ.</w:t>
      </w:r>
    </w:p>
    <w:bookmarkEnd w:id="1557"/>
    <w:bookmarkStart w:name="z1573" w:id="1558"/>
    <w:p>
      <w:pPr>
        <w:spacing w:after="0"/>
        <w:ind w:left="0"/>
        <w:jc w:val="left"/>
      </w:pPr>
      <w:r>
        <w:rPr>
          <w:rFonts w:ascii="Times New Roman"/>
          <w:b/>
          <w:i w:val="false"/>
          <w:color w:val="000000"/>
        </w:rPr>
        <w:t xml:space="preserve"> Параграф 102. Полеты в зоне повышенной</w:t>
      </w:r>
      <w:r>
        <w:br/>
      </w:r>
      <w:r>
        <w:rPr>
          <w:rFonts w:ascii="Times New Roman"/>
          <w:b/>
          <w:i w:val="false"/>
          <w:color w:val="000000"/>
        </w:rPr>
        <w:t>электрической активности атмосферы</w:t>
      </w:r>
    </w:p>
    <w:bookmarkEnd w:id="1558"/>
    <w:bookmarkStart w:name="z1574" w:id="1559"/>
    <w:p>
      <w:pPr>
        <w:spacing w:after="0"/>
        <w:ind w:left="0"/>
        <w:jc w:val="both"/>
      </w:pPr>
      <w:r>
        <w:rPr>
          <w:rFonts w:ascii="Times New Roman"/>
          <w:b w:val="false"/>
          <w:i w:val="false"/>
          <w:color w:val="000000"/>
          <w:sz w:val="28"/>
        </w:rPr>
        <w:t>
      608. При появлении признаков сильной электризации выключается одна УКВ радиостанция, если это применимо, и ночью включается освещение кабины экипажа ВС.</w:t>
      </w:r>
    </w:p>
    <w:bookmarkEnd w:id="1559"/>
    <w:bookmarkStart w:name="z1575" w:id="1560"/>
    <w:p>
      <w:pPr>
        <w:spacing w:after="0"/>
        <w:ind w:left="0"/>
        <w:jc w:val="both"/>
      </w:pPr>
      <w:r>
        <w:rPr>
          <w:rFonts w:ascii="Times New Roman"/>
          <w:b w:val="false"/>
          <w:i w:val="false"/>
          <w:color w:val="000000"/>
          <w:sz w:val="28"/>
        </w:rPr>
        <w:t>
      609. Признаками сильной электризации ВС являются:</w:t>
      </w:r>
    </w:p>
    <w:bookmarkEnd w:id="1560"/>
    <w:bookmarkStart w:name="z1576" w:id="1561"/>
    <w:p>
      <w:pPr>
        <w:spacing w:after="0"/>
        <w:ind w:left="0"/>
        <w:jc w:val="both"/>
      </w:pPr>
      <w:r>
        <w:rPr>
          <w:rFonts w:ascii="Times New Roman"/>
          <w:b w:val="false"/>
          <w:i w:val="false"/>
          <w:color w:val="000000"/>
          <w:sz w:val="28"/>
        </w:rPr>
        <w:t>
      1) шумы и треск в наушниках;</w:t>
      </w:r>
    </w:p>
    <w:bookmarkEnd w:id="1561"/>
    <w:bookmarkStart w:name="z1577" w:id="1562"/>
    <w:p>
      <w:pPr>
        <w:spacing w:after="0"/>
        <w:ind w:left="0"/>
        <w:jc w:val="both"/>
      </w:pPr>
      <w:r>
        <w:rPr>
          <w:rFonts w:ascii="Times New Roman"/>
          <w:b w:val="false"/>
          <w:i w:val="false"/>
          <w:color w:val="000000"/>
          <w:sz w:val="28"/>
        </w:rPr>
        <w:t>
      2) беспорядочные колебания стрелок радиокомпасов;</w:t>
      </w:r>
    </w:p>
    <w:bookmarkEnd w:id="1562"/>
    <w:bookmarkStart w:name="z1578" w:id="1563"/>
    <w:p>
      <w:pPr>
        <w:spacing w:after="0"/>
        <w:ind w:left="0"/>
        <w:jc w:val="both"/>
      </w:pPr>
      <w:r>
        <w:rPr>
          <w:rFonts w:ascii="Times New Roman"/>
          <w:b w:val="false"/>
          <w:i w:val="false"/>
          <w:color w:val="000000"/>
          <w:sz w:val="28"/>
        </w:rPr>
        <w:t>
      3) свечение на остеклении кабины экипажа ВС и свечение концов крыльев в темное время суток.</w:t>
      </w:r>
    </w:p>
    <w:bookmarkEnd w:id="1563"/>
    <w:bookmarkStart w:name="z1579" w:id="1564"/>
    <w:p>
      <w:pPr>
        <w:spacing w:after="0"/>
        <w:ind w:left="0"/>
        <w:jc w:val="both"/>
      </w:pPr>
      <w:r>
        <w:rPr>
          <w:rFonts w:ascii="Times New Roman"/>
          <w:b w:val="false"/>
          <w:i w:val="false"/>
          <w:color w:val="000000"/>
          <w:sz w:val="28"/>
        </w:rPr>
        <w:t>
      Возникновение электризации наиболее вероятно в слое облаков в интервале температур от +5 до - 10</w:t>
      </w:r>
      <w:r>
        <w:rPr>
          <w:rFonts w:ascii="Times New Roman"/>
          <w:b w:val="false"/>
          <w:i w:val="false"/>
          <w:color w:val="000000"/>
          <w:vertAlign w:val="superscript"/>
        </w:rPr>
        <w:t>0</w:t>
      </w:r>
      <w:r>
        <w:rPr>
          <w:rFonts w:ascii="Times New Roman"/>
          <w:b w:val="false"/>
          <w:i w:val="false"/>
          <w:color w:val="000000"/>
          <w:sz w:val="28"/>
        </w:rPr>
        <w:t xml:space="preserve"> С.</w:t>
      </w:r>
    </w:p>
    <w:bookmarkEnd w:id="1564"/>
    <w:bookmarkStart w:name="z1580" w:id="1565"/>
    <w:p>
      <w:pPr>
        <w:spacing w:after="0"/>
        <w:ind w:left="0"/>
        <w:jc w:val="both"/>
      </w:pPr>
      <w:r>
        <w:rPr>
          <w:rFonts w:ascii="Times New Roman"/>
          <w:b w:val="false"/>
          <w:i w:val="false"/>
          <w:color w:val="000000"/>
          <w:sz w:val="28"/>
        </w:rPr>
        <w:t>
      КВС при появлении признаков сильной электризации докладывает об этом органу ОВД и выполняет рекомендации диспетчера о выходе из опасной зоны.</w:t>
      </w:r>
    </w:p>
    <w:bookmarkEnd w:id="1565"/>
    <w:bookmarkStart w:name="z1581" w:id="1566"/>
    <w:p>
      <w:pPr>
        <w:spacing w:after="0"/>
        <w:ind w:left="0"/>
        <w:jc w:val="both"/>
      </w:pPr>
      <w:r>
        <w:rPr>
          <w:rFonts w:ascii="Times New Roman"/>
          <w:b w:val="false"/>
          <w:i w:val="false"/>
          <w:color w:val="000000"/>
          <w:sz w:val="28"/>
        </w:rPr>
        <w:t>
      610. Изменение высот полета в зонах повышенной электризации выполняется с повышенной вертикальной и уменьшенной поступательной скоростью полета в соответствии с требованиями РЛЭ.</w:t>
      </w:r>
    </w:p>
    <w:bookmarkEnd w:id="1566"/>
    <w:bookmarkStart w:name="z1582" w:id="1567"/>
    <w:p>
      <w:pPr>
        <w:spacing w:after="0"/>
        <w:ind w:left="0"/>
        <w:jc w:val="both"/>
      </w:pPr>
      <w:r>
        <w:rPr>
          <w:rFonts w:ascii="Times New Roman"/>
          <w:b w:val="false"/>
          <w:i w:val="false"/>
          <w:color w:val="000000"/>
          <w:sz w:val="28"/>
        </w:rPr>
        <w:t>
      После выхода из слоя облаков, до входа в другой слой, выполняется горизонтальная площадка продолжительностью 5 - 10 секунд.</w:t>
      </w:r>
    </w:p>
    <w:bookmarkEnd w:id="1567"/>
    <w:bookmarkStart w:name="z1583" w:id="1568"/>
    <w:p>
      <w:pPr>
        <w:spacing w:after="0"/>
        <w:ind w:left="0"/>
        <w:jc w:val="both"/>
      </w:pPr>
      <w:r>
        <w:rPr>
          <w:rFonts w:ascii="Times New Roman"/>
          <w:b w:val="false"/>
          <w:i w:val="false"/>
          <w:color w:val="000000"/>
          <w:sz w:val="28"/>
        </w:rPr>
        <w:t xml:space="preserve">
      При возникновении угрозы безопасности полета на заданном эшелоне КВС действует в соответствии с </w:t>
      </w:r>
      <w:r>
        <w:rPr>
          <w:rFonts w:ascii="Times New Roman"/>
          <w:b w:val="false"/>
          <w:i w:val="false"/>
          <w:color w:val="000000"/>
          <w:sz w:val="28"/>
        </w:rPr>
        <w:t>пунктом 365</w:t>
      </w:r>
      <w:r>
        <w:rPr>
          <w:rFonts w:ascii="Times New Roman"/>
          <w:b w:val="false"/>
          <w:i w:val="false"/>
          <w:color w:val="000000"/>
          <w:sz w:val="28"/>
        </w:rPr>
        <w:t xml:space="preserve"> настоящих Правил.</w:t>
      </w:r>
    </w:p>
    <w:bookmarkEnd w:id="1568"/>
    <w:bookmarkStart w:name="z1584" w:id="1569"/>
    <w:p>
      <w:pPr>
        <w:spacing w:after="0"/>
        <w:ind w:left="0"/>
        <w:jc w:val="both"/>
      </w:pPr>
      <w:r>
        <w:rPr>
          <w:rFonts w:ascii="Times New Roman"/>
          <w:b w:val="false"/>
          <w:i w:val="false"/>
          <w:color w:val="000000"/>
          <w:sz w:val="28"/>
        </w:rPr>
        <w:t>
      611. В случае поражения ВС разрядом атмосферного электричества экипажу ВС необходимо:</w:t>
      </w:r>
    </w:p>
    <w:bookmarkEnd w:id="1569"/>
    <w:bookmarkStart w:name="z1585" w:id="1570"/>
    <w:p>
      <w:pPr>
        <w:spacing w:after="0"/>
        <w:ind w:left="0"/>
        <w:jc w:val="both"/>
      </w:pPr>
      <w:r>
        <w:rPr>
          <w:rFonts w:ascii="Times New Roman"/>
          <w:b w:val="false"/>
          <w:i w:val="false"/>
          <w:color w:val="000000"/>
          <w:sz w:val="28"/>
        </w:rPr>
        <w:t>
      1) доложить органу ОВД о факте, метеоусловиях, месте и высоте поражения ВС разрядом;</w:t>
      </w:r>
    </w:p>
    <w:bookmarkEnd w:id="1570"/>
    <w:bookmarkStart w:name="z1586" w:id="1571"/>
    <w:p>
      <w:pPr>
        <w:spacing w:after="0"/>
        <w:ind w:left="0"/>
        <w:jc w:val="both"/>
      </w:pPr>
      <w:r>
        <w:rPr>
          <w:rFonts w:ascii="Times New Roman"/>
          <w:b w:val="false"/>
          <w:i w:val="false"/>
          <w:color w:val="000000"/>
          <w:sz w:val="28"/>
        </w:rPr>
        <w:t>
      2) проконтролировать параметры работы двигателей;</w:t>
      </w:r>
    </w:p>
    <w:bookmarkEnd w:id="1571"/>
    <w:bookmarkStart w:name="z1587" w:id="1572"/>
    <w:p>
      <w:pPr>
        <w:spacing w:after="0"/>
        <w:ind w:left="0"/>
        <w:jc w:val="both"/>
      </w:pPr>
      <w:r>
        <w:rPr>
          <w:rFonts w:ascii="Times New Roman"/>
          <w:b w:val="false"/>
          <w:i w:val="false"/>
          <w:color w:val="000000"/>
          <w:sz w:val="28"/>
        </w:rPr>
        <w:t>
      3) проверить работу электрооборудования и пилотажно-навигационного оборудования;</w:t>
      </w:r>
    </w:p>
    <w:bookmarkEnd w:id="1572"/>
    <w:bookmarkStart w:name="z1588" w:id="1573"/>
    <w:p>
      <w:pPr>
        <w:spacing w:after="0"/>
        <w:ind w:left="0"/>
        <w:jc w:val="both"/>
      </w:pPr>
      <w:r>
        <w:rPr>
          <w:rFonts w:ascii="Times New Roman"/>
          <w:b w:val="false"/>
          <w:i w:val="false"/>
          <w:color w:val="000000"/>
          <w:sz w:val="28"/>
        </w:rPr>
        <w:t>
      4) осмотреть ВС в целях обнаружения повреждений;</w:t>
      </w:r>
    </w:p>
    <w:bookmarkEnd w:id="1573"/>
    <w:bookmarkStart w:name="z1589" w:id="1574"/>
    <w:p>
      <w:pPr>
        <w:spacing w:after="0"/>
        <w:ind w:left="0"/>
        <w:jc w:val="both"/>
      </w:pPr>
      <w:r>
        <w:rPr>
          <w:rFonts w:ascii="Times New Roman"/>
          <w:b w:val="false"/>
          <w:i w:val="false"/>
          <w:color w:val="000000"/>
          <w:sz w:val="28"/>
        </w:rPr>
        <w:t>
      5) при обнаружении отказов и неисправностей действовать в соответствии с РЛЭ.</w:t>
      </w:r>
    </w:p>
    <w:bookmarkEnd w:id="1574"/>
    <w:bookmarkStart w:name="z1590" w:id="1575"/>
    <w:p>
      <w:pPr>
        <w:spacing w:after="0"/>
        <w:ind w:left="0"/>
        <w:jc w:val="left"/>
      </w:pPr>
      <w:r>
        <w:rPr>
          <w:rFonts w:ascii="Times New Roman"/>
          <w:b/>
          <w:i w:val="false"/>
          <w:color w:val="000000"/>
        </w:rPr>
        <w:t xml:space="preserve"> Параграф 103. Полеты в условиях сдвига ветра.</w:t>
      </w:r>
    </w:p>
    <w:bookmarkEnd w:id="1575"/>
    <w:bookmarkStart w:name="z1591" w:id="1576"/>
    <w:p>
      <w:pPr>
        <w:spacing w:after="0"/>
        <w:ind w:left="0"/>
        <w:jc w:val="both"/>
      </w:pPr>
      <w:r>
        <w:rPr>
          <w:rFonts w:ascii="Times New Roman"/>
          <w:b w:val="false"/>
          <w:i w:val="false"/>
          <w:color w:val="000000"/>
          <w:sz w:val="28"/>
        </w:rPr>
        <w:t>
      612. При взлете и заходе на посадку в условиях сдвига ветра необходимо:</w:t>
      </w:r>
    </w:p>
    <w:bookmarkEnd w:id="1576"/>
    <w:bookmarkStart w:name="z1592" w:id="1577"/>
    <w:p>
      <w:pPr>
        <w:spacing w:after="0"/>
        <w:ind w:left="0"/>
        <w:jc w:val="both"/>
      </w:pPr>
      <w:r>
        <w:rPr>
          <w:rFonts w:ascii="Times New Roman"/>
          <w:b w:val="false"/>
          <w:i w:val="false"/>
          <w:color w:val="000000"/>
          <w:sz w:val="28"/>
        </w:rPr>
        <w:t>
      1) увеличить расчетные скорости в соответствии с требованиями РЛЭ;</w:t>
      </w:r>
    </w:p>
    <w:bookmarkEnd w:id="1577"/>
    <w:bookmarkStart w:name="z1593" w:id="1578"/>
    <w:p>
      <w:pPr>
        <w:spacing w:after="0"/>
        <w:ind w:left="0"/>
        <w:jc w:val="both"/>
      </w:pPr>
      <w:r>
        <w:rPr>
          <w:rFonts w:ascii="Times New Roman"/>
          <w:b w:val="false"/>
          <w:i w:val="false"/>
          <w:color w:val="000000"/>
          <w:sz w:val="28"/>
        </w:rPr>
        <w:t>
      2) осуществлять повышенный контроль за изменением поступательной и вертикальной скоростей и немедленно парировать возникающие отклонения от расчетных параметров и заданной траектории полета;</w:t>
      </w:r>
    </w:p>
    <w:bookmarkEnd w:id="1578"/>
    <w:bookmarkStart w:name="z1594" w:id="1579"/>
    <w:p>
      <w:pPr>
        <w:spacing w:after="0"/>
        <w:ind w:left="0"/>
        <w:jc w:val="both"/>
      </w:pPr>
      <w:r>
        <w:rPr>
          <w:rFonts w:ascii="Times New Roman"/>
          <w:b w:val="false"/>
          <w:i w:val="false"/>
          <w:color w:val="000000"/>
          <w:sz w:val="28"/>
        </w:rPr>
        <w:t>
      3) при заходе на посадку немедленно уйти на второй круг с использованием взлетного режима и следовать на запасной аэродром, если для выдерживания заданной глиссады снижения требуется увеличение режима работы двигателей до номинального и (или) после пролета высоты 200 м., относительно порога ВПП, вертикальная скорость снижения увеличилась на 3 м/с. и более от расчетной.</w:t>
      </w:r>
    </w:p>
    <w:bookmarkEnd w:id="1579"/>
    <w:bookmarkStart w:name="z1595" w:id="1580"/>
    <w:p>
      <w:pPr>
        <w:spacing w:after="0"/>
        <w:ind w:left="0"/>
        <w:jc w:val="both"/>
      </w:pPr>
      <w:r>
        <w:rPr>
          <w:rFonts w:ascii="Times New Roman"/>
          <w:b w:val="false"/>
          <w:i w:val="false"/>
          <w:color w:val="000000"/>
          <w:sz w:val="28"/>
        </w:rPr>
        <w:t>
      613. Взлет и заход на посадку в условиях сильного сдвига ветра не разрешается.</w:t>
      </w:r>
    </w:p>
    <w:bookmarkEnd w:id="1580"/>
    <w:bookmarkStart w:name="z1596" w:id="1581"/>
    <w:p>
      <w:pPr>
        <w:spacing w:after="0"/>
        <w:ind w:left="0"/>
        <w:jc w:val="left"/>
      </w:pPr>
      <w:r>
        <w:rPr>
          <w:rFonts w:ascii="Times New Roman"/>
          <w:b/>
          <w:i w:val="false"/>
          <w:color w:val="000000"/>
        </w:rPr>
        <w:t xml:space="preserve"> Параграф 104. Полеты в условиях пыльной бури.</w:t>
      </w:r>
    </w:p>
    <w:bookmarkEnd w:id="1581"/>
    <w:bookmarkStart w:name="z1597" w:id="1582"/>
    <w:p>
      <w:pPr>
        <w:spacing w:after="0"/>
        <w:ind w:left="0"/>
        <w:jc w:val="both"/>
      </w:pPr>
      <w:r>
        <w:rPr>
          <w:rFonts w:ascii="Times New Roman"/>
          <w:b w:val="false"/>
          <w:i w:val="false"/>
          <w:color w:val="000000"/>
          <w:sz w:val="28"/>
        </w:rPr>
        <w:t>
      614. При встрече с пыльной бурей на маршруте экипаж обходит ее визуально или проходить над ней.</w:t>
      </w:r>
    </w:p>
    <w:bookmarkEnd w:id="1582"/>
    <w:bookmarkStart w:name="z1598" w:id="1583"/>
    <w:p>
      <w:pPr>
        <w:spacing w:after="0"/>
        <w:ind w:left="0"/>
        <w:jc w:val="both"/>
      </w:pPr>
      <w:r>
        <w:rPr>
          <w:rFonts w:ascii="Times New Roman"/>
          <w:b w:val="false"/>
          <w:i w:val="false"/>
          <w:color w:val="000000"/>
          <w:sz w:val="28"/>
        </w:rPr>
        <w:t xml:space="preserve">
      615. Изменение высоты или маршрута полета ВС в целях обхода пыльной бури экипажу разрешается только по согласованию с диспетчером, за исключением случаев, предусмотренных </w:t>
      </w:r>
      <w:r>
        <w:rPr>
          <w:rFonts w:ascii="Times New Roman"/>
          <w:b w:val="false"/>
          <w:i w:val="false"/>
          <w:color w:val="000000"/>
          <w:sz w:val="28"/>
        </w:rPr>
        <w:t>пунктом 367</w:t>
      </w:r>
      <w:r>
        <w:rPr>
          <w:rFonts w:ascii="Times New Roman"/>
          <w:b w:val="false"/>
          <w:i w:val="false"/>
          <w:color w:val="000000"/>
          <w:sz w:val="28"/>
        </w:rPr>
        <w:t xml:space="preserve"> настоящих Правил.</w:t>
      </w:r>
    </w:p>
    <w:bookmarkEnd w:id="1583"/>
    <w:bookmarkStart w:name="z1599" w:id="1584"/>
    <w:p>
      <w:pPr>
        <w:spacing w:after="0"/>
        <w:ind w:left="0"/>
        <w:jc w:val="both"/>
      </w:pPr>
      <w:r>
        <w:rPr>
          <w:rFonts w:ascii="Times New Roman"/>
          <w:b w:val="false"/>
          <w:i w:val="false"/>
          <w:color w:val="000000"/>
          <w:sz w:val="28"/>
        </w:rPr>
        <w:t>
      616. Заход на посадку и посадка в условиях пыльной бури при сильной болтанке не допускается.</w:t>
      </w:r>
    </w:p>
    <w:bookmarkEnd w:id="1584"/>
    <w:bookmarkStart w:name="z1600" w:id="1585"/>
    <w:p>
      <w:pPr>
        <w:spacing w:after="0"/>
        <w:ind w:left="0"/>
        <w:jc w:val="left"/>
      </w:pPr>
      <w:r>
        <w:rPr>
          <w:rFonts w:ascii="Times New Roman"/>
          <w:b/>
          <w:i w:val="false"/>
          <w:color w:val="000000"/>
        </w:rPr>
        <w:t xml:space="preserve"> Параграф 105. Полеты в горной местности.</w:t>
      </w:r>
    </w:p>
    <w:bookmarkEnd w:id="1585"/>
    <w:bookmarkStart w:name="z1601" w:id="1586"/>
    <w:p>
      <w:pPr>
        <w:spacing w:after="0"/>
        <w:ind w:left="0"/>
        <w:jc w:val="both"/>
      </w:pPr>
      <w:r>
        <w:rPr>
          <w:rFonts w:ascii="Times New Roman"/>
          <w:b w:val="false"/>
          <w:i w:val="false"/>
          <w:color w:val="000000"/>
          <w:sz w:val="28"/>
        </w:rPr>
        <w:t>
      617. При подготовке к полету в горной местности экипаж дополнительно:</w:t>
      </w:r>
    </w:p>
    <w:bookmarkEnd w:id="1586"/>
    <w:bookmarkStart w:name="z1602" w:id="1587"/>
    <w:p>
      <w:pPr>
        <w:spacing w:after="0"/>
        <w:ind w:left="0"/>
        <w:jc w:val="both"/>
      </w:pPr>
      <w:r>
        <w:rPr>
          <w:rFonts w:ascii="Times New Roman"/>
          <w:b w:val="false"/>
          <w:i w:val="false"/>
          <w:color w:val="000000"/>
          <w:sz w:val="28"/>
        </w:rPr>
        <w:t>
      1) изучает рельеф местности в полосе маршрута не менее чем по 50 км. в обе стороны от трассы, наносит на карту командные высоты, ограничительные пеленги и намечает обходные маршруты на случай встречи с опасными метеорологическими явлениями;</w:t>
      </w:r>
    </w:p>
    <w:bookmarkEnd w:id="1587"/>
    <w:bookmarkStart w:name="z1603" w:id="1588"/>
    <w:p>
      <w:pPr>
        <w:spacing w:after="0"/>
        <w:ind w:left="0"/>
        <w:jc w:val="both"/>
      </w:pPr>
      <w:r>
        <w:rPr>
          <w:rFonts w:ascii="Times New Roman"/>
          <w:b w:val="false"/>
          <w:i w:val="false"/>
          <w:color w:val="000000"/>
          <w:sz w:val="28"/>
        </w:rPr>
        <w:t>
      2) при полетах по ППП определяет возможность сохранения эшелона полета по маршруту при отказе одного двигателя или полета на истинной безопасной высоте 600 м. (горы до 2000 м.) или 900 м. (горы более 2000 м.) над препятствиями.</w:t>
      </w:r>
    </w:p>
    <w:bookmarkEnd w:id="1588"/>
    <w:p>
      <w:pPr>
        <w:spacing w:after="0"/>
        <w:ind w:left="0"/>
        <w:jc w:val="both"/>
      </w:pPr>
      <w:r>
        <w:rPr>
          <w:rFonts w:ascii="Times New Roman"/>
          <w:b w:val="false"/>
          <w:i w:val="false"/>
          <w:color w:val="000000"/>
          <w:sz w:val="28"/>
        </w:rPr>
        <w:t>
      Если полетная масса ВС при отказе одного двигателя не позволяет выдержать эшелон полета, намечаются процедуры отклонения от маршрута в сторону понижения рельефа местности с безопасной высотой полета не менее 600м. над рельефом в пределах по 10 км. в обе стороны от маршрута.</w:t>
      </w:r>
    </w:p>
    <w:p>
      <w:pPr>
        <w:spacing w:after="0"/>
        <w:ind w:left="0"/>
        <w:jc w:val="both"/>
      </w:pPr>
      <w:r>
        <w:rPr>
          <w:rFonts w:ascii="Times New Roman"/>
          <w:b w:val="false"/>
          <w:i w:val="false"/>
          <w:color w:val="000000"/>
          <w:sz w:val="28"/>
        </w:rPr>
        <w:t>
      При необходимости на полетной карте вычерчивается профиль местности по командным высотам (для полетов на больших высотах профиль вычерчивается для участков набора высоты и снижения);</w:t>
      </w:r>
    </w:p>
    <w:bookmarkStart w:name="z1604" w:id="1589"/>
    <w:p>
      <w:pPr>
        <w:spacing w:after="0"/>
        <w:ind w:left="0"/>
        <w:jc w:val="both"/>
      </w:pPr>
      <w:r>
        <w:rPr>
          <w:rFonts w:ascii="Times New Roman"/>
          <w:b w:val="false"/>
          <w:i w:val="false"/>
          <w:color w:val="000000"/>
          <w:sz w:val="28"/>
        </w:rPr>
        <w:t>
      3) анализирует метеоусловия и возможность образования сильных восходящих и нисходящих потоков воздуха, мощно-кучевых и кучево-дождевых облаков, а также орографической болтанки в зоне взлета и посадки;</w:t>
      </w:r>
    </w:p>
    <w:bookmarkEnd w:id="1589"/>
    <w:bookmarkStart w:name="z1605" w:id="1590"/>
    <w:p>
      <w:pPr>
        <w:spacing w:after="0"/>
        <w:ind w:left="0"/>
        <w:jc w:val="both"/>
      </w:pPr>
      <w:r>
        <w:rPr>
          <w:rFonts w:ascii="Times New Roman"/>
          <w:b w:val="false"/>
          <w:i w:val="false"/>
          <w:color w:val="000000"/>
          <w:sz w:val="28"/>
        </w:rPr>
        <w:t>
      4) изучает направление ущелий и горных долин;</w:t>
      </w:r>
    </w:p>
    <w:bookmarkEnd w:id="1590"/>
    <w:bookmarkStart w:name="z1606" w:id="1591"/>
    <w:p>
      <w:pPr>
        <w:spacing w:after="0"/>
        <w:ind w:left="0"/>
        <w:jc w:val="both"/>
      </w:pPr>
      <w:r>
        <w:rPr>
          <w:rFonts w:ascii="Times New Roman"/>
          <w:b w:val="false"/>
          <w:i w:val="false"/>
          <w:color w:val="000000"/>
          <w:sz w:val="28"/>
        </w:rPr>
        <w:t>
      5) изучает и отмечает на карте места, которые предполагается использовать для вынужденной посадки;</w:t>
      </w:r>
    </w:p>
    <w:bookmarkEnd w:id="1591"/>
    <w:bookmarkStart w:name="z1607" w:id="1592"/>
    <w:p>
      <w:pPr>
        <w:spacing w:after="0"/>
        <w:ind w:left="0"/>
        <w:jc w:val="both"/>
      </w:pPr>
      <w:r>
        <w:rPr>
          <w:rFonts w:ascii="Times New Roman"/>
          <w:b w:val="false"/>
          <w:i w:val="false"/>
          <w:color w:val="000000"/>
          <w:sz w:val="28"/>
        </w:rPr>
        <w:t>
      6) изучает высоты аэродромов, расположенных в горах, особенности взлета и посадки на них, правила пользования барометрическими высотомерами при взлете и посадке на горных аэродромах;</w:t>
      </w:r>
    </w:p>
    <w:bookmarkEnd w:id="1592"/>
    <w:bookmarkStart w:name="z1608" w:id="1593"/>
    <w:p>
      <w:pPr>
        <w:spacing w:after="0"/>
        <w:ind w:left="0"/>
        <w:jc w:val="both"/>
      </w:pPr>
      <w:r>
        <w:rPr>
          <w:rFonts w:ascii="Times New Roman"/>
          <w:b w:val="false"/>
          <w:i w:val="false"/>
          <w:color w:val="000000"/>
          <w:sz w:val="28"/>
        </w:rPr>
        <w:t>
      7) проверяет наличие достаточного запаса кислорода и убеждается в исправности кислородного оборудования.</w:t>
      </w:r>
    </w:p>
    <w:bookmarkEnd w:id="1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617 в редакции приказа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9" w:id="1594"/>
    <w:p>
      <w:pPr>
        <w:spacing w:after="0"/>
        <w:ind w:left="0"/>
        <w:jc w:val="both"/>
      </w:pPr>
      <w:r>
        <w:rPr>
          <w:rFonts w:ascii="Times New Roman"/>
          <w:b w:val="false"/>
          <w:i w:val="false"/>
          <w:color w:val="000000"/>
          <w:sz w:val="28"/>
        </w:rPr>
        <w:t>
       618. Набор эшелона (высоты) полета в горной местности разрешается по маршруту следования только при условии обеспечения набора безопасного эшелона до установленного рубежа. В остальных случаях набор высоты производится по установленной схеме.</w:t>
      </w:r>
    </w:p>
    <w:bookmarkEnd w:id="1594"/>
    <w:bookmarkStart w:name="z1610" w:id="1595"/>
    <w:p>
      <w:pPr>
        <w:spacing w:after="0"/>
        <w:ind w:left="0"/>
        <w:jc w:val="both"/>
      </w:pPr>
      <w:r>
        <w:rPr>
          <w:rFonts w:ascii="Times New Roman"/>
          <w:b w:val="false"/>
          <w:i w:val="false"/>
          <w:color w:val="000000"/>
          <w:sz w:val="28"/>
        </w:rPr>
        <w:t>
      619. При пересечении горного хребта по ПВП КВС учитывает наличие восходящих и нисходящих воздушных потоков. Если при приближении к горному хребту наблюдаются нисходящие потоки и для выдерживания горизонтального полета требуется увеличение режима работы двигателя (двигателей) до номинального, пересекать горный хребет на высотах менее 900 м. над рельефом местности не допускается.</w:t>
      </w:r>
    </w:p>
    <w:bookmarkEnd w:id="1595"/>
    <w:bookmarkStart w:name="z1611" w:id="1596"/>
    <w:p>
      <w:pPr>
        <w:spacing w:after="0"/>
        <w:ind w:left="0"/>
        <w:jc w:val="left"/>
      </w:pPr>
      <w:r>
        <w:rPr>
          <w:rFonts w:ascii="Times New Roman"/>
          <w:b/>
          <w:i w:val="false"/>
          <w:color w:val="000000"/>
        </w:rPr>
        <w:t xml:space="preserve"> Параграф 106. Полеты в малоориентирной местности и пустынях.</w:t>
      </w:r>
    </w:p>
    <w:bookmarkEnd w:id="1596"/>
    <w:bookmarkStart w:name="z1612" w:id="1597"/>
    <w:p>
      <w:pPr>
        <w:spacing w:after="0"/>
        <w:ind w:left="0"/>
        <w:jc w:val="both"/>
      </w:pPr>
      <w:r>
        <w:rPr>
          <w:rFonts w:ascii="Times New Roman"/>
          <w:b w:val="false"/>
          <w:i w:val="false"/>
          <w:color w:val="000000"/>
          <w:sz w:val="28"/>
        </w:rPr>
        <w:t>
      620. Выполнение полетов над малоориентирной местностью (тайгой, степью, пустыней, водным пространством, малообжитыми и неисследованными районами) связано с трудностями ведения ориентировки, обусловленными недостатком характерных наземных ориентиров и радиотехнических средств самолетовождения. Поэтому подготовку к полетам над малоориентирной местностью необходимо проводить особенно тщательно с использованием имеющихся справочных материалов и пособий, характеризующих район полетов, а также консультаций с экипажами, ранее летавшими над этой местностью.</w:t>
      </w:r>
    </w:p>
    <w:bookmarkEnd w:id="1597"/>
    <w:bookmarkStart w:name="z1613" w:id="1598"/>
    <w:p>
      <w:pPr>
        <w:spacing w:after="0"/>
        <w:ind w:left="0"/>
        <w:jc w:val="both"/>
      </w:pPr>
      <w:r>
        <w:rPr>
          <w:rFonts w:ascii="Times New Roman"/>
          <w:b w:val="false"/>
          <w:i w:val="false"/>
          <w:color w:val="000000"/>
          <w:sz w:val="28"/>
        </w:rPr>
        <w:t>
      621. При подготовке к полету в малоориентирной местности и пустыне экипаж ВС дополнительно:</w:t>
      </w:r>
    </w:p>
    <w:bookmarkEnd w:id="1598"/>
    <w:bookmarkStart w:name="z1614" w:id="1599"/>
    <w:p>
      <w:pPr>
        <w:spacing w:after="0"/>
        <w:ind w:left="0"/>
        <w:jc w:val="both"/>
      </w:pPr>
      <w:r>
        <w:rPr>
          <w:rFonts w:ascii="Times New Roman"/>
          <w:b w:val="false"/>
          <w:i w:val="false"/>
          <w:color w:val="000000"/>
          <w:sz w:val="28"/>
        </w:rPr>
        <w:t>
      1) отмечает на карте характерные ориентиры, имеющиеся по маршруту (караванные тропы, русла рек, озера, колодцы), а также удаленные ориентиры, которые могут быть использованы для общей ориентировки;</w:t>
      </w:r>
    </w:p>
    <w:bookmarkEnd w:id="1599"/>
    <w:bookmarkStart w:name="z1615" w:id="1600"/>
    <w:p>
      <w:pPr>
        <w:spacing w:after="0"/>
        <w:ind w:left="0"/>
        <w:jc w:val="both"/>
      </w:pPr>
      <w:r>
        <w:rPr>
          <w:rFonts w:ascii="Times New Roman"/>
          <w:b w:val="false"/>
          <w:i w:val="false"/>
          <w:color w:val="000000"/>
          <w:sz w:val="28"/>
        </w:rPr>
        <w:t>
      2) консультируется по вопросам ведения ориентировки с экипажами, имеющими опыт полетов по данному маршруту;</w:t>
      </w:r>
    </w:p>
    <w:bookmarkEnd w:id="1600"/>
    <w:bookmarkStart w:name="z1616" w:id="1601"/>
    <w:p>
      <w:pPr>
        <w:spacing w:after="0"/>
        <w:ind w:left="0"/>
        <w:jc w:val="both"/>
      </w:pPr>
      <w:r>
        <w:rPr>
          <w:rFonts w:ascii="Times New Roman"/>
          <w:b w:val="false"/>
          <w:i w:val="false"/>
          <w:color w:val="000000"/>
          <w:sz w:val="28"/>
        </w:rPr>
        <w:t>
      3) проверяет наличие запаса продуктов питания, питьевой воды, аварийной радиостанции и сигнальных средств.</w:t>
      </w:r>
    </w:p>
    <w:bookmarkEnd w:id="1601"/>
    <w:bookmarkStart w:name="z1617" w:id="1602"/>
    <w:p>
      <w:pPr>
        <w:spacing w:after="0"/>
        <w:ind w:left="0"/>
        <w:jc w:val="left"/>
      </w:pPr>
      <w:r>
        <w:rPr>
          <w:rFonts w:ascii="Times New Roman"/>
          <w:b/>
          <w:i w:val="false"/>
          <w:color w:val="000000"/>
        </w:rPr>
        <w:t xml:space="preserve"> Параграф 107. Полеты над водной поверхностью.</w:t>
      </w:r>
    </w:p>
    <w:bookmarkEnd w:id="1602"/>
    <w:bookmarkStart w:name="z1618" w:id="1603"/>
    <w:p>
      <w:pPr>
        <w:spacing w:after="0"/>
        <w:ind w:left="0"/>
        <w:jc w:val="both"/>
      </w:pPr>
      <w:r>
        <w:rPr>
          <w:rFonts w:ascii="Times New Roman"/>
          <w:b w:val="false"/>
          <w:i w:val="false"/>
          <w:color w:val="000000"/>
          <w:sz w:val="28"/>
        </w:rPr>
        <w:t>
      622. Полеты над водной поверхностью выполняются:</w:t>
      </w:r>
    </w:p>
    <w:bookmarkEnd w:id="1603"/>
    <w:bookmarkStart w:name="z1619" w:id="1604"/>
    <w:p>
      <w:pPr>
        <w:spacing w:after="0"/>
        <w:ind w:left="0"/>
        <w:jc w:val="both"/>
      </w:pPr>
      <w:r>
        <w:rPr>
          <w:rFonts w:ascii="Times New Roman"/>
          <w:b w:val="false"/>
          <w:i w:val="false"/>
          <w:color w:val="000000"/>
          <w:sz w:val="28"/>
        </w:rPr>
        <w:t>
      1) на ВС, имеющих два двигателя и более, и на всех ВС, приспособленных для посадки на воду;</w:t>
      </w:r>
    </w:p>
    <w:bookmarkEnd w:id="1604"/>
    <w:bookmarkStart w:name="z1620" w:id="1605"/>
    <w:p>
      <w:pPr>
        <w:spacing w:after="0"/>
        <w:ind w:left="0"/>
        <w:jc w:val="both"/>
      </w:pPr>
      <w:r>
        <w:rPr>
          <w:rFonts w:ascii="Times New Roman"/>
          <w:b w:val="false"/>
          <w:i w:val="false"/>
          <w:color w:val="000000"/>
          <w:sz w:val="28"/>
        </w:rPr>
        <w:t>
      2) на сухопутных ВС, имеющих один двигатель, при удалении от береговой черты не более дальности снижения с отказавшим двигателем.</w:t>
      </w:r>
    </w:p>
    <w:bookmarkEnd w:id="1605"/>
    <w:bookmarkStart w:name="z1621" w:id="1606"/>
    <w:p>
      <w:pPr>
        <w:spacing w:after="0"/>
        <w:ind w:left="0"/>
        <w:jc w:val="both"/>
      </w:pPr>
      <w:r>
        <w:rPr>
          <w:rFonts w:ascii="Times New Roman"/>
          <w:b w:val="false"/>
          <w:i w:val="false"/>
          <w:color w:val="000000"/>
          <w:sz w:val="28"/>
        </w:rPr>
        <w:t>
      623. При полетах над водной поверхностью, когда расстояние до берега превышает дальность планирования с отказавшим двигателем (двигателями), а также когда траектория взлета или захода на посадку не исключает возможности вынужденного приводнения, все члены экипажа и пассажиры обеспечиваются спасательными жилетами.</w:t>
      </w:r>
    </w:p>
    <w:bookmarkEnd w:id="1606"/>
    <w:bookmarkStart w:name="z1622" w:id="1607"/>
    <w:p>
      <w:pPr>
        <w:spacing w:after="0"/>
        <w:ind w:left="0"/>
        <w:jc w:val="both"/>
      </w:pPr>
      <w:r>
        <w:rPr>
          <w:rFonts w:ascii="Times New Roman"/>
          <w:b w:val="false"/>
          <w:i w:val="false"/>
          <w:color w:val="000000"/>
          <w:sz w:val="28"/>
        </w:rPr>
        <w:t>
      Во всех случаях, когда продолжительность полета от берега превышает 30 минут, ВС (независимо от типа) кроме индивидуальных средств спасания дополнительно комплектуются групповыми плавательными средствами (надувные спасательные плоты и аварийные запасы к ним), рассчитанные на количество людей, находящихся на борту со средствами жизнеобеспечения в соответствии с РЛЭ.</w:t>
      </w:r>
    </w:p>
    <w:bookmarkEnd w:id="1607"/>
    <w:bookmarkStart w:name="z1623" w:id="1608"/>
    <w:p>
      <w:pPr>
        <w:spacing w:after="0"/>
        <w:ind w:left="0"/>
        <w:jc w:val="both"/>
      </w:pPr>
      <w:r>
        <w:rPr>
          <w:rFonts w:ascii="Times New Roman"/>
          <w:b w:val="false"/>
          <w:i w:val="false"/>
          <w:color w:val="000000"/>
          <w:sz w:val="28"/>
        </w:rPr>
        <w:t>
      624. При подготовке к полету над водной поверхностью экипаж дополнительно:</w:t>
      </w:r>
    </w:p>
    <w:bookmarkEnd w:id="1608"/>
    <w:bookmarkStart w:name="z1624" w:id="1609"/>
    <w:p>
      <w:pPr>
        <w:spacing w:after="0"/>
        <w:ind w:left="0"/>
        <w:jc w:val="both"/>
      </w:pPr>
      <w:r>
        <w:rPr>
          <w:rFonts w:ascii="Times New Roman"/>
          <w:b w:val="false"/>
          <w:i w:val="false"/>
          <w:color w:val="000000"/>
          <w:sz w:val="28"/>
        </w:rPr>
        <w:t>
      1) подробно изучает береговую черту, состояние ледовой и водной поверхности на случай вынужденной посадки;</w:t>
      </w:r>
    </w:p>
    <w:bookmarkEnd w:id="1609"/>
    <w:bookmarkStart w:name="z1625" w:id="1610"/>
    <w:p>
      <w:pPr>
        <w:spacing w:after="0"/>
        <w:ind w:left="0"/>
        <w:jc w:val="both"/>
      </w:pPr>
      <w:r>
        <w:rPr>
          <w:rFonts w:ascii="Times New Roman"/>
          <w:b w:val="false"/>
          <w:i w:val="false"/>
          <w:color w:val="000000"/>
          <w:sz w:val="28"/>
        </w:rPr>
        <w:t>
      2) проверяет наличие и правильность размещения индивидуальных и групповых спасательных средств, запаса продуктов питания и питьевой воды, аварийной радиостанции и сигнальных средств;</w:t>
      </w:r>
    </w:p>
    <w:bookmarkEnd w:id="1610"/>
    <w:bookmarkStart w:name="z1626" w:id="1611"/>
    <w:p>
      <w:pPr>
        <w:spacing w:after="0"/>
        <w:ind w:left="0"/>
        <w:jc w:val="both"/>
      </w:pPr>
      <w:r>
        <w:rPr>
          <w:rFonts w:ascii="Times New Roman"/>
          <w:b w:val="false"/>
          <w:i w:val="false"/>
          <w:color w:val="000000"/>
          <w:sz w:val="28"/>
        </w:rPr>
        <w:t>
      3) изучает правила вынужденной посадки на воду и пользования плавсредствами;</w:t>
      </w:r>
    </w:p>
    <w:bookmarkEnd w:id="1611"/>
    <w:bookmarkStart w:name="z1627" w:id="1612"/>
    <w:p>
      <w:pPr>
        <w:spacing w:after="0"/>
        <w:ind w:left="0"/>
        <w:jc w:val="both"/>
      </w:pPr>
      <w:r>
        <w:rPr>
          <w:rFonts w:ascii="Times New Roman"/>
          <w:b w:val="false"/>
          <w:i w:val="false"/>
          <w:color w:val="000000"/>
          <w:sz w:val="28"/>
        </w:rPr>
        <w:t>
      4) инструктирует пассажиров о правилах пользования индивидуальными и групповыми средствами и правилами поведения при аварийной посадке.</w:t>
      </w:r>
    </w:p>
    <w:bookmarkEnd w:id="1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624 с изменениями, внесенными приказом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8" w:id="1613"/>
    <w:p>
      <w:pPr>
        <w:spacing w:after="0"/>
        <w:ind w:left="0"/>
        <w:jc w:val="both"/>
      </w:pPr>
      <w:r>
        <w:rPr>
          <w:rFonts w:ascii="Times New Roman"/>
          <w:b w:val="false"/>
          <w:i w:val="false"/>
          <w:color w:val="000000"/>
          <w:sz w:val="28"/>
        </w:rPr>
        <w:t>
       625. Полеты по ПВП вблизи береговой линии материка и островов выполняются на безопасных высотах с учетом максимальных превышений рельефа местности в полосе по 5 км. в обе стороны от оси маршрута.</w:t>
      </w:r>
    </w:p>
    <w:bookmarkEnd w:id="1613"/>
    <w:bookmarkStart w:name="z1629" w:id="1614"/>
    <w:p>
      <w:pPr>
        <w:spacing w:after="0"/>
        <w:ind w:left="0"/>
        <w:jc w:val="both"/>
      </w:pPr>
      <w:r>
        <w:rPr>
          <w:rFonts w:ascii="Times New Roman"/>
          <w:b w:val="false"/>
          <w:i w:val="false"/>
          <w:color w:val="000000"/>
          <w:sz w:val="28"/>
        </w:rPr>
        <w:t>
      626. Полеты ВС на высотах ниже 2000 м. над береговыми лежбищами морского зверя не допускаются.</w:t>
      </w:r>
    </w:p>
    <w:bookmarkEnd w:id="1614"/>
    <w:bookmarkStart w:name="z1630" w:id="1615"/>
    <w:p>
      <w:pPr>
        <w:spacing w:after="0"/>
        <w:ind w:left="0"/>
        <w:jc w:val="left"/>
      </w:pPr>
      <w:r>
        <w:rPr>
          <w:rFonts w:ascii="Times New Roman"/>
          <w:b/>
          <w:i w:val="false"/>
          <w:color w:val="000000"/>
        </w:rPr>
        <w:t xml:space="preserve"> Параграф 108. Полеты в условиях сложной</w:t>
      </w:r>
      <w:r>
        <w:br/>
      </w:r>
      <w:r>
        <w:rPr>
          <w:rFonts w:ascii="Times New Roman"/>
          <w:b/>
          <w:i w:val="false"/>
          <w:color w:val="000000"/>
        </w:rPr>
        <w:t>орнитологической обстановки.</w:t>
      </w:r>
    </w:p>
    <w:bookmarkEnd w:id="1615"/>
    <w:bookmarkStart w:name="z1631" w:id="1616"/>
    <w:p>
      <w:pPr>
        <w:spacing w:after="0"/>
        <w:ind w:left="0"/>
        <w:jc w:val="both"/>
      </w:pPr>
      <w:r>
        <w:rPr>
          <w:rFonts w:ascii="Times New Roman"/>
          <w:b w:val="false"/>
          <w:i w:val="false"/>
          <w:color w:val="000000"/>
          <w:sz w:val="28"/>
        </w:rPr>
        <w:t>
      627. Сложная орнитологическая обстановка возникает в районе аэродрома и на траектории полета ВС в периоды массового появления птиц, связанного с их суточными или сезонными миграциями и скоплениями.</w:t>
      </w:r>
    </w:p>
    <w:bookmarkEnd w:id="1616"/>
    <w:bookmarkStart w:name="z1632" w:id="1617"/>
    <w:p>
      <w:pPr>
        <w:spacing w:after="0"/>
        <w:ind w:left="0"/>
        <w:jc w:val="both"/>
      </w:pPr>
      <w:r>
        <w:rPr>
          <w:rFonts w:ascii="Times New Roman"/>
          <w:b w:val="false"/>
          <w:i w:val="false"/>
          <w:color w:val="000000"/>
          <w:sz w:val="28"/>
        </w:rPr>
        <w:t>
      В сложной орнитологической обстановке возможно возникновение особых случаев в результате опасных столкновений ВС с птицами.</w:t>
      </w:r>
    </w:p>
    <w:bookmarkEnd w:id="1617"/>
    <w:bookmarkStart w:name="z1633" w:id="1618"/>
    <w:p>
      <w:pPr>
        <w:spacing w:after="0"/>
        <w:ind w:left="0"/>
        <w:jc w:val="both"/>
      </w:pPr>
      <w:r>
        <w:rPr>
          <w:rFonts w:ascii="Times New Roman"/>
          <w:b w:val="false"/>
          <w:i w:val="false"/>
          <w:color w:val="000000"/>
          <w:sz w:val="28"/>
        </w:rPr>
        <w:t>
      628. Перед принятием решения на вылет КВС учитывает информацию органов ОВД об орнитологической обстановке в районе аэродрома.</w:t>
      </w:r>
    </w:p>
    <w:bookmarkEnd w:id="1618"/>
    <w:bookmarkStart w:name="z1634" w:id="1619"/>
    <w:p>
      <w:pPr>
        <w:spacing w:after="0"/>
        <w:ind w:left="0"/>
        <w:jc w:val="both"/>
      </w:pPr>
      <w:r>
        <w:rPr>
          <w:rFonts w:ascii="Times New Roman"/>
          <w:b w:val="false"/>
          <w:i w:val="false"/>
          <w:color w:val="000000"/>
          <w:sz w:val="28"/>
        </w:rPr>
        <w:t>
      629. На исполнительном старте после получения информации от органа ОВД об усложнении орнитологической обстановки КВС оценивает возможность выполнения взлета. Взлет в этих условиях производится с включенными фарами.</w:t>
      </w:r>
    </w:p>
    <w:bookmarkEnd w:id="1619"/>
    <w:bookmarkStart w:name="z1635" w:id="1620"/>
    <w:p>
      <w:pPr>
        <w:spacing w:after="0"/>
        <w:ind w:left="0"/>
        <w:jc w:val="both"/>
      </w:pPr>
      <w:r>
        <w:rPr>
          <w:rFonts w:ascii="Times New Roman"/>
          <w:b w:val="false"/>
          <w:i w:val="false"/>
          <w:color w:val="000000"/>
          <w:sz w:val="28"/>
        </w:rPr>
        <w:t>
      630. При полете по маршруту, в случае обнаружения на траектории полета ВС птиц, экипаж обходит их стороной или пролетает над ними.</w:t>
      </w:r>
    </w:p>
    <w:bookmarkEnd w:id="1620"/>
    <w:bookmarkStart w:name="z1636" w:id="1621"/>
    <w:p>
      <w:pPr>
        <w:spacing w:after="0"/>
        <w:ind w:left="0"/>
        <w:jc w:val="both"/>
      </w:pPr>
      <w:r>
        <w:rPr>
          <w:rFonts w:ascii="Times New Roman"/>
          <w:b w:val="false"/>
          <w:i w:val="false"/>
          <w:color w:val="000000"/>
          <w:sz w:val="28"/>
        </w:rPr>
        <w:t>
      631. При подходе к аэродрому посадки, после получения информации от органов ОВД о сложной орнитологической обстановке или при визуальном обнаружении птиц, экипаж:</w:t>
      </w:r>
    </w:p>
    <w:bookmarkEnd w:id="1621"/>
    <w:bookmarkStart w:name="z1637" w:id="1622"/>
    <w:p>
      <w:pPr>
        <w:spacing w:after="0"/>
        <w:ind w:left="0"/>
        <w:jc w:val="both"/>
      </w:pPr>
      <w:r>
        <w:rPr>
          <w:rFonts w:ascii="Times New Roman"/>
          <w:b w:val="false"/>
          <w:i w:val="false"/>
          <w:color w:val="000000"/>
          <w:sz w:val="28"/>
        </w:rPr>
        <w:t>
      1) повышает осмотрительность;</w:t>
      </w:r>
    </w:p>
    <w:bookmarkEnd w:id="1622"/>
    <w:bookmarkStart w:name="z1638" w:id="1623"/>
    <w:p>
      <w:pPr>
        <w:spacing w:after="0"/>
        <w:ind w:left="0"/>
        <w:jc w:val="both"/>
      </w:pPr>
      <w:r>
        <w:rPr>
          <w:rFonts w:ascii="Times New Roman"/>
          <w:b w:val="false"/>
          <w:i w:val="false"/>
          <w:color w:val="000000"/>
          <w:sz w:val="28"/>
        </w:rPr>
        <w:t>
      2) включает фары и обогрев стекол кабины (если они не были включены ранее);</w:t>
      </w:r>
    </w:p>
    <w:bookmarkEnd w:id="1623"/>
    <w:bookmarkStart w:name="z1639" w:id="1624"/>
    <w:p>
      <w:pPr>
        <w:spacing w:after="0"/>
        <w:ind w:left="0"/>
        <w:jc w:val="both"/>
      </w:pPr>
      <w:r>
        <w:rPr>
          <w:rFonts w:ascii="Times New Roman"/>
          <w:b w:val="false"/>
          <w:i w:val="false"/>
          <w:color w:val="000000"/>
          <w:sz w:val="28"/>
        </w:rPr>
        <w:t>
      3) повышает контроль за параметрами работы двигателя (двигателей);</w:t>
      </w:r>
    </w:p>
    <w:bookmarkEnd w:id="1624"/>
    <w:bookmarkStart w:name="z1640" w:id="1625"/>
    <w:p>
      <w:pPr>
        <w:spacing w:after="0"/>
        <w:ind w:left="0"/>
        <w:jc w:val="both"/>
      </w:pPr>
      <w:r>
        <w:rPr>
          <w:rFonts w:ascii="Times New Roman"/>
          <w:b w:val="false"/>
          <w:i w:val="false"/>
          <w:color w:val="000000"/>
          <w:sz w:val="28"/>
        </w:rPr>
        <w:t>
      4) при необходимости уходит на второй круг.</w:t>
      </w:r>
    </w:p>
    <w:bookmarkEnd w:id="1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631 в редакции приказа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1" w:id="1626"/>
    <w:p>
      <w:pPr>
        <w:spacing w:after="0"/>
        <w:ind w:left="0"/>
        <w:jc w:val="left"/>
      </w:pPr>
      <w:r>
        <w:rPr>
          <w:rFonts w:ascii="Times New Roman"/>
          <w:b/>
          <w:i w:val="false"/>
          <w:color w:val="000000"/>
        </w:rPr>
        <w:t xml:space="preserve">  Параграф 109. Особые случаи в полете</w:t>
      </w:r>
    </w:p>
    <w:bookmarkEnd w:id="1626"/>
    <w:bookmarkStart w:name="z1642" w:id="1627"/>
    <w:p>
      <w:pPr>
        <w:spacing w:after="0"/>
        <w:ind w:left="0"/>
        <w:jc w:val="both"/>
      </w:pPr>
      <w:r>
        <w:rPr>
          <w:rFonts w:ascii="Times New Roman"/>
          <w:b w:val="false"/>
          <w:i w:val="false"/>
          <w:color w:val="000000"/>
          <w:sz w:val="28"/>
        </w:rPr>
        <w:t xml:space="preserve">
      632. К особым случаям в полете относятся: </w:t>
      </w:r>
    </w:p>
    <w:bookmarkEnd w:id="1627"/>
    <w:bookmarkStart w:name="z1643" w:id="1628"/>
    <w:p>
      <w:pPr>
        <w:spacing w:after="0"/>
        <w:ind w:left="0"/>
        <w:jc w:val="both"/>
      </w:pPr>
      <w:r>
        <w:rPr>
          <w:rFonts w:ascii="Times New Roman"/>
          <w:b w:val="false"/>
          <w:i w:val="false"/>
          <w:color w:val="000000"/>
          <w:sz w:val="28"/>
        </w:rPr>
        <w:t xml:space="preserve">
      1) попадание ВС в опасные метеорологические явления; </w:t>
      </w:r>
    </w:p>
    <w:bookmarkEnd w:id="1628"/>
    <w:bookmarkStart w:name="z1644" w:id="1629"/>
    <w:p>
      <w:pPr>
        <w:spacing w:after="0"/>
        <w:ind w:left="0"/>
        <w:jc w:val="both"/>
      </w:pPr>
      <w:r>
        <w:rPr>
          <w:rFonts w:ascii="Times New Roman"/>
          <w:b w:val="false"/>
          <w:i w:val="false"/>
          <w:color w:val="000000"/>
          <w:sz w:val="28"/>
        </w:rPr>
        <w:t xml:space="preserve">
      2) отказ двигателя (двигателей); </w:t>
      </w:r>
    </w:p>
    <w:bookmarkEnd w:id="1629"/>
    <w:bookmarkStart w:name="z1645" w:id="1630"/>
    <w:p>
      <w:pPr>
        <w:spacing w:after="0"/>
        <w:ind w:left="0"/>
        <w:jc w:val="both"/>
      </w:pPr>
      <w:r>
        <w:rPr>
          <w:rFonts w:ascii="Times New Roman"/>
          <w:b w:val="false"/>
          <w:i w:val="false"/>
          <w:color w:val="000000"/>
          <w:sz w:val="28"/>
        </w:rPr>
        <w:t xml:space="preserve">
      3) отказы систем ВС, приводящие к необходимости изменения плана или профиля полета, в том числе к вынужденной посадке; </w:t>
      </w:r>
    </w:p>
    <w:bookmarkEnd w:id="1630"/>
    <w:bookmarkStart w:name="z1646" w:id="1631"/>
    <w:p>
      <w:pPr>
        <w:spacing w:after="0"/>
        <w:ind w:left="0"/>
        <w:jc w:val="both"/>
      </w:pPr>
      <w:r>
        <w:rPr>
          <w:rFonts w:ascii="Times New Roman"/>
          <w:b w:val="false"/>
          <w:i w:val="false"/>
          <w:color w:val="000000"/>
          <w:sz w:val="28"/>
        </w:rPr>
        <w:t xml:space="preserve">
      4) пожар на ВС; </w:t>
      </w:r>
    </w:p>
    <w:bookmarkEnd w:id="1631"/>
    <w:bookmarkStart w:name="z1647" w:id="1632"/>
    <w:p>
      <w:pPr>
        <w:spacing w:after="0"/>
        <w:ind w:left="0"/>
        <w:jc w:val="both"/>
      </w:pPr>
      <w:r>
        <w:rPr>
          <w:rFonts w:ascii="Times New Roman"/>
          <w:b w:val="false"/>
          <w:i w:val="false"/>
          <w:color w:val="000000"/>
          <w:sz w:val="28"/>
        </w:rPr>
        <w:t xml:space="preserve">
      5) потеря устойчивости, управляемости, нарушение прочности; </w:t>
      </w:r>
    </w:p>
    <w:bookmarkEnd w:id="1632"/>
    <w:bookmarkStart w:name="z1648" w:id="1633"/>
    <w:p>
      <w:pPr>
        <w:spacing w:after="0"/>
        <w:ind w:left="0"/>
        <w:jc w:val="both"/>
      </w:pPr>
      <w:r>
        <w:rPr>
          <w:rFonts w:ascii="Times New Roman"/>
          <w:b w:val="false"/>
          <w:i w:val="false"/>
          <w:color w:val="000000"/>
          <w:sz w:val="28"/>
        </w:rPr>
        <w:t xml:space="preserve">
      6) потеря радиосвязи (отказ бортовых или наземных систем радиосвязи); </w:t>
      </w:r>
    </w:p>
    <w:bookmarkEnd w:id="1633"/>
    <w:bookmarkStart w:name="z1649" w:id="1634"/>
    <w:p>
      <w:pPr>
        <w:spacing w:after="0"/>
        <w:ind w:left="0"/>
        <w:jc w:val="both"/>
      </w:pPr>
      <w:r>
        <w:rPr>
          <w:rFonts w:ascii="Times New Roman"/>
          <w:b w:val="false"/>
          <w:i w:val="false"/>
          <w:color w:val="000000"/>
          <w:sz w:val="28"/>
        </w:rPr>
        <w:t xml:space="preserve">
      7) потеря ориентировки; </w:t>
      </w:r>
    </w:p>
    <w:bookmarkEnd w:id="1634"/>
    <w:bookmarkStart w:name="z1650" w:id="1635"/>
    <w:p>
      <w:pPr>
        <w:spacing w:after="0"/>
        <w:ind w:left="0"/>
        <w:jc w:val="both"/>
      </w:pPr>
      <w:r>
        <w:rPr>
          <w:rFonts w:ascii="Times New Roman"/>
          <w:b w:val="false"/>
          <w:i w:val="false"/>
          <w:color w:val="000000"/>
          <w:sz w:val="28"/>
        </w:rPr>
        <w:t xml:space="preserve">
      8) нападение на экипаж или пассажиров; </w:t>
      </w:r>
    </w:p>
    <w:bookmarkEnd w:id="1635"/>
    <w:bookmarkStart w:name="z1651" w:id="1636"/>
    <w:p>
      <w:pPr>
        <w:spacing w:after="0"/>
        <w:ind w:left="0"/>
        <w:jc w:val="both"/>
      </w:pPr>
      <w:r>
        <w:rPr>
          <w:rFonts w:ascii="Times New Roman"/>
          <w:b w:val="false"/>
          <w:i w:val="false"/>
          <w:color w:val="000000"/>
          <w:sz w:val="28"/>
        </w:rPr>
        <w:t xml:space="preserve">
      9) ранение или внезапное ухудшение здоровья членов экипажа или пассажиров; </w:t>
      </w:r>
    </w:p>
    <w:bookmarkEnd w:id="1636"/>
    <w:bookmarkStart w:name="z1652" w:id="1637"/>
    <w:p>
      <w:pPr>
        <w:spacing w:after="0"/>
        <w:ind w:left="0"/>
        <w:jc w:val="both"/>
      </w:pPr>
      <w:r>
        <w:rPr>
          <w:rFonts w:ascii="Times New Roman"/>
          <w:b w:val="false"/>
          <w:i w:val="false"/>
          <w:color w:val="000000"/>
          <w:sz w:val="28"/>
        </w:rPr>
        <w:t xml:space="preserve">
      10) вынужденная посадка вне аэродрома; </w:t>
      </w:r>
    </w:p>
    <w:bookmarkEnd w:id="1637"/>
    <w:bookmarkStart w:name="z1653" w:id="1638"/>
    <w:p>
      <w:pPr>
        <w:spacing w:after="0"/>
        <w:ind w:left="0"/>
        <w:jc w:val="both"/>
      </w:pPr>
      <w:r>
        <w:rPr>
          <w:rFonts w:ascii="Times New Roman"/>
          <w:b w:val="false"/>
          <w:i w:val="false"/>
          <w:color w:val="000000"/>
          <w:sz w:val="28"/>
        </w:rPr>
        <w:t xml:space="preserve">
      11) отказ радионавигационных средств УВД или радиотехнического оборудования на аэродроме посадки; </w:t>
      </w:r>
    </w:p>
    <w:bookmarkEnd w:id="1638"/>
    <w:bookmarkStart w:name="z1654" w:id="1639"/>
    <w:p>
      <w:pPr>
        <w:spacing w:after="0"/>
        <w:ind w:left="0"/>
        <w:jc w:val="both"/>
      </w:pPr>
      <w:r>
        <w:rPr>
          <w:rFonts w:ascii="Times New Roman"/>
          <w:b w:val="false"/>
          <w:i w:val="false"/>
          <w:color w:val="000000"/>
          <w:sz w:val="28"/>
        </w:rPr>
        <w:t xml:space="preserve">
      12) применение парашютов в аварийных случаях. </w:t>
      </w:r>
    </w:p>
    <w:bookmarkEnd w:id="1639"/>
    <w:bookmarkStart w:name="z1655" w:id="1640"/>
    <w:p>
      <w:pPr>
        <w:spacing w:after="0"/>
        <w:ind w:left="0"/>
        <w:jc w:val="both"/>
      </w:pPr>
      <w:r>
        <w:rPr>
          <w:rFonts w:ascii="Times New Roman"/>
          <w:b w:val="false"/>
          <w:i w:val="false"/>
          <w:color w:val="000000"/>
          <w:sz w:val="28"/>
        </w:rPr>
        <w:t>
      633. Правила полетов в особых случаях устанавливаются Основными правилами полетов.</w:t>
      </w:r>
    </w:p>
    <w:bookmarkEnd w:id="1640"/>
    <w:bookmarkStart w:name="z1656" w:id="1641"/>
    <w:p>
      <w:pPr>
        <w:spacing w:after="0"/>
        <w:ind w:left="0"/>
        <w:jc w:val="left"/>
      </w:pPr>
      <w:r>
        <w:rPr>
          <w:rFonts w:ascii="Times New Roman"/>
          <w:b/>
          <w:i w:val="false"/>
          <w:color w:val="000000"/>
        </w:rPr>
        <w:t xml:space="preserve"> 7. Основные требования при подготовке и</w:t>
      </w:r>
      <w:r>
        <w:br/>
      </w:r>
      <w:r>
        <w:rPr>
          <w:rFonts w:ascii="Times New Roman"/>
          <w:b/>
          <w:i w:val="false"/>
          <w:color w:val="000000"/>
        </w:rPr>
        <w:t>допуске экипажей к полетам</w:t>
      </w:r>
      <w:r>
        <w:br/>
      </w:r>
      <w:r>
        <w:rPr>
          <w:rFonts w:ascii="Times New Roman"/>
          <w:b/>
          <w:i w:val="false"/>
          <w:color w:val="000000"/>
        </w:rPr>
        <w:t>Параграф 110. Требования при подготовке к полетам</w:t>
      </w:r>
    </w:p>
    <w:bookmarkEnd w:id="1641"/>
    <w:bookmarkStart w:name="z1658" w:id="1642"/>
    <w:p>
      <w:pPr>
        <w:spacing w:after="0"/>
        <w:ind w:left="0"/>
        <w:jc w:val="both"/>
      </w:pPr>
      <w:r>
        <w:rPr>
          <w:rFonts w:ascii="Times New Roman"/>
          <w:b w:val="false"/>
          <w:i w:val="false"/>
          <w:color w:val="000000"/>
          <w:sz w:val="28"/>
        </w:rPr>
        <w:t xml:space="preserve">
      634. КВС соблюдает законы, правила и процедуры тех государств, в воздушном пространстве которых он выполняет полеты, а также государства регистрации ВС и государства эксплуатанта. </w:t>
      </w:r>
    </w:p>
    <w:bookmarkEnd w:id="1642"/>
    <w:bookmarkStart w:name="z1659" w:id="1643"/>
    <w:p>
      <w:pPr>
        <w:spacing w:after="0"/>
        <w:ind w:left="0"/>
        <w:jc w:val="both"/>
      </w:pPr>
      <w:r>
        <w:rPr>
          <w:rFonts w:ascii="Times New Roman"/>
          <w:b w:val="false"/>
          <w:i w:val="false"/>
          <w:color w:val="000000"/>
          <w:sz w:val="28"/>
        </w:rPr>
        <w:t>
      635. Эксплуатант ВС, в случае осуществления воздушных перевозок пассажиров, багажа, груза, почты за плату, на основании договоров воздушной перевозки (далее - коммерческие воздушные перевозки) или авиационных работ, обеспечивает знание и исполнение членами летного экипажа ВС или КВС АОН, законодательства Республики Казахстан об использовании воздушного пространства Республики Казахстан и деятельности авиации, правил и процедур, касающихся исполнения их обязанностей.</w:t>
      </w:r>
    </w:p>
    <w:bookmarkEnd w:id="1643"/>
    <w:bookmarkStart w:name="z1660" w:id="1644"/>
    <w:p>
      <w:pPr>
        <w:spacing w:after="0"/>
        <w:ind w:left="0"/>
        <w:jc w:val="both"/>
      </w:pPr>
      <w:r>
        <w:rPr>
          <w:rFonts w:ascii="Times New Roman"/>
          <w:b w:val="false"/>
          <w:i w:val="false"/>
          <w:color w:val="000000"/>
          <w:sz w:val="28"/>
        </w:rPr>
        <w:t>
      636. В отсутствие служб авиационной безопасности КВС проводит предполетный досмотр ВС, его бортовых запасов, членов экипажа ВС, перевозимых лиц и их имущества, а также груза и почты.</w:t>
      </w:r>
    </w:p>
    <w:bookmarkEnd w:id="1644"/>
    <w:bookmarkStart w:name="z1661" w:id="1645"/>
    <w:p>
      <w:pPr>
        <w:spacing w:after="0"/>
        <w:ind w:left="0"/>
        <w:jc w:val="both"/>
      </w:pPr>
      <w:r>
        <w:rPr>
          <w:rFonts w:ascii="Times New Roman"/>
          <w:b w:val="false"/>
          <w:i w:val="false"/>
          <w:color w:val="000000"/>
          <w:sz w:val="28"/>
        </w:rPr>
        <w:t>
      637. В случае совершения акта незаконного вмешательства в деятельность в области гражданской авиации, КВС информирует о нем орган ОВД, а при отсутствии связи с ним - органы внутренних дел.</w:t>
      </w:r>
    </w:p>
    <w:bookmarkEnd w:id="1645"/>
    <w:bookmarkStart w:name="z1662" w:id="1646"/>
    <w:p>
      <w:pPr>
        <w:spacing w:after="0"/>
        <w:ind w:left="0"/>
        <w:jc w:val="both"/>
      </w:pPr>
      <w:r>
        <w:rPr>
          <w:rFonts w:ascii="Times New Roman"/>
          <w:b w:val="false"/>
          <w:i w:val="false"/>
          <w:color w:val="000000"/>
          <w:sz w:val="28"/>
        </w:rPr>
        <w:t>
      638. Перед полетом КВС изучает имеющуюся информацию, касающуюся данного полета, а также планирует действия на тот случай, если полет по плану не будет выполнен вследствие ухудшения погодных условий.</w:t>
      </w:r>
    </w:p>
    <w:bookmarkEnd w:id="1646"/>
    <w:bookmarkStart w:name="z1663" w:id="1647"/>
    <w:p>
      <w:pPr>
        <w:spacing w:after="0"/>
        <w:ind w:left="0"/>
        <w:jc w:val="both"/>
      </w:pPr>
      <w:r>
        <w:rPr>
          <w:rFonts w:ascii="Times New Roman"/>
          <w:b w:val="false"/>
          <w:i w:val="false"/>
          <w:color w:val="000000"/>
          <w:sz w:val="28"/>
        </w:rPr>
        <w:t>
      639. Необходимая информация для КВС, включает в себя, как минимум, следующее:</w:t>
      </w:r>
    </w:p>
    <w:bookmarkEnd w:id="1647"/>
    <w:bookmarkStart w:name="z1664" w:id="1648"/>
    <w:p>
      <w:pPr>
        <w:spacing w:after="0"/>
        <w:ind w:left="0"/>
        <w:jc w:val="both"/>
      </w:pPr>
      <w:r>
        <w:rPr>
          <w:rFonts w:ascii="Times New Roman"/>
          <w:b w:val="false"/>
          <w:i w:val="false"/>
          <w:color w:val="000000"/>
          <w:sz w:val="28"/>
        </w:rPr>
        <w:t xml:space="preserve">
      1) для полета по ППП, а также полета по ПВП вне района аэродрома вылета: сводки и прогнозы погоды; </w:t>
      </w:r>
    </w:p>
    <w:bookmarkEnd w:id="1648"/>
    <w:bookmarkStart w:name="z1665" w:id="1649"/>
    <w:p>
      <w:pPr>
        <w:spacing w:after="0"/>
        <w:ind w:left="0"/>
        <w:jc w:val="both"/>
      </w:pPr>
      <w:r>
        <w:rPr>
          <w:rFonts w:ascii="Times New Roman"/>
          <w:b w:val="false"/>
          <w:i w:val="false"/>
          <w:color w:val="000000"/>
          <w:sz w:val="28"/>
        </w:rPr>
        <w:t xml:space="preserve">
      2) данные запасных аэродромов в случаях, предусмотренных настоящими Правилами; </w:t>
      </w:r>
    </w:p>
    <w:bookmarkEnd w:id="1649"/>
    <w:bookmarkStart w:name="z1666" w:id="1650"/>
    <w:p>
      <w:pPr>
        <w:spacing w:after="0"/>
        <w:ind w:left="0"/>
        <w:jc w:val="both"/>
      </w:pPr>
      <w:r>
        <w:rPr>
          <w:rFonts w:ascii="Times New Roman"/>
          <w:b w:val="false"/>
          <w:i w:val="false"/>
          <w:color w:val="000000"/>
          <w:sz w:val="28"/>
        </w:rPr>
        <w:t xml:space="preserve">
      3) для любого полета: </w:t>
      </w:r>
    </w:p>
    <w:bookmarkEnd w:id="1650"/>
    <w:bookmarkStart w:name="z1667" w:id="1651"/>
    <w:p>
      <w:pPr>
        <w:spacing w:after="0"/>
        <w:ind w:left="0"/>
        <w:jc w:val="both"/>
      </w:pPr>
      <w:r>
        <w:rPr>
          <w:rFonts w:ascii="Times New Roman"/>
          <w:b w:val="false"/>
          <w:i w:val="false"/>
          <w:color w:val="000000"/>
          <w:sz w:val="28"/>
        </w:rPr>
        <w:t xml:space="preserve">
      данные ВПП в намеченных к использованию местах взлета и посадки; </w:t>
      </w:r>
    </w:p>
    <w:bookmarkEnd w:id="1651"/>
    <w:bookmarkStart w:name="z1668" w:id="1652"/>
    <w:p>
      <w:pPr>
        <w:spacing w:after="0"/>
        <w:ind w:left="0"/>
        <w:jc w:val="both"/>
      </w:pPr>
      <w:r>
        <w:rPr>
          <w:rFonts w:ascii="Times New Roman"/>
          <w:b w:val="false"/>
          <w:i w:val="false"/>
          <w:color w:val="000000"/>
          <w:sz w:val="28"/>
        </w:rPr>
        <w:t xml:space="preserve">
      потребный запас топлива; </w:t>
      </w:r>
    </w:p>
    <w:bookmarkEnd w:id="1652"/>
    <w:bookmarkStart w:name="z1669" w:id="1653"/>
    <w:p>
      <w:pPr>
        <w:spacing w:after="0"/>
        <w:ind w:left="0"/>
        <w:jc w:val="both"/>
      </w:pPr>
      <w:r>
        <w:rPr>
          <w:rFonts w:ascii="Times New Roman"/>
          <w:b w:val="false"/>
          <w:i w:val="false"/>
          <w:color w:val="000000"/>
          <w:sz w:val="28"/>
        </w:rPr>
        <w:t>
      данные о взлетной и посадочной дистанции, содержащиеся в РЛЭ;</w:t>
      </w:r>
    </w:p>
    <w:bookmarkEnd w:id="1653"/>
    <w:bookmarkStart w:name="z1670" w:id="1654"/>
    <w:p>
      <w:pPr>
        <w:spacing w:after="0"/>
        <w:ind w:left="0"/>
        <w:jc w:val="both"/>
      </w:pPr>
      <w:r>
        <w:rPr>
          <w:rFonts w:ascii="Times New Roman"/>
          <w:b w:val="false"/>
          <w:i w:val="false"/>
          <w:color w:val="000000"/>
          <w:sz w:val="28"/>
        </w:rPr>
        <w:t>
      все известные задержки движения, о которых КВС был уведомлен органом ОВД.</w:t>
      </w:r>
    </w:p>
    <w:bookmarkEnd w:id="1654"/>
    <w:bookmarkStart w:name="z1671" w:id="1655"/>
    <w:p>
      <w:pPr>
        <w:spacing w:after="0"/>
        <w:ind w:left="0"/>
        <w:jc w:val="both"/>
      </w:pPr>
      <w:r>
        <w:rPr>
          <w:rFonts w:ascii="Times New Roman"/>
          <w:b w:val="false"/>
          <w:i w:val="false"/>
          <w:color w:val="000000"/>
          <w:sz w:val="28"/>
        </w:rPr>
        <w:t xml:space="preserve">
      640. КВС разрешается выбирать для посадки на самолете площадку, о которой отсутствует аэронавигационная информация, в случае, если она осмотрена с земли или подобрана с воздуха и признана КВС удовлетворяющей требованиям РЛЭ. </w:t>
      </w:r>
    </w:p>
    <w:bookmarkEnd w:id="1655"/>
    <w:bookmarkStart w:name="z1672" w:id="1656"/>
    <w:p>
      <w:pPr>
        <w:spacing w:after="0"/>
        <w:ind w:left="0"/>
        <w:jc w:val="both"/>
      </w:pPr>
      <w:r>
        <w:rPr>
          <w:rFonts w:ascii="Times New Roman"/>
          <w:b w:val="false"/>
          <w:i w:val="false"/>
          <w:color w:val="000000"/>
          <w:sz w:val="28"/>
        </w:rPr>
        <w:t xml:space="preserve">
      Для посадки на площадку, подобранную с воздуха, пилот самолета производит соответствующую подготовку. </w:t>
      </w:r>
    </w:p>
    <w:bookmarkEnd w:id="1656"/>
    <w:bookmarkStart w:name="z1673" w:id="1657"/>
    <w:p>
      <w:pPr>
        <w:spacing w:after="0"/>
        <w:ind w:left="0"/>
        <w:jc w:val="both"/>
      </w:pPr>
      <w:r>
        <w:rPr>
          <w:rFonts w:ascii="Times New Roman"/>
          <w:b w:val="false"/>
          <w:i w:val="false"/>
          <w:color w:val="000000"/>
          <w:sz w:val="28"/>
        </w:rPr>
        <w:t xml:space="preserve">
      641. КВС разрешается выбирать для посадки на вертолете площадку, о которой отсутствует аэронавигационная информация, в случае, если она осмотрена с земли или с воздуха и признана удовлетворяющей требованиям РЛЭ. </w:t>
      </w:r>
    </w:p>
    <w:bookmarkEnd w:id="1657"/>
    <w:bookmarkStart w:name="z1674" w:id="1658"/>
    <w:p>
      <w:pPr>
        <w:spacing w:after="0"/>
        <w:ind w:left="0"/>
        <w:jc w:val="both"/>
      </w:pPr>
      <w:r>
        <w:rPr>
          <w:rFonts w:ascii="Times New Roman"/>
          <w:b w:val="false"/>
          <w:i w:val="false"/>
          <w:color w:val="000000"/>
          <w:sz w:val="28"/>
        </w:rPr>
        <w:t xml:space="preserve">
      642. При осуществлении перевозок пассажиров на вертолетах с посадками на подобранные с воздуха площадки, процедуры выполнения таких посадок устанавливаются в РПП эксплуатанта с оценкой возможных рисков и способов их снижения. </w:t>
      </w:r>
    </w:p>
    <w:bookmarkEnd w:id="1658"/>
    <w:bookmarkStart w:name="z1675" w:id="1659"/>
    <w:p>
      <w:pPr>
        <w:spacing w:after="0"/>
        <w:ind w:left="0"/>
        <w:jc w:val="both"/>
      </w:pPr>
      <w:r>
        <w:rPr>
          <w:rFonts w:ascii="Times New Roman"/>
          <w:b w:val="false"/>
          <w:i w:val="false"/>
          <w:color w:val="000000"/>
          <w:sz w:val="28"/>
        </w:rPr>
        <w:t xml:space="preserve">
      643. Коммерческие воздушные перевозки пассажиров на самолетах с подбором площадок с воздуха не допускаются. </w:t>
      </w:r>
    </w:p>
    <w:bookmarkEnd w:id="1659"/>
    <w:bookmarkStart w:name="z1676" w:id="1660"/>
    <w:p>
      <w:pPr>
        <w:spacing w:after="0"/>
        <w:ind w:left="0"/>
        <w:jc w:val="both"/>
      </w:pPr>
      <w:r>
        <w:rPr>
          <w:rFonts w:ascii="Times New Roman"/>
          <w:b w:val="false"/>
          <w:i w:val="false"/>
          <w:color w:val="000000"/>
          <w:sz w:val="28"/>
        </w:rPr>
        <w:t xml:space="preserve">
      644. КВС перед полетом в целях выполнения авиационных работ или АОН убеждается в том, что: </w:t>
      </w:r>
    </w:p>
    <w:bookmarkEnd w:id="1660"/>
    <w:bookmarkStart w:name="z1677" w:id="1661"/>
    <w:p>
      <w:pPr>
        <w:spacing w:after="0"/>
        <w:ind w:left="0"/>
        <w:jc w:val="both"/>
      </w:pPr>
      <w:r>
        <w:rPr>
          <w:rFonts w:ascii="Times New Roman"/>
          <w:b w:val="false"/>
          <w:i w:val="false"/>
          <w:color w:val="000000"/>
          <w:sz w:val="28"/>
        </w:rPr>
        <w:t xml:space="preserve">
      1) ВС пригодно к полетам и на борту находятся документы, указанные в </w:t>
      </w:r>
      <w:r>
        <w:rPr>
          <w:rFonts w:ascii="Times New Roman"/>
          <w:b w:val="false"/>
          <w:i w:val="false"/>
          <w:color w:val="000000"/>
          <w:sz w:val="28"/>
        </w:rPr>
        <w:t>пунктах 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настоящих Правил;</w:t>
      </w:r>
    </w:p>
    <w:bookmarkEnd w:id="1661"/>
    <w:bookmarkStart w:name="z1678" w:id="1662"/>
    <w:p>
      <w:pPr>
        <w:spacing w:after="0"/>
        <w:ind w:left="0"/>
        <w:jc w:val="both"/>
      </w:pPr>
      <w:r>
        <w:rPr>
          <w:rFonts w:ascii="Times New Roman"/>
          <w:b w:val="false"/>
          <w:i w:val="false"/>
          <w:color w:val="000000"/>
          <w:sz w:val="28"/>
        </w:rPr>
        <w:t xml:space="preserve">
      2) на борту установлены приборы и оборудование, необходимые для ожидаемых условий полета. КВС убеждается в работоспособности указанных приборов и оборудования в соответствии с требованиями РЛЭ; </w:t>
      </w:r>
    </w:p>
    <w:bookmarkEnd w:id="1662"/>
    <w:bookmarkStart w:name="z1679" w:id="1663"/>
    <w:p>
      <w:pPr>
        <w:spacing w:after="0"/>
        <w:ind w:left="0"/>
        <w:jc w:val="both"/>
      </w:pPr>
      <w:r>
        <w:rPr>
          <w:rFonts w:ascii="Times New Roman"/>
          <w:b w:val="false"/>
          <w:i w:val="false"/>
          <w:color w:val="000000"/>
          <w:sz w:val="28"/>
        </w:rPr>
        <w:t xml:space="preserve">
      3) проведено необходимое техническое обслуживание ВС согласно положениям </w:t>
      </w:r>
      <w:r>
        <w:rPr>
          <w:rFonts w:ascii="Times New Roman"/>
          <w:b w:val="false"/>
          <w:i w:val="false"/>
          <w:color w:val="000000"/>
          <w:sz w:val="28"/>
        </w:rPr>
        <w:t>пунктов 468</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настоящих Правил; </w:t>
      </w:r>
    </w:p>
    <w:bookmarkEnd w:id="1663"/>
    <w:bookmarkStart w:name="z1680" w:id="1664"/>
    <w:p>
      <w:pPr>
        <w:spacing w:after="0"/>
        <w:ind w:left="0"/>
        <w:jc w:val="both"/>
      </w:pPr>
      <w:r>
        <w:rPr>
          <w:rFonts w:ascii="Times New Roman"/>
          <w:b w:val="false"/>
          <w:i w:val="false"/>
          <w:color w:val="000000"/>
          <w:sz w:val="28"/>
        </w:rPr>
        <w:t xml:space="preserve">
      4) масса ВС и расположение его центра тяжести позволяют безопасно выполнять полет с учетом ожидаемых условий полета; </w:t>
      </w:r>
    </w:p>
    <w:bookmarkEnd w:id="1664"/>
    <w:bookmarkStart w:name="z1681" w:id="1665"/>
    <w:p>
      <w:pPr>
        <w:spacing w:after="0"/>
        <w:ind w:left="0"/>
        <w:jc w:val="both"/>
      </w:pPr>
      <w:r>
        <w:rPr>
          <w:rFonts w:ascii="Times New Roman"/>
          <w:b w:val="false"/>
          <w:i w:val="false"/>
          <w:color w:val="000000"/>
          <w:sz w:val="28"/>
        </w:rPr>
        <w:t xml:space="preserve">
      5) груз на борту правильно распределен и надежно закреплен; </w:t>
      </w:r>
    </w:p>
    <w:bookmarkEnd w:id="1665"/>
    <w:bookmarkStart w:name="z1682" w:id="1666"/>
    <w:p>
      <w:pPr>
        <w:spacing w:after="0"/>
        <w:ind w:left="0"/>
        <w:jc w:val="both"/>
      </w:pPr>
      <w:r>
        <w:rPr>
          <w:rFonts w:ascii="Times New Roman"/>
          <w:b w:val="false"/>
          <w:i w:val="false"/>
          <w:color w:val="000000"/>
          <w:sz w:val="28"/>
        </w:rPr>
        <w:t xml:space="preserve">
      6) не будут превышаться эксплуатационные ограничения ВС, содержащиеся в РЛЭ; </w:t>
      </w:r>
    </w:p>
    <w:bookmarkEnd w:id="1666"/>
    <w:bookmarkStart w:name="z1683" w:id="1667"/>
    <w:p>
      <w:pPr>
        <w:spacing w:after="0"/>
        <w:ind w:left="0"/>
        <w:jc w:val="both"/>
      </w:pPr>
      <w:r>
        <w:rPr>
          <w:rFonts w:ascii="Times New Roman"/>
          <w:b w:val="false"/>
          <w:i w:val="false"/>
          <w:color w:val="000000"/>
          <w:sz w:val="28"/>
        </w:rPr>
        <w:t>
      7) установлено, что располагаемые и непосредственно необходимые для безопасной эксплуатации ВС наземные и (или) водные средства, включая связное оборудование и навигационные средства, позволяют выполнить намеченный полет;</w:t>
      </w:r>
    </w:p>
    <w:bookmarkEnd w:id="1667"/>
    <w:bookmarkStart w:name="z1684" w:id="1668"/>
    <w:p>
      <w:pPr>
        <w:spacing w:after="0"/>
        <w:ind w:left="0"/>
        <w:jc w:val="both"/>
      </w:pPr>
      <w:r>
        <w:rPr>
          <w:rFonts w:ascii="Times New Roman"/>
          <w:b w:val="false"/>
          <w:i w:val="false"/>
          <w:color w:val="000000"/>
          <w:sz w:val="28"/>
        </w:rPr>
        <w:t xml:space="preserve">
      8) полет производится на аэродром или с аэродрома при условиях, которые не ниже эксплуатационных минимумов, установленных для данного аэродрома государством, в котором он расположен: </w:t>
      </w:r>
    </w:p>
    <w:bookmarkEnd w:id="1668"/>
    <w:bookmarkStart w:name="z1685" w:id="1669"/>
    <w:p>
      <w:pPr>
        <w:spacing w:after="0"/>
        <w:ind w:left="0"/>
        <w:jc w:val="both"/>
      </w:pPr>
      <w:r>
        <w:rPr>
          <w:rFonts w:ascii="Times New Roman"/>
          <w:b w:val="false"/>
          <w:i w:val="false"/>
          <w:color w:val="000000"/>
          <w:sz w:val="28"/>
        </w:rPr>
        <w:t xml:space="preserve">
      для полета по ППП метеорологическая информация указывает на то, что условия на аэродроме назначения или, в случаях, когда требуется запасной аэродром назначения - на одном запасном аэродроме, будут к расчетному времени прилета соответствовать эксплуатационным минимумам аэродрома или превышать их; </w:t>
      </w:r>
    </w:p>
    <w:bookmarkEnd w:id="1669"/>
    <w:bookmarkStart w:name="z1686" w:id="1670"/>
    <w:p>
      <w:pPr>
        <w:spacing w:after="0"/>
        <w:ind w:left="0"/>
        <w:jc w:val="both"/>
      </w:pPr>
      <w:r>
        <w:rPr>
          <w:rFonts w:ascii="Times New Roman"/>
          <w:b w:val="false"/>
          <w:i w:val="false"/>
          <w:color w:val="000000"/>
          <w:sz w:val="28"/>
        </w:rPr>
        <w:t xml:space="preserve">
      для полета по ПВП, за исключением полета в районе аэродрома вылета, информация о фактической погоде или текущие сводки и прогнозы указывают на то, что метеорологические условия на той части маршрута, по которому ВС должно следовать в соответствии с ПВП, обеспечат к запланированному времени возможность соблюдения ПВП. </w:t>
      </w:r>
    </w:p>
    <w:bookmarkEnd w:id="1670"/>
    <w:bookmarkStart w:name="z1687" w:id="1671"/>
    <w:p>
      <w:pPr>
        <w:spacing w:after="0"/>
        <w:ind w:left="0"/>
        <w:jc w:val="both"/>
      </w:pPr>
      <w:r>
        <w:rPr>
          <w:rFonts w:ascii="Times New Roman"/>
          <w:b w:val="false"/>
          <w:i w:val="false"/>
          <w:color w:val="000000"/>
          <w:sz w:val="28"/>
        </w:rPr>
        <w:t xml:space="preserve">
      645. Перед полетом по ПВП в целях выполнения авиационных работ или АОН количество топлива и масла на борту должно быть, не менее чем указанно в </w:t>
      </w:r>
      <w:r>
        <w:rPr>
          <w:rFonts w:ascii="Times New Roman"/>
          <w:b w:val="false"/>
          <w:i w:val="false"/>
          <w:color w:val="000000"/>
          <w:sz w:val="28"/>
        </w:rPr>
        <w:t>пункте 433</w:t>
      </w:r>
      <w:r>
        <w:rPr>
          <w:rFonts w:ascii="Times New Roman"/>
          <w:b w:val="false"/>
          <w:i w:val="false"/>
          <w:color w:val="000000"/>
          <w:sz w:val="28"/>
        </w:rPr>
        <w:t xml:space="preserve"> настоящих Правил. </w:t>
      </w:r>
    </w:p>
    <w:bookmarkEnd w:id="1671"/>
    <w:bookmarkStart w:name="z1688" w:id="1672"/>
    <w:p>
      <w:pPr>
        <w:spacing w:after="0"/>
        <w:ind w:left="0"/>
        <w:jc w:val="both"/>
      </w:pPr>
      <w:r>
        <w:rPr>
          <w:rFonts w:ascii="Times New Roman"/>
          <w:b w:val="false"/>
          <w:i w:val="false"/>
          <w:color w:val="000000"/>
          <w:sz w:val="28"/>
        </w:rPr>
        <w:t xml:space="preserve">
      646. Перед полетом по ППП в целях выполнения авиационных работ или АОН количество топлива и масла на борту должно позволять: </w:t>
      </w:r>
    </w:p>
    <w:bookmarkEnd w:id="1672"/>
    <w:bookmarkStart w:name="z1689" w:id="1673"/>
    <w:p>
      <w:pPr>
        <w:spacing w:after="0"/>
        <w:ind w:left="0"/>
        <w:jc w:val="both"/>
      </w:pPr>
      <w:r>
        <w:rPr>
          <w:rFonts w:ascii="Times New Roman"/>
          <w:b w:val="false"/>
          <w:i w:val="false"/>
          <w:color w:val="000000"/>
          <w:sz w:val="28"/>
        </w:rPr>
        <w:t xml:space="preserve">
      1) выполнить полет до аэродрома назначения, а затем на запланированной крейсерской скорости выполнить полет до запасного аэродрома, а затем продолжать полет на запланированной крейсерской скорости в течение 45 минут для самолетов и 30 минут для вертолетов; </w:t>
      </w:r>
    </w:p>
    <w:bookmarkEnd w:id="1673"/>
    <w:bookmarkStart w:name="z1690" w:id="1674"/>
    <w:p>
      <w:pPr>
        <w:spacing w:after="0"/>
        <w:ind w:left="0"/>
        <w:jc w:val="both"/>
      </w:pPr>
      <w:r>
        <w:rPr>
          <w:rFonts w:ascii="Times New Roman"/>
          <w:b w:val="false"/>
          <w:i w:val="false"/>
          <w:color w:val="000000"/>
          <w:sz w:val="28"/>
        </w:rPr>
        <w:t>
      2) выполнить полет до запасного аэродрома через любой заранее определенный рубеж ухода и затем продолжить полет в течение 30 минут при условии, что перед полетом имеется не меньший запас топлива и масла, чем необходимо для выполнения полета до аэродрома намеченной посадки и затем продолжения его в течение 1 часа.</w:t>
      </w:r>
    </w:p>
    <w:bookmarkEnd w:id="1674"/>
    <w:bookmarkStart w:name="z1691" w:id="1675"/>
    <w:p>
      <w:pPr>
        <w:spacing w:after="0"/>
        <w:ind w:left="0"/>
        <w:jc w:val="both"/>
      </w:pPr>
      <w:r>
        <w:rPr>
          <w:rFonts w:ascii="Times New Roman"/>
          <w:b w:val="false"/>
          <w:i w:val="false"/>
          <w:color w:val="000000"/>
          <w:sz w:val="28"/>
        </w:rPr>
        <w:t xml:space="preserve">
      647. При расчете количества топлива и масла учитывается следующее: </w:t>
      </w:r>
    </w:p>
    <w:bookmarkEnd w:id="1675"/>
    <w:bookmarkStart w:name="z1692" w:id="1676"/>
    <w:p>
      <w:pPr>
        <w:spacing w:after="0"/>
        <w:ind w:left="0"/>
        <w:jc w:val="both"/>
      </w:pPr>
      <w:r>
        <w:rPr>
          <w:rFonts w:ascii="Times New Roman"/>
          <w:b w:val="false"/>
          <w:i w:val="false"/>
          <w:color w:val="000000"/>
          <w:sz w:val="28"/>
        </w:rPr>
        <w:t xml:space="preserve">
      1) прогнозируемые метеорологические условия; </w:t>
      </w:r>
    </w:p>
    <w:bookmarkEnd w:id="1676"/>
    <w:bookmarkStart w:name="z1693" w:id="1677"/>
    <w:p>
      <w:pPr>
        <w:spacing w:after="0"/>
        <w:ind w:left="0"/>
        <w:jc w:val="both"/>
      </w:pPr>
      <w:r>
        <w:rPr>
          <w:rFonts w:ascii="Times New Roman"/>
          <w:b w:val="false"/>
          <w:i w:val="false"/>
          <w:color w:val="000000"/>
          <w:sz w:val="28"/>
        </w:rPr>
        <w:t xml:space="preserve">
      2) предполагаемые отклонения от маршрута по указанию органов ОВД и задержки, связанные с воздушным движением; </w:t>
      </w:r>
    </w:p>
    <w:bookmarkEnd w:id="1677"/>
    <w:bookmarkStart w:name="z1694" w:id="1678"/>
    <w:p>
      <w:pPr>
        <w:spacing w:after="0"/>
        <w:ind w:left="0"/>
        <w:jc w:val="both"/>
      </w:pPr>
      <w:r>
        <w:rPr>
          <w:rFonts w:ascii="Times New Roman"/>
          <w:b w:val="false"/>
          <w:i w:val="false"/>
          <w:color w:val="000000"/>
          <w:sz w:val="28"/>
        </w:rPr>
        <w:t xml:space="preserve">
      3) необходимость, при выполнении полета по ППП, выполнения одного захода на посадку по приборам на аэродроме намеченной посадки, включая уход на второй круг; </w:t>
      </w:r>
    </w:p>
    <w:bookmarkEnd w:id="1678"/>
    <w:bookmarkStart w:name="z1695" w:id="1679"/>
    <w:p>
      <w:pPr>
        <w:spacing w:after="0"/>
        <w:ind w:left="0"/>
        <w:jc w:val="both"/>
      </w:pPr>
      <w:r>
        <w:rPr>
          <w:rFonts w:ascii="Times New Roman"/>
          <w:b w:val="false"/>
          <w:i w:val="false"/>
          <w:color w:val="000000"/>
          <w:sz w:val="28"/>
        </w:rPr>
        <w:t xml:space="preserve">
      4) повышенный расход топлива при разгерметизации кабин ВС или при отказе одного двигателя во время полета по маршруту; </w:t>
      </w:r>
    </w:p>
    <w:bookmarkEnd w:id="1679"/>
    <w:bookmarkStart w:name="z1696" w:id="1680"/>
    <w:p>
      <w:pPr>
        <w:spacing w:after="0"/>
        <w:ind w:left="0"/>
        <w:jc w:val="both"/>
      </w:pPr>
      <w:r>
        <w:rPr>
          <w:rFonts w:ascii="Times New Roman"/>
          <w:b w:val="false"/>
          <w:i w:val="false"/>
          <w:color w:val="000000"/>
          <w:sz w:val="28"/>
        </w:rPr>
        <w:t>
      5) любые другие известные условия, которые могут задержать посадку или вызвать повышенный расход топлива и (или) масла.</w:t>
      </w:r>
    </w:p>
    <w:bookmarkEnd w:id="1680"/>
    <w:bookmarkStart w:name="z1697" w:id="1681"/>
    <w:p>
      <w:pPr>
        <w:spacing w:after="0"/>
        <w:ind w:left="0"/>
        <w:jc w:val="both"/>
      </w:pPr>
      <w:r>
        <w:rPr>
          <w:rFonts w:ascii="Times New Roman"/>
          <w:b w:val="false"/>
          <w:i w:val="false"/>
          <w:color w:val="000000"/>
          <w:sz w:val="28"/>
        </w:rPr>
        <w:t>
      648. Экипаж ВС убеждается в наличии запаса кислорода перед полетом и его использование для дыхания членами экипажа и пассажирами в соответствии требований параграфа 62 настоящих Правил.</w:t>
      </w:r>
    </w:p>
    <w:bookmarkEnd w:id="1681"/>
    <w:bookmarkStart w:name="z1698" w:id="1682"/>
    <w:p>
      <w:pPr>
        <w:spacing w:after="0"/>
        <w:ind w:left="0"/>
        <w:jc w:val="both"/>
      </w:pPr>
      <w:r>
        <w:rPr>
          <w:rFonts w:ascii="Times New Roman"/>
          <w:b w:val="false"/>
          <w:i w:val="false"/>
          <w:color w:val="000000"/>
          <w:sz w:val="28"/>
        </w:rPr>
        <w:t xml:space="preserve">
      649. Не допускается начинать полет, если присутствует иней, мокрый снег или лед на поверхностях крыльев, фюзеляжа, органов управления, оперения, воздушных винтов, лобового стекла, силовой установки или на приемниках воздушного давления барометрических приборов ВС, если иное не предусмотрено РЛЭ. </w:t>
      </w:r>
    </w:p>
    <w:bookmarkEnd w:id="1682"/>
    <w:bookmarkStart w:name="z1699" w:id="1683"/>
    <w:p>
      <w:pPr>
        <w:spacing w:after="0"/>
        <w:ind w:left="0"/>
        <w:jc w:val="both"/>
      </w:pPr>
      <w:r>
        <w:rPr>
          <w:rFonts w:ascii="Times New Roman"/>
          <w:b w:val="false"/>
          <w:i w:val="false"/>
          <w:color w:val="000000"/>
          <w:sz w:val="28"/>
        </w:rPr>
        <w:t>
      650. Не допускается выполнять полет на ВС, не оснащенных противообледенительной системой, при наличии фактического или прогнозируемого обледенения.</w:t>
      </w:r>
    </w:p>
    <w:bookmarkEnd w:id="1683"/>
    <w:bookmarkStart w:name="z1700" w:id="1684"/>
    <w:p>
      <w:pPr>
        <w:spacing w:after="0"/>
        <w:ind w:left="0"/>
        <w:jc w:val="both"/>
      </w:pPr>
      <w:r>
        <w:rPr>
          <w:rFonts w:ascii="Times New Roman"/>
          <w:b w:val="false"/>
          <w:i w:val="false"/>
          <w:color w:val="000000"/>
          <w:sz w:val="28"/>
        </w:rPr>
        <w:t xml:space="preserve">
      651. ВС эксплуатируется: </w:t>
      </w:r>
    </w:p>
    <w:bookmarkEnd w:id="1684"/>
    <w:bookmarkStart w:name="z1701" w:id="1685"/>
    <w:p>
      <w:pPr>
        <w:spacing w:after="0"/>
        <w:ind w:left="0"/>
        <w:jc w:val="both"/>
      </w:pPr>
      <w:r>
        <w:rPr>
          <w:rFonts w:ascii="Times New Roman"/>
          <w:b w:val="false"/>
          <w:i w:val="false"/>
          <w:color w:val="000000"/>
          <w:sz w:val="28"/>
        </w:rPr>
        <w:t>
      1) в соответствии с его эксплуатационной документацией;</w:t>
      </w:r>
    </w:p>
    <w:bookmarkEnd w:id="1685"/>
    <w:bookmarkStart w:name="z1702" w:id="1686"/>
    <w:p>
      <w:pPr>
        <w:spacing w:after="0"/>
        <w:ind w:left="0"/>
        <w:jc w:val="both"/>
      </w:pPr>
      <w:r>
        <w:rPr>
          <w:rFonts w:ascii="Times New Roman"/>
          <w:b w:val="false"/>
          <w:i w:val="false"/>
          <w:color w:val="000000"/>
          <w:sz w:val="28"/>
        </w:rPr>
        <w:t xml:space="preserve">
      2) в пределах эксплуатационных ограничений, предписанных уполномоченным органом государства регистрации ВС. </w:t>
      </w:r>
    </w:p>
    <w:bookmarkEnd w:id="1686"/>
    <w:bookmarkStart w:name="z1703" w:id="1687"/>
    <w:p>
      <w:pPr>
        <w:spacing w:after="0"/>
        <w:ind w:left="0"/>
        <w:jc w:val="both"/>
      </w:pPr>
      <w:r>
        <w:rPr>
          <w:rFonts w:ascii="Times New Roman"/>
          <w:b w:val="false"/>
          <w:i w:val="false"/>
          <w:color w:val="000000"/>
          <w:sz w:val="28"/>
        </w:rPr>
        <w:t xml:space="preserve">
      652. Перед началом полета КВС удостоверяется, что летно-технические характеристики ВС, указанные в РЛЭ, позволяют безопасно выполнить намеченный полет в прогнозируемых условиях. </w:t>
      </w:r>
    </w:p>
    <w:bookmarkEnd w:id="1687"/>
    <w:bookmarkStart w:name="z1704" w:id="1688"/>
    <w:p>
      <w:pPr>
        <w:spacing w:after="0"/>
        <w:ind w:left="0"/>
        <w:jc w:val="both"/>
      </w:pPr>
      <w:r>
        <w:rPr>
          <w:rFonts w:ascii="Times New Roman"/>
          <w:b w:val="false"/>
          <w:i w:val="false"/>
          <w:color w:val="000000"/>
          <w:sz w:val="28"/>
        </w:rPr>
        <w:t>
      653. Перед полетом экипаж удостоверяется в том, что на борту ВС имеются в работоспособном состоянии оборудование в соответствии с требованиями параграфа 33 настоящих Правил.</w:t>
      </w:r>
    </w:p>
    <w:bookmarkEnd w:id="1688"/>
    <w:bookmarkStart w:name="z1705" w:id="1689"/>
    <w:p>
      <w:pPr>
        <w:spacing w:after="0"/>
        <w:ind w:left="0"/>
        <w:jc w:val="both"/>
      </w:pPr>
      <w:r>
        <w:rPr>
          <w:rFonts w:ascii="Times New Roman"/>
          <w:b w:val="false"/>
          <w:i w:val="false"/>
          <w:color w:val="000000"/>
          <w:sz w:val="28"/>
        </w:rPr>
        <w:t>
      654. При полете в целях выполнения авиационных работ или АОН, на борту ВС находятся документы, указанные в пункте 121 настоящих Правил.</w:t>
      </w:r>
    </w:p>
    <w:bookmarkEnd w:id="1689"/>
    <w:bookmarkStart w:name="z1706" w:id="1690"/>
    <w:p>
      <w:pPr>
        <w:spacing w:after="0"/>
        <w:ind w:left="0"/>
        <w:jc w:val="both"/>
      </w:pPr>
      <w:r>
        <w:rPr>
          <w:rFonts w:ascii="Times New Roman"/>
          <w:b w:val="false"/>
          <w:i w:val="false"/>
          <w:color w:val="000000"/>
          <w:sz w:val="28"/>
        </w:rPr>
        <w:t xml:space="preserve">
      655. Список находящихся на борту ВС лиц, подписывается КВС и включает: </w:t>
      </w:r>
    </w:p>
    <w:bookmarkEnd w:id="1690"/>
    <w:bookmarkStart w:name="z1707" w:id="1691"/>
    <w:p>
      <w:pPr>
        <w:spacing w:after="0"/>
        <w:ind w:left="0"/>
        <w:jc w:val="both"/>
      </w:pPr>
      <w:r>
        <w:rPr>
          <w:rFonts w:ascii="Times New Roman"/>
          <w:b w:val="false"/>
          <w:i w:val="false"/>
          <w:color w:val="000000"/>
          <w:sz w:val="28"/>
        </w:rPr>
        <w:t xml:space="preserve">
      1) фамилию, имя, отчество, номер документа, удостоверяющего личность лица, перевозимого на ВС; </w:t>
      </w:r>
    </w:p>
    <w:bookmarkEnd w:id="1691"/>
    <w:bookmarkStart w:name="z1708" w:id="1692"/>
    <w:p>
      <w:pPr>
        <w:spacing w:after="0"/>
        <w:ind w:left="0"/>
        <w:jc w:val="both"/>
      </w:pPr>
      <w:r>
        <w:rPr>
          <w:rFonts w:ascii="Times New Roman"/>
          <w:b w:val="false"/>
          <w:i w:val="false"/>
          <w:color w:val="000000"/>
          <w:sz w:val="28"/>
        </w:rPr>
        <w:t xml:space="preserve">
      2) дату, время и маршрут планируемого полета; </w:t>
      </w:r>
    </w:p>
    <w:bookmarkEnd w:id="1692"/>
    <w:bookmarkStart w:name="z1709" w:id="1693"/>
    <w:p>
      <w:pPr>
        <w:spacing w:after="0"/>
        <w:ind w:left="0"/>
        <w:jc w:val="both"/>
      </w:pPr>
      <w:r>
        <w:rPr>
          <w:rFonts w:ascii="Times New Roman"/>
          <w:b w:val="false"/>
          <w:i w:val="false"/>
          <w:color w:val="000000"/>
          <w:sz w:val="28"/>
        </w:rPr>
        <w:t>
      3) государственный и регистрационный опознавательный знаки ВС;</w:t>
      </w:r>
    </w:p>
    <w:bookmarkEnd w:id="1693"/>
    <w:bookmarkStart w:name="z1710" w:id="1694"/>
    <w:p>
      <w:pPr>
        <w:spacing w:after="0"/>
        <w:ind w:left="0"/>
        <w:jc w:val="both"/>
      </w:pPr>
      <w:r>
        <w:rPr>
          <w:rFonts w:ascii="Times New Roman"/>
          <w:b w:val="false"/>
          <w:i w:val="false"/>
          <w:color w:val="000000"/>
          <w:sz w:val="28"/>
        </w:rPr>
        <w:t xml:space="preserve">
      4) номер сертификата (свидетельства) эксплуатанта в случае выполнения полетов на ВС, внесенном в сертификат (свидетельство) эксплуатанта. </w:t>
      </w:r>
    </w:p>
    <w:bookmarkEnd w:id="1694"/>
    <w:bookmarkStart w:name="z1711" w:id="1695"/>
    <w:p>
      <w:pPr>
        <w:spacing w:after="0"/>
        <w:ind w:left="0"/>
        <w:jc w:val="both"/>
      </w:pPr>
      <w:r>
        <w:rPr>
          <w:rFonts w:ascii="Times New Roman"/>
          <w:b w:val="false"/>
          <w:i w:val="false"/>
          <w:color w:val="000000"/>
          <w:sz w:val="28"/>
        </w:rPr>
        <w:t xml:space="preserve">
      656. Для ВС ведется бортовой журнал, который содержит записи, приведенные в Основных правилах полетов. </w:t>
      </w:r>
    </w:p>
    <w:bookmarkEnd w:id="1695"/>
    <w:bookmarkStart w:name="z1712" w:id="1696"/>
    <w:p>
      <w:pPr>
        <w:spacing w:after="0"/>
        <w:ind w:left="0"/>
        <w:jc w:val="both"/>
      </w:pPr>
      <w:r>
        <w:rPr>
          <w:rFonts w:ascii="Times New Roman"/>
          <w:b w:val="false"/>
          <w:i w:val="false"/>
          <w:color w:val="000000"/>
          <w:sz w:val="28"/>
        </w:rPr>
        <w:t xml:space="preserve">
      При выполнении полетов в целях АОН с составом экипажа ВС из одного пилота, ведется бортовой журнал, содержащий следующие сведения: </w:t>
      </w:r>
    </w:p>
    <w:bookmarkEnd w:id="1696"/>
    <w:bookmarkStart w:name="z1713" w:id="1697"/>
    <w:p>
      <w:pPr>
        <w:spacing w:after="0"/>
        <w:ind w:left="0"/>
        <w:jc w:val="both"/>
      </w:pPr>
      <w:r>
        <w:rPr>
          <w:rFonts w:ascii="Times New Roman"/>
          <w:b w:val="false"/>
          <w:i w:val="false"/>
          <w:color w:val="000000"/>
          <w:sz w:val="28"/>
        </w:rPr>
        <w:t>
      1) национальная принадлежность и регистрация самолета;</w:t>
      </w:r>
    </w:p>
    <w:bookmarkEnd w:id="1697"/>
    <w:bookmarkStart w:name="z1714" w:id="1698"/>
    <w:p>
      <w:pPr>
        <w:spacing w:after="0"/>
        <w:ind w:left="0"/>
        <w:jc w:val="both"/>
      </w:pPr>
      <w:r>
        <w:rPr>
          <w:rFonts w:ascii="Times New Roman"/>
          <w:b w:val="false"/>
          <w:i w:val="false"/>
          <w:color w:val="000000"/>
          <w:sz w:val="28"/>
        </w:rPr>
        <w:t>
      2) дата;</w:t>
      </w:r>
    </w:p>
    <w:bookmarkEnd w:id="1698"/>
    <w:bookmarkStart w:name="z1715" w:id="1699"/>
    <w:p>
      <w:pPr>
        <w:spacing w:after="0"/>
        <w:ind w:left="0"/>
        <w:jc w:val="both"/>
      </w:pPr>
      <w:r>
        <w:rPr>
          <w:rFonts w:ascii="Times New Roman"/>
          <w:b w:val="false"/>
          <w:i w:val="false"/>
          <w:color w:val="000000"/>
          <w:sz w:val="28"/>
        </w:rPr>
        <w:t>
      3) фамилия КВС;</w:t>
      </w:r>
    </w:p>
    <w:bookmarkEnd w:id="1699"/>
    <w:bookmarkStart w:name="z1716" w:id="1700"/>
    <w:p>
      <w:pPr>
        <w:spacing w:after="0"/>
        <w:ind w:left="0"/>
        <w:jc w:val="both"/>
      </w:pPr>
      <w:r>
        <w:rPr>
          <w:rFonts w:ascii="Times New Roman"/>
          <w:b w:val="false"/>
          <w:i w:val="false"/>
          <w:color w:val="000000"/>
          <w:sz w:val="28"/>
        </w:rPr>
        <w:t>
      4) пункты и время вылета и прибытия;</w:t>
      </w:r>
    </w:p>
    <w:bookmarkEnd w:id="1700"/>
    <w:bookmarkStart w:name="z1717" w:id="1701"/>
    <w:p>
      <w:pPr>
        <w:spacing w:after="0"/>
        <w:ind w:left="0"/>
        <w:jc w:val="both"/>
      </w:pPr>
      <w:r>
        <w:rPr>
          <w:rFonts w:ascii="Times New Roman"/>
          <w:b w:val="false"/>
          <w:i w:val="false"/>
          <w:color w:val="000000"/>
          <w:sz w:val="28"/>
        </w:rPr>
        <w:t>
      5) цель полета;</w:t>
      </w:r>
    </w:p>
    <w:bookmarkEnd w:id="1701"/>
    <w:bookmarkStart w:name="z1718" w:id="1702"/>
    <w:p>
      <w:pPr>
        <w:spacing w:after="0"/>
        <w:ind w:left="0"/>
        <w:jc w:val="both"/>
      </w:pPr>
      <w:r>
        <w:rPr>
          <w:rFonts w:ascii="Times New Roman"/>
          <w:b w:val="false"/>
          <w:i w:val="false"/>
          <w:color w:val="000000"/>
          <w:sz w:val="28"/>
        </w:rPr>
        <w:t>
      6) замечания, касающиеся полета;</w:t>
      </w:r>
    </w:p>
    <w:bookmarkEnd w:id="1702"/>
    <w:bookmarkStart w:name="z1719" w:id="1703"/>
    <w:p>
      <w:pPr>
        <w:spacing w:after="0"/>
        <w:ind w:left="0"/>
        <w:jc w:val="both"/>
      </w:pPr>
      <w:r>
        <w:rPr>
          <w:rFonts w:ascii="Times New Roman"/>
          <w:b w:val="false"/>
          <w:i w:val="false"/>
          <w:color w:val="000000"/>
          <w:sz w:val="28"/>
        </w:rPr>
        <w:t>
      7) подпись КВС.</w:t>
      </w:r>
    </w:p>
    <w:bookmarkEnd w:id="1703"/>
    <w:bookmarkStart w:name="z1720" w:id="1704"/>
    <w:p>
      <w:pPr>
        <w:spacing w:after="0"/>
        <w:ind w:left="0"/>
        <w:jc w:val="both"/>
      </w:pPr>
      <w:r>
        <w:rPr>
          <w:rFonts w:ascii="Times New Roman"/>
          <w:b w:val="false"/>
          <w:i w:val="false"/>
          <w:color w:val="000000"/>
          <w:sz w:val="28"/>
        </w:rPr>
        <w:t>
      657. Для ВС ведется санитарный журнал, в котором отражается информация о санитарных мероприятиях, проведенных на ВС. По решению владельца или эксплуатанта ВС в качестве санитарного журнала используется бортовой журнал.</w:t>
      </w:r>
    </w:p>
    <w:bookmarkEnd w:id="1704"/>
    <w:bookmarkStart w:name="z1721" w:id="1705"/>
    <w:p>
      <w:pPr>
        <w:spacing w:after="0"/>
        <w:ind w:left="0"/>
        <w:jc w:val="left"/>
      </w:pPr>
      <w:r>
        <w:rPr>
          <w:rFonts w:ascii="Times New Roman"/>
          <w:b/>
          <w:i w:val="false"/>
          <w:color w:val="000000"/>
        </w:rPr>
        <w:t xml:space="preserve"> Параграф 111. Допуск экипажа ВС к полету.</w:t>
      </w:r>
    </w:p>
    <w:bookmarkEnd w:id="1705"/>
    <w:bookmarkStart w:name="z1722" w:id="1706"/>
    <w:p>
      <w:pPr>
        <w:spacing w:after="0"/>
        <w:ind w:left="0"/>
        <w:jc w:val="both"/>
      </w:pPr>
      <w:r>
        <w:rPr>
          <w:rFonts w:ascii="Times New Roman"/>
          <w:b w:val="false"/>
          <w:i w:val="false"/>
          <w:color w:val="000000"/>
          <w:sz w:val="28"/>
        </w:rPr>
        <w:t xml:space="preserve">
      658. Допуск членов экипажа ВС к полетам осуществляется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17 мая 2011 года № 532 "Об утверждении Правил по организации летной работы в гражданской авиации Республики Казахстан".</w:t>
      </w:r>
    </w:p>
    <w:bookmarkEnd w:id="1706"/>
    <w:bookmarkStart w:name="z1725" w:id="1707"/>
    <w:p>
      <w:pPr>
        <w:spacing w:after="0"/>
        <w:ind w:left="0"/>
        <w:jc w:val="both"/>
      </w:pPr>
      <w:r>
        <w:rPr>
          <w:rFonts w:ascii="Times New Roman"/>
          <w:b w:val="false"/>
          <w:i w:val="false"/>
          <w:color w:val="000000"/>
          <w:sz w:val="28"/>
        </w:rPr>
        <w:t>
      659. Эксплуатант в зависимости от типа ВС определяет функции всех членов летного экипажа, которые они будут выполнять в обычной и аварийной обстановке, а также в ситуации, требующей аварийной эвакуации людей.</w:t>
      </w:r>
    </w:p>
    <w:bookmarkEnd w:id="1707"/>
    <w:bookmarkStart w:name="z1726" w:id="1708"/>
    <w:p>
      <w:pPr>
        <w:spacing w:after="0"/>
        <w:ind w:left="0"/>
        <w:jc w:val="both"/>
      </w:pPr>
      <w:r>
        <w:rPr>
          <w:rFonts w:ascii="Times New Roman"/>
          <w:b w:val="false"/>
          <w:i w:val="false"/>
          <w:color w:val="000000"/>
          <w:sz w:val="28"/>
        </w:rPr>
        <w:t>
      660. Численность летного экипажа ВС увеличивается по сравнению с минимальной необходимой численностью, указанной в РЛЭ или в документах, имеющих отношение к удостоверению о годности к полетам, в случаях, когда это необходимо для выполнения полетного задания.</w:t>
      </w:r>
    </w:p>
    <w:bookmarkEnd w:id="1708"/>
    <w:bookmarkStart w:name="z1727" w:id="1709"/>
    <w:p>
      <w:pPr>
        <w:spacing w:after="0"/>
        <w:ind w:left="0"/>
        <w:jc w:val="both"/>
      </w:pPr>
      <w:r>
        <w:rPr>
          <w:rFonts w:ascii="Times New Roman"/>
          <w:b w:val="false"/>
          <w:i w:val="false"/>
          <w:color w:val="000000"/>
          <w:sz w:val="28"/>
        </w:rPr>
        <w:t>
      661. Эксплуатант не допускает членов летного экипажа ВС к выполнению своих функций, если ими не в полном объеме пройдена соответствующая программа подготовки, предусмотренная для допуска к осуществлению должностных обязанностей.</w:t>
      </w:r>
    </w:p>
    <w:bookmarkEnd w:id="1709"/>
    <w:bookmarkStart w:name="z1728" w:id="1710"/>
    <w:p>
      <w:pPr>
        <w:spacing w:after="0"/>
        <w:ind w:left="0"/>
        <w:jc w:val="both"/>
      </w:pPr>
      <w:r>
        <w:rPr>
          <w:rFonts w:ascii="Times New Roman"/>
          <w:b w:val="false"/>
          <w:i w:val="false"/>
          <w:color w:val="000000"/>
          <w:sz w:val="28"/>
        </w:rPr>
        <w:t>
      Программы подготовки утверждаются уполномоченным органом и включаются в РПП эксплуатанта.</w:t>
      </w:r>
    </w:p>
    <w:bookmarkEnd w:id="1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661 с изменениями, внесенными приказом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9" w:id="1711"/>
    <w:p>
      <w:pPr>
        <w:spacing w:after="0"/>
        <w:ind w:left="0"/>
        <w:jc w:val="both"/>
      </w:pPr>
      <w:r>
        <w:rPr>
          <w:rFonts w:ascii="Times New Roman"/>
          <w:b w:val="false"/>
          <w:i w:val="false"/>
          <w:color w:val="000000"/>
          <w:sz w:val="28"/>
        </w:rPr>
        <w:t>
       662. Эксплуатант обеспечивает подготовку экипажа ВС к полетам с использованием конкретных районов, маршрутов и аэродромов не позднее дня, накануне вылета в следующих случаях:</w:t>
      </w:r>
    </w:p>
    <w:bookmarkEnd w:id="1711"/>
    <w:bookmarkStart w:name="z1730" w:id="1712"/>
    <w:p>
      <w:pPr>
        <w:spacing w:after="0"/>
        <w:ind w:left="0"/>
        <w:jc w:val="both"/>
      </w:pPr>
      <w:r>
        <w:rPr>
          <w:rFonts w:ascii="Times New Roman"/>
          <w:b w:val="false"/>
          <w:i w:val="false"/>
          <w:color w:val="000000"/>
          <w:sz w:val="28"/>
        </w:rPr>
        <w:t>
      1) перед первым полетом в качестве КВС на данном типе ВС;</w:t>
      </w:r>
    </w:p>
    <w:bookmarkEnd w:id="1712"/>
    <w:bookmarkStart w:name="z1731" w:id="1713"/>
    <w:p>
      <w:pPr>
        <w:spacing w:after="0"/>
        <w:ind w:left="0"/>
        <w:jc w:val="both"/>
      </w:pPr>
      <w:r>
        <w:rPr>
          <w:rFonts w:ascii="Times New Roman"/>
          <w:b w:val="false"/>
          <w:i w:val="false"/>
          <w:color w:val="000000"/>
          <w:sz w:val="28"/>
        </w:rPr>
        <w:t>
      2) перед первым полетом в качестве КВС по новому маршруту, в новом регионе, району выполнения авиационных работ;</w:t>
      </w:r>
    </w:p>
    <w:bookmarkEnd w:id="1713"/>
    <w:bookmarkStart w:name="z1732" w:id="1714"/>
    <w:p>
      <w:pPr>
        <w:spacing w:after="0"/>
        <w:ind w:left="0"/>
        <w:jc w:val="both"/>
      </w:pPr>
      <w:r>
        <w:rPr>
          <w:rFonts w:ascii="Times New Roman"/>
          <w:b w:val="false"/>
          <w:i w:val="false"/>
          <w:color w:val="000000"/>
          <w:sz w:val="28"/>
        </w:rPr>
        <w:t>
      3) перед полетом по специальному заданию;</w:t>
      </w:r>
    </w:p>
    <w:bookmarkEnd w:id="1714"/>
    <w:bookmarkStart w:name="z1733" w:id="1715"/>
    <w:p>
      <w:pPr>
        <w:spacing w:after="0"/>
        <w:ind w:left="0"/>
        <w:jc w:val="both"/>
      </w:pPr>
      <w:r>
        <w:rPr>
          <w:rFonts w:ascii="Times New Roman"/>
          <w:b w:val="false"/>
          <w:i w:val="false"/>
          <w:color w:val="000000"/>
          <w:sz w:val="28"/>
        </w:rPr>
        <w:t>
      4) перед выполнением нового вида авиационных работ;</w:t>
      </w:r>
    </w:p>
    <w:bookmarkEnd w:id="1715"/>
    <w:bookmarkStart w:name="z1734" w:id="1716"/>
    <w:p>
      <w:pPr>
        <w:spacing w:after="0"/>
        <w:ind w:left="0"/>
        <w:jc w:val="both"/>
      </w:pPr>
      <w:r>
        <w:rPr>
          <w:rFonts w:ascii="Times New Roman"/>
          <w:b w:val="false"/>
          <w:i w:val="false"/>
          <w:color w:val="000000"/>
          <w:sz w:val="28"/>
        </w:rPr>
        <w:t xml:space="preserve">
      4) в случае истечения сроков, указанных в пункте 668 и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1716"/>
    <w:bookmarkStart w:name="z1735" w:id="1717"/>
    <w:p>
      <w:pPr>
        <w:spacing w:after="0"/>
        <w:ind w:left="0"/>
        <w:jc w:val="both"/>
      </w:pPr>
      <w:r>
        <w:rPr>
          <w:rFonts w:ascii="Times New Roman"/>
          <w:b w:val="false"/>
          <w:i w:val="false"/>
          <w:color w:val="000000"/>
          <w:sz w:val="28"/>
        </w:rPr>
        <w:t>
      Допускается проведение предварительной подготовки непосредственно перед вылетом, с учетом требуемого объема подготовки и установленного режима труда и отдыха.</w:t>
      </w:r>
    </w:p>
    <w:bookmarkEnd w:id="1717"/>
    <w:bookmarkStart w:name="z1736" w:id="1718"/>
    <w:p>
      <w:pPr>
        <w:spacing w:after="0"/>
        <w:ind w:left="0"/>
        <w:jc w:val="both"/>
      </w:pPr>
      <w:r>
        <w:rPr>
          <w:rFonts w:ascii="Times New Roman"/>
          <w:b w:val="false"/>
          <w:i w:val="false"/>
          <w:color w:val="000000"/>
          <w:sz w:val="28"/>
        </w:rPr>
        <w:t>
      Предварительная подготовка включает в себя выполнение процедур подготовки к полету, установленных настоящими Правилами, порядок проведения предварительной подготовки устанавливается в РПП.</w:t>
      </w:r>
    </w:p>
    <w:bookmarkEnd w:id="1718"/>
    <w:bookmarkStart w:name="z1737" w:id="1719"/>
    <w:p>
      <w:pPr>
        <w:spacing w:after="0"/>
        <w:ind w:left="0"/>
        <w:jc w:val="both"/>
      </w:pPr>
      <w:r>
        <w:rPr>
          <w:rFonts w:ascii="Times New Roman"/>
          <w:b w:val="false"/>
          <w:i w:val="false"/>
          <w:color w:val="000000"/>
          <w:sz w:val="28"/>
        </w:rPr>
        <w:t>
      663. Эксплуатант не поручает КВС управление ВС конкретного типа или его модификации при взлете и посадке, если этот пилот в течение 30 дней, предшествующих предстоящему полету, не выполнил 1 взлета и посадки на ВС такого же типа или на комплексном тренажере.</w:t>
      </w:r>
    </w:p>
    <w:bookmarkEnd w:id="1719"/>
    <w:bookmarkStart w:name="z1738" w:id="1720"/>
    <w:p>
      <w:pPr>
        <w:spacing w:after="0"/>
        <w:ind w:left="0"/>
        <w:jc w:val="both"/>
      </w:pPr>
      <w:r>
        <w:rPr>
          <w:rFonts w:ascii="Times New Roman"/>
          <w:b w:val="false"/>
          <w:i w:val="false"/>
          <w:color w:val="000000"/>
          <w:sz w:val="28"/>
        </w:rPr>
        <w:t>
      Если КВС или второй пилот выполняют полеты на ВС разных модификаций одного и того же типа или на ВС различных типов, но с аналогичными характеристиками относительно эксплуатационных процедур, систем и управления, то эксплуатант принимает решение, при каких условиях объединяются требования в отношении каждой модификации или каждого типа ВС.</w:t>
      </w:r>
    </w:p>
    <w:bookmarkEnd w:id="1720"/>
    <w:bookmarkStart w:name="z1739" w:id="1721"/>
    <w:p>
      <w:pPr>
        <w:spacing w:after="0"/>
        <w:ind w:left="0"/>
        <w:jc w:val="both"/>
      </w:pPr>
      <w:r>
        <w:rPr>
          <w:rFonts w:ascii="Times New Roman"/>
          <w:b w:val="false"/>
          <w:i w:val="false"/>
          <w:color w:val="000000"/>
          <w:sz w:val="28"/>
        </w:rPr>
        <w:t>
      664. Эксплуатант не поручает сменному пилота на крейсерском этапе полета управление ВС конкретного типа или его модификации, если в течение 90 дней, предшествующих предстоящему полету, этот пилот:</w:t>
      </w:r>
    </w:p>
    <w:bookmarkEnd w:id="1721"/>
    <w:bookmarkStart w:name="z1740" w:id="1722"/>
    <w:p>
      <w:pPr>
        <w:spacing w:after="0"/>
        <w:ind w:left="0"/>
        <w:jc w:val="both"/>
      </w:pPr>
      <w:r>
        <w:rPr>
          <w:rFonts w:ascii="Times New Roman"/>
          <w:b w:val="false"/>
          <w:i w:val="false"/>
          <w:color w:val="000000"/>
          <w:sz w:val="28"/>
        </w:rPr>
        <w:t>
      1) не выполнял полеты в качестве КВС, второго пилота или сменного пилота на крейсерском этапе полета на ВС этого типа или его модификации;</w:t>
      </w:r>
    </w:p>
    <w:bookmarkEnd w:id="1722"/>
    <w:bookmarkStart w:name="z1741" w:id="1723"/>
    <w:p>
      <w:pPr>
        <w:spacing w:after="0"/>
        <w:ind w:left="0"/>
        <w:jc w:val="both"/>
      </w:pPr>
      <w:r>
        <w:rPr>
          <w:rFonts w:ascii="Times New Roman"/>
          <w:b w:val="false"/>
          <w:i w:val="false"/>
          <w:color w:val="000000"/>
          <w:sz w:val="28"/>
        </w:rPr>
        <w:t xml:space="preserve">
      2) не прошел тренировку для восстановления летных навыков, включая действия в стандартных, нештатных и аварийных ситуациях, специфических для крейсерского этапа полета, на ВС этого типа или на комплексном тренажере. </w:t>
      </w:r>
    </w:p>
    <w:bookmarkEnd w:id="1723"/>
    <w:bookmarkStart w:name="z1742" w:id="1724"/>
    <w:p>
      <w:pPr>
        <w:spacing w:after="0"/>
        <w:ind w:left="0"/>
        <w:jc w:val="both"/>
      </w:pPr>
      <w:r>
        <w:rPr>
          <w:rFonts w:ascii="Times New Roman"/>
          <w:b w:val="false"/>
          <w:i w:val="false"/>
          <w:color w:val="000000"/>
          <w:sz w:val="28"/>
        </w:rPr>
        <w:t>
      665. Эксплуатант не поручает штурману, бортрадисту или бортинженеру (бортмеханику) выполнение служебных обязанностей, связанных с выполнением полетов на ВС конкретного типа или его модификации, если в течение 90 дней, предшествующих предстоящему полету, указанный член летного экипажа ВС:</w:t>
      </w:r>
    </w:p>
    <w:bookmarkEnd w:id="1724"/>
    <w:bookmarkStart w:name="z1743" w:id="1725"/>
    <w:p>
      <w:pPr>
        <w:spacing w:after="0"/>
        <w:ind w:left="0"/>
        <w:jc w:val="both"/>
      </w:pPr>
      <w:r>
        <w:rPr>
          <w:rFonts w:ascii="Times New Roman"/>
          <w:b w:val="false"/>
          <w:i w:val="false"/>
          <w:color w:val="000000"/>
          <w:sz w:val="28"/>
        </w:rPr>
        <w:t>
      1) не выполнял служебные обязанности, связанные с выполнением полетов на ВС этого типа или его модификации;</w:t>
      </w:r>
    </w:p>
    <w:bookmarkEnd w:id="1725"/>
    <w:bookmarkStart w:name="z1744" w:id="1726"/>
    <w:p>
      <w:pPr>
        <w:spacing w:after="0"/>
        <w:ind w:left="0"/>
        <w:jc w:val="both"/>
      </w:pPr>
      <w:r>
        <w:rPr>
          <w:rFonts w:ascii="Times New Roman"/>
          <w:b w:val="false"/>
          <w:i w:val="false"/>
          <w:color w:val="000000"/>
          <w:sz w:val="28"/>
        </w:rPr>
        <w:t>
      2) не прошел тренировку для восстановления навыков, включая действия в стандартных, нештатных и аварийных ситуациях, на ВС этого типа или на комплексном тренажере.</w:t>
      </w:r>
    </w:p>
    <w:bookmarkEnd w:id="1726"/>
    <w:bookmarkStart w:name="z1745" w:id="1727"/>
    <w:p>
      <w:pPr>
        <w:spacing w:after="0"/>
        <w:ind w:left="0"/>
        <w:jc w:val="both"/>
      </w:pPr>
      <w:r>
        <w:rPr>
          <w:rFonts w:ascii="Times New Roman"/>
          <w:b w:val="false"/>
          <w:i w:val="false"/>
          <w:color w:val="000000"/>
          <w:sz w:val="28"/>
        </w:rPr>
        <w:t>
      666. Эксплуатант не назначает пилота в качестве КВС для выполнения полета по маршруту или участку маршрута, к которому этот пилот в настоящее время не подготовлен, до тех пор, пока этот пилот не будет удовлетворять требованиям пунктов 667 и 668 настоящих Правил.</w:t>
      </w:r>
    </w:p>
    <w:bookmarkEnd w:id="1727"/>
    <w:bookmarkStart w:name="z1746" w:id="1728"/>
    <w:p>
      <w:pPr>
        <w:spacing w:after="0"/>
        <w:ind w:left="0"/>
        <w:jc w:val="both"/>
      </w:pPr>
      <w:r>
        <w:rPr>
          <w:rFonts w:ascii="Times New Roman"/>
          <w:b w:val="false"/>
          <w:i w:val="false"/>
          <w:color w:val="000000"/>
          <w:sz w:val="28"/>
        </w:rPr>
        <w:t>
      667. Эксплуатант удостоверяется в том, что члены летного экипажа ВС обладают необходимой квалификацией для исполнения порученных служебных обязанностей и обладают знаниями:</w:t>
      </w:r>
    </w:p>
    <w:bookmarkEnd w:id="1728"/>
    <w:bookmarkStart w:name="z1747" w:id="1729"/>
    <w:p>
      <w:pPr>
        <w:spacing w:after="0"/>
        <w:ind w:left="0"/>
        <w:jc w:val="both"/>
      </w:pPr>
      <w:r>
        <w:rPr>
          <w:rFonts w:ascii="Times New Roman"/>
          <w:b w:val="false"/>
          <w:i w:val="false"/>
          <w:color w:val="000000"/>
          <w:sz w:val="28"/>
        </w:rPr>
        <w:t>
      1) намеченного маршрута и намеченных для посадки аэродромов, в том числе:</w:t>
      </w:r>
    </w:p>
    <w:bookmarkEnd w:id="1729"/>
    <w:p>
      <w:pPr>
        <w:spacing w:after="0"/>
        <w:ind w:left="0"/>
        <w:jc w:val="both"/>
      </w:pPr>
      <w:r>
        <w:rPr>
          <w:rFonts w:ascii="Times New Roman"/>
          <w:b w:val="false"/>
          <w:i w:val="false"/>
          <w:color w:val="000000"/>
          <w:sz w:val="28"/>
        </w:rPr>
        <w:t>
      местности и минимальных безопасных абсолютных высот;</w:t>
      </w:r>
    </w:p>
    <w:p>
      <w:pPr>
        <w:spacing w:after="0"/>
        <w:ind w:left="0"/>
        <w:jc w:val="both"/>
      </w:pPr>
      <w:r>
        <w:rPr>
          <w:rFonts w:ascii="Times New Roman"/>
          <w:b w:val="false"/>
          <w:i w:val="false"/>
          <w:color w:val="000000"/>
          <w:sz w:val="28"/>
        </w:rPr>
        <w:t>
      сезонных метеорологических условий;</w:t>
      </w:r>
    </w:p>
    <w:p>
      <w:pPr>
        <w:spacing w:after="0"/>
        <w:ind w:left="0"/>
        <w:jc w:val="both"/>
      </w:pPr>
      <w:r>
        <w:rPr>
          <w:rFonts w:ascii="Times New Roman"/>
          <w:b w:val="false"/>
          <w:i w:val="false"/>
          <w:color w:val="000000"/>
          <w:sz w:val="28"/>
        </w:rPr>
        <w:t>
      технических средств, порядок их обслуживания: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29 декабря 2012 года № 1768 "Об утверждении Правил метеорологического обеспечения гражданской авиации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15 октября 2010 года № 454 "Об утверждении Правил фразеологии радиообмена при выполнении полетов и обслуживании воздушного движения" (зарегистрирован в Реестре государственной регистрации нормативных правовых актов под № 6635);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w:t>
      </w:r>
      <w:r>
        <w:rPr>
          <w:rFonts w:ascii="Times New Roman"/>
          <w:b w:val="false"/>
          <w:i w:val="false"/>
          <w:color w:val="000000"/>
          <w:sz w:val="28"/>
        </w:rPr>
        <w:t xml:space="preserve"> поиска и спасания;</w:t>
      </w:r>
    </w:p>
    <w:p>
      <w:pPr>
        <w:spacing w:after="0"/>
        <w:ind w:left="0"/>
        <w:jc w:val="both"/>
      </w:pPr>
      <w:r>
        <w:rPr>
          <w:rFonts w:ascii="Times New Roman"/>
          <w:b w:val="false"/>
          <w:i w:val="false"/>
          <w:color w:val="000000"/>
          <w:sz w:val="28"/>
        </w:rPr>
        <w:t>
      навигационных средств и правил, включая любые правила дальней навигации, связанные с маршрутом, по которому планируется выполнять полет;</w:t>
      </w:r>
    </w:p>
    <w:bookmarkStart w:name="z1755" w:id="1730"/>
    <w:p>
      <w:pPr>
        <w:spacing w:after="0"/>
        <w:ind w:left="0"/>
        <w:jc w:val="both"/>
      </w:pPr>
      <w:r>
        <w:rPr>
          <w:rFonts w:ascii="Times New Roman"/>
          <w:b w:val="false"/>
          <w:i w:val="false"/>
          <w:color w:val="000000"/>
          <w:sz w:val="28"/>
        </w:rPr>
        <w:t>
      2) правил построения траекторий полета над густонаселенными районами и районами с высокой плотностью воздушного движения, расположения препятствий, топографии местности, светосигнальных средств, средств обеспечения захода на посадку, а также схем прибытия, вылета, полетов в зоне ожидания и захода на посадку по приборам и применяемых эксплуатационных минимумов.</w:t>
      </w:r>
    </w:p>
    <w:bookmarkEnd w:id="1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667 с изменениями, внесенными приказами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20.09.2013 </w:t>
      </w:r>
      <w:r>
        <w:rPr>
          <w:rFonts w:ascii="Times New Roman"/>
          <w:b w:val="false"/>
          <w:i w:val="false"/>
          <w:color w:val="000000"/>
          <w:sz w:val="28"/>
        </w:rPr>
        <w:t>№ 733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6" w:id="1731"/>
    <w:p>
      <w:pPr>
        <w:spacing w:after="0"/>
        <w:ind w:left="0"/>
        <w:jc w:val="both"/>
      </w:pPr>
      <w:r>
        <w:rPr>
          <w:rFonts w:ascii="Times New Roman"/>
          <w:b w:val="false"/>
          <w:i w:val="false"/>
          <w:color w:val="000000"/>
          <w:sz w:val="28"/>
        </w:rPr>
        <w:t>
       668. Эксплуатант не назначает пилота КВС на маршруте или в пределах района, установленного эксплуатантом, если в течение предшествовавших 12 месяцев этот пилот не выполнил, одного полета в качестве пилота в составе летного экипажа ВС или с проверяющим, или наблюдателем в кабине летного экипажа:</w:t>
      </w:r>
    </w:p>
    <w:bookmarkEnd w:id="1731"/>
    <w:bookmarkStart w:name="z1757" w:id="1732"/>
    <w:p>
      <w:pPr>
        <w:spacing w:after="0"/>
        <w:ind w:left="0"/>
        <w:jc w:val="both"/>
      </w:pPr>
      <w:r>
        <w:rPr>
          <w:rFonts w:ascii="Times New Roman"/>
          <w:b w:val="false"/>
          <w:i w:val="false"/>
          <w:color w:val="000000"/>
          <w:sz w:val="28"/>
        </w:rPr>
        <w:t xml:space="preserve">
      1) в этом районе; </w:t>
      </w:r>
    </w:p>
    <w:bookmarkEnd w:id="1732"/>
    <w:bookmarkStart w:name="z1758" w:id="1733"/>
    <w:p>
      <w:pPr>
        <w:spacing w:after="0"/>
        <w:ind w:left="0"/>
        <w:jc w:val="both"/>
      </w:pPr>
      <w:r>
        <w:rPr>
          <w:rFonts w:ascii="Times New Roman"/>
          <w:b w:val="false"/>
          <w:i w:val="false"/>
          <w:color w:val="000000"/>
          <w:sz w:val="28"/>
        </w:rPr>
        <w:t>
      2) по любому маршруту, где схемы, связанные с этим маршрутом или с любыми аэродромами, которые предполагается использовать для взлета или посадки, требуют применения особых навыков или знаний.</w:t>
      </w:r>
    </w:p>
    <w:bookmarkEnd w:id="1733"/>
    <w:bookmarkStart w:name="z1759" w:id="1734"/>
    <w:p>
      <w:pPr>
        <w:spacing w:after="0"/>
        <w:ind w:left="0"/>
        <w:jc w:val="both"/>
      </w:pPr>
      <w:r>
        <w:rPr>
          <w:rFonts w:ascii="Times New Roman"/>
          <w:b w:val="false"/>
          <w:i w:val="false"/>
          <w:color w:val="000000"/>
          <w:sz w:val="28"/>
        </w:rPr>
        <w:t xml:space="preserve">
      В том случае, когда в течение более чем 12 месяцев, КВС не совершил ни одного полета по маршруту, в установленном районе или аэродроме на ВС или не отрабатывал такие схемы на комплексном тренажере, перед назначением его КВС для выполнения полетов в этом районе или на этом маршруте этот пилот проверяется эксплуатантом. </w:t>
      </w:r>
    </w:p>
    <w:bookmarkEnd w:id="1734"/>
    <w:bookmarkStart w:name="z1760" w:id="1735"/>
    <w:p>
      <w:pPr>
        <w:spacing w:after="0"/>
        <w:ind w:left="0"/>
        <w:jc w:val="both"/>
      </w:pPr>
      <w:r>
        <w:rPr>
          <w:rFonts w:ascii="Times New Roman"/>
          <w:b w:val="false"/>
          <w:i w:val="false"/>
          <w:color w:val="000000"/>
          <w:sz w:val="28"/>
        </w:rPr>
        <w:t xml:space="preserve">
      669. Эксплуатант обеспечивает проведение квалификационных проверок и умения действовать в аварийной обстановке членов летного экипажа. </w:t>
      </w:r>
    </w:p>
    <w:bookmarkEnd w:id="1735"/>
    <w:bookmarkStart w:name="z1761" w:id="1736"/>
    <w:p>
      <w:pPr>
        <w:spacing w:after="0"/>
        <w:ind w:left="0"/>
        <w:jc w:val="both"/>
      </w:pPr>
      <w:r>
        <w:rPr>
          <w:rFonts w:ascii="Times New Roman"/>
          <w:b w:val="false"/>
          <w:i w:val="false"/>
          <w:color w:val="000000"/>
          <w:sz w:val="28"/>
        </w:rPr>
        <w:t>
      Если эксплуатант планирует полеты членов летного экипажа на ВС разных модификаций одного и того же типа или на ВС различных типов, но с аналогичными характеристиками с точки зрения эксплуатационных процедур системы управления, то эксплуатант принимает решение, при каких условиях могут быть объединены требования в отношении проверок на каждой модификации или каждом типе ВС.</w:t>
      </w:r>
    </w:p>
    <w:bookmarkEnd w:id="1736"/>
    <w:bookmarkStart w:name="z1762" w:id="1737"/>
    <w:p>
      <w:pPr>
        <w:spacing w:after="0"/>
        <w:ind w:left="0"/>
        <w:jc w:val="both"/>
      </w:pPr>
      <w:r>
        <w:rPr>
          <w:rFonts w:ascii="Times New Roman"/>
          <w:b w:val="false"/>
          <w:i w:val="false"/>
          <w:color w:val="000000"/>
          <w:sz w:val="28"/>
        </w:rPr>
        <w:t>
      670. Количество членов кабинного экипажа для каждого типа ВС определяется эксплуатантом, исходя из пассажировместимости или числа перевозимых лиц, для обеспечения безопасной и быстрой эвакуации людей, а также выполнения необходимых функций в аварийной обстановке или в ситуации, требующей аварийной эвакуации, но не менее установленного в РЛЭ.</w:t>
      </w:r>
    </w:p>
    <w:bookmarkEnd w:id="1737"/>
    <w:bookmarkStart w:name="z1763" w:id="1738"/>
    <w:p>
      <w:pPr>
        <w:spacing w:after="0"/>
        <w:ind w:left="0"/>
        <w:jc w:val="both"/>
      </w:pPr>
      <w:r>
        <w:rPr>
          <w:rFonts w:ascii="Times New Roman"/>
          <w:b w:val="false"/>
          <w:i w:val="false"/>
          <w:color w:val="000000"/>
          <w:sz w:val="28"/>
        </w:rPr>
        <w:t>
      671. Каждый член кабинного экипажа ВС, в функции которого входят действия по аварийной эвакуации, занимает предусмотренное место во время взлета и посадки или по указанию КВС.</w:t>
      </w:r>
    </w:p>
    <w:bookmarkEnd w:id="1738"/>
    <w:bookmarkStart w:name="z1764" w:id="1739"/>
    <w:p>
      <w:pPr>
        <w:spacing w:after="0"/>
        <w:ind w:left="0"/>
        <w:jc w:val="both"/>
      </w:pPr>
      <w:r>
        <w:rPr>
          <w:rFonts w:ascii="Times New Roman"/>
          <w:b w:val="false"/>
          <w:i w:val="false"/>
          <w:color w:val="000000"/>
          <w:sz w:val="28"/>
        </w:rPr>
        <w:t>
      672. Во время взлета и посадки, а также в любое другое время по указанию КВС, член кабинного экипажа ВС занимает место в кресле и пристегивается привязным ремнем или привязной системой при наличии таковой.</w:t>
      </w:r>
    </w:p>
    <w:bookmarkEnd w:id="1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672 в редакции приказа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5" w:id="1740"/>
    <w:p>
      <w:pPr>
        <w:spacing w:after="0"/>
        <w:ind w:left="0"/>
        <w:jc w:val="both"/>
      </w:pPr>
      <w:r>
        <w:rPr>
          <w:rFonts w:ascii="Times New Roman"/>
          <w:b w:val="false"/>
          <w:i w:val="false"/>
          <w:color w:val="000000"/>
          <w:sz w:val="28"/>
        </w:rPr>
        <w:t>
       673. Член кабинного экипажа допускается к выполнению своих обязанностей, если он имеет действующее свидетельство на право осуществления такой деятельности, регулярно проходит подготовку по соответствующей программе и способен:</w:t>
      </w:r>
    </w:p>
    <w:bookmarkEnd w:id="1740"/>
    <w:bookmarkStart w:name="z1766" w:id="1741"/>
    <w:p>
      <w:pPr>
        <w:spacing w:after="0"/>
        <w:ind w:left="0"/>
        <w:jc w:val="both"/>
      </w:pPr>
      <w:r>
        <w:rPr>
          <w:rFonts w:ascii="Times New Roman"/>
          <w:b w:val="false"/>
          <w:i w:val="false"/>
          <w:color w:val="000000"/>
          <w:sz w:val="28"/>
        </w:rPr>
        <w:t>
      1) исполнять, связанные с обеспечением безопасности, обязанности и функции, необходимые члену кабинного экипажа при возникновении аварийной обстановки или в ситуации, требующей аварийной эвакуации;</w:t>
      </w:r>
    </w:p>
    <w:bookmarkEnd w:id="1741"/>
    <w:bookmarkStart w:name="z1767" w:id="1742"/>
    <w:p>
      <w:pPr>
        <w:spacing w:after="0"/>
        <w:ind w:left="0"/>
        <w:jc w:val="both"/>
      </w:pPr>
      <w:r>
        <w:rPr>
          <w:rFonts w:ascii="Times New Roman"/>
          <w:b w:val="false"/>
          <w:i w:val="false"/>
          <w:color w:val="000000"/>
          <w:sz w:val="28"/>
        </w:rPr>
        <w:t>
      2) уметь пользоваться находящимся на борту аварийно-спасательным оборудованием (спасательные жилеты, спасательные плоты, аварийные трапы и желоба, аварийные выходы, переносные огнетушители, кислородное оборудование и комплекты первой помощи и тому подобное);</w:t>
      </w:r>
    </w:p>
    <w:bookmarkEnd w:id="1742"/>
    <w:bookmarkStart w:name="z1768" w:id="1743"/>
    <w:p>
      <w:pPr>
        <w:spacing w:after="0"/>
        <w:ind w:left="0"/>
        <w:jc w:val="both"/>
      </w:pPr>
      <w:r>
        <w:rPr>
          <w:rFonts w:ascii="Times New Roman"/>
          <w:b w:val="false"/>
          <w:i w:val="false"/>
          <w:color w:val="000000"/>
          <w:sz w:val="28"/>
        </w:rPr>
        <w:t>
      3) при работе на ВС, выполняющих полеты на высоте более 3000 м., знать о последствиях недостатка кислорода, а при работе на герметизированных воздушных судах - о физиологических явлениях, вызываемых разгерметизацией;</w:t>
      </w:r>
    </w:p>
    <w:bookmarkEnd w:id="1743"/>
    <w:bookmarkStart w:name="z1769" w:id="1744"/>
    <w:p>
      <w:pPr>
        <w:spacing w:after="0"/>
        <w:ind w:left="0"/>
        <w:jc w:val="both"/>
      </w:pPr>
      <w:r>
        <w:rPr>
          <w:rFonts w:ascii="Times New Roman"/>
          <w:b w:val="false"/>
          <w:i w:val="false"/>
          <w:color w:val="000000"/>
          <w:sz w:val="28"/>
        </w:rPr>
        <w:t>
      4) знать обязанности и функции других членов экипажа ВС в аварийной обстановке в части, необходимой для выполнения обязанностей члена кабинного экипажа;</w:t>
      </w:r>
    </w:p>
    <w:bookmarkEnd w:id="1744"/>
    <w:bookmarkStart w:name="z1770" w:id="1745"/>
    <w:p>
      <w:pPr>
        <w:spacing w:after="0"/>
        <w:ind w:left="0"/>
        <w:jc w:val="both"/>
      </w:pPr>
      <w:r>
        <w:rPr>
          <w:rFonts w:ascii="Times New Roman"/>
          <w:b w:val="false"/>
          <w:i w:val="false"/>
          <w:color w:val="000000"/>
          <w:sz w:val="28"/>
        </w:rPr>
        <w:t xml:space="preserve">
      5) знать типы опасных грузов, которые разрешены и запрещены к перевозке в пассажирской кабине, и пройти программу подготовки по опасным грузам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транспорта и коммуникаций Республики Казахстан от 24 февраля 2011 года № 89 "Об утверждении Инструкции по перевозке опасных грузов на гражданских воздушных судах" (зарегистрирован в Реестре государственной регистрации нормативных правовых актов за № 6822), разработанной в соответствии с Техническими инструкциями по безопасной перевозке опасных грузов по воздуху (Doc 9284 ИКАО);</w:t>
      </w:r>
    </w:p>
    <w:bookmarkEnd w:id="1745"/>
    <w:bookmarkStart w:name="z1771" w:id="1746"/>
    <w:p>
      <w:pPr>
        <w:spacing w:after="0"/>
        <w:ind w:left="0"/>
        <w:jc w:val="both"/>
      </w:pPr>
      <w:r>
        <w:rPr>
          <w:rFonts w:ascii="Times New Roman"/>
          <w:b w:val="false"/>
          <w:i w:val="false"/>
          <w:color w:val="000000"/>
          <w:sz w:val="28"/>
        </w:rPr>
        <w:t>
      6) знать возможности человека применительно к обязанностям по обеспечению безопасности в салоне ВС, включая вопросы координации действий между членами летного экипажа и членами кабинного экипажа ВС.</w:t>
      </w:r>
    </w:p>
    <w:bookmarkEnd w:id="1746"/>
    <w:bookmarkStart w:name="z1772" w:id="1747"/>
    <w:p>
      <w:pPr>
        <w:spacing w:after="0"/>
        <w:ind w:left="0"/>
        <w:jc w:val="both"/>
      </w:pPr>
      <w:r>
        <w:rPr>
          <w:rFonts w:ascii="Times New Roman"/>
          <w:b w:val="false"/>
          <w:i w:val="false"/>
          <w:color w:val="000000"/>
          <w:sz w:val="28"/>
        </w:rPr>
        <w:t xml:space="preserve">
      674. Допуск к полетам членов летного экипажа после перерыва в летной работе осуществляется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17 мая 2011 года № 532 "Об утверждении Правил по организации летной работы в гражданской авиации Республики Казахстан".</w:t>
      </w:r>
    </w:p>
    <w:bookmarkEnd w:id="1747"/>
    <w:bookmarkStart w:name="z1773" w:id="1748"/>
    <w:p>
      <w:pPr>
        <w:spacing w:after="0"/>
        <w:ind w:left="0"/>
        <w:jc w:val="left"/>
      </w:pPr>
      <w:r>
        <w:rPr>
          <w:rFonts w:ascii="Times New Roman"/>
          <w:b/>
          <w:i w:val="false"/>
          <w:color w:val="000000"/>
        </w:rPr>
        <w:t xml:space="preserve"> 8. Особенности выполнения полетов ВС АОН,</w:t>
      </w:r>
      <w:r>
        <w:br/>
      </w:r>
      <w:r>
        <w:rPr>
          <w:rFonts w:ascii="Times New Roman"/>
          <w:b/>
          <w:i w:val="false"/>
          <w:color w:val="000000"/>
        </w:rPr>
        <w:t>не относящихся к легким или сверхлегким</w:t>
      </w:r>
    </w:p>
    <w:bookmarkEnd w:id="1748"/>
    <w:bookmarkStart w:name="z1774" w:id="1749"/>
    <w:p>
      <w:pPr>
        <w:spacing w:after="0"/>
        <w:ind w:left="0"/>
        <w:jc w:val="both"/>
      </w:pPr>
      <w:r>
        <w:rPr>
          <w:rFonts w:ascii="Times New Roman"/>
          <w:b w:val="false"/>
          <w:i w:val="false"/>
          <w:color w:val="000000"/>
          <w:sz w:val="28"/>
        </w:rPr>
        <w:t xml:space="preserve">
      675. Эксплуатанты АОН, эксплуатирующие самолеты с максимальной сертифицированной взлетной массой свыше 5700 кг. и (или) самолеты, оснащенные одним или несколькими турбореактивными (турбовинтовыми) двигателями, допускаются к полетам после выдачи уполномоченным органом </w:t>
      </w:r>
      <w:r>
        <w:rPr>
          <w:rFonts w:ascii="Times New Roman"/>
          <w:b w:val="false"/>
          <w:i w:val="false"/>
          <w:color w:val="000000"/>
          <w:sz w:val="28"/>
        </w:rPr>
        <w:t>свидетельства</w:t>
      </w:r>
      <w:r>
        <w:rPr>
          <w:rFonts w:ascii="Times New Roman"/>
          <w:b w:val="false"/>
          <w:i w:val="false"/>
          <w:color w:val="000000"/>
          <w:sz w:val="28"/>
        </w:rPr>
        <w:t xml:space="preserve"> на право выполнения полетов эксплуатантов авиации общего назначения (далее - Свидетельство) по форме, утвержденной Правилами допуска к полетам эксплуатантов авиации общего назначения, утвержденных постановление Правительства Республики Казахстан от 31 декабря 2010 года № 1522.</w:t>
      </w:r>
    </w:p>
    <w:bookmarkEnd w:id="1749"/>
    <w:bookmarkStart w:name="z1775" w:id="1750"/>
    <w:p>
      <w:pPr>
        <w:spacing w:after="0"/>
        <w:ind w:left="0"/>
        <w:jc w:val="both"/>
      </w:pPr>
      <w:r>
        <w:rPr>
          <w:rFonts w:ascii="Times New Roman"/>
          <w:b w:val="false"/>
          <w:i w:val="false"/>
          <w:color w:val="000000"/>
          <w:sz w:val="28"/>
        </w:rPr>
        <w:t>
      676. Эксплуатант включает описание процедур подготовки и выполнения полетов в РПП и определяет обязанности авиационного персонала, связанного с выполнением указанных процедур.</w:t>
      </w:r>
    </w:p>
    <w:bookmarkEnd w:id="1750"/>
    <w:bookmarkStart w:name="z1776" w:id="1751"/>
    <w:p>
      <w:pPr>
        <w:spacing w:after="0"/>
        <w:ind w:left="0"/>
        <w:jc w:val="both"/>
      </w:pPr>
      <w:r>
        <w:rPr>
          <w:rFonts w:ascii="Times New Roman"/>
          <w:b w:val="false"/>
          <w:i w:val="false"/>
          <w:color w:val="000000"/>
          <w:sz w:val="28"/>
        </w:rPr>
        <w:t>
      677. Эксплуатант обеспечивает КВС информацией касающейся поисково-спасательных служб в районе, над которым будет пролетать ВС.</w:t>
      </w:r>
    </w:p>
    <w:bookmarkEnd w:id="1751"/>
    <w:bookmarkStart w:name="z1777" w:id="1752"/>
    <w:p>
      <w:pPr>
        <w:spacing w:after="0"/>
        <w:ind w:left="0"/>
        <w:jc w:val="both"/>
      </w:pPr>
      <w:r>
        <w:rPr>
          <w:rFonts w:ascii="Times New Roman"/>
          <w:b w:val="false"/>
          <w:i w:val="false"/>
          <w:color w:val="000000"/>
          <w:sz w:val="28"/>
        </w:rPr>
        <w:t>
      678. Эксплуатант создает систему управления безопасностью полетов, которая соответствует объему и сложности выполняемых полетов, и обеспечивает ее функционирование и удовлетворяет требованиям параграфа 6 настоящих Правил.</w:t>
      </w:r>
    </w:p>
    <w:bookmarkEnd w:id="1752"/>
    <w:bookmarkStart w:name="z1778" w:id="1753"/>
    <w:p>
      <w:pPr>
        <w:spacing w:after="0"/>
        <w:ind w:left="0"/>
        <w:jc w:val="both"/>
      </w:pPr>
      <w:r>
        <w:rPr>
          <w:rFonts w:ascii="Times New Roman"/>
          <w:b w:val="false"/>
          <w:i w:val="false"/>
          <w:color w:val="000000"/>
          <w:sz w:val="28"/>
        </w:rPr>
        <w:t xml:space="preserve">
      679. Эксплуатант не выполняет полет, если им не установлено, что располагаемые и непосредственно необходимые при таком полете для безопасной эксплуатации ВС наземные и (или) водные средства, включая связное оборудование и навигационные средства, позволяют выполнить полет. </w:t>
      </w:r>
    </w:p>
    <w:bookmarkEnd w:id="1753"/>
    <w:bookmarkStart w:name="z1779" w:id="1754"/>
    <w:p>
      <w:pPr>
        <w:spacing w:after="0"/>
        <w:ind w:left="0"/>
        <w:jc w:val="both"/>
      </w:pPr>
      <w:r>
        <w:rPr>
          <w:rFonts w:ascii="Times New Roman"/>
          <w:b w:val="false"/>
          <w:i w:val="false"/>
          <w:color w:val="000000"/>
          <w:sz w:val="28"/>
        </w:rPr>
        <w:t>
      680. Эксплуатант разрабатывает, утверждает РПП и согласовывает его с уполномоченным органом.</w:t>
      </w:r>
    </w:p>
    <w:bookmarkEnd w:id="1754"/>
    <w:bookmarkStart w:name="z1780" w:id="1755"/>
    <w:p>
      <w:pPr>
        <w:spacing w:after="0"/>
        <w:ind w:left="0"/>
        <w:jc w:val="both"/>
      </w:pPr>
      <w:r>
        <w:rPr>
          <w:rFonts w:ascii="Times New Roman"/>
          <w:b w:val="false"/>
          <w:i w:val="false"/>
          <w:color w:val="000000"/>
          <w:sz w:val="28"/>
        </w:rPr>
        <w:t xml:space="preserve">
      681. Структура РПП, содержащая инструкции и сведения, необходимые авиационному персоналу для выполнения порученных ему обязанностей приведена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31 декабря 2010 года № 1522 "Об утверждении Правил допуска к полетам эксплуатантов авиации общего назначения".</w:t>
      </w:r>
    </w:p>
    <w:bookmarkEnd w:id="1755"/>
    <w:bookmarkStart w:name="z1781" w:id="1756"/>
    <w:p>
      <w:pPr>
        <w:spacing w:after="0"/>
        <w:ind w:left="0"/>
        <w:jc w:val="both"/>
      </w:pPr>
      <w:r>
        <w:rPr>
          <w:rFonts w:ascii="Times New Roman"/>
          <w:b w:val="false"/>
          <w:i w:val="false"/>
          <w:color w:val="000000"/>
          <w:sz w:val="28"/>
        </w:rPr>
        <w:t>
      682. Карты контрольных проверок применяются летными экипажами ВС на всех этапах подготовки и выполнения полета, а также в аварийных ситуациях для того, чтобы обеспечить соблюдение эксплуатационных правил, содержащихся в РЛЭ и РПП.</w:t>
      </w:r>
    </w:p>
    <w:bookmarkEnd w:id="1756"/>
    <w:bookmarkStart w:name="z1782" w:id="1757"/>
    <w:p>
      <w:pPr>
        <w:spacing w:after="0"/>
        <w:ind w:left="0"/>
        <w:jc w:val="both"/>
      </w:pPr>
      <w:r>
        <w:rPr>
          <w:rFonts w:ascii="Times New Roman"/>
          <w:b w:val="false"/>
          <w:i w:val="false"/>
          <w:color w:val="000000"/>
          <w:sz w:val="28"/>
        </w:rPr>
        <w:t>
      При разработке карт контрольных проверок эксплуатантом учитывается человеческий фактор.</w:t>
      </w:r>
    </w:p>
    <w:bookmarkEnd w:id="1757"/>
    <w:bookmarkStart w:name="z1783" w:id="1758"/>
    <w:p>
      <w:pPr>
        <w:spacing w:after="0"/>
        <w:ind w:left="0"/>
        <w:jc w:val="both"/>
      </w:pPr>
      <w:r>
        <w:rPr>
          <w:rFonts w:ascii="Times New Roman"/>
          <w:b w:val="false"/>
          <w:i w:val="false"/>
          <w:color w:val="000000"/>
          <w:sz w:val="28"/>
        </w:rPr>
        <w:t>
      683. Эксплуатант определяет для полетов по ППП метод установления абсолютных высот пролета местности в соответствии с требованиями государства, в котором совершается полет.</w:t>
      </w:r>
    </w:p>
    <w:bookmarkEnd w:id="1758"/>
    <w:bookmarkStart w:name="z1784" w:id="1759"/>
    <w:p>
      <w:pPr>
        <w:spacing w:after="0"/>
        <w:ind w:left="0"/>
        <w:jc w:val="both"/>
      </w:pPr>
      <w:r>
        <w:rPr>
          <w:rFonts w:ascii="Times New Roman"/>
          <w:b w:val="false"/>
          <w:i w:val="false"/>
          <w:color w:val="000000"/>
          <w:sz w:val="28"/>
        </w:rPr>
        <w:t>
      684. Эксплуатант обеспечивает, чтобы КВС не выполнял полет на аэродром или с аэродрома, используя эксплуатационные минимумы меньше, чем установлены для данного аэродрома уполномоченным органом государства, в котором он расположен.</w:t>
      </w:r>
    </w:p>
    <w:bookmarkEnd w:id="1759"/>
    <w:bookmarkStart w:name="z1785" w:id="1760"/>
    <w:p>
      <w:pPr>
        <w:spacing w:after="0"/>
        <w:ind w:left="0"/>
        <w:jc w:val="both"/>
      </w:pPr>
      <w:r>
        <w:rPr>
          <w:rFonts w:ascii="Times New Roman"/>
          <w:b w:val="false"/>
          <w:i w:val="false"/>
          <w:color w:val="000000"/>
          <w:sz w:val="28"/>
        </w:rPr>
        <w:t>
      685. Эксплуатант ведет контроль утомляемости авиационного персонала, занимающегося летной эксплуатацией и техническим обслуживанием ВС, для исключения возможности выполнения персоналом своих обязанностей в состоянии утомления. Программа контроля определяет полетное и рабочее время и включается в РПП.</w:t>
      </w:r>
    </w:p>
    <w:bookmarkEnd w:id="1760"/>
    <w:bookmarkStart w:name="z1786" w:id="1761"/>
    <w:p>
      <w:pPr>
        <w:spacing w:after="0"/>
        <w:ind w:left="0"/>
        <w:jc w:val="left"/>
      </w:pPr>
      <w:r>
        <w:rPr>
          <w:rFonts w:ascii="Times New Roman"/>
          <w:b/>
          <w:i w:val="false"/>
          <w:color w:val="000000"/>
        </w:rPr>
        <w:t xml:space="preserve"> Параграф 112. Подготовка к полетам</w:t>
      </w:r>
    </w:p>
    <w:bookmarkEnd w:id="1761"/>
    <w:bookmarkStart w:name="z1787" w:id="1762"/>
    <w:p>
      <w:pPr>
        <w:spacing w:after="0"/>
        <w:ind w:left="0"/>
        <w:jc w:val="both"/>
      </w:pPr>
      <w:r>
        <w:rPr>
          <w:rFonts w:ascii="Times New Roman"/>
          <w:b w:val="false"/>
          <w:i w:val="false"/>
          <w:color w:val="000000"/>
          <w:sz w:val="28"/>
        </w:rPr>
        <w:t>
      686. Эксплуатант включает в РПП процедуры для обеспечения начала полета. Полет начинается только в том случае, если КВС удостоверился, что:</w:t>
      </w:r>
    </w:p>
    <w:bookmarkEnd w:id="1762"/>
    <w:bookmarkStart w:name="z1788" w:id="1763"/>
    <w:p>
      <w:pPr>
        <w:spacing w:after="0"/>
        <w:ind w:left="0"/>
        <w:jc w:val="both"/>
      </w:pPr>
      <w:r>
        <w:rPr>
          <w:rFonts w:ascii="Times New Roman"/>
          <w:b w:val="false"/>
          <w:i w:val="false"/>
          <w:color w:val="000000"/>
          <w:sz w:val="28"/>
        </w:rPr>
        <w:t>
      1) выполнены требования пунктов 638 - 650, 688 - 694 настоящих Правил;</w:t>
      </w:r>
    </w:p>
    <w:bookmarkEnd w:id="1763"/>
    <w:bookmarkStart w:name="z1789" w:id="1764"/>
    <w:p>
      <w:pPr>
        <w:spacing w:after="0"/>
        <w:ind w:left="0"/>
        <w:jc w:val="both"/>
      </w:pPr>
      <w:r>
        <w:rPr>
          <w:rFonts w:ascii="Times New Roman"/>
          <w:b w:val="false"/>
          <w:i w:val="false"/>
          <w:color w:val="000000"/>
          <w:sz w:val="28"/>
        </w:rPr>
        <w:t>
      2) ВС является годным к полетам, зарегистрировано и на борту находятся документы, указанные в пункте 693 настоящих Правил;</w:t>
      </w:r>
    </w:p>
    <w:bookmarkEnd w:id="1764"/>
    <w:bookmarkStart w:name="z1790" w:id="1765"/>
    <w:p>
      <w:pPr>
        <w:spacing w:after="0"/>
        <w:ind w:left="0"/>
        <w:jc w:val="both"/>
      </w:pPr>
      <w:r>
        <w:rPr>
          <w:rFonts w:ascii="Times New Roman"/>
          <w:b w:val="false"/>
          <w:i w:val="false"/>
          <w:color w:val="000000"/>
          <w:sz w:val="28"/>
        </w:rPr>
        <w:t>
      3) масса ВС и расположение центра тяжести позволяют безопасно выполнять полет с учетом ожидаемых условий полета;</w:t>
      </w:r>
    </w:p>
    <w:bookmarkEnd w:id="1765"/>
    <w:bookmarkStart w:name="z1791" w:id="1766"/>
    <w:p>
      <w:pPr>
        <w:spacing w:after="0"/>
        <w:ind w:left="0"/>
        <w:jc w:val="both"/>
      </w:pPr>
      <w:r>
        <w:rPr>
          <w:rFonts w:ascii="Times New Roman"/>
          <w:b w:val="false"/>
          <w:i w:val="false"/>
          <w:color w:val="000000"/>
          <w:sz w:val="28"/>
        </w:rPr>
        <w:t>
      4) летно-технические характеристики ВС соответствуют ожидаемым условиям на используемых маршрутах и аэродромах;</w:t>
      </w:r>
    </w:p>
    <w:bookmarkEnd w:id="1766"/>
    <w:bookmarkStart w:name="z1792" w:id="1767"/>
    <w:p>
      <w:pPr>
        <w:spacing w:after="0"/>
        <w:ind w:left="0"/>
        <w:jc w:val="both"/>
      </w:pPr>
      <w:r>
        <w:rPr>
          <w:rFonts w:ascii="Times New Roman"/>
          <w:b w:val="false"/>
          <w:i w:val="false"/>
          <w:color w:val="000000"/>
          <w:sz w:val="28"/>
        </w:rPr>
        <w:t>
      5) любой имеющийся на борту груз должным образом распределен и надежно закреплен.</w:t>
      </w:r>
    </w:p>
    <w:bookmarkEnd w:id="1767"/>
    <w:bookmarkStart w:name="z1793" w:id="1768"/>
    <w:p>
      <w:pPr>
        <w:spacing w:after="0"/>
        <w:ind w:left="0"/>
        <w:jc w:val="both"/>
      </w:pPr>
      <w:r>
        <w:rPr>
          <w:rFonts w:ascii="Times New Roman"/>
          <w:b w:val="false"/>
          <w:i w:val="false"/>
          <w:color w:val="000000"/>
          <w:sz w:val="28"/>
        </w:rPr>
        <w:t>
      687. Эксплуатант определяет процедуры подготовки к полетам, обеспечивающие безопасное выполнение полета на основе учета летно-технических характеристик ВС, эксплуатационных ограничений и ожидаемых условий на используемых маршрутах и аэродромах.</w:t>
      </w:r>
    </w:p>
    <w:bookmarkEnd w:id="1768"/>
    <w:bookmarkStart w:name="z1794" w:id="1769"/>
    <w:p>
      <w:pPr>
        <w:spacing w:after="0"/>
        <w:ind w:left="0"/>
        <w:jc w:val="left"/>
      </w:pPr>
      <w:r>
        <w:rPr>
          <w:rFonts w:ascii="Times New Roman"/>
          <w:b/>
          <w:i w:val="false"/>
          <w:color w:val="000000"/>
        </w:rPr>
        <w:t xml:space="preserve"> Параграф 113. Учет ограничений летно-технических характеристик</w:t>
      </w:r>
    </w:p>
    <w:bookmarkEnd w:id="1769"/>
    <w:bookmarkStart w:name="z1795" w:id="1770"/>
    <w:p>
      <w:pPr>
        <w:spacing w:after="0"/>
        <w:ind w:left="0"/>
        <w:jc w:val="both"/>
      </w:pPr>
      <w:r>
        <w:rPr>
          <w:rFonts w:ascii="Times New Roman"/>
          <w:b w:val="false"/>
          <w:i w:val="false"/>
          <w:color w:val="000000"/>
          <w:sz w:val="28"/>
        </w:rPr>
        <w:t>
      688. Полет начинается только в том случае, когда летно-технические характеристики ВС, приведенные в РЛЭ, позволяют выполнить в предстоящем полете следующие требования:</w:t>
      </w:r>
    </w:p>
    <w:bookmarkEnd w:id="1770"/>
    <w:bookmarkStart w:name="z1796" w:id="1771"/>
    <w:p>
      <w:pPr>
        <w:spacing w:after="0"/>
        <w:ind w:left="0"/>
        <w:jc w:val="both"/>
      </w:pPr>
      <w:r>
        <w:rPr>
          <w:rFonts w:ascii="Times New Roman"/>
          <w:b w:val="false"/>
          <w:i w:val="false"/>
          <w:color w:val="000000"/>
          <w:sz w:val="28"/>
        </w:rPr>
        <w:t>
      1) масса ВС в начале взлета не превышает массы, позволяющей выполнить требования пункта 689 настоящих Правил, или массы, указанной в пунктах 690 и 691 настоящих Правил, с учетом предполагаемого уменьшения массы в ходе полета и слива топлива по причинам, предусмотренным в пунктах 690 и 691 настоящих Правил, а в отношении запасных аэродромов - подпункте 3) настоящего пункта и пункте 690 настоящих Правил;</w:t>
      </w:r>
    </w:p>
    <w:bookmarkEnd w:id="1771"/>
    <w:bookmarkStart w:name="z1797" w:id="1772"/>
    <w:p>
      <w:pPr>
        <w:spacing w:after="0"/>
        <w:ind w:left="0"/>
        <w:jc w:val="both"/>
      </w:pPr>
      <w:r>
        <w:rPr>
          <w:rFonts w:ascii="Times New Roman"/>
          <w:b w:val="false"/>
          <w:i w:val="false"/>
          <w:color w:val="000000"/>
          <w:sz w:val="28"/>
        </w:rPr>
        <w:t>
      2) масса ВС в начале взлета не превышает максимальную взлетную массу, указанную в РЛЭ для барометрической высоты, соответствующей превышению аэродрома, с учетом фактических метеорологических условий, если они используются в качестве параметра для определения максимальной взлетной массы;</w:t>
      </w:r>
    </w:p>
    <w:bookmarkEnd w:id="1772"/>
    <w:bookmarkStart w:name="z1798" w:id="1773"/>
    <w:p>
      <w:pPr>
        <w:spacing w:after="0"/>
        <w:ind w:left="0"/>
        <w:jc w:val="both"/>
      </w:pPr>
      <w:r>
        <w:rPr>
          <w:rFonts w:ascii="Times New Roman"/>
          <w:b w:val="false"/>
          <w:i w:val="false"/>
          <w:color w:val="000000"/>
          <w:sz w:val="28"/>
        </w:rPr>
        <w:t>
      3) расчетная масса ВС к расчетному времени приземления на аэродроме намеченной посадки и на любом запасном аэродроме пункта назначения не превышает максимальную посадочную массу, указанную в РЛЭ для барометрической высоты, соответствующей превышению этих аэродромов, с учетом фактических метеорологических условий, если они используются в качестве параметра для определения максимальной посадочной массы.</w:t>
      </w:r>
    </w:p>
    <w:bookmarkEnd w:id="1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688 с изменениями, внесенными приказом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9" w:id="1774"/>
    <w:p>
      <w:pPr>
        <w:spacing w:after="0"/>
        <w:ind w:left="0"/>
        <w:jc w:val="both"/>
      </w:pPr>
      <w:r>
        <w:rPr>
          <w:rFonts w:ascii="Times New Roman"/>
          <w:b w:val="false"/>
          <w:i w:val="false"/>
          <w:color w:val="000000"/>
          <w:sz w:val="28"/>
        </w:rPr>
        <w:t>
       689. Летно-технические характеристики самолета позволяют в случае отказа двигателя в любой точке взлета либо прекратить взлет и остановиться в пределах располагаемой дистанции прерванного взлета или располагаемой ВПП, либо продолжать взлет и пролететь все препятствия вдоль траектории полета с достаточным запасом до тех пор, пока самолет не будет в состоянии выполнить требования, содержащиеся в пункте 690 настоящих Правил.</w:t>
      </w:r>
    </w:p>
    <w:bookmarkEnd w:id="1774"/>
    <w:bookmarkStart w:name="z1800" w:id="1775"/>
    <w:p>
      <w:pPr>
        <w:spacing w:after="0"/>
        <w:ind w:left="0"/>
        <w:jc w:val="both"/>
      </w:pPr>
      <w:r>
        <w:rPr>
          <w:rFonts w:ascii="Times New Roman"/>
          <w:b w:val="false"/>
          <w:i w:val="false"/>
          <w:color w:val="000000"/>
          <w:sz w:val="28"/>
        </w:rPr>
        <w:t>
      При определении располагаемой длины ВПП учитывается возможное ее уменьшение в связи с необходимостью выведения самолета на осевую линию перед взлетом.</w:t>
      </w:r>
    </w:p>
    <w:bookmarkEnd w:id="1775"/>
    <w:bookmarkStart w:name="z1801" w:id="1776"/>
    <w:p>
      <w:pPr>
        <w:spacing w:after="0"/>
        <w:ind w:left="0"/>
        <w:jc w:val="both"/>
      </w:pPr>
      <w:r>
        <w:rPr>
          <w:rFonts w:ascii="Times New Roman"/>
          <w:b w:val="false"/>
          <w:i w:val="false"/>
          <w:color w:val="000000"/>
          <w:sz w:val="28"/>
        </w:rPr>
        <w:t>
      690. Летно-технические характеристики самолета позволяют в случае отказа двигателя в любой точке на маршруте или запланированных на случай отклонения от него запасных маршрутах продолжать полет до аэродрома, где могут быть выполнены требования, содержащиеся в пункте 691 настоящих Правил, не снижаясь до высоты меньшей, чем минимальная абсолютная высота пролета препятствий.</w:t>
      </w:r>
    </w:p>
    <w:bookmarkEnd w:id="1776"/>
    <w:bookmarkStart w:name="z1802" w:id="1777"/>
    <w:p>
      <w:pPr>
        <w:spacing w:after="0"/>
        <w:ind w:left="0"/>
        <w:jc w:val="both"/>
      </w:pPr>
      <w:r>
        <w:rPr>
          <w:rFonts w:ascii="Times New Roman"/>
          <w:b w:val="false"/>
          <w:i w:val="false"/>
          <w:color w:val="000000"/>
          <w:sz w:val="28"/>
        </w:rPr>
        <w:t>
      691. Летно-технические характеристики самолета позволяют произвести посадку на аэродроме намеченной посадки или любом запасном аэродроме после пролета всех препятствий вдоль траектории захода на посадку с минимальным для обеспечения безопасности запасом высоты и с гарантией того, что он остановится или, если речь идет о гидросамолете, достигнуть достаточно низкой скорости в пределах располагаемой посадочной дистанции.</w:t>
      </w:r>
    </w:p>
    <w:bookmarkEnd w:id="1777"/>
    <w:bookmarkStart w:name="z1803" w:id="1778"/>
    <w:p>
      <w:pPr>
        <w:spacing w:after="0"/>
        <w:ind w:left="0"/>
        <w:jc w:val="both"/>
      </w:pPr>
      <w:r>
        <w:rPr>
          <w:rFonts w:ascii="Times New Roman"/>
          <w:b w:val="false"/>
          <w:i w:val="false"/>
          <w:color w:val="000000"/>
          <w:sz w:val="28"/>
        </w:rPr>
        <w:t>
      692. При выполнении требований пункта 688 настоящих Правил следует учитывать факторы, значительно влияющие на летно-технические характеристики ВС: масса, барометрическая высота, соответствующая превышению аэродрома, температура, градиент уклона ВПП и состояние ВПП (наличие слякоти, воды, льда для сухопутных самолетов и состояние водной поверхности для гидросамолетов и тому подобное).</w:t>
      </w:r>
    </w:p>
    <w:bookmarkEnd w:id="1778"/>
    <w:bookmarkStart w:name="z1804" w:id="1779"/>
    <w:p>
      <w:pPr>
        <w:spacing w:after="0"/>
        <w:ind w:left="0"/>
        <w:jc w:val="left"/>
      </w:pPr>
      <w:r>
        <w:rPr>
          <w:rFonts w:ascii="Times New Roman"/>
          <w:b/>
          <w:i w:val="false"/>
          <w:color w:val="000000"/>
        </w:rPr>
        <w:t xml:space="preserve"> Параграф 114. Дополнительные судовые документы</w:t>
      </w:r>
      <w:r>
        <w:br/>
      </w:r>
      <w:r>
        <w:rPr>
          <w:rFonts w:ascii="Times New Roman"/>
          <w:b/>
          <w:i w:val="false"/>
          <w:color w:val="000000"/>
        </w:rPr>
        <w:t>и бортовое оборудование</w:t>
      </w:r>
    </w:p>
    <w:bookmarkEnd w:id="1779"/>
    <w:bookmarkStart w:name="z1805" w:id="1780"/>
    <w:p>
      <w:pPr>
        <w:spacing w:after="0"/>
        <w:ind w:left="0"/>
        <w:jc w:val="both"/>
      </w:pPr>
      <w:r>
        <w:rPr>
          <w:rFonts w:ascii="Times New Roman"/>
          <w:b w:val="false"/>
          <w:i w:val="false"/>
          <w:color w:val="000000"/>
          <w:sz w:val="28"/>
        </w:rPr>
        <w:t xml:space="preserve">
      693. В дополнение к положениям </w:t>
      </w:r>
      <w:r>
        <w:rPr>
          <w:rFonts w:ascii="Times New Roman"/>
          <w:b w:val="false"/>
          <w:i w:val="false"/>
          <w:color w:val="000000"/>
          <w:sz w:val="28"/>
        </w:rPr>
        <w:t>пункта 121</w:t>
      </w:r>
      <w:r>
        <w:rPr>
          <w:rFonts w:ascii="Times New Roman"/>
          <w:b w:val="false"/>
          <w:i w:val="false"/>
          <w:color w:val="000000"/>
          <w:sz w:val="28"/>
        </w:rPr>
        <w:t xml:space="preserve"> настоящих Правил ВС имеет на борту РПП или его части, относящиеся к выполнению конкретного полета и карты контрольных проверок.</w:t>
      </w:r>
    </w:p>
    <w:bookmarkEnd w:id="1780"/>
    <w:bookmarkStart w:name="z1806" w:id="1781"/>
    <w:p>
      <w:pPr>
        <w:spacing w:after="0"/>
        <w:ind w:left="0"/>
        <w:jc w:val="both"/>
      </w:pPr>
      <w:r>
        <w:rPr>
          <w:rFonts w:ascii="Times New Roman"/>
          <w:b w:val="false"/>
          <w:i w:val="false"/>
          <w:color w:val="000000"/>
          <w:sz w:val="28"/>
        </w:rPr>
        <w:t>
      694. Самолеты с газотурбинными двигателями, максимальная взлетная масса которых превышает 5700 кг. или на борту которых разрешен провоз более 9 человек, оборудуются системой предупреждения о близости земли, имеющей функцию оценки рельефа местности в направлении полета (GPWS - аббревиатура на английском языке), выполняющей функции оценки рельефа местности в направлении полета, автоматически предоставляющую летному экипажу ВС предупреждения о потенциально опасной близости земной поверхности.</w:t>
      </w:r>
    </w:p>
    <w:bookmarkEnd w:id="1781"/>
    <w:bookmarkStart w:name="z1807" w:id="1782"/>
    <w:p>
      <w:pPr>
        <w:spacing w:after="0"/>
        <w:ind w:left="0"/>
        <w:jc w:val="left"/>
      </w:pPr>
      <w:r>
        <w:rPr>
          <w:rFonts w:ascii="Times New Roman"/>
          <w:b/>
          <w:i w:val="false"/>
          <w:color w:val="000000"/>
        </w:rPr>
        <w:t xml:space="preserve"> Параграф 115. Электронные навигационные данные</w:t>
      </w:r>
    </w:p>
    <w:bookmarkEnd w:id="1782"/>
    <w:bookmarkStart w:name="z1808" w:id="1783"/>
    <w:p>
      <w:pPr>
        <w:spacing w:after="0"/>
        <w:ind w:left="0"/>
        <w:jc w:val="both"/>
      </w:pPr>
      <w:r>
        <w:rPr>
          <w:rFonts w:ascii="Times New Roman"/>
          <w:b w:val="false"/>
          <w:i w:val="false"/>
          <w:color w:val="000000"/>
          <w:sz w:val="28"/>
        </w:rPr>
        <w:t>
      695. Эксплуатант ВС не использует с просроченные сроком действия программные продукты с электронными навигационными данными, обработанными для применения на борту ВС и на земле.</w:t>
      </w:r>
    </w:p>
    <w:bookmarkEnd w:id="1783"/>
    <w:bookmarkStart w:name="z1809" w:id="1784"/>
    <w:p>
      <w:pPr>
        <w:spacing w:after="0"/>
        <w:ind w:left="0"/>
        <w:jc w:val="both"/>
      </w:pPr>
      <w:r>
        <w:rPr>
          <w:rFonts w:ascii="Times New Roman"/>
          <w:b w:val="false"/>
          <w:i w:val="false"/>
          <w:color w:val="000000"/>
          <w:sz w:val="28"/>
        </w:rPr>
        <w:t>
      696. Эксплуатант внедряет процедуры, обеспечивающие своевременное распространение и введение текущих и неизменных электронных навигационных данных для всех его ВС, которым такие данные требуются.</w:t>
      </w:r>
    </w:p>
    <w:bookmarkEnd w:id="1784"/>
    <w:bookmarkStart w:name="z1810" w:id="1785"/>
    <w:p>
      <w:pPr>
        <w:spacing w:after="0"/>
        <w:ind w:left="0"/>
        <w:jc w:val="left"/>
      </w:pPr>
      <w:r>
        <w:rPr>
          <w:rFonts w:ascii="Times New Roman"/>
          <w:b/>
          <w:i w:val="false"/>
          <w:color w:val="000000"/>
        </w:rPr>
        <w:t xml:space="preserve"> 9. Особенности подготовки и выполнения полетов</w:t>
      </w:r>
      <w:r>
        <w:br/>
      </w:r>
      <w:r>
        <w:rPr>
          <w:rFonts w:ascii="Times New Roman"/>
          <w:b/>
          <w:i w:val="false"/>
          <w:color w:val="000000"/>
        </w:rPr>
        <w:t>при осуществлении коммерческих воздушных перевозок</w:t>
      </w:r>
    </w:p>
    <w:bookmarkEnd w:id="1785"/>
    <w:bookmarkStart w:name="z1811" w:id="1786"/>
    <w:p>
      <w:pPr>
        <w:spacing w:after="0"/>
        <w:ind w:left="0"/>
        <w:jc w:val="both"/>
      </w:pPr>
      <w:r>
        <w:rPr>
          <w:rFonts w:ascii="Times New Roman"/>
          <w:b w:val="false"/>
          <w:i w:val="false"/>
          <w:color w:val="000000"/>
          <w:sz w:val="28"/>
        </w:rPr>
        <w:t>
      697. Эксплуатант обеспечивает, чтобы все члены экипажа ВС были ознакомлены с законодательством Республики Казахстан об использовании воздушного пространства Республики Казахстан и деятельности авиации, правилами и процедурами, касающимися их обязанностей и применимыми к районам полета ВС, используемым аэродромам и соответствующим аэронавигационным средствам.</w:t>
      </w:r>
    </w:p>
    <w:bookmarkEnd w:id="1786"/>
    <w:bookmarkStart w:name="z1812" w:id="1787"/>
    <w:p>
      <w:pPr>
        <w:spacing w:after="0"/>
        <w:ind w:left="0"/>
        <w:jc w:val="both"/>
      </w:pPr>
      <w:r>
        <w:rPr>
          <w:rFonts w:ascii="Times New Roman"/>
          <w:b w:val="false"/>
          <w:i w:val="false"/>
          <w:color w:val="000000"/>
          <w:sz w:val="28"/>
        </w:rPr>
        <w:t>
      698. Принятие решений о начале, продолжении полета, отклонении от плана полета и (или) прекращении полета возлагается на КВС в порядке, установленном в РПП, с учетом информации, предоставленной сотрудником по обеспечению полетов (полетным диспетчером), в том случае, если утвержденным эксплуатантом методом контроля и наблюдения за выполнением полетов предусматривается привлечение сотрудника по обеспечению полетов (полетного диспетчера).</w:t>
      </w:r>
    </w:p>
    <w:bookmarkEnd w:id="1787"/>
    <w:bookmarkStart w:name="z1813" w:id="1788"/>
    <w:p>
      <w:pPr>
        <w:spacing w:after="0"/>
        <w:ind w:left="0"/>
        <w:jc w:val="both"/>
      </w:pPr>
      <w:r>
        <w:rPr>
          <w:rFonts w:ascii="Times New Roman"/>
          <w:b w:val="false"/>
          <w:i w:val="false"/>
          <w:color w:val="000000"/>
          <w:sz w:val="28"/>
        </w:rPr>
        <w:t>
      699. Эксплуатант обеспечивает КВС всей необходимой информацией касающейся поисково-спасательных служб в районе, над которым будет пролетать ВС.</w:t>
      </w:r>
    </w:p>
    <w:bookmarkEnd w:id="1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699 в редакции приказа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4" w:id="1789"/>
    <w:p>
      <w:pPr>
        <w:spacing w:after="0"/>
        <w:ind w:left="0"/>
        <w:jc w:val="both"/>
      </w:pPr>
      <w:r>
        <w:rPr>
          <w:rFonts w:ascii="Times New Roman"/>
          <w:b w:val="false"/>
          <w:i w:val="false"/>
          <w:color w:val="000000"/>
          <w:sz w:val="28"/>
        </w:rPr>
        <w:t xml:space="preserve">
       700. Эксплуатант создает систему управления безопасностью полетов, которая соответствует объему и сложности выполняемых полетов, и удовлетворяет требованиям параграфа 6 настоящих Правил. </w:t>
      </w:r>
    </w:p>
    <w:bookmarkEnd w:id="1789"/>
    <w:bookmarkStart w:name="z1815" w:id="1790"/>
    <w:p>
      <w:pPr>
        <w:spacing w:after="0"/>
        <w:ind w:left="0"/>
        <w:jc w:val="both"/>
      </w:pPr>
      <w:r>
        <w:rPr>
          <w:rFonts w:ascii="Times New Roman"/>
          <w:b w:val="false"/>
          <w:i w:val="false"/>
          <w:color w:val="000000"/>
          <w:sz w:val="28"/>
        </w:rPr>
        <w:t>
      701. В рамках системы управления безопасностью полетов определяется структура функций в вопросах обеспечения безопасности полетов эксплуатанта, в том числе и функции руководителей эксплуатанта по обеспечению безопасности полетов.</w:t>
      </w:r>
    </w:p>
    <w:bookmarkEnd w:id="1790"/>
    <w:bookmarkStart w:name="z1816" w:id="1791"/>
    <w:p>
      <w:pPr>
        <w:spacing w:after="0"/>
        <w:ind w:left="0"/>
        <w:jc w:val="both"/>
      </w:pPr>
      <w:r>
        <w:rPr>
          <w:rFonts w:ascii="Times New Roman"/>
          <w:b w:val="false"/>
          <w:i w:val="false"/>
          <w:color w:val="000000"/>
          <w:sz w:val="28"/>
        </w:rPr>
        <w:t>
      702. Эксплуатант ВС с максимальной взлетной массой более 27000 кг. утверждает и выполняет программу анализа полетных данных в качестве составной части его системы управления безопасностью полетов.</w:t>
      </w:r>
    </w:p>
    <w:bookmarkEnd w:id="1791"/>
    <w:bookmarkStart w:name="z1817" w:id="1792"/>
    <w:p>
      <w:pPr>
        <w:spacing w:after="0"/>
        <w:ind w:left="0"/>
        <w:jc w:val="both"/>
      </w:pPr>
      <w:r>
        <w:rPr>
          <w:rFonts w:ascii="Times New Roman"/>
          <w:b w:val="false"/>
          <w:i w:val="false"/>
          <w:color w:val="000000"/>
          <w:sz w:val="28"/>
        </w:rPr>
        <w:t>
      При проведении квалификационных проверок пилотов эксплуатант направляет данные средств объективного контроля в уполномоченный орган, на который возложены функции по выдаче свидетельств (сертификатов) авиационного персонала гражданской авиации.</w:t>
      </w:r>
    </w:p>
    <w:bookmarkEnd w:id="1792"/>
    <w:bookmarkStart w:name="z1818" w:id="1793"/>
    <w:p>
      <w:pPr>
        <w:spacing w:after="0"/>
        <w:ind w:left="0"/>
        <w:jc w:val="both"/>
      </w:pPr>
      <w:r>
        <w:rPr>
          <w:rFonts w:ascii="Times New Roman"/>
          <w:b w:val="false"/>
          <w:i w:val="false"/>
          <w:color w:val="000000"/>
          <w:sz w:val="28"/>
        </w:rPr>
        <w:t>
      Программа анализа полетных данных обеспечивает защиту источника таких данных.</w:t>
      </w:r>
    </w:p>
    <w:bookmarkEnd w:id="1793"/>
    <w:bookmarkStart w:name="z1819" w:id="1794"/>
    <w:p>
      <w:pPr>
        <w:spacing w:after="0"/>
        <w:ind w:left="0"/>
        <w:jc w:val="both"/>
      </w:pPr>
      <w:r>
        <w:rPr>
          <w:rFonts w:ascii="Times New Roman"/>
          <w:b w:val="false"/>
          <w:i w:val="false"/>
          <w:color w:val="000000"/>
          <w:sz w:val="28"/>
        </w:rPr>
        <w:t>
      703. В рамках системы управления безопасностью полетов эксплуатант создает систему документации по безопасности полетов, предназначенную для исполнения персоналом эксплуатанта.</w:t>
      </w:r>
    </w:p>
    <w:bookmarkEnd w:id="1794"/>
    <w:bookmarkStart w:name="z1820" w:id="1795"/>
    <w:p>
      <w:pPr>
        <w:spacing w:after="0"/>
        <w:ind w:left="0"/>
        <w:jc w:val="both"/>
      </w:pPr>
      <w:r>
        <w:rPr>
          <w:rFonts w:ascii="Times New Roman"/>
          <w:b w:val="false"/>
          <w:i w:val="false"/>
          <w:color w:val="000000"/>
          <w:sz w:val="28"/>
        </w:rPr>
        <w:t>
      704. Эксплуатант устанавливает процедуры, обеспечивающие выполнение следующих условий:</w:t>
      </w:r>
    </w:p>
    <w:bookmarkEnd w:id="1795"/>
    <w:bookmarkStart w:name="z1821" w:id="1796"/>
    <w:p>
      <w:pPr>
        <w:spacing w:after="0"/>
        <w:ind w:left="0"/>
        <w:jc w:val="both"/>
      </w:pPr>
      <w:r>
        <w:rPr>
          <w:rFonts w:ascii="Times New Roman"/>
          <w:b w:val="false"/>
          <w:i w:val="false"/>
          <w:color w:val="000000"/>
          <w:sz w:val="28"/>
        </w:rPr>
        <w:t>
      1) полет не выполняется, пока эксплуатант, на основании полученных им данных, не удостоверится в том, что имеющиеся наземные и (или) водные средства, которые непосредственно требуются для такого полета, для безопасной эксплуатации ВС и защиты людей на борту, соответствуют условиям, в которых будет выполняться полет, и что они правильно используются для этой цели;</w:t>
      </w:r>
    </w:p>
    <w:bookmarkEnd w:id="1796"/>
    <w:bookmarkStart w:name="z1822" w:id="1797"/>
    <w:p>
      <w:pPr>
        <w:spacing w:after="0"/>
        <w:ind w:left="0"/>
        <w:jc w:val="both"/>
      </w:pPr>
      <w:r>
        <w:rPr>
          <w:rFonts w:ascii="Times New Roman"/>
          <w:b w:val="false"/>
          <w:i w:val="false"/>
          <w:color w:val="000000"/>
          <w:sz w:val="28"/>
        </w:rPr>
        <w:t>
      2) о любых неполадках в работе средств обеспечения полетов, замеченных во время полетов, без излишней задержки сообщалось в организации, обслуживающие указанные средства.</w:t>
      </w:r>
    </w:p>
    <w:bookmarkEnd w:id="1797"/>
    <w:bookmarkStart w:name="z1823" w:id="1798"/>
    <w:p>
      <w:pPr>
        <w:spacing w:after="0"/>
        <w:ind w:left="0"/>
        <w:jc w:val="both"/>
      </w:pPr>
      <w:r>
        <w:rPr>
          <w:rFonts w:ascii="Times New Roman"/>
          <w:b w:val="false"/>
          <w:i w:val="false"/>
          <w:color w:val="000000"/>
          <w:sz w:val="28"/>
        </w:rPr>
        <w:t>
      Эксплуатант обеспечивает наличие РПП и его применение авиационным персоналом, занимающимся вопросами обеспечения, подготовки и выполнения полетов.</w:t>
      </w:r>
    </w:p>
    <w:bookmarkEnd w:id="1798"/>
    <w:bookmarkStart w:name="z1824" w:id="1799"/>
    <w:p>
      <w:pPr>
        <w:spacing w:after="0"/>
        <w:ind w:left="0"/>
        <w:jc w:val="both"/>
      </w:pPr>
      <w:r>
        <w:rPr>
          <w:rFonts w:ascii="Times New Roman"/>
          <w:b w:val="false"/>
          <w:i w:val="false"/>
          <w:color w:val="000000"/>
          <w:sz w:val="28"/>
        </w:rPr>
        <w:t>
      705. Эксплуатант вносит изменения в РПП с целью обновления содержащейся в нем информации. В каждом случае, когда вносятся изменения или производится пересмотр, об этом сообщается всему персоналу, которому надлежит пользоваться этим РПП.</w:t>
      </w:r>
    </w:p>
    <w:bookmarkEnd w:id="1799"/>
    <w:bookmarkStart w:name="z1825" w:id="1800"/>
    <w:p>
      <w:pPr>
        <w:spacing w:after="0"/>
        <w:ind w:left="0"/>
        <w:jc w:val="both"/>
      </w:pPr>
      <w:r>
        <w:rPr>
          <w:rFonts w:ascii="Times New Roman"/>
          <w:b w:val="false"/>
          <w:i w:val="false"/>
          <w:color w:val="000000"/>
          <w:sz w:val="28"/>
        </w:rPr>
        <w:t>
      Эксплуатант предоставляет экземпляр РПП со всеми изменениями и/или пересмотренными положениями на согласование в уполномоченный орган.</w:t>
      </w:r>
    </w:p>
    <w:bookmarkEnd w:id="1800"/>
    <w:bookmarkStart w:name="z1826" w:id="1801"/>
    <w:p>
      <w:pPr>
        <w:spacing w:after="0"/>
        <w:ind w:left="0"/>
        <w:jc w:val="both"/>
      </w:pPr>
      <w:r>
        <w:rPr>
          <w:rFonts w:ascii="Times New Roman"/>
          <w:b w:val="false"/>
          <w:i w:val="false"/>
          <w:color w:val="000000"/>
          <w:sz w:val="28"/>
        </w:rPr>
        <w:t xml:space="preserve">
      706. Содержание и структура РПП приведены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18 октября 2010 года № 1070 "Об утверждении Правил сертификации и выдачи сертификата эксплуатанта гражданских ВС".</w:t>
      </w:r>
    </w:p>
    <w:bookmarkEnd w:id="1801"/>
    <w:bookmarkStart w:name="z1827" w:id="1802"/>
    <w:p>
      <w:pPr>
        <w:spacing w:after="0"/>
        <w:ind w:left="0"/>
        <w:jc w:val="both"/>
      </w:pPr>
      <w:r>
        <w:rPr>
          <w:rFonts w:ascii="Times New Roman"/>
          <w:b w:val="false"/>
          <w:i w:val="false"/>
          <w:color w:val="000000"/>
          <w:sz w:val="28"/>
        </w:rPr>
        <w:t>
      707. Эксплуатант обеспечивает, чтобы весь авиационный персонал, обеспечивающий и выполняющий полеты, был проинструктирован относительно своих обязанностей и функций.</w:t>
      </w:r>
    </w:p>
    <w:bookmarkEnd w:id="1802"/>
    <w:bookmarkStart w:name="z1828" w:id="1803"/>
    <w:p>
      <w:pPr>
        <w:spacing w:after="0"/>
        <w:ind w:left="0"/>
        <w:jc w:val="both"/>
      </w:pPr>
      <w:r>
        <w:rPr>
          <w:rFonts w:ascii="Times New Roman"/>
          <w:b w:val="false"/>
          <w:i w:val="false"/>
          <w:color w:val="000000"/>
          <w:sz w:val="28"/>
        </w:rPr>
        <w:t>
      708. Эксплуатант обеспечивает авиационный персонал и летный экипаж РЛЭ по каждому типу эксплуатируемых ВС, в котором содержатся процедуры по эксплуатации ВС в обычной, нештатной и аварийной ситуациях.</w:t>
      </w:r>
    </w:p>
    <w:bookmarkEnd w:id="1803"/>
    <w:bookmarkStart w:name="z1829" w:id="1804"/>
    <w:p>
      <w:pPr>
        <w:spacing w:after="0"/>
        <w:ind w:left="0"/>
        <w:jc w:val="both"/>
      </w:pPr>
      <w:r>
        <w:rPr>
          <w:rFonts w:ascii="Times New Roman"/>
          <w:b w:val="false"/>
          <w:i w:val="false"/>
          <w:color w:val="000000"/>
          <w:sz w:val="28"/>
        </w:rPr>
        <w:t>
      709. Эксплуатант разрабатывает карты контрольных проверок с учетом требований РЛЭ и РПП, а также с учетом человеческого фактора, и обеспечивает их применение летными экипажами ВС до, во время и после полета.</w:t>
      </w:r>
    </w:p>
    <w:bookmarkEnd w:id="1804"/>
    <w:bookmarkStart w:name="z1830" w:id="1805"/>
    <w:p>
      <w:pPr>
        <w:spacing w:after="0"/>
        <w:ind w:left="0"/>
        <w:jc w:val="both"/>
      </w:pPr>
      <w:r>
        <w:rPr>
          <w:rFonts w:ascii="Times New Roman"/>
          <w:b w:val="false"/>
          <w:i w:val="false"/>
          <w:color w:val="000000"/>
          <w:sz w:val="28"/>
        </w:rPr>
        <w:t>
      710. Эксплуатант устанавливает минимальные абсолютные высоты полета по ППП на маршрутах, не менее тех, которые установлены государством, над территорией которого выполняется полет.</w:t>
      </w:r>
    </w:p>
    <w:bookmarkEnd w:id="1805"/>
    <w:bookmarkStart w:name="z1831" w:id="1806"/>
    <w:p>
      <w:pPr>
        <w:spacing w:after="0"/>
        <w:ind w:left="0"/>
        <w:jc w:val="both"/>
      </w:pPr>
      <w:r>
        <w:rPr>
          <w:rFonts w:ascii="Times New Roman"/>
          <w:b w:val="false"/>
          <w:i w:val="false"/>
          <w:color w:val="000000"/>
          <w:sz w:val="28"/>
        </w:rPr>
        <w:t xml:space="preserve">
      711. Эксплуатант указывает в РПП метод, с помощью которого он определяет минимальные абсолютные высоты для полетов по ППП по маршрутам, где не были установлены минимальные абсолютные высоты государством, над территорией которого выполняются данные полеты, или государством, отвечающим за аэронавигационное обслуживание полетов. </w:t>
      </w:r>
    </w:p>
    <w:bookmarkEnd w:id="1806"/>
    <w:bookmarkStart w:name="z1832" w:id="1807"/>
    <w:p>
      <w:pPr>
        <w:spacing w:after="0"/>
        <w:ind w:left="0"/>
        <w:jc w:val="both"/>
      </w:pPr>
      <w:r>
        <w:rPr>
          <w:rFonts w:ascii="Times New Roman"/>
          <w:b w:val="false"/>
          <w:i w:val="false"/>
          <w:color w:val="000000"/>
          <w:sz w:val="28"/>
        </w:rPr>
        <w:t>
      Метод определения минимальных абсолютных высот, указанный эксплуатантом в РПП, согласовывается с уполномоченным органом в сфере гражданской авиации.</w:t>
      </w:r>
    </w:p>
    <w:bookmarkEnd w:id="1807"/>
    <w:bookmarkStart w:name="z1833" w:id="1808"/>
    <w:p>
      <w:pPr>
        <w:spacing w:after="0"/>
        <w:ind w:left="0"/>
        <w:jc w:val="both"/>
      </w:pPr>
      <w:r>
        <w:rPr>
          <w:rFonts w:ascii="Times New Roman"/>
          <w:b w:val="false"/>
          <w:i w:val="false"/>
          <w:color w:val="000000"/>
          <w:sz w:val="28"/>
        </w:rPr>
        <w:t xml:space="preserve">
      Минимальные абсолютные высоты полетов, определяемые в соответствии с вышеуказанным методом, должны быть не меньше высот, указанных в Приложении 2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(ИКАО).</w:t>
      </w:r>
    </w:p>
    <w:bookmarkEnd w:id="1808"/>
    <w:bookmarkStart w:name="z1834" w:id="1809"/>
    <w:p>
      <w:pPr>
        <w:spacing w:after="0"/>
        <w:ind w:left="0"/>
        <w:jc w:val="left"/>
      </w:pPr>
      <w:r>
        <w:rPr>
          <w:rFonts w:ascii="Times New Roman"/>
          <w:b/>
          <w:i w:val="false"/>
          <w:color w:val="000000"/>
        </w:rPr>
        <w:t xml:space="preserve"> Параграф 116. Эксплуатационные минимумы аэродромов</w:t>
      </w:r>
    </w:p>
    <w:bookmarkEnd w:id="1809"/>
    <w:bookmarkStart w:name="z1835" w:id="1810"/>
    <w:p>
      <w:pPr>
        <w:spacing w:after="0"/>
        <w:ind w:left="0"/>
        <w:jc w:val="both"/>
      </w:pPr>
      <w:r>
        <w:rPr>
          <w:rFonts w:ascii="Times New Roman"/>
          <w:b w:val="false"/>
          <w:i w:val="false"/>
          <w:color w:val="000000"/>
          <w:sz w:val="28"/>
        </w:rPr>
        <w:t>
      712. Эксплуатант устанавливает эксплуатационные минимумы каждого используемого для выполнения полетов аэродрома и утверждает методы определения таких минимумов в уполномоченном органе в сфере гражданской авиации. Такие минимумы не могут быть ниже минимумов, которые установлены государством, в котором они расположены, за исключением тех случаев, когда на это получено согласие уполномоченного органа этого государства.</w:t>
      </w:r>
    </w:p>
    <w:bookmarkEnd w:id="1810"/>
    <w:bookmarkStart w:name="z1836" w:id="1811"/>
    <w:p>
      <w:pPr>
        <w:spacing w:after="0"/>
        <w:ind w:left="0"/>
        <w:jc w:val="both"/>
      </w:pPr>
      <w:r>
        <w:rPr>
          <w:rFonts w:ascii="Times New Roman"/>
          <w:b w:val="false"/>
          <w:i w:val="false"/>
          <w:color w:val="000000"/>
          <w:sz w:val="28"/>
        </w:rPr>
        <w:t xml:space="preserve">
      Эксплуатационные минимумы аэродромов устанавливаются эксплуатантами в соответствии с требованиями Определения эксплуатационных минимумов аэродромов для взлета и посадки ВС, приведенных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1811"/>
    <w:bookmarkStart w:name="z1837" w:id="1812"/>
    <w:p>
      <w:pPr>
        <w:spacing w:after="0"/>
        <w:ind w:left="0"/>
        <w:jc w:val="both"/>
      </w:pPr>
      <w:r>
        <w:rPr>
          <w:rFonts w:ascii="Times New Roman"/>
          <w:b w:val="false"/>
          <w:i w:val="false"/>
          <w:color w:val="000000"/>
          <w:sz w:val="28"/>
        </w:rPr>
        <w:t>
      713. При определении эксплуатационных минимумов аэродрома, которые будут применяться в отношении конкретной перевозки, учитываются:</w:t>
      </w:r>
    </w:p>
    <w:bookmarkEnd w:id="1812"/>
    <w:bookmarkStart w:name="z1838" w:id="1813"/>
    <w:p>
      <w:pPr>
        <w:spacing w:after="0"/>
        <w:ind w:left="0"/>
        <w:jc w:val="both"/>
      </w:pPr>
      <w:r>
        <w:rPr>
          <w:rFonts w:ascii="Times New Roman"/>
          <w:b w:val="false"/>
          <w:i w:val="false"/>
          <w:color w:val="000000"/>
          <w:sz w:val="28"/>
        </w:rPr>
        <w:t>
      1) тип, летно-технические характеристики ВС;</w:t>
      </w:r>
    </w:p>
    <w:bookmarkEnd w:id="1813"/>
    <w:bookmarkStart w:name="z1839" w:id="1814"/>
    <w:p>
      <w:pPr>
        <w:spacing w:after="0"/>
        <w:ind w:left="0"/>
        <w:jc w:val="both"/>
      </w:pPr>
      <w:r>
        <w:rPr>
          <w:rFonts w:ascii="Times New Roman"/>
          <w:b w:val="false"/>
          <w:i w:val="false"/>
          <w:color w:val="000000"/>
          <w:sz w:val="28"/>
        </w:rPr>
        <w:t>
      2) размеры и физические характеристики ВПП, которые могут быть выбраны для использования;</w:t>
      </w:r>
    </w:p>
    <w:bookmarkEnd w:id="1814"/>
    <w:bookmarkStart w:name="z1840" w:id="1815"/>
    <w:p>
      <w:pPr>
        <w:spacing w:after="0"/>
        <w:ind w:left="0"/>
        <w:jc w:val="both"/>
      </w:pPr>
      <w:r>
        <w:rPr>
          <w:rFonts w:ascii="Times New Roman"/>
          <w:b w:val="false"/>
          <w:i w:val="false"/>
          <w:color w:val="000000"/>
          <w:sz w:val="28"/>
        </w:rPr>
        <w:t>
      3) соответствие и характеристики имеющихся визуальных и невизуальных средств;</w:t>
      </w:r>
    </w:p>
    <w:bookmarkEnd w:id="1815"/>
    <w:bookmarkStart w:name="z1841" w:id="1816"/>
    <w:p>
      <w:pPr>
        <w:spacing w:after="0"/>
        <w:ind w:left="0"/>
        <w:jc w:val="both"/>
      </w:pPr>
      <w:r>
        <w:rPr>
          <w:rFonts w:ascii="Times New Roman"/>
          <w:b w:val="false"/>
          <w:i w:val="false"/>
          <w:color w:val="000000"/>
          <w:sz w:val="28"/>
        </w:rPr>
        <w:t>
      4) оборудование, имеющееся на ВС для целей навигации и (или) контроля за выдерживанием траектории полета во время захода на посадку и прерванного захода на посадку (ухода на второй круг);</w:t>
      </w:r>
    </w:p>
    <w:bookmarkEnd w:id="1816"/>
    <w:bookmarkStart w:name="z1842" w:id="1817"/>
    <w:p>
      <w:pPr>
        <w:spacing w:after="0"/>
        <w:ind w:left="0"/>
        <w:jc w:val="both"/>
      </w:pPr>
      <w:r>
        <w:rPr>
          <w:rFonts w:ascii="Times New Roman"/>
          <w:b w:val="false"/>
          <w:i w:val="false"/>
          <w:color w:val="000000"/>
          <w:sz w:val="28"/>
        </w:rPr>
        <w:t>
      5) препятствия в зонах захода на посадку и прерванного захода на посадку (ухода на второй круг) и предельные значения абсолютной (относительной) высоты пролета препятствий при заходе на посадку по приборам;</w:t>
      </w:r>
    </w:p>
    <w:bookmarkEnd w:id="1817"/>
    <w:bookmarkStart w:name="z1843" w:id="1818"/>
    <w:p>
      <w:pPr>
        <w:spacing w:after="0"/>
        <w:ind w:left="0"/>
        <w:jc w:val="both"/>
      </w:pPr>
      <w:r>
        <w:rPr>
          <w:rFonts w:ascii="Times New Roman"/>
          <w:b w:val="false"/>
          <w:i w:val="false"/>
          <w:color w:val="000000"/>
          <w:sz w:val="28"/>
        </w:rPr>
        <w:t>
      6) измерения и приборы, используемые для определения метеорологических параметров;</w:t>
      </w:r>
    </w:p>
    <w:bookmarkEnd w:id="1818"/>
    <w:bookmarkStart w:name="z1844" w:id="1819"/>
    <w:p>
      <w:pPr>
        <w:spacing w:after="0"/>
        <w:ind w:left="0"/>
        <w:jc w:val="both"/>
      </w:pPr>
      <w:r>
        <w:rPr>
          <w:rFonts w:ascii="Times New Roman"/>
          <w:b w:val="false"/>
          <w:i w:val="false"/>
          <w:color w:val="000000"/>
          <w:sz w:val="28"/>
        </w:rPr>
        <w:t>
      7) препятствия в зонах набора высоты при взлете и необходимый запас высоты над препятствиями.</w:t>
      </w:r>
    </w:p>
    <w:bookmarkEnd w:id="1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713 с изменениями, внесенными приказом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5" w:id="1820"/>
    <w:p>
      <w:pPr>
        <w:spacing w:after="0"/>
        <w:ind w:left="0"/>
        <w:jc w:val="both"/>
      </w:pPr>
      <w:r>
        <w:rPr>
          <w:rFonts w:ascii="Times New Roman"/>
          <w:b w:val="false"/>
          <w:i w:val="false"/>
          <w:color w:val="000000"/>
          <w:sz w:val="28"/>
        </w:rPr>
        <w:t>
       714. Заход на посадку и посадка по приборам по категории II и III, а также при видимости менее 800 м. не разрешается, если не предоставляется информация о видимости на ВПП (RVR).</w:t>
      </w:r>
    </w:p>
    <w:bookmarkEnd w:id="1820"/>
    <w:bookmarkStart w:name="z1846" w:id="1821"/>
    <w:p>
      <w:pPr>
        <w:spacing w:after="0"/>
        <w:ind w:left="0"/>
        <w:jc w:val="both"/>
      </w:pPr>
      <w:r>
        <w:rPr>
          <w:rFonts w:ascii="Times New Roman"/>
          <w:b w:val="false"/>
          <w:i w:val="false"/>
          <w:color w:val="000000"/>
          <w:sz w:val="28"/>
        </w:rPr>
        <w:t>
      715. Эксплуатант устанавливает правила, обеспечивающие пересечение ВС порога ВПП в посадочной конфигурации с достаточным запасом высоты в посадочном положении.</w:t>
      </w:r>
    </w:p>
    <w:bookmarkEnd w:id="1821"/>
    <w:bookmarkStart w:name="z1847" w:id="1822"/>
    <w:p>
      <w:pPr>
        <w:spacing w:after="0"/>
        <w:ind w:left="0"/>
        <w:jc w:val="left"/>
      </w:pPr>
      <w:r>
        <w:rPr>
          <w:rFonts w:ascii="Times New Roman"/>
          <w:b/>
          <w:i w:val="false"/>
          <w:color w:val="000000"/>
        </w:rPr>
        <w:t xml:space="preserve"> Параграф 117. Учет заправки топливом и маслом</w:t>
      </w:r>
    </w:p>
    <w:bookmarkEnd w:id="1822"/>
    <w:bookmarkStart w:name="z1848" w:id="1823"/>
    <w:p>
      <w:pPr>
        <w:spacing w:after="0"/>
        <w:ind w:left="0"/>
        <w:jc w:val="both"/>
      </w:pPr>
      <w:r>
        <w:rPr>
          <w:rFonts w:ascii="Times New Roman"/>
          <w:b w:val="false"/>
          <w:i w:val="false"/>
          <w:color w:val="000000"/>
          <w:sz w:val="28"/>
        </w:rPr>
        <w:t xml:space="preserve">
      716. Эксплуатант ведет учет заправки топливом и маслом, который позволяет подтвердить выполнение в каждом полете требований, установленных в </w:t>
      </w:r>
      <w:r>
        <w:rPr>
          <w:rFonts w:ascii="Times New Roman"/>
          <w:b w:val="false"/>
          <w:i w:val="false"/>
          <w:color w:val="000000"/>
          <w:sz w:val="28"/>
        </w:rPr>
        <w:t>пункте 739</w:t>
      </w:r>
      <w:r>
        <w:rPr>
          <w:rFonts w:ascii="Times New Roman"/>
          <w:b w:val="false"/>
          <w:i w:val="false"/>
          <w:color w:val="000000"/>
          <w:sz w:val="28"/>
        </w:rPr>
        <w:t xml:space="preserve"> настоящих Правил.</w:t>
      </w:r>
    </w:p>
    <w:bookmarkEnd w:id="1823"/>
    <w:bookmarkStart w:name="z1849" w:id="1824"/>
    <w:p>
      <w:pPr>
        <w:spacing w:after="0"/>
        <w:ind w:left="0"/>
        <w:jc w:val="both"/>
      </w:pPr>
      <w:r>
        <w:rPr>
          <w:rFonts w:ascii="Times New Roman"/>
          <w:b w:val="false"/>
          <w:i w:val="false"/>
          <w:color w:val="000000"/>
          <w:sz w:val="28"/>
        </w:rPr>
        <w:t>
      717. Документы учета заправки топливом и маслом сохраняются эксплуатантом в течение 3 месяцев, после чего передаются на хранение в архив эксплуатанта.</w:t>
      </w:r>
    </w:p>
    <w:bookmarkEnd w:id="1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717 в редакции приказа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0" w:id="1825"/>
    <w:p>
      <w:pPr>
        <w:spacing w:after="0"/>
        <w:ind w:left="0"/>
        <w:jc w:val="left"/>
      </w:pPr>
      <w:r>
        <w:rPr>
          <w:rFonts w:ascii="Times New Roman"/>
          <w:b/>
          <w:i w:val="false"/>
          <w:color w:val="000000"/>
        </w:rPr>
        <w:t xml:space="preserve">  Параграф 118. Рабочее время, полетное время и время отдыха</w:t>
      </w:r>
    </w:p>
    <w:bookmarkEnd w:id="1825"/>
    <w:bookmarkStart w:name="z1851" w:id="1826"/>
    <w:p>
      <w:pPr>
        <w:spacing w:after="0"/>
        <w:ind w:left="0"/>
        <w:jc w:val="both"/>
      </w:pPr>
      <w:r>
        <w:rPr>
          <w:rFonts w:ascii="Times New Roman"/>
          <w:b w:val="false"/>
          <w:i w:val="false"/>
          <w:color w:val="000000"/>
          <w:sz w:val="28"/>
        </w:rPr>
        <w:t xml:space="preserve">
      718. Эксплуатант разрабатывает, вносит в РПП и согласовывает с уполномоченным органом, нормативы рабочего, полетного времени и времени отдыха членов экипажей ВС, которые позволяют ему контролировать утомляемость всех членов экипажей ВС. </w:t>
      </w:r>
    </w:p>
    <w:bookmarkEnd w:id="1826"/>
    <w:bookmarkStart w:name="z1852" w:id="1827"/>
    <w:p>
      <w:pPr>
        <w:spacing w:after="0"/>
        <w:ind w:left="0"/>
        <w:jc w:val="both"/>
      </w:pPr>
      <w:r>
        <w:rPr>
          <w:rFonts w:ascii="Times New Roman"/>
          <w:b w:val="false"/>
          <w:i w:val="false"/>
          <w:color w:val="000000"/>
          <w:sz w:val="28"/>
        </w:rPr>
        <w:t>
      719. Если возникает необходимость в отклонении от правил, регламентирующих утомляемость членов экипажей ВС, эксплуатант определяет приемлемые средства, позволяющие осуществлять такие отклонения. При любых отклонениях эксплуатант обеспечивает эквивалентный уровень безопасности полетов.</w:t>
      </w:r>
    </w:p>
    <w:bookmarkEnd w:id="1827"/>
    <w:bookmarkStart w:name="z1853" w:id="1828"/>
    <w:p>
      <w:pPr>
        <w:spacing w:after="0"/>
        <w:ind w:left="0"/>
        <w:jc w:val="both"/>
      </w:pPr>
      <w:r>
        <w:rPr>
          <w:rFonts w:ascii="Times New Roman"/>
          <w:b w:val="false"/>
          <w:i w:val="false"/>
          <w:color w:val="000000"/>
          <w:sz w:val="28"/>
        </w:rPr>
        <w:t>
      720. Эксплуатант ведет учет полетного, рабочего времени и времени отдыха всех членов его экипажей ВС.</w:t>
      </w:r>
    </w:p>
    <w:bookmarkEnd w:id="1828"/>
    <w:bookmarkStart w:name="z1854" w:id="1829"/>
    <w:p>
      <w:pPr>
        <w:spacing w:after="0"/>
        <w:ind w:left="0"/>
        <w:jc w:val="both"/>
      </w:pPr>
      <w:r>
        <w:rPr>
          <w:rFonts w:ascii="Times New Roman"/>
          <w:b w:val="false"/>
          <w:i w:val="false"/>
          <w:color w:val="000000"/>
          <w:sz w:val="28"/>
        </w:rPr>
        <w:t>
      721. Эксплуатант сохраняет учетные документы о каждом полете самолета на высоте более 15000 м. определения общей дозы воздействия космической радиации на каждого члена экипажа в течение 12 месяцев.</w:t>
      </w:r>
    </w:p>
    <w:bookmarkEnd w:id="1829"/>
    <w:bookmarkStart w:name="z1855" w:id="1830"/>
    <w:p>
      <w:pPr>
        <w:spacing w:after="0"/>
        <w:ind w:left="0"/>
        <w:jc w:val="left"/>
      </w:pPr>
      <w:r>
        <w:rPr>
          <w:rFonts w:ascii="Times New Roman"/>
          <w:b/>
          <w:i w:val="false"/>
          <w:color w:val="000000"/>
        </w:rPr>
        <w:t xml:space="preserve"> Параграф 119. Подготовка к полету</w:t>
      </w:r>
    </w:p>
    <w:bookmarkEnd w:id="1830"/>
    <w:bookmarkStart w:name="z1856" w:id="1831"/>
    <w:p>
      <w:pPr>
        <w:spacing w:after="0"/>
        <w:ind w:left="0"/>
        <w:jc w:val="both"/>
      </w:pPr>
      <w:r>
        <w:rPr>
          <w:rFonts w:ascii="Times New Roman"/>
          <w:b w:val="false"/>
          <w:i w:val="false"/>
          <w:color w:val="000000"/>
          <w:sz w:val="28"/>
        </w:rPr>
        <w:t>
      722. Полет или серия полетов не начинается до тех пор, пока КВС не удостоверится результатами подготовки, подтверждающими, что:</w:t>
      </w:r>
    </w:p>
    <w:bookmarkEnd w:id="1831"/>
    <w:bookmarkStart w:name="z1857" w:id="1832"/>
    <w:p>
      <w:pPr>
        <w:spacing w:after="0"/>
        <w:ind w:left="0"/>
        <w:jc w:val="both"/>
      </w:pPr>
      <w:r>
        <w:rPr>
          <w:rFonts w:ascii="Times New Roman"/>
          <w:b w:val="false"/>
          <w:i w:val="false"/>
          <w:color w:val="000000"/>
          <w:sz w:val="28"/>
        </w:rPr>
        <w:t>
      1) экипаж и ВС подготовлены к полетам;</w:t>
      </w:r>
    </w:p>
    <w:bookmarkEnd w:id="1832"/>
    <w:bookmarkStart w:name="z1858" w:id="1833"/>
    <w:p>
      <w:pPr>
        <w:spacing w:after="0"/>
        <w:ind w:left="0"/>
        <w:jc w:val="both"/>
      </w:pPr>
      <w:r>
        <w:rPr>
          <w:rFonts w:ascii="Times New Roman"/>
          <w:b w:val="false"/>
          <w:i w:val="false"/>
          <w:color w:val="000000"/>
          <w:sz w:val="28"/>
        </w:rPr>
        <w:t xml:space="preserve">
      2) приборы и оборудование, предусмотренные в </w:t>
      </w:r>
      <w:r>
        <w:rPr>
          <w:rFonts w:ascii="Times New Roman"/>
          <w:b w:val="false"/>
          <w:i w:val="false"/>
          <w:color w:val="000000"/>
          <w:sz w:val="28"/>
        </w:rPr>
        <w:t>параграфе 33</w:t>
      </w:r>
      <w:r>
        <w:rPr>
          <w:rFonts w:ascii="Times New Roman"/>
          <w:b w:val="false"/>
          <w:i w:val="false"/>
          <w:color w:val="000000"/>
          <w:sz w:val="28"/>
        </w:rPr>
        <w:t xml:space="preserve"> настоящих Правилах для предстоящего полета, установлены в достаточном количестве;</w:t>
      </w:r>
    </w:p>
    <w:bookmarkEnd w:id="1833"/>
    <w:bookmarkStart w:name="z1859" w:id="1834"/>
    <w:p>
      <w:pPr>
        <w:spacing w:after="0"/>
        <w:ind w:left="0"/>
        <w:jc w:val="both"/>
      </w:pPr>
      <w:r>
        <w:rPr>
          <w:rFonts w:ascii="Times New Roman"/>
          <w:b w:val="false"/>
          <w:i w:val="false"/>
          <w:color w:val="000000"/>
          <w:sz w:val="28"/>
        </w:rPr>
        <w:t>
      3) на ВС выполнено предусмотренное эксплуатационной документацией техническое обслуживание;</w:t>
      </w:r>
    </w:p>
    <w:bookmarkEnd w:id="1834"/>
    <w:bookmarkStart w:name="z1860" w:id="1835"/>
    <w:p>
      <w:pPr>
        <w:spacing w:after="0"/>
        <w:ind w:left="0"/>
        <w:jc w:val="both"/>
      </w:pPr>
      <w:r>
        <w:rPr>
          <w:rFonts w:ascii="Times New Roman"/>
          <w:b w:val="false"/>
          <w:i w:val="false"/>
          <w:color w:val="000000"/>
          <w:sz w:val="28"/>
        </w:rPr>
        <w:t>
      4) масса ВС и расположение его центра тяжести позволяют безопасно выполнять полет с учетом ожидаемых условий полета;</w:t>
      </w:r>
    </w:p>
    <w:bookmarkEnd w:id="1835"/>
    <w:bookmarkStart w:name="z1861" w:id="1836"/>
    <w:p>
      <w:pPr>
        <w:spacing w:after="0"/>
        <w:ind w:left="0"/>
        <w:jc w:val="both"/>
      </w:pPr>
      <w:r>
        <w:rPr>
          <w:rFonts w:ascii="Times New Roman"/>
          <w:b w:val="false"/>
          <w:i w:val="false"/>
          <w:color w:val="000000"/>
          <w:sz w:val="28"/>
        </w:rPr>
        <w:t>
      5) любой имеющийся на борту груз правильно распределен и надежно закреплен;</w:t>
      </w:r>
    </w:p>
    <w:bookmarkEnd w:id="1836"/>
    <w:bookmarkStart w:name="z1862" w:id="1837"/>
    <w:p>
      <w:pPr>
        <w:spacing w:after="0"/>
        <w:ind w:left="0"/>
        <w:jc w:val="both"/>
      </w:pPr>
      <w:r>
        <w:rPr>
          <w:rFonts w:ascii="Times New Roman"/>
          <w:b w:val="false"/>
          <w:i w:val="false"/>
          <w:color w:val="000000"/>
          <w:sz w:val="28"/>
        </w:rPr>
        <w:t xml:space="preserve">
      6) произведена проверка, результаты которой показали, что будут соблюдены в ходе намеченного полета эксплуатационные ограничения, предусматриваемые </w:t>
      </w:r>
      <w:r>
        <w:rPr>
          <w:rFonts w:ascii="Times New Roman"/>
          <w:b w:val="false"/>
          <w:i w:val="false"/>
          <w:color w:val="000000"/>
          <w:sz w:val="28"/>
        </w:rPr>
        <w:t>пунктом 744</w:t>
      </w:r>
      <w:r>
        <w:rPr>
          <w:rFonts w:ascii="Times New Roman"/>
          <w:b w:val="false"/>
          <w:i w:val="false"/>
          <w:color w:val="000000"/>
          <w:sz w:val="28"/>
        </w:rPr>
        <w:t xml:space="preserve"> настоящих Правил;</w:t>
      </w:r>
    </w:p>
    <w:bookmarkEnd w:id="1837"/>
    <w:bookmarkStart w:name="z1863" w:id="1838"/>
    <w:p>
      <w:pPr>
        <w:spacing w:after="0"/>
        <w:ind w:left="0"/>
        <w:jc w:val="both"/>
      </w:pPr>
      <w:r>
        <w:rPr>
          <w:rFonts w:ascii="Times New Roman"/>
          <w:b w:val="false"/>
          <w:i w:val="false"/>
          <w:color w:val="000000"/>
          <w:sz w:val="28"/>
        </w:rPr>
        <w:t>
      7) соблюдены требования пункта 723 настоящих Правил, касающиеся составления рабочего плана полета.</w:t>
      </w:r>
    </w:p>
    <w:bookmarkEnd w:id="1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722 с изменениями, внесенными приказом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4" w:id="1839"/>
    <w:p>
      <w:pPr>
        <w:spacing w:after="0"/>
        <w:ind w:left="0"/>
        <w:jc w:val="both"/>
      </w:pPr>
      <w:r>
        <w:rPr>
          <w:rFonts w:ascii="Times New Roman"/>
          <w:b w:val="false"/>
          <w:i w:val="false"/>
          <w:color w:val="000000"/>
          <w:sz w:val="28"/>
        </w:rPr>
        <w:t>
       723. Рабочий план полета (навигационный расчет) составляется на каждый намечаемый полет или серию полетов в порядке, определенном в РПП эксплуатанта. Рабочий план полета утверждается КВС и, когда это предусмотрено РПП, сотрудником по обеспечению полетов (полетным диспетчером) и включает в себя сведения:</w:t>
      </w:r>
    </w:p>
    <w:bookmarkEnd w:id="1839"/>
    <w:bookmarkStart w:name="z1865" w:id="1840"/>
    <w:p>
      <w:pPr>
        <w:spacing w:after="0"/>
        <w:ind w:left="0"/>
        <w:jc w:val="both"/>
      </w:pPr>
      <w:r>
        <w:rPr>
          <w:rFonts w:ascii="Times New Roman"/>
          <w:b w:val="false"/>
          <w:i w:val="false"/>
          <w:color w:val="000000"/>
          <w:sz w:val="28"/>
        </w:rPr>
        <w:t>
      1) тип ВС;</w:t>
      </w:r>
    </w:p>
    <w:bookmarkEnd w:id="1840"/>
    <w:bookmarkStart w:name="z1866" w:id="1841"/>
    <w:p>
      <w:pPr>
        <w:spacing w:after="0"/>
        <w:ind w:left="0"/>
        <w:jc w:val="both"/>
      </w:pPr>
      <w:r>
        <w:rPr>
          <w:rFonts w:ascii="Times New Roman"/>
          <w:b w:val="false"/>
          <w:i w:val="false"/>
          <w:color w:val="000000"/>
          <w:sz w:val="28"/>
        </w:rPr>
        <w:t>
      2) номер рейса, дата полета, государственный регистрационный номер ВС;</w:t>
      </w:r>
    </w:p>
    <w:bookmarkEnd w:id="1841"/>
    <w:bookmarkStart w:name="z1867" w:id="1842"/>
    <w:p>
      <w:pPr>
        <w:spacing w:after="0"/>
        <w:ind w:left="0"/>
        <w:jc w:val="both"/>
      </w:pPr>
      <w:r>
        <w:rPr>
          <w:rFonts w:ascii="Times New Roman"/>
          <w:b w:val="false"/>
          <w:i w:val="false"/>
          <w:color w:val="000000"/>
          <w:sz w:val="28"/>
        </w:rPr>
        <w:t>
      3) экипаж ВС;</w:t>
      </w:r>
    </w:p>
    <w:bookmarkEnd w:id="1842"/>
    <w:bookmarkStart w:name="z1868" w:id="1843"/>
    <w:p>
      <w:pPr>
        <w:spacing w:after="0"/>
        <w:ind w:left="0"/>
        <w:jc w:val="both"/>
      </w:pPr>
      <w:r>
        <w:rPr>
          <w:rFonts w:ascii="Times New Roman"/>
          <w:b w:val="false"/>
          <w:i w:val="false"/>
          <w:color w:val="000000"/>
          <w:sz w:val="28"/>
        </w:rPr>
        <w:t xml:space="preserve">
      4) аэродромы вылета и посадки, </w:t>
      </w:r>
    </w:p>
    <w:bookmarkEnd w:id="1843"/>
    <w:bookmarkStart w:name="z1869" w:id="1844"/>
    <w:p>
      <w:pPr>
        <w:spacing w:after="0"/>
        <w:ind w:left="0"/>
        <w:jc w:val="both"/>
      </w:pPr>
      <w:r>
        <w:rPr>
          <w:rFonts w:ascii="Times New Roman"/>
          <w:b w:val="false"/>
          <w:i w:val="false"/>
          <w:color w:val="000000"/>
          <w:sz w:val="28"/>
        </w:rPr>
        <w:t>
      5) маршрут полета, включая поворотные пункты и пункты обязательного донесения, расстояния, время полета между ними, и заданные путевые углы на маршруте, включая полет на запасные аэродромы;</w:t>
      </w:r>
    </w:p>
    <w:bookmarkEnd w:id="1844"/>
    <w:bookmarkStart w:name="z1870" w:id="1845"/>
    <w:p>
      <w:pPr>
        <w:spacing w:after="0"/>
        <w:ind w:left="0"/>
        <w:jc w:val="both"/>
      </w:pPr>
      <w:r>
        <w:rPr>
          <w:rFonts w:ascii="Times New Roman"/>
          <w:b w:val="false"/>
          <w:i w:val="false"/>
          <w:color w:val="000000"/>
          <w:sz w:val="28"/>
        </w:rPr>
        <w:t>
      6) запланированная истинная и крейсерская скорость и общее время полета, расчетное и фактическое время пролета указанных пунктов;</w:t>
      </w:r>
    </w:p>
    <w:bookmarkEnd w:id="1845"/>
    <w:bookmarkStart w:name="z1871" w:id="1846"/>
    <w:p>
      <w:pPr>
        <w:spacing w:after="0"/>
        <w:ind w:left="0"/>
        <w:jc w:val="both"/>
      </w:pPr>
      <w:r>
        <w:rPr>
          <w:rFonts w:ascii="Times New Roman"/>
          <w:b w:val="false"/>
          <w:i w:val="false"/>
          <w:color w:val="000000"/>
          <w:sz w:val="28"/>
        </w:rPr>
        <w:t>
      7) минимальные безопасные высоты (эшелоны) полета, запланированные высоты (эшелоны) полета;</w:t>
      </w:r>
    </w:p>
    <w:bookmarkEnd w:id="1846"/>
    <w:bookmarkStart w:name="z1872" w:id="1847"/>
    <w:p>
      <w:pPr>
        <w:spacing w:after="0"/>
        <w:ind w:left="0"/>
        <w:jc w:val="both"/>
      </w:pPr>
      <w:r>
        <w:rPr>
          <w:rFonts w:ascii="Times New Roman"/>
          <w:b w:val="false"/>
          <w:i w:val="false"/>
          <w:color w:val="000000"/>
          <w:sz w:val="28"/>
        </w:rPr>
        <w:t>
      8) расчет топлива и контроль расхода топлива в полете;</w:t>
      </w:r>
    </w:p>
    <w:bookmarkEnd w:id="1847"/>
    <w:bookmarkStart w:name="z1873" w:id="1848"/>
    <w:p>
      <w:pPr>
        <w:spacing w:after="0"/>
        <w:ind w:left="0"/>
        <w:jc w:val="both"/>
      </w:pPr>
      <w:r>
        <w:rPr>
          <w:rFonts w:ascii="Times New Roman"/>
          <w:b w:val="false"/>
          <w:i w:val="false"/>
          <w:color w:val="000000"/>
          <w:sz w:val="28"/>
        </w:rPr>
        <w:t>
      9) запасные аэродромы назначения, взлета и на маршруте;</w:t>
      </w:r>
    </w:p>
    <w:bookmarkEnd w:id="1848"/>
    <w:bookmarkStart w:name="z1874" w:id="1849"/>
    <w:p>
      <w:pPr>
        <w:spacing w:after="0"/>
        <w:ind w:left="0"/>
        <w:jc w:val="both"/>
      </w:pPr>
      <w:r>
        <w:rPr>
          <w:rFonts w:ascii="Times New Roman"/>
          <w:b w:val="false"/>
          <w:i w:val="false"/>
          <w:color w:val="000000"/>
          <w:sz w:val="28"/>
        </w:rPr>
        <w:t>
      10) расчет плана полетов, измененного в полете;</w:t>
      </w:r>
    </w:p>
    <w:bookmarkEnd w:id="1849"/>
    <w:bookmarkStart w:name="z1875" w:id="1850"/>
    <w:p>
      <w:pPr>
        <w:spacing w:after="0"/>
        <w:ind w:left="0"/>
        <w:jc w:val="both"/>
      </w:pPr>
      <w:r>
        <w:rPr>
          <w:rFonts w:ascii="Times New Roman"/>
          <w:b w:val="false"/>
          <w:i w:val="false"/>
          <w:color w:val="000000"/>
          <w:sz w:val="28"/>
        </w:rPr>
        <w:t>
      11) необходимая метеорологическая информация;</w:t>
      </w:r>
    </w:p>
    <w:bookmarkEnd w:id="1850"/>
    <w:bookmarkStart w:name="z1876" w:id="1851"/>
    <w:p>
      <w:pPr>
        <w:spacing w:after="0"/>
        <w:ind w:left="0"/>
        <w:jc w:val="both"/>
      </w:pPr>
      <w:r>
        <w:rPr>
          <w:rFonts w:ascii="Times New Roman"/>
          <w:b w:val="false"/>
          <w:i w:val="false"/>
          <w:color w:val="000000"/>
          <w:sz w:val="28"/>
        </w:rPr>
        <w:t>
      12) другая информация, установленная эксплуатантом;</w:t>
      </w:r>
    </w:p>
    <w:bookmarkEnd w:id="1851"/>
    <w:bookmarkStart w:name="z1877" w:id="1852"/>
    <w:p>
      <w:pPr>
        <w:spacing w:after="0"/>
        <w:ind w:left="0"/>
        <w:jc w:val="both"/>
      </w:pPr>
      <w:r>
        <w:rPr>
          <w:rFonts w:ascii="Times New Roman"/>
          <w:b w:val="false"/>
          <w:i w:val="false"/>
          <w:color w:val="000000"/>
          <w:sz w:val="28"/>
        </w:rPr>
        <w:t>
      13) если информация из любого из вышеперечисленных пунктов содержится в другом, доступном для экипажа ВС документе, она не приводится в рабочем плане полета.</w:t>
      </w:r>
    </w:p>
    <w:bookmarkEnd w:id="1852"/>
    <w:bookmarkStart w:name="z1878" w:id="1853"/>
    <w:p>
      <w:pPr>
        <w:spacing w:after="0"/>
        <w:ind w:left="0"/>
        <w:jc w:val="both"/>
      </w:pPr>
      <w:r>
        <w:rPr>
          <w:rFonts w:ascii="Times New Roman"/>
          <w:b w:val="false"/>
          <w:i w:val="false"/>
          <w:color w:val="000000"/>
          <w:sz w:val="28"/>
        </w:rPr>
        <w:t>
      Форма рабочего плана полета утверждается эксплуатантом и приводится в РПП.</w:t>
      </w:r>
    </w:p>
    <w:bookmarkEnd w:id="1853"/>
    <w:bookmarkStart w:name="z1879" w:id="1854"/>
    <w:p>
      <w:pPr>
        <w:spacing w:after="0"/>
        <w:ind w:left="0"/>
        <w:jc w:val="both"/>
      </w:pPr>
      <w:r>
        <w:rPr>
          <w:rFonts w:ascii="Times New Roman"/>
          <w:b w:val="false"/>
          <w:i w:val="false"/>
          <w:color w:val="000000"/>
          <w:sz w:val="28"/>
        </w:rPr>
        <w:t>
      Один экземпляр рабочего плана полета передается представителю эксплуатанта или, если это невозможно, сдается на хранение в пункте вылета.</w:t>
      </w:r>
    </w:p>
    <w:bookmarkEnd w:id="1854"/>
    <w:bookmarkStart w:name="z1880" w:id="1855"/>
    <w:p>
      <w:pPr>
        <w:spacing w:after="0"/>
        <w:ind w:left="0"/>
        <w:jc w:val="both"/>
      </w:pPr>
      <w:r>
        <w:rPr>
          <w:rFonts w:ascii="Times New Roman"/>
          <w:b w:val="false"/>
          <w:i w:val="false"/>
          <w:color w:val="000000"/>
          <w:sz w:val="28"/>
        </w:rPr>
        <w:t>
      При составлении рабочего плана выполняются требования пунктов 724, 741 настоящих Правил.</w:t>
      </w:r>
    </w:p>
    <w:bookmarkEnd w:id="1855"/>
    <w:bookmarkStart w:name="z1881" w:id="1856"/>
    <w:p>
      <w:pPr>
        <w:spacing w:after="0"/>
        <w:ind w:left="0"/>
        <w:jc w:val="left"/>
      </w:pPr>
      <w:r>
        <w:rPr>
          <w:rFonts w:ascii="Times New Roman"/>
          <w:b/>
          <w:i w:val="false"/>
          <w:color w:val="000000"/>
        </w:rPr>
        <w:t xml:space="preserve"> Параграф 120. Запасные аэродромы</w:t>
      </w:r>
    </w:p>
    <w:bookmarkEnd w:id="1856"/>
    <w:bookmarkStart w:name="z1882" w:id="1857"/>
    <w:p>
      <w:pPr>
        <w:spacing w:after="0"/>
        <w:ind w:left="0"/>
        <w:jc w:val="both"/>
      </w:pPr>
      <w:r>
        <w:rPr>
          <w:rFonts w:ascii="Times New Roman"/>
          <w:b w:val="false"/>
          <w:i w:val="false"/>
          <w:color w:val="000000"/>
          <w:sz w:val="28"/>
        </w:rPr>
        <w:t>
      724. В рабочем плане полета указывается запасной аэродром для ВС при взлете в тех случаях, если метеорологические условия на аэродроме вылета ниже эксплуатационного минимума аэродрома или не представляется возможным вернуться на аэродром вылета по другим причинам.</w:t>
      </w:r>
    </w:p>
    <w:bookmarkEnd w:id="1857"/>
    <w:bookmarkStart w:name="z1883" w:id="1858"/>
    <w:p>
      <w:pPr>
        <w:spacing w:after="0"/>
        <w:ind w:left="0"/>
        <w:jc w:val="both"/>
      </w:pPr>
      <w:r>
        <w:rPr>
          <w:rFonts w:ascii="Times New Roman"/>
          <w:b w:val="false"/>
          <w:i w:val="false"/>
          <w:color w:val="000000"/>
          <w:sz w:val="28"/>
        </w:rPr>
        <w:t xml:space="preserve">
      725. Для самолетов запасной аэродром при взлете выбирается в соответствии с требованиями </w:t>
      </w:r>
      <w:r>
        <w:rPr>
          <w:rFonts w:ascii="Times New Roman"/>
          <w:b w:val="false"/>
          <w:i w:val="false"/>
          <w:color w:val="000000"/>
          <w:sz w:val="28"/>
        </w:rPr>
        <w:t>пунктов 451</w:t>
      </w: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настоящих Правил.</w:t>
      </w:r>
    </w:p>
    <w:bookmarkEnd w:id="1858"/>
    <w:bookmarkStart w:name="z1884" w:id="1859"/>
    <w:p>
      <w:pPr>
        <w:spacing w:after="0"/>
        <w:ind w:left="0"/>
        <w:jc w:val="both"/>
      </w:pPr>
      <w:r>
        <w:rPr>
          <w:rFonts w:ascii="Times New Roman"/>
          <w:b w:val="false"/>
          <w:i w:val="false"/>
          <w:color w:val="000000"/>
          <w:sz w:val="28"/>
        </w:rPr>
        <w:t>
      726. Запасные аэродромы на маршруте выбираются и указываются в рабочем плане полета для самолетов с двумя и более газотурбинными двигателями.</w:t>
      </w:r>
    </w:p>
    <w:bookmarkEnd w:id="1859"/>
    <w:bookmarkStart w:name="z1885" w:id="1860"/>
    <w:p>
      <w:pPr>
        <w:spacing w:after="0"/>
        <w:ind w:left="0"/>
        <w:jc w:val="both"/>
      </w:pPr>
      <w:r>
        <w:rPr>
          <w:rFonts w:ascii="Times New Roman"/>
          <w:b w:val="false"/>
          <w:i w:val="false"/>
          <w:color w:val="000000"/>
          <w:sz w:val="28"/>
        </w:rPr>
        <w:t xml:space="preserve">
      727. Выбор запасных аэродромов осуществляется в соответствии с требованиями параграфов 84, 85 настоящих Правил. </w:t>
      </w:r>
    </w:p>
    <w:bookmarkEnd w:id="1860"/>
    <w:bookmarkStart w:name="z1886" w:id="1861"/>
    <w:p>
      <w:pPr>
        <w:spacing w:after="0"/>
        <w:ind w:left="0"/>
        <w:jc w:val="both"/>
      </w:pPr>
      <w:r>
        <w:rPr>
          <w:rFonts w:ascii="Times New Roman"/>
          <w:b w:val="false"/>
          <w:i w:val="false"/>
          <w:color w:val="000000"/>
          <w:sz w:val="28"/>
        </w:rPr>
        <w:t>
      В качестве запасного аэродрома пункта назначения разрешается использовать вторую непересекающуюся ВПП аэродрома назначения.</w:t>
      </w:r>
    </w:p>
    <w:bookmarkEnd w:id="1861"/>
    <w:bookmarkStart w:name="z1887" w:id="1862"/>
    <w:p>
      <w:pPr>
        <w:spacing w:after="0"/>
        <w:ind w:left="0"/>
        <w:jc w:val="both"/>
      </w:pPr>
      <w:r>
        <w:rPr>
          <w:rFonts w:ascii="Times New Roman"/>
          <w:b w:val="false"/>
          <w:i w:val="false"/>
          <w:color w:val="000000"/>
          <w:sz w:val="28"/>
        </w:rPr>
        <w:t>
      728. Запасной вертодром (аэродром) при взлете вертолета выбирается и указывается в рабочем плане полета, в тех случаях, если метеорологические условия на аэродроме вылета ниже эксплуатационного минимума аэродрома для посадки или не представляется возможным вернуться на аэродром вылета по другим причинам.</w:t>
      </w:r>
    </w:p>
    <w:bookmarkEnd w:id="1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728 в редакции приказа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8" w:id="1863"/>
    <w:p>
      <w:pPr>
        <w:spacing w:after="0"/>
        <w:ind w:left="0"/>
        <w:jc w:val="both"/>
      </w:pPr>
      <w:r>
        <w:rPr>
          <w:rFonts w:ascii="Times New Roman"/>
          <w:b w:val="false"/>
          <w:i w:val="false"/>
          <w:color w:val="000000"/>
          <w:sz w:val="28"/>
        </w:rPr>
        <w:t>
       729. Имеющаяся информация по вертодрому (аэродрому), выбираемому в качестве запасного вертодрома (аэродрома) при взлете, определяет условия, что в расчетное время его использования будут не ниже эксплуатационных минимумов вертодрома (аэродрома) или превышать эти минимумы для выполнения посадки.</w:t>
      </w:r>
    </w:p>
    <w:bookmarkEnd w:id="1863"/>
    <w:bookmarkStart w:name="z1889" w:id="1864"/>
    <w:p>
      <w:pPr>
        <w:spacing w:after="0"/>
        <w:ind w:left="0"/>
        <w:jc w:val="both"/>
      </w:pPr>
      <w:r>
        <w:rPr>
          <w:rFonts w:ascii="Times New Roman"/>
          <w:b w:val="false"/>
          <w:i w:val="false"/>
          <w:color w:val="000000"/>
          <w:sz w:val="28"/>
        </w:rPr>
        <w:t>
      730. При полете, выполняемом по ППП, в рабочем плане полета и в плане полета указывается не менее одного запасного вертодрома (аэродрому) в пункте назначения, за исключением тех случаев, когда:</w:t>
      </w:r>
    </w:p>
    <w:bookmarkEnd w:id="1864"/>
    <w:bookmarkStart w:name="z1890" w:id="1865"/>
    <w:p>
      <w:pPr>
        <w:spacing w:after="0"/>
        <w:ind w:left="0"/>
        <w:jc w:val="both"/>
      </w:pPr>
      <w:r>
        <w:rPr>
          <w:rFonts w:ascii="Times New Roman"/>
          <w:b w:val="false"/>
          <w:i w:val="false"/>
          <w:color w:val="000000"/>
          <w:sz w:val="28"/>
        </w:rPr>
        <w:t xml:space="preserve">
      1) продолжительность полета и преобладающие метеорологические условия за 1 час до и после расчетного времени прилета вертолета на вертодром (аэродром) назначения позволят выполнить заход на посадку и посадка в визуальных метеорологических условиях; </w:t>
      </w:r>
    </w:p>
    <w:bookmarkEnd w:id="1865"/>
    <w:bookmarkStart w:name="z1891" w:id="1866"/>
    <w:p>
      <w:pPr>
        <w:spacing w:after="0"/>
        <w:ind w:left="0"/>
        <w:jc w:val="both"/>
      </w:pPr>
      <w:r>
        <w:rPr>
          <w:rFonts w:ascii="Times New Roman"/>
          <w:b w:val="false"/>
          <w:i w:val="false"/>
          <w:color w:val="000000"/>
          <w:sz w:val="28"/>
        </w:rPr>
        <w:t>
      2) пригодный запасной вертодром (аэродром) отсутствует. В этом случае определяется рубеж возврата (далее - PNR, аббревиатура на английском языке).</w:t>
      </w:r>
    </w:p>
    <w:bookmarkEnd w:id="1866"/>
    <w:bookmarkStart w:name="z1892" w:id="1867"/>
    <w:p>
      <w:pPr>
        <w:spacing w:after="0"/>
        <w:ind w:left="0"/>
        <w:jc w:val="both"/>
      </w:pPr>
      <w:r>
        <w:rPr>
          <w:rFonts w:ascii="Times New Roman"/>
          <w:b w:val="false"/>
          <w:i w:val="false"/>
          <w:color w:val="000000"/>
          <w:sz w:val="28"/>
        </w:rPr>
        <w:t>
      731. Имеющаяся информация по вертодрому (аэродрому), выбираемому в качестве запасного вертодрома (аэродрома) назначения, определяет условия в расчетное время его использования, которые должны быть не ниже эксплуатационных минимумов вертодрома (аэродрома) для посадки.</w:t>
      </w:r>
    </w:p>
    <w:bookmarkEnd w:id="1867"/>
    <w:bookmarkStart w:name="z1893" w:id="1868"/>
    <w:p>
      <w:pPr>
        <w:spacing w:after="0"/>
        <w:ind w:left="0"/>
        <w:jc w:val="both"/>
      </w:pPr>
      <w:r>
        <w:rPr>
          <w:rFonts w:ascii="Times New Roman"/>
          <w:b w:val="false"/>
          <w:i w:val="false"/>
          <w:color w:val="000000"/>
          <w:sz w:val="28"/>
        </w:rPr>
        <w:t>
      732. Пригодные запасные вертодромы, расположенные в открытом море, выбираются исходя из следующего:</w:t>
      </w:r>
    </w:p>
    <w:bookmarkEnd w:id="1868"/>
    <w:bookmarkStart w:name="z1894" w:id="1869"/>
    <w:p>
      <w:pPr>
        <w:spacing w:after="0"/>
        <w:ind w:left="0"/>
        <w:jc w:val="both"/>
      </w:pPr>
      <w:r>
        <w:rPr>
          <w:rFonts w:ascii="Times New Roman"/>
          <w:b w:val="false"/>
          <w:i w:val="false"/>
          <w:color w:val="000000"/>
          <w:sz w:val="28"/>
        </w:rPr>
        <w:t>
      1) запасные вертодромы, расположенные в открытом море, используются только после пролета PNR (до PNR используются только запасные вертодромы, аэродромы на суше);</w:t>
      </w:r>
    </w:p>
    <w:bookmarkEnd w:id="1869"/>
    <w:bookmarkStart w:name="z1895" w:id="1870"/>
    <w:p>
      <w:pPr>
        <w:spacing w:after="0"/>
        <w:ind w:left="0"/>
        <w:jc w:val="both"/>
      </w:pPr>
      <w:r>
        <w:rPr>
          <w:rFonts w:ascii="Times New Roman"/>
          <w:b w:val="false"/>
          <w:i w:val="false"/>
          <w:color w:val="000000"/>
          <w:sz w:val="28"/>
        </w:rPr>
        <w:t>
      2) характеристики вертолета с летно-техническими характеристиками 1 и 2 классов с одним неработающим двигателем позволяют произвести посадку на запасном вертодроме;</w:t>
      </w:r>
    </w:p>
    <w:bookmarkEnd w:id="1870"/>
    <w:bookmarkStart w:name="z1896" w:id="1871"/>
    <w:p>
      <w:pPr>
        <w:spacing w:after="0"/>
        <w:ind w:left="0"/>
        <w:jc w:val="both"/>
      </w:pPr>
      <w:r>
        <w:rPr>
          <w:rFonts w:ascii="Times New Roman"/>
          <w:b w:val="false"/>
          <w:i w:val="false"/>
          <w:color w:val="000000"/>
          <w:sz w:val="28"/>
        </w:rPr>
        <w:t>
      3) обеспечивается место на палубе;</w:t>
      </w:r>
    </w:p>
    <w:bookmarkEnd w:id="1871"/>
    <w:bookmarkStart w:name="z1897" w:id="1872"/>
    <w:p>
      <w:pPr>
        <w:spacing w:after="0"/>
        <w:ind w:left="0"/>
        <w:jc w:val="both"/>
      </w:pPr>
      <w:r>
        <w:rPr>
          <w:rFonts w:ascii="Times New Roman"/>
          <w:b w:val="false"/>
          <w:i w:val="false"/>
          <w:color w:val="000000"/>
          <w:sz w:val="28"/>
        </w:rPr>
        <w:t>
      4) информация о погоде должна быть надежной и точной.</w:t>
      </w:r>
    </w:p>
    <w:bookmarkEnd w:id="1872"/>
    <w:bookmarkStart w:name="z1898" w:id="1873"/>
    <w:p>
      <w:pPr>
        <w:spacing w:after="0"/>
        <w:ind w:left="0"/>
        <w:jc w:val="both"/>
      </w:pPr>
      <w:r>
        <w:rPr>
          <w:rFonts w:ascii="Times New Roman"/>
          <w:b w:val="false"/>
          <w:i w:val="false"/>
          <w:color w:val="000000"/>
          <w:sz w:val="28"/>
        </w:rPr>
        <w:t>
      Запасные вертодромы, расположенные в открытом море, не используются, если возможно иметь на борту вертолета запас топлива, достаточный для выполнения полета на запасной вертодром (аэродром) расположенный на суше.</w:t>
      </w:r>
    </w:p>
    <w:bookmarkEnd w:id="1873"/>
    <w:bookmarkStart w:name="z1899" w:id="1874"/>
    <w:p>
      <w:pPr>
        <w:spacing w:after="0"/>
        <w:ind w:left="0"/>
        <w:jc w:val="left"/>
      </w:pPr>
      <w:r>
        <w:rPr>
          <w:rFonts w:ascii="Times New Roman"/>
          <w:b/>
          <w:i w:val="false"/>
          <w:color w:val="000000"/>
        </w:rPr>
        <w:t xml:space="preserve"> Параграф 121. Метеорологические условия</w:t>
      </w:r>
    </w:p>
    <w:bookmarkEnd w:id="1874"/>
    <w:bookmarkStart w:name="z1900" w:id="1875"/>
    <w:p>
      <w:pPr>
        <w:spacing w:after="0"/>
        <w:ind w:left="0"/>
        <w:jc w:val="both"/>
      </w:pPr>
      <w:r>
        <w:rPr>
          <w:rFonts w:ascii="Times New Roman"/>
          <w:b w:val="false"/>
          <w:i w:val="false"/>
          <w:color w:val="000000"/>
          <w:sz w:val="28"/>
        </w:rPr>
        <w:t xml:space="preserve">
      733. Полет, который планируется выполнять по ПВП, не начинается до тех пор, пока метеорологические условия на маршруте или части маршрута, по которому ВС будет следовать по ПВП, не будут соответствовать требованиям </w:t>
      </w:r>
      <w:r>
        <w:rPr>
          <w:rFonts w:ascii="Times New Roman"/>
          <w:b w:val="false"/>
          <w:i w:val="false"/>
          <w:color w:val="000000"/>
          <w:sz w:val="28"/>
        </w:rPr>
        <w:t>пункта 462</w:t>
      </w:r>
      <w:r>
        <w:rPr>
          <w:rFonts w:ascii="Times New Roman"/>
          <w:b w:val="false"/>
          <w:i w:val="false"/>
          <w:color w:val="000000"/>
          <w:sz w:val="28"/>
        </w:rPr>
        <w:t xml:space="preserve"> настоящих Правил. </w:t>
      </w:r>
    </w:p>
    <w:bookmarkEnd w:id="1875"/>
    <w:bookmarkStart w:name="z1901" w:id="1876"/>
    <w:p>
      <w:pPr>
        <w:spacing w:after="0"/>
        <w:ind w:left="0"/>
        <w:jc w:val="both"/>
      </w:pPr>
      <w:r>
        <w:rPr>
          <w:rFonts w:ascii="Times New Roman"/>
          <w:b w:val="false"/>
          <w:i w:val="false"/>
          <w:color w:val="000000"/>
          <w:sz w:val="28"/>
        </w:rPr>
        <w:t>
      734. За исключением случаев, указанных в пункте 735 настоящих Правил, не допускается начинать полет по ППП до тех пор, пока не будет получена информация, указывающая на то, что:</w:t>
      </w:r>
    </w:p>
    <w:bookmarkEnd w:id="1876"/>
    <w:bookmarkStart w:name="z1902" w:id="1877"/>
    <w:p>
      <w:pPr>
        <w:spacing w:after="0"/>
        <w:ind w:left="0"/>
        <w:jc w:val="both"/>
      </w:pPr>
      <w:r>
        <w:rPr>
          <w:rFonts w:ascii="Times New Roman"/>
          <w:b w:val="false"/>
          <w:i w:val="false"/>
          <w:color w:val="000000"/>
          <w:sz w:val="28"/>
        </w:rPr>
        <w:t>
      1) условия на аэродроме намеченной посадки к расчетному времени прилета будут соответствовать эксплуатационным минимумам аэродрома или превышать их;</w:t>
      </w:r>
    </w:p>
    <w:bookmarkEnd w:id="1877"/>
    <w:bookmarkStart w:name="z1903" w:id="1878"/>
    <w:p>
      <w:pPr>
        <w:spacing w:after="0"/>
        <w:ind w:left="0"/>
        <w:jc w:val="both"/>
      </w:pPr>
      <w:r>
        <w:rPr>
          <w:rFonts w:ascii="Times New Roman"/>
          <w:b w:val="false"/>
          <w:i w:val="false"/>
          <w:color w:val="000000"/>
          <w:sz w:val="28"/>
        </w:rPr>
        <w:t xml:space="preserve">
      2) условия на запасном аэродроме пункта назначения, если таковой требуется, к расчетному времени прилета при планируемом заходе на посадку будут соответствовать требованиям </w:t>
      </w:r>
      <w:r>
        <w:rPr>
          <w:rFonts w:ascii="Times New Roman"/>
          <w:b w:val="false"/>
          <w:i w:val="false"/>
          <w:color w:val="000000"/>
          <w:sz w:val="28"/>
        </w:rPr>
        <w:t>пункта 457</w:t>
      </w:r>
      <w:r>
        <w:rPr>
          <w:rFonts w:ascii="Times New Roman"/>
          <w:b w:val="false"/>
          <w:i w:val="false"/>
          <w:color w:val="000000"/>
          <w:sz w:val="28"/>
        </w:rPr>
        <w:t xml:space="preserve"> настоящих Правил.</w:t>
      </w:r>
    </w:p>
    <w:bookmarkEnd w:id="1878"/>
    <w:bookmarkStart w:name="z1904" w:id="1879"/>
    <w:p>
      <w:pPr>
        <w:spacing w:after="0"/>
        <w:ind w:left="0"/>
        <w:jc w:val="both"/>
      </w:pPr>
      <w:r>
        <w:rPr>
          <w:rFonts w:ascii="Times New Roman"/>
          <w:b w:val="false"/>
          <w:i w:val="false"/>
          <w:color w:val="000000"/>
          <w:sz w:val="28"/>
        </w:rPr>
        <w:t>
      При выборе запасных аэродромов используются эксплуатационные минимумы аэродрома, применяемые для конкретной ВПП с учетом направления и скорости ветра.</w:t>
      </w:r>
    </w:p>
    <w:bookmarkEnd w:id="1879"/>
    <w:bookmarkStart w:name="z1905" w:id="1880"/>
    <w:p>
      <w:pPr>
        <w:spacing w:after="0"/>
        <w:ind w:left="0"/>
        <w:jc w:val="both"/>
      </w:pPr>
      <w:r>
        <w:rPr>
          <w:rFonts w:ascii="Times New Roman"/>
          <w:b w:val="false"/>
          <w:i w:val="false"/>
          <w:color w:val="000000"/>
          <w:sz w:val="28"/>
        </w:rPr>
        <w:t xml:space="preserve">
      735. Разрешается начинать полет по ППП при отсутствии информации о метеорологических условиях аэродрома назначения при наличии двух запасных аэродромов с метеорологическими условиями, соответствующими требованиям </w:t>
      </w:r>
      <w:r>
        <w:rPr>
          <w:rFonts w:ascii="Times New Roman"/>
          <w:b w:val="false"/>
          <w:i w:val="false"/>
          <w:color w:val="000000"/>
          <w:sz w:val="28"/>
        </w:rPr>
        <w:t>подпунктов 1)</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пункта 455 настоящих Правил, или одного запасного аэродрома, на котором нижняя граница облаков будет:</w:t>
      </w:r>
    </w:p>
    <w:bookmarkEnd w:id="1880"/>
    <w:bookmarkStart w:name="z1906" w:id="1881"/>
    <w:p>
      <w:pPr>
        <w:spacing w:after="0"/>
        <w:ind w:left="0"/>
        <w:jc w:val="both"/>
      </w:pPr>
      <w:r>
        <w:rPr>
          <w:rFonts w:ascii="Times New Roman"/>
          <w:b w:val="false"/>
          <w:i w:val="false"/>
          <w:color w:val="000000"/>
          <w:sz w:val="28"/>
        </w:rPr>
        <w:t>
      1) превышать MDA/H для захода на посадку с применением кругового маневрирования не менее чем на 150 м., но не менее чем 450 м., при видимости не менее 5000 м.;</w:t>
      </w:r>
    </w:p>
    <w:bookmarkEnd w:id="1881"/>
    <w:bookmarkStart w:name="z1907" w:id="1882"/>
    <w:p>
      <w:pPr>
        <w:spacing w:after="0"/>
        <w:ind w:left="0"/>
        <w:jc w:val="both"/>
      </w:pPr>
      <w:r>
        <w:rPr>
          <w:rFonts w:ascii="Times New Roman"/>
          <w:b w:val="false"/>
          <w:i w:val="false"/>
          <w:color w:val="000000"/>
          <w:sz w:val="28"/>
        </w:rPr>
        <w:t>
      2) превышать MDA/H на 100 м., при видимости на ВПП на 1000 м. больше эксплуатационного минимума.</w:t>
      </w:r>
    </w:p>
    <w:bookmarkEnd w:id="1882"/>
    <w:bookmarkStart w:name="z1908" w:id="1883"/>
    <w:p>
      <w:pPr>
        <w:spacing w:after="0"/>
        <w:ind w:left="0"/>
        <w:jc w:val="left"/>
      </w:pPr>
      <w:r>
        <w:rPr>
          <w:rFonts w:ascii="Times New Roman"/>
          <w:b/>
          <w:i w:val="false"/>
          <w:color w:val="000000"/>
        </w:rPr>
        <w:t xml:space="preserve"> Параграф 122. Запас топлива и масла</w:t>
      </w:r>
    </w:p>
    <w:bookmarkEnd w:id="1883"/>
    <w:bookmarkStart w:name="z1909" w:id="1884"/>
    <w:p>
      <w:pPr>
        <w:spacing w:after="0"/>
        <w:ind w:left="0"/>
        <w:jc w:val="both"/>
      </w:pPr>
      <w:r>
        <w:rPr>
          <w:rFonts w:ascii="Times New Roman"/>
          <w:b w:val="false"/>
          <w:i w:val="false"/>
          <w:color w:val="000000"/>
          <w:sz w:val="28"/>
        </w:rPr>
        <w:t>
      736. Количество топлива и масла на борту самолетов с поршневыми двигателями должно позволять:</w:t>
      </w:r>
    </w:p>
    <w:bookmarkEnd w:id="1884"/>
    <w:bookmarkStart w:name="z1910" w:id="1885"/>
    <w:p>
      <w:pPr>
        <w:spacing w:after="0"/>
        <w:ind w:left="0"/>
        <w:jc w:val="both"/>
      </w:pPr>
      <w:r>
        <w:rPr>
          <w:rFonts w:ascii="Times New Roman"/>
          <w:b w:val="false"/>
          <w:i w:val="false"/>
          <w:color w:val="000000"/>
          <w:sz w:val="28"/>
        </w:rPr>
        <w:t xml:space="preserve">
      1) выполнять полет до аэродрома намеченной посадки и затем до наиболее критического (с точки зрения расхода топлива) запасного аэродрома, указанного в рабочем плане полета и плане полета для ОВД, после чего продолжать полет еще в течение 45 мин; </w:t>
      </w:r>
    </w:p>
    <w:bookmarkEnd w:id="1885"/>
    <w:bookmarkStart w:name="z1911" w:id="1886"/>
    <w:p>
      <w:pPr>
        <w:spacing w:after="0"/>
        <w:ind w:left="0"/>
        <w:jc w:val="both"/>
      </w:pPr>
      <w:r>
        <w:rPr>
          <w:rFonts w:ascii="Times New Roman"/>
          <w:b w:val="false"/>
          <w:i w:val="false"/>
          <w:color w:val="000000"/>
          <w:sz w:val="28"/>
        </w:rPr>
        <w:t>
      2) при выполнении полета с выбранным запасным аэродромом пункта назначения, уход на который возможен с рубежа ухода:</w:t>
      </w:r>
    </w:p>
    <w:bookmarkEnd w:id="1886"/>
    <w:bookmarkStart w:name="z1912" w:id="1887"/>
    <w:p>
      <w:pPr>
        <w:spacing w:after="0"/>
        <w:ind w:left="0"/>
        <w:jc w:val="both"/>
      </w:pPr>
      <w:r>
        <w:rPr>
          <w:rFonts w:ascii="Times New Roman"/>
          <w:b w:val="false"/>
          <w:i w:val="false"/>
          <w:color w:val="000000"/>
          <w:sz w:val="28"/>
        </w:rPr>
        <w:t>
      выполнить полет до запасного аэродрома через определенный рубеж ухода и затем продолжить полет в течение 45 минут;</w:t>
      </w:r>
    </w:p>
    <w:bookmarkEnd w:id="1887"/>
    <w:bookmarkStart w:name="z1913" w:id="1888"/>
    <w:p>
      <w:pPr>
        <w:spacing w:after="0"/>
        <w:ind w:left="0"/>
        <w:jc w:val="both"/>
      </w:pPr>
      <w:r>
        <w:rPr>
          <w:rFonts w:ascii="Times New Roman"/>
          <w:b w:val="false"/>
          <w:i w:val="false"/>
          <w:color w:val="000000"/>
          <w:sz w:val="28"/>
        </w:rPr>
        <w:t>
      3) выполнить полет до аэродрома назначения и затем продолжать его в течение 45 минут, предусмотрев дополнительный запас топлива, составляющий 15 процентов топлива, запланированного на полет по маршруту полетного времени, но не более 2 часов;</w:t>
      </w:r>
    </w:p>
    <w:bookmarkEnd w:id="1888"/>
    <w:bookmarkStart w:name="z1914" w:id="1889"/>
    <w:p>
      <w:pPr>
        <w:spacing w:after="0"/>
        <w:ind w:left="0"/>
        <w:jc w:val="both"/>
      </w:pPr>
      <w:r>
        <w:rPr>
          <w:rFonts w:ascii="Times New Roman"/>
          <w:b w:val="false"/>
          <w:i w:val="false"/>
          <w:color w:val="000000"/>
          <w:sz w:val="28"/>
        </w:rPr>
        <w:t>
      4) при выполнении полета без запасного аэродрома назначения выполнить полет до аэродрома назначения и продолжать его еще в течение 45 минут.</w:t>
      </w:r>
    </w:p>
    <w:bookmarkEnd w:id="1889"/>
    <w:bookmarkStart w:name="z1915" w:id="1890"/>
    <w:p>
      <w:pPr>
        <w:spacing w:after="0"/>
        <w:ind w:left="0"/>
        <w:jc w:val="both"/>
      </w:pPr>
      <w:r>
        <w:rPr>
          <w:rFonts w:ascii="Times New Roman"/>
          <w:b w:val="false"/>
          <w:i w:val="false"/>
          <w:color w:val="000000"/>
          <w:sz w:val="28"/>
        </w:rPr>
        <w:t>
      737. Количество топлива и масла на борту самолетов с газотурбинными двигателями, при наличии запасного аэродрома, должно позволять выполнить полет до аэродрома намеченной посадки, осуществить заход на посадку и уход на второй круг:</w:t>
      </w:r>
    </w:p>
    <w:bookmarkEnd w:id="1890"/>
    <w:bookmarkStart w:name="z1916" w:id="1891"/>
    <w:p>
      <w:pPr>
        <w:spacing w:after="0"/>
        <w:ind w:left="0"/>
        <w:jc w:val="both"/>
      </w:pPr>
      <w:r>
        <w:rPr>
          <w:rFonts w:ascii="Times New Roman"/>
          <w:b w:val="false"/>
          <w:i w:val="false"/>
          <w:color w:val="000000"/>
          <w:sz w:val="28"/>
        </w:rPr>
        <w:t>
      1) затем выполнить полет до запасного аэродрома, указанного в рабочем плане полета и плане полета для ОВД:</w:t>
      </w:r>
    </w:p>
    <w:bookmarkEnd w:id="1891"/>
    <w:bookmarkStart w:name="z1917" w:id="1892"/>
    <w:p>
      <w:pPr>
        <w:spacing w:after="0"/>
        <w:ind w:left="0"/>
        <w:jc w:val="both"/>
      </w:pPr>
      <w:r>
        <w:rPr>
          <w:rFonts w:ascii="Times New Roman"/>
          <w:b w:val="false"/>
          <w:i w:val="false"/>
          <w:color w:val="000000"/>
          <w:sz w:val="28"/>
        </w:rPr>
        <w:t>
      2) после чего выполнить полет в течение 30 мин со скоростью полета в зоне ожидания на высоте 450 м. над запасным аэродромом при стандартных температурных условиях, произвести заход на посадку и посадку;</w:t>
      </w:r>
    </w:p>
    <w:bookmarkEnd w:id="1892"/>
    <w:bookmarkStart w:name="z1918" w:id="1893"/>
    <w:p>
      <w:pPr>
        <w:spacing w:after="0"/>
        <w:ind w:left="0"/>
        <w:jc w:val="both"/>
      </w:pPr>
      <w:r>
        <w:rPr>
          <w:rFonts w:ascii="Times New Roman"/>
          <w:b w:val="false"/>
          <w:i w:val="false"/>
          <w:color w:val="000000"/>
          <w:sz w:val="28"/>
        </w:rPr>
        <w:t>
      3) иметь дополнительное количество топлива, достаточное, с точки зрения эксплуатанта или командира ВС, для полета при увеличении расхода топлива в связи с возникновением любых возможных чрезвычайных обстоятельств.</w:t>
      </w:r>
    </w:p>
    <w:bookmarkEnd w:id="1893"/>
    <w:bookmarkStart w:name="z1919" w:id="1894"/>
    <w:p>
      <w:pPr>
        <w:spacing w:after="0"/>
        <w:ind w:left="0"/>
        <w:jc w:val="both"/>
      </w:pPr>
      <w:r>
        <w:rPr>
          <w:rFonts w:ascii="Times New Roman"/>
          <w:b w:val="false"/>
          <w:i w:val="false"/>
          <w:color w:val="000000"/>
          <w:sz w:val="28"/>
        </w:rPr>
        <w:t xml:space="preserve">
      При выполнении полета с выбранным запасным аэродромом для пункта назначения при превышении требований </w:t>
      </w:r>
      <w:r>
        <w:rPr>
          <w:rFonts w:ascii="Times New Roman"/>
          <w:b w:val="false"/>
          <w:i w:val="false"/>
          <w:color w:val="000000"/>
          <w:sz w:val="28"/>
        </w:rPr>
        <w:t>подпунктов 1)</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пункта 455 настоящих Правил на 50 м. по нижней границе облаков и 500 м. по дальности видимости, и соблюдении условий </w:t>
      </w:r>
      <w:r>
        <w:rPr>
          <w:rFonts w:ascii="Times New Roman"/>
          <w:b w:val="false"/>
          <w:i w:val="false"/>
          <w:color w:val="000000"/>
          <w:sz w:val="28"/>
        </w:rPr>
        <w:t>пункта 461</w:t>
      </w:r>
      <w:r>
        <w:rPr>
          <w:rFonts w:ascii="Times New Roman"/>
          <w:b w:val="false"/>
          <w:i w:val="false"/>
          <w:color w:val="000000"/>
          <w:sz w:val="28"/>
        </w:rPr>
        <w:t xml:space="preserve"> настоящих Правил, уход на который возможен с рубежа ухода:</w:t>
      </w:r>
    </w:p>
    <w:bookmarkEnd w:id="1894"/>
    <w:bookmarkStart w:name="z1920" w:id="1895"/>
    <w:p>
      <w:pPr>
        <w:spacing w:after="0"/>
        <w:ind w:left="0"/>
        <w:jc w:val="both"/>
      </w:pPr>
      <w:r>
        <w:rPr>
          <w:rFonts w:ascii="Times New Roman"/>
          <w:b w:val="false"/>
          <w:i w:val="false"/>
          <w:color w:val="000000"/>
          <w:sz w:val="28"/>
        </w:rPr>
        <w:t>
      выполнить полет до запасного аэродрома через запланированный рубеж ухода, а затем продолжить его в течение 30 минут на высоте 450 м. над запасным аэродромом;</w:t>
      </w:r>
    </w:p>
    <w:bookmarkEnd w:id="1895"/>
    <w:bookmarkStart w:name="z1921" w:id="1896"/>
    <w:p>
      <w:pPr>
        <w:spacing w:after="0"/>
        <w:ind w:left="0"/>
        <w:jc w:val="both"/>
      </w:pPr>
      <w:r>
        <w:rPr>
          <w:rFonts w:ascii="Times New Roman"/>
          <w:b w:val="false"/>
          <w:i w:val="false"/>
          <w:color w:val="000000"/>
          <w:sz w:val="28"/>
        </w:rPr>
        <w:t>
      либо выполнить полет до аэродрома назначения и затем продолжать его в течение 1 часа при нормальном расходе топлива в крейсерском режиме;</w:t>
      </w:r>
    </w:p>
    <w:bookmarkEnd w:id="1896"/>
    <w:bookmarkStart w:name="z1922" w:id="1897"/>
    <w:p>
      <w:pPr>
        <w:spacing w:after="0"/>
        <w:ind w:left="0"/>
        <w:jc w:val="both"/>
      </w:pPr>
      <w:r>
        <w:rPr>
          <w:rFonts w:ascii="Times New Roman"/>
          <w:b w:val="false"/>
          <w:i w:val="false"/>
          <w:color w:val="000000"/>
          <w:sz w:val="28"/>
        </w:rPr>
        <w:t>
      иметь дополнительное количество топлива, достаточное, с точки зрения эксплуатанта или командира ВС, для полета при увеличении расхода топлива в связи с возникновением любых возможных чрезвычайных обстоятельств.</w:t>
      </w:r>
    </w:p>
    <w:bookmarkEnd w:id="1897"/>
    <w:bookmarkStart w:name="z1923" w:id="1898"/>
    <w:p>
      <w:pPr>
        <w:spacing w:after="0"/>
        <w:ind w:left="0"/>
        <w:jc w:val="both"/>
      </w:pPr>
      <w:r>
        <w:rPr>
          <w:rFonts w:ascii="Times New Roman"/>
          <w:b w:val="false"/>
          <w:i w:val="false"/>
          <w:color w:val="000000"/>
          <w:sz w:val="28"/>
        </w:rPr>
        <w:t xml:space="preserve">
      При выполнении полета без запасного аэродрома пункта назначения, при соблюдении условий </w:t>
      </w:r>
      <w:r>
        <w:rPr>
          <w:rFonts w:ascii="Times New Roman"/>
          <w:b w:val="false"/>
          <w:i w:val="false"/>
          <w:color w:val="000000"/>
          <w:sz w:val="28"/>
        </w:rPr>
        <w:t>пункта 460</w:t>
      </w:r>
      <w:r>
        <w:rPr>
          <w:rFonts w:ascii="Times New Roman"/>
          <w:b w:val="false"/>
          <w:i w:val="false"/>
          <w:color w:val="000000"/>
          <w:sz w:val="28"/>
        </w:rPr>
        <w:t xml:space="preserve"> настоящих Правил, выполнить полет до аэродрома назначения:</w:t>
      </w:r>
    </w:p>
    <w:bookmarkEnd w:id="1898"/>
    <w:bookmarkStart w:name="z1924" w:id="1899"/>
    <w:p>
      <w:pPr>
        <w:spacing w:after="0"/>
        <w:ind w:left="0"/>
        <w:jc w:val="both"/>
      </w:pPr>
      <w:r>
        <w:rPr>
          <w:rFonts w:ascii="Times New Roman"/>
          <w:b w:val="false"/>
          <w:i w:val="false"/>
          <w:color w:val="000000"/>
          <w:sz w:val="28"/>
        </w:rPr>
        <w:t>
      продолжать полет на высоте 450 м. над аэродромом назначения при стандартных температурных условиях в течение 1 часа при нормальном расходе топлива;</w:t>
      </w:r>
    </w:p>
    <w:bookmarkEnd w:id="1899"/>
    <w:bookmarkStart w:name="z1925" w:id="1900"/>
    <w:p>
      <w:pPr>
        <w:spacing w:after="0"/>
        <w:ind w:left="0"/>
        <w:jc w:val="both"/>
      </w:pPr>
      <w:r>
        <w:rPr>
          <w:rFonts w:ascii="Times New Roman"/>
          <w:b w:val="false"/>
          <w:i w:val="false"/>
          <w:color w:val="000000"/>
          <w:sz w:val="28"/>
        </w:rPr>
        <w:t>
      предусмотрев дополнительное количество топлива, достаточное, с точки зрения эксплуатанта или КВС, для полета при увеличении расхода топлива в связи с возникновением любых возможных чрезвычайных обстоятельств.</w:t>
      </w:r>
    </w:p>
    <w:bookmarkEnd w:id="1900"/>
    <w:bookmarkStart w:name="z1926" w:id="1901"/>
    <w:p>
      <w:pPr>
        <w:spacing w:after="0"/>
        <w:ind w:left="0"/>
        <w:jc w:val="both"/>
      </w:pPr>
      <w:r>
        <w:rPr>
          <w:rFonts w:ascii="Times New Roman"/>
          <w:b w:val="false"/>
          <w:i w:val="false"/>
          <w:color w:val="000000"/>
          <w:sz w:val="28"/>
        </w:rPr>
        <w:t>
      Количество топлива, необходимое при возникновении возможных чрезвычайных обстоятельств принимается из расчета не менее чем 3 % от топлива, расходуемого на полет от аэродрома вылета до аэродрома назначения.</w:t>
      </w:r>
    </w:p>
    <w:bookmarkEnd w:id="1901"/>
    <w:bookmarkStart w:name="z1927" w:id="1902"/>
    <w:p>
      <w:pPr>
        <w:spacing w:after="0"/>
        <w:ind w:left="0"/>
        <w:jc w:val="both"/>
      </w:pPr>
      <w:r>
        <w:rPr>
          <w:rFonts w:ascii="Times New Roman"/>
          <w:b w:val="false"/>
          <w:i w:val="false"/>
          <w:color w:val="000000"/>
          <w:sz w:val="28"/>
        </w:rPr>
        <w:t>
      738. Количество топлива и масла на борту вертолетов при полете по ПВП должно обеспечивать выполнение полета до вертодрома намеченной посадки, после этого продолжение полета в течение 20 минут на скорости, оптимальной с точки зрения расхода топлива.</w:t>
      </w:r>
    </w:p>
    <w:bookmarkEnd w:id="1902"/>
    <w:bookmarkStart w:name="z1928" w:id="1903"/>
    <w:p>
      <w:pPr>
        <w:spacing w:after="0"/>
        <w:ind w:left="0"/>
        <w:jc w:val="both"/>
      </w:pPr>
      <w:r>
        <w:rPr>
          <w:rFonts w:ascii="Times New Roman"/>
          <w:b w:val="false"/>
          <w:i w:val="false"/>
          <w:color w:val="000000"/>
          <w:sz w:val="28"/>
        </w:rPr>
        <w:t>
      739. Количество топлива и масла на борту вертолетов при полете по ППП должно обеспечивать:</w:t>
      </w:r>
    </w:p>
    <w:bookmarkEnd w:id="1903"/>
    <w:bookmarkStart w:name="z1929" w:id="1904"/>
    <w:p>
      <w:pPr>
        <w:spacing w:after="0"/>
        <w:ind w:left="0"/>
        <w:jc w:val="both"/>
      </w:pPr>
      <w:r>
        <w:rPr>
          <w:rFonts w:ascii="Times New Roman"/>
          <w:b w:val="false"/>
          <w:i w:val="false"/>
          <w:color w:val="000000"/>
          <w:sz w:val="28"/>
        </w:rPr>
        <w:t>
      1) при отсутствии потребности в запасном вертодроме (в случаях, предусмотренных в подпункте 1) пункта 735 настоящих Правил) выполнить полет до вертодрома назначения, после того продолжить полет в течение 30 минут со скоростью полета в зоне ожидания на высоте 450 м. над вертодромом назначения при стандартных температурных условиях и выполнить заход на посадку и посадку;</w:t>
      </w:r>
    </w:p>
    <w:bookmarkEnd w:id="1904"/>
    <w:bookmarkStart w:name="z1930" w:id="1905"/>
    <w:p>
      <w:pPr>
        <w:spacing w:after="0"/>
        <w:ind w:left="0"/>
        <w:jc w:val="both"/>
      </w:pPr>
      <w:r>
        <w:rPr>
          <w:rFonts w:ascii="Times New Roman"/>
          <w:b w:val="false"/>
          <w:i w:val="false"/>
          <w:color w:val="000000"/>
          <w:sz w:val="28"/>
        </w:rPr>
        <w:t>
      2) при наличии потребности в запасном вертодроме (аэродроме) выполнить полет до вертодрома (аэродрома) назначения, осуществить заход на посадку и прерванный заход на посадку (уход на второй круг), а затем продолжить полет до запасного вертодрома (аэродрома), указанного в плане полета, после чего выполнять полет в течение 30 минут со скоростью полета в зоне ожидания на высоте 450 м. над запасным вертодромом (аэродромом) при стандартных температурных условиях, произвести заход на посадку и посадку;</w:t>
      </w:r>
    </w:p>
    <w:bookmarkEnd w:id="1905"/>
    <w:bookmarkStart w:name="z1931" w:id="1906"/>
    <w:p>
      <w:pPr>
        <w:spacing w:after="0"/>
        <w:ind w:left="0"/>
        <w:jc w:val="both"/>
      </w:pPr>
      <w:r>
        <w:rPr>
          <w:rFonts w:ascii="Times New Roman"/>
          <w:b w:val="false"/>
          <w:i w:val="false"/>
          <w:color w:val="000000"/>
          <w:sz w:val="28"/>
        </w:rPr>
        <w:t xml:space="preserve">
      3) при отсутствии пригодного запасного вертодрома (аэродрома) (в случаях, предусмотренных в подпункте 2) пункта 735 настоящих Правил) выполнить полет до вертодрома (аэродрома) назначения и после того продолжить полет в течение одного часа со скоростью полета в зоне ожидания на высоте 450 м. над вертодромом (аэродромом) назначения. </w:t>
      </w:r>
    </w:p>
    <w:bookmarkEnd w:id="1906"/>
    <w:bookmarkStart w:name="z1932" w:id="1907"/>
    <w:p>
      <w:pPr>
        <w:spacing w:after="0"/>
        <w:ind w:left="0"/>
        <w:jc w:val="both"/>
      </w:pPr>
      <w:r>
        <w:rPr>
          <w:rFonts w:ascii="Times New Roman"/>
          <w:b w:val="false"/>
          <w:i w:val="false"/>
          <w:color w:val="000000"/>
          <w:sz w:val="28"/>
        </w:rPr>
        <w:t>
      740. При расчете количества топлива и масла учитываются:</w:t>
      </w:r>
    </w:p>
    <w:bookmarkEnd w:id="1907"/>
    <w:bookmarkStart w:name="z1933" w:id="1908"/>
    <w:p>
      <w:pPr>
        <w:spacing w:after="0"/>
        <w:ind w:left="0"/>
        <w:jc w:val="both"/>
      </w:pPr>
      <w:r>
        <w:rPr>
          <w:rFonts w:ascii="Times New Roman"/>
          <w:b w:val="false"/>
          <w:i w:val="false"/>
          <w:color w:val="000000"/>
          <w:sz w:val="28"/>
        </w:rPr>
        <w:t>
      1) прогнозируемые метеорологические условия;</w:t>
      </w:r>
    </w:p>
    <w:bookmarkEnd w:id="1908"/>
    <w:bookmarkStart w:name="z1934" w:id="1909"/>
    <w:p>
      <w:pPr>
        <w:spacing w:after="0"/>
        <w:ind w:left="0"/>
        <w:jc w:val="both"/>
      </w:pPr>
      <w:r>
        <w:rPr>
          <w:rFonts w:ascii="Times New Roman"/>
          <w:b w:val="false"/>
          <w:i w:val="false"/>
          <w:color w:val="000000"/>
          <w:sz w:val="28"/>
        </w:rPr>
        <w:t>
      2) предполагаемые отклонения от маршрута по указанию органов ОВД и по метеоусловиям, а также задержки, связанные с воздушным движением;</w:t>
      </w:r>
    </w:p>
    <w:bookmarkEnd w:id="1909"/>
    <w:bookmarkStart w:name="z1935" w:id="1910"/>
    <w:p>
      <w:pPr>
        <w:spacing w:after="0"/>
        <w:ind w:left="0"/>
        <w:jc w:val="both"/>
      </w:pPr>
      <w:r>
        <w:rPr>
          <w:rFonts w:ascii="Times New Roman"/>
          <w:b w:val="false"/>
          <w:i w:val="false"/>
          <w:color w:val="000000"/>
          <w:sz w:val="28"/>
        </w:rPr>
        <w:t>
      3) при выполнении полета по ППП один заход на посадку по приборам на аэродроме намеченной посадки, а также уход на второй круг;</w:t>
      </w:r>
    </w:p>
    <w:bookmarkEnd w:id="1910"/>
    <w:bookmarkStart w:name="z1936" w:id="1911"/>
    <w:p>
      <w:pPr>
        <w:spacing w:after="0"/>
        <w:ind w:left="0"/>
        <w:jc w:val="both"/>
      </w:pPr>
      <w:r>
        <w:rPr>
          <w:rFonts w:ascii="Times New Roman"/>
          <w:b w:val="false"/>
          <w:i w:val="false"/>
          <w:color w:val="000000"/>
          <w:sz w:val="28"/>
        </w:rPr>
        <w:t>
      4) любые другие условия, которые могут задержать посадку ВС или вызвать повышенный расход топлива и (или) масла.</w:t>
      </w:r>
    </w:p>
    <w:bookmarkEnd w:id="1911"/>
    <w:bookmarkStart w:name="z1937" w:id="1912"/>
    <w:p>
      <w:pPr>
        <w:spacing w:after="0"/>
        <w:ind w:left="0"/>
        <w:jc w:val="both"/>
      </w:pPr>
      <w:r>
        <w:rPr>
          <w:rFonts w:ascii="Times New Roman"/>
          <w:b w:val="false"/>
          <w:i w:val="false"/>
          <w:color w:val="000000"/>
          <w:sz w:val="28"/>
        </w:rPr>
        <w:t>
      Разрешается изменение в полете плана полета в целях изменения маршрута и следования на другой аэродром при условии, что, начиная с места, где было произведено изменение маршрута полета, могут быть соблюдены требования подпунктов 1) - 4) настоящего пункта Правил.</w:t>
      </w:r>
    </w:p>
    <w:bookmarkEnd w:id="1912"/>
    <w:bookmarkStart w:name="z1938" w:id="1913"/>
    <w:p>
      <w:pPr>
        <w:spacing w:after="0"/>
        <w:ind w:left="0"/>
        <w:jc w:val="left"/>
      </w:pPr>
      <w:r>
        <w:rPr>
          <w:rFonts w:ascii="Times New Roman"/>
          <w:b/>
          <w:i w:val="false"/>
          <w:color w:val="000000"/>
        </w:rPr>
        <w:t xml:space="preserve"> Параграф 123. Дополнительные требования при выполнении полетов</w:t>
      </w:r>
    </w:p>
    <w:bookmarkEnd w:id="1913"/>
    <w:bookmarkStart w:name="z1939" w:id="1914"/>
    <w:p>
      <w:pPr>
        <w:spacing w:after="0"/>
        <w:ind w:left="0"/>
        <w:jc w:val="both"/>
      </w:pPr>
      <w:r>
        <w:rPr>
          <w:rFonts w:ascii="Times New Roman"/>
          <w:b w:val="false"/>
          <w:i w:val="false"/>
          <w:color w:val="000000"/>
          <w:sz w:val="28"/>
        </w:rPr>
        <w:t>
      741. Эксплуатант определяет в РПП порядок проведения метеорологических наблюдений с борта ВС и сообщения их результатов органу ОВД, а также сообщений о встреченных опасных условиях полета.</w:t>
      </w:r>
    </w:p>
    <w:bookmarkEnd w:id="1914"/>
    <w:bookmarkStart w:name="z1940" w:id="1915"/>
    <w:p>
      <w:pPr>
        <w:spacing w:after="0"/>
        <w:ind w:left="0"/>
        <w:jc w:val="both"/>
      </w:pPr>
      <w:r>
        <w:rPr>
          <w:rFonts w:ascii="Times New Roman"/>
          <w:b w:val="false"/>
          <w:i w:val="false"/>
          <w:color w:val="000000"/>
          <w:sz w:val="28"/>
        </w:rPr>
        <w:t>
      742. Эксплуатанты самолетов с двумя газотурбинными двигателями, максимальной взлетной массой более 45500 кг., на маршрутах, где расстояние от любой точки маршрута до пригодного для посадки аэродрома превышает расстояние, соответствующее 60 минутам полета на крейсерской скорости с одним неработающим двигателем при стандартных атмосферных условиях в штиль, выполняют следующие требования (ETOPS):</w:t>
      </w:r>
    </w:p>
    <w:bookmarkEnd w:id="1915"/>
    <w:bookmarkStart w:name="z1941" w:id="1916"/>
    <w:p>
      <w:pPr>
        <w:spacing w:after="0"/>
        <w:ind w:left="0"/>
        <w:jc w:val="both"/>
      </w:pPr>
      <w:r>
        <w:rPr>
          <w:rFonts w:ascii="Times New Roman"/>
          <w:b w:val="false"/>
          <w:i w:val="false"/>
          <w:color w:val="000000"/>
          <w:sz w:val="28"/>
        </w:rPr>
        <w:t>
      1) полеты выполняются экипажами ВС, члены которого имеют специальную подготовку для выполнения таких полетов;</w:t>
      </w:r>
    </w:p>
    <w:bookmarkEnd w:id="1916"/>
    <w:bookmarkStart w:name="z1942" w:id="1917"/>
    <w:p>
      <w:pPr>
        <w:spacing w:after="0"/>
        <w:ind w:left="0"/>
        <w:jc w:val="both"/>
      </w:pPr>
      <w:r>
        <w:rPr>
          <w:rFonts w:ascii="Times New Roman"/>
          <w:b w:val="false"/>
          <w:i w:val="false"/>
          <w:color w:val="000000"/>
          <w:sz w:val="28"/>
        </w:rPr>
        <w:t>
      2) эксплуатант разрабатывает и включает в РПП соответствующие программы подготовки членов таких летных экипажей ВС, которые должны включать:</w:t>
      </w:r>
    </w:p>
    <w:bookmarkEnd w:id="1917"/>
    <w:bookmarkStart w:name="z1943" w:id="1918"/>
    <w:p>
      <w:pPr>
        <w:spacing w:after="0"/>
        <w:ind w:left="0"/>
        <w:jc w:val="both"/>
      </w:pPr>
      <w:r>
        <w:rPr>
          <w:rFonts w:ascii="Times New Roman"/>
          <w:b w:val="false"/>
          <w:i w:val="false"/>
          <w:color w:val="000000"/>
          <w:sz w:val="28"/>
        </w:rPr>
        <w:t>
      правила выбора маршрута и запасных аэродромов на маршруте;</w:t>
      </w:r>
    </w:p>
    <w:bookmarkEnd w:id="1918"/>
    <w:bookmarkStart w:name="z1944" w:id="1919"/>
    <w:p>
      <w:pPr>
        <w:spacing w:after="0"/>
        <w:ind w:left="0"/>
        <w:jc w:val="both"/>
      </w:pPr>
      <w:r>
        <w:rPr>
          <w:rFonts w:ascii="Times New Roman"/>
          <w:b w:val="false"/>
          <w:i w:val="false"/>
          <w:color w:val="000000"/>
          <w:sz w:val="28"/>
        </w:rPr>
        <w:t>
      применение MEL при выполнении полетов по маршрутам, где расстояние от любой точки маршрута до пригодного для посадки аэродрома превышает расстояние, соответствующее 60 минутам крейсерского полета с одним неработающим двигателем при стандартных атмосферных условиях в штиль;</w:t>
      </w:r>
    </w:p>
    <w:bookmarkEnd w:id="1919"/>
    <w:bookmarkStart w:name="z1945" w:id="1920"/>
    <w:p>
      <w:pPr>
        <w:spacing w:after="0"/>
        <w:ind w:left="0"/>
        <w:jc w:val="both"/>
      </w:pPr>
      <w:r>
        <w:rPr>
          <w:rFonts w:ascii="Times New Roman"/>
          <w:b w:val="false"/>
          <w:i w:val="false"/>
          <w:color w:val="000000"/>
          <w:sz w:val="28"/>
        </w:rPr>
        <w:t>
      требования к запасу топлива перед полетом и в полете;</w:t>
      </w:r>
    </w:p>
    <w:bookmarkEnd w:id="1920"/>
    <w:bookmarkStart w:name="z1946" w:id="1921"/>
    <w:p>
      <w:pPr>
        <w:spacing w:after="0"/>
        <w:ind w:left="0"/>
        <w:jc w:val="both"/>
      </w:pPr>
      <w:r>
        <w:rPr>
          <w:rFonts w:ascii="Times New Roman"/>
          <w:b w:val="false"/>
          <w:i w:val="false"/>
          <w:color w:val="000000"/>
          <w:sz w:val="28"/>
        </w:rPr>
        <w:t>
      порядок действий при ухудшении метеоусловий на запасных аэродромах на маршруте;</w:t>
      </w:r>
    </w:p>
    <w:bookmarkEnd w:id="1921"/>
    <w:bookmarkStart w:name="z1947" w:id="1922"/>
    <w:p>
      <w:pPr>
        <w:spacing w:after="0"/>
        <w:ind w:left="0"/>
        <w:jc w:val="both"/>
      </w:pPr>
      <w:r>
        <w:rPr>
          <w:rFonts w:ascii="Times New Roman"/>
          <w:b w:val="false"/>
          <w:i w:val="false"/>
          <w:color w:val="000000"/>
          <w:sz w:val="28"/>
        </w:rPr>
        <w:t>
      тренировку по действиям при полной потере тяги одним из двигателей в крейсерском полете;</w:t>
      </w:r>
    </w:p>
    <w:bookmarkEnd w:id="1922"/>
    <w:bookmarkStart w:name="z1948" w:id="1923"/>
    <w:p>
      <w:pPr>
        <w:spacing w:after="0"/>
        <w:ind w:left="0"/>
        <w:jc w:val="both"/>
      </w:pPr>
      <w:r>
        <w:rPr>
          <w:rFonts w:ascii="Times New Roman"/>
          <w:b w:val="false"/>
          <w:i w:val="false"/>
          <w:color w:val="000000"/>
          <w:sz w:val="28"/>
        </w:rPr>
        <w:t>
      тренировку по действиям при полной потере электропитания от генераторов.</w:t>
      </w:r>
    </w:p>
    <w:bookmarkEnd w:id="1923"/>
    <w:bookmarkStart w:name="z1949" w:id="1924"/>
    <w:p>
      <w:pPr>
        <w:spacing w:after="0"/>
        <w:ind w:left="0"/>
        <w:jc w:val="both"/>
      </w:pPr>
      <w:r>
        <w:rPr>
          <w:rFonts w:ascii="Times New Roman"/>
          <w:b w:val="false"/>
          <w:i w:val="false"/>
          <w:color w:val="000000"/>
          <w:sz w:val="28"/>
        </w:rPr>
        <w:t>
      3) при планировании полета, при выборе пригодных запасных аэродромов на маршруте метеорологические условия на аэродроме за 1 час до и после расчетного времени прибытия должны быть:</w:t>
      </w:r>
    </w:p>
    <w:bookmarkEnd w:id="1924"/>
    <w:bookmarkStart w:name="z1950" w:id="1925"/>
    <w:p>
      <w:pPr>
        <w:spacing w:after="0"/>
        <w:ind w:left="0"/>
        <w:jc w:val="both"/>
      </w:pPr>
      <w:r>
        <w:rPr>
          <w:rFonts w:ascii="Times New Roman"/>
          <w:b w:val="false"/>
          <w:i w:val="false"/>
          <w:color w:val="000000"/>
          <w:sz w:val="28"/>
        </w:rPr>
        <w:t>
      при точном заходе - высота нижней границы облаков не ниже значения DA/DH, увеличенного на 60 м. при дальности видимости на 800 м. больше опубликованного значения дальности видимости;</w:t>
      </w:r>
    </w:p>
    <w:bookmarkEnd w:id="1925"/>
    <w:bookmarkStart w:name="z1951" w:id="1926"/>
    <w:p>
      <w:pPr>
        <w:spacing w:after="0"/>
        <w:ind w:left="0"/>
        <w:jc w:val="both"/>
      </w:pPr>
      <w:r>
        <w:rPr>
          <w:rFonts w:ascii="Times New Roman"/>
          <w:b w:val="false"/>
          <w:i w:val="false"/>
          <w:color w:val="000000"/>
          <w:sz w:val="28"/>
        </w:rPr>
        <w:t>
      при неточном и визуальном заходе - высота нижней границы облаков не ниже значения MDH/MDA, увеличенного на 120 м. при дальности видимости на 1500 м. больше опубликованного значения дальности видимости;</w:t>
      </w:r>
    </w:p>
    <w:bookmarkEnd w:id="1926"/>
    <w:bookmarkStart w:name="z1952" w:id="1927"/>
    <w:p>
      <w:pPr>
        <w:spacing w:after="0"/>
        <w:ind w:left="0"/>
        <w:jc w:val="both"/>
      </w:pPr>
      <w:r>
        <w:rPr>
          <w:rFonts w:ascii="Times New Roman"/>
          <w:b w:val="false"/>
          <w:i w:val="false"/>
          <w:color w:val="000000"/>
          <w:sz w:val="28"/>
        </w:rPr>
        <w:t>
      4) эксплуатант имеет в спецификации к сертификату эксплуатанта разрешение выполнять полеты по правилам ETOPS, с указанием типа ВС и максимального времени, соответствующему расстоянию, пролетаемому на крейсерской скорости с одним отказавшим двигателем в стандартных атмосферных условиях до пригодного для посадки аэродрома.</w:t>
      </w:r>
    </w:p>
    <w:bookmarkEnd w:id="1927"/>
    <w:bookmarkStart w:name="z1953" w:id="1928"/>
    <w:p>
      <w:pPr>
        <w:spacing w:after="0"/>
        <w:ind w:left="0"/>
        <w:jc w:val="left"/>
      </w:pPr>
      <w:r>
        <w:rPr>
          <w:rFonts w:ascii="Times New Roman"/>
          <w:b/>
          <w:i w:val="false"/>
          <w:color w:val="000000"/>
        </w:rPr>
        <w:t xml:space="preserve"> 124. Учет ограничений летно-технических характеристик</w:t>
      </w:r>
    </w:p>
    <w:bookmarkEnd w:id="1928"/>
    <w:p>
      <w:pPr>
        <w:spacing w:after="0"/>
        <w:ind w:left="0"/>
        <w:jc w:val="both"/>
      </w:pPr>
      <w:r>
        <w:rPr>
          <w:rFonts w:ascii="Times New Roman"/>
          <w:b w:val="false"/>
          <w:i w:val="false"/>
          <w:color w:val="ff0000"/>
          <w:sz w:val="28"/>
        </w:rPr>
        <w:t xml:space="preserve">
      Сноска. Параграф 124 в редакции приказа Министра транспорта и коммуникаций РК от 15.03.2012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54" w:id="1929"/>
    <w:p>
      <w:pPr>
        <w:spacing w:after="0"/>
        <w:ind w:left="0"/>
        <w:jc w:val="both"/>
      </w:pPr>
      <w:r>
        <w:rPr>
          <w:rFonts w:ascii="Times New Roman"/>
          <w:b w:val="false"/>
          <w:i w:val="false"/>
          <w:color w:val="000000"/>
          <w:sz w:val="28"/>
        </w:rPr>
        <w:t>
       743. ВС эксплуатируется в соответствии с положениями сертификата летной годности (удостоверения о годности к полетам), и в пределах утвержденных эксплуатационных ограничений летно-технических характеристик, содержащихся в РЛЭ данного типа ВС.</w:t>
      </w:r>
    </w:p>
    <w:bookmarkEnd w:id="1929"/>
    <w:bookmarkStart w:name="z1955" w:id="1930"/>
    <w:p>
      <w:pPr>
        <w:spacing w:after="0"/>
        <w:ind w:left="0"/>
        <w:jc w:val="both"/>
      </w:pPr>
      <w:r>
        <w:rPr>
          <w:rFonts w:ascii="Times New Roman"/>
          <w:b w:val="false"/>
          <w:i w:val="false"/>
          <w:color w:val="000000"/>
          <w:sz w:val="28"/>
        </w:rPr>
        <w:t>
      744. ВС разрешается начинать полет только в том случае, когда информация о летно-технических характеристиках, содержащаяся в РЛЭ, указывает на то, что в предстоящем полете могут быть выполнены требования, содержащиеся:</w:t>
      </w:r>
    </w:p>
    <w:bookmarkEnd w:id="1930"/>
    <w:bookmarkStart w:name="z1054" w:id="1931"/>
    <w:p>
      <w:pPr>
        <w:spacing w:after="0"/>
        <w:ind w:left="0"/>
        <w:jc w:val="both"/>
      </w:pPr>
      <w:r>
        <w:rPr>
          <w:rFonts w:ascii="Times New Roman"/>
          <w:b w:val="false"/>
          <w:i w:val="false"/>
          <w:color w:val="000000"/>
          <w:sz w:val="28"/>
        </w:rPr>
        <w:t xml:space="preserve">
      1) для самолетов – в пунктах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 </w:t>
      </w:r>
      <w:r>
        <w:rPr>
          <w:rFonts w:ascii="Times New Roman"/>
          <w:b w:val="false"/>
          <w:i w:val="false"/>
          <w:color w:val="000000"/>
          <w:sz w:val="28"/>
        </w:rPr>
        <w:t>752</w:t>
      </w:r>
      <w:r>
        <w:rPr>
          <w:rFonts w:ascii="Times New Roman"/>
          <w:b w:val="false"/>
          <w:i w:val="false"/>
          <w:color w:val="000000"/>
          <w:sz w:val="28"/>
        </w:rPr>
        <w:t xml:space="preserve"> настоящих Правил;</w:t>
      </w:r>
    </w:p>
    <w:bookmarkEnd w:id="1931"/>
    <w:bookmarkStart w:name="z1063" w:id="1932"/>
    <w:p>
      <w:pPr>
        <w:spacing w:after="0"/>
        <w:ind w:left="0"/>
        <w:jc w:val="both"/>
      </w:pPr>
      <w:r>
        <w:rPr>
          <w:rFonts w:ascii="Times New Roman"/>
          <w:b w:val="false"/>
          <w:i w:val="false"/>
          <w:color w:val="000000"/>
          <w:sz w:val="28"/>
        </w:rPr>
        <w:t xml:space="preserve">
      2) для вертолетов – в пунктах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756</w:t>
      </w:r>
      <w:r>
        <w:rPr>
          <w:rFonts w:ascii="Times New Roman"/>
          <w:b w:val="false"/>
          <w:i w:val="false"/>
          <w:color w:val="000000"/>
          <w:sz w:val="28"/>
        </w:rPr>
        <w:t xml:space="preserve"> – 762 настоящих Правил.</w:t>
      </w:r>
    </w:p>
    <w:bookmarkEnd w:id="1932"/>
    <w:p>
      <w:pPr>
        <w:spacing w:after="0"/>
        <w:ind w:left="0"/>
        <w:jc w:val="both"/>
      </w:pPr>
      <w:r>
        <w:rPr>
          <w:rFonts w:ascii="Times New Roman"/>
          <w:b w:val="false"/>
          <w:i w:val="false"/>
          <w:color w:val="000000"/>
          <w:sz w:val="28"/>
        </w:rPr>
        <w:t>
      При выполнении указанных требований учитываются все факторы, которые влияют на летно-технические характеристики ВС (масса, барометрическая высота, соответствующая превышению аэродрома (вертодрома), температура, уклон ВПП и состояние ВПП (наличие слякоти, воды и (или) льда) для сухопутных ВС и состояние водной поверхности для гидросамолетов).</w:t>
      </w:r>
    </w:p>
    <w:bookmarkStart w:name="z1956" w:id="1933"/>
    <w:p>
      <w:pPr>
        <w:spacing w:after="0"/>
        <w:ind w:left="0"/>
        <w:jc w:val="both"/>
      </w:pPr>
      <w:r>
        <w:rPr>
          <w:rFonts w:ascii="Times New Roman"/>
          <w:b w:val="false"/>
          <w:i w:val="false"/>
          <w:color w:val="000000"/>
          <w:sz w:val="28"/>
        </w:rPr>
        <w:t>
      745. Масса ВС в начале взлета не превышает максимальную взлетную массу, указанную в РЛЭ для барометрической высоты, соответствующей превышению аэродрома, с учетом фактических метеорологических условий, если они используются в качестве параметров для определения максимальной взлетной массы.</w:t>
      </w:r>
    </w:p>
    <w:bookmarkEnd w:id="1933"/>
    <w:bookmarkStart w:name="z1957" w:id="1934"/>
    <w:p>
      <w:pPr>
        <w:spacing w:after="0"/>
        <w:ind w:left="0"/>
        <w:jc w:val="both"/>
      </w:pPr>
      <w:r>
        <w:rPr>
          <w:rFonts w:ascii="Times New Roman"/>
          <w:b w:val="false"/>
          <w:i w:val="false"/>
          <w:color w:val="000000"/>
          <w:sz w:val="28"/>
        </w:rPr>
        <w:t>
      746. Самолеты с одним двигателем эксплуатируются только в таких условиях погоды и освещенности, на таких маршрутах и с таким отклонением от них, которые в случае отказа двигателя позволят безопасно совершить вынужденную посадку.</w:t>
      </w:r>
    </w:p>
    <w:bookmarkEnd w:id="1934"/>
    <w:bookmarkStart w:name="z1958" w:id="1935"/>
    <w:p>
      <w:pPr>
        <w:spacing w:after="0"/>
        <w:ind w:left="0"/>
        <w:jc w:val="both"/>
      </w:pPr>
      <w:r>
        <w:rPr>
          <w:rFonts w:ascii="Times New Roman"/>
          <w:b w:val="false"/>
          <w:i w:val="false"/>
          <w:color w:val="000000"/>
          <w:sz w:val="28"/>
        </w:rPr>
        <w:t xml:space="preserve">
      747. Масса самолета в начале взлета не превышает массы, указанной в пунктах </w:t>
      </w:r>
      <w:r>
        <w:rPr>
          <w:rFonts w:ascii="Times New Roman"/>
          <w:b w:val="false"/>
          <w:i w:val="false"/>
          <w:color w:val="000000"/>
          <w:sz w:val="28"/>
        </w:rPr>
        <w:t>749</w:t>
      </w:r>
      <w:r>
        <w:rPr>
          <w:rFonts w:ascii="Times New Roman"/>
          <w:b w:val="false"/>
          <w:i w:val="false"/>
          <w:color w:val="000000"/>
          <w:sz w:val="28"/>
        </w:rPr>
        <w:t>-</w:t>
      </w:r>
      <w:r>
        <w:rPr>
          <w:rFonts w:ascii="Times New Roman"/>
          <w:b w:val="false"/>
          <w:i w:val="false"/>
          <w:color w:val="000000"/>
          <w:sz w:val="28"/>
        </w:rPr>
        <w:t>752</w:t>
      </w:r>
      <w:r>
        <w:rPr>
          <w:rFonts w:ascii="Times New Roman"/>
          <w:b w:val="false"/>
          <w:i w:val="false"/>
          <w:color w:val="000000"/>
          <w:sz w:val="28"/>
        </w:rPr>
        <w:t xml:space="preserve"> настоящих Правил, с учетом предполагаемого уменьшения массы в ходе полета и слива топлива по причинам, предусмотренным пунктами </w:t>
      </w:r>
      <w:r>
        <w:rPr>
          <w:rFonts w:ascii="Times New Roman"/>
          <w:b w:val="false"/>
          <w:i w:val="false"/>
          <w:color w:val="000000"/>
          <w:sz w:val="28"/>
        </w:rPr>
        <w:t>750</w:t>
      </w:r>
      <w:r>
        <w:rPr>
          <w:rFonts w:ascii="Times New Roman"/>
          <w:b w:val="false"/>
          <w:i w:val="false"/>
          <w:color w:val="000000"/>
          <w:sz w:val="28"/>
        </w:rPr>
        <w:t xml:space="preserve"> и </w:t>
      </w:r>
      <w:r>
        <w:rPr>
          <w:rFonts w:ascii="Times New Roman"/>
          <w:b w:val="false"/>
          <w:i w:val="false"/>
          <w:color w:val="000000"/>
          <w:sz w:val="28"/>
        </w:rPr>
        <w:t>751</w:t>
      </w:r>
      <w:r>
        <w:rPr>
          <w:rFonts w:ascii="Times New Roman"/>
          <w:b w:val="false"/>
          <w:i w:val="false"/>
          <w:color w:val="000000"/>
          <w:sz w:val="28"/>
        </w:rPr>
        <w:t xml:space="preserve"> настоящих Правил, а в отношении запасных аэродромов – пунктами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752</w:t>
      </w:r>
      <w:r>
        <w:rPr>
          <w:rFonts w:ascii="Times New Roman"/>
          <w:b w:val="false"/>
          <w:i w:val="false"/>
          <w:color w:val="000000"/>
          <w:sz w:val="28"/>
        </w:rPr>
        <w:t xml:space="preserve"> настоящих Правил.</w:t>
      </w:r>
    </w:p>
    <w:bookmarkEnd w:id="1935"/>
    <w:bookmarkStart w:name="z1960" w:id="1936"/>
    <w:p>
      <w:pPr>
        <w:spacing w:after="0"/>
        <w:ind w:left="0"/>
        <w:jc w:val="both"/>
      </w:pPr>
      <w:r>
        <w:rPr>
          <w:rFonts w:ascii="Times New Roman"/>
          <w:b w:val="false"/>
          <w:i w:val="false"/>
          <w:color w:val="000000"/>
          <w:sz w:val="28"/>
        </w:rPr>
        <w:t>
      748. Расчетная масса ВС к расчетному времени посадки на аэродроме назначения и на любом запасном аэродроме для аэродрома назначения не превышает максимальную посадочную массу, указанную в РЛЭ для барометрической высоты, соответствующей превышению этих аэродромов, с учетом фактических метеорологических условий, если они используются в качестве параметров для определения максимально допустимой массы при посадке.</w:t>
      </w:r>
    </w:p>
    <w:bookmarkEnd w:id="1936"/>
    <w:bookmarkStart w:name="z1961" w:id="1937"/>
    <w:p>
      <w:pPr>
        <w:spacing w:after="0"/>
        <w:ind w:left="0"/>
        <w:jc w:val="both"/>
      </w:pPr>
      <w:r>
        <w:rPr>
          <w:rFonts w:ascii="Times New Roman"/>
          <w:b w:val="false"/>
          <w:i w:val="false"/>
          <w:color w:val="000000"/>
          <w:sz w:val="28"/>
        </w:rPr>
        <w:t>
      749. Летно-технические характеристики самолета позволяют в случае отказа критического двигателя в любой точке взлета либо прекратить взлет и остановиться в пределах располагаемой дистанции прерванного взлета, либо продолжать взлет и пролететь все препятствия вдоль траектории полета с достаточным запасом до тех пор, пока не будут выполняться требования, содержащиеся в пункте 750 настоящих Правил.</w:t>
      </w:r>
    </w:p>
    <w:bookmarkEnd w:id="1937"/>
    <w:p>
      <w:pPr>
        <w:spacing w:after="0"/>
        <w:ind w:left="0"/>
        <w:jc w:val="both"/>
      </w:pPr>
      <w:r>
        <w:rPr>
          <w:rFonts w:ascii="Times New Roman"/>
          <w:b w:val="false"/>
          <w:i w:val="false"/>
          <w:color w:val="000000"/>
          <w:sz w:val="28"/>
        </w:rPr>
        <w:t>
      При определении располагаемой длины ВПП учитывается возможное ее уменьшение в связи с необходимостью выведения самолета на осевую линию перед взлетом.</w:t>
      </w:r>
    </w:p>
    <w:bookmarkStart w:name="z1962" w:id="1938"/>
    <w:p>
      <w:pPr>
        <w:spacing w:after="0"/>
        <w:ind w:left="0"/>
        <w:jc w:val="both"/>
      </w:pPr>
      <w:r>
        <w:rPr>
          <w:rFonts w:ascii="Times New Roman"/>
          <w:b w:val="false"/>
          <w:i w:val="false"/>
          <w:color w:val="000000"/>
          <w:sz w:val="28"/>
        </w:rPr>
        <w:t xml:space="preserve">
      750. Летно-технические характеристики самолета позволяют в случае выхода из строя критического двигателя в любой точке на маршруте или запланированных на случай отклонения от него запасных маршрутах продолжать полет до аэродрома, где могут быть выполнены требования </w:t>
      </w:r>
      <w:r>
        <w:rPr>
          <w:rFonts w:ascii="Times New Roman"/>
          <w:b w:val="false"/>
          <w:i w:val="false"/>
          <w:color w:val="000000"/>
          <w:sz w:val="28"/>
        </w:rPr>
        <w:t>пункта 752</w:t>
      </w:r>
      <w:r>
        <w:rPr>
          <w:rFonts w:ascii="Times New Roman"/>
          <w:b w:val="false"/>
          <w:i w:val="false"/>
          <w:color w:val="000000"/>
          <w:sz w:val="28"/>
        </w:rPr>
        <w:t xml:space="preserve"> настоящих Правил, не снижаясь ни в каком месте до высоты ниже минимально разрешенной.</w:t>
      </w:r>
    </w:p>
    <w:bookmarkEnd w:id="1938"/>
    <w:bookmarkStart w:name="z1963" w:id="1939"/>
    <w:p>
      <w:pPr>
        <w:spacing w:after="0"/>
        <w:ind w:left="0"/>
        <w:jc w:val="both"/>
      </w:pPr>
      <w:r>
        <w:rPr>
          <w:rFonts w:ascii="Times New Roman"/>
          <w:b w:val="false"/>
          <w:i w:val="false"/>
          <w:color w:val="000000"/>
          <w:sz w:val="28"/>
        </w:rPr>
        <w:t>
      751. При полетах самолетов с тремя или более двигателями на любой части маршрута, где расположение запасных аэродромов и общая продолжительность полета таковы, что для сохранения общего уровня безопасности следует учитывать возможность выхода из строя второго двигателя, самолет в случае выхода из строя любых двух двигателей способен продолжать полет до запасного аэродрома на маршруте и совершить посадку.</w:t>
      </w:r>
    </w:p>
    <w:bookmarkEnd w:id="1939"/>
    <w:bookmarkStart w:name="z1965" w:id="1940"/>
    <w:p>
      <w:pPr>
        <w:spacing w:after="0"/>
        <w:ind w:left="0"/>
        <w:jc w:val="both"/>
      </w:pPr>
      <w:r>
        <w:rPr>
          <w:rFonts w:ascii="Times New Roman"/>
          <w:b w:val="false"/>
          <w:i w:val="false"/>
          <w:color w:val="000000"/>
          <w:sz w:val="28"/>
        </w:rPr>
        <w:t>
      752. Летно-технические характеристики самолета позволяют произвести посадку на аэродроме намеченной посадки или любом запасном аэродроме после пролета всех препятствий вдоль траектории захода на посадку с минимальным для обеспечения безопасности запасом высоты и с учетом необходимости остановки или, если речь идет о гидросамолете, достижения достаточно низкой скорости в пределах располагаемой посадочной дистанции. При этом КВС учитываются предполагаемые различия в технике пилотирования при выполнении захода на посадку и посадки, если это не было учтено при установлении летно-технических характеристик.</w:t>
      </w:r>
    </w:p>
    <w:bookmarkEnd w:id="1940"/>
    <w:bookmarkStart w:name="z1966" w:id="1941"/>
    <w:p>
      <w:pPr>
        <w:spacing w:after="0"/>
        <w:ind w:left="0"/>
        <w:jc w:val="both"/>
      </w:pPr>
      <w:r>
        <w:rPr>
          <w:rFonts w:ascii="Times New Roman"/>
          <w:b w:val="false"/>
          <w:i w:val="false"/>
          <w:color w:val="000000"/>
          <w:sz w:val="28"/>
        </w:rPr>
        <w:t xml:space="preserve">
      753. При отказе двигателя в любой точке траектории полета на вертолете с летно-техническими характеристиками класса 3 применяются требования, указанные в </w:t>
      </w:r>
      <w:r>
        <w:rPr>
          <w:rFonts w:ascii="Times New Roman"/>
          <w:b w:val="false"/>
          <w:i w:val="false"/>
          <w:color w:val="000000"/>
          <w:sz w:val="28"/>
        </w:rPr>
        <w:t>пункте 743</w:t>
      </w:r>
      <w:r>
        <w:rPr>
          <w:rFonts w:ascii="Times New Roman"/>
          <w:b w:val="false"/>
          <w:i w:val="false"/>
          <w:color w:val="000000"/>
          <w:sz w:val="28"/>
        </w:rPr>
        <w:t xml:space="preserve"> настоящих Правил.</w:t>
      </w:r>
    </w:p>
    <w:bookmarkEnd w:id="1941"/>
    <w:bookmarkStart w:name="z1967" w:id="1942"/>
    <w:p>
      <w:pPr>
        <w:spacing w:after="0"/>
        <w:ind w:left="0"/>
        <w:jc w:val="both"/>
      </w:pPr>
      <w:r>
        <w:rPr>
          <w:rFonts w:ascii="Times New Roman"/>
          <w:b w:val="false"/>
          <w:i w:val="false"/>
          <w:color w:val="000000"/>
          <w:sz w:val="28"/>
        </w:rPr>
        <w:t>
      754. В условиях, когда безопасное продолжение полета не обеспечивается в случае отказа двигателя, перевозки на вертолетах осуществляются с учетом выполнения условий безопасной вынужденной посадки.</w:t>
      </w:r>
    </w:p>
    <w:bookmarkEnd w:id="1942"/>
    <w:bookmarkStart w:name="z1968" w:id="1943"/>
    <w:p>
      <w:pPr>
        <w:spacing w:after="0"/>
        <w:ind w:left="0"/>
        <w:jc w:val="both"/>
      </w:pPr>
      <w:r>
        <w:rPr>
          <w:rFonts w:ascii="Times New Roman"/>
          <w:b w:val="false"/>
          <w:i w:val="false"/>
          <w:color w:val="000000"/>
          <w:sz w:val="28"/>
        </w:rPr>
        <w:t xml:space="preserve">
      755. Выполнение перевозок пассажиров по ППП на вертолетах с летно-техническими характеристиками класса 3 осуществляется согласно положениям </w:t>
      </w:r>
      <w:r>
        <w:rPr>
          <w:rFonts w:ascii="Times New Roman"/>
          <w:b w:val="false"/>
          <w:i w:val="false"/>
          <w:color w:val="000000"/>
          <w:sz w:val="28"/>
        </w:rPr>
        <w:t>пункта 756</w:t>
      </w:r>
      <w:r>
        <w:rPr>
          <w:rFonts w:ascii="Times New Roman"/>
          <w:b w:val="false"/>
          <w:i w:val="false"/>
          <w:color w:val="000000"/>
          <w:sz w:val="28"/>
        </w:rPr>
        <w:t xml:space="preserve"> настоящих Правил.</w:t>
      </w:r>
    </w:p>
    <w:bookmarkEnd w:id="1943"/>
    <w:bookmarkStart w:name="z1971" w:id="1944"/>
    <w:p>
      <w:pPr>
        <w:spacing w:after="0"/>
        <w:ind w:left="0"/>
        <w:jc w:val="both"/>
      </w:pPr>
      <w:r>
        <w:rPr>
          <w:rFonts w:ascii="Times New Roman"/>
          <w:b w:val="false"/>
          <w:i w:val="false"/>
          <w:color w:val="000000"/>
          <w:sz w:val="28"/>
        </w:rPr>
        <w:t xml:space="preserve">
      756. Летно-технические характеристики класса 2 вертолета позволяют в случае отказа критического двигателя в любой момент после достижения определенной в РЛЭ точки после взлета продолжить взлет, обеспечивая пролет с надлежащим запасом всех препятствий вдоль траектории полета, пока не будут выполняться требования, указанные в </w:t>
      </w:r>
      <w:r>
        <w:rPr>
          <w:rFonts w:ascii="Times New Roman"/>
          <w:b w:val="false"/>
          <w:i w:val="false"/>
          <w:color w:val="000000"/>
          <w:sz w:val="28"/>
        </w:rPr>
        <w:t>пункте 758</w:t>
      </w:r>
      <w:r>
        <w:rPr>
          <w:rFonts w:ascii="Times New Roman"/>
          <w:b w:val="false"/>
          <w:i w:val="false"/>
          <w:color w:val="000000"/>
          <w:sz w:val="28"/>
        </w:rPr>
        <w:t xml:space="preserve"> настоящих Правил.</w:t>
      </w:r>
    </w:p>
    <w:bookmarkEnd w:id="1944"/>
    <w:p>
      <w:pPr>
        <w:spacing w:after="0"/>
        <w:ind w:left="0"/>
        <w:jc w:val="both"/>
      </w:pPr>
      <w:r>
        <w:rPr>
          <w:rFonts w:ascii="Times New Roman"/>
          <w:b w:val="false"/>
          <w:i w:val="false"/>
          <w:color w:val="000000"/>
          <w:sz w:val="28"/>
        </w:rPr>
        <w:t xml:space="preserve">
      При отказе критического двигателя до достижения определенной в РЛЭ точки после взлета применяются требования, указанные в </w:t>
      </w:r>
      <w:r>
        <w:rPr>
          <w:rFonts w:ascii="Times New Roman"/>
          <w:b w:val="false"/>
          <w:i w:val="false"/>
          <w:color w:val="000000"/>
          <w:sz w:val="28"/>
        </w:rPr>
        <w:t>пункте 754</w:t>
      </w:r>
      <w:r>
        <w:rPr>
          <w:rFonts w:ascii="Times New Roman"/>
          <w:b w:val="false"/>
          <w:i w:val="false"/>
          <w:color w:val="000000"/>
          <w:sz w:val="28"/>
        </w:rPr>
        <w:t xml:space="preserve"> настоящих Правил.</w:t>
      </w:r>
    </w:p>
    <w:bookmarkStart w:name="z1973" w:id="1945"/>
    <w:p>
      <w:pPr>
        <w:spacing w:after="0"/>
        <w:ind w:left="0"/>
        <w:jc w:val="both"/>
      </w:pPr>
      <w:r>
        <w:rPr>
          <w:rFonts w:ascii="Times New Roman"/>
          <w:b w:val="false"/>
          <w:i w:val="false"/>
          <w:color w:val="000000"/>
          <w:sz w:val="28"/>
        </w:rPr>
        <w:t>
      757. Летно-технические характеристики класса 1 вертолета позволяют:</w:t>
      </w:r>
    </w:p>
    <w:bookmarkEnd w:id="1945"/>
    <w:bookmarkStart w:name="z962" w:id="1946"/>
    <w:p>
      <w:pPr>
        <w:spacing w:after="0"/>
        <w:ind w:left="0"/>
        <w:jc w:val="both"/>
      </w:pPr>
      <w:r>
        <w:rPr>
          <w:rFonts w:ascii="Times New Roman"/>
          <w:b w:val="false"/>
          <w:i w:val="false"/>
          <w:color w:val="000000"/>
          <w:sz w:val="28"/>
        </w:rPr>
        <w:t>
      1) в случае отказа критического двигателя, определяемого в точке принятия решения при взлете или до этой точки, прервать взлет и остановиться в пределах располагаемой зоны прерванного взлета;</w:t>
      </w:r>
    </w:p>
    <w:bookmarkEnd w:id="1946"/>
    <w:bookmarkStart w:name="z1046" w:id="1947"/>
    <w:p>
      <w:pPr>
        <w:spacing w:after="0"/>
        <w:ind w:left="0"/>
        <w:jc w:val="both"/>
      </w:pPr>
      <w:r>
        <w:rPr>
          <w:rFonts w:ascii="Times New Roman"/>
          <w:b w:val="false"/>
          <w:i w:val="false"/>
          <w:color w:val="000000"/>
          <w:sz w:val="28"/>
        </w:rPr>
        <w:t xml:space="preserve">
      2) в случае отказа критического двигателя, определяемого в точке принятия решения при взлете или после этой точки, продолжить взлет, обеспечивая пролет с надлежащим запасом всех препятствий вдоль траектории полета, пока вертолет не будет в состоянии соблюдать требования, указанные в </w:t>
      </w:r>
      <w:r>
        <w:rPr>
          <w:rFonts w:ascii="Times New Roman"/>
          <w:b w:val="false"/>
          <w:i w:val="false"/>
          <w:color w:val="000000"/>
          <w:sz w:val="28"/>
        </w:rPr>
        <w:t>пунктах 758</w:t>
      </w:r>
      <w:r>
        <w:rPr>
          <w:rFonts w:ascii="Times New Roman"/>
          <w:b w:val="false"/>
          <w:i w:val="false"/>
          <w:color w:val="000000"/>
          <w:sz w:val="28"/>
        </w:rPr>
        <w:t xml:space="preserve"> настоящих Правил.</w:t>
      </w:r>
    </w:p>
    <w:bookmarkEnd w:id="1947"/>
    <w:bookmarkStart w:name="z1974" w:id="1948"/>
    <w:p>
      <w:pPr>
        <w:spacing w:after="0"/>
        <w:ind w:left="0"/>
        <w:jc w:val="both"/>
      </w:pPr>
      <w:r>
        <w:rPr>
          <w:rFonts w:ascii="Times New Roman"/>
          <w:b w:val="false"/>
          <w:i w:val="false"/>
          <w:color w:val="000000"/>
          <w:sz w:val="28"/>
        </w:rPr>
        <w:t xml:space="preserve">
      758. Летно-технические характеристики классов 1 или 2 вертолета позволяют в случае отказа критического двигателя в любой точке этапа полета по маршруту продолжить полет до места, в котором могут быть выполнены условия, указанные в </w:t>
      </w:r>
      <w:r>
        <w:rPr>
          <w:rFonts w:ascii="Times New Roman"/>
          <w:b w:val="false"/>
          <w:i w:val="false"/>
          <w:color w:val="000000"/>
          <w:sz w:val="28"/>
        </w:rPr>
        <w:t>пункте 760</w:t>
      </w:r>
      <w:r>
        <w:rPr>
          <w:rFonts w:ascii="Times New Roman"/>
          <w:b w:val="false"/>
          <w:i w:val="false"/>
          <w:color w:val="000000"/>
          <w:sz w:val="28"/>
        </w:rPr>
        <w:t xml:space="preserve"> или в </w:t>
      </w:r>
      <w:r>
        <w:rPr>
          <w:rFonts w:ascii="Times New Roman"/>
          <w:b w:val="false"/>
          <w:i w:val="false"/>
          <w:color w:val="000000"/>
          <w:sz w:val="28"/>
        </w:rPr>
        <w:t>пункте 761</w:t>
      </w:r>
      <w:r>
        <w:rPr>
          <w:rFonts w:ascii="Times New Roman"/>
          <w:b w:val="false"/>
          <w:i w:val="false"/>
          <w:color w:val="000000"/>
          <w:sz w:val="28"/>
        </w:rPr>
        <w:t xml:space="preserve"> настоящих Правил, не допуская снижения вертолета ниже разрешенной высоты в любой точке полета.</w:t>
      </w:r>
    </w:p>
    <w:bookmarkEnd w:id="1948"/>
    <w:bookmarkStart w:name="z1975" w:id="1949"/>
    <w:p>
      <w:pPr>
        <w:spacing w:after="0"/>
        <w:ind w:left="0"/>
        <w:jc w:val="both"/>
      </w:pPr>
      <w:r>
        <w:rPr>
          <w:rFonts w:ascii="Times New Roman"/>
          <w:b w:val="false"/>
          <w:i w:val="false"/>
          <w:color w:val="000000"/>
          <w:sz w:val="28"/>
        </w:rPr>
        <w:t>
      759. Летно-технические характеристики класса 3 вертолета позволяют при всех работающих двигателях выполнять полет по своему намеченному маршруту или запланированным измененным маршрутом, не допуская снижения ниже соответствующей минимальной абсолютной высоты в любой точке полета.</w:t>
      </w:r>
    </w:p>
    <w:bookmarkEnd w:id="1949"/>
    <w:bookmarkStart w:name="z1976" w:id="1950"/>
    <w:p>
      <w:pPr>
        <w:spacing w:after="0"/>
        <w:ind w:left="0"/>
        <w:jc w:val="both"/>
      </w:pPr>
      <w:r>
        <w:rPr>
          <w:rFonts w:ascii="Times New Roman"/>
          <w:b w:val="false"/>
          <w:i w:val="false"/>
          <w:color w:val="000000"/>
          <w:sz w:val="28"/>
        </w:rPr>
        <w:t>
      760. В случае отказа критического двигателя в любой точке этапа захода на посадку и посадки до точки принятия решения о посадке летно-технические характеристики класса 1 вертолета позволяют на вертодроме назначения или на любом запасном вертодроме после пролета всех препятствий вдоль траектории захода на посадку выполнить посадку и остановиться в пределах располагаемой посадочной дистанции или осуществить уход на второй круг и обеспечить пролет всех препятствий вдоль траектории. В том случае, когда отказ критического двигателя происходит после точки принятия решения о посадке, летно-технические характеристики вертолета позволяют выполнить посадку и остановиться в пределах располагаемой посадочной дистанции.</w:t>
      </w:r>
    </w:p>
    <w:bookmarkEnd w:id="1950"/>
    <w:bookmarkStart w:name="z1977" w:id="1951"/>
    <w:p>
      <w:pPr>
        <w:spacing w:after="0"/>
        <w:ind w:left="0"/>
        <w:jc w:val="both"/>
      </w:pPr>
      <w:r>
        <w:rPr>
          <w:rFonts w:ascii="Times New Roman"/>
          <w:b w:val="false"/>
          <w:i w:val="false"/>
          <w:color w:val="000000"/>
          <w:sz w:val="28"/>
        </w:rPr>
        <w:t xml:space="preserve">
      761. В случае отказа критического двигателя до характерной точки до посадки летно-технические характеристики класса 2 вертолета позволяют на вертодроме назначения или на любом запасном вертодроме после пролета всех препятствий на траектории захода на посадку, выполнить посадку и остановиться в пределах располагаемой посадочной дистанции или осуществить уход на второй круг и обеспечить пролет всех препятствий на траектории полета. При отказе двигателя после указанной точки и до посадки применяются требования </w:t>
      </w:r>
      <w:r>
        <w:rPr>
          <w:rFonts w:ascii="Times New Roman"/>
          <w:b w:val="false"/>
          <w:i w:val="false"/>
          <w:color w:val="000000"/>
          <w:sz w:val="28"/>
        </w:rPr>
        <w:t>пункта 753</w:t>
      </w:r>
      <w:r>
        <w:rPr>
          <w:rFonts w:ascii="Times New Roman"/>
          <w:b w:val="false"/>
          <w:i w:val="false"/>
          <w:color w:val="000000"/>
          <w:sz w:val="28"/>
        </w:rPr>
        <w:t xml:space="preserve"> настоящих Правил.</w:t>
      </w:r>
    </w:p>
    <w:bookmarkEnd w:id="1951"/>
    <w:bookmarkStart w:name="z1978" w:id="1952"/>
    <w:p>
      <w:pPr>
        <w:spacing w:after="0"/>
        <w:ind w:left="0"/>
        <w:jc w:val="both"/>
      </w:pPr>
      <w:r>
        <w:rPr>
          <w:rFonts w:ascii="Times New Roman"/>
          <w:b w:val="false"/>
          <w:i w:val="false"/>
          <w:color w:val="000000"/>
          <w:sz w:val="28"/>
        </w:rPr>
        <w:t>
      762. В случае если на аэродроме не определены процедуры взлета, начального набора высоты, захода на посадку и посадки эксплуатант использует данные о препятствиях для разработки таких процедур с учетом летно-технических характеристик ВС, установленных РЛЭ.</w:t>
      </w:r>
    </w:p>
    <w:bookmarkEnd w:id="1952"/>
    <w:bookmarkStart w:name="z1979" w:id="1953"/>
    <w:p>
      <w:pPr>
        <w:spacing w:after="0"/>
        <w:ind w:left="0"/>
        <w:jc w:val="left"/>
      </w:pPr>
      <w:r>
        <w:rPr>
          <w:rFonts w:ascii="Times New Roman"/>
          <w:b/>
          <w:i w:val="false"/>
          <w:color w:val="000000"/>
        </w:rPr>
        <w:t xml:space="preserve"> Параграф 125. Судовые документы</w:t>
      </w:r>
    </w:p>
    <w:bookmarkEnd w:id="1953"/>
    <w:bookmarkStart w:name="z1980" w:id="1954"/>
    <w:p>
      <w:pPr>
        <w:spacing w:after="0"/>
        <w:ind w:left="0"/>
        <w:jc w:val="both"/>
      </w:pPr>
      <w:r>
        <w:rPr>
          <w:rFonts w:ascii="Times New Roman"/>
          <w:b w:val="false"/>
          <w:i w:val="false"/>
          <w:color w:val="000000"/>
          <w:sz w:val="28"/>
        </w:rPr>
        <w:t xml:space="preserve">
      763. На ВС судне должны находиться документы, указанные в пунктах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настоящих Правил которые члены экипажа ВС предъявляют по требованию должностных лиц уполномоченного органа.</w:t>
      </w:r>
    </w:p>
    <w:bookmarkEnd w:id="1954"/>
    <w:bookmarkStart w:name="z1981" w:id="1955"/>
    <w:p>
      <w:pPr>
        <w:spacing w:after="0"/>
        <w:ind w:left="0"/>
        <w:jc w:val="both"/>
      </w:pPr>
      <w:r>
        <w:rPr>
          <w:rFonts w:ascii="Times New Roman"/>
          <w:b w:val="false"/>
          <w:i w:val="false"/>
          <w:color w:val="000000"/>
          <w:sz w:val="28"/>
        </w:rPr>
        <w:t xml:space="preserve">
      В дополнение к пунктам 121, 122, 123 настоящих Правил на борту ВС находятся: </w:t>
      </w:r>
    </w:p>
    <w:bookmarkEnd w:id="1955"/>
    <w:bookmarkStart w:name="z1982" w:id="1956"/>
    <w:p>
      <w:pPr>
        <w:spacing w:after="0"/>
        <w:ind w:left="0"/>
        <w:jc w:val="both"/>
      </w:pPr>
      <w:r>
        <w:rPr>
          <w:rFonts w:ascii="Times New Roman"/>
          <w:b w:val="false"/>
          <w:i w:val="false"/>
          <w:color w:val="000000"/>
          <w:sz w:val="28"/>
        </w:rPr>
        <w:t>
      1) MEL;</w:t>
      </w:r>
    </w:p>
    <w:bookmarkEnd w:id="1956"/>
    <w:bookmarkStart w:name="z1983" w:id="1957"/>
    <w:p>
      <w:pPr>
        <w:spacing w:after="0"/>
        <w:ind w:left="0"/>
        <w:jc w:val="both"/>
      </w:pPr>
      <w:r>
        <w:rPr>
          <w:rFonts w:ascii="Times New Roman"/>
          <w:b w:val="false"/>
          <w:i w:val="false"/>
          <w:color w:val="000000"/>
          <w:sz w:val="28"/>
        </w:rPr>
        <w:t>
      2) приказ Министра транспорта и коммуникаций Республики Казахстан от 18 августа 2010 года № 365 "Об утверждении Инструкции экипажам гражданских ВС по действиям в чрезвычайных ситуациях" (зарегистрирован в Реестре государственной регистрации нормативных правовых актов за № 6478);</w:t>
      </w:r>
    </w:p>
    <w:bookmarkEnd w:id="1957"/>
    <w:bookmarkStart w:name="z1984" w:id="1958"/>
    <w:p>
      <w:pPr>
        <w:spacing w:after="0"/>
        <w:ind w:left="0"/>
        <w:jc w:val="both"/>
      </w:pPr>
      <w:r>
        <w:rPr>
          <w:rFonts w:ascii="Times New Roman"/>
          <w:b w:val="false"/>
          <w:i w:val="false"/>
          <w:color w:val="000000"/>
          <w:sz w:val="28"/>
        </w:rPr>
        <w:t>
      3) свидетельство (запись в бортовом журнале) о техническом обслуживании и годности его к эксплуатации;</w:t>
      </w:r>
    </w:p>
    <w:bookmarkEnd w:id="1958"/>
    <w:bookmarkStart w:name="z1985" w:id="1959"/>
    <w:p>
      <w:pPr>
        <w:spacing w:after="0"/>
        <w:ind w:left="0"/>
        <w:jc w:val="both"/>
      </w:pPr>
      <w:r>
        <w:rPr>
          <w:rFonts w:ascii="Times New Roman"/>
          <w:b w:val="false"/>
          <w:i w:val="false"/>
          <w:color w:val="000000"/>
          <w:sz w:val="28"/>
        </w:rPr>
        <w:t>
      4) сводную загрузочную ведомость для ВС;</w:t>
      </w:r>
    </w:p>
    <w:bookmarkEnd w:id="1959"/>
    <w:bookmarkStart w:name="z1986" w:id="1960"/>
    <w:p>
      <w:pPr>
        <w:spacing w:after="0"/>
        <w:ind w:left="0"/>
        <w:jc w:val="both"/>
      </w:pPr>
      <w:r>
        <w:rPr>
          <w:rFonts w:ascii="Times New Roman"/>
          <w:b w:val="false"/>
          <w:i w:val="false"/>
          <w:color w:val="000000"/>
          <w:sz w:val="28"/>
        </w:rPr>
        <w:t>
      5) генеральная декларация (при международных полетах);</w:t>
      </w:r>
    </w:p>
    <w:bookmarkEnd w:id="1960"/>
    <w:bookmarkStart w:name="z1987" w:id="1961"/>
    <w:p>
      <w:pPr>
        <w:spacing w:after="0"/>
        <w:ind w:left="0"/>
        <w:jc w:val="both"/>
      </w:pPr>
      <w:r>
        <w:rPr>
          <w:rFonts w:ascii="Times New Roman"/>
          <w:b w:val="false"/>
          <w:i w:val="false"/>
          <w:color w:val="000000"/>
          <w:sz w:val="28"/>
        </w:rPr>
        <w:t>
      6) пассажирская ведомость (манифест);</w:t>
      </w:r>
    </w:p>
    <w:bookmarkEnd w:id="1961"/>
    <w:bookmarkStart w:name="z1988" w:id="1962"/>
    <w:p>
      <w:pPr>
        <w:spacing w:after="0"/>
        <w:ind w:left="0"/>
        <w:jc w:val="both"/>
      </w:pPr>
      <w:r>
        <w:rPr>
          <w:rFonts w:ascii="Times New Roman"/>
          <w:b w:val="false"/>
          <w:i w:val="false"/>
          <w:color w:val="000000"/>
          <w:sz w:val="28"/>
        </w:rPr>
        <w:t xml:space="preserve">
      7) грузовая ведомость (манифест), а также документ, содержащий информацию об опасном грузе; </w:t>
      </w:r>
    </w:p>
    <w:bookmarkEnd w:id="1962"/>
    <w:bookmarkStart w:name="z1989" w:id="1963"/>
    <w:p>
      <w:pPr>
        <w:spacing w:after="0"/>
        <w:ind w:left="0"/>
        <w:jc w:val="both"/>
      </w:pPr>
      <w:r>
        <w:rPr>
          <w:rFonts w:ascii="Times New Roman"/>
          <w:b w:val="false"/>
          <w:i w:val="false"/>
          <w:color w:val="000000"/>
          <w:sz w:val="28"/>
        </w:rPr>
        <w:t>
      764. Кроме документов, указанных в пунктах 121, 122, 123 настоящих Правил, на борту ВС находятся иные документы, которые требуются по правилам государства, над территорией которых производится полет.</w:t>
      </w:r>
    </w:p>
    <w:bookmarkEnd w:id="1963"/>
    <w:bookmarkStart w:name="z1990" w:id="1964"/>
    <w:p>
      <w:pPr>
        <w:spacing w:after="0"/>
        <w:ind w:left="0"/>
        <w:jc w:val="both"/>
      </w:pPr>
      <w:r>
        <w:rPr>
          <w:rFonts w:ascii="Times New Roman"/>
          <w:b w:val="false"/>
          <w:i w:val="false"/>
          <w:color w:val="000000"/>
          <w:sz w:val="28"/>
        </w:rPr>
        <w:t>
      765. Указанное в пункте 121 настоящих Правил задание на полет содержит следующие записи:</w:t>
      </w:r>
    </w:p>
    <w:bookmarkEnd w:id="1964"/>
    <w:bookmarkStart w:name="z1991" w:id="1965"/>
    <w:p>
      <w:pPr>
        <w:spacing w:after="0"/>
        <w:ind w:left="0"/>
        <w:jc w:val="both"/>
      </w:pPr>
      <w:r>
        <w:rPr>
          <w:rFonts w:ascii="Times New Roman"/>
          <w:b w:val="false"/>
          <w:i w:val="false"/>
          <w:color w:val="000000"/>
          <w:sz w:val="28"/>
        </w:rPr>
        <w:t>
      1) государственный и регистрационный опознавательный знаки ВС;</w:t>
      </w:r>
    </w:p>
    <w:bookmarkEnd w:id="1965"/>
    <w:bookmarkStart w:name="z1992" w:id="1966"/>
    <w:p>
      <w:pPr>
        <w:spacing w:after="0"/>
        <w:ind w:left="0"/>
        <w:jc w:val="both"/>
      </w:pPr>
      <w:r>
        <w:rPr>
          <w:rFonts w:ascii="Times New Roman"/>
          <w:b w:val="false"/>
          <w:i w:val="false"/>
          <w:color w:val="000000"/>
          <w:sz w:val="28"/>
        </w:rPr>
        <w:t>
      2) дата полета;</w:t>
      </w:r>
    </w:p>
    <w:bookmarkEnd w:id="1966"/>
    <w:bookmarkStart w:name="z1993" w:id="1967"/>
    <w:p>
      <w:pPr>
        <w:spacing w:after="0"/>
        <w:ind w:left="0"/>
        <w:jc w:val="both"/>
      </w:pPr>
      <w:r>
        <w:rPr>
          <w:rFonts w:ascii="Times New Roman"/>
          <w:b w:val="false"/>
          <w:i w:val="false"/>
          <w:color w:val="000000"/>
          <w:sz w:val="28"/>
        </w:rPr>
        <w:t>
      3) фамилии членов экипажа ВС и выполняемые ими обязанности;</w:t>
      </w:r>
    </w:p>
    <w:bookmarkEnd w:id="1967"/>
    <w:bookmarkStart w:name="z1994" w:id="1968"/>
    <w:p>
      <w:pPr>
        <w:spacing w:after="0"/>
        <w:ind w:left="0"/>
        <w:jc w:val="both"/>
      </w:pPr>
      <w:r>
        <w:rPr>
          <w:rFonts w:ascii="Times New Roman"/>
          <w:b w:val="false"/>
          <w:i w:val="false"/>
          <w:color w:val="000000"/>
          <w:sz w:val="28"/>
        </w:rPr>
        <w:t>
      4) пункты вылета и прибытия;</w:t>
      </w:r>
    </w:p>
    <w:bookmarkEnd w:id="1968"/>
    <w:bookmarkStart w:name="z1995" w:id="1969"/>
    <w:p>
      <w:pPr>
        <w:spacing w:after="0"/>
        <w:ind w:left="0"/>
        <w:jc w:val="both"/>
      </w:pPr>
      <w:r>
        <w:rPr>
          <w:rFonts w:ascii="Times New Roman"/>
          <w:b w:val="false"/>
          <w:i w:val="false"/>
          <w:color w:val="000000"/>
          <w:sz w:val="28"/>
        </w:rPr>
        <w:t>
      5) планируемое и фактическое время взлета и посадки;</w:t>
      </w:r>
    </w:p>
    <w:bookmarkEnd w:id="1969"/>
    <w:bookmarkStart w:name="z1996" w:id="1970"/>
    <w:p>
      <w:pPr>
        <w:spacing w:after="0"/>
        <w:ind w:left="0"/>
        <w:jc w:val="both"/>
      </w:pPr>
      <w:r>
        <w:rPr>
          <w:rFonts w:ascii="Times New Roman"/>
          <w:b w:val="false"/>
          <w:i w:val="false"/>
          <w:color w:val="000000"/>
          <w:sz w:val="28"/>
        </w:rPr>
        <w:t>
      6) цель полета, номер рейса;</w:t>
      </w:r>
    </w:p>
    <w:bookmarkEnd w:id="1970"/>
    <w:bookmarkStart w:name="z1997" w:id="1971"/>
    <w:p>
      <w:pPr>
        <w:spacing w:after="0"/>
        <w:ind w:left="0"/>
        <w:jc w:val="both"/>
      </w:pPr>
      <w:r>
        <w:rPr>
          <w:rFonts w:ascii="Times New Roman"/>
          <w:b w:val="false"/>
          <w:i w:val="false"/>
          <w:color w:val="000000"/>
          <w:sz w:val="28"/>
        </w:rPr>
        <w:t>
      7) замечания, касающиеся полета;</w:t>
      </w:r>
    </w:p>
    <w:bookmarkEnd w:id="1971"/>
    <w:bookmarkStart w:name="z1998" w:id="1972"/>
    <w:p>
      <w:pPr>
        <w:spacing w:after="0"/>
        <w:ind w:left="0"/>
        <w:jc w:val="both"/>
      </w:pPr>
      <w:r>
        <w:rPr>
          <w:rFonts w:ascii="Times New Roman"/>
          <w:b w:val="false"/>
          <w:i w:val="false"/>
          <w:color w:val="000000"/>
          <w:sz w:val="28"/>
        </w:rPr>
        <w:t>
      8) подпись КВС;</w:t>
      </w:r>
    </w:p>
    <w:bookmarkEnd w:id="1972"/>
    <w:bookmarkStart w:name="z1999" w:id="1973"/>
    <w:p>
      <w:pPr>
        <w:spacing w:after="0"/>
        <w:ind w:left="0"/>
        <w:jc w:val="both"/>
      </w:pPr>
      <w:r>
        <w:rPr>
          <w:rFonts w:ascii="Times New Roman"/>
          <w:b w:val="false"/>
          <w:i w:val="false"/>
          <w:color w:val="000000"/>
          <w:sz w:val="28"/>
        </w:rPr>
        <w:t>
      9) иные записи, установленные эксплуатантом.</w:t>
      </w:r>
    </w:p>
    <w:bookmarkEnd w:id="1973"/>
    <w:bookmarkStart w:name="z2000" w:id="1974"/>
    <w:p>
      <w:pPr>
        <w:spacing w:after="0"/>
        <w:ind w:left="0"/>
        <w:jc w:val="both"/>
      </w:pPr>
      <w:r>
        <w:rPr>
          <w:rFonts w:ascii="Times New Roman"/>
          <w:b w:val="false"/>
          <w:i w:val="false"/>
          <w:color w:val="000000"/>
          <w:sz w:val="28"/>
        </w:rPr>
        <w:t>
      Форма задания на полет, и порядок его ведения определяется РПП эксплуатанта.</w:t>
      </w:r>
    </w:p>
    <w:bookmarkEnd w:id="1974"/>
    <w:bookmarkStart w:name="z2001" w:id="1975"/>
    <w:p>
      <w:pPr>
        <w:spacing w:after="0"/>
        <w:ind w:left="0"/>
        <w:jc w:val="left"/>
      </w:pPr>
      <w:r>
        <w:rPr>
          <w:rFonts w:ascii="Times New Roman"/>
          <w:b/>
          <w:i w:val="false"/>
          <w:color w:val="000000"/>
        </w:rPr>
        <w:t xml:space="preserve"> Параграф 126. Перечни минимального оборудования</w:t>
      </w:r>
    </w:p>
    <w:bookmarkEnd w:id="1975"/>
    <w:bookmarkStart w:name="z2002" w:id="1976"/>
    <w:p>
      <w:pPr>
        <w:spacing w:after="0"/>
        <w:ind w:left="0"/>
        <w:jc w:val="both"/>
      </w:pPr>
      <w:r>
        <w:rPr>
          <w:rFonts w:ascii="Times New Roman"/>
          <w:b w:val="false"/>
          <w:i w:val="false"/>
          <w:color w:val="000000"/>
          <w:sz w:val="28"/>
        </w:rPr>
        <w:t>
      766. Выполнение коммерческих воздушных перевозок при отказе в работе какого-либо прибора, оборудования или системы допускается на основании MEL, требования к которым установлены в параграфе 5 настоящих Правил.</w:t>
      </w:r>
    </w:p>
    <w:bookmarkEnd w:id="1976"/>
    <w:bookmarkStart w:name="z2003" w:id="1977"/>
    <w:p>
      <w:pPr>
        <w:spacing w:after="0"/>
        <w:ind w:left="0"/>
        <w:jc w:val="both"/>
      </w:pPr>
      <w:r>
        <w:rPr>
          <w:rFonts w:ascii="Times New Roman"/>
          <w:b w:val="false"/>
          <w:i w:val="false"/>
          <w:color w:val="000000"/>
          <w:sz w:val="28"/>
        </w:rPr>
        <w:t>
      767. Выполнения полетов на ВС производства стран СНГ, основанием для выполнения полета с отказавшими приборами, оборудованием или системой служат положения РЛЭ ВС.</w:t>
      </w:r>
    </w:p>
    <w:bookmarkEnd w:id="1977"/>
    <w:bookmarkStart w:name="z2004" w:id="1978"/>
    <w:p>
      <w:pPr>
        <w:spacing w:after="0"/>
        <w:ind w:left="0"/>
        <w:jc w:val="left"/>
      </w:pPr>
      <w:r>
        <w:rPr>
          <w:rFonts w:ascii="Times New Roman"/>
          <w:b/>
          <w:i w:val="false"/>
          <w:color w:val="000000"/>
        </w:rPr>
        <w:t xml:space="preserve"> Параграф 127. Бортовые приборы и оборудование</w:t>
      </w:r>
    </w:p>
    <w:bookmarkEnd w:id="1978"/>
    <w:bookmarkStart w:name="z2005" w:id="1979"/>
    <w:p>
      <w:pPr>
        <w:spacing w:after="0"/>
        <w:ind w:left="0"/>
        <w:jc w:val="both"/>
      </w:pPr>
      <w:r>
        <w:rPr>
          <w:rFonts w:ascii="Times New Roman"/>
          <w:b w:val="false"/>
          <w:i w:val="false"/>
          <w:color w:val="000000"/>
          <w:sz w:val="28"/>
        </w:rPr>
        <w:t>
      768. На борту ВС устанавливаются или находятся приборы и оборудование, указанные в параграфе 33, а также в пунктах 767 - 772 настоящих Правил в зависимости от используемого ВС и условий, в которых будет выполняться полет.</w:t>
      </w:r>
    </w:p>
    <w:bookmarkEnd w:id="1979"/>
    <w:bookmarkStart w:name="z2006" w:id="1980"/>
    <w:p>
      <w:pPr>
        <w:spacing w:after="0"/>
        <w:ind w:left="0"/>
        <w:jc w:val="both"/>
      </w:pPr>
      <w:r>
        <w:rPr>
          <w:rFonts w:ascii="Times New Roman"/>
          <w:b w:val="false"/>
          <w:i w:val="false"/>
          <w:color w:val="000000"/>
          <w:sz w:val="28"/>
        </w:rPr>
        <w:t>
      769. ВС оснащается приборами, которые позволяют летному экипажу ВС контролировать траекторию полета, выполнять любые требуемые маневры и соблюдать эксплуатационные ограничения, касающиеся данного ВС, в ожидаемых условиях эксплуатации.</w:t>
      </w:r>
    </w:p>
    <w:bookmarkEnd w:id="1980"/>
    <w:bookmarkStart w:name="z2007" w:id="1981"/>
    <w:p>
      <w:pPr>
        <w:spacing w:after="0"/>
        <w:ind w:left="0"/>
        <w:jc w:val="both"/>
      </w:pPr>
      <w:r>
        <w:rPr>
          <w:rFonts w:ascii="Times New Roman"/>
          <w:b w:val="false"/>
          <w:i w:val="false"/>
          <w:color w:val="000000"/>
          <w:sz w:val="28"/>
        </w:rPr>
        <w:t>
      770. В дополнение к требованиям параграфа 33 настоящих Правил ВС судно оснащается:</w:t>
      </w:r>
    </w:p>
    <w:bookmarkEnd w:id="1981"/>
    <w:bookmarkStart w:name="z2008" w:id="1982"/>
    <w:p>
      <w:pPr>
        <w:spacing w:after="0"/>
        <w:ind w:left="0"/>
        <w:jc w:val="both"/>
      </w:pPr>
      <w:r>
        <w:rPr>
          <w:rFonts w:ascii="Times New Roman"/>
          <w:b w:val="false"/>
          <w:i w:val="false"/>
          <w:color w:val="000000"/>
          <w:sz w:val="28"/>
        </w:rPr>
        <w:t>
      1) запасом необходимых медицинских средств, помещаемых в легкодоступных местах и в количестве, соответствующем числу пассажиров, разрешенному к перевозке на данном ВС, который включает один или несколько комплектов первой помощи;</w:t>
      </w:r>
    </w:p>
    <w:bookmarkEnd w:id="1982"/>
    <w:bookmarkStart w:name="z2009" w:id="1983"/>
    <w:p>
      <w:pPr>
        <w:spacing w:after="0"/>
        <w:ind w:left="0"/>
        <w:jc w:val="both"/>
      </w:pPr>
      <w:r>
        <w:rPr>
          <w:rFonts w:ascii="Times New Roman"/>
          <w:b w:val="false"/>
          <w:i w:val="false"/>
          <w:color w:val="000000"/>
          <w:sz w:val="28"/>
        </w:rPr>
        <w:t>
      2) на самолетах, на которых разрешено перевозить более 250 пассажиров, комплектом медицинских средств для оказания неотложной медицинской помощи в полете врачами или лицами, имеющими медицинскую квалификацию;</w:t>
      </w:r>
    </w:p>
    <w:bookmarkEnd w:id="1983"/>
    <w:bookmarkStart w:name="z2010" w:id="1984"/>
    <w:p>
      <w:pPr>
        <w:spacing w:after="0"/>
        <w:ind w:left="0"/>
        <w:jc w:val="both"/>
      </w:pPr>
      <w:r>
        <w:rPr>
          <w:rFonts w:ascii="Times New Roman"/>
          <w:b w:val="false"/>
          <w:i w:val="false"/>
          <w:color w:val="000000"/>
          <w:sz w:val="28"/>
        </w:rPr>
        <w:t>
      3) переносными огнетушителями, не создающими опасной концентрации ядовитых газов внутри ВС. Не менее чем по одному огнетушителю устанавливается в кабине летного экипажа ВС и в каждом пассажирском салоне, который отделен от кабины летного экипажа и в который члены экипажа не имеют прямого доступа.</w:t>
      </w:r>
    </w:p>
    <w:bookmarkEnd w:id="1984"/>
    <w:bookmarkStart w:name="z2011" w:id="1985"/>
    <w:p>
      <w:pPr>
        <w:spacing w:after="0"/>
        <w:ind w:left="0"/>
        <w:jc w:val="both"/>
      </w:pPr>
      <w:r>
        <w:rPr>
          <w:rFonts w:ascii="Times New Roman"/>
          <w:b w:val="false"/>
          <w:i w:val="false"/>
          <w:color w:val="000000"/>
          <w:sz w:val="28"/>
        </w:rPr>
        <w:t>
      771. Для полетов по ППП ВС с максимальной взлетной массой более 5700 кг. оснащаются в дополнение к требованиям пунктов 155 - 173 настоящих Правил аварийным источником питания для электрических приборов, указывающих пространственное положение ВС, а ВС, введенные в эксплуатацию после 1 января 1975 г., оборудуются аварийным источником питания, независимым от основной системы электроснабжения и не менее 30 минут обеспечивающим работу и освещение авиагоризонта КВС.</w:t>
      </w:r>
    </w:p>
    <w:bookmarkEnd w:id="1985"/>
    <w:bookmarkStart w:name="z2012" w:id="1986"/>
    <w:p>
      <w:pPr>
        <w:spacing w:after="0"/>
        <w:ind w:left="0"/>
        <w:jc w:val="both"/>
      </w:pPr>
      <w:r>
        <w:rPr>
          <w:rFonts w:ascii="Times New Roman"/>
          <w:b w:val="false"/>
          <w:i w:val="false"/>
          <w:color w:val="000000"/>
          <w:sz w:val="28"/>
        </w:rPr>
        <w:t>
      Источник аварийного питания автоматически включается после полного отказа основной системы электроснабжения, и на приборной доске четко указывается, что авиагоризонт (авиагоризонты) ВС работает от аварийного источника питания.</w:t>
      </w:r>
    </w:p>
    <w:bookmarkEnd w:id="1986"/>
    <w:bookmarkStart w:name="z2013" w:id="1987"/>
    <w:p>
      <w:pPr>
        <w:spacing w:after="0"/>
        <w:ind w:left="0"/>
        <w:jc w:val="both"/>
      </w:pPr>
      <w:r>
        <w:rPr>
          <w:rFonts w:ascii="Times New Roman"/>
          <w:b w:val="false"/>
          <w:i w:val="false"/>
          <w:color w:val="000000"/>
          <w:sz w:val="28"/>
        </w:rPr>
        <w:t>
      772. Самолеты с максимальной взлетной массой свыше 5700 кг., или на борту которых разрешена перевозка более 9 пассажиров, оборудуются системой предупреждения о близости земли (GPWS - аббревиатура на английском языке)) с функцией оценки рельефа местности в направлении полета, автоматически предоставляющую летному экипажу ВС предупреждения о потенциально опасной близости земной поверхности.</w:t>
      </w:r>
    </w:p>
    <w:bookmarkEnd w:id="1987"/>
    <w:bookmarkStart w:name="z2014" w:id="1988"/>
    <w:p>
      <w:pPr>
        <w:spacing w:after="0"/>
        <w:ind w:left="0"/>
        <w:jc w:val="both"/>
      </w:pPr>
      <w:r>
        <w:rPr>
          <w:rFonts w:ascii="Times New Roman"/>
          <w:b w:val="false"/>
          <w:i w:val="false"/>
          <w:color w:val="000000"/>
          <w:sz w:val="28"/>
        </w:rPr>
        <w:t>
      773. Самолеты с газотурбинными двигателями, у которых максимальная взлетная масса свыше 5700 кг. или на борту которых разрешена перевозка более 19 человек, оборудуются бортовой системой предупреждения столкновений (БСПС II).</w:t>
      </w:r>
    </w:p>
    <w:bookmarkEnd w:id="1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773 в редакции приказа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5" w:id="1989"/>
    <w:p>
      <w:pPr>
        <w:spacing w:after="0"/>
        <w:ind w:left="0"/>
        <w:jc w:val="both"/>
      </w:pPr>
      <w:r>
        <w:rPr>
          <w:rFonts w:ascii="Times New Roman"/>
          <w:b w:val="false"/>
          <w:i w:val="false"/>
          <w:color w:val="000000"/>
          <w:sz w:val="28"/>
        </w:rPr>
        <w:t>
       774. Использование бортовых регистраторов полетных параметров (самописцев) полетных данных с записью на фотопленку не разрешено.</w:t>
      </w:r>
    </w:p>
    <w:bookmarkEnd w:id="1989"/>
    <w:bookmarkStart w:name="z2016" w:id="1990"/>
    <w:p>
      <w:pPr>
        <w:spacing w:after="0"/>
        <w:ind w:left="0"/>
        <w:jc w:val="both"/>
      </w:pPr>
      <w:r>
        <w:rPr>
          <w:rFonts w:ascii="Times New Roman"/>
          <w:b w:val="false"/>
          <w:i w:val="false"/>
          <w:color w:val="000000"/>
          <w:sz w:val="28"/>
        </w:rPr>
        <w:t>
      775. При наличии самописцев они включаются экипажем ВС вручную или автоматически перед началом полета и не выключаются в течение всего полета.</w:t>
      </w:r>
    </w:p>
    <w:bookmarkEnd w:id="1990"/>
    <w:bookmarkStart w:name="z2017" w:id="1991"/>
    <w:p>
      <w:pPr>
        <w:spacing w:after="0"/>
        <w:ind w:left="0"/>
        <w:jc w:val="both"/>
      </w:pPr>
      <w:r>
        <w:rPr>
          <w:rFonts w:ascii="Times New Roman"/>
          <w:b w:val="false"/>
          <w:i w:val="false"/>
          <w:color w:val="000000"/>
          <w:sz w:val="28"/>
        </w:rPr>
        <w:t xml:space="preserve">
      776. В случае авиационного происшествия или инцидента бортовые самописцы экипаж ВС выключает по завершении полета и не включает вновь до тех пор, пока они не будут переданы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июля 2011 года № 828 "Об утверждении Правил расследования авиационных происшествий и инцидентов".</w:t>
      </w:r>
    </w:p>
    <w:bookmarkEnd w:id="1991"/>
    <w:bookmarkStart w:name="z2018" w:id="1992"/>
    <w:p>
      <w:pPr>
        <w:spacing w:after="0"/>
        <w:ind w:left="0"/>
        <w:jc w:val="both"/>
      </w:pPr>
      <w:r>
        <w:rPr>
          <w:rFonts w:ascii="Times New Roman"/>
          <w:b w:val="false"/>
          <w:i w:val="false"/>
          <w:color w:val="000000"/>
          <w:sz w:val="28"/>
        </w:rPr>
        <w:t>
      777. Эксплуатант выполняет требования пункта 695 настоящих Правил в отношении использования программных продуктов с электронными навигационными данными.</w:t>
      </w:r>
    </w:p>
    <w:bookmarkEnd w:id="1992"/>
    <w:bookmarkStart w:name="z2019" w:id="1993"/>
    <w:p>
      <w:pPr>
        <w:spacing w:after="0"/>
        <w:ind w:left="0"/>
        <w:jc w:val="left"/>
      </w:pPr>
      <w:r>
        <w:rPr>
          <w:rFonts w:ascii="Times New Roman"/>
          <w:b/>
          <w:i w:val="false"/>
          <w:color w:val="000000"/>
        </w:rPr>
        <w:t xml:space="preserve"> Параграф 128. Авиационная безопасность</w:t>
      </w:r>
    </w:p>
    <w:bookmarkEnd w:id="1993"/>
    <w:bookmarkStart w:name="z2020" w:id="1994"/>
    <w:p>
      <w:pPr>
        <w:spacing w:after="0"/>
        <w:ind w:left="0"/>
        <w:jc w:val="both"/>
      </w:pPr>
      <w:r>
        <w:rPr>
          <w:rFonts w:ascii="Times New Roman"/>
          <w:b w:val="false"/>
          <w:i w:val="false"/>
          <w:color w:val="000000"/>
          <w:sz w:val="28"/>
        </w:rPr>
        <w:t xml:space="preserve">
      778. На ВС, дверь кабины летного экипажа (где она устанавливается), находится в закрытом положении на запорном устройстве с момента закрытия всех внешних дверей после посадки пассажиров до открытия любой такой двери для их высадки, за исключением тех случаев, когда необходимо обеспечить возможность входа или выхода лиц, предусмотренных в </w:t>
      </w:r>
      <w:r>
        <w:rPr>
          <w:rFonts w:ascii="Times New Roman"/>
          <w:b w:val="false"/>
          <w:i w:val="false"/>
          <w:color w:val="000000"/>
          <w:sz w:val="28"/>
        </w:rPr>
        <w:t>пункте 106</w:t>
      </w:r>
      <w:r>
        <w:rPr>
          <w:rFonts w:ascii="Times New Roman"/>
          <w:b w:val="false"/>
          <w:i w:val="false"/>
          <w:color w:val="000000"/>
          <w:sz w:val="28"/>
        </w:rPr>
        <w:t xml:space="preserve"> настоящих Правил.</w:t>
      </w:r>
    </w:p>
    <w:bookmarkEnd w:id="1994"/>
    <w:bookmarkStart w:name="z2021" w:id="1995"/>
    <w:p>
      <w:pPr>
        <w:spacing w:after="0"/>
        <w:ind w:left="0"/>
        <w:jc w:val="both"/>
      </w:pPr>
      <w:r>
        <w:rPr>
          <w:rFonts w:ascii="Times New Roman"/>
          <w:b w:val="false"/>
          <w:i w:val="false"/>
          <w:color w:val="000000"/>
          <w:sz w:val="28"/>
        </w:rPr>
        <w:t>
      779. Эксплуатант обеспечивает наличие на борту ВС контрольного перечня осмотра ВС, которым следует руководствоваться при поисках взрывного устройства в случае предполагаемой диверсии и при проверке ВС на предмет выявления спрятанного оружия, взрывчатых веществ или опасных устройств, когда имеется подозрение относительно того, что ВС может подвергнуться акту незаконного вмешательства.</w:t>
      </w:r>
    </w:p>
    <w:bookmarkEnd w:id="1995"/>
    <w:bookmarkStart w:name="z2022" w:id="1996"/>
    <w:p>
      <w:pPr>
        <w:spacing w:after="0"/>
        <w:ind w:left="0"/>
        <w:jc w:val="both"/>
      </w:pPr>
      <w:r>
        <w:rPr>
          <w:rFonts w:ascii="Times New Roman"/>
          <w:b w:val="false"/>
          <w:i w:val="false"/>
          <w:color w:val="000000"/>
          <w:sz w:val="28"/>
        </w:rPr>
        <w:t>
      780. Эксплуатант устанавливает и выполняет программу подготовки членов экипажа ВС по авиационной безопасности, обеспечивающую принятие членами экипажа наиболее правильных действий, направленных на сведение к минимуму последствий актов незаконного вмешательства и включающую в себя следующие элементы:</w:t>
      </w:r>
    </w:p>
    <w:bookmarkEnd w:id="1996"/>
    <w:bookmarkStart w:name="z2023" w:id="1997"/>
    <w:p>
      <w:pPr>
        <w:spacing w:after="0"/>
        <w:ind w:left="0"/>
        <w:jc w:val="both"/>
      </w:pPr>
      <w:r>
        <w:rPr>
          <w:rFonts w:ascii="Times New Roman"/>
          <w:b w:val="false"/>
          <w:i w:val="false"/>
          <w:color w:val="000000"/>
          <w:sz w:val="28"/>
        </w:rPr>
        <w:t>
      1) оценка уровня опасности события;</w:t>
      </w:r>
    </w:p>
    <w:bookmarkEnd w:id="1997"/>
    <w:bookmarkStart w:name="z2024" w:id="1998"/>
    <w:p>
      <w:pPr>
        <w:spacing w:after="0"/>
        <w:ind w:left="0"/>
        <w:jc w:val="both"/>
      </w:pPr>
      <w:r>
        <w:rPr>
          <w:rFonts w:ascii="Times New Roman"/>
          <w:b w:val="false"/>
          <w:i w:val="false"/>
          <w:color w:val="000000"/>
          <w:sz w:val="28"/>
        </w:rPr>
        <w:t>
      2) связь и координация между членами экипажа;</w:t>
      </w:r>
    </w:p>
    <w:bookmarkEnd w:id="1998"/>
    <w:bookmarkStart w:name="z2025" w:id="1999"/>
    <w:p>
      <w:pPr>
        <w:spacing w:after="0"/>
        <w:ind w:left="0"/>
        <w:jc w:val="both"/>
      </w:pPr>
      <w:r>
        <w:rPr>
          <w:rFonts w:ascii="Times New Roman"/>
          <w:b w:val="false"/>
          <w:i w:val="false"/>
          <w:color w:val="000000"/>
          <w:sz w:val="28"/>
        </w:rPr>
        <w:t>
      3) соответствующие меры самообороны;</w:t>
      </w:r>
    </w:p>
    <w:bookmarkEnd w:id="1999"/>
    <w:bookmarkStart w:name="z2026" w:id="2000"/>
    <w:p>
      <w:pPr>
        <w:spacing w:after="0"/>
        <w:ind w:left="0"/>
        <w:jc w:val="both"/>
      </w:pPr>
      <w:r>
        <w:rPr>
          <w:rFonts w:ascii="Times New Roman"/>
          <w:b w:val="false"/>
          <w:i w:val="false"/>
          <w:color w:val="000000"/>
          <w:sz w:val="28"/>
        </w:rPr>
        <w:t>
      4) применение предназначенных для членов экипажа защитных устройств;</w:t>
      </w:r>
    </w:p>
    <w:bookmarkEnd w:id="2000"/>
    <w:bookmarkStart w:name="z2027" w:id="2001"/>
    <w:p>
      <w:pPr>
        <w:spacing w:after="0"/>
        <w:ind w:left="0"/>
        <w:jc w:val="both"/>
      </w:pPr>
      <w:r>
        <w:rPr>
          <w:rFonts w:ascii="Times New Roman"/>
          <w:b w:val="false"/>
          <w:i w:val="false"/>
          <w:color w:val="000000"/>
          <w:sz w:val="28"/>
        </w:rPr>
        <w:t>
      5) ознакомление с методами контроля поведения террористов и реакцией пассажиров;</w:t>
      </w:r>
    </w:p>
    <w:bookmarkEnd w:id="2001"/>
    <w:bookmarkStart w:name="z2028" w:id="2002"/>
    <w:p>
      <w:pPr>
        <w:spacing w:after="0"/>
        <w:ind w:left="0"/>
        <w:jc w:val="both"/>
      </w:pPr>
      <w:r>
        <w:rPr>
          <w:rFonts w:ascii="Times New Roman"/>
          <w:b w:val="false"/>
          <w:i w:val="false"/>
          <w:color w:val="000000"/>
          <w:sz w:val="28"/>
        </w:rPr>
        <w:t>
      6) учения по отработке действий в реальной обстановке с учетом различных условий, угроз;</w:t>
      </w:r>
    </w:p>
    <w:bookmarkEnd w:id="2002"/>
    <w:bookmarkStart w:name="z2029" w:id="2003"/>
    <w:p>
      <w:pPr>
        <w:spacing w:after="0"/>
        <w:ind w:left="0"/>
        <w:jc w:val="both"/>
      </w:pPr>
      <w:r>
        <w:rPr>
          <w:rFonts w:ascii="Times New Roman"/>
          <w:b w:val="false"/>
          <w:i w:val="false"/>
          <w:color w:val="000000"/>
          <w:sz w:val="28"/>
        </w:rPr>
        <w:t>
      7) порядок действий в кабине летного экипажа в целях защиты ВС;</w:t>
      </w:r>
    </w:p>
    <w:bookmarkEnd w:id="2003"/>
    <w:bookmarkStart w:name="z2030" w:id="2004"/>
    <w:p>
      <w:pPr>
        <w:spacing w:after="0"/>
        <w:ind w:left="0"/>
        <w:jc w:val="both"/>
      </w:pPr>
      <w:r>
        <w:rPr>
          <w:rFonts w:ascii="Times New Roman"/>
          <w:b w:val="false"/>
          <w:i w:val="false"/>
          <w:color w:val="000000"/>
          <w:sz w:val="28"/>
        </w:rPr>
        <w:t>
      8) правила досмотра ВС и рекомендации относительно наименее опасных мест для размещения опасных предметов.</w:t>
      </w:r>
    </w:p>
    <w:bookmarkEnd w:id="2004"/>
    <w:bookmarkStart w:name="z2031" w:id="2005"/>
    <w:p>
      <w:pPr>
        <w:spacing w:after="0"/>
        <w:ind w:left="0"/>
        <w:jc w:val="both"/>
      </w:pPr>
      <w:r>
        <w:rPr>
          <w:rFonts w:ascii="Times New Roman"/>
          <w:b w:val="false"/>
          <w:i w:val="false"/>
          <w:color w:val="000000"/>
          <w:sz w:val="28"/>
        </w:rPr>
        <w:t>
      781. Эксплуатант устанавливает и выполняет программу подготовки с целью ознакомления авиационного персонала с превентивными мерами и методами в отношении пассажиров, багажа, грузов, почты, оборудования, запасов и бортового питания, предназначенных для перевозки на ВС, с тем, чтобы его авиационный персонал способствовал предотвращению актов терроризма или иных форм незаконного вмешательства в деятельность гражданской авиации.</w:t>
      </w:r>
    </w:p>
    <w:bookmarkEnd w:id="2005"/>
    <w:bookmarkStart w:name="z2032" w:id="2006"/>
    <w:p>
      <w:pPr>
        <w:spacing w:after="0"/>
        <w:ind w:left="0"/>
        <w:jc w:val="left"/>
      </w:pPr>
      <w:r>
        <w:rPr>
          <w:rFonts w:ascii="Times New Roman"/>
          <w:b/>
          <w:i w:val="false"/>
          <w:color w:val="000000"/>
        </w:rPr>
        <w:t xml:space="preserve"> 10. Особенности выполнения полетов легких или</w:t>
      </w:r>
      <w:r>
        <w:br/>
      </w:r>
      <w:r>
        <w:rPr>
          <w:rFonts w:ascii="Times New Roman"/>
          <w:b/>
          <w:i w:val="false"/>
          <w:color w:val="000000"/>
        </w:rPr>
        <w:t>сверхлегких ВС авиации общего назначения.</w:t>
      </w:r>
      <w:r>
        <w:br/>
      </w:r>
      <w:r>
        <w:rPr>
          <w:rFonts w:ascii="Times New Roman"/>
          <w:b/>
          <w:i w:val="false"/>
          <w:color w:val="000000"/>
        </w:rPr>
        <w:t>Параграф 129. Полеты на планерах, дельтапланах, парапланах</w:t>
      </w:r>
    </w:p>
    <w:bookmarkEnd w:id="2006"/>
    <w:bookmarkStart w:name="z2034" w:id="2007"/>
    <w:p>
      <w:pPr>
        <w:spacing w:after="0"/>
        <w:ind w:left="0"/>
        <w:jc w:val="both"/>
      </w:pPr>
      <w:r>
        <w:rPr>
          <w:rFonts w:ascii="Times New Roman"/>
          <w:b w:val="false"/>
          <w:i w:val="false"/>
          <w:color w:val="000000"/>
          <w:sz w:val="28"/>
        </w:rPr>
        <w:t xml:space="preserve">
      782. Организация полетов на взлетно-посадочных площадках, использование воздушного пространства и руководство полетами на дельтапланах проводится в соответствии с законодательством Республики Казахстан в области использования воздушного пространства и деятельности гражданской авиации. </w:t>
      </w:r>
    </w:p>
    <w:bookmarkEnd w:id="2007"/>
    <w:bookmarkStart w:name="z2035" w:id="2008"/>
    <w:p>
      <w:pPr>
        <w:spacing w:after="0"/>
        <w:ind w:left="0"/>
        <w:jc w:val="both"/>
      </w:pPr>
      <w:r>
        <w:rPr>
          <w:rFonts w:ascii="Times New Roman"/>
          <w:b w:val="false"/>
          <w:i w:val="false"/>
          <w:color w:val="000000"/>
          <w:sz w:val="28"/>
        </w:rPr>
        <w:t xml:space="preserve">
      783. В целях обеспечения безопасности полетов на дельтапланах учитываются следующие особенности: </w:t>
      </w:r>
    </w:p>
    <w:bookmarkEnd w:id="2008"/>
    <w:bookmarkStart w:name="z2036" w:id="2009"/>
    <w:p>
      <w:pPr>
        <w:spacing w:after="0"/>
        <w:ind w:left="0"/>
        <w:jc w:val="both"/>
      </w:pPr>
      <w:r>
        <w:rPr>
          <w:rFonts w:ascii="Times New Roman"/>
          <w:b w:val="false"/>
          <w:i w:val="false"/>
          <w:color w:val="000000"/>
          <w:sz w:val="28"/>
        </w:rPr>
        <w:t xml:space="preserve">
      1) переменный по высоте и направлению профиль полетов, что обусловлено поиском экипажем восходящих потоков воздуха; </w:t>
      </w:r>
    </w:p>
    <w:bookmarkEnd w:id="2009"/>
    <w:bookmarkStart w:name="z2037" w:id="2010"/>
    <w:p>
      <w:pPr>
        <w:spacing w:after="0"/>
        <w:ind w:left="0"/>
        <w:jc w:val="both"/>
      </w:pPr>
      <w:r>
        <w:rPr>
          <w:rFonts w:ascii="Times New Roman"/>
          <w:b w:val="false"/>
          <w:i w:val="false"/>
          <w:color w:val="000000"/>
          <w:sz w:val="28"/>
        </w:rPr>
        <w:t xml:space="preserve">
      2) возможность вынужденного прекращения полета на любом участке маршрута из-за отсутствия метеоусловий для парения; </w:t>
      </w:r>
    </w:p>
    <w:bookmarkEnd w:id="2010"/>
    <w:bookmarkStart w:name="z2038" w:id="2011"/>
    <w:p>
      <w:pPr>
        <w:spacing w:after="0"/>
        <w:ind w:left="0"/>
        <w:jc w:val="both"/>
      </w:pPr>
      <w:r>
        <w:rPr>
          <w:rFonts w:ascii="Times New Roman"/>
          <w:b w:val="false"/>
          <w:i w:val="false"/>
          <w:color w:val="000000"/>
          <w:sz w:val="28"/>
        </w:rPr>
        <w:t xml:space="preserve">
      3) отсутствие надежной радиосвязи с экипажами, выполняющими маршрутные полеты. </w:t>
      </w:r>
    </w:p>
    <w:bookmarkEnd w:id="2011"/>
    <w:bookmarkStart w:name="z2039" w:id="2012"/>
    <w:p>
      <w:pPr>
        <w:spacing w:after="0"/>
        <w:ind w:left="0"/>
        <w:jc w:val="both"/>
      </w:pPr>
      <w:r>
        <w:rPr>
          <w:rFonts w:ascii="Times New Roman"/>
          <w:b w:val="false"/>
          <w:i w:val="false"/>
          <w:color w:val="000000"/>
          <w:sz w:val="28"/>
        </w:rPr>
        <w:t xml:space="preserve">
      784. Безопасность маршрутных полетов на дельтапланах достигается: </w:t>
      </w:r>
    </w:p>
    <w:bookmarkEnd w:id="2012"/>
    <w:bookmarkStart w:name="z2040" w:id="2013"/>
    <w:p>
      <w:pPr>
        <w:spacing w:after="0"/>
        <w:ind w:left="0"/>
        <w:jc w:val="both"/>
      </w:pPr>
      <w:r>
        <w:rPr>
          <w:rFonts w:ascii="Times New Roman"/>
          <w:b w:val="false"/>
          <w:i w:val="false"/>
          <w:color w:val="000000"/>
          <w:sz w:val="28"/>
        </w:rPr>
        <w:t xml:space="preserve">
      1) установлением вдоль маршрутов полосы безопасности (коридора), имеющей площадки на случай вынужденных посадок; </w:t>
      </w:r>
    </w:p>
    <w:bookmarkEnd w:id="2013"/>
    <w:bookmarkStart w:name="z2041" w:id="2014"/>
    <w:p>
      <w:pPr>
        <w:spacing w:after="0"/>
        <w:ind w:left="0"/>
        <w:jc w:val="both"/>
      </w:pPr>
      <w:r>
        <w:rPr>
          <w:rFonts w:ascii="Times New Roman"/>
          <w:b w:val="false"/>
          <w:i w:val="false"/>
          <w:color w:val="000000"/>
          <w:sz w:val="28"/>
        </w:rPr>
        <w:t xml:space="preserve">
      2) запрещением другим летательным аппаратом входа в район полетов дельтапланов; </w:t>
      </w:r>
    </w:p>
    <w:bookmarkEnd w:id="2014"/>
    <w:bookmarkStart w:name="z2042" w:id="2015"/>
    <w:p>
      <w:pPr>
        <w:spacing w:after="0"/>
        <w:ind w:left="0"/>
        <w:jc w:val="both"/>
      </w:pPr>
      <w:r>
        <w:rPr>
          <w:rFonts w:ascii="Times New Roman"/>
          <w:b w:val="false"/>
          <w:i w:val="false"/>
          <w:color w:val="000000"/>
          <w:sz w:val="28"/>
        </w:rPr>
        <w:t xml:space="preserve">
      3) осмотрительностью экипажей; </w:t>
      </w:r>
    </w:p>
    <w:bookmarkEnd w:id="2015"/>
    <w:bookmarkStart w:name="z2043" w:id="2016"/>
    <w:p>
      <w:pPr>
        <w:spacing w:after="0"/>
        <w:ind w:left="0"/>
        <w:jc w:val="both"/>
      </w:pPr>
      <w:r>
        <w:rPr>
          <w:rFonts w:ascii="Times New Roman"/>
          <w:b w:val="false"/>
          <w:i w:val="false"/>
          <w:color w:val="000000"/>
          <w:sz w:val="28"/>
        </w:rPr>
        <w:t xml:space="preserve">
      4) поисково-спасательным обеспечением полетов. </w:t>
      </w:r>
    </w:p>
    <w:bookmarkEnd w:id="2016"/>
    <w:bookmarkStart w:name="z2044" w:id="2017"/>
    <w:p>
      <w:pPr>
        <w:spacing w:after="0"/>
        <w:ind w:left="0"/>
        <w:jc w:val="both"/>
      </w:pPr>
      <w:r>
        <w:rPr>
          <w:rFonts w:ascii="Times New Roman"/>
          <w:b w:val="false"/>
          <w:i w:val="false"/>
          <w:color w:val="000000"/>
          <w:sz w:val="28"/>
        </w:rPr>
        <w:t xml:space="preserve">
      785. Когда два или несколько летательных аппаратов тяжелее воздуха, приближаются к аэродрому с целью совершения посадки, ВС, находящееся в более высоком уровне, уступает путь ВС на более низком уровне, однако последнее судно не пользуется этим правилом для того, чтобы пересекать путь другого ВС, находящегося на конечном этапе захода на посадку, или в целях обгона такого ВС. ВС тяжелее воздуха, приводимое в движение силовой установкой, уступает путь планерам. </w:t>
      </w:r>
    </w:p>
    <w:bookmarkEnd w:id="2017"/>
    <w:bookmarkStart w:name="z2045" w:id="2018"/>
    <w:p>
      <w:pPr>
        <w:spacing w:after="0"/>
        <w:ind w:left="0"/>
        <w:jc w:val="both"/>
      </w:pPr>
      <w:r>
        <w:rPr>
          <w:rFonts w:ascii="Times New Roman"/>
          <w:b w:val="false"/>
          <w:i w:val="false"/>
          <w:color w:val="000000"/>
          <w:sz w:val="28"/>
        </w:rPr>
        <w:t xml:space="preserve">
      786. Обгоняемый летательный аппарат пользуется правом первоочередности, а обгоняющий летательный аппарат, независимо от того, набирает ли он высоту, снижается или находится в горизонтальном полете, уступает путь, отворачивая вправо; никакие последующие изменения в положении этих двух летательных аппаратов относительно друг друга не освобождают обгоняющий летательный аппарат от обязанности выполнять это требование до тех пор, пока обгон не будет полностью завершен при обеспечении достаточного удаления. </w:t>
      </w:r>
    </w:p>
    <w:bookmarkEnd w:id="2018"/>
    <w:bookmarkStart w:name="z2046" w:id="2019"/>
    <w:p>
      <w:pPr>
        <w:spacing w:after="0"/>
        <w:ind w:left="0"/>
        <w:jc w:val="both"/>
      </w:pPr>
      <w:r>
        <w:rPr>
          <w:rFonts w:ascii="Times New Roman"/>
          <w:b w:val="false"/>
          <w:i w:val="false"/>
          <w:color w:val="000000"/>
          <w:sz w:val="28"/>
        </w:rPr>
        <w:t>
      787. При сближении двух летательных аппаратов на встречных курсах или на курсах, близких к встречным, и если при этом существует опасность столкновения, то каждый из этих летательных аппаратов отворачивает вправо.</w:t>
      </w:r>
    </w:p>
    <w:bookmarkEnd w:id="2019"/>
    <w:bookmarkStart w:name="z2047" w:id="2020"/>
    <w:p>
      <w:pPr>
        <w:spacing w:after="0"/>
        <w:ind w:left="0"/>
        <w:jc w:val="left"/>
      </w:pPr>
      <w:r>
        <w:rPr>
          <w:rFonts w:ascii="Times New Roman"/>
          <w:b/>
          <w:i w:val="false"/>
          <w:color w:val="000000"/>
        </w:rPr>
        <w:t xml:space="preserve"> Параграф 130. Выполнение полетов на аэростатах</w:t>
      </w:r>
    </w:p>
    <w:bookmarkEnd w:id="2020"/>
    <w:bookmarkStart w:name="z2048" w:id="2021"/>
    <w:p>
      <w:pPr>
        <w:spacing w:after="0"/>
        <w:ind w:left="0"/>
        <w:jc w:val="both"/>
      </w:pPr>
      <w:r>
        <w:rPr>
          <w:rFonts w:ascii="Times New Roman"/>
          <w:b w:val="false"/>
          <w:i w:val="false"/>
          <w:color w:val="000000"/>
          <w:sz w:val="28"/>
        </w:rPr>
        <w:t xml:space="preserve">
      788. Полеты на аэростатах могут выполняться круглосуточно в коммерческих, спортивных и научных целях. К полетам допускаются аэростаты, имеющие государственные и регистрационные опознавательные знаки, годные к летной эксплуатации и имеющие средства связи с органами ОВД. </w:t>
      </w:r>
    </w:p>
    <w:bookmarkEnd w:id="2021"/>
    <w:bookmarkStart w:name="z2049" w:id="2022"/>
    <w:p>
      <w:pPr>
        <w:spacing w:after="0"/>
        <w:ind w:left="0"/>
        <w:jc w:val="both"/>
      </w:pPr>
      <w:r>
        <w:rPr>
          <w:rFonts w:ascii="Times New Roman"/>
          <w:b w:val="false"/>
          <w:i w:val="false"/>
          <w:color w:val="000000"/>
          <w:sz w:val="28"/>
        </w:rPr>
        <w:t xml:space="preserve">
      789. Эксплуатация аэростата производится с разрешения уполномоченных авиационных органов государства, с территории которого производится его запуск. </w:t>
      </w:r>
    </w:p>
    <w:bookmarkEnd w:id="2022"/>
    <w:bookmarkStart w:name="z2050" w:id="2023"/>
    <w:p>
      <w:pPr>
        <w:spacing w:after="0"/>
        <w:ind w:left="0"/>
        <w:jc w:val="both"/>
      </w:pPr>
      <w:r>
        <w:rPr>
          <w:rFonts w:ascii="Times New Roman"/>
          <w:b w:val="false"/>
          <w:i w:val="false"/>
          <w:color w:val="000000"/>
          <w:sz w:val="28"/>
        </w:rPr>
        <w:t>
      790. Полет аэростата через территорию другого государства осуществляется только после получения разрешения данного государства. Такое разрешение получают перед запуском аэростата, если при подготовке полета реально ожидается, что аэростат будет дрейфовать в воздушном пространстве над территорией другого государства.</w:t>
      </w:r>
    </w:p>
    <w:bookmarkEnd w:id="2023"/>
    <w:bookmarkStart w:name="z2051" w:id="2024"/>
    <w:p>
      <w:pPr>
        <w:spacing w:after="0"/>
        <w:ind w:left="0"/>
        <w:jc w:val="both"/>
      </w:pPr>
      <w:r>
        <w:rPr>
          <w:rFonts w:ascii="Times New Roman"/>
          <w:b w:val="false"/>
          <w:i w:val="false"/>
          <w:color w:val="000000"/>
          <w:sz w:val="28"/>
        </w:rPr>
        <w:t xml:space="preserve">
      791. Аэростат эксплуатируется в соответствии с условиями, определенными государством регистрации и государством (государствами), над территорией которого (которых) предполагается полет. </w:t>
      </w:r>
    </w:p>
    <w:bookmarkEnd w:id="2024"/>
    <w:bookmarkStart w:name="z2052" w:id="2025"/>
    <w:p>
      <w:pPr>
        <w:spacing w:after="0"/>
        <w:ind w:left="0"/>
        <w:jc w:val="both"/>
      </w:pPr>
      <w:r>
        <w:rPr>
          <w:rFonts w:ascii="Times New Roman"/>
          <w:b w:val="false"/>
          <w:i w:val="false"/>
          <w:color w:val="000000"/>
          <w:sz w:val="28"/>
        </w:rPr>
        <w:t xml:space="preserve">
      792. Планирование полетов на аэростатах осуществляется в соответствии с требованиями Основных правил полетов. </w:t>
      </w:r>
    </w:p>
    <w:bookmarkEnd w:id="2025"/>
    <w:bookmarkStart w:name="z2053" w:id="2026"/>
    <w:p>
      <w:pPr>
        <w:spacing w:after="0"/>
        <w:ind w:left="0"/>
        <w:jc w:val="both"/>
      </w:pPr>
      <w:r>
        <w:rPr>
          <w:rFonts w:ascii="Times New Roman"/>
          <w:b w:val="false"/>
          <w:i w:val="false"/>
          <w:color w:val="000000"/>
          <w:sz w:val="28"/>
        </w:rPr>
        <w:t xml:space="preserve">
      793. Немедленно после старта аэростата пилот представляет в Центр управления полетом и органу ОВД следующую информацию: </w:t>
      </w:r>
    </w:p>
    <w:bookmarkEnd w:id="2026"/>
    <w:bookmarkStart w:name="z2054" w:id="2027"/>
    <w:p>
      <w:pPr>
        <w:spacing w:after="0"/>
        <w:ind w:left="0"/>
        <w:jc w:val="both"/>
      </w:pPr>
      <w:r>
        <w:rPr>
          <w:rFonts w:ascii="Times New Roman"/>
          <w:b w:val="false"/>
          <w:i w:val="false"/>
          <w:color w:val="000000"/>
          <w:sz w:val="28"/>
        </w:rPr>
        <w:t xml:space="preserve">
      1) обозначение (цель) полета аэростата; </w:t>
      </w:r>
    </w:p>
    <w:bookmarkEnd w:id="2027"/>
    <w:bookmarkStart w:name="z2055" w:id="2028"/>
    <w:p>
      <w:pPr>
        <w:spacing w:after="0"/>
        <w:ind w:left="0"/>
        <w:jc w:val="both"/>
      </w:pPr>
      <w:r>
        <w:rPr>
          <w:rFonts w:ascii="Times New Roman"/>
          <w:b w:val="false"/>
          <w:i w:val="false"/>
          <w:color w:val="000000"/>
          <w:sz w:val="28"/>
        </w:rPr>
        <w:t xml:space="preserve">
      2) место старта, позывной; </w:t>
      </w:r>
    </w:p>
    <w:bookmarkEnd w:id="2028"/>
    <w:bookmarkStart w:name="z2056" w:id="2029"/>
    <w:p>
      <w:pPr>
        <w:spacing w:after="0"/>
        <w:ind w:left="0"/>
        <w:jc w:val="both"/>
      </w:pPr>
      <w:r>
        <w:rPr>
          <w:rFonts w:ascii="Times New Roman"/>
          <w:b w:val="false"/>
          <w:i w:val="false"/>
          <w:color w:val="000000"/>
          <w:sz w:val="28"/>
        </w:rPr>
        <w:t xml:space="preserve">
      3) фактическое время старта; </w:t>
      </w:r>
    </w:p>
    <w:bookmarkEnd w:id="2029"/>
    <w:bookmarkStart w:name="z2057" w:id="2030"/>
    <w:p>
      <w:pPr>
        <w:spacing w:after="0"/>
        <w:ind w:left="0"/>
        <w:jc w:val="both"/>
      </w:pPr>
      <w:r>
        <w:rPr>
          <w:rFonts w:ascii="Times New Roman"/>
          <w:b w:val="false"/>
          <w:i w:val="false"/>
          <w:color w:val="000000"/>
          <w:sz w:val="28"/>
        </w:rPr>
        <w:t xml:space="preserve">
      4) расчетное время занятия высоты полета; </w:t>
      </w:r>
    </w:p>
    <w:bookmarkEnd w:id="2030"/>
    <w:bookmarkStart w:name="z2058" w:id="2031"/>
    <w:p>
      <w:pPr>
        <w:spacing w:after="0"/>
        <w:ind w:left="0"/>
        <w:jc w:val="both"/>
      </w:pPr>
      <w:r>
        <w:rPr>
          <w:rFonts w:ascii="Times New Roman"/>
          <w:b w:val="false"/>
          <w:i w:val="false"/>
          <w:color w:val="000000"/>
          <w:sz w:val="28"/>
        </w:rPr>
        <w:t xml:space="preserve">
      5) любые изменения в информации, предварительно сообщенной органу ОВД. </w:t>
      </w:r>
    </w:p>
    <w:bookmarkEnd w:id="2031"/>
    <w:bookmarkStart w:name="z2059" w:id="2032"/>
    <w:p>
      <w:pPr>
        <w:spacing w:after="0"/>
        <w:ind w:left="0"/>
        <w:jc w:val="both"/>
      </w:pPr>
      <w:r>
        <w:rPr>
          <w:rFonts w:ascii="Times New Roman"/>
          <w:b w:val="false"/>
          <w:i w:val="false"/>
          <w:color w:val="000000"/>
          <w:sz w:val="28"/>
        </w:rPr>
        <w:t xml:space="preserve">
      794. В процессе полета, при необходимости изменения высоты полета, пилот аэростата получает разрешение на этот маневр в Центре управления полетом или у диспетчера ОВД, если в заявке на полет не указывалось разрешение на полеты на всех высотах в пределах района полета. </w:t>
      </w:r>
    </w:p>
    <w:bookmarkEnd w:id="2032"/>
    <w:bookmarkStart w:name="z2060" w:id="2033"/>
    <w:p>
      <w:pPr>
        <w:spacing w:after="0"/>
        <w:ind w:left="0"/>
        <w:jc w:val="both"/>
      </w:pPr>
      <w:r>
        <w:rPr>
          <w:rFonts w:ascii="Times New Roman"/>
          <w:b w:val="false"/>
          <w:i w:val="false"/>
          <w:color w:val="000000"/>
          <w:sz w:val="28"/>
        </w:rPr>
        <w:t xml:space="preserve">
      795. На протяжении всего полета пилот аэростата прослушивает установленную радиочастоту связи работы органа ОВД, в зоне ответственности которого он находится. </w:t>
      </w:r>
    </w:p>
    <w:bookmarkEnd w:id="2033"/>
    <w:bookmarkStart w:name="z2061" w:id="2034"/>
    <w:p>
      <w:pPr>
        <w:spacing w:after="0"/>
        <w:ind w:left="0"/>
        <w:jc w:val="both"/>
      </w:pPr>
      <w:r>
        <w:rPr>
          <w:rFonts w:ascii="Times New Roman"/>
          <w:b w:val="false"/>
          <w:i w:val="false"/>
          <w:color w:val="000000"/>
          <w:sz w:val="28"/>
        </w:rPr>
        <w:t xml:space="preserve">
      796. За 20 минут до начала запланированного снижения пилот направляет в Центр управления полетом и соответствующему органу ОВД следующую информацию: </w:t>
      </w:r>
    </w:p>
    <w:bookmarkEnd w:id="2034"/>
    <w:bookmarkStart w:name="z2062" w:id="2035"/>
    <w:p>
      <w:pPr>
        <w:spacing w:after="0"/>
        <w:ind w:left="0"/>
        <w:jc w:val="both"/>
      </w:pPr>
      <w:r>
        <w:rPr>
          <w:rFonts w:ascii="Times New Roman"/>
          <w:b w:val="false"/>
          <w:i w:val="false"/>
          <w:color w:val="000000"/>
          <w:sz w:val="28"/>
        </w:rPr>
        <w:t xml:space="preserve">
      1) местонахождение в данный момент; </w:t>
      </w:r>
    </w:p>
    <w:bookmarkEnd w:id="2035"/>
    <w:bookmarkStart w:name="z2063" w:id="2036"/>
    <w:p>
      <w:pPr>
        <w:spacing w:after="0"/>
        <w:ind w:left="0"/>
        <w:jc w:val="both"/>
      </w:pPr>
      <w:r>
        <w:rPr>
          <w:rFonts w:ascii="Times New Roman"/>
          <w:b w:val="false"/>
          <w:i w:val="false"/>
          <w:color w:val="000000"/>
          <w:sz w:val="28"/>
        </w:rPr>
        <w:t xml:space="preserve">
      2) эшелон (барометрическая высота) полета; </w:t>
      </w:r>
    </w:p>
    <w:bookmarkEnd w:id="2036"/>
    <w:bookmarkStart w:name="z2064" w:id="2037"/>
    <w:p>
      <w:pPr>
        <w:spacing w:after="0"/>
        <w:ind w:left="0"/>
        <w:jc w:val="both"/>
      </w:pPr>
      <w:r>
        <w:rPr>
          <w:rFonts w:ascii="Times New Roman"/>
          <w:b w:val="false"/>
          <w:i w:val="false"/>
          <w:color w:val="000000"/>
          <w:sz w:val="28"/>
        </w:rPr>
        <w:t xml:space="preserve">
      3) расчетное время и место приземления. </w:t>
      </w:r>
    </w:p>
    <w:bookmarkEnd w:id="2037"/>
    <w:bookmarkStart w:name="z2065" w:id="2038"/>
    <w:p>
      <w:pPr>
        <w:spacing w:after="0"/>
        <w:ind w:left="0"/>
        <w:jc w:val="both"/>
      </w:pPr>
      <w:r>
        <w:rPr>
          <w:rFonts w:ascii="Times New Roman"/>
          <w:b w:val="false"/>
          <w:i w:val="false"/>
          <w:color w:val="000000"/>
          <w:sz w:val="28"/>
        </w:rPr>
        <w:t xml:space="preserve">
      797. Непосредственно перед началом снижения для окончания полета пилот аэростата передает в Центр управления полетом и органу ОВД свой позывной, место (район) приземления и предполагаемое время приземления. </w:t>
      </w:r>
    </w:p>
    <w:bookmarkEnd w:id="2038"/>
    <w:bookmarkStart w:name="z2066" w:id="2039"/>
    <w:p>
      <w:pPr>
        <w:spacing w:after="0"/>
        <w:ind w:left="0"/>
        <w:jc w:val="both"/>
      </w:pPr>
      <w:r>
        <w:rPr>
          <w:rFonts w:ascii="Times New Roman"/>
          <w:b w:val="false"/>
          <w:i w:val="false"/>
          <w:color w:val="000000"/>
          <w:sz w:val="28"/>
        </w:rPr>
        <w:t>
      798. После приземления, если позволяет радиосвязь, пилот аэростата не позднее чем через 5 минут докладывает в Центр управления полетом или органу ОВД об окончании полета и дальнейших действиях.</w:t>
      </w:r>
    </w:p>
    <w:bookmarkEnd w:id="2039"/>
    <w:bookmarkStart w:name="z2067" w:id="2040"/>
    <w:p>
      <w:pPr>
        <w:spacing w:after="0"/>
        <w:ind w:left="0"/>
        <w:jc w:val="both"/>
      </w:pPr>
      <w:r>
        <w:rPr>
          <w:rFonts w:ascii="Times New Roman"/>
          <w:b w:val="false"/>
          <w:i w:val="false"/>
          <w:color w:val="000000"/>
          <w:sz w:val="28"/>
        </w:rPr>
        <w:t xml:space="preserve">
      799. К управлению аэростатом, дирижаблем допускаются лица не моложе 18 лет, получившие специальную подготовку, имеющие соответствующие документы на право полетов на аэростатах и дирижаблях. </w:t>
      </w:r>
    </w:p>
    <w:bookmarkEnd w:id="2040"/>
    <w:bookmarkStart w:name="z2068" w:id="2041"/>
    <w:p>
      <w:pPr>
        <w:spacing w:after="0"/>
        <w:ind w:left="0"/>
        <w:jc w:val="both"/>
      </w:pPr>
      <w:r>
        <w:rPr>
          <w:rFonts w:ascii="Times New Roman"/>
          <w:b w:val="false"/>
          <w:i w:val="false"/>
          <w:color w:val="000000"/>
          <w:sz w:val="28"/>
        </w:rPr>
        <w:t xml:space="preserve">
      800. Во время полета на аэростате, дирижабле должны находиться  следующие документы и оборудование: </w:t>
      </w:r>
    </w:p>
    <w:bookmarkEnd w:id="2041"/>
    <w:bookmarkStart w:name="z2069" w:id="2042"/>
    <w:p>
      <w:pPr>
        <w:spacing w:after="0"/>
        <w:ind w:left="0"/>
        <w:jc w:val="both"/>
      </w:pPr>
      <w:r>
        <w:rPr>
          <w:rFonts w:ascii="Times New Roman"/>
          <w:b w:val="false"/>
          <w:i w:val="false"/>
          <w:color w:val="000000"/>
          <w:sz w:val="28"/>
        </w:rPr>
        <w:t xml:space="preserve">
      1) свидетельство о регистрации; </w:t>
      </w:r>
    </w:p>
    <w:bookmarkEnd w:id="2042"/>
    <w:bookmarkStart w:name="z2070" w:id="2043"/>
    <w:p>
      <w:pPr>
        <w:spacing w:after="0"/>
        <w:ind w:left="0"/>
        <w:jc w:val="both"/>
      </w:pPr>
      <w:r>
        <w:rPr>
          <w:rFonts w:ascii="Times New Roman"/>
          <w:b w:val="false"/>
          <w:i w:val="false"/>
          <w:color w:val="000000"/>
          <w:sz w:val="28"/>
        </w:rPr>
        <w:t xml:space="preserve">
      2) удостоверение о летной годности; </w:t>
      </w:r>
    </w:p>
    <w:bookmarkEnd w:id="2043"/>
    <w:bookmarkStart w:name="z2071" w:id="2044"/>
    <w:p>
      <w:pPr>
        <w:spacing w:after="0"/>
        <w:ind w:left="0"/>
        <w:jc w:val="both"/>
      </w:pPr>
      <w:r>
        <w:rPr>
          <w:rFonts w:ascii="Times New Roman"/>
          <w:b w:val="false"/>
          <w:i w:val="false"/>
          <w:color w:val="000000"/>
          <w:sz w:val="28"/>
        </w:rPr>
        <w:t xml:space="preserve">
      3) бортовой журнал; </w:t>
      </w:r>
    </w:p>
    <w:bookmarkEnd w:id="2044"/>
    <w:bookmarkStart w:name="z2072" w:id="2045"/>
    <w:p>
      <w:pPr>
        <w:spacing w:after="0"/>
        <w:ind w:left="0"/>
        <w:jc w:val="both"/>
      </w:pPr>
      <w:r>
        <w:rPr>
          <w:rFonts w:ascii="Times New Roman"/>
          <w:b w:val="false"/>
          <w:i w:val="false"/>
          <w:color w:val="000000"/>
          <w:sz w:val="28"/>
        </w:rPr>
        <w:t xml:space="preserve">
      4) полетная карта; </w:t>
      </w:r>
    </w:p>
    <w:bookmarkEnd w:id="2045"/>
    <w:bookmarkStart w:name="z2073" w:id="2046"/>
    <w:p>
      <w:pPr>
        <w:spacing w:after="0"/>
        <w:ind w:left="0"/>
        <w:jc w:val="both"/>
      </w:pPr>
      <w:r>
        <w:rPr>
          <w:rFonts w:ascii="Times New Roman"/>
          <w:b w:val="false"/>
          <w:i w:val="false"/>
          <w:color w:val="000000"/>
          <w:sz w:val="28"/>
        </w:rPr>
        <w:t xml:space="preserve">
      5) разрешение на бортовые радиостанции; </w:t>
      </w:r>
    </w:p>
    <w:bookmarkEnd w:id="2046"/>
    <w:bookmarkStart w:name="z2074" w:id="2047"/>
    <w:p>
      <w:pPr>
        <w:spacing w:after="0"/>
        <w:ind w:left="0"/>
        <w:jc w:val="both"/>
      </w:pPr>
      <w:r>
        <w:rPr>
          <w:rFonts w:ascii="Times New Roman"/>
          <w:b w:val="false"/>
          <w:i w:val="false"/>
          <w:color w:val="000000"/>
          <w:sz w:val="28"/>
        </w:rPr>
        <w:t xml:space="preserve">
      6) бортовые радиостанции, позволяющие поддерживать радиосвязь с Центром управления полетом и органами ОВД; </w:t>
      </w:r>
    </w:p>
    <w:bookmarkEnd w:id="2047"/>
    <w:bookmarkStart w:name="z2075" w:id="2048"/>
    <w:p>
      <w:pPr>
        <w:spacing w:after="0"/>
        <w:ind w:left="0"/>
        <w:jc w:val="both"/>
      </w:pPr>
      <w:r>
        <w:rPr>
          <w:rFonts w:ascii="Times New Roman"/>
          <w:b w:val="false"/>
          <w:i w:val="false"/>
          <w:color w:val="000000"/>
          <w:sz w:val="28"/>
        </w:rPr>
        <w:t xml:space="preserve">
      7) барометр (высотомер) для отсчета и контроля высоты полета; </w:t>
      </w:r>
    </w:p>
    <w:bookmarkEnd w:id="2048"/>
    <w:bookmarkStart w:name="z2076" w:id="2049"/>
    <w:p>
      <w:pPr>
        <w:spacing w:after="0"/>
        <w:ind w:left="0"/>
        <w:jc w:val="both"/>
      </w:pPr>
      <w:r>
        <w:rPr>
          <w:rFonts w:ascii="Times New Roman"/>
          <w:b w:val="false"/>
          <w:i w:val="false"/>
          <w:color w:val="000000"/>
          <w:sz w:val="28"/>
        </w:rPr>
        <w:t xml:space="preserve">
      8) компас; </w:t>
      </w:r>
    </w:p>
    <w:bookmarkEnd w:id="2049"/>
    <w:bookmarkStart w:name="z2077" w:id="2050"/>
    <w:p>
      <w:pPr>
        <w:spacing w:after="0"/>
        <w:ind w:left="0"/>
        <w:jc w:val="both"/>
      </w:pPr>
      <w:r>
        <w:rPr>
          <w:rFonts w:ascii="Times New Roman"/>
          <w:b w:val="false"/>
          <w:i w:val="false"/>
          <w:color w:val="000000"/>
          <w:sz w:val="28"/>
        </w:rPr>
        <w:t xml:space="preserve">
      9) первичные средства пожаротушения. </w:t>
      </w:r>
    </w:p>
    <w:bookmarkEnd w:id="2050"/>
    <w:bookmarkStart w:name="z2078" w:id="2051"/>
    <w:p>
      <w:pPr>
        <w:spacing w:after="0"/>
        <w:ind w:left="0"/>
        <w:jc w:val="both"/>
      </w:pPr>
      <w:r>
        <w:rPr>
          <w:rFonts w:ascii="Times New Roman"/>
          <w:b w:val="false"/>
          <w:i w:val="false"/>
          <w:color w:val="000000"/>
          <w:sz w:val="28"/>
        </w:rPr>
        <w:t xml:space="preserve">
      801. Минимальные метеорологические условия, при которых разрешается выполнять полеты на аэростатах, дирижаблях приводятся в Инструкциях по производству полетов, разрабатываемых для различных районов. </w:t>
      </w:r>
    </w:p>
    <w:bookmarkEnd w:id="2051"/>
    <w:bookmarkStart w:name="z2079" w:id="2052"/>
    <w:p>
      <w:pPr>
        <w:spacing w:after="0"/>
        <w:ind w:left="0"/>
        <w:jc w:val="both"/>
      </w:pPr>
      <w:r>
        <w:rPr>
          <w:rFonts w:ascii="Times New Roman"/>
          <w:b w:val="false"/>
          <w:i w:val="false"/>
          <w:color w:val="000000"/>
          <w:sz w:val="28"/>
        </w:rPr>
        <w:t xml:space="preserve">
      802. Планирование выполнения полета осуществляется на основе прогнозируемых метеоусловий: при видимости не менее 5000 м. и высоте нижней границы облаков не менее 400 м. </w:t>
      </w:r>
    </w:p>
    <w:bookmarkEnd w:id="2052"/>
    <w:bookmarkStart w:name="z2080" w:id="2053"/>
    <w:p>
      <w:pPr>
        <w:spacing w:after="0"/>
        <w:ind w:left="0"/>
        <w:jc w:val="both"/>
      </w:pPr>
      <w:r>
        <w:rPr>
          <w:rFonts w:ascii="Times New Roman"/>
          <w:b w:val="false"/>
          <w:i w:val="false"/>
          <w:color w:val="000000"/>
          <w:sz w:val="28"/>
        </w:rPr>
        <w:t xml:space="preserve">
      803 Выполнение полетов производится по фактической погоде, при этом скорость ветра у земли не должна превышать 5 м/сек., количество облаков на высоте ниже полета не должно превышать 4-х октантов. </w:t>
      </w:r>
    </w:p>
    <w:bookmarkEnd w:id="2053"/>
    <w:bookmarkStart w:name="z2081" w:id="2054"/>
    <w:p>
      <w:pPr>
        <w:spacing w:after="0"/>
        <w:ind w:left="0"/>
        <w:jc w:val="both"/>
      </w:pPr>
      <w:r>
        <w:rPr>
          <w:rFonts w:ascii="Times New Roman"/>
          <w:b w:val="false"/>
          <w:i w:val="false"/>
          <w:color w:val="000000"/>
          <w:sz w:val="28"/>
        </w:rPr>
        <w:t xml:space="preserve">
      804. Полеты аэростатов, дирижаблей над населенными районами крупных городов или поселков, а также над скоплениями людей на открытом воздухе, разрешается производить на высоте не ниже 300 м. </w:t>
      </w:r>
    </w:p>
    <w:bookmarkEnd w:id="2054"/>
    <w:bookmarkStart w:name="z2082" w:id="2055"/>
    <w:p>
      <w:pPr>
        <w:spacing w:after="0"/>
        <w:ind w:left="0"/>
        <w:jc w:val="both"/>
      </w:pPr>
      <w:r>
        <w:rPr>
          <w:rFonts w:ascii="Times New Roman"/>
          <w:b w:val="false"/>
          <w:i w:val="false"/>
          <w:color w:val="000000"/>
          <w:sz w:val="28"/>
        </w:rPr>
        <w:t>
      805. При получении информации из Центра управления полетами от органов ОВД о наличии или при самостоятельном наблюдении по маршруту опасных для аэростата метеорологических явлений (гроза, град, болтанка, сдвиг ветра, обледенение, смерч, ураган, пыльная (песчаная) буря, сильные ливневые осадки) пилот аэростата обеспечивает приземление его на ближайшем пригодном для этого месте, с уведомлением о приземлении Центра управления полетом и органа ОВД.</w:t>
      </w:r>
    </w:p>
    <w:bookmarkEnd w:id="2055"/>
    <w:bookmarkStart w:name="z2083" w:id="2056"/>
    <w:p>
      <w:pPr>
        <w:spacing w:after="0"/>
        <w:ind w:left="0"/>
        <w:jc w:val="left"/>
      </w:pPr>
      <w:r>
        <w:rPr>
          <w:rFonts w:ascii="Times New Roman"/>
          <w:b/>
          <w:i w:val="false"/>
          <w:color w:val="000000"/>
        </w:rPr>
        <w:t xml:space="preserve"> 11. Полеты по выполнению авиационных работ</w:t>
      </w:r>
    </w:p>
    <w:bookmarkEnd w:id="2056"/>
    <w:bookmarkStart w:name="z2084" w:id="2057"/>
    <w:p>
      <w:pPr>
        <w:spacing w:after="0"/>
        <w:ind w:left="0"/>
        <w:jc w:val="both"/>
      </w:pPr>
      <w:r>
        <w:rPr>
          <w:rFonts w:ascii="Times New Roman"/>
          <w:b w:val="false"/>
          <w:i w:val="false"/>
          <w:color w:val="000000"/>
          <w:sz w:val="28"/>
        </w:rPr>
        <w:t>
      806. Авиационные работы выполняются эксплуатантом с применением гражданских ВС в интересах физических и (или) юридических лиц.</w:t>
      </w:r>
    </w:p>
    <w:bookmarkEnd w:id="2057"/>
    <w:bookmarkStart w:name="z2085" w:id="2058"/>
    <w:p>
      <w:pPr>
        <w:spacing w:after="0"/>
        <w:ind w:left="0"/>
        <w:jc w:val="both"/>
      </w:pPr>
      <w:r>
        <w:rPr>
          <w:rFonts w:ascii="Times New Roman"/>
          <w:b w:val="false"/>
          <w:i w:val="false"/>
          <w:color w:val="000000"/>
          <w:sz w:val="28"/>
        </w:rPr>
        <w:t>
      807. Полеты для выполнения авиационных работ в зависимости от их цели, правил выполнения и особенностей технологии выполнения подразделяются на следующие основные виды:</w:t>
      </w:r>
    </w:p>
    <w:bookmarkEnd w:id="2058"/>
    <w:bookmarkStart w:name="z2086" w:id="2059"/>
    <w:p>
      <w:pPr>
        <w:spacing w:after="0"/>
        <w:ind w:left="0"/>
        <w:jc w:val="both"/>
      </w:pPr>
      <w:r>
        <w:rPr>
          <w:rFonts w:ascii="Times New Roman"/>
          <w:b w:val="false"/>
          <w:i w:val="false"/>
          <w:color w:val="000000"/>
          <w:sz w:val="28"/>
        </w:rPr>
        <w:t xml:space="preserve">
      1) авиационно-химические работы; </w:t>
      </w:r>
    </w:p>
    <w:bookmarkEnd w:id="2059"/>
    <w:bookmarkStart w:name="z2087" w:id="2060"/>
    <w:p>
      <w:pPr>
        <w:spacing w:after="0"/>
        <w:ind w:left="0"/>
        <w:jc w:val="both"/>
      </w:pPr>
      <w:r>
        <w:rPr>
          <w:rFonts w:ascii="Times New Roman"/>
          <w:b w:val="false"/>
          <w:i w:val="false"/>
          <w:color w:val="000000"/>
          <w:sz w:val="28"/>
        </w:rPr>
        <w:t xml:space="preserve">
      2) воздушные съемки; </w:t>
      </w:r>
    </w:p>
    <w:bookmarkEnd w:id="2060"/>
    <w:bookmarkStart w:name="z2088" w:id="2061"/>
    <w:p>
      <w:pPr>
        <w:spacing w:after="0"/>
        <w:ind w:left="0"/>
        <w:jc w:val="both"/>
      </w:pPr>
      <w:r>
        <w:rPr>
          <w:rFonts w:ascii="Times New Roman"/>
          <w:b w:val="false"/>
          <w:i w:val="false"/>
          <w:color w:val="000000"/>
          <w:sz w:val="28"/>
        </w:rPr>
        <w:t xml:space="preserve">
      3) лесоавиационные работы; </w:t>
      </w:r>
    </w:p>
    <w:bookmarkEnd w:id="2061"/>
    <w:bookmarkStart w:name="z2089" w:id="2062"/>
    <w:p>
      <w:pPr>
        <w:spacing w:after="0"/>
        <w:ind w:left="0"/>
        <w:jc w:val="both"/>
      </w:pPr>
      <w:r>
        <w:rPr>
          <w:rFonts w:ascii="Times New Roman"/>
          <w:b w:val="false"/>
          <w:i w:val="false"/>
          <w:color w:val="000000"/>
          <w:sz w:val="28"/>
        </w:rPr>
        <w:t xml:space="preserve">
      4) строительно-монтажные и погрузочно-разгрузочные работы; </w:t>
      </w:r>
    </w:p>
    <w:bookmarkEnd w:id="2062"/>
    <w:bookmarkStart w:name="z2090" w:id="2063"/>
    <w:p>
      <w:pPr>
        <w:spacing w:after="0"/>
        <w:ind w:left="0"/>
        <w:jc w:val="both"/>
      </w:pPr>
      <w:r>
        <w:rPr>
          <w:rFonts w:ascii="Times New Roman"/>
          <w:b w:val="false"/>
          <w:i w:val="false"/>
          <w:color w:val="000000"/>
          <w:sz w:val="28"/>
        </w:rPr>
        <w:t xml:space="preserve">
      5) транспортно-связные работы; </w:t>
      </w:r>
    </w:p>
    <w:bookmarkEnd w:id="2063"/>
    <w:bookmarkStart w:name="z2091" w:id="2064"/>
    <w:p>
      <w:pPr>
        <w:spacing w:after="0"/>
        <w:ind w:left="0"/>
        <w:jc w:val="both"/>
      </w:pPr>
      <w:r>
        <w:rPr>
          <w:rFonts w:ascii="Times New Roman"/>
          <w:b w:val="false"/>
          <w:i w:val="false"/>
          <w:color w:val="000000"/>
          <w:sz w:val="28"/>
        </w:rPr>
        <w:t xml:space="preserve">
      6) полеты на островах открытых морей и океанов; </w:t>
      </w:r>
    </w:p>
    <w:bookmarkEnd w:id="2064"/>
    <w:bookmarkStart w:name="z2092" w:id="2065"/>
    <w:p>
      <w:pPr>
        <w:spacing w:after="0"/>
        <w:ind w:left="0"/>
        <w:jc w:val="both"/>
      </w:pPr>
      <w:r>
        <w:rPr>
          <w:rFonts w:ascii="Times New Roman"/>
          <w:b w:val="false"/>
          <w:i w:val="false"/>
          <w:color w:val="000000"/>
          <w:sz w:val="28"/>
        </w:rPr>
        <w:t xml:space="preserve">
      7) полеты с морских судов и морских буровых установок; </w:t>
      </w:r>
    </w:p>
    <w:bookmarkEnd w:id="2065"/>
    <w:bookmarkStart w:name="z2093" w:id="2066"/>
    <w:p>
      <w:pPr>
        <w:spacing w:after="0"/>
        <w:ind w:left="0"/>
        <w:jc w:val="both"/>
      </w:pPr>
      <w:r>
        <w:rPr>
          <w:rFonts w:ascii="Times New Roman"/>
          <w:b w:val="false"/>
          <w:i w:val="false"/>
          <w:color w:val="000000"/>
          <w:sz w:val="28"/>
        </w:rPr>
        <w:t xml:space="preserve">
      8) полеты для оказания медицинской помощи населению и проведения санитарных мероприятий; </w:t>
      </w:r>
    </w:p>
    <w:bookmarkEnd w:id="2066"/>
    <w:bookmarkStart w:name="z2094" w:id="2067"/>
    <w:p>
      <w:pPr>
        <w:spacing w:after="0"/>
        <w:ind w:left="0"/>
        <w:jc w:val="both"/>
      </w:pPr>
      <w:r>
        <w:rPr>
          <w:rFonts w:ascii="Times New Roman"/>
          <w:b w:val="false"/>
          <w:i w:val="false"/>
          <w:color w:val="000000"/>
          <w:sz w:val="28"/>
        </w:rPr>
        <w:t xml:space="preserve">
      9) полеты для проведения экспериментальных и научно-исследовательских работ; </w:t>
      </w:r>
    </w:p>
    <w:bookmarkEnd w:id="2067"/>
    <w:bookmarkStart w:name="z2095" w:id="2068"/>
    <w:p>
      <w:pPr>
        <w:spacing w:after="0"/>
        <w:ind w:left="0"/>
        <w:jc w:val="both"/>
      </w:pPr>
      <w:r>
        <w:rPr>
          <w:rFonts w:ascii="Times New Roman"/>
          <w:b w:val="false"/>
          <w:i w:val="false"/>
          <w:color w:val="000000"/>
          <w:sz w:val="28"/>
        </w:rPr>
        <w:t>
      10) полеты по десантированию и выброске парашютистов или сбросу грузов на парашютах;</w:t>
      </w:r>
    </w:p>
    <w:bookmarkEnd w:id="2068"/>
    <w:bookmarkStart w:name="z2096" w:id="2069"/>
    <w:p>
      <w:pPr>
        <w:spacing w:after="0"/>
        <w:ind w:left="0"/>
        <w:jc w:val="both"/>
      </w:pPr>
      <w:r>
        <w:rPr>
          <w:rFonts w:ascii="Times New Roman"/>
          <w:b w:val="false"/>
          <w:i w:val="false"/>
          <w:color w:val="000000"/>
          <w:sz w:val="28"/>
        </w:rPr>
        <w:t>
      11) поисковые и аварийно-спасательные работы.</w:t>
      </w:r>
    </w:p>
    <w:bookmarkEnd w:id="2069"/>
    <w:bookmarkStart w:name="z2097" w:id="2070"/>
    <w:p>
      <w:pPr>
        <w:spacing w:after="0"/>
        <w:ind w:left="0"/>
        <w:jc w:val="both"/>
      </w:pPr>
      <w:r>
        <w:rPr>
          <w:rFonts w:ascii="Times New Roman"/>
          <w:b w:val="false"/>
          <w:i w:val="false"/>
          <w:color w:val="000000"/>
          <w:sz w:val="28"/>
        </w:rPr>
        <w:t xml:space="preserve">
      12) летные проверки (облеты) наземных средств радиотехнического обеспечения полетов, авиационной радиосвязи и аэродромных схем; </w:t>
      </w:r>
    </w:p>
    <w:bookmarkEnd w:id="2070"/>
    <w:bookmarkStart w:name="z2098" w:id="2071"/>
    <w:p>
      <w:pPr>
        <w:spacing w:after="0"/>
        <w:ind w:left="0"/>
        <w:jc w:val="both"/>
      </w:pPr>
      <w:r>
        <w:rPr>
          <w:rFonts w:ascii="Times New Roman"/>
          <w:b w:val="false"/>
          <w:i w:val="false"/>
          <w:color w:val="000000"/>
          <w:sz w:val="28"/>
        </w:rPr>
        <w:t xml:space="preserve">
      13) другие виды авиационных работ, связанных с выполнением специализированных операций в интересах других физических и (или) юридических лиц. </w:t>
      </w:r>
    </w:p>
    <w:bookmarkEnd w:id="2071"/>
    <w:bookmarkStart w:name="z2099" w:id="2072"/>
    <w:p>
      <w:pPr>
        <w:spacing w:after="0"/>
        <w:ind w:left="0"/>
        <w:jc w:val="both"/>
      </w:pPr>
      <w:r>
        <w:rPr>
          <w:rFonts w:ascii="Times New Roman"/>
          <w:b w:val="false"/>
          <w:i w:val="false"/>
          <w:color w:val="000000"/>
          <w:sz w:val="28"/>
        </w:rPr>
        <w:t>
      808. Особенности выполнения авиационных работ определенных видов эксплуатант предусматривает в РПП, в том числе:</w:t>
      </w:r>
    </w:p>
    <w:bookmarkEnd w:id="2072"/>
    <w:bookmarkStart w:name="z2100" w:id="2073"/>
    <w:p>
      <w:pPr>
        <w:spacing w:after="0"/>
        <w:ind w:left="0"/>
        <w:jc w:val="both"/>
      </w:pPr>
      <w:r>
        <w:rPr>
          <w:rFonts w:ascii="Times New Roman"/>
          <w:b w:val="false"/>
          <w:i w:val="false"/>
          <w:color w:val="000000"/>
          <w:sz w:val="28"/>
        </w:rPr>
        <w:t>
      1) условия и порядок выполнения конкретных (определенных) видов авиационных работ;</w:t>
      </w:r>
    </w:p>
    <w:bookmarkEnd w:id="2073"/>
    <w:bookmarkStart w:name="z2101" w:id="2074"/>
    <w:p>
      <w:pPr>
        <w:spacing w:after="0"/>
        <w:ind w:left="0"/>
        <w:jc w:val="both"/>
      </w:pPr>
      <w:r>
        <w:rPr>
          <w:rFonts w:ascii="Times New Roman"/>
          <w:b w:val="false"/>
          <w:i w:val="false"/>
          <w:color w:val="000000"/>
          <w:sz w:val="28"/>
        </w:rPr>
        <w:t>
      2) определение порядка использования, а при необходимости и поддержания в эксплуатационном состоянии неконтролируемых аэродромов, посадочных площадок и их оборудования;</w:t>
      </w:r>
    </w:p>
    <w:bookmarkEnd w:id="2074"/>
    <w:bookmarkStart w:name="z2102" w:id="2075"/>
    <w:p>
      <w:pPr>
        <w:spacing w:after="0"/>
        <w:ind w:left="0"/>
        <w:jc w:val="both"/>
      </w:pPr>
      <w:r>
        <w:rPr>
          <w:rFonts w:ascii="Times New Roman"/>
          <w:b w:val="false"/>
          <w:i w:val="false"/>
          <w:color w:val="000000"/>
          <w:sz w:val="28"/>
        </w:rPr>
        <w:t>
      3) санитарные, экологические и иные условия обеспечения выполнения авиационных работ исходя из их особенностей;</w:t>
      </w:r>
    </w:p>
    <w:bookmarkEnd w:id="2075"/>
    <w:bookmarkStart w:name="z2103" w:id="2076"/>
    <w:p>
      <w:pPr>
        <w:spacing w:after="0"/>
        <w:ind w:left="0"/>
        <w:jc w:val="both"/>
      </w:pPr>
      <w:r>
        <w:rPr>
          <w:rFonts w:ascii="Times New Roman"/>
          <w:b w:val="false"/>
          <w:i w:val="false"/>
          <w:color w:val="000000"/>
          <w:sz w:val="28"/>
        </w:rPr>
        <w:t>
      4) ограничения на выполнение авиационных работ, связанные экологическими особенностями соответствующей территории или с особым режимом нахождения на этой территории транспортных средств и людей;</w:t>
      </w:r>
    </w:p>
    <w:bookmarkEnd w:id="2076"/>
    <w:bookmarkStart w:name="z2104" w:id="2077"/>
    <w:p>
      <w:pPr>
        <w:spacing w:after="0"/>
        <w:ind w:left="0"/>
        <w:jc w:val="both"/>
      </w:pPr>
      <w:r>
        <w:rPr>
          <w:rFonts w:ascii="Times New Roman"/>
          <w:b w:val="false"/>
          <w:i w:val="false"/>
          <w:color w:val="000000"/>
          <w:sz w:val="28"/>
        </w:rPr>
        <w:t>
      5) создание и порядок использования жилищно-бытовых условий для отдыха членов экипажей ВС;</w:t>
      </w:r>
    </w:p>
    <w:bookmarkEnd w:id="2077"/>
    <w:bookmarkStart w:name="z2105" w:id="2078"/>
    <w:p>
      <w:pPr>
        <w:spacing w:after="0"/>
        <w:ind w:left="0"/>
        <w:jc w:val="both"/>
      </w:pPr>
      <w:r>
        <w:rPr>
          <w:rFonts w:ascii="Times New Roman"/>
          <w:b w:val="false"/>
          <w:i w:val="false"/>
          <w:color w:val="000000"/>
          <w:sz w:val="28"/>
        </w:rPr>
        <w:t>
      6) осуществление контроля их выполнения.</w:t>
      </w:r>
    </w:p>
    <w:bookmarkEnd w:id="2078"/>
    <w:bookmarkStart w:name="z2106" w:id="2079"/>
    <w:p>
      <w:pPr>
        <w:spacing w:after="0"/>
        <w:ind w:left="0"/>
        <w:jc w:val="both"/>
      </w:pPr>
      <w:r>
        <w:rPr>
          <w:rFonts w:ascii="Times New Roman"/>
          <w:b w:val="false"/>
          <w:i w:val="false"/>
          <w:color w:val="000000"/>
          <w:sz w:val="28"/>
        </w:rPr>
        <w:t xml:space="preserve">
      809. В случаях, предусмотренных технологией работ, в состав летного экипажа ВС включаются специалисты заказчика (летчики-наблюдатели, штурманы, бортоператоры и так далее), имеющие действующие свидетельства (сертификат) соответствующего образца и застрахованные в соответствии с требованиями </w:t>
      </w:r>
      <w:r>
        <w:rPr>
          <w:rFonts w:ascii="Times New Roman"/>
          <w:b w:val="false"/>
          <w:i w:val="false"/>
          <w:color w:val="000000"/>
          <w:sz w:val="28"/>
        </w:rPr>
        <w:t>законов</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об обязательных видах страхования.</w:t>
      </w:r>
    </w:p>
    <w:bookmarkEnd w:id="2079"/>
    <w:bookmarkStart w:name="z2107" w:id="2080"/>
    <w:p>
      <w:pPr>
        <w:spacing w:after="0"/>
        <w:ind w:left="0"/>
        <w:jc w:val="both"/>
      </w:pPr>
      <w:r>
        <w:rPr>
          <w:rFonts w:ascii="Times New Roman"/>
          <w:b w:val="false"/>
          <w:i w:val="false"/>
          <w:color w:val="000000"/>
          <w:sz w:val="28"/>
        </w:rPr>
        <w:t>
      810. Летный состав и другие специалисты, направляемые для выполнения авиационных работ, имеют соответствующую специальную подготовку.</w:t>
      </w:r>
    </w:p>
    <w:bookmarkEnd w:id="2080"/>
    <w:bookmarkStart w:name="z2108" w:id="2081"/>
    <w:p>
      <w:pPr>
        <w:spacing w:after="0"/>
        <w:ind w:left="0"/>
        <w:jc w:val="both"/>
      </w:pPr>
      <w:r>
        <w:rPr>
          <w:rFonts w:ascii="Times New Roman"/>
          <w:b w:val="false"/>
          <w:i w:val="false"/>
          <w:color w:val="000000"/>
          <w:sz w:val="28"/>
        </w:rPr>
        <w:t>
      811. При работе в отрыве от базового аэродрома задание на полет выдается на весь период работы.</w:t>
      </w:r>
    </w:p>
    <w:bookmarkEnd w:id="2081"/>
    <w:bookmarkStart w:name="z2109" w:id="2082"/>
    <w:p>
      <w:pPr>
        <w:spacing w:after="0"/>
        <w:ind w:left="0"/>
        <w:jc w:val="both"/>
      </w:pPr>
      <w:r>
        <w:rPr>
          <w:rFonts w:ascii="Times New Roman"/>
          <w:b w:val="false"/>
          <w:i w:val="false"/>
          <w:color w:val="000000"/>
          <w:sz w:val="28"/>
        </w:rPr>
        <w:t>
      812. Полеты с целью производства авиационных работ выполняются в условиях погоды и времени суток, установленных для данного вида работ.</w:t>
      </w:r>
    </w:p>
    <w:bookmarkEnd w:id="2082"/>
    <w:bookmarkStart w:name="z2110" w:id="2083"/>
    <w:p>
      <w:pPr>
        <w:spacing w:after="0"/>
        <w:ind w:left="0"/>
        <w:jc w:val="both"/>
      </w:pPr>
      <w:r>
        <w:rPr>
          <w:rFonts w:ascii="Times New Roman"/>
          <w:b w:val="false"/>
          <w:i w:val="false"/>
          <w:color w:val="000000"/>
          <w:sz w:val="28"/>
        </w:rPr>
        <w:t>
      813. Перед началом работ, а при задержке ВС в пункте назначения (процессе работы) на время, превышающее срок действия имеющегося прогноза погоды, КВС получает другой действующий на необходимый период времени прогноз, анализирует фактическую погоду и принимает решение на выполнение полета.</w:t>
      </w:r>
    </w:p>
    <w:bookmarkEnd w:id="2083"/>
    <w:bookmarkStart w:name="z2111" w:id="2084"/>
    <w:p>
      <w:pPr>
        <w:spacing w:after="0"/>
        <w:ind w:left="0"/>
        <w:jc w:val="both"/>
      </w:pPr>
      <w:r>
        <w:rPr>
          <w:rFonts w:ascii="Times New Roman"/>
          <w:b w:val="false"/>
          <w:i w:val="false"/>
          <w:color w:val="000000"/>
          <w:sz w:val="28"/>
        </w:rPr>
        <w:t>
      814. При невозможности получения прогноза погоды по наземным каналам КВС, разрешается произвести взлет для получения прогноза погоды по радио при фактической погоде не ниже минимума КВС по ПВП.</w:t>
      </w:r>
    </w:p>
    <w:bookmarkEnd w:id="2084"/>
    <w:bookmarkStart w:name="z2112" w:id="2085"/>
    <w:p>
      <w:pPr>
        <w:spacing w:after="0"/>
        <w:ind w:left="0"/>
        <w:jc w:val="both"/>
      </w:pPr>
      <w:r>
        <w:rPr>
          <w:rFonts w:ascii="Times New Roman"/>
          <w:b w:val="false"/>
          <w:i w:val="false"/>
          <w:color w:val="000000"/>
          <w:sz w:val="28"/>
        </w:rPr>
        <w:t>
      Выполнение перелетов или авиационных работ без прогноза погоды не допускается.</w:t>
      </w:r>
    </w:p>
    <w:bookmarkEnd w:id="2085"/>
    <w:bookmarkStart w:name="z2113" w:id="2086"/>
    <w:p>
      <w:pPr>
        <w:spacing w:after="0"/>
        <w:ind w:left="0"/>
        <w:jc w:val="both"/>
      </w:pPr>
      <w:r>
        <w:rPr>
          <w:rFonts w:ascii="Times New Roman"/>
          <w:b w:val="false"/>
          <w:i w:val="false"/>
          <w:color w:val="000000"/>
          <w:sz w:val="28"/>
        </w:rPr>
        <w:t>
      815. При выполнении авиационных работ после посадки на промежуточном, а при повторных вылетах и на аэродроме базирования КВС разрешается принимать решение, а органу ОВД выдавать разрешение на вылет по радио при соблюдении следующих условий:</w:t>
      </w:r>
    </w:p>
    <w:bookmarkEnd w:id="2086"/>
    <w:bookmarkStart w:name="z2114" w:id="2087"/>
    <w:p>
      <w:pPr>
        <w:spacing w:after="0"/>
        <w:ind w:left="0"/>
        <w:jc w:val="both"/>
      </w:pPr>
      <w:r>
        <w:rPr>
          <w:rFonts w:ascii="Times New Roman"/>
          <w:b w:val="false"/>
          <w:i w:val="false"/>
          <w:color w:val="000000"/>
          <w:sz w:val="28"/>
        </w:rPr>
        <w:t>
      1) подготовка к предстоящему полету проведена в полном объеме перед началом работы (по докладу КВС);</w:t>
      </w:r>
    </w:p>
    <w:bookmarkEnd w:id="2087"/>
    <w:bookmarkStart w:name="z2115" w:id="2088"/>
    <w:p>
      <w:pPr>
        <w:spacing w:after="0"/>
        <w:ind w:left="0"/>
        <w:jc w:val="both"/>
      </w:pPr>
      <w:r>
        <w:rPr>
          <w:rFonts w:ascii="Times New Roman"/>
          <w:b w:val="false"/>
          <w:i w:val="false"/>
          <w:color w:val="000000"/>
          <w:sz w:val="28"/>
        </w:rPr>
        <w:t>
      2) на маршруте, основных и запасных аэродромах (площадках) не произошло изменений, препятствующих выполнению полета;</w:t>
      </w:r>
    </w:p>
    <w:bookmarkEnd w:id="2088"/>
    <w:bookmarkStart w:name="z2116" w:id="2089"/>
    <w:p>
      <w:pPr>
        <w:spacing w:after="0"/>
        <w:ind w:left="0"/>
        <w:jc w:val="both"/>
      </w:pPr>
      <w:r>
        <w:rPr>
          <w:rFonts w:ascii="Times New Roman"/>
          <w:b w:val="false"/>
          <w:i w:val="false"/>
          <w:color w:val="000000"/>
          <w:sz w:val="28"/>
        </w:rPr>
        <w:t>
      3) срок действия прогноза погоды обеспечивает выполнение задания на полет (прогноз погоды разрешается выдавать по радио);</w:t>
      </w:r>
    </w:p>
    <w:bookmarkEnd w:id="2089"/>
    <w:bookmarkStart w:name="z2117" w:id="2090"/>
    <w:p>
      <w:pPr>
        <w:spacing w:after="0"/>
        <w:ind w:left="0"/>
        <w:jc w:val="both"/>
      </w:pPr>
      <w:r>
        <w:rPr>
          <w:rFonts w:ascii="Times New Roman"/>
          <w:b w:val="false"/>
          <w:i w:val="false"/>
          <w:color w:val="000000"/>
          <w:sz w:val="28"/>
        </w:rPr>
        <w:t xml:space="preserve">
      4) время стоянки ВС не превышает 1 часа. </w:t>
      </w:r>
    </w:p>
    <w:bookmarkEnd w:id="2090"/>
    <w:bookmarkStart w:name="z2118" w:id="2091"/>
    <w:p>
      <w:pPr>
        <w:spacing w:after="0"/>
        <w:ind w:left="0"/>
        <w:jc w:val="both"/>
      </w:pPr>
      <w:r>
        <w:rPr>
          <w:rFonts w:ascii="Times New Roman"/>
          <w:b w:val="false"/>
          <w:i w:val="false"/>
          <w:color w:val="000000"/>
          <w:sz w:val="28"/>
        </w:rPr>
        <w:t>
      КВС отвечает за обоснованность принятия решения на вылет.</w:t>
      </w:r>
    </w:p>
    <w:bookmarkEnd w:id="2091"/>
    <w:bookmarkStart w:name="z2119" w:id="2092"/>
    <w:p>
      <w:pPr>
        <w:spacing w:after="0"/>
        <w:ind w:left="0"/>
        <w:jc w:val="both"/>
      </w:pPr>
      <w:r>
        <w:rPr>
          <w:rFonts w:ascii="Times New Roman"/>
          <w:b w:val="false"/>
          <w:i w:val="false"/>
          <w:color w:val="000000"/>
          <w:sz w:val="28"/>
        </w:rPr>
        <w:t>
      816. При полетах по выполнению авиационных работ в контролируемом воздушном пространстве КВС докладывает органу ОВД, в зоне ответственности которого он находится, о начале работ и поддерживает с ним контрольную радиосвязь не реже чем через каждые 60 минут, если этим органом ОВД не установлен иной порядок.</w:t>
      </w:r>
    </w:p>
    <w:bookmarkEnd w:id="2092"/>
    <w:bookmarkStart w:name="z2120" w:id="2093"/>
    <w:p>
      <w:pPr>
        <w:spacing w:after="0"/>
        <w:ind w:left="0"/>
        <w:jc w:val="both"/>
      </w:pPr>
      <w:r>
        <w:rPr>
          <w:rFonts w:ascii="Times New Roman"/>
          <w:b w:val="false"/>
          <w:i w:val="false"/>
          <w:color w:val="000000"/>
          <w:sz w:val="28"/>
        </w:rPr>
        <w:t>
      817. Посадочные площадки (аэродромы) выбираются наземным поиском. В отдельных случаях разрешается их подбор с воздуха КВС, при наличии соответствующего допуска.</w:t>
      </w:r>
    </w:p>
    <w:bookmarkEnd w:id="2093"/>
    <w:bookmarkStart w:name="z2121" w:id="2094"/>
    <w:p>
      <w:pPr>
        <w:spacing w:after="0"/>
        <w:ind w:left="0"/>
        <w:jc w:val="both"/>
      </w:pPr>
      <w:r>
        <w:rPr>
          <w:rFonts w:ascii="Times New Roman"/>
          <w:b w:val="false"/>
          <w:i w:val="false"/>
          <w:color w:val="000000"/>
          <w:sz w:val="28"/>
        </w:rPr>
        <w:t>
      818. На каждый аэродром (посадочную площадку) разрабатывается инструкция по производству полетов, в соответствии с требованиями Основных правил полетов.</w:t>
      </w:r>
    </w:p>
    <w:bookmarkEnd w:id="2094"/>
    <w:bookmarkStart w:name="z2122" w:id="2095"/>
    <w:p>
      <w:pPr>
        <w:spacing w:after="0"/>
        <w:ind w:left="0"/>
        <w:jc w:val="both"/>
      </w:pPr>
      <w:r>
        <w:rPr>
          <w:rFonts w:ascii="Times New Roman"/>
          <w:b w:val="false"/>
          <w:i w:val="false"/>
          <w:color w:val="000000"/>
          <w:sz w:val="28"/>
        </w:rPr>
        <w:t>
      819. К полетам с подбором посадочных площадок с воздуха относятся:</w:t>
      </w:r>
    </w:p>
    <w:bookmarkEnd w:id="2095"/>
    <w:bookmarkStart w:name="z2123" w:id="2096"/>
    <w:p>
      <w:pPr>
        <w:spacing w:after="0"/>
        <w:ind w:left="0"/>
        <w:jc w:val="both"/>
      </w:pPr>
      <w:r>
        <w:rPr>
          <w:rFonts w:ascii="Times New Roman"/>
          <w:b w:val="false"/>
          <w:i w:val="false"/>
          <w:color w:val="000000"/>
          <w:sz w:val="28"/>
        </w:rPr>
        <w:t>
      1) полеты, в процессе которых производится посадка ВС на неподготовленные заранее участки местности, а также операции, выполняемые на вертолете в режиме висения вне аэродрома;</w:t>
      </w:r>
    </w:p>
    <w:bookmarkEnd w:id="2096"/>
    <w:bookmarkStart w:name="z2124" w:id="2097"/>
    <w:p>
      <w:pPr>
        <w:spacing w:after="0"/>
        <w:ind w:left="0"/>
        <w:jc w:val="both"/>
      </w:pPr>
      <w:r>
        <w:rPr>
          <w:rFonts w:ascii="Times New Roman"/>
          <w:b w:val="false"/>
          <w:i w:val="false"/>
          <w:color w:val="000000"/>
          <w:sz w:val="28"/>
        </w:rPr>
        <w:t>
      2) первичные для КВС полеты, кроме авиационно-химических работ, с посадками на заблаговременно подготовленные аэродромы и посадочные площадки, где отсутствует средства радиосвязи с органами ОВД.</w:t>
      </w:r>
    </w:p>
    <w:bookmarkEnd w:id="2097"/>
    <w:bookmarkStart w:name="z2125" w:id="2098"/>
    <w:p>
      <w:pPr>
        <w:spacing w:after="0"/>
        <w:ind w:left="0"/>
        <w:jc w:val="both"/>
      </w:pPr>
      <w:r>
        <w:rPr>
          <w:rFonts w:ascii="Times New Roman"/>
          <w:b w:val="false"/>
          <w:i w:val="false"/>
          <w:color w:val="000000"/>
          <w:sz w:val="28"/>
        </w:rPr>
        <w:t>
      820. При выполнении преднамеренной посадки вне аэродрома экипаж ВС перед заходом на посадку осматривает предполагаемое место посадки в целях оценки его размеров, уклонов и состояния поверхности.</w:t>
      </w:r>
    </w:p>
    <w:bookmarkEnd w:id="2098"/>
    <w:bookmarkStart w:name="z2126" w:id="2099"/>
    <w:p>
      <w:pPr>
        <w:spacing w:after="0"/>
        <w:ind w:left="0"/>
        <w:jc w:val="both"/>
      </w:pPr>
      <w:r>
        <w:rPr>
          <w:rFonts w:ascii="Times New Roman"/>
          <w:b w:val="false"/>
          <w:i w:val="false"/>
          <w:color w:val="000000"/>
          <w:sz w:val="28"/>
        </w:rPr>
        <w:t>
      Осмотр начинается с высоты не менее 100 м. над препятствиями и выполняться со снижением в выбранном направлении посадки до высоты не менее 10 м.</w:t>
      </w:r>
    </w:p>
    <w:bookmarkEnd w:id="2099"/>
    <w:bookmarkStart w:name="z2127" w:id="2100"/>
    <w:p>
      <w:pPr>
        <w:spacing w:after="0"/>
        <w:ind w:left="0"/>
        <w:jc w:val="both"/>
      </w:pPr>
      <w:r>
        <w:rPr>
          <w:rFonts w:ascii="Times New Roman"/>
          <w:b w:val="false"/>
          <w:i w:val="false"/>
          <w:color w:val="000000"/>
          <w:sz w:val="28"/>
        </w:rPr>
        <w:t>
      821. КВС по заявке представителя заказчика в целях производственной необходимости разрешается изменять маршрут полета и место посадки в пределах района работ с предварительным информированием об этом в контролируемом воздушном пространстве органа ОВД.</w:t>
      </w:r>
    </w:p>
    <w:bookmarkEnd w:id="2100"/>
    <w:bookmarkStart w:name="z2128" w:id="2101"/>
    <w:p>
      <w:pPr>
        <w:spacing w:after="0"/>
        <w:ind w:left="0"/>
        <w:jc w:val="both"/>
      </w:pPr>
      <w:r>
        <w:rPr>
          <w:rFonts w:ascii="Times New Roman"/>
          <w:b w:val="false"/>
          <w:i w:val="false"/>
          <w:color w:val="000000"/>
          <w:sz w:val="28"/>
        </w:rPr>
        <w:t xml:space="preserve">
      822. Выполнение указаний (просьб, предложений) представителя заказчика, которые противоречат требованиям настоящих Правил, правил по выполнению вида авиационных работ и заданию на полет, не допускается. </w:t>
      </w:r>
    </w:p>
    <w:bookmarkEnd w:id="2101"/>
    <w:bookmarkStart w:name="z2129" w:id="2102"/>
    <w:p>
      <w:pPr>
        <w:spacing w:after="0"/>
        <w:ind w:left="0"/>
        <w:jc w:val="both"/>
      </w:pPr>
      <w:r>
        <w:rPr>
          <w:rFonts w:ascii="Times New Roman"/>
          <w:b w:val="false"/>
          <w:i w:val="false"/>
          <w:color w:val="000000"/>
          <w:sz w:val="28"/>
        </w:rPr>
        <w:t>
      823. Производство строительно-монтажных работ, погрузочно-разгрузочных операций, перевозка грузов на вертолетах с применением внешней подвески не допускается, если заказчик:</w:t>
      </w:r>
    </w:p>
    <w:bookmarkEnd w:id="2102"/>
    <w:bookmarkStart w:name="z2130" w:id="2103"/>
    <w:p>
      <w:pPr>
        <w:spacing w:after="0"/>
        <w:ind w:left="0"/>
        <w:jc w:val="both"/>
      </w:pPr>
      <w:r>
        <w:rPr>
          <w:rFonts w:ascii="Times New Roman"/>
          <w:b w:val="false"/>
          <w:i w:val="false"/>
          <w:color w:val="000000"/>
          <w:sz w:val="28"/>
        </w:rPr>
        <w:t>
      1) не обеспечил соблюдение технологии подготовки грузов к транспортировке и соблюдение правил по технике безопасности;</w:t>
      </w:r>
    </w:p>
    <w:bookmarkEnd w:id="2103"/>
    <w:bookmarkStart w:name="z2131" w:id="2104"/>
    <w:p>
      <w:pPr>
        <w:spacing w:after="0"/>
        <w:ind w:left="0"/>
        <w:jc w:val="both"/>
      </w:pPr>
      <w:r>
        <w:rPr>
          <w:rFonts w:ascii="Times New Roman"/>
          <w:b w:val="false"/>
          <w:i w:val="false"/>
          <w:color w:val="000000"/>
          <w:sz w:val="28"/>
        </w:rPr>
        <w:t>
      2) со своей стороны не назначил в официальном порядке руководителя отвечающего за указанные виды работ.</w:t>
      </w:r>
    </w:p>
    <w:bookmarkEnd w:id="2104"/>
    <w:bookmarkStart w:name="z2132" w:id="2105"/>
    <w:p>
      <w:pPr>
        <w:spacing w:after="0"/>
        <w:ind w:left="0"/>
        <w:jc w:val="both"/>
      </w:pPr>
      <w:r>
        <w:rPr>
          <w:rFonts w:ascii="Times New Roman"/>
          <w:b w:val="false"/>
          <w:i w:val="false"/>
          <w:color w:val="000000"/>
          <w:sz w:val="28"/>
        </w:rPr>
        <w:t>
      Командир вертолета в таких случаях делает соответствующую запись на обратной стороне заявки на полет.</w:t>
      </w:r>
    </w:p>
    <w:bookmarkEnd w:id="2105"/>
    <w:bookmarkStart w:name="z2133" w:id="2106"/>
    <w:p>
      <w:pPr>
        <w:spacing w:after="0"/>
        <w:ind w:left="0"/>
        <w:jc w:val="both"/>
      </w:pPr>
      <w:r>
        <w:rPr>
          <w:rFonts w:ascii="Times New Roman"/>
          <w:b w:val="false"/>
          <w:i w:val="false"/>
          <w:color w:val="000000"/>
          <w:sz w:val="28"/>
        </w:rPr>
        <w:t xml:space="preserve">
      824. Пассажиры и грузы, перевозимые на ВС по заявкам заказчика, оформляются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перевозок пассажиров, багажа и грузов на воздушном транспорте, утвержденными постановлением Правительства Республики Казахстан от 13 декабря 2011 года № 1522.</w:t>
      </w:r>
    </w:p>
    <w:bookmarkEnd w:id="2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824 в редакции приказа Министра транспорта и коммуникаций РК от 20.09.2013 </w:t>
      </w:r>
      <w:r>
        <w:rPr>
          <w:rFonts w:ascii="Times New Roman"/>
          <w:b w:val="false"/>
          <w:i w:val="false"/>
          <w:color w:val="000000"/>
          <w:sz w:val="28"/>
        </w:rPr>
        <w:t>№ 733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4" w:id="2107"/>
    <w:p>
      <w:pPr>
        <w:spacing w:after="0"/>
        <w:ind w:left="0"/>
        <w:jc w:val="both"/>
      </w:pPr>
      <w:r>
        <w:rPr>
          <w:rFonts w:ascii="Times New Roman"/>
          <w:b w:val="false"/>
          <w:i w:val="false"/>
          <w:color w:val="000000"/>
          <w:sz w:val="28"/>
        </w:rPr>
        <w:t xml:space="preserve">
       825. Заказчик отвечает за соответствие фактической массы загрузки значениям, указанным в заявлении на перевозку. </w:t>
      </w:r>
    </w:p>
    <w:bookmarkEnd w:id="2107"/>
    <w:bookmarkStart w:name="z2135" w:id="2108"/>
    <w:p>
      <w:pPr>
        <w:spacing w:after="0"/>
        <w:ind w:left="0"/>
        <w:jc w:val="both"/>
      </w:pPr>
      <w:r>
        <w:rPr>
          <w:rFonts w:ascii="Times New Roman"/>
          <w:b w:val="false"/>
          <w:i w:val="false"/>
          <w:color w:val="000000"/>
          <w:sz w:val="28"/>
        </w:rPr>
        <w:t>
      КВС отвечает за соблюдение предельной взлетной и посадочной массы ВС.</w:t>
      </w:r>
    </w:p>
    <w:bookmarkEnd w:id="2108"/>
    <w:bookmarkStart w:name="z2136" w:id="2109"/>
    <w:p>
      <w:pPr>
        <w:spacing w:after="0"/>
        <w:ind w:left="0"/>
        <w:jc w:val="both"/>
      </w:pPr>
      <w:r>
        <w:rPr>
          <w:rFonts w:ascii="Times New Roman"/>
          <w:b w:val="false"/>
          <w:i w:val="false"/>
          <w:color w:val="000000"/>
          <w:sz w:val="28"/>
        </w:rPr>
        <w:t>
      826. Одиночные самостоятельные перелеты (без провозки) с базового аэродрома к месту работ и обратно, а также с одного рабочего аэродрома (площадки) на другой в районе авиационных работ разрешается выполнять КВС, допущенных к внетрассовым полетам с правом подбора посадочных площадок с воздуха.</w:t>
      </w:r>
    </w:p>
    <w:bookmarkEnd w:id="2109"/>
    <w:bookmarkStart w:name="z2137" w:id="2110"/>
    <w:p>
      <w:pPr>
        <w:spacing w:after="0"/>
        <w:ind w:left="0"/>
        <w:jc w:val="left"/>
      </w:pPr>
      <w:r>
        <w:rPr>
          <w:rFonts w:ascii="Times New Roman"/>
          <w:b/>
          <w:i w:val="false"/>
          <w:color w:val="000000"/>
        </w:rPr>
        <w:t xml:space="preserve"> Параграф 131. Авиационно-химические работы</w:t>
      </w:r>
    </w:p>
    <w:bookmarkEnd w:id="2110"/>
    <w:bookmarkStart w:name="z2138" w:id="2111"/>
    <w:p>
      <w:pPr>
        <w:spacing w:after="0"/>
        <w:ind w:left="0"/>
        <w:jc w:val="both"/>
      </w:pPr>
      <w:r>
        <w:rPr>
          <w:rFonts w:ascii="Times New Roman"/>
          <w:b w:val="false"/>
          <w:i w:val="false"/>
          <w:color w:val="000000"/>
          <w:sz w:val="28"/>
        </w:rPr>
        <w:t>
      827. В период выполнения массовых авиационно-химических работ (далее - АХР) для технического обслуживания и обеспечения полетов, оперативного руководства и контроля эксплуатантом организовываются функционирование опорных баз.</w:t>
      </w:r>
    </w:p>
    <w:bookmarkEnd w:id="2111"/>
    <w:bookmarkStart w:name="z2139" w:id="2112"/>
    <w:p>
      <w:pPr>
        <w:spacing w:after="0"/>
        <w:ind w:left="0"/>
        <w:jc w:val="both"/>
      </w:pPr>
      <w:r>
        <w:rPr>
          <w:rFonts w:ascii="Times New Roman"/>
          <w:b w:val="false"/>
          <w:i w:val="false"/>
          <w:color w:val="000000"/>
          <w:sz w:val="28"/>
        </w:rPr>
        <w:t>
      Каждое ВС перед первым вылетом с базового аэродрома проверяется в контрольном полете (облете) при полной полетной массе и установленной сельскохозяйственной аппаратурой.</w:t>
      </w:r>
    </w:p>
    <w:bookmarkEnd w:id="2112"/>
    <w:bookmarkStart w:name="z2140" w:id="2113"/>
    <w:p>
      <w:pPr>
        <w:spacing w:after="0"/>
        <w:ind w:left="0"/>
        <w:jc w:val="both"/>
      </w:pPr>
      <w:r>
        <w:rPr>
          <w:rFonts w:ascii="Times New Roman"/>
          <w:b w:val="false"/>
          <w:i w:val="false"/>
          <w:color w:val="000000"/>
          <w:sz w:val="28"/>
        </w:rPr>
        <w:t>
      Результаты облета записываются в формуляр и бортовой журнал ВС.</w:t>
      </w:r>
    </w:p>
    <w:bookmarkEnd w:id="2113"/>
    <w:bookmarkStart w:name="z2141" w:id="2114"/>
    <w:p>
      <w:pPr>
        <w:spacing w:after="0"/>
        <w:ind w:left="0"/>
        <w:jc w:val="both"/>
      </w:pPr>
      <w:r>
        <w:rPr>
          <w:rFonts w:ascii="Times New Roman"/>
          <w:b w:val="false"/>
          <w:i w:val="false"/>
          <w:color w:val="000000"/>
          <w:sz w:val="28"/>
        </w:rPr>
        <w:t>
      828. Полеты с базового аэродрома к месту АХР и обратно, а также с одного аэродрома (посадочной площадки) на другой, выполняются по ПВП.</w:t>
      </w:r>
    </w:p>
    <w:bookmarkEnd w:id="2114"/>
    <w:bookmarkStart w:name="z2142" w:id="2115"/>
    <w:p>
      <w:pPr>
        <w:spacing w:after="0"/>
        <w:ind w:left="0"/>
        <w:jc w:val="both"/>
      </w:pPr>
      <w:r>
        <w:rPr>
          <w:rFonts w:ascii="Times New Roman"/>
          <w:b w:val="false"/>
          <w:i w:val="false"/>
          <w:color w:val="000000"/>
          <w:sz w:val="28"/>
        </w:rPr>
        <w:t>
      829. АХР разрешается выполнять:</w:t>
      </w:r>
    </w:p>
    <w:bookmarkEnd w:id="2115"/>
    <w:bookmarkStart w:name="z2143" w:id="2116"/>
    <w:p>
      <w:pPr>
        <w:spacing w:after="0"/>
        <w:ind w:left="0"/>
        <w:jc w:val="both"/>
      </w:pPr>
      <w:r>
        <w:rPr>
          <w:rFonts w:ascii="Times New Roman"/>
          <w:b w:val="false"/>
          <w:i w:val="false"/>
          <w:color w:val="000000"/>
          <w:sz w:val="28"/>
        </w:rPr>
        <w:t>
      1) в равнинной и холмистой местности - при видимости не менее 3000 м. (на вертолетах - 2000 м.) и высоте нижней границы облаков не ниже 150 м., а в предгорьях и горных долинах на удалении крайней точки полета от склонов не менее 5 км.;</w:t>
      </w:r>
    </w:p>
    <w:bookmarkEnd w:id="2116"/>
    <w:bookmarkStart w:name="z2144" w:id="2117"/>
    <w:p>
      <w:pPr>
        <w:spacing w:after="0"/>
        <w:ind w:left="0"/>
        <w:jc w:val="both"/>
      </w:pPr>
      <w:r>
        <w:rPr>
          <w:rFonts w:ascii="Times New Roman"/>
          <w:b w:val="false"/>
          <w:i w:val="false"/>
          <w:color w:val="000000"/>
          <w:sz w:val="28"/>
        </w:rPr>
        <w:t xml:space="preserve">
      2) в горной местности - при видимости не менее 5 км. и высоте нижней границы облаков не ниже 300 м. с обеспечением превышения высоты нижней границы облаков над высотой полета не менее 100 м. </w:t>
      </w:r>
    </w:p>
    <w:bookmarkEnd w:id="2117"/>
    <w:bookmarkStart w:name="z2145" w:id="2118"/>
    <w:p>
      <w:pPr>
        <w:spacing w:after="0"/>
        <w:ind w:left="0"/>
        <w:jc w:val="both"/>
      </w:pPr>
      <w:r>
        <w:rPr>
          <w:rFonts w:ascii="Times New Roman"/>
          <w:b w:val="false"/>
          <w:i w:val="false"/>
          <w:color w:val="000000"/>
          <w:sz w:val="28"/>
        </w:rPr>
        <w:t>
      830. КВС принимает решение на выполнение АХР, если:</w:t>
      </w:r>
    </w:p>
    <w:bookmarkEnd w:id="2118"/>
    <w:bookmarkStart w:name="z2146" w:id="2119"/>
    <w:p>
      <w:pPr>
        <w:spacing w:after="0"/>
        <w:ind w:left="0"/>
        <w:jc w:val="both"/>
      </w:pPr>
      <w:r>
        <w:rPr>
          <w:rFonts w:ascii="Times New Roman"/>
          <w:b w:val="false"/>
          <w:i w:val="false"/>
          <w:color w:val="000000"/>
          <w:sz w:val="28"/>
        </w:rPr>
        <w:t>
      1) отсутствуют опасные метеоявления;</w:t>
      </w:r>
    </w:p>
    <w:bookmarkEnd w:id="2119"/>
    <w:bookmarkStart w:name="z2147" w:id="2120"/>
    <w:p>
      <w:pPr>
        <w:spacing w:after="0"/>
        <w:ind w:left="0"/>
        <w:jc w:val="both"/>
      </w:pPr>
      <w:r>
        <w:rPr>
          <w:rFonts w:ascii="Times New Roman"/>
          <w:b w:val="false"/>
          <w:i w:val="false"/>
          <w:color w:val="000000"/>
          <w:sz w:val="28"/>
        </w:rPr>
        <w:t>
      2) фактическая погода и прогноз погоды по видимости и высоте нижней границы облаков не ниже минимума для выполнения АХР;</w:t>
      </w:r>
    </w:p>
    <w:bookmarkEnd w:id="2120"/>
    <w:bookmarkStart w:name="z2148" w:id="2121"/>
    <w:p>
      <w:pPr>
        <w:spacing w:after="0"/>
        <w:ind w:left="0"/>
        <w:jc w:val="both"/>
      </w:pPr>
      <w:r>
        <w:rPr>
          <w:rFonts w:ascii="Times New Roman"/>
          <w:b w:val="false"/>
          <w:i w:val="false"/>
          <w:color w:val="000000"/>
          <w:sz w:val="28"/>
        </w:rPr>
        <w:t>
      3) в районе работ нет запрета полетов.</w:t>
      </w:r>
    </w:p>
    <w:bookmarkEnd w:id="2121"/>
    <w:bookmarkStart w:name="z2149" w:id="2122"/>
    <w:p>
      <w:pPr>
        <w:spacing w:after="0"/>
        <w:ind w:left="0"/>
        <w:jc w:val="both"/>
      </w:pPr>
      <w:r>
        <w:rPr>
          <w:rFonts w:ascii="Times New Roman"/>
          <w:b w:val="false"/>
          <w:i w:val="false"/>
          <w:color w:val="000000"/>
          <w:sz w:val="28"/>
        </w:rPr>
        <w:t>
      831. Порядок выполнения полетов в случаях, когда прогноз погоды не соответствует минимуму для АХР командно-летным составом, находящемся в районе работ, выдается разрешение, подчиненным ему экипажам, на выполнение полетов при фактической погоде не ниже установленного минимума. Лицо командно-летного состава, давшее разрешение на выполнение полетов, в течение всего периода полетов следит за изменениями погоды и в случае ее ухудшения запрещает полеты.</w:t>
      </w:r>
    </w:p>
    <w:bookmarkEnd w:id="2122"/>
    <w:bookmarkStart w:name="z2150" w:id="2123"/>
    <w:p>
      <w:pPr>
        <w:spacing w:after="0"/>
        <w:ind w:left="0"/>
        <w:jc w:val="both"/>
      </w:pPr>
      <w:r>
        <w:rPr>
          <w:rFonts w:ascii="Times New Roman"/>
          <w:b w:val="false"/>
          <w:i w:val="false"/>
          <w:color w:val="000000"/>
          <w:sz w:val="28"/>
        </w:rPr>
        <w:t>
      832. КВС, имеющий самостоятельный налет на АХР не менее 500 часов, допуск к полетам с правом подбора посадочных площадок с воздуха и разрешение в задании на полет, принимает решение на выполнение полетов по фактической погоде при следующих условиях:</w:t>
      </w:r>
    </w:p>
    <w:bookmarkEnd w:id="2123"/>
    <w:bookmarkStart w:name="z2151" w:id="2124"/>
    <w:p>
      <w:pPr>
        <w:spacing w:after="0"/>
        <w:ind w:left="0"/>
        <w:jc w:val="both"/>
      </w:pPr>
      <w:r>
        <w:rPr>
          <w:rFonts w:ascii="Times New Roman"/>
          <w:b w:val="false"/>
          <w:i w:val="false"/>
          <w:color w:val="000000"/>
          <w:sz w:val="28"/>
        </w:rPr>
        <w:t>
      1) видимость 5000 м. и более;</w:t>
      </w:r>
    </w:p>
    <w:bookmarkEnd w:id="2124"/>
    <w:bookmarkStart w:name="z2152" w:id="2125"/>
    <w:p>
      <w:pPr>
        <w:spacing w:after="0"/>
        <w:ind w:left="0"/>
        <w:jc w:val="both"/>
      </w:pPr>
      <w:r>
        <w:rPr>
          <w:rFonts w:ascii="Times New Roman"/>
          <w:b w:val="false"/>
          <w:i w:val="false"/>
          <w:color w:val="000000"/>
          <w:sz w:val="28"/>
        </w:rPr>
        <w:t>
      2) высота нижней границы облаков на 100 м. выше установленного минимума;</w:t>
      </w:r>
    </w:p>
    <w:bookmarkEnd w:id="2125"/>
    <w:bookmarkStart w:name="z2153" w:id="2126"/>
    <w:p>
      <w:pPr>
        <w:spacing w:after="0"/>
        <w:ind w:left="0"/>
        <w:jc w:val="both"/>
      </w:pPr>
      <w:r>
        <w:rPr>
          <w:rFonts w:ascii="Times New Roman"/>
          <w:b w:val="false"/>
          <w:i w:val="false"/>
          <w:color w:val="000000"/>
          <w:sz w:val="28"/>
        </w:rPr>
        <w:t>
      3) скорость ветра не более допустимой для ВС данного типа или вида АХР;</w:t>
      </w:r>
    </w:p>
    <w:bookmarkEnd w:id="2126"/>
    <w:bookmarkStart w:name="z2154" w:id="2127"/>
    <w:p>
      <w:pPr>
        <w:spacing w:after="0"/>
        <w:ind w:left="0"/>
        <w:jc w:val="both"/>
      </w:pPr>
      <w:r>
        <w:rPr>
          <w:rFonts w:ascii="Times New Roman"/>
          <w:b w:val="false"/>
          <w:i w:val="false"/>
          <w:color w:val="000000"/>
          <w:sz w:val="28"/>
        </w:rPr>
        <w:t>
      4) время полета до обрабатываемого участка не более 20 минут.</w:t>
      </w:r>
    </w:p>
    <w:bookmarkEnd w:id="2127"/>
    <w:bookmarkStart w:name="z2155" w:id="2128"/>
    <w:p>
      <w:pPr>
        <w:spacing w:after="0"/>
        <w:ind w:left="0"/>
        <w:jc w:val="both"/>
      </w:pPr>
      <w:r>
        <w:rPr>
          <w:rFonts w:ascii="Times New Roman"/>
          <w:b w:val="false"/>
          <w:i w:val="false"/>
          <w:color w:val="000000"/>
          <w:sz w:val="28"/>
        </w:rPr>
        <w:t>
      В случае ухудшения погоды ниже указанных значений КВС прекращает выполнение полетов.</w:t>
      </w:r>
    </w:p>
    <w:bookmarkEnd w:id="2128"/>
    <w:bookmarkStart w:name="z2156" w:id="2129"/>
    <w:p>
      <w:pPr>
        <w:spacing w:after="0"/>
        <w:ind w:left="0"/>
        <w:jc w:val="both"/>
      </w:pPr>
      <w:r>
        <w:rPr>
          <w:rFonts w:ascii="Times New Roman"/>
          <w:b w:val="false"/>
          <w:i w:val="false"/>
          <w:color w:val="000000"/>
          <w:sz w:val="28"/>
        </w:rPr>
        <w:t>
      833. До начала обработки участка КВС определяет (наземным способом или с воздуха) расположение препятствий и характерных ориентиров.</w:t>
      </w:r>
    </w:p>
    <w:bookmarkEnd w:id="2129"/>
    <w:bookmarkStart w:name="z2157" w:id="2130"/>
    <w:p>
      <w:pPr>
        <w:spacing w:after="0"/>
        <w:ind w:left="0"/>
        <w:jc w:val="both"/>
      </w:pPr>
      <w:r>
        <w:rPr>
          <w:rFonts w:ascii="Times New Roman"/>
          <w:b w:val="false"/>
          <w:i w:val="false"/>
          <w:color w:val="000000"/>
          <w:sz w:val="28"/>
        </w:rPr>
        <w:t>
      Полет с целью такого облета участка выполняется по прямоугольному маршруту на высоте не менее 50 м. над препятствиями.</w:t>
      </w:r>
    </w:p>
    <w:bookmarkEnd w:id="2130"/>
    <w:bookmarkStart w:name="z2158" w:id="2131"/>
    <w:p>
      <w:pPr>
        <w:spacing w:after="0"/>
        <w:ind w:left="0"/>
        <w:jc w:val="both"/>
      </w:pPr>
      <w:r>
        <w:rPr>
          <w:rFonts w:ascii="Times New Roman"/>
          <w:b w:val="false"/>
          <w:i w:val="false"/>
          <w:color w:val="000000"/>
          <w:sz w:val="28"/>
        </w:rPr>
        <w:t>
      834. Полеты при обработке участков (полей, садов, виноградников и так далее) в равнинной местности выполняются на высотах не ниже 5 м., а над верхушками отдельных деревьев леса - не ниже 10 м.</w:t>
      </w:r>
    </w:p>
    <w:bookmarkEnd w:id="2131"/>
    <w:bookmarkStart w:name="z2159" w:id="2132"/>
    <w:p>
      <w:pPr>
        <w:spacing w:after="0"/>
        <w:ind w:left="0"/>
        <w:jc w:val="both"/>
      </w:pPr>
      <w:r>
        <w:rPr>
          <w:rFonts w:ascii="Times New Roman"/>
          <w:b w:val="false"/>
          <w:i w:val="false"/>
          <w:color w:val="000000"/>
          <w:sz w:val="28"/>
        </w:rPr>
        <w:t>
      835. Полеты для обработки участков начинаются не ранее 30 минут до восхода солнца, а в горной местности - с восходом солнца. Указанные полеты после захода солнца, не допускаются.</w:t>
      </w:r>
    </w:p>
    <w:bookmarkEnd w:id="2132"/>
    <w:bookmarkStart w:name="z2160" w:id="2133"/>
    <w:p>
      <w:pPr>
        <w:spacing w:after="0"/>
        <w:ind w:left="0"/>
        <w:jc w:val="both"/>
      </w:pPr>
      <w:r>
        <w:rPr>
          <w:rFonts w:ascii="Times New Roman"/>
          <w:b w:val="false"/>
          <w:i w:val="false"/>
          <w:color w:val="000000"/>
          <w:sz w:val="28"/>
        </w:rPr>
        <w:t>
      836. Полеты ВС к обрабатываемым участкам и обратно выполняются по кратчайшему безопасному маршруту на высоте не менее 50 м. над препятствиями.</w:t>
      </w:r>
    </w:p>
    <w:bookmarkEnd w:id="2133"/>
    <w:bookmarkStart w:name="z2161" w:id="2134"/>
    <w:p>
      <w:pPr>
        <w:spacing w:after="0"/>
        <w:ind w:left="0"/>
        <w:jc w:val="both"/>
      </w:pPr>
      <w:r>
        <w:rPr>
          <w:rFonts w:ascii="Times New Roman"/>
          <w:b w:val="false"/>
          <w:i w:val="false"/>
          <w:color w:val="000000"/>
          <w:sz w:val="28"/>
        </w:rPr>
        <w:t>
      837. При обработке участков развороты над препятствиями выполняются на высоте не менее 50 м. на самолетах и 30 м. на вертолетах. Крены ВС выдерживаются в соответствии с РЛЭ или эквивалентным ему документом.</w:t>
      </w:r>
    </w:p>
    <w:bookmarkEnd w:id="2134"/>
    <w:bookmarkStart w:name="z2162" w:id="2135"/>
    <w:p>
      <w:pPr>
        <w:spacing w:after="0"/>
        <w:ind w:left="0"/>
        <w:jc w:val="both"/>
      </w:pPr>
      <w:r>
        <w:rPr>
          <w:rFonts w:ascii="Times New Roman"/>
          <w:b w:val="false"/>
          <w:i w:val="false"/>
          <w:color w:val="000000"/>
          <w:sz w:val="28"/>
        </w:rPr>
        <w:t>
      Препятствия, расположенные на границах участка, разрешается пролетать с превышением не менее 10 м., а над высоковольтными линиями электропередач (далее - ЛЭП) - не менее 20 м.</w:t>
      </w:r>
    </w:p>
    <w:bookmarkEnd w:id="2135"/>
    <w:bookmarkStart w:name="z2163" w:id="2136"/>
    <w:p>
      <w:pPr>
        <w:spacing w:after="0"/>
        <w:ind w:left="0"/>
        <w:jc w:val="both"/>
      </w:pPr>
      <w:r>
        <w:rPr>
          <w:rFonts w:ascii="Times New Roman"/>
          <w:b w:val="false"/>
          <w:i w:val="false"/>
          <w:color w:val="000000"/>
          <w:sz w:val="28"/>
        </w:rPr>
        <w:t>
      838. Порядок и условия выполнения полетов по обработке участков со сложным рельефом местности, а также при наличии на них высоковольтных ЛЭП определяются инструкцией по обработке таких участков, утверждаемой в эксплуатантом.</w:t>
      </w:r>
    </w:p>
    <w:bookmarkEnd w:id="2136"/>
    <w:bookmarkStart w:name="z2164" w:id="2137"/>
    <w:p>
      <w:pPr>
        <w:spacing w:after="0"/>
        <w:ind w:left="0"/>
        <w:jc w:val="both"/>
      </w:pPr>
      <w:r>
        <w:rPr>
          <w:rFonts w:ascii="Times New Roman"/>
          <w:b w:val="false"/>
          <w:i w:val="false"/>
          <w:color w:val="000000"/>
          <w:sz w:val="28"/>
        </w:rPr>
        <w:t>
      839. Полеты вдоль проводов над участками, пересеченными воздушными линиями связи и электропередач, разрешается выполнять: с подветренной стороны на расстоянии от линии проводов не менее 50 м. при скорости ветра, не превышающей 8 м/с с наветренной стороны на расстоянии от линии проводов не менее 50 м. при скорости ветра до 5 м/с и не менее 100 м. при скорости ветра от 6 до 8 м/с.</w:t>
      </w:r>
    </w:p>
    <w:bookmarkEnd w:id="2137"/>
    <w:bookmarkStart w:name="z2165" w:id="2138"/>
    <w:p>
      <w:pPr>
        <w:spacing w:after="0"/>
        <w:ind w:left="0"/>
        <w:jc w:val="both"/>
      </w:pPr>
      <w:r>
        <w:rPr>
          <w:rFonts w:ascii="Times New Roman"/>
          <w:b w:val="false"/>
          <w:i w:val="false"/>
          <w:color w:val="000000"/>
          <w:sz w:val="28"/>
        </w:rPr>
        <w:t>
      840. Для обработки участков на склонах гор маршруты заходов выполняются, вдоль горизонталей склона. Развороты для последующих заходов должны выполняться в сторону понижения местности. Заходы вверх по склону разрешается производить при сохранении рабочей высоты и скорости не менее установленной РЛЭ.</w:t>
      </w:r>
    </w:p>
    <w:bookmarkEnd w:id="2138"/>
    <w:bookmarkStart w:name="z2166" w:id="2139"/>
    <w:p>
      <w:pPr>
        <w:spacing w:after="0"/>
        <w:ind w:left="0"/>
        <w:jc w:val="both"/>
      </w:pPr>
      <w:r>
        <w:rPr>
          <w:rFonts w:ascii="Times New Roman"/>
          <w:b w:val="false"/>
          <w:i w:val="false"/>
          <w:color w:val="000000"/>
          <w:sz w:val="28"/>
        </w:rPr>
        <w:t>
      841. Загрузку вертолета с вращающимися винтами при выполнении АХР производится только под руководством лиц авиационно-технического состава.</w:t>
      </w:r>
    </w:p>
    <w:bookmarkEnd w:id="2139"/>
    <w:bookmarkStart w:name="z2167" w:id="2140"/>
    <w:p>
      <w:pPr>
        <w:spacing w:after="0"/>
        <w:ind w:left="0"/>
        <w:jc w:val="both"/>
      </w:pPr>
      <w:r>
        <w:rPr>
          <w:rFonts w:ascii="Times New Roman"/>
          <w:b w:val="false"/>
          <w:i w:val="false"/>
          <w:color w:val="000000"/>
          <w:sz w:val="28"/>
        </w:rPr>
        <w:t>
      842. При выполнении полетов на АХР летному экипажу ВС не разрешается:</w:t>
      </w:r>
    </w:p>
    <w:bookmarkEnd w:id="2140"/>
    <w:bookmarkStart w:name="z2168" w:id="2141"/>
    <w:p>
      <w:pPr>
        <w:spacing w:after="0"/>
        <w:ind w:left="0"/>
        <w:jc w:val="both"/>
      </w:pPr>
      <w:r>
        <w:rPr>
          <w:rFonts w:ascii="Times New Roman"/>
          <w:b w:val="false"/>
          <w:i w:val="false"/>
          <w:color w:val="000000"/>
          <w:sz w:val="28"/>
        </w:rPr>
        <w:t>
      1) оглядываться назад для наблюдения за выходом химикатов;</w:t>
      </w:r>
    </w:p>
    <w:bookmarkEnd w:id="2141"/>
    <w:bookmarkStart w:name="z2169" w:id="2142"/>
    <w:p>
      <w:pPr>
        <w:spacing w:after="0"/>
        <w:ind w:left="0"/>
        <w:jc w:val="both"/>
      </w:pPr>
      <w:r>
        <w:rPr>
          <w:rFonts w:ascii="Times New Roman"/>
          <w:b w:val="false"/>
          <w:i w:val="false"/>
          <w:color w:val="000000"/>
          <w:sz w:val="28"/>
        </w:rPr>
        <w:t>
      2) обрабатывать участки, выполнять взлеты и посадки, если высота солнца над горизонтом менее 15 градусов, а курсовой угол солнца менее 30 градусов;</w:t>
      </w:r>
    </w:p>
    <w:bookmarkEnd w:id="2142"/>
    <w:bookmarkStart w:name="z2170" w:id="2143"/>
    <w:p>
      <w:pPr>
        <w:spacing w:after="0"/>
        <w:ind w:left="0"/>
        <w:jc w:val="both"/>
      </w:pPr>
      <w:r>
        <w:rPr>
          <w:rFonts w:ascii="Times New Roman"/>
          <w:b w:val="false"/>
          <w:i w:val="false"/>
          <w:color w:val="000000"/>
          <w:sz w:val="28"/>
        </w:rPr>
        <w:t>
      3) выполнять эволюции в целях устранения задержки выхода химикатов;</w:t>
      </w:r>
    </w:p>
    <w:bookmarkEnd w:id="2143"/>
    <w:bookmarkStart w:name="z2171" w:id="2144"/>
    <w:p>
      <w:pPr>
        <w:spacing w:after="0"/>
        <w:ind w:left="0"/>
        <w:jc w:val="both"/>
      </w:pPr>
      <w:r>
        <w:rPr>
          <w:rFonts w:ascii="Times New Roman"/>
          <w:b w:val="false"/>
          <w:i w:val="false"/>
          <w:color w:val="000000"/>
          <w:sz w:val="28"/>
        </w:rPr>
        <w:t>
      4) совершать несанкционированные полеты над населенными пунктами, и брать на борт ВС лиц, не связанных выполнением задания;</w:t>
      </w:r>
    </w:p>
    <w:bookmarkEnd w:id="2144"/>
    <w:bookmarkStart w:name="z2172" w:id="2145"/>
    <w:p>
      <w:pPr>
        <w:spacing w:after="0"/>
        <w:ind w:left="0"/>
        <w:jc w:val="both"/>
      </w:pPr>
      <w:r>
        <w:rPr>
          <w:rFonts w:ascii="Times New Roman"/>
          <w:b w:val="false"/>
          <w:i w:val="false"/>
          <w:color w:val="000000"/>
          <w:sz w:val="28"/>
        </w:rPr>
        <w:t>
      5) членам летного экипажа покидать рабочее место до завершения полета.</w:t>
      </w:r>
    </w:p>
    <w:bookmarkEnd w:id="2145"/>
    <w:bookmarkStart w:name="z2173" w:id="2146"/>
    <w:p>
      <w:pPr>
        <w:spacing w:after="0"/>
        <w:ind w:left="0"/>
        <w:jc w:val="left"/>
      </w:pPr>
      <w:r>
        <w:rPr>
          <w:rFonts w:ascii="Times New Roman"/>
          <w:b/>
          <w:i w:val="false"/>
          <w:color w:val="000000"/>
        </w:rPr>
        <w:t xml:space="preserve"> 132. Воздушные съемки</w:t>
      </w:r>
    </w:p>
    <w:bookmarkEnd w:id="2146"/>
    <w:p>
      <w:pPr>
        <w:spacing w:after="0"/>
        <w:ind w:left="0"/>
        <w:jc w:val="both"/>
      </w:pPr>
      <w:r>
        <w:rPr>
          <w:rFonts w:ascii="Times New Roman"/>
          <w:b w:val="false"/>
          <w:i w:val="false"/>
          <w:color w:val="ff0000"/>
          <w:sz w:val="28"/>
        </w:rPr>
        <w:t xml:space="preserve">
      Сноска. Параграф 132 в редакции приказа Министра транспорта и коммуникаций РК от 15.03.2012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74" w:id="2147"/>
    <w:p>
      <w:pPr>
        <w:spacing w:after="0"/>
        <w:ind w:left="0"/>
        <w:jc w:val="both"/>
      </w:pPr>
      <w:r>
        <w:rPr>
          <w:rFonts w:ascii="Times New Roman"/>
          <w:b w:val="false"/>
          <w:i w:val="false"/>
          <w:color w:val="000000"/>
          <w:sz w:val="28"/>
        </w:rPr>
        <w:t>
       843. К полетам по воздушным съемкам относятся:</w:t>
      </w:r>
    </w:p>
    <w:bookmarkEnd w:id="2147"/>
    <w:bookmarkStart w:name="z2175" w:id="2148"/>
    <w:p>
      <w:pPr>
        <w:spacing w:after="0"/>
        <w:ind w:left="0"/>
        <w:jc w:val="both"/>
      </w:pPr>
      <w:r>
        <w:rPr>
          <w:rFonts w:ascii="Times New Roman"/>
          <w:b w:val="false"/>
          <w:i w:val="false"/>
          <w:color w:val="000000"/>
          <w:sz w:val="28"/>
        </w:rPr>
        <w:t>
      1) аэрофотосъемочные;</w:t>
      </w:r>
    </w:p>
    <w:bookmarkEnd w:id="2148"/>
    <w:bookmarkStart w:name="z2176" w:id="2149"/>
    <w:p>
      <w:pPr>
        <w:spacing w:after="0"/>
        <w:ind w:left="0"/>
        <w:jc w:val="both"/>
      </w:pPr>
      <w:r>
        <w:rPr>
          <w:rFonts w:ascii="Times New Roman"/>
          <w:b w:val="false"/>
          <w:i w:val="false"/>
          <w:color w:val="000000"/>
          <w:sz w:val="28"/>
        </w:rPr>
        <w:t>
      2) поисково-съемочные;</w:t>
      </w:r>
    </w:p>
    <w:bookmarkEnd w:id="2149"/>
    <w:bookmarkStart w:name="z2177" w:id="2150"/>
    <w:p>
      <w:pPr>
        <w:spacing w:after="0"/>
        <w:ind w:left="0"/>
        <w:jc w:val="both"/>
      </w:pPr>
      <w:r>
        <w:rPr>
          <w:rFonts w:ascii="Times New Roman"/>
          <w:b w:val="false"/>
          <w:i w:val="false"/>
          <w:color w:val="000000"/>
          <w:sz w:val="28"/>
        </w:rPr>
        <w:t>
      3) аэросъемочные;</w:t>
      </w:r>
    </w:p>
    <w:bookmarkEnd w:id="2150"/>
    <w:bookmarkStart w:name="z2178" w:id="2151"/>
    <w:p>
      <w:pPr>
        <w:spacing w:after="0"/>
        <w:ind w:left="0"/>
        <w:jc w:val="both"/>
      </w:pPr>
      <w:r>
        <w:rPr>
          <w:rFonts w:ascii="Times New Roman"/>
          <w:b w:val="false"/>
          <w:i w:val="false"/>
          <w:color w:val="000000"/>
          <w:sz w:val="28"/>
        </w:rPr>
        <w:t>
      4) аэровизуальные.</w:t>
      </w:r>
    </w:p>
    <w:bookmarkEnd w:id="2151"/>
    <w:bookmarkStart w:name="z2179" w:id="2152"/>
    <w:p>
      <w:pPr>
        <w:spacing w:after="0"/>
        <w:ind w:left="0"/>
        <w:jc w:val="both"/>
      </w:pPr>
      <w:r>
        <w:rPr>
          <w:rFonts w:ascii="Times New Roman"/>
          <w:b w:val="false"/>
          <w:i w:val="false"/>
          <w:color w:val="000000"/>
          <w:sz w:val="28"/>
        </w:rPr>
        <w:t>
      Перед началом работ допускается проведение рекогносцировочного полета над районом съемок (на высоте не менее безопасной).</w:t>
      </w:r>
    </w:p>
    <w:bookmarkEnd w:id="2152"/>
    <w:bookmarkStart w:name="z2180" w:id="2153"/>
    <w:p>
      <w:pPr>
        <w:spacing w:after="0"/>
        <w:ind w:left="0"/>
        <w:jc w:val="both"/>
      </w:pPr>
      <w:r>
        <w:rPr>
          <w:rFonts w:ascii="Times New Roman"/>
          <w:b w:val="false"/>
          <w:i w:val="false"/>
          <w:color w:val="000000"/>
          <w:sz w:val="28"/>
        </w:rPr>
        <w:t>
      844. При выполнении съемочных полетов на истинной высоте менее 50 м.:</w:t>
      </w:r>
    </w:p>
    <w:bookmarkEnd w:id="2153"/>
    <w:bookmarkStart w:name="z2181" w:id="2154"/>
    <w:p>
      <w:pPr>
        <w:spacing w:after="0"/>
        <w:ind w:left="0"/>
        <w:jc w:val="both"/>
      </w:pPr>
      <w:r>
        <w:rPr>
          <w:rFonts w:ascii="Times New Roman"/>
          <w:b w:val="false"/>
          <w:i w:val="false"/>
          <w:color w:val="000000"/>
          <w:sz w:val="28"/>
        </w:rPr>
        <w:t>
      1) развороты производятся на высоте не менее 50 м.;</w:t>
      </w:r>
    </w:p>
    <w:bookmarkEnd w:id="2154"/>
    <w:bookmarkStart w:name="z2182" w:id="2155"/>
    <w:p>
      <w:pPr>
        <w:spacing w:after="0"/>
        <w:ind w:left="0"/>
        <w:jc w:val="both"/>
      </w:pPr>
      <w:r>
        <w:rPr>
          <w:rFonts w:ascii="Times New Roman"/>
          <w:b w:val="false"/>
          <w:i w:val="false"/>
          <w:color w:val="000000"/>
          <w:sz w:val="28"/>
        </w:rPr>
        <w:t>
      2) угол крена не более 30 градусов;</w:t>
      </w:r>
    </w:p>
    <w:bookmarkEnd w:id="2155"/>
    <w:bookmarkStart w:name="z2183" w:id="2156"/>
    <w:p>
      <w:pPr>
        <w:spacing w:after="0"/>
        <w:ind w:left="0"/>
        <w:jc w:val="both"/>
      </w:pPr>
      <w:r>
        <w:rPr>
          <w:rFonts w:ascii="Times New Roman"/>
          <w:b w:val="false"/>
          <w:i w:val="false"/>
          <w:color w:val="000000"/>
          <w:sz w:val="28"/>
        </w:rPr>
        <w:t>
      3) с выпускными устройствами – угол крена не более 20 градусов.</w:t>
      </w:r>
    </w:p>
    <w:bookmarkEnd w:id="2156"/>
    <w:bookmarkStart w:name="z2184" w:id="2157"/>
    <w:p>
      <w:pPr>
        <w:spacing w:after="0"/>
        <w:ind w:left="0"/>
        <w:jc w:val="both"/>
      </w:pPr>
      <w:r>
        <w:rPr>
          <w:rFonts w:ascii="Times New Roman"/>
          <w:b w:val="false"/>
          <w:i w:val="false"/>
          <w:color w:val="000000"/>
          <w:sz w:val="28"/>
        </w:rPr>
        <w:t>
      845. Допускается производить одновременно полеты двух ВС над одним участком, если расстояние между параллельными маршрутами не менее 20 км. При этом КВС находятся на радиосвязи друг с другом для своевременной информации о своем местонахождении.</w:t>
      </w:r>
    </w:p>
    <w:bookmarkEnd w:id="2157"/>
    <w:bookmarkStart w:name="z2185" w:id="2158"/>
    <w:p>
      <w:pPr>
        <w:spacing w:after="0"/>
        <w:ind w:left="0"/>
        <w:jc w:val="both"/>
      </w:pPr>
      <w:r>
        <w:rPr>
          <w:rFonts w:ascii="Times New Roman"/>
          <w:b w:val="false"/>
          <w:i w:val="false"/>
          <w:color w:val="000000"/>
          <w:sz w:val="28"/>
        </w:rPr>
        <w:t>
      На выполнение воздушной съемки группой ВС эксплуатантом разрабатывается и утверждается инструкция.</w:t>
      </w:r>
    </w:p>
    <w:bookmarkEnd w:id="2158"/>
    <w:bookmarkStart w:name="z2186" w:id="2159"/>
    <w:p>
      <w:pPr>
        <w:spacing w:after="0"/>
        <w:ind w:left="0"/>
        <w:jc w:val="both"/>
      </w:pPr>
      <w:r>
        <w:rPr>
          <w:rFonts w:ascii="Times New Roman"/>
          <w:b w:val="false"/>
          <w:i w:val="false"/>
          <w:color w:val="000000"/>
          <w:sz w:val="28"/>
        </w:rPr>
        <w:t>
      846. Аэрофотосъемочные полеты производятся в целях фотографирования местности с ВС, оборудованных аэрофотосъемочной аппаратурой.</w:t>
      </w:r>
    </w:p>
    <w:bookmarkEnd w:id="2159"/>
    <w:bookmarkStart w:name="z2187" w:id="2160"/>
    <w:p>
      <w:pPr>
        <w:spacing w:after="0"/>
        <w:ind w:left="0"/>
        <w:jc w:val="both"/>
      </w:pPr>
      <w:r>
        <w:rPr>
          <w:rFonts w:ascii="Times New Roman"/>
          <w:b w:val="false"/>
          <w:i w:val="false"/>
          <w:color w:val="000000"/>
          <w:sz w:val="28"/>
        </w:rPr>
        <w:t>
      Полеты над участками аэрофотосъемки производятся на заданных высотах по стандартному атмосферному давлению 760 мм. рт. ст. (1013,25 мбар/пГа).</w:t>
      </w:r>
    </w:p>
    <w:bookmarkEnd w:id="2160"/>
    <w:bookmarkStart w:name="z2188" w:id="2161"/>
    <w:p>
      <w:pPr>
        <w:spacing w:after="0"/>
        <w:ind w:left="0"/>
        <w:jc w:val="both"/>
      </w:pPr>
      <w:r>
        <w:rPr>
          <w:rFonts w:ascii="Times New Roman"/>
          <w:b w:val="false"/>
          <w:i w:val="false"/>
          <w:color w:val="000000"/>
          <w:sz w:val="28"/>
        </w:rPr>
        <w:t>
      Перелеты с участка на участок и изменение эшелона (высоты) полета фотографирования производятся с разрешения органа ОВД.</w:t>
      </w:r>
    </w:p>
    <w:bookmarkEnd w:id="2161"/>
    <w:bookmarkStart w:name="z2189" w:id="2162"/>
    <w:p>
      <w:pPr>
        <w:spacing w:after="0"/>
        <w:ind w:left="0"/>
        <w:jc w:val="both"/>
      </w:pPr>
      <w:r>
        <w:rPr>
          <w:rFonts w:ascii="Times New Roman"/>
          <w:b w:val="false"/>
          <w:i w:val="false"/>
          <w:color w:val="000000"/>
          <w:sz w:val="28"/>
        </w:rPr>
        <w:t>
      847. Поисково-съемочные полеты выполняются в целях проведения различных видов аэрогеофизических съемок.</w:t>
      </w:r>
    </w:p>
    <w:bookmarkEnd w:id="2162"/>
    <w:bookmarkStart w:name="z2190" w:id="2163"/>
    <w:p>
      <w:pPr>
        <w:spacing w:after="0"/>
        <w:ind w:left="0"/>
        <w:jc w:val="both"/>
      </w:pPr>
      <w:r>
        <w:rPr>
          <w:rFonts w:ascii="Times New Roman"/>
          <w:b w:val="false"/>
          <w:i w:val="false"/>
          <w:color w:val="000000"/>
          <w:sz w:val="28"/>
        </w:rPr>
        <w:t>
      Поисково-съемочные полеты могут проводиться и с предельно малых высот.</w:t>
      </w:r>
    </w:p>
    <w:bookmarkEnd w:id="2163"/>
    <w:bookmarkStart w:name="z2191" w:id="2164"/>
    <w:p>
      <w:pPr>
        <w:spacing w:after="0"/>
        <w:ind w:left="0"/>
        <w:jc w:val="both"/>
      </w:pPr>
      <w:r>
        <w:rPr>
          <w:rFonts w:ascii="Times New Roman"/>
          <w:b w:val="false"/>
          <w:i w:val="false"/>
          <w:color w:val="000000"/>
          <w:sz w:val="28"/>
        </w:rPr>
        <w:t>
      При выполнении поисково-съемочных полетов на ВС, оборудованных аппаратурой с выпускными устройствами, минимально допустимые высоты полетов увеличиваются на длину выпущенного троса, если нет иных ограничений для данного ВС или съемочной аппаратуры.</w:t>
      </w:r>
    </w:p>
    <w:bookmarkEnd w:id="2164"/>
    <w:bookmarkStart w:name="z2192" w:id="2165"/>
    <w:p>
      <w:pPr>
        <w:spacing w:after="0"/>
        <w:ind w:left="0"/>
        <w:jc w:val="both"/>
      </w:pPr>
      <w:r>
        <w:rPr>
          <w:rFonts w:ascii="Times New Roman"/>
          <w:b w:val="false"/>
          <w:i w:val="false"/>
          <w:color w:val="000000"/>
          <w:sz w:val="28"/>
        </w:rPr>
        <w:t>
      Полеты ВС с выпускными устройствами при отсутствии автоматического тросоруба мгновенного действия не разрешаются.</w:t>
      </w:r>
    </w:p>
    <w:bookmarkEnd w:id="2165"/>
    <w:bookmarkStart w:name="z2193" w:id="2166"/>
    <w:p>
      <w:pPr>
        <w:spacing w:after="0"/>
        <w:ind w:left="0"/>
        <w:jc w:val="both"/>
      </w:pPr>
      <w:r>
        <w:rPr>
          <w:rFonts w:ascii="Times New Roman"/>
          <w:b w:val="false"/>
          <w:i w:val="false"/>
          <w:color w:val="000000"/>
          <w:sz w:val="28"/>
        </w:rPr>
        <w:t>
      848. При полетах в горной местности необходимо придерживаться склонов, освещенных солнцем и находящихся с наветренной стороны.</w:t>
      </w:r>
    </w:p>
    <w:bookmarkEnd w:id="2166"/>
    <w:bookmarkStart w:name="z2194" w:id="2167"/>
    <w:p>
      <w:pPr>
        <w:spacing w:after="0"/>
        <w:ind w:left="0"/>
        <w:jc w:val="both"/>
      </w:pPr>
      <w:r>
        <w:rPr>
          <w:rFonts w:ascii="Times New Roman"/>
          <w:b w:val="false"/>
          <w:i w:val="false"/>
          <w:color w:val="000000"/>
          <w:sz w:val="28"/>
        </w:rPr>
        <w:t>
      Не допускается выполнять:</w:t>
      </w:r>
    </w:p>
    <w:bookmarkEnd w:id="2167"/>
    <w:bookmarkStart w:name="z2195" w:id="2168"/>
    <w:p>
      <w:pPr>
        <w:spacing w:after="0"/>
        <w:ind w:left="0"/>
        <w:jc w:val="both"/>
      </w:pPr>
      <w:r>
        <w:rPr>
          <w:rFonts w:ascii="Times New Roman"/>
          <w:b w:val="false"/>
          <w:i w:val="false"/>
          <w:color w:val="000000"/>
          <w:sz w:val="28"/>
        </w:rPr>
        <w:t>
      1) полеты по производству съемки у вершин гор на подветренных склонах при болтанке;</w:t>
      </w:r>
    </w:p>
    <w:bookmarkEnd w:id="2168"/>
    <w:bookmarkStart w:name="z2196" w:id="2169"/>
    <w:p>
      <w:pPr>
        <w:spacing w:after="0"/>
        <w:ind w:left="0"/>
        <w:jc w:val="both"/>
      </w:pPr>
      <w:r>
        <w:rPr>
          <w:rFonts w:ascii="Times New Roman"/>
          <w:b w:val="false"/>
          <w:i w:val="false"/>
          <w:color w:val="000000"/>
          <w:sz w:val="28"/>
        </w:rPr>
        <w:t>
      2) полеты против солнца в равнинной и холмистой местностях на истинных высотах менее 100 м., а в горной – менее 200 м. при высоте солнца над горизонтом менее 15 градусов и курсовом угле менее 30 градусов;</w:t>
      </w:r>
    </w:p>
    <w:bookmarkEnd w:id="2169"/>
    <w:bookmarkStart w:name="z2197" w:id="2170"/>
    <w:p>
      <w:pPr>
        <w:spacing w:after="0"/>
        <w:ind w:left="0"/>
        <w:jc w:val="both"/>
      </w:pPr>
      <w:r>
        <w:rPr>
          <w:rFonts w:ascii="Times New Roman"/>
          <w:b w:val="false"/>
          <w:i w:val="false"/>
          <w:color w:val="000000"/>
          <w:sz w:val="28"/>
        </w:rPr>
        <w:t>
      3) полеты в замкнутых долинах и горных ущельях, ширина которых на заданной высоте меньше трех радиусов разворота при угле крена 20 градусов для ВС данного типа.</w:t>
      </w:r>
    </w:p>
    <w:bookmarkEnd w:id="2170"/>
    <w:bookmarkStart w:name="z2198" w:id="2171"/>
    <w:p>
      <w:pPr>
        <w:spacing w:after="0"/>
        <w:ind w:left="0"/>
        <w:jc w:val="both"/>
      </w:pPr>
      <w:r>
        <w:rPr>
          <w:rFonts w:ascii="Times New Roman"/>
          <w:b w:val="false"/>
          <w:i w:val="false"/>
          <w:color w:val="000000"/>
          <w:sz w:val="28"/>
        </w:rPr>
        <w:t>
      849. Аэросъемочные полеты выполняются в целях геологического картирования, дистанционного зондирования Земли и контроля за состоянием окружающей среды по определенным маршрутам в заданных районах.</w:t>
      </w:r>
    </w:p>
    <w:bookmarkEnd w:id="2171"/>
    <w:bookmarkStart w:name="z2199" w:id="2172"/>
    <w:p>
      <w:pPr>
        <w:spacing w:after="0"/>
        <w:ind w:left="0"/>
        <w:jc w:val="both"/>
      </w:pPr>
      <w:r>
        <w:rPr>
          <w:rFonts w:ascii="Times New Roman"/>
          <w:b w:val="false"/>
          <w:i w:val="false"/>
          <w:color w:val="000000"/>
          <w:sz w:val="28"/>
        </w:rPr>
        <w:t>
      При выполнении аэросъемочных полетов используются малые, средние и большие высоты с выдерживанием постоянной высоты по барометрическому высотомеру.</w:t>
      </w:r>
    </w:p>
    <w:bookmarkEnd w:id="2172"/>
    <w:bookmarkStart w:name="z2200" w:id="2173"/>
    <w:p>
      <w:pPr>
        <w:spacing w:after="0"/>
        <w:ind w:left="0"/>
        <w:jc w:val="both"/>
      </w:pPr>
      <w:r>
        <w:rPr>
          <w:rFonts w:ascii="Times New Roman"/>
          <w:b w:val="false"/>
          <w:i w:val="false"/>
          <w:color w:val="000000"/>
          <w:sz w:val="28"/>
        </w:rPr>
        <w:t>
      Протяженность съемочных маршрутов, высота полета, величина расстояния между маршрутами и другие параметры полета задаются заказчиком.</w:t>
      </w:r>
    </w:p>
    <w:bookmarkEnd w:id="2173"/>
    <w:bookmarkStart w:name="z2201" w:id="2174"/>
    <w:p>
      <w:pPr>
        <w:spacing w:after="0"/>
        <w:ind w:left="0"/>
        <w:jc w:val="both"/>
      </w:pPr>
      <w:r>
        <w:rPr>
          <w:rFonts w:ascii="Times New Roman"/>
          <w:b w:val="false"/>
          <w:i w:val="false"/>
          <w:color w:val="000000"/>
          <w:sz w:val="28"/>
        </w:rPr>
        <w:t>
      850. Аэровизуальные полеты выполняются в целях визуального обследования объектов и наблюдения за обстановкой на местности (патрулирование ЛЭП, линий связи, газо и нефтепроводов, рек, каналов, автомагистралей, ледовая разведка, разведка запасов рыбы и зверя, инвентаризация и (или) отстрел диких животных и так далее).</w:t>
      </w:r>
    </w:p>
    <w:bookmarkEnd w:id="2174"/>
    <w:bookmarkStart w:name="z2202" w:id="2175"/>
    <w:p>
      <w:pPr>
        <w:spacing w:after="0"/>
        <w:ind w:left="0"/>
        <w:jc w:val="both"/>
      </w:pPr>
      <w:r>
        <w:rPr>
          <w:rFonts w:ascii="Times New Roman"/>
          <w:b w:val="false"/>
          <w:i w:val="false"/>
          <w:color w:val="000000"/>
          <w:sz w:val="28"/>
        </w:rPr>
        <w:t>
      Аэровизуальные полеты выполняются, с наблюдателем заказчика на борту ВС.</w:t>
      </w:r>
    </w:p>
    <w:bookmarkEnd w:id="2175"/>
    <w:bookmarkStart w:name="z2203" w:id="2176"/>
    <w:p>
      <w:pPr>
        <w:spacing w:after="0"/>
        <w:ind w:left="0"/>
        <w:jc w:val="both"/>
      </w:pPr>
      <w:r>
        <w:rPr>
          <w:rFonts w:ascii="Times New Roman"/>
          <w:b w:val="false"/>
          <w:i w:val="false"/>
          <w:color w:val="000000"/>
          <w:sz w:val="28"/>
        </w:rPr>
        <w:t>
      851. В случаях выполнения аэровизуальных полетов без наблюдателя заказчика на борту летный экипаж состоит не менее чем из двух членов летного экипажа.</w:t>
      </w:r>
    </w:p>
    <w:bookmarkEnd w:id="2176"/>
    <w:bookmarkStart w:name="z2204" w:id="2177"/>
    <w:p>
      <w:pPr>
        <w:spacing w:after="0"/>
        <w:ind w:left="0"/>
        <w:jc w:val="both"/>
      </w:pPr>
      <w:r>
        <w:rPr>
          <w:rFonts w:ascii="Times New Roman"/>
          <w:b w:val="false"/>
          <w:i w:val="false"/>
          <w:color w:val="000000"/>
          <w:sz w:val="28"/>
        </w:rPr>
        <w:t>
      852. Член летного экипажа, выполняющий активное пилотирование, не производит аэровизуальное наблюдение.</w:t>
      </w:r>
    </w:p>
    <w:bookmarkEnd w:id="2177"/>
    <w:bookmarkStart w:name="z2205" w:id="2178"/>
    <w:p>
      <w:pPr>
        <w:spacing w:after="0"/>
        <w:ind w:left="0"/>
        <w:jc w:val="both"/>
      </w:pPr>
      <w:r>
        <w:rPr>
          <w:rFonts w:ascii="Times New Roman"/>
          <w:b w:val="false"/>
          <w:i w:val="false"/>
          <w:color w:val="000000"/>
          <w:sz w:val="28"/>
        </w:rPr>
        <w:t>
      853. Аэровизуальные полеты выполняются днем по ПВП:</w:t>
      </w:r>
    </w:p>
    <w:bookmarkEnd w:id="2178"/>
    <w:bookmarkStart w:name="z2206" w:id="2179"/>
    <w:p>
      <w:pPr>
        <w:spacing w:after="0"/>
        <w:ind w:left="0"/>
        <w:jc w:val="both"/>
      </w:pPr>
      <w:r>
        <w:rPr>
          <w:rFonts w:ascii="Times New Roman"/>
          <w:b w:val="false"/>
          <w:i w:val="false"/>
          <w:color w:val="000000"/>
          <w:sz w:val="28"/>
        </w:rPr>
        <w:t>
      1) в равнинной и холмистой местности – при видимости не менее 2000 м. и высоте нижней границы облаков не менее 150 м.;</w:t>
      </w:r>
    </w:p>
    <w:bookmarkEnd w:id="2179"/>
    <w:bookmarkStart w:name="z2207" w:id="2180"/>
    <w:p>
      <w:pPr>
        <w:spacing w:after="0"/>
        <w:ind w:left="0"/>
        <w:jc w:val="both"/>
      </w:pPr>
      <w:r>
        <w:rPr>
          <w:rFonts w:ascii="Times New Roman"/>
          <w:b w:val="false"/>
          <w:i w:val="false"/>
          <w:color w:val="000000"/>
          <w:sz w:val="28"/>
        </w:rPr>
        <w:t>
      2) в горной местности (до 2000 м.) – при видимости не менее 5000 м. и высоте нижней границы облаков не менее 400 м.;</w:t>
      </w:r>
    </w:p>
    <w:bookmarkEnd w:id="2180"/>
    <w:bookmarkStart w:name="z2208" w:id="2181"/>
    <w:p>
      <w:pPr>
        <w:spacing w:after="0"/>
        <w:ind w:left="0"/>
        <w:jc w:val="both"/>
      </w:pPr>
      <w:r>
        <w:rPr>
          <w:rFonts w:ascii="Times New Roman"/>
          <w:b w:val="false"/>
          <w:i w:val="false"/>
          <w:color w:val="000000"/>
          <w:sz w:val="28"/>
        </w:rPr>
        <w:t>
      3) в горной местности (выше 2000 м.) – при видимости не менее 8000 м. и высоте нижней границы облаков не менее 400 м.</w:t>
      </w:r>
    </w:p>
    <w:bookmarkEnd w:id="2181"/>
    <w:bookmarkStart w:name="z2209" w:id="2182"/>
    <w:p>
      <w:pPr>
        <w:spacing w:after="0"/>
        <w:ind w:left="0"/>
        <w:jc w:val="both"/>
      </w:pPr>
      <w:r>
        <w:rPr>
          <w:rFonts w:ascii="Times New Roman"/>
          <w:b w:val="false"/>
          <w:i w:val="false"/>
          <w:color w:val="000000"/>
          <w:sz w:val="28"/>
        </w:rPr>
        <w:t>
      854. При выполнении аэровизуальных полетов снижение ВС для детального наблюдения объектов разрешается выполнять до высоты не менее 10 м. над препятствиями, а при осмотре высоковольтных линий электропередач – до высоты не менее 20 м. над опорами.</w:t>
      </w:r>
    </w:p>
    <w:bookmarkEnd w:id="2182"/>
    <w:bookmarkStart w:name="z2210" w:id="2183"/>
    <w:p>
      <w:pPr>
        <w:spacing w:after="0"/>
        <w:ind w:left="0"/>
        <w:jc w:val="both"/>
      </w:pPr>
      <w:r>
        <w:rPr>
          <w:rFonts w:ascii="Times New Roman"/>
          <w:b w:val="false"/>
          <w:i w:val="false"/>
          <w:color w:val="000000"/>
          <w:sz w:val="28"/>
        </w:rPr>
        <w:t>
      855. Ледовая разведка выполняется на ВС с двумя и более двигателями на истинных высотах полета не менее 100 м.</w:t>
      </w:r>
    </w:p>
    <w:bookmarkEnd w:id="2183"/>
    <w:bookmarkStart w:name="z2211" w:id="2184"/>
    <w:p>
      <w:pPr>
        <w:spacing w:after="0"/>
        <w:ind w:left="0"/>
        <w:jc w:val="both"/>
      </w:pPr>
      <w:r>
        <w:rPr>
          <w:rFonts w:ascii="Times New Roman"/>
          <w:b w:val="false"/>
          <w:i w:val="false"/>
          <w:color w:val="000000"/>
          <w:sz w:val="28"/>
        </w:rPr>
        <w:t>
      В целях уточнения ледовой обстановки допускается снижение ВС до 50 м. над препятствиями.</w:t>
      </w:r>
    </w:p>
    <w:bookmarkEnd w:id="2184"/>
    <w:bookmarkStart w:name="z2212" w:id="2185"/>
    <w:p>
      <w:pPr>
        <w:spacing w:after="0"/>
        <w:ind w:left="0"/>
        <w:jc w:val="both"/>
      </w:pPr>
      <w:r>
        <w:rPr>
          <w:rFonts w:ascii="Times New Roman"/>
          <w:b w:val="false"/>
          <w:i w:val="false"/>
          <w:color w:val="000000"/>
          <w:sz w:val="28"/>
        </w:rPr>
        <w:t>
      856. При невозможности передачи на корабль карты ледовой обстановки или иного документа по бортовой фототелеграфной аппаратуре разрешается сбрасывать их с вымпелом. При этом высота полета над корабельными мачтами должна быть не менее 25 м.</w:t>
      </w:r>
    </w:p>
    <w:bookmarkEnd w:id="2185"/>
    <w:bookmarkStart w:name="z2213" w:id="2186"/>
    <w:p>
      <w:pPr>
        <w:spacing w:after="0"/>
        <w:ind w:left="0"/>
        <w:jc w:val="both"/>
      </w:pPr>
      <w:r>
        <w:rPr>
          <w:rFonts w:ascii="Times New Roman"/>
          <w:b w:val="false"/>
          <w:i w:val="false"/>
          <w:color w:val="000000"/>
          <w:sz w:val="28"/>
        </w:rPr>
        <w:t>
      857. Полеты над местом скопления рыбы или морского зверя разрешается выполнять на высоте не менее 100 м., если нет других ограничений.</w:t>
      </w:r>
    </w:p>
    <w:bookmarkEnd w:id="2186"/>
    <w:bookmarkStart w:name="z2214" w:id="2187"/>
    <w:p>
      <w:pPr>
        <w:spacing w:after="0"/>
        <w:ind w:left="0"/>
        <w:jc w:val="left"/>
      </w:pPr>
      <w:r>
        <w:rPr>
          <w:rFonts w:ascii="Times New Roman"/>
          <w:b/>
          <w:i w:val="false"/>
          <w:color w:val="000000"/>
        </w:rPr>
        <w:t xml:space="preserve"> Параграф 133. Лесоавиационные работы</w:t>
      </w:r>
    </w:p>
    <w:bookmarkEnd w:id="2187"/>
    <w:bookmarkStart w:name="z2215" w:id="2188"/>
    <w:p>
      <w:pPr>
        <w:spacing w:after="0"/>
        <w:ind w:left="0"/>
        <w:jc w:val="both"/>
      </w:pPr>
      <w:r>
        <w:rPr>
          <w:rFonts w:ascii="Times New Roman"/>
          <w:b w:val="false"/>
          <w:i w:val="false"/>
          <w:color w:val="000000"/>
          <w:sz w:val="28"/>
        </w:rPr>
        <w:t>
      858. Полеты на лесоавиационных работах производятся в целях:</w:t>
      </w:r>
    </w:p>
    <w:bookmarkEnd w:id="2188"/>
    <w:bookmarkStart w:name="z2216" w:id="2189"/>
    <w:p>
      <w:pPr>
        <w:spacing w:after="0"/>
        <w:ind w:left="0"/>
        <w:jc w:val="both"/>
      </w:pPr>
      <w:r>
        <w:rPr>
          <w:rFonts w:ascii="Times New Roman"/>
          <w:b w:val="false"/>
          <w:i w:val="false"/>
          <w:color w:val="000000"/>
          <w:sz w:val="28"/>
        </w:rPr>
        <w:t xml:space="preserve">
      1) авиационной охраны лесов; </w:t>
      </w:r>
    </w:p>
    <w:bookmarkEnd w:id="2189"/>
    <w:bookmarkStart w:name="z2217" w:id="2190"/>
    <w:p>
      <w:pPr>
        <w:spacing w:after="0"/>
        <w:ind w:left="0"/>
        <w:jc w:val="both"/>
      </w:pPr>
      <w:r>
        <w:rPr>
          <w:rFonts w:ascii="Times New Roman"/>
          <w:b w:val="false"/>
          <w:i w:val="false"/>
          <w:color w:val="000000"/>
          <w:sz w:val="28"/>
        </w:rPr>
        <w:t xml:space="preserve">
      2) обследования и учета лесов; </w:t>
      </w:r>
    </w:p>
    <w:bookmarkEnd w:id="2190"/>
    <w:bookmarkStart w:name="z2218" w:id="2191"/>
    <w:p>
      <w:pPr>
        <w:spacing w:after="0"/>
        <w:ind w:left="0"/>
        <w:jc w:val="both"/>
      </w:pPr>
      <w:r>
        <w:rPr>
          <w:rFonts w:ascii="Times New Roman"/>
          <w:b w:val="false"/>
          <w:i w:val="false"/>
          <w:color w:val="000000"/>
          <w:sz w:val="28"/>
        </w:rPr>
        <w:t>
      3) обслуживания организаций лесоохраны и лесопользования.</w:t>
      </w:r>
    </w:p>
    <w:bookmarkEnd w:id="2191"/>
    <w:bookmarkStart w:name="z2219" w:id="2192"/>
    <w:p>
      <w:pPr>
        <w:spacing w:after="0"/>
        <w:ind w:left="0"/>
        <w:jc w:val="both"/>
      </w:pPr>
      <w:r>
        <w:rPr>
          <w:rFonts w:ascii="Times New Roman"/>
          <w:b w:val="false"/>
          <w:i w:val="false"/>
          <w:color w:val="000000"/>
          <w:sz w:val="28"/>
        </w:rPr>
        <w:t>
      859. Полеты по авиационной охране и обследованию лесов выполняются по ПВП и в заданных районах.</w:t>
      </w:r>
    </w:p>
    <w:bookmarkEnd w:id="2192"/>
    <w:bookmarkStart w:name="z2220" w:id="2193"/>
    <w:p>
      <w:pPr>
        <w:spacing w:after="0"/>
        <w:ind w:left="0"/>
        <w:jc w:val="both"/>
      </w:pPr>
      <w:r>
        <w:rPr>
          <w:rFonts w:ascii="Times New Roman"/>
          <w:b w:val="false"/>
          <w:i w:val="false"/>
          <w:color w:val="000000"/>
          <w:sz w:val="28"/>
        </w:rPr>
        <w:t>
      При обнаружении пожаров разрешается по просьбе летчика-наблюдателя выполнять посадки на вертолетах на площадки, подобранные с воздуха, с информацией органа ОВД (в контролируемом воздушном пространстве).</w:t>
      </w:r>
    </w:p>
    <w:bookmarkEnd w:id="2193"/>
    <w:bookmarkStart w:name="z2221" w:id="2194"/>
    <w:p>
      <w:pPr>
        <w:spacing w:after="0"/>
        <w:ind w:left="0"/>
        <w:jc w:val="both"/>
      </w:pPr>
      <w:r>
        <w:rPr>
          <w:rFonts w:ascii="Times New Roman"/>
          <w:b w:val="false"/>
          <w:i w:val="false"/>
          <w:color w:val="000000"/>
          <w:sz w:val="28"/>
        </w:rPr>
        <w:t>
      860. Снижение над низовыми пожарами разрешается по кромке пожара до высоты над верхушками деревьев не менее 200 м. на самолетах и 100 м. на вертолетах.</w:t>
      </w:r>
    </w:p>
    <w:bookmarkEnd w:id="2194"/>
    <w:bookmarkStart w:name="z2222" w:id="2195"/>
    <w:p>
      <w:pPr>
        <w:spacing w:after="0"/>
        <w:ind w:left="0"/>
        <w:jc w:val="both"/>
      </w:pPr>
      <w:r>
        <w:rPr>
          <w:rFonts w:ascii="Times New Roman"/>
          <w:b w:val="false"/>
          <w:i w:val="false"/>
          <w:color w:val="000000"/>
          <w:sz w:val="28"/>
        </w:rPr>
        <w:t>
      861. Полеты над очагами верховых пожаров и задымленных районах при видимости менее установленной для полетов по ПВП не допускаются.</w:t>
      </w:r>
    </w:p>
    <w:bookmarkEnd w:id="2195"/>
    <w:bookmarkStart w:name="z2223" w:id="2196"/>
    <w:p>
      <w:pPr>
        <w:spacing w:after="0"/>
        <w:ind w:left="0"/>
        <w:jc w:val="both"/>
      </w:pPr>
      <w:r>
        <w:rPr>
          <w:rFonts w:ascii="Times New Roman"/>
          <w:b w:val="false"/>
          <w:i w:val="false"/>
          <w:color w:val="000000"/>
          <w:sz w:val="28"/>
        </w:rPr>
        <w:t>
      862. Сброс вымпела в пунктах приема донесений производится с высоты над препятствиями не менее:</w:t>
      </w:r>
    </w:p>
    <w:bookmarkEnd w:id="2196"/>
    <w:bookmarkStart w:name="z2224" w:id="2197"/>
    <w:p>
      <w:pPr>
        <w:spacing w:after="0"/>
        <w:ind w:left="0"/>
        <w:jc w:val="both"/>
      </w:pPr>
      <w:r>
        <w:rPr>
          <w:rFonts w:ascii="Times New Roman"/>
          <w:b w:val="false"/>
          <w:i w:val="false"/>
          <w:color w:val="000000"/>
          <w:sz w:val="28"/>
        </w:rPr>
        <w:t>
      1) в равнинной местности и горных долинах шириной более 1500 м. - 50 м.;</w:t>
      </w:r>
    </w:p>
    <w:bookmarkEnd w:id="2197"/>
    <w:bookmarkStart w:name="z2225" w:id="2198"/>
    <w:p>
      <w:pPr>
        <w:spacing w:after="0"/>
        <w:ind w:left="0"/>
        <w:jc w:val="both"/>
      </w:pPr>
      <w:r>
        <w:rPr>
          <w:rFonts w:ascii="Times New Roman"/>
          <w:b w:val="false"/>
          <w:i w:val="false"/>
          <w:color w:val="000000"/>
          <w:sz w:val="28"/>
        </w:rPr>
        <w:t>
      2) в горной местности - 100 м.</w:t>
      </w:r>
    </w:p>
    <w:bookmarkEnd w:id="2198"/>
    <w:bookmarkStart w:name="z2226" w:id="2199"/>
    <w:p>
      <w:pPr>
        <w:spacing w:after="0"/>
        <w:ind w:left="0"/>
        <w:jc w:val="both"/>
      </w:pPr>
      <w:r>
        <w:rPr>
          <w:rFonts w:ascii="Times New Roman"/>
          <w:b w:val="false"/>
          <w:i w:val="false"/>
          <w:color w:val="000000"/>
          <w:sz w:val="28"/>
        </w:rPr>
        <w:t>
      863. При сбрасывании вымпелов не допускается:</w:t>
      </w:r>
    </w:p>
    <w:bookmarkEnd w:id="2199"/>
    <w:bookmarkStart w:name="z2227" w:id="2200"/>
    <w:p>
      <w:pPr>
        <w:spacing w:after="0"/>
        <w:ind w:left="0"/>
        <w:jc w:val="both"/>
      </w:pPr>
      <w:r>
        <w:rPr>
          <w:rFonts w:ascii="Times New Roman"/>
          <w:b w:val="false"/>
          <w:i w:val="false"/>
          <w:color w:val="000000"/>
          <w:sz w:val="28"/>
        </w:rPr>
        <w:t>
      1) производить заходы и развороты вверх по склону;</w:t>
      </w:r>
    </w:p>
    <w:bookmarkEnd w:id="2200"/>
    <w:bookmarkStart w:name="z2228" w:id="2201"/>
    <w:p>
      <w:pPr>
        <w:spacing w:after="0"/>
        <w:ind w:left="0"/>
        <w:jc w:val="both"/>
      </w:pPr>
      <w:r>
        <w:rPr>
          <w:rFonts w:ascii="Times New Roman"/>
          <w:b w:val="false"/>
          <w:i w:val="false"/>
          <w:color w:val="000000"/>
          <w:sz w:val="28"/>
        </w:rPr>
        <w:t>
      2) приближение при сильной болтанке к крутым склонам гор на расстояние менее 300 м.;</w:t>
      </w:r>
    </w:p>
    <w:bookmarkEnd w:id="2201"/>
    <w:bookmarkStart w:name="z2229" w:id="2202"/>
    <w:p>
      <w:pPr>
        <w:spacing w:after="0"/>
        <w:ind w:left="0"/>
        <w:jc w:val="both"/>
      </w:pPr>
      <w:r>
        <w:rPr>
          <w:rFonts w:ascii="Times New Roman"/>
          <w:b w:val="false"/>
          <w:i w:val="false"/>
          <w:color w:val="000000"/>
          <w:sz w:val="28"/>
        </w:rPr>
        <w:t>
      3) производить сброс вымпела лично КВС;</w:t>
      </w:r>
    </w:p>
    <w:bookmarkEnd w:id="2202"/>
    <w:bookmarkStart w:name="z2230" w:id="2203"/>
    <w:p>
      <w:pPr>
        <w:spacing w:after="0"/>
        <w:ind w:left="0"/>
        <w:jc w:val="both"/>
      </w:pPr>
      <w:r>
        <w:rPr>
          <w:rFonts w:ascii="Times New Roman"/>
          <w:b w:val="false"/>
          <w:i w:val="false"/>
          <w:color w:val="000000"/>
          <w:sz w:val="28"/>
        </w:rPr>
        <w:t>
      4) выполнять эволюции над пунктом приема донесений в целях привлечения внимания на высоте ниже безопасной.</w:t>
      </w:r>
    </w:p>
    <w:bookmarkEnd w:id="2203"/>
    <w:bookmarkStart w:name="z2231" w:id="2204"/>
    <w:p>
      <w:pPr>
        <w:spacing w:after="0"/>
        <w:ind w:left="0"/>
        <w:jc w:val="both"/>
      </w:pPr>
      <w:r>
        <w:rPr>
          <w:rFonts w:ascii="Times New Roman"/>
          <w:b w:val="false"/>
          <w:i w:val="false"/>
          <w:color w:val="000000"/>
          <w:sz w:val="28"/>
        </w:rPr>
        <w:t>
      864. Полеты по активному тушению пожаров с использованием сливных устройств, искусственного вызывания осадков, применением парашютов, спусковых приспособлений, а также сброса грузов и доставки взрывчатых веществ производятся в соответствии с РЛЭ ВС.</w:t>
      </w:r>
    </w:p>
    <w:bookmarkEnd w:id="2204"/>
    <w:bookmarkStart w:name="z2232" w:id="2205"/>
    <w:p>
      <w:pPr>
        <w:spacing w:after="0"/>
        <w:ind w:left="0"/>
        <w:jc w:val="left"/>
      </w:pPr>
      <w:r>
        <w:rPr>
          <w:rFonts w:ascii="Times New Roman"/>
          <w:b/>
          <w:i w:val="false"/>
          <w:color w:val="000000"/>
        </w:rPr>
        <w:t xml:space="preserve"> Параграф 134. Строительно-монтажные и</w:t>
      </w:r>
      <w:r>
        <w:br/>
      </w:r>
      <w:r>
        <w:rPr>
          <w:rFonts w:ascii="Times New Roman"/>
          <w:b/>
          <w:i w:val="false"/>
          <w:color w:val="000000"/>
        </w:rPr>
        <w:t>погрузочно-разгрузочные работы</w:t>
      </w:r>
    </w:p>
    <w:bookmarkEnd w:id="2205"/>
    <w:bookmarkStart w:name="z2233" w:id="2206"/>
    <w:p>
      <w:pPr>
        <w:spacing w:after="0"/>
        <w:ind w:left="0"/>
        <w:jc w:val="both"/>
      </w:pPr>
      <w:r>
        <w:rPr>
          <w:rFonts w:ascii="Times New Roman"/>
          <w:b w:val="false"/>
          <w:i w:val="false"/>
          <w:color w:val="000000"/>
          <w:sz w:val="28"/>
        </w:rPr>
        <w:t>
      865. К полетам на строительно-монтажных и погрузочно-разгрузочных работах относятся:</w:t>
      </w:r>
    </w:p>
    <w:bookmarkEnd w:id="2206"/>
    <w:bookmarkStart w:name="z2234" w:id="2207"/>
    <w:p>
      <w:pPr>
        <w:spacing w:after="0"/>
        <w:ind w:left="0"/>
        <w:jc w:val="both"/>
      </w:pPr>
      <w:r>
        <w:rPr>
          <w:rFonts w:ascii="Times New Roman"/>
          <w:b w:val="false"/>
          <w:i w:val="false"/>
          <w:color w:val="000000"/>
          <w:sz w:val="28"/>
        </w:rPr>
        <w:t>
      1) монтаж и демонтаж строительных конструкций, ЛЭП, трубопроводов и тому подобное;</w:t>
      </w:r>
    </w:p>
    <w:bookmarkEnd w:id="2207"/>
    <w:bookmarkStart w:name="z2235" w:id="2208"/>
    <w:p>
      <w:pPr>
        <w:spacing w:after="0"/>
        <w:ind w:left="0"/>
        <w:jc w:val="both"/>
      </w:pPr>
      <w:r>
        <w:rPr>
          <w:rFonts w:ascii="Times New Roman"/>
          <w:b w:val="false"/>
          <w:i w:val="false"/>
          <w:color w:val="000000"/>
          <w:sz w:val="28"/>
        </w:rPr>
        <w:t>
      2) перевозка грузов на внешней подвеске;</w:t>
      </w:r>
    </w:p>
    <w:bookmarkEnd w:id="2208"/>
    <w:bookmarkStart w:name="z2236" w:id="2209"/>
    <w:p>
      <w:pPr>
        <w:spacing w:after="0"/>
        <w:ind w:left="0"/>
        <w:jc w:val="both"/>
      </w:pPr>
      <w:r>
        <w:rPr>
          <w:rFonts w:ascii="Times New Roman"/>
          <w:b w:val="false"/>
          <w:i w:val="false"/>
          <w:color w:val="000000"/>
          <w:sz w:val="28"/>
        </w:rPr>
        <w:t>
      3) проведение погрузочно-разгрузочных операций;</w:t>
      </w:r>
    </w:p>
    <w:bookmarkEnd w:id="2209"/>
    <w:bookmarkStart w:name="z2237" w:id="2210"/>
    <w:p>
      <w:pPr>
        <w:spacing w:after="0"/>
        <w:ind w:left="0"/>
        <w:jc w:val="both"/>
      </w:pPr>
      <w:r>
        <w:rPr>
          <w:rFonts w:ascii="Times New Roman"/>
          <w:b w:val="false"/>
          <w:i w:val="false"/>
          <w:color w:val="000000"/>
          <w:sz w:val="28"/>
        </w:rPr>
        <w:t>
      4) другие виды работ, связанные с висением и перемещением вертолета.</w:t>
      </w:r>
    </w:p>
    <w:bookmarkEnd w:id="2210"/>
    <w:bookmarkStart w:name="z2238" w:id="2211"/>
    <w:p>
      <w:pPr>
        <w:spacing w:after="0"/>
        <w:ind w:left="0"/>
        <w:jc w:val="both"/>
      </w:pPr>
      <w:r>
        <w:rPr>
          <w:rFonts w:ascii="Times New Roman"/>
          <w:b w:val="false"/>
          <w:i w:val="false"/>
          <w:color w:val="000000"/>
          <w:sz w:val="28"/>
        </w:rPr>
        <w:t>
      Полеты в целях выполнения строительно-монтажных и погрузочно-разгрузочных работ производятся в соответствии с требованиями РЛЭ или эквивалентного ему документа.</w:t>
      </w:r>
    </w:p>
    <w:bookmarkEnd w:id="2211"/>
    <w:bookmarkStart w:name="z2239" w:id="2212"/>
    <w:p>
      <w:pPr>
        <w:spacing w:after="0"/>
        <w:ind w:left="0"/>
        <w:jc w:val="both"/>
      </w:pPr>
      <w:r>
        <w:rPr>
          <w:rFonts w:ascii="Times New Roman"/>
          <w:b w:val="false"/>
          <w:i w:val="false"/>
          <w:color w:val="000000"/>
          <w:sz w:val="28"/>
        </w:rPr>
        <w:t>
      Для выполнения строительно-монтажных и погрузочно-разгрузочных работ в конкретных условиях разрабатывается инструкция по производству полетов (допускается ее разработка лицом командно-летного состава эксплуатанта, допущенным к данному виду работ).</w:t>
      </w:r>
    </w:p>
    <w:bookmarkEnd w:id="2212"/>
    <w:bookmarkStart w:name="z2240" w:id="2213"/>
    <w:p>
      <w:pPr>
        <w:spacing w:after="0"/>
        <w:ind w:left="0"/>
        <w:jc w:val="both"/>
      </w:pPr>
      <w:r>
        <w:rPr>
          <w:rFonts w:ascii="Times New Roman"/>
          <w:b w:val="false"/>
          <w:i w:val="false"/>
          <w:color w:val="000000"/>
          <w:sz w:val="28"/>
        </w:rPr>
        <w:t xml:space="preserve">
      866. Производство строительно-монтажных и погрузочно-разгрузочных операций, перемещение грузов на внешней подвеске вертолетов не допускается, если заказчик: </w:t>
      </w:r>
    </w:p>
    <w:bookmarkEnd w:id="2213"/>
    <w:bookmarkStart w:name="z2241" w:id="2214"/>
    <w:p>
      <w:pPr>
        <w:spacing w:after="0"/>
        <w:ind w:left="0"/>
        <w:jc w:val="both"/>
      </w:pPr>
      <w:r>
        <w:rPr>
          <w:rFonts w:ascii="Times New Roman"/>
          <w:b w:val="false"/>
          <w:i w:val="false"/>
          <w:color w:val="000000"/>
          <w:sz w:val="28"/>
        </w:rPr>
        <w:t xml:space="preserve">
      1) не обеспечил соблюдение технологии подготовки грузов к транспортировке и соблюдение правил по технике безопасности; </w:t>
      </w:r>
    </w:p>
    <w:bookmarkEnd w:id="2214"/>
    <w:bookmarkStart w:name="z2242" w:id="2215"/>
    <w:p>
      <w:pPr>
        <w:spacing w:after="0"/>
        <w:ind w:left="0"/>
        <w:jc w:val="both"/>
      </w:pPr>
      <w:r>
        <w:rPr>
          <w:rFonts w:ascii="Times New Roman"/>
          <w:b w:val="false"/>
          <w:i w:val="false"/>
          <w:color w:val="000000"/>
          <w:sz w:val="28"/>
        </w:rPr>
        <w:t>
      2) не назначил представителя для руководства работами.</w:t>
      </w:r>
    </w:p>
    <w:bookmarkEnd w:id="2215"/>
    <w:bookmarkStart w:name="z2243" w:id="2216"/>
    <w:p>
      <w:pPr>
        <w:spacing w:after="0"/>
        <w:ind w:left="0"/>
        <w:jc w:val="both"/>
      </w:pPr>
      <w:r>
        <w:rPr>
          <w:rFonts w:ascii="Times New Roman"/>
          <w:b w:val="false"/>
          <w:i w:val="false"/>
          <w:color w:val="000000"/>
          <w:sz w:val="28"/>
        </w:rPr>
        <w:t>
      867. Перед выполнением строительно-монтажных и погрузочно-разгрузочных работ допускается производить контрольный облет и висение над монтажной (разгрузочной) площадкой для определения наивыгоднейших направлений подхода и условий работы с соблюдением требований РЛЭ и технологии работы летного экипажа вертолета данного типа.</w:t>
      </w:r>
    </w:p>
    <w:bookmarkEnd w:id="2216"/>
    <w:bookmarkStart w:name="z2244" w:id="2217"/>
    <w:p>
      <w:pPr>
        <w:spacing w:after="0"/>
        <w:ind w:left="0"/>
        <w:jc w:val="both"/>
      </w:pPr>
      <w:r>
        <w:rPr>
          <w:rFonts w:ascii="Times New Roman"/>
          <w:b w:val="false"/>
          <w:i w:val="false"/>
          <w:color w:val="000000"/>
          <w:sz w:val="28"/>
        </w:rPr>
        <w:t>
      868. Для определения наиболее целесообразного способа выполнения строительно-монтажных и погрузочно-разгрузочных работ организуются и производятся тренировочные полеты в специально отведенном месте в условиях, максимально приближенных к реальным по данному виду работ.</w:t>
      </w:r>
    </w:p>
    <w:bookmarkEnd w:id="2217"/>
    <w:bookmarkStart w:name="z2245" w:id="2218"/>
    <w:p>
      <w:pPr>
        <w:spacing w:after="0"/>
        <w:ind w:left="0"/>
        <w:jc w:val="both"/>
      </w:pPr>
      <w:r>
        <w:rPr>
          <w:rFonts w:ascii="Times New Roman"/>
          <w:b w:val="false"/>
          <w:i w:val="false"/>
          <w:color w:val="000000"/>
          <w:sz w:val="28"/>
        </w:rPr>
        <w:t>
      869. Для взаимодействия летного экипажа с бригадой рабочих (монтажников) применяются радиосвязь и установленная командиром ВС визуальная сигнализация.</w:t>
      </w:r>
    </w:p>
    <w:bookmarkEnd w:id="2218"/>
    <w:bookmarkStart w:name="z2246" w:id="2219"/>
    <w:p>
      <w:pPr>
        <w:spacing w:after="0"/>
        <w:ind w:left="0"/>
        <w:jc w:val="both"/>
      </w:pPr>
      <w:r>
        <w:rPr>
          <w:rFonts w:ascii="Times New Roman"/>
          <w:b w:val="false"/>
          <w:i w:val="false"/>
          <w:color w:val="000000"/>
          <w:sz w:val="28"/>
        </w:rPr>
        <w:t>
      870. Полеты на строительно-монтажных и погрузочно-разгрузочных работах выполняются по ПВП при высоте нижней границы облаков не менее 150 м. и видимости не менее 2000 м.</w:t>
      </w:r>
    </w:p>
    <w:bookmarkEnd w:id="2219"/>
    <w:bookmarkStart w:name="z2247" w:id="2220"/>
    <w:p>
      <w:pPr>
        <w:spacing w:after="0"/>
        <w:ind w:left="0"/>
        <w:jc w:val="both"/>
      </w:pPr>
      <w:r>
        <w:rPr>
          <w:rFonts w:ascii="Times New Roman"/>
          <w:b w:val="false"/>
          <w:i w:val="false"/>
          <w:color w:val="000000"/>
          <w:sz w:val="28"/>
        </w:rPr>
        <w:t>
      871. Если прогноз погоды не соответствует минимуму для выполнения строительно-монтажных и погрузочно-разгрузочных работ, должностным лицам командно-летного состава разрешают КВС принимать самостоятельное решение (с указанием в задании на полет) на полеты при выполнении в комплексе следующих условий:</w:t>
      </w:r>
    </w:p>
    <w:bookmarkEnd w:id="2220"/>
    <w:bookmarkStart w:name="z2248" w:id="2221"/>
    <w:p>
      <w:pPr>
        <w:spacing w:after="0"/>
        <w:ind w:left="0"/>
        <w:jc w:val="both"/>
      </w:pPr>
      <w:r>
        <w:rPr>
          <w:rFonts w:ascii="Times New Roman"/>
          <w:b w:val="false"/>
          <w:i w:val="false"/>
          <w:color w:val="000000"/>
          <w:sz w:val="28"/>
        </w:rPr>
        <w:t>
      1) в качестве КВС налет по выполнению авиационных работ составляет не менее 500 часов;</w:t>
      </w:r>
    </w:p>
    <w:bookmarkEnd w:id="2221"/>
    <w:bookmarkStart w:name="z2249" w:id="2222"/>
    <w:p>
      <w:pPr>
        <w:spacing w:after="0"/>
        <w:ind w:left="0"/>
        <w:jc w:val="both"/>
      </w:pPr>
      <w:r>
        <w:rPr>
          <w:rFonts w:ascii="Times New Roman"/>
          <w:b w:val="false"/>
          <w:i w:val="false"/>
          <w:color w:val="000000"/>
          <w:sz w:val="28"/>
        </w:rPr>
        <w:t>
      2) фактическая видимость - не менее 2000 м.;</w:t>
      </w:r>
    </w:p>
    <w:bookmarkEnd w:id="2222"/>
    <w:bookmarkStart w:name="z2250" w:id="2223"/>
    <w:p>
      <w:pPr>
        <w:spacing w:after="0"/>
        <w:ind w:left="0"/>
        <w:jc w:val="both"/>
      </w:pPr>
      <w:r>
        <w:rPr>
          <w:rFonts w:ascii="Times New Roman"/>
          <w:b w:val="false"/>
          <w:i w:val="false"/>
          <w:color w:val="000000"/>
          <w:sz w:val="28"/>
        </w:rPr>
        <w:t>
      3) высота нижней границы облаков - 200 м. и более.</w:t>
      </w:r>
    </w:p>
    <w:bookmarkEnd w:id="2223"/>
    <w:bookmarkStart w:name="z2251" w:id="2224"/>
    <w:p>
      <w:pPr>
        <w:spacing w:after="0"/>
        <w:ind w:left="0"/>
        <w:jc w:val="both"/>
      </w:pPr>
      <w:r>
        <w:rPr>
          <w:rFonts w:ascii="Times New Roman"/>
          <w:b w:val="false"/>
          <w:i w:val="false"/>
          <w:color w:val="000000"/>
          <w:sz w:val="28"/>
        </w:rPr>
        <w:t>
      872. При производстве строительно-монтажных работ и погрузочно-разгрузочных операций в радиусе не более 5 км. от посадочной площадки разрешается выполнять полеты с АНЗ по усмотрению КВС, но не менее 20 минут полета.</w:t>
      </w:r>
    </w:p>
    <w:bookmarkEnd w:id="2224"/>
    <w:bookmarkStart w:name="z2252" w:id="2225"/>
    <w:p>
      <w:pPr>
        <w:spacing w:after="0"/>
        <w:ind w:left="0"/>
        <w:jc w:val="left"/>
      </w:pPr>
      <w:r>
        <w:rPr>
          <w:rFonts w:ascii="Times New Roman"/>
          <w:b/>
          <w:i w:val="false"/>
          <w:color w:val="000000"/>
        </w:rPr>
        <w:t xml:space="preserve"> Параграф 135. Полеты для оказания медицинской помощи</w:t>
      </w:r>
      <w:r>
        <w:br/>
      </w:r>
      <w:r>
        <w:rPr>
          <w:rFonts w:ascii="Times New Roman"/>
          <w:b/>
          <w:i w:val="false"/>
          <w:color w:val="000000"/>
        </w:rPr>
        <w:t>населению и проведения санитарных мероприятий</w:t>
      </w:r>
    </w:p>
    <w:bookmarkEnd w:id="2225"/>
    <w:bookmarkStart w:name="z2253" w:id="2226"/>
    <w:p>
      <w:pPr>
        <w:spacing w:after="0"/>
        <w:ind w:left="0"/>
        <w:jc w:val="both"/>
      </w:pPr>
      <w:r>
        <w:rPr>
          <w:rFonts w:ascii="Times New Roman"/>
          <w:b w:val="false"/>
          <w:i w:val="false"/>
          <w:color w:val="000000"/>
          <w:sz w:val="28"/>
        </w:rPr>
        <w:t xml:space="preserve">
      873. Полеты, с целью оказания срочной медицинской помощи с аэродромов и посадочных площадок, не оборудованных для ночных полетов, разрешается выполнять: </w:t>
      </w:r>
    </w:p>
    <w:bookmarkEnd w:id="2226"/>
    <w:bookmarkStart w:name="z2254" w:id="2227"/>
    <w:p>
      <w:pPr>
        <w:spacing w:after="0"/>
        <w:ind w:left="0"/>
        <w:jc w:val="both"/>
      </w:pPr>
      <w:r>
        <w:rPr>
          <w:rFonts w:ascii="Times New Roman"/>
          <w:b w:val="false"/>
          <w:i w:val="false"/>
          <w:color w:val="000000"/>
          <w:sz w:val="28"/>
        </w:rPr>
        <w:t xml:space="preserve">
      1) в равнинной местности - с рассветом и заканчивать за 30 минут до наступления темноты; </w:t>
      </w:r>
    </w:p>
    <w:bookmarkEnd w:id="2227"/>
    <w:bookmarkStart w:name="z2255" w:id="2228"/>
    <w:p>
      <w:pPr>
        <w:spacing w:after="0"/>
        <w:ind w:left="0"/>
        <w:jc w:val="both"/>
      </w:pPr>
      <w:r>
        <w:rPr>
          <w:rFonts w:ascii="Times New Roman"/>
          <w:b w:val="false"/>
          <w:i w:val="false"/>
          <w:color w:val="000000"/>
          <w:sz w:val="28"/>
        </w:rPr>
        <w:t xml:space="preserve">
      2) в горной местности - не ранее восхода солнца и заканчивать не позднее захода солнца. </w:t>
      </w:r>
    </w:p>
    <w:bookmarkEnd w:id="2228"/>
    <w:bookmarkStart w:name="z2256" w:id="2229"/>
    <w:p>
      <w:pPr>
        <w:spacing w:after="0"/>
        <w:ind w:left="0"/>
        <w:jc w:val="both"/>
      </w:pPr>
      <w:r>
        <w:rPr>
          <w:rFonts w:ascii="Times New Roman"/>
          <w:b w:val="false"/>
          <w:i w:val="false"/>
          <w:color w:val="000000"/>
          <w:sz w:val="28"/>
        </w:rPr>
        <w:t>
      874. Полеты выполняются в соответствии с требованиями настоящих Правил:</w:t>
      </w:r>
    </w:p>
    <w:bookmarkEnd w:id="2229"/>
    <w:bookmarkStart w:name="z2257" w:id="2230"/>
    <w:p>
      <w:pPr>
        <w:spacing w:after="0"/>
        <w:ind w:left="0"/>
        <w:jc w:val="both"/>
      </w:pPr>
      <w:r>
        <w:rPr>
          <w:rFonts w:ascii="Times New Roman"/>
          <w:b w:val="false"/>
          <w:i w:val="false"/>
          <w:color w:val="000000"/>
          <w:sz w:val="28"/>
        </w:rPr>
        <w:t>
      1) днем по специальным полетам по ПВП при высоте нижней границы облаков не менее 100 м. и видимости не менее 1000 м.;</w:t>
      </w:r>
    </w:p>
    <w:bookmarkEnd w:id="2230"/>
    <w:bookmarkStart w:name="z2258" w:id="2231"/>
    <w:p>
      <w:pPr>
        <w:spacing w:after="0"/>
        <w:ind w:left="0"/>
        <w:jc w:val="both"/>
      </w:pPr>
      <w:r>
        <w:rPr>
          <w:rFonts w:ascii="Times New Roman"/>
          <w:b w:val="false"/>
          <w:i w:val="false"/>
          <w:color w:val="000000"/>
          <w:sz w:val="28"/>
        </w:rPr>
        <w:t>
      2) ночью при высоте нижней границы облаков не менее 300 м. и видимости не менее 4000 м.</w:t>
      </w:r>
    </w:p>
    <w:bookmarkEnd w:id="2231"/>
    <w:bookmarkStart w:name="z2259" w:id="2232"/>
    <w:p>
      <w:pPr>
        <w:spacing w:after="0"/>
        <w:ind w:left="0"/>
        <w:jc w:val="both"/>
      </w:pPr>
      <w:r>
        <w:rPr>
          <w:rFonts w:ascii="Times New Roman"/>
          <w:b w:val="false"/>
          <w:i w:val="false"/>
          <w:color w:val="000000"/>
          <w:sz w:val="28"/>
        </w:rPr>
        <w:t xml:space="preserve">
      Посадки ВС при выполнении срочных полетов ночью разрешаются на аэродромы или посадочные площадки, имеющие световое обозначение (костры, жаровни и тому подобное). </w:t>
      </w:r>
    </w:p>
    <w:bookmarkEnd w:id="2232"/>
    <w:bookmarkStart w:name="z2260" w:id="2233"/>
    <w:p>
      <w:pPr>
        <w:spacing w:after="0"/>
        <w:ind w:left="0"/>
        <w:jc w:val="both"/>
      </w:pPr>
      <w:r>
        <w:rPr>
          <w:rFonts w:ascii="Times New Roman"/>
          <w:b w:val="false"/>
          <w:i w:val="false"/>
          <w:color w:val="000000"/>
          <w:sz w:val="28"/>
        </w:rPr>
        <w:t xml:space="preserve">
      875. Если посадка ВС производится днем на площадку, подобранную с воздуха, вылет с нее ночью разрешается только в случае оказания срочной медицинской помощи. </w:t>
      </w:r>
    </w:p>
    <w:bookmarkEnd w:id="2233"/>
    <w:bookmarkStart w:name="z2261" w:id="2234"/>
    <w:p>
      <w:pPr>
        <w:spacing w:after="0"/>
        <w:ind w:left="0"/>
        <w:jc w:val="both"/>
      </w:pPr>
      <w:r>
        <w:rPr>
          <w:rFonts w:ascii="Times New Roman"/>
          <w:b w:val="false"/>
          <w:i w:val="false"/>
          <w:color w:val="000000"/>
          <w:sz w:val="28"/>
        </w:rPr>
        <w:t xml:space="preserve">
      В этом случае КВС организует подготовку площадки для безопасного взлета ночью с оборудованием светового обозначения курса взлета. </w:t>
      </w:r>
    </w:p>
    <w:bookmarkEnd w:id="2234"/>
    <w:bookmarkStart w:name="z2262" w:id="2235"/>
    <w:p>
      <w:pPr>
        <w:spacing w:after="0"/>
        <w:ind w:left="0"/>
        <w:jc w:val="both"/>
      </w:pPr>
      <w:r>
        <w:rPr>
          <w:rFonts w:ascii="Times New Roman"/>
          <w:b w:val="false"/>
          <w:i w:val="false"/>
          <w:color w:val="000000"/>
          <w:sz w:val="28"/>
        </w:rPr>
        <w:t>
      876. При срочных полетах вылет ВС разрешается выполнять по ориентировочным прогнозам без данных о фактическом состоянии погоды на маршруте и в пункте посадки.</w:t>
      </w:r>
    </w:p>
    <w:bookmarkEnd w:id="2235"/>
    <w:bookmarkStart w:name="z2263" w:id="2236"/>
    <w:p>
      <w:pPr>
        <w:spacing w:after="0"/>
        <w:ind w:left="0"/>
        <w:jc w:val="both"/>
      </w:pPr>
      <w:r>
        <w:rPr>
          <w:rFonts w:ascii="Times New Roman"/>
          <w:b w:val="false"/>
          <w:i w:val="false"/>
          <w:color w:val="000000"/>
          <w:sz w:val="28"/>
        </w:rPr>
        <w:t>
      877. К срочным полетам днем и ночью допускаются специально подготовленные экипажи (пилоты), допущенные к полетам по ППП.</w:t>
      </w:r>
    </w:p>
    <w:bookmarkEnd w:id="2236"/>
    <w:bookmarkStart w:name="z2264" w:id="2237"/>
    <w:p>
      <w:pPr>
        <w:spacing w:after="0"/>
        <w:ind w:left="0"/>
        <w:jc w:val="both"/>
      </w:pPr>
      <w:r>
        <w:rPr>
          <w:rFonts w:ascii="Times New Roman"/>
          <w:b w:val="false"/>
          <w:i w:val="false"/>
          <w:color w:val="000000"/>
          <w:sz w:val="28"/>
        </w:rPr>
        <w:t xml:space="preserve">
      878. Обслуживание ВС, выполняющих срочные полеты по оказанию медицинской помощи, производится в первоочередном порядке. </w:t>
      </w:r>
    </w:p>
    <w:bookmarkEnd w:id="2237"/>
    <w:bookmarkStart w:name="z2265" w:id="2238"/>
    <w:p>
      <w:pPr>
        <w:spacing w:after="0"/>
        <w:ind w:left="0"/>
        <w:jc w:val="both"/>
      </w:pPr>
      <w:r>
        <w:rPr>
          <w:rFonts w:ascii="Times New Roman"/>
          <w:b w:val="false"/>
          <w:i w:val="false"/>
          <w:color w:val="000000"/>
          <w:sz w:val="28"/>
        </w:rPr>
        <w:t>
      879. Полеты по обслуживанию организаций здравоохранения подразделяются:</w:t>
      </w:r>
    </w:p>
    <w:bookmarkEnd w:id="2238"/>
    <w:bookmarkStart w:name="z2266" w:id="2239"/>
    <w:p>
      <w:pPr>
        <w:spacing w:after="0"/>
        <w:ind w:left="0"/>
        <w:jc w:val="both"/>
      </w:pPr>
      <w:r>
        <w:rPr>
          <w:rFonts w:ascii="Times New Roman"/>
          <w:b w:val="false"/>
          <w:i w:val="false"/>
          <w:color w:val="000000"/>
          <w:sz w:val="28"/>
        </w:rPr>
        <w:t>
      1) на срочные, выполнения полетов для оказания экстренной медицинской помощи;</w:t>
      </w:r>
    </w:p>
    <w:bookmarkEnd w:id="2239"/>
    <w:bookmarkStart w:name="z2267" w:id="2240"/>
    <w:p>
      <w:pPr>
        <w:spacing w:after="0"/>
        <w:ind w:left="0"/>
        <w:jc w:val="both"/>
      </w:pPr>
      <w:r>
        <w:rPr>
          <w:rFonts w:ascii="Times New Roman"/>
          <w:b w:val="false"/>
          <w:i w:val="false"/>
          <w:color w:val="000000"/>
          <w:sz w:val="28"/>
        </w:rPr>
        <w:t>
      2) на полеты, связанные с доставкой медицинского персонала для плановых консультаций, медицинских грузов и выполнением заявок по санитарным мероприятиям.</w:t>
      </w:r>
    </w:p>
    <w:bookmarkEnd w:id="2240"/>
    <w:bookmarkStart w:name="z2268" w:id="2241"/>
    <w:p>
      <w:pPr>
        <w:spacing w:after="0"/>
        <w:ind w:left="0"/>
        <w:jc w:val="both"/>
      </w:pPr>
      <w:r>
        <w:rPr>
          <w:rFonts w:ascii="Times New Roman"/>
          <w:b w:val="false"/>
          <w:i w:val="false"/>
          <w:color w:val="000000"/>
          <w:sz w:val="28"/>
        </w:rPr>
        <w:t>
      880. Полеты по оказанию медицинской помощи населению и проведению санитарных мероприятий производятся на основании заключенных организациями здравоохранения с эксплуатантами договоров и их заявок.</w:t>
      </w:r>
    </w:p>
    <w:bookmarkEnd w:id="2241"/>
    <w:bookmarkStart w:name="z2269" w:id="2242"/>
    <w:p>
      <w:pPr>
        <w:spacing w:after="0"/>
        <w:ind w:left="0"/>
        <w:jc w:val="both"/>
      </w:pPr>
      <w:r>
        <w:rPr>
          <w:rFonts w:ascii="Times New Roman"/>
          <w:b w:val="false"/>
          <w:i w:val="false"/>
          <w:color w:val="000000"/>
          <w:sz w:val="28"/>
        </w:rPr>
        <w:t>
      881. Степень срочности полета в оба направления указывается в задании на полет на основании заявок организаций здравоохранения.</w:t>
      </w:r>
    </w:p>
    <w:bookmarkEnd w:id="2242"/>
    <w:bookmarkStart w:name="z2270" w:id="2243"/>
    <w:p>
      <w:pPr>
        <w:spacing w:after="0"/>
        <w:ind w:left="0"/>
        <w:jc w:val="both"/>
      </w:pPr>
      <w:r>
        <w:rPr>
          <w:rFonts w:ascii="Times New Roman"/>
          <w:b w:val="false"/>
          <w:i w:val="false"/>
          <w:color w:val="000000"/>
          <w:sz w:val="28"/>
        </w:rPr>
        <w:t>
      В отдельных случаях, связанных со спасанием жизни людей, допускается выполнение полетов для оказания экстренной медицинской помощи без письменных заявок, с последующим оформлением документации.</w:t>
      </w:r>
    </w:p>
    <w:bookmarkEnd w:id="2243"/>
    <w:bookmarkStart w:name="z2271" w:id="2244"/>
    <w:p>
      <w:pPr>
        <w:spacing w:after="0"/>
        <w:ind w:left="0"/>
        <w:jc w:val="both"/>
      </w:pPr>
      <w:r>
        <w:rPr>
          <w:rFonts w:ascii="Times New Roman"/>
          <w:b w:val="false"/>
          <w:i w:val="false"/>
          <w:color w:val="000000"/>
          <w:sz w:val="28"/>
        </w:rPr>
        <w:t>
      882. Полеты по обслуживанию организаций здравоохранения выполняются по ПВП, специальным полетам по ПВП и ППП при условиях, указанных в настоящих Правилах.</w:t>
      </w:r>
    </w:p>
    <w:bookmarkEnd w:id="2244"/>
    <w:bookmarkStart w:name="z2272" w:id="2245"/>
    <w:p>
      <w:pPr>
        <w:spacing w:after="0"/>
        <w:ind w:left="0"/>
        <w:jc w:val="both"/>
      </w:pPr>
      <w:r>
        <w:rPr>
          <w:rFonts w:ascii="Times New Roman"/>
          <w:b w:val="false"/>
          <w:i w:val="false"/>
          <w:color w:val="000000"/>
          <w:sz w:val="28"/>
        </w:rPr>
        <w:t>
      В случаях крайней необходимости, связанных со спасанием жизни людей, при согласии КВС разрешается допускать отступления от порядка и правил полетов, изложенных в настоящих Правилах.</w:t>
      </w:r>
    </w:p>
    <w:bookmarkEnd w:id="2245"/>
    <w:bookmarkStart w:name="z2273" w:id="2246"/>
    <w:p>
      <w:pPr>
        <w:spacing w:after="0"/>
        <w:ind w:left="0"/>
        <w:jc w:val="both"/>
      </w:pPr>
      <w:r>
        <w:rPr>
          <w:rFonts w:ascii="Times New Roman"/>
          <w:b w:val="false"/>
          <w:i w:val="false"/>
          <w:color w:val="000000"/>
          <w:sz w:val="28"/>
        </w:rPr>
        <w:t>
      При этом КВС имеет опыт полетов в данном районе, допуск к полетам по приборам, а при выполнении срочных полетов по обслуживанию организаций здравоохранения при полете ночью - допуск к специальным полетам по ПВП.</w:t>
      </w:r>
    </w:p>
    <w:bookmarkEnd w:id="2246"/>
    <w:bookmarkStart w:name="z2274" w:id="2247"/>
    <w:p>
      <w:pPr>
        <w:spacing w:after="0"/>
        <w:ind w:left="0"/>
        <w:jc w:val="both"/>
      </w:pPr>
      <w:r>
        <w:rPr>
          <w:rFonts w:ascii="Times New Roman"/>
          <w:b w:val="false"/>
          <w:i w:val="false"/>
          <w:color w:val="000000"/>
          <w:sz w:val="28"/>
        </w:rPr>
        <w:t>
      При этом учитывается и подготовленность всего летного экипажа для выполнения данного задания на полет.</w:t>
      </w:r>
    </w:p>
    <w:bookmarkEnd w:id="2247"/>
    <w:bookmarkStart w:name="z2275" w:id="2248"/>
    <w:p>
      <w:pPr>
        <w:spacing w:after="0"/>
        <w:ind w:left="0"/>
        <w:jc w:val="both"/>
      </w:pPr>
      <w:r>
        <w:rPr>
          <w:rFonts w:ascii="Times New Roman"/>
          <w:b w:val="false"/>
          <w:i w:val="false"/>
          <w:color w:val="000000"/>
          <w:sz w:val="28"/>
        </w:rPr>
        <w:t>
      883. Посадки ВС при выполнении срочных полетов ночью разрешаются на аэродромах и посадочных площадках, имеющих оборудование для ночных полетов или световое обозначение (костры, жаровни).</w:t>
      </w:r>
    </w:p>
    <w:bookmarkEnd w:id="2248"/>
    <w:bookmarkStart w:name="z2276" w:id="2249"/>
    <w:p>
      <w:pPr>
        <w:spacing w:after="0"/>
        <w:ind w:left="0"/>
        <w:jc w:val="both"/>
      </w:pPr>
      <w:r>
        <w:rPr>
          <w:rFonts w:ascii="Times New Roman"/>
          <w:b w:val="false"/>
          <w:i w:val="false"/>
          <w:color w:val="000000"/>
          <w:sz w:val="28"/>
        </w:rPr>
        <w:t>
      В случаях, связанных со спасением терпящих бедствие или угрожающих жизни людей, разрешается выполнение посадки на площадки, подобранные с воздуха, не имеющие светового обозначения, при этом КВС и летный экипаж проходят специальную подготовку и допускаются к такому виду полетов.</w:t>
      </w:r>
    </w:p>
    <w:bookmarkEnd w:id="2249"/>
    <w:bookmarkStart w:name="z2277" w:id="2250"/>
    <w:p>
      <w:pPr>
        <w:spacing w:after="0"/>
        <w:ind w:left="0"/>
        <w:jc w:val="both"/>
      </w:pPr>
      <w:r>
        <w:rPr>
          <w:rFonts w:ascii="Times New Roman"/>
          <w:b w:val="false"/>
          <w:i w:val="false"/>
          <w:color w:val="000000"/>
          <w:sz w:val="28"/>
        </w:rPr>
        <w:t>
      884. Обслуживание ВС, выполняющих срочные полеты по оказанию медицинской помощи, во всех аэропортах (аэродромах) гражданской авиации производится в первую очередь.</w:t>
      </w:r>
    </w:p>
    <w:bookmarkEnd w:id="2250"/>
    <w:bookmarkStart w:name="z2278" w:id="2251"/>
    <w:p>
      <w:pPr>
        <w:spacing w:after="0"/>
        <w:ind w:left="0"/>
        <w:jc w:val="both"/>
      </w:pPr>
      <w:r>
        <w:rPr>
          <w:rFonts w:ascii="Times New Roman"/>
          <w:b w:val="false"/>
          <w:i w:val="false"/>
          <w:color w:val="000000"/>
          <w:sz w:val="28"/>
        </w:rPr>
        <w:t>
      885. В случае вынужденной посадки экипаж ВС организует доставку больных или медицинского груза в ближайший медицинский пункт и при возможности обеспечивает подготовку места для посадки другого ВС.</w:t>
      </w:r>
    </w:p>
    <w:bookmarkEnd w:id="2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885 в редакции приказа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9" w:id="2252"/>
    <w:p>
      <w:pPr>
        <w:spacing w:after="0"/>
        <w:ind w:left="0"/>
        <w:jc w:val="left"/>
      </w:pPr>
      <w:r>
        <w:rPr>
          <w:rFonts w:ascii="Times New Roman"/>
          <w:b/>
          <w:i w:val="false"/>
          <w:color w:val="000000"/>
        </w:rPr>
        <w:t xml:space="preserve">  Параграф 136. Транспортно-связные работы</w:t>
      </w:r>
    </w:p>
    <w:bookmarkEnd w:id="2252"/>
    <w:bookmarkStart w:name="z2280" w:id="2253"/>
    <w:p>
      <w:pPr>
        <w:spacing w:after="0"/>
        <w:ind w:left="0"/>
        <w:jc w:val="both"/>
      </w:pPr>
      <w:r>
        <w:rPr>
          <w:rFonts w:ascii="Times New Roman"/>
          <w:b w:val="false"/>
          <w:i w:val="false"/>
          <w:color w:val="000000"/>
          <w:sz w:val="28"/>
        </w:rPr>
        <w:t>
      886. Транспортно-связные полеты выполняются в целях обслуживания различных экспедиций, научных и хозяйственных организаций, использующих воздушные суда для связи, перевозки пассажиров, груза и оборудования заказчика.</w:t>
      </w:r>
    </w:p>
    <w:bookmarkEnd w:id="2253"/>
    <w:bookmarkStart w:name="z2281" w:id="2254"/>
    <w:p>
      <w:pPr>
        <w:spacing w:after="0"/>
        <w:ind w:left="0"/>
        <w:jc w:val="both"/>
      </w:pPr>
      <w:r>
        <w:rPr>
          <w:rFonts w:ascii="Times New Roman"/>
          <w:b w:val="false"/>
          <w:i w:val="false"/>
          <w:color w:val="000000"/>
          <w:sz w:val="28"/>
        </w:rPr>
        <w:t>
      Транспортно-связные полеты выполняются в соответствии с требованиями настоящих Правил по ПВП и ППП по воздушным трассам, МВЛ и установленным маршрутам.</w:t>
      </w:r>
    </w:p>
    <w:bookmarkEnd w:id="2254"/>
    <w:bookmarkStart w:name="z2282" w:id="2255"/>
    <w:p>
      <w:pPr>
        <w:spacing w:after="0"/>
        <w:ind w:left="0"/>
        <w:jc w:val="both"/>
      </w:pPr>
      <w:r>
        <w:rPr>
          <w:rFonts w:ascii="Times New Roman"/>
          <w:b w:val="false"/>
          <w:i w:val="false"/>
          <w:color w:val="000000"/>
          <w:sz w:val="28"/>
        </w:rPr>
        <w:t>
      887. Перевозку грузов разрешается осуществлять и с использованием внешней подвески.</w:t>
      </w:r>
    </w:p>
    <w:bookmarkEnd w:id="2255"/>
    <w:bookmarkStart w:name="z2283" w:id="2256"/>
    <w:p>
      <w:pPr>
        <w:spacing w:after="0"/>
        <w:ind w:left="0"/>
        <w:jc w:val="both"/>
      </w:pPr>
      <w:r>
        <w:rPr>
          <w:rFonts w:ascii="Times New Roman"/>
          <w:b w:val="false"/>
          <w:i w:val="false"/>
          <w:color w:val="000000"/>
          <w:sz w:val="28"/>
        </w:rPr>
        <w:t>
      Разгрузку разрешается осуществлять в полете методом сброса или в режиме висения вертолета, после посадки ВС.</w:t>
      </w:r>
    </w:p>
    <w:bookmarkEnd w:id="2256"/>
    <w:bookmarkStart w:name="z2284" w:id="2257"/>
    <w:p>
      <w:pPr>
        <w:spacing w:after="0"/>
        <w:ind w:left="0"/>
        <w:jc w:val="both"/>
      </w:pPr>
      <w:r>
        <w:rPr>
          <w:rFonts w:ascii="Times New Roman"/>
          <w:b w:val="false"/>
          <w:i w:val="false"/>
          <w:color w:val="000000"/>
          <w:sz w:val="28"/>
        </w:rPr>
        <w:t>
      888. Сброс грузов производится с парашютами и без парашютов:</w:t>
      </w:r>
    </w:p>
    <w:bookmarkEnd w:id="2257"/>
    <w:bookmarkStart w:name="z2285" w:id="2258"/>
    <w:p>
      <w:pPr>
        <w:spacing w:after="0"/>
        <w:ind w:left="0"/>
        <w:jc w:val="both"/>
      </w:pPr>
      <w:r>
        <w:rPr>
          <w:rFonts w:ascii="Times New Roman"/>
          <w:b w:val="false"/>
          <w:i w:val="false"/>
          <w:color w:val="000000"/>
          <w:sz w:val="28"/>
        </w:rPr>
        <w:t>
      1) с парашютами - с высоты не менее 150 м.;</w:t>
      </w:r>
    </w:p>
    <w:bookmarkEnd w:id="2258"/>
    <w:bookmarkStart w:name="z2286" w:id="2259"/>
    <w:p>
      <w:pPr>
        <w:spacing w:after="0"/>
        <w:ind w:left="0"/>
        <w:jc w:val="both"/>
      </w:pPr>
      <w:r>
        <w:rPr>
          <w:rFonts w:ascii="Times New Roman"/>
          <w:b w:val="false"/>
          <w:i w:val="false"/>
          <w:color w:val="000000"/>
          <w:sz w:val="28"/>
        </w:rPr>
        <w:t>
      2) без парашюта:</w:t>
      </w:r>
    </w:p>
    <w:bookmarkEnd w:id="2259"/>
    <w:p>
      <w:pPr>
        <w:spacing w:after="0"/>
        <w:ind w:left="0"/>
        <w:jc w:val="both"/>
      </w:pPr>
      <w:r>
        <w:rPr>
          <w:rFonts w:ascii="Times New Roman"/>
          <w:b w:val="false"/>
          <w:i w:val="false"/>
          <w:color w:val="000000"/>
          <w:sz w:val="28"/>
        </w:rPr>
        <w:t>
      в равнинной местности - с высоты не ниже 25 м.;</w:t>
      </w:r>
    </w:p>
    <w:p>
      <w:pPr>
        <w:spacing w:after="0"/>
        <w:ind w:left="0"/>
        <w:jc w:val="both"/>
      </w:pPr>
      <w:r>
        <w:rPr>
          <w:rFonts w:ascii="Times New Roman"/>
          <w:b w:val="false"/>
          <w:i w:val="false"/>
          <w:color w:val="000000"/>
          <w:sz w:val="28"/>
        </w:rPr>
        <w:t>
      в холмистой местности - не ниже 50 м.;</w:t>
      </w:r>
    </w:p>
    <w:p>
      <w:pPr>
        <w:spacing w:after="0"/>
        <w:ind w:left="0"/>
        <w:jc w:val="both"/>
      </w:pPr>
      <w:r>
        <w:rPr>
          <w:rFonts w:ascii="Times New Roman"/>
          <w:b w:val="false"/>
          <w:i w:val="false"/>
          <w:color w:val="000000"/>
          <w:sz w:val="28"/>
        </w:rPr>
        <w:t>
      в горной местности - не ниже 100 м.</w:t>
      </w:r>
    </w:p>
    <w:bookmarkStart w:name="z2287" w:id="22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приказом Министра транспорта и коммуникаций РК от 15.03.2012 </w:t>
      </w:r>
      <w:r>
        <w:rPr>
          <w:rFonts w:ascii="Times New Roman"/>
          <w:b w:val="false"/>
          <w:i w:val="false"/>
          <w:color w:val="000000"/>
          <w:sz w:val="28"/>
        </w:rPr>
        <w:t>№ 117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260"/>
    <w:bookmarkStart w:name="z2288" w:id="22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исключен приказом Министра транспорта и коммуникаций РК от 15.03.2012 </w:t>
      </w:r>
      <w:r>
        <w:rPr>
          <w:rFonts w:ascii="Times New Roman"/>
          <w:b w:val="false"/>
          <w:i w:val="false"/>
          <w:color w:val="000000"/>
          <w:sz w:val="28"/>
        </w:rPr>
        <w:t>№ 117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261"/>
    <w:bookmarkStart w:name="z2289" w:id="22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исключен приказом Министра транспорта и коммуникаций РК от 15.03.2012 </w:t>
      </w:r>
      <w:r>
        <w:rPr>
          <w:rFonts w:ascii="Times New Roman"/>
          <w:b w:val="false"/>
          <w:i w:val="false"/>
          <w:color w:val="000000"/>
          <w:sz w:val="28"/>
        </w:rPr>
        <w:t>№ 117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888 с изменениями, внесенными приказом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0" w:id="2263"/>
    <w:p>
      <w:pPr>
        <w:spacing w:after="0"/>
        <w:ind w:left="0"/>
        <w:jc w:val="both"/>
      </w:pPr>
      <w:r>
        <w:rPr>
          <w:rFonts w:ascii="Times New Roman"/>
          <w:b w:val="false"/>
          <w:i w:val="false"/>
          <w:color w:val="000000"/>
          <w:sz w:val="28"/>
        </w:rPr>
        <w:t>
       889. Полеты на вертолетах с грузом на внешней подвеске выполняются по ПВП с обходом населенных пунктов;</w:t>
      </w:r>
    </w:p>
    <w:bookmarkEnd w:id="2263"/>
    <w:bookmarkStart w:name="z2291" w:id="2264"/>
    <w:p>
      <w:pPr>
        <w:spacing w:after="0"/>
        <w:ind w:left="0"/>
        <w:jc w:val="both"/>
      </w:pPr>
      <w:r>
        <w:rPr>
          <w:rFonts w:ascii="Times New Roman"/>
          <w:b w:val="false"/>
          <w:i w:val="false"/>
          <w:color w:val="000000"/>
          <w:sz w:val="28"/>
        </w:rPr>
        <w:t>
      1) в равнинной и холмистой местности:</w:t>
      </w:r>
    </w:p>
    <w:bookmarkEnd w:id="2264"/>
    <w:bookmarkStart w:name="z2292" w:id="2265"/>
    <w:p>
      <w:pPr>
        <w:spacing w:after="0"/>
        <w:ind w:left="0"/>
        <w:jc w:val="both"/>
      </w:pPr>
      <w:r>
        <w:rPr>
          <w:rFonts w:ascii="Times New Roman"/>
          <w:b w:val="false"/>
          <w:i w:val="false"/>
          <w:color w:val="000000"/>
          <w:sz w:val="28"/>
        </w:rPr>
        <w:t>
      днем и в сумерках - при видимости не менее 2000 м. и высоте нижней границы облаков не ниже 200 м.;</w:t>
      </w:r>
    </w:p>
    <w:bookmarkEnd w:id="2265"/>
    <w:bookmarkStart w:name="z2293" w:id="2266"/>
    <w:p>
      <w:pPr>
        <w:spacing w:after="0"/>
        <w:ind w:left="0"/>
        <w:jc w:val="both"/>
      </w:pPr>
      <w:r>
        <w:rPr>
          <w:rFonts w:ascii="Times New Roman"/>
          <w:b w:val="false"/>
          <w:i w:val="false"/>
          <w:color w:val="000000"/>
          <w:sz w:val="28"/>
        </w:rPr>
        <w:t>
      ночью - при видимости не менее 4000 м. и высоте нижней границы облаков не ниже 450 м.;</w:t>
      </w:r>
    </w:p>
    <w:bookmarkEnd w:id="2266"/>
    <w:bookmarkStart w:name="z2294" w:id="2267"/>
    <w:p>
      <w:pPr>
        <w:spacing w:after="0"/>
        <w:ind w:left="0"/>
        <w:jc w:val="both"/>
      </w:pPr>
      <w:r>
        <w:rPr>
          <w:rFonts w:ascii="Times New Roman"/>
          <w:b w:val="false"/>
          <w:i w:val="false"/>
          <w:color w:val="000000"/>
          <w:sz w:val="28"/>
        </w:rPr>
        <w:t>
      2) в горной местности - днем при высоте нижней границе облаков не ниже 400 м. при видимости не менее:</w:t>
      </w:r>
    </w:p>
    <w:bookmarkEnd w:id="2267"/>
    <w:bookmarkStart w:name="z2295" w:id="2268"/>
    <w:p>
      <w:pPr>
        <w:spacing w:after="0"/>
        <w:ind w:left="0"/>
        <w:jc w:val="both"/>
      </w:pPr>
      <w:r>
        <w:rPr>
          <w:rFonts w:ascii="Times New Roman"/>
          <w:b w:val="false"/>
          <w:i w:val="false"/>
          <w:color w:val="000000"/>
          <w:sz w:val="28"/>
        </w:rPr>
        <w:t>
      5000 м. в горной местности с относительным превышением рельефа до 2000 м.;</w:t>
      </w:r>
    </w:p>
    <w:bookmarkEnd w:id="2268"/>
    <w:bookmarkStart w:name="z2296" w:id="2269"/>
    <w:p>
      <w:pPr>
        <w:spacing w:after="0"/>
        <w:ind w:left="0"/>
        <w:jc w:val="both"/>
      </w:pPr>
      <w:r>
        <w:rPr>
          <w:rFonts w:ascii="Times New Roman"/>
          <w:b w:val="false"/>
          <w:i w:val="false"/>
          <w:color w:val="000000"/>
          <w:sz w:val="28"/>
        </w:rPr>
        <w:t>
      8000 м. в горной местности с относительным превышением рельефа свыше 2000 м.</w:t>
      </w:r>
    </w:p>
    <w:bookmarkEnd w:id="2269"/>
    <w:bookmarkStart w:name="z2297" w:id="2270"/>
    <w:p>
      <w:pPr>
        <w:spacing w:after="0"/>
        <w:ind w:left="0"/>
        <w:jc w:val="both"/>
      </w:pPr>
      <w:r>
        <w:rPr>
          <w:rFonts w:ascii="Times New Roman"/>
          <w:b w:val="false"/>
          <w:i w:val="false"/>
          <w:color w:val="000000"/>
          <w:sz w:val="28"/>
        </w:rPr>
        <w:t>
      890. Груз, транспортируемый на внешней подвеске сбрасывается аварийно в следующих случаях:</w:t>
      </w:r>
    </w:p>
    <w:bookmarkEnd w:id="2270"/>
    <w:bookmarkStart w:name="z2298" w:id="2271"/>
    <w:p>
      <w:pPr>
        <w:spacing w:after="0"/>
        <w:ind w:left="0"/>
        <w:jc w:val="both"/>
      </w:pPr>
      <w:r>
        <w:rPr>
          <w:rFonts w:ascii="Times New Roman"/>
          <w:b w:val="false"/>
          <w:i w:val="false"/>
          <w:color w:val="000000"/>
          <w:sz w:val="28"/>
        </w:rPr>
        <w:t>
      1) на висении, если использована максимальная мощность двигателя (двигателей), а вертолет самопроизвольно снижается;</w:t>
      </w:r>
    </w:p>
    <w:bookmarkEnd w:id="2271"/>
    <w:bookmarkStart w:name="z2299" w:id="2272"/>
    <w:p>
      <w:pPr>
        <w:spacing w:after="0"/>
        <w:ind w:left="0"/>
        <w:jc w:val="both"/>
      </w:pPr>
      <w:r>
        <w:rPr>
          <w:rFonts w:ascii="Times New Roman"/>
          <w:b w:val="false"/>
          <w:i w:val="false"/>
          <w:color w:val="000000"/>
          <w:sz w:val="28"/>
        </w:rPr>
        <w:t>
      2) при потере летным экипажем визуального контакта с землей в условиях снежного (пыльного) вихря;</w:t>
      </w:r>
    </w:p>
    <w:bookmarkEnd w:id="2272"/>
    <w:bookmarkStart w:name="z2300" w:id="2273"/>
    <w:p>
      <w:pPr>
        <w:spacing w:after="0"/>
        <w:ind w:left="0"/>
        <w:jc w:val="both"/>
      </w:pPr>
      <w:r>
        <w:rPr>
          <w:rFonts w:ascii="Times New Roman"/>
          <w:b w:val="false"/>
          <w:i w:val="false"/>
          <w:color w:val="000000"/>
          <w:sz w:val="28"/>
        </w:rPr>
        <w:t>
      3) при касании грузом земли или препятствия в момент разгона или торможения вертолета;</w:t>
      </w:r>
    </w:p>
    <w:bookmarkEnd w:id="2273"/>
    <w:bookmarkStart w:name="z2301" w:id="2274"/>
    <w:p>
      <w:pPr>
        <w:spacing w:after="0"/>
        <w:ind w:left="0"/>
        <w:jc w:val="both"/>
      </w:pPr>
      <w:r>
        <w:rPr>
          <w:rFonts w:ascii="Times New Roman"/>
          <w:b w:val="false"/>
          <w:i w:val="false"/>
          <w:color w:val="000000"/>
          <w:sz w:val="28"/>
        </w:rPr>
        <w:t>
      4) при раскачке груза, угрожающей безопасности полета;</w:t>
      </w:r>
    </w:p>
    <w:bookmarkEnd w:id="2274"/>
    <w:bookmarkStart w:name="z2302" w:id="2275"/>
    <w:p>
      <w:pPr>
        <w:spacing w:after="0"/>
        <w:ind w:left="0"/>
        <w:jc w:val="both"/>
      </w:pPr>
      <w:r>
        <w:rPr>
          <w:rFonts w:ascii="Times New Roman"/>
          <w:b w:val="false"/>
          <w:i w:val="false"/>
          <w:color w:val="000000"/>
          <w:sz w:val="28"/>
        </w:rPr>
        <w:t>
      5) при вынужденной посадке, когда приземление с грузом невозможно;</w:t>
      </w:r>
    </w:p>
    <w:bookmarkEnd w:id="2275"/>
    <w:bookmarkStart w:name="z2303" w:id="2276"/>
    <w:p>
      <w:pPr>
        <w:spacing w:after="0"/>
        <w:ind w:left="0"/>
        <w:jc w:val="both"/>
      </w:pPr>
      <w:r>
        <w:rPr>
          <w:rFonts w:ascii="Times New Roman"/>
          <w:b w:val="false"/>
          <w:i w:val="false"/>
          <w:color w:val="000000"/>
          <w:sz w:val="28"/>
        </w:rPr>
        <w:t>
      6) при отказе двигателя (двигателей);</w:t>
      </w:r>
    </w:p>
    <w:bookmarkEnd w:id="2276"/>
    <w:bookmarkStart w:name="z2304" w:id="2277"/>
    <w:p>
      <w:pPr>
        <w:spacing w:after="0"/>
        <w:ind w:left="0"/>
        <w:jc w:val="both"/>
      </w:pPr>
      <w:r>
        <w:rPr>
          <w:rFonts w:ascii="Times New Roman"/>
          <w:b w:val="false"/>
          <w:i w:val="false"/>
          <w:color w:val="000000"/>
          <w:sz w:val="28"/>
        </w:rPr>
        <w:t>
      7) в случаях по обоснованному решению командира вертолета.</w:t>
      </w:r>
    </w:p>
    <w:bookmarkEnd w:id="2277"/>
    <w:bookmarkStart w:name="z2305" w:id="2278"/>
    <w:p>
      <w:pPr>
        <w:spacing w:after="0"/>
        <w:ind w:left="0"/>
        <w:jc w:val="left"/>
      </w:pPr>
      <w:r>
        <w:rPr>
          <w:rFonts w:ascii="Times New Roman"/>
          <w:b/>
          <w:i w:val="false"/>
          <w:color w:val="000000"/>
        </w:rPr>
        <w:t xml:space="preserve"> Параграф 137. Полеты с морских судов и</w:t>
      </w:r>
      <w:r>
        <w:br/>
      </w:r>
      <w:r>
        <w:rPr>
          <w:rFonts w:ascii="Times New Roman"/>
          <w:b/>
          <w:i w:val="false"/>
          <w:color w:val="000000"/>
        </w:rPr>
        <w:t>морских буровых установок (далее - МБУ)</w:t>
      </w:r>
    </w:p>
    <w:bookmarkEnd w:id="2278"/>
    <w:bookmarkStart w:name="z2306" w:id="2279"/>
    <w:p>
      <w:pPr>
        <w:spacing w:after="0"/>
        <w:ind w:left="0"/>
        <w:jc w:val="both"/>
      </w:pPr>
      <w:r>
        <w:rPr>
          <w:rFonts w:ascii="Times New Roman"/>
          <w:b w:val="false"/>
          <w:i w:val="false"/>
          <w:color w:val="000000"/>
          <w:sz w:val="28"/>
        </w:rPr>
        <w:t>
      891. Полеты вертолета, базирующегося на борту морского судна, выполняются по заданию капитана судна. Командир вертолета принимает решение на вылет и отвечает за безопасность полета.</w:t>
      </w:r>
    </w:p>
    <w:bookmarkEnd w:id="2279"/>
    <w:bookmarkStart w:name="z2307" w:id="2280"/>
    <w:p>
      <w:pPr>
        <w:spacing w:after="0"/>
        <w:ind w:left="0"/>
        <w:jc w:val="both"/>
      </w:pPr>
      <w:r>
        <w:rPr>
          <w:rFonts w:ascii="Times New Roman"/>
          <w:b w:val="false"/>
          <w:i w:val="false"/>
          <w:color w:val="000000"/>
          <w:sz w:val="28"/>
        </w:rPr>
        <w:t>
      892. При выполнении полетов с морских судов командир вертолета, имеющий самостоятельный налет на вертолетах не менее 2000 часов и соответствующее разрешение, записанное в задании на полет, принимает решение и выполняет полет по фактической погоде при следующих условиях:</w:t>
      </w:r>
    </w:p>
    <w:bookmarkEnd w:id="2280"/>
    <w:bookmarkStart w:name="z2308" w:id="2281"/>
    <w:p>
      <w:pPr>
        <w:spacing w:after="0"/>
        <w:ind w:left="0"/>
        <w:jc w:val="both"/>
      </w:pPr>
      <w:r>
        <w:rPr>
          <w:rFonts w:ascii="Times New Roman"/>
          <w:b w:val="false"/>
          <w:i w:val="false"/>
          <w:color w:val="000000"/>
          <w:sz w:val="28"/>
        </w:rPr>
        <w:t>
      1) видимость не менее 5000 м., высота нижней границы облаков на 100 м. выше минимума для данного вида работ;</w:t>
      </w:r>
    </w:p>
    <w:bookmarkEnd w:id="2281"/>
    <w:bookmarkStart w:name="z2309" w:id="2282"/>
    <w:p>
      <w:pPr>
        <w:spacing w:after="0"/>
        <w:ind w:left="0"/>
        <w:jc w:val="both"/>
      </w:pPr>
      <w:r>
        <w:rPr>
          <w:rFonts w:ascii="Times New Roman"/>
          <w:b w:val="false"/>
          <w:i w:val="false"/>
          <w:color w:val="000000"/>
          <w:sz w:val="28"/>
        </w:rPr>
        <w:t>
      2) в прогнозе погоды не предусматривается усиление скорости ветра более допустимой для данного вида работ и ограничений РЛЭ для данного типа ВС. При этом командир вертолета в течение всего полета следит за изменением погоды и в случае ее ухудшения ниже указанных значений прекращает выполнение задания.</w:t>
      </w:r>
    </w:p>
    <w:bookmarkEnd w:id="2282"/>
    <w:bookmarkStart w:name="z2310" w:id="2283"/>
    <w:p>
      <w:pPr>
        <w:spacing w:after="0"/>
        <w:ind w:left="0"/>
        <w:jc w:val="both"/>
      </w:pPr>
      <w:r>
        <w:rPr>
          <w:rFonts w:ascii="Times New Roman"/>
          <w:b w:val="false"/>
          <w:i w:val="false"/>
          <w:color w:val="000000"/>
          <w:sz w:val="28"/>
        </w:rPr>
        <w:t>
      893. Полеты вертолета с морского судна разрешаются на удалении, обеспечивающем устойчивую двустороннюю радиосвязь и контроль по направлению с использованием радиотехнических средств, установленных на морском судне.</w:t>
      </w:r>
    </w:p>
    <w:bookmarkEnd w:id="2283"/>
    <w:bookmarkStart w:name="z2311" w:id="2284"/>
    <w:p>
      <w:pPr>
        <w:spacing w:after="0"/>
        <w:ind w:left="0"/>
        <w:jc w:val="both"/>
      </w:pPr>
      <w:r>
        <w:rPr>
          <w:rFonts w:ascii="Times New Roman"/>
          <w:b w:val="false"/>
          <w:i w:val="false"/>
          <w:color w:val="000000"/>
          <w:sz w:val="28"/>
        </w:rPr>
        <w:t>
      894. Полеты на МБУ выполняются по установленным маршрутам на вертолетах с двумя двигателями. Полеты на МБУ, установленные на удалении более 30 км. от береговой черты и не оборудованные РТС, не допускаются.</w:t>
      </w:r>
    </w:p>
    <w:bookmarkEnd w:id="2284"/>
    <w:bookmarkStart w:name="z2312" w:id="2285"/>
    <w:p>
      <w:pPr>
        <w:spacing w:after="0"/>
        <w:ind w:left="0"/>
        <w:jc w:val="both"/>
      </w:pPr>
      <w:r>
        <w:rPr>
          <w:rFonts w:ascii="Times New Roman"/>
          <w:b w:val="false"/>
          <w:i w:val="false"/>
          <w:color w:val="000000"/>
          <w:sz w:val="28"/>
        </w:rPr>
        <w:t>
      895. При двух и более МБУ в районе с радиусом 2 км. и менее полеты организуются таким образом, чтобы в этом радиусе находился один вертолет.</w:t>
      </w:r>
    </w:p>
    <w:bookmarkEnd w:id="2285"/>
    <w:bookmarkStart w:name="z2313" w:id="2286"/>
    <w:p>
      <w:pPr>
        <w:spacing w:after="0"/>
        <w:ind w:left="0"/>
        <w:jc w:val="both"/>
      </w:pPr>
      <w:r>
        <w:rPr>
          <w:rFonts w:ascii="Times New Roman"/>
          <w:b w:val="false"/>
          <w:i w:val="false"/>
          <w:color w:val="000000"/>
          <w:sz w:val="28"/>
        </w:rPr>
        <w:t>
      896. Экипаж вертолета в период предполетной подготовки обеспечивается сведениями о фактической погоде, параметрах качки морского судна, состоянии морской поверхности по маршруту и в районе МБУ.</w:t>
      </w:r>
    </w:p>
    <w:bookmarkEnd w:id="2286"/>
    <w:bookmarkStart w:name="z2314" w:id="2287"/>
    <w:p>
      <w:pPr>
        <w:spacing w:after="0"/>
        <w:ind w:left="0"/>
        <w:jc w:val="both"/>
      </w:pPr>
      <w:r>
        <w:rPr>
          <w:rFonts w:ascii="Times New Roman"/>
          <w:b w:val="false"/>
          <w:i w:val="false"/>
          <w:color w:val="000000"/>
          <w:sz w:val="28"/>
        </w:rPr>
        <w:t>
      897. Полеты с морских судов и МБУ выполняются по ПВП при условиях погоды:</w:t>
      </w:r>
    </w:p>
    <w:bookmarkEnd w:id="2287"/>
    <w:bookmarkStart w:name="z2315" w:id="2288"/>
    <w:p>
      <w:pPr>
        <w:spacing w:after="0"/>
        <w:ind w:left="0"/>
        <w:jc w:val="both"/>
      </w:pPr>
      <w:r>
        <w:rPr>
          <w:rFonts w:ascii="Times New Roman"/>
          <w:b w:val="false"/>
          <w:i w:val="false"/>
          <w:color w:val="000000"/>
          <w:sz w:val="28"/>
        </w:rPr>
        <w:t>
      1) днем: видимость не менее 2000 м. и высота нижней границы облаков не менее 150 м.;</w:t>
      </w:r>
    </w:p>
    <w:bookmarkEnd w:id="2288"/>
    <w:bookmarkStart w:name="z2316" w:id="2289"/>
    <w:p>
      <w:pPr>
        <w:spacing w:after="0"/>
        <w:ind w:left="0"/>
        <w:jc w:val="both"/>
      </w:pPr>
      <w:r>
        <w:rPr>
          <w:rFonts w:ascii="Times New Roman"/>
          <w:b w:val="false"/>
          <w:i w:val="false"/>
          <w:color w:val="000000"/>
          <w:sz w:val="28"/>
        </w:rPr>
        <w:t>
      2) при специальных полетах по ПВП:</w:t>
      </w:r>
    </w:p>
    <w:bookmarkEnd w:id="2289"/>
    <w:p>
      <w:pPr>
        <w:spacing w:after="0"/>
        <w:ind w:left="0"/>
        <w:jc w:val="both"/>
      </w:pPr>
      <w:r>
        <w:rPr>
          <w:rFonts w:ascii="Times New Roman"/>
          <w:b w:val="false"/>
          <w:i w:val="false"/>
          <w:color w:val="000000"/>
          <w:sz w:val="28"/>
        </w:rPr>
        <w:t>
      днем: видимость не менее 1000 м. и высота нижней границы облаков не менее 100 м.;</w:t>
      </w:r>
    </w:p>
    <w:p>
      <w:pPr>
        <w:spacing w:after="0"/>
        <w:ind w:left="0"/>
        <w:jc w:val="both"/>
      </w:pPr>
      <w:r>
        <w:rPr>
          <w:rFonts w:ascii="Times New Roman"/>
          <w:b w:val="false"/>
          <w:i w:val="false"/>
          <w:color w:val="000000"/>
          <w:sz w:val="28"/>
        </w:rPr>
        <w:t>
      ночью: видимость не менее 4000 м. и высота нижней границы облаков не менее 450 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897 в редакции приказа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8" w:id="2290"/>
    <w:p>
      <w:pPr>
        <w:spacing w:after="0"/>
        <w:ind w:left="0"/>
        <w:jc w:val="left"/>
      </w:pPr>
      <w:r>
        <w:rPr>
          <w:rFonts w:ascii="Times New Roman"/>
          <w:b/>
          <w:i w:val="false"/>
          <w:color w:val="000000"/>
        </w:rPr>
        <w:t xml:space="preserve">  Параграф 138. Авиационные экспериментальные и</w:t>
      </w:r>
      <w:r>
        <w:br/>
      </w:r>
      <w:r>
        <w:rPr>
          <w:rFonts w:ascii="Times New Roman"/>
          <w:b/>
          <w:i w:val="false"/>
          <w:color w:val="000000"/>
        </w:rPr>
        <w:t>научно-исследовательские работы</w:t>
      </w:r>
    </w:p>
    <w:bookmarkEnd w:id="2290"/>
    <w:bookmarkStart w:name="z2319" w:id="2291"/>
    <w:p>
      <w:pPr>
        <w:spacing w:after="0"/>
        <w:ind w:left="0"/>
        <w:jc w:val="both"/>
      </w:pPr>
      <w:r>
        <w:rPr>
          <w:rFonts w:ascii="Times New Roman"/>
          <w:b w:val="false"/>
          <w:i w:val="false"/>
          <w:color w:val="000000"/>
          <w:sz w:val="28"/>
        </w:rPr>
        <w:t>
      898. Полеты по проведению экспериментальных и научно-исследовательских работ осуществляются эксплуатантами по договорам и в соответствии с утвержденной сторонами программой полетов (полета).</w:t>
      </w:r>
    </w:p>
    <w:bookmarkEnd w:id="2291"/>
    <w:bookmarkStart w:name="z2320" w:id="2292"/>
    <w:p>
      <w:pPr>
        <w:spacing w:after="0"/>
        <w:ind w:left="0"/>
        <w:jc w:val="both"/>
      </w:pPr>
      <w:r>
        <w:rPr>
          <w:rFonts w:ascii="Times New Roman"/>
          <w:b w:val="false"/>
          <w:i w:val="false"/>
          <w:color w:val="000000"/>
          <w:sz w:val="28"/>
        </w:rPr>
        <w:t>
      899. Полеты по проведению экспериментальных и научно-исследовательских работ выполняются днем и ночью по ПВП и ППП.</w:t>
      </w:r>
    </w:p>
    <w:bookmarkEnd w:id="2292"/>
    <w:bookmarkStart w:name="z2321" w:id="2293"/>
    <w:p>
      <w:pPr>
        <w:spacing w:after="0"/>
        <w:ind w:left="0"/>
        <w:jc w:val="both"/>
      </w:pPr>
      <w:r>
        <w:rPr>
          <w:rFonts w:ascii="Times New Roman"/>
          <w:b w:val="false"/>
          <w:i w:val="false"/>
          <w:color w:val="000000"/>
          <w:sz w:val="28"/>
        </w:rPr>
        <w:t>
      Минимумы при выполнении полетов по проведению экспериментальных и научно-исследовательских работ устанавливаются в соответствии с программой летных испытаний.</w:t>
      </w:r>
    </w:p>
    <w:bookmarkEnd w:id="2293"/>
    <w:bookmarkStart w:name="z2322" w:id="2294"/>
    <w:p>
      <w:pPr>
        <w:spacing w:after="0"/>
        <w:ind w:left="0"/>
        <w:jc w:val="both"/>
      </w:pPr>
      <w:r>
        <w:rPr>
          <w:rFonts w:ascii="Times New Roman"/>
          <w:b w:val="false"/>
          <w:i w:val="false"/>
          <w:color w:val="000000"/>
          <w:sz w:val="28"/>
        </w:rPr>
        <w:t>
      К данному виду работ допускаются наиболее подготовленные летные экипажи.</w:t>
      </w:r>
    </w:p>
    <w:bookmarkEnd w:id="2294"/>
    <w:bookmarkStart w:name="z2323" w:id="2295"/>
    <w:p>
      <w:pPr>
        <w:spacing w:after="0"/>
        <w:ind w:left="0"/>
        <w:jc w:val="both"/>
      </w:pPr>
      <w:r>
        <w:rPr>
          <w:rFonts w:ascii="Times New Roman"/>
          <w:b w:val="false"/>
          <w:i w:val="false"/>
          <w:color w:val="000000"/>
          <w:sz w:val="28"/>
        </w:rPr>
        <w:t>
      900. Полеты по проведению экспериментальных и научно-исследовательских работ выполняются, если технология и правила выполнения полетов не противоречат требованиям настоящих Правил, РЛЭ или эквивалентного ему документа и законодательства Республики Казахстан в области использования воздушного пространства и деятельности гражданской авиации.</w:t>
      </w:r>
    </w:p>
    <w:bookmarkEnd w:id="2295"/>
    <w:bookmarkStart w:name="z2324" w:id="2296"/>
    <w:p>
      <w:pPr>
        <w:spacing w:after="0"/>
        <w:ind w:left="0"/>
        <w:jc w:val="left"/>
      </w:pPr>
      <w:r>
        <w:rPr>
          <w:rFonts w:ascii="Times New Roman"/>
          <w:b/>
          <w:i w:val="false"/>
          <w:color w:val="000000"/>
        </w:rPr>
        <w:t xml:space="preserve"> Параграф 139. Полеты по десантированию и выброске парашютистов</w:t>
      </w:r>
    </w:p>
    <w:bookmarkEnd w:id="2296"/>
    <w:bookmarkStart w:name="z2325" w:id="2297"/>
    <w:p>
      <w:pPr>
        <w:spacing w:after="0"/>
        <w:ind w:left="0"/>
        <w:jc w:val="both"/>
      </w:pPr>
      <w:r>
        <w:rPr>
          <w:rFonts w:ascii="Times New Roman"/>
          <w:b w:val="false"/>
          <w:i w:val="false"/>
          <w:color w:val="000000"/>
          <w:sz w:val="28"/>
        </w:rPr>
        <w:t>
      901. Полеты по десантированию и выброске парашютистов выполняются с целью выполнения производственных, тренировочных прыжков и спортивных мероприятий.</w:t>
      </w:r>
    </w:p>
    <w:bookmarkEnd w:id="2297"/>
    <w:bookmarkStart w:name="z2326" w:id="2298"/>
    <w:p>
      <w:pPr>
        <w:spacing w:after="0"/>
        <w:ind w:left="0"/>
        <w:jc w:val="both"/>
      </w:pPr>
      <w:r>
        <w:rPr>
          <w:rFonts w:ascii="Times New Roman"/>
          <w:b w:val="false"/>
          <w:i w:val="false"/>
          <w:color w:val="000000"/>
          <w:sz w:val="28"/>
        </w:rPr>
        <w:t xml:space="preserve">
      902. Полеты на выполнение производственных прыжков разрешается выполнять при истинной высоте полета ВС не ниже минимальной высоты использования парашютной системы в соответствии с инструкцией по ее эксплуатации. </w:t>
      </w:r>
    </w:p>
    <w:bookmarkEnd w:id="2298"/>
    <w:bookmarkStart w:name="z2327" w:id="2299"/>
    <w:p>
      <w:pPr>
        <w:spacing w:after="0"/>
        <w:ind w:left="0"/>
        <w:jc w:val="both"/>
      </w:pPr>
      <w:r>
        <w:rPr>
          <w:rFonts w:ascii="Times New Roman"/>
          <w:b w:val="false"/>
          <w:i w:val="false"/>
          <w:color w:val="000000"/>
          <w:sz w:val="28"/>
        </w:rPr>
        <w:t>
      903. На ВС, предназначенном для парашютных прыжков, устанавливается ограждение на наружной ручке входной двери и обтекатель на зарядном штуцере амортизатора левой стойки. Прыжки с парашютом выполняются как одиночные, так и групповые.</w:t>
      </w:r>
    </w:p>
    <w:bookmarkEnd w:id="2299"/>
    <w:bookmarkStart w:name="z2328" w:id="2300"/>
    <w:p>
      <w:pPr>
        <w:spacing w:after="0"/>
        <w:ind w:left="0"/>
        <w:jc w:val="both"/>
      </w:pPr>
      <w:r>
        <w:rPr>
          <w:rFonts w:ascii="Times New Roman"/>
          <w:b w:val="false"/>
          <w:i w:val="false"/>
          <w:color w:val="000000"/>
          <w:sz w:val="28"/>
        </w:rPr>
        <w:t>
      904. Не допускается производить выброску спасателей-парашютистов на вырубки, гари, ветровалы, болота (кроме пересохших), усохшие насаждения, а также в случаях возможного попадания их на высоковольтную линию.</w:t>
      </w:r>
    </w:p>
    <w:bookmarkEnd w:id="2300"/>
    <w:bookmarkStart w:name="z2329" w:id="2301"/>
    <w:p>
      <w:pPr>
        <w:spacing w:after="0"/>
        <w:ind w:left="0"/>
        <w:jc w:val="both"/>
      </w:pPr>
      <w:r>
        <w:rPr>
          <w:rFonts w:ascii="Times New Roman"/>
          <w:b w:val="false"/>
          <w:i w:val="false"/>
          <w:color w:val="000000"/>
          <w:sz w:val="28"/>
        </w:rPr>
        <w:t>
      905. Снижение самолета для тщательного осмотра площадки приземления парашютистов разрешается до безопасной высоты.</w:t>
      </w:r>
    </w:p>
    <w:bookmarkEnd w:id="2301"/>
    <w:bookmarkStart w:name="z2330" w:id="2302"/>
    <w:p>
      <w:pPr>
        <w:spacing w:after="0"/>
        <w:ind w:left="0"/>
        <w:jc w:val="both"/>
      </w:pPr>
      <w:r>
        <w:rPr>
          <w:rFonts w:ascii="Times New Roman"/>
          <w:b w:val="false"/>
          <w:i w:val="false"/>
          <w:color w:val="000000"/>
          <w:sz w:val="28"/>
        </w:rPr>
        <w:t>
      906. Выброска спасателей-парашютистов на площадки, расположенные ближе 500 м. от рек и водоемов, разрешается только в тех случаях, когда невозможно подобрать более удаленной от реки или водоема площадки.</w:t>
      </w:r>
    </w:p>
    <w:bookmarkEnd w:id="2302"/>
    <w:bookmarkStart w:name="z2331" w:id="2303"/>
    <w:p>
      <w:pPr>
        <w:spacing w:after="0"/>
        <w:ind w:left="0"/>
        <w:jc w:val="both"/>
      </w:pPr>
      <w:r>
        <w:rPr>
          <w:rFonts w:ascii="Times New Roman"/>
          <w:b w:val="false"/>
          <w:i w:val="false"/>
          <w:color w:val="000000"/>
          <w:sz w:val="28"/>
        </w:rPr>
        <w:t>
      907. Производственные прыжки с парашютами "круглой формы" выполняются при силе ветра у земли в месте приземления не более 8 м/сек., а с парашютами типа "крыло" при силе ветра, превышающем максимальную горизонтальную скорость по тактико-техническим характеристикам основного парашюта парашютной системы не более чем на 5 м./сек.</w:t>
      </w:r>
    </w:p>
    <w:bookmarkEnd w:id="2303"/>
    <w:bookmarkStart w:name="z2332" w:id="2304"/>
    <w:p>
      <w:pPr>
        <w:spacing w:after="0"/>
        <w:ind w:left="0"/>
        <w:jc w:val="both"/>
      </w:pPr>
      <w:r>
        <w:rPr>
          <w:rFonts w:ascii="Times New Roman"/>
          <w:b w:val="false"/>
          <w:i w:val="false"/>
          <w:color w:val="000000"/>
          <w:sz w:val="28"/>
        </w:rPr>
        <w:t>
      908. Решение на десантирование парашютно-десантной группы (далее - ПДГ) парашютным способом принимает старший группы ПДГ по согласованию с КВС и руководителем поисково-спасательных работ.</w:t>
      </w:r>
    </w:p>
    <w:bookmarkEnd w:id="2304"/>
    <w:bookmarkStart w:name="z2333" w:id="2305"/>
    <w:p>
      <w:pPr>
        <w:spacing w:after="0"/>
        <w:ind w:left="0"/>
        <w:jc w:val="left"/>
      </w:pPr>
      <w:r>
        <w:rPr>
          <w:rFonts w:ascii="Times New Roman"/>
          <w:b/>
          <w:i w:val="false"/>
          <w:color w:val="000000"/>
        </w:rPr>
        <w:t xml:space="preserve"> Параграф 140. Производственные прыжки с парашютом на лес</w:t>
      </w:r>
      <w:r>
        <w:br/>
      </w:r>
      <w:r>
        <w:rPr>
          <w:rFonts w:ascii="Times New Roman"/>
          <w:b/>
          <w:i w:val="false"/>
          <w:color w:val="000000"/>
        </w:rPr>
        <w:t>в специальном защитном снаряжении</w:t>
      </w:r>
    </w:p>
    <w:bookmarkEnd w:id="2305"/>
    <w:bookmarkStart w:name="z2334" w:id="2306"/>
    <w:p>
      <w:pPr>
        <w:spacing w:after="0"/>
        <w:ind w:left="0"/>
        <w:jc w:val="both"/>
      </w:pPr>
      <w:r>
        <w:rPr>
          <w:rFonts w:ascii="Times New Roman"/>
          <w:b w:val="false"/>
          <w:i w:val="false"/>
          <w:color w:val="000000"/>
          <w:sz w:val="28"/>
        </w:rPr>
        <w:t>
      909. Прыжки с парашютом на лес могут выполняться при силе ветра над верхнее кромкой леса, в месте приземления не более 10 м/сек.</w:t>
      </w:r>
    </w:p>
    <w:bookmarkEnd w:id="2306"/>
    <w:bookmarkStart w:name="z2335" w:id="2307"/>
    <w:p>
      <w:pPr>
        <w:spacing w:after="0"/>
        <w:ind w:left="0"/>
        <w:jc w:val="both"/>
      </w:pPr>
      <w:r>
        <w:rPr>
          <w:rFonts w:ascii="Times New Roman"/>
          <w:b w:val="false"/>
          <w:i w:val="false"/>
          <w:color w:val="000000"/>
          <w:sz w:val="28"/>
        </w:rPr>
        <w:t>
      Выброску парашютистов на лес разрешается производить только в тех случаях, когда выброска на имеющиеся в районе бедствия площадки не обеспечивает своевременного прибытия спасателей-парашютистов на место бедствия для оказания помощи, и при невозможности провести беспарашютное десантирование спасателей-парашютистов.</w:t>
      </w:r>
    </w:p>
    <w:bookmarkEnd w:id="2307"/>
    <w:bookmarkStart w:name="z2336" w:id="2308"/>
    <w:p>
      <w:pPr>
        <w:spacing w:after="0"/>
        <w:ind w:left="0"/>
        <w:jc w:val="both"/>
      </w:pPr>
      <w:r>
        <w:rPr>
          <w:rFonts w:ascii="Times New Roman"/>
          <w:b w:val="false"/>
          <w:i w:val="false"/>
          <w:color w:val="000000"/>
          <w:sz w:val="28"/>
        </w:rPr>
        <w:t>
      910. При осмотре участка леса с поисковых ВС обращается особое внимание на наличие сухостойных деревьев и крутизну склонов.</w:t>
      </w:r>
    </w:p>
    <w:bookmarkEnd w:id="2308"/>
    <w:bookmarkStart w:name="z2337" w:id="2309"/>
    <w:p>
      <w:pPr>
        <w:spacing w:after="0"/>
        <w:ind w:left="0"/>
        <w:jc w:val="both"/>
      </w:pPr>
      <w:r>
        <w:rPr>
          <w:rFonts w:ascii="Times New Roman"/>
          <w:b w:val="false"/>
          <w:i w:val="false"/>
          <w:color w:val="000000"/>
          <w:sz w:val="28"/>
        </w:rPr>
        <w:t>
      911. Выброску спасателей-парашютистов на лес разрешается производить только группами не менее трех человек. Разрешается выбрасывать по одному парашютисту в каждом заходе ВС.</w:t>
      </w:r>
    </w:p>
    <w:bookmarkEnd w:id="2309"/>
    <w:bookmarkStart w:name="z2338" w:id="2310"/>
    <w:p>
      <w:pPr>
        <w:spacing w:after="0"/>
        <w:ind w:left="0"/>
        <w:jc w:val="left"/>
      </w:pPr>
      <w:r>
        <w:rPr>
          <w:rFonts w:ascii="Times New Roman"/>
          <w:b/>
          <w:i w:val="false"/>
          <w:color w:val="000000"/>
        </w:rPr>
        <w:t xml:space="preserve"> Параграф 141. Тренировочные прыжки с парашютом</w:t>
      </w:r>
    </w:p>
    <w:bookmarkEnd w:id="2310"/>
    <w:bookmarkStart w:name="z2339" w:id="2311"/>
    <w:p>
      <w:pPr>
        <w:spacing w:after="0"/>
        <w:ind w:left="0"/>
        <w:jc w:val="both"/>
      </w:pPr>
      <w:r>
        <w:rPr>
          <w:rFonts w:ascii="Times New Roman"/>
          <w:b w:val="false"/>
          <w:i w:val="false"/>
          <w:color w:val="000000"/>
          <w:sz w:val="28"/>
        </w:rPr>
        <w:t>
      912. Тренировочные прыжки с парашютом разрешается проводить на аэродромах и на специально выбранных площадках, отвечающих требованиям безопасности приземления парашютистов и имеющих размеры:</w:t>
      </w:r>
    </w:p>
    <w:bookmarkEnd w:id="2311"/>
    <w:bookmarkStart w:name="z2340" w:id="2312"/>
    <w:p>
      <w:pPr>
        <w:spacing w:after="0"/>
        <w:ind w:left="0"/>
        <w:jc w:val="both"/>
      </w:pPr>
      <w:r>
        <w:rPr>
          <w:rFonts w:ascii="Times New Roman"/>
          <w:b w:val="false"/>
          <w:i w:val="false"/>
          <w:color w:val="000000"/>
          <w:sz w:val="28"/>
        </w:rPr>
        <w:t>
      1) при выполнении прыжков по программе первоначального обучения - не менее 600 х 600 м.;</w:t>
      </w:r>
    </w:p>
    <w:bookmarkEnd w:id="2312"/>
    <w:bookmarkStart w:name="z2341" w:id="2313"/>
    <w:p>
      <w:pPr>
        <w:spacing w:after="0"/>
        <w:ind w:left="0"/>
        <w:jc w:val="both"/>
      </w:pPr>
      <w:r>
        <w:rPr>
          <w:rFonts w:ascii="Times New Roman"/>
          <w:b w:val="false"/>
          <w:i w:val="false"/>
          <w:color w:val="000000"/>
          <w:sz w:val="28"/>
        </w:rPr>
        <w:t>
      2) во всех других случаях - не менее 400 х 200 м.</w:t>
      </w:r>
    </w:p>
    <w:bookmarkEnd w:id="2313"/>
    <w:bookmarkStart w:name="z2342" w:id="2314"/>
    <w:p>
      <w:pPr>
        <w:spacing w:after="0"/>
        <w:ind w:left="0"/>
        <w:jc w:val="both"/>
      </w:pPr>
      <w:r>
        <w:rPr>
          <w:rFonts w:ascii="Times New Roman"/>
          <w:b w:val="false"/>
          <w:i w:val="false"/>
          <w:color w:val="000000"/>
          <w:sz w:val="28"/>
        </w:rPr>
        <w:t>
      Площадка приземления должна отвечать следующим требованиям:</w:t>
      </w:r>
    </w:p>
    <w:bookmarkEnd w:id="2314"/>
    <w:bookmarkStart w:name="z2343" w:id="2315"/>
    <w:p>
      <w:pPr>
        <w:spacing w:after="0"/>
        <w:ind w:left="0"/>
        <w:jc w:val="both"/>
      </w:pPr>
      <w:r>
        <w:rPr>
          <w:rFonts w:ascii="Times New Roman"/>
          <w:b w:val="false"/>
          <w:i w:val="false"/>
          <w:color w:val="000000"/>
          <w:sz w:val="28"/>
        </w:rPr>
        <w:t>
      3) находиться в стороне от воздушных трасс, по которым производятся полеты;</w:t>
      </w:r>
    </w:p>
    <w:bookmarkEnd w:id="2315"/>
    <w:bookmarkStart w:name="z2344" w:id="2316"/>
    <w:p>
      <w:pPr>
        <w:spacing w:after="0"/>
        <w:ind w:left="0"/>
        <w:jc w:val="both"/>
      </w:pPr>
      <w:r>
        <w:rPr>
          <w:rFonts w:ascii="Times New Roman"/>
          <w:b w:val="false"/>
          <w:i w:val="false"/>
          <w:color w:val="000000"/>
          <w:sz w:val="28"/>
        </w:rPr>
        <w:t>
      4) не иметь препятствий (если это не предусмотрено программой подготовки (тренировки));</w:t>
      </w:r>
    </w:p>
    <w:bookmarkEnd w:id="2316"/>
    <w:bookmarkStart w:name="z2345" w:id="2317"/>
    <w:p>
      <w:pPr>
        <w:spacing w:after="0"/>
        <w:ind w:left="0"/>
        <w:jc w:val="both"/>
      </w:pPr>
      <w:r>
        <w:rPr>
          <w:rFonts w:ascii="Times New Roman"/>
          <w:b w:val="false"/>
          <w:i w:val="false"/>
          <w:color w:val="000000"/>
          <w:sz w:val="28"/>
        </w:rPr>
        <w:t>
      5) иметь за пределами ее границ (не менее 250 - 300 м.) зону безопасности, свободную от строений, железных дорог, линий электропередач, крупных водоемов и других опасных для приземления препятствий;</w:t>
      </w:r>
    </w:p>
    <w:bookmarkEnd w:id="2317"/>
    <w:bookmarkStart w:name="z2346" w:id="2318"/>
    <w:p>
      <w:pPr>
        <w:spacing w:after="0"/>
        <w:ind w:left="0"/>
        <w:jc w:val="both"/>
      </w:pPr>
      <w:r>
        <w:rPr>
          <w:rFonts w:ascii="Times New Roman"/>
          <w:b w:val="false"/>
          <w:i w:val="false"/>
          <w:color w:val="000000"/>
          <w:sz w:val="28"/>
        </w:rPr>
        <w:t>
      6) иметь подъездные пути для автотранспорта.</w:t>
      </w:r>
    </w:p>
    <w:bookmarkEnd w:id="2318"/>
    <w:bookmarkStart w:name="z2347" w:id="2319"/>
    <w:p>
      <w:pPr>
        <w:spacing w:after="0"/>
        <w:ind w:left="0"/>
        <w:jc w:val="both"/>
      </w:pPr>
      <w:r>
        <w:rPr>
          <w:rFonts w:ascii="Times New Roman"/>
          <w:b w:val="false"/>
          <w:i w:val="false"/>
          <w:color w:val="000000"/>
          <w:sz w:val="28"/>
        </w:rPr>
        <w:t>
      913. Прыжки с парашютом днем разрешается выполнять при скорости ветра у земли:</w:t>
      </w:r>
    </w:p>
    <w:bookmarkEnd w:id="2319"/>
    <w:bookmarkStart w:name="z2348" w:id="2320"/>
    <w:p>
      <w:pPr>
        <w:spacing w:after="0"/>
        <w:ind w:left="0"/>
        <w:jc w:val="both"/>
      </w:pPr>
      <w:r>
        <w:rPr>
          <w:rFonts w:ascii="Times New Roman"/>
          <w:b w:val="false"/>
          <w:i w:val="false"/>
          <w:color w:val="000000"/>
          <w:sz w:val="28"/>
        </w:rPr>
        <w:t>
      1) не более 5 м/с - для начинающих парашютистов;</w:t>
      </w:r>
    </w:p>
    <w:bookmarkEnd w:id="2320"/>
    <w:bookmarkStart w:name="z2349" w:id="2321"/>
    <w:p>
      <w:pPr>
        <w:spacing w:after="0"/>
        <w:ind w:left="0"/>
        <w:jc w:val="both"/>
      </w:pPr>
      <w:r>
        <w:rPr>
          <w:rFonts w:ascii="Times New Roman"/>
          <w:b w:val="false"/>
          <w:i w:val="false"/>
          <w:color w:val="000000"/>
          <w:sz w:val="28"/>
        </w:rPr>
        <w:t>
      2) не более 10 м/с - для лицензированных парашютистов;</w:t>
      </w:r>
    </w:p>
    <w:bookmarkEnd w:id="2321"/>
    <w:bookmarkStart w:name="z2350" w:id="2322"/>
    <w:p>
      <w:pPr>
        <w:spacing w:after="0"/>
        <w:ind w:left="0"/>
        <w:jc w:val="both"/>
      </w:pPr>
      <w:r>
        <w:rPr>
          <w:rFonts w:ascii="Times New Roman"/>
          <w:b w:val="false"/>
          <w:i w:val="false"/>
          <w:color w:val="000000"/>
          <w:sz w:val="28"/>
        </w:rPr>
        <w:t>
      3) для инструкторов-парашютистов 2 класса и выше - не более 15 м/с с учетом тактико-технических данных (далее - ТТД) основных и запасных парашютов.</w:t>
      </w:r>
    </w:p>
    <w:bookmarkEnd w:id="2322"/>
    <w:bookmarkStart w:name="z2351" w:id="2323"/>
    <w:p>
      <w:pPr>
        <w:spacing w:after="0"/>
        <w:ind w:left="0"/>
        <w:jc w:val="both"/>
      </w:pPr>
      <w:r>
        <w:rPr>
          <w:rFonts w:ascii="Times New Roman"/>
          <w:b w:val="false"/>
          <w:i w:val="false"/>
          <w:color w:val="000000"/>
          <w:sz w:val="28"/>
        </w:rPr>
        <w:t>
      914. Прыжки с парашютом ночью, а также днем на мерзлый грунт и малоснежный покров разрешается выполнять при скорости ветра у земли:</w:t>
      </w:r>
    </w:p>
    <w:bookmarkEnd w:id="2323"/>
    <w:bookmarkStart w:name="z2352" w:id="2324"/>
    <w:p>
      <w:pPr>
        <w:spacing w:after="0"/>
        <w:ind w:left="0"/>
        <w:jc w:val="both"/>
      </w:pPr>
      <w:r>
        <w:rPr>
          <w:rFonts w:ascii="Times New Roman"/>
          <w:b w:val="false"/>
          <w:i w:val="false"/>
          <w:color w:val="000000"/>
          <w:sz w:val="28"/>
        </w:rPr>
        <w:t>
      1) не более 4 м/с - для начинающих парашютистов;</w:t>
      </w:r>
    </w:p>
    <w:bookmarkEnd w:id="2324"/>
    <w:bookmarkStart w:name="z2353" w:id="2325"/>
    <w:p>
      <w:pPr>
        <w:spacing w:after="0"/>
        <w:ind w:left="0"/>
        <w:jc w:val="both"/>
      </w:pPr>
      <w:r>
        <w:rPr>
          <w:rFonts w:ascii="Times New Roman"/>
          <w:b w:val="false"/>
          <w:i w:val="false"/>
          <w:color w:val="000000"/>
          <w:sz w:val="28"/>
        </w:rPr>
        <w:t>
      2) не более 8 м/с - для инструкторов-парашютистов и лицензированных парашютистов.</w:t>
      </w:r>
    </w:p>
    <w:bookmarkEnd w:id="2325"/>
    <w:bookmarkStart w:name="z2354" w:id="2326"/>
    <w:p>
      <w:pPr>
        <w:spacing w:after="0"/>
        <w:ind w:left="0"/>
        <w:jc w:val="both"/>
      </w:pPr>
      <w:r>
        <w:rPr>
          <w:rFonts w:ascii="Times New Roman"/>
          <w:b w:val="false"/>
          <w:i w:val="false"/>
          <w:color w:val="000000"/>
          <w:sz w:val="28"/>
        </w:rPr>
        <w:t>
      915. Прыжки с парашютом на воду выполняются при волнении воды не превышающем 3-х баллов и при скорости ветра у поверхности воды:</w:t>
      </w:r>
    </w:p>
    <w:bookmarkEnd w:id="2326"/>
    <w:bookmarkStart w:name="z2355" w:id="2327"/>
    <w:p>
      <w:pPr>
        <w:spacing w:after="0"/>
        <w:ind w:left="0"/>
        <w:jc w:val="both"/>
      </w:pPr>
      <w:r>
        <w:rPr>
          <w:rFonts w:ascii="Times New Roman"/>
          <w:b w:val="false"/>
          <w:i w:val="false"/>
          <w:color w:val="000000"/>
          <w:sz w:val="28"/>
        </w:rPr>
        <w:t>
      1) не более 8 м/с - для начинающих парашютистов;</w:t>
      </w:r>
    </w:p>
    <w:bookmarkEnd w:id="2327"/>
    <w:bookmarkStart w:name="z2356" w:id="2328"/>
    <w:p>
      <w:pPr>
        <w:spacing w:after="0"/>
        <w:ind w:left="0"/>
        <w:jc w:val="both"/>
      </w:pPr>
      <w:r>
        <w:rPr>
          <w:rFonts w:ascii="Times New Roman"/>
          <w:b w:val="false"/>
          <w:i w:val="false"/>
          <w:color w:val="000000"/>
          <w:sz w:val="28"/>
        </w:rPr>
        <w:t>
      2) не более 10 м/с - для опытных парашютистов и инструкторов - парашютистов.</w:t>
      </w:r>
    </w:p>
    <w:bookmarkEnd w:id="2328"/>
    <w:bookmarkStart w:name="z2357" w:id="2329"/>
    <w:p>
      <w:pPr>
        <w:spacing w:after="0"/>
        <w:ind w:left="0"/>
        <w:jc w:val="both"/>
      </w:pPr>
      <w:r>
        <w:rPr>
          <w:rFonts w:ascii="Times New Roman"/>
          <w:b w:val="false"/>
          <w:i w:val="false"/>
          <w:color w:val="000000"/>
          <w:sz w:val="28"/>
        </w:rPr>
        <w:t>
      916. Минимальная высота прыжка без задержки раскрытия основного парашюта:</w:t>
      </w:r>
    </w:p>
    <w:bookmarkEnd w:id="2329"/>
    <w:bookmarkStart w:name="z2358" w:id="2330"/>
    <w:p>
      <w:pPr>
        <w:spacing w:after="0"/>
        <w:ind w:left="0"/>
        <w:jc w:val="both"/>
      </w:pPr>
      <w:r>
        <w:rPr>
          <w:rFonts w:ascii="Times New Roman"/>
          <w:b w:val="false"/>
          <w:i w:val="false"/>
          <w:color w:val="000000"/>
          <w:sz w:val="28"/>
        </w:rPr>
        <w:t>
      1) типа "крыло" - 1000 м.;</w:t>
      </w:r>
    </w:p>
    <w:bookmarkEnd w:id="2330"/>
    <w:bookmarkStart w:name="z2359" w:id="2331"/>
    <w:p>
      <w:pPr>
        <w:spacing w:after="0"/>
        <w:ind w:left="0"/>
        <w:jc w:val="both"/>
      </w:pPr>
      <w:r>
        <w:rPr>
          <w:rFonts w:ascii="Times New Roman"/>
          <w:b w:val="false"/>
          <w:i w:val="false"/>
          <w:color w:val="000000"/>
          <w:sz w:val="28"/>
        </w:rPr>
        <w:t>
      2) круглой формы - 800 м.</w:t>
      </w:r>
    </w:p>
    <w:bookmarkEnd w:id="2331"/>
    <w:bookmarkStart w:name="z2360" w:id="2332"/>
    <w:p>
      <w:pPr>
        <w:spacing w:after="0"/>
        <w:ind w:left="0"/>
        <w:jc w:val="both"/>
      </w:pPr>
      <w:r>
        <w:rPr>
          <w:rFonts w:ascii="Times New Roman"/>
          <w:b w:val="false"/>
          <w:i w:val="false"/>
          <w:color w:val="000000"/>
          <w:sz w:val="28"/>
        </w:rPr>
        <w:t>
      917. Минимальная высота раскрытия ранца основного парашюта, считая от уровня поверхности земли:</w:t>
      </w:r>
    </w:p>
    <w:bookmarkEnd w:id="2332"/>
    <w:bookmarkStart w:name="z2361" w:id="2333"/>
    <w:p>
      <w:pPr>
        <w:spacing w:after="0"/>
        <w:ind w:left="0"/>
        <w:jc w:val="both"/>
      </w:pPr>
      <w:r>
        <w:rPr>
          <w:rFonts w:ascii="Times New Roman"/>
          <w:b w:val="false"/>
          <w:i w:val="false"/>
          <w:color w:val="000000"/>
          <w:sz w:val="28"/>
        </w:rPr>
        <w:t>
      1) тандем - 1200 м.;</w:t>
      </w:r>
    </w:p>
    <w:bookmarkEnd w:id="2333"/>
    <w:bookmarkStart w:name="z2362" w:id="2334"/>
    <w:p>
      <w:pPr>
        <w:spacing w:after="0"/>
        <w:ind w:left="0"/>
        <w:jc w:val="both"/>
      </w:pPr>
      <w:r>
        <w:rPr>
          <w:rFonts w:ascii="Times New Roman"/>
          <w:b w:val="false"/>
          <w:i w:val="false"/>
          <w:color w:val="000000"/>
          <w:sz w:val="28"/>
        </w:rPr>
        <w:t>
      2) начинающие парашютисты, выполняющие прыжки с задержкой раскрытия основного парашюта - 1100 м.;</w:t>
      </w:r>
    </w:p>
    <w:bookmarkEnd w:id="2334"/>
    <w:bookmarkStart w:name="z2363" w:id="2335"/>
    <w:p>
      <w:pPr>
        <w:spacing w:after="0"/>
        <w:ind w:left="0"/>
        <w:jc w:val="both"/>
      </w:pPr>
      <w:r>
        <w:rPr>
          <w:rFonts w:ascii="Times New Roman"/>
          <w:b w:val="false"/>
          <w:i w:val="false"/>
          <w:color w:val="000000"/>
          <w:sz w:val="28"/>
        </w:rPr>
        <w:t>
      3) парашютисты, выполняющие прыжки с парашютами типа "крыло" - 1000 м.;</w:t>
      </w:r>
    </w:p>
    <w:bookmarkEnd w:id="2335"/>
    <w:bookmarkStart w:name="z2364" w:id="2336"/>
    <w:p>
      <w:pPr>
        <w:spacing w:after="0"/>
        <w:ind w:left="0"/>
        <w:jc w:val="both"/>
      </w:pPr>
      <w:r>
        <w:rPr>
          <w:rFonts w:ascii="Times New Roman"/>
          <w:b w:val="false"/>
          <w:i w:val="false"/>
          <w:color w:val="000000"/>
          <w:sz w:val="28"/>
        </w:rPr>
        <w:t>
      4) парашютисты, выполняющие прыжки с парашютами круглой формы - 800 м.</w:t>
      </w:r>
    </w:p>
    <w:bookmarkEnd w:id="2336"/>
    <w:bookmarkStart w:name="z2365" w:id="2337"/>
    <w:p>
      <w:pPr>
        <w:spacing w:after="0"/>
        <w:ind w:left="0"/>
        <w:jc w:val="left"/>
      </w:pPr>
      <w:r>
        <w:rPr>
          <w:rFonts w:ascii="Times New Roman"/>
          <w:b/>
          <w:i w:val="false"/>
          <w:color w:val="000000"/>
        </w:rPr>
        <w:t xml:space="preserve"> Параграф 142. Поисковые и аварийно-спасательные работы</w:t>
      </w:r>
    </w:p>
    <w:bookmarkEnd w:id="2337"/>
    <w:bookmarkStart w:name="z2366" w:id="2338"/>
    <w:p>
      <w:pPr>
        <w:spacing w:after="0"/>
        <w:ind w:left="0"/>
        <w:jc w:val="both"/>
      </w:pPr>
      <w:r>
        <w:rPr>
          <w:rFonts w:ascii="Times New Roman"/>
          <w:b w:val="false"/>
          <w:i w:val="false"/>
          <w:color w:val="000000"/>
          <w:sz w:val="28"/>
        </w:rPr>
        <w:t xml:space="preserve">
      918. Поисковые и аварийно-спасательные работы организуются в целях спасания пассажиров и экипажей ВС, терпящих или потерпевших бедствие. </w:t>
      </w:r>
    </w:p>
    <w:bookmarkEnd w:id="2338"/>
    <w:bookmarkStart w:name="z2367" w:id="2339"/>
    <w:p>
      <w:pPr>
        <w:spacing w:after="0"/>
        <w:ind w:left="0"/>
        <w:jc w:val="both"/>
      </w:pPr>
      <w:r>
        <w:rPr>
          <w:rFonts w:ascii="Times New Roman"/>
          <w:b w:val="false"/>
          <w:i w:val="false"/>
          <w:color w:val="000000"/>
          <w:sz w:val="28"/>
        </w:rPr>
        <w:t>
      919. Порядок проведения поисковых и аварийно-спасательных работ осуществляются в соответствии с требованиями Основных правил полетов.</w:t>
      </w:r>
    </w:p>
    <w:bookmarkEnd w:id="2339"/>
    <w:bookmarkStart w:name="z2368" w:id="2340"/>
    <w:p>
      <w:pPr>
        <w:spacing w:after="0"/>
        <w:ind w:left="0"/>
        <w:jc w:val="left"/>
      </w:pPr>
      <w:r>
        <w:rPr>
          <w:rFonts w:ascii="Times New Roman"/>
          <w:b/>
          <w:i w:val="false"/>
          <w:color w:val="000000"/>
        </w:rPr>
        <w:t xml:space="preserve"> Параграф 143 Летные проверки (облеты) наземных средств</w:t>
      </w:r>
      <w:r>
        <w:br/>
      </w:r>
      <w:r>
        <w:rPr>
          <w:rFonts w:ascii="Times New Roman"/>
          <w:b/>
          <w:i w:val="false"/>
          <w:color w:val="000000"/>
        </w:rPr>
        <w:t>радиотехнического обеспечения полетов,</w:t>
      </w:r>
      <w:r>
        <w:br/>
      </w:r>
      <w:r>
        <w:rPr>
          <w:rFonts w:ascii="Times New Roman"/>
          <w:b/>
          <w:i w:val="false"/>
          <w:color w:val="000000"/>
        </w:rPr>
        <w:t>авиационной радиосвязи и аэродромных схем.</w:t>
      </w:r>
    </w:p>
    <w:bookmarkEnd w:id="2340"/>
    <w:bookmarkStart w:name="z2369" w:id="2341"/>
    <w:p>
      <w:pPr>
        <w:spacing w:after="0"/>
        <w:ind w:left="0"/>
        <w:jc w:val="both"/>
      </w:pPr>
      <w:r>
        <w:rPr>
          <w:rFonts w:ascii="Times New Roman"/>
          <w:b w:val="false"/>
          <w:i w:val="false"/>
          <w:color w:val="000000"/>
          <w:sz w:val="28"/>
        </w:rPr>
        <w:t xml:space="preserve">
      920. Летные проверки средств радиотехнического обеспечения полетов, авиационной радиосвязи (далее - средств РТОП и связи) проводятся с целью подтверждения соответствия тактических характеристик требованиям нормативно-эксплуатационной документации и оценки пригодности к эксплуатации средств РТОП, связи. </w:t>
      </w:r>
    </w:p>
    <w:bookmarkEnd w:id="2341"/>
    <w:bookmarkStart w:name="z2370" w:id="2342"/>
    <w:p>
      <w:pPr>
        <w:spacing w:after="0"/>
        <w:ind w:left="0"/>
        <w:jc w:val="both"/>
      </w:pPr>
      <w:r>
        <w:rPr>
          <w:rFonts w:ascii="Times New Roman"/>
          <w:b w:val="false"/>
          <w:i w:val="false"/>
          <w:color w:val="000000"/>
          <w:sz w:val="28"/>
        </w:rPr>
        <w:t xml:space="preserve">
      Летные проверки средств РТОП и связи осуществляются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радиотехнического обеспечения полетов и авиационной радиосвязи в гражданской авиации, утвержденных Постановлением Правительства Республики Казахстан от 31 декабря 2010 года № 1525.</w:t>
      </w:r>
    </w:p>
    <w:bookmarkEnd w:id="2342"/>
    <w:bookmarkStart w:name="z2371" w:id="2343"/>
    <w:p>
      <w:pPr>
        <w:spacing w:after="0"/>
        <w:ind w:left="0"/>
        <w:jc w:val="both"/>
      </w:pPr>
      <w:r>
        <w:rPr>
          <w:rFonts w:ascii="Times New Roman"/>
          <w:b w:val="false"/>
          <w:i w:val="false"/>
          <w:color w:val="000000"/>
          <w:sz w:val="28"/>
        </w:rPr>
        <w:t>
      921. Облет разработанных аэродромных схем, применяемых при выполнении захода на посадку и вылета из района аэродрома ВС, осуществляется по программам, согласованным с уполномоченным органом.</w:t>
      </w:r>
    </w:p>
    <w:bookmarkEnd w:id="2343"/>
    <w:bookmarkStart w:name="z2372" w:id="2344"/>
    <w:p>
      <w:pPr>
        <w:spacing w:after="0"/>
        <w:ind w:left="0"/>
        <w:jc w:val="left"/>
      </w:pPr>
      <w:r>
        <w:rPr>
          <w:rFonts w:ascii="Times New Roman"/>
          <w:b/>
          <w:i w:val="false"/>
          <w:color w:val="000000"/>
        </w:rPr>
        <w:t xml:space="preserve"> 12. Всепогодные полеты</w:t>
      </w:r>
    </w:p>
    <w:bookmarkEnd w:id="2344"/>
    <w:bookmarkStart w:name="z2373" w:id="2345"/>
    <w:p>
      <w:pPr>
        <w:spacing w:after="0"/>
        <w:ind w:left="0"/>
        <w:jc w:val="both"/>
      </w:pPr>
      <w:r>
        <w:rPr>
          <w:rFonts w:ascii="Times New Roman"/>
          <w:b w:val="false"/>
          <w:i w:val="false"/>
          <w:color w:val="000000"/>
          <w:sz w:val="28"/>
        </w:rPr>
        <w:t xml:space="preserve">
      922. Эксплуатант устанавливает минимумы для эксплуатируемых типов ВС для тех аэродромов (вертодромов), на которые предполагает выполнение полетов. Эти минимумы рассчитываются в соответствии с требованиями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w:t>
      </w:r>
    </w:p>
    <w:bookmarkEnd w:id="2345"/>
    <w:bookmarkStart w:name="z2374" w:id="2346"/>
    <w:p>
      <w:pPr>
        <w:spacing w:after="0"/>
        <w:ind w:left="0"/>
        <w:jc w:val="both"/>
      </w:pPr>
      <w:r>
        <w:rPr>
          <w:rFonts w:ascii="Times New Roman"/>
          <w:b w:val="false"/>
          <w:i w:val="false"/>
          <w:color w:val="000000"/>
          <w:sz w:val="28"/>
        </w:rPr>
        <w:t>
      Метод определения минимумов эксплуатант согласовывает с уполномоченным органом. Эти минимумы не должны быть ниже минимумов, установленных авиационной администрацией государства, на территории которого расположен аэродром, за исключением специальных разрешений этого государства в каждом конкретном случае.</w:t>
      </w:r>
    </w:p>
    <w:bookmarkEnd w:id="2346"/>
    <w:bookmarkStart w:name="z2375" w:id="2347"/>
    <w:p>
      <w:pPr>
        <w:spacing w:after="0"/>
        <w:ind w:left="0"/>
        <w:jc w:val="both"/>
      </w:pPr>
      <w:r>
        <w:rPr>
          <w:rFonts w:ascii="Times New Roman"/>
          <w:b w:val="false"/>
          <w:i w:val="false"/>
          <w:color w:val="000000"/>
          <w:sz w:val="28"/>
        </w:rPr>
        <w:t>
      Разрешается расчитывать минимумы, по утвержденному методу, для незапланированного запасного аэродрома в полете.</w:t>
      </w:r>
    </w:p>
    <w:bookmarkEnd w:id="2347"/>
    <w:bookmarkStart w:name="z2376" w:id="2348"/>
    <w:p>
      <w:pPr>
        <w:spacing w:after="0"/>
        <w:ind w:left="0"/>
        <w:jc w:val="both"/>
      </w:pPr>
      <w:r>
        <w:rPr>
          <w:rFonts w:ascii="Times New Roman"/>
          <w:b w:val="false"/>
          <w:i w:val="false"/>
          <w:color w:val="000000"/>
          <w:sz w:val="28"/>
        </w:rPr>
        <w:t>
      923. При определении минимумов аэродрома (вертодрома) для взлета или посадки ВС эксплуатант учитывает следующие факторы:</w:t>
      </w:r>
    </w:p>
    <w:bookmarkEnd w:id="2348"/>
    <w:bookmarkStart w:name="z2377" w:id="2349"/>
    <w:p>
      <w:pPr>
        <w:spacing w:after="0"/>
        <w:ind w:left="0"/>
        <w:jc w:val="both"/>
      </w:pPr>
      <w:r>
        <w:rPr>
          <w:rFonts w:ascii="Times New Roman"/>
          <w:b w:val="false"/>
          <w:i w:val="false"/>
          <w:color w:val="000000"/>
          <w:sz w:val="28"/>
        </w:rPr>
        <w:t>
      1) тип и летные характеристики ВС;</w:t>
      </w:r>
    </w:p>
    <w:bookmarkEnd w:id="2349"/>
    <w:bookmarkStart w:name="z2378" w:id="2350"/>
    <w:p>
      <w:pPr>
        <w:spacing w:after="0"/>
        <w:ind w:left="0"/>
        <w:jc w:val="both"/>
      </w:pPr>
      <w:r>
        <w:rPr>
          <w:rFonts w:ascii="Times New Roman"/>
          <w:b w:val="false"/>
          <w:i w:val="false"/>
          <w:color w:val="000000"/>
          <w:sz w:val="28"/>
        </w:rPr>
        <w:t>
      2) состав летного экипажа, его подготовку и опыт полетов;</w:t>
      </w:r>
    </w:p>
    <w:bookmarkEnd w:id="2350"/>
    <w:bookmarkStart w:name="z2379" w:id="2351"/>
    <w:p>
      <w:pPr>
        <w:spacing w:after="0"/>
        <w:ind w:left="0"/>
        <w:jc w:val="both"/>
      </w:pPr>
      <w:r>
        <w:rPr>
          <w:rFonts w:ascii="Times New Roman"/>
          <w:b w:val="false"/>
          <w:i w:val="false"/>
          <w:color w:val="000000"/>
          <w:sz w:val="28"/>
        </w:rPr>
        <w:t>
      3) размеры и характеристики используемых ВПП;</w:t>
      </w:r>
    </w:p>
    <w:bookmarkEnd w:id="2351"/>
    <w:bookmarkStart w:name="z2380" w:id="2352"/>
    <w:p>
      <w:pPr>
        <w:spacing w:after="0"/>
        <w:ind w:left="0"/>
        <w:jc w:val="both"/>
      </w:pPr>
      <w:r>
        <w:rPr>
          <w:rFonts w:ascii="Times New Roman"/>
          <w:b w:val="false"/>
          <w:i w:val="false"/>
          <w:color w:val="000000"/>
          <w:sz w:val="28"/>
        </w:rPr>
        <w:t>
      4) соответствие и характеристики визуальных и не визуальных наземных средств;</w:t>
      </w:r>
    </w:p>
    <w:bookmarkEnd w:id="2352"/>
    <w:bookmarkStart w:name="z2381" w:id="2353"/>
    <w:p>
      <w:pPr>
        <w:spacing w:after="0"/>
        <w:ind w:left="0"/>
        <w:jc w:val="both"/>
      </w:pPr>
      <w:r>
        <w:rPr>
          <w:rFonts w:ascii="Times New Roman"/>
          <w:b w:val="false"/>
          <w:i w:val="false"/>
          <w:color w:val="000000"/>
          <w:sz w:val="28"/>
        </w:rPr>
        <w:t>
      5) бортовое оборудование ВС, используемое для целей навигации и контроля и управления полетом при взлете, заходе на посадку, выравнивании, посадке, пробеге по ВПП после посадки и уходе на второй круг;</w:t>
      </w:r>
    </w:p>
    <w:bookmarkEnd w:id="2353"/>
    <w:bookmarkStart w:name="z2382" w:id="2354"/>
    <w:p>
      <w:pPr>
        <w:spacing w:after="0"/>
        <w:ind w:left="0"/>
        <w:jc w:val="both"/>
      </w:pPr>
      <w:r>
        <w:rPr>
          <w:rFonts w:ascii="Times New Roman"/>
          <w:b w:val="false"/>
          <w:i w:val="false"/>
          <w:color w:val="000000"/>
          <w:sz w:val="28"/>
        </w:rPr>
        <w:t>
      6) препятствия в зонах взлета и набора высоты при вылете, захода на посадку и ухода на второй круг, требующих необходимых разрешений и выполнения нештатных процедур;</w:t>
      </w:r>
    </w:p>
    <w:bookmarkEnd w:id="2354"/>
    <w:bookmarkStart w:name="z2383" w:id="2355"/>
    <w:p>
      <w:pPr>
        <w:spacing w:after="0"/>
        <w:ind w:left="0"/>
        <w:jc w:val="both"/>
      </w:pPr>
      <w:r>
        <w:rPr>
          <w:rFonts w:ascii="Times New Roman"/>
          <w:b w:val="false"/>
          <w:i w:val="false"/>
          <w:color w:val="000000"/>
          <w:sz w:val="28"/>
        </w:rPr>
        <w:t>
      7) абсолютные/относительные высоты пролета препятствий для процедур захода по ППП;</w:t>
      </w:r>
    </w:p>
    <w:bookmarkEnd w:id="2355"/>
    <w:bookmarkStart w:name="z2384" w:id="2356"/>
    <w:p>
      <w:pPr>
        <w:spacing w:after="0"/>
        <w:ind w:left="0"/>
        <w:jc w:val="both"/>
      </w:pPr>
      <w:r>
        <w:rPr>
          <w:rFonts w:ascii="Times New Roman"/>
          <w:b w:val="false"/>
          <w:i w:val="false"/>
          <w:color w:val="000000"/>
          <w:sz w:val="28"/>
        </w:rPr>
        <w:t>
      8) средства определения и процедуру предоставления информации о метеоусловиях на аэродроме.</w:t>
      </w:r>
    </w:p>
    <w:bookmarkEnd w:id="2356"/>
    <w:bookmarkStart w:name="z2385" w:id="2357"/>
    <w:p>
      <w:pPr>
        <w:spacing w:after="0"/>
        <w:ind w:left="0"/>
        <w:jc w:val="both"/>
      </w:pPr>
      <w:r>
        <w:rPr>
          <w:rFonts w:ascii="Times New Roman"/>
          <w:b w:val="false"/>
          <w:i w:val="false"/>
          <w:color w:val="000000"/>
          <w:sz w:val="28"/>
        </w:rPr>
        <w:t xml:space="preserve">
      924. Типы ВС, рассматриваемые в настоящей главе, определяются по методу, приведенному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2357"/>
    <w:bookmarkStart w:name="z2386" w:id="2358"/>
    <w:p>
      <w:pPr>
        <w:spacing w:after="0"/>
        <w:ind w:left="0"/>
        <w:jc w:val="both"/>
      </w:pPr>
      <w:r>
        <w:rPr>
          <w:rFonts w:ascii="Times New Roman"/>
          <w:b w:val="false"/>
          <w:i w:val="false"/>
          <w:color w:val="000000"/>
          <w:sz w:val="28"/>
        </w:rPr>
        <w:t>
      925. Эксплуатант выполняет заходы на посадку по II и III категориям при соблюдении следующих условий:</w:t>
      </w:r>
    </w:p>
    <w:bookmarkEnd w:id="2358"/>
    <w:bookmarkStart w:name="z2387" w:id="2359"/>
    <w:p>
      <w:pPr>
        <w:spacing w:after="0"/>
        <w:ind w:left="0"/>
        <w:jc w:val="both"/>
      </w:pPr>
      <w:r>
        <w:rPr>
          <w:rFonts w:ascii="Times New Roman"/>
          <w:b w:val="false"/>
          <w:i w:val="false"/>
          <w:color w:val="000000"/>
          <w:sz w:val="28"/>
        </w:rPr>
        <w:t>
      1) каждое ВС, на котором предполагается выполнять такие заходы, сертифицировано к выполнению заходов на посадку с высотой принятия решения (ВПР, DH) менее 60 м. (200 футов) или без ВПР;</w:t>
      </w:r>
    </w:p>
    <w:bookmarkEnd w:id="2359"/>
    <w:bookmarkStart w:name="z2388" w:id="2360"/>
    <w:p>
      <w:pPr>
        <w:spacing w:after="0"/>
        <w:ind w:left="0"/>
        <w:jc w:val="both"/>
      </w:pPr>
      <w:r>
        <w:rPr>
          <w:rFonts w:ascii="Times New Roman"/>
          <w:b w:val="false"/>
          <w:i w:val="false"/>
          <w:color w:val="000000"/>
          <w:sz w:val="28"/>
        </w:rPr>
        <w:t>
      2) установлена система регистрации (записи) автоматических заходов и/или посадок, производится их расшифровка и анализ с целью отслеживания безопасности выполнения таких полетов;</w:t>
      </w:r>
    </w:p>
    <w:bookmarkEnd w:id="2360"/>
    <w:bookmarkStart w:name="z2389" w:id="2361"/>
    <w:p>
      <w:pPr>
        <w:spacing w:after="0"/>
        <w:ind w:left="0"/>
        <w:jc w:val="both"/>
      </w:pPr>
      <w:r>
        <w:rPr>
          <w:rFonts w:ascii="Times New Roman"/>
          <w:b w:val="false"/>
          <w:i w:val="false"/>
          <w:color w:val="000000"/>
          <w:sz w:val="28"/>
        </w:rPr>
        <w:t>
      3) эксплуатант имеет разрешение уполномоченного органа на выполнение таких полетов (заходов на посадку);</w:t>
      </w:r>
    </w:p>
    <w:bookmarkEnd w:id="2361"/>
    <w:bookmarkStart w:name="z2390" w:id="2362"/>
    <w:p>
      <w:pPr>
        <w:spacing w:after="0"/>
        <w:ind w:left="0"/>
        <w:jc w:val="both"/>
      </w:pPr>
      <w:r>
        <w:rPr>
          <w:rFonts w:ascii="Times New Roman"/>
          <w:b w:val="false"/>
          <w:i w:val="false"/>
          <w:color w:val="000000"/>
          <w:sz w:val="28"/>
        </w:rPr>
        <w:t>
      4) экипаж состоит, как минимум, из 2-х пилотов;</w:t>
      </w:r>
    </w:p>
    <w:bookmarkEnd w:id="2362"/>
    <w:bookmarkStart w:name="z2391" w:id="2363"/>
    <w:p>
      <w:pPr>
        <w:spacing w:after="0"/>
        <w:ind w:left="0"/>
        <w:jc w:val="both"/>
      </w:pPr>
      <w:r>
        <w:rPr>
          <w:rFonts w:ascii="Times New Roman"/>
          <w:b w:val="false"/>
          <w:i w:val="false"/>
          <w:color w:val="000000"/>
          <w:sz w:val="28"/>
        </w:rPr>
        <w:t>
      5) ВПР (DH) определяется по радиовысотомеру.</w:t>
      </w:r>
    </w:p>
    <w:bookmarkEnd w:id="2363"/>
    <w:bookmarkStart w:name="z2392" w:id="2364"/>
    <w:p>
      <w:pPr>
        <w:spacing w:after="0"/>
        <w:ind w:left="0"/>
        <w:jc w:val="both"/>
      </w:pPr>
      <w:r>
        <w:rPr>
          <w:rFonts w:ascii="Times New Roman"/>
          <w:b w:val="false"/>
          <w:i w:val="false"/>
          <w:color w:val="000000"/>
          <w:sz w:val="28"/>
        </w:rPr>
        <w:t>
      926. Эксплуатант не выполняет взлеты при видимости на ВПП менее 150 м. (категория самолетов А, В и С) или менее 200 м. (категория самолетов D) без специального разрешения уполномоченного органа.</w:t>
      </w:r>
    </w:p>
    <w:bookmarkEnd w:id="2364"/>
    <w:bookmarkStart w:name="z2393" w:id="2365"/>
    <w:p>
      <w:pPr>
        <w:spacing w:after="0"/>
        <w:ind w:left="0"/>
        <w:jc w:val="left"/>
      </w:pPr>
      <w:r>
        <w:rPr>
          <w:rFonts w:ascii="Times New Roman"/>
          <w:b/>
          <w:i w:val="false"/>
          <w:color w:val="000000"/>
        </w:rPr>
        <w:t xml:space="preserve"> Параграф 144. Требования к аэродромам при полетах в условиях</w:t>
      </w:r>
      <w:r>
        <w:br/>
      </w:r>
      <w:r>
        <w:rPr>
          <w:rFonts w:ascii="Times New Roman"/>
          <w:b/>
          <w:i w:val="false"/>
          <w:color w:val="000000"/>
        </w:rPr>
        <w:t>ограниченной видимости</w:t>
      </w:r>
    </w:p>
    <w:bookmarkEnd w:id="2365"/>
    <w:bookmarkStart w:name="z2394" w:id="2366"/>
    <w:p>
      <w:pPr>
        <w:spacing w:after="0"/>
        <w:ind w:left="0"/>
        <w:jc w:val="both"/>
      </w:pPr>
      <w:r>
        <w:rPr>
          <w:rFonts w:ascii="Times New Roman"/>
          <w:b w:val="false"/>
          <w:i w:val="false"/>
          <w:color w:val="000000"/>
          <w:sz w:val="28"/>
        </w:rPr>
        <w:t>
      927. Эксплуатант не выполняет заходы на посадку по II и III категориям, если аэродром (вертодром) не допущен (не сертифицирован) к таким полетам авиационной администрацией государства, в котором он зарегистрирован.</w:t>
      </w:r>
    </w:p>
    <w:bookmarkEnd w:id="2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927 в редакции приказа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5" w:id="2367"/>
    <w:p>
      <w:pPr>
        <w:spacing w:after="0"/>
        <w:ind w:left="0"/>
        <w:jc w:val="both"/>
      </w:pPr>
      <w:r>
        <w:rPr>
          <w:rFonts w:ascii="Times New Roman"/>
          <w:b w:val="false"/>
          <w:i w:val="false"/>
          <w:color w:val="000000"/>
          <w:sz w:val="28"/>
        </w:rPr>
        <w:t>
       928. Эксплуатант убеждается, что на аэродроме (вертодроме) установлены и введены в действие процедуры полетов в условиях ограниченной видимости (LVP).</w:t>
      </w:r>
    </w:p>
    <w:bookmarkEnd w:id="2367"/>
    <w:bookmarkStart w:name="z2396" w:id="2368"/>
    <w:p>
      <w:pPr>
        <w:spacing w:after="0"/>
        <w:ind w:left="0"/>
        <w:jc w:val="left"/>
      </w:pPr>
      <w:r>
        <w:rPr>
          <w:rFonts w:ascii="Times New Roman"/>
          <w:b/>
          <w:i w:val="false"/>
          <w:color w:val="000000"/>
        </w:rPr>
        <w:t xml:space="preserve"> Параграф 145. Подготовка и квалификация членов летного экипажа</w:t>
      </w:r>
      <w:r>
        <w:br/>
      </w:r>
      <w:r>
        <w:rPr>
          <w:rFonts w:ascii="Times New Roman"/>
          <w:b/>
          <w:i w:val="false"/>
          <w:color w:val="000000"/>
        </w:rPr>
        <w:t>при полетах в условиях ограниченной видимости</w:t>
      </w:r>
    </w:p>
    <w:bookmarkEnd w:id="2368"/>
    <w:bookmarkStart w:name="z2397" w:id="2369"/>
    <w:p>
      <w:pPr>
        <w:spacing w:after="0"/>
        <w:ind w:left="0"/>
        <w:jc w:val="both"/>
      </w:pPr>
      <w:r>
        <w:rPr>
          <w:rFonts w:ascii="Times New Roman"/>
          <w:b w:val="false"/>
          <w:i w:val="false"/>
          <w:color w:val="000000"/>
          <w:sz w:val="28"/>
        </w:rPr>
        <w:t>
      929. Эксплуатант перед выполнением взлетов в условиях LVTO и/или заходов на посадку по категории II и III обеспечивает, чтобы:</w:t>
      </w:r>
    </w:p>
    <w:bookmarkEnd w:id="2369"/>
    <w:bookmarkStart w:name="z2398" w:id="2370"/>
    <w:p>
      <w:pPr>
        <w:spacing w:after="0"/>
        <w:ind w:left="0"/>
        <w:jc w:val="both"/>
      </w:pPr>
      <w:r>
        <w:rPr>
          <w:rFonts w:ascii="Times New Roman"/>
          <w:b w:val="false"/>
          <w:i w:val="false"/>
          <w:color w:val="000000"/>
          <w:sz w:val="28"/>
        </w:rPr>
        <w:t>
      1) каждый член летного экипажа прошел подготовку и проверку, включающую тренировку на тренажере по действиям при различных значениях видимости на ВПП(RVR) и ВПР(DH) в зависимости от допуска к категории II или III; и</w:t>
      </w:r>
    </w:p>
    <w:bookmarkEnd w:id="2370"/>
    <w:bookmarkStart w:name="z2399" w:id="2371"/>
    <w:p>
      <w:pPr>
        <w:spacing w:after="0"/>
        <w:ind w:left="0"/>
        <w:jc w:val="both"/>
      </w:pPr>
      <w:r>
        <w:rPr>
          <w:rFonts w:ascii="Times New Roman"/>
          <w:b w:val="false"/>
          <w:i w:val="false"/>
          <w:color w:val="000000"/>
          <w:sz w:val="28"/>
        </w:rPr>
        <w:t>
      2) подготовка и проверки проводились в соответствии с программами, утвержденными или согласованными уполномоченным органом и включенными в РПП эксплуатанта;</w:t>
      </w:r>
    </w:p>
    <w:bookmarkEnd w:id="2371"/>
    <w:bookmarkStart w:name="z2400" w:id="2372"/>
    <w:p>
      <w:pPr>
        <w:spacing w:after="0"/>
        <w:ind w:left="0"/>
        <w:jc w:val="both"/>
      </w:pPr>
      <w:r>
        <w:rPr>
          <w:rFonts w:ascii="Times New Roman"/>
          <w:b w:val="false"/>
          <w:i w:val="false"/>
          <w:color w:val="000000"/>
          <w:sz w:val="28"/>
        </w:rPr>
        <w:t>
      3) члены летного экипажа имеют специальную подготовку необходимую для полетов по соответствующему минимуму на данном типе ВС.</w:t>
      </w:r>
    </w:p>
    <w:bookmarkEnd w:id="2372"/>
    <w:bookmarkStart w:name="z2401" w:id="2373"/>
    <w:p>
      <w:pPr>
        <w:spacing w:after="0"/>
        <w:ind w:left="0"/>
        <w:jc w:val="both"/>
      </w:pPr>
      <w:r>
        <w:rPr>
          <w:rFonts w:ascii="Times New Roman"/>
          <w:b w:val="false"/>
          <w:i w:val="false"/>
          <w:color w:val="000000"/>
          <w:sz w:val="28"/>
        </w:rPr>
        <w:t xml:space="preserve">
      930. Эксплуатант обеспечивает, чтобы программа подготовки к полетам в условиях ограниченной видимости структурно включала в себя наземную, тренажерную и (или) летную подготовку членов экипажа. Эксплуатант проводит тренировку по сокращенной программе как указано в пунктах 939 и 940 настоящих Правил, если содержание краткого курса одобрено уполномоченным органом. </w:t>
      </w:r>
    </w:p>
    <w:bookmarkEnd w:id="2373"/>
    <w:bookmarkStart w:name="z2402" w:id="2374"/>
    <w:p>
      <w:pPr>
        <w:spacing w:after="0"/>
        <w:ind w:left="0"/>
        <w:jc w:val="both"/>
      </w:pPr>
      <w:r>
        <w:rPr>
          <w:rFonts w:ascii="Times New Roman"/>
          <w:b w:val="false"/>
          <w:i w:val="false"/>
          <w:color w:val="000000"/>
          <w:sz w:val="28"/>
        </w:rPr>
        <w:t>
      931. Члены летного экипажа не выполнявшие ранее полеты по II или III категории завершают полную программу подготовки согласно параграфов 146, 147 и 148 настоящих Правил.</w:t>
      </w:r>
    </w:p>
    <w:bookmarkEnd w:id="2374"/>
    <w:bookmarkStart w:name="z2403" w:id="2375"/>
    <w:p>
      <w:pPr>
        <w:spacing w:after="0"/>
        <w:ind w:left="0"/>
        <w:jc w:val="both"/>
      </w:pPr>
      <w:r>
        <w:rPr>
          <w:rFonts w:ascii="Times New Roman"/>
          <w:b w:val="false"/>
          <w:i w:val="false"/>
          <w:color w:val="000000"/>
          <w:sz w:val="28"/>
        </w:rPr>
        <w:t>
      932. Члены летного экипажа, выполнявшие ранее полеты по II или III, могут проходить наземную подготовку по сокращенной программе.</w:t>
      </w:r>
    </w:p>
    <w:bookmarkEnd w:id="2375"/>
    <w:bookmarkStart w:name="z2404" w:id="2376"/>
    <w:p>
      <w:pPr>
        <w:spacing w:after="0"/>
        <w:ind w:left="0"/>
        <w:jc w:val="both"/>
      </w:pPr>
      <w:r>
        <w:rPr>
          <w:rFonts w:ascii="Times New Roman"/>
          <w:b w:val="false"/>
          <w:i w:val="false"/>
          <w:color w:val="000000"/>
          <w:sz w:val="28"/>
        </w:rPr>
        <w:t>
      933. Члены летного экипажа, выполнявшие ранее полеты по II или III категории, могут проходить подготовку по сокращенной программе, содержание которой должно включать требования пункта 947, подпункта 1) или подпункта 2) пункта 948, пункта 950 настоящих Правил.</w:t>
      </w:r>
    </w:p>
    <w:bookmarkEnd w:id="2376"/>
    <w:bookmarkStart w:name="z2405" w:id="2377"/>
    <w:p>
      <w:pPr>
        <w:spacing w:after="0"/>
        <w:ind w:left="0"/>
        <w:jc w:val="both"/>
      </w:pPr>
      <w:r>
        <w:rPr>
          <w:rFonts w:ascii="Times New Roman"/>
          <w:b w:val="false"/>
          <w:i w:val="false"/>
          <w:color w:val="000000"/>
          <w:sz w:val="28"/>
        </w:rPr>
        <w:t>
      934. Эксплуатант обеспечивает, что первоначальная на земная подготовка к полетам в условиях ограниченной видимости (LVP) включала в себя следующие темы:</w:t>
      </w:r>
    </w:p>
    <w:bookmarkEnd w:id="2377"/>
    <w:bookmarkStart w:name="z2406" w:id="2378"/>
    <w:p>
      <w:pPr>
        <w:spacing w:after="0"/>
        <w:ind w:left="0"/>
        <w:jc w:val="both"/>
      </w:pPr>
      <w:r>
        <w:rPr>
          <w:rFonts w:ascii="Times New Roman"/>
          <w:b w:val="false"/>
          <w:i w:val="false"/>
          <w:color w:val="000000"/>
          <w:sz w:val="28"/>
        </w:rPr>
        <w:t>
      1) характеристики и ограничения ILS и/или MLS;</w:t>
      </w:r>
    </w:p>
    <w:bookmarkEnd w:id="2378"/>
    <w:bookmarkStart w:name="z2407" w:id="2379"/>
    <w:p>
      <w:pPr>
        <w:spacing w:after="0"/>
        <w:ind w:left="0"/>
        <w:jc w:val="both"/>
      </w:pPr>
      <w:r>
        <w:rPr>
          <w:rFonts w:ascii="Times New Roman"/>
          <w:b w:val="false"/>
          <w:i w:val="false"/>
          <w:color w:val="000000"/>
          <w:sz w:val="28"/>
        </w:rPr>
        <w:t>
      2) характеристики светового и другого визуального оборудования;</w:t>
      </w:r>
    </w:p>
    <w:bookmarkEnd w:id="2379"/>
    <w:bookmarkStart w:name="z2408" w:id="2380"/>
    <w:p>
      <w:pPr>
        <w:spacing w:after="0"/>
        <w:ind w:left="0"/>
        <w:jc w:val="both"/>
      </w:pPr>
      <w:r>
        <w:rPr>
          <w:rFonts w:ascii="Times New Roman"/>
          <w:b w:val="false"/>
          <w:i w:val="false"/>
          <w:color w:val="000000"/>
          <w:sz w:val="28"/>
        </w:rPr>
        <w:t>
      3) характеристики метеорологических явлений, ухудшающих видимость (сильные ливневые осадки, общая и низовая метель, туман, мгла, пыльная (песчаная) буря);</w:t>
      </w:r>
    </w:p>
    <w:bookmarkEnd w:id="2380"/>
    <w:bookmarkStart w:name="z2409" w:id="2381"/>
    <w:p>
      <w:pPr>
        <w:spacing w:after="0"/>
        <w:ind w:left="0"/>
        <w:jc w:val="both"/>
      </w:pPr>
      <w:r>
        <w:rPr>
          <w:rFonts w:ascii="Times New Roman"/>
          <w:b w:val="false"/>
          <w:i w:val="false"/>
          <w:color w:val="000000"/>
          <w:sz w:val="28"/>
        </w:rPr>
        <w:t>
      4) действующие возможности и ограничения конкретной системы используемой при заходе;</w:t>
      </w:r>
    </w:p>
    <w:bookmarkEnd w:id="2381"/>
    <w:bookmarkStart w:name="z2410" w:id="2382"/>
    <w:p>
      <w:pPr>
        <w:spacing w:after="0"/>
        <w:ind w:left="0"/>
        <w:jc w:val="both"/>
      </w:pPr>
      <w:r>
        <w:rPr>
          <w:rFonts w:ascii="Times New Roman"/>
          <w:b w:val="false"/>
          <w:i w:val="false"/>
          <w:color w:val="000000"/>
          <w:sz w:val="28"/>
        </w:rPr>
        <w:t>
      5) заход в условиях осадков, обледенения, сдвига ветра на малых высотах и болтанки;</w:t>
      </w:r>
    </w:p>
    <w:bookmarkEnd w:id="2382"/>
    <w:bookmarkStart w:name="z2411" w:id="2383"/>
    <w:p>
      <w:pPr>
        <w:spacing w:after="0"/>
        <w:ind w:left="0"/>
        <w:jc w:val="both"/>
      </w:pPr>
      <w:r>
        <w:rPr>
          <w:rFonts w:ascii="Times New Roman"/>
          <w:b w:val="false"/>
          <w:i w:val="false"/>
          <w:color w:val="000000"/>
          <w:sz w:val="28"/>
        </w:rPr>
        <w:t>
      6) сбои в работе систем и оборудования ВС;</w:t>
      </w:r>
    </w:p>
    <w:bookmarkEnd w:id="2383"/>
    <w:bookmarkStart w:name="z2412" w:id="2384"/>
    <w:p>
      <w:pPr>
        <w:spacing w:after="0"/>
        <w:ind w:left="0"/>
        <w:jc w:val="both"/>
      </w:pPr>
      <w:r>
        <w:rPr>
          <w:rFonts w:ascii="Times New Roman"/>
          <w:b w:val="false"/>
          <w:i w:val="false"/>
          <w:color w:val="000000"/>
          <w:sz w:val="28"/>
        </w:rPr>
        <w:t>
      7) оценка значений видимости на ВПП (RVR) и метеорологической видимости;</w:t>
      </w:r>
    </w:p>
    <w:bookmarkEnd w:id="2384"/>
    <w:bookmarkStart w:name="z2413" w:id="2385"/>
    <w:p>
      <w:pPr>
        <w:spacing w:after="0"/>
        <w:ind w:left="0"/>
        <w:jc w:val="both"/>
      </w:pPr>
      <w:r>
        <w:rPr>
          <w:rFonts w:ascii="Times New Roman"/>
          <w:b w:val="false"/>
          <w:i w:val="false"/>
          <w:color w:val="000000"/>
          <w:sz w:val="28"/>
        </w:rPr>
        <w:t>
      8) принципы определения безопасных высот;</w:t>
      </w:r>
    </w:p>
    <w:bookmarkEnd w:id="2385"/>
    <w:bookmarkStart w:name="z2414" w:id="2386"/>
    <w:p>
      <w:pPr>
        <w:spacing w:after="0"/>
        <w:ind w:left="0"/>
        <w:jc w:val="both"/>
      </w:pPr>
      <w:r>
        <w:rPr>
          <w:rFonts w:ascii="Times New Roman"/>
          <w:b w:val="false"/>
          <w:i w:val="false"/>
          <w:color w:val="000000"/>
          <w:sz w:val="28"/>
        </w:rPr>
        <w:t>
      9) действия в случае отказа наземного оборудования;</w:t>
      </w:r>
    </w:p>
    <w:bookmarkEnd w:id="2386"/>
    <w:bookmarkStart w:name="z2415" w:id="2387"/>
    <w:p>
      <w:pPr>
        <w:spacing w:after="0"/>
        <w:ind w:left="0"/>
        <w:jc w:val="both"/>
      </w:pPr>
      <w:r>
        <w:rPr>
          <w:rFonts w:ascii="Times New Roman"/>
          <w:b w:val="false"/>
          <w:i w:val="false"/>
          <w:color w:val="000000"/>
          <w:sz w:val="28"/>
        </w:rPr>
        <w:t>
      10) процедуры и меры предосторожности необходимые при движении самолета по земле в условиях видимости 400 м. и менее и дополнительные требования при взлете в условиях ниже 150 м. (200 м. для самолетов категории D);</w:t>
      </w:r>
    </w:p>
    <w:bookmarkEnd w:id="2387"/>
    <w:bookmarkStart w:name="z2416" w:id="2388"/>
    <w:p>
      <w:pPr>
        <w:spacing w:after="0"/>
        <w:ind w:left="0"/>
        <w:jc w:val="both"/>
      </w:pPr>
      <w:r>
        <w:rPr>
          <w:rFonts w:ascii="Times New Roman"/>
          <w:b w:val="false"/>
          <w:i w:val="false"/>
          <w:color w:val="000000"/>
          <w:sz w:val="28"/>
        </w:rPr>
        <w:t>
      11) методика определение ВПР (DH) по сигналам радиовысотомеров с учетом влияния профиля поверхности земли зоны подхода на их показания, а также на работу автоматической системы захода и посадки;</w:t>
      </w:r>
    </w:p>
    <w:bookmarkEnd w:id="2388"/>
    <w:bookmarkStart w:name="z2417" w:id="2389"/>
    <w:p>
      <w:pPr>
        <w:spacing w:after="0"/>
        <w:ind w:left="0"/>
        <w:jc w:val="both"/>
      </w:pPr>
      <w:r>
        <w:rPr>
          <w:rFonts w:ascii="Times New Roman"/>
          <w:b w:val="false"/>
          <w:i w:val="false"/>
          <w:color w:val="000000"/>
          <w:sz w:val="28"/>
        </w:rPr>
        <w:t>
      12) важность и значение предупредительной высоты (Alert Heigt) выставляемой задатчиком радиовысотомера и порядок действий в случае какой либо неисправности по достижении и ниже данной высоты.</w:t>
      </w:r>
    </w:p>
    <w:bookmarkEnd w:id="2389"/>
    <w:bookmarkStart w:name="z2418" w:id="2390"/>
    <w:p>
      <w:pPr>
        <w:spacing w:after="0"/>
        <w:ind w:left="0"/>
        <w:jc w:val="both"/>
      </w:pPr>
      <w:r>
        <w:rPr>
          <w:rFonts w:ascii="Times New Roman"/>
          <w:b w:val="false"/>
          <w:i w:val="false"/>
          <w:color w:val="000000"/>
          <w:sz w:val="28"/>
        </w:rPr>
        <w:t>
      935. В наземную подготовку также включаются знания квалификационных требований для пилотов при получении и подтверждении допуска к выполнению полетов в условиях низкой видимости на взлете (LVTO) и посадке (CAT II/CAT III) и значение правильной посадки на пилотском сиденье и угла зрения.</w:t>
      </w:r>
    </w:p>
    <w:bookmarkEnd w:id="2390"/>
    <w:bookmarkStart w:name="z2419" w:id="2391"/>
    <w:p>
      <w:pPr>
        <w:spacing w:after="0"/>
        <w:ind w:left="0"/>
        <w:jc w:val="left"/>
      </w:pPr>
      <w:r>
        <w:rPr>
          <w:rFonts w:ascii="Times New Roman"/>
          <w:b/>
          <w:i w:val="false"/>
          <w:color w:val="000000"/>
        </w:rPr>
        <w:t xml:space="preserve"> Параграф 146. Тренажерная и/или летная подготовка</w:t>
      </w:r>
    </w:p>
    <w:bookmarkEnd w:id="2391"/>
    <w:bookmarkStart w:name="z2420" w:id="2392"/>
    <w:p>
      <w:pPr>
        <w:spacing w:after="0"/>
        <w:ind w:left="0"/>
        <w:jc w:val="both"/>
      </w:pPr>
      <w:r>
        <w:rPr>
          <w:rFonts w:ascii="Times New Roman"/>
          <w:b w:val="false"/>
          <w:i w:val="false"/>
          <w:color w:val="000000"/>
          <w:sz w:val="28"/>
        </w:rPr>
        <w:t>
      936. В тренажерную и (или) летную подготовку к полетам в условиях ограниченной видимости эксплуатант включает:</w:t>
      </w:r>
    </w:p>
    <w:bookmarkEnd w:id="2392"/>
    <w:bookmarkStart w:name="z2421" w:id="2393"/>
    <w:p>
      <w:pPr>
        <w:spacing w:after="0"/>
        <w:ind w:left="0"/>
        <w:jc w:val="both"/>
      </w:pPr>
      <w:r>
        <w:rPr>
          <w:rFonts w:ascii="Times New Roman"/>
          <w:b w:val="false"/>
          <w:i w:val="false"/>
          <w:color w:val="000000"/>
          <w:sz w:val="28"/>
        </w:rPr>
        <w:t>
      1) проверку работоспособности оборудования на земле и в полете;</w:t>
      </w:r>
    </w:p>
    <w:bookmarkEnd w:id="2393"/>
    <w:bookmarkStart w:name="z2422" w:id="2394"/>
    <w:p>
      <w:pPr>
        <w:spacing w:after="0"/>
        <w:ind w:left="0"/>
        <w:jc w:val="both"/>
      </w:pPr>
      <w:r>
        <w:rPr>
          <w:rFonts w:ascii="Times New Roman"/>
          <w:b w:val="false"/>
          <w:i w:val="false"/>
          <w:color w:val="000000"/>
          <w:sz w:val="28"/>
        </w:rPr>
        <w:t>
      2) правильность применения минимума в зависимости от статуса установленного наземного оборудования;</w:t>
      </w:r>
    </w:p>
    <w:bookmarkEnd w:id="2394"/>
    <w:bookmarkStart w:name="z2423" w:id="2395"/>
    <w:p>
      <w:pPr>
        <w:spacing w:after="0"/>
        <w:ind w:left="0"/>
        <w:jc w:val="both"/>
      </w:pPr>
      <w:r>
        <w:rPr>
          <w:rFonts w:ascii="Times New Roman"/>
          <w:b w:val="false"/>
          <w:i w:val="false"/>
          <w:color w:val="000000"/>
          <w:sz w:val="28"/>
        </w:rPr>
        <w:t>
      3) анализ работы автоматических систем захода и систем автоматической посадки по случаям отказов и отклонений в работе данных систем;</w:t>
      </w:r>
    </w:p>
    <w:bookmarkEnd w:id="2395"/>
    <w:bookmarkStart w:name="z2424" w:id="2396"/>
    <w:p>
      <w:pPr>
        <w:spacing w:after="0"/>
        <w:ind w:left="0"/>
        <w:jc w:val="both"/>
      </w:pPr>
      <w:r>
        <w:rPr>
          <w:rFonts w:ascii="Times New Roman"/>
          <w:b w:val="false"/>
          <w:i w:val="false"/>
          <w:color w:val="000000"/>
          <w:sz w:val="28"/>
        </w:rPr>
        <w:t>
      4) действия при отказах и различных неисправностях двигателей, электрических систем, гидравлики или автоматических управляющих систем;</w:t>
      </w:r>
    </w:p>
    <w:bookmarkEnd w:id="2396"/>
    <w:bookmarkStart w:name="z2425" w:id="2397"/>
    <w:p>
      <w:pPr>
        <w:spacing w:after="0"/>
        <w:ind w:left="0"/>
        <w:jc w:val="both"/>
      </w:pPr>
      <w:r>
        <w:rPr>
          <w:rFonts w:ascii="Times New Roman"/>
          <w:b w:val="false"/>
          <w:i w:val="false"/>
          <w:color w:val="000000"/>
          <w:sz w:val="28"/>
        </w:rPr>
        <w:t>
      5) полеты с допустимыми отказами оборудования и использование минимального перечня оборудования (MEL);</w:t>
      </w:r>
    </w:p>
    <w:bookmarkEnd w:id="2397"/>
    <w:bookmarkStart w:name="z2426" w:id="2398"/>
    <w:p>
      <w:pPr>
        <w:spacing w:after="0"/>
        <w:ind w:left="0"/>
        <w:jc w:val="both"/>
      </w:pPr>
      <w:r>
        <w:rPr>
          <w:rFonts w:ascii="Times New Roman"/>
          <w:b w:val="false"/>
          <w:i w:val="false"/>
          <w:color w:val="000000"/>
          <w:sz w:val="28"/>
        </w:rPr>
        <w:t>
      6) применение эксплуатационных ограничений указанных в сертификате (удостоверении о годности к полетам) летной годности ВС;</w:t>
      </w:r>
    </w:p>
    <w:bookmarkEnd w:id="2398"/>
    <w:bookmarkStart w:name="z2427" w:id="2399"/>
    <w:p>
      <w:pPr>
        <w:spacing w:after="0"/>
        <w:ind w:left="0"/>
        <w:jc w:val="both"/>
      </w:pPr>
      <w:r>
        <w:rPr>
          <w:rFonts w:ascii="Times New Roman"/>
          <w:b w:val="false"/>
          <w:i w:val="false"/>
          <w:color w:val="000000"/>
          <w:sz w:val="28"/>
        </w:rPr>
        <w:t xml:space="preserve">
      7) определение отклонений ВС относительно ВПП на ВПР (DH) визуально и по приборам и принятие решения о продолжении захода и посадке; </w:t>
      </w:r>
    </w:p>
    <w:bookmarkEnd w:id="2399"/>
    <w:bookmarkStart w:name="z2428" w:id="2400"/>
    <w:p>
      <w:pPr>
        <w:spacing w:after="0"/>
        <w:ind w:left="0"/>
        <w:jc w:val="both"/>
      </w:pPr>
      <w:r>
        <w:rPr>
          <w:rFonts w:ascii="Times New Roman"/>
          <w:b w:val="false"/>
          <w:i w:val="false"/>
          <w:color w:val="000000"/>
          <w:sz w:val="28"/>
        </w:rPr>
        <w:t>
      8) порядок действий в случаях, какой либо неисправности по достижении и ниже предупредительной высоты (Alert Height) выставляемой задатчиком радиовысотомера.</w:t>
      </w:r>
    </w:p>
    <w:bookmarkEnd w:id="2400"/>
    <w:bookmarkStart w:name="z2429" w:id="2401"/>
    <w:p>
      <w:pPr>
        <w:spacing w:after="0"/>
        <w:ind w:left="0"/>
        <w:jc w:val="both"/>
      </w:pPr>
      <w:r>
        <w:rPr>
          <w:rFonts w:ascii="Times New Roman"/>
          <w:b w:val="false"/>
          <w:i w:val="false"/>
          <w:color w:val="000000"/>
          <w:sz w:val="28"/>
        </w:rPr>
        <w:t>
      937. Эксплуатант обеспечивает, что каждый член летного экипажа изучил технологию работы и прошел тренировку в составе экипажа. Для данного вида тренировки максимально используется тренажер.</w:t>
      </w:r>
    </w:p>
    <w:bookmarkEnd w:id="2401"/>
    <w:bookmarkStart w:name="z2430" w:id="2402"/>
    <w:p>
      <w:pPr>
        <w:spacing w:after="0"/>
        <w:ind w:left="0"/>
        <w:jc w:val="both"/>
      </w:pPr>
      <w:r>
        <w:rPr>
          <w:rFonts w:ascii="Times New Roman"/>
          <w:b w:val="false"/>
          <w:i w:val="false"/>
          <w:color w:val="000000"/>
          <w:sz w:val="28"/>
        </w:rPr>
        <w:t>
      938. Подготовка проводится поэтапно. Первый этап включает тренировку с имитацией ожидаемых погодных условий, но без имитации отказов оборудования и систем. Второй этап, при тех же условиях, включает имитацию отказов оборудования обеспечивающего заход по II - III категории. Если в оборудовании ВС предусматривается использование дополнительных систем, необходимо использовать данные системы при подготовке на тренажере.</w:t>
      </w:r>
    </w:p>
    <w:bookmarkEnd w:id="2402"/>
    <w:bookmarkStart w:name="z2431" w:id="2403"/>
    <w:p>
      <w:pPr>
        <w:spacing w:after="0"/>
        <w:ind w:left="0"/>
        <w:jc w:val="both"/>
      </w:pPr>
      <w:r>
        <w:rPr>
          <w:rFonts w:ascii="Times New Roman"/>
          <w:b w:val="false"/>
          <w:i w:val="false"/>
          <w:color w:val="000000"/>
          <w:sz w:val="28"/>
        </w:rPr>
        <w:t>
      939. При тренировке отрабатываются практические навыки, необходимые для выполнения взлета в условиях LVTO и захода по II / III категории.</w:t>
      </w:r>
    </w:p>
    <w:bookmarkEnd w:id="2403"/>
    <w:bookmarkStart w:name="z2432" w:id="2404"/>
    <w:p>
      <w:pPr>
        <w:spacing w:after="0"/>
        <w:ind w:left="0"/>
        <w:jc w:val="both"/>
      </w:pPr>
      <w:r>
        <w:rPr>
          <w:rFonts w:ascii="Times New Roman"/>
          <w:b w:val="false"/>
          <w:i w:val="false"/>
          <w:color w:val="000000"/>
          <w:sz w:val="28"/>
        </w:rPr>
        <w:t>
      940. Для ВС не имеющих тренажера для отработки визуальной фазы захода по минимуму II категории, тренировка проводится на тренажере, одобренном для данной цели уполномоченным органом. Такая тренировка включает в себя минимум 4 захода. Отработка технологии работы и процедур, предусмотренных для данного вида полетов, производится на ВС.</w:t>
      </w:r>
    </w:p>
    <w:bookmarkEnd w:id="2404"/>
    <w:bookmarkStart w:name="z2433" w:id="2405"/>
    <w:p>
      <w:pPr>
        <w:spacing w:after="0"/>
        <w:ind w:left="0"/>
        <w:jc w:val="both"/>
      </w:pPr>
      <w:r>
        <w:rPr>
          <w:rFonts w:ascii="Times New Roman"/>
          <w:b w:val="false"/>
          <w:i w:val="false"/>
          <w:color w:val="000000"/>
          <w:sz w:val="28"/>
        </w:rPr>
        <w:t>
      941. Первоначальная программа тренировки к полетам по II - III категории включает, следующие упражнения:</w:t>
      </w:r>
    </w:p>
    <w:bookmarkEnd w:id="2405"/>
    <w:bookmarkStart w:name="z2434" w:id="2406"/>
    <w:p>
      <w:pPr>
        <w:spacing w:after="0"/>
        <w:ind w:left="0"/>
        <w:jc w:val="both"/>
      </w:pPr>
      <w:r>
        <w:rPr>
          <w:rFonts w:ascii="Times New Roman"/>
          <w:b w:val="false"/>
          <w:i w:val="false"/>
          <w:color w:val="000000"/>
          <w:sz w:val="28"/>
        </w:rPr>
        <w:t>
      1) заходы с использованием управляющих, автоматических и контролирующих систем установленных на самолете до ВПР, переходом на визуальный полет и посадкой;</w:t>
      </w:r>
    </w:p>
    <w:bookmarkEnd w:id="2406"/>
    <w:bookmarkStart w:name="z2435" w:id="2407"/>
    <w:p>
      <w:pPr>
        <w:spacing w:after="0"/>
        <w:ind w:left="0"/>
        <w:jc w:val="both"/>
      </w:pPr>
      <w:r>
        <w:rPr>
          <w:rFonts w:ascii="Times New Roman"/>
          <w:b w:val="false"/>
          <w:i w:val="false"/>
          <w:color w:val="000000"/>
          <w:sz w:val="28"/>
        </w:rPr>
        <w:t>
      2) заходы со всеми работающими двигателями с использованием управляющих, автоматических и контролирующих систем до высоты принятия решения с уходом на второй круг; все без внешнего визуального контакта;</w:t>
      </w:r>
    </w:p>
    <w:bookmarkEnd w:id="2407"/>
    <w:bookmarkStart w:name="z2436" w:id="2408"/>
    <w:p>
      <w:pPr>
        <w:spacing w:after="0"/>
        <w:ind w:left="0"/>
        <w:jc w:val="both"/>
      </w:pPr>
      <w:r>
        <w:rPr>
          <w:rFonts w:ascii="Times New Roman"/>
          <w:b w:val="false"/>
          <w:i w:val="false"/>
          <w:color w:val="000000"/>
          <w:sz w:val="28"/>
        </w:rPr>
        <w:t>
      3) при возможности, заходы с использованием автоматических систем посадки обеспечивающих автоматическое выравнивание, посадку и руление; и</w:t>
      </w:r>
    </w:p>
    <w:bookmarkEnd w:id="2408"/>
    <w:bookmarkStart w:name="z2437" w:id="2409"/>
    <w:p>
      <w:pPr>
        <w:spacing w:after="0"/>
        <w:ind w:left="0"/>
        <w:jc w:val="both"/>
      </w:pPr>
      <w:r>
        <w:rPr>
          <w:rFonts w:ascii="Times New Roman"/>
          <w:b w:val="false"/>
          <w:i w:val="false"/>
          <w:color w:val="000000"/>
          <w:sz w:val="28"/>
        </w:rPr>
        <w:t>
      4) обычные действия при заходе по системе на ВПР при наличии и потере визуального контакта.</w:t>
      </w:r>
    </w:p>
    <w:bookmarkEnd w:id="2409"/>
    <w:bookmarkStart w:name="z2438" w:id="2410"/>
    <w:p>
      <w:pPr>
        <w:spacing w:after="0"/>
        <w:ind w:left="0"/>
        <w:jc w:val="both"/>
      </w:pPr>
      <w:r>
        <w:rPr>
          <w:rFonts w:ascii="Times New Roman"/>
          <w:b w:val="false"/>
          <w:i w:val="false"/>
          <w:color w:val="000000"/>
          <w:sz w:val="28"/>
        </w:rPr>
        <w:t>
      942. Последующие фазы подготовки включают:</w:t>
      </w:r>
    </w:p>
    <w:bookmarkEnd w:id="2410"/>
    <w:bookmarkStart w:name="z2439" w:id="2411"/>
    <w:p>
      <w:pPr>
        <w:spacing w:after="0"/>
        <w:ind w:left="0"/>
        <w:jc w:val="both"/>
      </w:pPr>
      <w:r>
        <w:rPr>
          <w:rFonts w:ascii="Times New Roman"/>
          <w:b w:val="false"/>
          <w:i w:val="false"/>
          <w:color w:val="000000"/>
          <w:sz w:val="28"/>
        </w:rPr>
        <w:t>
      1) полеты с отказом двигателя на различных этапах захода на посадку;</w:t>
      </w:r>
    </w:p>
    <w:bookmarkEnd w:id="2411"/>
    <w:bookmarkStart w:name="z2440" w:id="2412"/>
    <w:p>
      <w:pPr>
        <w:spacing w:after="0"/>
        <w:ind w:left="0"/>
        <w:jc w:val="both"/>
      </w:pPr>
      <w:r>
        <w:rPr>
          <w:rFonts w:ascii="Times New Roman"/>
          <w:b w:val="false"/>
          <w:i w:val="false"/>
          <w:color w:val="000000"/>
          <w:sz w:val="28"/>
        </w:rPr>
        <w:t>
      2) заходы с отказами критического оборудования (такого как электросистемы, системы автоматического управления, наземного и/или бортового оборудования для используемой системы, приборного оборудования и дисплеев);</w:t>
      </w:r>
    </w:p>
    <w:bookmarkEnd w:id="2412"/>
    <w:bookmarkStart w:name="z2441" w:id="2413"/>
    <w:p>
      <w:pPr>
        <w:spacing w:after="0"/>
        <w:ind w:left="0"/>
        <w:jc w:val="both"/>
      </w:pPr>
      <w:r>
        <w:rPr>
          <w:rFonts w:ascii="Times New Roman"/>
          <w:b w:val="false"/>
          <w:i w:val="false"/>
          <w:color w:val="000000"/>
          <w:sz w:val="28"/>
        </w:rPr>
        <w:t>
      3) заходы с отказами оборудования автоматической системы управления полетом на малых высотах для отработки:</w:t>
      </w:r>
    </w:p>
    <w:bookmarkEnd w:id="2413"/>
    <w:bookmarkStart w:name="z2442" w:id="2414"/>
    <w:p>
      <w:pPr>
        <w:spacing w:after="0"/>
        <w:ind w:left="0"/>
        <w:jc w:val="both"/>
      </w:pPr>
      <w:r>
        <w:rPr>
          <w:rFonts w:ascii="Times New Roman"/>
          <w:b w:val="false"/>
          <w:i w:val="false"/>
          <w:color w:val="000000"/>
          <w:sz w:val="28"/>
        </w:rPr>
        <w:t>
      перехода на ручное управление полетом для выравнивания, посадки и сруливания, а также ухода на второй круг;</w:t>
      </w:r>
    </w:p>
    <w:bookmarkEnd w:id="2414"/>
    <w:bookmarkStart w:name="z2443" w:id="2415"/>
    <w:p>
      <w:pPr>
        <w:spacing w:after="0"/>
        <w:ind w:left="0"/>
        <w:jc w:val="both"/>
      </w:pPr>
      <w:r>
        <w:rPr>
          <w:rFonts w:ascii="Times New Roman"/>
          <w:b w:val="false"/>
          <w:i w:val="false"/>
          <w:color w:val="000000"/>
          <w:sz w:val="28"/>
        </w:rPr>
        <w:t>
      перехода на ручное, или неполное автоматическое управление полетом для выполнения ухода на второй круг с ВПР (DH) или меньшей высоты, а также уход на второй круг после касания ВПП;</w:t>
      </w:r>
    </w:p>
    <w:bookmarkEnd w:id="2415"/>
    <w:bookmarkStart w:name="z2444" w:id="2416"/>
    <w:p>
      <w:pPr>
        <w:spacing w:after="0"/>
        <w:ind w:left="0"/>
        <w:jc w:val="both"/>
      </w:pPr>
      <w:r>
        <w:rPr>
          <w:rFonts w:ascii="Times New Roman"/>
          <w:b w:val="false"/>
          <w:i w:val="false"/>
          <w:color w:val="000000"/>
          <w:sz w:val="28"/>
        </w:rPr>
        <w:t>
      4) неисправности систем, могущие привести к значительным отклонениям по курсу и (или) глиссаде, до ВПР и ниже, при минимальных разрешенных визуальных условиях для категории полета;</w:t>
      </w:r>
    </w:p>
    <w:bookmarkEnd w:id="2416"/>
    <w:bookmarkStart w:name="z2445" w:id="2417"/>
    <w:p>
      <w:pPr>
        <w:spacing w:after="0"/>
        <w:ind w:left="0"/>
        <w:jc w:val="both"/>
      </w:pPr>
      <w:r>
        <w:rPr>
          <w:rFonts w:ascii="Times New Roman"/>
          <w:b w:val="false"/>
          <w:i w:val="false"/>
          <w:color w:val="000000"/>
          <w:sz w:val="28"/>
        </w:rPr>
        <w:t>
      5) характерные ошибки и действия по их исправлению по типу или варианту ВС.</w:t>
      </w:r>
    </w:p>
    <w:bookmarkEnd w:id="2417"/>
    <w:bookmarkStart w:name="z2446" w:id="2418"/>
    <w:p>
      <w:pPr>
        <w:spacing w:after="0"/>
        <w:ind w:left="0"/>
        <w:jc w:val="both"/>
      </w:pPr>
      <w:r>
        <w:rPr>
          <w:rFonts w:ascii="Times New Roman"/>
          <w:b w:val="false"/>
          <w:i w:val="false"/>
          <w:color w:val="000000"/>
          <w:sz w:val="28"/>
        </w:rPr>
        <w:t>
      943. Программа тренировки предусматривает практику анализа ошибок, при совершении которых производится пересмотр минимума в сторону повышения.</w:t>
      </w:r>
    </w:p>
    <w:bookmarkEnd w:id="2418"/>
    <w:bookmarkStart w:name="z2447" w:id="2419"/>
    <w:p>
      <w:pPr>
        <w:spacing w:after="0"/>
        <w:ind w:left="0"/>
        <w:jc w:val="both"/>
      </w:pPr>
      <w:r>
        <w:rPr>
          <w:rFonts w:ascii="Times New Roman"/>
          <w:b w:val="false"/>
          <w:i w:val="false"/>
          <w:color w:val="000000"/>
          <w:sz w:val="28"/>
        </w:rPr>
        <w:t>
      944. Программа включает тренировку по ручному управлению ВС при использовании пассивной системы автоматической посадки по III категории, при самопроизвольном или ошибочном отключении автопилота на или ниже ВПР при видимости RVR 300 м. и менее.</w:t>
      </w:r>
    </w:p>
    <w:bookmarkEnd w:id="2419"/>
    <w:bookmarkStart w:name="z2448" w:id="2420"/>
    <w:p>
      <w:pPr>
        <w:spacing w:after="0"/>
        <w:ind w:left="0"/>
        <w:jc w:val="both"/>
      </w:pPr>
      <w:r>
        <w:rPr>
          <w:rFonts w:ascii="Times New Roman"/>
          <w:b w:val="false"/>
          <w:i w:val="false"/>
          <w:color w:val="000000"/>
          <w:sz w:val="28"/>
        </w:rPr>
        <w:t>
      945. Программа тренировки по взлету в условиях видимости (RVR) 400 м. и ниже, включает тренировку по прекращению и продолжению взлета при отказе двигателя и систем.</w:t>
      </w:r>
    </w:p>
    <w:bookmarkEnd w:id="2420"/>
    <w:bookmarkStart w:name="z2449" w:id="2421"/>
    <w:p>
      <w:pPr>
        <w:spacing w:after="0"/>
        <w:ind w:left="0"/>
        <w:jc w:val="left"/>
      </w:pPr>
      <w:r>
        <w:rPr>
          <w:rFonts w:ascii="Times New Roman"/>
          <w:b/>
          <w:i w:val="false"/>
          <w:color w:val="000000"/>
        </w:rPr>
        <w:t xml:space="preserve"> Параграф 147. Требования к тренировке в условиях ограниченной</w:t>
      </w:r>
      <w:r>
        <w:br/>
      </w:r>
      <w:r>
        <w:rPr>
          <w:rFonts w:ascii="Times New Roman"/>
          <w:b/>
          <w:i w:val="false"/>
          <w:color w:val="000000"/>
        </w:rPr>
        <w:t>видимости (LVР, CAT II/III) для летного состава имевшего ранее</w:t>
      </w:r>
      <w:r>
        <w:br/>
      </w:r>
      <w:r>
        <w:rPr>
          <w:rFonts w:ascii="Times New Roman"/>
          <w:b/>
          <w:i w:val="false"/>
          <w:color w:val="000000"/>
        </w:rPr>
        <w:t>допуск к полетам в данных условиях на других типах ВС</w:t>
      </w:r>
    </w:p>
    <w:bookmarkEnd w:id="2421"/>
    <w:bookmarkStart w:name="z2450" w:id="2422"/>
    <w:p>
      <w:pPr>
        <w:spacing w:after="0"/>
        <w:ind w:left="0"/>
        <w:jc w:val="both"/>
      </w:pPr>
      <w:r>
        <w:rPr>
          <w:rFonts w:ascii="Times New Roman"/>
          <w:b w:val="false"/>
          <w:i w:val="false"/>
          <w:color w:val="000000"/>
          <w:sz w:val="28"/>
        </w:rPr>
        <w:t>
      946. Эксплуатант обеспечивает, чтобы члены летного экипажа, имеющие допуск к выполнению полетов в условиях ограниченной видимости (LVР, CAT II/III) при переходе на другой тип ВС прошли тренировку по сокращенной программе.</w:t>
      </w:r>
    </w:p>
    <w:bookmarkEnd w:id="2422"/>
    <w:bookmarkStart w:name="z2451" w:id="2423"/>
    <w:p>
      <w:pPr>
        <w:spacing w:after="0"/>
        <w:ind w:left="0"/>
        <w:jc w:val="both"/>
      </w:pPr>
      <w:r>
        <w:rPr>
          <w:rFonts w:ascii="Times New Roman"/>
          <w:b w:val="false"/>
          <w:i w:val="false"/>
          <w:color w:val="000000"/>
          <w:sz w:val="28"/>
        </w:rPr>
        <w:t>
      947. Требования к наземной подготовке указаны в параграфе 147 настоящих Правил, при этом учитываются тренировка и опыт члена летного экипажа по II / III категории полетов.</w:t>
      </w:r>
    </w:p>
    <w:bookmarkEnd w:id="2423"/>
    <w:bookmarkStart w:name="z2452" w:id="2424"/>
    <w:p>
      <w:pPr>
        <w:spacing w:after="0"/>
        <w:ind w:left="0"/>
        <w:jc w:val="both"/>
      </w:pPr>
      <w:r>
        <w:rPr>
          <w:rFonts w:ascii="Times New Roman"/>
          <w:b w:val="false"/>
          <w:i w:val="false"/>
          <w:color w:val="000000"/>
          <w:sz w:val="28"/>
        </w:rPr>
        <w:t>
      948. Подготовка на тренажере и/или летная тренировка включает:</w:t>
      </w:r>
    </w:p>
    <w:bookmarkEnd w:id="2424"/>
    <w:bookmarkStart w:name="z2453" w:id="2425"/>
    <w:p>
      <w:pPr>
        <w:spacing w:after="0"/>
        <w:ind w:left="0"/>
        <w:jc w:val="both"/>
      </w:pPr>
      <w:r>
        <w:rPr>
          <w:rFonts w:ascii="Times New Roman"/>
          <w:b w:val="false"/>
          <w:i w:val="false"/>
          <w:color w:val="000000"/>
          <w:sz w:val="28"/>
        </w:rPr>
        <w:t>
      1) минимум 8 заходов и/или посадок на тренажере;</w:t>
      </w:r>
    </w:p>
    <w:bookmarkEnd w:id="2425"/>
    <w:bookmarkStart w:name="z2454" w:id="2426"/>
    <w:p>
      <w:pPr>
        <w:spacing w:after="0"/>
        <w:ind w:left="0"/>
        <w:jc w:val="both"/>
      </w:pPr>
      <w:r>
        <w:rPr>
          <w:rFonts w:ascii="Times New Roman"/>
          <w:b w:val="false"/>
          <w:i w:val="false"/>
          <w:color w:val="000000"/>
          <w:sz w:val="28"/>
        </w:rPr>
        <w:t>
      2) при отсутствии тренажера, минимум 3 захода на ВС, включая 1 уход на второй круг;</w:t>
      </w:r>
    </w:p>
    <w:bookmarkEnd w:id="2426"/>
    <w:bookmarkStart w:name="z2455" w:id="2427"/>
    <w:p>
      <w:pPr>
        <w:spacing w:after="0"/>
        <w:ind w:left="0"/>
        <w:jc w:val="both"/>
      </w:pPr>
      <w:r>
        <w:rPr>
          <w:rFonts w:ascii="Times New Roman"/>
          <w:b w:val="false"/>
          <w:i w:val="false"/>
          <w:color w:val="000000"/>
          <w:sz w:val="28"/>
        </w:rPr>
        <w:t>
      3) соответствующая дополнительная подготовка, если на ВС установлено специальное оборудование.</w:t>
      </w:r>
    </w:p>
    <w:bookmarkEnd w:id="2427"/>
    <w:bookmarkStart w:name="z2456" w:id="2428"/>
    <w:p>
      <w:pPr>
        <w:spacing w:after="0"/>
        <w:ind w:left="0"/>
        <w:jc w:val="both"/>
      </w:pPr>
      <w:r>
        <w:rPr>
          <w:rFonts w:ascii="Times New Roman"/>
          <w:b w:val="false"/>
          <w:i w:val="false"/>
          <w:color w:val="000000"/>
          <w:sz w:val="28"/>
        </w:rPr>
        <w:t>
      949. Повышенные требования к квалификации членов летного экипажа эксплуатанта определяются спецификой и сложностью выполняемых полетов.</w:t>
      </w:r>
    </w:p>
    <w:bookmarkEnd w:id="2428"/>
    <w:bookmarkStart w:name="z2457" w:id="2429"/>
    <w:p>
      <w:pPr>
        <w:spacing w:after="0"/>
        <w:ind w:left="0"/>
        <w:jc w:val="both"/>
      </w:pPr>
      <w:r>
        <w:rPr>
          <w:rFonts w:ascii="Times New Roman"/>
          <w:b w:val="false"/>
          <w:i w:val="false"/>
          <w:color w:val="000000"/>
          <w:sz w:val="28"/>
        </w:rPr>
        <w:t>
      950. Эксплуатант обеспечивает, чтобы каждый член летного экипажа прошел соответствующую проверку до начала выполнения полетов по II / III категории.</w:t>
      </w:r>
    </w:p>
    <w:bookmarkEnd w:id="2429"/>
    <w:bookmarkStart w:name="z2458" w:id="2430"/>
    <w:p>
      <w:pPr>
        <w:spacing w:after="0"/>
        <w:ind w:left="0"/>
        <w:jc w:val="both"/>
      </w:pPr>
      <w:r>
        <w:rPr>
          <w:rFonts w:ascii="Times New Roman"/>
          <w:b w:val="false"/>
          <w:i w:val="false"/>
          <w:color w:val="000000"/>
          <w:sz w:val="28"/>
        </w:rPr>
        <w:t>
      951. В качестве проверки указанной в пункте 950 настоящих Правил, в виде исключения, засчитывается успешное завершение тренировки на тренажере и/или летной тренировки.</w:t>
      </w:r>
    </w:p>
    <w:bookmarkEnd w:id="2430"/>
    <w:bookmarkStart w:name="z2459" w:id="2431"/>
    <w:p>
      <w:pPr>
        <w:spacing w:after="0"/>
        <w:ind w:left="0"/>
        <w:jc w:val="both"/>
      </w:pPr>
      <w:r>
        <w:rPr>
          <w:rFonts w:ascii="Times New Roman"/>
          <w:b w:val="false"/>
          <w:i w:val="false"/>
          <w:color w:val="000000"/>
          <w:sz w:val="28"/>
        </w:rPr>
        <w:t>
      952. Эксплуатант обеспечивает, чтобы все члены экипажа проходили рейсовую тренировку под контролем:</w:t>
      </w:r>
    </w:p>
    <w:bookmarkEnd w:id="2431"/>
    <w:bookmarkStart w:name="z2460" w:id="2432"/>
    <w:p>
      <w:pPr>
        <w:spacing w:after="0"/>
        <w:ind w:left="0"/>
        <w:jc w:val="both"/>
      </w:pPr>
      <w:r>
        <w:rPr>
          <w:rFonts w:ascii="Times New Roman"/>
          <w:b w:val="false"/>
          <w:i w:val="false"/>
          <w:color w:val="000000"/>
          <w:sz w:val="28"/>
        </w:rPr>
        <w:t>
      1) для II категории минимум 3 посадки с отключением автопилота в режиме ручного пилотирования;</w:t>
      </w:r>
    </w:p>
    <w:bookmarkEnd w:id="2432"/>
    <w:bookmarkStart w:name="z2461" w:id="2433"/>
    <w:p>
      <w:pPr>
        <w:spacing w:after="0"/>
        <w:ind w:left="0"/>
        <w:jc w:val="both"/>
      </w:pPr>
      <w:r>
        <w:rPr>
          <w:rFonts w:ascii="Times New Roman"/>
          <w:b w:val="false"/>
          <w:i w:val="false"/>
          <w:color w:val="000000"/>
          <w:sz w:val="28"/>
        </w:rPr>
        <w:t>
      2) для III категории, минимум 3 автоматические посадки, или 1 посадка в случае прохождения тренировки согласно пункту 939 настоящих Правил, на тренажере не требующем летной тренировки.</w:t>
      </w:r>
    </w:p>
    <w:bookmarkEnd w:id="2433"/>
    <w:bookmarkStart w:name="z2462" w:id="2434"/>
    <w:p>
      <w:pPr>
        <w:spacing w:after="0"/>
        <w:ind w:left="0"/>
        <w:jc w:val="both"/>
      </w:pPr>
      <w:r>
        <w:rPr>
          <w:rFonts w:ascii="Times New Roman"/>
          <w:b w:val="false"/>
          <w:i w:val="false"/>
          <w:color w:val="000000"/>
          <w:sz w:val="28"/>
        </w:rPr>
        <w:t>
      953. До начала выполнения полетов по категории (для командиров и пилотов которым передано управление ВС) необходимым условие - наличие первоначального опыта на данном типе ВС 50 часов или 20 посадок, включая полеты под контролем.</w:t>
      </w:r>
    </w:p>
    <w:bookmarkEnd w:id="2434"/>
    <w:bookmarkStart w:name="z2463" w:id="2435"/>
    <w:p>
      <w:pPr>
        <w:spacing w:after="0"/>
        <w:ind w:left="0"/>
        <w:jc w:val="both"/>
      </w:pPr>
      <w:r>
        <w:rPr>
          <w:rFonts w:ascii="Times New Roman"/>
          <w:b w:val="false"/>
          <w:i w:val="false"/>
          <w:color w:val="000000"/>
          <w:sz w:val="28"/>
        </w:rPr>
        <w:t>
      954. Для членов летного экипажа, ранее не выполнявших полеты по данному минимуму, по достижении налета 100 часов или 40 посадок на данном типе ВС, включая рейсовую тренировку под контролем, добавляется 100 м. к опубликованному минимуму II - III категории по видимости на ВПП (RVR).</w:t>
      </w:r>
    </w:p>
    <w:bookmarkEnd w:id="2435"/>
    <w:bookmarkStart w:name="z2464" w:id="2436"/>
    <w:p>
      <w:pPr>
        <w:spacing w:after="0"/>
        <w:ind w:left="0"/>
        <w:jc w:val="left"/>
      </w:pPr>
      <w:r>
        <w:rPr>
          <w:rFonts w:ascii="Times New Roman"/>
          <w:b/>
          <w:i w:val="false"/>
          <w:color w:val="000000"/>
        </w:rPr>
        <w:t xml:space="preserve"> Параграф 148. Взлет в условиях видимости (RVR)</w:t>
      </w:r>
      <w:r>
        <w:br/>
      </w:r>
      <w:r>
        <w:rPr>
          <w:rFonts w:ascii="Times New Roman"/>
          <w:b/>
          <w:i w:val="false"/>
          <w:color w:val="000000"/>
        </w:rPr>
        <w:t>менее чем 150 (200) м.</w:t>
      </w:r>
    </w:p>
    <w:bookmarkEnd w:id="2436"/>
    <w:bookmarkStart w:name="z2465" w:id="2437"/>
    <w:p>
      <w:pPr>
        <w:spacing w:after="0"/>
        <w:ind w:left="0"/>
        <w:jc w:val="both"/>
      </w:pPr>
      <w:r>
        <w:rPr>
          <w:rFonts w:ascii="Times New Roman"/>
          <w:b w:val="false"/>
          <w:i w:val="false"/>
          <w:color w:val="000000"/>
          <w:sz w:val="28"/>
        </w:rPr>
        <w:t>
      955. Эксплуатант обеспечивает, чтобы до разрешения на выполнение взлета в условиях видимости RVR менее чем 150/200 м. (ниже 200 м. для самолетов категории D), была выполнена следующая подготовка:</w:t>
      </w:r>
    </w:p>
    <w:bookmarkEnd w:id="2437"/>
    <w:bookmarkStart w:name="z2466" w:id="2438"/>
    <w:p>
      <w:pPr>
        <w:spacing w:after="0"/>
        <w:ind w:left="0"/>
        <w:jc w:val="both"/>
      </w:pPr>
      <w:r>
        <w:rPr>
          <w:rFonts w:ascii="Times New Roman"/>
          <w:b w:val="false"/>
          <w:i w:val="false"/>
          <w:color w:val="000000"/>
          <w:sz w:val="28"/>
        </w:rPr>
        <w:t>
      1) нормальный взлет в условиях минимальной разрешенной видимости RVR;</w:t>
      </w:r>
    </w:p>
    <w:bookmarkEnd w:id="2438"/>
    <w:bookmarkStart w:name="z2467" w:id="2439"/>
    <w:p>
      <w:pPr>
        <w:spacing w:after="0"/>
        <w:ind w:left="0"/>
        <w:jc w:val="both"/>
      </w:pPr>
      <w:r>
        <w:rPr>
          <w:rFonts w:ascii="Times New Roman"/>
          <w:b w:val="false"/>
          <w:i w:val="false"/>
          <w:color w:val="000000"/>
          <w:sz w:val="28"/>
        </w:rPr>
        <w:t xml:space="preserve">
      2) взлет в условиях минимальной разрешенной видимости RVR с отказом двигателя в диапазоне скоростей V1….V2 или на ближайшей к данному диапазону скорости исходя из условий безопасности; </w:t>
      </w:r>
    </w:p>
    <w:bookmarkEnd w:id="2439"/>
    <w:bookmarkStart w:name="z2468" w:id="2440"/>
    <w:p>
      <w:pPr>
        <w:spacing w:after="0"/>
        <w:ind w:left="0"/>
        <w:jc w:val="both"/>
      </w:pPr>
      <w:r>
        <w:rPr>
          <w:rFonts w:ascii="Times New Roman"/>
          <w:b w:val="false"/>
          <w:i w:val="false"/>
          <w:color w:val="000000"/>
          <w:sz w:val="28"/>
        </w:rPr>
        <w:t>
      3) взлет в условиях минимальной разрешенной видимости RVR с отказом до скорости V1 и прекращением взлета.</w:t>
      </w:r>
    </w:p>
    <w:bookmarkEnd w:id="2440"/>
    <w:bookmarkStart w:name="z2469" w:id="2441"/>
    <w:p>
      <w:pPr>
        <w:spacing w:after="0"/>
        <w:ind w:left="0"/>
        <w:jc w:val="both"/>
      </w:pPr>
      <w:r>
        <w:rPr>
          <w:rFonts w:ascii="Times New Roman"/>
          <w:b w:val="false"/>
          <w:i w:val="false"/>
          <w:color w:val="000000"/>
          <w:sz w:val="28"/>
        </w:rPr>
        <w:t>
      956. Эксплуатант проверяет, что подготовка, согласно требованиям пункта 955 настоящих Правил, пройдена на тренажере. Данная подготовка включает использование любых специальных процедур и оборудования. При отсутствии тренажера, уполномоченный орган, разрешает выполнение тренировки на ВС без тренировки на тренажере согласно требованиям по взлету в условиях минимальной разрешенной видимости RVR.</w:t>
      </w:r>
    </w:p>
    <w:bookmarkEnd w:id="2441"/>
    <w:bookmarkStart w:name="z2470" w:id="2442"/>
    <w:p>
      <w:pPr>
        <w:spacing w:after="0"/>
        <w:ind w:left="0"/>
        <w:jc w:val="both"/>
      </w:pPr>
      <w:r>
        <w:rPr>
          <w:rFonts w:ascii="Times New Roman"/>
          <w:b w:val="false"/>
          <w:i w:val="false"/>
          <w:color w:val="000000"/>
          <w:sz w:val="28"/>
        </w:rPr>
        <w:t>
      957. Эксплуатант проверяет, что член летного экипажа до получения допуска к взлету в условиях видимости RVR менее 150 м. (менее 200 м. для самолетов категории D) выполнил необходимую проверку. В качестве проверки засчитывается успешное завершение подготовки на тренажере и/или летной тренировки, согласно требованиям пункта 955 настоящих Правил при переподготовке на другой тип ВС.</w:t>
      </w:r>
    </w:p>
    <w:bookmarkEnd w:id="2442"/>
    <w:bookmarkStart w:name="z2471" w:id="2443"/>
    <w:p>
      <w:pPr>
        <w:spacing w:after="0"/>
        <w:ind w:left="0"/>
        <w:jc w:val="left"/>
      </w:pPr>
      <w:r>
        <w:rPr>
          <w:rFonts w:ascii="Times New Roman"/>
          <w:b/>
          <w:i w:val="false"/>
          <w:color w:val="000000"/>
        </w:rPr>
        <w:t xml:space="preserve"> Параграф 149. Периодическая тренировка и проверка при полетах</w:t>
      </w:r>
      <w:r>
        <w:br/>
      </w:r>
      <w:r>
        <w:rPr>
          <w:rFonts w:ascii="Times New Roman"/>
          <w:b/>
          <w:i w:val="false"/>
          <w:color w:val="000000"/>
        </w:rPr>
        <w:t>в условиях ограниченной видимости</w:t>
      </w:r>
    </w:p>
    <w:bookmarkEnd w:id="2443"/>
    <w:bookmarkStart w:name="z2472" w:id="2444"/>
    <w:p>
      <w:pPr>
        <w:spacing w:after="0"/>
        <w:ind w:left="0"/>
        <w:jc w:val="both"/>
      </w:pPr>
      <w:r>
        <w:rPr>
          <w:rFonts w:ascii="Times New Roman"/>
          <w:b w:val="false"/>
          <w:i w:val="false"/>
          <w:color w:val="000000"/>
          <w:sz w:val="28"/>
        </w:rPr>
        <w:t>
      958. В период действия допуска выполняется не менее 3-х проверочных захода, один из которых выполняется на ВС с заходом и посадкой по II или III категории.</w:t>
      </w:r>
    </w:p>
    <w:bookmarkEnd w:id="2444"/>
    <w:bookmarkStart w:name="z2473" w:id="2445"/>
    <w:p>
      <w:pPr>
        <w:spacing w:after="0"/>
        <w:ind w:left="0"/>
        <w:jc w:val="both"/>
      </w:pPr>
      <w:r>
        <w:rPr>
          <w:rFonts w:ascii="Times New Roman"/>
          <w:b w:val="false"/>
          <w:i w:val="false"/>
          <w:color w:val="000000"/>
          <w:sz w:val="28"/>
        </w:rPr>
        <w:t>
      Один из этих заходов выполняется с уходом на второй круг. Если Эксплуатант имеет допуск к выполнению взлета при видимости на ВПП (RVR) менее чем 150-200 м., при выполнении профессиональных проверок в установленный период выполняется, один взлет при LVTO, при условии минимальной разрешенной видимости RVR.</w:t>
      </w:r>
    </w:p>
    <w:bookmarkEnd w:id="2445"/>
    <w:bookmarkStart w:name="z2474" w:id="2446"/>
    <w:p>
      <w:pPr>
        <w:spacing w:after="0"/>
        <w:ind w:left="0"/>
        <w:jc w:val="both"/>
      </w:pPr>
      <w:r>
        <w:rPr>
          <w:rFonts w:ascii="Times New Roman"/>
          <w:b w:val="false"/>
          <w:i w:val="false"/>
          <w:color w:val="000000"/>
          <w:sz w:val="28"/>
        </w:rPr>
        <w:t>
      959. Для поддержания профессиональных навыков, проверки и тренировки по III категории, эксплуатант использует тренажер.</w:t>
      </w:r>
    </w:p>
    <w:bookmarkEnd w:id="2446"/>
    <w:bookmarkStart w:name="z2475" w:id="2447"/>
    <w:p>
      <w:pPr>
        <w:spacing w:after="0"/>
        <w:ind w:left="0"/>
        <w:jc w:val="both"/>
      </w:pPr>
      <w:r>
        <w:rPr>
          <w:rFonts w:ascii="Times New Roman"/>
          <w:b w:val="false"/>
          <w:i w:val="false"/>
          <w:color w:val="000000"/>
          <w:sz w:val="28"/>
        </w:rPr>
        <w:t>
      960. Для выполнения полетов по III категории на ВС с пассивный автоматической системой управления эксплуатант обеспечивает выполнение одного захода с уходом на второй круг с отключением автопилота на высоте равной или ниже ВПР (DH) при видимости RVR 300 м. и менее, в период каждых трех последовательных проверок.</w:t>
      </w:r>
    </w:p>
    <w:bookmarkEnd w:id="2447"/>
    <w:bookmarkStart w:name="z2476" w:id="2448"/>
    <w:p>
      <w:pPr>
        <w:spacing w:after="0"/>
        <w:ind w:left="0"/>
        <w:jc w:val="both"/>
      </w:pPr>
      <w:r>
        <w:rPr>
          <w:rFonts w:ascii="Times New Roman"/>
          <w:b w:val="false"/>
          <w:i w:val="false"/>
          <w:color w:val="000000"/>
          <w:sz w:val="28"/>
        </w:rPr>
        <w:t>
      961. При отсутствии тренажера для данного ВС, уполномоченный орган принимает решение о разрешении проведения периодической тренировки и проверки на допуск к полетам по II категории и взлету в условиях LVTO на ВС.</w:t>
      </w:r>
    </w:p>
    <w:bookmarkEnd w:id="2448"/>
    <w:bookmarkStart w:name="z2477" w:id="2449"/>
    <w:p>
      <w:pPr>
        <w:spacing w:after="0"/>
        <w:ind w:left="0"/>
        <w:jc w:val="both"/>
      </w:pPr>
      <w:r>
        <w:rPr>
          <w:rFonts w:ascii="Times New Roman"/>
          <w:b w:val="false"/>
          <w:i w:val="false"/>
          <w:color w:val="000000"/>
          <w:sz w:val="28"/>
        </w:rPr>
        <w:t>
      962. Продление допуска к полетам в условиях LVTO и II - III категории осуществляется при выполнении периодической проверки и тренировки в соответствии с требованиями данного параграфа настоящих Правил.</w:t>
      </w:r>
    </w:p>
    <w:bookmarkEnd w:id="2449"/>
    <w:bookmarkStart w:name="z2478" w:id="2450"/>
    <w:p>
      <w:pPr>
        <w:spacing w:after="0"/>
        <w:ind w:left="0"/>
        <w:jc w:val="left"/>
      </w:pPr>
      <w:r>
        <w:rPr>
          <w:rFonts w:ascii="Times New Roman"/>
          <w:b/>
          <w:i w:val="false"/>
          <w:color w:val="000000"/>
        </w:rPr>
        <w:t xml:space="preserve"> Параграф 150. Выполнение полетов в условиях</w:t>
      </w:r>
      <w:r>
        <w:br/>
      </w:r>
      <w:r>
        <w:rPr>
          <w:rFonts w:ascii="Times New Roman"/>
          <w:b/>
          <w:i w:val="false"/>
          <w:color w:val="000000"/>
        </w:rPr>
        <w:t>ограниченной видимости</w:t>
      </w:r>
    </w:p>
    <w:bookmarkEnd w:id="2450"/>
    <w:bookmarkStart w:name="z2479" w:id="2451"/>
    <w:p>
      <w:pPr>
        <w:spacing w:after="0"/>
        <w:ind w:left="0"/>
        <w:jc w:val="both"/>
      </w:pPr>
      <w:r>
        <w:rPr>
          <w:rFonts w:ascii="Times New Roman"/>
          <w:b w:val="false"/>
          <w:i w:val="false"/>
          <w:color w:val="000000"/>
          <w:sz w:val="28"/>
        </w:rPr>
        <w:t>
      963. Эксплуатант устанавливает процедуры по выполнению взлета при ограниченной видимости (ВНВ, LVTO), заходов на посадку и посадок по II и III категориям. Эти процедуры включаются в РПП эксплуатанта и содержат обязанности членов летного экипажа при рулении, взлете, заходе на посадку, выравнивании, посадке, пробеге после посадки и уходе на второй круг.</w:t>
      </w:r>
    </w:p>
    <w:bookmarkEnd w:id="2451"/>
    <w:bookmarkStart w:name="z2480" w:id="2452"/>
    <w:p>
      <w:pPr>
        <w:spacing w:after="0"/>
        <w:ind w:left="0"/>
        <w:jc w:val="both"/>
      </w:pPr>
      <w:r>
        <w:rPr>
          <w:rFonts w:ascii="Times New Roman"/>
          <w:b w:val="false"/>
          <w:i w:val="false"/>
          <w:color w:val="000000"/>
          <w:sz w:val="28"/>
        </w:rPr>
        <w:t>
      964. Перед выполнением таких процедур КВС проверяет что:</w:t>
      </w:r>
    </w:p>
    <w:bookmarkEnd w:id="2452"/>
    <w:bookmarkStart w:name="z2481" w:id="2453"/>
    <w:p>
      <w:pPr>
        <w:spacing w:after="0"/>
        <w:ind w:left="0"/>
        <w:jc w:val="both"/>
      </w:pPr>
      <w:r>
        <w:rPr>
          <w:rFonts w:ascii="Times New Roman"/>
          <w:b w:val="false"/>
          <w:i w:val="false"/>
          <w:color w:val="000000"/>
          <w:sz w:val="28"/>
        </w:rPr>
        <w:t>
      1) состояние наземных визуальных и радиотехнических средств обеспечивает взлет при ограниченной видимости, заход на посадку и посадку по категории II и III;</w:t>
      </w:r>
    </w:p>
    <w:bookmarkEnd w:id="2453"/>
    <w:bookmarkStart w:name="z2482" w:id="2454"/>
    <w:p>
      <w:pPr>
        <w:spacing w:after="0"/>
        <w:ind w:left="0"/>
        <w:jc w:val="both"/>
      </w:pPr>
      <w:r>
        <w:rPr>
          <w:rFonts w:ascii="Times New Roman"/>
          <w:b w:val="false"/>
          <w:i w:val="false"/>
          <w:color w:val="000000"/>
          <w:sz w:val="28"/>
        </w:rPr>
        <w:t xml:space="preserve">
      2) на аэродроме (вертодроме) введены в действие и работают средства, обеспечивающие ПНВ (LVP) (по информации органа ОВД); </w:t>
      </w:r>
    </w:p>
    <w:bookmarkEnd w:id="2454"/>
    <w:bookmarkStart w:name="z2483" w:id="2455"/>
    <w:p>
      <w:pPr>
        <w:spacing w:after="0"/>
        <w:ind w:left="0"/>
        <w:jc w:val="both"/>
      </w:pPr>
      <w:r>
        <w:rPr>
          <w:rFonts w:ascii="Times New Roman"/>
          <w:b w:val="false"/>
          <w:i w:val="false"/>
          <w:color w:val="000000"/>
          <w:sz w:val="28"/>
        </w:rPr>
        <w:t>
      3) члены летного экипажа имеют соответствующую подготовку для выполнения взлета при условиях видимости RVR менее 150 м. (для ВС категории А, В, С) или 200 м. (для ВС категории D) и захода на посадку по II или III категории.</w:t>
      </w:r>
    </w:p>
    <w:bookmarkEnd w:id="2455"/>
    <w:bookmarkStart w:name="z2484" w:id="2456"/>
    <w:p>
      <w:pPr>
        <w:spacing w:after="0"/>
        <w:ind w:left="0"/>
        <w:jc w:val="both"/>
      </w:pPr>
      <w:r>
        <w:rPr>
          <w:rFonts w:ascii="Times New Roman"/>
          <w:b w:val="false"/>
          <w:i w:val="false"/>
          <w:color w:val="000000"/>
          <w:sz w:val="28"/>
        </w:rPr>
        <w:t>
      965. Полеты при ограниченной видимости включают следующие операции:</w:t>
      </w:r>
    </w:p>
    <w:bookmarkEnd w:id="2456"/>
    <w:bookmarkStart w:name="z2485" w:id="2457"/>
    <w:p>
      <w:pPr>
        <w:spacing w:after="0"/>
        <w:ind w:left="0"/>
        <w:jc w:val="both"/>
      </w:pPr>
      <w:r>
        <w:rPr>
          <w:rFonts w:ascii="Times New Roman"/>
          <w:b w:val="false"/>
          <w:i w:val="false"/>
          <w:color w:val="000000"/>
          <w:sz w:val="28"/>
        </w:rPr>
        <w:t>
      1) взлет в штурвальном режиме (с использованием или без использования электронной системы наведения);</w:t>
      </w:r>
    </w:p>
    <w:bookmarkEnd w:id="2457"/>
    <w:bookmarkStart w:name="z2486" w:id="2458"/>
    <w:p>
      <w:pPr>
        <w:spacing w:after="0"/>
        <w:ind w:left="0"/>
        <w:jc w:val="both"/>
      </w:pPr>
      <w:r>
        <w:rPr>
          <w:rFonts w:ascii="Times New Roman"/>
          <w:b w:val="false"/>
          <w:i w:val="false"/>
          <w:color w:val="000000"/>
          <w:sz w:val="28"/>
        </w:rPr>
        <w:t>
      2) заход на посадку в автоматическом режиме до ВПР и ниже, выравнивание, посадка и пробег в штурвальном режиме;</w:t>
      </w:r>
    </w:p>
    <w:bookmarkEnd w:id="2458"/>
    <w:bookmarkStart w:name="z2487" w:id="2459"/>
    <w:p>
      <w:pPr>
        <w:spacing w:after="0"/>
        <w:ind w:left="0"/>
        <w:jc w:val="both"/>
      </w:pPr>
      <w:r>
        <w:rPr>
          <w:rFonts w:ascii="Times New Roman"/>
          <w:b w:val="false"/>
          <w:i w:val="false"/>
          <w:color w:val="000000"/>
          <w:sz w:val="28"/>
        </w:rPr>
        <w:t>
      3) заход на посадку в автоматическом режиме, автоматическое выравнивание и посадка, управление на пробеге в штурвальном режиме;</w:t>
      </w:r>
    </w:p>
    <w:bookmarkEnd w:id="2459"/>
    <w:bookmarkStart w:name="z2488" w:id="2460"/>
    <w:p>
      <w:pPr>
        <w:spacing w:after="0"/>
        <w:ind w:left="0"/>
        <w:jc w:val="both"/>
      </w:pPr>
      <w:r>
        <w:rPr>
          <w:rFonts w:ascii="Times New Roman"/>
          <w:b w:val="false"/>
          <w:i w:val="false"/>
          <w:color w:val="000000"/>
          <w:sz w:val="28"/>
        </w:rPr>
        <w:t>
      4) заход на посадку, выравнивание, посадка и пробег после посадки в автоматическом режиме, когда опубликованный минимум по видимости RVR менее 400 м.</w:t>
      </w:r>
    </w:p>
    <w:bookmarkEnd w:id="2460"/>
    <w:bookmarkStart w:name="z2489" w:id="2461"/>
    <w:p>
      <w:pPr>
        <w:spacing w:after="0"/>
        <w:ind w:left="0"/>
        <w:jc w:val="left"/>
      </w:pPr>
      <w:r>
        <w:rPr>
          <w:rFonts w:ascii="Times New Roman"/>
          <w:b/>
          <w:i w:val="false"/>
          <w:color w:val="000000"/>
        </w:rPr>
        <w:t xml:space="preserve"> Параграф 151. Требования к оборудованию ВС при полетах</w:t>
      </w:r>
      <w:r>
        <w:br/>
      </w:r>
      <w:r>
        <w:rPr>
          <w:rFonts w:ascii="Times New Roman"/>
          <w:b/>
          <w:i w:val="false"/>
          <w:color w:val="000000"/>
        </w:rPr>
        <w:t>в условиях ограниченной видимости</w:t>
      </w:r>
    </w:p>
    <w:bookmarkEnd w:id="2461"/>
    <w:bookmarkStart w:name="z2490" w:id="2462"/>
    <w:p>
      <w:pPr>
        <w:spacing w:after="0"/>
        <w:ind w:left="0"/>
        <w:jc w:val="both"/>
      </w:pPr>
      <w:r>
        <w:rPr>
          <w:rFonts w:ascii="Times New Roman"/>
          <w:b w:val="false"/>
          <w:i w:val="false"/>
          <w:color w:val="000000"/>
          <w:sz w:val="28"/>
        </w:rPr>
        <w:t>
      966. Эксплуатант включает в РПП перечень минимального оборудования, которое пригодно к эксплуатации для выполнения взлета при LVTO, заходов на посадку и посадок по II и III категории в соответствии с РЛЭ, либо другим одобренным документом.</w:t>
      </w:r>
    </w:p>
    <w:bookmarkEnd w:id="2462"/>
    <w:bookmarkStart w:name="z2491" w:id="2463"/>
    <w:p>
      <w:pPr>
        <w:spacing w:after="0"/>
        <w:ind w:left="0"/>
        <w:jc w:val="both"/>
      </w:pPr>
      <w:r>
        <w:rPr>
          <w:rFonts w:ascii="Times New Roman"/>
          <w:b w:val="false"/>
          <w:i w:val="false"/>
          <w:color w:val="000000"/>
          <w:sz w:val="28"/>
        </w:rPr>
        <w:t>
      967. КВС проверяет, что статус ВС, оборудования и систем соответствует предстоящим видам полетов при ограниченной видимости. При этом используется РЛЭ ВС и РПП эксплуатанта, где содержатся соответствующие инструкции.</w:t>
      </w:r>
    </w:p>
    <w:bookmarkEnd w:id="2463"/>
    <w:bookmarkStart w:name="z2492" w:id="2464"/>
    <w:p>
      <w:pPr>
        <w:spacing w:after="0"/>
        <w:ind w:left="0"/>
        <w:jc w:val="left"/>
      </w:pPr>
      <w:r>
        <w:rPr>
          <w:rFonts w:ascii="Times New Roman"/>
          <w:b/>
          <w:i w:val="false"/>
          <w:color w:val="000000"/>
        </w:rPr>
        <w:t xml:space="preserve"> Параграф 152. Демонстрация эксплуатантом работоспособности</w:t>
      </w:r>
      <w:r>
        <w:br/>
      </w:r>
      <w:r>
        <w:rPr>
          <w:rFonts w:ascii="Times New Roman"/>
          <w:b/>
          <w:i w:val="false"/>
          <w:color w:val="000000"/>
        </w:rPr>
        <w:t>бортовых систем при полетах в условиях ограниченной видимости</w:t>
      </w:r>
    </w:p>
    <w:bookmarkEnd w:id="2464"/>
    <w:bookmarkStart w:name="z2493" w:id="2465"/>
    <w:p>
      <w:pPr>
        <w:spacing w:after="0"/>
        <w:ind w:left="0"/>
        <w:jc w:val="both"/>
      </w:pPr>
      <w:r>
        <w:rPr>
          <w:rFonts w:ascii="Times New Roman"/>
          <w:b w:val="false"/>
          <w:i w:val="false"/>
          <w:color w:val="000000"/>
          <w:sz w:val="28"/>
        </w:rPr>
        <w:t>
      968. Для получения допуска к полетам по категориям II и III эксплуатант демонстрирует уполномоченному органу работоспособность бортовых систем ВС (с предоставлением доказательной документации).</w:t>
      </w:r>
    </w:p>
    <w:bookmarkEnd w:id="2465"/>
    <w:bookmarkStart w:name="z2494" w:id="2466"/>
    <w:p>
      <w:pPr>
        <w:spacing w:after="0"/>
        <w:ind w:left="0"/>
        <w:jc w:val="both"/>
      </w:pPr>
      <w:r>
        <w:rPr>
          <w:rFonts w:ascii="Times New Roman"/>
          <w:b w:val="false"/>
          <w:i w:val="false"/>
          <w:color w:val="000000"/>
          <w:sz w:val="28"/>
        </w:rPr>
        <w:t>
      969. Эксплуатант выполняет требования, предписанные в пункте 948 настоящих Правил, при подготовке новых типов самолетов к полетам по категориям II и III.</w:t>
      </w:r>
    </w:p>
    <w:bookmarkEnd w:id="2466"/>
    <w:bookmarkStart w:name="z2495" w:id="2467"/>
    <w:p>
      <w:pPr>
        <w:spacing w:after="0"/>
        <w:ind w:left="0"/>
        <w:jc w:val="both"/>
      </w:pPr>
      <w:r>
        <w:rPr>
          <w:rFonts w:ascii="Times New Roman"/>
          <w:b w:val="false"/>
          <w:i w:val="false"/>
          <w:color w:val="000000"/>
          <w:sz w:val="28"/>
        </w:rPr>
        <w:t>
      970. Для всех типов ВС, которые уже эксплуатируются по категориям II и III, применяется требования ввода в эксплуатацию ВС, указанные в пункте 936 настоящих Правил.</w:t>
      </w:r>
    </w:p>
    <w:bookmarkEnd w:id="2467"/>
    <w:bookmarkStart w:name="z2496" w:id="2468"/>
    <w:p>
      <w:pPr>
        <w:spacing w:after="0"/>
        <w:ind w:left="0"/>
        <w:jc w:val="both"/>
      </w:pPr>
      <w:r>
        <w:rPr>
          <w:rFonts w:ascii="Times New Roman"/>
          <w:b w:val="false"/>
          <w:i w:val="false"/>
          <w:color w:val="000000"/>
          <w:sz w:val="28"/>
        </w:rPr>
        <w:t>
      971. Требуемый уровень успешности полетов по категориям II и III соответствует требованиям, установленным уполномоченным органом.</w:t>
      </w:r>
    </w:p>
    <w:bookmarkEnd w:id="2468"/>
    <w:bookmarkStart w:name="z2497" w:id="2469"/>
    <w:p>
      <w:pPr>
        <w:spacing w:after="0"/>
        <w:ind w:left="0"/>
        <w:jc w:val="both"/>
      </w:pPr>
      <w:r>
        <w:rPr>
          <w:rFonts w:ascii="Times New Roman"/>
          <w:b w:val="false"/>
          <w:i w:val="false"/>
          <w:color w:val="000000"/>
          <w:sz w:val="28"/>
        </w:rPr>
        <w:t>
      972. Заход на посадку считается успешным, если:</w:t>
      </w:r>
    </w:p>
    <w:bookmarkEnd w:id="2469"/>
    <w:bookmarkStart w:name="z2498" w:id="2470"/>
    <w:p>
      <w:pPr>
        <w:spacing w:after="0"/>
        <w:ind w:left="0"/>
        <w:jc w:val="both"/>
      </w:pPr>
      <w:r>
        <w:rPr>
          <w:rFonts w:ascii="Times New Roman"/>
          <w:b w:val="false"/>
          <w:i w:val="false"/>
          <w:color w:val="000000"/>
          <w:sz w:val="28"/>
        </w:rPr>
        <w:t>
      1) применяются критерии успешности заходов на посадку в условиях ограниченной видимости соответствуют требованиям, установленным Руководством по летной годности (Дос ИКАО 9760, АN/967);</w:t>
      </w:r>
    </w:p>
    <w:bookmarkEnd w:id="2470"/>
    <w:bookmarkStart w:name="z2499" w:id="2471"/>
    <w:p>
      <w:pPr>
        <w:spacing w:after="0"/>
        <w:ind w:left="0"/>
        <w:jc w:val="both"/>
      </w:pPr>
      <w:r>
        <w:rPr>
          <w:rFonts w:ascii="Times New Roman"/>
          <w:b w:val="false"/>
          <w:i w:val="false"/>
          <w:color w:val="000000"/>
          <w:sz w:val="28"/>
        </w:rPr>
        <w:t>
      2) нет отказов бортовых систем, обеспечивающих заход на посадку.</w:t>
      </w:r>
    </w:p>
    <w:bookmarkEnd w:id="2471"/>
    <w:bookmarkStart w:name="z2500" w:id="2472"/>
    <w:p>
      <w:pPr>
        <w:spacing w:after="0"/>
        <w:ind w:left="0"/>
        <w:jc w:val="left"/>
      </w:pPr>
      <w:r>
        <w:rPr>
          <w:rFonts w:ascii="Times New Roman"/>
          <w:b/>
          <w:i w:val="false"/>
          <w:color w:val="000000"/>
        </w:rPr>
        <w:t xml:space="preserve"> Параграф 153. Сбор данных о работоспособности бортовых систем.</w:t>
      </w:r>
    </w:p>
    <w:bookmarkEnd w:id="2472"/>
    <w:bookmarkStart w:name="z2501" w:id="2473"/>
    <w:p>
      <w:pPr>
        <w:spacing w:after="0"/>
        <w:ind w:left="0"/>
        <w:jc w:val="both"/>
      </w:pPr>
      <w:r>
        <w:rPr>
          <w:rFonts w:ascii="Times New Roman"/>
          <w:b w:val="false"/>
          <w:i w:val="false"/>
          <w:color w:val="000000"/>
          <w:sz w:val="28"/>
        </w:rPr>
        <w:t>
      973. Эксплуатант устанавливает систему регистрации, сбора и периодического анализа информации о работоспособности бортовых систем за определенный период для получения разрешения на выполнение полетов по категориям II и III.</w:t>
      </w:r>
    </w:p>
    <w:bookmarkEnd w:id="2473"/>
    <w:bookmarkStart w:name="z2502" w:id="2474"/>
    <w:p>
      <w:pPr>
        <w:spacing w:after="0"/>
        <w:ind w:left="0"/>
        <w:jc w:val="both"/>
      </w:pPr>
      <w:r>
        <w:rPr>
          <w:rFonts w:ascii="Times New Roman"/>
          <w:b w:val="false"/>
          <w:i w:val="false"/>
          <w:color w:val="000000"/>
          <w:sz w:val="28"/>
        </w:rPr>
        <w:t>
      974. Эта система охватывает все успешные и неуспешные заходы на посадку, причины (если есть) неуспешных заходов на посадку, регистрацию случаев отказа бортового оборудования, используемого при выполнении полетов при низкой видимости.</w:t>
      </w:r>
    </w:p>
    <w:bookmarkEnd w:id="2474"/>
    <w:bookmarkStart w:name="z2503" w:id="2475"/>
    <w:p>
      <w:pPr>
        <w:spacing w:after="0"/>
        <w:ind w:left="0"/>
        <w:jc w:val="both"/>
      </w:pPr>
      <w:r>
        <w:rPr>
          <w:rFonts w:ascii="Times New Roman"/>
          <w:b w:val="false"/>
          <w:i w:val="false"/>
          <w:color w:val="000000"/>
          <w:sz w:val="28"/>
        </w:rPr>
        <w:t>
      975. Система сбора данных основывается на докладах членов летных экипажей и на результатах расшифровки записей бортовых самописцев.</w:t>
      </w:r>
    </w:p>
    <w:bookmarkEnd w:id="2475"/>
    <w:bookmarkStart w:name="z2504" w:id="2476"/>
    <w:p>
      <w:pPr>
        <w:spacing w:after="0"/>
        <w:ind w:left="0"/>
        <w:jc w:val="both"/>
      </w:pPr>
      <w:r>
        <w:rPr>
          <w:rFonts w:ascii="Times New Roman"/>
          <w:b w:val="false"/>
          <w:i w:val="false"/>
          <w:color w:val="000000"/>
          <w:sz w:val="28"/>
        </w:rPr>
        <w:t>
      976. Разрешается производить запись на самописцы во время выполнения любых полетов, выполняемых эксплуатантом.</w:t>
      </w:r>
    </w:p>
    <w:bookmarkEnd w:id="2476"/>
    <w:bookmarkStart w:name="z2505" w:id="2477"/>
    <w:p>
      <w:pPr>
        <w:spacing w:after="0"/>
        <w:ind w:left="0"/>
        <w:jc w:val="left"/>
      </w:pPr>
      <w:r>
        <w:rPr>
          <w:rFonts w:ascii="Times New Roman"/>
          <w:b/>
          <w:i w:val="false"/>
          <w:color w:val="000000"/>
        </w:rPr>
        <w:t xml:space="preserve"> Параграф 154. Сбор данных о работе бортовых систем</w:t>
      </w:r>
      <w:r>
        <w:br/>
      </w:r>
      <w:r>
        <w:rPr>
          <w:rFonts w:ascii="Times New Roman"/>
          <w:b/>
          <w:i w:val="false"/>
          <w:color w:val="000000"/>
        </w:rPr>
        <w:t>при полетах с ВПР не менее 15 м. (50 футов).</w:t>
      </w:r>
    </w:p>
    <w:bookmarkEnd w:id="2477"/>
    <w:bookmarkStart w:name="z2506" w:id="2478"/>
    <w:p>
      <w:pPr>
        <w:spacing w:after="0"/>
        <w:ind w:left="0"/>
        <w:jc w:val="both"/>
      </w:pPr>
      <w:r>
        <w:rPr>
          <w:rFonts w:ascii="Times New Roman"/>
          <w:b w:val="false"/>
          <w:i w:val="false"/>
          <w:color w:val="000000"/>
          <w:sz w:val="28"/>
        </w:rPr>
        <w:t>
      977. Для полетов с ВПР не менее 15 м. (50 футов) обрабатываются данные о работе бортовых систем эксплуатантом, или представителями уполномоченного органа.</w:t>
      </w:r>
    </w:p>
    <w:bookmarkEnd w:id="2478"/>
    <w:bookmarkStart w:name="z2507" w:id="2479"/>
    <w:p>
      <w:pPr>
        <w:spacing w:after="0"/>
        <w:ind w:left="0"/>
        <w:jc w:val="both"/>
      </w:pPr>
      <w:r>
        <w:rPr>
          <w:rFonts w:ascii="Times New Roman"/>
          <w:b w:val="false"/>
          <w:i w:val="false"/>
          <w:color w:val="000000"/>
          <w:sz w:val="28"/>
        </w:rPr>
        <w:t>
      978. Членами летных экипажей записываются следующие достоверные сведения:</w:t>
      </w:r>
    </w:p>
    <w:bookmarkEnd w:id="2479"/>
    <w:bookmarkStart w:name="z2508" w:id="2480"/>
    <w:p>
      <w:pPr>
        <w:spacing w:after="0"/>
        <w:ind w:left="0"/>
        <w:jc w:val="both"/>
      </w:pPr>
      <w:r>
        <w:rPr>
          <w:rFonts w:ascii="Times New Roman"/>
          <w:b w:val="false"/>
          <w:i w:val="false"/>
          <w:color w:val="000000"/>
          <w:sz w:val="28"/>
        </w:rPr>
        <w:t>
      1) аэродром и используемая ВПП;</w:t>
      </w:r>
    </w:p>
    <w:bookmarkEnd w:id="2480"/>
    <w:bookmarkStart w:name="z2509" w:id="2481"/>
    <w:p>
      <w:pPr>
        <w:spacing w:after="0"/>
        <w:ind w:left="0"/>
        <w:jc w:val="both"/>
      </w:pPr>
      <w:r>
        <w:rPr>
          <w:rFonts w:ascii="Times New Roman"/>
          <w:b w:val="false"/>
          <w:i w:val="false"/>
          <w:color w:val="000000"/>
          <w:sz w:val="28"/>
        </w:rPr>
        <w:t>
      2) погодные условия;</w:t>
      </w:r>
    </w:p>
    <w:bookmarkEnd w:id="2481"/>
    <w:bookmarkStart w:name="z2510" w:id="2482"/>
    <w:p>
      <w:pPr>
        <w:spacing w:after="0"/>
        <w:ind w:left="0"/>
        <w:jc w:val="both"/>
      </w:pPr>
      <w:r>
        <w:rPr>
          <w:rFonts w:ascii="Times New Roman"/>
          <w:b w:val="false"/>
          <w:i w:val="false"/>
          <w:color w:val="000000"/>
          <w:sz w:val="28"/>
        </w:rPr>
        <w:t>
      3) время;</w:t>
      </w:r>
    </w:p>
    <w:bookmarkEnd w:id="2482"/>
    <w:bookmarkStart w:name="z2511" w:id="2483"/>
    <w:p>
      <w:pPr>
        <w:spacing w:after="0"/>
        <w:ind w:left="0"/>
        <w:jc w:val="both"/>
      </w:pPr>
      <w:r>
        <w:rPr>
          <w:rFonts w:ascii="Times New Roman"/>
          <w:b w:val="false"/>
          <w:i w:val="false"/>
          <w:color w:val="000000"/>
          <w:sz w:val="28"/>
        </w:rPr>
        <w:t>
      4) причины неудачной (нештатной) посадки или ухода на второй круг (если имело место);</w:t>
      </w:r>
    </w:p>
    <w:bookmarkEnd w:id="2483"/>
    <w:bookmarkStart w:name="z2512" w:id="2484"/>
    <w:p>
      <w:pPr>
        <w:spacing w:after="0"/>
        <w:ind w:left="0"/>
        <w:jc w:val="both"/>
      </w:pPr>
      <w:r>
        <w:rPr>
          <w:rFonts w:ascii="Times New Roman"/>
          <w:b w:val="false"/>
          <w:i w:val="false"/>
          <w:color w:val="000000"/>
          <w:sz w:val="28"/>
        </w:rPr>
        <w:t>
      5) эффективность управления скоростью посредством автомата тяги;</w:t>
      </w:r>
    </w:p>
    <w:bookmarkEnd w:id="2484"/>
    <w:bookmarkStart w:name="z2513" w:id="2485"/>
    <w:p>
      <w:pPr>
        <w:spacing w:after="0"/>
        <w:ind w:left="0"/>
        <w:jc w:val="both"/>
      </w:pPr>
      <w:r>
        <w:rPr>
          <w:rFonts w:ascii="Times New Roman"/>
          <w:b w:val="false"/>
          <w:i w:val="false"/>
          <w:color w:val="000000"/>
          <w:sz w:val="28"/>
        </w:rPr>
        <w:t>
      6) положение ВС в момент отключения системы автоматической посадки (САП);</w:t>
      </w:r>
    </w:p>
    <w:bookmarkEnd w:id="2485"/>
    <w:bookmarkStart w:name="z2514" w:id="2486"/>
    <w:p>
      <w:pPr>
        <w:spacing w:after="0"/>
        <w:ind w:left="0"/>
        <w:jc w:val="both"/>
      </w:pPr>
      <w:r>
        <w:rPr>
          <w:rFonts w:ascii="Times New Roman"/>
          <w:b w:val="false"/>
          <w:i w:val="false"/>
          <w:color w:val="000000"/>
          <w:sz w:val="28"/>
        </w:rPr>
        <w:t>
      7) соответствие (адекватность) работы автоматической системы показаниям приборов и команд управления;</w:t>
      </w:r>
    </w:p>
    <w:bookmarkEnd w:id="2486"/>
    <w:bookmarkStart w:name="z2515" w:id="2487"/>
    <w:p>
      <w:pPr>
        <w:spacing w:after="0"/>
        <w:ind w:left="0"/>
        <w:jc w:val="both"/>
      </w:pPr>
      <w:r>
        <w:rPr>
          <w:rFonts w:ascii="Times New Roman"/>
          <w:b w:val="false"/>
          <w:i w:val="false"/>
          <w:color w:val="000000"/>
          <w:sz w:val="28"/>
        </w:rPr>
        <w:t>
      8) индицируемое на указателе положение ВС относительно курсовой линии ILS при пересечении высоты 30 м.;</w:t>
      </w:r>
    </w:p>
    <w:bookmarkEnd w:id="2487"/>
    <w:bookmarkStart w:name="z2516" w:id="2488"/>
    <w:p>
      <w:pPr>
        <w:spacing w:after="0"/>
        <w:ind w:left="0"/>
        <w:jc w:val="both"/>
      </w:pPr>
      <w:r>
        <w:rPr>
          <w:rFonts w:ascii="Times New Roman"/>
          <w:b w:val="false"/>
          <w:i w:val="false"/>
          <w:color w:val="000000"/>
          <w:sz w:val="28"/>
        </w:rPr>
        <w:t>
      9) место приземления.</w:t>
      </w:r>
    </w:p>
    <w:bookmarkEnd w:id="2488"/>
    <w:bookmarkStart w:name="z2517" w:id="2489"/>
    <w:p>
      <w:pPr>
        <w:spacing w:after="0"/>
        <w:ind w:left="0"/>
        <w:jc w:val="both"/>
      </w:pPr>
      <w:r>
        <w:rPr>
          <w:rFonts w:ascii="Times New Roman"/>
          <w:b w:val="false"/>
          <w:i w:val="false"/>
          <w:color w:val="000000"/>
          <w:sz w:val="28"/>
        </w:rPr>
        <w:t>
      979. Для получения разрешения уполномоченного органа на выполнение полетов по категориям II и III, необходимо достаточное количество выполненных на первой стадии заходов, чтобы доказать 90 процентов надежности работы и вероятность 95 процентов того, что заходы будут успешными.</w:t>
      </w:r>
    </w:p>
    <w:bookmarkEnd w:id="2489"/>
    <w:bookmarkStart w:name="z2518" w:id="2490"/>
    <w:p>
      <w:pPr>
        <w:spacing w:after="0"/>
        <w:ind w:left="0"/>
        <w:jc w:val="left"/>
      </w:pPr>
      <w:r>
        <w:rPr>
          <w:rFonts w:ascii="Times New Roman"/>
          <w:b/>
          <w:i w:val="false"/>
          <w:color w:val="000000"/>
        </w:rPr>
        <w:t xml:space="preserve"> Параграф 155. Сбор данных о работе бортовых систем</w:t>
      </w:r>
      <w:r>
        <w:br/>
      </w:r>
      <w:r>
        <w:rPr>
          <w:rFonts w:ascii="Times New Roman"/>
          <w:b/>
          <w:i w:val="false"/>
          <w:color w:val="000000"/>
        </w:rPr>
        <w:t>при заходах на посадку с ВПР менее 15 м.</w:t>
      </w:r>
      <w:r>
        <w:br/>
      </w:r>
      <w:r>
        <w:rPr>
          <w:rFonts w:ascii="Times New Roman"/>
          <w:b/>
          <w:i w:val="false"/>
          <w:color w:val="000000"/>
        </w:rPr>
        <w:t>(50 футов) или без установленной ВПР.</w:t>
      </w:r>
    </w:p>
    <w:bookmarkEnd w:id="2490"/>
    <w:bookmarkStart w:name="z2519" w:id="2491"/>
    <w:p>
      <w:pPr>
        <w:spacing w:after="0"/>
        <w:ind w:left="0"/>
        <w:jc w:val="both"/>
      </w:pPr>
      <w:r>
        <w:rPr>
          <w:rFonts w:ascii="Times New Roman"/>
          <w:b w:val="false"/>
          <w:i w:val="false"/>
          <w:color w:val="000000"/>
          <w:sz w:val="28"/>
        </w:rPr>
        <w:t>
      980. В дополнение к докладам членов летного экипажа используется бортовой самописец или другое оборудование для подтверждения того, что бортовые системы работают в соответствии с заданными характеристиками.</w:t>
      </w:r>
    </w:p>
    <w:bookmarkEnd w:id="2491"/>
    <w:bookmarkStart w:name="z2520" w:id="2492"/>
    <w:p>
      <w:pPr>
        <w:spacing w:after="0"/>
        <w:ind w:left="0"/>
        <w:jc w:val="both"/>
      </w:pPr>
      <w:r>
        <w:rPr>
          <w:rFonts w:ascii="Times New Roman"/>
          <w:b w:val="false"/>
          <w:i w:val="false"/>
          <w:color w:val="000000"/>
          <w:sz w:val="28"/>
        </w:rPr>
        <w:t>
      981. Представленные членами летного экипажа сведения содержат следующие:</w:t>
      </w:r>
    </w:p>
    <w:bookmarkEnd w:id="2492"/>
    <w:bookmarkStart w:name="z2521" w:id="2493"/>
    <w:p>
      <w:pPr>
        <w:spacing w:after="0"/>
        <w:ind w:left="0"/>
        <w:jc w:val="both"/>
      </w:pPr>
      <w:r>
        <w:rPr>
          <w:rFonts w:ascii="Times New Roman"/>
          <w:b w:val="false"/>
          <w:i w:val="false"/>
          <w:color w:val="000000"/>
          <w:sz w:val="28"/>
        </w:rPr>
        <w:t>
      1) отклонения от оси ВПП на Н = 30 м. (100 футов), в точке приземления, в момент отключения системы выдерживания направления на пробеге, и максимальные значения отклонений между этими точками;</w:t>
      </w:r>
    </w:p>
    <w:bookmarkEnd w:id="2493"/>
    <w:bookmarkStart w:name="z2522" w:id="2494"/>
    <w:p>
      <w:pPr>
        <w:spacing w:after="0"/>
        <w:ind w:left="0"/>
        <w:jc w:val="both"/>
      </w:pPr>
      <w:r>
        <w:rPr>
          <w:rFonts w:ascii="Times New Roman"/>
          <w:b w:val="false"/>
          <w:i w:val="false"/>
          <w:color w:val="000000"/>
          <w:sz w:val="28"/>
        </w:rPr>
        <w:t>
      2) перегрузки при касании (приземлении).</w:t>
      </w:r>
    </w:p>
    <w:bookmarkEnd w:id="2494"/>
    <w:bookmarkStart w:name="z2523" w:id="2495"/>
    <w:p>
      <w:pPr>
        <w:spacing w:after="0"/>
        <w:ind w:left="0"/>
        <w:jc w:val="both"/>
      </w:pPr>
      <w:r>
        <w:rPr>
          <w:rFonts w:ascii="Times New Roman"/>
          <w:b w:val="false"/>
          <w:i w:val="false"/>
          <w:color w:val="000000"/>
          <w:sz w:val="28"/>
        </w:rPr>
        <w:t>
      982. Любые нештатные посадки тщательно расследуются с помощью всех возможных средств, с целью определения их причин.</w:t>
      </w:r>
    </w:p>
    <w:bookmarkEnd w:id="2495"/>
    <w:bookmarkStart w:name="z2524" w:id="2496"/>
    <w:p>
      <w:pPr>
        <w:spacing w:after="0"/>
        <w:ind w:left="0"/>
        <w:jc w:val="left"/>
      </w:pPr>
      <w:r>
        <w:rPr>
          <w:rFonts w:ascii="Times New Roman"/>
          <w:b/>
          <w:i w:val="false"/>
          <w:color w:val="000000"/>
        </w:rPr>
        <w:t xml:space="preserve"> Параграф 156. Эксплуатационная оценка</w:t>
      </w:r>
      <w:r>
        <w:br/>
      </w:r>
      <w:r>
        <w:rPr>
          <w:rFonts w:ascii="Times New Roman"/>
          <w:b/>
          <w:i w:val="false"/>
          <w:color w:val="000000"/>
        </w:rPr>
        <w:t>новых для эксплуатанта типов ВС.</w:t>
      </w:r>
    </w:p>
    <w:bookmarkEnd w:id="2496"/>
    <w:bookmarkStart w:name="z2525" w:id="2497"/>
    <w:p>
      <w:pPr>
        <w:spacing w:after="0"/>
        <w:ind w:left="0"/>
        <w:jc w:val="both"/>
      </w:pPr>
      <w:r>
        <w:rPr>
          <w:rFonts w:ascii="Times New Roman"/>
          <w:b w:val="false"/>
          <w:i w:val="false"/>
          <w:color w:val="000000"/>
          <w:sz w:val="28"/>
        </w:rPr>
        <w:t>
      983. Эксплуатант при вводе в эксплуатацию новых типов ВС обеспечивает выполнение требований следующих требований:</w:t>
      </w:r>
    </w:p>
    <w:bookmarkEnd w:id="2497"/>
    <w:bookmarkStart w:name="z2526" w:id="2498"/>
    <w:p>
      <w:pPr>
        <w:spacing w:after="0"/>
        <w:ind w:left="0"/>
        <w:jc w:val="both"/>
      </w:pPr>
      <w:r>
        <w:rPr>
          <w:rFonts w:ascii="Times New Roman"/>
          <w:b w:val="false"/>
          <w:i w:val="false"/>
          <w:color w:val="000000"/>
          <w:sz w:val="28"/>
        </w:rPr>
        <w:t>
      1) система автоматической посадки соответствует заявленным характеристикам и надежность работы в условиях эксплуатации;</w:t>
      </w:r>
    </w:p>
    <w:bookmarkEnd w:id="2498"/>
    <w:bookmarkStart w:name="z2527" w:id="2499"/>
    <w:p>
      <w:pPr>
        <w:spacing w:after="0"/>
        <w:ind w:left="0"/>
        <w:jc w:val="both"/>
      </w:pPr>
      <w:r>
        <w:rPr>
          <w:rFonts w:ascii="Times New Roman"/>
          <w:b w:val="false"/>
          <w:i w:val="false"/>
          <w:color w:val="000000"/>
          <w:sz w:val="28"/>
        </w:rPr>
        <w:t>
      2) на каждом типе ВС, в соответствии с требованиями уполномоченного органов, выполняется определенное количество посадок в обычных условиях эксплуатации и/или при тренировках с использованием автоматических систем посадки и пробега.</w:t>
      </w:r>
    </w:p>
    <w:bookmarkEnd w:id="2499"/>
    <w:bookmarkStart w:name="z2528" w:id="2500"/>
    <w:p>
      <w:pPr>
        <w:spacing w:after="0"/>
        <w:ind w:left="0"/>
        <w:jc w:val="both"/>
      </w:pPr>
      <w:r>
        <w:rPr>
          <w:rFonts w:ascii="Times New Roman"/>
          <w:b w:val="false"/>
          <w:i w:val="false"/>
          <w:color w:val="000000"/>
          <w:sz w:val="28"/>
        </w:rPr>
        <w:t>
      984. Полеты проводятся с использованием ILS категории II или III или проводятся с использованием других посадочных систем, при условии сбора достаточного количества данных для определения причин неудовлетворительной работы систем автоматической посадки (далее - САП).</w:t>
      </w:r>
    </w:p>
    <w:bookmarkEnd w:id="2500"/>
    <w:bookmarkStart w:name="z2529" w:id="2501"/>
    <w:p>
      <w:pPr>
        <w:spacing w:after="0"/>
        <w:ind w:left="0"/>
        <w:jc w:val="both"/>
      </w:pPr>
      <w:r>
        <w:rPr>
          <w:rFonts w:ascii="Times New Roman"/>
          <w:b w:val="false"/>
          <w:i w:val="false"/>
          <w:color w:val="000000"/>
          <w:sz w:val="28"/>
        </w:rPr>
        <w:t>
      985. Если эксплуатант имеет различные модификации ВС одного типа с одинаковыми САП (АСУП - автоматическая система управления полетом), или различные САП (АСУП) на одном и том же типе ВС, он демонстрирует, что все они соответствуют основным критериям характеристик бортовых систем.</w:t>
      </w:r>
    </w:p>
    <w:bookmarkEnd w:id="2501"/>
    <w:bookmarkStart w:name="z2530" w:id="2502"/>
    <w:p>
      <w:pPr>
        <w:spacing w:after="0"/>
        <w:ind w:left="0"/>
        <w:jc w:val="both"/>
      </w:pPr>
      <w:r>
        <w:rPr>
          <w:rFonts w:ascii="Times New Roman"/>
          <w:b w:val="false"/>
          <w:i w:val="false"/>
          <w:color w:val="000000"/>
          <w:sz w:val="28"/>
        </w:rPr>
        <w:t>
      986. В тех случаях, когда эксплуатант приобретает новые типы ВС судов, которые уже допущены к полетам по категории II и/или III, уполномоченный орган допускает сокращение программы эксплуатационной оценки указанных ВС.</w:t>
      </w:r>
    </w:p>
    <w:bookmarkEnd w:id="2502"/>
    <w:bookmarkStart w:name="z2531" w:id="2503"/>
    <w:p>
      <w:pPr>
        <w:spacing w:after="0"/>
        <w:ind w:left="0"/>
        <w:jc w:val="left"/>
      </w:pPr>
      <w:r>
        <w:rPr>
          <w:rFonts w:ascii="Times New Roman"/>
          <w:b/>
          <w:i w:val="false"/>
          <w:color w:val="000000"/>
        </w:rPr>
        <w:t xml:space="preserve"> Параграф 157. Непрерывный контроль.</w:t>
      </w:r>
    </w:p>
    <w:bookmarkEnd w:id="2503"/>
    <w:bookmarkStart w:name="z2532" w:id="2504"/>
    <w:p>
      <w:pPr>
        <w:spacing w:after="0"/>
        <w:ind w:left="0"/>
        <w:jc w:val="both"/>
      </w:pPr>
      <w:r>
        <w:rPr>
          <w:rFonts w:ascii="Times New Roman"/>
          <w:b w:val="false"/>
          <w:i w:val="false"/>
          <w:color w:val="000000"/>
          <w:sz w:val="28"/>
        </w:rPr>
        <w:t>
      987. После получения разрешения на начало полетов в условиях ограниченной видимости, эти полеты постоянно отслеживаются эксплуатантом для определения каких-либо отклонений в работе САП прежде, чем они станут опасными. Для этого используются доклады членов летных экипажей.</w:t>
      </w:r>
    </w:p>
    <w:bookmarkEnd w:id="2504"/>
    <w:bookmarkStart w:name="z2533" w:id="2505"/>
    <w:p>
      <w:pPr>
        <w:spacing w:after="0"/>
        <w:ind w:left="0"/>
        <w:jc w:val="both"/>
      </w:pPr>
      <w:r>
        <w:rPr>
          <w:rFonts w:ascii="Times New Roman"/>
          <w:b w:val="false"/>
          <w:i w:val="false"/>
          <w:color w:val="000000"/>
          <w:sz w:val="28"/>
        </w:rPr>
        <w:t>
      988. В течение 12-ти месяцев собирается и обрабатывается следующая информация:</w:t>
      </w:r>
    </w:p>
    <w:bookmarkEnd w:id="2505"/>
    <w:bookmarkStart w:name="z2534" w:id="2506"/>
    <w:p>
      <w:pPr>
        <w:spacing w:after="0"/>
        <w:ind w:left="0"/>
        <w:jc w:val="both"/>
      </w:pPr>
      <w:r>
        <w:rPr>
          <w:rFonts w:ascii="Times New Roman"/>
          <w:b w:val="false"/>
          <w:i w:val="false"/>
          <w:color w:val="000000"/>
          <w:sz w:val="28"/>
        </w:rPr>
        <w:t>
      1) общее количество заходов на посадку и посадок (по типам ВС, независимо от метеоусловий) с включением бортового оборудования, используемого при заходах по категориям II и III, как в рейсовых условиях, так и при тренировках;</w:t>
      </w:r>
    </w:p>
    <w:bookmarkEnd w:id="2506"/>
    <w:bookmarkStart w:name="z2535" w:id="2507"/>
    <w:p>
      <w:pPr>
        <w:spacing w:after="0"/>
        <w:ind w:left="0"/>
        <w:jc w:val="both"/>
      </w:pPr>
      <w:r>
        <w:rPr>
          <w:rFonts w:ascii="Times New Roman"/>
          <w:b w:val="false"/>
          <w:i w:val="false"/>
          <w:color w:val="000000"/>
          <w:sz w:val="28"/>
        </w:rPr>
        <w:t>
      2) доклады летных экипажей о не успешных заходах на посадку и/или автоматических посадках по следующим причинам:</w:t>
      </w:r>
    </w:p>
    <w:bookmarkEnd w:id="2507"/>
    <w:bookmarkStart w:name="z2536" w:id="2508"/>
    <w:p>
      <w:pPr>
        <w:spacing w:after="0"/>
        <w:ind w:left="0"/>
        <w:jc w:val="both"/>
      </w:pPr>
      <w:r>
        <w:rPr>
          <w:rFonts w:ascii="Times New Roman"/>
          <w:b w:val="false"/>
          <w:i w:val="false"/>
          <w:color w:val="000000"/>
          <w:sz w:val="28"/>
        </w:rPr>
        <w:t>
      отказы бортовых систем;</w:t>
      </w:r>
    </w:p>
    <w:bookmarkEnd w:id="2508"/>
    <w:bookmarkStart w:name="z2537" w:id="2509"/>
    <w:p>
      <w:pPr>
        <w:spacing w:after="0"/>
        <w:ind w:left="0"/>
        <w:jc w:val="both"/>
      </w:pPr>
      <w:r>
        <w:rPr>
          <w:rFonts w:ascii="Times New Roman"/>
          <w:b w:val="false"/>
          <w:i w:val="false"/>
          <w:color w:val="000000"/>
          <w:sz w:val="28"/>
        </w:rPr>
        <w:t>
      неустойчивая работа наземных средств;</w:t>
      </w:r>
    </w:p>
    <w:bookmarkEnd w:id="2509"/>
    <w:bookmarkStart w:name="z2538" w:id="2510"/>
    <w:p>
      <w:pPr>
        <w:spacing w:after="0"/>
        <w:ind w:left="0"/>
        <w:jc w:val="both"/>
      </w:pPr>
      <w:r>
        <w:rPr>
          <w:rFonts w:ascii="Times New Roman"/>
          <w:b w:val="false"/>
          <w:i w:val="false"/>
          <w:color w:val="000000"/>
          <w:sz w:val="28"/>
        </w:rPr>
        <w:t>
      уходы на второй круг по указанию диспетчера;</w:t>
      </w:r>
    </w:p>
    <w:bookmarkEnd w:id="2510"/>
    <w:bookmarkStart w:name="z2539" w:id="2511"/>
    <w:p>
      <w:pPr>
        <w:spacing w:after="0"/>
        <w:ind w:left="0"/>
        <w:jc w:val="both"/>
      </w:pPr>
      <w:r>
        <w:rPr>
          <w:rFonts w:ascii="Times New Roman"/>
          <w:b w:val="false"/>
          <w:i w:val="false"/>
          <w:color w:val="000000"/>
          <w:sz w:val="28"/>
        </w:rPr>
        <w:t>
      другие причины.</w:t>
      </w:r>
    </w:p>
    <w:bookmarkEnd w:id="2511"/>
    <w:bookmarkStart w:name="z2540" w:id="2512"/>
    <w:p>
      <w:pPr>
        <w:spacing w:after="0"/>
        <w:ind w:left="0"/>
        <w:jc w:val="both"/>
      </w:pPr>
      <w:r>
        <w:rPr>
          <w:rFonts w:ascii="Times New Roman"/>
          <w:b w:val="false"/>
          <w:i w:val="false"/>
          <w:color w:val="000000"/>
          <w:sz w:val="28"/>
        </w:rPr>
        <w:t>
      989. Эксплуатант устанавливает порядок контроля рабочих параметров автоматических посадочных систем на каждом ВС.</w:t>
      </w:r>
    </w:p>
    <w:bookmarkEnd w:id="2512"/>
    <w:bookmarkStart w:name="z2541" w:id="2513"/>
    <w:p>
      <w:pPr>
        <w:spacing w:after="0"/>
        <w:ind w:left="0"/>
        <w:jc w:val="left"/>
      </w:pPr>
      <w:r>
        <w:rPr>
          <w:rFonts w:ascii="Times New Roman"/>
          <w:b/>
          <w:i w:val="false"/>
          <w:color w:val="000000"/>
        </w:rPr>
        <w:t xml:space="preserve"> Параграф 158. Условия получения эксплуатантом разрешения</w:t>
      </w:r>
      <w:r>
        <w:br/>
      </w:r>
      <w:r>
        <w:rPr>
          <w:rFonts w:ascii="Times New Roman"/>
          <w:b/>
          <w:i w:val="false"/>
          <w:color w:val="000000"/>
        </w:rPr>
        <w:t>на полеты по категориям II или III</w:t>
      </w:r>
    </w:p>
    <w:bookmarkEnd w:id="2513"/>
    <w:bookmarkStart w:name="z2543" w:id="2514"/>
    <w:p>
      <w:pPr>
        <w:spacing w:after="0"/>
        <w:ind w:left="0"/>
        <w:jc w:val="both"/>
      </w:pPr>
      <w:r>
        <w:rPr>
          <w:rFonts w:ascii="Times New Roman"/>
          <w:b w:val="false"/>
          <w:i w:val="false"/>
          <w:color w:val="000000"/>
          <w:sz w:val="28"/>
        </w:rPr>
        <w:t>
      990. Эксплуатант без опыта полетов по категориям II или III получает разрешение на полеты по категории II или IIIА, если имеет, шестимесячный опыт полетов по категории I на данном типе ВС.</w:t>
      </w:r>
    </w:p>
    <w:bookmarkEnd w:id="2514"/>
    <w:bookmarkStart w:name="z2544" w:id="2515"/>
    <w:p>
      <w:pPr>
        <w:spacing w:after="0"/>
        <w:ind w:left="0"/>
        <w:jc w:val="both"/>
      </w:pPr>
      <w:r>
        <w:rPr>
          <w:rFonts w:ascii="Times New Roman"/>
          <w:b w:val="false"/>
          <w:i w:val="false"/>
          <w:color w:val="000000"/>
          <w:sz w:val="28"/>
        </w:rPr>
        <w:t>
      По завершении шестимесячного периода полетов по категориям II или IIIА на данном типе ВС, эксплуатант получает разрешение на полеты по категории IIIВ. При выдаче разрешения уполномоченный орган в переходные этапы устанавливает повышенный минимум.</w:t>
      </w:r>
    </w:p>
    <w:bookmarkEnd w:id="2515"/>
    <w:bookmarkStart w:name="z2545" w:id="2516"/>
    <w:p>
      <w:pPr>
        <w:spacing w:after="0"/>
        <w:ind w:left="0"/>
        <w:jc w:val="both"/>
      </w:pPr>
      <w:r>
        <w:rPr>
          <w:rFonts w:ascii="Times New Roman"/>
          <w:b w:val="false"/>
          <w:i w:val="false"/>
          <w:color w:val="000000"/>
          <w:sz w:val="28"/>
        </w:rPr>
        <w:t>
      991. Повышенный минимум выражается в повышении видимости на ВПП и/или ограничений по применению минимума "БЕЗ ВПР" и подбирается так, чтобы в последующем не требовалось вводить какие-либо изменения в летные процедуры.</w:t>
      </w:r>
    </w:p>
    <w:bookmarkEnd w:id="2516"/>
    <w:bookmarkStart w:name="z2546" w:id="2517"/>
    <w:p>
      <w:pPr>
        <w:spacing w:after="0"/>
        <w:ind w:left="0"/>
        <w:jc w:val="both"/>
      </w:pPr>
      <w:r>
        <w:rPr>
          <w:rFonts w:ascii="Times New Roman"/>
          <w:b w:val="false"/>
          <w:i w:val="false"/>
          <w:color w:val="000000"/>
          <w:sz w:val="28"/>
        </w:rPr>
        <w:t>
      992. Эксплуатант, имеющий опыт полетов по категориям II или III получает разрешение на сокращение переходного этапа по заявке в уполномоченный орган.</w:t>
      </w:r>
    </w:p>
    <w:bookmarkEnd w:id="2517"/>
    <w:bookmarkStart w:name="z2547" w:id="2518"/>
    <w:p>
      <w:pPr>
        <w:spacing w:after="0"/>
        <w:ind w:left="0"/>
        <w:jc w:val="both"/>
      </w:pPr>
      <w:r>
        <w:rPr>
          <w:rFonts w:ascii="Times New Roman"/>
          <w:b w:val="false"/>
          <w:i w:val="false"/>
          <w:color w:val="000000"/>
          <w:sz w:val="28"/>
        </w:rPr>
        <w:t>
      993. Эксплуатант, по согласованию с заводом - изготовителем, разрабатывает инструкции по техническому обслуживанию бортового оборудования автоматического управления полетом и включает их в программу технического обслуживания ВС, предварительно получив на это разрешение уполномоченного органа.</w:t>
      </w:r>
    </w:p>
    <w:bookmarkEnd w:id="2518"/>
    <w:bookmarkStart w:name="z2548" w:id="2519"/>
    <w:p>
      <w:pPr>
        <w:spacing w:after="0"/>
        <w:ind w:left="0"/>
        <w:jc w:val="left"/>
      </w:pPr>
      <w:r>
        <w:rPr>
          <w:rFonts w:ascii="Times New Roman"/>
          <w:b/>
          <w:i w:val="false"/>
          <w:color w:val="000000"/>
        </w:rPr>
        <w:t xml:space="preserve"> Параграф 159. Процедуры при выполнении взлета,</w:t>
      </w:r>
      <w:r>
        <w:br/>
      </w:r>
      <w:r>
        <w:rPr>
          <w:rFonts w:ascii="Times New Roman"/>
          <w:b/>
          <w:i w:val="false"/>
          <w:color w:val="000000"/>
        </w:rPr>
        <w:t>захода на посадку и их выполнению в</w:t>
      </w:r>
      <w:r>
        <w:br/>
      </w:r>
      <w:r>
        <w:rPr>
          <w:rFonts w:ascii="Times New Roman"/>
          <w:b/>
          <w:i w:val="false"/>
          <w:color w:val="000000"/>
        </w:rPr>
        <w:t>условиях ограниченной видимости</w:t>
      </w:r>
    </w:p>
    <w:bookmarkEnd w:id="2519"/>
    <w:bookmarkStart w:name="z2549" w:id="2520"/>
    <w:p>
      <w:pPr>
        <w:spacing w:after="0"/>
        <w:ind w:left="0"/>
        <w:jc w:val="both"/>
      </w:pPr>
      <w:r>
        <w:rPr>
          <w:rFonts w:ascii="Times New Roman"/>
          <w:b w:val="false"/>
          <w:i w:val="false"/>
          <w:color w:val="000000"/>
          <w:sz w:val="28"/>
        </w:rPr>
        <w:t>
      994. Эксплуатант определяет обязанности членов летного экипажа при выполнении взлета, захода на посадку, выравнивании, пробеге и уходе на второй круг в РПП. Особое внимание уделяется в определении функциональных обязанностей членов летного экипажа при переходе от приборных к визуальным условиям, в условиях ухудшения видимости или отказа оборудования ВС. Также обращается внимание на распределение обязанностей в экипаже с тем, чтобы нагрузка на пилота, принимающего решение о производстве посадки или уходе на второй круг была оптимальной.</w:t>
      </w:r>
    </w:p>
    <w:bookmarkEnd w:id="2520"/>
    <w:bookmarkStart w:name="z2550" w:id="2521"/>
    <w:p>
      <w:pPr>
        <w:spacing w:after="0"/>
        <w:ind w:left="0"/>
        <w:jc w:val="both"/>
      </w:pPr>
      <w:r>
        <w:rPr>
          <w:rFonts w:ascii="Times New Roman"/>
          <w:b w:val="false"/>
          <w:i w:val="false"/>
          <w:color w:val="000000"/>
          <w:sz w:val="28"/>
        </w:rPr>
        <w:t>
      995. Эксплуатант включает в РПП подробные инструкции по выполнению процедур, которые не противоречат ограничениям РЛЭ, и содержат следующие пункты:</w:t>
      </w:r>
    </w:p>
    <w:bookmarkEnd w:id="2521"/>
    <w:bookmarkStart w:name="z2551" w:id="2522"/>
    <w:p>
      <w:pPr>
        <w:spacing w:after="0"/>
        <w:ind w:left="0"/>
        <w:jc w:val="both"/>
      </w:pPr>
      <w:r>
        <w:rPr>
          <w:rFonts w:ascii="Times New Roman"/>
          <w:b w:val="false"/>
          <w:i w:val="false"/>
          <w:color w:val="000000"/>
          <w:sz w:val="28"/>
        </w:rPr>
        <w:t>
      1) проверка исправности бортового оборудования, как перед вылетом, так и в полете;</w:t>
      </w:r>
    </w:p>
    <w:bookmarkEnd w:id="2522"/>
    <w:bookmarkStart w:name="z2552" w:id="2523"/>
    <w:p>
      <w:pPr>
        <w:spacing w:after="0"/>
        <w:ind w:left="0"/>
        <w:jc w:val="both"/>
      </w:pPr>
      <w:r>
        <w:rPr>
          <w:rFonts w:ascii="Times New Roman"/>
          <w:b w:val="false"/>
          <w:i w:val="false"/>
          <w:color w:val="000000"/>
          <w:sz w:val="28"/>
        </w:rPr>
        <w:t>
      2) влияние на минимум для взлета и посадки изменение статуса наземного оборудования и оборудования установленного на ВС;</w:t>
      </w:r>
    </w:p>
    <w:bookmarkEnd w:id="2523"/>
    <w:bookmarkStart w:name="z2553" w:id="2524"/>
    <w:p>
      <w:pPr>
        <w:spacing w:after="0"/>
        <w:ind w:left="0"/>
        <w:jc w:val="both"/>
      </w:pPr>
      <w:r>
        <w:rPr>
          <w:rFonts w:ascii="Times New Roman"/>
          <w:b w:val="false"/>
          <w:i w:val="false"/>
          <w:color w:val="000000"/>
          <w:sz w:val="28"/>
        </w:rPr>
        <w:t>
      3) действия при взлете, заходе на посадку, выравнивании, посадке, пробеге и уходе на второй круг;</w:t>
      </w:r>
    </w:p>
    <w:bookmarkEnd w:id="2524"/>
    <w:bookmarkStart w:name="z2554" w:id="2525"/>
    <w:p>
      <w:pPr>
        <w:spacing w:after="0"/>
        <w:ind w:left="0"/>
        <w:jc w:val="both"/>
      </w:pPr>
      <w:r>
        <w:rPr>
          <w:rFonts w:ascii="Times New Roman"/>
          <w:b w:val="false"/>
          <w:i w:val="false"/>
          <w:color w:val="000000"/>
          <w:sz w:val="28"/>
        </w:rPr>
        <w:t>
      4) действия при отказах, срабатывании предупредительной сигнализации и других нештатных ситуациях;</w:t>
      </w:r>
    </w:p>
    <w:bookmarkEnd w:id="2525"/>
    <w:bookmarkStart w:name="z2555" w:id="2526"/>
    <w:p>
      <w:pPr>
        <w:spacing w:after="0"/>
        <w:ind w:left="0"/>
        <w:jc w:val="both"/>
      </w:pPr>
      <w:r>
        <w:rPr>
          <w:rFonts w:ascii="Times New Roman"/>
          <w:b w:val="false"/>
          <w:i w:val="false"/>
          <w:color w:val="000000"/>
          <w:sz w:val="28"/>
        </w:rPr>
        <w:t>
      5) минимальные требования по визуальному контакту;</w:t>
      </w:r>
    </w:p>
    <w:bookmarkEnd w:id="2526"/>
    <w:bookmarkStart w:name="z2556" w:id="2527"/>
    <w:p>
      <w:pPr>
        <w:spacing w:after="0"/>
        <w:ind w:left="0"/>
        <w:jc w:val="both"/>
      </w:pPr>
      <w:r>
        <w:rPr>
          <w:rFonts w:ascii="Times New Roman"/>
          <w:b w:val="false"/>
          <w:i w:val="false"/>
          <w:color w:val="000000"/>
          <w:sz w:val="28"/>
        </w:rPr>
        <w:t>
      6) значение правильной посадки членов летного экипажа на рабочих местах и угла зрения;</w:t>
      </w:r>
    </w:p>
    <w:bookmarkEnd w:id="2527"/>
    <w:bookmarkStart w:name="z2557" w:id="2528"/>
    <w:p>
      <w:pPr>
        <w:spacing w:after="0"/>
        <w:ind w:left="0"/>
        <w:jc w:val="both"/>
      </w:pPr>
      <w:r>
        <w:rPr>
          <w:rFonts w:ascii="Times New Roman"/>
          <w:b w:val="false"/>
          <w:i w:val="false"/>
          <w:color w:val="000000"/>
          <w:sz w:val="28"/>
        </w:rPr>
        <w:t>
      7) действия в случае потери установленного визуального контакта;</w:t>
      </w:r>
    </w:p>
    <w:bookmarkEnd w:id="2528"/>
    <w:bookmarkStart w:name="z2558" w:id="2529"/>
    <w:p>
      <w:pPr>
        <w:spacing w:after="0"/>
        <w:ind w:left="0"/>
        <w:jc w:val="both"/>
      </w:pPr>
      <w:r>
        <w:rPr>
          <w:rFonts w:ascii="Times New Roman"/>
          <w:b w:val="false"/>
          <w:i w:val="false"/>
          <w:color w:val="000000"/>
          <w:sz w:val="28"/>
        </w:rPr>
        <w:t xml:space="preserve">
      8) распределение обязанностей членов летного экипажа в сложных </w:t>
      </w:r>
    </w:p>
    <w:bookmarkEnd w:id="2529"/>
    <w:bookmarkStart w:name="z2559" w:id="2530"/>
    <w:p>
      <w:pPr>
        <w:spacing w:after="0"/>
        <w:ind w:left="0"/>
        <w:jc w:val="both"/>
      </w:pPr>
      <w:r>
        <w:rPr>
          <w:rFonts w:ascii="Times New Roman"/>
          <w:b w:val="false"/>
          <w:i w:val="false"/>
          <w:color w:val="000000"/>
          <w:sz w:val="28"/>
        </w:rPr>
        <w:t>
      условиях с целью обеспечения возможности КВС сосредоточить свое внимание на оценке захода и принятии решения;</w:t>
      </w:r>
    </w:p>
    <w:bookmarkEnd w:id="2530"/>
    <w:bookmarkStart w:name="z2560" w:id="2531"/>
    <w:p>
      <w:pPr>
        <w:spacing w:after="0"/>
        <w:ind w:left="0"/>
        <w:jc w:val="both"/>
      </w:pPr>
      <w:r>
        <w:rPr>
          <w:rFonts w:ascii="Times New Roman"/>
          <w:b w:val="false"/>
          <w:i w:val="false"/>
          <w:color w:val="000000"/>
          <w:sz w:val="28"/>
        </w:rPr>
        <w:t>
      9) требования по отсчету высоты по радиовысотомеру ниже высоты 60 м. (200 футов) и по обеспечению контроля полета по приборам одним из пилотов до момента завершения посадки;</w:t>
      </w:r>
    </w:p>
    <w:bookmarkEnd w:id="2531"/>
    <w:bookmarkStart w:name="z2561" w:id="2532"/>
    <w:p>
      <w:pPr>
        <w:spacing w:after="0"/>
        <w:ind w:left="0"/>
        <w:jc w:val="both"/>
      </w:pPr>
      <w:r>
        <w:rPr>
          <w:rFonts w:ascii="Times New Roman"/>
          <w:b w:val="false"/>
          <w:i w:val="false"/>
          <w:color w:val="000000"/>
          <w:sz w:val="28"/>
        </w:rPr>
        <w:t>
      10) использование информации о скорости ветра, сдвиге ветра, турбулентности, состоянии ВПП и измеренной в нескольких точках видимости на ВПП (RVR);</w:t>
      </w:r>
    </w:p>
    <w:bookmarkEnd w:id="2532"/>
    <w:bookmarkStart w:name="z2562" w:id="2533"/>
    <w:p>
      <w:pPr>
        <w:spacing w:after="0"/>
        <w:ind w:left="0"/>
        <w:jc w:val="both"/>
      </w:pPr>
      <w:r>
        <w:rPr>
          <w:rFonts w:ascii="Times New Roman"/>
          <w:b w:val="false"/>
          <w:i w:val="false"/>
          <w:color w:val="000000"/>
          <w:sz w:val="28"/>
        </w:rPr>
        <w:t>
      11) процедуры при тренировочных заходах и посадках на ВПП, для которых не полностью обеспечивается заходов по категории II и III;</w:t>
      </w:r>
    </w:p>
    <w:bookmarkEnd w:id="2533"/>
    <w:bookmarkStart w:name="z2563" w:id="2534"/>
    <w:p>
      <w:pPr>
        <w:spacing w:after="0"/>
        <w:ind w:left="0"/>
        <w:jc w:val="both"/>
      </w:pPr>
      <w:r>
        <w:rPr>
          <w:rFonts w:ascii="Times New Roman"/>
          <w:b w:val="false"/>
          <w:i w:val="false"/>
          <w:color w:val="000000"/>
          <w:sz w:val="28"/>
        </w:rPr>
        <w:t>
      12) летные ограничения, обусловленные летно-техническими характеристиками ВС;</w:t>
      </w:r>
    </w:p>
    <w:bookmarkEnd w:id="2534"/>
    <w:bookmarkStart w:name="z2564" w:id="2535"/>
    <w:p>
      <w:pPr>
        <w:spacing w:after="0"/>
        <w:ind w:left="0"/>
        <w:jc w:val="both"/>
      </w:pPr>
      <w:r>
        <w:rPr>
          <w:rFonts w:ascii="Times New Roman"/>
          <w:b w:val="false"/>
          <w:i w:val="false"/>
          <w:color w:val="000000"/>
          <w:sz w:val="28"/>
        </w:rPr>
        <w:t>
      13) информация о предельно - допустимых отклонениях от линии курса и глиссады ILS.</w:t>
      </w:r>
    </w:p>
    <w:bookmarkEnd w:id="2535"/>
    <w:bookmarkStart w:name="z2565" w:id="2536"/>
    <w:p>
      <w:pPr>
        <w:spacing w:after="0"/>
        <w:ind w:left="0"/>
        <w:jc w:val="left"/>
      </w:pPr>
      <w:r>
        <w:rPr>
          <w:rFonts w:ascii="Times New Roman"/>
          <w:b/>
          <w:i w:val="false"/>
          <w:color w:val="000000"/>
        </w:rPr>
        <w:t xml:space="preserve"> 13. Процедуры построения аэродромных схем, применяемых</w:t>
      </w:r>
      <w:r>
        <w:br/>
      </w:r>
      <w:r>
        <w:rPr>
          <w:rFonts w:ascii="Times New Roman"/>
          <w:b/>
          <w:i w:val="false"/>
          <w:color w:val="000000"/>
        </w:rPr>
        <w:t>при выполнении захода на посадку и вылета из района</w:t>
      </w:r>
      <w:r>
        <w:br/>
      </w:r>
      <w:r>
        <w:rPr>
          <w:rFonts w:ascii="Times New Roman"/>
          <w:b/>
          <w:i w:val="false"/>
          <w:color w:val="000000"/>
        </w:rPr>
        <w:t>аэродрома ВС, с использованием</w:t>
      </w:r>
      <w:r>
        <w:br/>
      </w:r>
      <w:r>
        <w:rPr>
          <w:rFonts w:ascii="Times New Roman"/>
          <w:b/>
          <w:i w:val="false"/>
          <w:color w:val="000000"/>
        </w:rPr>
        <w:t>радионавигационного оборудования.</w:t>
      </w:r>
      <w:r>
        <w:br/>
      </w:r>
      <w:r>
        <w:rPr>
          <w:rFonts w:ascii="Times New Roman"/>
          <w:b/>
          <w:i w:val="false"/>
          <w:color w:val="000000"/>
        </w:rPr>
        <w:t>Параграф 160. Построение аэродромных схем</w:t>
      </w:r>
    </w:p>
    <w:bookmarkEnd w:id="2536"/>
    <w:bookmarkStart w:name="z2567" w:id="2537"/>
    <w:p>
      <w:pPr>
        <w:spacing w:after="0"/>
        <w:ind w:left="0"/>
        <w:jc w:val="both"/>
      </w:pPr>
      <w:r>
        <w:rPr>
          <w:rFonts w:ascii="Times New Roman"/>
          <w:b w:val="false"/>
          <w:i w:val="false"/>
          <w:color w:val="000000"/>
          <w:sz w:val="28"/>
        </w:rPr>
        <w:t xml:space="preserve">
      996. Утвержденные аэродромные схемы подлежат публикации в Сборнике аэронавигационных информации (AIP) Республики Казахстан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29 декабря 2010 года № 1441 "Об утверждении Правил обеспечения аэронавигационной информацией эксплуатантов ВС".</w:t>
      </w:r>
    </w:p>
    <w:bookmarkEnd w:id="2537"/>
    <w:bookmarkStart w:name="z2568" w:id="2538"/>
    <w:p>
      <w:pPr>
        <w:spacing w:after="0"/>
        <w:ind w:left="0"/>
        <w:jc w:val="both"/>
      </w:pPr>
      <w:r>
        <w:rPr>
          <w:rFonts w:ascii="Times New Roman"/>
          <w:b w:val="false"/>
          <w:i w:val="false"/>
          <w:color w:val="000000"/>
          <w:sz w:val="28"/>
        </w:rPr>
        <w:t xml:space="preserve">
      997. Процесс построения аэродромных схем заключается в получении данных, построении и их публикации. </w:t>
      </w:r>
    </w:p>
    <w:bookmarkEnd w:id="2538"/>
    <w:bookmarkStart w:name="z2569" w:id="2539"/>
    <w:p>
      <w:pPr>
        <w:spacing w:after="0"/>
        <w:ind w:left="0"/>
        <w:jc w:val="both"/>
      </w:pPr>
      <w:r>
        <w:rPr>
          <w:rFonts w:ascii="Times New Roman"/>
          <w:b w:val="false"/>
          <w:i w:val="false"/>
          <w:color w:val="000000"/>
          <w:sz w:val="28"/>
        </w:rPr>
        <w:t>
      998. Процесс построения аэродромных схем начинается с внесения и проверки исходных данных, и завершается апробацией на земле и (или) в полете с составлением документации для утверждения и публикации.</w:t>
      </w:r>
    </w:p>
    <w:bookmarkEnd w:id="2539"/>
    <w:bookmarkStart w:name="z2570" w:id="2540"/>
    <w:p>
      <w:pPr>
        <w:spacing w:after="0"/>
        <w:ind w:left="0"/>
        <w:jc w:val="both"/>
      </w:pPr>
      <w:r>
        <w:rPr>
          <w:rFonts w:ascii="Times New Roman"/>
          <w:b w:val="false"/>
          <w:i w:val="false"/>
          <w:color w:val="000000"/>
          <w:sz w:val="28"/>
        </w:rPr>
        <w:t xml:space="preserve">
      999. Уполномоченный орган определяет между организациями гражданской авиации Республики Казахстан и своими структурными подразделениями функции по подготовке исходных данных в соответствии с требования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29 декабря 2010 года № 1441 "Об утверждении Правил обеспечения аэронавигационной информацией эксплуатантов ВС".</w:t>
      </w:r>
    </w:p>
    <w:bookmarkEnd w:id="2540"/>
    <w:bookmarkStart w:name="z2571" w:id="2541"/>
    <w:p>
      <w:pPr>
        <w:spacing w:after="0"/>
        <w:ind w:left="0"/>
        <w:jc w:val="both"/>
      </w:pPr>
      <w:r>
        <w:rPr>
          <w:rFonts w:ascii="Times New Roman"/>
          <w:b w:val="false"/>
          <w:i w:val="false"/>
          <w:color w:val="000000"/>
          <w:sz w:val="28"/>
        </w:rPr>
        <w:t>
      1000. Разработку аэродромных схем, где предоставляется диспетчерское обслуживание воздушного движения, и подготовку необходимых аэронавигационных карт осуществляет служба управления аэронавигационной информацией аэронавигационной организации, подведомственной уполномоченному органу (далее - служба УАИ). Разработку аэродромных схем для неконтролируемых, неклассифицированных аэродромов, вертодромов и морских вертолетных площадок осуществляют специализированные организации, допущенные уполномоченным органом в сфере гражданской авиации. Дизайнеры аэронавигационных процедур специализированных организаций должны соответствовать требованиям пунктов 1016 - 1018 настоящих Правил.</w:t>
      </w:r>
    </w:p>
    <w:bookmarkEnd w:id="2541"/>
    <w:bookmarkStart w:name="z2572" w:id="2542"/>
    <w:p>
      <w:pPr>
        <w:spacing w:after="0"/>
        <w:ind w:left="0"/>
        <w:jc w:val="both"/>
      </w:pPr>
      <w:r>
        <w:rPr>
          <w:rFonts w:ascii="Times New Roman"/>
          <w:b w:val="false"/>
          <w:i w:val="false"/>
          <w:color w:val="000000"/>
          <w:sz w:val="28"/>
        </w:rPr>
        <w:t xml:space="preserve">
      1001. Исходные данные для построения аэродромных схем предоставляются физическими и юридическими лицами в службу УАИ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2010 года № 1441 "Об утверждении Правил обеспечения аэронавигационной информацией эксплуатантов ВС" и инструкциями по производству полетов в районах аэродромов и посадочных площадок (аэронавигационных паспортов аэродромов). </w:t>
      </w:r>
    </w:p>
    <w:bookmarkEnd w:id="2542"/>
    <w:bookmarkStart w:name="z2573" w:id="2543"/>
    <w:p>
      <w:pPr>
        <w:spacing w:after="0"/>
        <w:ind w:left="0"/>
        <w:jc w:val="both"/>
      </w:pPr>
      <w:r>
        <w:rPr>
          <w:rFonts w:ascii="Times New Roman"/>
          <w:b w:val="false"/>
          <w:i w:val="false"/>
          <w:color w:val="000000"/>
          <w:sz w:val="28"/>
        </w:rPr>
        <w:t>
      1002. Порядок составления инструкции по производству полетов в районах аэродромов и посадочных площадок (аэронавигационных паспортов аэродрома) и требования к ее содержанию установлены Основными правилами полетов в воздушном пространстве Республики Казахстан.</w:t>
      </w:r>
    </w:p>
    <w:bookmarkEnd w:id="2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1002 в редакции приказа Министра транспорта и коммуникаций РК от 15.03.2012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4" w:id="2544"/>
    <w:p>
      <w:pPr>
        <w:spacing w:after="0"/>
        <w:ind w:left="0"/>
        <w:jc w:val="both"/>
      </w:pPr>
      <w:r>
        <w:rPr>
          <w:rFonts w:ascii="Times New Roman"/>
          <w:b w:val="false"/>
          <w:i w:val="false"/>
          <w:color w:val="000000"/>
          <w:sz w:val="28"/>
        </w:rPr>
        <w:t>
       1003. Физические и юридические лица представляют заявки в службу УАИ на разработку аэродромных схем с учетом требований пункта 1004 настоящих Правил.</w:t>
      </w:r>
    </w:p>
    <w:bookmarkEnd w:id="2544"/>
    <w:bookmarkStart w:name="z2575" w:id="2545"/>
    <w:p>
      <w:pPr>
        <w:spacing w:after="0"/>
        <w:ind w:left="0"/>
        <w:jc w:val="both"/>
      </w:pPr>
      <w:r>
        <w:rPr>
          <w:rFonts w:ascii="Times New Roman"/>
          <w:b w:val="false"/>
          <w:i w:val="false"/>
          <w:color w:val="000000"/>
          <w:sz w:val="28"/>
        </w:rPr>
        <w:t xml:space="preserve">
      1004. В процессе построения аэродромных схем оцениваются следующие аспекты, основанные на проверенных результатах геодезических съемок и отвечающие требованиям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29 декабря 2010 года № 1441 "Об утверждении Правил обеспечения аэронавигационной информацией эксплуатантов ВС":</w:t>
      </w:r>
    </w:p>
    <w:bookmarkEnd w:id="2545"/>
    <w:bookmarkStart w:name="z2576" w:id="2546"/>
    <w:p>
      <w:pPr>
        <w:spacing w:after="0"/>
        <w:ind w:left="0"/>
        <w:jc w:val="both"/>
      </w:pPr>
      <w:r>
        <w:rPr>
          <w:rFonts w:ascii="Times New Roman"/>
          <w:b w:val="false"/>
          <w:i w:val="false"/>
          <w:color w:val="000000"/>
          <w:sz w:val="28"/>
        </w:rPr>
        <w:t>
      1) достоверность источников исходных данных, проверка их разрешающей способности, целостности, опорной системы геодезических координат и сроки их действия;</w:t>
      </w:r>
    </w:p>
    <w:bookmarkEnd w:id="2546"/>
    <w:bookmarkStart w:name="z2577" w:id="2547"/>
    <w:p>
      <w:pPr>
        <w:spacing w:after="0"/>
        <w:ind w:left="0"/>
        <w:jc w:val="both"/>
      </w:pPr>
      <w:r>
        <w:rPr>
          <w:rFonts w:ascii="Times New Roman"/>
          <w:b w:val="false"/>
          <w:i w:val="false"/>
          <w:color w:val="000000"/>
          <w:sz w:val="28"/>
        </w:rPr>
        <w:t>
      2) данные о местности: электронные растровые, векторные или печатные карты;</w:t>
      </w:r>
    </w:p>
    <w:bookmarkEnd w:id="2547"/>
    <w:bookmarkStart w:name="z2578" w:id="2548"/>
    <w:p>
      <w:pPr>
        <w:spacing w:after="0"/>
        <w:ind w:left="0"/>
        <w:jc w:val="both"/>
      </w:pPr>
      <w:r>
        <w:rPr>
          <w:rFonts w:ascii="Times New Roman"/>
          <w:b w:val="false"/>
          <w:i w:val="false"/>
          <w:color w:val="000000"/>
          <w:sz w:val="28"/>
        </w:rPr>
        <w:t>
      3) данные о препятствиях: искусственных, естественных и их абсолютных/относительных высот;</w:t>
      </w:r>
    </w:p>
    <w:bookmarkEnd w:id="2548"/>
    <w:bookmarkStart w:name="z2579" w:id="2549"/>
    <w:p>
      <w:pPr>
        <w:spacing w:after="0"/>
        <w:ind w:left="0"/>
        <w:jc w:val="both"/>
      </w:pPr>
      <w:r>
        <w:rPr>
          <w:rFonts w:ascii="Times New Roman"/>
          <w:b w:val="false"/>
          <w:i w:val="false"/>
          <w:color w:val="000000"/>
          <w:sz w:val="28"/>
        </w:rPr>
        <w:t>
      4) данные по аэродрому/вертодрому: контрольная точка аэродрома/вертодрома (далее - КТА/КТВ), классификация взлетно-посадочной полосы (далее - ВПП), рулежной дорожки (далее - РД), перроне и местах стоянок ВС, магнитное склонение, светотехнические средства, средства связи и навигации;</w:t>
      </w:r>
    </w:p>
    <w:bookmarkEnd w:id="2549"/>
    <w:bookmarkStart w:name="z2580" w:id="2550"/>
    <w:p>
      <w:pPr>
        <w:spacing w:after="0"/>
        <w:ind w:left="0"/>
        <w:jc w:val="both"/>
      </w:pPr>
      <w:r>
        <w:rPr>
          <w:rFonts w:ascii="Times New Roman"/>
          <w:b w:val="false"/>
          <w:i w:val="false"/>
          <w:color w:val="000000"/>
          <w:sz w:val="28"/>
        </w:rPr>
        <w:t>
      5) аэронавигационные данные: структура и классификация воздушного пространства, воздушные трассы/маршруты полетов, абсолютные высоты перехода/эшелоны полета, иное воздушное пространство, оцениваемое для полетов по приборам;</w:t>
      </w:r>
    </w:p>
    <w:bookmarkEnd w:id="2550"/>
    <w:bookmarkStart w:name="z2581" w:id="2551"/>
    <w:p>
      <w:pPr>
        <w:spacing w:after="0"/>
        <w:ind w:left="0"/>
        <w:jc w:val="both"/>
      </w:pPr>
      <w:r>
        <w:rPr>
          <w:rFonts w:ascii="Times New Roman"/>
          <w:b w:val="false"/>
          <w:i w:val="false"/>
          <w:color w:val="000000"/>
          <w:sz w:val="28"/>
        </w:rPr>
        <w:t>
      6) данные о радионавигационных средствах: координаты, превышение, обслуживаемый район пространства, радиочастота, опознавательные данные, магнитное склонение;</w:t>
      </w:r>
    </w:p>
    <w:bookmarkEnd w:id="2551"/>
    <w:bookmarkStart w:name="z2582" w:id="2552"/>
    <w:p>
      <w:pPr>
        <w:spacing w:after="0"/>
        <w:ind w:left="0"/>
        <w:jc w:val="both"/>
      </w:pPr>
      <w:r>
        <w:rPr>
          <w:rFonts w:ascii="Times New Roman"/>
          <w:b w:val="false"/>
          <w:i w:val="false"/>
          <w:color w:val="000000"/>
          <w:sz w:val="28"/>
        </w:rPr>
        <w:t>
      7) существующие точки на маршрутах, имеющие существенное значение для планируемой навигации;</w:t>
      </w:r>
    </w:p>
    <w:bookmarkEnd w:id="2552"/>
    <w:bookmarkStart w:name="z2583" w:id="2553"/>
    <w:p>
      <w:pPr>
        <w:spacing w:after="0"/>
        <w:ind w:left="0"/>
        <w:jc w:val="both"/>
      </w:pPr>
      <w:r>
        <w:rPr>
          <w:rFonts w:ascii="Times New Roman"/>
          <w:b w:val="false"/>
          <w:i w:val="false"/>
          <w:color w:val="000000"/>
          <w:sz w:val="28"/>
        </w:rPr>
        <w:t>
      8) требования к использованию воздушного пространства, установленные в соответствии с законодательством Республики Казахстан об использовании воздушного пространства Республики Казахстан и деятельности авиации;</w:t>
      </w:r>
    </w:p>
    <w:bookmarkEnd w:id="2553"/>
    <w:bookmarkStart w:name="z2584" w:id="2554"/>
    <w:p>
      <w:pPr>
        <w:spacing w:after="0"/>
        <w:ind w:left="0"/>
        <w:jc w:val="both"/>
      </w:pPr>
      <w:r>
        <w:rPr>
          <w:rFonts w:ascii="Times New Roman"/>
          <w:b w:val="false"/>
          <w:i w:val="false"/>
          <w:color w:val="000000"/>
          <w:sz w:val="28"/>
        </w:rPr>
        <w:t xml:space="preserve">
      9) требования пользователей воздушного пространства (эксплуатантов ВС) и аэронавигационной организации, которые будут применяться к аэродромным схемам; </w:t>
      </w:r>
    </w:p>
    <w:bookmarkEnd w:id="2554"/>
    <w:bookmarkStart w:name="z2585" w:id="2555"/>
    <w:p>
      <w:pPr>
        <w:spacing w:after="0"/>
        <w:ind w:left="0"/>
        <w:jc w:val="both"/>
      </w:pPr>
      <w:r>
        <w:rPr>
          <w:rFonts w:ascii="Times New Roman"/>
          <w:b w:val="false"/>
          <w:i w:val="false"/>
          <w:color w:val="000000"/>
          <w:sz w:val="28"/>
        </w:rPr>
        <w:t xml:space="preserve">
      10) аспекты, связанные с охраной окружающей среды (влияние авиационных шумов и эмиссии авиационных двигателей); </w:t>
      </w:r>
    </w:p>
    <w:bookmarkEnd w:id="2555"/>
    <w:bookmarkStart w:name="z2586" w:id="2556"/>
    <w:p>
      <w:pPr>
        <w:spacing w:after="0"/>
        <w:ind w:left="0"/>
        <w:jc w:val="both"/>
      </w:pPr>
      <w:r>
        <w:rPr>
          <w:rFonts w:ascii="Times New Roman"/>
          <w:b w:val="false"/>
          <w:i w:val="false"/>
          <w:color w:val="000000"/>
          <w:sz w:val="28"/>
        </w:rPr>
        <w:t>
      11) любые другие потенциальные аспекты, связанные с обеспечением безопасности полетов по разрабатываемым аэродромным схемам.</w:t>
      </w:r>
    </w:p>
    <w:bookmarkEnd w:id="2556"/>
    <w:bookmarkStart w:name="z2587" w:id="2557"/>
    <w:p>
      <w:pPr>
        <w:spacing w:after="0"/>
        <w:ind w:left="0"/>
        <w:jc w:val="both"/>
      </w:pPr>
      <w:r>
        <w:rPr>
          <w:rFonts w:ascii="Times New Roman"/>
          <w:b w:val="false"/>
          <w:i w:val="false"/>
          <w:color w:val="000000"/>
          <w:sz w:val="28"/>
        </w:rPr>
        <w:t>
      1005. Разработка аэродромных схем визуальных полетов и полетов по приборам, вылета (SID), прибытия (STAR) и инструментальных заходов на посадку (аббревиатура на английском языке - IAC), осуществляется в соответствии с документом ИКАО "Производство полетов ВС" (Doc 8168 OPS/611 (PANS-OPS) том II "Построение схем визуальных полетов и полетов по приборам").</w:t>
      </w:r>
    </w:p>
    <w:bookmarkEnd w:id="2557"/>
    <w:bookmarkStart w:name="z2588" w:id="2558"/>
    <w:p>
      <w:pPr>
        <w:spacing w:after="0"/>
        <w:ind w:left="0"/>
        <w:jc w:val="both"/>
      </w:pPr>
      <w:r>
        <w:rPr>
          <w:rFonts w:ascii="Times New Roman"/>
          <w:b w:val="false"/>
          <w:i w:val="false"/>
          <w:color w:val="000000"/>
          <w:sz w:val="28"/>
        </w:rPr>
        <w:t xml:space="preserve">
      1006. Разработанные аэродромные схемы рассматриваются постоянно действующей комиссией, состав которой утверждается уполномоченным органом. Срок рассмотрения составляет не более 30 календарных дней с момента поступления в уполномоченный орган. </w:t>
      </w:r>
    </w:p>
    <w:bookmarkEnd w:id="2558"/>
    <w:bookmarkStart w:name="z2589" w:id="2559"/>
    <w:p>
      <w:pPr>
        <w:spacing w:after="0"/>
        <w:ind w:left="0"/>
        <w:jc w:val="both"/>
      </w:pPr>
      <w:r>
        <w:rPr>
          <w:rFonts w:ascii="Times New Roman"/>
          <w:b w:val="false"/>
          <w:i w:val="false"/>
          <w:color w:val="000000"/>
          <w:sz w:val="28"/>
        </w:rPr>
        <w:t>
      1007. Рассмотренные комиссией аэродромные схемы, при отсутствии замечаний, утверждаются уполномоченным органом в течение 30 календарных дней.</w:t>
      </w:r>
    </w:p>
    <w:bookmarkEnd w:id="2559"/>
    <w:bookmarkStart w:name="z2590" w:id="2560"/>
    <w:p>
      <w:pPr>
        <w:spacing w:after="0"/>
        <w:ind w:left="0"/>
        <w:jc w:val="both"/>
      </w:pPr>
      <w:r>
        <w:rPr>
          <w:rFonts w:ascii="Times New Roman"/>
          <w:b w:val="false"/>
          <w:i w:val="false"/>
          <w:color w:val="000000"/>
          <w:sz w:val="28"/>
        </w:rPr>
        <w:t>
      1008. Разработанные аэродромные схемы полежат наземной и летной проверке в соответствии с пунктами 1064 - 1072 настоящих Правил.</w:t>
      </w:r>
    </w:p>
    <w:bookmarkEnd w:id="2560"/>
    <w:bookmarkStart w:name="z2591" w:id="2561"/>
    <w:p>
      <w:pPr>
        <w:spacing w:after="0"/>
        <w:ind w:left="0"/>
        <w:jc w:val="both"/>
      </w:pPr>
      <w:r>
        <w:rPr>
          <w:rFonts w:ascii="Times New Roman"/>
          <w:b w:val="false"/>
          <w:i w:val="false"/>
          <w:color w:val="000000"/>
          <w:sz w:val="28"/>
        </w:rPr>
        <w:t xml:space="preserve">
      1009. Аэронавигационные карты оформляются к публикации в соответствии с требованиями Приложения 4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"Аэронавигационные карты".</w:t>
      </w:r>
    </w:p>
    <w:bookmarkEnd w:id="2561"/>
    <w:bookmarkStart w:name="z2592" w:id="2562"/>
    <w:p>
      <w:pPr>
        <w:spacing w:after="0"/>
        <w:ind w:left="0"/>
        <w:jc w:val="both"/>
      </w:pPr>
      <w:r>
        <w:rPr>
          <w:rFonts w:ascii="Times New Roman"/>
          <w:b w:val="false"/>
          <w:i w:val="false"/>
          <w:color w:val="000000"/>
          <w:sz w:val="28"/>
        </w:rPr>
        <w:t>
      1010. Аэронавигационная карта каждого типа содержит надлежащую информацию для этапа полета с целью обеспечения безопасного выполнения полета ВС.</w:t>
      </w:r>
    </w:p>
    <w:bookmarkEnd w:id="2562"/>
    <w:bookmarkStart w:name="z2593" w:id="2563"/>
    <w:p>
      <w:pPr>
        <w:spacing w:after="0"/>
        <w:ind w:left="0"/>
        <w:jc w:val="both"/>
      </w:pPr>
      <w:r>
        <w:rPr>
          <w:rFonts w:ascii="Times New Roman"/>
          <w:b w:val="false"/>
          <w:i w:val="false"/>
          <w:color w:val="000000"/>
          <w:sz w:val="28"/>
        </w:rPr>
        <w:t>
      1011. На лицевой стороне каждой аэронавигационной карты четко указывается дата нанесенной аэронавигационной информации.</w:t>
      </w:r>
    </w:p>
    <w:bookmarkEnd w:id="2563"/>
    <w:bookmarkStart w:name="z2594" w:id="2564"/>
    <w:p>
      <w:pPr>
        <w:spacing w:after="0"/>
        <w:ind w:left="0"/>
        <w:jc w:val="both"/>
      </w:pPr>
      <w:r>
        <w:rPr>
          <w:rFonts w:ascii="Times New Roman"/>
          <w:b w:val="false"/>
          <w:i w:val="false"/>
          <w:color w:val="000000"/>
          <w:sz w:val="28"/>
        </w:rPr>
        <w:t>
      1012. Для всех надписей аэронавигационной карты применяются знаки латинского алфавита.</w:t>
      </w:r>
    </w:p>
    <w:bookmarkEnd w:id="2564"/>
    <w:bookmarkStart w:name="z2595" w:id="2565"/>
    <w:p>
      <w:pPr>
        <w:spacing w:after="0"/>
        <w:ind w:left="0"/>
        <w:jc w:val="both"/>
      </w:pPr>
      <w:r>
        <w:rPr>
          <w:rFonts w:ascii="Times New Roman"/>
          <w:b w:val="false"/>
          <w:i w:val="false"/>
          <w:color w:val="000000"/>
          <w:sz w:val="28"/>
        </w:rPr>
        <w:t>
      1013. Каждая новая или измененная аэродромная схема проверяется квалифицированным разработчиком схем (дизайнером аэронавигационных процедур), не являющимся разработчиком данной схемы, с целью убедиться в соблюдении применяемых критериев.</w:t>
      </w:r>
    </w:p>
    <w:bookmarkEnd w:id="2565"/>
    <w:bookmarkStart w:name="z2596" w:id="2566"/>
    <w:p>
      <w:pPr>
        <w:spacing w:after="0"/>
        <w:ind w:left="0"/>
        <w:jc w:val="both"/>
      </w:pPr>
      <w:r>
        <w:rPr>
          <w:rFonts w:ascii="Times New Roman"/>
          <w:b w:val="false"/>
          <w:i w:val="false"/>
          <w:color w:val="000000"/>
          <w:sz w:val="28"/>
        </w:rPr>
        <w:t>
      1014. Опубликованные аэродромные схемы подвергаются периодическому рассмотрению при изменении требований к их построению, проведении оценки всех изменений в данных о препятствиях, аэродроме, аэронавигационных данных и данных о радионавигационных средствах, но не реже одного раза в 5 лет.</w:t>
      </w:r>
    </w:p>
    <w:bookmarkEnd w:id="2566"/>
    <w:bookmarkStart w:name="z2597" w:id="2567"/>
    <w:p>
      <w:pPr>
        <w:spacing w:after="0"/>
        <w:ind w:left="0"/>
        <w:jc w:val="both"/>
      </w:pPr>
      <w:r>
        <w:rPr>
          <w:rFonts w:ascii="Times New Roman"/>
          <w:b w:val="false"/>
          <w:i w:val="false"/>
          <w:color w:val="000000"/>
          <w:sz w:val="28"/>
        </w:rPr>
        <w:t xml:space="preserve">
      1015. Для обеспечения подготовки, проектирования и проверки разработанных аэронавигационных карт служба УАИ располагает специалистами - разработчиками схем полетов (дизайнерами аэронавигационных процедур). </w:t>
      </w:r>
    </w:p>
    <w:bookmarkEnd w:id="2567"/>
    <w:bookmarkStart w:name="z2598" w:id="2568"/>
    <w:p>
      <w:pPr>
        <w:spacing w:after="0"/>
        <w:ind w:left="0"/>
        <w:jc w:val="both"/>
      </w:pPr>
      <w:r>
        <w:rPr>
          <w:rFonts w:ascii="Times New Roman"/>
          <w:b w:val="false"/>
          <w:i w:val="false"/>
          <w:color w:val="000000"/>
          <w:sz w:val="28"/>
        </w:rPr>
        <w:t xml:space="preserve">
      1016. Дизайнерами аэронавигационных процедур являются авиационные специалисты по профессии пилот, штурман или диспетчер обслуживания воздушного движения, специалист службы управления аэронавигационной информацией (далее - СУАИ), прошедшие в авиационном учебном центре подготовку по разработке аэронавигационных процедур в соответствии с требованиями документа ИКАО "Производство полетов ВС" (Doc 8168 OPS/611 (PANS-OPS) том II "Построение схем визуальных полетов и полетов по приборам"), подтвержденную сертификатом о такой подготовке. Периодическая переподготовка дизайнеров аэронавигационных процедур проводится не реже одного раза в три года. </w:t>
      </w:r>
    </w:p>
    <w:bookmarkEnd w:id="2568"/>
    <w:bookmarkStart w:name="z2599" w:id="2569"/>
    <w:p>
      <w:pPr>
        <w:spacing w:after="0"/>
        <w:ind w:left="0"/>
        <w:jc w:val="both"/>
      </w:pPr>
      <w:r>
        <w:rPr>
          <w:rFonts w:ascii="Times New Roman"/>
          <w:b w:val="false"/>
          <w:i w:val="false"/>
          <w:color w:val="000000"/>
          <w:sz w:val="28"/>
        </w:rPr>
        <w:t xml:space="preserve">
      1017. Программа подготовки дизайнера аэронавигационных процедур проводится в соответствии с требованиями документа ИКАО "Руководство по обеспечению качества при разработке схем полетов" (Doc 9906) Том 2. "Подготовка проектировщиков схем полетов (Разработка программы подготовки проектировщиков схем полетов)" и включает: </w:t>
      </w:r>
    </w:p>
    <w:bookmarkEnd w:id="2569"/>
    <w:bookmarkStart w:name="z2600" w:id="2570"/>
    <w:p>
      <w:pPr>
        <w:spacing w:after="0"/>
        <w:ind w:left="0"/>
        <w:jc w:val="both"/>
      </w:pPr>
      <w:r>
        <w:rPr>
          <w:rFonts w:ascii="Times New Roman"/>
          <w:b w:val="false"/>
          <w:i w:val="false"/>
          <w:color w:val="000000"/>
          <w:sz w:val="28"/>
        </w:rPr>
        <w:t>
      1) знание содержания документа ИКАО "Производство полетов ВС" (Doc 8168 OPS/611 (PANS-OPS) том II "Построение схем визуальных полетов и полетов по приборам") и приложений ИКАО, в части построения аэродромных схем;</w:t>
      </w:r>
    </w:p>
    <w:bookmarkEnd w:id="2570"/>
    <w:bookmarkStart w:name="z2601" w:id="2571"/>
    <w:p>
      <w:pPr>
        <w:spacing w:after="0"/>
        <w:ind w:left="0"/>
        <w:jc w:val="both"/>
      </w:pPr>
      <w:r>
        <w:rPr>
          <w:rFonts w:ascii="Times New Roman"/>
          <w:b w:val="false"/>
          <w:i w:val="false"/>
          <w:color w:val="000000"/>
          <w:sz w:val="28"/>
        </w:rPr>
        <w:t xml:space="preserve">
      2) прохождение специальной теоретической подготовки по курсу "Автоматизированная разработка аэронавигационных процедур в соответствии с требованиями документа ИКАО "Производство полетов ВС" (Doc 8168 OPS/611 (PANS-OPS) том II "Построение схем визуальных полетов и полетов по приборам"), в том числе оформления аэронавигационных карт к публикации, в соответствии с Приложением 4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"Аэронавигационные карты"";</w:t>
      </w:r>
    </w:p>
    <w:bookmarkEnd w:id="2571"/>
    <w:bookmarkStart w:name="z2602" w:id="2572"/>
    <w:p>
      <w:pPr>
        <w:spacing w:after="0"/>
        <w:ind w:left="0"/>
        <w:jc w:val="both"/>
      </w:pPr>
      <w:r>
        <w:rPr>
          <w:rFonts w:ascii="Times New Roman"/>
          <w:b w:val="false"/>
          <w:i w:val="false"/>
          <w:color w:val="000000"/>
          <w:sz w:val="28"/>
        </w:rPr>
        <w:t>
      3) наличие практических навыков в расчетах минимальных абсолютных высот в секторе (аббревиатура на английском языке - MSA), абсолютной/относительной высоты пролета препятствий (аббревиатура на английском языке - OCH/OCA), стандартных маршрутов вылета (SID) и прилета (STAR) по приборам, инструментальных схем захода на посадку по приборам (NDB, VOR, VOR/DME, ILS, ILS/DME, 2NDB), зон (схем) визуального захода на посадку и/или маневрирования (CIRCLE TO LAND) в районе аэродрома, схем с применением RNAV (зональная навигация) и схем на основе спутниковых систем.</w:t>
      </w:r>
    </w:p>
    <w:bookmarkEnd w:id="2572"/>
    <w:bookmarkStart w:name="z2603" w:id="2573"/>
    <w:p>
      <w:pPr>
        <w:spacing w:after="0"/>
        <w:ind w:left="0"/>
        <w:jc w:val="both"/>
      </w:pPr>
      <w:r>
        <w:rPr>
          <w:rFonts w:ascii="Times New Roman"/>
          <w:b w:val="false"/>
          <w:i w:val="false"/>
          <w:color w:val="000000"/>
          <w:sz w:val="28"/>
        </w:rPr>
        <w:t>
      1018. Программа переподготовки дизайнера аэронавигационных процедур включает:</w:t>
      </w:r>
    </w:p>
    <w:bookmarkEnd w:id="2573"/>
    <w:bookmarkStart w:name="z2604" w:id="2574"/>
    <w:p>
      <w:pPr>
        <w:spacing w:after="0"/>
        <w:ind w:left="0"/>
        <w:jc w:val="both"/>
      </w:pPr>
      <w:r>
        <w:rPr>
          <w:rFonts w:ascii="Times New Roman"/>
          <w:b w:val="false"/>
          <w:i w:val="false"/>
          <w:color w:val="000000"/>
          <w:sz w:val="28"/>
        </w:rPr>
        <w:t>
      1) знание последних уточнений и поправок к документам ИКАО, касающихся построения и оформления аэродромных схем визуальных полетов и полетов по приборам;</w:t>
      </w:r>
    </w:p>
    <w:bookmarkEnd w:id="2574"/>
    <w:bookmarkStart w:name="z2605" w:id="2575"/>
    <w:p>
      <w:pPr>
        <w:spacing w:after="0"/>
        <w:ind w:left="0"/>
        <w:jc w:val="both"/>
      </w:pPr>
      <w:r>
        <w:rPr>
          <w:rFonts w:ascii="Times New Roman"/>
          <w:b w:val="false"/>
          <w:i w:val="false"/>
          <w:color w:val="000000"/>
          <w:sz w:val="28"/>
        </w:rPr>
        <w:t>
      2) поддержание и углубление знаний и навыков построения аэродромных схем визуальных полетов и полетов по приборам.</w:t>
      </w:r>
    </w:p>
    <w:bookmarkEnd w:id="2575"/>
    <w:bookmarkStart w:name="z2606" w:id="2576"/>
    <w:p>
      <w:pPr>
        <w:spacing w:after="0"/>
        <w:ind w:left="0"/>
        <w:jc w:val="both"/>
      </w:pPr>
      <w:r>
        <w:rPr>
          <w:rFonts w:ascii="Times New Roman"/>
          <w:b w:val="false"/>
          <w:i w:val="false"/>
          <w:color w:val="000000"/>
          <w:sz w:val="28"/>
        </w:rPr>
        <w:t>
      1019. Уполномоченный орган контролирует соблюдение службой УАИ требований по подготовке (переподготовке) дизайнеров аэронавигационных процедур.</w:t>
      </w:r>
    </w:p>
    <w:bookmarkEnd w:id="2576"/>
    <w:bookmarkStart w:name="z2607" w:id="2577"/>
    <w:p>
      <w:pPr>
        <w:spacing w:after="0"/>
        <w:ind w:left="0"/>
        <w:jc w:val="left"/>
      </w:pPr>
      <w:r>
        <w:rPr>
          <w:rFonts w:ascii="Times New Roman"/>
          <w:b/>
          <w:i w:val="false"/>
          <w:color w:val="000000"/>
        </w:rPr>
        <w:t xml:space="preserve"> Параграф 161. Обозначения стандартных маршрутов вылета (SID)</w:t>
      </w:r>
      <w:r>
        <w:br/>
      </w:r>
      <w:r>
        <w:rPr>
          <w:rFonts w:ascii="Times New Roman"/>
          <w:b/>
          <w:i w:val="false"/>
          <w:color w:val="000000"/>
        </w:rPr>
        <w:t>прибытия (STAR) и относящимся к ним аэродромным схемам</w:t>
      </w:r>
    </w:p>
    <w:bookmarkEnd w:id="2577"/>
    <w:bookmarkStart w:name="z2608" w:id="2578"/>
    <w:p>
      <w:pPr>
        <w:spacing w:after="0"/>
        <w:ind w:left="0"/>
        <w:jc w:val="both"/>
      </w:pPr>
      <w:r>
        <w:rPr>
          <w:rFonts w:ascii="Times New Roman"/>
          <w:b w:val="false"/>
          <w:i w:val="false"/>
          <w:color w:val="000000"/>
          <w:sz w:val="28"/>
        </w:rPr>
        <w:t>
      1020. Каждому маршруту присваивается отдельный индекс.</w:t>
      </w:r>
    </w:p>
    <w:bookmarkEnd w:id="2578"/>
    <w:bookmarkStart w:name="z2609" w:id="2579"/>
    <w:p>
      <w:pPr>
        <w:spacing w:after="0"/>
        <w:ind w:left="0"/>
        <w:jc w:val="both"/>
      </w:pPr>
      <w:r>
        <w:rPr>
          <w:rFonts w:ascii="Times New Roman"/>
          <w:b w:val="false"/>
          <w:i w:val="false"/>
          <w:color w:val="000000"/>
          <w:sz w:val="28"/>
        </w:rPr>
        <w:t>
      1021. Индекс стандартного маршрута вылета или прибытия (по приборам или визуального захода на посадку) состоит из:</w:t>
      </w:r>
    </w:p>
    <w:bookmarkEnd w:id="2579"/>
    <w:bookmarkStart w:name="z2610" w:id="2580"/>
    <w:p>
      <w:pPr>
        <w:spacing w:after="0"/>
        <w:ind w:left="0"/>
        <w:jc w:val="both"/>
      </w:pPr>
      <w:r>
        <w:rPr>
          <w:rFonts w:ascii="Times New Roman"/>
          <w:b w:val="false"/>
          <w:i w:val="false"/>
          <w:color w:val="000000"/>
          <w:sz w:val="28"/>
        </w:rPr>
        <w:t>
      1) основного указателя;</w:t>
      </w:r>
    </w:p>
    <w:bookmarkEnd w:id="2580"/>
    <w:bookmarkStart w:name="z2611" w:id="2581"/>
    <w:p>
      <w:pPr>
        <w:spacing w:after="0"/>
        <w:ind w:left="0"/>
        <w:jc w:val="both"/>
      </w:pPr>
      <w:r>
        <w:rPr>
          <w:rFonts w:ascii="Times New Roman"/>
          <w:b w:val="false"/>
          <w:i w:val="false"/>
          <w:color w:val="000000"/>
          <w:sz w:val="28"/>
        </w:rPr>
        <w:t>
      2) указателя статуса;</w:t>
      </w:r>
    </w:p>
    <w:bookmarkEnd w:id="2581"/>
    <w:bookmarkStart w:name="z2612" w:id="2582"/>
    <w:p>
      <w:pPr>
        <w:spacing w:after="0"/>
        <w:ind w:left="0"/>
        <w:jc w:val="both"/>
      </w:pPr>
      <w:r>
        <w:rPr>
          <w:rFonts w:ascii="Times New Roman"/>
          <w:b w:val="false"/>
          <w:i w:val="false"/>
          <w:color w:val="000000"/>
          <w:sz w:val="28"/>
        </w:rPr>
        <w:t>
      3) указателя маршрута.</w:t>
      </w:r>
    </w:p>
    <w:bookmarkEnd w:id="2582"/>
    <w:bookmarkStart w:name="z2613" w:id="2583"/>
    <w:p>
      <w:pPr>
        <w:spacing w:after="0"/>
        <w:ind w:left="0"/>
        <w:jc w:val="both"/>
      </w:pPr>
      <w:r>
        <w:rPr>
          <w:rFonts w:ascii="Times New Roman"/>
          <w:b w:val="false"/>
          <w:i w:val="false"/>
          <w:color w:val="000000"/>
          <w:sz w:val="28"/>
        </w:rPr>
        <w:t xml:space="preserve">
      1022. Основным указателем является пятибуквенное кодовое название основной точки (аббревиатура на английском языке - 5LNC), в которой заканчивается стандартный маршрут вылета или начинается стандартный маршрут прибытия. </w:t>
      </w:r>
    </w:p>
    <w:bookmarkEnd w:id="2583"/>
    <w:bookmarkStart w:name="z2614" w:id="2584"/>
    <w:p>
      <w:pPr>
        <w:spacing w:after="0"/>
        <w:ind w:left="0"/>
        <w:jc w:val="both"/>
      </w:pPr>
      <w:r>
        <w:rPr>
          <w:rFonts w:ascii="Times New Roman"/>
          <w:b w:val="false"/>
          <w:i w:val="false"/>
          <w:color w:val="000000"/>
          <w:sz w:val="28"/>
        </w:rPr>
        <w:t>
      1023. Указателем статуса является число от 1 до 9.</w:t>
      </w:r>
    </w:p>
    <w:bookmarkEnd w:id="2584"/>
    <w:bookmarkStart w:name="z2615" w:id="2585"/>
    <w:p>
      <w:pPr>
        <w:spacing w:after="0"/>
        <w:ind w:left="0"/>
        <w:jc w:val="both"/>
      </w:pPr>
      <w:r>
        <w:rPr>
          <w:rFonts w:ascii="Times New Roman"/>
          <w:b w:val="false"/>
          <w:i w:val="false"/>
          <w:color w:val="000000"/>
          <w:sz w:val="28"/>
        </w:rPr>
        <w:t>
      Указателем маршрута является одна буква латинского алфавита. Буквы "I" и "О" не используются.</w:t>
      </w:r>
    </w:p>
    <w:bookmarkEnd w:id="2585"/>
    <w:bookmarkStart w:name="z2616" w:id="2586"/>
    <w:p>
      <w:pPr>
        <w:spacing w:after="0"/>
        <w:ind w:left="0"/>
        <w:jc w:val="both"/>
      </w:pPr>
      <w:r>
        <w:rPr>
          <w:rFonts w:ascii="Times New Roman"/>
          <w:b w:val="false"/>
          <w:i w:val="false"/>
          <w:color w:val="000000"/>
          <w:sz w:val="28"/>
        </w:rPr>
        <w:t>
      1024. В случае если маршрут изменяется, присваивается новый указатель статуса, состоящий из следующего по порядку числа. За числом "9" следует число "1".</w:t>
      </w:r>
    </w:p>
    <w:bookmarkEnd w:id="2586"/>
    <w:bookmarkStart w:name="z2617" w:id="2587"/>
    <w:p>
      <w:pPr>
        <w:spacing w:after="0"/>
        <w:ind w:left="0"/>
        <w:jc w:val="both"/>
      </w:pPr>
      <w:r>
        <w:rPr>
          <w:rFonts w:ascii="Times New Roman"/>
          <w:b w:val="false"/>
          <w:i w:val="false"/>
          <w:color w:val="000000"/>
          <w:sz w:val="28"/>
        </w:rPr>
        <w:t>
      1025. Всем схемам захода на посадку, используемым в аэропорту, присваиваются индивидуальные буквенные указатели маршрута, предусмотренные для схем захода на посадку по ILS/MLS/RNAV, до тех пор, пока все буквы не будут использованы. Только после этого буквенный указатель маршрута применяется повторно. Использование одного и того же указателя маршрута для обозначения двух маршрутов, обслуживаемых одним наземным средством ILS/MLS, не допускается.</w:t>
      </w:r>
    </w:p>
    <w:bookmarkEnd w:id="2587"/>
    <w:bookmarkStart w:name="z2618" w:id="2588"/>
    <w:p>
      <w:pPr>
        <w:spacing w:after="0"/>
        <w:ind w:left="0"/>
        <w:jc w:val="both"/>
      </w:pPr>
      <w:r>
        <w:rPr>
          <w:rFonts w:ascii="Times New Roman"/>
          <w:b w:val="false"/>
          <w:i w:val="false"/>
          <w:color w:val="000000"/>
          <w:sz w:val="28"/>
        </w:rPr>
        <w:t>
      1026. Схемам, имеющим одинаковые линии пути, но разные профили полета, присваиваются отдельные указатели маршрутов.</w:t>
      </w:r>
    </w:p>
    <w:bookmarkEnd w:id="2588"/>
    <w:bookmarkStart w:name="z2619" w:id="2589"/>
    <w:p>
      <w:pPr>
        <w:spacing w:after="0"/>
        <w:ind w:left="0"/>
        <w:jc w:val="left"/>
      </w:pPr>
      <w:r>
        <w:rPr>
          <w:rFonts w:ascii="Times New Roman"/>
          <w:b/>
          <w:i w:val="false"/>
          <w:color w:val="000000"/>
        </w:rPr>
        <w:t xml:space="preserve"> Параграф 162. Обозначения маршрутов ОВД</w:t>
      </w:r>
    </w:p>
    <w:bookmarkEnd w:id="2589"/>
    <w:bookmarkStart w:name="z2620" w:id="2590"/>
    <w:p>
      <w:pPr>
        <w:spacing w:after="0"/>
        <w:ind w:left="0"/>
        <w:jc w:val="both"/>
      </w:pPr>
      <w:r>
        <w:rPr>
          <w:rFonts w:ascii="Times New Roman"/>
          <w:b w:val="false"/>
          <w:i w:val="false"/>
          <w:color w:val="000000"/>
          <w:sz w:val="28"/>
        </w:rPr>
        <w:t>
      1027. Контролируемые, консультативные и неконтролируемые маршруты ОВД, за исключением стандартных маршрутов прибытия и вылета, обозначаются следующим образом.</w:t>
      </w:r>
    </w:p>
    <w:bookmarkEnd w:id="2590"/>
    <w:bookmarkStart w:name="z2621" w:id="2591"/>
    <w:p>
      <w:pPr>
        <w:spacing w:after="0"/>
        <w:ind w:left="0"/>
        <w:jc w:val="both"/>
      </w:pPr>
      <w:r>
        <w:rPr>
          <w:rFonts w:ascii="Times New Roman"/>
          <w:b w:val="false"/>
          <w:i w:val="false"/>
          <w:color w:val="000000"/>
          <w:sz w:val="28"/>
        </w:rPr>
        <w:t>
      1028. Индекс маршрута ОВД состоит из основного индекса и дополняемого:</w:t>
      </w:r>
    </w:p>
    <w:bookmarkEnd w:id="2591"/>
    <w:bookmarkStart w:name="z2622" w:id="2592"/>
    <w:p>
      <w:pPr>
        <w:spacing w:after="0"/>
        <w:ind w:left="0"/>
        <w:jc w:val="both"/>
      </w:pPr>
      <w:r>
        <w:rPr>
          <w:rFonts w:ascii="Times New Roman"/>
          <w:b w:val="false"/>
          <w:i w:val="false"/>
          <w:color w:val="000000"/>
          <w:sz w:val="28"/>
        </w:rPr>
        <w:t>
      1) одним префиксом (приставкой).</w:t>
      </w:r>
    </w:p>
    <w:bookmarkEnd w:id="2592"/>
    <w:bookmarkStart w:name="z2623" w:id="2593"/>
    <w:p>
      <w:pPr>
        <w:spacing w:after="0"/>
        <w:ind w:left="0"/>
        <w:jc w:val="both"/>
      </w:pPr>
      <w:r>
        <w:rPr>
          <w:rFonts w:ascii="Times New Roman"/>
          <w:b w:val="false"/>
          <w:i w:val="false"/>
          <w:color w:val="000000"/>
          <w:sz w:val="28"/>
        </w:rPr>
        <w:t>
      Примечание: Префикс (французский "prefix" от латинского "praefixus" - "прикрепленный впереди");</w:t>
      </w:r>
    </w:p>
    <w:bookmarkEnd w:id="2593"/>
    <w:bookmarkStart w:name="z2624" w:id="2594"/>
    <w:p>
      <w:pPr>
        <w:spacing w:after="0"/>
        <w:ind w:left="0"/>
        <w:jc w:val="both"/>
      </w:pPr>
      <w:r>
        <w:rPr>
          <w:rFonts w:ascii="Times New Roman"/>
          <w:b w:val="false"/>
          <w:i w:val="false"/>
          <w:color w:val="000000"/>
          <w:sz w:val="28"/>
        </w:rPr>
        <w:t>
      2) одной дополнительной буквой.</w:t>
      </w:r>
    </w:p>
    <w:bookmarkEnd w:id="2594"/>
    <w:bookmarkStart w:name="z2625" w:id="2595"/>
    <w:p>
      <w:pPr>
        <w:spacing w:after="0"/>
        <w:ind w:left="0"/>
        <w:jc w:val="both"/>
      </w:pPr>
      <w:r>
        <w:rPr>
          <w:rFonts w:ascii="Times New Roman"/>
          <w:b w:val="false"/>
          <w:i w:val="false"/>
          <w:color w:val="000000"/>
          <w:sz w:val="28"/>
        </w:rPr>
        <w:t>
      1029. Количество знаков, необходимых для составления индекса, не должно превышать шести.</w:t>
      </w:r>
    </w:p>
    <w:bookmarkEnd w:id="2595"/>
    <w:bookmarkStart w:name="z2626" w:id="2596"/>
    <w:p>
      <w:pPr>
        <w:spacing w:after="0"/>
        <w:ind w:left="0"/>
        <w:jc w:val="both"/>
      </w:pPr>
      <w:r>
        <w:rPr>
          <w:rFonts w:ascii="Times New Roman"/>
          <w:b w:val="false"/>
          <w:i w:val="false"/>
          <w:color w:val="000000"/>
          <w:sz w:val="28"/>
        </w:rPr>
        <w:t>
      1030. Основной индекс состоит из одной буквы алфавита, за которой следует цифра от 1 до 999.</w:t>
      </w:r>
    </w:p>
    <w:bookmarkEnd w:id="2596"/>
    <w:bookmarkStart w:name="z2627" w:id="2597"/>
    <w:p>
      <w:pPr>
        <w:spacing w:after="0"/>
        <w:ind w:left="0"/>
        <w:jc w:val="both"/>
      </w:pPr>
      <w:r>
        <w:rPr>
          <w:rFonts w:ascii="Times New Roman"/>
          <w:b w:val="false"/>
          <w:i w:val="false"/>
          <w:color w:val="000000"/>
          <w:sz w:val="28"/>
        </w:rPr>
        <w:t>
      1031. Буква выбирается из перечисленных ниже:</w:t>
      </w:r>
    </w:p>
    <w:bookmarkEnd w:id="2597"/>
    <w:bookmarkStart w:name="z2628" w:id="2598"/>
    <w:p>
      <w:pPr>
        <w:spacing w:after="0"/>
        <w:ind w:left="0"/>
        <w:jc w:val="both"/>
      </w:pPr>
      <w:r>
        <w:rPr>
          <w:rFonts w:ascii="Times New Roman"/>
          <w:b w:val="false"/>
          <w:i w:val="false"/>
          <w:color w:val="000000"/>
          <w:sz w:val="28"/>
        </w:rPr>
        <w:t>
      1) А, В, G, R - для маршрутов, являющихся частью региональной сети маршрутов ОВД и не являющихся маршрутами зональной навигации;</w:t>
      </w:r>
    </w:p>
    <w:bookmarkEnd w:id="2598"/>
    <w:bookmarkStart w:name="z2629" w:id="2599"/>
    <w:p>
      <w:pPr>
        <w:spacing w:after="0"/>
        <w:ind w:left="0"/>
        <w:jc w:val="both"/>
      </w:pPr>
      <w:r>
        <w:rPr>
          <w:rFonts w:ascii="Times New Roman"/>
          <w:b w:val="false"/>
          <w:i w:val="false"/>
          <w:color w:val="000000"/>
          <w:sz w:val="28"/>
        </w:rPr>
        <w:t>
      2) L, М, N, Р - для маршрутов зональной навигации, являющихся частью региональной сети маршрутов ОВД;</w:t>
      </w:r>
    </w:p>
    <w:bookmarkEnd w:id="2599"/>
    <w:bookmarkStart w:name="z2630" w:id="2600"/>
    <w:p>
      <w:pPr>
        <w:spacing w:after="0"/>
        <w:ind w:left="0"/>
        <w:jc w:val="both"/>
      </w:pPr>
      <w:r>
        <w:rPr>
          <w:rFonts w:ascii="Times New Roman"/>
          <w:b w:val="false"/>
          <w:i w:val="false"/>
          <w:color w:val="000000"/>
          <w:sz w:val="28"/>
        </w:rPr>
        <w:t>
      3) Н, J, V, W - для маршрутов, не являющихся частью региональной сети маршрутов ОВД и не являющихся маршрутами зональной навигации;</w:t>
      </w:r>
    </w:p>
    <w:bookmarkEnd w:id="2600"/>
    <w:bookmarkStart w:name="z2631" w:id="2601"/>
    <w:p>
      <w:pPr>
        <w:spacing w:after="0"/>
        <w:ind w:left="0"/>
        <w:jc w:val="both"/>
      </w:pPr>
      <w:r>
        <w:rPr>
          <w:rFonts w:ascii="Times New Roman"/>
          <w:b w:val="false"/>
          <w:i w:val="false"/>
          <w:color w:val="000000"/>
          <w:sz w:val="28"/>
        </w:rPr>
        <w:t>
      4) Q, Т, Y, Z - для маршрутов зональной навигации, не являющихся частью региональной сети маршрутов ОВД.</w:t>
      </w:r>
    </w:p>
    <w:bookmarkEnd w:id="2601"/>
    <w:bookmarkStart w:name="z2632" w:id="2602"/>
    <w:p>
      <w:pPr>
        <w:spacing w:after="0"/>
        <w:ind w:left="0"/>
        <w:jc w:val="both"/>
      </w:pPr>
      <w:r>
        <w:rPr>
          <w:rFonts w:ascii="Times New Roman"/>
          <w:b w:val="false"/>
          <w:i w:val="false"/>
          <w:color w:val="000000"/>
          <w:sz w:val="28"/>
        </w:rPr>
        <w:t>
      1032. К основному индексу в качестве префикса добавляется еще одна буква в следующих случаях:</w:t>
      </w:r>
    </w:p>
    <w:bookmarkEnd w:id="2602"/>
    <w:bookmarkStart w:name="z2633" w:id="2603"/>
    <w:p>
      <w:pPr>
        <w:spacing w:after="0"/>
        <w:ind w:left="0"/>
        <w:jc w:val="both"/>
      </w:pPr>
      <w:r>
        <w:rPr>
          <w:rFonts w:ascii="Times New Roman"/>
          <w:b w:val="false"/>
          <w:i w:val="false"/>
          <w:color w:val="000000"/>
          <w:sz w:val="28"/>
        </w:rPr>
        <w:t>
      1) К - для обозначения маршрута, проходящего на малой высоте и устанавливаемого главным образом для использования вертолетами;</w:t>
      </w:r>
    </w:p>
    <w:bookmarkEnd w:id="2603"/>
    <w:bookmarkStart w:name="z2634" w:id="2604"/>
    <w:p>
      <w:pPr>
        <w:spacing w:after="0"/>
        <w:ind w:left="0"/>
        <w:jc w:val="both"/>
      </w:pPr>
      <w:r>
        <w:rPr>
          <w:rFonts w:ascii="Times New Roman"/>
          <w:b w:val="false"/>
          <w:i w:val="false"/>
          <w:color w:val="000000"/>
          <w:sz w:val="28"/>
        </w:rPr>
        <w:t>
      2) U - для обозначения того, что маршрут или его часть устанавливается в верхнем воздушном пространстве;</w:t>
      </w:r>
    </w:p>
    <w:bookmarkEnd w:id="2604"/>
    <w:bookmarkStart w:name="z2635" w:id="2605"/>
    <w:p>
      <w:pPr>
        <w:spacing w:after="0"/>
        <w:ind w:left="0"/>
        <w:jc w:val="both"/>
      </w:pPr>
      <w:r>
        <w:rPr>
          <w:rFonts w:ascii="Times New Roman"/>
          <w:b w:val="false"/>
          <w:i w:val="false"/>
          <w:color w:val="000000"/>
          <w:sz w:val="28"/>
        </w:rPr>
        <w:t>
      3) S - для обозначения маршрута, установленного исключительно для использования сверхзвуковыми ВС во время разгона, торможения и при сверхзвуковом полете.</w:t>
      </w:r>
    </w:p>
    <w:bookmarkEnd w:id="2605"/>
    <w:bookmarkStart w:name="z2636" w:id="2606"/>
    <w:p>
      <w:pPr>
        <w:spacing w:after="0"/>
        <w:ind w:left="0"/>
        <w:jc w:val="both"/>
      </w:pPr>
      <w:r>
        <w:rPr>
          <w:rFonts w:ascii="Times New Roman"/>
          <w:b w:val="false"/>
          <w:i w:val="false"/>
          <w:color w:val="000000"/>
          <w:sz w:val="28"/>
        </w:rPr>
        <w:t>
      1033. В случае, когда это предписывается соответствующим полномочным органом ОВД или на основе региональных аэронавигационных соглашений, к основному индексу соответствующего маршрута ОВД добавляется дополнительная буква для обозначения обеспечиваемого на данном маршруте вида обслуживания в соответствии с нижеследующим:</w:t>
      </w:r>
    </w:p>
    <w:bookmarkEnd w:id="2606"/>
    <w:bookmarkStart w:name="z2637" w:id="2607"/>
    <w:p>
      <w:pPr>
        <w:spacing w:after="0"/>
        <w:ind w:left="0"/>
        <w:jc w:val="both"/>
      </w:pPr>
      <w:r>
        <w:rPr>
          <w:rFonts w:ascii="Times New Roman"/>
          <w:b w:val="false"/>
          <w:i w:val="false"/>
          <w:color w:val="000000"/>
          <w:sz w:val="28"/>
        </w:rPr>
        <w:t>
      1) буква F - для обозначения того, что на маршруте или его части обеспечивается только консультативное обслуживание;</w:t>
      </w:r>
    </w:p>
    <w:bookmarkEnd w:id="2607"/>
    <w:bookmarkStart w:name="z2638" w:id="2608"/>
    <w:p>
      <w:pPr>
        <w:spacing w:after="0"/>
        <w:ind w:left="0"/>
        <w:jc w:val="both"/>
      </w:pPr>
      <w:r>
        <w:rPr>
          <w:rFonts w:ascii="Times New Roman"/>
          <w:b w:val="false"/>
          <w:i w:val="false"/>
          <w:color w:val="000000"/>
          <w:sz w:val="28"/>
        </w:rPr>
        <w:t>
      2) буква G - для обозначения того, что на маршруте или его части обеспечивается только полетно-информационное обслуживание.</w:t>
      </w:r>
    </w:p>
    <w:bookmarkEnd w:id="2608"/>
    <w:bookmarkStart w:name="z2639" w:id="2609"/>
    <w:p>
      <w:pPr>
        <w:spacing w:after="0"/>
        <w:ind w:left="0"/>
        <w:jc w:val="both"/>
      </w:pPr>
      <w:r>
        <w:rPr>
          <w:rFonts w:ascii="Times New Roman"/>
          <w:b w:val="false"/>
          <w:i w:val="false"/>
          <w:color w:val="000000"/>
          <w:sz w:val="28"/>
        </w:rPr>
        <w:t xml:space="preserve">
      1034. Маршрут или часть маршрута, вводимые в качестве контролируемого маршрута, консультативного маршрута или маршрута, обеспечиваемого полетной информацией, обозначаются на аэронавигационных картах и в сборниках аэронавигационной информации в соответствии с положениями Приложения 4 "Аэронавигационные карты" и Приложения 15 "Службы аэронавигационной информации"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w:t>
      </w:r>
    </w:p>
    <w:bookmarkEnd w:id="2609"/>
    <w:bookmarkStart w:name="z2640" w:id="2610"/>
    <w:p>
      <w:pPr>
        <w:spacing w:after="0"/>
        <w:ind w:left="0"/>
        <w:jc w:val="both"/>
      </w:pPr>
      <w:r>
        <w:rPr>
          <w:rFonts w:ascii="Times New Roman"/>
          <w:b w:val="false"/>
          <w:i w:val="false"/>
          <w:color w:val="000000"/>
          <w:sz w:val="28"/>
        </w:rPr>
        <w:t xml:space="preserve">
      1035. Основному магистральному маршруту на всем его протяжении присваивается один и тот же индекс независимо от пересекаемых узловых диспетчерских районов, государств или регионов. </w:t>
      </w:r>
    </w:p>
    <w:bookmarkEnd w:id="2610"/>
    <w:bookmarkStart w:name="z2641" w:id="2611"/>
    <w:p>
      <w:pPr>
        <w:spacing w:after="0"/>
        <w:ind w:left="0"/>
        <w:jc w:val="both"/>
      </w:pPr>
      <w:r>
        <w:rPr>
          <w:rFonts w:ascii="Times New Roman"/>
          <w:b w:val="false"/>
          <w:i w:val="false"/>
          <w:color w:val="000000"/>
          <w:sz w:val="28"/>
        </w:rPr>
        <w:t xml:space="preserve">
      1036. В случае если два или несколько магистральных маршрутов имеют общий участок, этот участок обозначается каждым из индексов соответствующих маршрутов, за исключением тех случаев, когда это создает трудности при обеспечении обслуживания воздушного движения; в последнем случае при согласии всех заинтересованных сторон присваивается только один индекс. </w:t>
      </w:r>
    </w:p>
    <w:bookmarkEnd w:id="2611"/>
    <w:bookmarkStart w:name="z2642" w:id="2612"/>
    <w:p>
      <w:pPr>
        <w:spacing w:after="0"/>
        <w:ind w:left="0"/>
        <w:jc w:val="both"/>
      </w:pPr>
      <w:r>
        <w:rPr>
          <w:rFonts w:ascii="Times New Roman"/>
          <w:b w:val="false"/>
          <w:i w:val="false"/>
          <w:color w:val="000000"/>
          <w:sz w:val="28"/>
        </w:rPr>
        <w:t>
      1037. Присваиваемый одному маршруту основной индекс не присваивается какому-либо другому маршруту.</w:t>
      </w:r>
    </w:p>
    <w:bookmarkEnd w:id="2612"/>
    <w:bookmarkStart w:name="z2643" w:id="2613"/>
    <w:p>
      <w:pPr>
        <w:spacing w:after="0"/>
        <w:ind w:left="0"/>
        <w:jc w:val="left"/>
      </w:pPr>
      <w:r>
        <w:rPr>
          <w:rFonts w:ascii="Times New Roman"/>
          <w:b/>
          <w:i w:val="false"/>
          <w:color w:val="000000"/>
        </w:rPr>
        <w:t xml:space="preserve"> Параграф 163. Обозначение основных точек при использовании</w:t>
      </w:r>
      <w:r>
        <w:br/>
      </w:r>
      <w:r>
        <w:rPr>
          <w:rFonts w:ascii="Times New Roman"/>
          <w:b/>
          <w:i w:val="false"/>
          <w:color w:val="000000"/>
        </w:rPr>
        <w:t>воздушного пространства</w:t>
      </w:r>
    </w:p>
    <w:bookmarkEnd w:id="2613"/>
    <w:bookmarkStart w:name="z2645" w:id="2614"/>
    <w:p>
      <w:pPr>
        <w:spacing w:after="0"/>
        <w:ind w:left="0"/>
        <w:jc w:val="both"/>
      </w:pPr>
      <w:r>
        <w:rPr>
          <w:rFonts w:ascii="Times New Roman"/>
          <w:b w:val="false"/>
          <w:i w:val="false"/>
          <w:color w:val="000000"/>
          <w:sz w:val="28"/>
        </w:rPr>
        <w:t>
      1038. Основные точки устанавливаются для определения маршрута и (или) в зависимости от потребностей органов обслуживания воздушного движения в информации относительно выполнения полета ВС.</w:t>
      </w:r>
    </w:p>
    <w:bookmarkEnd w:id="2614"/>
    <w:bookmarkStart w:name="z2646" w:id="2615"/>
    <w:p>
      <w:pPr>
        <w:spacing w:after="0"/>
        <w:ind w:left="0"/>
        <w:jc w:val="both"/>
      </w:pPr>
      <w:r>
        <w:rPr>
          <w:rFonts w:ascii="Times New Roman"/>
          <w:b w:val="false"/>
          <w:i w:val="false"/>
          <w:color w:val="000000"/>
          <w:sz w:val="28"/>
        </w:rPr>
        <w:t>
      1039. Основные точки обозначаются индексами.</w:t>
      </w:r>
    </w:p>
    <w:bookmarkEnd w:id="2615"/>
    <w:bookmarkStart w:name="z2647" w:id="2616"/>
    <w:p>
      <w:pPr>
        <w:spacing w:after="0"/>
        <w:ind w:left="0"/>
        <w:jc w:val="both"/>
      </w:pPr>
      <w:r>
        <w:rPr>
          <w:rFonts w:ascii="Times New Roman"/>
          <w:b w:val="false"/>
          <w:i w:val="false"/>
          <w:color w:val="000000"/>
          <w:sz w:val="28"/>
        </w:rPr>
        <w:t>
      1040. При выборе названия для основных точек необходимо обеспечить соблюдение следующих условий:</w:t>
      </w:r>
    </w:p>
    <w:bookmarkEnd w:id="2616"/>
    <w:bookmarkStart w:name="z2648" w:id="2617"/>
    <w:p>
      <w:pPr>
        <w:spacing w:after="0"/>
        <w:ind w:left="0"/>
        <w:jc w:val="both"/>
      </w:pPr>
      <w:r>
        <w:rPr>
          <w:rFonts w:ascii="Times New Roman"/>
          <w:b w:val="false"/>
          <w:i w:val="false"/>
          <w:color w:val="000000"/>
          <w:sz w:val="28"/>
        </w:rPr>
        <w:t>
      1) название не создает трудности для пилотов или персонала ОВД при произношении их на языке, используемом в связи ОВД. В том случае, когда название географического места на национальном языке, выбранное для обозначения основной точки, вызывает трудности при произношении, выбирается сокращенный или урезанный вариант этого названия, сохраняющий, насколько это возможно, свое географическое значение;</w:t>
      </w:r>
    </w:p>
    <w:bookmarkEnd w:id="2617"/>
    <w:bookmarkStart w:name="z2649" w:id="2618"/>
    <w:p>
      <w:pPr>
        <w:spacing w:after="0"/>
        <w:ind w:left="0"/>
        <w:jc w:val="both"/>
      </w:pPr>
      <w:r>
        <w:rPr>
          <w:rFonts w:ascii="Times New Roman"/>
          <w:b w:val="false"/>
          <w:i w:val="false"/>
          <w:color w:val="000000"/>
          <w:sz w:val="28"/>
        </w:rPr>
        <w:t>
      2) название легко распознается в речевой связи и является однозначным в части названий других основных точек в том же общем районе название не вызывает путаницы при обмене сообщениями между органами обслуживания воздушного движения и пилотами;</w:t>
      </w:r>
    </w:p>
    <w:bookmarkEnd w:id="2618"/>
    <w:bookmarkStart w:name="z2650" w:id="2619"/>
    <w:p>
      <w:pPr>
        <w:spacing w:after="0"/>
        <w:ind w:left="0"/>
        <w:jc w:val="both"/>
      </w:pPr>
      <w:r>
        <w:rPr>
          <w:rFonts w:ascii="Times New Roman"/>
          <w:b w:val="false"/>
          <w:i w:val="false"/>
          <w:color w:val="000000"/>
          <w:sz w:val="28"/>
        </w:rPr>
        <w:t>
      3) название, должно состоять из шести букв и образует два слога и, предпочтительно, не более трех слогов;</w:t>
      </w:r>
    </w:p>
    <w:bookmarkEnd w:id="2619"/>
    <w:bookmarkStart w:name="z2651" w:id="2620"/>
    <w:p>
      <w:pPr>
        <w:spacing w:after="0"/>
        <w:ind w:left="0"/>
        <w:jc w:val="both"/>
      </w:pPr>
      <w:r>
        <w:rPr>
          <w:rFonts w:ascii="Times New Roman"/>
          <w:b w:val="false"/>
          <w:i w:val="false"/>
          <w:color w:val="000000"/>
          <w:sz w:val="28"/>
        </w:rPr>
        <w:t>
      4) выбранное название является одинаковым для основной точки и обозначающего ее радионавигационного средства.</w:t>
      </w:r>
    </w:p>
    <w:bookmarkEnd w:id="2620"/>
    <w:bookmarkStart w:name="z2652" w:id="2621"/>
    <w:p>
      <w:pPr>
        <w:spacing w:after="0"/>
        <w:ind w:left="0"/>
        <w:jc w:val="both"/>
      </w:pPr>
      <w:r>
        <w:rPr>
          <w:rFonts w:ascii="Times New Roman"/>
          <w:b w:val="false"/>
          <w:i w:val="false"/>
          <w:color w:val="000000"/>
          <w:sz w:val="28"/>
        </w:rPr>
        <w:t>
      1041. Используемые кодированные индексы не должны дублироваться в пределах 1100 км. (600 морских миль) от местонахождения соответствующего радионавигационного средства.</w:t>
      </w:r>
    </w:p>
    <w:bookmarkEnd w:id="2621"/>
    <w:bookmarkStart w:name="z2653" w:id="2622"/>
    <w:p>
      <w:pPr>
        <w:spacing w:after="0"/>
        <w:ind w:left="0"/>
        <w:jc w:val="both"/>
      </w:pPr>
      <w:r>
        <w:rPr>
          <w:rFonts w:ascii="Times New Roman"/>
          <w:b w:val="false"/>
          <w:i w:val="false"/>
          <w:color w:val="000000"/>
          <w:sz w:val="28"/>
        </w:rPr>
        <w:t>
      1042. В случае если основную точку требуется установить в месте, не обозначенном по местонахождению радионавигационного средства, эта основная точка обозначается отдельным пятибуквенным (аббревиатура на английском языке - 5LNC) удобнопроизносимым кодовым названием, служащим в этом случае одновременно названием и кодированным индексом основной точки, к которым относятся:</w:t>
      </w:r>
    </w:p>
    <w:bookmarkEnd w:id="2622"/>
    <w:bookmarkStart w:name="z2654" w:id="2623"/>
    <w:p>
      <w:pPr>
        <w:spacing w:after="0"/>
        <w:ind w:left="0"/>
        <w:jc w:val="both"/>
      </w:pPr>
      <w:r>
        <w:rPr>
          <w:rFonts w:ascii="Times New Roman"/>
          <w:b w:val="false"/>
          <w:i w:val="false"/>
          <w:color w:val="000000"/>
          <w:sz w:val="28"/>
        </w:rPr>
        <w:t>
      1) контрольная точка начального этапа захода на посадку (аббревиатура на английском языке - IAF);</w:t>
      </w:r>
    </w:p>
    <w:bookmarkEnd w:id="2623"/>
    <w:bookmarkStart w:name="z2655" w:id="2624"/>
    <w:p>
      <w:pPr>
        <w:spacing w:after="0"/>
        <w:ind w:left="0"/>
        <w:jc w:val="both"/>
      </w:pPr>
      <w:r>
        <w:rPr>
          <w:rFonts w:ascii="Times New Roman"/>
          <w:b w:val="false"/>
          <w:i w:val="false"/>
          <w:color w:val="000000"/>
          <w:sz w:val="28"/>
        </w:rPr>
        <w:t>
      2) контрольная точка промежуточного этапа захода на посадку (аббревиатура на английском языке - IF);</w:t>
      </w:r>
    </w:p>
    <w:bookmarkEnd w:id="2624"/>
    <w:bookmarkStart w:name="z2656" w:id="2625"/>
    <w:p>
      <w:pPr>
        <w:spacing w:after="0"/>
        <w:ind w:left="0"/>
        <w:jc w:val="both"/>
      </w:pPr>
      <w:r>
        <w:rPr>
          <w:rFonts w:ascii="Times New Roman"/>
          <w:b w:val="false"/>
          <w:i w:val="false"/>
          <w:color w:val="000000"/>
          <w:sz w:val="28"/>
        </w:rPr>
        <w:t>
      3) контрольная точка схемы ожидания;</w:t>
      </w:r>
    </w:p>
    <w:bookmarkEnd w:id="2625"/>
    <w:bookmarkStart w:name="z2657" w:id="2626"/>
    <w:p>
      <w:pPr>
        <w:spacing w:after="0"/>
        <w:ind w:left="0"/>
        <w:jc w:val="both"/>
      </w:pPr>
      <w:r>
        <w:rPr>
          <w:rFonts w:ascii="Times New Roman"/>
          <w:b w:val="false"/>
          <w:i w:val="false"/>
          <w:color w:val="000000"/>
          <w:sz w:val="28"/>
        </w:rPr>
        <w:t>
      4) контрольная точка на маршруте (пути) (аббревиатура на английском языке - WPT).</w:t>
      </w:r>
    </w:p>
    <w:bookmarkEnd w:id="2626"/>
    <w:bookmarkStart w:name="z2658" w:id="2627"/>
    <w:p>
      <w:pPr>
        <w:spacing w:after="0"/>
        <w:ind w:left="0"/>
        <w:jc w:val="both"/>
      </w:pPr>
      <w:r>
        <w:rPr>
          <w:rFonts w:ascii="Times New Roman"/>
          <w:b w:val="false"/>
          <w:i w:val="false"/>
          <w:color w:val="000000"/>
          <w:sz w:val="28"/>
        </w:rPr>
        <w:t xml:space="preserve">
      1043. Присваиваемый одному маршруту основной индекс не присваивается какому-либо другому маршруту. </w:t>
      </w:r>
    </w:p>
    <w:bookmarkEnd w:id="2627"/>
    <w:bookmarkStart w:name="z2659" w:id="2628"/>
    <w:p>
      <w:pPr>
        <w:spacing w:after="0"/>
        <w:ind w:left="0"/>
        <w:jc w:val="both"/>
      </w:pPr>
      <w:r>
        <w:rPr>
          <w:rFonts w:ascii="Times New Roman"/>
          <w:b w:val="false"/>
          <w:i w:val="false"/>
          <w:color w:val="000000"/>
          <w:sz w:val="28"/>
        </w:rPr>
        <w:t>
      1044. В районах, где не установлена система постоянных маршрутов или где маршруты, по которым следуют воздушные суда, изменяются по эксплуатационным соображениям, основные точки определяются и сообщаются в географических координатах Всемирной геодезической системы - 1984 (WGS-84), за исключением тех случаев, когда постоянно установленные основные точки, служащие в качестве выходных и/или входных точек в районах аэродромов, зонах захода на посадку или маршрутах ОВД, обозначаются в соответствии с применимыми пунктами 1041-1043 настоящих Правил.</w:t>
      </w:r>
    </w:p>
    <w:bookmarkEnd w:id="2628"/>
    <w:bookmarkStart w:name="z2660" w:id="2629"/>
    <w:p>
      <w:pPr>
        <w:spacing w:after="0"/>
        <w:ind w:left="0"/>
        <w:jc w:val="both"/>
      </w:pPr>
      <w:r>
        <w:rPr>
          <w:rFonts w:ascii="Times New Roman"/>
          <w:b w:val="false"/>
          <w:i w:val="false"/>
          <w:color w:val="000000"/>
          <w:sz w:val="28"/>
        </w:rPr>
        <w:t>
      1045. На рабочих местах, где ВС назначаются маршруты и (или) аэродромные схемы при выдаче диспетчерского разрешения или где соответствующий персонал иным образом связан с обеспечением диспетчерского обслуживания воздушного движения, обеспечивается индикация подробной информации о каждой действующей воздушной трассе, стандартном маршруте вылета и (или) прибытия, а так же каждой схеме захода на посадку. В любом случае, когда это возможно, обеспечивается индикация графического изображения маршрутов и аэродромных схем.</w:t>
      </w:r>
    </w:p>
    <w:bookmarkEnd w:id="2629"/>
    <w:bookmarkStart w:name="z2661" w:id="2630"/>
    <w:p>
      <w:pPr>
        <w:spacing w:after="0"/>
        <w:ind w:left="0"/>
        <w:jc w:val="both"/>
      </w:pPr>
      <w:r>
        <w:rPr>
          <w:rFonts w:ascii="Times New Roman"/>
          <w:b w:val="false"/>
          <w:i w:val="false"/>
          <w:color w:val="000000"/>
          <w:sz w:val="28"/>
        </w:rPr>
        <w:t>
      1046. В целях ведения учета в присвоении пятибуквенных кодовых названий (аббревиатура на английском языке - 5LNC) уведомляется региональное бюро ИКАО, используя сайт, присвоенный логин и пароль.</w:t>
      </w:r>
    </w:p>
    <w:bookmarkEnd w:id="2630"/>
    <w:bookmarkStart w:name="z2662" w:id="2631"/>
    <w:p>
      <w:pPr>
        <w:spacing w:after="0"/>
        <w:ind w:left="0"/>
        <w:jc w:val="left"/>
      </w:pPr>
      <w:r>
        <w:rPr>
          <w:rFonts w:ascii="Times New Roman"/>
          <w:b/>
          <w:i w:val="false"/>
          <w:color w:val="000000"/>
        </w:rPr>
        <w:t xml:space="preserve"> Параграф 164. Документация, касающаяся построения аэродромных</w:t>
      </w:r>
      <w:r>
        <w:br/>
      </w:r>
      <w:r>
        <w:rPr>
          <w:rFonts w:ascii="Times New Roman"/>
          <w:b/>
          <w:i w:val="false"/>
          <w:color w:val="000000"/>
        </w:rPr>
        <w:t>схем</w:t>
      </w:r>
    </w:p>
    <w:bookmarkEnd w:id="2631"/>
    <w:bookmarkStart w:name="z2663" w:id="2632"/>
    <w:p>
      <w:pPr>
        <w:spacing w:after="0"/>
        <w:ind w:left="0"/>
        <w:jc w:val="both"/>
      </w:pPr>
      <w:r>
        <w:rPr>
          <w:rFonts w:ascii="Times New Roman"/>
          <w:b w:val="false"/>
          <w:i w:val="false"/>
          <w:color w:val="000000"/>
          <w:sz w:val="28"/>
        </w:rPr>
        <w:t>
      1047. Документация, составляемая дизайнерами аэронавигационных процедур, включает:</w:t>
      </w:r>
    </w:p>
    <w:bookmarkEnd w:id="2632"/>
    <w:bookmarkStart w:name="z2664" w:id="2633"/>
    <w:p>
      <w:pPr>
        <w:spacing w:after="0"/>
        <w:ind w:left="0"/>
        <w:jc w:val="both"/>
      </w:pPr>
      <w:r>
        <w:rPr>
          <w:rFonts w:ascii="Times New Roman"/>
          <w:b w:val="false"/>
          <w:i w:val="false"/>
          <w:color w:val="000000"/>
          <w:sz w:val="28"/>
        </w:rPr>
        <w:t xml:space="preserve">
      1) документацию, необходимую для опубликования в AIP Республики Казахстан,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2010 года № 1441 "Об утверждении Правил обеспечения аэронавигационной информацией эксплуатантов ВС"; </w:t>
      </w:r>
    </w:p>
    <w:bookmarkEnd w:id="2633"/>
    <w:bookmarkStart w:name="z2665" w:id="2634"/>
    <w:p>
      <w:pPr>
        <w:spacing w:after="0"/>
        <w:ind w:left="0"/>
        <w:jc w:val="both"/>
      </w:pPr>
      <w:r>
        <w:rPr>
          <w:rFonts w:ascii="Times New Roman"/>
          <w:b w:val="false"/>
          <w:i w:val="false"/>
          <w:color w:val="000000"/>
          <w:sz w:val="28"/>
        </w:rPr>
        <w:t>
      2) существенные препятствия для каждого участка схемы;</w:t>
      </w:r>
    </w:p>
    <w:bookmarkEnd w:id="2634"/>
    <w:bookmarkStart w:name="z2666" w:id="2635"/>
    <w:p>
      <w:pPr>
        <w:spacing w:after="0"/>
        <w:ind w:left="0"/>
        <w:jc w:val="both"/>
      </w:pPr>
      <w:r>
        <w:rPr>
          <w:rFonts w:ascii="Times New Roman"/>
          <w:b w:val="false"/>
          <w:i w:val="false"/>
          <w:color w:val="000000"/>
          <w:sz w:val="28"/>
        </w:rPr>
        <w:t>
      3) оценка инфраструктуры аэродромной схемы;</w:t>
      </w:r>
    </w:p>
    <w:bookmarkEnd w:id="2635"/>
    <w:bookmarkStart w:name="z2667" w:id="2636"/>
    <w:p>
      <w:pPr>
        <w:spacing w:after="0"/>
        <w:ind w:left="0"/>
        <w:jc w:val="both"/>
      </w:pPr>
      <w:r>
        <w:rPr>
          <w:rFonts w:ascii="Times New Roman"/>
          <w:b w:val="false"/>
          <w:i w:val="false"/>
          <w:color w:val="000000"/>
          <w:sz w:val="28"/>
        </w:rPr>
        <w:t>
      4) ограничения воздушного пространства (запретные зоны, опасные зоны, зоны ограничения полетов);</w:t>
      </w:r>
    </w:p>
    <w:bookmarkEnd w:id="2636"/>
    <w:bookmarkStart w:name="z2668" w:id="2637"/>
    <w:p>
      <w:pPr>
        <w:spacing w:after="0"/>
        <w:ind w:left="0"/>
        <w:jc w:val="both"/>
      </w:pPr>
      <w:r>
        <w:rPr>
          <w:rFonts w:ascii="Times New Roman"/>
          <w:b w:val="false"/>
          <w:i w:val="false"/>
          <w:color w:val="000000"/>
          <w:sz w:val="28"/>
        </w:rPr>
        <w:t xml:space="preserve">
      5) изменения либо поправки к существующим аэродромным схемам, основание для внесения таких изменений либо поправок; </w:t>
      </w:r>
    </w:p>
    <w:bookmarkEnd w:id="2637"/>
    <w:bookmarkStart w:name="z2669" w:id="2638"/>
    <w:p>
      <w:pPr>
        <w:spacing w:after="0"/>
        <w:ind w:left="0"/>
        <w:jc w:val="both"/>
      </w:pPr>
      <w:r>
        <w:rPr>
          <w:rFonts w:ascii="Times New Roman"/>
          <w:b w:val="false"/>
          <w:i w:val="false"/>
          <w:color w:val="000000"/>
          <w:sz w:val="28"/>
        </w:rPr>
        <w:t xml:space="preserve">
      6) любые отклонения от стандартов построения аэродромных схем, основания для таких отклонений и подробная информация о мерах, гарантирующих дальнейшее безопасное производство полетов; </w:t>
      </w:r>
    </w:p>
    <w:bookmarkEnd w:id="2638"/>
    <w:bookmarkStart w:name="z2670" w:id="2639"/>
    <w:p>
      <w:pPr>
        <w:spacing w:after="0"/>
        <w:ind w:left="0"/>
        <w:jc w:val="both"/>
      </w:pPr>
      <w:r>
        <w:rPr>
          <w:rFonts w:ascii="Times New Roman"/>
          <w:b w:val="false"/>
          <w:i w:val="false"/>
          <w:color w:val="000000"/>
          <w:sz w:val="28"/>
        </w:rPr>
        <w:t>
      7) любые другие потенциальные аспекты, связанные с обеспечением безопасности полетов по данной аэродромной схеме для апробации аэродромной схемы на земле и в полете;</w:t>
      </w:r>
    </w:p>
    <w:bookmarkEnd w:id="2639"/>
    <w:bookmarkStart w:name="z2671" w:id="2640"/>
    <w:p>
      <w:pPr>
        <w:spacing w:after="0"/>
        <w:ind w:left="0"/>
        <w:jc w:val="both"/>
      </w:pPr>
      <w:r>
        <w:rPr>
          <w:rFonts w:ascii="Times New Roman"/>
          <w:b w:val="false"/>
          <w:i w:val="false"/>
          <w:color w:val="000000"/>
          <w:sz w:val="28"/>
        </w:rPr>
        <w:t>
      8) итоговый Протокол разработки аэродромной схемы, который формируется по результатам автоматизированного проектирования аэродромной схемы и подписывается дизайнером аэронавигационных процедур и проверяющим.</w:t>
      </w:r>
    </w:p>
    <w:bookmarkEnd w:id="2640"/>
    <w:bookmarkStart w:name="z2672" w:id="2641"/>
    <w:p>
      <w:pPr>
        <w:spacing w:after="0"/>
        <w:ind w:left="0"/>
        <w:jc w:val="both"/>
      </w:pPr>
      <w:r>
        <w:rPr>
          <w:rFonts w:ascii="Times New Roman"/>
          <w:b w:val="false"/>
          <w:i w:val="false"/>
          <w:color w:val="000000"/>
          <w:sz w:val="28"/>
        </w:rPr>
        <w:t>
      1048. Вся документация должна пройти окончательную проверку на точность и полноту до ее утверждения и опубликования.</w:t>
      </w:r>
    </w:p>
    <w:bookmarkEnd w:id="2641"/>
    <w:bookmarkStart w:name="z2673" w:id="2642"/>
    <w:p>
      <w:pPr>
        <w:spacing w:after="0"/>
        <w:ind w:left="0"/>
        <w:jc w:val="both"/>
      </w:pPr>
      <w:r>
        <w:rPr>
          <w:rFonts w:ascii="Times New Roman"/>
          <w:b w:val="false"/>
          <w:i w:val="false"/>
          <w:color w:val="000000"/>
          <w:sz w:val="28"/>
        </w:rPr>
        <w:t xml:space="preserve">
      1049. Документация, касающаяся построения аэродромных схем хранится для возможной реконструкции аэродромной схемы в будущем в случае авиационных инцидентов и происшествий, а также для периодического пересмотра и обновления. </w:t>
      </w:r>
    </w:p>
    <w:bookmarkEnd w:id="2642"/>
    <w:bookmarkStart w:name="z2674" w:id="2643"/>
    <w:p>
      <w:pPr>
        <w:spacing w:after="0"/>
        <w:ind w:left="0"/>
        <w:jc w:val="both"/>
      </w:pPr>
      <w:r>
        <w:rPr>
          <w:rFonts w:ascii="Times New Roman"/>
          <w:b w:val="false"/>
          <w:i w:val="false"/>
          <w:color w:val="000000"/>
          <w:sz w:val="28"/>
        </w:rPr>
        <w:t>
      1050. Документация хранится в бумажном и электронном виде в течение срока эксплуатационного использования аэродромной схемы.</w:t>
      </w:r>
    </w:p>
    <w:bookmarkEnd w:id="2643"/>
    <w:bookmarkStart w:name="z2675" w:id="2644"/>
    <w:p>
      <w:pPr>
        <w:spacing w:after="0"/>
        <w:ind w:left="0"/>
        <w:jc w:val="both"/>
      </w:pPr>
      <w:r>
        <w:rPr>
          <w:rFonts w:ascii="Times New Roman"/>
          <w:b w:val="false"/>
          <w:i w:val="false"/>
          <w:color w:val="000000"/>
          <w:sz w:val="28"/>
        </w:rPr>
        <w:t>
      1051. Сведения об аннулированных аэродромных схем направляются уполномоченным органом в сфере гражданской авиации в службу УАИ для изъятия их из сборников аэронавигационной информации и эксплуатантам аэродромов для изъятия их из инструкций по производству полетов в районе аэродрома (аэронавигационного паспорта аэродрома).</w:t>
      </w:r>
    </w:p>
    <w:bookmarkEnd w:id="2644"/>
    <w:bookmarkStart w:name="z2676" w:id="2645"/>
    <w:p>
      <w:pPr>
        <w:spacing w:after="0"/>
        <w:ind w:left="0"/>
        <w:jc w:val="left"/>
      </w:pPr>
      <w:r>
        <w:rPr>
          <w:rFonts w:ascii="Times New Roman"/>
          <w:b/>
          <w:i w:val="false"/>
          <w:color w:val="000000"/>
        </w:rPr>
        <w:t xml:space="preserve"> Параграф 165. Автоматизированное проектирование</w:t>
      </w:r>
    </w:p>
    <w:bookmarkEnd w:id="2645"/>
    <w:bookmarkStart w:name="z2677" w:id="2646"/>
    <w:p>
      <w:pPr>
        <w:spacing w:after="0"/>
        <w:ind w:left="0"/>
        <w:jc w:val="both"/>
      </w:pPr>
      <w:r>
        <w:rPr>
          <w:rFonts w:ascii="Times New Roman"/>
          <w:b w:val="false"/>
          <w:i w:val="false"/>
          <w:color w:val="000000"/>
          <w:sz w:val="28"/>
        </w:rPr>
        <w:t xml:space="preserve">
      1052. Автоматизированные средства построения аэродромных схем, программное обеспечение которых обеспечивает стандартизированное применение требований документа ИКАО "Производство полетов ВС" (Doc 8168 OPS/611 (PANS-OPS) том II "Построение схем визуальных полетов и полетов по приборам" применяются с целью минимизирования ошибок, связанных с человеческим фактором, сохранением целостности используемых данных и протоколирования разработанных аэродромных схем. </w:t>
      </w:r>
    </w:p>
    <w:bookmarkEnd w:id="2646"/>
    <w:bookmarkStart w:name="z2678" w:id="2647"/>
    <w:p>
      <w:pPr>
        <w:spacing w:after="0"/>
        <w:ind w:left="0"/>
        <w:jc w:val="both"/>
      </w:pPr>
      <w:r>
        <w:rPr>
          <w:rFonts w:ascii="Times New Roman"/>
          <w:b w:val="false"/>
          <w:i w:val="false"/>
          <w:color w:val="000000"/>
          <w:sz w:val="28"/>
        </w:rPr>
        <w:t>
      1053. Применение автоматизированных средств построения аэродромных схем дизайнером аэронавигационных процедур осуществляются только после его обучения по работе с программным обеспечением автоматизированного средства, организацией, являющейся разработчиком используемого программного обеспечения.</w:t>
      </w:r>
    </w:p>
    <w:bookmarkEnd w:id="2647"/>
    <w:bookmarkStart w:name="z2679" w:id="2648"/>
    <w:p>
      <w:pPr>
        <w:spacing w:after="0"/>
        <w:ind w:left="0"/>
        <w:jc w:val="both"/>
      </w:pPr>
      <w:r>
        <w:rPr>
          <w:rFonts w:ascii="Times New Roman"/>
          <w:b w:val="false"/>
          <w:i w:val="false"/>
          <w:color w:val="000000"/>
          <w:sz w:val="28"/>
        </w:rPr>
        <w:t>
      1054. Результаты автоматизированного проектирования на каждом этапе проектирования проверяются дизайнером аэронавигационных процедур с целью выявления ложных результатов, вызванных сбоем в работе используемого программного обеспечения.</w:t>
      </w:r>
    </w:p>
    <w:bookmarkEnd w:id="2648"/>
    <w:bookmarkStart w:name="z2680" w:id="2649"/>
    <w:p>
      <w:pPr>
        <w:spacing w:after="0"/>
        <w:ind w:left="0"/>
        <w:jc w:val="left"/>
      </w:pPr>
      <w:r>
        <w:rPr>
          <w:rFonts w:ascii="Times New Roman"/>
          <w:b/>
          <w:i w:val="false"/>
          <w:color w:val="000000"/>
        </w:rPr>
        <w:t xml:space="preserve"> Параграф 166. Обеспечение качества аэродромных схем</w:t>
      </w:r>
    </w:p>
    <w:bookmarkEnd w:id="2649"/>
    <w:bookmarkStart w:name="z2681" w:id="2650"/>
    <w:p>
      <w:pPr>
        <w:spacing w:after="0"/>
        <w:ind w:left="0"/>
        <w:jc w:val="both"/>
      </w:pPr>
      <w:r>
        <w:rPr>
          <w:rFonts w:ascii="Times New Roman"/>
          <w:b w:val="false"/>
          <w:i w:val="false"/>
          <w:color w:val="000000"/>
          <w:sz w:val="28"/>
        </w:rPr>
        <w:t xml:space="preserve">
      1055. Обеспечение качества разработки аэродромных схем начинается с момента получения исходных данных и заканчивается последующим опубликованием. </w:t>
      </w:r>
    </w:p>
    <w:bookmarkEnd w:id="2650"/>
    <w:bookmarkStart w:name="z2682" w:id="2651"/>
    <w:p>
      <w:pPr>
        <w:spacing w:after="0"/>
        <w:ind w:left="0"/>
        <w:jc w:val="both"/>
      </w:pPr>
      <w:r>
        <w:rPr>
          <w:rFonts w:ascii="Times New Roman"/>
          <w:b w:val="false"/>
          <w:i w:val="false"/>
          <w:color w:val="000000"/>
          <w:sz w:val="28"/>
        </w:rPr>
        <w:t>
      1056. Обеспечение качества разработки аэродромных схем достигается:</w:t>
      </w:r>
    </w:p>
    <w:bookmarkEnd w:id="2651"/>
    <w:bookmarkStart w:name="z2683" w:id="2652"/>
    <w:p>
      <w:pPr>
        <w:spacing w:after="0"/>
        <w:ind w:left="0"/>
        <w:jc w:val="both"/>
      </w:pPr>
      <w:r>
        <w:rPr>
          <w:rFonts w:ascii="Times New Roman"/>
          <w:b w:val="false"/>
          <w:i w:val="false"/>
          <w:color w:val="000000"/>
          <w:sz w:val="28"/>
        </w:rPr>
        <w:t>
      1) подготовкой специалистов по разработке аэронавигационных процедур;</w:t>
      </w:r>
    </w:p>
    <w:bookmarkEnd w:id="2652"/>
    <w:bookmarkStart w:name="z2684" w:id="2653"/>
    <w:p>
      <w:pPr>
        <w:spacing w:after="0"/>
        <w:ind w:left="0"/>
        <w:jc w:val="both"/>
      </w:pPr>
      <w:r>
        <w:rPr>
          <w:rFonts w:ascii="Times New Roman"/>
          <w:b w:val="false"/>
          <w:i w:val="false"/>
          <w:color w:val="000000"/>
          <w:sz w:val="28"/>
        </w:rPr>
        <w:t>
      2) точностью, разрешением и целостностью исходных данных, включая применения на каждом этапе проектирования аэродромных схем электронных носителей или средств, обеспечивающих сохранение целостности данных;</w:t>
      </w:r>
    </w:p>
    <w:bookmarkEnd w:id="2653"/>
    <w:bookmarkStart w:name="z2685" w:id="2654"/>
    <w:p>
      <w:pPr>
        <w:spacing w:after="0"/>
        <w:ind w:left="0"/>
        <w:jc w:val="both"/>
      </w:pPr>
      <w:r>
        <w:rPr>
          <w:rFonts w:ascii="Times New Roman"/>
          <w:b w:val="false"/>
          <w:i w:val="false"/>
          <w:color w:val="000000"/>
          <w:sz w:val="28"/>
        </w:rPr>
        <w:t>
      3) применением автоматизированных средств построения аэродромных схем;</w:t>
      </w:r>
    </w:p>
    <w:bookmarkEnd w:id="2654"/>
    <w:bookmarkStart w:name="z2686" w:id="2655"/>
    <w:p>
      <w:pPr>
        <w:spacing w:after="0"/>
        <w:ind w:left="0"/>
        <w:jc w:val="both"/>
      </w:pPr>
      <w:r>
        <w:rPr>
          <w:rFonts w:ascii="Times New Roman"/>
          <w:b w:val="false"/>
          <w:i w:val="false"/>
          <w:color w:val="000000"/>
          <w:sz w:val="28"/>
        </w:rPr>
        <w:t>
      4) внедрением системы управления качеством в службу УАИ;</w:t>
      </w:r>
    </w:p>
    <w:bookmarkEnd w:id="2655"/>
    <w:bookmarkStart w:name="z2687" w:id="2656"/>
    <w:p>
      <w:pPr>
        <w:spacing w:after="0"/>
        <w:ind w:left="0"/>
        <w:jc w:val="both"/>
      </w:pPr>
      <w:r>
        <w:rPr>
          <w:rFonts w:ascii="Times New Roman"/>
          <w:b w:val="false"/>
          <w:i w:val="false"/>
          <w:color w:val="000000"/>
          <w:sz w:val="28"/>
        </w:rPr>
        <w:t>
      5) наземной и (или) летной проверкой построения аэродромных схем на предмет обеспечения безопасности их эксплуатации;</w:t>
      </w:r>
    </w:p>
    <w:bookmarkEnd w:id="2656"/>
    <w:bookmarkStart w:name="z2688" w:id="2657"/>
    <w:p>
      <w:pPr>
        <w:spacing w:after="0"/>
        <w:ind w:left="0"/>
        <w:jc w:val="both"/>
      </w:pPr>
      <w:r>
        <w:rPr>
          <w:rFonts w:ascii="Times New Roman"/>
          <w:b w:val="false"/>
          <w:i w:val="false"/>
          <w:color w:val="000000"/>
          <w:sz w:val="28"/>
        </w:rPr>
        <w:t xml:space="preserve">
      6) проверками уполномоченного органа в сфере гражданской авиации применяемых процедур. </w:t>
      </w:r>
    </w:p>
    <w:bookmarkEnd w:id="2657"/>
    <w:bookmarkStart w:name="z2689" w:id="2658"/>
    <w:p>
      <w:pPr>
        <w:spacing w:after="0"/>
        <w:ind w:left="0"/>
        <w:jc w:val="both"/>
      </w:pPr>
      <w:r>
        <w:rPr>
          <w:rFonts w:ascii="Times New Roman"/>
          <w:b w:val="false"/>
          <w:i w:val="false"/>
          <w:color w:val="000000"/>
          <w:sz w:val="28"/>
        </w:rPr>
        <w:t xml:space="preserve">
      1057. Разработка аэродромных схем разбивается на этапы, на каждом из которых действуют процедуры контроля качества, чтобы обеспечить достижение и поддержание необходимых уровней точности и целостности, предусмотренных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2010 года № 1441 "Об утверждении Правил обеспечения аэронавигационной информацией эксплуатантов ВС".</w:t>
      </w:r>
    </w:p>
    <w:bookmarkEnd w:id="2658"/>
    <w:bookmarkStart w:name="z2690" w:id="2659"/>
    <w:p>
      <w:pPr>
        <w:spacing w:after="0"/>
        <w:ind w:left="0"/>
        <w:jc w:val="both"/>
      </w:pPr>
      <w:r>
        <w:rPr>
          <w:rFonts w:ascii="Times New Roman"/>
          <w:b w:val="false"/>
          <w:i w:val="false"/>
          <w:color w:val="000000"/>
          <w:sz w:val="28"/>
        </w:rPr>
        <w:t>
      1058. Процесс разработки аэродромных схем, включая процедуры контроля качества, излагаются в должностных инструкциях дизайнеров аэронавигационных процедур и специалистов в области геодезии и картографии службы УАИ (или специализированными организациями).</w:t>
      </w:r>
    </w:p>
    <w:bookmarkEnd w:id="2659"/>
    <w:bookmarkStart w:name="z2691" w:id="2660"/>
    <w:p>
      <w:pPr>
        <w:spacing w:after="0"/>
        <w:ind w:left="0"/>
        <w:jc w:val="left"/>
      </w:pPr>
      <w:r>
        <w:rPr>
          <w:rFonts w:ascii="Times New Roman"/>
          <w:b/>
          <w:i w:val="false"/>
          <w:color w:val="000000"/>
        </w:rPr>
        <w:t xml:space="preserve"> Параграф 167. Обеспечение безопасности аэродромных схем</w:t>
      </w:r>
    </w:p>
    <w:bookmarkEnd w:id="2660"/>
    <w:bookmarkStart w:name="z2692" w:id="2661"/>
    <w:p>
      <w:pPr>
        <w:spacing w:after="0"/>
        <w:ind w:left="0"/>
        <w:jc w:val="both"/>
      </w:pPr>
      <w:r>
        <w:rPr>
          <w:rFonts w:ascii="Times New Roman"/>
          <w:b w:val="false"/>
          <w:i w:val="false"/>
          <w:color w:val="000000"/>
          <w:sz w:val="28"/>
        </w:rPr>
        <w:t xml:space="preserve">
      1059. Каждый разрабатываемый проект аэродромной схемы подвергается анализу для обеспечения ее безопасности. </w:t>
      </w:r>
    </w:p>
    <w:bookmarkEnd w:id="2661"/>
    <w:bookmarkStart w:name="z2693" w:id="2662"/>
    <w:p>
      <w:pPr>
        <w:spacing w:after="0"/>
        <w:ind w:left="0"/>
        <w:jc w:val="both"/>
      </w:pPr>
      <w:r>
        <w:rPr>
          <w:rFonts w:ascii="Times New Roman"/>
          <w:b w:val="false"/>
          <w:i w:val="false"/>
          <w:color w:val="000000"/>
          <w:sz w:val="28"/>
        </w:rPr>
        <w:t>
      1060. Анализ обеспечения безопасности аэродромных схем включает:</w:t>
      </w:r>
    </w:p>
    <w:bookmarkEnd w:id="2662"/>
    <w:bookmarkStart w:name="z2694" w:id="2663"/>
    <w:p>
      <w:pPr>
        <w:spacing w:after="0"/>
        <w:ind w:left="0"/>
        <w:jc w:val="both"/>
      </w:pPr>
      <w:r>
        <w:rPr>
          <w:rFonts w:ascii="Times New Roman"/>
          <w:b w:val="false"/>
          <w:i w:val="false"/>
          <w:color w:val="000000"/>
          <w:sz w:val="28"/>
        </w:rPr>
        <w:t>
      1) подтверждение правильности выбора и применения службой УАИ методов проектирования аэродромной схемы, предусмотренных документом ИКАО "Производство полетов ВС" (Doc 8168 OPS/611 (PANS-OPS) том II "Построение схем визуальных полетов и полетов по приборам"), при этом их анализ включает этапы построения аэродромных схем и обеспечения их качества разработки;</w:t>
      </w:r>
    </w:p>
    <w:bookmarkEnd w:id="2663"/>
    <w:bookmarkStart w:name="z2695" w:id="2664"/>
    <w:p>
      <w:pPr>
        <w:spacing w:after="0"/>
        <w:ind w:left="0"/>
        <w:jc w:val="both"/>
      </w:pPr>
      <w:r>
        <w:rPr>
          <w:rFonts w:ascii="Times New Roman"/>
          <w:b w:val="false"/>
          <w:i w:val="false"/>
          <w:color w:val="000000"/>
          <w:sz w:val="28"/>
        </w:rPr>
        <w:t xml:space="preserve">
      2) согласование с заинтересованными организациями гражданской авиации проекта аэродромной схемы. </w:t>
      </w:r>
    </w:p>
    <w:bookmarkEnd w:id="2664"/>
    <w:bookmarkStart w:name="z2696" w:id="2665"/>
    <w:p>
      <w:pPr>
        <w:spacing w:after="0"/>
        <w:ind w:left="0"/>
        <w:jc w:val="both"/>
      </w:pPr>
      <w:r>
        <w:rPr>
          <w:rFonts w:ascii="Times New Roman"/>
          <w:b w:val="false"/>
          <w:i w:val="false"/>
          <w:color w:val="000000"/>
          <w:sz w:val="28"/>
        </w:rPr>
        <w:t>
      1061. При согласовании рассматриваются вопросы:</w:t>
      </w:r>
    </w:p>
    <w:bookmarkEnd w:id="2665"/>
    <w:bookmarkStart w:name="z2697" w:id="2666"/>
    <w:p>
      <w:pPr>
        <w:spacing w:after="0"/>
        <w:ind w:left="0"/>
        <w:jc w:val="both"/>
      </w:pPr>
      <w:r>
        <w:rPr>
          <w:rFonts w:ascii="Times New Roman"/>
          <w:b w:val="false"/>
          <w:i w:val="false"/>
          <w:color w:val="000000"/>
          <w:sz w:val="28"/>
        </w:rPr>
        <w:t>
      1) взаимодействия проекта аэродромной схемы с применяемыми аэродромными схемами в районе аэродрома;</w:t>
      </w:r>
    </w:p>
    <w:bookmarkEnd w:id="2666"/>
    <w:bookmarkStart w:name="z2698" w:id="2667"/>
    <w:p>
      <w:pPr>
        <w:spacing w:after="0"/>
        <w:ind w:left="0"/>
        <w:jc w:val="both"/>
      </w:pPr>
      <w:r>
        <w:rPr>
          <w:rFonts w:ascii="Times New Roman"/>
          <w:b w:val="false"/>
          <w:i w:val="false"/>
          <w:color w:val="000000"/>
          <w:sz w:val="28"/>
        </w:rPr>
        <w:t>
      2) оценки выполнимости проекта аэродромной схемы экипажами различных типов ВС;</w:t>
      </w:r>
    </w:p>
    <w:bookmarkEnd w:id="2667"/>
    <w:bookmarkStart w:name="z2699" w:id="2668"/>
    <w:p>
      <w:pPr>
        <w:spacing w:after="0"/>
        <w:ind w:left="0"/>
        <w:jc w:val="both"/>
      </w:pPr>
      <w:r>
        <w:rPr>
          <w:rFonts w:ascii="Times New Roman"/>
          <w:b w:val="false"/>
          <w:i w:val="false"/>
          <w:color w:val="000000"/>
          <w:sz w:val="28"/>
        </w:rPr>
        <w:t xml:space="preserve">
      3) оценки дополнительной нагрузки на службы обслуживания воздушного движения. </w:t>
      </w:r>
    </w:p>
    <w:bookmarkEnd w:id="2668"/>
    <w:bookmarkStart w:name="z2700" w:id="2669"/>
    <w:p>
      <w:pPr>
        <w:spacing w:after="0"/>
        <w:ind w:left="0"/>
        <w:jc w:val="both"/>
      </w:pPr>
      <w:r>
        <w:rPr>
          <w:rFonts w:ascii="Times New Roman"/>
          <w:b w:val="false"/>
          <w:i w:val="false"/>
          <w:color w:val="000000"/>
          <w:sz w:val="28"/>
        </w:rPr>
        <w:t>
      1062. Согласование с заинтересованными организациями гражданской авиации проекта аэродромной схемы осуществляется службой УАИ.</w:t>
      </w:r>
    </w:p>
    <w:bookmarkEnd w:id="2669"/>
    <w:bookmarkStart w:name="z2701" w:id="2670"/>
    <w:p>
      <w:pPr>
        <w:spacing w:after="0"/>
        <w:ind w:left="0"/>
        <w:jc w:val="both"/>
      </w:pPr>
      <w:r>
        <w:rPr>
          <w:rFonts w:ascii="Times New Roman"/>
          <w:b w:val="false"/>
          <w:i w:val="false"/>
          <w:color w:val="000000"/>
          <w:sz w:val="28"/>
        </w:rPr>
        <w:t>
      1063. В заключении проведенного анализа по обеспечению безопасности аэродромных схем формулируется вывод о том что:</w:t>
      </w:r>
    </w:p>
    <w:bookmarkEnd w:id="2670"/>
    <w:bookmarkStart w:name="z2702" w:id="2671"/>
    <w:p>
      <w:pPr>
        <w:spacing w:after="0"/>
        <w:ind w:left="0"/>
        <w:jc w:val="both"/>
      </w:pPr>
      <w:r>
        <w:rPr>
          <w:rFonts w:ascii="Times New Roman"/>
          <w:b w:val="false"/>
          <w:i w:val="false"/>
          <w:color w:val="000000"/>
          <w:sz w:val="28"/>
        </w:rPr>
        <w:t>
      1) лежащая в основе всей аэродромной схемы концепция способна обеспечить выполнение процедур безопасности полетов и какие ключевые параметры это обеспечивают;</w:t>
      </w:r>
    </w:p>
    <w:bookmarkEnd w:id="2671"/>
    <w:bookmarkStart w:name="z2703" w:id="2672"/>
    <w:p>
      <w:pPr>
        <w:spacing w:after="0"/>
        <w:ind w:left="0"/>
        <w:jc w:val="both"/>
      </w:pPr>
      <w:r>
        <w:rPr>
          <w:rFonts w:ascii="Times New Roman"/>
          <w:b w:val="false"/>
          <w:i w:val="false"/>
          <w:color w:val="000000"/>
          <w:sz w:val="28"/>
        </w:rPr>
        <w:t>
      2) все необходимое для обеспечения безопасного внедрения данной аэродромной схемы полетов (связанное с оборудованием, персоналом и вопросами структуры воздушного пространства) было уточнено;</w:t>
      </w:r>
    </w:p>
    <w:bookmarkEnd w:id="2672"/>
    <w:bookmarkStart w:name="z2704" w:id="2673"/>
    <w:p>
      <w:pPr>
        <w:spacing w:after="0"/>
        <w:ind w:left="0"/>
        <w:jc w:val="both"/>
      </w:pPr>
      <w:r>
        <w:rPr>
          <w:rFonts w:ascii="Times New Roman"/>
          <w:b w:val="false"/>
          <w:i w:val="false"/>
          <w:color w:val="000000"/>
          <w:sz w:val="28"/>
        </w:rPr>
        <w:t>
      3) аэродромная схема последовательна в функциональных возможностях (в оборудовании, процедурах и задачах персонала), а также в использовании данных во всей системе;</w:t>
      </w:r>
    </w:p>
    <w:bookmarkEnd w:id="2673"/>
    <w:bookmarkStart w:name="z2705" w:id="2674"/>
    <w:p>
      <w:pPr>
        <w:spacing w:after="0"/>
        <w:ind w:left="0"/>
        <w:jc w:val="both"/>
      </w:pPr>
      <w:r>
        <w:rPr>
          <w:rFonts w:ascii="Times New Roman"/>
          <w:b w:val="false"/>
          <w:i w:val="false"/>
          <w:color w:val="000000"/>
          <w:sz w:val="28"/>
        </w:rPr>
        <w:t>
      4) все логически предсказуемые нормальные эксплуатационные условия выявлены, включая такие элементы, как смежные аэродромные схемы и воздушное пространство;</w:t>
      </w:r>
    </w:p>
    <w:bookmarkEnd w:id="2674"/>
    <w:bookmarkStart w:name="z2706" w:id="2675"/>
    <w:p>
      <w:pPr>
        <w:spacing w:after="0"/>
        <w:ind w:left="0"/>
        <w:jc w:val="both"/>
      </w:pPr>
      <w:r>
        <w:rPr>
          <w:rFonts w:ascii="Times New Roman"/>
          <w:b w:val="false"/>
          <w:i w:val="false"/>
          <w:color w:val="000000"/>
          <w:sz w:val="28"/>
        </w:rPr>
        <w:t>
      5) проект аэродромной схемы способен обеспечить выполнение процедур безопасности полетов при всех логически предсказуемых нормальных эксплуатационных условиях/диапазонах исходных данных.</w:t>
      </w:r>
    </w:p>
    <w:bookmarkEnd w:id="2675"/>
    <w:bookmarkStart w:name="z2707" w:id="2676"/>
    <w:p>
      <w:pPr>
        <w:spacing w:after="0"/>
        <w:ind w:left="0"/>
        <w:jc w:val="left"/>
      </w:pPr>
      <w:r>
        <w:rPr>
          <w:rFonts w:ascii="Times New Roman"/>
          <w:b/>
          <w:i w:val="false"/>
          <w:color w:val="000000"/>
        </w:rPr>
        <w:t xml:space="preserve"> Параграф 168. Апробация аэродромных схем на земле и в полете</w:t>
      </w:r>
    </w:p>
    <w:bookmarkEnd w:id="2676"/>
    <w:bookmarkStart w:name="z2708" w:id="2677"/>
    <w:p>
      <w:pPr>
        <w:spacing w:after="0"/>
        <w:ind w:left="0"/>
        <w:jc w:val="both"/>
      </w:pPr>
      <w:r>
        <w:rPr>
          <w:rFonts w:ascii="Times New Roman"/>
          <w:b w:val="false"/>
          <w:i w:val="false"/>
          <w:color w:val="000000"/>
          <w:sz w:val="28"/>
        </w:rPr>
        <w:t xml:space="preserve">
      1064. Апробация аэродромных схем на земле и в полете является необходимым этапом обеспечения качества в процессе построения аэродромной схемы до ее проверки и утверждения в уполномоченном органе в сфере гражданской авиации и публикации. </w:t>
      </w:r>
    </w:p>
    <w:bookmarkEnd w:id="2677"/>
    <w:bookmarkStart w:name="z2709" w:id="2678"/>
    <w:p>
      <w:pPr>
        <w:spacing w:after="0"/>
        <w:ind w:left="0"/>
        <w:jc w:val="both"/>
      </w:pPr>
      <w:r>
        <w:rPr>
          <w:rFonts w:ascii="Times New Roman"/>
          <w:b w:val="false"/>
          <w:i w:val="false"/>
          <w:color w:val="000000"/>
          <w:sz w:val="28"/>
        </w:rPr>
        <w:t xml:space="preserve">
      1065. Целью апробации является проверка всех данных о препятствиях и навигационной информации, оценки возможности выполнения аэродромной схемы. </w:t>
      </w:r>
    </w:p>
    <w:bookmarkEnd w:id="2678"/>
    <w:bookmarkStart w:name="z2710" w:id="2679"/>
    <w:p>
      <w:pPr>
        <w:spacing w:after="0"/>
        <w:ind w:left="0"/>
        <w:jc w:val="both"/>
      </w:pPr>
      <w:r>
        <w:rPr>
          <w:rFonts w:ascii="Times New Roman"/>
          <w:b w:val="false"/>
          <w:i w:val="false"/>
          <w:color w:val="000000"/>
          <w:sz w:val="28"/>
        </w:rPr>
        <w:t>
      1066. Апробация включает в себя апробацию на земле и апробацию в полете, с учетом положений пункта 1054 настоящих Правил.</w:t>
      </w:r>
    </w:p>
    <w:bookmarkEnd w:id="2679"/>
    <w:bookmarkStart w:name="z2711" w:id="2680"/>
    <w:p>
      <w:pPr>
        <w:spacing w:after="0"/>
        <w:ind w:left="0"/>
        <w:jc w:val="both"/>
      </w:pPr>
      <w:r>
        <w:rPr>
          <w:rFonts w:ascii="Times New Roman"/>
          <w:b w:val="false"/>
          <w:i w:val="false"/>
          <w:color w:val="000000"/>
          <w:sz w:val="28"/>
        </w:rPr>
        <w:t>
      1067. Апробация в полете не проводится при внесении незначительных изменений и дополнений в ранее утвержденную аэродромную схему.</w:t>
      </w:r>
    </w:p>
    <w:bookmarkEnd w:id="2680"/>
    <w:bookmarkStart w:name="z2712" w:id="2681"/>
    <w:p>
      <w:pPr>
        <w:spacing w:after="0"/>
        <w:ind w:left="0"/>
        <w:jc w:val="both"/>
      </w:pPr>
      <w:r>
        <w:rPr>
          <w:rFonts w:ascii="Times New Roman"/>
          <w:b w:val="false"/>
          <w:i w:val="false"/>
          <w:color w:val="000000"/>
          <w:sz w:val="28"/>
        </w:rPr>
        <w:t xml:space="preserve">
      1068. Апробация на земле заключается в анализе всего пакета документации по построению аэродромной схемы полета по приборам пилотом инспектором, имеющим опыт построения аэродромных схем и соответствующие знания вопросов апробации в полете. </w:t>
      </w:r>
    </w:p>
    <w:bookmarkEnd w:id="2681"/>
    <w:bookmarkStart w:name="z2713" w:id="2682"/>
    <w:p>
      <w:pPr>
        <w:spacing w:after="0"/>
        <w:ind w:left="0"/>
        <w:jc w:val="both"/>
      </w:pPr>
      <w:r>
        <w:rPr>
          <w:rFonts w:ascii="Times New Roman"/>
          <w:b w:val="false"/>
          <w:i w:val="false"/>
          <w:color w:val="000000"/>
          <w:sz w:val="28"/>
        </w:rPr>
        <w:t>
      1069. Цель апробации на земле заключается в выявлении ошибок в процедурах разработанной аэродромной схемы, ее документации и оценке на земле элементов, которые будут оцениваться в процессе апробации в полете. В ходе апробации на земле определяется необходимость апробации в полете в отношении изменений и поправок к ранее опубликованным аэродромным схемам.</w:t>
      </w:r>
    </w:p>
    <w:bookmarkEnd w:id="2682"/>
    <w:bookmarkStart w:name="z2714" w:id="2683"/>
    <w:p>
      <w:pPr>
        <w:spacing w:after="0"/>
        <w:ind w:left="0"/>
        <w:jc w:val="both"/>
      </w:pPr>
      <w:r>
        <w:rPr>
          <w:rFonts w:ascii="Times New Roman"/>
          <w:b w:val="false"/>
          <w:i w:val="false"/>
          <w:color w:val="000000"/>
          <w:sz w:val="28"/>
        </w:rPr>
        <w:t>
      1070. Целями апробации в полете аэродромных схем являются:</w:t>
      </w:r>
    </w:p>
    <w:bookmarkEnd w:id="2683"/>
    <w:bookmarkStart w:name="z2715" w:id="2684"/>
    <w:p>
      <w:pPr>
        <w:spacing w:after="0"/>
        <w:ind w:left="0"/>
        <w:jc w:val="both"/>
      </w:pPr>
      <w:r>
        <w:rPr>
          <w:rFonts w:ascii="Times New Roman"/>
          <w:b w:val="false"/>
          <w:i w:val="false"/>
          <w:color w:val="000000"/>
          <w:sz w:val="28"/>
        </w:rPr>
        <w:t>
      1) обеспечения гарантии запаса высоты пролета над препятствиями;</w:t>
      </w:r>
    </w:p>
    <w:bookmarkEnd w:id="2684"/>
    <w:bookmarkStart w:name="z2716" w:id="2685"/>
    <w:p>
      <w:pPr>
        <w:spacing w:after="0"/>
        <w:ind w:left="0"/>
        <w:jc w:val="both"/>
      </w:pPr>
      <w:r>
        <w:rPr>
          <w:rFonts w:ascii="Times New Roman"/>
          <w:b w:val="false"/>
          <w:i w:val="false"/>
          <w:color w:val="000000"/>
          <w:sz w:val="28"/>
        </w:rPr>
        <w:t>
      2) проверки правильности подлежащих публикации навигационных данных;</w:t>
      </w:r>
    </w:p>
    <w:bookmarkEnd w:id="2685"/>
    <w:bookmarkStart w:name="z2717" w:id="2686"/>
    <w:p>
      <w:pPr>
        <w:spacing w:after="0"/>
        <w:ind w:left="0"/>
        <w:jc w:val="both"/>
      </w:pPr>
      <w:r>
        <w:rPr>
          <w:rFonts w:ascii="Times New Roman"/>
          <w:b w:val="false"/>
          <w:i w:val="false"/>
          <w:color w:val="000000"/>
          <w:sz w:val="28"/>
        </w:rPr>
        <w:t>
      3) а также данных, использованных при построении аэродромной схемы;</w:t>
      </w:r>
    </w:p>
    <w:bookmarkEnd w:id="2686"/>
    <w:bookmarkStart w:name="z2718" w:id="2687"/>
    <w:p>
      <w:pPr>
        <w:spacing w:after="0"/>
        <w:ind w:left="0"/>
        <w:jc w:val="both"/>
      </w:pPr>
      <w:r>
        <w:rPr>
          <w:rFonts w:ascii="Times New Roman"/>
          <w:b w:val="false"/>
          <w:i w:val="false"/>
          <w:color w:val="000000"/>
          <w:sz w:val="28"/>
        </w:rPr>
        <w:t>
      4) проверки наличия и надлежащего функционирования всей необходимой инфраструктуры, светосигнальных средств, а также средств связи и навигационных средств;</w:t>
      </w:r>
    </w:p>
    <w:bookmarkEnd w:id="2687"/>
    <w:bookmarkStart w:name="z2719" w:id="2688"/>
    <w:p>
      <w:pPr>
        <w:spacing w:after="0"/>
        <w:ind w:left="0"/>
        <w:jc w:val="both"/>
      </w:pPr>
      <w:r>
        <w:rPr>
          <w:rFonts w:ascii="Times New Roman"/>
          <w:b w:val="false"/>
          <w:i w:val="false"/>
          <w:color w:val="000000"/>
          <w:sz w:val="28"/>
        </w:rPr>
        <w:t xml:space="preserve">
      5) проведения оценки возможности выполнения аэродромной схемы на предмет обеспечения безопасности; </w:t>
      </w:r>
    </w:p>
    <w:bookmarkEnd w:id="2688"/>
    <w:bookmarkStart w:name="z2720" w:id="2689"/>
    <w:p>
      <w:pPr>
        <w:spacing w:after="0"/>
        <w:ind w:left="0"/>
        <w:jc w:val="both"/>
      </w:pPr>
      <w:r>
        <w:rPr>
          <w:rFonts w:ascii="Times New Roman"/>
          <w:b w:val="false"/>
          <w:i w:val="false"/>
          <w:color w:val="000000"/>
          <w:sz w:val="28"/>
        </w:rPr>
        <w:t>
      6) оценки картографических данных, видимости и эксплуатационных факторов, способствующих безопасному выполнению полетов.</w:t>
      </w:r>
    </w:p>
    <w:bookmarkEnd w:id="2689"/>
    <w:bookmarkStart w:name="z2721" w:id="2690"/>
    <w:p>
      <w:pPr>
        <w:spacing w:after="0"/>
        <w:ind w:left="0"/>
        <w:jc w:val="both"/>
      </w:pPr>
      <w:r>
        <w:rPr>
          <w:rFonts w:ascii="Times New Roman"/>
          <w:b w:val="false"/>
          <w:i w:val="false"/>
          <w:color w:val="000000"/>
          <w:sz w:val="28"/>
        </w:rPr>
        <w:t>
      1071. Допускается участие дизайнера аэронавигационных процедур в полете, связанном с первоначальным апробированием, для оказания содействия в оценке аэродромной схемы.</w:t>
      </w:r>
    </w:p>
    <w:bookmarkEnd w:id="2690"/>
    <w:bookmarkStart w:name="z2722" w:id="2691"/>
    <w:p>
      <w:pPr>
        <w:spacing w:after="0"/>
        <w:ind w:left="0"/>
        <w:jc w:val="both"/>
      </w:pPr>
      <w:r>
        <w:rPr>
          <w:rFonts w:ascii="Times New Roman"/>
          <w:b w:val="false"/>
          <w:i w:val="false"/>
          <w:color w:val="000000"/>
          <w:sz w:val="28"/>
        </w:rPr>
        <w:t>
      1072. Облет разработанных аэродромных схем осуществляется по программам, согласованным с уполномоченным органом.</w:t>
      </w:r>
    </w:p>
    <w:bookmarkEnd w:id="2691"/>
    <w:bookmarkStart w:name="z2723" w:id="2692"/>
    <w:p>
      <w:pPr>
        <w:spacing w:after="0"/>
        <w:ind w:left="0"/>
        <w:jc w:val="left"/>
      </w:pPr>
      <w:r>
        <w:rPr>
          <w:rFonts w:ascii="Times New Roman"/>
          <w:b/>
          <w:i w:val="false"/>
          <w:color w:val="000000"/>
        </w:rPr>
        <w:t xml:space="preserve"> Параграф 169. Порядок проверки и утверждения аэродромных схем</w:t>
      </w:r>
    </w:p>
    <w:bookmarkEnd w:id="2692"/>
    <w:bookmarkStart w:name="z2724" w:id="2693"/>
    <w:p>
      <w:pPr>
        <w:spacing w:after="0"/>
        <w:ind w:left="0"/>
        <w:jc w:val="both"/>
      </w:pPr>
      <w:r>
        <w:rPr>
          <w:rFonts w:ascii="Times New Roman"/>
          <w:b w:val="false"/>
          <w:i w:val="false"/>
          <w:color w:val="000000"/>
          <w:sz w:val="28"/>
        </w:rPr>
        <w:t>
      1073. Разработанные аэродромные схемы подвергаются проверке уполномоченным органом в сфере гражданской авиации.</w:t>
      </w:r>
    </w:p>
    <w:bookmarkEnd w:id="2693"/>
    <w:bookmarkStart w:name="z2725" w:id="2694"/>
    <w:p>
      <w:pPr>
        <w:spacing w:after="0"/>
        <w:ind w:left="0"/>
        <w:jc w:val="both"/>
      </w:pPr>
      <w:r>
        <w:rPr>
          <w:rFonts w:ascii="Times New Roman"/>
          <w:b w:val="false"/>
          <w:i w:val="false"/>
          <w:color w:val="000000"/>
          <w:sz w:val="28"/>
        </w:rPr>
        <w:t>
      1074. Для проведения проверки уполномоченным органом формируется постоянно действующая комиссия, в состав которой включаются представители уполномоченного органа в сфере гражданской авиации, аэронавигационной организации, эксплуатантов ВС, аэропортов, аэродромов (вертодромов).</w:t>
      </w:r>
    </w:p>
    <w:bookmarkEnd w:id="2694"/>
    <w:bookmarkStart w:name="z2726" w:id="2695"/>
    <w:p>
      <w:pPr>
        <w:spacing w:after="0"/>
        <w:ind w:left="0"/>
        <w:jc w:val="both"/>
      </w:pPr>
      <w:r>
        <w:rPr>
          <w:rFonts w:ascii="Times New Roman"/>
          <w:b w:val="false"/>
          <w:i w:val="false"/>
          <w:color w:val="000000"/>
          <w:sz w:val="28"/>
        </w:rPr>
        <w:t>
      1075. Комиссия проводит проверку разработанных аэродромных схем и подписывает Акт о рассмотрении разработанных аэродромных процедур и эксплуатационных минимумов для посадки (далее - Акт), составленный в произвольной форме, в течение 30 календарных дней с момента поступления.</w:t>
      </w:r>
    </w:p>
    <w:bookmarkEnd w:id="2695"/>
    <w:bookmarkStart w:name="z2727" w:id="2696"/>
    <w:p>
      <w:pPr>
        <w:spacing w:after="0"/>
        <w:ind w:left="0"/>
        <w:jc w:val="both"/>
      </w:pPr>
      <w:r>
        <w:rPr>
          <w:rFonts w:ascii="Times New Roman"/>
          <w:b w:val="false"/>
          <w:i w:val="false"/>
          <w:color w:val="000000"/>
          <w:sz w:val="28"/>
        </w:rPr>
        <w:t>
      1076. Рассмотренные комиссией аэродромные схемы, при отсутствии замечаний, утверждаются приказами уполномоченного органа.</w:t>
      </w:r>
    </w:p>
    <w:bookmarkEnd w:id="2696"/>
    <w:bookmarkStart w:name="z2728" w:id="2697"/>
    <w:p>
      <w:pPr>
        <w:spacing w:after="0"/>
        <w:ind w:left="0"/>
        <w:jc w:val="both"/>
      </w:pPr>
      <w:r>
        <w:rPr>
          <w:rFonts w:ascii="Times New Roman"/>
          <w:b w:val="false"/>
          <w:i w:val="false"/>
          <w:color w:val="000000"/>
          <w:sz w:val="28"/>
        </w:rPr>
        <w:t>
      1077. Служба УАИ (или специализированные организации) направляет в уполномоченный орган сопроводительным письмом:</w:t>
      </w:r>
    </w:p>
    <w:bookmarkEnd w:id="2697"/>
    <w:bookmarkStart w:name="z2729" w:id="2698"/>
    <w:p>
      <w:pPr>
        <w:spacing w:after="0"/>
        <w:ind w:left="0"/>
        <w:jc w:val="both"/>
      </w:pPr>
      <w:r>
        <w:rPr>
          <w:rFonts w:ascii="Times New Roman"/>
          <w:b w:val="false"/>
          <w:i w:val="false"/>
          <w:color w:val="000000"/>
          <w:sz w:val="28"/>
        </w:rPr>
        <w:t>
      1) проекты разработанных аэродромных схем;</w:t>
      </w:r>
    </w:p>
    <w:bookmarkEnd w:id="2698"/>
    <w:bookmarkStart w:name="z2730" w:id="2699"/>
    <w:p>
      <w:pPr>
        <w:spacing w:after="0"/>
        <w:ind w:left="0"/>
        <w:jc w:val="both"/>
      </w:pPr>
      <w:r>
        <w:rPr>
          <w:rFonts w:ascii="Times New Roman"/>
          <w:b w:val="false"/>
          <w:i w:val="false"/>
          <w:color w:val="000000"/>
          <w:sz w:val="28"/>
        </w:rPr>
        <w:t>
      2) проект составленного Акта;</w:t>
      </w:r>
    </w:p>
    <w:bookmarkEnd w:id="2699"/>
    <w:bookmarkStart w:name="z2731" w:id="2700"/>
    <w:p>
      <w:pPr>
        <w:spacing w:after="0"/>
        <w:ind w:left="0"/>
        <w:jc w:val="both"/>
      </w:pPr>
      <w:r>
        <w:rPr>
          <w:rFonts w:ascii="Times New Roman"/>
          <w:b w:val="false"/>
          <w:i w:val="false"/>
          <w:color w:val="000000"/>
          <w:sz w:val="28"/>
        </w:rPr>
        <w:t>
      3) копии Протоколов расчета аэродромных схем, подписанные дизайнером аэродромных процедур;</w:t>
      </w:r>
    </w:p>
    <w:bookmarkEnd w:id="2700"/>
    <w:bookmarkStart w:name="z2732" w:id="2701"/>
    <w:p>
      <w:pPr>
        <w:spacing w:after="0"/>
        <w:ind w:left="0"/>
        <w:jc w:val="both"/>
      </w:pPr>
      <w:r>
        <w:rPr>
          <w:rFonts w:ascii="Times New Roman"/>
          <w:b w:val="false"/>
          <w:i w:val="false"/>
          <w:color w:val="000000"/>
          <w:sz w:val="28"/>
        </w:rPr>
        <w:t xml:space="preserve">
      4) Акт летной проверки схем визуальных полетов и полетов по приборам ППП/(аббревиатура на английском языке - IAP), предусмотренный </w:t>
      </w:r>
      <w:r>
        <w:rPr>
          <w:rFonts w:ascii="Times New Roman"/>
          <w:b w:val="false"/>
          <w:i w:val="false"/>
          <w:color w:val="000000"/>
          <w:sz w:val="28"/>
        </w:rPr>
        <w:t>приложением 11</w:t>
      </w:r>
      <w:r>
        <w:rPr>
          <w:rFonts w:ascii="Times New Roman"/>
          <w:b w:val="false"/>
          <w:i w:val="false"/>
          <w:color w:val="000000"/>
          <w:sz w:val="28"/>
        </w:rPr>
        <w:t xml:space="preserve"> к настоящим Правилам. </w:t>
      </w:r>
    </w:p>
    <w:bookmarkEnd w:id="2701"/>
    <w:bookmarkStart w:name="z2733" w:id="2702"/>
    <w:p>
      <w:pPr>
        <w:spacing w:after="0"/>
        <w:ind w:left="0"/>
        <w:jc w:val="both"/>
      </w:pPr>
      <w:r>
        <w:rPr>
          <w:rFonts w:ascii="Times New Roman"/>
          <w:b w:val="false"/>
          <w:i w:val="false"/>
          <w:color w:val="000000"/>
          <w:sz w:val="28"/>
        </w:rPr>
        <w:t xml:space="preserve">
      1078. Уполномоченный орган проводит проверку представленной документации с учетом положений установленных пунктом 1047 настоящих Правил. </w:t>
      </w:r>
    </w:p>
    <w:bookmarkEnd w:id="2702"/>
    <w:bookmarkStart w:name="z2734" w:id="2703"/>
    <w:p>
      <w:pPr>
        <w:spacing w:after="0"/>
        <w:ind w:left="0"/>
        <w:jc w:val="both"/>
      </w:pPr>
      <w:r>
        <w:rPr>
          <w:rFonts w:ascii="Times New Roman"/>
          <w:b w:val="false"/>
          <w:i w:val="false"/>
          <w:color w:val="000000"/>
          <w:sz w:val="28"/>
        </w:rPr>
        <w:t>
      1079. При положительных результатах проверки уполномоченный орган в сфере гражданской авиации направляет в СУАИ утвержденный Акт и приказ о вводе в эксплуатацию аэродромных схем.</w:t>
      </w:r>
    </w:p>
    <w:bookmarkEnd w:id="2703"/>
    <w:bookmarkStart w:name="z2735" w:id="2704"/>
    <w:p>
      <w:pPr>
        <w:spacing w:after="0"/>
        <w:ind w:left="0"/>
        <w:jc w:val="both"/>
      </w:pPr>
      <w:r>
        <w:rPr>
          <w:rFonts w:ascii="Times New Roman"/>
          <w:b w:val="false"/>
          <w:i w:val="false"/>
          <w:color w:val="000000"/>
          <w:sz w:val="28"/>
        </w:rPr>
        <w:t xml:space="preserve">
      1080. При наличии замечаний уполномоченный орган в сфере гражданской авиации возвращает в службу УАИ пакет представленной документации с перечнем имеющихся замечаний. </w:t>
      </w:r>
    </w:p>
    <w:bookmarkEnd w:id="27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гражданской авиации</w:t>
            </w:r>
            <w:r>
              <w:br/>
            </w:r>
            <w:r>
              <w:rPr>
                <w:rFonts w:ascii="Times New Roman"/>
                <w:b w:val="false"/>
                <w:i w:val="false"/>
                <w:color w:val="000000"/>
                <w:sz w:val="20"/>
              </w:rPr>
              <w:t>Республики Казахстан</w:t>
            </w:r>
          </w:p>
        </w:tc>
      </w:tr>
    </w:tbl>
    <w:bookmarkStart w:name="z2737" w:id="2705"/>
    <w:p>
      <w:pPr>
        <w:spacing w:after="0"/>
        <w:ind w:left="0"/>
        <w:jc w:val="left"/>
      </w:pPr>
      <w:r>
        <w:rPr>
          <w:rFonts w:ascii="Times New Roman"/>
          <w:b/>
          <w:i w:val="false"/>
          <w:color w:val="000000"/>
        </w:rPr>
        <w:t xml:space="preserve">  Сроки хранения документов</w:t>
      </w:r>
    </w:p>
    <w:bookmarkEnd w:id="2705"/>
    <w:bookmarkStart w:name="z2738" w:id="2706"/>
    <w:p>
      <w:pPr>
        <w:spacing w:after="0"/>
        <w:ind w:left="0"/>
        <w:jc w:val="both"/>
      </w:pPr>
      <w:r>
        <w:rPr>
          <w:rFonts w:ascii="Times New Roman"/>
          <w:b w:val="false"/>
          <w:i w:val="false"/>
          <w:color w:val="000000"/>
          <w:sz w:val="28"/>
        </w:rPr>
        <w:t>
      Эксплуатант обеспечивает хранение следующей документации и информации в приемлемой форме, доступной для уполномоченного органа в сфере гражданской авиации в течение сроков, указанных в нижеприведенных таблицах.</w:t>
      </w:r>
    </w:p>
    <w:bookmarkEnd w:id="2706"/>
    <w:bookmarkStart w:name="z2739" w:id="2707"/>
    <w:p>
      <w:pPr>
        <w:spacing w:after="0"/>
        <w:ind w:left="0"/>
        <w:jc w:val="both"/>
      </w:pPr>
      <w:r>
        <w:rPr>
          <w:rFonts w:ascii="Times New Roman"/>
          <w:b w:val="false"/>
          <w:i w:val="false"/>
          <w:color w:val="000000"/>
          <w:sz w:val="28"/>
        </w:rPr>
        <w:t xml:space="preserve">
      Информация, используемая при подготовке и выполнении полета </w:t>
      </w:r>
    </w:p>
    <w:bookmarkEnd w:id="2707"/>
    <w:bookmarkStart w:name="z2740" w:id="2708"/>
    <w:p>
      <w:pPr>
        <w:spacing w:after="0"/>
        <w:ind w:left="0"/>
        <w:jc w:val="both"/>
      </w:pPr>
      <w:r>
        <w:rPr>
          <w:rFonts w:ascii="Times New Roman"/>
          <w:b w:val="false"/>
          <w:i w:val="false"/>
          <w:color w:val="000000"/>
          <w:sz w:val="28"/>
        </w:rPr>
        <w:t>
                                                            Таблица 1</w:t>
      </w:r>
    </w:p>
    <w:bookmarkEnd w:id="2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4"/>
        <w:gridCol w:w="2756"/>
      </w:tblGrid>
      <w:tr>
        <w:trPr>
          <w:trHeight w:val="30" w:hRule="atLeast"/>
        </w:trPr>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Задание на полет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Эксплуатационный план полета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Бортовой технический журнал</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месяца со дня</w:t>
            </w:r>
          </w:p>
          <w:p>
            <w:pPr>
              <w:spacing w:after="20"/>
              <w:ind w:left="20"/>
              <w:jc w:val="both"/>
            </w:pPr>
            <w:r>
              <w:rPr>
                <w:rFonts w:ascii="Times New Roman"/>
                <w:b w:val="false"/>
                <w:i w:val="false"/>
                <w:color w:val="000000"/>
                <w:sz w:val="20"/>
              </w:rPr>
              <w:t>
последней записи</w:t>
            </w:r>
          </w:p>
        </w:tc>
      </w:tr>
      <w:tr>
        <w:trPr>
          <w:trHeight w:val="30" w:hRule="atLeast"/>
        </w:trPr>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NOTAM/AIS, данные брифингов, если они</w:t>
            </w:r>
          </w:p>
          <w:p>
            <w:pPr>
              <w:spacing w:after="20"/>
              <w:ind w:left="20"/>
              <w:jc w:val="both"/>
            </w:pPr>
            <w:r>
              <w:rPr>
                <w:rFonts w:ascii="Times New Roman"/>
                <w:b w:val="false"/>
                <w:i w:val="false"/>
                <w:color w:val="000000"/>
                <w:sz w:val="20"/>
              </w:rPr>
              <w:t>
издаются Эксплуатантом</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массе и центровке самолета</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специальных грузах, включая</w:t>
            </w:r>
          </w:p>
          <w:p>
            <w:pPr>
              <w:spacing w:after="20"/>
              <w:ind w:left="20"/>
              <w:jc w:val="both"/>
            </w:pPr>
            <w:r>
              <w:rPr>
                <w:rFonts w:ascii="Times New Roman"/>
                <w:b w:val="false"/>
                <w:i w:val="false"/>
                <w:color w:val="000000"/>
                <w:sz w:val="20"/>
              </w:rPr>
              <w:t>
опасные грузы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перевозки опасных грузов;</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лист приемки опасных грузов</w:t>
            </w:r>
          </w:p>
          <w:p>
            <w:pPr>
              <w:spacing w:after="20"/>
              <w:ind w:left="20"/>
              <w:jc w:val="both"/>
            </w:pPr>
            <w:r>
              <w:rPr>
                <w:rFonts w:ascii="Times New Roman"/>
                <w:b w:val="false"/>
                <w:i w:val="false"/>
                <w:color w:val="000000"/>
                <w:sz w:val="20"/>
              </w:rPr>
              <w:t>
(если он представляет собой форму, которую</w:t>
            </w:r>
          </w:p>
          <w:p>
            <w:pPr>
              <w:spacing w:after="20"/>
              <w:ind w:left="20"/>
              <w:jc w:val="both"/>
            </w:pPr>
            <w:r>
              <w:rPr>
                <w:rFonts w:ascii="Times New Roman"/>
                <w:b w:val="false"/>
                <w:i w:val="false"/>
                <w:color w:val="000000"/>
                <w:sz w:val="20"/>
              </w:rPr>
              <w:t>
требуется заполнить);</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информация об опасных грузах</w:t>
            </w:r>
          </w:p>
          <w:p>
            <w:pPr>
              <w:spacing w:after="20"/>
              <w:ind w:left="20"/>
              <w:jc w:val="both"/>
            </w:pPr>
            <w:r>
              <w:rPr>
                <w:rFonts w:ascii="Times New Roman"/>
                <w:b w:val="false"/>
                <w:i w:val="false"/>
                <w:color w:val="000000"/>
                <w:sz w:val="20"/>
              </w:rPr>
              <w:t>
командиру ВС</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bl>
    <w:p>
      <w:pPr>
        <w:spacing w:after="0"/>
        <w:ind w:left="0"/>
        <w:jc w:val="left"/>
      </w:pPr>
      <w:r>
        <w:br/>
      </w:r>
      <w:r>
        <w:rPr>
          <w:rFonts w:ascii="Times New Roman"/>
          <w:b w:val="false"/>
          <w:i w:val="false"/>
          <w:color w:val="000000"/>
          <w:sz w:val="28"/>
        </w:rPr>
        <w:t>
</w:t>
      </w:r>
    </w:p>
    <w:bookmarkStart w:name="z2741" w:id="2709"/>
    <w:p>
      <w:pPr>
        <w:spacing w:after="0"/>
        <w:ind w:left="0"/>
        <w:jc w:val="both"/>
      </w:pPr>
      <w:r>
        <w:rPr>
          <w:rFonts w:ascii="Times New Roman"/>
          <w:b w:val="false"/>
          <w:i w:val="false"/>
          <w:color w:val="000000"/>
          <w:sz w:val="28"/>
        </w:rPr>
        <w:t>
            Доклады (отчетность)                               Таблица 2</w:t>
      </w:r>
    </w:p>
    <w:bookmarkEnd w:id="2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3"/>
        <w:gridCol w:w="4637"/>
      </w:tblGrid>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Наблюдения в процессе полета согласно или</w:t>
            </w:r>
          </w:p>
          <w:p>
            <w:pPr>
              <w:spacing w:after="20"/>
              <w:ind w:left="20"/>
              <w:jc w:val="both"/>
            </w:pPr>
            <w:r>
              <w:rPr>
                <w:rFonts w:ascii="Times New Roman"/>
                <w:b w:val="false"/>
                <w:i w:val="false"/>
                <w:color w:val="000000"/>
                <w:sz w:val="20"/>
              </w:rPr>
              <w:t>
любое происшествие, требующие, по мнению</w:t>
            </w:r>
          </w:p>
          <w:p>
            <w:pPr>
              <w:spacing w:after="20"/>
              <w:ind w:left="20"/>
              <w:jc w:val="both"/>
            </w:pPr>
            <w:r>
              <w:rPr>
                <w:rFonts w:ascii="Times New Roman"/>
                <w:b w:val="false"/>
                <w:i w:val="false"/>
                <w:color w:val="000000"/>
                <w:sz w:val="20"/>
              </w:rPr>
              <w:t>
командира, регистрации</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Доклады о превышении полетного времени или</w:t>
            </w:r>
          </w:p>
          <w:p>
            <w:pPr>
              <w:spacing w:after="20"/>
              <w:ind w:left="20"/>
              <w:jc w:val="both"/>
            </w:pPr>
            <w:r>
              <w:rPr>
                <w:rFonts w:ascii="Times New Roman"/>
                <w:b w:val="false"/>
                <w:i w:val="false"/>
                <w:color w:val="000000"/>
                <w:sz w:val="20"/>
              </w:rPr>
              <w:t>
о сокращении времени отдыха экипажа</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bl>
    <w:p>
      <w:pPr>
        <w:spacing w:after="0"/>
        <w:ind w:left="0"/>
        <w:jc w:val="left"/>
      </w:pPr>
      <w:r>
        <w:br/>
      </w:r>
      <w:r>
        <w:rPr>
          <w:rFonts w:ascii="Times New Roman"/>
          <w:b w:val="false"/>
          <w:i w:val="false"/>
          <w:color w:val="000000"/>
          <w:sz w:val="28"/>
        </w:rPr>
        <w:t>
</w:t>
      </w:r>
    </w:p>
    <w:bookmarkStart w:name="z2742" w:id="2710"/>
    <w:p>
      <w:pPr>
        <w:spacing w:after="0"/>
        <w:ind w:left="0"/>
        <w:jc w:val="both"/>
      </w:pPr>
      <w:r>
        <w:rPr>
          <w:rFonts w:ascii="Times New Roman"/>
          <w:b w:val="false"/>
          <w:i w:val="false"/>
          <w:color w:val="000000"/>
          <w:sz w:val="28"/>
        </w:rPr>
        <w:t>
            Данные летного экипажа                             Таблица 3</w:t>
      </w:r>
    </w:p>
    <w:bookmarkEnd w:id="2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8"/>
        <w:gridCol w:w="4302"/>
      </w:tblGrid>
      <w:tr>
        <w:trPr>
          <w:trHeight w:val="30" w:hRule="atLeast"/>
        </w:trPr>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Свидетельства членов летного экипажа</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всего времени</w:t>
            </w:r>
          </w:p>
          <w:p>
            <w:pPr>
              <w:spacing w:after="20"/>
              <w:ind w:left="20"/>
              <w:jc w:val="both"/>
            </w:pPr>
            <w:r>
              <w:rPr>
                <w:rFonts w:ascii="Times New Roman"/>
                <w:b w:val="false"/>
                <w:i w:val="false"/>
                <w:color w:val="000000"/>
                <w:sz w:val="20"/>
              </w:rPr>
              <w:t>
работы у данного</w:t>
            </w:r>
          </w:p>
          <w:p>
            <w:pPr>
              <w:spacing w:after="20"/>
              <w:ind w:left="20"/>
              <w:jc w:val="both"/>
            </w:pPr>
            <w:r>
              <w:rPr>
                <w:rFonts w:ascii="Times New Roman"/>
                <w:b w:val="false"/>
                <w:i w:val="false"/>
                <w:color w:val="000000"/>
                <w:sz w:val="20"/>
              </w:rPr>
              <w:t>
Эксплуатанта</w:t>
            </w:r>
          </w:p>
        </w:tc>
      </w:tr>
      <w:tr>
        <w:trPr>
          <w:trHeight w:val="30" w:hRule="atLeast"/>
        </w:trPr>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стартовом времени, времени</w:t>
            </w:r>
          </w:p>
          <w:p>
            <w:pPr>
              <w:spacing w:after="20"/>
              <w:ind w:left="20"/>
              <w:jc w:val="both"/>
            </w:pPr>
            <w:r>
              <w:rPr>
                <w:rFonts w:ascii="Times New Roman"/>
                <w:b w:val="false"/>
                <w:i w:val="false"/>
                <w:color w:val="000000"/>
                <w:sz w:val="20"/>
              </w:rPr>
              <w:t>
полета, времени отдыха</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месяцев</w:t>
            </w:r>
          </w:p>
        </w:tc>
      </w:tr>
      <w:tr>
        <w:trPr>
          <w:trHeight w:val="30" w:hRule="atLeast"/>
        </w:trPr>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тренировках и проверках по</w:t>
            </w:r>
          </w:p>
          <w:p>
            <w:pPr>
              <w:spacing w:after="20"/>
              <w:ind w:left="20"/>
              <w:jc w:val="both"/>
            </w:pPr>
            <w:r>
              <w:rPr>
                <w:rFonts w:ascii="Times New Roman"/>
                <w:b w:val="false"/>
                <w:i w:val="false"/>
                <w:color w:val="000000"/>
                <w:sz w:val="20"/>
              </w:rPr>
              <w:t>
правилам ведения связи</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подготовке командиров самолетов и</w:t>
            </w:r>
          </w:p>
          <w:p>
            <w:pPr>
              <w:spacing w:after="20"/>
              <w:ind w:left="20"/>
              <w:jc w:val="both"/>
            </w:pPr>
            <w:r>
              <w:rPr>
                <w:rFonts w:ascii="Times New Roman"/>
                <w:b w:val="false"/>
                <w:i w:val="false"/>
                <w:color w:val="000000"/>
                <w:sz w:val="20"/>
              </w:rPr>
              <w:t>
их проверках</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регулярных тренировках и</w:t>
            </w:r>
          </w:p>
          <w:p>
            <w:pPr>
              <w:spacing w:after="20"/>
              <w:ind w:left="20"/>
              <w:jc w:val="both"/>
            </w:pPr>
            <w:r>
              <w:rPr>
                <w:rFonts w:ascii="Times New Roman"/>
                <w:b w:val="false"/>
                <w:i w:val="false"/>
                <w:color w:val="000000"/>
                <w:sz w:val="20"/>
              </w:rPr>
              <w:t>
проверках</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тренировки и проверках в полете</w:t>
            </w:r>
          </w:p>
          <w:p>
            <w:pPr>
              <w:spacing w:after="20"/>
              <w:ind w:left="20"/>
              <w:jc w:val="both"/>
            </w:pPr>
            <w:r>
              <w:rPr>
                <w:rFonts w:ascii="Times New Roman"/>
                <w:b w:val="false"/>
                <w:i w:val="false"/>
                <w:color w:val="000000"/>
                <w:sz w:val="20"/>
              </w:rPr>
              <w:t>
на любом пилотском кресле</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предшествующем опыте выполнения</w:t>
            </w:r>
          </w:p>
          <w:p>
            <w:pPr>
              <w:spacing w:after="20"/>
              <w:ind w:left="20"/>
              <w:jc w:val="both"/>
            </w:pPr>
            <w:r>
              <w:rPr>
                <w:rFonts w:ascii="Times New Roman"/>
                <w:b w:val="false"/>
                <w:i w:val="false"/>
                <w:color w:val="000000"/>
                <w:sz w:val="20"/>
              </w:rPr>
              <w:t xml:space="preserve">
полетов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месяцев</w:t>
            </w:r>
          </w:p>
        </w:tc>
      </w:tr>
      <w:tr>
        <w:trPr>
          <w:trHeight w:val="30" w:hRule="atLeast"/>
        </w:trPr>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о знании аэродромов и маршрутов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квалификации и тренировкам по</w:t>
            </w:r>
          </w:p>
          <w:p>
            <w:pPr>
              <w:spacing w:after="20"/>
              <w:ind w:left="20"/>
              <w:jc w:val="both"/>
            </w:pPr>
            <w:r>
              <w:rPr>
                <w:rFonts w:ascii="Times New Roman"/>
                <w:b w:val="false"/>
                <w:i w:val="false"/>
                <w:color w:val="000000"/>
                <w:sz w:val="20"/>
              </w:rPr>
              <w:t>
категориям II и III ИКАО</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подготовке к перевозке опасных</w:t>
            </w:r>
          </w:p>
          <w:p>
            <w:pPr>
              <w:spacing w:after="20"/>
              <w:ind w:left="20"/>
              <w:jc w:val="both"/>
            </w:pPr>
            <w:r>
              <w:rPr>
                <w:rFonts w:ascii="Times New Roman"/>
                <w:b w:val="false"/>
                <w:i w:val="false"/>
                <w:color w:val="000000"/>
                <w:sz w:val="20"/>
              </w:rPr>
              <w:t>
грузов</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bl>
    <w:p>
      <w:pPr>
        <w:spacing w:after="0"/>
        <w:ind w:left="0"/>
        <w:jc w:val="left"/>
      </w:pPr>
      <w:r>
        <w:br/>
      </w:r>
      <w:r>
        <w:rPr>
          <w:rFonts w:ascii="Times New Roman"/>
          <w:b w:val="false"/>
          <w:i w:val="false"/>
          <w:color w:val="000000"/>
          <w:sz w:val="28"/>
        </w:rPr>
        <w:t>
</w:t>
      </w:r>
    </w:p>
    <w:bookmarkStart w:name="z2743" w:id="2711"/>
    <w:p>
      <w:pPr>
        <w:spacing w:after="0"/>
        <w:ind w:left="0"/>
        <w:jc w:val="both"/>
      </w:pPr>
      <w:r>
        <w:rPr>
          <w:rFonts w:ascii="Times New Roman"/>
          <w:b w:val="false"/>
          <w:i w:val="false"/>
          <w:color w:val="000000"/>
          <w:sz w:val="28"/>
        </w:rPr>
        <w:t>
            Данные кабинного экипажа                            Таблица 4</w:t>
      </w:r>
    </w:p>
    <w:bookmarkEnd w:id="2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5"/>
        <w:gridCol w:w="6525"/>
      </w:tblGrid>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полетном и рабочем времени,</w:t>
            </w:r>
          </w:p>
          <w:p>
            <w:pPr>
              <w:spacing w:after="20"/>
              <w:ind w:left="20"/>
              <w:jc w:val="both"/>
            </w:pPr>
            <w:r>
              <w:rPr>
                <w:rFonts w:ascii="Times New Roman"/>
                <w:b w:val="false"/>
                <w:i w:val="false"/>
                <w:color w:val="000000"/>
                <w:sz w:val="20"/>
              </w:rPr>
              <w:t>
времени отдыха членов кабинного экипажа</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месяцев</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первоначальной подготовке и</w:t>
            </w:r>
          </w:p>
          <w:p>
            <w:pPr>
              <w:spacing w:after="20"/>
              <w:ind w:left="20"/>
              <w:jc w:val="both"/>
            </w:pPr>
            <w:r>
              <w:rPr>
                <w:rFonts w:ascii="Times New Roman"/>
                <w:b w:val="false"/>
                <w:i w:val="false"/>
                <w:color w:val="000000"/>
                <w:sz w:val="20"/>
              </w:rPr>
              <w:t>
проверке</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всего времени</w:t>
            </w:r>
          </w:p>
          <w:p>
            <w:pPr>
              <w:spacing w:after="20"/>
              <w:ind w:left="20"/>
              <w:jc w:val="both"/>
            </w:pPr>
            <w:r>
              <w:rPr>
                <w:rFonts w:ascii="Times New Roman"/>
                <w:b w:val="false"/>
                <w:i w:val="false"/>
                <w:color w:val="000000"/>
                <w:sz w:val="20"/>
              </w:rPr>
              <w:t>
работы у данного</w:t>
            </w:r>
          </w:p>
          <w:p>
            <w:pPr>
              <w:spacing w:after="20"/>
              <w:ind w:left="20"/>
              <w:jc w:val="both"/>
            </w:pPr>
            <w:r>
              <w:rPr>
                <w:rFonts w:ascii="Times New Roman"/>
                <w:b w:val="false"/>
                <w:i w:val="false"/>
                <w:color w:val="000000"/>
                <w:sz w:val="20"/>
              </w:rPr>
              <w:t>
Эксплуатанта</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периодических и вывозных</w:t>
            </w:r>
          </w:p>
          <w:p>
            <w:pPr>
              <w:spacing w:after="20"/>
              <w:ind w:left="20"/>
              <w:jc w:val="both"/>
            </w:pPr>
            <w:r>
              <w:rPr>
                <w:rFonts w:ascii="Times New Roman"/>
                <w:b w:val="false"/>
                <w:i w:val="false"/>
                <w:color w:val="000000"/>
                <w:sz w:val="20"/>
              </w:rPr>
              <w:t>
(восстановительных после перерыва) полетах</w:t>
            </w:r>
          </w:p>
          <w:p>
            <w:pPr>
              <w:spacing w:after="20"/>
              <w:ind w:left="20"/>
              <w:jc w:val="both"/>
            </w:pPr>
            <w:r>
              <w:rPr>
                <w:rFonts w:ascii="Times New Roman"/>
                <w:b w:val="false"/>
                <w:i w:val="false"/>
                <w:color w:val="000000"/>
                <w:sz w:val="20"/>
              </w:rPr>
              <w:t>
и проверках</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 по окончании</w:t>
            </w:r>
          </w:p>
          <w:p>
            <w:pPr>
              <w:spacing w:after="20"/>
              <w:ind w:left="20"/>
              <w:jc w:val="both"/>
            </w:pPr>
            <w:r>
              <w:rPr>
                <w:rFonts w:ascii="Times New Roman"/>
                <w:b w:val="false"/>
                <w:i w:val="false"/>
                <w:color w:val="000000"/>
                <w:sz w:val="20"/>
              </w:rPr>
              <w:t>
работы у данного</w:t>
            </w:r>
          </w:p>
          <w:p>
            <w:pPr>
              <w:spacing w:after="20"/>
              <w:ind w:left="20"/>
              <w:jc w:val="both"/>
            </w:pPr>
            <w:r>
              <w:rPr>
                <w:rFonts w:ascii="Times New Roman"/>
                <w:b w:val="false"/>
                <w:i w:val="false"/>
                <w:color w:val="000000"/>
                <w:sz w:val="20"/>
              </w:rPr>
              <w:t>
Эксплуатанта</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подготовке к перевозке опасных</w:t>
            </w:r>
          </w:p>
          <w:p>
            <w:pPr>
              <w:spacing w:after="20"/>
              <w:ind w:left="20"/>
              <w:jc w:val="both"/>
            </w:pPr>
            <w:r>
              <w:rPr>
                <w:rFonts w:ascii="Times New Roman"/>
                <w:b w:val="false"/>
                <w:i w:val="false"/>
                <w:color w:val="000000"/>
                <w:sz w:val="20"/>
              </w:rPr>
              <w:t>
грузов</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bl>
    <w:p>
      <w:pPr>
        <w:spacing w:after="0"/>
        <w:ind w:left="0"/>
        <w:jc w:val="left"/>
      </w:pPr>
      <w:r>
        <w:br/>
      </w:r>
      <w:r>
        <w:rPr>
          <w:rFonts w:ascii="Times New Roman"/>
          <w:b w:val="false"/>
          <w:i w:val="false"/>
          <w:color w:val="000000"/>
          <w:sz w:val="28"/>
        </w:rPr>
        <w:t>
</w:t>
      </w:r>
    </w:p>
    <w:bookmarkStart w:name="z2744" w:id="2712"/>
    <w:p>
      <w:pPr>
        <w:spacing w:after="0"/>
        <w:ind w:left="0"/>
        <w:jc w:val="both"/>
      </w:pPr>
      <w:r>
        <w:rPr>
          <w:rFonts w:ascii="Times New Roman"/>
          <w:b w:val="false"/>
          <w:i w:val="false"/>
          <w:color w:val="000000"/>
          <w:sz w:val="28"/>
        </w:rPr>
        <w:t>
      Данные для персонала эксплуатанта, не членов экипажа  Таблица 5</w:t>
      </w:r>
    </w:p>
    <w:bookmarkEnd w:id="2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9"/>
        <w:gridCol w:w="4341"/>
      </w:tblGrid>
      <w:tr>
        <w:trPr>
          <w:trHeight w:val="30" w:hRule="atLeast"/>
        </w:trPr>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подготовке/квалификации</w:t>
            </w:r>
          </w:p>
          <w:p>
            <w:pPr>
              <w:spacing w:after="20"/>
              <w:ind w:left="20"/>
              <w:jc w:val="both"/>
            </w:pPr>
            <w:r>
              <w:rPr>
                <w:rFonts w:ascii="Times New Roman"/>
                <w:b w:val="false"/>
                <w:i w:val="false"/>
                <w:color w:val="000000"/>
                <w:sz w:val="20"/>
              </w:rPr>
              <w:t>
персонала, программа подготовки, которая</w:t>
            </w:r>
          </w:p>
          <w:p>
            <w:pPr>
              <w:spacing w:after="20"/>
              <w:ind w:left="20"/>
              <w:jc w:val="both"/>
            </w:pPr>
            <w:r>
              <w:rPr>
                <w:rFonts w:ascii="Times New Roman"/>
                <w:b w:val="false"/>
                <w:i w:val="false"/>
                <w:color w:val="000000"/>
                <w:sz w:val="20"/>
              </w:rPr>
              <w:t>
предусмотрена требованиями</w:t>
            </w:r>
          </w:p>
          <w:p>
            <w:pPr>
              <w:spacing w:after="20"/>
              <w:ind w:left="20"/>
              <w:jc w:val="both"/>
            </w:pPr>
            <w:r>
              <w:rPr>
                <w:rFonts w:ascii="Times New Roman"/>
                <w:b w:val="false"/>
                <w:i w:val="false"/>
                <w:color w:val="000000"/>
                <w:sz w:val="20"/>
              </w:rPr>
              <w:t>
уполномоченного органа и данные о</w:t>
            </w:r>
          </w:p>
          <w:p>
            <w:pPr>
              <w:spacing w:after="20"/>
              <w:ind w:left="20"/>
              <w:jc w:val="both"/>
            </w:pPr>
            <w:r>
              <w:rPr>
                <w:rFonts w:ascii="Times New Roman"/>
                <w:b w:val="false"/>
                <w:i w:val="false"/>
                <w:color w:val="000000"/>
                <w:sz w:val="20"/>
              </w:rPr>
              <w:t>
проверках квалификации</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Записи двух последних</w:t>
            </w:r>
          </w:p>
          <w:p>
            <w:pPr>
              <w:spacing w:after="20"/>
              <w:ind w:left="20"/>
              <w:jc w:val="both"/>
            </w:pPr>
            <w:r>
              <w:rPr>
                <w:rFonts w:ascii="Times New Roman"/>
                <w:b w:val="false"/>
                <w:i w:val="false"/>
                <w:color w:val="000000"/>
                <w:sz w:val="20"/>
              </w:rPr>
              <w:t>
проверок</w:t>
            </w:r>
          </w:p>
        </w:tc>
      </w:tr>
    </w:tbl>
    <w:p>
      <w:pPr>
        <w:spacing w:after="0"/>
        <w:ind w:left="0"/>
        <w:jc w:val="left"/>
      </w:pPr>
      <w:r>
        <w:br/>
      </w:r>
      <w:r>
        <w:rPr>
          <w:rFonts w:ascii="Times New Roman"/>
          <w:b w:val="false"/>
          <w:i w:val="false"/>
          <w:color w:val="000000"/>
          <w:sz w:val="28"/>
        </w:rPr>
        <w:t>
</w:t>
      </w:r>
    </w:p>
    <w:bookmarkStart w:name="z2745" w:id="2713"/>
    <w:p>
      <w:pPr>
        <w:spacing w:after="0"/>
        <w:ind w:left="0"/>
        <w:jc w:val="both"/>
      </w:pPr>
      <w:r>
        <w:rPr>
          <w:rFonts w:ascii="Times New Roman"/>
          <w:b w:val="false"/>
          <w:i w:val="false"/>
          <w:color w:val="000000"/>
          <w:sz w:val="28"/>
        </w:rPr>
        <w:t>
            Прочие учетные данные                                 Таблица 6</w:t>
      </w:r>
    </w:p>
    <w:bookmarkEnd w:id="2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5"/>
        <w:gridCol w:w="7445"/>
      </w:tblGrid>
      <w:tr>
        <w:trPr>
          <w:trHeight w:val="30" w:hRule="atLeast"/>
        </w:trPr>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полученных дозах космической</w:t>
            </w:r>
          </w:p>
          <w:p>
            <w:pPr>
              <w:spacing w:after="20"/>
              <w:ind w:left="20"/>
              <w:jc w:val="both"/>
            </w:pPr>
            <w:r>
              <w:rPr>
                <w:rFonts w:ascii="Times New Roman"/>
                <w:b w:val="false"/>
                <w:i w:val="false"/>
                <w:color w:val="000000"/>
                <w:sz w:val="20"/>
              </w:rPr>
              <w:t>
и солнечной радиации</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 по окончании</w:t>
            </w:r>
          </w:p>
          <w:p>
            <w:pPr>
              <w:spacing w:after="20"/>
              <w:ind w:left="20"/>
              <w:jc w:val="both"/>
            </w:pPr>
            <w:r>
              <w:rPr>
                <w:rFonts w:ascii="Times New Roman"/>
                <w:b w:val="false"/>
                <w:i w:val="false"/>
                <w:color w:val="000000"/>
                <w:sz w:val="20"/>
              </w:rPr>
              <w:t>
работы у данного</w:t>
            </w:r>
          </w:p>
          <w:p>
            <w:pPr>
              <w:spacing w:after="20"/>
              <w:ind w:left="20"/>
              <w:jc w:val="both"/>
            </w:pPr>
            <w:r>
              <w:rPr>
                <w:rFonts w:ascii="Times New Roman"/>
                <w:b w:val="false"/>
                <w:i w:val="false"/>
                <w:color w:val="000000"/>
                <w:sz w:val="20"/>
              </w:rPr>
              <w:t>
эксплуатанта</w:t>
            </w:r>
          </w:p>
        </w:tc>
      </w:tr>
      <w:tr>
        <w:trPr>
          <w:trHeight w:val="30" w:hRule="atLeast"/>
        </w:trPr>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Записи системы качества</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гражданской авиации</w:t>
            </w:r>
            <w:r>
              <w:br/>
            </w:r>
            <w:r>
              <w:rPr>
                <w:rFonts w:ascii="Times New Roman"/>
                <w:b w:val="false"/>
                <w:i w:val="false"/>
                <w:color w:val="000000"/>
                <w:sz w:val="20"/>
              </w:rPr>
              <w:t>Республики Казахстан</w:t>
            </w:r>
          </w:p>
        </w:tc>
      </w:tr>
    </w:tbl>
    <w:bookmarkStart w:name="z2747" w:id="2714"/>
    <w:p>
      <w:pPr>
        <w:spacing w:after="0"/>
        <w:ind w:left="0"/>
        <w:jc w:val="left"/>
      </w:pPr>
      <w:r>
        <w:rPr>
          <w:rFonts w:ascii="Times New Roman"/>
          <w:b/>
          <w:i w:val="false"/>
          <w:color w:val="000000"/>
        </w:rPr>
        <w:t xml:space="preserve">  Классификация ВС</w:t>
      </w:r>
    </w:p>
    <w:bookmarkEnd w:id="2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6323"/>
        <w:gridCol w:w="5582"/>
      </w:tblGrid>
      <w:tr>
        <w:trPr>
          <w:trHeight w:val="3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взлетная масса, кг</w:t>
            </w:r>
          </w:p>
        </w:tc>
      </w:tr>
      <w:tr>
        <w:trPr>
          <w:trHeight w:val="30" w:hRule="atLeast"/>
        </w:trPr>
        <w:tc>
          <w:tcPr>
            <w:tcW w:w="0" w:type="auto"/>
            <w:vMerge/>
            <w:tcBorders>
              <w:top w:val="nil"/>
              <w:left w:val="single" w:color="cfcfcf" w:sz="5"/>
              <w:bottom w:val="single" w:color="cfcfcf" w:sz="5"/>
              <w:right w:val="single" w:color="cfcfcf" w:sz="5"/>
            </w:tcBorders>
          </w:tcP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136 000</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5700 до 136 000</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3180 до 10000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750 до 5700</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750 до 3180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Сверхлегкие</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750</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менее 750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гражданской авиации</w:t>
            </w:r>
            <w:r>
              <w:br/>
            </w:r>
            <w:r>
              <w:rPr>
                <w:rFonts w:ascii="Times New Roman"/>
                <w:b w:val="false"/>
                <w:i w:val="false"/>
                <w:color w:val="000000"/>
                <w:sz w:val="20"/>
              </w:rPr>
              <w:t>Республики Казахстан</w:t>
            </w:r>
          </w:p>
        </w:tc>
      </w:tr>
    </w:tbl>
    <w:bookmarkStart w:name="z2749" w:id="2715"/>
    <w:p>
      <w:pPr>
        <w:spacing w:after="0"/>
        <w:ind w:left="0"/>
        <w:jc w:val="left"/>
      </w:pPr>
      <w:r>
        <w:rPr>
          <w:rFonts w:ascii="Times New Roman"/>
          <w:b/>
          <w:i w:val="false"/>
          <w:color w:val="000000"/>
        </w:rPr>
        <w:t xml:space="preserve"> Классификация аэродромов по сложности</w:t>
      </w:r>
    </w:p>
    <w:bookmarkEnd w:id="2715"/>
    <w:p>
      <w:pPr>
        <w:spacing w:after="0"/>
        <w:ind w:left="0"/>
        <w:jc w:val="both"/>
      </w:pPr>
      <w:r>
        <w:rPr>
          <w:rFonts w:ascii="Times New Roman"/>
          <w:b w:val="false"/>
          <w:i w:val="false"/>
          <w:color w:val="ff0000"/>
          <w:sz w:val="28"/>
        </w:rPr>
        <w:t xml:space="preserve">
      Сноска. Приложение 3 в редакции приказа Министра транспорта и коммуникаций РК от 15.03.2012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50" w:id="2716"/>
    <w:p>
      <w:pPr>
        <w:spacing w:after="0"/>
        <w:ind w:left="0"/>
        <w:jc w:val="both"/>
      </w:pPr>
      <w:r>
        <w:rPr>
          <w:rFonts w:ascii="Times New Roman"/>
          <w:b w:val="false"/>
          <w:i w:val="false"/>
          <w:color w:val="000000"/>
          <w:sz w:val="28"/>
        </w:rPr>
        <w:t>
       1. Аэродромы классифицируются по категориям сложности "A", "B", "C".</w:t>
      </w:r>
    </w:p>
    <w:bookmarkEnd w:id="2716"/>
    <w:bookmarkStart w:name="z2751" w:id="2717"/>
    <w:p>
      <w:pPr>
        <w:spacing w:after="0"/>
        <w:ind w:left="0"/>
        <w:jc w:val="both"/>
      </w:pPr>
      <w:r>
        <w:rPr>
          <w:rFonts w:ascii="Times New Roman"/>
          <w:b w:val="false"/>
          <w:i w:val="false"/>
          <w:color w:val="000000"/>
          <w:sz w:val="28"/>
        </w:rPr>
        <w:t>
      2. Аэродромы категории "А" отвечают следующим требованиям:</w:t>
      </w:r>
    </w:p>
    <w:bookmarkEnd w:id="2717"/>
    <w:bookmarkStart w:name="z2752" w:id="2718"/>
    <w:p>
      <w:pPr>
        <w:spacing w:after="0"/>
        <w:ind w:left="0"/>
        <w:jc w:val="both"/>
      </w:pPr>
      <w:r>
        <w:rPr>
          <w:rFonts w:ascii="Times New Roman"/>
          <w:b w:val="false"/>
          <w:i w:val="false"/>
          <w:color w:val="000000"/>
          <w:sz w:val="28"/>
        </w:rPr>
        <w:t>
      1) имеют одобренные (опубликованные) процедуры захода на посадку по приборам;</w:t>
      </w:r>
    </w:p>
    <w:bookmarkEnd w:id="2718"/>
    <w:bookmarkStart w:name="z2753" w:id="2719"/>
    <w:p>
      <w:pPr>
        <w:spacing w:after="0"/>
        <w:ind w:left="0"/>
        <w:jc w:val="both"/>
      </w:pPr>
      <w:r>
        <w:rPr>
          <w:rFonts w:ascii="Times New Roman"/>
          <w:b w:val="false"/>
          <w:i w:val="false"/>
          <w:color w:val="000000"/>
          <w:sz w:val="28"/>
        </w:rPr>
        <w:t>
      2) как минимум, одна ВПП не имеет ограничений по процедурам взлета и посадки;</w:t>
      </w:r>
    </w:p>
    <w:bookmarkEnd w:id="2719"/>
    <w:bookmarkStart w:name="z2754" w:id="2720"/>
    <w:p>
      <w:pPr>
        <w:spacing w:after="0"/>
        <w:ind w:left="0"/>
        <w:jc w:val="both"/>
      </w:pPr>
      <w:r>
        <w:rPr>
          <w:rFonts w:ascii="Times New Roman"/>
          <w:b w:val="false"/>
          <w:i w:val="false"/>
          <w:color w:val="000000"/>
          <w:sz w:val="28"/>
        </w:rPr>
        <w:t>
      3) опубликованные минимумы визуального захода на посадку по нижней границе облаков не выше 400 м.;</w:t>
      </w:r>
    </w:p>
    <w:bookmarkEnd w:id="2720"/>
    <w:bookmarkStart w:name="z2755" w:id="2721"/>
    <w:p>
      <w:pPr>
        <w:spacing w:after="0"/>
        <w:ind w:left="0"/>
        <w:jc w:val="both"/>
      </w:pPr>
      <w:r>
        <w:rPr>
          <w:rFonts w:ascii="Times New Roman"/>
          <w:b w:val="false"/>
          <w:i w:val="false"/>
          <w:color w:val="000000"/>
          <w:sz w:val="28"/>
        </w:rPr>
        <w:t>
      4) аэродром допущен к полетам в ночное время.</w:t>
      </w:r>
    </w:p>
    <w:bookmarkEnd w:id="2721"/>
    <w:bookmarkStart w:name="z2756" w:id="2722"/>
    <w:p>
      <w:pPr>
        <w:spacing w:after="0"/>
        <w:ind w:left="0"/>
        <w:jc w:val="both"/>
      </w:pPr>
      <w:r>
        <w:rPr>
          <w:rFonts w:ascii="Times New Roman"/>
          <w:b w:val="false"/>
          <w:i w:val="false"/>
          <w:color w:val="000000"/>
          <w:sz w:val="28"/>
        </w:rPr>
        <w:t>
      3. Аэродромы категории "В" не отвечают требованиям аэродромов категории "А" или дополнительно имеют:</w:t>
      </w:r>
    </w:p>
    <w:bookmarkEnd w:id="2722"/>
    <w:bookmarkStart w:name="z2757" w:id="2723"/>
    <w:p>
      <w:pPr>
        <w:spacing w:after="0"/>
        <w:ind w:left="0"/>
        <w:jc w:val="both"/>
      </w:pPr>
      <w:r>
        <w:rPr>
          <w:rFonts w:ascii="Times New Roman"/>
          <w:b w:val="false"/>
          <w:i w:val="false"/>
          <w:color w:val="000000"/>
          <w:sz w:val="28"/>
        </w:rPr>
        <w:t>
      1) нестандартные средства захода на посадку и/или зоны подхода;</w:t>
      </w:r>
    </w:p>
    <w:bookmarkEnd w:id="2723"/>
    <w:bookmarkStart w:name="z2758" w:id="2724"/>
    <w:p>
      <w:pPr>
        <w:spacing w:after="0"/>
        <w:ind w:left="0"/>
        <w:jc w:val="both"/>
      </w:pPr>
      <w:r>
        <w:rPr>
          <w:rFonts w:ascii="Times New Roman"/>
          <w:b w:val="false"/>
          <w:i w:val="false"/>
          <w:color w:val="000000"/>
          <w:sz w:val="28"/>
        </w:rPr>
        <w:t>
      2) сложные местные погодные условия и/или;</w:t>
      </w:r>
    </w:p>
    <w:bookmarkEnd w:id="2724"/>
    <w:bookmarkStart w:name="z2759" w:id="2725"/>
    <w:p>
      <w:pPr>
        <w:spacing w:after="0"/>
        <w:ind w:left="0"/>
        <w:jc w:val="both"/>
      </w:pPr>
      <w:r>
        <w:rPr>
          <w:rFonts w:ascii="Times New Roman"/>
          <w:b w:val="false"/>
          <w:i w:val="false"/>
          <w:color w:val="000000"/>
          <w:sz w:val="28"/>
        </w:rPr>
        <w:t>
      3) сложные условия для пилотирования или ограничения взлетно-посадочных характеристик и/или;</w:t>
      </w:r>
    </w:p>
    <w:bookmarkEnd w:id="2725"/>
    <w:bookmarkStart w:name="z2760" w:id="2726"/>
    <w:p>
      <w:pPr>
        <w:spacing w:after="0"/>
        <w:ind w:left="0"/>
        <w:jc w:val="both"/>
      </w:pPr>
      <w:r>
        <w:rPr>
          <w:rFonts w:ascii="Times New Roman"/>
          <w:b w:val="false"/>
          <w:i w:val="false"/>
          <w:color w:val="000000"/>
          <w:sz w:val="28"/>
        </w:rPr>
        <w:t>
      4) любые другие важные сведения, включая препятствия, расположение аэродрома, светотехническое оборудование и так далее.</w:t>
      </w:r>
    </w:p>
    <w:bookmarkEnd w:id="2726"/>
    <w:bookmarkStart w:name="z2761" w:id="2727"/>
    <w:p>
      <w:pPr>
        <w:spacing w:after="0"/>
        <w:ind w:left="0"/>
        <w:jc w:val="both"/>
      </w:pPr>
      <w:r>
        <w:rPr>
          <w:rFonts w:ascii="Times New Roman"/>
          <w:b w:val="false"/>
          <w:i w:val="false"/>
          <w:color w:val="000000"/>
          <w:sz w:val="28"/>
        </w:rPr>
        <w:t>
      4. Аэродромы категории "С" не отвечают требованиям аэродромов категории "В" и требуют дополнительной специальной подготовки.</w:t>
      </w:r>
    </w:p>
    <w:bookmarkEnd w:id="2727"/>
    <w:bookmarkStart w:name="z2762" w:id="2728"/>
    <w:p>
      <w:pPr>
        <w:spacing w:after="0"/>
        <w:ind w:left="0"/>
        <w:jc w:val="both"/>
      </w:pPr>
      <w:r>
        <w:rPr>
          <w:rFonts w:ascii="Times New Roman"/>
          <w:b w:val="false"/>
          <w:i w:val="false"/>
          <w:color w:val="000000"/>
          <w:sz w:val="28"/>
        </w:rPr>
        <w:t>
      5. В зависимости от степени сложности аэродрома применяются следующие методы подготовки:</w:t>
      </w:r>
    </w:p>
    <w:bookmarkEnd w:id="2728"/>
    <w:bookmarkStart w:name="z2763" w:id="2729"/>
    <w:p>
      <w:pPr>
        <w:spacing w:after="0"/>
        <w:ind w:left="0"/>
        <w:jc w:val="both"/>
      </w:pPr>
      <w:r>
        <w:rPr>
          <w:rFonts w:ascii="Times New Roman"/>
          <w:b w:val="false"/>
          <w:i w:val="false"/>
          <w:color w:val="000000"/>
          <w:sz w:val="28"/>
        </w:rPr>
        <w:t>
      1) для аэродромов категории "А" предварительная подготовка с контролем готовности;</w:t>
      </w:r>
    </w:p>
    <w:bookmarkEnd w:id="2729"/>
    <w:bookmarkStart w:name="z2764" w:id="2730"/>
    <w:p>
      <w:pPr>
        <w:spacing w:after="0"/>
        <w:ind w:left="0"/>
        <w:jc w:val="both"/>
      </w:pPr>
      <w:r>
        <w:rPr>
          <w:rFonts w:ascii="Times New Roman"/>
          <w:b w:val="false"/>
          <w:i w:val="false"/>
          <w:color w:val="000000"/>
          <w:sz w:val="28"/>
        </w:rPr>
        <w:t>
      2) для аэродромов категории "В":</w:t>
      </w:r>
    </w:p>
    <w:bookmarkEnd w:id="2730"/>
    <w:bookmarkStart w:name="z2765" w:id="2731"/>
    <w:p>
      <w:pPr>
        <w:spacing w:after="0"/>
        <w:ind w:left="0"/>
        <w:jc w:val="both"/>
      </w:pPr>
      <w:r>
        <w:rPr>
          <w:rFonts w:ascii="Times New Roman"/>
          <w:b w:val="false"/>
          <w:i w:val="false"/>
          <w:color w:val="000000"/>
          <w:sz w:val="28"/>
        </w:rPr>
        <w:t>
      предварительная подготовка с контролем готовности; или</w:t>
      </w:r>
    </w:p>
    <w:bookmarkEnd w:id="2731"/>
    <w:bookmarkStart w:name="z2766" w:id="2732"/>
    <w:p>
      <w:pPr>
        <w:spacing w:after="0"/>
        <w:ind w:left="0"/>
        <w:jc w:val="both"/>
      </w:pPr>
      <w:r>
        <w:rPr>
          <w:rFonts w:ascii="Times New Roman"/>
          <w:b w:val="false"/>
          <w:i w:val="false"/>
          <w:color w:val="000000"/>
          <w:sz w:val="28"/>
        </w:rPr>
        <w:t>
      самостоятельная подготовка посредством программируемых инструкций относительно аэродромов категории "В" и контроль готовности;</w:t>
      </w:r>
    </w:p>
    <w:bookmarkEnd w:id="2732"/>
    <w:bookmarkStart w:name="z2767" w:id="2733"/>
    <w:p>
      <w:pPr>
        <w:spacing w:after="0"/>
        <w:ind w:left="0"/>
        <w:jc w:val="both"/>
      </w:pPr>
      <w:r>
        <w:rPr>
          <w:rFonts w:ascii="Times New Roman"/>
          <w:b w:val="false"/>
          <w:i w:val="false"/>
          <w:color w:val="000000"/>
          <w:sz w:val="28"/>
        </w:rPr>
        <w:t>
      3) для аэродромов категории "С" дополнительно к требованиям по подготовке для аэродромов категории "А" и "В" эксплуатант разрабатывает специальные процедуры в соответствии с требованиями государства принадлежности аэродрома, которые вносится в РПП организации гражданской авиации.</w:t>
      </w:r>
    </w:p>
    <w:bookmarkEnd w:id="2733"/>
    <w:p>
      <w:pPr>
        <w:spacing w:after="0"/>
        <w:ind w:left="0"/>
        <w:jc w:val="both"/>
      </w:pPr>
      <w:r>
        <w:rPr>
          <w:rFonts w:ascii="Times New Roman"/>
          <w:b w:val="false"/>
          <w:i w:val="false"/>
          <w:color w:val="000000"/>
          <w:sz w:val="28"/>
        </w:rPr>
        <w:t>
      Специальные процедуры, как минимум, должны включать:</w:t>
      </w:r>
    </w:p>
    <w:p>
      <w:pPr>
        <w:spacing w:after="0"/>
        <w:ind w:left="0"/>
        <w:jc w:val="both"/>
      </w:pPr>
      <w:r>
        <w:rPr>
          <w:rFonts w:ascii="Times New Roman"/>
          <w:b w:val="false"/>
          <w:i w:val="false"/>
          <w:color w:val="000000"/>
          <w:sz w:val="28"/>
        </w:rPr>
        <w:t>
      расчет и утверждение схем аварийных маневров и минимальных градиентов набора высоты;</w:t>
      </w:r>
    </w:p>
    <w:p>
      <w:pPr>
        <w:spacing w:after="0"/>
        <w:ind w:left="0"/>
        <w:jc w:val="both"/>
      </w:pPr>
      <w:r>
        <w:rPr>
          <w:rFonts w:ascii="Times New Roman"/>
          <w:b w:val="false"/>
          <w:i w:val="false"/>
          <w:color w:val="000000"/>
          <w:sz w:val="28"/>
        </w:rPr>
        <w:t>
      расчет взлетно-посадочных характеристик и ограничения взлетной и посадочных масс;</w:t>
      </w:r>
    </w:p>
    <w:p>
      <w:pPr>
        <w:spacing w:after="0"/>
        <w:ind w:left="0"/>
        <w:jc w:val="both"/>
      </w:pPr>
      <w:r>
        <w:rPr>
          <w:rFonts w:ascii="Times New Roman"/>
          <w:b w:val="false"/>
          <w:i w:val="false"/>
          <w:color w:val="000000"/>
          <w:sz w:val="28"/>
        </w:rPr>
        <w:t>
      любую другую информацию, необходимую экипажу для выполнения полетов;</w:t>
      </w:r>
    </w:p>
    <w:p>
      <w:pPr>
        <w:spacing w:after="0"/>
        <w:ind w:left="0"/>
        <w:jc w:val="both"/>
      </w:pPr>
      <w:r>
        <w:rPr>
          <w:rFonts w:ascii="Times New Roman"/>
          <w:b w:val="false"/>
          <w:i w:val="false"/>
          <w:color w:val="000000"/>
          <w:sz w:val="28"/>
        </w:rPr>
        <w:t>
      дополнительные методы ознакомления с районом аэродрома (облет схем и района аэродрома на комплексном тренажере, сертифицированном для этих целей, ознакомительный полет в качестве "обзервера").</w:t>
      </w:r>
    </w:p>
    <w:bookmarkStart w:name="z2769" w:id="2734"/>
    <w:p>
      <w:pPr>
        <w:spacing w:after="0"/>
        <w:ind w:left="0"/>
        <w:jc w:val="both"/>
      </w:pPr>
      <w:r>
        <w:rPr>
          <w:rFonts w:ascii="Times New Roman"/>
          <w:b w:val="false"/>
          <w:i w:val="false"/>
          <w:color w:val="000000"/>
          <w:sz w:val="28"/>
        </w:rPr>
        <w:t>
      6. КВС и штурман допускаются к полетам на горные аэродромы и аэродромы категории "С" после ознакомительного полета в качестве "обзервера" или под контролем инструктора, второй пилот - после ознакомительного полета под наблюдением КВС.</w:t>
      </w:r>
    </w:p>
    <w:bookmarkEnd w:id="2734"/>
    <w:p>
      <w:pPr>
        <w:spacing w:after="0"/>
        <w:ind w:left="0"/>
        <w:jc w:val="both"/>
      </w:pPr>
      <w:r>
        <w:rPr>
          <w:rFonts w:ascii="Times New Roman"/>
          <w:b w:val="false"/>
          <w:i w:val="false"/>
          <w:color w:val="000000"/>
          <w:sz w:val="28"/>
        </w:rPr>
        <w:t>
      Допуск к полетам на горные аэродромы и аэродромы категории "С" оформляется записью в летную книжку.</w:t>
      </w:r>
    </w:p>
    <w:bookmarkStart w:name="z2770" w:id="2735"/>
    <w:p>
      <w:pPr>
        <w:spacing w:after="0"/>
        <w:ind w:left="0"/>
        <w:jc w:val="both"/>
      </w:pPr>
      <w:r>
        <w:rPr>
          <w:rFonts w:ascii="Times New Roman"/>
          <w:b w:val="false"/>
          <w:i w:val="false"/>
          <w:color w:val="000000"/>
          <w:sz w:val="28"/>
        </w:rPr>
        <w:t>
      7. Cрок действия маршрутной и аэродромной квалификации – 12 календарных месяцев от даты получения квалификации или даты выполнения полета по данному маршруту или на аэродром.</w:t>
      </w:r>
    </w:p>
    <w:bookmarkEnd w:id="2735"/>
    <w:p>
      <w:pPr>
        <w:spacing w:after="0"/>
        <w:ind w:left="0"/>
        <w:jc w:val="both"/>
      </w:pPr>
      <w:r>
        <w:rPr>
          <w:rFonts w:ascii="Times New Roman"/>
          <w:b w:val="false"/>
          <w:i w:val="false"/>
          <w:color w:val="000000"/>
          <w:sz w:val="28"/>
        </w:rPr>
        <w:t>
      При перерыве в полетах по маршруту, в установленном районе или аэродроме более чем 12 месяцев пилот и (или) штурман допускаются к полетам после прохождения процедур, указанных в пункте 668 настоящих Правил, а также в пунктах 5 (для аэродромов категорий "А" и "В") и 6 (для горных аэродромов и аэродромов категории "С") настоящего Приложения.</w:t>
      </w:r>
    </w:p>
    <w:bookmarkStart w:name="z2778" w:id="2736"/>
    <w:p>
      <w:pPr>
        <w:spacing w:after="0"/>
        <w:ind w:left="0"/>
        <w:jc w:val="both"/>
      </w:pPr>
      <w:r>
        <w:rPr>
          <w:rFonts w:ascii="Times New Roman"/>
          <w:b w:val="false"/>
          <w:i w:val="false"/>
          <w:color w:val="000000"/>
          <w:sz w:val="28"/>
        </w:rPr>
        <w:t>
      8. Маршрутную и аэродромную подготовку членов экипажей допускается выполнять в процессе тренировки в рейсовых условиях по программам стажировки.</w:t>
      </w:r>
    </w:p>
    <w:bookmarkEnd w:id="27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гражданской авиации</w:t>
            </w:r>
            <w:r>
              <w:br/>
            </w:r>
            <w:r>
              <w:rPr>
                <w:rFonts w:ascii="Times New Roman"/>
                <w:b w:val="false"/>
                <w:i w:val="false"/>
                <w:color w:val="000000"/>
                <w:sz w:val="20"/>
              </w:rPr>
              <w:t>Республики Казахстан</w:t>
            </w:r>
          </w:p>
        </w:tc>
      </w:tr>
    </w:tbl>
    <w:bookmarkStart w:name="z2780" w:id="2737"/>
    <w:p>
      <w:pPr>
        <w:spacing w:after="0"/>
        <w:ind w:left="0"/>
        <w:jc w:val="left"/>
      </w:pPr>
      <w:r>
        <w:rPr>
          <w:rFonts w:ascii="Times New Roman"/>
          <w:b/>
          <w:i w:val="false"/>
          <w:color w:val="000000"/>
        </w:rPr>
        <w:t xml:space="preserve"> Методика определения эксплуатационных минимумов аэродромов</w:t>
      </w:r>
      <w:r>
        <w:br/>
      </w:r>
      <w:r>
        <w:rPr>
          <w:rFonts w:ascii="Times New Roman"/>
          <w:b/>
          <w:i w:val="false"/>
          <w:color w:val="000000"/>
        </w:rPr>
        <w:t>для взлета и посадки ВС</w:t>
      </w:r>
    </w:p>
    <w:bookmarkEnd w:id="2737"/>
    <w:p>
      <w:pPr>
        <w:spacing w:after="0"/>
        <w:ind w:left="0"/>
        <w:jc w:val="both"/>
      </w:pPr>
      <w:r>
        <w:rPr>
          <w:rFonts w:ascii="Times New Roman"/>
          <w:b w:val="false"/>
          <w:i w:val="false"/>
          <w:color w:val="ff0000"/>
          <w:sz w:val="28"/>
        </w:rPr>
        <w:t xml:space="preserve">
      Сноска. Приложение 4 в редакции приказа Министра транспорта и коммуникаций РК от 15.03.2012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71" w:id="2738"/>
    <w:p>
      <w:pPr>
        <w:spacing w:after="0"/>
        <w:ind w:left="0"/>
        <w:jc w:val="left"/>
      </w:pPr>
      <w:r>
        <w:rPr>
          <w:rFonts w:ascii="Times New Roman"/>
          <w:b/>
          <w:i w:val="false"/>
          <w:color w:val="000000"/>
        </w:rPr>
        <w:t xml:space="preserve">  1. Определение эксплуатационные минимумы аэродромов для</w:t>
      </w:r>
      <w:r>
        <w:br/>
      </w:r>
      <w:r>
        <w:rPr>
          <w:rFonts w:ascii="Times New Roman"/>
          <w:b/>
          <w:i w:val="false"/>
          <w:color w:val="000000"/>
        </w:rPr>
        <w:t>самолетов.</w:t>
      </w:r>
    </w:p>
    <w:bookmarkEnd w:id="2738"/>
    <w:bookmarkStart w:name="z2782" w:id="2739"/>
    <w:p>
      <w:pPr>
        <w:spacing w:after="0"/>
        <w:ind w:left="0"/>
        <w:jc w:val="both"/>
      </w:pPr>
      <w:r>
        <w:rPr>
          <w:rFonts w:ascii="Times New Roman"/>
          <w:b w:val="false"/>
          <w:i w:val="false"/>
          <w:color w:val="000000"/>
          <w:sz w:val="28"/>
        </w:rPr>
        <w:t>
      1. Настоящая Методика определения эксплуатационных минимумов аэродромов для взлета и посадки ВС (далее – Методика) предназначена для определения эксплуатантами минимумов для взлета и посадки на гражданских аэродромах (вертодромах) Республики Казахстан, на которые выполняются полеты.</w:t>
      </w:r>
    </w:p>
    <w:bookmarkEnd w:id="2739"/>
    <w:bookmarkStart w:name="z2783" w:id="2740"/>
    <w:p>
      <w:pPr>
        <w:spacing w:after="0"/>
        <w:ind w:left="0"/>
        <w:jc w:val="both"/>
      </w:pPr>
      <w:r>
        <w:rPr>
          <w:rFonts w:ascii="Times New Roman"/>
          <w:b w:val="false"/>
          <w:i w:val="false"/>
          <w:color w:val="000000"/>
          <w:sz w:val="28"/>
        </w:rPr>
        <w:t>
      2. Сокращения, применяемые в настоящей Методике:</w:t>
      </w:r>
    </w:p>
    <w:bookmarkEnd w:id="2740"/>
    <w:bookmarkStart w:name="z2784" w:id="2741"/>
    <w:p>
      <w:pPr>
        <w:spacing w:after="0"/>
        <w:ind w:left="0"/>
        <w:jc w:val="both"/>
      </w:pPr>
      <w:r>
        <w:rPr>
          <w:rFonts w:ascii="Times New Roman"/>
          <w:b w:val="false"/>
          <w:i w:val="false"/>
          <w:color w:val="000000"/>
          <w:sz w:val="28"/>
        </w:rPr>
        <w:t>
      1) APV (Approach vertical) – схема захода на посадку с вертикальным наведением;</w:t>
      </w:r>
    </w:p>
    <w:bookmarkEnd w:id="2741"/>
    <w:bookmarkStart w:name="z2785" w:id="2742"/>
    <w:p>
      <w:pPr>
        <w:spacing w:after="0"/>
        <w:ind w:left="0"/>
        <w:jc w:val="both"/>
      </w:pPr>
      <w:r>
        <w:rPr>
          <w:rFonts w:ascii="Times New Roman"/>
          <w:b w:val="false"/>
          <w:i w:val="false"/>
          <w:color w:val="000000"/>
          <w:sz w:val="28"/>
        </w:rPr>
        <w:t>
      2) CDFA (continuous descent final approach) – заход на посадку с непрерывным снижением на конечном этапе захода на посадку;</w:t>
      </w:r>
    </w:p>
    <w:bookmarkEnd w:id="2742"/>
    <w:bookmarkStart w:name="z2786" w:id="2743"/>
    <w:p>
      <w:pPr>
        <w:spacing w:after="0"/>
        <w:ind w:left="0"/>
        <w:jc w:val="both"/>
      </w:pPr>
      <w:r>
        <w:rPr>
          <w:rFonts w:ascii="Times New Roman"/>
          <w:b w:val="false"/>
          <w:i w:val="false"/>
          <w:color w:val="000000"/>
          <w:sz w:val="28"/>
        </w:rPr>
        <w:t>
      3) CMV (Converted meteorological visibility) – пересчитанная метеорологическая видимость;</w:t>
      </w:r>
    </w:p>
    <w:bookmarkEnd w:id="2743"/>
    <w:bookmarkStart w:name="z2787" w:id="2744"/>
    <w:p>
      <w:pPr>
        <w:spacing w:after="0"/>
        <w:ind w:left="0"/>
        <w:jc w:val="both"/>
      </w:pPr>
      <w:r>
        <w:rPr>
          <w:rFonts w:ascii="Times New Roman"/>
          <w:b w:val="false"/>
          <w:i w:val="false"/>
          <w:color w:val="000000"/>
          <w:sz w:val="28"/>
        </w:rPr>
        <w:t>
      4) DA (Decision altitude) – абсолютная высота принятия решения;</w:t>
      </w:r>
    </w:p>
    <w:bookmarkEnd w:id="2744"/>
    <w:bookmarkStart w:name="z2788" w:id="2745"/>
    <w:p>
      <w:pPr>
        <w:spacing w:after="0"/>
        <w:ind w:left="0"/>
        <w:jc w:val="both"/>
      </w:pPr>
      <w:r>
        <w:rPr>
          <w:rFonts w:ascii="Times New Roman"/>
          <w:b w:val="false"/>
          <w:i w:val="false"/>
          <w:color w:val="000000"/>
          <w:sz w:val="28"/>
        </w:rPr>
        <w:t>
      5) DH (Decision height) – относительная высота принятия решения;</w:t>
      </w:r>
    </w:p>
    <w:bookmarkEnd w:id="2745"/>
    <w:bookmarkStart w:name="z2789" w:id="2746"/>
    <w:p>
      <w:pPr>
        <w:spacing w:after="0"/>
        <w:ind w:left="0"/>
        <w:jc w:val="both"/>
      </w:pPr>
      <w:r>
        <w:rPr>
          <w:rFonts w:ascii="Times New Roman"/>
          <w:b w:val="false"/>
          <w:i w:val="false"/>
          <w:color w:val="000000"/>
          <w:sz w:val="28"/>
        </w:rPr>
        <w:t>
      6) DME (Distance measuring equipment) -дальномерное оборудование;</w:t>
      </w:r>
    </w:p>
    <w:bookmarkEnd w:id="2746"/>
    <w:bookmarkStart w:name="z2790" w:id="2747"/>
    <w:p>
      <w:pPr>
        <w:spacing w:after="0"/>
        <w:ind w:left="0"/>
        <w:jc w:val="both"/>
      </w:pPr>
      <w:r>
        <w:rPr>
          <w:rFonts w:ascii="Times New Roman"/>
          <w:b w:val="false"/>
          <w:i w:val="false"/>
          <w:color w:val="000000"/>
          <w:sz w:val="28"/>
        </w:rPr>
        <w:t>
      7) EVS (Enhanced vision system) – усовершенствованная система видения;</w:t>
      </w:r>
    </w:p>
    <w:bookmarkEnd w:id="2747"/>
    <w:bookmarkStart w:name="z2791" w:id="2748"/>
    <w:p>
      <w:pPr>
        <w:spacing w:after="0"/>
        <w:ind w:left="0"/>
        <w:jc w:val="both"/>
      </w:pPr>
      <w:r>
        <w:rPr>
          <w:rFonts w:ascii="Times New Roman"/>
          <w:b w:val="false"/>
          <w:i w:val="false"/>
          <w:color w:val="000000"/>
          <w:sz w:val="28"/>
        </w:rPr>
        <w:t>
      8) FATO (Final approach and take-off area) – зона конечного этапа захода на посадку и взлета;</w:t>
      </w:r>
    </w:p>
    <w:bookmarkEnd w:id="2748"/>
    <w:bookmarkStart w:name="z2792" w:id="2749"/>
    <w:p>
      <w:pPr>
        <w:spacing w:after="0"/>
        <w:ind w:left="0"/>
        <w:jc w:val="both"/>
      </w:pPr>
      <w:r>
        <w:rPr>
          <w:rFonts w:ascii="Times New Roman"/>
          <w:b w:val="false"/>
          <w:i w:val="false"/>
          <w:color w:val="000000"/>
          <w:sz w:val="28"/>
        </w:rPr>
        <w:t>
      9) FGS (Flight guidance system) – система автоматического управления;</w:t>
      </w:r>
    </w:p>
    <w:bookmarkEnd w:id="2749"/>
    <w:bookmarkStart w:name="z2793" w:id="2750"/>
    <w:p>
      <w:pPr>
        <w:spacing w:after="0"/>
        <w:ind w:left="0"/>
        <w:jc w:val="both"/>
      </w:pPr>
      <w:r>
        <w:rPr>
          <w:rFonts w:ascii="Times New Roman"/>
          <w:b w:val="false"/>
          <w:i w:val="false"/>
          <w:color w:val="000000"/>
          <w:sz w:val="28"/>
        </w:rPr>
        <w:t>
      10) FMS (Flight management system) – система управления полетом;</w:t>
      </w:r>
    </w:p>
    <w:bookmarkEnd w:id="2750"/>
    <w:bookmarkStart w:name="z2794" w:id="2751"/>
    <w:p>
      <w:pPr>
        <w:spacing w:after="0"/>
        <w:ind w:left="0"/>
        <w:jc w:val="both"/>
      </w:pPr>
      <w:r>
        <w:rPr>
          <w:rFonts w:ascii="Times New Roman"/>
          <w:b w:val="false"/>
          <w:i w:val="false"/>
          <w:color w:val="000000"/>
          <w:sz w:val="28"/>
        </w:rPr>
        <w:t>
      11) GBAS (Ground-based augmentation system) – наземная система функционального дополнения;</w:t>
      </w:r>
    </w:p>
    <w:bookmarkEnd w:id="2751"/>
    <w:bookmarkStart w:name="z2795" w:id="2752"/>
    <w:p>
      <w:pPr>
        <w:spacing w:after="0"/>
        <w:ind w:left="0"/>
        <w:jc w:val="both"/>
      </w:pPr>
      <w:r>
        <w:rPr>
          <w:rFonts w:ascii="Times New Roman"/>
          <w:b w:val="false"/>
          <w:i w:val="false"/>
          <w:color w:val="000000"/>
          <w:sz w:val="28"/>
        </w:rPr>
        <w:t>
      12) GNSS (Global navigation satellite system) – глобальная навигационная спутниковая система;</w:t>
      </w:r>
    </w:p>
    <w:bookmarkEnd w:id="2752"/>
    <w:bookmarkStart w:name="z2796" w:id="2753"/>
    <w:p>
      <w:pPr>
        <w:spacing w:after="0"/>
        <w:ind w:left="0"/>
        <w:jc w:val="both"/>
      </w:pPr>
      <w:r>
        <w:rPr>
          <w:rFonts w:ascii="Times New Roman"/>
          <w:b w:val="false"/>
          <w:i w:val="false"/>
          <w:color w:val="000000"/>
          <w:sz w:val="28"/>
        </w:rPr>
        <w:t>
      13) HUD (Head-up display) – индикация показаний приборов на лобовом стекле ВС;</w:t>
      </w:r>
    </w:p>
    <w:bookmarkEnd w:id="2753"/>
    <w:bookmarkStart w:name="z2797" w:id="2754"/>
    <w:p>
      <w:pPr>
        <w:spacing w:after="0"/>
        <w:ind w:left="0"/>
        <w:jc w:val="both"/>
      </w:pPr>
      <w:r>
        <w:rPr>
          <w:rFonts w:ascii="Times New Roman"/>
          <w:b w:val="false"/>
          <w:i w:val="false"/>
          <w:color w:val="000000"/>
          <w:sz w:val="28"/>
        </w:rPr>
        <w:t>
      14) IAS (Indicated airspeed) – приборная скорость;</w:t>
      </w:r>
    </w:p>
    <w:bookmarkEnd w:id="2754"/>
    <w:bookmarkStart w:name="z2798" w:id="2755"/>
    <w:p>
      <w:pPr>
        <w:spacing w:after="0"/>
        <w:ind w:left="0"/>
        <w:jc w:val="both"/>
      </w:pPr>
      <w:r>
        <w:rPr>
          <w:rFonts w:ascii="Times New Roman"/>
          <w:b w:val="false"/>
          <w:i w:val="false"/>
          <w:color w:val="000000"/>
          <w:sz w:val="28"/>
        </w:rPr>
        <w:t>
      15) IFR (Instrument Flight Rules) – правила полетов по приборам;</w:t>
      </w:r>
    </w:p>
    <w:bookmarkEnd w:id="2755"/>
    <w:bookmarkStart w:name="z2799" w:id="2756"/>
    <w:p>
      <w:pPr>
        <w:spacing w:after="0"/>
        <w:ind w:left="0"/>
        <w:jc w:val="both"/>
      </w:pPr>
      <w:r>
        <w:rPr>
          <w:rFonts w:ascii="Times New Roman"/>
          <w:b w:val="false"/>
          <w:i w:val="false"/>
          <w:color w:val="000000"/>
          <w:sz w:val="28"/>
        </w:rPr>
        <w:t>
      16) ILS (Instrument landing system) – система посадки по приборам;</w:t>
      </w:r>
    </w:p>
    <w:bookmarkEnd w:id="2756"/>
    <w:bookmarkStart w:name="z2800" w:id="2757"/>
    <w:p>
      <w:pPr>
        <w:spacing w:after="0"/>
        <w:ind w:left="0"/>
        <w:jc w:val="both"/>
      </w:pPr>
      <w:r>
        <w:rPr>
          <w:rFonts w:ascii="Times New Roman"/>
          <w:b w:val="false"/>
          <w:i w:val="false"/>
          <w:color w:val="000000"/>
          <w:sz w:val="28"/>
        </w:rPr>
        <w:t>
      17) LLZ (Localizer) – курсовой маяк;</w:t>
      </w:r>
    </w:p>
    <w:bookmarkEnd w:id="2757"/>
    <w:bookmarkStart w:name="z2801" w:id="2758"/>
    <w:p>
      <w:pPr>
        <w:spacing w:after="0"/>
        <w:ind w:left="0"/>
        <w:jc w:val="both"/>
      </w:pPr>
      <w:r>
        <w:rPr>
          <w:rFonts w:ascii="Times New Roman"/>
          <w:b w:val="false"/>
          <w:i w:val="false"/>
          <w:color w:val="000000"/>
          <w:sz w:val="28"/>
        </w:rPr>
        <w:t>
      18) LNAV (Lateral navigation) – боковая навигация;</w:t>
      </w:r>
    </w:p>
    <w:bookmarkEnd w:id="2758"/>
    <w:bookmarkStart w:name="z2802" w:id="2759"/>
    <w:p>
      <w:pPr>
        <w:spacing w:after="0"/>
        <w:ind w:left="0"/>
        <w:jc w:val="both"/>
      </w:pPr>
      <w:r>
        <w:rPr>
          <w:rFonts w:ascii="Times New Roman"/>
          <w:b w:val="false"/>
          <w:i w:val="false"/>
          <w:color w:val="000000"/>
          <w:sz w:val="28"/>
        </w:rPr>
        <w:t>
      19) LVP (Low visibility procedures) – процедуры в условиях ограниченной видимости;</w:t>
      </w:r>
    </w:p>
    <w:bookmarkEnd w:id="2759"/>
    <w:bookmarkStart w:name="z2803" w:id="2760"/>
    <w:p>
      <w:pPr>
        <w:spacing w:after="0"/>
        <w:ind w:left="0"/>
        <w:jc w:val="both"/>
      </w:pPr>
      <w:r>
        <w:rPr>
          <w:rFonts w:ascii="Times New Roman"/>
          <w:b w:val="false"/>
          <w:i w:val="false"/>
          <w:color w:val="000000"/>
          <w:sz w:val="28"/>
        </w:rPr>
        <w:t>
      20) LVTO (Low visibility take-off) – взлет в условиях ограниченной видимости;</w:t>
      </w:r>
    </w:p>
    <w:bookmarkEnd w:id="2760"/>
    <w:bookmarkStart w:name="z2804" w:id="2761"/>
    <w:p>
      <w:pPr>
        <w:spacing w:after="0"/>
        <w:ind w:left="0"/>
        <w:jc w:val="both"/>
      </w:pPr>
      <w:r>
        <w:rPr>
          <w:rFonts w:ascii="Times New Roman"/>
          <w:b w:val="false"/>
          <w:i w:val="false"/>
          <w:color w:val="000000"/>
          <w:sz w:val="28"/>
        </w:rPr>
        <w:t>
      21) MDA (Minimum descent altitude) – минимальная абсолютная высота снижения;</w:t>
      </w:r>
    </w:p>
    <w:bookmarkEnd w:id="2761"/>
    <w:bookmarkStart w:name="z2805" w:id="2762"/>
    <w:p>
      <w:pPr>
        <w:spacing w:after="0"/>
        <w:ind w:left="0"/>
        <w:jc w:val="both"/>
      </w:pPr>
      <w:r>
        <w:rPr>
          <w:rFonts w:ascii="Times New Roman"/>
          <w:b w:val="false"/>
          <w:i w:val="false"/>
          <w:color w:val="000000"/>
          <w:sz w:val="28"/>
        </w:rPr>
        <w:t>
      22) MDH Minimum descent height) – минимальная относительная высота снижения;</w:t>
      </w:r>
    </w:p>
    <w:bookmarkEnd w:id="2762"/>
    <w:bookmarkStart w:name="z2806" w:id="2763"/>
    <w:p>
      <w:pPr>
        <w:spacing w:after="0"/>
        <w:ind w:left="0"/>
        <w:jc w:val="both"/>
      </w:pPr>
      <w:r>
        <w:rPr>
          <w:rFonts w:ascii="Times New Roman"/>
          <w:b w:val="false"/>
          <w:i w:val="false"/>
          <w:color w:val="000000"/>
          <w:sz w:val="28"/>
        </w:rPr>
        <w:t>
      23) MLS (Microwave landing system) – микроволновая система посадки;</w:t>
      </w:r>
    </w:p>
    <w:bookmarkEnd w:id="2763"/>
    <w:bookmarkStart w:name="z2807" w:id="2764"/>
    <w:p>
      <w:pPr>
        <w:spacing w:after="0"/>
        <w:ind w:left="0"/>
        <w:jc w:val="both"/>
      </w:pPr>
      <w:r>
        <w:rPr>
          <w:rFonts w:ascii="Times New Roman"/>
          <w:b w:val="false"/>
          <w:i w:val="false"/>
          <w:color w:val="000000"/>
          <w:sz w:val="28"/>
        </w:rPr>
        <w:t>
      24) NDB (ПРС) (Non-directional radio beacon) – ненаправленный радиомаяк;</w:t>
      </w:r>
    </w:p>
    <w:bookmarkEnd w:id="2764"/>
    <w:bookmarkStart w:name="z2808" w:id="2765"/>
    <w:p>
      <w:pPr>
        <w:spacing w:after="0"/>
        <w:ind w:left="0"/>
        <w:jc w:val="both"/>
      </w:pPr>
      <w:r>
        <w:rPr>
          <w:rFonts w:ascii="Times New Roman"/>
          <w:b w:val="false"/>
          <w:i w:val="false"/>
          <w:color w:val="000000"/>
          <w:sz w:val="28"/>
        </w:rPr>
        <w:t>
      25) NPA (Non-precision approach) – заход на посадку по неточным системам;</w:t>
      </w:r>
    </w:p>
    <w:bookmarkEnd w:id="2765"/>
    <w:bookmarkStart w:name="z2809" w:id="2766"/>
    <w:p>
      <w:pPr>
        <w:spacing w:after="0"/>
        <w:ind w:left="0"/>
        <w:jc w:val="both"/>
      </w:pPr>
      <w:r>
        <w:rPr>
          <w:rFonts w:ascii="Times New Roman"/>
          <w:b w:val="false"/>
          <w:i w:val="false"/>
          <w:color w:val="000000"/>
          <w:sz w:val="28"/>
        </w:rPr>
        <w:t>
      26) OCA (Obstacle clearance altitude) – абсолютная высота пролета препятствий;</w:t>
      </w:r>
    </w:p>
    <w:bookmarkEnd w:id="2766"/>
    <w:bookmarkStart w:name="z2810" w:id="2767"/>
    <w:p>
      <w:pPr>
        <w:spacing w:after="0"/>
        <w:ind w:left="0"/>
        <w:jc w:val="both"/>
      </w:pPr>
      <w:r>
        <w:rPr>
          <w:rFonts w:ascii="Times New Roman"/>
          <w:b w:val="false"/>
          <w:i w:val="false"/>
          <w:color w:val="000000"/>
          <w:sz w:val="28"/>
        </w:rPr>
        <w:t>
      27) OCH (Obstacle clearance height) – относительная высота пролета препятствий;</w:t>
      </w:r>
    </w:p>
    <w:bookmarkEnd w:id="2767"/>
    <w:bookmarkStart w:name="z2811" w:id="2768"/>
    <w:p>
      <w:pPr>
        <w:spacing w:after="0"/>
        <w:ind w:left="0"/>
        <w:jc w:val="both"/>
      </w:pPr>
      <w:r>
        <w:rPr>
          <w:rFonts w:ascii="Times New Roman"/>
          <w:b w:val="false"/>
          <w:i w:val="false"/>
          <w:color w:val="000000"/>
          <w:sz w:val="28"/>
        </w:rPr>
        <w:t>
      28) OCL (Obstacle clearance limit) – минимальная высота пролета препятствий;</w:t>
      </w:r>
    </w:p>
    <w:bookmarkEnd w:id="2768"/>
    <w:bookmarkStart w:name="z2812" w:id="2769"/>
    <w:p>
      <w:pPr>
        <w:spacing w:after="0"/>
        <w:ind w:left="0"/>
        <w:jc w:val="both"/>
      </w:pPr>
      <w:r>
        <w:rPr>
          <w:rFonts w:ascii="Times New Roman"/>
          <w:b w:val="false"/>
          <w:i w:val="false"/>
          <w:color w:val="000000"/>
          <w:sz w:val="28"/>
        </w:rPr>
        <w:t>
      29) PAPI (Precision approach path indicator) – указатель траектории точного захода на посадку;</w:t>
      </w:r>
    </w:p>
    <w:bookmarkEnd w:id="2769"/>
    <w:bookmarkStart w:name="z2813" w:id="2770"/>
    <w:p>
      <w:pPr>
        <w:spacing w:after="0"/>
        <w:ind w:left="0"/>
        <w:jc w:val="both"/>
      </w:pPr>
      <w:r>
        <w:rPr>
          <w:rFonts w:ascii="Times New Roman"/>
          <w:b w:val="false"/>
          <w:i w:val="false"/>
          <w:color w:val="000000"/>
          <w:sz w:val="28"/>
        </w:rPr>
        <w:t>
      30) PAR (Precision radar) – посадочный радиолокатор;</w:t>
      </w:r>
    </w:p>
    <w:bookmarkEnd w:id="2770"/>
    <w:bookmarkStart w:name="z2814" w:id="2771"/>
    <w:p>
      <w:pPr>
        <w:spacing w:after="0"/>
        <w:ind w:left="0"/>
        <w:jc w:val="both"/>
      </w:pPr>
      <w:r>
        <w:rPr>
          <w:rFonts w:ascii="Times New Roman"/>
          <w:b w:val="false"/>
          <w:i w:val="false"/>
          <w:color w:val="000000"/>
          <w:sz w:val="28"/>
        </w:rPr>
        <w:t>
      31) RNAV (Area navigation) – зональная навигация;</w:t>
      </w:r>
    </w:p>
    <w:bookmarkEnd w:id="2771"/>
    <w:bookmarkStart w:name="z2815" w:id="2772"/>
    <w:p>
      <w:pPr>
        <w:spacing w:after="0"/>
        <w:ind w:left="0"/>
        <w:jc w:val="both"/>
      </w:pPr>
      <w:r>
        <w:rPr>
          <w:rFonts w:ascii="Times New Roman"/>
          <w:b w:val="false"/>
          <w:i w:val="false"/>
          <w:color w:val="000000"/>
          <w:sz w:val="28"/>
        </w:rPr>
        <w:t>
      32) RVR (Runway visual range) – дальность видимости на ВПП;</w:t>
      </w:r>
    </w:p>
    <w:bookmarkEnd w:id="2772"/>
    <w:bookmarkStart w:name="z2816" w:id="2773"/>
    <w:p>
      <w:pPr>
        <w:spacing w:after="0"/>
        <w:ind w:left="0"/>
        <w:jc w:val="both"/>
      </w:pPr>
      <w:r>
        <w:rPr>
          <w:rFonts w:ascii="Times New Roman"/>
          <w:b w:val="false"/>
          <w:i w:val="false"/>
          <w:color w:val="000000"/>
          <w:sz w:val="28"/>
        </w:rPr>
        <w:t>
      33) SRA (Surveillance radar) – обзорный локатор;</w:t>
      </w:r>
    </w:p>
    <w:bookmarkEnd w:id="2773"/>
    <w:bookmarkStart w:name="z2817" w:id="2774"/>
    <w:p>
      <w:pPr>
        <w:spacing w:after="0"/>
        <w:ind w:left="0"/>
        <w:jc w:val="both"/>
      </w:pPr>
      <w:r>
        <w:rPr>
          <w:rFonts w:ascii="Times New Roman"/>
          <w:b w:val="false"/>
          <w:i w:val="false"/>
          <w:color w:val="000000"/>
          <w:sz w:val="28"/>
        </w:rPr>
        <w:t>
      34) Vat (Indicated Arspeed at threshold) – приборная скорость пересечения порога ВПП;</w:t>
      </w:r>
    </w:p>
    <w:bookmarkEnd w:id="2774"/>
    <w:bookmarkStart w:name="z2818" w:id="2775"/>
    <w:p>
      <w:pPr>
        <w:spacing w:after="0"/>
        <w:ind w:left="0"/>
        <w:jc w:val="both"/>
      </w:pPr>
      <w:r>
        <w:rPr>
          <w:rFonts w:ascii="Times New Roman"/>
          <w:b w:val="false"/>
          <w:i w:val="false"/>
          <w:color w:val="000000"/>
          <w:sz w:val="28"/>
        </w:rPr>
        <w:t>
      35) VDF (Very direction finder) - радиопеленгатор ОВЧ-станции;</w:t>
      </w:r>
    </w:p>
    <w:bookmarkEnd w:id="2775"/>
    <w:bookmarkStart w:name="z2819" w:id="2776"/>
    <w:p>
      <w:pPr>
        <w:spacing w:after="0"/>
        <w:ind w:left="0"/>
        <w:jc w:val="both"/>
      </w:pPr>
      <w:r>
        <w:rPr>
          <w:rFonts w:ascii="Times New Roman"/>
          <w:b w:val="false"/>
          <w:i w:val="false"/>
          <w:color w:val="000000"/>
          <w:sz w:val="28"/>
        </w:rPr>
        <w:t>
      36) VFR (Visual Flight Rules) – правила визуальных полетов;</w:t>
      </w:r>
    </w:p>
    <w:bookmarkEnd w:id="2776"/>
    <w:bookmarkStart w:name="z2820" w:id="2777"/>
    <w:p>
      <w:pPr>
        <w:spacing w:after="0"/>
        <w:ind w:left="0"/>
        <w:jc w:val="both"/>
      </w:pPr>
      <w:r>
        <w:rPr>
          <w:rFonts w:ascii="Times New Roman"/>
          <w:b w:val="false"/>
          <w:i w:val="false"/>
          <w:color w:val="000000"/>
          <w:sz w:val="28"/>
        </w:rPr>
        <w:t>
      37) VIS (Visibility) – метеорологическая видимость;</w:t>
      </w:r>
    </w:p>
    <w:bookmarkEnd w:id="2777"/>
    <w:bookmarkStart w:name="z2821" w:id="2778"/>
    <w:p>
      <w:pPr>
        <w:spacing w:after="0"/>
        <w:ind w:left="0"/>
        <w:jc w:val="both"/>
      </w:pPr>
      <w:r>
        <w:rPr>
          <w:rFonts w:ascii="Times New Roman"/>
          <w:b w:val="false"/>
          <w:i w:val="false"/>
          <w:color w:val="000000"/>
          <w:sz w:val="28"/>
        </w:rPr>
        <w:t>
      38) VOR (VHF omnidirectional radio range) – всенаправленный ОВЧ-радиомаяк;</w:t>
      </w:r>
    </w:p>
    <w:bookmarkEnd w:id="2778"/>
    <w:bookmarkStart w:name="z2822" w:id="2779"/>
    <w:p>
      <w:pPr>
        <w:spacing w:after="0"/>
        <w:ind w:left="0"/>
        <w:jc w:val="both"/>
      </w:pPr>
      <w:r>
        <w:rPr>
          <w:rFonts w:ascii="Times New Roman"/>
          <w:b w:val="false"/>
          <w:i w:val="false"/>
          <w:color w:val="000000"/>
          <w:sz w:val="28"/>
        </w:rPr>
        <w:t>
      39) HF (ОВЧ) (Very high frequency) – очень высокая частота;</w:t>
      </w:r>
    </w:p>
    <w:bookmarkEnd w:id="2779"/>
    <w:bookmarkStart w:name="z2823" w:id="2780"/>
    <w:p>
      <w:pPr>
        <w:spacing w:after="0"/>
        <w:ind w:left="0"/>
        <w:jc w:val="both"/>
      </w:pPr>
      <w:r>
        <w:rPr>
          <w:rFonts w:ascii="Times New Roman"/>
          <w:b w:val="false"/>
          <w:i w:val="false"/>
          <w:color w:val="000000"/>
          <w:sz w:val="28"/>
        </w:rPr>
        <w:t>
      40) Vslg (Stall speed in the landing configuration) – скорость сваливания в посадочной конфигурации;</w:t>
      </w:r>
    </w:p>
    <w:bookmarkEnd w:id="2780"/>
    <w:bookmarkStart w:name="z2824" w:id="2781"/>
    <w:p>
      <w:pPr>
        <w:spacing w:after="0"/>
        <w:ind w:left="0"/>
        <w:jc w:val="both"/>
      </w:pPr>
      <w:r>
        <w:rPr>
          <w:rFonts w:ascii="Times New Roman"/>
          <w:b w:val="false"/>
          <w:i w:val="false"/>
          <w:color w:val="000000"/>
          <w:sz w:val="28"/>
        </w:rPr>
        <w:t>
      41) Vso (Stall speed) – скорость сваливания;</w:t>
      </w:r>
    </w:p>
    <w:bookmarkEnd w:id="2781"/>
    <w:bookmarkStart w:name="z2825" w:id="2782"/>
    <w:p>
      <w:pPr>
        <w:spacing w:after="0"/>
        <w:ind w:left="0"/>
        <w:jc w:val="both"/>
      </w:pPr>
      <w:r>
        <w:rPr>
          <w:rFonts w:ascii="Times New Roman"/>
          <w:b w:val="false"/>
          <w:i w:val="false"/>
          <w:color w:val="000000"/>
          <w:sz w:val="28"/>
        </w:rPr>
        <w:t>
      42) ВНГО (Ceiling) – высота нижней границы облаков;</w:t>
      </w:r>
    </w:p>
    <w:bookmarkEnd w:id="2782"/>
    <w:bookmarkStart w:name="z2826" w:id="2783"/>
    <w:p>
      <w:pPr>
        <w:spacing w:after="0"/>
        <w:ind w:left="0"/>
        <w:jc w:val="both"/>
      </w:pPr>
      <w:r>
        <w:rPr>
          <w:rFonts w:ascii="Times New Roman"/>
          <w:b w:val="false"/>
          <w:i w:val="false"/>
          <w:color w:val="000000"/>
          <w:sz w:val="28"/>
        </w:rPr>
        <w:t>
      43) ВПП (Runway – взлетно-посадочная полоса;</w:t>
      </w:r>
    </w:p>
    <w:bookmarkEnd w:id="2783"/>
    <w:bookmarkStart w:name="z2827" w:id="2784"/>
    <w:p>
      <w:pPr>
        <w:spacing w:after="0"/>
        <w:ind w:left="0"/>
        <w:jc w:val="both"/>
      </w:pPr>
      <w:r>
        <w:rPr>
          <w:rFonts w:ascii="Times New Roman"/>
          <w:b w:val="false"/>
          <w:i w:val="false"/>
          <w:color w:val="000000"/>
          <w:sz w:val="28"/>
        </w:rPr>
        <w:t>
      44) ВС (Aircraft) – воздушное судно;</w:t>
      </w:r>
    </w:p>
    <w:bookmarkEnd w:id="2784"/>
    <w:bookmarkStart w:name="z2828" w:id="2785"/>
    <w:p>
      <w:pPr>
        <w:spacing w:after="0"/>
        <w:ind w:left="0"/>
        <w:jc w:val="both"/>
      </w:pPr>
      <w:r>
        <w:rPr>
          <w:rFonts w:ascii="Times New Roman"/>
          <w:b w:val="false"/>
          <w:i w:val="false"/>
          <w:color w:val="000000"/>
          <w:sz w:val="28"/>
        </w:rPr>
        <w:t>
      45) КРМ (Localizer) – курсовой радиомаяк;</w:t>
      </w:r>
    </w:p>
    <w:bookmarkEnd w:id="2785"/>
    <w:bookmarkStart w:name="z2829" w:id="2786"/>
    <w:p>
      <w:pPr>
        <w:spacing w:after="0"/>
        <w:ind w:left="0"/>
        <w:jc w:val="both"/>
      </w:pPr>
      <w:r>
        <w:rPr>
          <w:rFonts w:ascii="Times New Roman"/>
          <w:b w:val="false"/>
          <w:i w:val="false"/>
          <w:color w:val="000000"/>
          <w:sz w:val="28"/>
        </w:rPr>
        <w:t>
      46) ОПРС (NDB) (Non-directional radio beacon) – отдельная приводная радиостанция;</w:t>
      </w:r>
    </w:p>
    <w:bookmarkEnd w:id="2786"/>
    <w:bookmarkStart w:name="z2830" w:id="2787"/>
    <w:p>
      <w:pPr>
        <w:spacing w:after="0"/>
        <w:ind w:left="0"/>
        <w:jc w:val="both"/>
      </w:pPr>
      <w:r>
        <w:rPr>
          <w:rFonts w:ascii="Times New Roman"/>
          <w:b w:val="false"/>
          <w:i w:val="false"/>
          <w:color w:val="000000"/>
          <w:sz w:val="28"/>
        </w:rPr>
        <w:t>
      47) РЛЭ (Aircraft Flight Manual) – руководство по летной эксплуатации;</w:t>
      </w:r>
    </w:p>
    <w:bookmarkEnd w:id="2787"/>
    <w:bookmarkStart w:name="z2831" w:id="2788"/>
    <w:p>
      <w:pPr>
        <w:spacing w:after="0"/>
        <w:ind w:left="0"/>
        <w:jc w:val="both"/>
      </w:pPr>
      <w:r>
        <w:rPr>
          <w:rFonts w:ascii="Times New Roman"/>
          <w:b w:val="false"/>
          <w:i w:val="false"/>
          <w:color w:val="000000"/>
          <w:sz w:val="28"/>
        </w:rPr>
        <w:t>
      48) CWY (Clearway) – полоса, свободная от препятствий;</w:t>
      </w:r>
    </w:p>
    <w:bookmarkEnd w:id="2788"/>
    <w:bookmarkStart w:name="z2832" w:id="2789"/>
    <w:p>
      <w:pPr>
        <w:spacing w:after="0"/>
        <w:ind w:left="0"/>
        <w:jc w:val="both"/>
      </w:pPr>
      <w:r>
        <w:rPr>
          <w:rFonts w:ascii="Times New Roman"/>
          <w:b w:val="false"/>
          <w:i w:val="false"/>
          <w:color w:val="000000"/>
          <w:sz w:val="28"/>
        </w:rPr>
        <w:t>
      49) ЛТХ (Performance) – летно-технические характеристики;</w:t>
      </w:r>
    </w:p>
    <w:bookmarkEnd w:id="2789"/>
    <w:bookmarkStart w:name="z2833" w:id="2790"/>
    <w:p>
      <w:pPr>
        <w:spacing w:after="0"/>
        <w:ind w:left="0"/>
        <w:jc w:val="both"/>
      </w:pPr>
      <w:r>
        <w:rPr>
          <w:rFonts w:ascii="Times New Roman"/>
          <w:b w:val="false"/>
          <w:i w:val="false"/>
          <w:color w:val="000000"/>
          <w:sz w:val="28"/>
        </w:rPr>
        <w:t>
      50) ALSF (approach light system with sequenced flashing lights) – система огней подхода с бегущими проблесковыми огнями;</w:t>
      </w:r>
    </w:p>
    <w:bookmarkEnd w:id="2790"/>
    <w:bookmarkStart w:name="z2834" w:id="2791"/>
    <w:p>
      <w:pPr>
        <w:spacing w:after="0"/>
        <w:ind w:left="0"/>
        <w:jc w:val="both"/>
      </w:pPr>
      <w:r>
        <w:rPr>
          <w:rFonts w:ascii="Times New Roman"/>
          <w:b w:val="false"/>
          <w:i w:val="false"/>
          <w:color w:val="000000"/>
          <w:sz w:val="28"/>
        </w:rPr>
        <w:t>
      51) MALSR (medium intensity approach light system with alignment indicator lights) – система огней подхода средней интенсивности с указательными огнями входа в створ ВПП;</w:t>
      </w:r>
    </w:p>
    <w:bookmarkEnd w:id="2791"/>
    <w:bookmarkStart w:name="z2835" w:id="2792"/>
    <w:p>
      <w:pPr>
        <w:spacing w:after="0"/>
        <w:ind w:left="0"/>
        <w:jc w:val="both"/>
      </w:pPr>
      <w:r>
        <w:rPr>
          <w:rFonts w:ascii="Times New Roman"/>
          <w:b w:val="false"/>
          <w:i w:val="false"/>
          <w:color w:val="000000"/>
          <w:sz w:val="28"/>
        </w:rPr>
        <w:t>
      52) MALSF (medium intensity approach light system with sequenced flashing lights) – система огней подхода средней интенсивности с бегущими проблесковыми огнями;</w:t>
      </w:r>
    </w:p>
    <w:bookmarkEnd w:id="2792"/>
    <w:bookmarkStart w:name="z2836" w:id="2793"/>
    <w:p>
      <w:pPr>
        <w:spacing w:after="0"/>
        <w:ind w:left="0"/>
        <w:jc w:val="both"/>
      </w:pPr>
      <w:r>
        <w:rPr>
          <w:rFonts w:ascii="Times New Roman"/>
          <w:b w:val="false"/>
          <w:i w:val="false"/>
          <w:color w:val="000000"/>
          <w:sz w:val="28"/>
        </w:rPr>
        <w:t>
      53) SALS (short approach light system) – укороченная система огней подхода;</w:t>
      </w:r>
    </w:p>
    <w:bookmarkEnd w:id="2793"/>
    <w:bookmarkStart w:name="z2837" w:id="2794"/>
    <w:p>
      <w:pPr>
        <w:spacing w:after="0"/>
        <w:ind w:left="0"/>
        <w:jc w:val="both"/>
      </w:pPr>
      <w:r>
        <w:rPr>
          <w:rFonts w:ascii="Times New Roman"/>
          <w:b w:val="false"/>
          <w:i w:val="false"/>
          <w:color w:val="000000"/>
          <w:sz w:val="28"/>
        </w:rPr>
        <w:t>
      54) SALSF (short approach light system with sequenced flashing lights) - укороченная система огней подхода с бегущими проблесковыми огнями;</w:t>
      </w:r>
    </w:p>
    <w:bookmarkEnd w:id="2794"/>
    <w:bookmarkStart w:name="z2838" w:id="2795"/>
    <w:p>
      <w:pPr>
        <w:spacing w:after="0"/>
        <w:ind w:left="0"/>
        <w:jc w:val="both"/>
      </w:pPr>
      <w:r>
        <w:rPr>
          <w:rFonts w:ascii="Times New Roman"/>
          <w:b w:val="false"/>
          <w:i w:val="false"/>
          <w:color w:val="000000"/>
          <w:sz w:val="28"/>
        </w:rPr>
        <w:t>
      55) ODALS (omni-directional approach light system) – ненаправленная система огней приближения.</w:t>
      </w:r>
    </w:p>
    <w:bookmarkEnd w:id="2795"/>
    <w:bookmarkStart w:name="z2839" w:id="2796"/>
    <w:p>
      <w:pPr>
        <w:spacing w:after="0"/>
        <w:ind w:left="0"/>
        <w:jc w:val="both"/>
      </w:pPr>
      <w:r>
        <w:rPr>
          <w:rFonts w:ascii="Times New Roman"/>
          <w:b w:val="false"/>
          <w:i w:val="false"/>
          <w:color w:val="000000"/>
          <w:sz w:val="28"/>
        </w:rPr>
        <w:t>
      3. Для выполнения взлета и посадки ВС устанавливаются:</w:t>
      </w:r>
    </w:p>
    <w:bookmarkEnd w:id="2796"/>
    <w:bookmarkStart w:name="z2840" w:id="2797"/>
    <w:p>
      <w:pPr>
        <w:spacing w:after="0"/>
        <w:ind w:left="0"/>
        <w:jc w:val="both"/>
      </w:pPr>
      <w:r>
        <w:rPr>
          <w:rFonts w:ascii="Times New Roman"/>
          <w:b w:val="false"/>
          <w:i w:val="false"/>
          <w:color w:val="000000"/>
          <w:sz w:val="28"/>
        </w:rPr>
        <w:t>
      1) минимумы ВС;</w:t>
      </w:r>
    </w:p>
    <w:bookmarkEnd w:id="2797"/>
    <w:bookmarkStart w:name="z2841" w:id="2798"/>
    <w:p>
      <w:pPr>
        <w:spacing w:after="0"/>
        <w:ind w:left="0"/>
        <w:jc w:val="both"/>
      </w:pPr>
      <w:r>
        <w:rPr>
          <w:rFonts w:ascii="Times New Roman"/>
          <w:b w:val="false"/>
          <w:i w:val="false"/>
          <w:color w:val="000000"/>
          <w:sz w:val="28"/>
        </w:rPr>
        <w:t>
      2) минимумы командира ВС;</w:t>
      </w:r>
    </w:p>
    <w:bookmarkEnd w:id="2798"/>
    <w:bookmarkStart w:name="z2842" w:id="2799"/>
    <w:p>
      <w:pPr>
        <w:spacing w:after="0"/>
        <w:ind w:left="0"/>
        <w:jc w:val="both"/>
      </w:pPr>
      <w:r>
        <w:rPr>
          <w:rFonts w:ascii="Times New Roman"/>
          <w:b w:val="false"/>
          <w:i w:val="false"/>
          <w:color w:val="000000"/>
          <w:sz w:val="28"/>
        </w:rPr>
        <w:t>
      3) эксплуатационные минимумы аэродрома;</w:t>
      </w:r>
    </w:p>
    <w:bookmarkEnd w:id="2799"/>
    <w:bookmarkStart w:name="z2843" w:id="2800"/>
    <w:p>
      <w:pPr>
        <w:spacing w:after="0"/>
        <w:ind w:left="0"/>
        <w:jc w:val="both"/>
      </w:pPr>
      <w:r>
        <w:rPr>
          <w:rFonts w:ascii="Times New Roman"/>
          <w:b w:val="false"/>
          <w:i w:val="false"/>
          <w:color w:val="000000"/>
          <w:sz w:val="28"/>
        </w:rPr>
        <w:t>
      4) минимальные безопасные высоты пролета препятствий.</w:t>
      </w:r>
    </w:p>
    <w:bookmarkEnd w:id="2800"/>
    <w:bookmarkStart w:name="z2844" w:id="2801"/>
    <w:p>
      <w:pPr>
        <w:spacing w:after="0"/>
        <w:ind w:left="0"/>
        <w:jc w:val="both"/>
      </w:pPr>
      <w:r>
        <w:rPr>
          <w:rFonts w:ascii="Times New Roman"/>
          <w:b w:val="false"/>
          <w:i w:val="false"/>
          <w:color w:val="000000"/>
          <w:sz w:val="28"/>
        </w:rPr>
        <w:t>
      4. Минимум для взлета устанавливаются по видимости на ВПП (RVR) исходя из характеристик ВС: обзора кабины экипажа, точности выдерживания направления на разбеге, в том числе при отказе критического двигателя, методики выполнения взлета и другое. В отдельных случаях минимум для взлета назначается по высоте нижней границы облаков и видимости.</w:t>
      </w:r>
    </w:p>
    <w:bookmarkEnd w:id="2801"/>
    <w:bookmarkStart w:name="z2845" w:id="2802"/>
    <w:p>
      <w:pPr>
        <w:spacing w:after="0"/>
        <w:ind w:left="0"/>
        <w:jc w:val="both"/>
      </w:pPr>
      <w:r>
        <w:rPr>
          <w:rFonts w:ascii="Times New Roman"/>
          <w:b w:val="false"/>
          <w:i w:val="false"/>
          <w:color w:val="000000"/>
          <w:sz w:val="28"/>
        </w:rPr>
        <w:t>
      5. Минимум ВС для посадки устанавливаются по высоте принятия решения и видимости на ВПП (RVR) и определяется необходимостью обеспечения:</w:t>
      </w:r>
    </w:p>
    <w:bookmarkEnd w:id="2802"/>
    <w:bookmarkStart w:name="z2846" w:id="2803"/>
    <w:p>
      <w:pPr>
        <w:spacing w:after="0"/>
        <w:ind w:left="0"/>
        <w:jc w:val="both"/>
      </w:pPr>
      <w:r>
        <w:rPr>
          <w:rFonts w:ascii="Times New Roman"/>
          <w:b w:val="false"/>
          <w:i w:val="false"/>
          <w:color w:val="000000"/>
          <w:sz w:val="28"/>
        </w:rPr>
        <w:t>
      1) заданной вероятности выхода ВС на высоту принятия решения с отклонениями от заданной траектории полета, позволяющими выполнить дальнейшую безопасную посадку;</w:t>
      </w:r>
    </w:p>
    <w:bookmarkEnd w:id="2803"/>
    <w:bookmarkStart w:name="z2848" w:id="2804"/>
    <w:p>
      <w:pPr>
        <w:spacing w:after="0"/>
        <w:ind w:left="0"/>
        <w:jc w:val="both"/>
      </w:pPr>
      <w:r>
        <w:rPr>
          <w:rFonts w:ascii="Times New Roman"/>
          <w:b w:val="false"/>
          <w:i w:val="false"/>
          <w:color w:val="000000"/>
          <w:sz w:val="28"/>
        </w:rPr>
        <w:t>
      2) безопасности ухода на второй круг с высоты принятия решения при выходе ВС на эту высоту с отклонениями от заданной траектории полета, не позволяющими выполнить дальнейшую безопасную посадку, или при отсутствии необходимого визуального контакта с наземными ориентирами.</w:t>
      </w:r>
    </w:p>
    <w:bookmarkEnd w:id="2804"/>
    <w:bookmarkStart w:name="z2847" w:id="2805"/>
    <w:p>
      <w:pPr>
        <w:spacing w:after="0"/>
        <w:ind w:left="0"/>
        <w:jc w:val="both"/>
      </w:pPr>
      <w:r>
        <w:rPr>
          <w:rFonts w:ascii="Times New Roman"/>
          <w:b w:val="false"/>
          <w:i w:val="false"/>
          <w:color w:val="000000"/>
          <w:sz w:val="28"/>
        </w:rPr>
        <w:t>
      6. Каждый эксплуатант ВС устанавливает эксплуатационные минимумы для каждого используемого для полетов аэродрома, которые не ниже значений, указанных в настоящей Методике, и утверждает в уполномоченном органе методы определения таких минимумов.</w:t>
      </w:r>
    </w:p>
    <w:bookmarkEnd w:id="2805"/>
    <w:p>
      <w:pPr>
        <w:spacing w:after="0"/>
        <w:ind w:left="0"/>
        <w:jc w:val="both"/>
      </w:pPr>
      <w:r>
        <w:rPr>
          <w:rFonts w:ascii="Times New Roman"/>
          <w:b w:val="false"/>
          <w:i w:val="false"/>
          <w:color w:val="000000"/>
          <w:sz w:val="28"/>
        </w:rPr>
        <w:t>
      Такие минимумы устанавливаются не ниже минимумов, которые могут быть установлены для аэродромов государством, в котором они расположены, за исключением случаев, когда на установление более низких минимумов получено специальное разрешение от этого государства.</w:t>
      </w:r>
    </w:p>
    <w:bookmarkStart w:name="z2849" w:id="2806"/>
    <w:p>
      <w:pPr>
        <w:spacing w:after="0"/>
        <w:ind w:left="0"/>
        <w:jc w:val="both"/>
      </w:pPr>
      <w:r>
        <w:rPr>
          <w:rFonts w:ascii="Times New Roman"/>
          <w:b w:val="false"/>
          <w:i w:val="false"/>
          <w:color w:val="000000"/>
          <w:sz w:val="28"/>
        </w:rPr>
        <w:t>
      7. Для расчетов эксплуатационных минимумов аэродромов эксплуатанты могут выбрать для утверждения в уполномоченном органе один из следующих методов (с дополнениями и изменениями, отражающими специфику конкретного эксплуатанта, эксплуатируемых типов ВС и квалификацию экипажей эксплуатанта):</w:t>
      </w:r>
    </w:p>
    <w:bookmarkEnd w:id="2806"/>
    <w:p>
      <w:pPr>
        <w:spacing w:after="0"/>
        <w:ind w:left="0"/>
        <w:jc w:val="both"/>
      </w:pPr>
      <w:r>
        <w:rPr>
          <w:rFonts w:ascii="Times New Roman"/>
          <w:b w:val="false"/>
          <w:i w:val="false"/>
          <w:color w:val="000000"/>
          <w:sz w:val="28"/>
        </w:rPr>
        <w:t>
      EU-OPS-1;</w:t>
      </w:r>
    </w:p>
    <w:p>
      <w:pPr>
        <w:spacing w:after="0"/>
        <w:ind w:left="0"/>
        <w:jc w:val="both"/>
      </w:pPr>
      <w:r>
        <w:rPr>
          <w:rFonts w:ascii="Times New Roman"/>
          <w:b w:val="false"/>
          <w:i w:val="false"/>
          <w:color w:val="000000"/>
          <w:sz w:val="28"/>
        </w:rPr>
        <w:t>
      JAR-OPS- 3;</w:t>
      </w:r>
    </w:p>
    <w:p>
      <w:pPr>
        <w:spacing w:after="0"/>
        <w:ind w:left="0"/>
        <w:jc w:val="both"/>
      </w:pPr>
      <w:r>
        <w:rPr>
          <w:rFonts w:ascii="Times New Roman"/>
          <w:b w:val="false"/>
          <w:i w:val="false"/>
          <w:color w:val="000000"/>
          <w:sz w:val="28"/>
        </w:rPr>
        <w:t>
      Всепогодные полеты, (Doc 9365-AN/910 ИКАО).</w:t>
      </w:r>
    </w:p>
    <w:bookmarkStart w:name="z2850" w:id="2807"/>
    <w:p>
      <w:pPr>
        <w:spacing w:after="0"/>
        <w:ind w:left="0"/>
        <w:jc w:val="both"/>
      </w:pPr>
      <w:r>
        <w:rPr>
          <w:rFonts w:ascii="Times New Roman"/>
          <w:b w:val="false"/>
          <w:i w:val="false"/>
          <w:color w:val="000000"/>
          <w:sz w:val="28"/>
        </w:rPr>
        <w:t>
      8. Резрешается производить расчет минимума экипажем ВС в полете для незапланированного запасного аэродрома в случае, если такой расчет осуществляется в соответствии с настоящей Методикой.</w:t>
      </w:r>
    </w:p>
    <w:bookmarkEnd w:id="2807"/>
    <w:bookmarkStart w:name="z2851" w:id="2808"/>
    <w:p>
      <w:pPr>
        <w:spacing w:after="0"/>
        <w:ind w:left="0"/>
        <w:jc w:val="both"/>
      </w:pPr>
      <w:r>
        <w:rPr>
          <w:rFonts w:ascii="Times New Roman"/>
          <w:b w:val="false"/>
          <w:i w:val="false"/>
          <w:color w:val="000000"/>
          <w:sz w:val="28"/>
        </w:rPr>
        <w:t>
      9. При установлении эксплуатационного минимума аэродрома, который будет применяться при любых полетах, эксплуатант принимает во внимание следующее:</w:t>
      </w:r>
    </w:p>
    <w:bookmarkEnd w:id="2808"/>
    <w:bookmarkStart w:name="z2853" w:id="2809"/>
    <w:p>
      <w:pPr>
        <w:spacing w:after="0"/>
        <w:ind w:left="0"/>
        <w:jc w:val="both"/>
      </w:pPr>
      <w:r>
        <w:rPr>
          <w:rFonts w:ascii="Times New Roman"/>
          <w:b w:val="false"/>
          <w:i w:val="false"/>
          <w:color w:val="000000"/>
          <w:sz w:val="28"/>
        </w:rPr>
        <w:t>
      1) тип, летные характеристики ВС;</w:t>
      </w:r>
    </w:p>
    <w:bookmarkEnd w:id="2809"/>
    <w:bookmarkStart w:name="z2854" w:id="2810"/>
    <w:p>
      <w:pPr>
        <w:spacing w:after="0"/>
        <w:ind w:left="0"/>
        <w:jc w:val="both"/>
      </w:pPr>
      <w:r>
        <w:rPr>
          <w:rFonts w:ascii="Times New Roman"/>
          <w:b w:val="false"/>
          <w:i w:val="false"/>
          <w:color w:val="000000"/>
          <w:sz w:val="28"/>
        </w:rPr>
        <w:t>
      2) состав летного экипажа, его подготовку и опыт полетов;</w:t>
      </w:r>
    </w:p>
    <w:bookmarkEnd w:id="2810"/>
    <w:bookmarkStart w:name="z2855" w:id="2811"/>
    <w:p>
      <w:pPr>
        <w:spacing w:after="0"/>
        <w:ind w:left="0"/>
        <w:jc w:val="both"/>
      </w:pPr>
      <w:r>
        <w:rPr>
          <w:rFonts w:ascii="Times New Roman"/>
          <w:b w:val="false"/>
          <w:i w:val="false"/>
          <w:color w:val="000000"/>
          <w:sz w:val="28"/>
        </w:rPr>
        <w:t>
      3) размеры и характеристики используемых ВПП;</w:t>
      </w:r>
    </w:p>
    <w:bookmarkEnd w:id="2811"/>
    <w:bookmarkStart w:name="z2856" w:id="2812"/>
    <w:p>
      <w:pPr>
        <w:spacing w:after="0"/>
        <w:ind w:left="0"/>
        <w:jc w:val="both"/>
      </w:pPr>
      <w:r>
        <w:rPr>
          <w:rFonts w:ascii="Times New Roman"/>
          <w:b w:val="false"/>
          <w:i w:val="false"/>
          <w:color w:val="000000"/>
          <w:sz w:val="28"/>
        </w:rPr>
        <w:t>
      4) соответствие и характеристики визуальных и не визуальных наземных средств;</w:t>
      </w:r>
    </w:p>
    <w:bookmarkEnd w:id="2812"/>
    <w:bookmarkStart w:name="z2857" w:id="2813"/>
    <w:p>
      <w:pPr>
        <w:spacing w:after="0"/>
        <w:ind w:left="0"/>
        <w:jc w:val="both"/>
      </w:pPr>
      <w:r>
        <w:rPr>
          <w:rFonts w:ascii="Times New Roman"/>
          <w:b w:val="false"/>
          <w:i w:val="false"/>
          <w:color w:val="000000"/>
          <w:sz w:val="28"/>
        </w:rPr>
        <w:t>
      5) бортовое оборудование самолета, используемое для целей навигации и/или контроля и управления полетом при взлете, заходе на посадку, выравнивании, посадке, пробеге по ВПП после посадки и уходе на второй круг;</w:t>
      </w:r>
    </w:p>
    <w:bookmarkEnd w:id="2813"/>
    <w:bookmarkStart w:name="z2858" w:id="2814"/>
    <w:p>
      <w:pPr>
        <w:spacing w:after="0"/>
        <w:ind w:left="0"/>
        <w:jc w:val="both"/>
      </w:pPr>
      <w:r>
        <w:rPr>
          <w:rFonts w:ascii="Times New Roman"/>
          <w:b w:val="false"/>
          <w:i w:val="false"/>
          <w:color w:val="000000"/>
          <w:sz w:val="28"/>
        </w:rPr>
        <w:t>
      6) препятствия в зонах взлета и набора высоты при вылете, заходе на посадку и уходе на второй круг, требующих необходимых разрешений и выполнения нештатных процедур;</w:t>
      </w:r>
    </w:p>
    <w:bookmarkEnd w:id="2814"/>
    <w:bookmarkStart w:name="z1352" w:id="2815"/>
    <w:p>
      <w:pPr>
        <w:spacing w:after="0"/>
        <w:ind w:left="0"/>
        <w:jc w:val="both"/>
      </w:pPr>
      <w:r>
        <w:rPr>
          <w:rFonts w:ascii="Times New Roman"/>
          <w:b w:val="false"/>
          <w:i w:val="false"/>
          <w:color w:val="000000"/>
          <w:sz w:val="28"/>
        </w:rPr>
        <w:t>
      7) абсолютные/относительные высоты пролета препятствий для процедур захода на посадку по приборам (далее – OCA/H);</w:t>
      </w:r>
    </w:p>
    <w:bookmarkEnd w:id="2815"/>
    <w:bookmarkStart w:name="z1353" w:id="2816"/>
    <w:p>
      <w:pPr>
        <w:spacing w:after="0"/>
        <w:ind w:left="0"/>
        <w:jc w:val="both"/>
      </w:pPr>
      <w:r>
        <w:rPr>
          <w:rFonts w:ascii="Times New Roman"/>
          <w:b w:val="false"/>
          <w:i w:val="false"/>
          <w:color w:val="000000"/>
          <w:sz w:val="28"/>
        </w:rPr>
        <w:t>
      8) средства определения и процедуру предоставления информации о метеоусловиях на аэродроме.</w:t>
      </w:r>
    </w:p>
    <w:bookmarkEnd w:id="2816"/>
    <w:bookmarkStart w:name="z2852" w:id="2817"/>
    <w:p>
      <w:pPr>
        <w:spacing w:after="0"/>
        <w:ind w:left="0"/>
        <w:jc w:val="both"/>
      </w:pPr>
      <w:r>
        <w:rPr>
          <w:rFonts w:ascii="Times New Roman"/>
          <w:b w:val="false"/>
          <w:i w:val="false"/>
          <w:color w:val="000000"/>
          <w:sz w:val="28"/>
        </w:rPr>
        <w:t>
      10. Критерием, учитываемым при классификации самолетов по категориям, является приборная скорость пересечения порога ВПП (далее – Vat), в 1,3 раза превышающая скорость сваливания (далее – Vso) или в 1,23 раза превышающая скорость сваливания в посадочной конфигурации при максимальной сертифицированной посадочной массе (далее – Vslg). Если имеются обе скорости Vso и Vslg, используется большее результирующее значение Vat. Классификация ВС по категориям, соответствующая показателям Vat представлена в таблице 1 настоящей Методики.</w:t>
      </w:r>
    </w:p>
    <w:bookmarkEnd w:id="2817"/>
    <w:bookmarkStart w:name="z2859" w:id="2818"/>
    <w:p>
      <w:pPr>
        <w:spacing w:after="0"/>
        <w:ind w:left="0"/>
        <w:jc w:val="both"/>
      </w:pPr>
      <w:r>
        <w:rPr>
          <w:rFonts w:ascii="Times New Roman"/>
          <w:b w:val="false"/>
          <w:i w:val="false"/>
          <w:color w:val="000000"/>
          <w:sz w:val="28"/>
        </w:rPr>
        <w:t>
      Таблица 1</w:t>
      </w:r>
    </w:p>
    <w:bookmarkEnd w:id="2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2569"/>
        <w:gridCol w:w="2729"/>
        <w:gridCol w:w="3020"/>
        <w:gridCol w:w="1109"/>
        <w:gridCol w:w="1109"/>
        <w:gridCol w:w="1110"/>
      </w:tblGrid>
      <w:tr>
        <w:trPr>
          <w:trHeight w:val="30"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p>
            <w:pPr>
              <w:spacing w:after="20"/>
              <w:ind w:left="20"/>
              <w:jc w:val="both"/>
            </w:pPr>
            <w:r>
              <w:rPr>
                <w:rFonts w:ascii="Times New Roman"/>
                <w:b w:val="false"/>
                <w:i w:val="false"/>
                <w:color w:val="000000"/>
                <w:sz w:val="20"/>
              </w:rPr>
              <w:t>
ВС, самолеты</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Vat</w:t>
            </w:r>
          </w:p>
        </w:tc>
        <w:tc>
          <w:tcPr>
            <w:tcW w:w="2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Начальный</w:t>
            </w:r>
          </w:p>
          <w:p>
            <w:pPr>
              <w:spacing w:after="20"/>
              <w:ind w:left="20"/>
              <w:jc w:val="both"/>
            </w:pPr>
            <w:r>
              <w:rPr>
                <w:rFonts w:ascii="Times New Roman"/>
                <w:b w:val="false"/>
                <w:i w:val="false"/>
                <w:color w:val="000000"/>
                <w:sz w:val="20"/>
              </w:rPr>
              <w:t>
участок</w:t>
            </w:r>
          </w:p>
          <w:p>
            <w:pPr>
              <w:spacing w:after="20"/>
              <w:ind w:left="20"/>
              <w:jc w:val="both"/>
            </w:pPr>
            <w:r>
              <w:rPr>
                <w:rFonts w:ascii="Times New Roman"/>
                <w:b w:val="false"/>
                <w:i w:val="false"/>
                <w:color w:val="000000"/>
                <w:sz w:val="20"/>
              </w:rPr>
              <w:t>
захода</w:t>
            </w:r>
          </w:p>
          <w:p>
            <w:pPr>
              <w:spacing w:after="20"/>
              <w:ind w:left="20"/>
              <w:jc w:val="both"/>
            </w:pPr>
            <w:r>
              <w:rPr>
                <w:rFonts w:ascii="Times New Roman"/>
                <w:b w:val="false"/>
                <w:i w:val="false"/>
                <w:color w:val="000000"/>
                <w:sz w:val="20"/>
              </w:rPr>
              <w:t>
на посадку</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w:t>
            </w:r>
          </w:p>
          <w:p>
            <w:pPr>
              <w:spacing w:after="20"/>
              <w:ind w:left="20"/>
              <w:jc w:val="both"/>
            </w:pPr>
            <w:r>
              <w:rPr>
                <w:rFonts w:ascii="Times New Roman"/>
                <w:b w:val="false"/>
                <w:i w:val="false"/>
                <w:color w:val="000000"/>
                <w:sz w:val="20"/>
              </w:rPr>
              <w:t>
участок</w:t>
            </w:r>
          </w:p>
          <w:p>
            <w:pPr>
              <w:spacing w:after="20"/>
              <w:ind w:left="20"/>
              <w:jc w:val="both"/>
            </w:pPr>
            <w:r>
              <w:rPr>
                <w:rFonts w:ascii="Times New Roman"/>
                <w:b w:val="false"/>
                <w:i w:val="false"/>
                <w:color w:val="000000"/>
                <w:sz w:val="20"/>
              </w:rPr>
              <w:t>
захода на</w:t>
            </w:r>
          </w:p>
          <w:p>
            <w:pPr>
              <w:spacing w:after="20"/>
              <w:ind w:left="20"/>
              <w:jc w:val="both"/>
            </w:pPr>
            <w:r>
              <w:rPr>
                <w:rFonts w:ascii="Times New Roman"/>
                <w:b w:val="false"/>
                <w:i w:val="false"/>
                <w:color w:val="000000"/>
                <w:sz w:val="20"/>
              </w:rPr>
              <w:t>
посадку</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w:t>
            </w:r>
          </w:p>
          <w:p>
            <w:pPr>
              <w:spacing w:after="20"/>
              <w:ind w:left="20"/>
              <w:jc w:val="both"/>
            </w:pPr>
            <w:r>
              <w:rPr>
                <w:rFonts w:ascii="Times New Roman"/>
                <w:b w:val="false"/>
                <w:i w:val="false"/>
                <w:color w:val="000000"/>
                <w:sz w:val="20"/>
              </w:rPr>
              <w:t>
льное</w:t>
            </w:r>
          </w:p>
          <w:p>
            <w:pPr>
              <w:spacing w:after="20"/>
              <w:ind w:left="20"/>
              <w:jc w:val="both"/>
            </w:pPr>
            <w:r>
              <w:rPr>
                <w:rFonts w:ascii="Times New Roman"/>
                <w:b w:val="false"/>
                <w:i w:val="false"/>
                <w:color w:val="000000"/>
                <w:sz w:val="20"/>
              </w:rPr>
              <w:t>
манев-</w:t>
            </w:r>
          </w:p>
          <w:p>
            <w:pPr>
              <w:spacing w:after="20"/>
              <w:ind w:left="20"/>
              <w:jc w:val="both"/>
            </w:pPr>
            <w:r>
              <w:rPr>
                <w:rFonts w:ascii="Times New Roman"/>
                <w:b w:val="false"/>
                <w:i w:val="false"/>
                <w:color w:val="000000"/>
                <w:sz w:val="20"/>
              </w:rPr>
              <w:t>
рирование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ухода на</w:t>
            </w:r>
          </w:p>
          <w:p>
            <w:pPr>
              <w:spacing w:after="20"/>
              <w:ind w:left="20"/>
              <w:jc w:val="both"/>
            </w:pPr>
            <w:r>
              <w:rPr>
                <w:rFonts w:ascii="Times New Roman"/>
                <w:b w:val="false"/>
                <w:i w:val="false"/>
                <w:color w:val="000000"/>
                <w:sz w:val="20"/>
              </w:rPr>
              <w:t>
второй круг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начальный</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w:t>
            </w:r>
          </w:p>
        </w:tc>
      </w:tr>
      <w:tr>
        <w:trPr>
          <w:trHeight w:val="30"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p>
            <w:pPr>
              <w:spacing w:after="20"/>
              <w:ind w:left="20"/>
              <w:jc w:val="both"/>
            </w:pPr>
            <w:r>
              <w:rPr>
                <w:rFonts w:ascii="Times New Roman"/>
                <w:b w:val="false"/>
                <w:i w:val="false"/>
                <w:color w:val="000000"/>
                <w:sz w:val="20"/>
              </w:rPr>
              <w:t>
B</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169</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 280</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 185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vMerge/>
            <w:tcBorders>
              <w:top w:val="nil"/>
              <w:left w:val="single" w:color="cfcfcf" w:sz="5"/>
              <w:bottom w:val="single" w:color="cfcfcf" w:sz="5"/>
              <w:right w:val="single" w:color="cfcfcf" w:sz="5"/>
            </w:tcBorders>
          </w:tcP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 223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 335</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 240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 260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 445</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 295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 306</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 465</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 345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 390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 465</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 425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вертолеты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применяется</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130/220**</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применяется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bl>
    <w:p>
      <w:pPr>
        <w:spacing w:after="0"/>
        <w:ind w:left="0"/>
        <w:jc w:val="both"/>
      </w:pPr>
      <w:r>
        <w:rPr>
          <w:rFonts w:ascii="Times New Roman"/>
          <w:b w:val="false"/>
          <w:i w:val="false"/>
          <w:color w:val="000000"/>
          <w:sz w:val="28"/>
        </w:rPr>
        <w:t>
      ** Для обратных схем и схемы "ипподром" до 1850 метров включительно максимальная скорость составляет 185 км/ч, а максимальная скорость для обратных схем и схемы "ипподром" выше 1850 м. составляет 205 км/ч.</w:t>
      </w:r>
    </w:p>
    <w:p>
      <w:pPr>
        <w:spacing w:after="0"/>
        <w:ind w:left="0"/>
        <w:jc w:val="both"/>
      </w:pPr>
      <w:r>
        <w:rPr>
          <w:rFonts w:ascii="Times New Roman"/>
          <w:b w:val="false"/>
          <w:i w:val="false"/>
          <w:color w:val="000000"/>
          <w:sz w:val="28"/>
        </w:rPr>
        <w:t>
      *** Вертолетные схемы захода на посадку, основанные на базовой глобальной навигационной спутниковой системе, могут строиться с использованием максимальных скоростей 220 км/ч на начальном и промежуточном участках и 165 км/ч на конечном участке и участке ухода на второй круг или 165 км/ч на начальном и промежуточном участках и 130 км/ч на конечном участке и участке ухода на второй круг с учетом эксплуатационных потребностей. Подлежащая учету посадочная конфигурация определяется эксплуатантом или изготовителем ВС.</w:t>
      </w:r>
    </w:p>
    <w:bookmarkStart w:name="z2862" w:id="2819"/>
    <w:p>
      <w:pPr>
        <w:spacing w:after="0"/>
        <w:ind w:left="0"/>
        <w:jc w:val="left"/>
      </w:pPr>
      <w:r>
        <w:rPr>
          <w:rFonts w:ascii="Times New Roman"/>
          <w:b/>
          <w:i w:val="false"/>
          <w:color w:val="000000"/>
        </w:rPr>
        <w:t xml:space="preserve"> Параграф 1. Определение эксплуатационных минимумов</w:t>
      </w:r>
      <w:r>
        <w:br/>
      </w:r>
      <w:r>
        <w:rPr>
          <w:rFonts w:ascii="Times New Roman"/>
          <w:b/>
          <w:i w:val="false"/>
          <w:color w:val="000000"/>
        </w:rPr>
        <w:t>аэродромов для взлета</w:t>
      </w:r>
    </w:p>
    <w:bookmarkEnd w:id="2819"/>
    <w:bookmarkStart w:name="z2863" w:id="2820"/>
    <w:p>
      <w:pPr>
        <w:spacing w:after="0"/>
        <w:ind w:left="0"/>
        <w:jc w:val="both"/>
      </w:pPr>
      <w:r>
        <w:rPr>
          <w:rFonts w:ascii="Times New Roman"/>
          <w:b w:val="false"/>
          <w:i w:val="false"/>
          <w:color w:val="000000"/>
          <w:sz w:val="28"/>
        </w:rPr>
        <w:t>
      11. Минимумы для взлета, установленные эксплуатантом, выражены в значениях дальности видимости на ВПП (далее – RVR) или видимости (далее – VIS), принимая во внимание соответствующие факторы по каждому аэродрому, который планируется использовать, а также характеристики ВС.</w:t>
      </w:r>
    </w:p>
    <w:bookmarkEnd w:id="2820"/>
    <w:bookmarkStart w:name="z2864" w:id="2821"/>
    <w:p>
      <w:pPr>
        <w:spacing w:after="0"/>
        <w:ind w:left="0"/>
        <w:jc w:val="both"/>
      </w:pPr>
      <w:r>
        <w:rPr>
          <w:rFonts w:ascii="Times New Roman"/>
          <w:b w:val="false"/>
          <w:i w:val="false"/>
          <w:color w:val="000000"/>
          <w:sz w:val="28"/>
        </w:rPr>
        <w:t>
      12. Эксплуатационные минимумы аэродрома устанавливаются с искусственных ВПП в соответствии с требованиями настоящей главы.</w:t>
      </w:r>
    </w:p>
    <w:bookmarkEnd w:id="2821"/>
    <w:bookmarkStart w:name="z2865" w:id="2822"/>
    <w:p>
      <w:pPr>
        <w:spacing w:after="0"/>
        <w:ind w:left="0"/>
        <w:jc w:val="both"/>
      </w:pPr>
      <w:r>
        <w:rPr>
          <w:rFonts w:ascii="Times New Roman"/>
          <w:b w:val="false"/>
          <w:i w:val="false"/>
          <w:color w:val="000000"/>
          <w:sz w:val="28"/>
        </w:rPr>
        <w:t>
      Эксплуатационные минимумы для взлета применимы при наличии запасного аэродрома, который выбирается с фактической и прогнозируемой ко времени прилета погодой не ниже минимума для посадки, а запасной аэродром располагается от аэродрома вылета в пределах расстояния:</w:t>
      </w:r>
    </w:p>
    <w:bookmarkEnd w:id="2822"/>
    <w:bookmarkStart w:name="z2866" w:id="2823"/>
    <w:p>
      <w:pPr>
        <w:spacing w:after="0"/>
        <w:ind w:left="0"/>
        <w:jc w:val="both"/>
      </w:pPr>
      <w:r>
        <w:rPr>
          <w:rFonts w:ascii="Times New Roman"/>
          <w:b w:val="false"/>
          <w:i w:val="false"/>
          <w:color w:val="000000"/>
          <w:sz w:val="28"/>
        </w:rPr>
        <w:t>
      1) для самолетов с двумя двигателями: не дальше расстояния, эквивалентного 1 часу времени полета на крейсерской скорости с одним двигателем;</w:t>
      </w:r>
    </w:p>
    <w:bookmarkEnd w:id="2823"/>
    <w:bookmarkStart w:name="z2867" w:id="2824"/>
    <w:p>
      <w:pPr>
        <w:spacing w:after="0"/>
        <w:ind w:left="0"/>
        <w:jc w:val="both"/>
      </w:pPr>
      <w:r>
        <w:rPr>
          <w:rFonts w:ascii="Times New Roman"/>
          <w:b w:val="false"/>
          <w:i w:val="false"/>
          <w:color w:val="000000"/>
          <w:sz w:val="28"/>
        </w:rPr>
        <w:t>
      2) для самолетов с тремя или более двигателями: не дальше расстояния, эквивалентного 2 часам времени полета на крейсерской скорости с одним неработающим двигателем.</w:t>
      </w:r>
    </w:p>
    <w:bookmarkEnd w:id="2824"/>
    <w:bookmarkStart w:name="z2868" w:id="2825"/>
    <w:p>
      <w:pPr>
        <w:spacing w:after="0"/>
        <w:ind w:left="0"/>
        <w:jc w:val="both"/>
      </w:pPr>
      <w:r>
        <w:rPr>
          <w:rFonts w:ascii="Times New Roman"/>
          <w:b w:val="false"/>
          <w:i w:val="false"/>
          <w:color w:val="000000"/>
          <w:sz w:val="28"/>
        </w:rPr>
        <w:t>
      При отсутствии запасного аэродрома решение на вылет принимается при метеоусловиях на аэродроме вылета не ниже минимума для посадки на нем.</w:t>
      </w:r>
    </w:p>
    <w:bookmarkEnd w:id="2825"/>
    <w:bookmarkStart w:name="z2869" w:id="2826"/>
    <w:p>
      <w:pPr>
        <w:spacing w:after="0"/>
        <w:ind w:left="0"/>
        <w:jc w:val="both"/>
      </w:pPr>
      <w:r>
        <w:rPr>
          <w:rFonts w:ascii="Times New Roman"/>
          <w:b w:val="false"/>
          <w:i w:val="false"/>
          <w:color w:val="000000"/>
          <w:sz w:val="28"/>
        </w:rPr>
        <w:t>
      13. Минимум для взлета подбирается с условием обеспечения достаточной видимости для визуальной ориентации при управления ВС на ВПП в случае, как прерванного взлета при неблагоприятных обстоятельствах, так и продолженного взлета после выхода из строя критического двигателя.</w:t>
      </w:r>
    </w:p>
    <w:bookmarkEnd w:id="2826"/>
    <w:bookmarkStart w:name="z2870" w:id="2827"/>
    <w:p>
      <w:pPr>
        <w:spacing w:after="0"/>
        <w:ind w:left="0"/>
        <w:jc w:val="both"/>
      </w:pPr>
      <w:r>
        <w:rPr>
          <w:rFonts w:ascii="Times New Roman"/>
          <w:b w:val="false"/>
          <w:i w:val="false"/>
          <w:color w:val="000000"/>
          <w:sz w:val="28"/>
        </w:rPr>
        <w:t>
      14. Для многодвигательных ВС, летные характеристики, которых позволяют в случае отказа критического двигателя в любой момент взлета, как прекращение взлета с полной остановкой в пределах отведенного для прерванного взлета участка аэродрома, так и продолжение взлета с набором высоты 450 м. (1500 футов) и с соблюдением критериев безопасного пролета препятствий в зоне взлета.</w:t>
      </w:r>
    </w:p>
    <w:bookmarkEnd w:id="2827"/>
    <w:bookmarkStart w:name="z1387" w:id="2828"/>
    <w:p>
      <w:pPr>
        <w:spacing w:after="0"/>
        <w:ind w:left="0"/>
        <w:jc w:val="both"/>
      </w:pPr>
      <w:r>
        <w:rPr>
          <w:rFonts w:ascii="Times New Roman"/>
          <w:b w:val="false"/>
          <w:i w:val="false"/>
          <w:color w:val="000000"/>
          <w:sz w:val="28"/>
        </w:rPr>
        <w:t>
      Эксплуатантом устанавливаются минимумы дальности видимости на ВПП (далее - RVR)/ метеорологической видимости (далее – VIS) для взлета, которые не должны быть ниже значений, приведенных в таблице 2 настоящей Методики, за исключением случаев, приведенных в пункте 16 настоящей Методики.</w:t>
      </w:r>
    </w:p>
    <w:bookmarkEnd w:id="2828"/>
    <w:bookmarkStart w:name="z2872" w:id="2829"/>
    <w:p>
      <w:pPr>
        <w:spacing w:after="0"/>
        <w:ind w:left="0"/>
        <w:jc w:val="both"/>
      </w:pPr>
      <w:r>
        <w:rPr>
          <w:rFonts w:ascii="Times New Roman"/>
          <w:b w:val="false"/>
          <w:i w:val="false"/>
          <w:color w:val="000000"/>
          <w:sz w:val="28"/>
        </w:rPr>
        <w:t>
      Таблица 2. RVR/VIS для взлета</w:t>
      </w:r>
    </w:p>
    <w:bookmarkEnd w:id="2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6"/>
        <w:gridCol w:w="6774"/>
      </w:tblGrid>
      <w:tr>
        <w:trPr>
          <w:trHeight w:val="30"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Дальность видимости на ВПП/Видимость</w:t>
            </w:r>
          </w:p>
        </w:tc>
      </w:tr>
      <w:tr>
        <w:trPr>
          <w:trHeight w:val="30"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средств (только дневные полеты)</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r>
      <w:tr>
        <w:trPr>
          <w:trHeight w:val="30"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Посадочные огни ВПП и/или маркировка осевой</w:t>
            </w:r>
          </w:p>
          <w:p>
            <w:pPr>
              <w:spacing w:after="20"/>
              <w:ind w:left="20"/>
              <w:jc w:val="both"/>
            </w:pPr>
            <w:r>
              <w:rPr>
                <w:rFonts w:ascii="Times New Roman"/>
                <w:b w:val="false"/>
                <w:i w:val="false"/>
                <w:color w:val="000000"/>
                <w:sz w:val="20"/>
              </w:rPr>
              <w:t>
линии</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ВС категории А, В, С – 250 м.</w:t>
            </w:r>
          </w:p>
          <w:p>
            <w:pPr>
              <w:spacing w:after="20"/>
              <w:ind w:left="20"/>
              <w:jc w:val="both"/>
            </w:pPr>
            <w:r>
              <w:rPr>
                <w:rFonts w:ascii="Times New Roman"/>
                <w:b w:val="false"/>
                <w:i w:val="false"/>
                <w:color w:val="000000"/>
                <w:sz w:val="20"/>
              </w:rPr>
              <w:t>
для ВС категории D – 300 м.</w:t>
            </w:r>
          </w:p>
        </w:tc>
      </w:tr>
      <w:tr>
        <w:trPr>
          <w:trHeight w:val="30"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Посадочные и осевые огни ВПП</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ВС категории А, В, С – 200 м.</w:t>
            </w:r>
          </w:p>
          <w:p>
            <w:pPr>
              <w:spacing w:after="20"/>
              <w:ind w:left="20"/>
              <w:jc w:val="both"/>
            </w:pPr>
            <w:r>
              <w:rPr>
                <w:rFonts w:ascii="Times New Roman"/>
                <w:b w:val="false"/>
                <w:i w:val="false"/>
                <w:color w:val="000000"/>
                <w:sz w:val="20"/>
              </w:rPr>
              <w:t>
для ВС категории D – 250 м.</w:t>
            </w:r>
          </w:p>
        </w:tc>
      </w:tr>
      <w:tr>
        <w:trPr>
          <w:trHeight w:val="30"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Посадочные и осевые огни ВПП и наличие</w:t>
            </w:r>
          </w:p>
          <w:p>
            <w:pPr>
              <w:spacing w:after="20"/>
              <w:ind w:left="20"/>
              <w:jc w:val="both"/>
            </w:pPr>
            <w:r>
              <w:rPr>
                <w:rFonts w:ascii="Times New Roman"/>
                <w:b w:val="false"/>
                <w:i w:val="false"/>
                <w:color w:val="000000"/>
                <w:sz w:val="20"/>
              </w:rPr>
              <w:t>
сообщений RVR в зоне приземления, в средней</w:t>
            </w:r>
          </w:p>
          <w:p>
            <w:pPr>
              <w:spacing w:after="20"/>
              <w:ind w:left="20"/>
              <w:jc w:val="both"/>
            </w:pPr>
            <w:r>
              <w:rPr>
                <w:rFonts w:ascii="Times New Roman"/>
                <w:b w:val="false"/>
                <w:i w:val="false"/>
                <w:color w:val="000000"/>
                <w:sz w:val="20"/>
              </w:rPr>
              <w:t>
точке и на дальнем конце ВПП.</w:t>
            </w:r>
          </w:p>
          <w:p>
            <w:pPr>
              <w:spacing w:after="20"/>
              <w:ind w:left="20"/>
              <w:jc w:val="both"/>
            </w:pPr>
            <w:r>
              <w:rPr>
                <w:rFonts w:ascii="Times New Roman"/>
                <w:b w:val="false"/>
                <w:i w:val="false"/>
                <w:color w:val="000000"/>
                <w:sz w:val="20"/>
              </w:rPr>
              <w:t>
Необходимые значения дальности видимости на</w:t>
            </w:r>
          </w:p>
          <w:p>
            <w:pPr>
              <w:spacing w:after="20"/>
              <w:ind w:left="20"/>
              <w:jc w:val="both"/>
            </w:pPr>
            <w:r>
              <w:rPr>
                <w:rFonts w:ascii="Times New Roman"/>
                <w:b w:val="false"/>
                <w:i w:val="false"/>
                <w:color w:val="000000"/>
                <w:sz w:val="20"/>
              </w:rPr>
              <w:t>
ВПП должны быть получены во всех точках</w:t>
            </w:r>
          </w:p>
          <w:p>
            <w:pPr>
              <w:spacing w:after="20"/>
              <w:ind w:left="20"/>
              <w:jc w:val="both"/>
            </w:pPr>
            <w:r>
              <w:rPr>
                <w:rFonts w:ascii="Times New Roman"/>
                <w:b w:val="false"/>
                <w:i w:val="false"/>
                <w:color w:val="000000"/>
                <w:sz w:val="20"/>
              </w:rPr>
              <w:t>
измерения</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ВС категории А, В, С – 150 м.</w:t>
            </w:r>
          </w:p>
          <w:p>
            <w:pPr>
              <w:spacing w:after="20"/>
              <w:ind w:left="20"/>
              <w:jc w:val="both"/>
            </w:pPr>
            <w:r>
              <w:rPr>
                <w:rFonts w:ascii="Times New Roman"/>
                <w:b w:val="false"/>
                <w:i w:val="false"/>
                <w:color w:val="000000"/>
                <w:sz w:val="20"/>
              </w:rPr>
              <w:t>
для ВС категории D – 200 м.</w:t>
            </w:r>
          </w:p>
        </w:tc>
      </w:tr>
    </w:tbl>
    <w:bookmarkStart w:name="z2873" w:id="2830"/>
    <w:p>
      <w:pPr>
        <w:spacing w:after="0"/>
        <w:ind w:left="0"/>
        <w:jc w:val="both"/>
      </w:pPr>
      <w:r>
        <w:rPr>
          <w:rFonts w:ascii="Times New Roman"/>
          <w:b w:val="false"/>
          <w:i w:val="false"/>
          <w:color w:val="000000"/>
          <w:sz w:val="28"/>
        </w:rPr>
        <w:t>
      15. Для ночных полетов необходимо, как минимум, включение боковых огней ВПП и выходных огней конца ВПП.</w:t>
      </w:r>
    </w:p>
    <w:bookmarkEnd w:id="2830"/>
    <w:bookmarkStart w:name="z2874" w:id="2831"/>
    <w:p>
      <w:pPr>
        <w:spacing w:after="0"/>
        <w:ind w:left="0"/>
        <w:jc w:val="both"/>
      </w:pPr>
      <w:r>
        <w:rPr>
          <w:rFonts w:ascii="Times New Roman"/>
          <w:b w:val="false"/>
          <w:i w:val="false"/>
          <w:color w:val="000000"/>
          <w:sz w:val="28"/>
        </w:rPr>
        <w:t>
      16. Минимумы равные 150/200 м. применяются при коэффициенте сцепления на ВПП не менее 0,5 и боковой составляющей ветра не более половины предельного допустимого значения для взлета данного типа ВС, а также когда действуют процедуры в условиях ограниченной видимости (далее – LVP).</w:t>
      </w:r>
    </w:p>
    <w:bookmarkEnd w:id="2831"/>
    <w:bookmarkStart w:name="z2875" w:id="2832"/>
    <w:p>
      <w:pPr>
        <w:spacing w:after="0"/>
        <w:ind w:left="0"/>
        <w:jc w:val="both"/>
      </w:pPr>
      <w:r>
        <w:rPr>
          <w:rFonts w:ascii="Times New Roman"/>
          <w:b w:val="false"/>
          <w:i w:val="false"/>
          <w:color w:val="000000"/>
          <w:sz w:val="28"/>
        </w:rPr>
        <w:t>
      17. Для многодвигательных ВС, характеристики, которых не отвечают требованиям пункта 14 настоящей Методики, в случае выхода из строя критического двигателя на взлете может появиться необходимость в экстренной посадке, а также необходимость визуального обхода препятствия в зоне взлета. Такие ВС эксплуатируются со следующими минимальными требованиями для взлета при условии, что они соответствуют применимому критерию высоты пролета препятствий, допуская выход из строя двигателя на определенной высоте. В этих случаях минимумы для взлета, установленные эксплуатантом основываются на высоте, с которой строится безопасный профиль взлета при одном неработающем двигателе. Минимальная дальность видимости на ВПП не должна быть ниже значений, указанных в Таблице 2 или значений, указанных в Таблице 3 настоящей Методики.</w:t>
      </w:r>
    </w:p>
    <w:bookmarkEnd w:id="2832"/>
    <w:bookmarkStart w:name="z2876" w:id="2833"/>
    <w:p>
      <w:pPr>
        <w:spacing w:after="0"/>
        <w:ind w:left="0"/>
        <w:jc w:val="both"/>
      </w:pPr>
      <w:r>
        <w:rPr>
          <w:rFonts w:ascii="Times New Roman"/>
          <w:b w:val="false"/>
          <w:i w:val="false"/>
          <w:color w:val="000000"/>
          <w:sz w:val="28"/>
        </w:rPr>
        <w:t>
      Таблице 3 – Допустимая высота над ВПП при отказе двигателя в зависимости от дальности видимости на ВПП/Видимости</w:t>
      </w:r>
    </w:p>
    <w:bookmarkEnd w:id="2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1"/>
        <w:gridCol w:w="2979"/>
      </w:tblGrid>
      <w:tr>
        <w:trPr>
          <w:trHeight w:val="30" w:hRule="atLeast"/>
        </w:trPr>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высота над ВПП при отказе</w:t>
            </w:r>
          </w:p>
          <w:p>
            <w:pPr>
              <w:spacing w:after="20"/>
              <w:ind w:left="20"/>
              <w:jc w:val="both"/>
            </w:pPr>
            <w:r>
              <w:rPr>
                <w:rFonts w:ascii="Times New Roman"/>
                <w:b w:val="false"/>
                <w:i w:val="false"/>
                <w:color w:val="000000"/>
                <w:sz w:val="20"/>
              </w:rPr>
              <w:t>
двигателя</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Дальность видимости на ВПП/Видимость</w:t>
            </w:r>
          </w:p>
        </w:tc>
      </w:tr>
      <w:tr>
        <w:trPr>
          <w:trHeight w:val="30" w:hRule="atLeast"/>
        </w:trPr>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 м. (50 футов)</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r>
      <w:tr>
        <w:trPr>
          <w:trHeight w:val="30" w:hRule="atLeast"/>
        </w:trPr>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30 м. (51 – 100 футов)</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r>
      <w:tr>
        <w:trPr>
          <w:trHeight w:val="30" w:hRule="atLeast"/>
        </w:trPr>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45 м. (101 – 150 футов)</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r>
      <w:tr>
        <w:trPr>
          <w:trHeight w:val="30" w:hRule="atLeast"/>
        </w:trPr>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60 м. (151 – 200 футов)</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r>
      <w:tr>
        <w:trPr>
          <w:trHeight w:val="30" w:hRule="atLeast"/>
        </w:trPr>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90 м. (201 – 300 футов)</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r>
      <w:tr>
        <w:trPr>
          <w:trHeight w:val="30" w:hRule="atLeast"/>
        </w:trPr>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90 м. (&gt;300 футов)</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r>
    </w:tbl>
    <w:bookmarkStart w:name="z2877" w:id="2834"/>
    <w:p>
      <w:pPr>
        <w:spacing w:after="0"/>
        <w:ind w:left="0"/>
        <w:jc w:val="both"/>
      </w:pPr>
      <w:r>
        <w:rPr>
          <w:rFonts w:ascii="Times New Roman"/>
          <w:b w:val="false"/>
          <w:i w:val="false"/>
          <w:color w:val="000000"/>
          <w:sz w:val="28"/>
        </w:rPr>
        <w:t>
      18. Видимость 1500 м. применяется в случае, если невозможно построить безопасный профиль продолжения взлета.</w:t>
      </w:r>
    </w:p>
    <w:bookmarkEnd w:id="2834"/>
    <w:bookmarkStart w:name="z2878" w:id="2835"/>
    <w:p>
      <w:pPr>
        <w:spacing w:after="0"/>
        <w:ind w:left="0"/>
        <w:jc w:val="both"/>
      </w:pPr>
      <w:r>
        <w:rPr>
          <w:rFonts w:ascii="Times New Roman"/>
          <w:b w:val="false"/>
          <w:i w:val="false"/>
          <w:color w:val="000000"/>
          <w:sz w:val="28"/>
        </w:rPr>
        <w:t>
      19. Если информация о дальности видимости на ВПП или метеорологической видимости отсутствует, КВС не начинает взлет до тех пор, пока он не сможет определить, что фактические метеоусловия соответствуют минимумам для взлета.</w:t>
      </w:r>
    </w:p>
    <w:bookmarkEnd w:id="2835"/>
    <w:bookmarkStart w:name="z2879" w:id="2836"/>
    <w:p>
      <w:pPr>
        <w:spacing w:after="0"/>
        <w:ind w:left="0"/>
        <w:jc w:val="left"/>
      </w:pPr>
      <w:r>
        <w:rPr>
          <w:rFonts w:ascii="Times New Roman"/>
          <w:b/>
          <w:i w:val="false"/>
          <w:color w:val="000000"/>
        </w:rPr>
        <w:t xml:space="preserve"> Параграф 2. Эксплуатационные минимумы аэродрома для взлета с</w:t>
      </w:r>
      <w:r>
        <w:br/>
      </w:r>
      <w:r>
        <w:rPr>
          <w:rFonts w:ascii="Times New Roman"/>
          <w:b/>
          <w:i w:val="false"/>
          <w:color w:val="000000"/>
        </w:rPr>
        <w:t>грунтовых ВПП.</w:t>
      </w:r>
    </w:p>
    <w:bookmarkEnd w:id="2836"/>
    <w:bookmarkStart w:name="z2880" w:id="2837"/>
    <w:p>
      <w:pPr>
        <w:spacing w:after="0"/>
        <w:ind w:left="0"/>
        <w:jc w:val="both"/>
      </w:pPr>
      <w:r>
        <w:rPr>
          <w:rFonts w:ascii="Times New Roman"/>
          <w:b w:val="false"/>
          <w:i w:val="false"/>
          <w:color w:val="000000"/>
          <w:sz w:val="28"/>
        </w:rPr>
        <w:t>
      20. Эксплуатационные минимумы аэродрома для взлета с грунтовых ВПП (далее – ГВПП) со светотехническим оборудованием или маркировкой равны соответствующим эксплуатационным минимумам для взлета с ИВПП.</w:t>
      </w:r>
    </w:p>
    <w:bookmarkEnd w:id="2837"/>
    <w:bookmarkStart w:name="z2881" w:id="2838"/>
    <w:p>
      <w:pPr>
        <w:spacing w:after="0"/>
        <w:ind w:left="0"/>
        <w:jc w:val="both"/>
      </w:pPr>
      <w:r>
        <w:rPr>
          <w:rFonts w:ascii="Times New Roman"/>
          <w:b w:val="false"/>
          <w:i w:val="false"/>
          <w:color w:val="000000"/>
          <w:sz w:val="28"/>
        </w:rPr>
        <w:t>
      21. При отсутствии маркировки и светотехнического оборудования ГВПП эксплуатационные минимумы аэродрома для взлета устанавливаются равными эксплуатационным минимумам для посадки.</w:t>
      </w:r>
    </w:p>
    <w:bookmarkEnd w:id="2838"/>
    <w:bookmarkStart w:name="z2882" w:id="2839"/>
    <w:p>
      <w:pPr>
        <w:spacing w:after="0"/>
        <w:ind w:left="0"/>
        <w:jc w:val="both"/>
      </w:pPr>
      <w:r>
        <w:rPr>
          <w:rFonts w:ascii="Times New Roman"/>
          <w:b w:val="false"/>
          <w:i w:val="false"/>
          <w:color w:val="000000"/>
          <w:sz w:val="28"/>
        </w:rPr>
        <w:t>
      22. В случаях, когда минимум для посадки по видимости превышает 2000 м., минимум для взлета может устанавливаться по видимости равным 2000 м.</w:t>
      </w:r>
    </w:p>
    <w:bookmarkEnd w:id="2839"/>
    <w:bookmarkStart w:name="z2883" w:id="2840"/>
    <w:p>
      <w:pPr>
        <w:spacing w:after="0"/>
        <w:ind w:left="0"/>
        <w:jc w:val="left"/>
      </w:pPr>
      <w:r>
        <w:rPr>
          <w:rFonts w:ascii="Times New Roman"/>
          <w:b/>
          <w:i w:val="false"/>
          <w:color w:val="000000"/>
        </w:rPr>
        <w:t xml:space="preserve"> Параграф 3. Эксплуатационные минимумы аэродрома для взлета при</w:t>
      </w:r>
      <w:r>
        <w:br/>
      </w:r>
      <w:r>
        <w:rPr>
          <w:rFonts w:ascii="Times New Roman"/>
          <w:b/>
          <w:i w:val="false"/>
          <w:color w:val="000000"/>
        </w:rPr>
        <w:t>наличии препятствий возвышающихся над поверхностью учета</w:t>
      </w:r>
      <w:r>
        <w:br/>
      </w:r>
      <w:r>
        <w:rPr>
          <w:rFonts w:ascii="Times New Roman"/>
          <w:b/>
          <w:i w:val="false"/>
          <w:color w:val="000000"/>
        </w:rPr>
        <w:t>препятствий.</w:t>
      </w:r>
    </w:p>
    <w:bookmarkEnd w:id="2840"/>
    <w:bookmarkStart w:name="z2884" w:id="2841"/>
    <w:p>
      <w:pPr>
        <w:spacing w:after="0"/>
        <w:ind w:left="0"/>
        <w:jc w:val="both"/>
      </w:pPr>
      <w:r>
        <w:rPr>
          <w:rFonts w:ascii="Times New Roman"/>
          <w:b w:val="false"/>
          <w:i w:val="false"/>
          <w:color w:val="000000"/>
          <w:sz w:val="28"/>
        </w:rPr>
        <w:t>
      23. При наличии препятствий возвышающихся над поверхностью учета препятствий, безопасный пролет которых не обеспечивается установлением схемы взлета или выбором максимально допустимой взлетной массой, эксплуатационный минимум аэродрома для взлета устанавливается по высоте нижней границы облаков и видимости с целью гарантировать визуальный контроль положения ВС относительно препятствия до набора высоты, превышающей высоту препятствия.</w:t>
      </w:r>
    </w:p>
    <w:bookmarkEnd w:id="2841"/>
    <w:bookmarkStart w:name="z2885" w:id="2842"/>
    <w:p>
      <w:pPr>
        <w:spacing w:after="0"/>
        <w:ind w:left="0"/>
        <w:jc w:val="both"/>
      </w:pPr>
      <w:r>
        <w:rPr>
          <w:rFonts w:ascii="Times New Roman"/>
          <w:b w:val="false"/>
          <w:i w:val="false"/>
          <w:color w:val="000000"/>
          <w:sz w:val="28"/>
        </w:rPr>
        <w:t>
      24. Эксплуатационный минимум по высоте нижней границы облаков (далее – Н н.г.о.) рассчитывается по следующей формуле:</w:t>
      </w:r>
    </w:p>
    <w:bookmarkEnd w:id="2842"/>
    <w:p>
      <w:pPr>
        <w:spacing w:after="0"/>
        <w:ind w:left="0"/>
        <w:jc w:val="both"/>
      </w:pPr>
      <w:r>
        <w:rPr>
          <w:rFonts w:ascii="Times New Roman"/>
          <w:b w:val="false"/>
          <w:i w:val="false"/>
          <w:color w:val="000000"/>
          <w:sz w:val="28"/>
        </w:rPr>
        <w:t xml:space="preserve">
      Н н.г.о. = Н преп.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h м. для ВС всех категорий,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h – запас высоты над препятствием.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Запас высоты над препятствием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h является переменной величиной, зависящей от расстояния от начала схемы вылета до препятствия (далее – d пр.). Запас высоты увеличивается от нуля в начале схемы вылета, составляя на расстояние d пр.: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h = 0,008 d пр., причем на участках разворотов запас высоты составляет не менее 90 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RVR/VIS определяется по таблице 3 в зависимости от значений Н н.г.о.</w:t>
      </w:r>
    </w:p>
    <w:bookmarkStart w:name="z2889" w:id="2843"/>
    <w:p>
      <w:pPr>
        <w:spacing w:after="0"/>
        <w:ind w:left="0"/>
        <w:jc w:val="both"/>
      </w:pPr>
      <w:r>
        <w:rPr>
          <w:rFonts w:ascii="Times New Roman"/>
          <w:b w:val="false"/>
          <w:i w:val="false"/>
          <w:color w:val="000000"/>
          <w:sz w:val="28"/>
        </w:rPr>
        <w:t>
      25. Во всех случаях рассматриваемое препятствие не должно быть ближе 500 м. от оси маршрута вылета.</w:t>
      </w:r>
    </w:p>
    <w:bookmarkEnd w:id="2843"/>
    <w:bookmarkStart w:name="z2890" w:id="2844"/>
    <w:p>
      <w:pPr>
        <w:spacing w:after="0"/>
        <w:ind w:left="0"/>
        <w:jc w:val="both"/>
      </w:pPr>
      <w:r>
        <w:rPr>
          <w:rFonts w:ascii="Times New Roman"/>
          <w:b w:val="false"/>
          <w:i w:val="false"/>
          <w:color w:val="000000"/>
          <w:sz w:val="28"/>
        </w:rPr>
        <w:t>
      26. Минимальный запас высоты над препятствиями равный нулю в начале схемы вылета увеличивается на 0,8 процентов от горизонтального расстояния в направлении полета, допускающем максимальный разворот на 15 градусов.</w:t>
      </w:r>
    </w:p>
    <w:bookmarkEnd w:id="2844"/>
    <w:bookmarkStart w:name="z2891" w:id="2845"/>
    <w:p>
      <w:pPr>
        <w:spacing w:after="0"/>
        <w:ind w:left="0"/>
        <w:jc w:val="both"/>
      </w:pPr>
      <w:r>
        <w:rPr>
          <w:rFonts w:ascii="Times New Roman"/>
          <w:b w:val="false"/>
          <w:i w:val="false"/>
          <w:color w:val="000000"/>
          <w:sz w:val="28"/>
        </w:rPr>
        <w:t>
      27. Расчетным градиентом 3,3 процента обеспечивается минимальный запас 0,8 процента над поверхностью учета препятствий.</w:t>
      </w:r>
    </w:p>
    <w:bookmarkEnd w:id="28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92" w:id="2846"/>
    <w:p>
      <w:pPr>
        <w:spacing w:after="0"/>
        <w:ind w:left="0"/>
        <w:jc w:val="both"/>
      </w:pPr>
      <w:r>
        <w:rPr>
          <w:rFonts w:ascii="Times New Roman"/>
          <w:b w:val="false"/>
          <w:i w:val="false"/>
          <w:color w:val="000000"/>
          <w:sz w:val="28"/>
        </w:rPr>
        <w:t xml:space="preserve">
      28. Препятствия, по которым определены Н н.г.о. эксплуатационного минимума аэродрома для взлета, не учитываются при определении максимальной допустимой взлетной массы, если при взлете обеспечивается минимальный запас высоты над препятствиями, и эти препятствия не создают реальной угрозы безопасности полетов. </w:t>
      </w:r>
    </w:p>
    <w:bookmarkEnd w:id="2846"/>
    <w:bookmarkStart w:name="z2893" w:id="2847"/>
    <w:p>
      <w:pPr>
        <w:spacing w:after="0"/>
        <w:ind w:left="0"/>
        <w:jc w:val="left"/>
      </w:pPr>
      <w:r>
        <w:rPr>
          <w:rFonts w:ascii="Times New Roman"/>
          <w:b/>
          <w:i w:val="false"/>
          <w:color w:val="000000"/>
        </w:rPr>
        <w:t xml:space="preserve"> Параграф 4. Возможности снижения эксплуатационного минимума</w:t>
      </w:r>
      <w:r>
        <w:br/>
      </w:r>
      <w:r>
        <w:rPr>
          <w:rFonts w:ascii="Times New Roman"/>
          <w:b/>
          <w:i w:val="false"/>
          <w:color w:val="000000"/>
        </w:rPr>
        <w:t>аэродрома для взлета.</w:t>
      </w:r>
    </w:p>
    <w:bookmarkEnd w:id="2847"/>
    <w:bookmarkStart w:name="z2894" w:id="2848"/>
    <w:p>
      <w:pPr>
        <w:spacing w:after="0"/>
        <w:ind w:left="0"/>
        <w:jc w:val="both"/>
      </w:pPr>
      <w:r>
        <w:rPr>
          <w:rFonts w:ascii="Times New Roman"/>
          <w:b w:val="false"/>
          <w:i w:val="false"/>
          <w:color w:val="000000"/>
          <w:sz w:val="28"/>
        </w:rPr>
        <w:t>
      29. Эксплуатанту разрешается уменьшить минимум для взлета до 125 м. по дальности видимости на ВПП (ВС категории А, В и С) или до 150 м. (ВС категория D), в случаях если:</w:t>
      </w:r>
    </w:p>
    <w:bookmarkEnd w:id="2848"/>
    <w:bookmarkStart w:name="z2895" w:id="2849"/>
    <w:p>
      <w:pPr>
        <w:spacing w:after="0"/>
        <w:ind w:left="0"/>
        <w:jc w:val="both"/>
      </w:pPr>
      <w:r>
        <w:rPr>
          <w:rFonts w:ascii="Times New Roman"/>
          <w:b w:val="false"/>
          <w:i w:val="false"/>
          <w:color w:val="000000"/>
          <w:sz w:val="28"/>
        </w:rPr>
        <w:t>
      1) действуют процедуры в условиях низкой видимости (LVP);</w:t>
      </w:r>
    </w:p>
    <w:bookmarkEnd w:id="2849"/>
    <w:bookmarkStart w:name="z2896" w:id="2850"/>
    <w:p>
      <w:pPr>
        <w:spacing w:after="0"/>
        <w:ind w:left="0"/>
        <w:jc w:val="both"/>
      </w:pPr>
      <w:r>
        <w:rPr>
          <w:rFonts w:ascii="Times New Roman"/>
          <w:b w:val="false"/>
          <w:i w:val="false"/>
          <w:color w:val="000000"/>
          <w:sz w:val="28"/>
        </w:rPr>
        <w:t>
      2) осевые огни ВПП высокой интенсивности установлены с интервалом не более 15 м., и посадочные огни высокой интенсивности установлены с интервалом 60 м. или меньше. Огни должны быть включены;</w:t>
      </w:r>
    </w:p>
    <w:bookmarkEnd w:id="2850"/>
    <w:bookmarkStart w:name="z2897" w:id="2851"/>
    <w:p>
      <w:pPr>
        <w:spacing w:after="0"/>
        <w:ind w:left="0"/>
        <w:jc w:val="both"/>
      </w:pPr>
      <w:r>
        <w:rPr>
          <w:rFonts w:ascii="Times New Roman"/>
          <w:b w:val="false"/>
          <w:i w:val="false"/>
          <w:color w:val="000000"/>
          <w:sz w:val="28"/>
        </w:rPr>
        <w:t>
      3) члены летного экипажа прошли достаточную подготовку на летном тренажере;</w:t>
      </w:r>
    </w:p>
    <w:bookmarkEnd w:id="2851"/>
    <w:p>
      <w:pPr>
        <w:spacing w:after="0"/>
        <w:ind w:left="0"/>
        <w:jc w:val="both"/>
      </w:pPr>
      <w:r>
        <w:rPr>
          <w:rFonts w:ascii="Times New Roman"/>
          <w:b w:val="false"/>
          <w:i w:val="false"/>
          <w:color w:val="000000"/>
          <w:sz w:val="28"/>
        </w:rPr>
        <w:t>
      4) из кабины ВС в точке начала разбега визуально просматривается участок протяженностью 90 м.;</w:t>
      </w:r>
    </w:p>
    <w:p>
      <w:pPr>
        <w:spacing w:after="0"/>
        <w:ind w:left="0"/>
        <w:jc w:val="both"/>
      </w:pPr>
      <w:r>
        <w:rPr>
          <w:rFonts w:ascii="Times New Roman"/>
          <w:b w:val="false"/>
          <w:i w:val="false"/>
          <w:color w:val="000000"/>
          <w:sz w:val="28"/>
        </w:rPr>
        <w:t>
      5) необходимые значения RVR получены во всех точках измерения (в начале, середине и конце ВПП);</w:t>
      </w:r>
    </w:p>
    <w:p>
      <w:pPr>
        <w:spacing w:after="0"/>
        <w:ind w:left="0"/>
        <w:jc w:val="both"/>
      </w:pPr>
      <w:r>
        <w:rPr>
          <w:rFonts w:ascii="Times New Roman"/>
          <w:b w:val="false"/>
          <w:i w:val="false"/>
          <w:color w:val="000000"/>
          <w:sz w:val="28"/>
        </w:rPr>
        <w:t>
      6) коэффициент сцепления на ВПП не менее 0,5;</w:t>
      </w:r>
    </w:p>
    <w:p>
      <w:pPr>
        <w:spacing w:after="0"/>
        <w:ind w:left="0"/>
        <w:jc w:val="both"/>
      </w:pPr>
      <w:r>
        <w:rPr>
          <w:rFonts w:ascii="Times New Roman"/>
          <w:b w:val="false"/>
          <w:i w:val="false"/>
          <w:color w:val="000000"/>
          <w:sz w:val="28"/>
        </w:rPr>
        <w:t>
      7) боковая составляющая ветра не более половины предельного допустимого значения для взлета данного типа ВС;</w:t>
      </w:r>
    </w:p>
    <w:p>
      <w:pPr>
        <w:spacing w:after="0"/>
        <w:ind w:left="0"/>
        <w:jc w:val="both"/>
      </w:pPr>
      <w:r>
        <w:rPr>
          <w:rFonts w:ascii="Times New Roman"/>
          <w:b w:val="false"/>
          <w:i w:val="false"/>
          <w:color w:val="000000"/>
          <w:sz w:val="28"/>
        </w:rPr>
        <w:t>
      8) эксплуатант получил одобрение уполномоченного органа на использование сниженных минимумов для взлета;</w:t>
      </w:r>
    </w:p>
    <w:p>
      <w:pPr>
        <w:spacing w:after="0"/>
        <w:ind w:left="0"/>
        <w:jc w:val="both"/>
      </w:pPr>
      <w:r>
        <w:rPr>
          <w:rFonts w:ascii="Times New Roman"/>
          <w:b w:val="false"/>
          <w:i w:val="false"/>
          <w:color w:val="000000"/>
          <w:sz w:val="28"/>
        </w:rPr>
        <w:t>
      9) данная процедура предусмотрена на аэродроме вылета.</w:t>
      </w:r>
    </w:p>
    <w:bookmarkStart w:name="z2904" w:id="2852"/>
    <w:p>
      <w:pPr>
        <w:spacing w:after="0"/>
        <w:ind w:left="0"/>
        <w:jc w:val="both"/>
      </w:pPr>
      <w:r>
        <w:rPr>
          <w:rFonts w:ascii="Times New Roman"/>
          <w:b w:val="false"/>
          <w:i w:val="false"/>
          <w:color w:val="000000"/>
          <w:sz w:val="28"/>
        </w:rPr>
        <w:t>
      30. Эксплуатанту ВС, использующему:</w:t>
      </w:r>
    </w:p>
    <w:bookmarkEnd w:id="2852"/>
    <w:p>
      <w:pPr>
        <w:spacing w:after="0"/>
        <w:ind w:left="0"/>
        <w:jc w:val="both"/>
      </w:pPr>
      <w:r>
        <w:rPr>
          <w:rFonts w:ascii="Times New Roman"/>
          <w:b w:val="false"/>
          <w:i w:val="false"/>
          <w:color w:val="000000"/>
          <w:sz w:val="28"/>
        </w:rPr>
        <w:t>
      1) одобренную систему индикации по боковому отклонению;</w:t>
      </w:r>
    </w:p>
    <w:p>
      <w:pPr>
        <w:spacing w:after="0"/>
        <w:ind w:left="0"/>
        <w:jc w:val="both"/>
      </w:pPr>
      <w:r>
        <w:rPr>
          <w:rFonts w:ascii="Times New Roman"/>
          <w:b w:val="false"/>
          <w:i w:val="false"/>
          <w:color w:val="000000"/>
          <w:sz w:val="28"/>
        </w:rPr>
        <w:t>
      2) одобренную систему индикации HUD/HUDLS для осуществления взлета, разрешается уменьшить минимум для взлета до RVR менее 125 м. (ВС категории А, В и С) или менее 150 м. (ВС категории D), но не менее 75 м., при условии соответствия средств защиты и оборудования ВПП по Категории III, при соблюдении условий указанных выше в пункте 29 настоящей Методики.</w:t>
      </w:r>
    </w:p>
    <w:bookmarkStart w:name="z2907" w:id="2853"/>
    <w:p>
      <w:pPr>
        <w:spacing w:after="0"/>
        <w:ind w:left="0"/>
        <w:jc w:val="left"/>
      </w:pPr>
      <w:r>
        <w:rPr>
          <w:rFonts w:ascii="Times New Roman"/>
          <w:b/>
          <w:i w:val="false"/>
          <w:color w:val="000000"/>
        </w:rPr>
        <w:t xml:space="preserve"> Параграф 5. Определение эксплуатационных минимумов аэродрома</w:t>
      </w:r>
      <w:r>
        <w:br/>
      </w:r>
      <w:r>
        <w:rPr>
          <w:rFonts w:ascii="Times New Roman"/>
          <w:b/>
          <w:i w:val="false"/>
          <w:color w:val="000000"/>
        </w:rPr>
        <w:t>для захода на посадку по неточным системам (Non-precision</w:t>
      </w:r>
      <w:r>
        <w:br/>
      </w:r>
      <w:r>
        <w:rPr>
          <w:rFonts w:ascii="Times New Roman"/>
          <w:b/>
          <w:i w:val="false"/>
          <w:color w:val="000000"/>
        </w:rPr>
        <w:t>Approach).</w:t>
      </w:r>
    </w:p>
    <w:bookmarkEnd w:id="2853"/>
    <w:bookmarkStart w:name="z2908" w:id="2854"/>
    <w:p>
      <w:pPr>
        <w:spacing w:after="0"/>
        <w:ind w:left="0"/>
        <w:jc w:val="both"/>
      </w:pPr>
      <w:r>
        <w:rPr>
          <w:rFonts w:ascii="Times New Roman"/>
          <w:b w:val="false"/>
          <w:i w:val="false"/>
          <w:color w:val="000000"/>
          <w:sz w:val="28"/>
        </w:rPr>
        <w:t>
      31. Эксплуатационные минимумы аэродрома для посадки устанавливаются для каждой системы посадки аэродрома, обеспечивающей заход на посадку по приборам на каждое направление ВПП и для каждой категории ВС.</w:t>
      </w:r>
    </w:p>
    <w:bookmarkEnd w:id="2854"/>
    <w:bookmarkStart w:name="z2909" w:id="2855"/>
    <w:p>
      <w:pPr>
        <w:spacing w:after="0"/>
        <w:ind w:left="0"/>
        <w:jc w:val="both"/>
      </w:pPr>
      <w:r>
        <w:rPr>
          <w:rFonts w:ascii="Times New Roman"/>
          <w:b w:val="false"/>
          <w:i w:val="false"/>
          <w:color w:val="000000"/>
          <w:sz w:val="28"/>
        </w:rPr>
        <w:t>
      32. Заход на посадку по неточным системам захода на посадку (далее – NPA) – заход на посадку по приборам, используя любое из средств обслуживания, приведенных в таблице 4 настоящей Методики, с MDH не менее чем 75 м. (250 футов) и RVR/CMV не меньше чем 800 м.</w:t>
      </w:r>
    </w:p>
    <w:bookmarkEnd w:id="2855"/>
    <w:bookmarkStart w:name="z2910" w:id="2856"/>
    <w:p>
      <w:pPr>
        <w:spacing w:after="0"/>
        <w:ind w:left="0"/>
        <w:jc w:val="both"/>
      </w:pPr>
      <w:r>
        <w:rPr>
          <w:rFonts w:ascii="Times New Roman"/>
          <w:b w:val="false"/>
          <w:i w:val="false"/>
          <w:color w:val="000000"/>
          <w:sz w:val="28"/>
        </w:rPr>
        <w:t>
      33. Минимальная относительная высота снижения (далее – MDH).</w:t>
      </w:r>
    </w:p>
    <w:bookmarkEnd w:id="2856"/>
    <w:p>
      <w:pPr>
        <w:spacing w:after="0"/>
        <w:ind w:left="0"/>
        <w:jc w:val="both"/>
      </w:pPr>
      <w:r>
        <w:rPr>
          <w:rFonts w:ascii="Times New Roman"/>
          <w:b w:val="false"/>
          <w:i w:val="false"/>
          <w:color w:val="000000"/>
          <w:sz w:val="28"/>
        </w:rPr>
        <w:t>
      Минимальная высота снижения для захода на посадку принимается наибольшей из следующих значений:</w:t>
      </w:r>
    </w:p>
    <w:p>
      <w:pPr>
        <w:spacing w:after="0"/>
        <w:ind w:left="0"/>
        <w:jc w:val="both"/>
      </w:pPr>
      <w:r>
        <w:rPr>
          <w:rFonts w:ascii="Times New Roman"/>
          <w:b w:val="false"/>
          <w:i w:val="false"/>
          <w:color w:val="000000"/>
          <w:sz w:val="28"/>
        </w:rPr>
        <w:t>
      1) OCH для категории самолета;</w:t>
      </w:r>
    </w:p>
    <w:p>
      <w:pPr>
        <w:spacing w:after="0"/>
        <w:ind w:left="0"/>
        <w:jc w:val="both"/>
      </w:pPr>
      <w:r>
        <w:rPr>
          <w:rFonts w:ascii="Times New Roman"/>
          <w:b w:val="false"/>
          <w:i w:val="false"/>
          <w:color w:val="000000"/>
          <w:sz w:val="28"/>
        </w:rPr>
        <w:t>
      2) системных минимумов, приведенных в таблице 4 настоящей Методики;</w:t>
      </w:r>
    </w:p>
    <w:p>
      <w:pPr>
        <w:spacing w:after="0"/>
        <w:ind w:left="0"/>
        <w:jc w:val="both"/>
      </w:pPr>
      <w:r>
        <w:rPr>
          <w:rFonts w:ascii="Times New Roman"/>
          <w:b w:val="false"/>
          <w:i w:val="false"/>
          <w:color w:val="000000"/>
          <w:sz w:val="28"/>
        </w:rPr>
        <w:t>
      3) минимальной высоты снижения определенного в Руководстве по летной эксплуатации ВС (далее – AFM).</w:t>
      </w:r>
    </w:p>
    <w:bookmarkStart w:name="z2915" w:id="2857"/>
    <w:p>
      <w:pPr>
        <w:spacing w:after="0"/>
        <w:ind w:left="0"/>
        <w:jc w:val="both"/>
      </w:pPr>
      <w:r>
        <w:rPr>
          <w:rFonts w:ascii="Times New Roman"/>
          <w:b w:val="false"/>
          <w:i w:val="false"/>
          <w:color w:val="000000"/>
          <w:sz w:val="28"/>
        </w:rPr>
        <w:t>
      34. Расчет относительной/абсолютной высоты пролета препятствий (далее – OCH/ОСА) производится в соответствии с требованиями Doc. 8168-OPS/611 ИКАО Производством полетов ВС.</w:t>
      </w:r>
    </w:p>
    <w:bookmarkEnd w:id="2857"/>
    <w:bookmarkStart w:name="z2916" w:id="2858"/>
    <w:p>
      <w:pPr>
        <w:spacing w:after="0"/>
        <w:ind w:left="0"/>
        <w:jc w:val="both"/>
      </w:pPr>
      <w:r>
        <w:rPr>
          <w:rFonts w:ascii="Times New Roman"/>
          <w:b w:val="false"/>
          <w:i w:val="false"/>
          <w:color w:val="000000"/>
          <w:sz w:val="28"/>
        </w:rPr>
        <w:t>
      35. Пилот, не продолжает заход ниже MDA/MDH, до тех пор, пока, отчетливо не увидит и не распознает один из следующих визуальных ориентиров планируемой ВПП посадки:</w:t>
      </w:r>
    </w:p>
    <w:bookmarkEnd w:id="2858"/>
    <w:p>
      <w:pPr>
        <w:spacing w:after="0"/>
        <w:ind w:left="0"/>
        <w:jc w:val="both"/>
      </w:pPr>
      <w:r>
        <w:rPr>
          <w:rFonts w:ascii="Times New Roman"/>
          <w:b w:val="false"/>
          <w:i w:val="false"/>
          <w:color w:val="000000"/>
          <w:sz w:val="28"/>
        </w:rPr>
        <w:t>
      1) элементы системы огней приближения ВПП;</w:t>
      </w:r>
    </w:p>
    <w:p>
      <w:pPr>
        <w:spacing w:after="0"/>
        <w:ind w:left="0"/>
        <w:jc w:val="both"/>
      </w:pPr>
      <w:r>
        <w:rPr>
          <w:rFonts w:ascii="Times New Roman"/>
          <w:b w:val="false"/>
          <w:i w:val="false"/>
          <w:color w:val="000000"/>
          <w:sz w:val="28"/>
        </w:rPr>
        <w:t>
      2) порог ВПП;</w:t>
      </w:r>
    </w:p>
    <w:p>
      <w:pPr>
        <w:spacing w:after="0"/>
        <w:ind w:left="0"/>
        <w:jc w:val="both"/>
      </w:pPr>
      <w:r>
        <w:rPr>
          <w:rFonts w:ascii="Times New Roman"/>
          <w:b w:val="false"/>
          <w:i w:val="false"/>
          <w:color w:val="000000"/>
          <w:sz w:val="28"/>
        </w:rPr>
        <w:t>
      3) маркировка порога ВПП;</w:t>
      </w:r>
    </w:p>
    <w:p>
      <w:pPr>
        <w:spacing w:after="0"/>
        <w:ind w:left="0"/>
        <w:jc w:val="both"/>
      </w:pPr>
      <w:r>
        <w:rPr>
          <w:rFonts w:ascii="Times New Roman"/>
          <w:b w:val="false"/>
          <w:i w:val="false"/>
          <w:color w:val="000000"/>
          <w:sz w:val="28"/>
        </w:rPr>
        <w:t>
      4) входные огни порога ВПП;</w:t>
      </w:r>
    </w:p>
    <w:p>
      <w:pPr>
        <w:spacing w:after="0"/>
        <w:ind w:left="0"/>
        <w:jc w:val="both"/>
      </w:pPr>
      <w:r>
        <w:rPr>
          <w:rFonts w:ascii="Times New Roman"/>
          <w:b w:val="false"/>
          <w:i w:val="false"/>
          <w:color w:val="000000"/>
          <w:sz w:val="28"/>
        </w:rPr>
        <w:t>
      5) опознавательные огни порога ВПП;</w:t>
      </w:r>
    </w:p>
    <w:p>
      <w:pPr>
        <w:spacing w:after="0"/>
        <w:ind w:left="0"/>
        <w:jc w:val="both"/>
      </w:pPr>
      <w:r>
        <w:rPr>
          <w:rFonts w:ascii="Times New Roman"/>
          <w:b w:val="false"/>
          <w:i w:val="false"/>
          <w:color w:val="000000"/>
          <w:sz w:val="28"/>
        </w:rPr>
        <w:t>
      6) огни визуальной индикации глиссады;</w:t>
      </w:r>
    </w:p>
    <w:p>
      <w:pPr>
        <w:spacing w:after="0"/>
        <w:ind w:left="0"/>
        <w:jc w:val="both"/>
      </w:pPr>
      <w:r>
        <w:rPr>
          <w:rFonts w:ascii="Times New Roman"/>
          <w:b w:val="false"/>
          <w:i w:val="false"/>
          <w:color w:val="000000"/>
          <w:sz w:val="28"/>
        </w:rPr>
        <w:t>
      7) зону приземления или маркировку зоны приземления;</w:t>
      </w:r>
    </w:p>
    <w:p>
      <w:pPr>
        <w:spacing w:after="0"/>
        <w:ind w:left="0"/>
        <w:jc w:val="both"/>
      </w:pPr>
      <w:r>
        <w:rPr>
          <w:rFonts w:ascii="Times New Roman"/>
          <w:b w:val="false"/>
          <w:i w:val="false"/>
          <w:color w:val="000000"/>
          <w:sz w:val="28"/>
        </w:rPr>
        <w:t>
      8) огни зоны приземления;</w:t>
      </w:r>
    </w:p>
    <w:p>
      <w:pPr>
        <w:spacing w:after="0"/>
        <w:ind w:left="0"/>
        <w:jc w:val="both"/>
      </w:pPr>
      <w:r>
        <w:rPr>
          <w:rFonts w:ascii="Times New Roman"/>
          <w:b w:val="false"/>
          <w:i w:val="false"/>
          <w:color w:val="000000"/>
          <w:sz w:val="28"/>
        </w:rPr>
        <w:t>
      9) посадочные огни ВПП; или</w:t>
      </w:r>
    </w:p>
    <w:p>
      <w:pPr>
        <w:spacing w:after="0"/>
        <w:ind w:left="0"/>
        <w:jc w:val="both"/>
      </w:pPr>
      <w:r>
        <w:rPr>
          <w:rFonts w:ascii="Times New Roman"/>
          <w:b w:val="false"/>
          <w:i w:val="false"/>
          <w:color w:val="000000"/>
          <w:sz w:val="28"/>
        </w:rPr>
        <w:t>
      10) другие визуальные ориентиры.</w:t>
      </w:r>
    </w:p>
    <w:bookmarkStart w:name="z2928" w:id="2859"/>
    <w:p>
      <w:pPr>
        <w:spacing w:after="0"/>
        <w:ind w:left="0"/>
        <w:jc w:val="both"/>
      </w:pPr>
      <w:r>
        <w:rPr>
          <w:rFonts w:ascii="Times New Roman"/>
          <w:b w:val="false"/>
          <w:i w:val="false"/>
          <w:color w:val="000000"/>
          <w:sz w:val="28"/>
        </w:rPr>
        <w:t>
      Таблица 4. Системные минимумы в зависимости от средств.</w:t>
      </w:r>
    </w:p>
    <w:bookmarkEnd w:id="2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3"/>
        <w:gridCol w:w="2228"/>
        <w:gridCol w:w="19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высоты снижения (МВС, DH/ MDH) в зависимости от средств</w:t>
            </w:r>
          </w:p>
        </w:tc>
      </w:tr>
      <w:tr>
        <w:trPr>
          <w:trHeight w:val="3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Используемая система захода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Наименьшая DH/ MDH</w:t>
            </w:r>
          </w:p>
        </w:tc>
      </w:tr>
      <w:tr>
        <w:trPr>
          <w:trHeight w:val="3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Курсовой маяк ILS (без глиссады) с или без DME (LLZ,</w:t>
            </w:r>
          </w:p>
          <w:p>
            <w:pPr>
              <w:spacing w:after="20"/>
              <w:ind w:left="20"/>
              <w:jc w:val="both"/>
            </w:pPr>
            <w:r>
              <w:rPr>
                <w:rFonts w:ascii="Times New Roman"/>
                <w:b w:val="false"/>
                <w:i w:val="false"/>
                <w:color w:val="000000"/>
                <w:sz w:val="20"/>
              </w:rPr>
              <w:t>
LLZ/DME)</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м.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футов</w:t>
            </w:r>
          </w:p>
        </w:tc>
      </w:tr>
      <w:tr>
        <w:trPr>
          <w:trHeight w:val="3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по обзорному радиолокатору (SRA)</w:t>
            </w:r>
          </w:p>
          <w:p>
            <w:pPr>
              <w:spacing w:after="20"/>
              <w:ind w:left="20"/>
              <w:jc w:val="both"/>
            </w:pPr>
            <w:r>
              <w:rPr>
                <w:rFonts w:ascii="Times New Roman"/>
                <w:b w:val="false"/>
                <w:i w:val="false"/>
                <w:color w:val="000000"/>
                <w:sz w:val="20"/>
              </w:rPr>
              <w:t xml:space="preserve">
(заканчивающийся на удалении 0.9 км. от ВПП)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м.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футов</w:t>
            </w:r>
          </w:p>
        </w:tc>
      </w:tr>
      <w:tr>
        <w:trPr>
          <w:trHeight w:val="3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по обзорному радиолокатору (SRA)</w:t>
            </w:r>
          </w:p>
          <w:p>
            <w:pPr>
              <w:spacing w:after="20"/>
              <w:ind w:left="20"/>
              <w:jc w:val="both"/>
            </w:pPr>
            <w:r>
              <w:rPr>
                <w:rFonts w:ascii="Times New Roman"/>
                <w:b w:val="false"/>
                <w:i w:val="false"/>
                <w:color w:val="000000"/>
                <w:sz w:val="20"/>
              </w:rPr>
              <w:t>
(заканчивающийся на удалении 1,8 км. от ВПП)</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м.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футов</w:t>
            </w:r>
          </w:p>
        </w:tc>
      </w:tr>
      <w:tr>
        <w:trPr>
          <w:trHeight w:val="3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по обзорному радиолокатору (SRA)</w:t>
            </w:r>
          </w:p>
          <w:p>
            <w:pPr>
              <w:spacing w:after="20"/>
              <w:ind w:left="20"/>
              <w:jc w:val="both"/>
            </w:pPr>
            <w:r>
              <w:rPr>
                <w:rFonts w:ascii="Times New Roman"/>
                <w:b w:val="false"/>
                <w:i w:val="false"/>
                <w:color w:val="000000"/>
                <w:sz w:val="20"/>
              </w:rPr>
              <w:t>
(заканчивающийся на удалении 3,7 км. от ВПП)</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м.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футов</w:t>
            </w:r>
          </w:p>
        </w:tc>
      </w:tr>
      <w:tr>
        <w:trPr>
          <w:trHeight w:val="3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RNAV/LNAV</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м.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футов</w:t>
            </w:r>
          </w:p>
        </w:tc>
      </w:tr>
      <w:tr>
        <w:trPr>
          <w:trHeight w:val="3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м.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футов</w:t>
            </w:r>
          </w:p>
        </w:tc>
      </w:tr>
      <w:tr>
        <w:trPr>
          <w:trHeight w:val="3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VOR/DME</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м.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футов</w:t>
            </w:r>
          </w:p>
        </w:tc>
      </w:tr>
      <w:tr>
        <w:trPr>
          <w:trHeight w:val="3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 ОПРС</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футов</w:t>
            </w:r>
          </w:p>
        </w:tc>
      </w:tr>
      <w:tr>
        <w:trPr>
          <w:trHeight w:val="3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NDB/DME</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м.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футов</w:t>
            </w:r>
          </w:p>
        </w:tc>
      </w:tr>
      <w:tr>
        <w:trPr>
          <w:trHeight w:val="3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2NDB или ОСП</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м.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футов</w:t>
            </w:r>
          </w:p>
        </w:tc>
      </w:tr>
      <w:tr>
        <w:trPr>
          <w:trHeight w:val="3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VDF (Радиопеленгатор ОВЧ-станции)</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футов</w:t>
            </w:r>
          </w:p>
        </w:tc>
      </w:tr>
    </w:tbl>
    <w:bookmarkStart w:name="z2930" w:id="2860"/>
    <w:p>
      <w:pPr>
        <w:spacing w:after="0"/>
        <w:ind w:left="0"/>
        <w:jc w:val="both"/>
      </w:pPr>
      <w:r>
        <w:rPr>
          <w:rFonts w:ascii="Times New Roman"/>
          <w:b w:val="false"/>
          <w:i w:val="false"/>
          <w:color w:val="000000"/>
          <w:sz w:val="28"/>
        </w:rPr>
        <w:t>
      36. Значения дальности видимости на ВПП (RVR) указанные в таблицах 6, 7, 8, 9 настоящей Методики применяются при соблюдении процедур непрерывного снижения на конечном этапе захода на посадку (CDFA).</w:t>
      </w:r>
    </w:p>
    <w:bookmarkEnd w:id="2860"/>
    <w:p>
      <w:pPr>
        <w:spacing w:after="0"/>
        <w:ind w:left="0"/>
        <w:jc w:val="both"/>
      </w:pPr>
      <w:r>
        <w:rPr>
          <w:rFonts w:ascii="Times New Roman"/>
          <w:b w:val="false"/>
          <w:i w:val="false"/>
          <w:color w:val="000000"/>
          <w:sz w:val="28"/>
        </w:rPr>
        <w:t>
      Если процедуры непрерывного снижения на конечном этапе захода на посадку (CDFA) не применяются, то значения дальности видимости на ВПП увеличиваются: на 200 м. для ВС категории "А", "В" и на 400 м. – для ВС категории "С" и "D".</w:t>
      </w:r>
    </w:p>
    <w:bookmarkStart w:name="z2931" w:id="2861"/>
    <w:p>
      <w:pPr>
        <w:spacing w:after="0"/>
        <w:ind w:left="0"/>
        <w:jc w:val="both"/>
      </w:pPr>
      <w:r>
        <w:rPr>
          <w:rFonts w:ascii="Times New Roman"/>
          <w:b w:val="false"/>
          <w:i w:val="false"/>
          <w:color w:val="000000"/>
          <w:sz w:val="28"/>
        </w:rPr>
        <w:t>
      Таблица 6. Значения RVR для захода на посадку по неточным системам (полный набор средств).</w:t>
      </w:r>
    </w:p>
    <w:bookmarkEnd w:id="2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7"/>
        <w:gridCol w:w="1644"/>
        <w:gridCol w:w="1646"/>
        <w:gridCol w:w="1646"/>
        <w:gridCol w:w="16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Минимумы для захода на посадку по неточным системам</w:t>
            </w:r>
          </w:p>
          <w:p>
            <w:pPr>
              <w:spacing w:after="20"/>
              <w:ind w:left="20"/>
              <w:jc w:val="both"/>
            </w:pPr>
            <w:r>
              <w:rPr>
                <w:rFonts w:ascii="Times New Roman"/>
                <w:b w:val="false"/>
                <w:i w:val="false"/>
                <w:color w:val="000000"/>
                <w:sz w:val="20"/>
              </w:rPr>
              <w:t>
(NDB, NDB/DME, VOR, VOR/DME, LLZ, LLZ/DME, VDF, SRA, NAV/LNAV)</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/категория ВС</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89 м. (250 – 299 футов)</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134 м. (300 – 449 футов)</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м.</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 194 м. (450 – 649 футов)</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м.</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м. (650 футов) и выше</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м.</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м.</w:t>
            </w:r>
          </w:p>
        </w:tc>
      </w:tr>
    </w:tbl>
    <w:bookmarkStart w:name="z2932" w:id="2862"/>
    <w:p>
      <w:pPr>
        <w:spacing w:after="0"/>
        <w:ind w:left="0"/>
        <w:jc w:val="both"/>
      </w:pPr>
      <w:r>
        <w:rPr>
          <w:rFonts w:ascii="Times New Roman"/>
          <w:b w:val="false"/>
          <w:i w:val="false"/>
          <w:color w:val="000000"/>
          <w:sz w:val="28"/>
        </w:rPr>
        <w:t xml:space="preserve">
      Таблица 7. Значения RVR для захода на посадку по неточным системам (промежуточный набор средств) </w:t>
      </w:r>
    </w:p>
    <w:bookmarkEnd w:id="2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7"/>
        <w:gridCol w:w="1644"/>
        <w:gridCol w:w="1646"/>
        <w:gridCol w:w="1646"/>
        <w:gridCol w:w="16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Минимумы для захода на посадку по неточным системам</w:t>
            </w:r>
          </w:p>
          <w:p>
            <w:pPr>
              <w:spacing w:after="20"/>
              <w:ind w:left="20"/>
              <w:jc w:val="both"/>
            </w:pPr>
            <w:r>
              <w:rPr>
                <w:rFonts w:ascii="Times New Roman"/>
                <w:b w:val="false"/>
                <w:i w:val="false"/>
                <w:color w:val="000000"/>
                <w:sz w:val="20"/>
              </w:rPr>
              <w:t>
(NDB, NDB/DME, VOR, VOR/DME, LLZ, LLZ/DME, VDF, SRA, NAV/LNAV)</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RVR/категория ВС</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89 м. (250 – 299 футов)</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м.</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134 м. (300 – 449 футов)</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м.</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м.</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 194 м. (450 – 649 футов)</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м.</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м.</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м. (650 футов) и выше</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м.</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w:t>
            </w:r>
          </w:p>
        </w:tc>
      </w:tr>
    </w:tbl>
    <w:bookmarkStart w:name="z2933" w:id="2863"/>
    <w:p>
      <w:pPr>
        <w:spacing w:after="0"/>
        <w:ind w:left="0"/>
        <w:jc w:val="both"/>
      </w:pPr>
      <w:r>
        <w:rPr>
          <w:rFonts w:ascii="Times New Roman"/>
          <w:b w:val="false"/>
          <w:i w:val="false"/>
          <w:color w:val="000000"/>
          <w:sz w:val="28"/>
        </w:rPr>
        <w:t>
      Таблица 8. Значения RVR для захода на посадку по неточным системам (основной набор средств)</w:t>
      </w:r>
    </w:p>
    <w:bookmarkEnd w:id="2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7"/>
        <w:gridCol w:w="1644"/>
        <w:gridCol w:w="1646"/>
        <w:gridCol w:w="1646"/>
        <w:gridCol w:w="16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Минимумы для захода на посадку по неточным системам</w:t>
            </w:r>
          </w:p>
          <w:p>
            <w:pPr>
              <w:spacing w:after="20"/>
              <w:ind w:left="20"/>
              <w:jc w:val="both"/>
            </w:pPr>
            <w:r>
              <w:rPr>
                <w:rFonts w:ascii="Times New Roman"/>
                <w:b w:val="false"/>
                <w:i w:val="false"/>
                <w:color w:val="000000"/>
                <w:sz w:val="20"/>
              </w:rPr>
              <w:t>
(NDB, NDB/DME, VOR, VOR/DME, LLZ, LLZ/DME, VDF, SRA, NAV/LNAV)</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/категория ВС</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89 м. (250 – 299 футов)</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м.</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м.</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134 м. (300 – 449 футов)</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м.</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м.</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 194 м. (450 – 649 футов)</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м.</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м. (650 футов) и выше</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w:t>
            </w:r>
          </w:p>
        </w:tc>
      </w:tr>
    </w:tbl>
    <w:bookmarkStart w:name="z2934" w:id="2864"/>
    <w:p>
      <w:pPr>
        <w:spacing w:after="0"/>
        <w:ind w:left="0"/>
        <w:jc w:val="both"/>
      </w:pPr>
      <w:r>
        <w:rPr>
          <w:rFonts w:ascii="Times New Roman"/>
          <w:b w:val="false"/>
          <w:i w:val="false"/>
          <w:color w:val="000000"/>
          <w:sz w:val="28"/>
        </w:rPr>
        <w:t>
      Таблица 9. Значения RVR для захода на посадку по неточным системам (отсутствие огней приближения).</w:t>
      </w:r>
    </w:p>
    <w:bookmarkEnd w:id="2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7"/>
        <w:gridCol w:w="1645"/>
        <w:gridCol w:w="1645"/>
        <w:gridCol w:w="1646"/>
        <w:gridCol w:w="16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Минимумы для захода на посадку по неточным системам</w:t>
            </w:r>
          </w:p>
          <w:p>
            <w:pPr>
              <w:spacing w:after="20"/>
              <w:ind w:left="20"/>
              <w:jc w:val="both"/>
            </w:pPr>
            <w:r>
              <w:rPr>
                <w:rFonts w:ascii="Times New Roman"/>
                <w:b w:val="false"/>
                <w:i w:val="false"/>
                <w:color w:val="000000"/>
                <w:sz w:val="20"/>
              </w:rPr>
              <w:t xml:space="preserve">
(NDB, NDB/DME, VOR, VOR/DME, LLZ, LLZ/DME, VDF, SRA, RNAV/LNAV) </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/категория ВС</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89 м. (250 – 299 футов)</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м.</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м.</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134 м. (300 – 449 футов)</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м.</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 194 м. (450 – 649 футов)</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м. (650 футов) и выше</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w:t>
            </w:r>
          </w:p>
        </w:tc>
      </w:tr>
    </w:tbl>
    <w:bookmarkStart w:name="z2935" w:id="2865"/>
    <w:p>
      <w:pPr>
        <w:spacing w:after="0"/>
        <w:ind w:left="0"/>
        <w:jc w:val="both"/>
      </w:pPr>
      <w:r>
        <w:rPr>
          <w:rFonts w:ascii="Times New Roman"/>
          <w:b w:val="false"/>
          <w:i w:val="false"/>
          <w:color w:val="000000"/>
          <w:sz w:val="28"/>
        </w:rPr>
        <w:t>
      Значения RVR/CMV применимы при условиях, что:</w:t>
      </w:r>
    </w:p>
    <w:bookmarkEnd w:id="2865"/>
    <w:p>
      <w:pPr>
        <w:spacing w:after="0"/>
        <w:ind w:left="0"/>
        <w:jc w:val="both"/>
      </w:pPr>
      <w:r>
        <w:rPr>
          <w:rFonts w:ascii="Times New Roman"/>
          <w:b w:val="false"/>
          <w:i w:val="false"/>
          <w:color w:val="000000"/>
          <w:sz w:val="28"/>
        </w:rPr>
        <w:t>
      1) полный набор средств включает маркировку ВПП, огни приближения высокой/средней интенсивности типа ОВИ, ALSF, MALS протяженностью 720 м. или более, посадочные огни ВПП, входные огни и ограничительные огни ВПП. Огни должны быть включены;</w:t>
      </w:r>
    </w:p>
    <w:p>
      <w:pPr>
        <w:spacing w:after="0"/>
        <w:ind w:left="0"/>
        <w:jc w:val="both"/>
      </w:pPr>
      <w:r>
        <w:rPr>
          <w:rFonts w:ascii="Times New Roman"/>
          <w:b w:val="false"/>
          <w:i w:val="false"/>
          <w:color w:val="000000"/>
          <w:sz w:val="28"/>
        </w:rPr>
        <w:t>
      2) промежуточный набор средств включает маркировку ВПП, огни приближения высокой/средней интенсивности типа ОВИ, ALSF, MALS протяженностью 420 – 719 м., посадочные огни ВПП, входные огни и ограничительные огни ВПП. Огни должны быть включены;</w:t>
      </w:r>
    </w:p>
    <w:p>
      <w:pPr>
        <w:spacing w:after="0"/>
        <w:ind w:left="0"/>
        <w:jc w:val="both"/>
      </w:pPr>
      <w:r>
        <w:rPr>
          <w:rFonts w:ascii="Times New Roman"/>
          <w:b w:val="false"/>
          <w:i w:val="false"/>
          <w:color w:val="000000"/>
          <w:sz w:val="28"/>
        </w:rPr>
        <w:t>
      3) основной набор средств включает систему огней приближения высокой/средней интенсивности типа ОВИ, ALSF, MALS протяженностью 210 – 420 м. или наличие огней приближения малой интенсивности типа ОМИ/ненаправленной системы огней приближения типа ODALS или "ЛУЧ" (СП) любой протяженности, маркировку ВПП, посадочные огни ВПП, входные огни и ограничительные огни ВПП. Огни должны быть включены;</w:t>
      </w:r>
    </w:p>
    <w:p>
      <w:pPr>
        <w:spacing w:after="0"/>
        <w:ind w:left="0"/>
        <w:jc w:val="both"/>
      </w:pPr>
      <w:r>
        <w:rPr>
          <w:rFonts w:ascii="Times New Roman"/>
          <w:b w:val="false"/>
          <w:i w:val="false"/>
          <w:color w:val="000000"/>
          <w:sz w:val="28"/>
        </w:rPr>
        <w:t>
      4) в таблице 9 предусматривается: отсутствие огней приближения или наличие системы огней приближения протяженностью менее 210 м., маркировка ВПП, посадочные огни ВПП, входные огни, ограничительные огни ВПП или только маркировку (без огней) ВПП;</w:t>
      </w:r>
    </w:p>
    <w:p>
      <w:pPr>
        <w:spacing w:after="0"/>
        <w:ind w:left="0"/>
        <w:jc w:val="both"/>
      </w:pPr>
      <w:r>
        <w:rPr>
          <w:rFonts w:ascii="Times New Roman"/>
          <w:b w:val="false"/>
          <w:i w:val="false"/>
          <w:color w:val="000000"/>
          <w:sz w:val="28"/>
        </w:rPr>
        <w:t>
      5) таблицы применяются только для стандартных заходов на посадку с номинальным наклоном траектории снижения не более 4 градусов. В случае большего наклона траектории снижения необходимо, чтобы визуальный указатель угла глиссады (например, указатель PAPI) был виден на минимальной относительной высоте снижения (MDH);</w:t>
      </w:r>
    </w:p>
    <w:p>
      <w:pPr>
        <w:spacing w:after="0"/>
        <w:ind w:left="0"/>
        <w:jc w:val="both"/>
      </w:pPr>
      <w:r>
        <w:rPr>
          <w:rFonts w:ascii="Times New Roman"/>
          <w:b w:val="false"/>
          <w:i w:val="false"/>
          <w:color w:val="000000"/>
          <w:sz w:val="28"/>
        </w:rPr>
        <w:t>
      6) значения видимости являются значениями RVR или значениями RVR)/ CMV, как это указано в пункте 58 настоящей Методики;</w:t>
      </w:r>
    </w:p>
    <w:p>
      <w:pPr>
        <w:spacing w:after="0"/>
        <w:ind w:left="0"/>
        <w:jc w:val="both"/>
      </w:pPr>
      <w:r>
        <w:rPr>
          <w:rFonts w:ascii="Times New Roman"/>
          <w:b w:val="false"/>
          <w:i w:val="false"/>
          <w:color w:val="000000"/>
          <w:sz w:val="28"/>
        </w:rPr>
        <w:t>
      7) минимальные относительные высоты снижения (MDH), указанные в таблицах 6, 7, 8, и 9 относятся к предварительному расчету MDH. При выборе RVR/ CMV требование к округлению до ближайших 5 м. (15 футов), осуществляемого в эксплуатационных целях, не применяется.</w:t>
      </w:r>
    </w:p>
    <w:bookmarkStart w:name="z2943" w:id="2866"/>
    <w:p>
      <w:pPr>
        <w:spacing w:after="0"/>
        <w:ind w:left="0"/>
        <w:jc w:val="both"/>
      </w:pPr>
      <w:r>
        <w:rPr>
          <w:rFonts w:ascii="Times New Roman"/>
          <w:b w:val="false"/>
          <w:i w:val="false"/>
          <w:color w:val="000000"/>
          <w:sz w:val="28"/>
        </w:rPr>
        <w:t>
      37. Для осуществления полетов в темное время суток включаются, посадочные огни ВПП, входные огни и ограничительные огни ВПП.</w:t>
      </w:r>
    </w:p>
    <w:bookmarkEnd w:id="2866"/>
    <w:bookmarkStart w:name="z1388" w:id="2867"/>
    <w:p>
      <w:pPr>
        <w:spacing w:after="0"/>
        <w:ind w:left="0"/>
        <w:jc w:val="both"/>
      </w:pPr>
      <w:r>
        <w:rPr>
          <w:rFonts w:ascii="Times New Roman"/>
          <w:b w:val="false"/>
          <w:i w:val="false"/>
          <w:color w:val="000000"/>
          <w:sz w:val="28"/>
        </w:rPr>
        <w:t>
      37-1. При заходе на посадку по неточным системам обратного старта видимость и МВС (MDH) определяется по таблице 14 настоящего Приложения.</w:t>
      </w:r>
    </w:p>
    <w:bookmarkEnd w:id="2867"/>
    <w:bookmarkStart w:name="z2944" w:id="2868"/>
    <w:p>
      <w:pPr>
        <w:spacing w:after="0"/>
        <w:ind w:left="0"/>
        <w:jc w:val="left"/>
      </w:pPr>
      <w:r>
        <w:rPr>
          <w:rFonts w:ascii="Times New Roman"/>
          <w:b/>
          <w:i w:val="false"/>
          <w:color w:val="000000"/>
        </w:rPr>
        <w:t xml:space="preserve"> Параграф 6. Определение эксплуатационных минимумов аэродрома</w:t>
      </w:r>
      <w:r>
        <w:br/>
      </w:r>
      <w:r>
        <w:rPr>
          <w:rFonts w:ascii="Times New Roman"/>
          <w:b/>
          <w:i w:val="false"/>
          <w:color w:val="000000"/>
        </w:rPr>
        <w:t>для захода на посадку по точным системам (Precision Approach) –</w:t>
      </w:r>
      <w:r>
        <w:br/>
      </w:r>
      <w:r>
        <w:rPr>
          <w:rFonts w:ascii="Times New Roman"/>
          <w:b/>
          <w:i w:val="false"/>
          <w:color w:val="000000"/>
        </w:rPr>
        <w:t>категория I</w:t>
      </w:r>
    </w:p>
    <w:bookmarkEnd w:id="2868"/>
    <w:bookmarkStart w:name="z2945" w:id="2869"/>
    <w:p>
      <w:pPr>
        <w:spacing w:after="0"/>
        <w:ind w:left="0"/>
        <w:jc w:val="both"/>
      </w:pPr>
      <w:r>
        <w:rPr>
          <w:rFonts w:ascii="Times New Roman"/>
          <w:b w:val="false"/>
          <w:i w:val="false"/>
          <w:color w:val="000000"/>
          <w:sz w:val="28"/>
        </w:rPr>
        <w:t>
      38. Заход на посадку по категории I – заход на посадку по приборам и посадка с использование системы ILS, MLS, GLS (GNSS/GBAS) или посадочного радиолокатора (PAR) с высотой принятия решения (DH) не менее чем 60 м. (200 футов) и с RVR не менее чем 550 м.</w:t>
      </w:r>
    </w:p>
    <w:bookmarkEnd w:id="2869"/>
    <w:bookmarkStart w:name="z2946" w:id="2870"/>
    <w:p>
      <w:pPr>
        <w:spacing w:after="0"/>
        <w:ind w:left="0"/>
        <w:jc w:val="both"/>
      </w:pPr>
      <w:r>
        <w:rPr>
          <w:rFonts w:ascii="Times New Roman"/>
          <w:b w:val="false"/>
          <w:i w:val="false"/>
          <w:color w:val="000000"/>
          <w:sz w:val="28"/>
        </w:rPr>
        <w:t>
      39. Заход на посадку по категории I – это инструментальный (точный) заход на посадку с использованием системы посадки по приборам (далее - ILS), микроволновой системы посадки (далее – MLS) или посадочного радиолокатора (далее – PAR) с относительной высотой принятия решения (далее – DH) не менее 60 м. (200 футов) и при RVR не менее 550 м</w:t>
      </w:r>
    </w:p>
    <w:bookmarkEnd w:id="2870"/>
    <w:bookmarkStart w:name="z2947" w:id="2871"/>
    <w:p>
      <w:pPr>
        <w:spacing w:after="0"/>
        <w:ind w:left="0"/>
        <w:jc w:val="both"/>
      </w:pPr>
      <w:r>
        <w:rPr>
          <w:rFonts w:ascii="Times New Roman"/>
          <w:b w:val="false"/>
          <w:i w:val="false"/>
          <w:color w:val="000000"/>
          <w:sz w:val="28"/>
        </w:rPr>
        <w:t>
      40. Эксплуатант обеспечивает, что DH для захода на посадку по категории I не ниже, чем:</w:t>
      </w:r>
    </w:p>
    <w:bookmarkEnd w:id="2871"/>
    <w:p>
      <w:pPr>
        <w:spacing w:after="0"/>
        <w:ind w:left="0"/>
        <w:jc w:val="both"/>
      </w:pPr>
      <w:r>
        <w:rPr>
          <w:rFonts w:ascii="Times New Roman"/>
          <w:b w:val="false"/>
          <w:i w:val="false"/>
          <w:color w:val="000000"/>
          <w:sz w:val="28"/>
        </w:rPr>
        <w:t>
      1) минимальной высоты принятия решения указанной в РЛЭ ВС (если эта высота заявлена в РЛЭ);</w:t>
      </w:r>
    </w:p>
    <w:p>
      <w:pPr>
        <w:spacing w:after="0"/>
        <w:ind w:left="0"/>
        <w:jc w:val="both"/>
      </w:pPr>
      <w:r>
        <w:rPr>
          <w:rFonts w:ascii="Times New Roman"/>
          <w:b w:val="false"/>
          <w:i w:val="false"/>
          <w:color w:val="000000"/>
          <w:sz w:val="28"/>
        </w:rPr>
        <w:t>
      2) минимальной высоты, в отношении которой используется средство точного захода на посадку без необходимого визуального ориентира;</w:t>
      </w:r>
    </w:p>
    <w:p>
      <w:pPr>
        <w:spacing w:after="0"/>
        <w:ind w:left="0"/>
        <w:jc w:val="both"/>
      </w:pPr>
      <w:r>
        <w:rPr>
          <w:rFonts w:ascii="Times New Roman"/>
          <w:b w:val="false"/>
          <w:i w:val="false"/>
          <w:color w:val="000000"/>
          <w:sz w:val="28"/>
        </w:rPr>
        <w:t>
      3) OCH/OCL для категории ВС;</w:t>
      </w:r>
    </w:p>
    <w:p>
      <w:pPr>
        <w:spacing w:after="0"/>
        <w:ind w:left="0"/>
        <w:jc w:val="both"/>
      </w:pPr>
      <w:r>
        <w:rPr>
          <w:rFonts w:ascii="Times New Roman"/>
          <w:b w:val="false"/>
          <w:i w:val="false"/>
          <w:color w:val="000000"/>
          <w:sz w:val="28"/>
        </w:rPr>
        <w:t>
      4) 60 м. (200 футов).</w:t>
      </w:r>
    </w:p>
    <w:bookmarkStart w:name="z2952" w:id="2872"/>
    <w:p>
      <w:pPr>
        <w:spacing w:after="0"/>
        <w:ind w:left="0"/>
        <w:jc w:val="both"/>
      </w:pPr>
      <w:r>
        <w:rPr>
          <w:rFonts w:ascii="Times New Roman"/>
          <w:b w:val="false"/>
          <w:i w:val="false"/>
          <w:color w:val="000000"/>
          <w:sz w:val="28"/>
        </w:rPr>
        <w:t>
      41. Пилот не продолжает заход на посадку ниже DH по категории I определенной в соответствии с пунктом 40 настоящей Методики, до тех пор, пока, один из следующих визуальных ориентиров планируемой ВПП посадки не будет четко виден или распознаваем пилотом:</w:t>
      </w:r>
    </w:p>
    <w:bookmarkEnd w:id="2872"/>
    <w:p>
      <w:pPr>
        <w:spacing w:after="0"/>
        <w:ind w:left="0"/>
        <w:jc w:val="both"/>
      </w:pPr>
      <w:r>
        <w:rPr>
          <w:rFonts w:ascii="Times New Roman"/>
          <w:b w:val="false"/>
          <w:i w:val="false"/>
          <w:color w:val="000000"/>
          <w:sz w:val="28"/>
        </w:rPr>
        <w:t>
      1) элементы системы огней приближения ВПП;</w:t>
      </w:r>
    </w:p>
    <w:p>
      <w:pPr>
        <w:spacing w:after="0"/>
        <w:ind w:left="0"/>
        <w:jc w:val="both"/>
      </w:pPr>
      <w:r>
        <w:rPr>
          <w:rFonts w:ascii="Times New Roman"/>
          <w:b w:val="false"/>
          <w:i w:val="false"/>
          <w:color w:val="000000"/>
          <w:sz w:val="28"/>
        </w:rPr>
        <w:t>
      2) порог ВПП;</w:t>
      </w:r>
    </w:p>
    <w:p>
      <w:pPr>
        <w:spacing w:after="0"/>
        <w:ind w:left="0"/>
        <w:jc w:val="both"/>
      </w:pPr>
      <w:r>
        <w:rPr>
          <w:rFonts w:ascii="Times New Roman"/>
          <w:b w:val="false"/>
          <w:i w:val="false"/>
          <w:color w:val="000000"/>
          <w:sz w:val="28"/>
        </w:rPr>
        <w:t>
      3) маркировка порога ВПП;</w:t>
      </w:r>
    </w:p>
    <w:p>
      <w:pPr>
        <w:spacing w:after="0"/>
        <w:ind w:left="0"/>
        <w:jc w:val="both"/>
      </w:pPr>
      <w:r>
        <w:rPr>
          <w:rFonts w:ascii="Times New Roman"/>
          <w:b w:val="false"/>
          <w:i w:val="false"/>
          <w:color w:val="000000"/>
          <w:sz w:val="28"/>
        </w:rPr>
        <w:t>
      4) входные огни ВПП;</w:t>
      </w:r>
    </w:p>
    <w:p>
      <w:pPr>
        <w:spacing w:after="0"/>
        <w:ind w:left="0"/>
        <w:jc w:val="both"/>
      </w:pPr>
      <w:r>
        <w:rPr>
          <w:rFonts w:ascii="Times New Roman"/>
          <w:b w:val="false"/>
          <w:i w:val="false"/>
          <w:color w:val="000000"/>
          <w:sz w:val="28"/>
        </w:rPr>
        <w:t>
      5) огни обозначения порога ВПП;</w:t>
      </w:r>
    </w:p>
    <w:p>
      <w:pPr>
        <w:spacing w:after="0"/>
        <w:ind w:left="0"/>
        <w:jc w:val="both"/>
      </w:pPr>
      <w:r>
        <w:rPr>
          <w:rFonts w:ascii="Times New Roman"/>
          <w:b w:val="false"/>
          <w:i w:val="false"/>
          <w:color w:val="000000"/>
          <w:sz w:val="28"/>
        </w:rPr>
        <w:t>
      6) огни визуальной индикации глиссады;</w:t>
      </w:r>
    </w:p>
    <w:p>
      <w:pPr>
        <w:spacing w:after="0"/>
        <w:ind w:left="0"/>
        <w:jc w:val="both"/>
      </w:pPr>
      <w:r>
        <w:rPr>
          <w:rFonts w:ascii="Times New Roman"/>
          <w:b w:val="false"/>
          <w:i w:val="false"/>
          <w:color w:val="000000"/>
          <w:sz w:val="28"/>
        </w:rPr>
        <w:t>
      7) зона приземления или маркировка зоны приземления;</w:t>
      </w:r>
    </w:p>
    <w:p>
      <w:pPr>
        <w:spacing w:after="0"/>
        <w:ind w:left="0"/>
        <w:jc w:val="both"/>
      </w:pPr>
      <w:r>
        <w:rPr>
          <w:rFonts w:ascii="Times New Roman"/>
          <w:b w:val="false"/>
          <w:i w:val="false"/>
          <w:color w:val="000000"/>
          <w:sz w:val="28"/>
        </w:rPr>
        <w:t>
      8) огни зоны приземления;</w:t>
      </w:r>
    </w:p>
    <w:p>
      <w:pPr>
        <w:spacing w:after="0"/>
        <w:ind w:left="0"/>
        <w:jc w:val="both"/>
      </w:pPr>
      <w:r>
        <w:rPr>
          <w:rFonts w:ascii="Times New Roman"/>
          <w:b w:val="false"/>
          <w:i w:val="false"/>
          <w:color w:val="000000"/>
          <w:sz w:val="28"/>
        </w:rPr>
        <w:t>
      9) посадочные огни ВПП.</w:t>
      </w:r>
    </w:p>
    <w:bookmarkStart w:name="z2962" w:id="2873"/>
    <w:p>
      <w:pPr>
        <w:spacing w:after="0"/>
        <w:ind w:left="0"/>
        <w:jc w:val="both"/>
      </w:pPr>
      <w:r>
        <w:rPr>
          <w:rFonts w:ascii="Times New Roman"/>
          <w:b w:val="false"/>
          <w:i w:val="false"/>
          <w:color w:val="000000"/>
          <w:sz w:val="28"/>
        </w:rPr>
        <w:t xml:space="preserve">
      42. Наименьший минимум, используемый эксплуатантом для захода на посадку по категории I, рассчитывается по таблице 10 настоящей Методики. </w:t>
      </w:r>
    </w:p>
    <w:bookmarkEnd w:id="2873"/>
    <w:bookmarkStart w:name="z2963" w:id="2874"/>
    <w:p>
      <w:pPr>
        <w:spacing w:after="0"/>
        <w:ind w:left="0"/>
        <w:jc w:val="both"/>
      </w:pPr>
      <w:r>
        <w:rPr>
          <w:rFonts w:ascii="Times New Roman"/>
          <w:b w:val="false"/>
          <w:i w:val="false"/>
          <w:color w:val="000000"/>
          <w:sz w:val="28"/>
        </w:rPr>
        <w:t>
      Таблица 10. RVR для захода на посадку по категории I в зависимости от средств и высоты принятия решения.</w:t>
      </w:r>
    </w:p>
    <w:bookmarkEnd w:id="2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9"/>
        <w:gridCol w:w="1855"/>
        <w:gridCol w:w="1855"/>
        <w:gridCol w:w="2240"/>
        <w:gridCol w:w="22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Минимумы по категории I</w:t>
            </w:r>
          </w:p>
        </w:tc>
      </w:tr>
      <w:tr>
        <w:trPr>
          <w:trHeight w:val="30" w:hRule="atLeast"/>
        </w:trPr>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принятия</w:t>
            </w:r>
          </w:p>
          <w:p>
            <w:pPr>
              <w:spacing w:after="20"/>
              <w:ind w:left="20"/>
              <w:jc w:val="both"/>
            </w:pPr>
            <w:r>
              <w:rPr>
                <w:rFonts w:ascii="Times New Roman"/>
                <w:b w:val="false"/>
                <w:i w:val="false"/>
                <w:color w:val="000000"/>
                <w:sz w:val="20"/>
              </w:rPr>
              <w:t>
решения (DH)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дальность видимости на ВПП (RVR) </w:t>
            </w:r>
          </w:p>
        </w:tc>
      </w:tr>
      <w:tr>
        <w:trPr>
          <w:trHeight w:val="30" w:hRule="atLeast"/>
        </w:trPr>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набор</w:t>
            </w:r>
          </w:p>
          <w:p>
            <w:pPr>
              <w:spacing w:after="20"/>
              <w:ind w:left="20"/>
              <w:jc w:val="both"/>
            </w:pPr>
            <w:r>
              <w:rPr>
                <w:rFonts w:ascii="Times New Roman"/>
                <w:b w:val="false"/>
                <w:i w:val="false"/>
                <w:color w:val="000000"/>
                <w:sz w:val="20"/>
              </w:rPr>
              <w:t xml:space="preserve">
средств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w:t>
            </w:r>
          </w:p>
          <w:p>
            <w:pPr>
              <w:spacing w:after="20"/>
              <w:ind w:left="20"/>
              <w:jc w:val="both"/>
            </w:pPr>
            <w:r>
              <w:rPr>
                <w:rFonts w:ascii="Times New Roman"/>
                <w:b w:val="false"/>
                <w:i w:val="false"/>
                <w:color w:val="000000"/>
                <w:sz w:val="20"/>
              </w:rPr>
              <w:t xml:space="preserve">
набор средств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набор</w:t>
            </w:r>
          </w:p>
          <w:p>
            <w:pPr>
              <w:spacing w:after="20"/>
              <w:ind w:left="20"/>
              <w:jc w:val="both"/>
            </w:pPr>
            <w:r>
              <w:rPr>
                <w:rFonts w:ascii="Times New Roman"/>
                <w:b w:val="false"/>
                <w:i w:val="false"/>
                <w:color w:val="000000"/>
                <w:sz w:val="20"/>
              </w:rPr>
              <w:t xml:space="preserve">
средств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средств </w:t>
            </w:r>
          </w:p>
        </w:tc>
      </w:tr>
      <w:tr>
        <w:trPr>
          <w:trHeight w:val="30" w:hRule="atLeast"/>
        </w:trPr>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w:t>
            </w:r>
          </w:p>
          <w:p>
            <w:pPr>
              <w:spacing w:after="20"/>
              <w:ind w:left="20"/>
              <w:jc w:val="both"/>
            </w:pPr>
            <w:r>
              <w:rPr>
                <w:rFonts w:ascii="Times New Roman"/>
                <w:b w:val="false"/>
                <w:i w:val="false"/>
                <w:color w:val="000000"/>
                <w:sz w:val="20"/>
              </w:rPr>
              <w:t>
(200 футов)</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м.</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м.</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r>
      <w:tr>
        <w:trPr>
          <w:trHeight w:val="30" w:hRule="atLeast"/>
        </w:trPr>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75 м.</w:t>
            </w:r>
          </w:p>
          <w:p>
            <w:pPr>
              <w:spacing w:after="20"/>
              <w:ind w:left="20"/>
              <w:jc w:val="both"/>
            </w:pPr>
            <w:r>
              <w:rPr>
                <w:rFonts w:ascii="Times New Roman"/>
                <w:b w:val="false"/>
                <w:i w:val="false"/>
                <w:color w:val="000000"/>
                <w:sz w:val="20"/>
              </w:rPr>
              <w:t>
(201 – 250 футов)</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м.</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r>
      <w:tr>
        <w:trPr>
          <w:trHeight w:val="30" w:hRule="atLeast"/>
        </w:trPr>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 90 м.</w:t>
            </w:r>
          </w:p>
          <w:p>
            <w:pPr>
              <w:spacing w:after="20"/>
              <w:ind w:left="20"/>
              <w:jc w:val="both"/>
            </w:pPr>
            <w:r>
              <w:rPr>
                <w:rFonts w:ascii="Times New Roman"/>
                <w:b w:val="false"/>
                <w:i w:val="false"/>
                <w:color w:val="000000"/>
                <w:sz w:val="20"/>
              </w:rPr>
              <w:t>
(251 – 300 футов)</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м.</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м.</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w:t>
            </w:r>
          </w:p>
        </w:tc>
      </w:tr>
      <w:tr>
        <w:trPr>
          <w:trHeight w:val="30" w:hRule="atLeast"/>
        </w:trPr>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м. и выше</w:t>
            </w:r>
          </w:p>
          <w:p>
            <w:pPr>
              <w:spacing w:after="20"/>
              <w:ind w:left="20"/>
              <w:jc w:val="both"/>
            </w:pPr>
            <w:r>
              <w:rPr>
                <w:rFonts w:ascii="Times New Roman"/>
                <w:b w:val="false"/>
                <w:i w:val="false"/>
                <w:color w:val="000000"/>
                <w:sz w:val="20"/>
              </w:rPr>
              <w:t>
(301 футов и выше)</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м.</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w:t>
            </w:r>
          </w:p>
        </w:tc>
      </w:tr>
    </w:tbl>
    <w:bookmarkStart w:name="z2964" w:id="2875"/>
    <w:p>
      <w:pPr>
        <w:spacing w:after="0"/>
        <w:ind w:left="0"/>
        <w:jc w:val="both"/>
      </w:pPr>
      <w:r>
        <w:rPr>
          <w:rFonts w:ascii="Times New Roman"/>
          <w:b w:val="false"/>
          <w:i w:val="false"/>
          <w:color w:val="000000"/>
          <w:sz w:val="28"/>
        </w:rPr>
        <w:t>
      Значения минимумов применимы при условиях, что:</w:t>
      </w:r>
    </w:p>
    <w:bookmarkEnd w:id="2875"/>
    <w:p>
      <w:pPr>
        <w:spacing w:after="0"/>
        <w:ind w:left="0"/>
        <w:jc w:val="both"/>
      </w:pPr>
      <w:r>
        <w:rPr>
          <w:rFonts w:ascii="Times New Roman"/>
          <w:b w:val="false"/>
          <w:i w:val="false"/>
          <w:color w:val="000000"/>
          <w:sz w:val="28"/>
        </w:rPr>
        <w:t>
      1) полный набор средств включает маркировку ВПП, огни приближения высокой/средней интенсивности типа ОВИ, ALSF, MALS протяженностью 720 м. или более, посадочные огни ВПП, входные огни и ограничительные огни ВПП. Огни должны быть включены;</w:t>
      </w:r>
    </w:p>
    <w:p>
      <w:pPr>
        <w:spacing w:after="0"/>
        <w:ind w:left="0"/>
        <w:jc w:val="both"/>
      </w:pPr>
      <w:r>
        <w:rPr>
          <w:rFonts w:ascii="Times New Roman"/>
          <w:b w:val="false"/>
          <w:i w:val="false"/>
          <w:color w:val="000000"/>
          <w:sz w:val="28"/>
        </w:rPr>
        <w:t>
      2) промежуточный набор средств включает маркировку ВПП, огни приближения высокой/средней интенсивности типа ОВИ, ALSF, MALS протяженностью 420 – 719 м., посадочные огни ВПП, входные огни и ограничительные огни ВПП. Огни должны быть включены;</w:t>
      </w:r>
    </w:p>
    <w:p>
      <w:pPr>
        <w:spacing w:after="0"/>
        <w:ind w:left="0"/>
        <w:jc w:val="both"/>
      </w:pPr>
      <w:r>
        <w:rPr>
          <w:rFonts w:ascii="Times New Roman"/>
          <w:b w:val="false"/>
          <w:i w:val="false"/>
          <w:color w:val="000000"/>
          <w:sz w:val="28"/>
        </w:rPr>
        <w:t>
      3) основной набор средств включает систему огней приближения высокой/средней интенсивности типа ОВИ, ALSF, MALS протяженностью 210 – 420 м. или наличие огней приближения малой интенсивности типа ОМИ/ненаправленной системы огней приближения типа ODALS или "ЛУЧ" (СП) любой протяженности, маркировку ВПП, посадочные огни ВПП, входные огни и ограничительные огни ВПП. Огни должны быть включены;</w:t>
      </w:r>
    </w:p>
    <w:p>
      <w:pPr>
        <w:spacing w:after="0"/>
        <w:ind w:left="0"/>
        <w:jc w:val="both"/>
      </w:pPr>
      <w:r>
        <w:rPr>
          <w:rFonts w:ascii="Times New Roman"/>
          <w:b w:val="false"/>
          <w:i w:val="false"/>
          <w:color w:val="000000"/>
          <w:sz w:val="28"/>
        </w:rPr>
        <w:t>
      4) в таблице 9 предусматривается: отсутствие огней приближения или наличие системы огней приближения протяженностью менее 210 м., маркировка ВПП, посадочные огни ВПП, входные огни, ограничительные огни ВПП или только маркировку (без огней) ВПП;</w:t>
      </w:r>
    </w:p>
    <w:p>
      <w:pPr>
        <w:spacing w:after="0"/>
        <w:ind w:left="0"/>
        <w:jc w:val="both"/>
      </w:pPr>
      <w:r>
        <w:rPr>
          <w:rFonts w:ascii="Times New Roman"/>
          <w:b w:val="false"/>
          <w:i w:val="false"/>
          <w:color w:val="000000"/>
          <w:sz w:val="28"/>
        </w:rPr>
        <w:t>
      5) значения видимости являются значениями RVR, или значениями CMV как это указано в пункте 58 настоящей Методики;</w:t>
      </w:r>
    </w:p>
    <w:p>
      <w:pPr>
        <w:spacing w:after="0"/>
        <w:ind w:left="0"/>
        <w:jc w:val="both"/>
      </w:pPr>
      <w:r>
        <w:rPr>
          <w:rFonts w:ascii="Times New Roman"/>
          <w:b w:val="false"/>
          <w:i w:val="false"/>
          <w:color w:val="000000"/>
          <w:sz w:val="28"/>
        </w:rPr>
        <w:t>
      6) таблица применяется для стандартных заходов на посадку с углом наклона глиссады не более 4 градусов;</w:t>
      </w:r>
    </w:p>
    <w:p>
      <w:pPr>
        <w:spacing w:after="0"/>
        <w:ind w:left="0"/>
        <w:jc w:val="both"/>
      </w:pPr>
      <w:r>
        <w:rPr>
          <w:rFonts w:ascii="Times New Roman"/>
          <w:b w:val="false"/>
          <w:i w:val="false"/>
          <w:color w:val="000000"/>
          <w:sz w:val="28"/>
        </w:rPr>
        <w:t>
      7) DH, указанные в таблице 10 настоящей Методики относятся к предварительному расчету DH. При выборе соответствующей RVR нет необходимости принимать во внимание требование к округлению до ближайших 5 м. (15 футов), осуществляемого в эксплуатационных целях, например, переход на абсолютную высоту принятия решения (далее – DA).</w:t>
      </w:r>
    </w:p>
    <w:bookmarkStart w:name="z2972" w:id="2876"/>
    <w:p>
      <w:pPr>
        <w:spacing w:after="0"/>
        <w:ind w:left="0"/>
        <w:jc w:val="both"/>
      </w:pPr>
      <w:r>
        <w:rPr>
          <w:rFonts w:ascii="Times New Roman"/>
          <w:b w:val="false"/>
          <w:i w:val="false"/>
          <w:color w:val="000000"/>
          <w:sz w:val="28"/>
        </w:rPr>
        <w:t>
      43. Для выполнения полетов, осуществляемых одним пилотом, эксплуатант рассчитывает минимальную RVR для всех заходов на посадку в соответствии с настоящей Методикой. RVR менее 800 м. не допускается, за исключением случаев использования соответствующего автопилота, связанного с ILS или MLS – в таких случаях применяется обычный минимум. Применяемая высота принятия решения не должна быть менее чем 1,25 минимальной высоты использования автопилота.</w:t>
      </w:r>
    </w:p>
    <w:bookmarkEnd w:id="2876"/>
    <w:bookmarkStart w:name="z2973" w:id="2877"/>
    <w:p>
      <w:pPr>
        <w:spacing w:after="0"/>
        <w:ind w:left="0"/>
        <w:jc w:val="both"/>
      </w:pPr>
      <w:r>
        <w:rPr>
          <w:rFonts w:ascii="Times New Roman"/>
          <w:b w:val="false"/>
          <w:i w:val="false"/>
          <w:color w:val="000000"/>
          <w:sz w:val="28"/>
        </w:rPr>
        <w:t>
      44. Для осуществления полетов в темное время суток включаются, посадочные огни ВПП, входные огни и ограничительные огни ВПП.</w:t>
      </w:r>
    </w:p>
    <w:bookmarkEnd w:id="2877"/>
    <w:bookmarkStart w:name="z2974" w:id="2878"/>
    <w:p>
      <w:pPr>
        <w:spacing w:after="0"/>
        <w:ind w:left="0"/>
        <w:jc w:val="left"/>
      </w:pPr>
      <w:r>
        <w:rPr>
          <w:rFonts w:ascii="Times New Roman"/>
          <w:b/>
          <w:i w:val="false"/>
          <w:color w:val="000000"/>
        </w:rPr>
        <w:t xml:space="preserve"> Параграф 7. Определение эксплуатационных минимумов аэродрома</w:t>
      </w:r>
      <w:r>
        <w:br/>
      </w:r>
      <w:r>
        <w:rPr>
          <w:rFonts w:ascii="Times New Roman"/>
          <w:b/>
          <w:i w:val="false"/>
          <w:color w:val="000000"/>
        </w:rPr>
        <w:t>для захода на посадку по точным системам (Precision Approach) –</w:t>
      </w:r>
      <w:r>
        <w:br/>
      </w:r>
      <w:r>
        <w:rPr>
          <w:rFonts w:ascii="Times New Roman"/>
          <w:b/>
          <w:i w:val="false"/>
          <w:color w:val="000000"/>
        </w:rPr>
        <w:t>категория II</w:t>
      </w:r>
    </w:p>
    <w:bookmarkEnd w:id="2878"/>
    <w:bookmarkStart w:name="z2975" w:id="2879"/>
    <w:p>
      <w:pPr>
        <w:spacing w:after="0"/>
        <w:ind w:left="0"/>
        <w:jc w:val="both"/>
      </w:pPr>
      <w:r>
        <w:rPr>
          <w:rFonts w:ascii="Times New Roman"/>
          <w:b w:val="false"/>
          <w:i w:val="false"/>
          <w:color w:val="000000"/>
          <w:sz w:val="28"/>
        </w:rPr>
        <w:t>
      45. Заход на посадку по категории II – это инструментальный (точный) заход на посадку с использованием системы ILS или MLS с DH менее 60 м. (200 футов), но не менее 30 м. (100 футов) и при RVR не менее 300 м.</w:t>
      </w:r>
    </w:p>
    <w:bookmarkEnd w:id="2879"/>
    <w:bookmarkStart w:name="z2976" w:id="2880"/>
    <w:p>
      <w:pPr>
        <w:spacing w:after="0"/>
        <w:ind w:left="0"/>
        <w:jc w:val="both"/>
      </w:pPr>
      <w:r>
        <w:rPr>
          <w:rFonts w:ascii="Times New Roman"/>
          <w:b w:val="false"/>
          <w:i w:val="false"/>
          <w:color w:val="000000"/>
          <w:sz w:val="28"/>
        </w:rPr>
        <w:t>
      46. Эксплуатант обеспечивает, что DH для захода на посадку по категории II не ниже, чем:</w:t>
      </w:r>
    </w:p>
    <w:bookmarkEnd w:id="2880"/>
    <w:p>
      <w:pPr>
        <w:spacing w:after="0"/>
        <w:ind w:left="0"/>
        <w:jc w:val="both"/>
      </w:pPr>
      <w:r>
        <w:rPr>
          <w:rFonts w:ascii="Times New Roman"/>
          <w:b w:val="false"/>
          <w:i w:val="false"/>
          <w:color w:val="000000"/>
          <w:sz w:val="28"/>
        </w:rPr>
        <w:t>
      1) минимальной высоты принятия решения указанной в РЛЭ ВС (если заявлена в РЛЭ);</w:t>
      </w:r>
    </w:p>
    <w:p>
      <w:pPr>
        <w:spacing w:after="0"/>
        <w:ind w:left="0"/>
        <w:jc w:val="both"/>
      </w:pPr>
      <w:r>
        <w:rPr>
          <w:rFonts w:ascii="Times New Roman"/>
          <w:b w:val="false"/>
          <w:i w:val="false"/>
          <w:color w:val="000000"/>
          <w:sz w:val="28"/>
        </w:rPr>
        <w:t>
      2) минимальной высоты, в отношении которой используется средство точного захода на посадку без необходимого визуального ориентира;</w:t>
      </w:r>
    </w:p>
    <w:p>
      <w:pPr>
        <w:spacing w:after="0"/>
        <w:ind w:left="0"/>
        <w:jc w:val="both"/>
      </w:pPr>
      <w:r>
        <w:rPr>
          <w:rFonts w:ascii="Times New Roman"/>
          <w:b w:val="false"/>
          <w:i w:val="false"/>
          <w:color w:val="000000"/>
          <w:sz w:val="28"/>
        </w:rPr>
        <w:t>
      3) высота принятия решения, до которой экипаж ВС имеет право осуществлять действия;</w:t>
      </w:r>
    </w:p>
    <w:p>
      <w:pPr>
        <w:spacing w:after="0"/>
        <w:ind w:left="0"/>
        <w:jc w:val="both"/>
      </w:pPr>
      <w:r>
        <w:rPr>
          <w:rFonts w:ascii="Times New Roman"/>
          <w:b w:val="false"/>
          <w:i w:val="false"/>
          <w:color w:val="000000"/>
          <w:sz w:val="28"/>
        </w:rPr>
        <w:t>
      4) 30 м. (100 футов).</w:t>
      </w:r>
    </w:p>
    <w:bookmarkStart w:name="z2981" w:id="2881"/>
    <w:p>
      <w:pPr>
        <w:spacing w:after="0"/>
        <w:ind w:left="0"/>
        <w:jc w:val="both"/>
      </w:pPr>
      <w:r>
        <w:rPr>
          <w:rFonts w:ascii="Times New Roman"/>
          <w:b w:val="false"/>
          <w:i w:val="false"/>
          <w:color w:val="000000"/>
          <w:sz w:val="28"/>
        </w:rPr>
        <w:t>
      47. Пилот не продолжает заход на посадку ниже DH по категории II определенной в соответствии с пунктом 46 настоящей Методики, если не будет установлен и поддерживаться визуальный контакт, включающий участок из 3 последовательных огней центрального ряда огней приближения или огней зоны приземления, или огней осевой линии ВПП или посадочных огней, или комбинации указанных огней. Такой визуальный контакт включает световые горизонты огней приближения или входные огни порога ВПП, или линейные огни зоны приземления.</w:t>
      </w:r>
    </w:p>
    <w:bookmarkEnd w:id="2881"/>
    <w:bookmarkStart w:name="z2982" w:id="2882"/>
    <w:p>
      <w:pPr>
        <w:spacing w:after="0"/>
        <w:ind w:left="0"/>
        <w:jc w:val="both"/>
      </w:pPr>
      <w:r>
        <w:rPr>
          <w:rFonts w:ascii="Times New Roman"/>
          <w:b w:val="false"/>
          <w:i w:val="false"/>
          <w:color w:val="000000"/>
          <w:sz w:val="28"/>
        </w:rPr>
        <w:t xml:space="preserve">
      48. Наименьший минимум, используемый эксплуатантом для захода на посадку по Категории II рассчитывается по таблице 11 настоящей Методики. </w:t>
      </w:r>
    </w:p>
    <w:bookmarkEnd w:id="2882"/>
    <w:bookmarkStart w:name="z2983" w:id="2883"/>
    <w:p>
      <w:pPr>
        <w:spacing w:after="0"/>
        <w:ind w:left="0"/>
        <w:jc w:val="both"/>
      </w:pPr>
      <w:r>
        <w:rPr>
          <w:rFonts w:ascii="Times New Roman"/>
          <w:b w:val="false"/>
          <w:i w:val="false"/>
          <w:color w:val="000000"/>
          <w:sz w:val="28"/>
        </w:rPr>
        <w:t>
      Таблица 11. RVR для захода на посадку по категории II в зависимости от высоты принятия решения.</w:t>
      </w:r>
    </w:p>
    <w:bookmarkEnd w:id="2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6"/>
        <w:gridCol w:w="4824"/>
        <w:gridCol w:w="35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Минимумы по Категории II</w:t>
            </w:r>
          </w:p>
        </w:tc>
      </w:tr>
      <w:tr>
        <w:trPr>
          <w:trHeight w:val="30" w:hRule="atLeast"/>
        </w:trPr>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принятия</w:t>
            </w:r>
          </w:p>
          <w:p>
            <w:pPr>
              <w:spacing w:after="20"/>
              <w:ind w:left="20"/>
              <w:jc w:val="both"/>
            </w:pPr>
            <w:r>
              <w:rPr>
                <w:rFonts w:ascii="Times New Roman"/>
                <w:b w:val="false"/>
                <w:i w:val="false"/>
                <w:color w:val="000000"/>
                <w:sz w:val="20"/>
              </w:rPr>
              <w:t>
решения (DH)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Автоматический полет ниже высоты принятия решения (DH) </w:t>
            </w:r>
          </w:p>
        </w:tc>
      </w:tr>
      <w:tr>
        <w:trPr>
          <w:trHeight w:val="30" w:hRule="atLeast"/>
        </w:trPr>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Дальность видимости на ВПП</w:t>
            </w:r>
          </w:p>
          <w:p>
            <w:pPr>
              <w:spacing w:after="20"/>
              <w:ind w:left="20"/>
              <w:jc w:val="both"/>
            </w:pPr>
            <w:r>
              <w:rPr>
                <w:rFonts w:ascii="Times New Roman"/>
                <w:b w:val="false"/>
                <w:i w:val="false"/>
                <w:color w:val="000000"/>
                <w:sz w:val="20"/>
              </w:rPr>
              <w:t>
(RVR)/категории A, B,C</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Дальность видимости на ВПП</w:t>
            </w:r>
          </w:p>
          <w:p>
            <w:pPr>
              <w:spacing w:after="20"/>
              <w:ind w:left="20"/>
              <w:jc w:val="both"/>
            </w:pPr>
            <w:r>
              <w:rPr>
                <w:rFonts w:ascii="Times New Roman"/>
                <w:b w:val="false"/>
                <w:i w:val="false"/>
                <w:color w:val="000000"/>
                <w:sz w:val="20"/>
              </w:rPr>
              <w:t>
(RVR)/категория D</w:t>
            </w:r>
          </w:p>
        </w:tc>
      </w:tr>
      <w:tr>
        <w:trPr>
          <w:trHeight w:val="30" w:hRule="atLeast"/>
        </w:trPr>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39 м.</w:t>
            </w:r>
          </w:p>
          <w:p>
            <w:pPr>
              <w:spacing w:after="20"/>
              <w:ind w:left="20"/>
              <w:jc w:val="both"/>
            </w:pPr>
            <w:r>
              <w:rPr>
                <w:rFonts w:ascii="Times New Roman"/>
                <w:b w:val="false"/>
                <w:i w:val="false"/>
                <w:color w:val="000000"/>
                <w:sz w:val="20"/>
              </w:rPr>
              <w:t>
(100 – 120 футов)</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м./350 м.</w:t>
            </w:r>
          </w:p>
        </w:tc>
      </w:tr>
      <w:tr>
        <w:trPr>
          <w:trHeight w:val="30" w:hRule="atLeast"/>
        </w:trPr>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45 м.</w:t>
            </w:r>
          </w:p>
          <w:p>
            <w:pPr>
              <w:spacing w:after="20"/>
              <w:ind w:left="20"/>
              <w:jc w:val="both"/>
            </w:pPr>
            <w:r>
              <w:rPr>
                <w:rFonts w:ascii="Times New Roman"/>
                <w:b w:val="false"/>
                <w:i w:val="false"/>
                <w:color w:val="000000"/>
                <w:sz w:val="20"/>
              </w:rPr>
              <w:t>
(121 – 140) футов</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r>
      <w:tr>
        <w:trPr>
          <w:trHeight w:val="30" w:hRule="atLeast"/>
        </w:trPr>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w:t>
            </w:r>
          </w:p>
          <w:p>
            <w:pPr>
              <w:spacing w:after="20"/>
              <w:ind w:left="20"/>
              <w:jc w:val="both"/>
            </w:pPr>
            <w:r>
              <w:rPr>
                <w:rFonts w:ascii="Times New Roman"/>
                <w:b w:val="false"/>
                <w:i w:val="false"/>
                <w:color w:val="000000"/>
                <w:sz w:val="20"/>
              </w:rPr>
              <w:t>
(141 фут) и выше</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w:t>
            </w:r>
          </w:p>
        </w:tc>
      </w:tr>
    </w:tbl>
    <w:p>
      <w:pPr>
        <w:spacing w:after="0"/>
        <w:ind w:left="0"/>
        <w:jc w:val="both"/>
      </w:pPr>
      <w:r>
        <w:rPr>
          <w:rFonts w:ascii="Times New Roman"/>
          <w:b w:val="false"/>
          <w:i w:val="false"/>
          <w:color w:val="000000"/>
          <w:sz w:val="28"/>
        </w:rPr>
        <w:t>
      1) определение "Автоматический полет ниже ВПР (DH)", приведенное в таблице означает продолжение использование автоматической системы управлении полетом до высоты, которая не более чем 80 процентов применяемой ВПР (DH). Таким образом, требования летной годности ВС, через высоту подключения автоматической системы управления полетом, влияет на ВПР (DH).</w:t>
      </w:r>
    </w:p>
    <w:p>
      <w:pPr>
        <w:spacing w:after="0"/>
        <w:ind w:left="0"/>
        <w:jc w:val="both"/>
      </w:pPr>
      <w:r>
        <w:rPr>
          <w:rFonts w:ascii="Times New Roman"/>
          <w:b w:val="false"/>
          <w:i w:val="false"/>
          <w:color w:val="000000"/>
          <w:sz w:val="28"/>
        </w:rPr>
        <w:t>
      2) значение RVR 300 м. применимо для ВС категории D, выполняющих автоматическую посадку.</w:t>
      </w:r>
    </w:p>
    <w:bookmarkStart w:name="z2986" w:id="2884"/>
    <w:p>
      <w:pPr>
        <w:spacing w:after="0"/>
        <w:ind w:left="0"/>
        <w:jc w:val="left"/>
      </w:pPr>
      <w:r>
        <w:rPr>
          <w:rFonts w:ascii="Times New Roman"/>
          <w:b/>
          <w:i w:val="false"/>
          <w:color w:val="000000"/>
        </w:rPr>
        <w:t xml:space="preserve"> Параграф 8. Определение эксплуатационных минимумов аэродрома</w:t>
      </w:r>
      <w:r>
        <w:br/>
      </w:r>
      <w:r>
        <w:rPr>
          <w:rFonts w:ascii="Times New Roman"/>
          <w:b/>
          <w:i w:val="false"/>
          <w:color w:val="000000"/>
        </w:rPr>
        <w:t>для захода на посадку по точным системам (Precision Approach) -</w:t>
      </w:r>
      <w:r>
        <w:br/>
      </w:r>
      <w:r>
        <w:rPr>
          <w:rFonts w:ascii="Times New Roman"/>
          <w:b/>
          <w:i w:val="false"/>
          <w:color w:val="000000"/>
        </w:rPr>
        <w:t>категория III</w:t>
      </w:r>
    </w:p>
    <w:bookmarkEnd w:id="2884"/>
    <w:bookmarkStart w:name="z2987" w:id="2885"/>
    <w:p>
      <w:pPr>
        <w:spacing w:after="0"/>
        <w:ind w:left="0"/>
        <w:jc w:val="both"/>
      </w:pPr>
      <w:r>
        <w:rPr>
          <w:rFonts w:ascii="Times New Roman"/>
          <w:b w:val="false"/>
          <w:i w:val="false"/>
          <w:color w:val="000000"/>
          <w:sz w:val="28"/>
        </w:rPr>
        <w:t>
      49. Заходы на посадку по категории III подразделяются следующим образом:</w:t>
      </w:r>
    </w:p>
    <w:bookmarkEnd w:id="2885"/>
    <w:p>
      <w:pPr>
        <w:spacing w:after="0"/>
        <w:ind w:left="0"/>
        <w:jc w:val="both"/>
      </w:pPr>
      <w:r>
        <w:rPr>
          <w:rFonts w:ascii="Times New Roman"/>
          <w:b w:val="false"/>
          <w:i w:val="false"/>
          <w:color w:val="000000"/>
          <w:sz w:val="28"/>
        </w:rPr>
        <w:t>
      1) заход на посадку по категории III А. – это инструментальный (точный) заход на посадку с использованием системы посадки ILS или MLS:</w:t>
      </w:r>
    </w:p>
    <w:p>
      <w:pPr>
        <w:spacing w:after="0"/>
        <w:ind w:left="0"/>
        <w:jc w:val="both"/>
      </w:pPr>
      <w:r>
        <w:rPr>
          <w:rFonts w:ascii="Times New Roman"/>
          <w:b w:val="false"/>
          <w:i w:val="false"/>
          <w:color w:val="000000"/>
          <w:sz w:val="28"/>
        </w:rPr>
        <w:t>
      с высотой принятия решения менее 30 м. (100 футов);</w:t>
      </w:r>
    </w:p>
    <w:p>
      <w:pPr>
        <w:spacing w:after="0"/>
        <w:ind w:left="0"/>
        <w:jc w:val="both"/>
      </w:pPr>
      <w:r>
        <w:rPr>
          <w:rFonts w:ascii="Times New Roman"/>
          <w:b w:val="false"/>
          <w:i w:val="false"/>
          <w:color w:val="000000"/>
          <w:sz w:val="28"/>
        </w:rPr>
        <w:t>
      RVR не менее 175 м.;</w:t>
      </w:r>
    </w:p>
    <w:p>
      <w:pPr>
        <w:spacing w:after="0"/>
        <w:ind w:left="0"/>
        <w:jc w:val="both"/>
      </w:pPr>
      <w:r>
        <w:rPr>
          <w:rFonts w:ascii="Times New Roman"/>
          <w:b w:val="false"/>
          <w:i w:val="false"/>
          <w:color w:val="000000"/>
          <w:sz w:val="28"/>
        </w:rPr>
        <w:t>
      2) заход на посадку по категории III B. – это инструментальный (точный) заход на посадку с использованием системы посадки ILS или MLS:</w:t>
      </w:r>
    </w:p>
    <w:p>
      <w:pPr>
        <w:spacing w:after="0"/>
        <w:ind w:left="0"/>
        <w:jc w:val="both"/>
      </w:pPr>
      <w:r>
        <w:rPr>
          <w:rFonts w:ascii="Times New Roman"/>
          <w:b w:val="false"/>
          <w:i w:val="false"/>
          <w:color w:val="000000"/>
          <w:sz w:val="28"/>
        </w:rPr>
        <w:t>
      с высотой принятия решения менее 15 м. (50 футов) либо без ограничения по высоте принятия решения;</w:t>
      </w:r>
    </w:p>
    <w:p>
      <w:pPr>
        <w:spacing w:after="0"/>
        <w:ind w:left="0"/>
        <w:jc w:val="both"/>
      </w:pPr>
      <w:r>
        <w:rPr>
          <w:rFonts w:ascii="Times New Roman"/>
          <w:b w:val="false"/>
          <w:i w:val="false"/>
          <w:color w:val="000000"/>
          <w:sz w:val="28"/>
        </w:rPr>
        <w:t>
      RVR менее 175 м. но не менее 50 м.;</w:t>
      </w:r>
    </w:p>
    <w:p>
      <w:pPr>
        <w:spacing w:after="0"/>
        <w:ind w:left="0"/>
        <w:jc w:val="both"/>
      </w:pPr>
      <w:r>
        <w:rPr>
          <w:rFonts w:ascii="Times New Roman"/>
          <w:b w:val="false"/>
          <w:i w:val="false"/>
          <w:color w:val="000000"/>
          <w:sz w:val="28"/>
        </w:rPr>
        <w:t>
      3) заход на посадку по категория IIIС (кат. IIIC) – это точный заход на посадку и посадка по ILS или MLS без ограничений по относительной высоте принятия решения и дальности видимости на ВПП.</w:t>
      </w:r>
    </w:p>
    <w:p>
      <w:pPr>
        <w:spacing w:after="0"/>
        <w:ind w:left="0"/>
        <w:jc w:val="both"/>
      </w:pPr>
      <w:r>
        <w:rPr>
          <w:rFonts w:ascii="Times New Roman"/>
          <w:b w:val="false"/>
          <w:i w:val="false"/>
          <w:color w:val="000000"/>
          <w:sz w:val="28"/>
        </w:rPr>
        <w:t>
      В случае, когда DH и RVR не подпадает под одну и ту же категорию, RVR определяет, к какой категории относится данный заход на посадку.</w:t>
      </w:r>
    </w:p>
    <w:bookmarkStart w:name="z2996" w:id="2886"/>
    <w:p>
      <w:pPr>
        <w:spacing w:after="0"/>
        <w:ind w:left="0"/>
        <w:jc w:val="both"/>
      </w:pPr>
      <w:r>
        <w:rPr>
          <w:rFonts w:ascii="Times New Roman"/>
          <w:b w:val="false"/>
          <w:i w:val="false"/>
          <w:color w:val="000000"/>
          <w:sz w:val="28"/>
        </w:rPr>
        <w:t>
      50. Для заходов на посадку, при которых используется DH, эксплуатант обеспечивает, что DH не ниже, чем:</w:t>
      </w:r>
    </w:p>
    <w:bookmarkEnd w:id="2886"/>
    <w:p>
      <w:pPr>
        <w:spacing w:after="0"/>
        <w:ind w:left="0"/>
        <w:jc w:val="both"/>
      </w:pPr>
      <w:r>
        <w:rPr>
          <w:rFonts w:ascii="Times New Roman"/>
          <w:b w:val="false"/>
          <w:i w:val="false"/>
          <w:color w:val="000000"/>
          <w:sz w:val="28"/>
        </w:rPr>
        <w:t>
      1) минимальной высоты принятия решения указанной в РЛЭ ВС (если заявлена в РЛЭ);</w:t>
      </w:r>
    </w:p>
    <w:p>
      <w:pPr>
        <w:spacing w:after="0"/>
        <w:ind w:left="0"/>
        <w:jc w:val="both"/>
      </w:pPr>
      <w:r>
        <w:rPr>
          <w:rFonts w:ascii="Times New Roman"/>
          <w:b w:val="false"/>
          <w:i w:val="false"/>
          <w:color w:val="000000"/>
          <w:sz w:val="28"/>
        </w:rPr>
        <w:t>
      2) минимальной высоты, в отношении которой используется средство точного захода на посадку без необходимого визуального ориентира;</w:t>
      </w:r>
    </w:p>
    <w:p>
      <w:pPr>
        <w:spacing w:after="0"/>
        <w:ind w:left="0"/>
        <w:jc w:val="both"/>
      </w:pPr>
      <w:r>
        <w:rPr>
          <w:rFonts w:ascii="Times New Roman"/>
          <w:b w:val="false"/>
          <w:i w:val="false"/>
          <w:color w:val="000000"/>
          <w:sz w:val="28"/>
        </w:rPr>
        <w:t>
      3) высота принятия решения, до которой экипажу ВС разрешено осуществлять действия.</w:t>
      </w:r>
    </w:p>
    <w:bookmarkStart w:name="z3000" w:id="2887"/>
    <w:p>
      <w:pPr>
        <w:spacing w:after="0"/>
        <w:ind w:left="0"/>
        <w:jc w:val="both"/>
      </w:pPr>
      <w:r>
        <w:rPr>
          <w:rFonts w:ascii="Times New Roman"/>
          <w:b w:val="false"/>
          <w:i w:val="false"/>
          <w:color w:val="000000"/>
          <w:sz w:val="28"/>
        </w:rPr>
        <w:t>
      51. Заходы на посадку без DH могут осуществляться только в следующих случаях:</w:t>
      </w:r>
    </w:p>
    <w:bookmarkEnd w:id="2887"/>
    <w:p>
      <w:pPr>
        <w:spacing w:after="0"/>
        <w:ind w:left="0"/>
        <w:jc w:val="both"/>
      </w:pPr>
      <w:r>
        <w:rPr>
          <w:rFonts w:ascii="Times New Roman"/>
          <w:b w:val="false"/>
          <w:i w:val="false"/>
          <w:color w:val="000000"/>
          <w:sz w:val="28"/>
        </w:rPr>
        <w:t>
      1) заход на посадку разрешен РЛЭ ВС;</w:t>
      </w:r>
    </w:p>
    <w:p>
      <w:pPr>
        <w:spacing w:after="0"/>
        <w:ind w:left="0"/>
        <w:jc w:val="both"/>
      </w:pPr>
      <w:r>
        <w:rPr>
          <w:rFonts w:ascii="Times New Roman"/>
          <w:b w:val="false"/>
          <w:i w:val="false"/>
          <w:color w:val="000000"/>
          <w:sz w:val="28"/>
        </w:rPr>
        <w:t>
      2) система захода на посадку и аэродромные средства могут обеспечить заход на посадку без DH;</w:t>
      </w:r>
    </w:p>
    <w:p>
      <w:pPr>
        <w:spacing w:after="0"/>
        <w:ind w:left="0"/>
        <w:jc w:val="both"/>
      </w:pPr>
      <w:r>
        <w:rPr>
          <w:rFonts w:ascii="Times New Roman"/>
          <w:b w:val="false"/>
          <w:i w:val="false"/>
          <w:color w:val="000000"/>
          <w:sz w:val="28"/>
        </w:rPr>
        <w:t>
      3) эксплуатант имеет разрешение на осуществление заходов на посадку по категории III без DH.</w:t>
      </w:r>
    </w:p>
    <w:p>
      <w:pPr>
        <w:spacing w:after="0"/>
        <w:ind w:left="0"/>
        <w:jc w:val="both"/>
      </w:pPr>
      <w:r>
        <w:rPr>
          <w:rFonts w:ascii="Times New Roman"/>
          <w:b w:val="false"/>
          <w:i w:val="false"/>
          <w:color w:val="000000"/>
          <w:sz w:val="28"/>
        </w:rPr>
        <w:t>
      В случае ВПП, оборудованной по категории III, предполагается, что заходы на посадку, осуществляемые без высоты принятия решения поддерживаются данной ВПП, если ограничения не опубликованы в Сборнике аэронавигационной информации(AIP) или посредством NOTAM.</w:t>
      </w:r>
    </w:p>
    <w:bookmarkStart w:name="z3005" w:id="2888"/>
    <w:p>
      <w:pPr>
        <w:spacing w:after="0"/>
        <w:ind w:left="0"/>
        <w:jc w:val="both"/>
      </w:pPr>
      <w:r>
        <w:rPr>
          <w:rFonts w:ascii="Times New Roman"/>
          <w:b w:val="false"/>
          <w:i w:val="false"/>
          <w:color w:val="000000"/>
          <w:sz w:val="28"/>
        </w:rPr>
        <w:t>
      52. Для захода на посадку по категории IIIА и IIIВ с "пассивной при отказе" системой управления ВС пилот не продолжает заход на посадку ниже DH определенной в соответствии с пунктом 51 настоящей Методики, если не будет установлен и поддерживаться визуальный контакт, включающий участок из 3 последовательных огней центрального ряда огней приближения или огней зоны приземления, или огней осевой линии ВПП или посадочных огней, или комбинации указанных огней.</w:t>
      </w:r>
    </w:p>
    <w:bookmarkEnd w:id="2888"/>
    <w:p>
      <w:pPr>
        <w:spacing w:after="0"/>
        <w:ind w:left="0"/>
        <w:jc w:val="both"/>
      </w:pPr>
      <w:r>
        <w:rPr>
          <w:rFonts w:ascii="Times New Roman"/>
          <w:b w:val="false"/>
          <w:i w:val="false"/>
          <w:color w:val="000000"/>
          <w:sz w:val="28"/>
        </w:rPr>
        <w:t>
      Для захода на посадку по категории IIIВ с "активной при отказе" системой управления ВС с использованием DH, пилот продолжает заход на посадку ниже DH определенной в соответствии с пунктом 51 настоящей Методики, если не будет установлен и поддерживаться визуальный контакт, включающий 1 участок из осевых огней.</w:t>
      </w:r>
    </w:p>
    <w:p>
      <w:pPr>
        <w:spacing w:after="0"/>
        <w:ind w:left="0"/>
        <w:jc w:val="both"/>
      </w:pPr>
      <w:r>
        <w:rPr>
          <w:rFonts w:ascii="Times New Roman"/>
          <w:b w:val="false"/>
          <w:i w:val="false"/>
          <w:color w:val="000000"/>
          <w:sz w:val="28"/>
        </w:rPr>
        <w:t>
      Для захода на посадку по категории III без DH нет необходимости установления визуального контакта с ВПП перед касанием.</w:t>
      </w:r>
    </w:p>
    <w:bookmarkStart w:name="z3008" w:id="2889"/>
    <w:p>
      <w:pPr>
        <w:spacing w:after="0"/>
        <w:ind w:left="0"/>
        <w:jc w:val="both"/>
      </w:pPr>
      <w:r>
        <w:rPr>
          <w:rFonts w:ascii="Times New Roman"/>
          <w:b w:val="false"/>
          <w:i w:val="false"/>
          <w:color w:val="000000"/>
          <w:sz w:val="28"/>
        </w:rPr>
        <w:t xml:space="preserve">
      53. Наименьший минимум, используемый эксплуатантом для захода на посадку по категории III представлен в таблице 12 настоящей Методики. </w:t>
      </w:r>
    </w:p>
    <w:bookmarkEnd w:id="2889"/>
    <w:bookmarkStart w:name="z3009" w:id="2890"/>
    <w:p>
      <w:pPr>
        <w:spacing w:after="0"/>
        <w:ind w:left="0"/>
        <w:jc w:val="both"/>
      </w:pPr>
      <w:r>
        <w:rPr>
          <w:rFonts w:ascii="Times New Roman"/>
          <w:b w:val="false"/>
          <w:i w:val="false"/>
          <w:color w:val="000000"/>
          <w:sz w:val="28"/>
        </w:rPr>
        <w:t>
      Таблица 12. RVR для захода на посадку по категории III в зависимости от высоты принятия решения и системы управления / контроля пробега ВС.</w:t>
      </w:r>
    </w:p>
    <w:bookmarkEnd w:id="2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5392"/>
        <w:gridCol w:w="1042"/>
        <w:gridCol w:w="34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Минимумы по Категории III</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p>
            <w:pPr>
              <w:spacing w:after="20"/>
              <w:ind w:left="20"/>
              <w:jc w:val="both"/>
            </w:pPr>
            <w:r>
              <w:rPr>
                <w:rFonts w:ascii="Times New Roman"/>
                <w:b w:val="false"/>
                <w:i w:val="false"/>
                <w:color w:val="000000"/>
                <w:sz w:val="20"/>
              </w:rPr>
              <w:t>
захода на</w:t>
            </w:r>
          </w:p>
          <w:p>
            <w:pPr>
              <w:spacing w:after="20"/>
              <w:ind w:left="20"/>
              <w:jc w:val="both"/>
            </w:pPr>
            <w:r>
              <w:rPr>
                <w:rFonts w:ascii="Times New Roman"/>
                <w:b w:val="false"/>
                <w:i w:val="false"/>
                <w:color w:val="000000"/>
                <w:sz w:val="20"/>
              </w:rPr>
              <w:t>
посадку</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Высота принятия решения,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контроля/</w:t>
            </w:r>
          </w:p>
          <w:p>
            <w:pPr>
              <w:spacing w:after="20"/>
              <w:ind w:left="20"/>
              <w:jc w:val="both"/>
            </w:pPr>
            <w:r>
              <w:rPr>
                <w:rFonts w:ascii="Times New Roman"/>
                <w:b w:val="false"/>
                <w:i w:val="false"/>
                <w:color w:val="000000"/>
                <w:sz w:val="20"/>
              </w:rPr>
              <w:t>
управления</w:t>
            </w:r>
          </w:p>
          <w:p>
            <w:pPr>
              <w:spacing w:after="20"/>
              <w:ind w:left="20"/>
              <w:jc w:val="both"/>
            </w:pPr>
            <w:r>
              <w:rPr>
                <w:rFonts w:ascii="Times New Roman"/>
                <w:b w:val="false"/>
                <w:i w:val="false"/>
                <w:color w:val="000000"/>
                <w:sz w:val="20"/>
              </w:rPr>
              <w:t>
пробегом</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Дальность</w:t>
            </w:r>
          </w:p>
          <w:p>
            <w:pPr>
              <w:spacing w:after="20"/>
              <w:ind w:left="20"/>
              <w:jc w:val="both"/>
            </w:pPr>
            <w:r>
              <w:rPr>
                <w:rFonts w:ascii="Times New Roman"/>
                <w:b w:val="false"/>
                <w:i w:val="false"/>
                <w:color w:val="000000"/>
                <w:sz w:val="20"/>
              </w:rPr>
              <w:t>
видимости на ВПП</w:t>
            </w:r>
          </w:p>
          <w:p>
            <w:pPr>
              <w:spacing w:after="20"/>
              <w:ind w:left="20"/>
              <w:jc w:val="both"/>
            </w:pPr>
            <w:r>
              <w:rPr>
                <w:rFonts w:ascii="Times New Roman"/>
                <w:b w:val="false"/>
                <w:i w:val="false"/>
                <w:color w:val="000000"/>
                <w:sz w:val="20"/>
              </w:rPr>
              <w:t xml:space="preserve">
(RVR)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IIIA</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30 м. (100 футов)</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м.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IIIB</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30 м. (100 футов)</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Пассивная при</w:t>
            </w:r>
          </w:p>
          <w:p>
            <w:pPr>
              <w:spacing w:after="20"/>
              <w:ind w:left="20"/>
              <w:jc w:val="both"/>
            </w:pPr>
            <w:r>
              <w:rPr>
                <w:rFonts w:ascii="Times New Roman"/>
                <w:b w:val="false"/>
                <w:i w:val="false"/>
                <w:color w:val="000000"/>
                <w:sz w:val="20"/>
              </w:rPr>
              <w:t>
отказе</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IIIB</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15 м. (50 футов)</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Пассивная при</w:t>
            </w:r>
          </w:p>
          <w:p>
            <w:pPr>
              <w:spacing w:after="20"/>
              <w:ind w:left="20"/>
              <w:jc w:val="both"/>
            </w:pPr>
            <w:r>
              <w:rPr>
                <w:rFonts w:ascii="Times New Roman"/>
                <w:b w:val="false"/>
                <w:i w:val="false"/>
                <w:color w:val="000000"/>
                <w:sz w:val="20"/>
              </w:rPr>
              <w:t>
отказе</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IIIB</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15 м.</w:t>
            </w:r>
          </w:p>
          <w:p>
            <w:pPr>
              <w:spacing w:after="20"/>
              <w:ind w:left="20"/>
              <w:jc w:val="both"/>
            </w:pPr>
            <w:r>
              <w:rPr>
                <w:rFonts w:ascii="Times New Roman"/>
                <w:b w:val="false"/>
                <w:i w:val="false"/>
                <w:color w:val="000000"/>
                <w:sz w:val="20"/>
              </w:rPr>
              <w:t>
(50 футов) либо без высоты</w:t>
            </w:r>
          </w:p>
          <w:p>
            <w:pPr>
              <w:spacing w:after="20"/>
              <w:ind w:left="20"/>
              <w:jc w:val="both"/>
            </w:pPr>
            <w:r>
              <w:rPr>
                <w:rFonts w:ascii="Times New Roman"/>
                <w:b w:val="false"/>
                <w:i w:val="false"/>
                <w:color w:val="000000"/>
                <w:sz w:val="20"/>
              </w:rPr>
              <w:t>
принятия решения (DH)</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при</w:t>
            </w:r>
          </w:p>
          <w:p>
            <w:pPr>
              <w:spacing w:after="20"/>
              <w:ind w:left="20"/>
              <w:jc w:val="both"/>
            </w:pPr>
            <w:r>
              <w:rPr>
                <w:rFonts w:ascii="Times New Roman"/>
                <w:b w:val="false"/>
                <w:i w:val="false"/>
                <w:color w:val="000000"/>
                <w:sz w:val="20"/>
              </w:rPr>
              <w:t>
отказе</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r>
    </w:tbl>
    <w:bookmarkStart w:name="z3010" w:id="2891"/>
    <w:p>
      <w:pPr>
        <w:spacing w:after="0"/>
        <w:ind w:left="0"/>
        <w:jc w:val="both"/>
      </w:pPr>
      <w:r>
        <w:rPr>
          <w:rFonts w:ascii="Times New Roman"/>
          <w:b w:val="false"/>
          <w:i w:val="false"/>
          <w:color w:val="000000"/>
          <w:sz w:val="28"/>
        </w:rPr>
        <w:t xml:space="preserve">
      54. Таблица 13. Влияние на посадочные минимумы отказов или понижения работоспособности оборудования. </w:t>
      </w:r>
    </w:p>
    <w:bookmarkEnd w:id="2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1836"/>
        <w:gridCol w:w="1100"/>
        <w:gridCol w:w="1100"/>
        <w:gridCol w:w="834"/>
        <w:gridCol w:w="1734"/>
        <w:gridCol w:w="1124"/>
        <w:gridCol w:w="1300"/>
        <w:gridCol w:w="1576"/>
      </w:tblGrid>
      <w:tr>
        <w:trPr>
          <w:trHeight w:val="30" w:hRule="atLeast"/>
        </w:trPr>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или понижение</w:t>
            </w:r>
          </w:p>
          <w:p>
            <w:pPr>
              <w:spacing w:after="20"/>
              <w:ind w:left="20"/>
              <w:jc w:val="both"/>
            </w:pPr>
            <w:r>
              <w:rPr>
                <w:rFonts w:ascii="Times New Roman"/>
                <w:b w:val="false"/>
                <w:i w:val="false"/>
                <w:color w:val="000000"/>
                <w:sz w:val="20"/>
              </w:rPr>
              <w:t>
работоспособности</w:t>
            </w:r>
          </w:p>
          <w:p>
            <w:pPr>
              <w:spacing w:after="20"/>
              <w:ind w:left="20"/>
              <w:jc w:val="both"/>
            </w:pPr>
            <w:r>
              <w:rPr>
                <w:rFonts w:ascii="Times New Roman"/>
                <w:b w:val="false"/>
                <w:i w:val="false"/>
                <w:color w:val="000000"/>
                <w:sz w:val="20"/>
              </w:rPr>
              <w:t>
оборудования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посадочные минимумы</w:t>
            </w:r>
          </w:p>
        </w:tc>
      </w:tr>
      <w:tr>
        <w:trPr>
          <w:trHeight w:val="30" w:hRule="atLeast"/>
        </w:trPr>
        <w:tc>
          <w:tcPr>
            <w:tcW w:w="0" w:type="auto"/>
            <w:vMerge/>
            <w:tcBorders>
              <w:top w:val="nil"/>
              <w:left w:val="single" w:color="cfcfcf" w:sz="5"/>
              <w:bottom w:val="single" w:color="cfcfcf" w:sz="5"/>
              <w:right w:val="single" w:color="cfcfcf" w:sz="5"/>
            </w:tcBorders>
          </w:tcP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IIIA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I</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по</w:t>
            </w:r>
          </w:p>
          <w:p>
            <w:pPr>
              <w:spacing w:after="20"/>
              <w:ind w:left="20"/>
              <w:jc w:val="both"/>
            </w:pPr>
            <w:r>
              <w:rPr>
                <w:rFonts w:ascii="Times New Roman"/>
                <w:b w:val="false"/>
                <w:i w:val="false"/>
                <w:color w:val="000000"/>
                <w:sz w:val="20"/>
              </w:rPr>
              <w:t>
неточным</w:t>
            </w:r>
          </w:p>
          <w:p>
            <w:pPr>
              <w:spacing w:after="20"/>
              <w:ind w:left="20"/>
              <w:jc w:val="both"/>
            </w:pPr>
            <w:r>
              <w:rPr>
                <w:rFonts w:ascii="Times New Roman"/>
                <w:b w:val="false"/>
                <w:i w:val="false"/>
                <w:color w:val="000000"/>
                <w:sz w:val="20"/>
              </w:rPr>
              <w:t>
системам</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 работает на</w:t>
            </w:r>
          </w:p>
          <w:p>
            <w:pPr>
              <w:spacing w:after="20"/>
              <w:ind w:left="20"/>
              <w:jc w:val="both"/>
            </w:pPr>
            <w:r>
              <w:rPr>
                <w:rFonts w:ascii="Times New Roman"/>
                <w:b w:val="false"/>
                <w:i w:val="false"/>
                <w:color w:val="000000"/>
                <w:sz w:val="20"/>
              </w:rPr>
              <w:t>
резервном источнике</w:t>
            </w:r>
          </w:p>
          <w:p>
            <w:pPr>
              <w:spacing w:after="20"/>
              <w:ind w:left="20"/>
              <w:jc w:val="both"/>
            </w:pPr>
            <w:r>
              <w:rPr>
                <w:rFonts w:ascii="Times New Roman"/>
                <w:b w:val="false"/>
                <w:i w:val="false"/>
                <w:color w:val="000000"/>
                <w:sz w:val="20"/>
              </w:rPr>
              <w:t>
питания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разрешено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маркер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 если заменено эквивалентным</w:t>
            </w:r>
          </w:p>
          <w:p>
            <w:pPr>
              <w:spacing w:after="20"/>
              <w:ind w:left="20"/>
              <w:jc w:val="both"/>
            </w:pPr>
            <w:r>
              <w:rPr>
                <w:rFonts w:ascii="Times New Roman"/>
                <w:b w:val="false"/>
                <w:i w:val="false"/>
                <w:color w:val="000000"/>
                <w:sz w:val="20"/>
              </w:rPr>
              <w:t>
положением</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маркер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p>
            <w:pPr>
              <w:spacing w:after="20"/>
              <w:ind w:left="20"/>
              <w:jc w:val="both"/>
            </w:pPr>
            <w:r>
              <w:rPr>
                <w:rFonts w:ascii="Times New Roman"/>
                <w:b w:val="false"/>
                <w:i w:val="false"/>
                <w:color w:val="000000"/>
                <w:sz w:val="20"/>
              </w:rPr>
              <w:t>
пока</w:t>
            </w:r>
          </w:p>
          <w:p>
            <w:pPr>
              <w:spacing w:after="20"/>
              <w:ind w:left="20"/>
              <w:jc w:val="both"/>
            </w:pPr>
            <w:r>
              <w:rPr>
                <w:rFonts w:ascii="Times New Roman"/>
                <w:b w:val="false"/>
                <w:i w:val="false"/>
                <w:color w:val="000000"/>
                <w:sz w:val="20"/>
              </w:rPr>
              <w:t>
используется</w:t>
            </w:r>
          </w:p>
          <w:p>
            <w:pPr>
              <w:spacing w:after="20"/>
              <w:ind w:left="20"/>
              <w:jc w:val="both"/>
            </w:pPr>
            <w:r>
              <w:rPr>
                <w:rFonts w:ascii="Times New Roman"/>
                <w:b w:val="false"/>
                <w:i w:val="false"/>
                <w:color w:val="000000"/>
                <w:sz w:val="20"/>
              </w:rPr>
              <w:t>
как точка</w:t>
            </w:r>
          </w:p>
          <w:p>
            <w:pPr>
              <w:spacing w:after="20"/>
              <w:ind w:left="20"/>
              <w:jc w:val="both"/>
            </w:pPr>
            <w:r>
              <w:rPr>
                <w:rFonts w:ascii="Times New Roman"/>
                <w:b w:val="false"/>
                <w:i w:val="false"/>
                <w:color w:val="000000"/>
                <w:sz w:val="20"/>
              </w:rPr>
              <w:t>
ухода на</w:t>
            </w:r>
          </w:p>
          <w:p>
            <w:pPr>
              <w:spacing w:after="20"/>
              <w:ind w:left="20"/>
              <w:jc w:val="both"/>
            </w:pPr>
            <w:r>
              <w:rPr>
                <w:rFonts w:ascii="Times New Roman"/>
                <w:b w:val="false"/>
                <w:i w:val="false"/>
                <w:color w:val="000000"/>
                <w:sz w:val="20"/>
              </w:rPr>
              <w:t>
второй круг</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оценки</w:t>
            </w:r>
          </w:p>
          <w:p>
            <w:pPr>
              <w:spacing w:after="20"/>
              <w:ind w:left="20"/>
              <w:jc w:val="both"/>
            </w:pPr>
            <w:r>
              <w:rPr>
                <w:rFonts w:ascii="Times New Roman"/>
                <w:b w:val="false"/>
                <w:i w:val="false"/>
                <w:color w:val="000000"/>
                <w:sz w:val="20"/>
              </w:rPr>
              <w:t>
видимости на ВПП</w:t>
            </w:r>
          </w:p>
          <w:p>
            <w:pPr>
              <w:spacing w:after="20"/>
              <w:ind w:left="20"/>
              <w:jc w:val="both"/>
            </w:pPr>
            <w:r>
              <w:rPr>
                <w:rFonts w:ascii="Times New Roman"/>
                <w:b w:val="false"/>
                <w:i w:val="false"/>
                <w:color w:val="000000"/>
                <w:sz w:val="20"/>
              </w:rPr>
              <w:t>
(RVR) зоны</w:t>
            </w:r>
          </w:p>
          <w:p>
            <w:pPr>
              <w:spacing w:after="20"/>
              <w:ind w:left="20"/>
              <w:jc w:val="both"/>
            </w:pPr>
            <w:r>
              <w:rPr>
                <w:rFonts w:ascii="Times New Roman"/>
                <w:b w:val="false"/>
                <w:i w:val="false"/>
                <w:color w:val="000000"/>
                <w:sz w:val="20"/>
              </w:rPr>
              <w:t>
приземления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разрешено</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Дальность видимости</w:t>
            </w:r>
          </w:p>
          <w:p>
            <w:pPr>
              <w:spacing w:after="20"/>
              <w:ind w:left="20"/>
              <w:jc w:val="both"/>
            </w:pPr>
            <w:r>
              <w:rPr>
                <w:rFonts w:ascii="Times New Roman"/>
                <w:b w:val="false"/>
                <w:i w:val="false"/>
                <w:color w:val="000000"/>
                <w:sz w:val="20"/>
              </w:rPr>
              <w:t>
в середине ВПП или в</w:t>
            </w:r>
          </w:p>
          <w:p>
            <w:pPr>
              <w:spacing w:after="20"/>
              <w:ind w:left="20"/>
              <w:jc w:val="both"/>
            </w:pPr>
            <w:r>
              <w:rPr>
                <w:rFonts w:ascii="Times New Roman"/>
                <w:b w:val="false"/>
                <w:i w:val="false"/>
                <w:color w:val="000000"/>
                <w:sz w:val="20"/>
              </w:rPr>
              <w:t>
конце ВПП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разрешено</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измерения</w:t>
            </w:r>
          </w:p>
          <w:p>
            <w:pPr>
              <w:spacing w:after="20"/>
              <w:ind w:left="20"/>
              <w:jc w:val="both"/>
            </w:pPr>
            <w:r>
              <w:rPr>
                <w:rFonts w:ascii="Times New Roman"/>
                <w:b w:val="false"/>
                <w:i w:val="false"/>
                <w:color w:val="000000"/>
                <w:sz w:val="20"/>
              </w:rPr>
              <w:t>
скорости ветра для</w:t>
            </w:r>
          </w:p>
          <w:p>
            <w:pPr>
              <w:spacing w:after="20"/>
              <w:ind w:left="20"/>
              <w:jc w:val="both"/>
            </w:pPr>
            <w:r>
              <w:rPr>
                <w:rFonts w:ascii="Times New Roman"/>
                <w:b w:val="false"/>
                <w:i w:val="false"/>
                <w:color w:val="000000"/>
                <w:sz w:val="20"/>
              </w:rPr>
              <w:t>
ВПП в работе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влияет, если возможна посадка на другую ВПП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 высоты</w:t>
            </w:r>
          </w:p>
          <w:p>
            <w:pPr>
              <w:spacing w:after="20"/>
              <w:ind w:left="20"/>
              <w:jc w:val="both"/>
            </w:pPr>
            <w:r>
              <w:rPr>
                <w:rFonts w:ascii="Times New Roman"/>
                <w:b w:val="false"/>
                <w:i w:val="false"/>
                <w:color w:val="000000"/>
                <w:sz w:val="20"/>
              </w:rPr>
              <w:t>
облачности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приближения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разрешено для</w:t>
            </w:r>
          </w:p>
          <w:p>
            <w:pPr>
              <w:spacing w:after="20"/>
              <w:ind w:left="20"/>
              <w:jc w:val="both"/>
            </w:pPr>
            <w:r>
              <w:rPr>
                <w:rFonts w:ascii="Times New Roman"/>
                <w:b w:val="false"/>
                <w:i w:val="false"/>
                <w:color w:val="000000"/>
                <w:sz w:val="20"/>
              </w:rPr>
              <w:t>
выполнения захода на</w:t>
            </w:r>
          </w:p>
          <w:p>
            <w:pPr>
              <w:spacing w:after="20"/>
              <w:ind w:left="20"/>
              <w:jc w:val="both"/>
            </w:pPr>
            <w:r>
              <w:rPr>
                <w:rFonts w:ascii="Times New Roman"/>
                <w:b w:val="false"/>
                <w:i w:val="false"/>
                <w:color w:val="000000"/>
                <w:sz w:val="20"/>
              </w:rPr>
              <w:t>
посадку с DH&gt; 15 м. (50</w:t>
            </w:r>
          </w:p>
          <w:p>
            <w:pPr>
              <w:spacing w:after="20"/>
              <w:ind w:left="20"/>
              <w:jc w:val="both"/>
            </w:pPr>
            <w:r>
              <w:rPr>
                <w:rFonts w:ascii="Times New Roman"/>
                <w:b w:val="false"/>
                <w:i w:val="false"/>
                <w:color w:val="000000"/>
                <w:sz w:val="20"/>
              </w:rPr>
              <w:t>
футов)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разрешено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как при</w:t>
            </w:r>
          </w:p>
          <w:p>
            <w:pPr>
              <w:spacing w:after="20"/>
              <w:ind w:left="20"/>
              <w:jc w:val="both"/>
            </w:pPr>
            <w:r>
              <w:rPr>
                <w:rFonts w:ascii="Times New Roman"/>
                <w:b w:val="false"/>
                <w:i w:val="false"/>
                <w:color w:val="000000"/>
                <w:sz w:val="20"/>
              </w:rPr>
              <w:t>
отсутствии</w:t>
            </w:r>
          </w:p>
          <w:p>
            <w:pPr>
              <w:spacing w:after="20"/>
              <w:ind w:left="20"/>
              <w:jc w:val="both"/>
            </w:pPr>
            <w:r>
              <w:rPr>
                <w:rFonts w:ascii="Times New Roman"/>
                <w:b w:val="false"/>
                <w:i w:val="false"/>
                <w:color w:val="000000"/>
                <w:sz w:val="20"/>
              </w:rPr>
              <w:t>
оборудования</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приближения</w:t>
            </w:r>
          </w:p>
          <w:p>
            <w:pPr>
              <w:spacing w:after="20"/>
              <w:ind w:left="20"/>
              <w:jc w:val="both"/>
            </w:pPr>
            <w:r>
              <w:rPr>
                <w:rFonts w:ascii="Times New Roman"/>
                <w:b w:val="false"/>
                <w:i w:val="false"/>
                <w:color w:val="000000"/>
                <w:sz w:val="20"/>
              </w:rPr>
              <w:t>
исключены последние</w:t>
            </w:r>
          </w:p>
          <w:p>
            <w:pPr>
              <w:spacing w:after="20"/>
              <w:ind w:left="20"/>
              <w:jc w:val="both"/>
            </w:pPr>
            <w:r>
              <w:rPr>
                <w:rFonts w:ascii="Times New Roman"/>
                <w:b w:val="false"/>
                <w:i w:val="false"/>
                <w:color w:val="000000"/>
                <w:sz w:val="20"/>
              </w:rPr>
              <w:t>
210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разрешено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как при</w:t>
            </w:r>
          </w:p>
          <w:p>
            <w:pPr>
              <w:spacing w:after="20"/>
              <w:ind w:left="20"/>
              <w:jc w:val="both"/>
            </w:pPr>
            <w:r>
              <w:rPr>
                <w:rFonts w:ascii="Times New Roman"/>
                <w:b w:val="false"/>
                <w:i w:val="false"/>
                <w:color w:val="000000"/>
                <w:sz w:val="20"/>
              </w:rPr>
              <w:t>
отсутствии</w:t>
            </w:r>
          </w:p>
          <w:p>
            <w:pPr>
              <w:spacing w:after="20"/>
              <w:ind w:left="20"/>
              <w:jc w:val="both"/>
            </w:pPr>
            <w:r>
              <w:rPr>
                <w:rFonts w:ascii="Times New Roman"/>
                <w:b w:val="false"/>
                <w:i w:val="false"/>
                <w:color w:val="000000"/>
                <w:sz w:val="20"/>
              </w:rPr>
              <w:t>
оборудования</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приближения</w:t>
            </w:r>
          </w:p>
          <w:p>
            <w:pPr>
              <w:spacing w:after="20"/>
              <w:ind w:left="20"/>
              <w:jc w:val="both"/>
            </w:pPr>
            <w:r>
              <w:rPr>
                <w:rFonts w:ascii="Times New Roman"/>
                <w:b w:val="false"/>
                <w:i w:val="false"/>
                <w:color w:val="000000"/>
                <w:sz w:val="20"/>
              </w:rPr>
              <w:t>
исключены последние</w:t>
            </w:r>
          </w:p>
          <w:p>
            <w:pPr>
              <w:spacing w:after="20"/>
              <w:ind w:left="20"/>
              <w:jc w:val="both"/>
            </w:pPr>
            <w:r>
              <w:rPr>
                <w:rFonts w:ascii="Times New Roman"/>
                <w:b w:val="false"/>
                <w:i w:val="false"/>
                <w:color w:val="000000"/>
                <w:sz w:val="20"/>
              </w:rPr>
              <w:t>
420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как при</w:t>
            </w:r>
          </w:p>
          <w:p>
            <w:pPr>
              <w:spacing w:after="20"/>
              <w:ind w:left="20"/>
              <w:jc w:val="both"/>
            </w:pPr>
            <w:r>
              <w:rPr>
                <w:rFonts w:ascii="Times New Roman"/>
                <w:b w:val="false"/>
                <w:i w:val="false"/>
                <w:color w:val="000000"/>
                <w:sz w:val="20"/>
              </w:rPr>
              <w:t>
отсутствии</w:t>
            </w:r>
          </w:p>
          <w:p>
            <w:pPr>
              <w:spacing w:after="20"/>
              <w:ind w:left="20"/>
              <w:jc w:val="both"/>
            </w:pPr>
            <w:r>
              <w:rPr>
                <w:rFonts w:ascii="Times New Roman"/>
                <w:b w:val="false"/>
                <w:i w:val="false"/>
                <w:color w:val="000000"/>
                <w:sz w:val="20"/>
              </w:rPr>
              <w:t>
оборудования</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Работает резерв для</w:t>
            </w:r>
          </w:p>
          <w:p>
            <w:pPr>
              <w:spacing w:after="20"/>
              <w:ind w:left="20"/>
              <w:jc w:val="both"/>
            </w:pPr>
            <w:r>
              <w:rPr>
                <w:rFonts w:ascii="Times New Roman"/>
                <w:b w:val="false"/>
                <w:i w:val="false"/>
                <w:color w:val="000000"/>
                <w:sz w:val="20"/>
              </w:rPr>
              <w:t>
огней приближения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система огней</w:t>
            </w:r>
          </w:p>
          <w:p>
            <w:pPr>
              <w:spacing w:after="20"/>
              <w:ind w:left="20"/>
              <w:jc w:val="both"/>
            </w:pPr>
            <w:r>
              <w:rPr>
                <w:rFonts w:ascii="Times New Roman"/>
                <w:b w:val="false"/>
                <w:i w:val="false"/>
                <w:color w:val="000000"/>
                <w:sz w:val="20"/>
              </w:rPr>
              <w:t>
ВПП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разрешено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 Минимум как</w:t>
            </w:r>
          </w:p>
          <w:p>
            <w:pPr>
              <w:spacing w:after="20"/>
              <w:ind w:left="20"/>
              <w:jc w:val="both"/>
            </w:pPr>
            <w:r>
              <w:rPr>
                <w:rFonts w:ascii="Times New Roman"/>
                <w:b w:val="false"/>
                <w:i w:val="false"/>
                <w:color w:val="000000"/>
                <w:sz w:val="20"/>
              </w:rPr>
              <w:t>
при отсутствии</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Ночью – не разрешено</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Ограничительные огни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днем; Ночью – не разрешено</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Осевые огни ВПП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 RVR 300 м.</w:t>
            </w:r>
          </w:p>
          <w:p>
            <w:pPr>
              <w:spacing w:after="20"/>
              <w:ind w:left="20"/>
              <w:jc w:val="both"/>
            </w:pPr>
            <w:r>
              <w:rPr>
                <w:rFonts w:ascii="Times New Roman"/>
                <w:b w:val="false"/>
                <w:i w:val="false"/>
                <w:color w:val="000000"/>
                <w:sz w:val="20"/>
              </w:rPr>
              <w:t>
Ночью – не разрешено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 RVR</w:t>
            </w:r>
          </w:p>
          <w:p>
            <w:pPr>
              <w:spacing w:after="20"/>
              <w:ind w:left="20"/>
              <w:jc w:val="both"/>
            </w:pPr>
            <w:r>
              <w:rPr>
                <w:rFonts w:ascii="Times New Roman"/>
                <w:b w:val="false"/>
                <w:i w:val="false"/>
                <w:color w:val="000000"/>
                <w:sz w:val="20"/>
              </w:rPr>
              <w:t>
300 м.</w:t>
            </w:r>
          </w:p>
          <w:p>
            <w:pPr>
              <w:spacing w:after="20"/>
              <w:ind w:left="20"/>
              <w:jc w:val="both"/>
            </w:pPr>
            <w:r>
              <w:rPr>
                <w:rFonts w:ascii="Times New Roman"/>
                <w:b w:val="false"/>
                <w:i w:val="false"/>
                <w:color w:val="000000"/>
                <w:sz w:val="20"/>
              </w:rPr>
              <w:t>
Ночью –</w:t>
            </w:r>
          </w:p>
          <w:p>
            <w:pPr>
              <w:spacing w:after="20"/>
              <w:ind w:left="20"/>
              <w:jc w:val="both"/>
            </w:pPr>
            <w:r>
              <w:rPr>
                <w:rFonts w:ascii="Times New Roman"/>
                <w:b w:val="false"/>
                <w:i w:val="false"/>
                <w:color w:val="000000"/>
                <w:sz w:val="20"/>
              </w:rPr>
              <w:t>
550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w:t>
            </w:r>
          </w:p>
          <w:p>
            <w:pPr>
              <w:spacing w:after="20"/>
              <w:ind w:left="20"/>
              <w:jc w:val="both"/>
            </w:pPr>
            <w:r>
              <w:rPr>
                <w:rFonts w:ascii="Times New Roman"/>
                <w:b w:val="false"/>
                <w:i w:val="false"/>
                <w:color w:val="000000"/>
                <w:sz w:val="20"/>
              </w:rPr>
              <w:t>
огнями осевой линии</w:t>
            </w:r>
          </w:p>
          <w:p>
            <w:pPr>
              <w:spacing w:after="20"/>
              <w:ind w:left="20"/>
              <w:jc w:val="both"/>
            </w:pPr>
            <w:r>
              <w:rPr>
                <w:rFonts w:ascii="Times New Roman"/>
                <w:b w:val="false"/>
                <w:i w:val="false"/>
                <w:color w:val="000000"/>
                <w:sz w:val="20"/>
              </w:rPr>
              <w:t>
увеличено до 30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w:t>
            </w:r>
          </w:p>
          <w:p>
            <w:pPr>
              <w:spacing w:after="20"/>
              <w:ind w:left="20"/>
              <w:jc w:val="both"/>
            </w:pPr>
            <w:r>
              <w:rPr>
                <w:rFonts w:ascii="Times New Roman"/>
                <w:b w:val="false"/>
                <w:i w:val="false"/>
                <w:color w:val="000000"/>
                <w:sz w:val="20"/>
              </w:rPr>
              <w:t>
150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зоны приземления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 RVR</w:t>
            </w:r>
          </w:p>
          <w:p>
            <w:pPr>
              <w:spacing w:after="20"/>
              <w:ind w:left="20"/>
              <w:jc w:val="both"/>
            </w:pPr>
            <w:r>
              <w:rPr>
                <w:rFonts w:ascii="Times New Roman"/>
                <w:b w:val="false"/>
                <w:i w:val="false"/>
                <w:color w:val="000000"/>
                <w:sz w:val="20"/>
              </w:rPr>
              <w:t>
200 м.</w:t>
            </w:r>
          </w:p>
          <w:p>
            <w:pPr>
              <w:spacing w:after="20"/>
              <w:ind w:left="20"/>
              <w:jc w:val="both"/>
            </w:pPr>
            <w:r>
              <w:rPr>
                <w:rFonts w:ascii="Times New Roman"/>
                <w:b w:val="false"/>
                <w:i w:val="false"/>
                <w:color w:val="000000"/>
                <w:sz w:val="20"/>
              </w:rPr>
              <w:t>
Ночью – 300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 RVR 300 м.Ночью – 550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 RVR 200 м.</w:t>
            </w:r>
          </w:p>
          <w:p>
            <w:pPr>
              <w:spacing w:after="20"/>
              <w:ind w:left="20"/>
              <w:jc w:val="both"/>
            </w:pPr>
            <w:r>
              <w:rPr>
                <w:rFonts w:ascii="Times New Roman"/>
                <w:b w:val="false"/>
                <w:i w:val="false"/>
                <w:color w:val="000000"/>
                <w:sz w:val="20"/>
              </w:rPr>
              <w:t>
Ночью – 300 м.</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Работает резерв для</w:t>
            </w:r>
          </w:p>
          <w:p>
            <w:pPr>
              <w:spacing w:after="20"/>
              <w:ind w:left="20"/>
              <w:jc w:val="both"/>
            </w:pPr>
            <w:r>
              <w:rPr>
                <w:rFonts w:ascii="Times New Roman"/>
                <w:b w:val="false"/>
                <w:i w:val="false"/>
                <w:color w:val="000000"/>
                <w:sz w:val="20"/>
              </w:rPr>
              <w:t>
огней ВПП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разрешено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огней</w:t>
            </w:r>
          </w:p>
          <w:p>
            <w:pPr>
              <w:spacing w:after="20"/>
              <w:ind w:left="20"/>
              <w:jc w:val="both"/>
            </w:pPr>
            <w:r>
              <w:rPr>
                <w:rFonts w:ascii="Times New Roman"/>
                <w:b w:val="false"/>
                <w:i w:val="false"/>
                <w:color w:val="000000"/>
                <w:sz w:val="20"/>
              </w:rPr>
              <w:t>
рулежных дорожек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 – кроме задержек по причине уменьшения скорости</w:t>
            </w:r>
          </w:p>
          <w:p>
            <w:pPr>
              <w:spacing w:after="20"/>
              <w:ind w:left="20"/>
              <w:jc w:val="both"/>
            </w:pPr>
            <w:r>
              <w:rPr>
                <w:rFonts w:ascii="Times New Roman"/>
                <w:b w:val="false"/>
                <w:i w:val="false"/>
                <w:color w:val="000000"/>
                <w:sz w:val="20"/>
              </w:rPr>
              <w:t>
движения.</w:t>
            </w:r>
          </w:p>
        </w:tc>
      </w:tr>
    </w:tbl>
    <w:bookmarkStart w:name="z3011" w:id="2892"/>
    <w:p>
      <w:pPr>
        <w:spacing w:after="0"/>
        <w:ind w:left="0"/>
        <w:jc w:val="left"/>
      </w:pPr>
      <w:r>
        <w:rPr>
          <w:rFonts w:ascii="Times New Roman"/>
          <w:b/>
          <w:i w:val="false"/>
          <w:color w:val="000000"/>
        </w:rPr>
        <w:t xml:space="preserve">  Параграф 9. Полет по кругу (Circling Approach, аббревиатура на</w:t>
      </w:r>
      <w:r>
        <w:br/>
      </w:r>
      <w:r>
        <w:rPr>
          <w:rFonts w:ascii="Times New Roman"/>
          <w:b/>
          <w:i w:val="false"/>
          <w:color w:val="000000"/>
        </w:rPr>
        <w:t>английском языке)</w:t>
      </w:r>
    </w:p>
    <w:bookmarkEnd w:id="2892"/>
    <w:bookmarkStart w:name="z3012" w:id="2893"/>
    <w:p>
      <w:pPr>
        <w:spacing w:after="0"/>
        <w:ind w:left="0"/>
        <w:jc w:val="both"/>
      </w:pPr>
      <w:r>
        <w:rPr>
          <w:rFonts w:ascii="Times New Roman"/>
          <w:b w:val="false"/>
          <w:i w:val="false"/>
          <w:color w:val="000000"/>
          <w:sz w:val="28"/>
        </w:rPr>
        <w:t xml:space="preserve">
      55. Наименьший минимум, используемый эксплуатантом для захода на посадку при полете по кругу определяется по таблице 14 настоящей Методики </w:t>
      </w:r>
    </w:p>
    <w:bookmarkEnd w:id="2893"/>
    <w:bookmarkStart w:name="z3013" w:id="2894"/>
    <w:p>
      <w:pPr>
        <w:spacing w:after="0"/>
        <w:ind w:left="0"/>
        <w:jc w:val="both"/>
      </w:pPr>
      <w:r>
        <w:rPr>
          <w:rFonts w:ascii="Times New Roman"/>
          <w:b w:val="false"/>
          <w:i w:val="false"/>
          <w:color w:val="000000"/>
          <w:sz w:val="28"/>
        </w:rPr>
        <w:t>
      Таблица 14. Видимость и МВС (MDH) для захода на посадку при полете по кругу в зависимости от категории ВС.</w:t>
      </w:r>
    </w:p>
    <w:bookmarkEnd w:id="2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2354"/>
        <w:gridCol w:w="2354"/>
        <w:gridCol w:w="2354"/>
        <w:gridCol w:w="2355"/>
        <w:gridCol w:w="2355"/>
      </w:tblGrid>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ВС</w:t>
            </w:r>
          </w:p>
        </w:tc>
      </w:tr>
      <w:tr>
        <w:trPr>
          <w:trHeight w:val="30" w:hRule="atLeast"/>
        </w:trPr>
        <w:tc>
          <w:tcPr>
            <w:tcW w:w="0" w:type="auto"/>
            <w:vMerge/>
            <w:tcBorders>
              <w:top w:val="nil"/>
              <w:left w:val="single" w:color="cfcfcf" w:sz="5"/>
              <w:bottom w:val="single" w:color="cfcfcf" w:sz="5"/>
              <w:right w:val="single" w:color="cfcfcf" w:sz="5"/>
            </w:tcBorders>
          </w:tcP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относительная</w:t>
            </w:r>
          </w:p>
          <w:p>
            <w:pPr>
              <w:spacing w:after="20"/>
              <w:ind w:left="20"/>
              <w:jc w:val="both"/>
            </w:pPr>
            <w:r>
              <w:rPr>
                <w:rFonts w:ascii="Times New Roman"/>
                <w:b w:val="false"/>
                <w:i w:val="false"/>
                <w:color w:val="000000"/>
                <w:sz w:val="20"/>
              </w:rPr>
              <w:t>
высота снижения</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м.</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м.</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метеорологическая</w:t>
            </w:r>
          </w:p>
          <w:p>
            <w:pPr>
              <w:spacing w:after="20"/>
              <w:ind w:left="20"/>
              <w:jc w:val="both"/>
            </w:pPr>
            <w:r>
              <w:rPr>
                <w:rFonts w:ascii="Times New Roman"/>
                <w:b w:val="false"/>
                <w:i w:val="false"/>
                <w:color w:val="000000"/>
                <w:sz w:val="20"/>
              </w:rPr>
              <w:t>
видимость</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 м.</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 м.</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 м.</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 м.</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 м.</w:t>
            </w:r>
          </w:p>
        </w:tc>
      </w:tr>
    </w:tbl>
    <w:bookmarkStart w:name="z3014" w:id="2895"/>
    <w:p>
      <w:pPr>
        <w:spacing w:after="0"/>
        <w:ind w:left="0"/>
        <w:jc w:val="both"/>
      </w:pPr>
      <w:r>
        <w:rPr>
          <w:rFonts w:ascii="Times New Roman"/>
          <w:b w:val="false"/>
          <w:i w:val="false"/>
          <w:color w:val="000000"/>
          <w:sz w:val="28"/>
        </w:rPr>
        <w:t>
      56. Эксплуатант не использует RVR менее 1000 м. для визуального захода на посадку.</w:t>
      </w:r>
    </w:p>
    <w:bookmarkEnd w:id="2895"/>
    <w:bookmarkStart w:name="z3015" w:id="2896"/>
    <w:p>
      <w:pPr>
        <w:spacing w:after="0"/>
        <w:ind w:left="0"/>
        <w:jc w:val="both"/>
      </w:pPr>
      <w:r>
        <w:rPr>
          <w:rFonts w:ascii="Times New Roman"/>
          <w:b w:val="false"/>
          <w:i w:val="false"/>
          <w:color w:val="000000"/>
          <w:sz w:val="28"/>
        </w:rPr>
        <w:t>
      57. Эксплуатант обеспечивает, что перевод метеорологической видимости в дальность видимости на ВПП не используется для расчета минимумов взлета, минимумов категорий II или III или в случае, если имеются сообщенные данные по дальности видимости на ВПП.</w:t>
      </w:r>
    </w:p>
    <w:bookmarkEnd w:id="2896"/>
    <w:bookmarkStart w:name="z3016" w:id="2897"/>
    <w:p>
      <w:pPr>
        <w:spacing w:after="0"/>
        <w:ind w:left="0"/>
        <w:jc w:val="both"/>
      </w:pPr>
      <w:r>
        <w:rPr>
          <w:rFonts w:ascii="Times New Roman"/>
          <w:b w:val="false"/>
          <w:i w:val="false"/>
          <w:color w:val="000000"/>
          <w:sz w:val="28"/>
        </w:rPr>
        <w:t>
      58. При пересчете данных метеорологической видимости в RVR при всех обстоятельствах, отличных от обстоятельств, в пункте 56 настоящей Методики, эксплуатант пользуется таблицей 15 настоящей Методики.</w:t>
      </w:r>
    </w:p>
    <w:bookmarkEnd w:id="2897"/>
    <w:bookmarkStart w:name="z3017" w:id="2898"/>
    <w:p>
      <w:pPr>
        <w:spacing w:after="0"/>
        <w:ind w:left="0"/>
        <w:jc w:val="both"/>
      </w:pPr>
      <w:r>
        <w:rPr>
          <w:rFonts w:ascii="Times New Roman"/>
          <w:b w:val="false"/>
          <w:i w:val="false"/>
          <w:color w:val="000000"/>
          <w:sz w:val="28"/>
        </w:rPr>
        <w:t>
      Таблица 15. Преобразование данных о метеорологической видимости в дальность видимости на ВПП (RVR).</w:t>
      </w:r>
    </w:p>
    <w:bookmarkEnd w:id="2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7"/>
        <w:gridCol w:w="4086"/>
        <w:gridCol w:w="4087"/>
      </w:tblGrid>
      <w:tr>
        <w:trPr>
          <w:trHeight w:val="30" w:hRule="atLeast"/>
        </w:trPr>
        <w:tc>
          <w:tcPr>
            <w:tcW w:w="4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огней при выполнении полетов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 сообщенная метеорологическая</w:t>
            </w:r>
          </w:p>
          <w:p>
            <w:pPr>
              <w:spacing w:after="20"/>
              <w:ind w:left="20"/>
              <w:jc w:val="both"/>
            </w:pPr>
            <w:r>
              <w:rPr>
                <w:rFonts w:ascii="Times New Roman"/>
                <w:b w:val="false"/>
                <w:i w:val="false"/>
                <w:color w:val="000000"/>
                <w:sz w:val="20"/>
              </w:rPr>
              <w:t xml:space="preserve">
видимость х </w:t>
            </w:r>
          </w:p>
        </w:tc>
      </w:tr>
      <w:tr>
        <w:trPr>
          <w:trHeight w:val="30" w:hRule="atLeast"/>
        </w:trPr>
        <w:tc>
          <w:tcPr>
            <w:tcW w:w="0" w:type="auto"/>
            <w:vMerge/>
            <w:tcBorders>
              <w:top w:val="nil"/>
              <w:left w:val="single" w:color="cfcfcf" w:sz="5"/>
              <w:bottom w:val="single" w:color="cfcfcf" w:sz="5"/>
              <w:right w:val="single" w:color="cfcfcf" w:sz="5"/>
            </w:tcBorders>
          </w:tcP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w:t>
            </w:r>
          </w:p>
        </w:tc>
      </w:tr>
      <w:tr>
        <w:trPr>
          <w:trHeight w:val="3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приближения и огни ВПП высокой</w:t>
            </w:r>
          </w:p>
          <w:p>
            <w:pPr>
              <w:spacing w:after="20"/>
              <w:ind w:left="20"/>
              <w:jc w:val="both"/>
            </w:pPr>
            <w:r>
              <w:rPr>
                <w:rFonts w:ascii="Times New Roman"/>
                <w:b w:val="false"/>
                <w:i w:val="false"/>
                <w:color w:val="000000"/>
                <w:sz w:val="20"/>
              </w:rPr>
              <w:t>
интенсивности</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Любые другие огни, отличные от указанных</w:t>
            </w:r>
          </w:p>
          <w:p>
            <w:pPr>
              <w:spacing w:after="20"/>
              <w:ind w:left="20"/>
              <w:jc w:val="both"/>
            </w:pPr>
            <w:r>
              <w:rPr>
                <w:rFonts w:ascii="Times New Roman"/>
                <w:b w:val="false"/>
                <w:i w:val="false"/>
                <w:color w:val="000000"/>
                <w:sz w:val="20"/>
              </w:rPr>
              <w:t>
выше</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огней</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w:t>
            </w:r>
          </w:p>
        </w:tc>
      </w:tr>
    </w:tbl>
    <w:bookmarkStart w:name="z3018" w:id="2899"/>
    <w:p>
      <w:pPr>
        <w:spacing w:after="0"/>
        <w:ind w:left="0"/>
        <w:jc w:val="left"/>
      </w:pPr>
      <w:r>
        <w:rPr>
          <w:rFonts w:ascii="Times New Roman"/>
          <w:b/>
          <w:i w:val="false"/>
          <w:color w:val="000000"/>
        </w:rPr>
        <w:t xml:space="preserve">  Параграф 10. Тренировочные минимумы аэродрома для взлета</w:t>
      </w:r>
    </w:p>
    <w:bookmarkEnd w:id="2899"/>
    <w:bookmarkStart w:name="z3019" w:id="2900"/>
    <w:p>
      <w:pPr>
        <w:spacing w:after="0"/>
        <w:ind w:left="0"/>
        <w:jc w:val="both"/>
      </w:pPr>
      <w:r>
        <w:rPr>
          <w:rFonts w:ascii="Times New Roman"/>
          <w:b w:val="false"/>
          <w:i w:val="false"/>
          <w:color w:val="000000"/>
          <w:sz w:val="28"/>
        </w:rPr>
        <w:t xml:space="preserve">
      59. Тренировочный минимум аэродрома для взлета определяется исходя из эксплуатационного минимума аэродрома для взлета по таблице 16 настоящей Методики. </w:t>
      </w:r>
    </w:p>
    <w:bookmarkEnd w:id="2900"/>
    <w:bookmarkStart w:name="z3020" w:id="2901"/>
    <w:p>
      <w:pPr>
        <w:spacing w:after="0"/>
        <w:ind w:left="0"/>
        <w:jc w:val="both"/>
      </w:pPr>
      <w:r>
        <w:rPr>
          <w:rFonts w:ascii="Times New Roman"/>
          <w:b w:val="false"/>
          <w:i w:val="false"/>
          <w:color w:val="000000"/>
          <w:sz w:val="28"/>
        </w:rPr>
        <w:t>
      Таблица 16. Определение тренировочного минимума аэродрома по</w:t>
      </w:r>
    </w:p>
    <w:bookmarkEnd w:id="2901"/>
    <w:p>
      <w:pPr>
        <w:spacing w:after="0"/>
        <w:ind w:left="0"/>
        <w:jc w:val="both"/>
      </w:pPr>
      <w:r>
        <w:rPr>
          <w:rFonts w:ascii="Times New Roman"/>
          <w:b w:val="false"/>
          <w:i w:val="false"/>
          <w:color w:val="000000"/>
          <w:sz w:val="28"/>
        </w:rPr>
        <w:t>
      дальности видимости на ВПП RVR/CMV для взлета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w:t>
            </w:r>
          </w:p>
          <w:p>
            <w:pPr>
              <w:spacing w:after="20"/>
              <w:ind w:left="20"/>
              <w:jc w:val="both"/>
            </w:pPr>
            <w:r>
              <w:rPr>
                <w:rFonts w:ascii="Times New Roman"/>
                <w:b w:val="false"/>
                <w:i w:val="false"/>
                <w:color w:val="000000"/>
                <w:sz w:val="20"/>
              </w:rPr>
              <w:t>
RVR/CMV на</w:t>
            </w:r>
          </w:p>
          <w:p>
            <w:pPr>
              <w:spacing w:after="20"/>
              <w:ind w:left="20"/>
              <w:jc w:val="both"/>
            </w:pPr>
            <w:r>
              <w:rPr>
                <w:rFonts w:ascii="Times New Roman"/>
                <w:b w:val="false"/>
                <w:i w:val="false"/>
                <w:color w:val="000000"/>
                <w:sz w:val="20"/>
              </w:rPr>
              <w:t>
аэродроме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400 м., но</w:t>
            </w:r>
          </w:p>
          <w:p>
            <w:pPr>
              <w:spacing w:after="20"/>
              <w:ind w:left="20"/>
              <w:jc w:val="both"/>
            </w:pPr>
            <w:r>
              <w:rPr>
                <w:rFonts w:ascii="Times New Roman"/>
                <w:b w:val="false"/>
                <w:i w:val="false"/>
                <w:color w:val="000000"/>
                <w:sz w:val="20"/>
              </w:rPr>
              <w:t>
менее 800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и более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RVR/CMV аэродрома</w:t>
            </w:r>
          </w:p>
          <w:p>
            <w:pPr>
              <w:spacing w:after="20"/>
              <w:ind w:left="20"/>
              <w:jc w:val="both"/>
            </w:pPr>
            <w:r>
              <w:rPr>
                <w:rFonts w:ascii="Times New Roman"/>
                <w:b w:val="false"/>
                <w:i w:val="false"/>
                <w:color w:val="000000"/>
                <w:sz w:val="20"/>
              </w:rPr>
              <w:t>
тренировочная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RVR/CMV аэродрома</w:t>
            </w:r>
          </w:p>
          <w:p>
            <w:pPr>
              <w:spacing w:after="20"/>
              <w:ind w:left="20"/>
              <w:jc w:val="both"/>
            </w:pPr>
            <w:r>
              <w:rPr>
                <w:rFonts w:ascii="Times New Roman"/>
                <w:b w:val="false"/>
                <w:i w:val="false"/>
                <w:color w:val="000000"/>
                <w:sz w:val="20"/>
              </w:rPr>
              <w:t>
взлета – 50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RVR/CMV аэродрома</w:t>
            </w:r>
          </w:p>
          <w:p>
            <w:pPr>
              <w:spacing w:after="20"/>
              <w:ind w:left="20"/>
              <w:jc w:val="both"/>
            </w:pPr>
            <w:r>
              <w:rPr>
                <w:rFonts w:ascii="Times New Roman"/>
                <w:b w:val="false"/>
                <w:i w:val="false"/>
                <w:color w:val="000000"/>
                <w:sz w:val="20"/>
              </w:rPr>
              <w:t>
взлета –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RVR/CMV аэродрома</w:t>
            </w:r>
          </w:p>
          <w:p>
            <w:pPr>
              <w:spacing w:after="20"/>
              <w:ind w:left="20"/>
              <w:jc w:val="both"/>
            </w:pPr>
            <w:r>
              <w:rPr>
                <w:rFonts w:ascii="Times New Roman"/>
                <w:b w:val="false"/>
                <w:i w:val="false"/>
                <w:color w:val="000000"/>
                <w:sz w:val="20"/>
              </w:rPr>
              <w:t>
взлета – 200 м.</w:t>
            </w:r>
          </w:p>
        </w:tc>
      </w:tr>
    </w:tbl>
    <w:p>
      <w:pPr>
        <w:spacing w:after="0"/>
        <w:ind w:left="0"/>
        <w:jc w:val="both"/>
      </w:pPr>
      <w:r>
        <w:rPr>
          <w:rFonts w:ascii="Times New Roman"/>
          <w:b w:val="false"/>
          <w:i w:val="false"/>
          <w:color w:val="000000"/>
          <w:sz w:val="28"/>
        </w:rPr>
        <w:t xml:space="preserve">
      Если эксплуатационный минимум аэродрома ограничен высотой нижней границы облаков (далее - Н аэр. н.г.о), то в тренировочный минимум аэродрома вводятся ограничения по высоте нижней границе облаков (далее – Н аэр. тр. н.г.о.) согласно таблицы 17 настоящей Методики. </w:t>
      </w:r>
    </w:p>
    <w:bookmarkStart w:name="z3022" w:id="2902"/>
    <w:p>
      <w:pPr>
        <w:spacing w:after="0"/>
        <w:ind w:left="0"/>
        <w:jc w:val="both"/>
      </w:pPr>
      <w:r>
        <w:rPr>
          <w:rFonts w:ascii="Times New Roman"/>
          <w:b w:val="false"/>
          <w:i w:val="false"/>
          <w:color w:val="000000"/>
          <w:sz w:val="28"/>
        </w:rPr>
        <w:t>
      Таблица 17. Ограничения по высоте нижней границы облаков тренировочного минимума аэродрома для взлета.</w:t>
      </w:r>
    </w:p>
    <w:bookmarkEnd w:id="2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2"/>
        <w:gridCol w:w="5004"/>
        <w:gridCol w:w="5004"/>
      </w:tblGrid>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аэр. н.г.о.</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м. и менее</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70 м.</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аэр тр. н.г.о</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аэр. н.г.о – 10 м.</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аэр. н.г.о – 20 м.</w:t>
            </w:r>
          </w:p>
        </w:tc>
      </w:tr>
    </w:tbl>
    <w:bookmarkStart w:name="z3023" w:id="2903"/>
    <w:p>
      <w:pPr>
        <w:spacing w:after="0"/>
        <w:ind w:left="0"/>
        <w:jc w:val="left"/>
      </w:pPr>
      <w:r>
        <w:rPr>
          <w:rFonts w:ascii="Times New Roman"/>
          <w:b/>
          <w:i w:val="false"/>
          <w:color w:val="000000"/>
        </w:rPr>
        <w:t xml:space="preserve">  Параграф 11. Тренировочные минимумы аэродрома для посадки</w:t>
      </w:r>
    </w:p>
    <w:bookmarkEnd w:id="2903"/>
    <w:bookmarkStart w:name="z3024" w:id="2904"/>
    <w:p>
      <w:pPr>
        <w:spacing w:after="0"/>
        <w:ind w:left="0"/>
        <w:jc w:val="both"/>
      </w:pPr>
      <w:r>
        <w:rPr>
          <w:rFonts w:ascii="Times New Roman"/>
          <w:b w:val="false"/>
          <w:i w:val="false"/>
          <w:color w:val="000000"/>
          <w:sz w:val="28"/>
        </w:rPr>
        <w:t>
      60. Тренировочный минимум аэродрома для посадки определяется исходя из эксплуатационного минимума аэродрома для посадки в соответствии таблицами 18 и 19 настоящей Методики.</w:t>
      </w:r>
    </w:p>
    <w:bookmarkEnd w:id="2904"/>
    <w:bookmarkStart w:name="z3025" w:id="2905"/>
    <w:p>
      <w:pPr>
        <w:spacing w:after="0"/>
        <w:ind w:left="0"/>
        <w:jc w:val="both"/>
      </w:pPr>
      <w:r>
        <w:rPr>
          <w:rFonts w:ascii="Times New Roman"/>
          <w:b w:val="false"/>
          <w:i w:val="false"/>
          <w:color w:val="000000"/>
          <w:sz w:val="28"/>
        </w:rPr>
        <w:t>
      Таблица 18. Относительная высота принятия решения (далее – DH тр.аэр. пос.) тренировочного минимума аэродрома для посадки.</w:t>
      </w:r>
    </w:p>
    <w:bookmarkEnd w:id="2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4"/>
        <w:gridCol w:w="1955"/>
        <w:gridCol w:w="3020"/>
        <w:gridCol w:w="3020"/>
        <w:gridCol w:w="2171"/>
      </w:tblGrid>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w:t>
            </w:r>
          </w:p>
          <w:p>
            <w:pPr>
              <w:spacing w:after="20"/>
              <w:ind w:left="20"/>
              <w:jc w:val="both"/>
            </w:pPr>
            <w:r>
              <w:rPr>
                <w:rFonts w:ascii="Times New Roman"/>
                <w:b w:val="false"/>
                <w:i w:val="false"/>
                <w:color w:val="000000"/>
                <w:sz w:val="20"/>
              </w:rPr>
              <w:t>
высота принятия</w:t>
            </w:r>
          </w:p>
          <w:p>
            <w:pPr>
              <w:spacing w:after="20"/>
              <w:ind w:left="20"/>
              <w:jc w:val="both"/>
            </w:pPr>
            <w:r>
              <w:rPr>
                <w:rFonts w:ascii="Times New Roman"/>
                <w:b w:val="false"/>
                <w:i w:val="false"/>
                <w:color w:val="000000"/>
                <w:sz w:val="20"/>
              </w:rPr>
              <w:t>
решения (DH эксп.</w:t>
            </w:r>
          </w:p>
          <w:p>
            <w:pPr>
              <w:spacing w:after="20"/>
              <w:ind w:left="20"/>
              <w:jc w:val="both"/>
            </w:pPr>
            <w:r>
              <w:rPr>
                <w:rFonts w:ascii="Times New Roman"/>
                <w:b w:val="false"/>
                <w:i w:val="false"/>
                <w:color w:val="000000"/>
                <w:sz w:val="20"/>
              </w:rPr>
              <w:t>
аэр. пос.)</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w:t>
            </w:r>
          </w:p>
          <w:p>
            <w:pPr>
              <w:spacing w:after="20"/>
              <w:ind w:left="20"/>
              <w:jc w:val="both"/>
            </w:pPr>
            <w:r>
              <w:rPr>
                <w:rFonts w:ascii="Times New Roman"/>
                <w:b w:val="false"/>
                <w:i w:val="false"/>
                <w:color w:val="000000"/>
                <w:sz w:val="20"/>
              </w:rPr>
              <w:t>
(200 футов) и</w:t>
            </w:r>
          </w:p>
          <w:p>
            <w:pPr>
              <w:spacing w:after="20"/>
              <w:ind w:left="20"/>
              <w:jc w:val="both"/>
            </w:pPr>
            <w:r>
              <w:rPr>
                <w:rFonts w:ascii="Times New Roman"/>
                <w:b w:val="false"/>
                <w:i w:val="false"/>
                <w:color w:val="000000"/>
                <w:sz w:val="20"/>
              </w:rPr>
              <w:t>
менее</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 м.</w:t>
            </w:r>
          </w:p>
          <w:p>
            <w:pPr>
              <w:spacing w:after="20"/>
              <w:ind w:left="20"/>
              <w:jc w:val="both"/>
            </w:pPr>
            <w:r>
              <w:rPr>
                <w:rFonts w:ascii="Times New Roman"/>
                <w:b w:val="false"/>
                <w:i w:val="false"/>
                <w:color w:val="000000"/>
                <w:sz w:val="20"/>
              </w:rPr>
              <w:t>
(211 – 230</w:t>
            </w:r>
          </w:p>
          <w:p>
            <w:pPr>
              <w:spacing w:after="20"/>
              <w:ind w:left="20"/>
              <w:jc w:val="both"/>
            </w:pPr>
            <w:r>
              <w:rPr>
                <w:rFonts w:ascii="Times New Roman"/>
                <w:b w:val="false"/>
                <w:i w:val="false"/>
                <w:color w:val="000000"/>
                <w:sz w:val="20"/>
              </w:rPr>
              <w:t>
футов)</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75-125 м.</w:t>
            </w:r>
          </w:p>
          <w:p>
            <w:pPr>
              <w:spacing w:after="20"/>
              <w:ind w:left="20"/>
              <w:jc w:val="both"/>
            </w:pPr>
            <w:r>
              <w:rPr>
                <w:rFonts w:ascii="Times New Roman"/>
                <w:b w:val="false"/>
                <w:i w:val="false"/>
                <w:color w:val="000000"/>
                <w:sz w:val="20"/>
              </w:rPr>
              <w:t>
(250 – 410</w:t>
            </w:r>
          </w:p>
          <w:p>
            <w:pPr>
              <w:spacing w:after="20"/>
              <w:ind w:left="20"/>
              <w:jc w:val="both"/>
            </w:pPr>
            <w:r>
              <w:rPr>
                <w:rFonts w:ascii="Times New Roman"/>
                <w:b w:val="false"/>
                <w:i w:val="false"/>
                <w:color w:val="000000"/>
                <w:sz w:val="20"/>
              </w:rPr>
              <w:t>
футов)</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м.</w:t>
            </w:r>
          </w:p>
          <w:p>
            <w:pPr>
              <w:spacing w:after="20"/>
              <w:ind w:left="20"/>
              <w:jc w:val="both"/>
            </w:pPr>
            <w:r>
              <w:rPr>
                <w:rFonts w:ascii="Times New Roman"/>
                <w:b w:val="false"/>
                <w:i w:val="false"/>
                <w:color w:val="000000"/>
                <w:sz w:val="20"/>
              </w:rPr>
              <w:t>
(426 футов)</w:t>
            </w:r>
          </w:p>
          <w:p>
            <w:pPr>
              <w:spacing w:after="20"/>
              <w:ind w:left="20"/>
              <w:jc w:val="both"/>
            </w:pPr>
            <w:r>
              <w:rPr>
                <w:rFonts w:ascii="Times New Roman"/>
                <w:b w:val="false"/>
                <w:i w:val="false"/>
                <w:color w:val="000000"/>
                <w:sz w:val="20"/>
              </w:rPr>
              <w:t>
и более</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DH тр. аэр. пос.</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DH эксп. аэр.</w:t>
            </w:r>
          </w:p>
          <w:p>
            <w:pPr>
              <w:spacing w:after="20"/>
              <w:ind w:left="20"/>
              <w:jc w:val="both"/>
            </w:pPr>
            <w:r>
              <w:rPr>
                <w:rFonts w:ascii="Times New Roman"/>
                <w:b w:val="false"/>
                <w:i w:val="false"/>
                <w:color w:val="000000"/>
                <w:sz w:val="20"/>
              </w:rPr>
              <w:t>
пос.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(200</w:t>
            </w:r>
          </w:p>
          <w:p>
            <w:pPr>
              <w:spacing w:after="20"/>
              <w:ind w:left="20"/>
              <w:jc w:val="both"/>
            </w:pPr>
            <w:r>
              <w:rPr>
                <w:rFonts w:ascii="Times New Roman"/>
                <w:b w:val="false"/>
                <w:i w:val="false"/>
                <w:color w:val="000000"/>
                <w:sz w:val="20"/>
              </w:rPr>
              <w:t>
футов)</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DH эксп. аэр.</w:t>
            </w:r>
          </w:p>
          <w:p>
            <w:pPr>
              <w:spacing w:after="20"/>
              <w:ind w:left="20"/>
              <w:jc w:val="both"/>
            </w:pPr>
            <w:r>
              <w:rPr>
                <w:rFonts w:ascii="Times New Roman"/>
                <w:b w:val="false"/>
                <w:i w:val="false"/>
                <w:color w:val="000000"/>
                <w:sz w:val="20"/>
              </w:rPr>
              <w:t>
пос. – 20 м.,</w:t>
            </w:r>
          </w:p>
          <w:p>
            <w:pPr>
              <w:spacing w:after="20"/>
              <w:ind w:left="20"/>
              <w:jc w:val="both"/>
            </w:pPr>
            <w:r>
              <w:rPr>
                <w:rFonts w:ascii="Times New Roman"/>
                <w:b w:val="false"/>
                <w:i w:val="false"/>
                <w:color w:val="000000"/>
                <w:sz w:val="20"/>
              </w:rPr>
              <w:t>
но не менее 60</w:t>
            </w:r>
          </w:p>
          <w:p>
            <w:pPr>
              <w:spacing w:after="20"/>
              <w:ind w:left="20"/>
              <w:jc w:val="both"/>
            </w:pPr>
            <w:r>
              <w:rPr>
                <w:rFonts w:ascii="Times New Roman"/>
                <w:b w:val="false"/>
                <w:i w:val="false"/>
                <w:color w:val="000000"/>
                <w:sz w:val="20"/>
              </w:rPr>
              <w:t>
м. (200 футов)</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DH эксп. аэр.</w:t>
            </w:r>
          </w:p>
          <w:p>
            <w:pPr>
              <w:spacing w:after="20"/>
              <w:ind w:left="20"/>
              <w:jc w:val="both"/>
            </w:pPr>
            <w:r>
              <w:rPr>
                <w:rFonts w:ascii="Times New Roman"/>
                <w:b w:val="false"/>
                <w:i w:val="false"/>
                <w:color w:val="000000"/>
                <w:sz w:val="20"/>
              </w:rPr>
              <w:t>
пос. – 30 м.,</w:t>
            </w:r>
          </w:p>
          <w:p>
            <w:pPr>
              <w:spacing w:after="20"/>
              <w:ind w:left="20"/>
              <w:jc w:val="both"/>
            </w:pPr>
            <w:r>
              <w:rPr>
                <w:rFonts w:ascii="Times New Roman"/>
                <w:b w:val="false"/>
                <w:i w:val="false"/>
                <w:color w:val="000000"/>
                <w:sz w:val="20"/>
              </w:rPr>
              <w:t xml:space="preserve">
но не менее </w:t>
            </w:r>
          </w:p>
          <w:p>
            <w:pPr>
              <w:spacing w:after="20"/>
              <w:ind w:left="20"/>
              <w:jc w:val="both"/>
            </w:pPr>
            <w:r>
              <w:rPr>
                <w:rFonts w:ascii="Times New Roman"/>
                <w:b w:val="false"/>
                <w:i w:val="false"/>
                <w:color w:val="000000"/>
                <w:sz w:val="20"/>
              </w:rPr>
              <w:t>
110 м.</w:t>
            </w:r>
          </w:p>
          <w:p>
            <w:pPr>
              <w:spacing w:after="20"/>
              <w:ind w:left="20"/>
              <w:jc w:val="both"/>
            </w:pPr>
            <w:r>
              <w:rPr>
                <w:rFonts w:ascii="Times New Roman"/>
                <w:b w:val="false"/>
                <w:i w:val="false"/>
                <w:color w:val="000000"/>
                <w:sz w:val="20"/>
              </w:rPr>
              <w:t>
(360 футов)</w:t>
            </w:r>
          </w:p>
        </w:tc>
      </w:tr>
    </w:tbl>
    <w:p>
      <w:pPr>
        <w:spacing w:after="0"/>
        <w:ind w:left="0"/>
        <w:jc w:val="both"/>
      </w:pPr>
      <w:r>
        <w:rPr>
          <w:rFonts w:ascii="Times New Roman"/>
          <w:b w:val="false"/>
          <w:i w:val="false"/>
          <w:color w:val="000000"/>
          <w:sz w:val="28"/>
        </w:rPr>
        <w:t>
      Во всех случаях DH устанавливается не меньше минимальной безопасной высоты пролета препятствий, установленной для данной системы захода на посадку.</w:t>
      </w:r>
    </w:p>
    <w:bookmarkStart w:name="z3027" w:id="2906"/>
    <w:p>
      <w:pPr>
        <w:spacing w:after="0"/>
        <w:ind w:left="0"/>
        <w:jc w:val="both"/>
      </w:pPr>
      <w:r>
        <w:rPr>
          <w:rFonts w:ascii="Times New Roman"/>
          <w:b w:val="false"/>
          <w:i w:val="false"/>
          <w:color w:val="000000"/>
          <w:sz w:val="28"/>
        </w:rPr>
        <w:t>
      Таблица 19. Определение RVR/CMV тренировочного минимума аэродрома для посадки.</w:t>
      </w:r>
    </w:p>
    <w:bookmarkEnd w:id="2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w:t>
            </w:r>
          </w:p>
          <w:p>
            <w:pPr>
              <w:spacing w:after="20"/>
              <w:ind w:left="20"/>
              <w:jc w:val="both"/>
            </w:pPr>
            <w:r>
              <w:rPr>
                <w:rFonts w:ascii="Times New Roman"/>
                <w:b w:val="false"/>
                <w:i w:val="false"/>
                <w:color w:val="000000"/>
                <w:sz w:val="20"/>
              </w:rPr>
              <w:t>
RVR/CMV на</w:t>
            </w:r>
          </w:p>
          <w:p>
            <w:pPr>
              <w:spacing w:after="20"/>
              <w:ind w:left="20"/>
              <w:jc w:val="both"/>
            </w:pPr>
            <w:r>
              <w:rPr>
                <w:rFonts w:ascii="Times New Roman"/>
                <w:b w:val="false"/>
                <w:i w:val="false"/>
                <w:color w:val="000000"/>
                <w:sz w:val="20"/>
              </w:rPr>
              <w:t>
аэродроме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400 м., но</w:t>
            </w:r>
          </w:p>
          <w:p>
            <w:pPr>
              <w:spacing w:after="20"/>
              <w:ind w:left="20"/>
              <w:jc w:val="both"/>
            </w:pPr>
            <w:r>
              <w:rPr>
                <w:rFonts w:ascii="Times New Roman"/>
                <w:b w:val="false"/>
                <w:i w:val="false"/>
                <w:color w:val="000000"/>
                <w:sz w:val="20"/>
              </w:rPr>
              <w:t>
менее 800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и более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RVR/CMV аэродрома</w:t>
            </w:r>
          </w:p>
          <w:p>
            <w:pPr>
              <w:spacing w:after="20"/>
              <w:ind w:left="20"/>
              <w:jc w:val="both"/>
            </w:pPr>
            <w:r>
              <w:rPr>
                <w:rFonts w:ascii="Times New Roman"/>
                <w:b w:val="false"/>
                <w:i w:val="false"/>
                <w:color w:val="000000"/>
                <w:sz w:val="20"/>
              </w:rPr>
              <w:t>
тренировочная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RVR/CMV аэродрома</w:t>
            </w:r>
          </w:p>
          <w:p>
            <w:pPr>
              <w:spacing w:after="20"/>
              <w:ind w:left="20"/>
              <w:jc w:val="both"/>
            </w:pPr>
            <w:r>
              <w:rPr>
                <w:rFonts w:ascii="Times New Roman"/>
                <w:b w:val="false"/>
                <w:i w:val="false"/>
                <w:color w:val="000000"/>
                <w:sz w:val="20"/>
              </w:rPr>
              <w:t>
взлета – 50 м., но</w:t>
            </w:r>
          </w:p>
          <w:p>
            <w:pPr>
              <w:spacing w:after="20"/>
              <w:ind w:left="20"/>
              <w:jc w:val="both"/>
            </w:pPr>
            <w:r>
              <w:rPr>
                <w:rFonts w:ascii="Times New Roman"/>
                <w:b w:val="false"/>
                <w:i w:val="false"/>
                <w:color w:val="000000"/>
                <w:sz w:val="20"/>
              </w:rPr>
              <w:t>
не менее 75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RVR/CMV аэродрома</w:t>
            </w:r>
          </w:p>
          <w:p>
            <w:pPr>
              <w:spacing w:after="20"/>
              <w:ind w:left="20"/>
              <w:jc w:val="both"/>
            </w:pPr>
            <w:r>
              <w:rPr>
                <w:rFonts w:ascii="Times New Roman"/>
                <w:b w:val="false"/>
                <w:i w:val="false"/>
                <w:color w:val="000000"/>
                <w:sz w:val="20"/>
              </w:rPr>
              <w:t>
взлета –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RVR/CMV аэродрома</w:t>
            </w:r>
          </w:p>
          <w:p>
            <w:pPr>
              <w:spacing w:after="20"/>
              <w:ind w:left="20"/>
              <w:jc w:val="both"/>
            </w:pPr>
            <w:r>
              <w:rPr>
                <w:rFonts w:ascii="Times New Roman"/>
                <w:b w:val="false"/>
                <w:i w:val="false"/>
                <w:color w:val="000000"/>
                <w:sz w:val="20"/>
              </w:rPr>
              <w:t>
взлета – 200 м.</w:t>
            </w:r>
          </w:p>
        </w:tc>
      </w:tr>
    </w:tbl>
    <w:bookmarkStart w:name="z3028" w:id="2907"/>
    <w:p>
      <w:pPr>
        <w:spacing w:after="0"/>
        <w:ind w:left="0"/>
        <w:jc w:val="both"/>
      </w:pPr>
      <w:r>
        <w:rPr>
          <w:rFonts w:ascii="Times New Roman"/>
          <w:b w:val="false"/>
          <w:i w:val="false"/>
          <w:color w:val="000000"/>
          <w:sz w:val="28"/>
        </w:rPr>
        <w:t>
      61. Взлеты и посадки в тренировочных полетах разрешается выполнять при фактических метеорологических условиях:</w:t>
      </w:r>
    </w:p>
    <w:bookmarkEnd w:id="2907"/>
    <w:p>
      <w:pPr>
        <w:spacing w:after="0"/>
        <w:ind w:left="0"/>
        <w:jc w:val="both"/>
      </w:pPr>
      <w:r>
        <w:rPr>
          <w:rFonts w:ascii="Times New Roman"/>
          <w:b w:val="false"/>
          <w:i w:val="false"/>
          <w:color w:val="000000"/>
          <w:sz w:val="28"/>
        </w:rPr>
        <w:t>
      1) по высоте нижней границы облаков не хуже DH тр. аэр. пос. тренировочного минимума аэродрома для посадки;</w:t>
      </w:r>
    </w:p>
    <w:p>
      <w:pPr>
        <w:spacing w:after="0"/>
        <w:ind w:left="0"/>
        <w:jc w:val="both"/>
      </w:pPr>
      <w:r>
        <w:rPr>
          <w:rFonts w:ascii="Times New Roman"/>
          <w:b w:val="false"/>
          <w:i w:val="false"/>
          <w:color w:val="000000"/>
          <w:sz w:val="28"/>
        </w:rPr>
        <w:t>
      2) по дальности видимости на ВПП не хуже установленной RVR/CMV для тренировочного минимума аэродрома для посадки. Посадки в тренировочных полетах могут выполняться на ВС категории C, D, E по минимумам I, II, III категорий;</w:t>
      </w:r>
    </w:p>
    <w:p>
      <w:pPr>
        <w:spacing w:after="0"/>
        <w:ind w:left="0"/>
        <w:jc w:val="both"/>
      </w:pPr>
      <w:r>
        <w:rPr>
          <w:rFonts w:ascii="Times New Roman"/>
          <w:b w:val="false"/>
          <w:i w:val="false"/>
          <w:color w:val="000000"/>
          <w:sz w:val="28"/>
        </w:rPr>
        <w:t>
      3) на ВС категорий А, В по минимумам 60х550 м. и ниже разрешается выполнять при фактических метеорологических условиях не хуже тренировочного минимума аэродрома по RVR/CMV и без ограничения по высоте нижней границы облаков.</w:t>
      </w:r>
    </w:p>
    <w:bookmarkStart w:name="z3032" w:id="2908"/>
    <w:p>
      <w:pPr>
        <w:spacing w:after="0"/>
        <w:ind w:left="0"/>
        <w:jc w:val="left"/>
      </w:pPr>
      <w:r>
        <w:rPr>
          <w:rFonts w:ascii="Times New Roman"/>
          <w:b/>
          <w:i w:val="false"/>
          <w:color w:val="000000"/>
        </w:rPr>
        <w:t xml:space="preserve"> Параграф 12. Требования к аэродромам для тренировок по</w:t>
      </w:r>
      <w:r>
        <w:br/>
      </w:r>
      <w:r>
        <w:rPr>
          <w:rFonts w:ascii="Times New Roman"/>
          <w:b/>
          <w:i w:val="false"/>
          <w:color w:val="000000"/>
        </w:rPr>
        <w:t>минимумам для взлета и посадки.</w:t>
      </w:r>
    </w:p>
    <w:bookmarkEnd w:id="2908"/>
    <w:bookmarkStart w:name="z3033" w:id="2909"/>
    <w:p>
      <w:pPr>
        <w:spacing w:after="0"/>
        <w:ind w:left="0"/>
        <w:jc w:val="both"/>
      </w:pPr>
      <w:r>
        <w:rPr>
          <w:rFonts w:ascii="Times New Roman"/>
          <w:b w:val="false"/>
          <w:i w:val="false"/>
          <w:color w:val="000000"/>
          <w:sz w:val="28"/>
        </w:rPr>
        <w:t>
      62. Тренировочные полеты по минимумам для взлета в реальных сложных метеорологических условиях проводятся на аэродромах, светотехническое оборудование которых соответствует требованиям взлета по данному минимуму, с учетом требований данной методики в части запасного аэродрома, коэффициента сцепления и боковой составляющей ветра.</w:t>
      </w:r>
    </w:p>
    <w:bookmarkEnd w:id="2909"/>
    <w:p>
      <w:pPr>
        <w:spacing w:after="0"/>
        <w:ind w:left="0"/>
        <w:jc w:val="both"/>
      </w:pPr>
      <w:r>
        <w:rPr>
          <w:rFonts w:ascii="Times New Roman"/>
          <w:b w:val="false"/>
          <w:i w:val="false"/>
          <w:color w:val="000000"/>
          <w:sz w:val="28"/>
        </w:rPr>
        <w:t>
      На аэродромах, где установлен эксплуатационный минимум для взлета по высоте нижней границы облаков, тренировки выполняются только в имитируемых условиях при реальной погоде не хуже установленного эксплуатационного минимума аэродрома.</w:t>
      </w:r>
    </w:p>
    <w:bookmarkStart w:name="z3035" w:id="2910"/>
    <w:p>
      <w:pPr>
        <w:spacing w:after="0"/>
        <w:ind w:left="0"/>
        <w:jc w:val="both"/>
      </w:pPr>
      <w:r>
        <w:rPr>
          <w:rFonts w:ascii="Times New Roman"/>
          <w:b w:val="false"/>
          <w:i w:val="false"/>
          <w:color w:val="000000"/>
          <w:sz w:val="28"/>
        </w:rPr>
        <w:t>
      63. Тренировочные полеты в реальных сложных метеорологических условиях по эксплуатационным минимумам для посадки по I, II и III категориям ИКАО выполняются:</w:t>
      </w:r>
    </w:p>
    <w:bookmarkEnd w:id="2910"/>
    <w:p>
      <w:pPr>
        <w:spacing w:after="0"/>
        <w:ind w:left="0"/>
        <w:jc w:val="both"/>
      </w:pPr>
      <w:r>
        <w:rPr>
          <w:rFonts w:ascii="Times New Roman"/>
          <w:b w:val="false"/>
          <w:i w:val="false"/>
          <w:color w:val="000000"/>
          <w:sz w:val="28"/>
        </w:rPr>
        <w:t>
      1) на аэродромах, допущенных к эксплуатации по I, II и III категориям ИКАО соответственно;</w:t>
      </w:r>
    </w:p>
    <w:p>
      <w:pPr>
        <w:spacing w:after="0"/>
        <w:ind w:left="0"/>
        <w:jc w:val="both"/>
      </w:pPr>
      <w:r>
        <w:rPr>
          <w:rFonts w:ascii="Times New Roman"/>
          <w:b w:val="false"/>
          <w:i w:val="false"/>
          <w:color w:val="000000"/>
          <w:sz w:val="28"/>
        </w:rPr>
        <w:t>
      2) на аэродромах, не допущенных к эксплуатации по I, II и III категориям ИКАО, но на которых радиотехническое, светотехническое и метеорологическое оборудование, а также угол наклона глиссады и препятствия на приаэродромной территории отвечают требованиям для посадки по I, II и III категориям ИКАО соответственно.</w:t>
      </w:r>
    </w:p>
    <w:bookmarkStart w:name="z3038" w:id="2911"/>
    <w:p>
      <w:pPr>
        <w:spacing w:after="0"/>
        <w:ind w:left="0"/>
        <w:jc w:val="both"/>
      </w:pPr>
      <w:r>
        <w:rPr>
          <w:rFonts w:ascii="Times New Roman"/>
          <w:b w:val="false"/>
          <w:i w:val="false"/>
          <w:color w:val="000000"/>
          <w:sz w:val="28"/>
        </w:rPr>
        <w:t>
      64. Тренировочные полеты по минимумам для точных и не точных систем посадки в реальных сложных метеорологических условиях выполняются на аэродромах, имеющих соответствующее радиотехническое оборудование, которое обеспечивает заход на посадку в данном режиме, светотехническое оборудование ОВИ или ОМИ, а также размеры ВПП, угол наклона глиссады и препятствия на приаэродромной территории, позволяющие выполнять полеты в условиях посадочного минимума, соответствующего данному режиму.</w:t>
      </w:r>
    </w:p>
    <w:bookmarkEnd w:id="2911"/>
    <w:p>
      <w:pPr>
        <w:spacing w:after="0"/>
        <w:ind w:left="0"/>
        <w:jc w:val="both"/>
      </w:pPr>
      <w:r>
        <w:rPr>
          <w:rFonts w:ascii="Times New Roman"/>
          <w:b w:val="false"/>
          <w:i w:val="false"/>
          <w:color w:val="000000"/>
          <w:sz w:val="28"/>
        </w:rPr>
        <w:t>
      Тренировочные полеты в имитирующих условиях по минимумам для посадки по I, II и III категориям ИКАО разрешается выполнять:</w:t>
      </w:r>
    </w:p>
    <w:p>
      <w:pPr>
        <w:spacing w:after="0"/>
        <w:ind w:left="0"/>
        <w:jc w:val="both"/>
      </w:pPr>
      <w:r>
        <w:rPr>
          <w:rFonts w:ascii="Times New Roman"/>
          <w:b w:val="false"/>
          <w:i w:val="false"/>
          <w:color w:val="000000"/>
          <w:sz w:val="28"/>
        </w:rPr>
        <w:t>
      1) на аэродромах, допущенных к эксплуатации по I, II и III категориям ИКАО соответственно;</w:t>
      </w:r>
    </w:p>
    <w:p>
      <w:pPr>
        <w:spacing w:after="0"/>
        <w:ind w:left="0"/>
        <w:jc w:val="both"/>
      </w:pPr>
      <w:r>
        <w:rPr>
          <w:rFonts w:ascii="Times New Roman"/>
          <w:b w:val="false"/>
          <w:i w:val="false"/>
          <w:color w:val="000000"/>
          <w:sz w:val="28"/>
        </w:rPr>
        <w:t>
      2) на аэродромах, не допущенных к эксплуатации по I, II и III категориям ИКАО, но на которых радиотехническое, светотехническое и метеорологическое оборудование, а также угол наклона глиссады и препятствия на приаэродромной территории отвечают требованиям для посадки по I, II и III категориям ИКАО соответственно.</w:t>
      </w:r>
    </w:p>
    <w:p>
      <w:pPr>
        <w:spacing w:after="0"/>
        <w:ind w:left="0"/>
        <w:jc w:val="both"/>
      </w:pPr>
      <w:r>
        <w:rPr>
          <w:rFonts w:ascii="Times New Roman"/>
          <w:b w:val="false"/>
          <w:i w:val="false"/>
          <w:color w:val="000000"/>
          <w:sz w:val="28"/>
        </w:rPr>
        <w:t>
      В имитируемых условиях тренировочные полеты разрешается выполнять только на аэродромах, пригодных для тренировок в реальных сложных метеорологических условиях.</w:t>
      </w:r>
    </w:p>
    <w:p>
      <w:pPr>
        <w:spacing w:after="0"/>
        <w:ind w:left="0"/>
        <w:jc w:val="both"/>
      </w:pPr>
      <w:r>
        <w:rPr>
          <w:rFonts w:ascii="Times New Roman"/>
          <w:b w:val="false"/>
          <w:i w:val="false"/>
          <w:color w:val="000000"/>
          <w:sz w:val="28"/>
        </w:rPr>
        <w:t>
      Расчет эксплуатационных минимумов для самолетов с сертифицированной взлетной массой менее 5700 кг. производится в соответствии с главой 2 настоящей Методики.</w:t>
      </w:r>
    </w:p>
    <w:bookmarkStart w:name="z3044" w:id="2912"/>
    <w:p>
      <w:pPr>
        <w:spacing w:after="0"/>
        <w:ind w:left="0"/>
        <w:jc w:val="left"/>
      </w:pPr>
      <w:r>
        <w:rPr>
          <w:rFonts w:ascii="Times New Roman"/>
          <w:b/>
          <w:i w:val="false"/>
          <w:color w:val="000000"/>
        </w:rPr>
        <w:t xml:space="preserve"> 2. Определение эксплуатационные минимумы вертодромов</w:t>
      </w:r>
      <w:r>
        <w:br/>
      </w:r>
      <w:r>
        <w:rPr>
          <w:rFonts w:ascii="Times New Roman"/>
          <w:b/>
          <w:i w:val="false"/>
          <w:color w:val="000000"/>
        </w:rPr>
        <w:t>(аэродромов) для вертолетов (самолетов с сертифицированной</w:t>
      </w:r>
      <w:r>
        <w:br/>
      </w:r>
      <w:r>
        <w:rPr>
          <w:rFonts w:ascii="Times New Roman"/>
          <w:b/>
          <w:i w:val="false"/>
          <w:color w:val="000000"/>
        </w:rPr>
        <w:t>взлетной массой менее 5700 кг.)</w:t>
      </w:r>
    </w:p>
    <w:bookmarkEnd w:id="2912"/>
    <w:bookmarkStart w:name="z3045" w:id="2913"/>
    <w:p>
      <w:pPr>
        <w:spacing w:after="0"/>
        <w:ind w:left="0"/>
        <w:jc w:val="both"/>
      </w:pPr>
      <w:r>
        <w:rPr>
          <w:rFonts w:ascii="Times New Roman"/>
          <w:b w:val="false"/>
          <w:i w:val="false"/>
          <w:color w:val="000000"/>
          <w:sz w:val="28"/>
        </w:rPr>
        <w:t>
      65. Эксплуатант устанавливает минимумы для эксплуатируемых типов вертолетов для тех вертодромов (аэродромов), на которые предполагает выполнение полетов.</w:t>
      </w:r>
    </w:p>
    <w:bookmarkEnd w:id="2913"/>
    <w:bookmarkStart w:name="z3046" w:id="2914"/>
    <w:p>
      <w:pPr>
        <w:spacing w:after="0"/>
        <w:ind w:left="0"/>
        <w:jc w:val="both"/>
      </w:pPr>
      <w:r>
        <w:rPr>
          <w:rFonts w:ascii="Times New Roman"/>
          <w:b w:val="false"/>
          <w:i w:val="false"/>
          <w:color w:val="000000"/>
          <w:sz w:val="28"/>
        </w:rPr>
        <w:t>
      66. Метод определения минимумов согласовывается с уполномоченным органом. Минимумы устанавливаются не ниже минимумов, установленных уполномоченным органом государства, на территории которого расположен вертодром, за исключением специальных разрешений этого государства в каждом конкретном случае.</w:t>
      </w:r>
    </w:p>
    <w:bookmarkEnd w:id="2914"/>
    <w:p>
      <w:pPr>
        <w:spacing w:after="0"/>
        <w:ind w:left="0"/>
        <w:jc w:val="both"/>
      </w:pPr>
      <w:r>
        <w:rPr>
          <w:rFonts w:ascii="Times New Roman"/>
          <w:b w:val="false"/>
          <w:i w:val="false"/>
          <w:color w:val="000000"/>
          <w:sz w:val="28"/>
        </w:rPr>
        <w:t>
      Разрешается производить расчет по утвержденному методу минимума для незапланированного запасного аэродрома в полете.</w:t>
      </w:r>
    </w:p>
    <w:bookmarkStart w:name="z3048" w:id="2915"/>
    <w:p>
      <w:pPr>
        <w:spacing w:after="0"/>
        <w:ind w:left="0"/>
        <w:jc w:val="both"/>
      </w:pPr>
      <w:r>
        <w:rPr>
          <w:rFonts w:ascii="Times New Roman"/>
          <w:b w:val="false"/>
          <w:i w:val="false"/>
          <w:color w:val="000000"/>
          <w:sz w:val="28"/>
        </w:rPr>
        <w:t>
      67. При определении минимумов вертодрома (аэродрома) для любого конкретного взлета/посадки эксплуатант учитывает следующие факторы:</w:t>
      </w:r>
    </w:p>
    <w:bookmarkEnd w:id="2915"/>
    <w:p>
      <w:pPr>
        <w:spacing w:after="0"/>
        <w:ind w:left="0"/>
        <w:jc w:val="both"/>
      </w:pPr>
      <w:r>
        <w:rPr>
          <w:rFonts w:ascii="Times New Roman"/>
          <w:b w:val="false"/>
          <w:i w:val="false"/>
          <w:color w:val="000000"/>
          <w:sz w:val="28"/>
        </w:rPr>
        <w:t>
      1) тип и летные характеристики вертолета;</w:t>
      </w:r>
    </w:p>
    <w:p>
      <w:pPr>
        <w:spacing w:after="0"/>
        <w:ind w:left="0"/>
        <w:jc w:val="both"/>
      </w:pPr>
      <w:r>
        <w:rPr>
          <w:rFonts w:ascii="Times New Roman"/>
          <w:b w:val="false"/>
          <w:i w:val="false"/>
          <w:color w:val="000000"/>
          <w:sz w:val="28"/>
        </w:rPr>
        <w:t>
      2) состав летного экипажа, его подготовку и опыт полетов;</w:t>
      </w:r>
    </w:p>
    <w:p>
      <w:pPr>
        <w:spacing w:after="0"/>
        <w:ind w:left="0"/>
        <w:jc w:val="both"/>
      </w:pPr>
      <w:r>
        <w:rPr>
          <w:rFonts w:ascii="Times New Roman"/>
          <w:b w:val="false"/>
          <w:i w:val="false"/>
          <w:color w:val="000000"/>
          <w:sz w:val="28"/>
        </w:rPr>
        <w:t>
      3) размеры и характеристики используемых ВПП;</w:t>
      </w:r>
    </w:p>
    <w:p>
      <w:pPr>
        <w:spacing w:after="0"/>
        <w:ind w:left="0"/>
        <w:jc w:val="both"/>
      </w:pPr>
      <w:r>
        <w:rPr>
          <w:rFonts w:ascii="Times New Roman"/>
          <w:b w:val="false"/>
          <w:i w:val="false"/>
          <w:color w:val="000000"/>
          <w:sz w:val="28"/>
        </w:rPr>
        <w:t>
      4) соответствие и характеристики визуальных и не визуальных наземных средств;</w:t>
      </w:r>
    </w:p>
    <w:p>
      <w:pPr>
        <w:spacing w:after="0"/>
        <w:ind w:left="0"/>
        <w:jc w:val="both"/>
      </w:pPr>
      <w:r>
        <w:rPr>
          <w:rFonts w:ascii="Times New Roman"/>
          <w:b w:val="false"/>
          <w:i w:val="false"/>
          <w:color w:val="000000"/>
          <w:sz w:val="28"/>
        </w:rPr>
        <w:t>
      5) бортовое оборудование вертолета, используемое для целей навигации и/или управления полетом при взлете, заходе на посадку, выравнивании, висении, посадке, пробеге и уходе на второй круг;</w:t>
      </w:r>
    </w:p>
    <w:p>
      <w:pPr>
        <w:spacing w:after="0"/>
        <w:ind w:left="0"/>
        <w:jc w:val="both"/>
      </w:pPr>
      <w:r>
        <w:rPr>
          <w:rFonts w:ascii="Times New Roman"/>
          <w:b w:val="false"/>
          <w:i w:val="false"/>
          <w:color w:val="000000"/>
          <w:sz w:val="28"/>
        </w:rPr>
        <w:t>
      6) препятствия в зонах захода на посадку, ухода на второй круг и набора высоты при вылете, требующих необходимых разрешений и выполнения нештатных процедур;</w:t>
      </w:r>
    </w:p>
    <w:p>
      <w:pPr>
        <w:spacing w:after="0"/>
        <w:ind w:left="0"/>
        <w:jc w:val="both"/>
      </w:pPr>
      <w:r>
        <w:rPr>
          <w:rFonts w:ascii="Times New Roman"/>
          <w:b w:val="false"/>
          <w:i w:val="false"/>
          <w:color w:val="000000"/>
          <w:sz w:val="28"/>
        </w:rPr>
        <w:t>
      7) абсолютные/относительные высоты пролета препятствий для процедур захода по ППП;</w:t>
      </w:r>
    </w:p>
    <w:p>
      <w:pPr>
        <w:spacing w:after="0"/>
        <w:ind w:left="0"/>
        <w:jc w:val="both"/>
      </w:pPr>
      <w:r>
        <w:rPr>
          <w:rFonts w:ascii="Times New Roman"/>
          <w:b w:val="false"/>
          <w:i w:val="false"/>
          <w:color w:val="000000"/>
          <w:sz w:val="28"/>
        </w:rPr>
        <w:t>
      8) средства определения и процедуру предоставления информации о метеоусловиях на аэродроме.</w:t>
      </w:r>
    </w:p>
    <w:bookmarkStart w:name="z3057" w:id="2916"/>
    <w:p>
      <w:pPr>
        <w:spacing w:after="0"/>
        <w:ind w:left="0"/>
        <w:jc w:val="left"/>
      </w:pPr>
      <w:r>
        <w:rPr>
          <w:rFonts w:ascii="Times New Roman"/>
          <w:b/>
          <w:i w:val="false"/>
          <w:color w:val="000000"/>
        </w:rPr>
        <w:t xml:space="preserve"> Параграф 13. Эксплуатационные минимумы вертодрома для взлета</w:t>
      </w:r>
    </w:p>
    <w:bookmarkEnd w:id="2916"/>
    <w:bookmarkStart w:name="z3058" w:id="2917"/>
    <w:p>
      <w:pPr>
        <w:spacing w:after="0"/>
        <w:ind w:left="0"/>
        <w:jc w:val="both"/>
      </w:pPr>
      <w:r>
        <w:rPr>
          <w:rFonts w:ascii="Times New Roman"/>
          <w:b w:val="false"/>
          <w:i w:val="false"/>
          <w:color w:val="000000"/>
          <w:sz w:val="28"/>
        </w:rPr>
        <w:t>
      68. Минимумы для взлета, установленные эксплуатантом выражаются в значениях метеорологической видимости (далее – видимость) или RVR с учетом характеристик вертодрома взлета и конкретного типа вертолета (его оборудования). В случае необходимости визуального обхода препятствий после взлета и/или вынужденной посадки после взлета устанавливаются дополнительные условия для взлета (ВНГО – высота нижней границы облаков).</w:t>
      </w:r>
    </w:p>
    <w:bookmarkEnd w:id="2917"/>
    <w:bookmarkStart w:name="z3059" w:id="2918"/>
    <w:p>
      <w:pPr>
        <w:spacing w:after="0"/>
        <w:ind w:left="0"/>
        <w:jc w:val="both"/>
      </w:pPr>
      <w:r>
        <w:rPr>
          <w:rFonts w:ascii="Times New Roman"/>
          <w:b w:val="false"/>
          <w:i w:val="false"/>
          <w:color w:val="000000"/>
          <w:sz w:val="28"/>
        </w:rPr>
        <w:t>
      69. Минимум для взлета устанавливается с учетом обеспечения возможности управления вертолетом, как в случае прерванного взлета в неблагоприятных обстоятельствах, так и в случае продолженного взлета при отказе критического двигателя.</w:t>
      </w:r>
    </w:p>
    <w:bookmarkEnd w:id="2918"/>
    <w:bookmarkStart w:name="z3060" w:id="2919"/>
    <w:p>
      <w:pPr>
        <w:spacing w:after="0"/>
        <w:ind w:left="0"/>
        <w:jc w:val="both"/>
      </w:pPr>
      <w:r>
        <w:rPr>
          <w:rFonts w:ascii="Times New Roman"/>
          <w:b w:val="false"/>
          <w:i w:val="false"/>
          <w:color w:val="000000"/>
          <w:sz w:val="28"/>
        </w:rPr>
        <w:t>
      70. При выполнении полетов ночью устанавливается наземное светосигнальное оборудование для освещения зоны FATO/ВПП и препятствий.</w:t>
      </w:r>
    </w:p>
    <w:bookmarkEnd w:id="2919"/>
    <w:bookmarkStart w:name="z3061" w:id="2920"/>
    <w:p>
      <w:pPr>
        <w:spacing w:after="0"/>
        <w:ind w:left="0"/>
        <w:jc w:val="both"/>
      </w:pPr>
      <w:r>
        <w:rPr>
          <w:rFonts w:ascii="Times New Roman"/>
          <w:b w:val="false"/>
          <w:i w:val="false"/>
          <w:color w:val="000000"/>
          <w:sz w:val="28"/>
        </w:rPr>
        <w:t>
      71. Для выполнения полетов вертолетов с ЛТХ класса 1, эксплуатант устанавливает значение видимости на ВПП и видимости соответственно как минимумы для взлета согласно таблице 20 настоящей Методики</w:t>
      </w:r>
    </w:p>
    <w:bookmarkEnd w:id="2920"/>
    <w:bookmarkStart w:name="z3062" w:id="2921"/>
    <w:p>
      <w:pPr>
        <w:spacing w:after="0"/>
        <w:ind w:left="0"/>
        <w:jc w:val="both"/>
      </w:pPr>
      <w:r>
        <w:rPr>
          <w:rFonts w:ascii="Times New Roman"/>
          <w:b w:val="false"/>
          <w:i w:val="false"/>
          <w:color w:val="000000"/>
          <w:sz w:val="28"/>
        </w:rPr>
        <w:t xml:space="preserve">
      Таблица 20            </w:t>
      </w:r>
    </w:p>
    <w:bookmarkEnd w:id="2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9"/>
        <w:gridCol w:w="438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на ВПП/видимость для взлета</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Сухопутные вертодромы (аэродромы) со схемой</w:t>
            </w:r>
          </w:p>
          <w:p>
            <w:pPr>
              <w:spacing w:after="20"/>
              <w:ind w:left="20"/>
              <w:jc w:val="both"/>
            </w:pPr>
            <w:r>
              <w:rPr>
                <w:rFonts w:ascii="Times New Roman"/>
                <w:b w:val="false"/>
                <w:i w:val="false"/>
                <w:color w:val="000000"/>
                <w:sz w:val="20"/>
              </w:rPr>
              <w:t>
вылета по приборам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на ВПП / видимость</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 не работает и нет маркировки (днем)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250м. или дистанция</w:t>
            </w:r>
          </w:p>
          <w:p>
            <w:pPr>
              <w:spacing w:after="20"/>
              <w:ind w:left="20"/>
              <w:jc w:val="both"/>
            </w:pPr>
            <w:r>
              <w:rPr>
                <w:rFonts w:ascii="Times New Roman"/>
                <w:b w:val="false"/>
                <w:i w:val="false"/>
                <w:color w:val="000000"/>
                <w:sz w:val="20"/>
              </w:rPr>
              <w:t>
прерванного взлета (большее из</w:t>
            </w:r>
          </w:p>
          <w:p>
            <w:pPr>
              <w:spacing w:after="20"/>
              <w:ind w:left="20"/>
              <w:jc w:val="both"/>
            </w:pPr>
            <w:r>
              <w:rPr>
                <w:rFonts w:ascii="Times New Roman"/>
                <w:b w:val="false"/>
                <w:i w:val="false"/>
                <w:color w:val="000000"/>
                <w:sz w:val="20"/>
              </w:rPr>
              <w:t>
значений)</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отсутствует (ночью)</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Включены огни ВПП/зоны FATO и есть маркировка</w:t>
            </w:r>
          </w:p>
          <w:p>
            <w:pPr>
              <w:spacing w:after="20"/>
              <w:ind w:left="20"/>
              <w:jc w:val="both"/>
            </w:pPr>
            <w:r>
              <w:rPr>
                <w:rFonts w:ascii="Times New Roman"/>
                <w:b w:val="false"/>
                <w:i w:val="false"/>
                <w:color w:val="000000"/>
                <w:sz w:val="20"/>
              </w:rPr>
              <w:t>
осевой линии ВПП</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Включены огни ВПП/зоны FATO, есть маркировка</w:t>
            </w:r>
          </w:p>
          <w:p>
            <w:pPr>
              <w:spacing w:after="20"/>
              <w:ind w:left="20"/>
              <w:jc w:val="both"/>
            </w:pPr>
            <w:r>
              <w:rPr>
                <w:rFonts w:ascii="Times New Roman"/>
                <w:b w:val="false"/>
                <w:i w:val="false"/>
                <w:color w:val="000000"/>
                <w:sz w:val="20"/>
              </w:rPr>
              <w:t>
осевой линии ВПП, и определяется видимость на</w:t>
            </w:r>
          </w:p>
          <w:p>
            <w:pPr>
              <w:spacing w:after="20"/>
              <w:ind w:left="20"/>
              <w:jc w:val="both"/>
            </w:pPr>
            <w:r>
              <w:rPr>
                <w:rFonts w:ascii="Times New Roman"/>
                <w:b w:val="false"/>
                <w:i w:val="false"/>
                <w:color w:val="000000"/>
                <w:sz w:val="20"/>
              </w:rPr>
              <w:t xml:space="preserve">
ВПП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вертолетная площадка</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с двумя пилотами</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w:t>
            </w:r>
          </w:p>
        </w:tc>
      </w:tr>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с одним пилотом</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r>
    </w:tbl>
    <w:bookmarkStart w:name="z3063" w:id="2922"/>
    <w:p>
      <w:pPr>
        <w:spacing w:after="0"/>
        <w:ind w:left="0"/>
        <w:jc w:val="both"/>
      </w:pPr>
      <w:r>
        <w:rPr>
          <w:rFonts w:ascii="Times New Roman"/>
          <w:b w:val="false"/>
          <w:i w:val="false"/>
          <w:color w:val="000000"/>
          <w:sz w:val="28"/>
        </w:rPr>
        <w:t>
      72. Командир вертолета удостоверяется, что траектория взлета свободна от препятствий.</w:t>
      </w:r>
    </w:p>
    <w:bookmarkEnd w:id="2922"/>
    <w:bookmarkStart w:name="z3064" w:id="2923"/>
    <w:p>
      <w:pPr>
        <w:spacing w:after="0"/>
        <w:ind w:left="0"/>
        <w:jc w:val="both"/>
      </w:pPr>
      <w:r>
        <w:rPr>
          <w:rFonts w:ascii="Times New Roman"/>
          <w:b w:val="false"/>
          <w:i w:val="false"/>
          <w:color w:val="000000"/>
          <w:sz w:val="28"/>
        </w:rPr>
        <w:t>
      73. При выполнении полетов вертолетов с ЛТХ класса 2 с сухопутных вертодромов, командир вертолета действует в соответствии с взлетным минимумом видимости на ВПП/видимости для взлета 800 м. и не входит в облачность во время маневра взлета до достижения маневренности вертолетов с ЛТХ класса 1.</w:t>
      </w:r>
    </w:p>
    <w:bookmarkEnd w:id="2923"/>
    <w:bookmarkStart w:name="z3065" w:id="2924"/>
    <w:p>
      <w:pPr>
        <w:spacing w:after="0"/>
        <w:ind w:left="0"/>
        <w:jc w:val="both"/>
      </w:pPr>
      <w:r>
        <w:rPr>
          <w:rFonts w:ascii="Times New Roman"/>
          <w:b w:val="false"/>
          <w:i w:val="false"/>
          <w:color w:val="000000"/>
          <w:sz w:val="28"/>
        </w:rPr>
        <w:t>
      74. При выполнении полетов вертолетов с ЛТХ класса 2 с морских вертодромов, командир вертолета действует в соответствии с минимумами не ниже, чем минимумы для вертолетов класса 1, и не входит в облачность во время маневра взлета до достижения маневренности вертолетов с ЛТХ класса 1.</w:t>
      </w:r>
    </w:p>
    <w:bookmarkEnd w:id="2924"/>
    <w:bookmarkStart w:name="z3066" w:id="2925"/>
    <w:p>
      <w:pPr>
        <w:spacing w:after="0"/>
        <w:ind w:left="0"/>
        <w:jc w:val="both"/>
      </w:pPr>
      <w:r>
        <w:rPr>
          <w:rFonts w:ascii="Times New Roman"/>
          <w:b w:val="false"/>
          <w:i w:val="false"/>
          <w:color w:val="000000"/>
          <w:sz w:val="28"/>
        </w:rPr>
        <w:t>
      75. Метеорологическая видимость в видимость на ВПП, не используется для расчета минимумов для взлета.</w:t>
      </w:r>
    </w:p>
    <w:bookmarkEnd w:id="2925"/>
    <w:bookmarkStart w:name="z3067" w:id="2926"/>
    <w:p>
      <w:pPr>
        <w:spacing w:after="0"/>
        <w:ind w:left="0"/>
        <w:jc w:val="left"/>
      </w:pPr>
      <w:r>
        <w:rPr>
          <w:rFonts w:ascii="Times New Roman"/>
          <w:b/>
          <w:i w:val="false"/>
          <w:color w:val="000000"/>
        </w:rPr>
        <w:t xml:space="preserve"> Параграф 14. Определение эксплуатационных минимумов аэродрома</w:t>
      </w:r>
      <w:r>
        <w:br/>
      </w:r>
      <w:r>
        <w:rPr>
          <w:rFonts w:ascii="Times New Roman"/>
          <w:b/>
          <w:i w:val="false"/>
          <w:color w:val="000000"/>
        </w:rPr>
        <w:t>для неточного заход на посадку</w:t>
      </w:r>
    </w:p>
    <w:bookmarkEnd w:id="2926"/>
    <w:bookmarkStart w:name="z3068" w:id="2927"/>
    <w:p>
      <w:pPr>
        <w:spacing w:after="0"/>
        <w:ind w:left="0"/>
        <w:jc w:val="both"/>
      </w:pPr>
      <w:r>
        <w:rPr>
          <w:rFonts w:ascii="Times New Roman"/>
          <w:b w:val="false"/>
          <w:i w:val="false"/>
          <w:color w:val="000000"/>
          <w:sz w:val="28"/>
        </w:rPr>
        <w:t>
      76. Эксплуатант обеспечивает, чтобы минимум системы для неточного захода, которая основывается на использовании ILS без формирования глиссады (только LLZ), VOR, NDB, SPA, VDF, ARA и GNSS был не ниже значений МВС (MDH), приведенных в таблице 21 настоящей Методики.</w:t>
      </w:r>
    </w:p>
    <w:bookmarkEnd w:id="2927"/>
    <w:bookmarkStart w:name="z3069" w:id="2928"/>
    <w:p>
      <w:pPr>
        <w:spacing w:after="0"/>
        <w:ind w:left="0"/>
        <w:jc w:val="both"/>
      </w:pPr>
      <w:r>
        <w:rPr>
          <w:rFonts w:ascii="Times New Roman"/>
          <w:b w:val="false"/>
          <w:i w:val="false"/>
          <w:color w:val="000000"/>
          <w:sz w:val="28"/>
        </w:rPr>
        <w:t xml:space="preserve">
      Таблица 21            </w:t>
      </w:r>
    </w:p>
    <w:bookmarkEnd w:id="2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6"/>
        <w:gridCol w:w="40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системы для средств неточного захода на посадку.</w:t>
            </w:r>
          </w:p>
        </w:tc>
      </w:tr>
      <w:tr>
        <w:trPr>
          <w:trHeight w:val="30" w:hRule="atLeast"/>
        </w:trPr>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Используемая система захода</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высота</w:t>
            </w:r>
          </w:p>
          <w:p>
            <w:pPr>
              <w:spacing w:after="20"/>
              <w:ind w:left="20"/>
              <w:jc w:val="both"/>
            </w:pPr>
            <w:r>
              <w:rPr>
                <w:rFonts w:ascii="Times New Roman"/>
                <w:b w:val="false"/>
                <w:i w:val="false"/>
                <w:color w:val="000000"/>
                <w:sz w:val="20"/>
              </w:rPr>
              <w:t>
снижения (MDH)</w:t>
            </w:r>
          </w:p>
        </w:tc>
      </w:tr>
      <w:tr>
        <w:trPr>
          <w:trHeight w:val="30" w:hRule="atLeast"/>
        </w:trPr>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Курсовой маяк ILS (без глиссады)</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футов)</w:t>
            </w:r>
          </w:p>
        </w:tc>
      </w:tr>
      <w:tr>
        <w:trPr>
          <w:trHeight w:val="30" w:hRule="atLeast"/>
        </w:trPr>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Посадочный локатор до рубежа 926 м.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футов)</w:t>
            </w:r>
          </w:p>
        </w:tc>
      </w:tr>
      <w:tr>
        <w:trPr>
          <w:trHeight w:val="30" w:hRule="atLeast"/>
        </w:trPr>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Посадочный локатор до рубежа 1852 м.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футов)</w:t>
            </w:r>
          </w:p>
        </w:tc>
      </w:tr>
      <w:tr>
        <w:trPr>
          <w:trHeight w:val="30" w:hRule="atLeast"/>
        </w:trPr>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Обзорный локатор до рубежа 3704 м.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 (350 футов)</w:t>
            </w:r>
          </w:p>
        </w:tc>
      </w:tr>
      <w:tr>
        <w:trPr>
          <w:trHeight w:val="30" w:hRule="atLeast"/>
        </w:trPr>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 (всенаправленный ОВЧ – радиомаяк)</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футов)</w:t>
            </w:r>
          </w:p>
        </w:tc>
      </w:tr>
      <w:tr>
        <w:trPr>
          <w:trHeight w:val="30" w:hRule="atLeast"/>
        </w:trPr>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VOR/DME (всенаправленный ОВЧ – радиомаяк/дальномерное</w:t>
            </w:r>
          </w:p>
          <w:p>
            <w:pPr>
              <w:spacing w:after="20"/>
              <w:ind w:left="20"/>
              <w:jc w:val="both"/>
            </w:pPr>
            <w:r>
              <w:rPr>
                <w:rFonts w:ascii="Times New Roman"/>
                <w:b w:val="false"/>
                <w:i w:val="false"/>
                <w:color w:val="000000"/>
                <w:sz w:val="20"/>
              </w:rPr>
              <w:t>
оборудование)</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футов)</w:t>
            </w:r>
          </w:p>
        </w:tc>
      </w:tr>
      <w:tr>
        <w:trPr>
          <w:trHeight w:val="30" w:hRule="atLeast"/>
        </w:trPr>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 (всенаправленный радиомаяк)</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футов)</w:t>
            </w:r>
          </w:p>
        </w:tc>
      </w:tr>
      <w:tr>
        <w:trPr>
          <w:trHeight w:val="30" w:hRule="atLeast"/>
        </w:trPr>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VDF (QDM и QCH) (радиопеленгаторная ОВЧ – станция)</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футов)</w:t>
            </w:r>
          </w:p>
        </w:tc>
      </w:tr>
      <w:tr>
        <w:trPr>
          <w:trHeight w:val="30" w:hRule="atLeast"/>
        </w:trPr>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базовой GNSS</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футов)</w:t>
            </w:r>
          </w:p>
        </w:tc>
      </w:tr>
      <w:tr>
        <w:trPr>
          <w:trHeight w:val="30" w:hRule="atLeast"/>
        </w:trPr>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Бортовой радиолокатор (ARA) морская вертолетная</w:t>
            </w:r>
          </w:p>
          <w:p>
            <w:pPr>
              <w:spacing w:after="20"/>
              <w:ind w:left="20"/>
              <w:jc w:val="both"/>
            </w:pPr>
            <w:r>
              <w:rPr>
                <w:rFonts w:ascii="Times New Roman"/>
                <w:b w:val="false"/>
                <w:i w:val="false"/>
                <w:color w:val="000000"/>
                <w:sz w:val="20"/>
              </w:rPr>
              <w:t>
площадка</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футов)</w:t>
            </w:r>
          </w:p>
        </w:tc>
      </w:tr>
    </w:tbl>
    <w:bookmarkStart w:name="z3070" w:id="2929"/>
    <w:p>
      <w:pPr>
        <w:spacing w:after="0"/>
        <w:ind w:left="0"/>
        <w:jc w:val="both"/>
      </w:pPr>
      <w:r>
        <w:rPr>
          <w:rFonts w:ascii="Times New Roman"/>
          <w:b w:val="false"/>
          <w:i w:val="false"/>
          <w:color w:val="000000"/>
          <w:sz w:val="28"/>
        </w:rPr>
        <w:t>
      77. Эксплуатант обеспечивает, чтобы МDH для неточных заходов на посадку был не ниже:</w:t>
      </w:r>
    </w:p>
    <w:bookmarkEnd w:id="2929"/>
    <w:p>
      <w:pPr>
        <w:spacing w:after="0"/>
        <w:ind w:left="0"/>
        <w:jc w:val="both"/>
      </w:pPr>
      <w:r>
        <w:rPr>
          <w:rFonts w:ascii="Times New Roman"/>
          <w:b w:val="false"/>
          <w:i w:val="false"/>
          <w:color w:val="000000"/>
          <w:sz w:val="28"/>
        </w:rPr>
        <w:t>
      1) значения минимальной высоты пролета препятствий (OCH/OCL) для данной категории вертолета; или</w:t>
      </w:r>
    </w:p>
    <w:p>
      <w:pPr>
        <w:spacing w:after="0"/>
        <w:ind w:left="0"/>
        <w:jc w:val="both"/>
      </w:pPr>
      <w:r>
        <w:rPr>
          <w:rFonts w:ascii="Times New Roman"/>
          <w:b w:val="false"/>
          <w:i w:val="false"/>
          <w:color w:val="000000"/>
          <w:sz w:val="28"/>
        </w:rPr>
        <w:t>
      2) значения минимума системы неточного захода.</w:t>
      </w:r>
    </w:p>
    <w:p>
      <w:pPr>
        <w:spacing w:after="0"/>
        <w:ind w:left="0"/>
        <w:jc w:val="both"/>
      </w:pPr>
      <w:r>
        <w:rPr>
          <w:rFonts w:ascii="Times New Roman"/>
          <w:b w:val="false"/>
          <w:i w:val="false"/>
          <w:color w:val="000000"/>
          <w:sz w:val="28"/>
        </w:rPr>
        <w:t>
      Расчет OCH/ОСL производится в соответствии с требованиями Doc. 8168-OPS/611 ИКАО, Производство полетов ВС.</w:t>
      </w:r>
    </w:p>
    <w:bookmarkStart w:name="z3074" w:id="2930"/>
    <w:p>
      <w:pPr>
        <w:spacing w:after="0"/>
        <w:ind w:left="0"/>
        <w:jc w:val="both"/>
      </w:pPr>
      <w:r>
        <w:rPr>
          <w:rFonts w:ascii="Times New Roman"/>
          <w:b w:val="false"/>
          <w:i w:val="false"/>
          <w:color w:val="000000"/>
          <w:sz w:val="28"/>
        </w:rPr>
        <w:t>
      78. Пилот не продолжает заход на посадку ниже MDA/MDH, если отчетливо не увидит и не распознает один из следующих визуальных ориентиров зоны FATO/ВПП:</w:t>
      </w:r>
    </w:p>
    <w:bookmarkEnd w:id="2930"/>
    <w:p>
      <w:pPr>
        <w:spacing w:after="0"/>
        <w:ind w:left="0"/>
        <w:jc w:val="both"/>
      </w:pPr>
      <w:r>
        <w:rPr>
          <w:rFonts w:ascii="Times New Roman"/>
          <w:b w:val="false"/>
          <w:i w:val="false"/>
          <w:color w:val="000000"/>
          <w:sz w:val="28"/>
        </w:rPr>
        <w:t>
      1) элементы (часть) системы огней подхода;</w:t>
      </w:r>
    </w:p>
    <w:p>
      <w:pPr>
        <w:spacing w:after="0"/>
        <w:ind w:left="0"/>
        <w:jc w:val="both"/>
      </w:pPr>
      <w:r>
        <w:rPr>
          <w:rFonts w:ascii="Times New Roman"/>
          <w:b w:val="false"/>
          <w:i w:val="false"/>
          <w:color w:val="000000"/>
          <w:sz w:val="28"/>
        </w:rPr>
        <w:t>
      2) порог ВПП;</w:t>
      </w:r>
    </w:p>
    <w:p>
      <w:pPr>
        <w:spacing w:after="0"/>
        <w:ind w:left="0"/>
        <w:jc w:val="both"/>
      </w:pPr>
      <w:r>
        <w:rPr>
          <w:rFonts w:ascii="Times New Roman"/>
          <w:b w:val="false"/>
          <w:i w:val="false"/>
          <w:color w:val="000000"/>
          <w:sz w:val="28"/>
        </w:rPr>
        <w:t>
      3) маркировку порога ВПП;4) огни порога ВПП;</w:t>
      </w:r>
    </w:p>
    <w:p>
      <w:pPr>
        <w:spacing w:after="0"/>
        <w:ind w:left="0"/>
        <w:jc w:val="both"/>
      </w:pPr>
      <w:r>
        <w:rPr>
          <w:rFonts w:ascii="Times New Roman"/>
          <w:b w:val="false"/>
          <w:i w:val="false"/>
          <w:color w:val="000000"/>
          <w:sz w:val="28"/>
        </w:rPr>
        <w:t>
      5) входные огни порога ВПП;</w:t>
      </w:r>
    </w:p>
    <w:p>
      <w:pPr>
        <w:spacing w:after="0"/>
        <w:ind w:left="0"/>
        <w:jc w:val="both"/>
      </w:pPr>
      <w:r>
        <w:rPr>
          <w:rFonts w:ascii="Times New Roman"/>
          <w:b w:val="false"/>
          <w:i w:val="false"/>
          <w:color w:val="000000"/>
          <w:sz w:val="28"/>
        </w:rPr>
        <w:t>
      6) огни визуальной глиссады;</w:t>
      </w:r>
    </w:p>
    <w:p>
      <w:pPr>
        <w:spacing w:after="0"/>
        <w:ind w:left="0"/>
        <w:jc w:val="both"/>
      </w:pPr>
      <w:r>
        <w:rPr>
          <w:rFonts w:ascii="Times New Roman"/>
          <w:b w:val="false"/>
          <w:i w:val="false"/>
          <w:color w:val="000000"/>
          <w:sz w:val="28"/>
        </w:rPr>
        <w:t>
      7) зону приземления или маркировку зоны приземления;</w:t>
      </w:r>
    </w:p>
    <w:p>
      <w:pPr>
        <w:spacing w:after="0"/>
        <w:ind w:left="0"/>
        <w:jc w:val="both"/>
      </w:pPr>
      <w:r>
        <w:rPr>
          <w:rFonts w:ascii="Times New Roman"/>
          <w:b w:val="false"/>
          <w:i w:val="false"/>
          <w:color w:val="000000"/>
          <w:sz w:val="28"/>
        </w:rPr>
        <w:t>
      8) огни зоны приземления (световой ковер);</w:t>
      </w:r>
    </w:p>
    <w:p>
      <w:pPr>
        <w:spacing w:after="0"/>
        <w:ind w:left="0"/>
        <w:jc w:val="both"/>
      </w:pPr>
      <w:r>
        <w:rPr>
          <w:rFonts w:ascii="Times New Roman"/>
          <w:b w:val="false"/>
          <w:i w:val="false"/>
          <w:color w:val="000000"/>
          <w:sz w:val="28"/>
        </w:rPr>
        <w:t>
      9) боковые огни зоны FATO/ВПП;</w:t>
      </w:r>
    </w:p>
    <w:p>
      <w:pPr>
        <w:spacing w:after="0"/>
        <w:ind w:left="0"/>
        <w:jc w:val="both"/>
      </w:pPr>
      <w:r>
        <w:rPr>
          <w:rFonts w:ascii="Times New Roman"/>
          <w:b w:val="false"/>
          <w:i w:val="false"/>
          <w:color w:val="000000"/>
          <w:sz w:val="28"/>
        </w:rPr>
        <w:t>
      10) другие визуальные ориентиры, признанные таковыми Авиационной администрацией.</w:t>
      </w:r>
    </w:p>
    <w:bookmarkStart w:name="z3085" w:id="2931"/>
    <w:p>
      <w:pPr>
        <w:spacing w:after="0"/>
        <w:ind w:left="0"/>
        <w:jc w:val="both"/>
      </w:pPr>
      <w:r>
        <w:rPr>
          <w:rFonts w:ascii="Times New Roman"/>
          <w:b w:val="false"/>
          <w:i w:val="false"/>
          <w:color w:val="000000"/>
          <w:sz w:val="28"/>
        </w:rPr>
        <w:t>
      79. Для выполнения неточных заходов на посадку вертолетами с ЛТХ класса 1 или 2, применяются минимумы, указанные в таблице 22 настоящей Методики.</w:t>
      </w:r>
    </w:p>
    <w:bookmarkEnd w:id="2931"/>
    <w:bookmarkStart w:name="z3086" w:id="2932"/>
    <w:p>
      <w:pPr>
        <w:spacing w:after="0"/>
        <w:ind w:left="0"/>
        <w:jc w:val="both"/>
      </w:pPr>
      <w:r>
        <w:rPr>
          <w:rFonts w:ascii="Times New Roman"/>
          <w:b w:val="false"/>
          <w:i w:val="false"/>
          <w:color w:val="000000"/>
          <w:sz w:val="28"/>
        </w:rPr>
        <w:t>
      Таблица 22. Минимумы для неточных заходов на посадку на сухопутных вертодромах (аэродромах)</w:t>
      </w:r>
    </w:p>
    <w:bookmarkEnd w:id="29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2"/>
        <w:gridCol w:w="1684"/>
        <w:gridCol w:w="1684"/>
        <w:gridCol w:w="1685"/>
        <w:gridCol w:w="16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Минимумы для неточных заходов на посадку на сухопутных вертодромах (аэродромах)</w:t>
            </w:r>
          </w:p>
        </w:tc>
      </w:tr>
      <w:tr>
        <w:trPr>
          <w:trHeight w:val="30" w:hRule="atLeast"/>
        </w:trPr>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Минимальная высота снижения МDH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СТО/видимость на ВПП</w:t>
            </w:r>
          </w:p>
        </w:tc>
      </w:tr>
      <w:tr>
        <w:trPr>
          <w:trHeight w:val="30" w:hRule="atLeast"/>
        </w:trPr>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89 м. (250 – 299 футов)</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r>
      <w:tr>
        <w:trPr>
          <w:trHeight w:val="30" w:hRule="atLeast"/>
        </w:trPr>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134 м. (300 – 449 футов)</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r>
      <w:tr>
        <w:trPr>
          <w:trHeight w:val="30" w:hRule="atLeast"/>
        </w:trPr>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м. (450 футов) и выше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r>
    </w:tbl>
    <w:bookmarkStart w:name="z3087" w:id="2933"/>
    <w:p>
      <w:pPr>
        <w:spacing w:after="0"/>
        <w:ind w:left="0"/>
        <w:jc w:val="both"/>
      </w:pPr>
      <w:r>
        <w:rPr>
          <w:rFonts w:ascii="Times New Roman"/>
          <w:b w:val="false"/>
          <w:i w:val="false"/>
          <w:color w:val="000000"/>
          <w:sz w:val="28"/>
        </w:rPr>
        <w:t>
      Минимумы, указанные в таблице 22, применяются при условиях:</w:t>
      </w:r>
    </w:p>
    <w:bookmarkEnd w:id="2933"/>
    <w:p>
      <w:pPr>
        <w:spacing w:after="0"/>
        <w:ind w:left="0"/>
        <w:jc w:val="both"/>
      </w:pPr>
      <w:r>
        <w:rPr>
          <w:rFonts w:ascii="Times New Roman"/>
          <w:b w:val="false"/>
          <w:i w:val="false"/>
          <w:color w:val="000000"/>
          <w:sz w:val="28"/>
        </w:rPr>
        <w:t>
      1) СТО – полное, включает в себя маркировку FATO/ВПП, систему огней подхода высокой/средней интенсивности типа ОВИ, ALSF, MALS длиной 720 м. и более, боковые огни FATO/ВПП, входные огни зоны FATO/ВПП и огни конца FATO/ВПП. Огни должны быть включены;</w:t>
      </w:r>
    </w:p>
    <w:p>
      <w:pPr>
        <w:spacing w:after="0"/>
        <w:ind w:left="0"/>
        <w:jc w:val="both"/>
      </w:pPr>
      <w:r>
        <w:rPr>
          <w:rFonts w:ascii="Times New Roman"/>
          <w:b w:val="false"/>
          <w:i w:val="false"/>
          <w:color w:val="000000"/>
          <w:sz w:val="28"/>
        </w:rPr>
        <w:t>
      2) СТО – среднее, включает в себя маркировку FATO/ВПП, систему огней подхода высокой/средней интенсивности типа ОВИ, ALSF, MALS длиной 420 – 719 м., боковые огни FATO/ВПП, входные огни FATO/ВПП и огни конца FATO/ВПП. Огни должны быть включены;</w:t>
      </w:r>
    </w:p>
    <w:p>
      <w:pPr>
        <w:spacing w:after="0"/>
        <w:ind w:left="0"/>
        <w:jc w:val="both"/>
      </w:pPr>
      <w:r>
        <w:rPr>
          <w:rFonts w:ascii="Times New Roman"/>
          <w:b w:val="false"/>
          <w:i w:val="false"/>
          <w:color w:val="000000"/>
          <w:sz w:val="28"/>
        </w:rPr>
        <w:t>
      3) СТО – основное, включает в себя маркировку FATO/ВПП, систему огней подхода высокой/средней интенсивности типа ОВИ, ALSF, MALS длиной менее 420 м., систему огней подхода малой интенсивности любой длинны, боковые огни FATO/ВПП, входные огни FATO/ВПП и огни конца FATO/ВПП. Огни должны быть включены;</w:t>
      </w:r>
    </w:p>
    <w:p>
      <w:pPr>
        <w:spacing w:after="0"/>
        <w:ind w:left="0"/>
        <w:jc w:val="both"/>
      </w:pPr>
      <w:r>
        <w:rPr>
          <w:rFonts w:ascii="Times New Roman"/>
          <w:b w:val="false"/>
          <w:i w:val="false"/>
          <w:color w:val="000000"/>
          <w:sz w:val="28"/>
        </w:rPr>
        <w:t>
      4) СТО – отсутствие или наличие системы огней приближения или наличие системы огней приближения протяженностью менее 210 м. включает в себя маркировку FATO/ВПП, огни порога, боковые огни и огни конца FATO/ВПП или только маркировку (без огней) FATO/ВПП;</w:t>
      </w:r>
    </w:p>
    <w:p>
      <w:pPr>
        <w:spacing w:after="0"/>
        <w:ind w:left="0"/>
        <w:jc w:val="both"/>
      </w:pPr>
      <w:r>
        <w:rPr>
          <w:rFonts w:ascii="Times New Roman"/>
          <w:b w:val="false"/>
          <w:i w:val="false"/>
          <w:color w:val="000000"/>
          <w:sz w:val="28"/>
        </w:rPr>
        <w:t>
      5) таблица применяется при угле наклона глиссады (далее – УНГ) не более 4 градусов. Больший УНГ требует наличие огней визуальной глиссады (PAPI или VASI) и условий их видимости при нахождении на МВС;</w:t>
      </w:r>
    </w:p>
    <w:p>
      <w:pPr>
        <w:spacing w:after="0"/>
        <w:ind w:left="0"/>
        <w:jc w:val="both"/>
      </w:pPr>
      <w:r>
        <w:rPr>
          <w:rFonts w:ascii="Times New Roman"/>
          <w:b w:val="false"/>
          <w:i w:val="false"/>
          <w:color w:val="000000"/>
          <w:sz w:val="28"/>
        </w:rPr>
        <w:t>
      6) приведенные выше цифры означают переданную диспетчером видимость на ВПП или метеорологическую видимость, пересчитанную в видимость на ВПП в соответствии с главой 18 настоящей Методики;</w:t>
      </w:r>
    </w:p>
    <w:p>
      <w:pPr>
        <w:spacing w:after="0"/>
        <w:ind w:left="0"/>
        <w:jc w:val="both"/>
      </w:pPr>
      <w:r>
        <w:rPr>
          <w:rFonts w:ascii="Times New Roman"/>
          <w:b w:val="false"/>
          <w:i w:val="false"/>
          <w:color w:val="000000"/>
          <w:sz w:val="28"/>
        </w:rPr>
        <w:t>
      7) значения МВС, используемые в таблице 22 настоящей Методики, это рассчитанные значения МВС, не подлежащие округлению до ближайших 3 м. (10 футов) в целях определения значений видимости на ВПП. Значение МВС округляется только в целях использования как вертикального элемента минимума.</w:t>
      </w:r>
    </w:p>
    <w:bookmarkStart w:name="z3095" w:id="2934"/>
    <w:p>
      <w:pPr>
        <w:spacing w:after="0"/>
        <w:ind w:left="0"/>
        <w:jc w:val="both"/>
      </w:pPr>
      <w:r>
        <w:rPr>
          <w:rFonts w:ascii="Times New Roman"/>
          <w:b w:val="false"/>
          <w:i w:val="false"/>
          <w:color w:val="000000"/>
          <w:sz w:val="28"/>
        </w:rPr>
        <w:t>
      80. Если точка ухода на второй круг находится в пределах 926 м. от посадочного порога, разрешается использовать минимумы захода для полных СТО, независимо от длины, имеющейся системы посадочных огней. Тем не менее, требуется наличие боковых огней FATO/ВПП, входных огней порога ВПП, концевых огней ВПП и маркировки FATO/ВПП.</w:t>
      </w:r>
    </w:p>
    <w:bookmarkEnd w:id="2934"/>
    <w:bookmarkStart w:name="z3096" w:id="2935"/>
    <w:p>
      <w:pPr>
        <w:spacing w:after="0"/>
        <w:ind w:left="0"/>
        <w:jc w:val="both"/>
      </w:pPr>
      <w:r>
        <w:rPr>
          <w:rFonts w:ascii="Times New Roman"/>
          <w:b w:val="false"/>
          <w:i w:val="false"/>
          <w:color w:val="000000"/>
          <w:sz w:val="28"/>
        </w:rPr>
        <w:t>
      81. Для ночных полетов устанавливается наземное светосигнальное оборудование для освещения зоны FATO/ВПП и любых препятствий.</w:t>
      </w:r>
    </w:p>
    <w:bookmarkEnd w:id="2935"/>
    <w:bookmarkStart w:name="z3097" w:id="2936"/>
    <w:p>
      <w:pPr>
        <w:spacing w:after="0"/>
        <w:ind w:left="0"/>
        <w:jc w:val="both"/>
      </w:pPr>
      <w:r>
        <w:rPr>
          <w:rFonts w:ascii="Times New Roman"/>
          <w:b w:val="false"/>
          <w:i w:val="false"/>
          <w:color w:val="000000"/>
          <w:sz w:val="28"/>
        </w:rPr>
        <w:t>
      82. Для таких полетов минимум по видимости на ВПП составляет 800 м. или соответствует минимумам, указанным в таблице 22, при этом выбирается большее из значений.</w:t>
      </w:r>
    </w:p>
    <w:bookmarkEnd w:id="2936"/>
    <w:bookmarkStart w:name="z3098" w:id="2937"/>
    <w:p>
      <w:pPr>
        <w:spacing w:after="0"/>
        <w:ind w:left="0"/>
        <w:jc w:val="left"/>
      </w:pPr>
      <w:r>
        <w:rPr>
          <w:rFonts w:ascii="Times New Roman"/>
          <w:b/>
          <w:i w:val="false"/>
          <w:color w:val="000000"/>
        </w:rPr>
        <w:t xml:space="preserve"> Параграф 15. Определение эксплуатационных минимумов аэродрома</w:t>
      </w:r>
      <w:r>
        <w:br/>
      </w:r>
      <w:r>
        <w:rPr>
          <w:rFonts w:ascii="Times New Roman"/>
          <w:b/>
          <w:i w:val="false"/>
          <w:color w:val="000000"/>
        </w:rPr>
        <w:t>для точного захода на посадку по категории I</w:t>
      </w:r>
    </w:p>
    <w:bookmarkEnd w:id="2937"/>
    <w:bookmarkStart w:name="z3099" w:id="2938"/>
    <w:p>
      <w:pPr>
        <w:spacing w:after="0"/>
        <w:ind w:left="0"/>
        <w:jc w:val="both"/>
      </w:pPr>
      <w:r>
        <w:rPr>
          <w:rFonts w:ascii="Times New Roman"/>
          <w:b w:val="false"/>
          <w:i w:val="false"/>
          <w:color w:val="000000"/>
          <w:sz w:val="28"/>
        </w:rPr>
        <w:t>
      83. Категория I – это точный заход на посадку по приборам и посадка с использованием инструментальных систем посадки ILS, MLS, точных посадочных радиолокаторов (PAR). Высота принятия решения при этом должна быть не ниже 60 м. (200 футов) и видимость на ВПП не менее 500 м.</w:t>
      </w:r>
    </w:p>
    <w:bookmarkEnd w:id="2938"/>
    <w:bookmarkStart w:name="z3100" w:id="2939"/>
    <w:p>
      <w:pPr>
        <w:spacing w:after="0"/>
        <w:ind w:left="0"/>
        <w:jc w:val="both"/>
      </w:pPr>
      <w:r>
        <w:rPr>
          <w:rFonts w:ascii="Times New Roman"/>
          <w:b w:val="false"/>
          <w:i w:val="false"/>
          <w:color w:val="000000"/>
          <w:sz w:val="28"/>
        </w:rPr>
        <w:t>
      84. Эксплуатант обеспечивает, чтобы при заходе на посадку по категории I установленная ВПР была не ниже:</w:t>
      </w:r>
    </w:p>
    <w:bookmarkEnd w:id="2939"/>
    <w:p>
      <w:pPr>
        <w:spacing w:after="0"/>
        <w:ind w:left="0"/>
        <w:jc w:val="both"/>
      </w:pPr>
      <w:r>
        <w:rPr>
          <w:rFonts w:ascii="Times New Roman"/>
          <w:b w:val="false"/>
          <w:i w:val="false"/>
          <w:color w:val="000000"/>
          <w:sz w:val="28"/>
        </w:rPr>
        <w:t>
      1) ВПР, ограниченной РЛЭ вертолета для такого захода, если она определена в РЛЭ;</w:t>
      </w:r>
    </w:p>
    <w:p>
      <w:pPr>
        <w:spacing w:after="0"/>
        <w:ind w:left="0"/>
        <w:jc w:val="both"/>
      </w:pPr>
      <w:r>
        <w:rPr>
          <w:rFonts w:ascii="Times New Roman"/>
          <w:b w:val="false"/>
          <w:i w:val="false"/>
          <w:color w:val="000000"/>
          <w:sz w:val="28"/>
        </w:rPr>
        <w:t>
      2) минимальной высоты, до которой используется точная посадочная система без требуемого визуального контакта;</w:t>
      </w:r>
    </w:p>
    <w:p>
      <w:pPr>
        <w:spacing w:after="0"/>
        <w:ind w:left="0"/>
        <w:jc w:val="both"/>
      </w:pPr>
      <w:r>
        <w:rPr>
          <w:rFonts w:ascii="Times New Roman"/>
          <w:b w:val="false"/>
          <w:i w:val="false"/>
          <w:color w:val="000000"/>
          <w:sz w:val="28"/>
        </w:rPr>
        <w:t>
      3) значения OCH/OCL для данной категории вертолета; или</w:t>
      </w:r>
    </w:p>
    <w:p>
      <w:pPr>
        <w:spacing w:after="0"/>
        <w:ind w:left="0"/>
        <w:jc w:val="both"/>
      </w:pPr>
      <w:r>
        <w:rPr>
          <w:rFonts w:ascii="Times New Roman"/>
          <w:b w:val="false"/>
          <w:i w:val="false"/>
          <w:color w:val="000000"/>
          <w:sz w:val="28"/>
        </w:rPr>
        <w:t>
      4) 60 м. (200 футов).</w:t>
      </w:r>
    </w:p>
    <w:bookmarkStart w:name="z3105" w:id="2940"/>
    <w:p>
      <w:pPr>
        <w:spacing w:after="0"/>
        <w:ind w:left="0"/>
        <w:jc w:val="both"/>
      </w:pPr>
      <w:r>
        <w:rPr>
          <w:rFonts w:ascii="Times New Roman"/>
          <w:b w:val="false"/>
          <w:i w:val="false"/>
          <w:color w:val="000000"/>
          <w:sz w:val="28"/>
        </w:rPr>
        <w:t>
      85. Пилот не продолжает заход на посадку по категории I ниже ВПР, определенной, в соответствии с пунктом 84 настоящей Методики, если не установлен надежный визуальный контакт как минимум с одним из визуальных средств ВПП:</w:t>
      </w:r>
    </w:p>
    <w:bookmarkEnd w:id="2940"/>
    <w:p>
      <w:pPr>
        <w:spacing w:after="0"/>
        <w:ind w:left="0"/>
        <w:jc w:val="both"/>
      </w:pPr>
      <w:r>
        <w:rPr>
          <w:rFonts w:ascii="Times New Roman"/>
          <w:b w:val="false"/>
          <w:i w:val="false"/>
          <w:color w:val="000000"/>
          <w:sz w:val="28"/>
        </w:rPr>
        <w:t>
      1) элементами (частью) системы огней подхода;</w:t>
      </w:r>
    </w:p>
    <w:p>
      <w:pPr>
        <w:spacing w:after="0"/>
        <w:ind w:left="0"/>
        <w:jc w:val="both"/>
      </w:pPr>
      <w:r>
        <w:rPr>
          <w:rFonts w:ascii="Times New Roman"/>
          <w:b w:val="false"/>
          <w:i w:val="false"/>
          <w:color w:val="000000"/>
          <w:sz w:val="28"/>
        </w:rPr>
        <w:t>
      2) порогом ВПП;</w:t>
      </w:r>
    </w:p>
    <w:p>
      <w:pPr>
        <w:spacing w:after="0"/>
        <w:ind w:left="0"/>
        <w:jc w:val="both"/>
      </w:pPr>
      <w:r>
        <w:rPr>
          <w:rFonts w:ascii="Times New Roman"/>
          <w:b w:val="false"/>
          <w:i w:val="false"/>
          <w:color w:val="000000"/>
          <w:sz w:val="28"/>
        </w:rPr>
        <w:t>
      3) маркировкой порога ВПП;</w:t>
      </w:r>
    </w:p>
    <w:p>
      <w:pPr>
        <w:spacing w:after="0"/>
        <w:ind w:left="0"/>
        <w:jc w:val="both"/>
      </w:pPr>
      <w:r>
        <w:rPr>
          <w:rFonts w:ascii="Times New Roman"/>
          <w:b w:val="false"/>
          <w:i w:val="false"/>
          <w:color w:val="000000"/>
          <w:sz w:val="28"/>
        </w:rPr>
        <w:t>
      4) огнями порога ВПП;</w:t>
      </w:r>
    </w:p>
    <w:p>
      <w:pPr>
        <w:spacing w:after="0"/>
        <w:ind w:left="0"/>
        <w:jc w:val="both"/>
      </w:pPr>
      <w:r>
        <w:rPr>
          <w:rFonts w:ascii="Times New Roman"/>
          <w:b w:val="false"/>
          <w:i w:val="false"/>
          <w:color w:val="000000"/>
          <w:sz w:val="28"/>
        </w:rPr>
        <w:t>
      5) входными огнями порога ВПП;</w:t>
      </w:r>
    </w:p>
    <w:p>
      <w:pPr>
        <w:spacing w:after="0"/>
        <w:ind w:left="0"/>
        <w:jc w:val="both"/>
      </w:pPr>
      <w:r>
        <w:rPr>
          <w:rFonts w:ascii="Times New Roman"/>
          <w:b w:val="false"/>
          <w:i w:val="false"/>
          <w:color w:val="000000"/>
          <w:sz w:val="28"/>
        </w:rPr>
        <w:t>
      6) огнями визуальной глиссады;</w:t>
      </w:r>
    </w:p>
    <w:p>
      <w:pPr>
        <w:spacing w:after="0"/>
        <w:ind w:left="0"/>
        <w:jc w:val="both"/>
      </w:pPr>
      <w:r>
        <w:rPr>
          <w:rFonts w:ascii="Times New Roman"/>
          <w:b w:val="false"/>
          <w:i w:val="false"/>
          <w:color w:val="000000"/>
          <w:sz w:val="28"/>
        </w:rPr>
        <w:t>
      7) зоной приземления или маркировкой зоны приземления;</w:t>
      </w:r>
    </w:p>
    <w:p>
      <w:pPr>
        <w:spacing w:after="0"/>
        <w:ind w:left="0"/>
        <w:jc w:val="both"/>
      </w:pPr>
      <w:r>
        <w:rPr>
          <w:rFonts w:ascii="Times New Roman"/>
          <w:b w:val="false"/>
          <w:i w:val="false"/>
          <w:color w:val="000000"/>
          <w:sz w:val="28"/>
        </w:rPr>
        <w:t>
      8) огнями зоны приземления;</w:t>
      </w:r>
    </w:p>
    <w:p>
      <w:pPr>
        <w:spacing w:after="0"/>
        <w:ind w:left="0"/>
        <w:jc w:val="both"/>
      </w:pPr>
      <w:r>
        <w:rPr>
          <w:rFonts w:ascii="Times New Roman"/>
          <w:b w:val="false"/>
          <w:i w:val="false"/>
          <w:color w:val="000000"/>
          <w:sz w:val="28"/>
        </w:rPr>
        <w:t>
      9) боковыми огнями зоны FATO/ВПП.</w:t>
      </w:r>
    </w:p>
    <w:bookmarkStart w:name="z3115" w:id="2941"/>
    <w:p>
      <w:pPr>
        <w:spacing w:after="0"/>
        <w:ind w:left="0"/>
        <w:jc w:val="both"/>
      </w:pPr>
      <w:r>
        <w:rPr>
          <w:rFonts w:ascii="Times New Roman"/>
          <w:b w:val="false"/>
          <w:i w:val="false"/>
          <w:color w:val="000000"/>
          <w:sz w:val="28"/>
        </w:rPr>
        <w:t>
      86. Для заходов на посадку и посадки по категории I вертолетами с ЛТХ класса 1 и 2 применяются минимумы, указанные в таблице 23 настоящей Методики.</w:t>
      </w:r>
    </w:p>
    <w:bookmarkEnd w:id="2941"/>
    <w:bookmarkStart w:name="z3116" w:id="2942"/>
    <w:p>
      <w:pPr>
        <w:spacing w:after="0"/>
        <w:ind w:left="0"/>
        <w:jc w:val="both"/>
      </w:pPr>
      <w:r>
        <w:rPr>
          <w:rFonts w:ascii="Times New Roman"/>
          <w:b w:val="false"/>
          <w:i w:val="false"/>
          <w:color w:val="000000"/>
          <w:sz w:val="28"/>
        </w:rPr>
        <w:t>
      Таблица 23. Минимумы для точных заходов на посадку и посадок на сухопутных вертодромах (аэродромах) – категория 1</w:t>
      </w:r>
    </w:p>
    <w:bookmarkEnd w:id="2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8"/>
        <w:gridCol w:w="1540"/>
        <w:gridCol w:w="1540"/>
        <w:gridCol w:w="1541"/>
        <w:gridCol w:w="18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1</w:t>
            </w:r>
          </w:p>
        </w:tc>
      </w:tr>
      <w:tr>
        <w:trPr>
          <w:trHeight w:val="30" w:hRule="atLeast"/>
        </w:trPr>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принятия решения,</w:t>
            </w:r>
          </w:p>
          <w:p>
            <w:pPr>
              <w:spacing w:after="20"/>
              <w:ind w:left="20"/>
              <w:jc w:val="both"/>
            </w:pPr>
            <w:r>
              <w:rPr>
                <w:rFonts w:ascii="Times New Roman"/>
                <w:b w:val="false"/>
                <w:i w:val="false"/>
                <w:color w:val="000000"/>
                <w:sz w:val="20"/>
              </w:rPr>
              <w:t>
м (фут)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СТО/видимость на ВПП</w:t>
            </w:r>
          </w:p>
        </w:tc>
      </w:tr>
      <w:tr>
        <w:trPr>
          <w:trHeight w:val="30" w:hRule="atLeast"/>
        </w:trPr>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(200 футов)</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м.</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r>
      <w:tr>
        <w:trPr>
          <w:trHeight w:val="30" w:hRule="atLeast"/>
        </w:trPr>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76 м. (201 – 250 футов)</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м.</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r>
      <w:tr>
        <w:trPr>
          <w:trHeight w:val="30" w:hRule="atLeast"/>
        </w:trPr>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 91 м. (251 – 300 футов)</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r>
      <w:tr>
        <w:trPr>
          <w:trHeight w:val="30" w:hRule="atLeast"/>
        </w:trPr>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м. (301 фут) и выше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м.</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r>
    </w:tbl>
    <w:bookmarkStart w:name="z3117" w:id="2943"/>
    <w:p>
      <w:pPr>
        <w:spacing w:after="0"/>
        <w:ind w:left="0"/>
        <w:jc w:val="both"/>
      </w:pPr>
      <w:r>
        <w:rPr>
          <w:rFonts w:ascii="Times New Roman"/>
          <w:b w:val="false"/>
          <w:i w:val="false"/>
          <w:color w:val="000000"/>
          <w:sz w:val="28"/>
        </w:rPr>
        <w:t>
      Минимумы, указанные в таблице 23, применяются:</w:t>
      </w:r>
    </w:p>
    <w:bookmarkEnd w:id="2943"/>
    <w:p>
      <w:pPr>
        <w:spacing w:after="0"/>
        <w:ind w:left="0"/>
        <w:jc w:val="both"/>
      </w:pPr>
      <w:r>
        <w:rPr>
          <w:rFonts w:ascii="Times New Roman"/>
          <w:b w:val="false"/>
          <w:i w:val="false"/>
          <w:color w:val="000000"/>
          <w:sz w:val="28"/>
        </w:rPr>
        <w:t>
      1) СТО – полное, включает в себя маркировку FATO/ВПП, систему огней подхода высокой/средней интенсивности типа ОВИ, ALSF, MALS длиной 720 м. и более, боковые огни FATO/ВПП, входные огни зоны FATO/ВПП и огни конца FATO/ВПП. Огни должны быть включены;</w:t>
      </w:r>
    </w:p>
    <w:p>
      <w:pPr>
        <w:spacing w:after="0"/>
        <w:ind w:left="0"/>
        <w:jc w:val="both"/>
      </w:pPr>
      <w:r>
        <w:rPr>
          <w:rFonts w:ascii="Times New Roman"/>
          <w:b w:val="false"/>
          <w:i w:val="false"/>
          <w:color w:val="000000"/>
          <w:sz w:val="28"/>
        </w:rPr>
        <w:t>
      2) СТО – среднее, включает в себя маркировку FATO/ВПП, систему огней подхода высокой/средней интенсивности типа ОВИ, ALSF, MALS длиной 420 – 719 м., боковые огни FATO/ВПП, входные огни FATO/ВПП и огни конца FATO/ВПП. Огни должны быть включены;</w:t>
      </w:r>
    </w:p>
    <w:p>
      <w:pPr>
        <w:spacing w:after="0"/>
        <w:ind w:left="0"/>
        <w:jc w:val="both"/>
      </w:pPr>
      <w:r>
        <w:rPr>
          <w:rFonts w:ascii="Times New Roman"/>
          <w:b w:val="false"/>
          <w:i w:val="false"/>
          <w:color w:val="000000"/>
          <w:sz w:val="28"/>
        </w:rPr>
        <w:t>
      3) СТО – основное, включает в себя маркировку FATO/ВПП, систему огней подхода высокой/средней интенсивности типа ОВИ, ALSF, MALS длиной менее 420 м., систему огней подхода малой интенсивности любой длинны, боковые огни FATO/ВПП, входные огни FATO/ВПП и огни конца FATO/ВПП. Огни должны быть включены;</w:t>
      </w:r>
    </w:p>
    <w:p>
      <w:pPr>
        <w:spacing w:after="0"/>
        <w:ind w:left="0"/>
        <w:jc w:val="both"/>
      </w:pPr>
      <w:r>
        <w:rPr>
          <w:rFonts w:ascii="Times New Roman"/>
          <w:b w:val="false"/>
          <w:i w:val="false"/>
          <w:color w:val="000000"/>
          <w:sz w:val="28"/>
        </w:rPr>
        <w:t>
      4) СТО – отсутствие или наличие системы огней приближения или наличие системы огней приближения протяженностью менее 210 м. включает в себя маркировку FATO/ВПП, огни порога, боковые огни и огни конца FATO/ВПП или только маркировку (без огней) FATO/ВПП;</w:t>
      </w:r>
    </w:p>
    <w:p>
      <w:pPr>
        <w:spacing w:after="0"/>
        <w:ind w:left="0"/>
        <w:jc w:val="both"/>
      </w:pPr>
      <w:r>
        <w:rPr>
          <w:rFonts w:ascii="Times New Roman"/>
          <w:b w:val="false"/>
          <w:i w:val="false"/>
          <w:color w:val="000000"/>
          <w:sz w:val="28"/>
        </w:rPr>
        <w:t>
      5) значения видимости, указанные в таблице 23 означают видимость RVR или CMV в соответствии с таблицей 25 настоящей Методики;</w:t>
      </w:r>
    </w:p>
    <w:p>
      <w:pPr>
        <w:spacing w:after="0"/>
        <w:ind w:left="0"/>
        <w:jc w:val="both"/>
      </w:pPr>
      <w:r>
        <w:rPr>
          <w:rFonts w:ascii="Times New Roman"/>
          <w:b w:val="false"/>
          <w:i w:val="false"/>
          <w:color w:val="000000"/>
          <w:sz w:val="28"/>
        </w:rPr>
        <w:t>
      6) таблица 23 настоящей Методики применяется для УНГ не более 4;</w:t>
      </w:r>
    </w:p>
    <w:p>
      <w:pPr>
        <w:spacing w:after="0"/>
        <w:ind w:left="0"/>
        <w:jc w:val="both"/>
      </w:pPr>
      <w:r>
        <w:rPr>
          <w:rFonts w:ascii="Times New Roman"/>
          <w:b w:val="false"/>
          <w:i w:val="false"/>
          <w:color w:val="000000"/>
          <w:sz w:val="28"/>
        </w:rPr>
        <w:t>
      7) включенные в таблицу 23 значения ВПР – это рассчитанные значения ВПР, не подлежащие округлению до ближайших 3 м. (10 футов) в целях определения значений видимости на ВПП. Значение ВПР округляется только в целях использования как вертикального элемента минимума.</w:t>
      </w:r>
    </w:p>
    <w:bookmarkStart w:name="z3125" w:id="2944"/>
    <w:p>
      <w:pPr>
        <w:spacing w:after="0"/>
        <w:ind w:left="0"/>
        <w:jc w:val="both"/>
      </w:pPr>
      <w:r>
        <w:rPr>
          <w:rFonts w:ascii="Times New Roman"/>
          <w:b w:val="false"/>
          <w:i w:val="false"/>
          <w:color w:val="000000"/>
          <w:sz w:val="28"/>
        </w:rPr>
        <w:t>
      87. Для ночных полетов устанавливается наземное светосигнальное оборудование для освещения зоны FATO/ВПП и препятствий.</w:t>
      </w:r>
    </w:p>
    <w:bookmarkEnd w:id="2944"/>
    <w:bookmarkStart w:name="z3126" w:id="2945"/>
    <w:p>
      <w:pPr>
        <w:spacing w:after="0"/>
        <w:ind w:left="0"/>
        <w:jc w:val="both"/>
      </w:pPr>
      <w:r>
        <w:rPr>
          <w:rFonts w:ascii="Times New Roman"/>
          <w:b w:val="false"/>
          <w:i w:val="false"/>
          <w:color w:val="000000"/>
          <w:sz w:val="28"/>
        </w:rPr>
        <w:t>
      88. Для полетов с одним пилотом эксплуатант рассчитывает минимум по видимости на ВПП для всех вариантов захода в соответствии с настоящей Методикой. Во всех случаях минимум по видимости на ВПП устанавливается не менее 800 м., за исключением случаев, когда используется автопилот, связанный с ILS или MLS, в этом случае применяются обычные минимумы по видимости на ВПП.</w:t>
      </w:r>
    </w:p>
    <w:bookmarkEnd w:id="2945"/>
    <w:p>
      <w:pPr>
        <w:spacing w:after="0"/>
        <w:ind w:left="0"/>
        <w:jc w:val="both"/>
      </w:pPr>
      <w:r>
        <w:rPr>
          <w:rFonts w:ascii="Times New Roman"/>
          <w:b w:val="false"/>
          <w:i w:val="false"/>
          <w:color w:val="000000"/>
          <w:sz w:val="28"/>
        </w:rPr>
        <w:t>
      Высота принятия решения равна 1,25 минимальной высоты использования автопилота.</w:t>
      </w:r>
    </w:p>
    <w:bookmarkStart w:name="z3128" w:id="2946"/>
    <w:p>
      <w:pPr>
        <w:spacing w:after="0"/>
        <w:ind w:left="0"/>
        <w:jc w:val="left"/>
      </w:pPr>
      <w:r>
        <w:rPr>
          <w:rFonts w:ascii="Times New Roman"/>
          <w:b/>
          <w:i w:val="false"/>
          <w:color w:val="000000"/>
        </w:rPr>
        <w:t xml:space="preserve"> Параграф 16. Определение эксплуатационных минимумов аэродрома</w:t>
      </w:r>
      <w:r>
        <w:br/>
      </w:r>
      <w:r>
        <w:rPr>
          <w:rFonts w:ascii="Times New Roman"/>
          <w:b/>
          <w:i w:val="false"/>
          <w:color w:val="000000"/>
        </w:rPr>
        <w:t>для точного захода на посадку на сухопутных вертодромах по</w:t>
      </w:r>
      <w:r>
        <w:br/>
      </w:r>
      <w:r>
        <w:rPr>
          <w:rFonts w:ascii="Times New Roman"/>
          <w:b/>
          <w:i w:val="false"/>
          <w:color w:val="000000"/>
        </w:rPr>
        <w:t>категории II</w:t>
      </w:r>
    </w:p>
    <w:bookmarkEnd w:id="2946"/>
    <w:bookmarkStart w:name="z3129" w:id="2947"/>
    <w:p>
      <w:pPr>
        <w:spacing w:after="0"/>
        <w:ind w:left="0"/>
        <w:jc w:val="both"/>
      </w:pPr>
      <w:r>
        <w:rPr>
          <w:rFonts w:ascii="Times New Roman"/>
          <w:b w:val="false"/>
          <w:i w:val="false"/>
          <w:color w:val="000000"/>
          <w:sz w:val="28"/>
        </w:rPr>
        <w:t>
      89. Точный заход на посадку по категории II – это точный заход на посадку по приборам и посадка с использованием инструментальных систем ILS или MLS с условием:</w:t>
      </w:r>
    </w:p>
    <w:bookmarkEnd w:id="2947"/>
    <w:p>
      <w:pPr>
        <w:spacing w:after="0"/>
        <w:ind w:left="0"/>
        <w:jc w:val="both"/>
      </w:pPr>
      <w:r>
        <w:rPr>
          <w:rFonts w:ascii="Times New Roman"/>
          <w:b w:val="false"/>
          <w:i w:val="false"/>
          <w:color w:val="000000"/>
          <w:sz w:val="28"/>
        </w:rPr>
        <w:t>
      1) высота принятия решения ниже 60 м. (200 футов), но не менее 30 м. (100 футов);</w:t>
      </w:r>
    </w:p>
    <w:p>
      <w:pPr>
        <w:spacing w:after="0"/>
        <w:ind w:left="0"/>
        <w:jc w:val="both"/>
      </w:pPr>
      <w:r>
        <w:rPr>
          <w:rFonts w:ascii="Times New Roman"/>
          <w:b w:val="false"/>
          <w:i w:val="false"/>
          <w:color w:val="000000"/>
          <w:sz w:val="28"/>
        </w:rPr>
        <w:t>
      2) видимость на ВПП не менее 300м.</w:t>
      </w:r>
    </w:p>
    <w:bookmarkStart w:name="z3132" w:id="2948"/>
    <w:p>
      <w:pPr>
        <w:spacing w:after="0"/>
        <w:ind w:left="0"/>
        <w:jc w:val="both"/>
      </w:pPr>
      <w:r>
        <w:rPr>
          <w:rFonts w:ascii="Times New Roman"/>
          <w:b w:val="false"/>
          <w:i w:val="false"/>
          <w:color w:val="000000"/>
          <w:sz w:val="28"/>
        </w:rPr>
        <w:t>
      90. Эксплуатант обеспечивает, чтобы при заходе на посадку по категории II установленная ВПР не ниже:</w:t>
      </w:r>
    </w:p>
    <w:bookmarkEnd w:id="2948"/>
    <w:p>
      <w:pPr>
        <w:spacing w:after="0"/>
        <w:ind w:left="0"/>
        <w:jc w:val="both"/>
      </w:pPr>
      <w:r>
        <w:rPr>
          <w:rFonts w:ascii="Times New Roman"/>
          <w:b w:val="false"/>
          <w:i w:val="false"/>
          <w:color w:val="000000"/>
          <w:sz w:val="28"/>
        </w:rPr>
        <w:t>
      1) ВПР, ограниченной РЛЭ вертолета для такого захода, если она определена в РЛЭ;</w:t>
      </w:r>
    </w:p>
    <w:p>
      <w:pPr>
        <w:spacing w:after="0"/>
        <w:ind w:left="0"/>
        <w:jc w:val="both"/>
      </w:pPr>
      <w:r>
        <w:rPr>
          <w:rFonts w:ascii="Times New Roman"/>
          <w:b w:val="false"/>
          <w:i w:val="false"/>
          <w:color w:val="000000"/>
          <w:sz w:val="28"/>
        </w:rPr>
        <w:t>
      2) минимальной высоты, до которой используется точная посадочная система без требуемого визуального контакта;</w:t>
      </w:r>
    </w:p>
    <w:p>
      <w:pPr>
        <w:spacing w:after="0"/>
        <w:ind w:left="0"/>
        <w:jc w:val="both"/>
      </w:pPr>
      <w:r>
        <w:rPr>
          <w:rFonts w:ascii="Times New Roman"/>
          <w:b w:val="false"/>
          <w:i w:val="false"/>
          <w:color w:val="000000"/>
          <w:sz w:val="28"/>
        </w:rPr>
        <w:t>
      3) значения минимальной OCH/OCL для данной категории вертолета;</w:t>
      </w:r>
    </w:p>
    <w:p>
      <w:pPr>
        <w:spacing w:after="0"/>
        <w:ind w:left="0"/>
        <w:jc w:val="both"/>
      </w:pPr>
      <w:r>
        <w:rPr>
          <w:rFonts w:ascii="Times New Roman"/>
          <w:b w:val="false"/>
          <w:i w:val="false"/>
          <w:color w:val="000000"/>
          <w:sz w:val="28"/>
        </w:rPr>
        <w:t>
      4) ВПР, до которой летный экипаж допущен выполнять полет; или</w:t>
      </w:r>
    </w:p>
    <w:p>
      <w:pPr>
        <w:spacing w:after="0"/>
        <w:ind w:left="0"/>
        <w:jc w:val="both"/>
      </w:pPr>
      <w:r>
        <w:rPr>
          <w:rFonts w:ascii="Times New Roman"/>
          <w:b w:val="false"/>
          <w:i w:val="false"/>
          <w:color w:val="000000"/>
          <w:sz w:val="28"/>
        </w:rPr>
        <w:t>
      5) 30 м. (100 футов).</w:t>
      </w:r>
    </w:p>
    <w:bookmarkStart w:name="z3138" w:id="2949"/>
    <w:p>
      <w:pPr>
        <w:spacing w:after="0"/>
        <w:ind w:left="0"/>
        <w:jc w:val="both"/>
      </w:pPr>
      <w:r>
        <w:rPr>
          <w:rFonts w:ascii="Times New Roman"/>
          <w:b w:val="false"/>
          <w:i w:val="false"/>
          <w:color w:val="000000"/>
          <w:sz w:val="28"/>
        </w:rPr>
        <w:t>
      91. Пилот не продолжает заход на посадку ниже ВПР, определенной в соответствии с пунктом 90 настоящей Методики, если не установлен визуальный контакт как минимум с тремя последовательными огнями подхода на осевой линии, или с огнями зоны приземления, или с огнями осевой линии FATO/ВПП, или боковыми огнями FATO/ВПП, или их комбинации, при условии, что такой контакт устойчиво сохраняется. Этот визуальный контакт включает продольные элементы наземной системы, а также поперечные огни подхода или огни порога ВПП или световое обозначение зоны приземления.</w:t>
      </w:r>
    </w:p>
    <w:bookmarkEnd w:id="2949"/>
    <w:bookmarkStart w:name="z3139" w:id="2950"/>
    <w:p>
      <w:pPr>
        <w:spacing w:after="0"/>
        <w:ind w:left="0"/>
        <w:jc w:val="both"/>
      </w:pPr>
      <w:r>
        <w:rPr>
          <w:rFonts w:ascii="Times New Roman"/>
          <w:b w:val="false"/>
          <w:i w:val="false"/>
          <w:color w:val="000000"/>
          <w:sz w:val="28"/>
        </w:rPr>
        <w:t>
      92. Для точных заходов на посадку и посадок по категории II вертолетами с ЛТХ класса 1 эксплуатант устанавливает эксплуатационные минимумы в соответствии с требованиями таблицы 24 настоящей Методики.</w:t>
      </w:r>
    </w:p>
    <w:bookmarkEnd w:id="2950"/>
    <w:bookmarkStart w:name="z3140" w:id="2951"/>
    <w:p>
      <w:pPr>
        <w:spacing w:after="0"/>
        <w:ind w:left="0"/>
        <w:jc w:val="both"/>
      </w:pPr>
      <w:r>
        <w:rPr>
          <w:rFonts w:ascii="Times New Roman"/>
          <w:b w:val="false"/>
          <w:i w:val="false"/>
          <w:color w:val="000000"/>
          <w:sz w:val="28"/>
        </w:rPr>
        <w:t>
      Таблица 24. Видимость на ВПП для точных заходов на посадку по категории II в зависимости от ВПР.</w:t>
      </w:r>
    </w:p>
    <w:bookmarkEnd w:id="2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5"/>
        <w:gridCol w:w="25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Минимумы для точных заходов на посадку и посадок на сухопутных</w:t>
            </w:r>
          </w:p>
          <w:p>
            <w:pPr>
              <w:spacing w:after="20"/>
              <w:ind w:left="20"/>
              <w:jc w:val="both"/>
            </w:pPr>
            <w:r>
              <w:rPr>
                <w:rFonts w:ascii="Times New Roman"/>
                <w:b w:val="false"/>
                <w:i w:val="false"/>
                <w:color w:val="000000"/>
                <w:sz w:val="20"/>
              </w:rPr>
              <w:t>
вертодромах (аэродромах)- категория II</w:t>
            </w:r>
          </w:p>
        </w:tc>
      </w:tr>
      <w:tr>
        <w:trPr>
          <w:trHeight w:val="30" w:hRule="atLeast"/>
        </w:trPr>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принятия</w:t>
            </w:r>
          </w:p>
          <w:p>
            <w:pPr>
              <w:spacing w:after="20"/>
              <w:ind w:left="20"/>
              <w:jc w:val="both"/>
            </w:pPr>
            <w:r>
              <w:rPr>
                <w:rFonts w:ascii="Times New Roman"/>
                <w:b w:val="false"/>
                <w:i w:val="false"/>
                <w:color w:val="000000"/>
                <w:sz w:val="20"/>
              </w:rPr>
              <w:t>
решения (ВПР)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автоматического режима ниже</w:t>
            </w:r>
          </w:p>
          <w:p>
            <w:pPr>
              <w:spacing w:after="20"/>
              <w:ind w:left="20"/>
              <w:jc w:val="both"/>
            </w:pPr>
            <w:r>
              <w:rPr>
                <w:rFonts w:ascii="Times New Roman"/>
                <w:b w:val="false"/>
                <w:i w:val="false"/>
                <w:color w:val="000000"/>
                <w:sz w:val="20"/>
              </w:rPr>
              <w:t>
ВПР, Видимость на ВПП</w:t>
            </w:r>
          </w:p>
        </w:tc>
      </w:tr>
      <w:tr>
        <w:trPr>
          <w:trHeight w:val="30" w:hRule="atLeast"/>
        </w:trPr>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36 м. (100 – 120 футов)</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r>
      <w:tr>
        <w:trPr>
          <w:trHeight w:val="30" w:hRule="atLeast"/>
        </w:trPr>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 42 м. (121 – 140 футов)</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r>
      <w:tr>
        <w:trPr>
          <w:trHeight w:val="30" w:hRule="atLeast"/>
        </w:trPr>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 (141 футов) и выше</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w:t>
            </w:r>
          </w:p>
        </w:tc>
      </w:tr>
    </w:tbl>
    <w:bookmarkStart w:name="z3141" w:id="2952"/>
    <w:p>
      <w:pPr>
        <w:spacing w:after="0"/>
        <w:ind w:left="0"/>
        <w:jc w:val="both"/>
      </w:pPr>
      <w:r>
        <w:rPr>
          <w:rFonts w:ascii="Times New Roman"/>
          <w:b w:val="false"/>
          <w:i w:val="false"/>
          <w:color w:val="000000"/>
          <w:sz w:val="28"/>
        </w:rPr>
        <w:t>
      Предполагается использование автоматического режима полета/захода на посадку до высоты не менее 80 процентов от соответствующей ВПР. Это требование может повлиять на значение ВПР в сторону ее увеличения, если есть ограничения по минимальной высоте использования автоматических режимов захода на посадку.</w:t>
      </w:r>
    </w:p>
    <w:bookmarkEnd w:id="2952"/>
    <w:bookmarkStart w:name="z3142" w:id="2953"/>
    <w:p>
      <w:pPr>
        <w:spacing w:after="0"/>
        <w:ind w:left="0"/>
        <w:jc w:val="left"/>
      </w:pPr>
      <w:r>
        <w:rPr>
          <w:rFonts w:ascii="Times New Roman"/>
          <w:b/>
          <w:i w:val="false"/>
          <w:color w:val="000000"/>
        </w:rPr>
        <w:t xml:space="preserve"> Параграф 17. Посадка-с-круга на сухопутном вертодроме</w:t>
      </w:r>
      <w:r>
        <w:br/>
      </w:r>
      <w:r>
        <w:rPr>
          <w:rFonts w:ascii="Times New Roman"/>
          <w:b/>
          <w:i w:val="false"/>
          <w:color w:val="000000"/>
        </w:rPr>
        <w:t>(аэродроме).</w:t>
      </w:r>
    </w:p>
    <w:bookmarkEnd w:id="2953"/>
    <w:bookmarkStart w:name="z3143" w:id="2954"/>
    <w:p>
      <w:pPr>
        <w:spacing w:after="0"/>
        <w:ind w:left="0"/>
        <w:jc w:val="both"/>
      </w:pPr>
      <w:r>
        <w:rPr>
          <w:rFonts w:ascii="Times New Roman"/>
          <w:b w:val="false"/>
          <w:i w:val="false"/>
          <w:color w:val="000000"/>
          <w:sz w:val="28"/>
        </w:rPr>
        <w:t>
      93. Посадка с круга – термин, используемый для обозначения визуального этапа захода на посадку по приборам, когда ВС приводится в положение для посадки в зоне FATO/ВПП, которая расположена так, что не подходит для захода на посадку с прямой.</w:t>
      </w:r>
    </w:p>
    <w:bookmarkEnd w:id="2954"/>
    <w:bookmarkStart w:name="z3144" w:id="2955"/>
    <w:p>
      <w:pPr>
        <w:spacing w:after="0"/>
        <w:ind w:left="0"/>
        <w:jc w:val="both"/>
      </w:pPr>
      <w:r>
        <w:rPr>
          <w:rFonts w:ascii="Times New Roman"/>
          <w:b w:val="false"/>
          <w:i w:val="false"/>
          <w:color w:val="000000"/>
          <w:sz w:val="28"/>
        </w:rPr>
        <w:t>
      94. Для посадки с круга устанавливается минимальная высота снижения не менее 76 м. (250 футов), а метеорологическая видимость, которая не менее 800 м.</w:t>
      </w:r>
    </w:p>
    <w:bookmarkEnd w:id="2955"/>
    <w:p>
      <w:pPr>
        <w:spacing w:after="0"/>
        <w:ind w:left="0"/>
        <w:jc w:val="both"/>
      </w:pPr>
      <w:r>
        <w:rPr>
          <w:rFonts w:ascii="Times New Roman"/>
          <w:b w:val="false"/>
          <w:i w:val="false"/>
          <w:color w:val="000000"/>
          <w:sz w:val="28"/>
        </w:rPr>
        <w:t>
      При визуальном маневрировании (посадке с круга) предписанной траекторией, установленные минимумы по видимости и минимальной высоте снижения не ниже значений, приведенных в данном пункте.</w:t>
      </w:r>
    </w:p>
    <w:bookmarkStart w:name="z3146" w:id="2956"/>
    <w:p>
      <w:pPr>
        <w:spacing w:after="0"/>
        <w:ind w:left="0"/>
        <w:jc w:val="both"/>
      </w:pPr>
      <w:r>
        <w:rPr>
          <w:rFonts w:ascii="Times New Roman"/>
          <w:b w:val="false"/>
          <w:i w:val="false"/>
          <w:color w:val="000000"/>
          <w:sz w:val="28"/>
        </w:rPr>
        <w:t>
      95. Эксплуатант обеспечивает, чтобы визуальный заход на посадку не выполнялся, если видимость на ВПП менее 800 м.</w:t>
      </w:r>
    </w:p>
    <w:bookmarkEnd w:id="2956"/>
    <w:bookmarkStart w:name="z3149" w:id="2957"/>
    <w:p>
      <w:pPr>
        <w:spacing w:after="0"/>
        <w:ind w:left="0"/>
        <w:jc w:val="left"/>
      </w:pPr>
      <w:r>
        <w:rPr>
          <w:rFonts w:ascii="Times New Roman"/>
          <w:b/>
          <w:i w:val="false"/>
          <w:color w:val="000000"/>
        </w:rPr>
        <w:t xml:space="preserve"> Параграф 18. Пересчет сообщенной метеорологической видимости в</w:t>
      </w:r>
      <w:r>
        <w:br/>
      </w:r>
      <w:r>
        <w:rPr>
          <w:rFonts w:ascii="Times New Roman"/>
          <w:b/>
          <w:i w:val="false"/>
          <w:color w:val="000000"/>
        </w:rPr>
        <w:t>видимость на ВПП.</w:t>
      </w:r>
    </w:p>
    <w:bookmarkEnd w:id="2957"/>
    <w:bookmarkStart w:name="z3147" w:id="2958"/>
    <w:p>
      <w:pPr>
        <w:spacing w:after="0"/>
        <w:ind w:left="0"/>
        <w:jc w:val="both"/>
      </w:pPr>
      <w:r>
        <w:rPr>
          <w:rFonts w:ascii="Times New Roman"/>
          <w:b w:val="false"/>
          <w:i w:val="false"/>
          <w:color w:val="000000"/>
          <w:sz w:val="28"/>
        </w:rPr>
        <w:t>
      96. Эксплуатант не применяет процедуры пересчета видимости в  видимость на ВПП при расчетах минимума для взлета и минимума точных заходов на посадку по категории II и III или когда значение видимости на ВПП получено от органа ОВД.</w:t>
      </w:r>
    </w:p>
    <w:bookmarkEnd w:id="2958"/>
    <w:bookmarkStart w:name="z3148" w:id="2959"/>
    <w:p>
      <w:pPr>
        <w:spacing w:after="0"/>
        <w:ind w:left="0"/>
        <w:jc w:val="both"/>
      </w:pPr>
      <w:r>
        <w:rPr>
          <w:rFonts w:ascii="Times New Roman"/>
          <w:b w:val="false"/>
          <w:i w:val="false"/>
          <w:color w:val="000000"/>
          <w:sz w:val="28"/>
        </w:rPr>
        <w:t>
      97. Во всех остальных случаях, не предусмотренных пунктом 96 настоящей Методики, эксплуатант обеспечивает, чтобы пересчет видимости в видимость на ВПП производился в соответствии с таблицей 25 настоящей Методики.</w:t>
      </w:r>
    </w:p>
    <w:bookmarkEnd w:id="2959"/>
    <w:bookmarkStart w:name="z3150" w:id="2960"/>
    <w:p>
      <w:pPr>
        <w:spacing w:after="0"/>
        <w:ind w:left="0"/>
        <w:jc w:val="both"/>
      </w:pPr>
      <w:r>
        <w:rPr>
          <w:rFonts w:ascii="Times New Roman"/>
          <w:b w:val="false"/>
          <w:i w:val="false"/>
          <w:color w:val="000000"/>
          <w:sz w:val="28"/>
        </w:rPr>
        <w:t>
      Таблица 25. Пересчет метеорологической видимости в видимость на ВПП.</w:t>
      </w:r>
    </w:p>
    <w:bookmarkEnd w:id="2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6"/>
        <w:gridCol w:w="4097"/>
        <w:gridCol w:w="4097"/>
      </w:tblGrid>
      <w:tr>
        <w:trPr>
          <w:trHeight w:val="30" w:hRule="atLeast"/>
        </w:trPr>
        <w:tc>
          <w:tcPr>
            <w:tcW w:w="4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Светооборудование (СТО)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на ВПП = видимость *</w:t>
            </w:r>
          </w:p>
          <w:p>
            <w:pPr>
              <w:spacing w:after="20"/>
              <w:ind w:left="20"/>
              <w:jc w:val="both"/>
            </w:pPr>
            <w:r>
              <w:rPr>
                <w:rFonts w:ascii="Times New Roman"/>
                <w:b w:val="false"/>
                <w:i w:val="false"/>
                <w:color w:val="000000"/>
                <w:sz w:val="20"/>
              </w:rPr>
              <w:t>
(умножить) на</w:t>
            </w:r>
          </w:p>
        </w:tc>
      </w:tr>
      <w:tr>
        <w:trPr>
          <w:trHeight w:val="30" w:hRule="atLeast"/>
        </w:trPr>
        <w:tc>
          <w:tcPr>
            <w:tcW w:w="0" w:type="auto"/>
            <w:vMerge/>
            <w:tcBorders>
              <w:top w:val="nil"/>
              <w:left w:val="single" w:color="cfcfcf" w:sz="5"/>
              <w:bottom w:val="single" w:color="cfcfcf" w:sz="5"/>
              <w:right w:val="single" w:color="cfcfcf" w:sz="5"/>
            </w:tcBorders>
          </w:tcP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высокой интенсивности подхода и ВПП</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любое другое оборудование</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 ОТСУТСТВУЕТ</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w:t>
            </w:r>
          </w:p>
        </w:tc>
      </w:tr>
    </w:tbl>
    <w:bookmarkStart w:name="z3151" w:id="2961"/>
    <w:p>
      <w:pPr>
        <w:spacing w:after="0"/>
        <w:ind w:left="0"/>
        <w:jc w:val="left"/>
      </w:pPr>
      <w:r>
        <w:rPr>
          <w:rFonts w:ascii="Times New Roman"/>
          <w:b/>
          <w:i w:val="false"/>
          <w:color w:val="000000"/>
        </w:rPr>
        <w:t xml:space="preserve">  Параграф 19. Метеорологические минимумы при полетах на морские</w:t>
      </w:r>
      <w:r>
        <w:br/>
      </w:r>
      <w:r>
        <w:rPr>
          <w:rFonts w:ascii="Times New Roman"/>
          <w:b/>
          <w:i w:val="false"/>
          <w:color w:val="000000"/>
        </w:rPr>
        <w:t>буровые установки (далее - МБУ) или морские суда.</w:t>
      </w:r>
    </w:p>
    <w:bookmarkEnd w:id="2961"/>
    <w:bookmarkStart w:name="z3152" w:id="2962"/>
    <w:p>
      <w:pPr>
        <w:spacing w:after="0"/>
        <w:ind w:left="0"/>
        <w:jc w:val="both"/>
      </w:pPr>
      <w:r>
        <w:rPr>
          <w:rFonts w:ascii="Times New Roman"/>
          <w:b w:val="false"/>
          <w:i w:val="false"/>
          <w:color w:val="000000"/>
          <w:sz w:val="28"/>
        </w:rPr>
        <w:t>
      98. При выполнении полетов на МБУ или морские суда по ПВП метеорологические минимумы устанавливаются равными метеорологическим условиям для полетов по ПВП над водным пространством вне видимости земли в соответствии с приложением 5 к Правилам производства полетов гражданской авиации Республики Казахстан.</w:t>
      </w:r>
    </w:p>
    <w:bookmarkEnd w:id="2962"/>
    <w:bookmarkStart w:name="z3153" w:id="2963"/>
    <w:p>
      <w:pPr>
        <w:spacing w:after="0"/>
        <w:ind w:left="0"/>
        <w:jc w:val="both"/>
      </w:pPr>
      <w:r>
        <w:rPr>
          <w:rFonts w:ascii="Times New Roman"/>
          <w:b w:val="false"/>
          <w:i w:val="false"/>
          <w:color w:val="000000"/>
          <w:sz w:val="28"/>
        </w:rPr>
        <w:t>
      99. Полеты над водным пространством на малой высоте вне видимости земли осуществляются днем по ПВП (VFR), когда нижняя граница облаков 150 м (500 футов) и выше при видимости не мене 2000 м.</w:t>
      </w:r>
    </w:p>
    <w:bookmarkEnd w:id="2963"/>
    <w:bookmarkStart w:name="z3154" w:id="2964"/>
    <w:p>
      <w:pPr>
        <w:spacing w:after="0"/>
        <w:ind w:left="0"/>
        <w:jc w:val="both"/>
      </w:pPr>
      <w:r>
        <w:rPr>
          <w:rFonts w:ascii="Times New Roman"/>
          <w:b w:val="false"/>
          <w:i w:val="false"/>
          <w:color w:val="000000"/>
          <w:sz w:val="28"/>
        </w:rPr>
        <w:t>
      100. При выполнении срочных полетов по обслуживанию организаций здравоохранения и поисково-спасательных работ разрешается выполнять полеты в дневное время над водным пространством вне видимости земли по специальным полетам по ПВП при нижней границе облаков не ниже 100 м. (300 футов) и видимости не менее 1000 м.</w:t>
      </w:r>
    </w:p>
    <w:bookmarkEnd w:id="2964"/>
    <w:p>
      <w:pPr>
        <w:spacing w:after="0"/>
        <w:ind w:left="0"/>
        <w:jc w:val="both"/>
      </w:pPr>
      <w:r>
        <w:rPr>
          <w:rFonts w:ascii="Times New Roman"/>
          <w:b w:val="false"/>
          <w:i w:val="false"/>
          <w:color w:val="000000"/>
          <w:sz w:val="28"/>
        </w:rPr>
        <w:t>
      Метеорологические минимумы для полетов над водным пространством по специальным полетам по ПВП устанавливаются в соответствии с приложением 6 к Правилам производства полетов гражданской авиации Республики Казахстан.</w:t>
      </w:r>
    </w:p>
    <w:bookmarkStart w:name="z3156" w:id="2965"/>
    <w:p>
      <w:pPr>
        <w:spacing w:after="0"/>
        <w:ind w:left="0"/>
        <w:jc w:val="both"/>
      </w:pPr>
      <w:r>
        <w:rPr>
          <w:rFonts w:ascii="Times New Roman"/>
          <w:b w:val="false"/>
          <w:i w:val="false"/>
          <w:color w:val="000000"/>
          <w:sz w:val="28"/>
        </w:rPr>
        <w:t>
      101. В неконтролируемом воздушном пространстве (класса G) при полетах между вертолетными площадками с надводным сектором менее 18 километров (10 морских миль), полеты по ПВП (VFR) выполняются согласно таблицы 26 настоящей Методики.</w:t>
      </w:r>
    </w:p>
    <w:bookmarkEnd w:id="2965"/>
    <w:bookmarkStart w:name="z3157" w:id="2966"/>
    <w:p>
      <w:pPr>
        <w:spacing w:after="0"/>
        <w:ind w:left="0"/>
        <w:jc w:val="both"/>
      </w:pPr>
      <w:r>
        <w:rPr>
          <w:rFonts w:ascii="Times New Roman"/>
          <w:b w:val="false"/>
          <w:i w:val="false"/>
          <w:color w:val="000000"/>
          <w:sz w:val="28"/>
        </w:rPr>
        <w:t>
      Таблица 26. Минимальные требования к полетам между вертолетными площадками, находящимися в неконтролируемом воздушном пространстве (класс G)</w:t>
      </w:r>
    </w:p>
    <w:bookmarkEnd w:id="2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4963"/>
        <w:gridCol w:w="5992"/>
      </w:tblGrid>
      <w:tr>
        <w:trPr>
          <w:trHeight w:val="30" w:hRule="atLeast"/>
        </w:trPr>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ПВП день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нижней границы облаков</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пилот</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пилота</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w:t>
            </w:r>
          </w:p>
        </w:tc>
      </w:tr>
    </w:tbl>
    <w:bookmarkStart w:name="z3158" w:id="2967"/>
    <w:p>
      <w:pPr>
        <w:spacing w:after="0"/>
        <w:ind w:left="0"/>
        <w:jc w:val="both"/>
      </w:pPr>
      <w:r>
        <w:rPr>
          <w:rFonts w:ascii="Times New Roman"/>
          <w:b w:val="false"/>
          <w:i w:val="false"/>
          <w:color w:val="000000"/>
          <w:sz w:val="28"/>
        </w:rPr>
        <w:t>
      102. При полетах по ППП на морские буровые установки (МБУ) или морские суда метеорологические минимумы устанавливаются с учетом требований параграфа 20 настоящей Методики.</w:t>
      </w:r>
    </w:p>
    <w:bookmarkEnd w:id="2967"/>
    <w:bookmarkStart w:name="z3159" w:id="2968"/>
    <w:p>
      <w:pPr>
        <w:spacing w:after="0"/>
        <w:ind w:left="0"/>
        <w:jc w:val="left"/>
      </w:pPr>
      <w:r>
        <w:rPr>
          <w:rFonts w:ascii="Times New Roman"/>
          <w:b/>
          <w:i w:val="false"/>
          <w:color w:val="000000"/>
        </w:rPr>
        <w:t xml:space="preserve"> Параграф 20. Заход на посадку по бортовому радиолокатору (далее</w:t>
      </w:r>
      <w:r>
        <w:br/>
      </w:r>
      <w:r>
        <w:rPr>
          <w:rFonts w:ascii="Times New Roman"/>
          <w:b/>
          <w:i w:val="false"/>
          <w:color w:val="000000"/>
        </w:rPr>
        <w:t>- ARA) для полетов над водным пространством.</w:t>
      </w:r>
    </w:p>
    <w:bookmarkEnd w:id="2968"/>
    <w:bookmarkStart w:name="z3160" w:id="2969"/>
    <w:p>
      <w:pPr>
        <w:spacing w:after="0"/>
        <w:ind w:left="0"/>
        <w:jc w:val="both"/>
      </w:pPr>
      <w:r>
        <w:rPr>
          <w:rFonts w:ascii="Times New Roman"/>
          <w:b w:val="false"/>
          <w:i w:val="false"/>
          <w:color w:val="000000"/>
          <w:sz w:val="28"/>
        </w:rPr>
        <w:t>
      103. Эксплуатант не выполняет заход на посадку по бортовому радиолокатору, если он не имеет разрешения уполномоченного органа.</w:t>
      </w:r>
    </w:p>
    <w:bookmarkEnd w:id="2969"/>
    <w:bookmarkStart w:name="z3161" w:id="2970"/>
    <w:p>
      <w:pPr>
        <w:spacing w:after="0"/>
        <w:ind w:left="0"/>
        <w:jc w:val="both"/>
      </w:pPr>
      <w:r>
        <w:rPr>
          <w:rFonts w:ascii="Times New Roman"/>
          <w:b w:val="false"/>
          <w:i w:val="false"/>
          <w:color w:val="000000"/>
          <w:sz w:val="28"/>
        </w:rPr>
        <w:t>
      104. Заход на посадку по бортовому радиолокатору разрешается только на плавучие буровые платформы или на корабли на ходу, только в случае, когда применяется концепция многочленного экипажа.</w:t>
      </w:r>
    </w:p>
    <w:bookmarkEnd w:id="2970"/>
    <w:bookmarkStart w:name="z3162" w:id="2971"/>
    <w:p>
      <w:pPr>
        <w:spacing w:after="0"/>
        <w:ind w:left="0"/>
        <w:jc w:val="both"/>
      </w:pPr>
      <w:r>
        <w:rPr>
          <w:rFonts w:ascii="Times New Roman"/>
          <w:b w:val="false"/>
          <w:i w:val="false"/>
          <w:color w:val="000000"/>
          <w:sz w:val="28"/>
        </w:rPr>
        <w:t>
      105. Командир вертолета не выполняет заход на посадку по бортовому радиолокатору, если радиолокатор не обеспечивает наведение по курсу для обеспечения запаса высоты при пролете препятствий.</w:t>
      </w:r>
    </w:p>
    <w:bookmarkEnd w:id="2971"/>
    <w:bookmarkStart w:name="z3163" w:id="2972"/>
    <w:p>
      <w:pPr>
        <w:spacing w:after="0"/>
        <w:ind w:left="0"/>
        <w:jc w:val="both"/>
      </w:pPr>
      <w:r>
        <w:rPr>
          <w:rFonts w:ascii="Times New Roman"/>
          <w:b w:val="false"/>
          <w:i w:val="false"/>
          <w:color w:val="000000"/>
          <w:sz w:val="28"/>
        </w:rPr>
        <w:t>
      106. До того, как приступить к конечному этапу захода на посадку, командир вертолета убеждается, что на экране радиолокатора имеется свободная траектория для конечного участка захода на посадку и ухода на второй круг. Если боковое расстояние по отношению, к какому либо препятствию составляет менее 1852 м. (1.0 морской мили), командир вертолета:</w:t>
      </w:r>
    </w:p>
    <w:bookmarkEnd w:id="2972"/>
    <w:p>
      <w:pPr>
        <w:spacing w:after="0"/>
        <w:ind w:left="0"/>
        <w:jc w:val="both"/>
      </w:pPr>
      <w:r>
        <w:rPr>
          <w:rFonts w:ascii="Times New Roman"/>
          <w:b w:val="false"/>
          <w:i w:val="false"/>
          <w:color w:val="000000"/>
          <w:sz w:val="28"/>
        </w:rPr>
        <w:t>
      1) выполняет заход на соседнюю к заданному объекту площадку и затем продолжает полет визуально к объекту назначения;</w:t>
      </w:r>
    </w:p>
    <w:p>
      <w:pPr>
        <w:spacing w:after="0"/>
        <w:ind w:left="0"/>
        <w:jc w:val="both"/>
      </w:pPr>
      <w:r>
        <w:rPr>
          <w:rFonts w:ascii="Times New Roman"/>
          <w:b w:val="false"/>
          <w:i w:val="false"/>
          <w:color w:val="000000"/>
          <w:sz w:val="28"/>
        </w:rPr>
        <w:t>
      2) заходит на посадку с другого направления, применяя посадку с круга.</w:t>
      </w:r>
    </w:p>
    <w:bookmarkStart w:name="z3166" w:id="2973"/>
    <w:p>
      <w:pPr>
        <w:spacing w:after="0"/>
        <w:ind w:left="0"/>
        <w:jc w:val="both"/>
      </w:pPr>
      <w:r>
        <w:rPr>
          <w:rFonts w:ascii="Times New Roman"/>
          <w:b w:val="false"/>
          <w:i w:val="false"/>
          <w:color w:val="000000"/>
          <w:sz w:val="28"/>
        </w:rPr>
        <w:t>
      107. Командир вертолета убеждается, что высота нижней границы облаков находится значительно выше вертолетной площадки и позволяет выполнить безопасную посадку.</w:t>
      </w:r>
    </w:p>
    <w:bookmarkEnd w:id="2973"/>
    <w:bookmarkStart w:name="z3167" w:id="2974"/>
    <w:p>
      <w:pPr>
        <w:spacing w:after="0"/>
        <w:ind w:left="0"/>
        <w:jc w:val="both"/>
      </w:pPr>
      <w:r>
        <w:rPr>
          <w:rFonts w:ascii="Times New Roman"/>
          <w:b w:val="false"/>
          <w:i w:val="false"/>
          <w:color w:val="000000"/>
          <w:sz w:val="28"/>
        </w:rPr>
        <w:t>
      108. MDH не должна составлять менее 15 м. (50 футов) над превышением вертолетной площадки.</w:t>
      </w:r>
    </w:p>
    <w:bookmarkEnd w:id="2974"/>
    <w:bookmarkStart w:name="z3168" w:id="2975"/>
    <w:p>
      <w:pPr>
        <w:spacing w:after="0"/>
        <w:ind w:left="0"/>
        <w:jc w:val="both"/>
      </w:pPr>
      <w:r>
        <w:rPr>
          <w:rFonts w:ascii="Times New Roman"/>
          <w:b w:val="false"/>
          <w:i w:val="false"/>
          <w:color w:val="000000"/>
          <w:sz w:val="28"/>
        </w:rPr>
        <w:t>
      109. MDH для захода на посадку с использованием маневра посадки с круга составляет не менее:</w:t>
      </w:r>
    </w:p>
    <w:bookmarkEnd w:id="2975"/>
    <w:p>
      <w:pPr>
        <w:spacing w:after="0"/>
        <w:ind w:left="0"/>
        <w:jc w:val="both"/>
      </w:pPr>
      <w:r>
        <w:rPr>
          <w:rFonts w:ascii="Times New Roman"/>
          <w:b w:val="false"/>
          <w:i w:val="false"/>
          <w:color w:val="000000"/>
          <w:sz w:val="28"/>
        </w:rPr>
        <w:t>
      1) 60 м. (200 футов) днем;</w:t>
      </w:r>
    </w:p>
    <w:p>
      <w:pPr>
        <w:spacing w:after="0"/>
        <w:ind w:left="0"/>
        <w:jc w:val="both"/>
      </w:pPr>
      <w:r>
        <w:rPr>
          <w:rFonts w:ascii="Times New Roman"/>
          <w:b w:val="false"/>
          <w:i w:val="false"/>
          <w:color w:val="000000"/>
          <w:sz w:val="28"/>
        </w:rPr>
        <w:t>
      2) 90 м. (300 футов) ночью.</w:t>
      </w:r>
    </w:p>
    <w:bookmarkStart w:name="z3171" w:id="2976"/>
    <w:p>
      <w:pPr>
        <w:spacing w:after="0"/>
        <w:ind w:left="0"/>
        <w:jc w:val="both"/>
      </w:pPr>
      <w:r>
        <w:rPr>
          <w:rFonts w:ascii="Times New Roman"/>
          <w:b w:val="false"/>
          <w:i w:val="false"/>
          <w:color w:val="000000"/>
          <w:sz w:val="28"/>
        </w:rPr>
        <w:t>
      110. MDA применяется только в случае неисправности радиовысотомера.</w:t>
      </w:r>
    </w:p>
    <w:bookmarkEnd w:id="2976"/>
    <w:p>
      <w:pPr>
        <w:spacing w:after="0"/>
        <w:ind w:left="0"/>
        <w:jc w:val="both"/>
      </w:pPr>
      <w:r>
        <w:rPr>
          <w:rFonts w:ascii="Times New Roman"/>
          <w:b w:val="false"/>
          <w:i w:val="false"/>
          <w:color w:val="000000"/>
          <w:sz w:val="28"/>
        </w:rPr>
        <w:t>
      Минимальная абсолютная высота снижения - это минимальное значение MDH + 60 м (200 футов) и исходит из показаний градуированного барометра в QNH вертодрома назначения или нижнего прогнозируемого уровня QNH по данному региону.</w:t>
      </w:r>
    </w:p>
    <w:bookmarkStart w:name="z3173" w:id="2977"/>
    <w:p>
      <w:pPr>
        <w:spacing w:after="0"/>
        <w:ind w:left="0"/>
        <w:jc w:val="both"/>
      </w:pPr>
      <w:r>
        <w:rPr>
          <w:rFonts w:ascii="Times New Roman"/>
          <w:b w:val="false"/>
          <w:i w:val="false"/>
          <w:color w:val="000000"/>
          <w:sz w:val="28"/>
        </w:rPr>
        <w:t>
      111. Дальность принятия решения (рисунки 2-3) составляет не менее 1390 м. (0.75 морской мили), если эксплуатант не продемонстрировал уполномоченному органу, возможность применения меньшей дальность принятия решения при допустимом уровне безопасности.</w:t>
      </w:r>
    </w:p>
    <w:bookmarkEnd w:id="2977"/>
    <w:bookmarkStart w:name="z3174" w:id="2978"/>
    <w:p>
      <w:pPr>
        <w:spacing w:after="0"/>
        <w:ind w:left="0"/>
        <w:jc w:val="both"/>
      </w:pPr>
      <w:r>
        <w:rPr>
          <w:rFonts w:ascii="Times New Roman"/>
          <w:b w:val="false"/>
          <w:i w:val="false"/>
          <w:color w:val="000000"/>
          <w:sz w:val="28"/>
        </w:rPr>
        <w:t>
      112. Пилот не продолжает заход на посадку за пределами дальности принятия решения или ниже MDH/MDA, если он не установил визуальный контакт с пунктом назначения.</w:t>
      </w:r>
    </w:p>
    <w:bookmarkEnd w:id="2978"/>
    <w:bookmarkStart w:name="z3175" w:id="2979"/>
    <w:p>
      <w:pPr>
        <w:spacing w:after="0"/>
        <w:ind w:left="0"/>
        <w:jc w:val="both"/>
      </w:pPr>
      <w:r>
        <w:rPr>
          <w:rFonts w:ascii="Times New Roman"/>
          <w:b w:val="false"/>
          <w:i w:val="false"/>
          <w:color w:val="000000"/>
          <w:sz w:val="28"/>
        </w:rPr>
        <w:t>
      113. MDH/MDA для выполнения одним пилотом заходов на посадку по бортовому радиолокатору превышает значение высоты, рассчитываемой по пункту 109 выше на 30 м. (100 футов), при этом дальность принятия решения составляет не менее 1850 м. (1.0 морской мили).</w:t>
      </w:r>
    </w:p>
    <w:bookmarkEnd w:id="2979"/>
    <w:bookmarkStart w:name="z3176" w:id="2980"/>
    <w:p>
      <w:pPr>
        <w:spacing w:after="0"/>
        <w:ind w:left="0"/>
        <w:jc w:val="both"/>
      </w:pPr>
      <w:r>
        <w:rPr>
          <w:rFonts w:ascii="Times New Roman"/>
          <w:b w:val="false"/>
          <w:i w:val="false"/>
          <w:color w:val="000000"/>
          <w:sz w:val="28"/>
        </w:rPr>
        <w:t>
      114. Процедура захода на посадку ARA вертолҰта имеет пять отдельных сегментов. Ими являются, подход (далее – Approach segment, аббревиатура на английским языке), начальный (далее – Initial Approach segment, аббревиатура на английским языке)), промежуточный (далее – Intermediate Approach segment, аббревиатура на английским языке)), конечный сегменты (далее – Final Approach segment, аббревиатура на английским языке)) и сегмент ухода на второй круг (далее – Missed Approach segment, аббревиатура на английским языке)).</w:t>
      </w:r>
    </w:p>
    <w:bookmarkEnd w:id="2980"/>
    <w:bookmarkStart w:name="z3177" w:id="2981"/>
    <w:p>
      <w:pPr>
        <w:spacing w:after="0"/>
        <w:ind w:left="0"/>
        <w:jc w:val="both"/>
      </w:pPr>
      <w:r>
        <w:rPr>
          <w:rFonts w:ascii="Times New Roman"/>
          <w:b w:val="false"/>
          <w:i w:val="false"/>
          <w:color w:val="000000"/>
          <w:sz w:val="28"/>
        </w:rPr>
        <w:t>
      Примеры процедур захода на посадку ARA, приведены на рисунках 1 – 4.</w:t>
      </w:r>
    </w:p>
    <w:bookmarkEnd w:id="29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75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 Процедура захода на посадку по бортовому радиолокатору (ARA) по кругу.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33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2. Процедура заход на посадку по бортовому радиолокатору (ARA) отворотом на расчетный угол или посадки с круга.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089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089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3. Вертикальный профиль захода на посадку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62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762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4. Зона ухода на второй круг (влево и вправо)</w:t>
      </w:r>
    </w:p>
    <w:bookmarkStart w:name="z3181" w:id="2982"/>
    <w:p>
      <w:pPr>
        <w:spacing w:after="0"/>
        <w:ind w:left="0"/>
        <w:jc w:val="left"/>
      </w:pPr>
      <w:r>
        <w:rPr>
          <w:rFonts w:ascii="Times New Roman"/>
          <w:b/>
          <w:i w:val="false"/>
          <w:color w:val="000000"/>
        </w:rPr>
        <w:t xml:space="preserve"> Параграф 21. Эксплуатационный минимумы для визуальных полетов</w:t>
      </w:r>
      <w:r>
        <w:br/>
      </w:r>
      <w:r>
        <w:rPr>
          <w:rFonts w:ascii="Times New Roman"/>
          <w:b/>
          <w:i w:val="false"/>
          <w:color w:val="000000"/>
        </w:rPr>
        <w:t>(VFR).</w:t>
      </w:r>
    </w:p>
    <w:bookmarkEnd w:id="2982"/>
    <w:bookmarkStart w:name="z3182" w:id="2983"/>
    <w:p>
      <w:pPr>
        <w:spacing w:after="0"/>
        <w:ind w:left="0"/>
        <w:jc w:val="both"/>
      </w:pPr>
      <w:r>
        <w:rPr>
          <w:rFonts w:ascii="Times New Roman"/>
          <w:b w:val="false"/>
          <w:i w:val="false"/>
          <w:color w:val="000000"/>
          <w:sz w:val="28"/>
        </w:rPr>
        <w:t>
      115. Эксплуатационные минимумы для визуальных полетов на вертолетах устанавливаются в соответствии с требованиями Основных правил полетов.</w:t>
      </w:r>
    </w:p>
    <w:bookmarkEnd w:id="2983"/>
    <w:bookmarkStart w:name="z3183" w:id="2984"/>
    <w:p>
      <w:pPr>
        <w:spacing w:after="0"/>
        <w:ind w:left="0"/>
        <w:jc w:val="both"/>
      </w:pPr>
      <w:r>
        <w:rPr>
          <w:rFonts w:ascii="Times New Roman"/>
          <w:b w:val="false"/>
          <w:i w:val="false"/>
          <w:color w:val="000000"/>
          <w:sz w:val="28"/>
        </w:rPr>
        <w:t>
      116. Разрешаются полеты вертолетов при видимости в полете менее 1500 м., если они выполняют маневры на скорости, на которой можно своевременно обнаружить другие воздушные суда или какие-либо препятствия, чтобы избежать столкновения с ними.</w:t>
      </w:r>
    </w:p>
    <w:bookmarkEnd w:id="2984"/>
    <w:p>
      <w:pPr>
        <w:spacing w:after="0"/>
        <w:ind w:left="0"/>
        <w:jc w:val="both"/>
      </w:pPr>
      <w:r>
        <w:rPr>
          <w:rFonts w:ascii="Times New Roman"/>
          <w:b w:val="false"/>
          <w:i w:val="false"/>
          <w:color w:val="000000"/>
          <w:sz w:val="28"/>
        </w:rPr>
        <w:t>
      Видимость может быть снижена до 800 метров на короткий период, при видимости земли, при маневрировании вертолета на скорости, позволяющей вовремя увидеть препятствия и избежать столкновения с ними.</w:t>
      </w:r>
    </w:p>
    <w:bookmarkStart w:name="z3185" w:id="2985"/>
    <w:p>
      <w:pPr>
        <w:spacing w:after="0"/>
        <w:ind w:left="0"/>
        <w:jc w:val="both"/>
      </w:pPr>
      <w:r>
        <w:rPr>
          <w:rFonts w:ascii="Times New Roman"/>
          <w:b w:val="false"/>
          <w:i w:val="false"/>
          <w:color w:val="000000"/>
          <w:sz w:val="28"/>
        </w:rPr>
        <w:t>
      117. Когда выполняется полет с видимостью менее 5 км., видимость не должна быть меньше, чем расстояние, пролетаемое вертолетом за 30 секунд, чтобы позволить пилоту возможность увидеть препятствия и избежать с ними столкновения. Зависимость видимости и скорости полета вертолета приведены в таблице 27 настоящей Методики.</w:t>
      </w:r>
    </w:p>
    <w:bookmarkEnd w:id="2985"/>
    <w:bookmarkStart w:name="z3186" w:id="2986"/>
    <w:p>
      <w:pPr>
        <w:spacing w:after="0"/>
        <w:ind w:left="0"/>
        <w:jc w:val="both"/>
      </w:pPr>
      <w:r>
        <w:rPr>
          <w:rFonts w:ascii="Times New Roman"/>
          <w:b w:val="false"/>
          <w:i w:val="false"/>
          <w:color w:val="000000"/>
          <w:sz w:val="28"/>
        </w:rPr>
        <w:t xml:space="preserve">
      Таблица 27            </w:t>
      </w:r>
    </w:p>
    <w:bookmarkEnd w:id="2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2"/>
        <w:gridCol w:w="7908"/>
      </w:tblGrid>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(м.)</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км./ч. (узлов)</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(100)</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(120)</w:t>
            </w:r>
          </w:p>
        </w:tc>
      </w:tr>
    </w:tbl>
    <w:bookmarkStart w:name="z3187" w:id="2987"/>
    <w:p>
      <w:pPr>
        <w:spacing w:after="0"/>
        <w:ind w:left="0"/>
        <w:jc w:val="both"/>
      </w:pPr>
      <w:r>
        <w:rPr>
          <w:rFonts w:ascii="Times New Roman"/>
          <w:b w:val="false"/>
          <w:i w:val="false"/>
          <w:color w:val="000000"/>
          <w:sz w:val="28"/>
        </w:rPr>
        <w:t>
      118. Эксплуатационные минимумы для полетов по специальным полетам по ПВП на вертолетах устанавливаются в соответствии с требованиями Основных правил полетов в воздушном пространстве Республики Казахстан.</w:t>
      </w:r>
    </w:p>
    <w:bookmarkEnd w:id="2987"/>
    <w:bookmarkStart w:name="z3188" w:id="2988"/>
    <w:p>
      <w:pPr>
        <w:spacing w:after="0"/>
        <w:ind w:left="0"/>
        <w:jc w:val="both"/>
      </w:pPr>
      <w:r>
        <w:rPr>
          <w:rFonts w:ascii="Times New Roman"/>
          <w:b w:val="false"/>
          <w:i w:val="false"/>
          <w:color w:val="000000"/>
          <w:sz w:val="28"/>
        </w:rPr>
        <w:t>
      119. Минимальные значения истинных безопасных высот полета и высот нижней границы облаков, а также минимальные значения видимости при полетах по ПВП приведены в приложении 6 к Правилам производства полетов в гражданской авиации Республики Казахстан.</w:t>
      </w:r>
    </w:p>
    <w:bookmarkEnd w:id="2988"/>
    <w:bookmarkStart w:name="z3189" w:id="2989"/>
    <w:p>
      <w:pPr>
        <w:spacing w:after="0"/>
        <w:ind w:left="0"/>
        <w:jc w:val="left"/>
      </w:pPr>
      <w:r>
        <w:rPr>
          <w:rFonts w:ascii="Times New Roman"/>
          <w:b/>
          <w:i w:val="false"/>
          <w:color w:val="000000"/>
        </w:rPr>
        <w:t xml:space="preserve"> Параграф 22. Тренировочные минимумы для вертодромов</w:t>
      </w:r>
      <w:r>
        <w:br/>
      </w:r>
      <w:r>
        <w:rPr>
          <w:rFonts w:ascii="Times New Roman"/>
          <w:b/>
          <w:i w:val="false"/>
          <w:color w:val="000000"/>
        </w:rPr>
        <w:t>(аэродромов)</w:t>
      </w:r>
    </w:p>
    <w:bookmarkEnd w:id="2989"/>
    <w:bookmarkStart w:name="z3190" w:id="2990"/>
    <w:p>
      <w:pPr>
        <w:spacing w:after="0"/>
        <w:ind w:left="0"/>
        <w:jc w:val="both"/>
      </w:pPr>
      <w:r>
        <w:rPr>
          <w:rFonts w:ascii="Times New Roman"/>
          <w:b w:val="false"/>
          <w:i w:val="false"/>
          <w:color w:val="000000"/>
          <w:sz w:val="28"/>
        </w:rPr>
        <w:t>
      120. Тренировочные минимумы вертодромов (аэродромов) для взлета и посадки вертолетов, не допущенных к производственным полетам по ППП, при выполнении тренировок по ППП устанавливаются в соответствии с Программой подготовки летного состава (далее - ППЛС).</w:t>
      </w:r>
    </w:p>
    <w:bookmarkEnd w:id="2990"/>
    <w:bookmarkStart w:name="z3191" w:id="2991"/>
    <w:p>
      <w:pPr>
        <w:spacing w:after="0"/>
        <w:ind w:left="0"/>
        <w:jc w:val="both"/>
      </w:pPr>
      <w:r>
        <w:rPr>
          <w:rFonts w:ascii="Times New Roman"/>
          <w:b w:val="false"/>
          <w:i w:val="false"/>
          <w:color w:val="000000"/>
          <w:sz w:val="28"/>
        </w:rPr>
        <w:t>
      121. Высота принятия решения по тренировочному минимуму вертодрома (аэродрома) при углах наклона глиссады 2 градуса 30 минут – 4 градуса (5 градусов) для захода на посадку вертолетов, не допущенных к производственным полетам по ППП, при выполнении тренировок по ППП в соответствии с ППЛС определяется как DH=Н м.б.</w:t>
      </w:r>
    </w:p>
    <w:bookmarkEnd w:id="2991"/>
    <w:p>
      <w:pPr>
        <w:spacing w:after="0"/>
        <w:ind w:left="0"/>
        <w:jc w:val="both"/>
      </w:pPr>
      <w:r>
        <w:rPr>
          <w:rFonts w:ascii="Times New Roman"/>
          <w:b w:val="false"/>
          <w:i w:val="false"/>
          <w:color w:val="000000"/>
          <w:sz w:val="28"/>
        </w:rPr>
        <w:t>
      Во всех случаях DH устанавливается не менее 100 м.</w:t>
      </w:r>
    </w:p>
    <w:bookmarkStart w:name="z3193" w:id="2992"/>
    <w:p>
      <w:pPr>
        <w:spacing w:after="0"/>
        <w:ind w:left="0"/>
        <w:jc w:val="both"/>
      </w:pPr>
      <w:r>
        <w:rPr>
          <w:rFonts w:ascii="Times New Roman"/>
          <w:b w:val="false"/>
          <w:i w:val="false"/>
          <w:color w:val="000000"/>
          <w:sz w:val="28"/>
        </w:rPr>
        <w:t>
      122. Дальность видимость на ВПП тренировочного минимума вертодрома (аэродрома) для посадки вертолетов, не допущенных к производственным полетам по ППП, при выполнении тренировочных полетов по ППП в соответствии с ППЛС определяется по таблице 28.</w:t>
      </w:r>
    </w:p>
    <w:bookmarkEnd w:id="2992"/>
    <w:bookmarkStart w:name="z3194" w:id="2993"/>
    <w:p>
      <w:pPr>
        <w:spacing w:after="0"/>
        <w:ind w:left="0"/>
        <w:jc w:val="both"/>
      </w:pPr>
      <w:r>
        <w:rPr>
          <w:rFonts w:ascii="Times New Roman"/>
          <w:b w:val="false"/>
          <w:i w:val="false"/>
          <w:color w:val="000000"/>
          <w:sz w:val="28"/>
        </w:rPr>
        <w:t>
      123. Тренировочный минимум вертодрома (аэродрома) для взлета вертолетов, не допущенных к производственным полетам по ППП, при выполнении тренировочных полетов по ППП в соответствии с ППЛС устанавливается равным тренировочному минимуму аэродрома для посадки.</w:t>
      </w:r>
    </w:p>
    <w:bookmarkEnd w:id="2993"/>
    <w:bookmarkStart w:name="z3195" w:id="2994"/>
    <w:p>
      <w:pPr>
        <w:spacing w:after="0"/>
        <w:ind w:left="0"/>
        <w:jc w:val="both"/>
      </w:pPr>
      <w:r>
        <w:rPr>
          <w:rFonts w:ascii="Times New Roman"/>
          <w:b w:val="false"/>
          <w:i w:val="false"/>
          <w:color w:val="000000"/>
          <w:sz w:val="28"/>
        </w:rPr>
        <w:t xml:space="preserve">
      Таблица 28. Значение дальности видимости на ВПП (видимости) тренировочного минимума вертодромов (аэродромов) для посадки вертолетов, не допущенных к производственным полетам по ППП, при выполнении тренировок по ППП в соответствии с ППЛС. </w:t>
      </w:r>
    </w:p>
    <w:bookmarkEnd w:id="2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1748"/>
        <w:gridCol w:w="1748"/>
        <w:gridCol w:w="1748"/>
        <w:gridCol w:w="1748"/>
        <w:gridCol w:w="1748"/>
        <w:gridCol w:w="1748"/>
        <w:gridCol w:w="1125"/>
      </w:tblGrid>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w:t>
            </w:r>
          </w:p>
          <w:p>
            <w:pPr>
              <w:spacing w:after="20"/>
              <w:ind w:left="20"/>
              <w:jc w:val="both"/>
            </w:pPr>
            <w:r>
              <w:rPr>
                <w:rFonts w:ascii="Times New Roman"/>
                <w:b w:val="false"/>
                <w:i w:val="false"/>
                <w:color w:val="000000"/>
                <w:sz w:val="20"/>
              </w:rPr>
              <w:t>
захода на</w:t>
            </w:r>
          </w:p>
          <w:p>
            <w:pPr>
              <w:spacing w:after="20"/>
              <w:ind w:left="20"/>
              <w:jc w:val="both"/>
            </w:pPr>
            <w:r>
              <w:rPr>
                <w:rFonts w:ascii="Times New Roman"/>
                <w:b w:val="false"/>
                <w:i w:val="false"/>
                <w:color w:val="000000"/>
                <w:sz w:val="20"/>
              </w:rPr>
              <w:t>
посадку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высота принятия решения, м.</w:t>
            </w:r>
          </w:p>
        </w:tc>
      </w:tr>
      <w:tr>
        <w:trPr>
          <w:trHeight w:val="30" w:hRule="atLeast"/>
        </w:trPr>
        <w:tc>
          <w:tcPr>
            <w:tcW w:w="0" w:type="auto"/>
            <w:vMerge/>
            <w:tcBorders>
              <w:top w:val="nil"/>
              <w:left w:val="single" w:color="cfcfcf" w:sz="5"/>
              <w:bottom w:val="single" w:color="cfcfcf" w:sz="5"/>
              <w:right w:val="single" w:color="cfcfcf" w:sz="5"/>
            </w:tcBorders>
          </w:tcP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120-155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и</w:t>
            </w:r>
          </w:p>
          <w:p>
            <w:pPr>
              <w:spacing w:after="20"/>
              <w:ind w:left="20"/>
              <w:jc w:val="both"/>
            </w:pPr>
            <w:r>
              <w:rPr>
                <w:rFonts w:ascii="Times New Roman"/>
                <w:b w:val="false"/>
                <w:i w:val="false"/>
                <w:color w:val="000000"/>
                <w:sz w:val="20"/>
              </w:rPr>
              <w:t>
более</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РСП+ОСП, РСП</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ОПРС</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bookmarkStart w:name="z3196" w:id="2995"/>
    <w:p>
      <w:pPr>
        <w:spacing w:after="0"/>
        <w:ind w:left="0"/>
        <w:jc w:val="left"/>
      </w:pPr>
      <w:r>
        <w:rPr>
          <w:rFonts w:ascii="Times New Roman"/>
          <w:b/>
          <w:i w:val="false"/>
          <w:color w:val="000000"/>
        </w:rPr>
        <w:t xml:space="preserve">  Параграф 23. Влияние, оказываемое на посадочные минимумы</w:t>
      </w:r>
      <w:r>
        <w:br/>
      </w:r>
      <w:r>
        <w:rPr>
          <w:rFonts w:ascii="Times New Roman"/>
          <w:b/>
          <w:i w:val="false"/>
          <w:color w:val="000000"/>
        </w:rPr>
        <w:t>наземным оборудованием, временно вышедшим из строя или</w:t>
      </w:r>
      <w:r>
        <w:br/>
      </w:r>
      <w:r>
        <w:rPr>
          <w:rFonts w:ascii="Times New Roman"/>
          <w:b/>
          <w:i w:val="false"/>
          <w:color w:val="000000"/>
        </w:rPr>
        <w:t>функционирующим не в полном объеме</w:t>
      </w:r>
    </w:p>
    <w:bookmarkEnd w:id="2995"/>
    <w:bookmarkStart w:name="z3197" w:id="2996"/>
    <w:p>
      <w:pPr>
        <w:spacing w:after="0"/>
        <w:ind w:left="0"/>
        <w:jc w:val="both"/>
      </w:pPr>
      <w:r>
        <w:rPr>
          <w:rFonts w:ascii="Times New Roman"/>
          <w:b w:val="false"/>
          <w:i w:val="false"/>
          <w:color w:val="000000"/>
          <w:sz w:val="28"/>
        </w:rPr>
        <w:t xml:space="preserve">
      124. Влияние, оказываемое неисправным наземным оборудованием на посадочный минимум аэродрома, представлено в таблицах 29 и 30 настоящей Методики. </w:t>
      </w:r>
    </w:p>
    <w:bookmarkEnd w:id="2996"/>
    <w:bookmarkStart w:name="z3198" w:id="2997"/>
    <w:p>
      <w:pPr>
        <w:spacing w:after="0"/>
        <w:ind w:left="0"/>
        <w:jc w:val="both"/>
      </w:pPr>
      <w:r>
        <w:rPr>
          <w:rFonts w:ascii="Times New Roman"/>
          <w:b w:val="false"/>
          <w:i w:val="false"/>
          <w:color w:val="000000"/>
          <w:sz w:val="28"/>
        </w:rPr>
        <w:t>
      Таблица 29. Влияние на посадочный минимум отказавшего или неисправного наземного радиотехнического оборудования.</w:t>
      </w:r>
    </w:p>
    <w:bookmarkEnd w:id="2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4"/>
        <w:gridCol w:w="3897"/>
        <w:gridCol w:w="2795"/>
        <w:gridCol w:w="2143"/>
        <w:gridCol w:w="761"/>
      </w:tblGrid>
      <w:tr>
        <w:trPr>
          <w:trHeight w:val="30" w:hRule="atLeast"/>
        </w:trPr>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Отказавшее или</w:t>
            </w:r>
          </w:p>
          <w:p>
            <w:pPr>
              <w:spacing w:after="20"/>
              <w:ind w:left="20"/>
              <w:jc w:val="both"/>
            </w:pPr>
            <w:r>
              <w:rPr>
                <w:rFonts w:ascii="Times New Roman"/>
                <w:b w:val="false"/>
                <w:i w:val="false"/>
                <w:color w:val="000000"/>
                <w:sz w:val="20"/>
              </w:rPr>
              <w:t>
неисправное</w:t>
            </w:r>
          </w:p>
          <w:p>
            <w:pPr>
              <w:spacing w:after="20"/>
              <w:ind w:left="20"/>
              <w:jc w:val="both"/>
            </w:pPr>
            <w:r>
              <w:rPr>
                <w:rFonts w:ascii="Times New Roman"/>
                <w:b w:val="false"/>
                <w:i w:val="false"/>
                <w:color w:val="000000"/>
                <w:sz w:val="20"/>
              </w:rPr>
              <w:t>
оборудование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посадочный минимум</w:t>
            </w:r>
          </w:p>
        </w:tc>
      </w:tr>
      <w:tr>
        <w:trPr>
          <w:trHeight w:val="30" w:hRule="atLeast"/>
        </w:trPr>
        <w:tc>
          <w:tcPr>
            <w:tcW w:w="0" w:type="auto"/>
            <w:vMerge/>
            <w:tcBorders>
              <w:top w:val="nil"/>
              <w:left w:val="single" w:color="cfcfcf" w:sz="5"/>
              <w:bottom w:val="single" w:color="cfcfcf" w:sz="5"/>
              <w:right w:val="single" w:color="cfcfcf" w:sz="5"/>
            </w:tcBorders>
          </w:tcP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III A</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II</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CAТ 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по</w:t>
            </w:r>
          </w:p>
          <w:p>
            <w:pPr>
              <w:spacing w:after="20"/>
              <w:ind w:left="20"/>
              <w:jc w:val="both"/>
            </w:pPr>
            <w:r>
              <w:rPr>
                <w:rFonts w:ascii="Times New Roman"/>
                <w:b w:val="false"/>
                <w:i w:val="false"/>
                <w:color w:val="000000"/>
                <w:sz w:val="20"/>
              </w:rPr>
              <w:t>
неточным</w:t>
            </w:r>
          </w:p>
          <w:p>
            <w:pPr>
              <w:spacing w:after="20"/>
              <w:ind w:left="20"/>
              <w:jc w:val="both"/>
            </w:pPr>
            <w:r>
              <w:rPr>
                <w:rFonts w:ascii="Times New Roman"/>
                <w:b w:val="false"/>
                <w:i w:val="false"/>
                <w:color w:val="000000"/>
                <w:sz w:val="20"/>
              </w:rPr>
              <w:t>
системам</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 работает</w:t>
            </w:r>
          </w:p>
          <w:p>
            <w:pPr>
              <w:spacing w:after="20"/>
              <w:ind w:left="20"/>
              <w:jc w:val="both"/>
            </w:pPr>
            <w:r>
              <w:rPr>
                <w:rFonts w:ascii="Times New Roman"/>
                <w:b w:val="false"/>
                <w:i w:val="false"/>
                <w:color w:val="000000"/>
                <w:sz w:val="20"/>
              </w:rPr>
              <w:t>
на резервном</w:t>
            </w:r>
          </w:p>
          <w:p>
            <w:pPr>
              <w:spacing w:after="20"/>
              <w:ind w:left="20"/>
              <w:jc w:val="both"/>
            </w:pPr>
            <w:r>
              <w:rPr>
                <w:rFonts w:ascii="Times New Roman"/>
                <w:b w:val="false"/>
                <w:i w:val="false"/>
                <w:color w:val="000000"/>
                <w:sz w:val="20"/>
              </w:rPr>
              <w:t>
источнике</w:t>
            </w:r>
          </w:p>
          <w:p>
            <w:pPr>
              <w:spacing w:after="20"/>
              <w:ind w:left="20"/>
              <w:jc w:val="both"/>
            </w:pPr>
            <w:r>
              <w:rPr>
                <w:rFonts w:ascii="Times New Roman"/>
                <w:b w:val="false"/>
                <w:i w:val="false"/>
                <w:color w:val="000000"/>
                <w:sz w:val="20"/>
              </w:rPr>
              <w:t>
питания</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оказывает влияния</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маркер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оказывает влияния, если заменено</w:t>
            </w:r>
          </w:p>
          <w:p>
            <w:pPr>
              <w:spacing w:after="20"/>
              <w:ind w:left="20"/>
              <w:jc w:val="both"/>
            </w:pPr>
            <w:r>
              <w:rPr>
                <w:rFonts w:ascii="Times New Roman"/>
                <w:b w:val="false"/>
                <w:i w:val="false"/>
                <w:color w:val="000000"/>
                <w:sz w:val="20"/>
              </w:rPr>
              <w:t>
соответствующими опубликованными инструкциями</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маркер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оказывает влияния</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оказывает</w:t>
            </w:r>
          </w:p>
          <w:p>
            <w:pPr>
              <w:spacing w:after="20"/>
              <w:ind w:left="20"/>
              <w:jc w:val="both"/>
            </w:pPr>
            <w:r>
              <w:rPr>
                <w:rFonts w:ascii="Times New Roman"/>
                <w:b w:val="false"/>
                <w:i w:val="false"/>
                <w:color w:val="000000"/>
                <w:sz w:val="20"/>
              </w:rPr>
              <w:t>
влияния, если</w:t>
            </w:r>
          </w:p>
          <w:p>
            <w:pPr>
              <w:spacing w:after="20"/>
              <w:ind w:left="20"/>
              <w:jc w:val="both"/>
            </w:pPr>
            <w:r>
              <w:rPr>
                <w:rFonts w:ascii="Times New Roman"/>
                <w:b w:val="false"/>
                <w:i w:val="false"/>
                <w:color w:val="000000"/>
                <w:sz w:val="20"/>
              </w:rPr>
              <w:t>
не используется</w:t>
            </w:r>
          </w:p>
          <w:p>
            <w:pPr>
              <w:spacing w:after="20"/>
              <w:ind w:left="20"/>
              <w:jc w:val="both"/>
            </w:pPr>
            <w:r>
              <w:rPr>
                <w:rFonts w:ascii="Times New Roman"/>
                <w:b w:val="false"/>
                <w:i w:val="false"/>
                <w:color w:val="000000"/>
                <w:sz w:val="20"/>
              </w:rPr>
              <w:t>
как точка ухода</w:t>
            </w:r>
          </w:p>
          <w:p>
            <w:pPr>
              <w:spacing w:after="20"/>
              <w:ind w:left="20"/>
              <w:jc w:val="both"/>
            </w:pPr>
            <w:r>
              <w:rPr>
                <w:rFonts w:ascii="Times New Roman"/>
                <w:b w:val="false"/>
                <w:i w:val="false"/>
                <w:color w:val="000000"/>
                <w:sz w:val="20"/>
              </w:rPr>
              <w:t>
на второй круг</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оценки</w:t>
            </w:r>
          </w:p>
          <w:p>
            <w:pPr>
              <w:spacing w:after="20"/>
              <w:ind w:left="20"/>
              <w:jc w:val="both"/>
            </w:pPr>
            <w:r>
              <w:rPr>
                <w:rFonts w:ascii="Times New Roman"/>
                <w:b w:val="false"/>
                <w:i w:val="false"/>
                <w:color w:val="000000"/>
                <w:sz w:val="20"/>
              </w:rPr>
              <w:t>
RVR на ВПП в</w:t>
            </w:r>
          </w:p>
          <w:p>
            <w:pPr>
              <w:spacing w:after="20"/>
              <w:ind w:left="20"/>
              <w:jc w:val="both"/>
            </w:pPr>
            <w:r>
              <w:rPr>
                <w:rFonts w:ascii="Times New Roman"/>
                <w:b w:val="false"/>
                <w:i w:val="false"/>
                <w:color w:val="000000"/>
                <w:sz w:val="20"/>
              </w:rPr>
              <w:t>
зоне касания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Можно временно заменить на RVR на середине ВПП,</w:t>
            </w:r>
          </w:p>
          <w:p>
            <w:pPr>
              <w:spacing w:after="20"/>
              <w:ind w:left="20"/>
              <w:jc w:val="both"/>
            </w:pPr>
            <w:r>
              <w:rPr>
                <w:rFonts w:ascii="Times New Roman"/>
                <w:b w:val="false"/>
                <w:i w:val="false"/>
                <w:color w:val="000000"/>
                <w:sz w:val="20"/>
              </w:rPr>
              <w:t>
если это утверждено государством, где находится</w:t>
            </w:r>
          </w:p>
          <w:p>
            <w:pPr>
              <w:spacing w:after="20"/>
              <w:ind w:left="20"/>
              <w:jc w:val="both"/>
            </w:pPr>
            <w:r>
              <w:rPr>
                <w:rFonts w:ascii="Times New Roman"/>
                <w:b w:val="false"/>
                <w:i w:val="false"/>
                <w:color w:val="000000"/>
                <w:sz w:val="20"/>
              </w:rPr>
              <w:t>
аэродром.</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оказывает</w:t>
            </w:r>
          </w:p>
          <w:p>
            <w:pPr>
              <w:spacing w:after="20"/>
              <w:ind w:left="20"/>
              <w:jc w:val="both"/>
            </w:pPr>
            <w:r>
              <w:rPr>
                <w:rFonts w:ascii="Times New Roman"/>
                <w:b w:val="false"/>
                <w:i w:val="false"/>
                <w:color w:val="000000"/>
                <w:sz w:val="20"/>
              </w:rPr>
              <w:t>
влияния</w:t>
            </w:r>
          </w:p>
        </w:tc>
      </w:tr>
    </w:tbl>
    <w:bookmarkStart w:name="z3199" w:id="2998"/>
    <w:p>
      <w:pPr>
        <w:spacing w:after="0"/>
        <w:ind w:left="0"/>
        <w:jc w:val="both"/>
      </w:pPr>
      <w:r>
        <w:rPr>
          <w:rFonts w:ascii="Times New Roman"/>
          <w:b w:val="false"/>
          <w:i w:val="false"/>
          <w:color w:val="000000"/>
          <w:sz w:val="28"/>
        </w:rPr>
        <w:t>
      Таблица 30. Влияние на посадочный минимум отказавшего или неисправного наземного светотехнического оборудования.</w:t>
      </w:r>
    </w:p>
    <w:bookmarkEnd w:id="2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3875"/>
        <w:gridCol w:w="1814"/>
        <w:gridCol w:w="2134"/>
        <w:gridCol w:w="4"/>
        <w:gridCol w:w="7"/>
        <w:gridCol w:w="1932"/>
        <w:gridCol w:w="422"/>
      </w:tblGrid>
      <w:tr>
        <w:trPr>
          <w:trHeight w:val="30" w:hRule="atLeast"/>
        </w:trPr>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или понижение</w:t>
            </w:r>
          </w:p>
          <w:p>
            <w:pPr>
              <w:spacing w:after="20"/>
              <w:ind w:left="20"/>
              <w:jc w:val="both"/>
            </w:pPr>
            <w:r>
              <w:rPr>
                <w:rFonts w:ascii="Times New Roman"/>
                <w:b w:val="false"/>
                <w:i w:val="false"/>
                <w:color w:val="000000"/>
                <w:sz w:val="20"/>
              </w:rPr>
              <w:t>
работоспособности</w:t>
            </w:r>
          </w:p>
          <w:p>
            <w:pPr>
              <w:spacing w:after="20"/>
              <w:ind w:left="20"/>
              <w:jc w:val="both"/>
            </w:pPr>
            <w:r>
              <w:rPr>
                <w:rFonts w:ascii="Times New Roman"/>
                <w:b w:val="false"/>
                <w:i w:val="false"/>
                <w:color w:val="000000"/>
                <w:sz w:val="20"/>
              </w:rPr>
              <w:t>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посадочный минимум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IIIA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II</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I</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w:t>
            </w:r>
          </w:p>
          <w:p>
            <w:pPr>
              <w:spacing w:after="20"/>
              <w:ind w:left="20"/>
              <w:jc w:val="both"/>
            </w:pPr>
            <w:r>
              <w:rPr>
                <w:rFonts w:ascii="Times New Roman"/>
                <w:b w:val="false"/>
                <w:i w:val="false"/>
                <w:color w:val="000000"/>
                <w:sz w:val="20"/>
              </w:rPr>
              <w:t>
по неточным</w:t>
            </w:r>
          </w:p>
          <w:p>
            <w:pPr>
              <w:spacing w:after="20"/>
              <w:ind w:left="20"/>
              <w:jc w:val="both"/>
            </w:pPr>
            <w:r>
              <w:rPr>
                <w:rFonts w:ascii="Times New Roman"/>
                <w:b w:val="false"/>
                <w:i w:val="false"/>
                <w:color w:val="000000"/>
                <w:sz w:val="20"/>
              </w:rPr>
              <w:t>
системам</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приближения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разрешено для</w:t>
            </w:r>
          </w:p>
          <w:p>
            <w:pPr>
              <w:spacing w:after="20"/>
              <w:ind w:left="20"/>
              <w:jc w:val="both"/>
            </w:pPr>
            <w:r>
              <w:rPr>
                <w:rFonts w:ascii="Times New Roman"/>
                <w:b w:val="false"/>
                <w:i w:val="false"/>
                <w:color w:val="000000"/>
                <w:sz w:val="20"/>
              </w:rPr>
              <w:t>
выполнения захода на</w:t>
            </w:r>
          </w:p>
          <w:p>
            <w:pPr>
              <w:spacing w:after="20"/>
              <w:ind w:left="20"/>
              <w:jc w:val="both"/>
            </w:pPr>
            <w:r>
              <w:rPr>
                <w:rFonts w:ascii="Times New Roman"/>
                <w:b w:val="false"/>
                <w:i w:val="false"/>
                <w:color w:val="000000"/>
                <w:sz w:val="20"/>
              </w:rPr>
              <w:t>
посадку с DH&gt; 15 м (50</w:t>
            </w:r>
          </w:p>
          <w:p>
            <w:pPr>
              <w:spacing w:after="20"/>
              <w:ind w:left="20"/>
              <w:jc w:val="both"/>
            </w:pPr>
            <w:r>
              <w:rPr>
                <w:rFonts w:ascii="Times New Roman"/>
                <w:b w:val="false"/>
                <w:i w:val="false"/>
                <w:color w:val="000000"/>
                <w:sz w:val="20"/>
              </w:rPr>
              <w:t>
футов)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разре-</w:t>
            </w:r>
          </w:p>
          <w:p>
            <w:pPr>
              <w:spacing w:after="20"/>
              <w:ind w:left="20"/>
              <w:jc w:val="both"/>
            </w:pPr>
            <w:r>
              <w:rPr>
                <w:rFonts w:ascii="Times New Roman"/>
                <w:b w:val="false"/>
                <w:i w:val="false"/>
                <w:color w:val="000000"/>
                <w:sz w:val="20"/>
              </w:rPr>
              <w:t>
шено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как при</w:t>
            </w:r>
          </w:p>
          <w:p>
            <w:pPr>
              <w:spacing w:after="20"/>
              <w:ind w:left="20"/>
              <w:jc w:val="both"/>
            </w:pPr>
            <w:r>
              <w:rPr>
                <w:rFonts w:ascii="Times New Roman"/>
                <w:b w:val="false"/>
                <w:i w:val="false"/>
                <w:color w:val="000000"/>
                <w:sz w:val="20"/>
              </w:rPr>
              <w:t>
отсутствии оборудования</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приближения</w:t>
            </w:r>
          </w:p>
          <w:p>
            <w:pPr>
              <w:spacing w:after="20"/>
              <w:ind w:left="20"/>
              <w:jc w:val="both"/>
            </w:pPr>
            <w:r>
              <w:rPr>
                <w:rFonts w:ascii="Times New Roman"/>
                <w:b w:val="false"/>
                <w:i w:val="false"/>
                <w:color w:val="000000"/>
                <w:sz w:val="20"/>
              </w:rPr>
              <w:t>
исключены последние</w:t>
            </w:r>
          </w:p>
          <w:p>
            <w:pPr>
              <w:spacing w:after="20"/>
              <w:ind w:left="20"/>
              <w:jc w:val="both"/>
            </w:pPr>
            <w:r>
              <w:rPr>
                <w:rFonts w:ascii="Times New Roman"/>
                <w:b w:val="false"/>
                <w:i w:val="false"/>
                <w:color w:val="000000"/>
                <w:sz w:val="20"/>
              </w:rPr>
              <w:t>
210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разре-</w:t>
            </w:r>
          </w:p>
          <w:p>
            <w:pPr>
              <w:spacing w:after="20"/>
              <w:ind w:left="20"/>
              <w:jc w:val="both"/>
            </w:pPr>
            <w:r>
              <w:rPr>
                <w:rFonts w:ascii="Times New Roman"/>
                <w:b w:val="false"/>
                <w:i w:val="false"/>
                <w:color w:val="000000"/>
                <w:sz w:val="20"/>
              </w:rPr>
              <w:t>
шено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как при</w:t>
            </w:r>
          </w:p>
          <w:p>
            <w:pPr>
              <w:spacing w:after="20"/>
              <w:ind w:left="20"/>
              <w:jc w:val="both"/>
            </w:pPr>
            <w:r>
              <w:rPr>
                <w:rFonts w:ascii="Times New Roman"/>
                <w:b w:val="false"/>
                <w:i w:val="false"/>
                <w:color w:val="000000"/>
                <w:sz w:val="20"/>
              </w:rPr>
              <w:t>
отсутствии оборудования</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приближения</w:t>
            </w:r>
          </w:p>
          <w:p>
            <w:pPr>
              <w:spacing w:after="20"/>
              <w:ind w:left="20"/>
              <w:jc w:val="both"/>
            </w:pPr>
            <w:r>
              <w:rPr>
                <w:rFonts w:ascii="Times New Roman"/>
                <w:b w:val="false"/>
                <w:i w:val="false"/>
                <w:color w:val="000000"/>
                <w:sz w:val="20"/>
              </w:rPr>
              <w:t>
исключены последние</w:t>
            </w:r>
          </w:p>
          <w:p>
            <w:pPr>
              <w:spacing w:after="20"/>
              <w:ind w:left="20"/>
              <w:jc w:val="both"/>
            </w:pPr>
            <w:r>
              <w:rPr>
                <w:rFonts w:ascii="Times New Roman"/>
                <w:b w:val="false"/>
                <w:i w:val="false"/>
                <w:color w:val="000000"/>
                <w:sz w:val="20"/>
              </w:rPr>
              <w:t>
420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как при</w:t>
            </w:r>
          </w:p>
          <w:p>
            <w:pPr>
              <w:spacing w:after="20"/>
              <w:ind w:left="20"/>
              <w:jc w:val="both"/>
            </w:pPr>
            <w:r>
              <w:rPr>
                <w:rFonts w:ascii="Times New Roman"/>
                <w:b w:val="false"/>
                <w:i w:val="false"/>
                <w:color w:val="000000"/>
                <w:sz w:val="20"/>
              </w:rPr>
              <w:t>
отсутствии оборудования</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источники</w:t>
            </w:r>
          </w:p>
          <w:p>
            <w:pPr>
              <w:spacing w:after="20"/>
              <w:ind w:left="20"/>
              <w:jc w:val="both"/>
            </w:pPr>
            <w:r>
              <w:rPr>
                <w:rFonts w:ascii="Times New Roman"/>
                <w:b w:val="false"/>
                <w:i w:val="false"/>
                <w:color w:val="000000"/>
                <w:sz w:val="20"/>
              </w:rPr>
              <w:t>
питания огней</w:t>
            </w:r>
          </w:p>
          <w:p>
            <w:pPr>
              <w:spacing w:after="20"/>
              <w:ind w:left="20"/>
              <w:jc w:val="both"/>
            </w:pPr>
            <w:r>
              <w:rPr>
                <w:rFonts w:ascii="Times New Roman"/>
                <w:b w:val="false"/>
                <w:i w:val="false"/>
                <w:color w:val="000000"/>
                <w:sz w:val="20"/>
              </w:rPr>
              <w:t>
приближения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оказывает влияния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как для</w:t>
            </w:r>
          </w:p>
          <w:p>
            <w:pPr>
              <w:spacing w:after="20"/>
              <w:ind w:left="20"/>
              <w:jc w:val="both"/>
            </w:pPr>
            <w:r>
              <w:rPr>
                <w:rFonts w:ascii="Times New Roman"/>
                <w:b w:val="false"/>
                <w:i w:val="false"/>
                <w:color w:val="000000"/>
                <w:sz w:val="20"/>
              </w:rPr>
              <w:t>
базового</w:t>
            </w:r>
          </w:p>
          <w:p>
            <w:pPr>
              <w:spacing w:after="20"/>
              <w:ind w:left="20"/>
              <w:jc w:val="both"/>
            </w:pPr>
            <w:r>
              <w:rPr>
                <w:rFonts w:ascii="Times New Roman"/>
                <w:b w:val="false"/>
                <w:i w:val="false"/>
                <w:color w:val="000000"/>
                <w:sz w:val="20"/>
              </w:rPr>
              <w:t>
оборудования САТ1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оказывает</w:t>
            </w:r>
          </w:p>
          <w:p>
            <w:pPr>
              <w:spacing w:after="20"/>
              <w:ind w:left="20"/>
              <w:jc w:val="both"/>
            </w:pPr>
            <w:r>
              <w:rPr>
                <w:rFonts w:ascii="Times New Roman"/>
                <w:b w:val="false"/>
                <w:i w:val="false"/>
                <w:color w:val="000000"/>
                <w:sz w:val="20"/>
              </w:rPr>
              <w:t>
влияния</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посадочных</w:t>
            </w:r>
          </w:p>
          <w:p>
            <w:pPr>
              <w:spacing w:after="20"/>
              <w:ind w:left="20"/>
              <w:jc w:val="both"/>
            </w:pPr>
            <w:r>
              <w:rPr>
                <w:rFonts w:ascii="Times New Roman"/>
                <w:b w:val="false"/>
                <w:i w:val="false"/>
                <w:color w:val="000000"/>
                <w:sz w:val="20"/>
              </w:rPr>
              <w:t>
огней FATO</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для базового</w:t>
            </w:r>
          </w:p>
          <w:p>
            <w:pPr>
              <w:spacing w:after="20"/>
              <w:ind w:left="20"/>
              <w:jc w:val="both"/>
            </w:pPr>
            <w:r>
              <w:rPr>
                <w:rFonts w:ascii="Times New Roman"/>
                <w:b w:val="false"/>
                <w:i w:val="false"/>
                <w:color w:val="000000"/>
                <w:sz w:val="20"/>
              </w:rPr>
              <w:t>
оборудования. Только днем</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Боковые огни ВПП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днем;</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Осевые огни</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300 м только</w:t>
            </w:r>
          </w:p>
          <w:p>
            <w:pPr>
              <w:spacing w:after="20"/>
              <w:ind w:left="20"/>
              <w:jc w:val="both"/>
            </w:pPr>
            <w:r>
              <w:rPr>
                <w:rFonts w:ascii="Times New Roman"/>
                <w:b w:val="false"/>
                <w:i w:val="false"/>
                <w:color w:val="000000"/>
                <w:sz w:val="20"/>
              </w:rPr>
              <w:t>
днем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300</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Ночью –</w:t>
            </w:r>
          </w:p>
          <w:p>
            <w:pPr>
              <w:spacing w:after="20"/>
              <w:ind w:left="20"/>
              <w:jc w:val="both"/>
            </w:pPr>
            <w:r>
              <w:rPr>
                <w:rFonts w:ascii="Times New Roman"/>
                <w:b w:val="false"/>
                <w:i w:val="false"/>
                <w:color w:val="000000"/>
                <w:sz w:val="20"/>
              </w:rPr>
              <w:t>
550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оказывает влияния</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Осевые огни,</w:t>
            </w:r>
          </w:p>
          <w:p>
            <w:pPr>
              <w:spacing w:after="20"/>
              <w:ind w:left="20"/>
              <w:jc w:val="both"/>
            </w:pPr>
            <w:r>
              <w:rPr>
                <w:rFonts w:ascii="Times New Roman"/>
                <w:b w:val="false"/>
                <w:i w:val="false"/>
                <w:color w:val="000000"/>
                <w:sz w:val="20"/>
              </w:rPr>
              <w:t>
расположенные</w:t>
            </w:r>
          </w:p>
          <w:p>
            <w:pPr>
              <w:spacing w:after="20"/>
              <w:ind w:left="20"/>
              <w:jc w:val="both"/>
            </w:pPr>
            <w:r>
              <w:rPr>
                <w:rFonts w:ascii="Times New Roman"/>
                <w:b w:val="false"/>
                <w:i w:val="false"/>
                <w:color w:val="000000"/>
                <w:sz w:val="20"/>
              </w:rPr>
              <w:t>
с интервалом до 30 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оказывает влияния</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зоны приземления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 RVR 300 м</w:t>
            </w:r>
          </w:p>
          <w:p>
            <w:pPr>
              <w:spacing w:after="20"/>
              <w:ind w:left="20"/>
              <w:jc w:val="both"/>
            </w:pPr>
            <w:r>
              <w:rPr>
                <w:rFonts w:ascii="Times New Roman"/>
                <w:b w:val="false"/>
                <w:i w:val="false"/>
                <w:color w:val="000000"/>
                <w:sz w:val="20"/>
              </w:rPr>
              <w:t>
Ночью – 550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оказывает влияния</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источники</w:t>
            </w:r>
          </w:p>
          <w:p>
            <w:pPr>
              <w:spacing w:after="20"/>
              <w:ind w:left="20"/>
              <w:jc w:val="both"/>
            </w:pPr>
            <w:r>
              <w:rPr>
                <w:rFonts w:ascii="Times New Roman"/>
                <w:b w:val="false"/>
                <w:i w:val="false"/>
                <w:color w:val="000000"/>
                <w:sz w:val="20"/>
              </w:rPr>
              <w:t>
питания для</w:t>
            </w:r>
          </w:p>
          <w:p>
            <w:pPr>
              <w:spacing w:after="20"/>
              <w:ind w:left="20"/>
              <w:jc w:val="both"/>
            </w:pPr>
            <w:r>
              <w:rPr>
                <w:rFonts w:ascii="Times New Roman"/>
                <w:b w:val="false"/>
                <w:i w:val="false"/>
                <w:color w:val="000000"/>
                <w:sz w:val="20"/>
              </w:rPr>
              <w:t>
огней приближения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оказывает влияния</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огней</w:t>
            </w:r>
          </w:p>
          <w:p>
            <w:pPr>
              <w:spacing w:after="20"/>
              <w:ind w:left="20"/>
              <w:jc w:val="both"/>
            </w:pPr>
            <w:r>
              <w:rPr>
                <w:rFonts w:ascii="Times New Roman"/>
                <w:b w:val="false"/>
                <w:i w:val="false"/>
                <w:color w:val="000000"/>
                <w:sz w:val="20"/>
              </w:rPr>
              <w:t>
рулежной дорожки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оказывает влияния – кроме задержек из-за снижения</w:t>
            </w:r>
          </w:p>
          <w:p>
            <w:pPr>
              <w:spacing w:after="20"/>
              <w:ind w:left="20"/>
              <w:jc w:val="both"/>
            </w:pPr>
            <w:r>
              <w:rPr>
                <w:rFonts w:ascii="Times New Roman"/>
                <w:b w:val="false"/>
                <w:i w:val="false"/>
                <w:color w:val="000000"/>
                <w:sz w:val="20"/>
              </w:rPr>
              <w:t>
скорости движения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гражданской авиации</w:t>
            </w:r>
            <w:r>
              <w:br/>
            </w:r>
            <w:r>
              <w:rPr>
                <w:rFonts w:ascii="Times New Roman"/>
                <w:b w:val="false"/>
                <w:i w:val="false"/>
                <w:color w:val="000000"/>
                <w:sz w:val="20"/>
              </w:rPr>
              <w:t>Республики Казахстан</w:t>
            </w:r>
          </w:p>
        </w:tc>
      </w:tr>
    </w:tbl>
    <w:bookmarkStart w:name="z3201" w:id="2999"/>
    <w:p>
      <w:pPr>
        <w:spacing w:after="0"/>
        <w:ind w:left="0"/>
        <w:jc w:val="left"/>
      </w:pPr>
      <w:r>
        <w:rPr>
          <w:rFonts w:ascii="Times New Roman"/>
          <w:b/>
          <w:i w:val="false"/>
          <w:color w:val="000000"/>
        </w:rPr>
        <w:t xml:space="preserve">  Минимальные метеорологические условия полета по ПВП</w:t>
      </w:r>
    </w:p>
    <w:bookmarkEnd w:id="2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6"/>
        <w:gridCol w:w="3316"/>
        <w:gridCol w:w="1839"/>
        <w:gridCol w:w="2358"/>
        <w:gridCol w:w="1691"/>
      </w:tblGrid>
      <w:tr>
        <w:trPr>
          <w:trHeight w:val="30" w:hRule="atLeast"/>
        </w:trPr>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Местность</w:t>
            </w:r>
          </w:p>
        </w:tc>
        <w:tc>
          <w:tcPr>
            <w:tcW w:w="3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w:t>
            </w:r>
          </w:p>
          <w:p>
            <w:pPr>
              <w:spacing w:after="20"/>
              <w:ind w:left="20"/>
              <w:jc w:val="both"/>
            </w:pPr>
            <w:r>
              <w:rPr>
                <w:rFonts w:ascii="Times New Roman"/>
                <w:b w:val="false"/>
                <w:i w:val="false"/>
                <w:color w:val="000000"/>
                <w:sz w:val="20"/>
              </w:rPr>
              <w:t>
полета</w:t>
            </w:r>
          </w:p>
          <w:p>
            <w:pPr>
              <w:spacing w:after="20"/>
              <w:ind w:left="20"/>
              <w:jc w:val="both"/>
            </w:pPr>
            <w:r>
              <w:rPr>
                <w:rFonts w:ascii="Times New Roman"/>
                <w:b w:val="false"/>
                <w:i w:val="false"/>
                <w:color w:val="000000"/>
                <w:sz w:val="20"/>
              </w:rPr>
              <w:t>
(истинная),</w:t>
            </w:r>
          </w:p>
          <w:p>
            <w:pPr>
              <w:spacing w:after="20"/>
              <w:ind w:left="20"/>
              <w:jc w:val="both"/>
            </w:pPr>
            <w:r>
              <w:rPr>
                <w:rFonts w:ascii="Times New Roman"/>
                <w:b w:val="false"/>
                <w:i w:val="false"/>
                <w:color w:val="000000"/>
                <w:sz w:val="20"/>
              </w:rPr>
              <w:t>
км./ч.</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условия полета по ПВП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нижней</w:t>
            </w:r>
          </w:p>
          <w:p>
            <w:pPr>
              <w:spacing w:after="20"/>
              <w:ind w:left="20"/>
              <w:jc w:val="both"/>
            </w:pPr>
            <w:r>
              <w:rPr>
                <w:rFonts w:ascii="Times New Roman"/>
                <w:b w:val="false"/>
                <w:i w:val="false"/>
                <w:color w:val="000000"/>
                <w:sz w:val="20"/>
              </w:rPr>
              <w:t>
границы облаков</w:t>
            </w:r>
          </w:p>
          <w:p>
            <w:pPr>
              <w:spacing w:after="20"/>
              <w:ind w:left="20"/>
              <w:jc w:val="both"/>
            </w:pPr>
            <w:r>
              <w:rPr>
                <w:rFonts w:ascii="Times New Roman"/>
                <w:b w:val="false"/>
                <w:i w:val="false"/>
                <w:color w:val="000000"/>
                <w:sz w:val="20"/>
              </w:rPr>
              <w:t>
над наивысшей</w:t>
            </w:r>
          </w:p>
          <w:p>
            <w:pPr>
              <w:spacing w:after="20"/>
              <w:ind w:left="20"/>
              <w:jc w:val="both"/>
            </w:pPr>
            <w:r>
              <w:rPr>
                <w:rFonts w:ascii="Times New Roman"/>
                <w:b w:val="false"/>
                <w:i w:val="false"/>
                <w:color w:val="000000"/>
                <w:sz w:val="20"/>
              </w:rPr>
              <w:t>
точкой рельефа, (м.)</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(м.)</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Вертикальное</w:t>
            </w:r>
          </w:p>
          <w:p>
            <w:pPr>
              <w:spacing w:after="20"/>
              <w:ind w:left="20"/>
              <w:jc w:val="both"/>
            </w:pPr>
            <w:r>
              <w:rPr>
                <w:rFonts w:ascii="Times New Roman"/>
                <w:b w:val="false"/>
                <w:i w:val="false"/>
                <w:color w:val="000000"/>
                <w:sz w:val="20"/>
              </w:rPr>
              <w:t>
расстояние от</w:t>
            </w:r>
          </w:p>
          <w:p>
            <w:pPr>
              <w:spacing w:after="20"/>
              <w:ind w:left="20"/>
              <w:jc w:val="both"/>
            </w:pPr>
            <w:r>
              <w:rPr>
                <w:rFonts w:ascii="Times New Roman"/>
                <w:b w:val="false"/>
                <w:i w:val="false"/>
                <w:color w:val="000000"/>
                <w:sz w:val="20"/>
              </w:rPr>
              <w:t>
воздушного</w:t>
            </w:r>
          </w:p>
          <w:p>
            <w:pPr>
              <w:spacing w:after="20"/>
              <w:ind w:left="20"/>
              <w:jc w:val="both"/>
            </w:pPr>
            <w:r>
              <w:rPr>
                <w:rFonts w:ascii="Times New Roman"/>
                <w:b w:val="false"/>
                <w:i w:val="false"/>
                <w:color w:val="000000"/>
                <w:sz w:val="20"/>
              </w:rPr>
              <w:t>
судна до</w:t>
            </w:r>
          </w:p>
          <w:p>
            <w:pPr>
              <w:spacing w:after="20"/>
              <w:ind w:left="20"/>
              <w:jc w:val="both"/>
            </w:pPr>
            <w:r>
              <w:rPr>
                <w:rFonts w:ascii="Times New Roman"/>
                <w:b w:val="false"/>
                <w:i w:val="false"/>
                <w:color w:val="000000"/>
                <w:sz w:val="20"/>
              </w:rPr>
              <w:t>
нижней границы</w:t>
            </w:r>
          </w:p>
          <w:p>
            <w:pPr>
              <w:spacing w:after="20"/>
              <w:ind w:left="20"/>
              <w:jc w:val="both"/>
            </w:pPr>
            <w:r>
              <w:rPr>
                <w:rFonts w:ascii="Times New Roman"/>
                <w:b w:val="false"/>
                <w:i w:val="false"/>
                <w:color w:val="000000"/>
                <w:sz w:val="20"/>
              </w:rPr>
              <w:t>
облаков, (м.)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зоне взлета и посадки</w:t>
            </w:r>
          </w:p>
        </w:tc>
      </w:tr>
      <w:tr>
        <w:trPr>
          <w:trHeight w:val="30" w:hRule="atLeast"/>
        </w:trPr>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Равнинная и</w:t>
            </w:r>
          </w:p>
          <w:p>
            <w:pPr>
              <w:spacing w:after="20"/>
              <w:ind w:left="20"/>
              <w:jc w:val="both"/>
            </w:pPr>
            <w:r>
              <w:rPr>
                <w:rFonts w:ascii="Times New Roman"/>
                <w:b w:val="false"/>
                <w:i w:val="false"/>
                <w:color w:val="000000"/>
                <w:sz w:val="20"/>
              </w:rPr>
              <w:t>
холмистая</w:t>
            </w:r>
          </w:p>
          <w:p>
            <w:pPr>
              <w:spacing w:after="20"/>
              <w:ind w:left="20"/>
              <w:jc w:val="both"/>
            </w:pPr>
            <w:r>
              <w:rPr>
                <w:rFonts w:ascii="Times New Roman"/>
                <w:b w:val="false"/>
                <w:i w:val="false"/>
                <w:color w:val="000000"/>
                <w:sz w:val="20"/>
              </w:rPr>
              <w:t>
(водная</w:t>
            </w:r>
          </w:p>
          <w:p>
            <w:pPr>
              <w:spacing w:after="20"/>
              <w:ind w:left="20"/>
              <w:jc w:val="both"/>
            </w:pPr>
            <w:r>
              <w:rPr>
                <w:rFonts w:ascii="Times New Roman"/>
                <w:b w:val="false"/>
                <w:i w:val="false"/>
                <w:color w:val="000000"/>
                <w:sz w:val="20"/>
              </w:rPr>
              <w:t>
поверхность)</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и менее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301-450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и менее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зоне подхода, по воздушным трассам, местным воздушным линиям</w:t>
            </w:r>
          </w:p>
          <w:p>
            <w:pPr>
              <w:spacing w:after="20"/>
              <w:ind w:left="20"/>
              <w:jc w:val="both"/>
            </w:pPr>
            <w:r>
              <w:rPr>
                <w:rFonts w:ascii="Times New Roman"/>
                <w:b w:val="false"/>
                <w:i w:val="false"/>
                <w:color w:val="000000"/>
                <w:sz w:val="20"/>
              </w:rPr>
              <w:t>
и установленным маршрутам</w:t>
            </w:r>
          </w:p>
        </w:tc>
      </w:tr>
      <w:tr>
        <w:trPr>
          <w:trHeight w:val="30" w:hRule="atLeast"/>
        </w:trPr>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Равнинная и</w:t>
            </w:r>
          </w:p>
          <w:p>
            <w:pPr>
              <w:spacing w:after="20"/>
              <w:ind w:left="20"/>
              <w:jc w:val="both"/>
            </w:pPr>
            <w:r>
              <w:rPr>
                <w:rFonts w:ascii="Times New Roman"/>
                <w:b w:val="false"/>
                <w:i w:val="false"/>
                <w:color w:val="000000"/>
                <w:sz w:val="20"/>
              </w:rPr>
              <w:t>
холмистая</w:t>
            </w:r>
          </w:p>
          <w:p>
            <w:pPr>
              <w:spacing w:after="20"/>
              <w:ind w:left="20"/>
              <w:jc w:val="both"/>
            </w:pPr>
            <w:r>
              <w:rPr>
                <w:rFonts w:ascii="Times New Roman"/>
                <w:b w:val="false"/>
                <w:i w:val="false"/>
                <w:color w:val="000000"/>
                <w:sz w:val="20"/>
              </w:rPr>
              <w:t>
(водная</w:t>
            </w:r>
          </w:p>
          <w:p>
            <w:pPr>
              <w:spacing w:after="20"/>
              <w:ind w:left="20"/>
              <w:jc w:val="both"/>
            </w:pPr>
            <w:r>
              <w:rPr>
                <w:rFonts w:ascii="Times New Roman"/>
                <w:b w:val="false"/>
                <w:i w:val="false"/>
                <w:color w:val="000000"/>
                <w:sz w:val="20"/>
              </w:rPr>
              <w:t>
поверхность)</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и менее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301-450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w:t>
            </w:r>
          </w:p>
          <w:p>
            <w:pPr>
              <w:spacing w:after="20"/>
              <w:ind w:left="20"/>
              <w:jc w:val="both"/>
            </w:pPr>
            <w:r>
              <w:rPr>
                <w:rFonts w:ascii="Times New Roman"/>
                <w:b w:val="false"/>
                <w:i w:val="false"/>
                <w:color w:val="000000"/>
                <w:sz w:val="20"/>
              </w:rPr>
              <w:t>
(высота до</w:t>
            </w:r>
          </w:p>
          <w:p>
            <w:pPr>
              <w:spacing w:after="20"/>
              <w:ind w:left="20"/>
              <w:jc w:val="both"/>
            </w:pPr>
            <w:r>
              <w:rPr>
                <w:rFonts w:ascii="Times New Roman"/>
                <w:b w:val="false"/>
                <w:i w:val="false"/>
                <w:color w:val="000000"/>
                <w:sz w:val="20"/>
              </w:rPr>
              <w:t>
2000 м.).</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и менее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w:t>
            </w:r>
          </w:p>
          <w:p>
            <w:pPr>
              <w:spacing w:after="20"/>
              <w:ind w:left="20"/>
              <w:jc w:val="both"/>
            </w:pPr>
            <w:r>
              <w:rPr>
                <w:rFonts w:ascii="Times New Roman"/>
                <w:b w:val="false"/>
                <w:i w:val="false"/>
                <w:color w:val="000000"/>
                <w:sz w:val="20"/>
              </w:rPr>
              <w:t>
(высота</w:t>
            </w:r>
          </w:p>
          <w:p>
            <w:pPr>
              <w:spacing w:after="20"/>
              <w:ind w:left="20"/>
              <w:jc w:val="both"/>
            </w:pPr>
            <w:r>
              <w:rPr>
                <w:rFonts w:ascii="Times New Roman"/>
                <w:b w:val="false"/>
                <w:i w:val="false"/>
                <w:color w:val="000000"/>
                <w:sz w:val="20"/>
              </w:rPr>
              <w:t>
2000 м. и</w:t>
            </w:r>
          </w:p>
          <w:p>
            <w:pPr>
              <w:spacing w:after="20"/>
              <w:ind w:left="20"/>
              <w:jc w:val="both"/>
            </w:pPr>
            <w:r>
              <w:rPr>
                <w:rFonts w:ascii="Times New Roman"/>
                <w:b w:val="false"/>
                <w:i w:val="false"/>
                <w:color w:val="000000"/>
                <w:sz w:val="20"/>
              </w:rPr>
              <w:t>
более).</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и менее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p>
    <w:bookmarkStart w:name="z3202" w:id="3000"/>
    <w:p>
      <w:pPr>
        <w:spacing w:after="0"/>
        <w:ind w:left="0"/>
        <w:jc w:val="both"/>
      </w:pPr>
      <w:r>
        <w:rPr>
          <w:rFonts w:ascii="Times New Roman"/>
          <w:b w:val="false"/>
          <w:i w:val="false"/>
          <w:color w:val="000000"/>
          <w:sz w:val="28"/>
        </w:rPr>
        <w:t>
      Примечание:</w:t>
      </w:r>
    </w:p>
    <w:bookmarkEnd w:id="3000"/>
    <w:p>
      <w:pPr>
        <w:spacing w:after="0"/>
        <w:ind w:left="0"/>
        <w:jc w:val="both"/>
      </w:pPr>
      <w:r>
        <w:rPr>
          <w:rFonts w:ascii="Times New Roman"/>
          <w:b w:val="false"/>
          <w:i w:val="false"/>
          <w:color w:val="000000"/>
          <w:sz w:val="28"/>
        </w:rPr>
        <w:t xml:space="preserve">
      Примечания: </w:t>
      </w:r>
    </w:p>
    <w:bookmarkStart w:name="z3203" w:id="3001"/>
    <w:p>
      <w:pPr>
        <w:spacing w:after="0"/>
        <w:ind w:left="0"/>
        <w:jc w:val="both"/>
      </w:pPr>
      <w:r>
        <w:rPr>
          <w:rFonts w:ascii="Times New Roman"/>
          <w:b w:val="false"/>
          <w:i w:val="false"/>
          <w:color w:val="000000"/>
          <w:sz w:val="28"/>
        </w:rPr>
        <w:t>
      1. В зоне взлета и посадки минимальные метеоусловия устанавливаются по скорости полета по кругу.</w:t>
      </w:r>
    </w:p>
    <w:bookmarkEnd w:id="3001"/>
    <w:bookmarkStart w:name="z3204" w:id="3002"/>
    <w:p>
      <w:pPr>
        <w:spacing w:after="0"/>
        <w:ind w:left="0"/>
        <w:jc w:val="both"/>
      </w:pPr>
      <w:r>
        <w:rPr>
          <w:rFonts w:ascii="Times New Roman"/>
          <w:b w:val="false"/>
          <w:i w:val="false"/>
          <w:color w:val="000000"/>
          <w:sz w:val="28"/>
        </w:rPr>
        <w:t xml:space="preserve">
      2. Разрешаются полеты вертолетов при видимости в полете менее 1500 м, если они выполняют маневры на скорости, на которой можно своевременно обнаружить другие воздушные или какие-либо препятствия, чтобы избежать столкновения с ними. Видимость не должна быть меньше, чем расстояние, пролетаемое вертолетом за 30 секунд, чтобы позволить пилоту возможность увидеть препятствия и избежать с ними столкновения (см. таблицу 3). </w:t>
      </w:r>
    </w:p>
    <w:bookmarkEnd w:id="3002"/>
    <w:bookmarkStart w:name="z3205" w:id="3003"/>
    <w:p>
      <w:pPr>
        <w:spacing w:after="0"/>
        <w:ind w:left="0"/>
        <w:jc w:val="both"/>
      </w:pPr>
      <w:r>
        <w:rPr>
          <w:rFonts w:ascii="Times New Roman"/>
          <w:b w:val="false"/>
          <w:i w:val="false"/>
          <w:color w:val="000000"/>
          <w:sz w:val="28"/>
        </w:rPr>
        <w:t xml:space="preserve">
      Таблица 3 </w:t>
      </w:r>
    </w:p>
    <w:bookmarkEnd w:id="3003"/>
    <w:p>
      <w:pPr>
        <w:spacing w:after="0"/>
        <w:ind w:left="0"/>
        <w:jc w:val="both"/>
      </w:pPr>
      <w:r>
        <w:rPr>
          <w:rFonts w:ascii="Times New Roman"/>
          <w:b w:val="false"/>
          <w:i w:val="false"/>
          <w:color w:val="000000"/>
          <w:sz w:val="28"/>
        </w:rPr>
        <w:t>
      Минимальная видимость для визуальных полетов (VFR)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0"/>
        <w:gridCol w:w="7620"/>
      </w:tblGrid>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м</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км/ч (kts)</w:t>
            </w:r>
          </w:p>
        </w:tc>
      </w:tr>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w:t>
            </w:r>
          </w:p>
        </w:tc>
      </w:tr>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(100)</w:t>
            </w:r>
          </w:p>
        </w:tc>
      </w:tr>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гражданской авиации</w:t>
            </w:r>
            <w:r>
              <w:br/>
            </w:r>
            <w:r>
              <w:rPr>
                <w:rFonts w:ascii="Times New Roman"/>
                <w:b w:val="false"/>
                <w:i w:val="false"/>
                <w:color w:val="000000"/>
                <w:sz w:val="20"/>
              </w:rPr>
              <w:t>Республики Казахстан</w:t>
            </w:r>
          </w:p>
        </w:tc>
      </w:tr>
    </w:tbl>
    <w:bookmarkStart w:name="z3207" w:id="3004"/>
    <w:p>
      <w:pPr>
        <w:spacing w:after="0"/>
        <w:ind w:left="0"/>
        <w:jc w:val="left"/>
      </w:pPr>
      <w:r>
        <w:rPr>
          <w:rFonts w:ascii="Times New Roman"/>
          <w:b/>
          <w:i w:val="false"/>
          <w:color w:val="000000"/>
        </w:rPr>
        <w:t xml:space="preserve"> Минимальные запасы высот над препятствием для полета</w:t>
      </w:r>
      <w:r>
        <w:br/>
      </w:r>
      <w:r>
        <w:rPr>
          <w:rFonts w:ascii="Times New Roman"/>
          <w:b/>
          <w:i w:val="false"/>
          <w:color w:val="000000"/>
        </w:rPr>
        <w:t>по специальным полетам по ПВП</w:t>
      </w:r>
    </w:p>
    <w:bookmarkEnd w:id="3004"/>
    <w:p>
      <w:pPr>
        <w:spacing w:after="0"/>
        <w:ind w:left="0"/>
        <w:jc w:val="both"/>
      </w:pPr>
      <w:r>
        <w:rPr>
          <w:rFonts w:ascii="Times New Roman"/>
          <w:b w:val="false"/>
          <w:i w:val="false"/>
          <w:color w:val="ff0000"/>
          <w:sz w:val="28"/>
        </w:rPr>
        <w:t xml:space="preserve">
      Сноска. Приложение 6 в редакции приказа Министра транспорта и коммуникаций РК от 15.03.2012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1780"/>
        <w:gridCol w:w="1780"/>
        <w:gridCol w:w="1780"/>
        <w:gridCol w:w="1780"/>
        <w:gridCol w:w="2225"/>
        <w:gridCol w:w="21"/>
        <w:gridCol w:w="2248"/>
      </w:tblGrid>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запас</w:t>
            </w:r>
          </w:p>
          <w:p>
            <w:pPr>
              <w:spacing w:after="20"/>
              <w:ind w:left="20"/>
              <w:jc w:val="both"/>
            </w:pPr>
            <w:r>
              <w:rPr>
                <w:rFonts w:ascii="Times New Roman"/>
                <w:b w:val="false"/>
                <w:i w:val="false"/>
                <w:color w:val="000000"/>
                <w:sz w:val="20"/>
              </w:rPr>
              <w:t>
высоты над</w:t>
            </w:r>
          </w:p>
          <w:p>
            <w:pPr>
              <w:spacing w:after="20"/>
              <w:ind w:left="20"/>
              <w:jc w:val="both"/>
            </w:pPr>
            <w:r>
              <w:rPr>
                <w:rFonts w:ascii="Times New Roman"/>
                <w:b w:val="false"/>
                <w:i w:val="false"/>
                <w:color w:val="000000"/>
                <w:sz w:val="20"/>
              </w:rPr>
              <w:t>
препятствием,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нижней границы</w:t>
            </w:r>
          </w:p>
          <w:p>
            <w:pPr>
              <w:spacing w:after="20"/>
              <w:ind w:left="20"/>
              <w:jc w:val="both"/>
            </w:pPr>
            <w:r>
              <w:rPr>
                <w:rFonts w:ascii="Times New Roman"/>
                <w:b w:val="false"/>
                <w:i w:val="false"/>
                <w:color w:val="000000"/>
                <w:sz w:val="20"/>
              </w:rPr>
              <w:t>
облаков над наивысшей</w:t>
            </w:r>
          </w:p>
          <w:p>
            <w:pPr>
              <w:spacing w:after="20"/>
              <w:ind w:left="20"/>
              <w:jc w:val="both"/>
            </w:pPr>
            <w:r>
              <w:rPr>
                <w:rFonts w:ascii="Times New Roman"/>
                <w:b w:val="false"/>
                <w:i w:val="false"/>
                <w:color w:val="000000"/>
                <w:sz w:val="20"/>
              </w:rPr>
              <w:t>
точкой рельефа,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м.</w:t>
            </w:r>
          </w:p>
        </w:tc>
      </w:tr>
      <w:tr>
        <w:trPr>
          <w:trHeight w:val="30" w:hRule="atLeast"/>
        </w:trPr>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полеты по обслуживанию организаций здравоохранения, поисково-</w:t>
            </w:r>
          </w:p>
          <w:p>
            <w:pPr>
              <w:spacing w:after="20"/>
              <w:ind w:left="20"/>
              <w:jc w:val="both"/>
            </w:pPr>
            <w:r>
              <w:rPr>
                <w:rFonts w:ascii="Times New Roman"/>
                <w:b w:val="false"/>
                <w:i w:val="false"/>
                <w:color w:val="000000"/>
                <w:sz w:val="20"/>
              </w:rPr>
              <w:t>
спасательные и аварийно-спасательные работы, тренировочные полеты особо важные</w:t>
            </w:r>
          </w:p>
          <w:p>
            <w:pPr>
              <w:spacing w:after="20"/>
              <w:ind w:left="20"/>
              <w:jc w:val="both"/>
            </w:pPr>
            <w:r>
              <w:rPr>
                <w:rFonts w:ascii="Times New Roman"/>
                <w:b w:val="false"/>
                <w:i w:val="false"/>
                <w:color w:val="000000"/>
                <w:sz w:val="20"/>
              </w:rPr>
              <w:t>
полеты</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Равнинная и</w:t>
            </w:r>
          </w:p>
          <w:p>
            <w:pPr>
              <w:spacing w:after="20"/>
              <w:ind w:left="20"/>
              <w:jc w:val="both"/>
            </w:pPr>
            <w:r>
              <w:rPr>
                <w:rFonts w:ascii="Times New Roman"/>
                <w:b w:val="false"/>
                <w:i w:val="false"/>
                <w:color w:val="000000"/>
                <w:sz w:val="20"/>
              </w:rPr>
              <w:t>
холмистая</w:t>
            </w:r>
          </w:p>
          <w:p>
            <w:pPr>
              <w:spacing w:after="20"/>
              <w:ind w:left="20"/>
              <w:jc w:val="both"/>
            </w:pPr>
            <w:r>
              <w:rPr>
                <w:rFonts w:ascii="Times New Roman"/>
                <w:b w:val="false"/>
                <w:i w:val="false"/>
                <w:color w:val="000000"/>
                <w:sz w:val="20"/>
              </w:rPr>
              <w:t>
(водная</w:t>
            </w:r>
          </w:p>
          <w:p>
            <w:pPr>
              <w:spacing w:after="20"/>
              <w:ind w:left="20"/>
              <w:jc w:val="both"/>
            </w:pPr>
            <w:r>
              <w:rPr>
                <w:rFonts w:ascii="Times New Roman"/>
                <w:b w:val="false"/>
                <w:i w:val="false"/>
                <w:color w:val="000000"/>
                <w:sz w:val="20"/>
              </w:rPr>
              <w:t>
поверхность)</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важные полеты и полеты по перегонки ВС</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Равнинная и</w:t>
            </w:r>
          </w:p>
          <w:p>
            <w:pPr>
              <w:spacing w:after="20"/>
              <w:ind w:left="20"/>
              <w:jc w:val="both"/>
            </w:pPr>
            <w:r>
              <w:rPr>
                <w:rFonts w:ascii="Times New Roman"/>
                <w:b w:val="false"/>
                <w:i w:val="false"/>
                <w:color w:val="000000"/>
                <w:sz w:val="20"/>
              </w:rPr>
              <w:t>
холмистая</w:t>
            </w:r>
          </w:p>
          <w:p>
            <w:pPr>
              <w:spacing w:after="20"/>
              <w:ind w:left="20"/>
              <w:jc w:val="both"/>
            </w:pPr>
            <w:r>
              <w:rPr>
                <w:rFonts w:ascii="Times New Roman"/>
                <w:b w:val="false"/>
                <w:i w:val="false"/>
                <w:color w:val="000000"/>
                <w:sz w:val="20"/>
              </w:rPr>
              <w:t>
(водная</w:t>
            </w:r>
          </w:p>
          <w:p>
            <w:pPr>
              <w:spacing w:after="20"/>
              <w:ind w:left="20"/>
              <w:jc w:val="both"/>
            </w:pPr>
            <w:r>
              <w:rPr>
                <w:rFonts w:ascii="Times New Roman"/>
                <w:b w:val="false"/>
                <w:i w:val="false"/>
                <w:color w:val="000000"/>
                <w:sz w:val="20"/>
              </w:rPr>
              <w:t>
поверхность)</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bl>
    <w:bookmarkStart w:name="z3208" w:id="3005"/>
    <w:p>
      <w:pPr>
        <w:spacing w:after="0"/>
        <w:ind w:left="0"/>
        <w:jc w:val="both"/>
      </w:pPr>
      <w:r>
        <w:rPr>
          <w:rFonts w:ascii="Times New Roman"/>
          <w:b w:val="false"/>
          <w:i w:val="false"/>
          <w:color w:val="000000"/>
          <w:sz w:val="28"/>
        </w:rPr>
        <w:t>
      1. Полоса учета превышения рельефа местности и искусственных препятствий на ней при расчете безопасной высоты полета в районе аэродрома вне схемы вылета (захода на посадку) устанавливается: днем – по 5 км., ночью – по 10 км. в обе стороны от оси маршрута.</w:t>
      </w:r>
    </w:p>
    <w:bookmarkEnd w:id="3005"/>
    <w:bookmarkStart w:name="z3209" w:id="3006"/>
    <w:p>
      <w:pPr>
        <w:spacing w:after="0"/>
        <w:ind w:left="0"/>
        <w:jc w:val="both"/>
      </w:pPr>
      <w:r>
        <w:rPr>
          <w:rFonts w:ascii="Times New Roman"/>
          <w:b w:val="false"/>
          <w:i w:val="false"/>
          <w:color w:val="000000"/>
          <w:sz w:val="28"/>
        </w:rPr>
        <w:t>
      2. При полете по схеме вылета (захода на посадку) полоса учета препятствий устанавливается в соответствии с правилами учета препятствий при построении схем вылета (захода на посадку).</w:t>
      </w:r>
    </w:p>
    <w:bookmarkEnd w:id="3006"/>
    <w:bookmarkStart w:name="z3210" w:id="3007"/>
    <w:p>
      <w:pPr>
        <w:spacing w:after="0"/>
        <w:ind w:left="0"/>
        <w:jc w:val="both"/>
      </w:pPr>
      <w:r>
        <w:rPr>
          <w:rFonts w:ascii="Times New Roman"/>
          <w:b w:val="false"/>
          <w:i w:val="false"/>
          <w:color w:val="000000"/>
          <w:sz w:val="28"/>
        </w:rPr>
        <w:t>
      3. При полетах по местным воздушным линиям и установленным маршрутам полета ширина полосы учета превышения рельефа местности и искусственных препятствий: днем – в пределах ширины местной воздушной линии, маршрута полета, ночью – по 25 км. в обе стороны от оси местной воздушной линии, маршрута полета.</w:t>
      </w:r>
    </w:p>
    <w:bookmarkEnd w:id="3007"/>
    <w:bookmarkStart w:name="z3211" w:id="3008"/>
    <w:p>
      <w:pPr>
        <w:spacing w:after="0"/>
        <w:ind w:left="0"/>
        <w:jc w:val="both"/>
      </w:pPr>
      <w:r>
        <w:rPr>
          <w:rFonts w:ascii="Times New Roman"/>
          <w:b w:val="false"/>
          <w:i w:val="false"/>
          <w:color w:val="000000"/>
          <w:sz w:val="28"/>
        </w:rPr>
        <w:t>
      4. При полетах в районе авиационных работ – по 5 км. в обе стороны от оси маршрута.</w:t>
      </w:r>
    </w:p>
    <w:bookmarkEnd w:id="3008"/>
    <w:bookmarkStart w:name="z3212" w:id="3009"/>
    <w:p>
      <w:pPr>
        <w:spacing w:after="0"/>
        <w:ind w:left="0"/>
        <w:jc w:val="both"/>
      </w:pPr>
      <w:r>
        <w:rPr>
          <w:rFonts w:ascii="Times New Roman"/>
          <w:b w:val="false"/>
          <w:i w:val="false"/>
          <w:color w:val="000000"/>
          <w:sz w:val="28"/>
        </w:rPr>
        <w:t>
      5. При полетах днем в равнинной или холмистой местности при фактической и прогнозируемой высоте нижней границы облаков ниже 150 м. и видимости 3000 м. и более для ВС с приборной скоростью полета не более 300 км/ч высота искусственных препятствий не учитывается.</w:t>
      </w:r>
    </w:p>
    <w:bookmarkEnd w:id="30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гражданской авиации</w:t>
            </w:r>
            <w:r>
              <w:br/>
            </w:r>
            <w:r>
              <w:rPr>
                <w:rFonts w:ascii="Times New Roman"/>
                <w:b w:val="false"/>
                <w:i w:val="false"/>
                <w:color w:val="000000"/>
                <w:sz w:val="20"/>
              </w:rPr>
              <w:t>Республики Казахстан</w:t>
            </w:r>
          </w:p>
        </w:tc>
      </w:tr>
    </w:tbl>
    <w:bookmarkStart w:name="z3214" w:id="3010"/>
    <w:p>
      <w:pPr>
        <w:spacing w:after="0"/>
        <w:ind w:left="0"/>
        <w:jc w:val="left"/>
      </w:pPr>
      <w:r>
        <w:rPr>
          <w:rFonts w:ascii="Times New Roman"/>
          <w:b/>
          <w:i w:val="false"/>
          <w:color w:val="000000"/>
        </w:rPr>
        <w:t xml:space="preserve"> Безопасные истинные высоты полетов по ППП и ПВП</w:t>
      </w:r>
    </w:p>
    <w:bookmarkEnd w:id="3010"/>
    <w:p>
      <w:pPr>
        <w:spacing w:after="0"/>
        <w:ind w:left="0"/>
        <w:jc w:val="both"/>
      </w:pPr>
      <w:r>
        <w:rPr>
          <w:rFonts w:ascii="Times New Roman"/>
          <w:b w:val="false"/>
          <w:i w:val="false"/>
          <w:color w:val="ff0000"/>
          <w:sz w:val="28"/>
        </w:rPr>
        <w:t xml:space="preserve">
      Сноска. Приложение 7 в редакции приказа Министра транспорта и коммуникаций РК от 15.03.2012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0"/>
        <w:gridCol w:w="1953"/>
        <w:gridCol w:w="1953"/>
        <w:gridCol w:w="1954"/>
      </w:tblGrid>
      <w:tr>
        <w:trPr>
          <w:trHeight w:val="30" w:hRule="atLeast"/>
        </w:trPr>
        <w:tc>
          <w:tcPr>
            <w:tcW w:w="6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полета (истинная), км/час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Безопасная высота полета</w:t>
            </w:r>
          </w:p>
          <w:p>
            <w:pPr>
              <w:spacing w:after="20"/>
              <w:ind w:left="20"/>
              <w:jc w:val="both"/>
            </w:pPr>
            <w:r>
              <w:rPr>
                <w:rFonts w:ascii="Times New Roman"/>
                <w:b w:val="false"/>
                <w:i w:val="false"/>
                <w:color w:val="000000"/>
                <w:sz w:val="20"/>
              </w:rPr>
              <w:t>
(истинная), м.</w:t>
            </w:r>
          </w:p>
        </w:tc>
      </w:tr>
      <w:tr>
        <w:trPr>
          <w:trHeight w:val="30" w:hRule="atLeast"/>
        </w:trPr>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ППП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ПВП</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полеты</w:t>
            </w:r>
          </w:p>
          <w:p>
            <w:pPr>
              <w:spacing w:after="20"/>
              <w:ind w:left="20"/>
              <w:jc w:val="both"/>
            </w:pPr>
            <w:r>
              <w:rPr>
                <w:rFonts w:ascii="Times New Roman"/>
                <w:b w:val="false"/>
                <w:i w:val="false"/>
                <w:color w:val="000000"/>
                <w:sz w:val="20"/>
              </w:rPr>
              <w:t>
по ПВП</w:t>
            </w:r>
          </w:p>
        </w:tc>
      </w:tr>
      <w:tr>
        <w:trPr>
          <w:trHeight w:val="30" w:hRule="atLeast"/>
        </w:trPr>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зоне взлета и посадки</w:t>
            </w:r>
          </w:p>
          <w:p>
            <w:pPr>
              <w:spacing w:after="20"/>
              <w:ind w:left="20"/>
              <w:jc w:val="both"/>
            </w:pPr>
            <w:r>
              <w:rPr>
                <w:rFonts w:ascii="Times New Roman"/>
                <w:b w:val="false"/>
                <w:i w:val="false"/>
                <w:color w:val="000000"/>
                <w:sz w:val="20"/>
              </w:rPr>
              <w:t>
300 и менее (по кругу)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300 (по кругу)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районе подхода, по воздушным трассам, МВЛ и установленным маршрутам </w:t>
            </w:r>
          </w:p>
        </w:tc>
      </w:tr>
      <w:tr>
        <w:trPr>
          <w:trHeight w:val="30" w:hRule="atLeast"/>
        </w:trPr>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равнинной или холмистой</w:t>
            </w:r>
          </w:p>
          <w:p>
            <w:pPr>
              <w:spacing w:after="20"/>
              <w:ind w:left="20"/>
              <w:jc w:val="both"/>
            </w:pPr>
            <w:r>
              <w:rPr>
                <w:rFonts w:ascii="Times New Roman"/>
                <w:b w:val="false"/>
                <w:i w:val="false"/>
                <w:color w:val="000000"/>
                <w:sz w:val="20"/>
              </w:rPr>
              <w:t>
местности и над водным пространством: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км/час и менее: днем</w:t>
            </w:r>
          </w:p>
          <w:p>
            <w:pPr>
              <w:spacing w:after="20"/>
              <w:ind w:left="20"/>
              <w:jc w:val="both"/>
            </w:pPr>
            <w:r>
              <w:rPr>
                <w:rFonts w:ascii="Times New Roman"/>
                <w:b w:val="false"/>
                <w:i w:val="false"/>
                <w:color w:val="000000"/>
                <w:sz w:val="20"/>
              </w:rPr>
              <w:t>
ночью</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600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400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250</w:t>
            </w:r>
          </w:p>
        </w:tc>
      </w:tr>
      <w:tr>
        <w:trPr>
          <w:trHeight w:val="30" w:hRule="atLeast"/>
        </w:trPr>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301 до 450 км/час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450 км/час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 горной местности (высота до</w:t>
            </w:r>
          </w:p>
          <w:p>
            <w:pPr>
              <w:spacing w:after="20"/>
              <w:ind w:left="20"/>
              <w:jc w:val="both"/>
            </w:pPr>
            <w:r>
              <w:rPr>
                <w:rFonts w:ascii="Times New Roman"/>
                <w:b w:val="false"/>
                <w:i w:val="false"/>
                <w:color w:val="000000"/>
                <w:sz w:val="20"/>
              </w:rPr>
              <w:t>
2000 м.). 450 км/час и менее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 горной местности (высота 2000 м.</w:t>
            </w:r>
          </w:p>
          <w:p>
            <w:pPr>
              <w:spacing w:after="20"/>
              <w:ind w:left="20"/>
              <w:jc w:val="both"/>
            </w:pPr>
            <w:r>
              <w:rPr>
                <w:rFonts w:ascii="Times New Roman"/>
                <w:b w:val="false"/>
                <w:i w:val="false"/>
                <w:color w:val="000000"/>
                <w:sz w:val="20"/>
              </w:rPr>
              <w:t>
и более). 450 км/час и менее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450 км/час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215" w:id="3011"/>
    <w:p>
      <w:pPr>
        <w:spacing w:after="0"/>
        <w:ind w:left="0"/>
        <w:jc w:val="both"/>
      </w:pPr>
      <w:r>
        <w:rPr>
          <w:rFonts w:ascii="Times New Roman"/>
          <w:b w:val="false"/>
          <w:i w:val="false"/>
          <w:color w:val="000000"/>
          <w:sz w:val="28"/>
        </w:rPr>
        <w:t>
      1. Полоса учета превышения рельефа местности и искусственных препятствий на ней при расчете безопасной высоты полета в зоне взлета и посадки устанавливается при полете по ППП - по 10 км., а по ПВП – по 5 км. в обе стороны от оси маршрута. При наличии радиолокационного контроля по 10 км., а при отсутствии радиолокационного контроля по 25 км. в обе стороны от оси маршрута; при полете по ПВП – в пределах ширины коридора.</w:t>
      </w:r>
    </w:p>
    <w:bookmarkEnd w:id="3011"/>
    <w:p>
      <w:pPr>
        <w:spacing w:after="0"/>
        <w:ind w:left="0"/>
        <w:jc w:val="both"/>
      </w:pPr>
      <w:r>
        <w:rPr>
          <w:rFonts w:ascii="Times New Roman"/>
          <w:b w:val="false"/>
          <w:i w:val="false"/>
          <w:color w:val="000000"/>
          <w:sz w:val="28"/>
        </w:rPr>
        <w:t>
      Указанные значения истинных безопасных высот для ВС всех типов соблюдаются при полете по схеме захода на посадку до выхода из 4 разворота. На участке от точки выхода из 4 разворота до 1 разворота высота полета и ширина полосы учета препятствий устанавливаются в соответствии с требованиями документа ИКАО Производство полетов ВС (Doc 8168 OPS/611 (PANS-OPS) том II Построение схем визуальных полетов и полетов по приборам), и указываются в инструкции по производству полетов на данном аэродроме.</w:t>
      </w:r>
    </w:p>
    <w:p>
      <w:pPr>
        <w:spacing w:after="0"/>
        <w:ind w:left="0"/>
        <w:jc w:val="both"/>
      </w:pPr>
      <w:r>
        <w:rPr>
          <w:rFonts w:ascii="Times New Roman"/>
          <w:b w:val="false"/>
          <w:i w:val="false"/>
          <w:color w:val="000000"/>
          <w:sz w:val="28"/>
        </w:rPr>
        <w:t>
      В случаях, когда по условиям рельефа местности или по другим причинам эти требования выполнить невозможно, применяются специальные схемы захода на посадку, утверждаемые уполномоченным органом.</w:t>
      </w:r>
    </w:p>
    <w:bookmarkStart w:name="z3218" w:id="3012"/>
    <w:p>
      <w:pPr>
        <w:spacing w:after="0"/>
        <w:ind w:left="0"/>
        <w:jc w:val="both"/>
      </w:pPr>
      <w:r>
        <w:rPr>
          <w:rFonts w:ascii="Times New Roman"/>
          <w:b w:val="false"/>
          <w:i w:val="false"/>
          <w:color w:val="000000"/>
          <w:sz w:val="28"/>
        </w:rPr>
        <w:t>
      2. Полоса учета превышения рельефа местности и искусственных препятствий на ней при расчете безопасной высоты и нижнего безопасного эшелона по воздушным трассам, МВЛ и установленным маршрутам (вне района аэродрома) должна быть при полете по ППП – по 25 км. в обе стороны от оси маршрута, а по ПВП - в пределах ширины трассы (МВЛ, установленного маршрута).</w:t>
      </w:r>
    </w:p>
    <w:bookmarkEnd w:id="3012"/>
    <w:bookmarkStart w:name="z3219" w:id="3013"/>
    <w:p>
      <w:pPr>
        <w:spacing w:after="0"/>
        <w:ind w:left="0"/>
        <w:jc w:val="both"/>
      </w:pPr>
      <w:r>
        <w:rPr>
          <w:rFonts w:ascii="Times New Roman"/>
          <w:b w:val="false"/>
          <w:i w:val="false"/>
          <w:color w:val="000000"/>
          <w:sz w:val="28"/>
        </w:rPr>
        <w:t>
      3. При полетах по ПВП на горных аэродромах, в отдельных случаях, для ВС со скоростью полета по кругу 300 км/ч и менее, ширина полосы учета превышения рельефа местности и искусственных препятствий на ней, по решению уполномоченного органа в сфере гражданской авиации, сокращается, о чем указывается в инструкции по производству полетов (аэронавигационном паспорте) на данном аэродроме.</w:t>
      </w:r>
    </w:p>
    <w:bookmarkEnd w:id="30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гражданской авиации</w:t>
            </w:r>
            <w:r>
              <w:br/>
            </w:r>
            <w:r>
              <w:rPr>
                <w:rFonts w:ascii="Times New Roman"/>
                <w:b w:val="false"/>
                <w:i w:val="false"/>
                <w:color w:val="000000"/>
                <w:sz w:val="20"/>
              </w:rPr>
              <w:t>Республики Казахстан</w:t>
            </w:r>
          </w:p>
        </w:tc>
      </w:tr>
    </w:tbl>
    <w:bookmarkStart w:name="z3221" w:id="3014"/>
    <w:p>
      <w:pPr>
        <w:spacing w:after="0"/>
        <w:ind w:left="0"/>
        <w:jc w:val="left"/>
      </w:pPr>
      <w:r>
        <w:rPr>
          <w:rFonts w:ascii="Times New Roman"/>
          <w:b/>
          <w:i w:val="false"/>
          <w:color w:val="000000"/>
        </w:rPr>
        <w:t xml:space="preserve"> Процедуры входа и выхода из зоны ожидания</w:t>
      </w:r>
    </w:p>
    <w:bookmarkEnd w:id="3014"/>
    <w:bookmarkStart w:name="z3222" w:id="3015"/>
    <w:p>
      <w:pPr>
        <w:spacing w:after="0"/>
        <w:ind w:left="0"/>
        <w:jc w:val="both"/>
      </w:pPr>
      <w:r>
        <w:rPr>
          <w:rFonts w:ascii="Times New Roman"/>
          <w:b w:val="false"/>
          <w:i w:val="false"/>
          <w:color w:val="000000"/>
          <w:sz w:val="28"/>
        </w:rPr>
        <w:t>
      1. Процедуры входа в зону ожидания</w:t>
      </w:r>
    </w:p>
    <w:bookmarkEnd w:id="30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866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0866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23" w:id="3016"/>
    <w:p>
      <w:pPr>
        <w:spacing w:after="0"/>
        <w:ind w:left="0"/>
        <w:jc w:val="both"/>
      </w:pPr>
      <w:r>
        <w:rPr>
          <w:rFonts w:ascii="Times New Roman"/>
          <w:b w:val="false"/>
          <w:i w:val="false"/>
          <w:color w:val="000000"/>
          <w:sz w:val="28"/>
        </w:rPr>
        <w:t>
      Сектор 1. Параллельный вход:</w:t>
      </w:r>
    </w:p>
    <w:bookmarkEnd w:id="3016"/>
    <w:bookmarkStart w:name="z3224" w:id="3017"/>
    <w:p>
      <w:pPr>
        <w:spacing w:after="0"/>
        <w:ind w:left="0"/>
        <w:jc w:val="both"/>
      </w:pPr>
      <w:r>
        <w:rPr>
          <w:rFonts w:ascii="Times New Roman"/>
          <w:b w:val="false"/>
          <w:i w:val="false"/>
          <w:color w:val="000000"/>
          <w:sz w:val="28"/>
        </w:rPr>
        <w:t>
      1) после выхода на точку ожидания выполнить разворот на курс обратный курсу входа и следовать время, установленное для зоны ожидания;</w:t>
      </w:r>
    </w:p>
    <w:bookmarkEnd w:id="3017"/>
    <w:bookmarkStart w:name="z3225" w:id="3018"/>
    <w:p>
      <w:pPr>
        <w:spacing w:after="0"/>
        <w:ind w:left="0"/>
        <w:jc w:val="both"/>
      </w:pPr>
      <w:r>
        <w:rPr>
          <w:rFonts w:ascii="Times New Roman"/>
          <w:b w:val="false"/>
          <w:i w:val="false"/>
          <w:color w:val="000000"/>
          <w:sz w:val="28"/>
        </w:rPr>
        <w:t>
      2) выполнить разворот (левый или правый) для выхода на точку ожидания;</w:t>
      </w:r>
    </w:p>
    <w:bookmarkEnd w:id="3018"/>
    <w:bookmarkStart w:name="z3226" w:id="3019"/>
    <w:p>
      <w:pPr>
        <w:spacing w:after="0"/>
        <w:ind w:left="0"/>
        <w:jc w:val="both"/>
      </w:pPr>
      <w:r>
        <w:rPr>
          <w:rFonts w:ascii="Times New Roman"/>
          <w:b w:val="false"/>
          <w:i w:val="false"/>
          <w:color w:val="000000"/>
          <w:sz w:val="28"/>
        </w:rPr>
        <w:t>
      3) после второго выхода на точку ожидания выполнить разворот для полета в зоне ожидания.</w:t>
      </w:r>
    </w:p>
    <w:bookmarkEnd w:id="3019"/>
    <w:bookmarkStart w:name="z3227" w:id="3020"/>
    <w:p>
      <w:pPr>
        <w:spacing w:after="0"/>
        <w:ind w:left="0"/>
        <w:jc w:val="both"/>
      </w:pPr>
      <w:r>
        <w:rPr>
          <w:rFonts w:ascii="Times New Roman"/>
          <w:b w:val="false"/>
          <w:i w:val="false"/>
          <w:color w:val="000000"/>
          <w:sz w:val="28"/>
        </w:rPr>
        <w:t>
      Сектор 2. Обратный вход:</w:t>
      </w:r>
    </w:p>
    <w:bookmarkEnd w:id="3020"/>
    <w:bookmarkStart w:name="z3228" w:id="3021"/>
    <w:p>
      <w:pPr>
        <w:spacing w:after="0"/>
        <w:ind w:left="0"/>
        <w:jc w:val="both"/>
      </w:pPr>
      <w:r>
        <w:rPr>
          <w:rFonts w:ascii="Times New Roman"/>
          <w:b w:val="false"/>
          <w:i w:val="false"/>
          <w:color w:val="000000"/>
          <w:sz w:val="28"/>
        </w:rPr>
        <w:t>
      1) после выхода на точку ожидания выполнить разворот на курс, отличающийся на 30 градусов от обратного курса входа в зону ожидания;</w:t>
      </w:r>
    </w:p>
    <w:bookmarkEnd w:id="3021"/>
    <w:bookmarkStart w:name="z3229" w:id="3022"/>
    <w:p>
      <w:pPr>
        <w:spacing w:after="0"/>
        <w:ind w:left="0"/>
        <w:jc w:val="both"/>
      </w:pPr>
      <w:r>
        <w:rPr>
          <w:rFonts w:ascii="Times New Roman"/>
          <w:b w:val="false"/>
          <w:i w:val="false"/>
          <w:color w:val="000000"/>
          <w:sz w:val="28"/>
        </w:rPr>
        <w:t>
      2) выполнять полет с этим курсом:</w:t>
      </w:r>
    </w:p>
    <w:bookmarkEnd w:id="3022"/>
    <w:bookmarkStart w:name="z3230" w:id="3023"/>
    <w:p>
      <w:pPr>
        <w:spacing w:after="0"/>
        <w:ind w:left="0"/>
        <w:jc w:val="both"/>
      </w:pPr>
      <w:r>
        <w:rPr>
          <w:rFonts w:ascii="Times New Roman"/>
          <w:b w:val="false"/>
          <w:i w:val="false"/>
          <w:color w:val="000000"/>
          <w:sz w:val="28"/>
        </w:rPr>
        <w:t>
      в течение времени, указанного для зоны ожидания;</w:t>
      </w:r>
    </w:p>
    <w:bookmarkEnd w:id="3023"/>
    <w:bookmarkStart w:name="z3231" w:id="3024"/>
    <w:p>
      <w:pPr>
        <w:spacing w:after="0"/>
        <w:ind w:left="0"/>
        <w:jc w:val="both"/>
      </w:pPr>
      <w:r>
        <w:rPr>
          <w:rFonts w:ascii="Times New Roman"/>
          <w:b w:val="false"/>
          <w:i w:val="false"/>
          <w:color w:val="000000"/>
          <w:sz w:val="28"/>
        </w:rPr>
        <w:t>
      если используется DME, следовать до установленного расстояния;</w:t>
      </w:r>
    </w:p>
    <w:bookmarkEnd w:id="3024"/>
    <w:bookmarkStart w:name="z3232" w:id="3025"/>
    <w:p>
      <w:pPr>
        <w:spacing w:after="0"/>
        <w:ind w:left="0"/>
        <w:jc w:val="both"/>
      </w:pPr>
      <w:r>
        <w:rPr>
          <w:rFonts w:ascii="Times New Roman"/>
          <w:b w:val="false"/>
          <w:i w:val="false"/>
          <w:color w:val="000000"/>
          <w:sz w:val="28"/>
        </w:rPr>
        <w:t>
      если зона ограничена радиалом от VOR и расстоянием по DME, следовать до указанных ограничений, в зависимости оттого, что точней;</w:t>
      </w:r>
    </w:p>
    <w:bookmarkEnd w:id="3025"/>
    <w:bookmarkStart w:name="z3233" w:id="3026"/>
    <w:p>
      <w:pPr>
        <w:spacing w:after="0"/>
        <w:ind w:left="0"/>
        <w:jc w:val="both"/>
      </w:pPr>
      <w:r>
        <w:rPr>
          <w:rFonts w:ascii="Times New Roman"/>
          <w:b w:val="false"/>
          <w:i w:val="false"/>
          <w:color w:val="000000"/>
          <w:sz w:val="28"/>
        </w:rPr>
        <w:t>
      3) выполнить разворот в сторону курса входа на точку ожидания;</w:t>
      </w:r>
    </w:p>
    <w:bookmarkEnd w:id="3026"/>
    <w:bookmarkStart w:name="z3234" w:id="3027"/>
    <w:p>
      <w:pPr>
        <w:spacing w:after="0"/>
        <w:ind w:left="0"/>
        <w:jc w:val="both"/>
      </w:pPr>
      <w:r>
        <w:rPr>
          <w:rFonts w:ascii="Times New Roman"/>
          <w:b w:val="false"/>
          <w:i w:val="false"/>
          <w:color w:val="000000"/>
          <w:sz w:val="28"/>
        </w:rPr>
        <w:t>
      4) после второго выхода на точку ожидания выполнить разворот для полета в зоне ожидания.</w:t>
      </w:r>
    </w:p>
    <w:bookmarkEnd w:id="3027"/>
    <w:bookmarkStart w:name="z3235" w:id="3028"/>
    <w:p>
      <w:pPr>
        <w:spacing w:after="0"/>
        <w:ind w:left="0"/>
        <w:jc w:val="both"/>
      </w:pPr>
      <w:r>
        <w:rPr>
          <w:rFonts w:ascii="Times New Roman"/>
          <w:b w:val="false"/>
          <w:i w:val="false"/>
          <w:color w:val="000000"/>
          <w:sz w:val="28"/>
        </w:rPr>
        <w:t>
      Cектор 3. Прямой вход:</w:t>
      </w:r>
    </w:p>
    <w:bookmarkEnd w:id="3028"/>
    <w:bookmarkStart w:name="z3236" w:id="3029"/>
    <w:p>
      <w:pPr>
        <w:spacing w:after="0"/>
        <w:ind w:left="0"/>
        <w:jc w:val="both"/>
      </w:pPr>
      <w:r>
        <w:rPr>
          <w:rFonts w:ascii="Times New Roman"/>
          <w:b w:val="false"/>
          <w:i w:val="false"/>
          <w:color w:val="000000"/>
          <w:sz w:val="28"/>
        </w:rPr>
        <w:t>
      после выхода на точку ожидания выполнить разворот в предписанную сторону и продолжить полет в зоне ожидания.</w:t>
      </w:r>
    </w:p>
    <w:bookmarkEnd w:id="3029"/>
    <w:bookmarkStart w:name="z3237" w:id="3030"/>
    <w:p>
      <w:pPr>
        <w:spacing w:after="0"/>
        <w:ind w:left="0"/>
        <w:jc w:val="both"/>
      </w:pPr>
      <w:r>
        <w:rPr>
          <w:rFonts w:ascii="Times New Roman"/>
          <w:b w:val="false"/>
          <w:i w:val="false"/>
          <w:color w:val="000000"/>
          <w:sz w:val="28"/>
        </w:rPr>
        <w:t>
      2. Выход из зоны ожидания</w:t>
      </w:r>
    </w:p>
    <w:bookmarkEnd w:id="3030"/>
    <w:bookmarkStart w:name="z3238" w:id="3031"/>
    <w:p>
      <w:pPr>
        <w:spacing w:after="0"/>
        <w:ind w:left="0"/>
        <w:jc w:val="both"/>
      </w:pPr>
      <w:r>
        <w:rPr>
          <w:rFonts w:ascii="Times New Roman"/>
          <w:b w:val="false"/>
          <w:i w:val="false"/>
          <w:color w:val="000000"/>
          <w:sz w:val="28"/>
        </w:rPr>
        <w:t>
      Выход из зоны ожидания осуществляется через контрольную точку зоны ожидания (точку входа в зону ожидания).</w:t>
      </w:r>
    </w:p>
    <w:bookmarkEnd w:id="3031"/>
    <w:bookmarkStart w:name="z3239" w:id="3032"/>
    <w:p>
      <w:pPr>
        <w:spacing w:after="0"/>
        <w:ind w:left="0"/>
        <w:jc w:val="both"/>
      </w:pPr>
      <w:r>
        <w:rPr>
          <w:rFonts w:ascii="Times New Roman"/>
          <w:b w:val="false"/>
          <w:i w:val="false"/>
          <w:color w:val="000000"/>
          <w:sz w:val="28"/>
        </w:rPr>
        <w:t xml:space="preserve">
      При получении разрешения оставить зону ожидания в указанное время, экипажу следует скорректировать схему в рамках установленных схемой полета в зоне ожидания пределов, с тем, чтобы оставить пункт ожидания в указанное время. </w:t>
      </w:r>
    </w:p>
    <w:bookmarkEnd w:id="3032"/>
    <w:bookmarkStart w:name="z3240" w:id="3033"/>
    <w:p>
      <w:pPr>
        <w:spacing w:after="0"/>
        <w:ind w:left="0"/>
        <w:jc w:val="both"/>
      </w:pPr>
      <w:r>
        <w:rPr>
          <w:rFonts w:ascii="Times New Roman"/>
          <w:b w:val="false"/>
          <w:i w:val="false"/>
          <w:color w:val="000000"/>
          <w:sz w:val="28"/>
        </w:rPr>
        <w:t>
      При наличии радиолокационного контроля диспетчер ОВД выводит ВС из зоны ожидания с любой точки схемы.</w:t>
      </w:r>
    </w:p>
    <w:bookmarkEnd w:id="30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гражданской авиации</w:t>
            </w:r>
            <w:r>
              <w:br/>
            </w:r>
            <w:r>
              <w:rPr>
                <w:rFonts w:ascii="Times New Roman"/>
                <w:b w:val="false"/>
                <w:i w:val="false"/>
                <w:color w:val="000000"/>
                <w:sz w:val="20"/>
              </w:rPr>
              <w:t>Республики Казахстан</w:t>
            </w:r>
          </w:p>
        </w:tc>
      </w:tr>
    </w:tbl>
    <w:bookmarkStart w:name="z3242" w:id="3034"/>
    <w:p>
      <w:pPr>
        <w:spacing w:after="0"/>
        <w:ind w:left="0"/>
        <w:jc w:val="left"/>
      </w:pPr>
      <w:r>
        <w:rPr>
          <w:rFonts w:ascii="Times New Roman"/>
          <w:b/>
          <w:i w:val="false"/>
          <w:color w:val="000000"/>
        </w:rPr>
        <w:t xml:space="preserve"> Полеты в зоне ожидания</w:t>
      </w:r>
    </w:p>
    <w:bookmarkEnd w:id="3034"/>
    <w:p>
      <w:pPr>
        <w:spacing w:after="0"/>
        <w:ind w:left="0"/>
        <w:jc w:val="both"/>
      </w:pPr>
      <w:r>
        <w:rPr>
          <w:rFonts w:ascii="Times New Roman"/>
          <w:b w:val="false"/>
          <w:i w:val="false"/>
          <w:color w:val="ff0000"/>
          <w:sz w:val="28"/>
        </w:rPr>
        <w:t xml:space="preserve">
      Сноска. Приложение 9 в редакции приказа Министра транспорта и коммуникаций РК от 15.03.2012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8"/>
        <w:gridCol w:w="3051"/>
        <w:gridCol w:w="3051"/>
      </w:tblGrid>
      <w:tr>
        <w:trPr>
          <w:trHeight w:val="30" w:hRule="atLeast"/>
        </w:trPr>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Высота/эшелон, метры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 условия</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турбулентности</w:t>
            </w:r>
          </w:p>
        </w:tc>
      </w:tr>
      <w:tr>
        <w:trPr>
          <w:trHeight w:val="30" w:hRule="atLeast"/>
        </w:trPr>
        <w:tc>
          <w:tcPr>
            <w:tcW w:w="6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4250 м. (FL 140)</w:t>
            </w:r>
          </w:p>
          <w:p>
            <w:pPr>
              <w:spacing w:after="20"/>
              <w:ind w:left="20"/>
              <w:jc w:val="both"/>
            </w:pPr>
            <w:r>
              <w:rPr>
                <w:rFonts w:ascii="Times New Roman"/>
                <w:b w:val="false"/>
                <w:i w:val="false"/>
                <w:color w:val="000000"/>
                <w:sz w:val="20"/>
              </w:rPr>
              <w:t>
включительно</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км/час для ВС кат. А</w:t>
            </w:r>
          </w:p>
          <w:p>
            <w:pPr>
              <w:spacing w:after="20"/>
              <w:ind w:left="20"/>
              <w:jc w:val="both"/>
            </w:pPr>
            <w:r>
              <w:rPr>
                <w:rFonts w:ascii="Times New Roman"/>
                <w:b w:val="false"/>
                <w:i w:val="false"/>
                <w:color w:val="000000"/>
                <w:sz w:val="20"/>
              </w:rPr>
              <w:t>
и В</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км/час для ВС кат. А</w:t>
            </w:r>
          </w:p>
          <w:p>
            <w:pPr>
              <w:spacing w:after="20"/>
              <w:ind w:left="20"/>
              <w:jc w:val="both"/>
            </w:pPr>
            <w:r>
              <w:rPr>
                <w:rFonts w:ascii="Times New Roman"/>
                <w:b w:val="false"/>
                <w:i w:val="false"/>
                <w:color w:val="000000"/>
                <w:sz w:val="20"/>
              </w:rPr>
              <w:t>
и В</w:t>
            </w:r>
          </w:p>
        </w:tc>
      </w:tr>
      <w:tr>
        <w:trPr>
          <w:trHeight w:val="30" w:hRule="atLeast"/>
        </w:trPr>
        <w:tc>
          <w:tcPr>
            <w:tcW w:w="0" w:type="auto"/>
            <w:vMerge/>
            <w:tcBorders>
              <w:top w:val="nil"/>
              <w:left w:val="single" w:color="cfcfcf" w:sz="5"/>
              <w:bottom w:val="single" w:color="cfcfcf" w:sz="5"/>
              <w:right w:val="single" w:color="cfcfcf" w:sz="5"/>
            </w:tcBorders>
          </w:tcP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км/час для ВС кат. С</w:t>
            </w:r>
          </w:p>
          <w:p>
            <w:pPr>
              <w:spacing w:after="20"/>
              <w:ind w:left="20"/>
              <w:jc w:val="both"/>
            </w:pPr>
            <w:r>
              <w:rPr>
                <w:rFonts w:ascii="Times New Roman"/>
                <w:b w:val="false"/>
                <w:i w:val="false"/>
                <w:color w:val="000000"/>
                <w:sz w:val="20"/>
              </w:rPr>
              <w:t>
и Д</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км/час 1)</w:t>
            </w:r>
          </w:p>
        </w:tc>
      </w:tr>
      <w:tr>
        <w:trPr>
          <w:trHeight w:val="30" w:hRule="atLeast"/>
        </w:trPr>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4250 м. (FL 140) до</w:t>
            </w:r>
          </w:p>
          <w:p>
            <w:pPr>
              <w:spacing w:after="20"/>
              <w:ind w:left="20"/>
              <w:jc w:val="both"/>
            </w:pPr>
            <w:r>
              <w:rPr>
                <w:rFonts w:ascii="Times New Roman"/>
                <w:b w:val="false"/>
                <w:i w:val="false"/>
                <w:color w:val="000000"/>
                <w:sz w:val="20"/>
              </w:rPr>
              <w:t>
6100 м. (FL 200)</w:t>
            </w:r>
          </w:p>
          <w:p>
            <w:pPr>
              <w:spacing w:after="20"/>
              <w:ind w:left="20"/>
              <w:jc w:val="both"/>
            </w:pPr>
            <w:r>
              <w:rPr>
                <w:rFonts w:ascii="Times New Roman"/>
                <w:b w:val="false"/>
                <w:i w:val="false"/>
                <w:color w:val="000000"/>
                <w:sz w:val="20"/>
              </w:rPr>
              <w:t>
включительно</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км/час 2)</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км/час</w:t>
            </w:r>
          </w:p>
          <w:p>
            <w:pPr>
              <w:spacing w:after="20"/>
              <w:ind w:left="20"/>
              <w:jc w:val="both"/>
            </w:pPr>
            <w:r>
              <w:rPr>
                <w:rFonts w:ascii="Times New Roman"/>
                <w:b w:val="false"/>
                <w:i w:val="false"/>
                <w:color w:val="000000"/>
                <w:sz w:val="20"/>
              </w:rPr>
              <w:t>
или 0.8 М</w:t>
            </w:r>
          </w:p>
          <w:p>
            <w:pPr>
              <w:spacing w:after="20"/>
              <w:ind w:left="20"/>
              <w:jc w:val="both"/>
            </w:pPr>
            <w:r>
              <w:rPr>
                <w:rFonts w:ascii="Times New Roman"/>
                <w:b w:val="false"/>
                <w:i w:val="false"/>
                <w:color w:val="000000"/>
                <w:sz w:val="20"/>
              </w:rPr>
              <w:t>
в зависимости оттого, что</w:t>
            </w:r>
          </w:p>
          <w:p>
            <w:pPr>
              <w:spacing w:after="20"/>
              <w:ind w:left="20"/>
              <w:jc w:val="both"/>
            </w:pPr>
            <w:r>
              <w:rPr>
                <w:rFonts w:ascii="Times New Roman"/>
                <w:b w:val="false"/>
                <w:i w:val="false"/>
                <w:color w:val="000000"/>
                <w:sz w:val="20"/>
              </w:rPr>
              <w:t>
меньше 1)</w:t>
            </w:r>
          </w:p>
        </w:tc>
      </w:tr>
      <w:tr>
        <w:trPr>
          <w:trHeight w:val="30" w:hRule="atLeast"/>
        </w:trPr>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6100 м. (FL 200) до</w:t>
            </w:r>
          </w:p>
          <w:p>
            <w:pPr>
              <w:spacing w:after="20"/>
              <w:ind w:left="20"/>
              <w:jc w:val="both"/>
            </w:pPr>
            <w:r>
              <w:rPr>
                <w:rFonts w:ascii="Times New Roman"/>
                <w:b w:val="false"/>
                <w:i w:val="false"/>
                <w:color w:val="000000"/>
                <w:sz w:val="20"/>
              </w:rPr>
              <w:t>
10350 м. (FL 340)</w:t>
            </w:r>
          </w:p>
          <w:p>
            <w:pPr>
              <w:spacing w:after="20"/>
              <w:ind w:left="20"/>
              <w:jc w:val="both"/>
            </w:pPr>
            <w:r>
              <w:rPr>
                <w:rFonts w:ascii="Times New Roman"/>
                <w:b w:val="false"/>
                <w:i w:val="false"/>
                <w:color w:val="000000"/>
                <w:sz w:val="20"/>
              </w:rPr>
              <w:t>
включительно</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км/час 2)</w:t>
            </w:r>
          </w:p>
        </w:tc>
        <w:tc>
          <w:tcPr>
            <w:tcW w:w="0" w:type="auto"/>
            <w:vMerge/>
            <w:tcBorders>
              <w:top w:val="nil"/>
              <w:left w:val="single" w:color="cfcfcf" w:sz="5"/>
              <w:bottom w:val="single" w:color="cfcfcf" w:sz="5"/>
              <w:right w:val="single" w:color="cfcfcf" w:sz="5"/>
            </w:tcBorders>
          </w:tcPr>
          <w:p/>
        </w:tc>
      </w:tr>
      <w:tr>
        <w:trPr>
          <w:trHeight w:val="30" w:hRule="atLeast"/>
        </w:trPr>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10350 м. (FL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 М (число МАХа)</w:t>
            </w:r>
          </w:p>
        </w:tc>
      </w:tr>
    </w:tbl>
    <w:bookmarkStart w:name="z3243" w:id="3035"/>
    <w:p>
      <w:pPr>
        <w:spacing w:after="0"/>
        <w:ind w:left="0"/>
        <w:jc w:val="both"/>
      </w:pPr>
      <w:r>
        <w:rPr>
          <w:rFonts w:ascii="Times New Roman"/>
          <w:b w:val="false"/>
          <w:i w:val="false"/>
          <w:color w:val="000000"/>
          <w:sz w:val="28"/>
        </w:rPr>
        <w:t>
      1) скорость 520 км/час или 0.8М, рассчитанная из условий турбулентности, используется для полета в зоне ожидания только после предварительного разрешения органа ОВД;</w:t>
      </w:r>
    </w:p>
    <w:bookmarkEnd w:id="3035"/>
    <w:bookmarkStart w:name="z3244" w:id="3036"/>
    <w:p>
      <w:pPr>
        <w:spacing w:after="0"/>
        <w:ind w:left="0"/>
        <w:jc w:val="both"/>
      </w:pPr>
      <w:r>
        <w:rPr>
          <w:rFonts w:ascii="Times New Roman"/>
          <w:b w:val="false"/>
          <w:i w:val="false"/>
          <w:color w:val="000000"/>
          <w:sz w:val="28"/>
        </w:rPr>
        <w:t>
      2) для схем ожидания, связанных со структурой маршрутов, используется скорость полета 520 км/час.</w:t>
      </w:r>
    </w:p>
    <w:bookmarkEnd w:id="30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гражданской авиации</w:t>
            </w:r>
            <w:r>
              <w:br/>
            </w:r>
            <w:r>
              <w:rPr>
                <w:rFonts w:ascii="Times New Roman"/>
                <w:b w:val="false"/>
                <w:i w:val="false"/>
                <w:color w:val="000000"/>
                <w:sz w:val="20"/>
              </w:rPr>
              <w:t>Республики Казахстан</w:t>
            </w:r>
          </w:p>
        </w:tc>
      </w:tr>
    </w:tbl>
    <w:bookmarkStart w:name="z3246" w:id="3037"/>
    <w:p>
      <w:pPr>
        <w:spacing w:after="0"/>
        <w:ind w:left="0"/>
        <w:jc w:val="left"/>
      </w:pPr>
      <w:r>
        <w:rPr>
          <w:rFonts w:ascii="Times New Roman"/>
          <w:b/>
          <w:i w:val="false"/>
          <w:color w:val="000000"/>
        </w:rPr>
        <w:t xml:space="preserve"> Принятие решения на вылет и прилет по ППП</w:t>
      </w:r>
    </w:p>
    <w:bookmarkEnd w:id="3037"/>
    <w:p>
      <w:pPr>
        <w:spacing w:after="0"/>
        <w:ind w:left="0"/>
        <w:jc w:val="both"/>
      </w:pPr>
      <w:r>
        <w:rPr>
          <w:rFonts w:ascii="Times New Roman"/>
          <w:b w:val="false"/>
          <w:i w:val="false"/>
          <w:color w:val="ff0000"/>
          <w:sz w:val="28"/>
        </w:rPr>
        <w:t xml:space="preserve">
      Сноска. Приложение 10 в редакции приказа Министра транспорта и коммуникаций РК от 15.03.2012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1978"/>
        <w:gridCol w:w="1174"/>
        <w:gridCol w:w="3854"/>
        <w:gridCol w:w="3850"/>
      </w:tblGrid>
      <w:tr>
        <w:trPr>
          <w:trHeight w:val="30" w:hRule="atLeast"/>
        </w:trPr>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аэродроме назначения</w:t>
            </w:r>
          </w:p>
        </w:tc>
        <w:tc>
          <w:tcPr>
            <w:tcW w:w="3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w:t>
            </w:r>
          </w:p>
          <w:p>
            <w:pPr>
              <w:spacing w:after="20"/>
              <w:ind w:left="20"/>
              <w:jc w:val="both"/>
            </w:pPr>
            <w:r>
              <w:rPr>
                <w:rFonts w:ascii="Times New Roman"/>
                <w:b w:val="false"/>
                <w:i w:val="false"/>
                <w:color w:val="000000"/>
                <w:sz w:val="20"/>
              </w:rPr>
              <w:t>
ность полета</w:t>
            </w:r>
          </w:p>
          <w:p>
            <w:pPr>
              <w:spacing w:after="20"/>
              <w:ind w:left="20"/>
              <w:jc w:val="both"/>
            </w:pPr>
            <w:r>
              <w:rPr>
                <w:rFonts w:ascii="Times New Roman"/>
                <w:b w:val="false"/>
                <w:i w:val="false"/>
                <w:color w:val="000000"/>
                <w:sz w:val="20"/>
              </w:rPr>
              <w:t>
до аэродрома</w:t>
            </w:r>
          </w:p>
          <w:p>
            <w:pPr>
              <w:spacing w:after="20"/>
              <w:ind w:left="20"/>
              <w:jc w:val="both"/>
            </w:pPr>
            <w:r>
              <w:rPr>
                <w:rFonts w:ascii="Times New Roman"/>
                <w:b w:val="false"/>
                <w:i w:val="false"/>
                <w:color w:val="000000"/>
                <w:sz w:val="20"/>
              </w:rPr>
              <w:t>
назначения по</w:t>
            </w:r>
          </w:p>
          <w:p>
            <w:pPr>
              <w:spacing w:after="20"/>
              <w:ind w:left="20"/>
              <w:jc w:val="both"/>
            </w:pPr>
            <w:r>
              <w:rPr>
                <w:rFonts w:ascii="Times New Roman"/>
                <w:b w:val="false"/>
                <w:i w:val="false"/>
                <w:color w:val="000000"/>
                <w:sz w:val="20"/>
              </w:rPr>
              <w:t>
расчету</w:t>
            </w:r>
          </w:p>
        </w:tc>
        <w:tc>
          <w:tcPr>
            <w:tcW w:w="3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запасных</w:t>
            </w:r>
          </w:p>
          <w:p>
            <w:pPr>
              <w:spacing w:after="20"/>
              <w:ind w:left="20"/>
              <w:jc w:val="both"/>
            </w:pPr>
            <w:r>
              <w:rPr>
                <w:rFonts w:ascii="Times New Roman"/>
                <w:b w:val="false"/>
                <w:i w:val="false"/>
                <w:color w:val="000000"/>
                <w:sz w:val="20"/>
              </w:rPr>
              <w:t>
аэродромов, полет</w:t>
            </w:r>
          </w:p>
          <w:p>
            <w:pPr>
              <w:spacing w:after="20"/>
              <w:ind w:left="20"/>
              <w:jc w:val="both"/>
            </w:pPr>
            <w:r>
              <w:rPr>
                <w:rFonts w:ascii="Times New Roman"/>
                <w:b w:val="false"/>
                <w:i w:val="false"/>
                <w:color w:val="000000"/>
                <w:sz w:val="20"/>
              </w:rPr>
              <w:t>
до которых</w:t>
            </w:r>
          </w:p>
          <w:p>
            <w:pPr>
              <w:spacing w:after="20"/>
              <w:ind w:left="20"/>
              <w:jc w:val="both"/>
            </w:pPr>
            <w:r>
              <w:rPr>
                <w:rFonts w:ascii="Times New Roman"/>
                <w:b w:val="false"/>
                <w:i w:val="false"/>
                <w:color w:val="000000"/>
                <w:sz w:val="20"/>
              </w:rPr>
              <w:t>
обеспечивается с</w:t>
            </w:r>
          </w:p>
          <w:p>
            <w:pPr>
              <w:spacing w:after="20"/>
              <w:ind w:left="20"/>
              <w:jc w:val="both"/>
            </w:pPr>
            <w:r>
              <w:rPr>
                <w:rFonts w:ascii="Times New Roman"/>
                <w:b w:val="false"/>
                <w:i w:val="false"/>
                <w:color w:val="000000"/>
                <w:sz w:val="20"/>
              </w:rPr>
              <w:t>
высоты принятия</w:t>
            </w:r>
          </w:p>
          <w:p>
            <w:pPr>
              <w:spacing w:after="20"/>
              <w:ind w:left="20"/>
              <w:jc w:val="both"/>
            </w:pPr>
            <w:r>
              <w:rPr>
                <w:rFonts w:ascii="Times New Roman"/>
                <w:b w:val="false"/>
                <w:i w:val="false"/>
                <w:color w:val="000000"/>
                <w:sz w:val="20"/>
              </w:rPr>
              <w:t>
решения</w:t>
            </w:r>
          </w:p>
          <w:p>
            <w:pPr>
              <w:spacing w:after="20"/>
              <w:ind w:left="20"/>
              <w:jc w:val="both"/>
            </w:pPr>
            <w:r>
              <w:rPr>
                <w:rFonts w:ascii="Times New Roman"/>
                <w:b w:val="false"/>
                <w:i w:val="false"/>
                <w:color w:val="000000"/>
                <w:sz w:val="20"/>
              </w:rPr>
              <w:t>
(минимальной</w:t>
            </w:r>
          </w:p>
          <w:p>
            <w:pPr>
              <w:spacing w:after="20"/>
              <w:ind w:left="20"/>
              <w:jc w:val="both"/>
            </w:pPr>
            <w:r>
              <w:rPr>
                <w:rFonts w:ascii="Times New Roman"/>
                <w:b w:val="false"/>
                <w:i w:val="false"/>
                <w:color w:val="000000"/>
                <w:sz w:val="20"/>
              </w:rPr>
              <w:t>
высоты снижения)</w:t>
            </w:r>
          </w:p>
          <w:p>
            <w:pPr>
              <w:spacing w:after="20"/>
              <w:ind w:left="20"/>
              <w:jc w:val="both"/>
            </w:pPr>
            <w:r>
              <w:rPr>
                <w:rFonts w:ascii="Times New Roman"/>
                <w:b w:val="false"/>
                <w:i w:val="false"/>
                <w:color w:val="000000"/>
                <w:sz w:val="20"/>
              </w:rPr>
              <w:t>
аэродрома</w:t>
            </w:r>
          </w:p>
          <w:p>
            <w:pPr>
              <w:spacing w:after="20"/>
              <w:ind w:left="20"/>
              <w:jc w:val="both"/>
            </w:pPr>
            <w:r>
              <w:rPr>
                <w:rFonts w:ascii="Times New Roman"/>
                <w:b w:val="false"/>
                <w:i w:val="false"/>
                <w:color w:val="000000"/>
                <w:sz w:val="20"/>
              </w:rPr>
              <w:t>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w:t>
            </w:r>
          </w:p>
          <w:p>
            <w:pPr>
              <w:spacing w:after="20"/>
              <w:ind w:left="20"/>
              <w:jc w:val="both"/>
            </w:pPr>
            <w:r>
              <w:rPr>
                <w:rFonts w:ascii="Times New Roman"/>
                <w:b w:val="false"/>
                <w:i w:val="false"/>
                <w:color w:val="000000"/>
                <w:sz w:val="20"/>
              </w:rPr>
              <w:t>
погода (высота</w:t>
            </w:r>
          </w:p>
          <w:p>
            <w:pPr>
              <w:spacing w:after="20"/>
              <w:ind w:left="20"/>
              <w:jc w:val="both"/>
            </w:pPr>
            <w:r>
              <w:rPr>
                <w:rFonts w:ascii="Times New Roman"/>
                <w:b w:val="false"/>
                <w:i w:val="false"/>
                <w:color w:val="000000"/>
                <w:sz w:val="20"/>
              </w:rPr>
              <w:t>
нижней границы</w:t>
            </w:r>
          </w:p>
          <w:p>
            <w:pPr>
              <w:spacing w:after="20"/>
              <w:ind w:left="20"/>
              <w:jc w:val="both"/>
            </w:pPr>
            <w:r>
              <w:rPr>
                <w:rFonts w:ascii="Times New Roman"/>
                <w:b w:val="false"/>
                <w:i w:val="false"/>
                <w:color w:val="000000"/>
                <w:sz w:val="20"/>
              </w:rPr>
              <w:t>
облаков,</w:t>
            </w:r>
          </w:p>
          <w:p>
            <w:pPr>
              <w:spacing w:after="20"/>
              <w:ind w:left="20"/>
              <w:jc w:val="both"/>
            </w:pPr>
            <w:r>
              <w:rPr>
                <w:rFonts w:ascii="Times New Roman"/>
                <w:b w:val="false"/>
                <w:i w:val="false"/>
                <w:color w:val="000000"/>
                <w:sz w:val="20"/>
              </w:rPr>
              <w:t>
видимость на</w:t>
            </w:r>
          </w:p>
          <w:p>
            <w:pPr>
              <w:spacing w:after="20"/>
              <w:ind w:left="20"/>
              <w:jc w:val="both"/>
            </w:pPr>
            <w:r>
              <w:rPr>
                <w:rFonts w:ascii="Times New Roman"/>
                <w:b w:val="false"/>
                <w:i w:val="false"/>
                <w:color w:val="000000"/>
                <w:sz w:val="20"/>
              </w:rPr>
              <w:t>
ВПП, ветер)</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p>
            <w:pPr>
              <w:spacing w:after="20"/>
              <w:ind w:left="20"/>
              <w:jc w:val="both"/>
            </w:pPr>
            <w:r>
              <w:rPr>
                <w:rFonts w:ascii="Times New Roman"/>
                <w:b w:val="false"/>
                <w:i w:val="false"/>
                <w:color w:val="000000"/>
                <w:sz w:val="20"/>
              </w:rPr>
              <w:t>
погоды ко</w:t>
            </w:r>
          </w:p>
          <w:p>
            <w:pPr>
              <w:spacing w:after="20"/>
              <w:ind w:left="20"/>
              <w:jc w:val="both"/>
            </w:pPr>
            <w:r>
              <w:rPr>
                <w:rFonts w:ascii="Times New Roman"/>
                <w:b w:val="false"/>
                <w:i w:val="false"/>
                <w:color w:val="000000"/>
                <w:sz w:val="20"/>
              </w:rPr>
              <w:t>
времени</w:t>
            </w:r>
          </w:p>
          <w:p>
            <w:pPr>
              <w:spacing w:after="20"/>
              <w:ind w:left="20"/>
              <w:jc w:val="both"/>
            </w:pPr>
            <w:r>
              <w:rPr>
                <w:rFonts w:ascii="Times New Roman"/>
                <w:b w:val="false"/>
                <w:i w:val="false"/>
                <w:color w:val="000000"/>
                <w:sz w:val="20"/>
              </w:rPr>
              <w:t>
прилета)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w:t>
            </w:r>
          </w:p>
          <w:p>
            <w:pPr>
              <w:spacing w:after="20"/>
              <w:ind w:left="20"/>
              <w:jc w:val="both"/>
            </w:pPr>
            <w:r>
              <w:rPr>
                <w:rFonts w:ascii="Times New Roman"/>
                <w:b w:val="false"/>
                <w:i w:val="false"/>
                <w:color w:val="000000"/>
                <w:sz w:val="20"/>
              </w:rPr>
              <w:t>
установленного</w:t>
            </w:r>
          </w:p>
          <w:p>
            <w:pPr>
              <w:spacing w:after="20"/>
              <w:ind w:left="20"/>
              <w:jc w:val="both"/>
            </w:pPr>
            <w:r>
              <w:rPr>
                <w:rFonts w:ascii="Times New Roman"/>
                <w:b w:val="false"/>
                <w:i w:val="false"/>
                <w:color w:val="000000"/>
                <w:sz w:val="20"/>
              </w:rPr>
              <w:t>
минимума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минимума</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w:t>
            </w:r>
          </w:p>
          <w:p>
            <w:pPr>
              <w:spacing w:after="20"/>
              <w:ind w:left="20"/>
              <w:jc w:val="both"/>
            </w:pPr>
            <w:r>
              <w:rPr>
                <w:rFonts w:ascii="Times New Roman"/>
                <w:b w:val="false"/>
                <w:i w:val="false"/>
                <w:color w:val="000000"/>
                <w:sz w:val="20"/>
              </w:rPr>
              <w:t>
от 2 до 5ч.</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 или 1*</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w:t>
            </w:r>
          </w:p>
          <w:p>
            <w:pPr>
              <w:spacing w:after="20"/>
              <w:ind w:left="20"/>
              <w:jc w:val="both"/>
            </w:pPr>
            <w:r>
              <w:rPr>
                <w:rFonts w:ascii="Times New Roman"/>
                <w:b w:val="false"/>
                <w:i w:val="false"/>
                <w:color w:val="000000"/>
                <w:sz w:val="20"/>
              </w:rPr>
              <w:t>
фактической</w:t>
            </w:r>
          </w:p>
          <w:p>
            <w:pPr>
              <w:spacing w:after="20"/>
              <w:ind w:left="20"/>
              <w:jc w:val="both"/>
            </w:pPr>
            <w:r>
              <w:rPr>
                <w:rFonts w:ascii="Times New Roman"/>
                <w:b w:val="false"/>
                <w:i w:val="false"/>
                <w:color w:val="000000"/>
                <w:sz w:val="20"/>
              </w:rPr>
              <w:t>
погоды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w:t>
            </w:r>
          </w:p>
          <w:p>
            <w:pPr>
              <w:spacing w:after="20"/>
              <w:ind w:left="20"/>
              <w:jc w:val="both"/>
            </w:pPr>
            <w:r>
              <w:rPr>
                <w:rFonts w:ascii="Times New Roman"/>
                <w:b w:val="false"/>
                <w:i w:val="false"/>
                <w:color w:val="000000"/>
                <w:sz w:val="20"/>
              </w:rPr>
              <w:t>
минимума</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 и более</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w:t>
            </w:r>
          </w:p>
          <w:p>
            <w:pPr>
              <w:spacing w:after="20"/>
              <w:ind w:left="20"/>
              <w:jc w:val="both"/>
            </w:pPr>
            <w:r>
              <w:rPr>
                <w:rFonts w:ascii="Times New Roman"/>
                <w:b w:val="false"/>
                <w:i w:val="false"/>
                <w:color w:val="000000"/>
                <w:sz w:val="20"/>
              </w:rPr>
              <w:t>
фактической</w:t>
            </w:r>
          </w:p>
          <w:p>
            <w:pPr>
              <w:spacing w:after="20"/>
              <w:ind w:left="20"/>
              <w:jc w:val="both"/>
            </w:pPr>
            <w:r>
              <w:rPr>
                <w:rFonts w:ascii="Times New Roman"/>
                <w:b w:val="false"/>
                <w:i w:val="false"/>
                <w:color w:val="000000"/>
                <w:sz w:val="20"/>
              </w:rPr>
              <w:t>
погоды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минимума</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 ч.</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или 1*</w:t>
            </w:r>
          </w:p>
        </w:tc>
      </w:tr>
    </w:tbl>
    <w:bookmarkStart w:name="z3247" w:id="3038"/>
    <w:p>
      <w:pPr>
        <w:spacing w:after="0"/>
        <w:ind w:left="0"/>
        <w:jc w:val="both"/>
      </w:pPr>
      <w:r>
        <w:rPr>
          <w:rFonts w:ascii="Times New Roman"/>
          <w:b w:val="false"/>
          <w:i w:val="false"/>
          <w:color w:val="000000"/>
          <w:sz w:val="28"/>
        </w:rPr>
        <w:t>
      * В данном случае аэродром выбирается запасным, если прогнозом погоды ко времени прилета предусматривается высота нижней границы облаков на 100 м. и видимость на 1000 м. выше установленного минимума.</w:t>
      </w:r>
    </w:p>
    <w:bookmarkEnd w:id="3038"/>
    <w:bookmarkStart w:name="z3248" w:id="3039"/>
    <w:p>
      <w:pPr>
        <w:spacing w:after="0"/>
        <w:ind w:left="0"/>
        <w:jc w:val="both"/>
      </w:pPr>
      <w:r>
        <w:rPr>
          <w:rFonts w:ascii="Times New Roman"/>
          <w:b w:val="false"/>
          <w:i w:val="false"/>
          <w:color w:val="000000"/>
          <w:sz w:val="28"/>
        </w:rPr>
        <w:t>
      При этом если время прилета на аэродром назначения (запасной) совпадает с прогнозируемым периодом (BECMG, аббревиатура на английском языке) уменьшения видимости и (или) высоты нижней границы облаков, при принятии решения на вылет по ППП учитывается их наименьшее значение.</w:t>
      </w:r>
    </w:p>
    <w:bookmarkEnd w:id="30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в гражданской авиации</w:t>
            </w:r>
            <w:r>
              <w:br/>
            </w:r>
            <w:r>
              <w:rPr>
                <w:rFonts w:ascii="Times New Roman"/>
                <w:b w:val="false"/>
                <w:i w:val="false"/>
                <w:color w:val="000000"/>
                <w:sz w:val="20"/>
              </w:rPr>
              <w:t>Республики Казахстан</w:t>
            </w:r>
          </w:p>
        </w:tc>
      </w:tr>
    </w:tbl>
    <w:bookmarkStart w:name="z3250" w:id="3040"/>
    <w:p>
      <w:pPr>
        <w:spacing w:after="0"/>
        <w:ind w:left="0"/>
        <w:jc w:val="left"/>
      </w:pPr>
      <w:r>
        <w:rPr>
          <w:rFonts w:ascii="Times New Roman"/>
          <w:b/>
          <w:i w:val="false"/>
          <w:color w:val="000000"/>
        </w:rPr>
        <w:t xml:space="preserve">  Форма акта летной проверки схем визуальных полетов</w:t>
      </w:r>
      <w:r>
        <w:br/>
      </w:r>
      <w:r>
        <w:rPr>
          <w:rFonts w:ascii="Times New Roman"/>
          <w:b/>
          <w:i w:val="false"/>
          <w:color w:val="000000"/>
        </w:rPr>
        <w:t>и полетов по приборам ППП/IAP</w:t>
      </w:r>
    </w:p>
    <w:bookmarkEnd w:id="304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осуществляющей эксплуатацию наземных</w:t>
      </w:r>
    </w:p>
    <w:p>
      <w:pPr>
        <w:spacing w:after="0"/>
        <w:ind w:left="0"/>
        <w:jc w:val="both"/>
      </w:pPr>
      <w:r>
        <w:rPr>
          <w:rFonts w:ascii="Times New Roman"/>
          <w:b w:val="false"/>
          <w:i w:val="false"/>
          <w:color w:val="000000"/>
          <w:sz w:val="28"/>
        </w:rPr>
        <w:t>
      средств РТОП и связи/организации, использующей сигналы средств</w:t>
      </w:r>
    </w:p>
    <w:p>
      <w:pPr>
        <w:spacing w:after="0"/>
        <w:ind w:left="0"/>
        <w:jc w:val="both"/>
      </w:pPr>
      <w:r>
        <w:rPr>
          <w:rFonts w:ascii="Times New Roman"/>
          <w:b w:val="false"/>
          <w:i w:val="false"/>
          <w:color w:val="000000"/>
          <w:sz w:val="28"/>
        </w:rPr>
        <w:t>
      РТОП и связи для управления воздушным движением)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6"/>
        <w:gridCol w:w="5974"/>
      </w:tblGrid>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 НА УТВЕРЖДЕНИЕ</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(лицо, отвечающее за эксплуатацию</w:t>
            </w:r>
          </w:p>
          <w:p>
            <w:pPr>
              <w:spacing w:after="20"/>
              <w:ind w:left="20"/>
              <w:jc w:val="both"/>
            </w:pPr>
            <w:r>
              <w:rPr>
                <w:rFonts w:ascii="Times New Roman"/>
                <w:b w:val="false"/>
                <w:i w:val="false"/>
                <w:color w:val="000000"/>
                <w:sz w:val="20"/>
              </w:rPr>
              <w:t>
средств РТОП, используемого для</w:t>
            </w:r>
          </w:p>
          <w:p>
            <w:pPr>
              <w:spacing w:after="20"/>
              <w:ind w:left="20"/>
              <w:jc w:val="both"/>
            </w:pPr>
            <w:r>
              <w:rPr>
                <w:rFonts w:ascii="Times New Roman"/>
                <w:b w:val="false"/>
                <w:i w:val="false"/>
                <w:color w:val="000000"/>
                <w:sz w:val="20"/>
              </w:rPr>
              <w:t>
схемы полетов по приборам ППП/ IAP)</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(наименование организации</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в соответствии с учредительными</w:t>
            </w:r>
          </w:p>
          <w:p>
            <w:pPr>
              <w:spacing w:after="20"/>
              <w:ind w:left="20"/>
              <w:jc w:val="both"/>
            </w:pPr>
            <w:r>
              <w:rPr>
                <w:rFonts w:ascii="Times New Roman"/>
                <w:b w:val="false"/>
                <w:i w:val="false"/>
                <w:color w:val="000000"/>
                <w:sz w:val="20"/>
              </w:rPr>
              <w:t>
документами)</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
руководителя в соответствии</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с учредительными документами</w:t>
            </w:r>
          </w:p>
          <w:p>
            <w:pPr>
              <w:spacing w:after="20"/>
              <w:ind w:left="20"/>
              <w:jc w:val="both"/>
            </w:pPr>
            <w:r>
              <w:rPr>
                <w:rFonts w:ascii="Times New Roman"/>
                <w:b w:val="false"/>
                <w:i w:val="false"/>
                <w:color w:val="000000"/>
                <w:sz w:val="20"/>
              </w:rPr>
              <w:t xml:space="preserve">
организации, осуществляющей </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эксплуатацию схем полетов по</w:t>
            </w:r>
          </w:p>
          <w:p>
            <w:pPr>
              <w:spacing w:after="20"/>
              <w:ind w:left="20"/>
              <w:jc w:val="both"/>
            </w:pPr>
            <w:r>
              <w:rPr>
                <w:rFonts w:ascii="Times New Roman"/>
                <w:b w:val="false"/>
                <w:i w:val="false"/>
                <w:color w:val="000000"/>
                <w:sz w:val="20"/>
              </w:rPr>
              <w:t>
приборам ППП/ IAP)</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(подпись) (инициалы, фамилия)</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(подпись) (инициалы, фамилия)</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_____________________ г.</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 _______" __________________ г.</w:t>
            </w:r>
          </w:p>
        </w:tc>
      </w:tr>
    </w:tbl>
    <w:bookmarkStart w:name="z3251" w:id="3041"/>
    <w:p>
      <w:pPr>
        <w:spacing w:after="0"/>
        <w:ind w:left="0"/>
        <w:jc w:val="left"/>
      </w:pPr>
      <w:r>
        <w:rPr>
          <w:rFonts w:ascii="Times New Roman"/>
          <w:b/>
          <w:i w:val="false"/>
          <w:color w:val="000000"/>
        </w:rPr>
        <w:t xml:space="preserve">   АКТ</w:t>
      </w:r>
      <w:r>
        <w:br/>
      </w:r>
      <w:r>
        <w:rPr>
          <w:rFonts w:ascii="Times New Roman"/>
          <w:b/>
          <w:i w:val="false"/>
          <w:color w:val="000000"/>
        </w:rPr>
        <w:t>летной проверки схемы полетов по приборам</w:t>
      </w:r>
      <w:r>
        <w:br/>
      </w:r>
      <w:r>
        <w:rPr>
          <w:rFonts w:ascii="Times New Roman"/>
          <w:b/>
          <w:i w:val="false"/>
          <w:color w:val="000000"/>
        </w:rPr>
        <w:t>(схем визуальных полетов)</w:t>
      </w:r>
    </w:p>
    <w:bookmarkEnd w:id="304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(тип схемы ППП/IAP: воздушная трасса, внетрассовый маршрут,</w:t>
      </w:r>
    </w:p>
    <w:p>
      <w:pPr>
        <w:spacing w:after="0"/>
        <w:ind w:left="0"/>
        <w:jc w:val="both"/>
      </w:pPr>
      <w:r>
        <w:rPr>
          <w:rFonts w:ascii="Times New Roman"/>
          <w:b w:val="false"/>
          <w:i w:val="false"/>
          <w:color w:val="000000"/>
          <w:sz w:val="28"/>
        </w:rPr>
        <w:t>
      схема захода на посадку, схема маршрутов прибытия и вылета и т.д.</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аэропорта</w:t>
      </w:r>
      <w:r>
        <w:rPr>
          <w:rFonts w:ascii="Times New Roman"/>
          <w:b w:val="false"/>
          <w:i w:val="false"/>
          <w:color w:val="000000"/>
          <w:sz w:val="28"/>
        </w:rPr>
        <w:t xml:space="preserve"> (аэроузла) _________________________________________</w:t>
      </w:r>
    </w:p>
    <w:p>
      <w:pPr>
        <w:spacing w:after="0"/>
        <w:ind w:left="0"/>
        <w:jc w:val="both"/>
      </w:pPr>
      <w:r>
        <w:rPr>
          <w:rFonts w:ascii="Times New Roman"/>
          <w:b w:val="false"/>
          <w:i w:val="false"/>
          <w:color w:val="000000"/>
          <w:sz w:val="28"/>
        </w:rPr>
        <w:t>
      (наименование аэропорта/аэроузла)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период с "____" ___________ 20__ г. по "____"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 г.  </w:t>
      </w:r>
      <w:r>
        <w:rPr>
          <w:rFonts w:ascii="Times New Roman"/>
          <w:b/>
          <w:i w:val="false"/>
          <w:color w:val="000000"/>
          <w:sz w:val="28"/>
        </w:rPr>
        <w:t>экипажем</w:t>
      </w:r>
      <w:r>
        <w:rPr>
          <w:rFonts w:ascii="Times New Roman"/>
          <w:b/>
          <w:i w:val="false"/>
          <w:color w:val="000000"/>
          <w:sz w:val="28"/>
        </w:rPr>
        <w:t xml:space="preserve"> ВСЛ _________________ борт.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 _______________, оборудованным аппаратурой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летного</w:t>
      </w:r>
      <w:r>
        <w:rPr>
          <w:rFonts w:ascii="Times New Roman"/>
          <w:b/>
          <w:i w:val="false"/>
          <w:color w:val="000000"/>
          <w:sz w:val="28"/>
        </w:rPr>
        <w:t xml:space="preserve"> контроля</w:t>
      </w: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 ____________ ___________________________________________________</w:t>
      </w:r>
    </w:p>
    <w:p>
      <w:pPr>
        <w:spacing w:after="0"/>
        <w:ind w:left="0"/>
        <w:jc w:val="both"/>
      </w:pPr>
      <w:r>
        <w:rPr>
          <w:rFonts w:ascii="Times New Roman"/>
          <w:b w:val="false"/>
          <w:i w:val="false"/>
          <w:color w:val="000000"/>
          <w:sz w:val="28"/>
        </w:rPr>
        <w:t>
      (тип АЛК) (зав. номер)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проведена</w:t>
      </w:r>
      <w:r>
        <w:rPr>
          <w:rFonts w:ascii="Times New Roman"/>
          <w:b w:val="false"/>
          <w:i w:val="false"/>
          <w:color w:val="000000"/>
          <w:sz w:val="28"/>
        </w:rPr>
        <w:t xml:space="preserve"> ________________________________________________________</w:t>
      </w:r>
    </w:p>
    <w:p>
      <w:pPr>
        <w:spacing w:after="0"/>
        <w:ind w:left="0"/>
        <w:jc w:val="both"/>
      </w:pPr>
      <w:r>
        <w:rPr>
          <w:rFonts w:ascii="Times New Roman"/>
          <w:b w:val="false"/>
          <w:i w:val="false"/>
          <w:color w:val="000000"/>
          <w:sz w:val="28"/>
        </w:rPr>
        <w:t>
      (наименование авиапредприятия, использующего ВСЛ) (вид летной</w:t>
      </w:r>
    </w:p>
    <w:p>
      <w:pPr>
        <w:spacing w:after="0"/>
        <w:ind w:left="0"/>
        <w:jc w:val="both"/>
      </w:pPr>
      <w:r>
        <w:rPr>
          <w:rFonts w:ascii="Times New Roman"/>
          <w:b w:val="false"/>
          <w:i w:val="false"/>
          <w:color w:val="000000"/>
          <w:sz w:val="28"/>
        </w:rPr>
        <w:t>
      проверки: ввод, годовая, специальная)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летная</w:t>
      </w:r>
      <w:r>
        <w:rPr>
          <w:rFonts w:ascii="Times New Roman"/>
          <w:b/>
          <w:i w:val="false"/>
          <w:color w:val="000000"/>
          <w:sz w:val="28"/>
        </w:rPr>
        <w:t xml:space="preserve"> проверка схемы полетов по приборам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ППП/IAP</w:t>
      </w: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(тип схемы ППП/IAP: воздушная трасса № ..., схема захода на</w:t>
      </w:r>
    </w:p>
    <w:p>
      <w:pPr>
        <w:spacing w:after="0"/>
        <w:ind w:left="0"/>
        <w:jc w:val="both"/>
      </w:pPr>
      <w:r>
        <w:rPr>
          <w:rFonts w:ascii="Times New Roman"/>
          <w:b w:val="false"/>
          <w:i w:val="false"/>
          <w:color w:val="000000"/>
          <w:sz w:val="28"/>
        </w:rPr>
        <w:t>
      посадку с МКп - _______Ү, схема маршрутов прибытия и вылета,</w:t>
      </w:r>
    </w:p>
    <w:p>
      <w:pPr>
        <w:spacing w:after="0"/>
        <w:ind w:left="0"/>
        <w:jc w:val="both"/>
      </w:pPr>
      <w:r>
        <w:rPr>
          <w:rFonts w:ascii="Times New Roman"/>
          <w:b w:val="false"/>
          <w:i w:val="false"/>
          <w:color w:val="000000"/>
          <w:sz w:val="28"/>
        </w:rPr>
        <w:t>
      схема FSM и т.д.)</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Летную проверку выполняли</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КВС - лаборатории</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Бортовой инженер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испытатель летающей лаборатории </w:t>
      </w: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Специалист по схемам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ППП/IAP (при необходимости)</w:t>
      </w:r>
      <w:r>
        <w:rPr>
          <w:rFonts w:ascii="Times New Roman"/>
          <w:b w:val="false"/>
          <w:i w:val="false"/>
          <w:color w:val="000000"/>
          <w:sz w:val="28"/>
        </w:rPr>
        <w:t xml:space="preserve">     ___________________________________</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Представитель службы </w:t>
      </w:r>
      <w:r>
        <w:rPr>
          <w:rFonts w:ascii="Times New Roman"/>
          <w:b/>
          <w:i w:val="false"/>
          <w:color w:val="000000"/>
          <w:sz w:val="28"/>
        </w:rPr>
        <w:t>ОВД</w:t>
      </w:r>
      <w:r>
        <w:rPr>
          <w:rFonts w:ascii="Times New Roman"/>
          <w:b w:val="false"/>
          <w:i w:val="false"/>
          <w:color w:val="000000"/>
          <w:sz w:val="28"/>
        </w:rPr>
        <w:t xml:space="preserve">  ___________________________________</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Руководитель объекта</w:t>
      </w:r>
      <w:r>
        <w:rPr>
          <w:rFonts w:ascii="Times New Roman"/>
          <w:b w:val="false"/>
          <w:i w:val="false"/>
          <w:color w:val="000000"/>
          <w:sz w:val="28"/>
        </w:rPr>
        <w:t xml:space="preserve">      ___________________________________</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(лицо, отвечающее за эксплуатацию средства</w:t>
      </w:r>
    </w:p>
    <w:p>
      <w:pPr>
        <w:spacing w:after="0"/>
        <w:ind w:left="0"/>
        <w:jc w:val="both"/>
      </w:pPr>
      <w:r>
        <w:rPr>
          <w:rFonts w:ascii="Times New Roman"/>
          <w:b w:val="false"/>
          <w:i w:val="false"/>
          <w:color w:val="000000"/>
          <w:sz w:val="28"/>
        </w:rPr>
        <w:t>
      для схемы ППП/IAP)</w:t>
      </w:r>
    </w:p>
    <w:p>
      <w:pPr>
        <w:spacing w:after="0"/>
        <w:ind w:left="0"/>
        <w:jc w:val="both"/>
      </w:pPr>
      <w:r>
        <w:rPr>
          <w:rFonts w:ascii="Times New Roman"/>
          <w:b w:val="false"/>
          <w:i w:val="false"/>
          <w:color w:val="000000"/>
          <w:sz w:val="28"/>
        </w:rPr>
        <w:t xml:space="preserve">
      Летная проверка схемы ППП/IAP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(тип схемы ППП/IAP: воздушная трасса №..., схема захода на</w:t>
      </w:r>
    </w:p>
    <w:p>
      <w:pPr>
        <w:spacing w:after="0"/>
        <w:ind w:left="0"/>
        <w:jc w:val="both"/>
      </w:pPr>
      <w:r>
        <w:rPr>
          <w:rFonts w:ascii="Times New Roman"/>
          <w:b w:val="false"/>
          <w:i w:val="false"/>
          <w:color w:val="000000"/>
          <w:sz w:val="28"/>
        </w:rPr>
        <w:t>
      посадку с МКп_____, и т.д.)</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w:t>
      </w:r>
      <w:r>
        <w:rPr>
          <w:rFonts w:ascii="Times New Roman"/>
          <w:b/>
          <w:i w:val="false"/>
          <w:color w:val="000000"/>
          <w:sz w:val="28"/>
        </w:rPr>
        <w:t xml:space="preserve"> измерения параметров</w:t>
      </w:r>
      <w:r>
        <w:rPr>
          <w:rFonts w:ascii="Times New Roman"/>
          <w:b w:val="false"/>
          <w:i w:val="false"/>
          <w:color w:val="000000"/>
          <w:sz w:val="28"/>
        </w:rPr>
        <w:t xml:space="preserve"> </w:t>
      </w:r>
      <w:r>
        <w:rPr>
          <w:rFonts w:ascii="Times New Roman"/>
          <w:b/>
          <w:i w:val="false"/>
          <w:color w:val="000000"/>
          <w:sz w:val="28"/>
        </w:rPr>
        <w:t>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_______проводились в соответствии с "Программой по</w:t>
      </w:r>
      <w:r>
        <w:rPr>
          <w:rFonts w:ascii="Times New Roman"/>
          <w:b w:val="false"/>
          <w:i w:val="false"/>
          <w:color w:val="000000"/>
          <w:sz w:val="28"/>
        </w:rPr>
        <w:t xml:space="preserve"> (тип</w:t>
      </w:r>
    </w:p>
    <w:p>
      <w:pPr>
        <w:spacing w:after="0"/>
        <w:ind w:left="0"/>
        <w:jc w:val="both"/>
      </w:pPr>
      <w:r>
        <w:rPr>
          <w:rFonts w:ascii="Times New Roman"/>
          <w:b w:val="false"/>
          <w:i w:val="false"/>
          <w:color w:val="000000"/>
          <w:sz w:val="28"/>
        </w:rPr>
        <w:t>
      средства РТОП для обеспечения полетов по схеме ППП/IAP) (зав. номер)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облету</w:t>
      </w:r>
      <w:r>
        <w:rPr>
          <w:rFonts w:ascii="Times New Roman"/>
          <w:b/>
          <w:i w:val="false"/>
          <w:color w:val="000000"/>
          <w:sz w:val="28"/>
        </w:rPr>
        <w:t xml:space="preserve"> схем визуальных полетов и полетов по приборам 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аэродромах</w:t>
      </w:r>
      <w:r>
        <w:rPr>
          <w:rFonts w:ascii="Times New Roman"/>
          <w:b/>
          <w:i w:val="false"/>
          <w:color w:val="000000"/>
          <w:sz w:val="28"/>
        </w:rPr>
        <w:t xml:space="preserve"> ГА Республики Казахстан", утвержденных Приказом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Министерства транспорта и коммуникаций РК от "_____"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 2011 г. № _____. Результаты проверки и измерений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приведены</w:t>
      </w:r>
      <w:r>
        <w:rPr>
          <w:rFonts w:ascii="Times New Roman"/>
          <w:b/>
          <w:i w:val="false"/>
          <w:color w:val="000000"/>
          <w:sz w:val="28"/>
        </w:rPr>
        <w:t xml:space="preserve"> в таблицах приложенных к акту летной проверки.</w:t>
      </w:r>
    </w:p>
    <w:bookmarkStart w:name="z3252" w:id="3042"/>
    <w:p>
      <w:pPr>
        <w:spacing w:after="0"/>
        <w:ind w:left="0"/>
        <w:jc w:val="left"/>
      </w:pPr>
      <w:r>
        <w:rPr>
          <w:rFonts w:ascii="Times New Roman"/>
          <w:b/>
          <w:i w:val="false"/>
          <w:color w:val="000000"/>
        </w:rPr>
        <w:t xml:space="preserve"> ЗАКЛЮЧЕНИЕ</w:t>
      </w:r>
    </w:p>
    <w:bookmarkEnd w:id="3042"/>
    <w:p>
      <w:pPr>
        <w:spacing w:after="0"/>
        <w:ind w:left="0"/>
        <w:jc w:val="both"/>
      </w:pPr>
      <w:r>
        <w:rPr>
          <w:rFonts w:ascii="Times New Roman"/>
          <w:b w:val="false"/>
          <w:i w:val="false"/>
          <w:color w:val="000000"/>
          <w:sz w:val="28"/>
        </w:rPr>
        <w:t xml:space="preserve">
      </w:t>
      </w:r>
      <w:r>
        <w:rPr>
          <w:rFonts w:ascii="Times New Roman"/>
          <w:b/>
          <w:i w:val="false"/>
          <w:color w:val="000000"/>
          <w:sz w:val="28"/>
        </w:rPr>
        <w:t>Схема полетов по приборам ППП/IAP</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(воздушная трасса №..., схема захода на посадку с МК -, и т.д.)</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w:t>
      </w:r>
      <w:r>
        <w:rPr>
          <w:rFonts w:ascii="Times New Roman"/>
          <w:b/>
          <w:i w:val="false"/>
          <w:color w:val="000000"/>
          <w:sz w:val="28"/>
        </w:rPr>
        <w:t xml:space="preserve"> использованием сигналов от </w:t>
      </w: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
                                      (тип средства РТОП для обеспечения</w:t>
      </w:r>
    </w:p>
    <w:p>
      <w:pPr>
        <w:spacing w:after="0"/>
        <w:ind w:left="0"/>
        <w:jc w:val="both"/>
      </w:pPr>
      <w:r>
        <w:rPr>
          <w:rFonts w:ascii="Times New Roman"/>
          <w:b w:val="false"/>
          <w:i w:val="false"/>
          <w:color w:val="000000"/>
          <w:sz w:val="28"/>
        </w:rPr>
        <w:t>
                                      полетов по схеме ППП/IAP) (зав. номер)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аэропорта</w:t>
      </w:r>
      <w:r>
        <w:rPr>
          <w:rFonts w:ascii="Times New Roman"/>
          <w:b/>
          <w:i w:val="false"/>
          <w:color w:val="000000"/>
          <w:sz w:val="28"/>
        </w:rPr>
        <w:t xml:space="preserve"> (аэроузла)</w:t>
      </w:r>
      <w:r>
        <w:rPr>
          <w:rFonts w:ascii="Times New Roman"/>
          <w:b w:val="false"/>
          <w:i w:val="false"/>
          <w:color w:val="000000"/>
          <w:sz w:val="28"/>
        </w:rPr>
        <w:t xml:space="preserve"> 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соответствует</w:t>
      </w:r>
      <w:r>
        <w:rPr>
          <w:rFonts w:ascii="Times New Roman"/>
          <w:b w:val="false"/>
          <w:i w:val="false"/>
          <w:color w:val="000000"/>
          <w:sz w:val="28"/>
        </w:rPr>
        <w:t xml:space="preserve"> (не соответствует - указать причину)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аэропорта/аэроузла)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требованиям</w:t>
      </w:r>
      <w:r>
        <w:rPr>
          <w:rFonts w:ascii="Times New Roman"/>
          <w:b/>
          <w:i w:val="false"/>
          <w:color w:val="000000"/>
          <w:sz w:val="28"/>
        </w:rPr>
        <w:t xml:space="preserve"> документа ИКАО "Производство полетов ВС" (Doc</w:t>
      </w:r>
    </w:p>
    <w:p>
      <w:pPr>
        <w:spacing w:after="0"/>
        <w:ind w:left="0"/>
        <w:jc w:val="both"/>
      </w:pPr>
      <w:r>
        <w:rPr>
          <w:rFonts w:ascii="Times New Roman"/>
          <w:b w:val="false"/>
          <w:i w:val="false"/>
          <w:color w:val="000000"/>
          <w:sz w:val="28"/>
        </w:rPr>
        <w:t xml:space="preserve">
      </w:t>
      </w:r>
      <w:r>
        <w:rPr>
          <w:rFonts w:ascii="Times New Roman"/>
          <w:b/>
          <w:i w:val="false"/>
          <w:color w:val="000000"/>
          <w:sz w:val="28"/>
        </w:rPr>
        <w:t>8168 OPS/611 (PANS-OPS) и действующего аэронавигационного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паспорта</w:t>
      </w:r>
      <w:r>
        <w:rPr>
          <w:rFonts w:ascii="Times New Roman"/>
          <w:b/>
          <w:i w:val="false"/>
          <w:color w:val="000000"/>
          <w:sz w:val="28"/>
        </w:rPr>
        <w:t xml:space="preserve"> аэродрома/аэроузла (инструкции по производству полетов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i w:val="false"/>
          <w:color w:val="000000"/>
          <w:sz w:val="28"/>
        </w:rPr>
        <w:t xml:space="preserve"> районе аэродрома/аэроузла) и пригодна для обеспечения полетов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ВС по приборам без ограничений</w:t>
      </w:r>
      <w:r>
        <w:rPr>
          <w:rFonts w:ascii="Times New Roman"/>
          <w:b w:val="false"/>
          <w:i w:val="false"/>
          <w:color w:val="000000"/>
          <w:sz w:val="28"/>
        </w:rPr>
        <w:t xml:space="preserve"> (с ограничениями - указать причину).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Приложение. Таблица(ы) - летной проверки схемы и результов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проверки</w:t>
      </w:r>
      <w:r>
        <w:rPr>
          <w:rFonts w:ascii="Times New Roman"/>
          <w:b/>
          <w:i w:val="false"/>
          <w:color w:val="000000"/>
          <w:sz w:val="28"/>
        </w:rPr>
        <w:t xml:space="preserve"> и измерений параметров и характеристик наземного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средства</w:t>
      </w:r>
      <w:r>
        <w:rPr>
          <w:rFonts w:ascii="Times New Roman"/>
          <w:b/>
          <w:i w:val="false"/>
          <w:color w:val="000000"/>
          <w:sz w:val="28"/>
        </w:rPr>
        <w:t xml:space="preserve"> РТОП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(тип средства РТОП для обеспечения полетов по схеме ППП/IAP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_________________________ в 2 экз. на ________ листах.</w:t>
      </w:r>
    </w:p>
    <w:p>
      <w:pPr>
        <w:spacing w:after="0"/>
        <w:ind w:left="0"/>
        <w:jc w:val="both"/>
      </w:pPr>
      <w:r>
        <w:rPr>
          <w:rFonts w:ascii="Times New Roman"/>
          <w:b w:val="false"/>
          <w:i w:val="false"/>
          <w:color w:val="000000"/>
          <w:sz w:val="28"/>
        </w:rPr>
        <w:t>
      (зав. номер)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 составлен в 3 (5) экземплярах: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экз. № 1 - уполномоченный орган в области гражданской авиации</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экз. № 2 - организации, осуществляющей эксплуатацию схем полетов по приборам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экз. № 3 - организации, осуществляющей эксплуатацию средств РТОП и связи (при вводе схемы полетов по приборам в эксплуатацию - 2 экземпляра), - службе ЭРТОС</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экз. № 4 - разработчику схем полетов по приборам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экз. № 5 - авиационному предприятию, на эксплуатации которого находятся воздушные суда-лаборатории</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Летную проверку проводили</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КВС - лаборатории</w:t>
      </w:r>
      <w:r>
        <w:rPr>
          <w:rFonts w:ascii="Times New Roman"/>
          <w:b w:val="false"/>
          <w:i w:val="false"/>
          <w:color w:val="000000"/>
          <w:sz w:val="28"/>
        </w:rPr>
        <w:t xml:space="preserve">        ______________ "____" ________ 20 г.</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Бортовой инженер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испытатель летающей лаборатории </w:t>
      </w:r>
      <w:r>
        <w:rPr>
          <w:rFonts w:ascii="Times New Roman"/>
          <w:b w:val="false"/>
          <w:i w:val="false"/>
          <w:color w:val="000000"/>
          <w:sz w:val="28"/>
        </w:rPr>
        <w:t>____________ "____" ________ 20 г.</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Специалист по схемам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ППП/IAP (при необходимости</w:t>
      </w:r>
      <w:r>
        <w:rPr>
          <w:rFonts w:ascii="Times New Roman"/>
          <w:b w:val="false"/>
          <w:i w:val="false"/>
          <w:color w:val="000000"/>
          <w:sz w:val="28"/>
        </w:rPr>
        <w:t>)    ______________ "____" ________ 20 г.</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Представитель службы ОВД</w:t>
      </w:r>
      <w:r>
        <w:rPr>
          <w:rFonts w:ascii="Times New Roman"/>
          <w:b w:val="false"/>
          <w:i w:val="false"/>
          <w:color w:val="000000"/>
          <w:sz w:val="28"/>
        </w:rPr>
        <w:t xml:space="preserve"> ______________ "____" ________ 20 г.</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Руководитель объекта</w:t>
      </w:r>
      <w:r>
        <w:rPr>
          <w:rFonts w:ascii="Times New Roman"/>
          <w:b w:val="false"/>
          <w:i w:val="false"/>
          <w:color w:val="000000"/>
          <w:sz w:val="28"/>
        </w:rPr>
        <w:t xml:space="preserve">     ______________ "____" ________ 20 г.</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(лицо, отвечающее за эксплуатацию</w:t>
      </w:r>
    </w:p>
    <w:p>
      <w:pPr>
        <w:spacing w:after="0"/>
        <w:ind w:left="0"/>
        <w:jc w:val="both"/>
      </w:pPr>
      <w:r>
        <w:rPr>
          <w:rFonts w:ascii="Times New Roman"/>
          <w:b w:val="false"/>
          <w:i w:val="false"/>
          <w:color w:val="000000"/>
          <w:sz w:val="28"/>
        </w:rPr>
        <w:t xml:space="preserve">
      средства для схемы ППП/IAP)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в гражданской авиации</w:t>
            </w:r>
            <w:r>
              <w:br/>
            </w:r>
            <w:r>
              <w:rPr>
                <w:rFonts w:ascii="Times New Roman"/>
                <w:b w:val="false"/>
                <w:i w:val="false"/>
                <w:color w:val="000000"/>
                <w:sz w:val="20"/>
              </w:rPr>
              <w:t>Республики Казахстан</w:t>
            </w:r>
          </w:p>
        </w:tc>
      </w:tr>
    </w:tbl>
    <w:bookmarkStart w:name="z3254" w:id="3043"/>
    <w:p>
      <w:pPr>
        <w:spacing w:after="0"/>
        <w:ind w:left="0"/>
        <w:jc w:val="left"/>
      </w:pPr>
      <w:r>
        <w:rPr>
          <w:rFonts w:ascii="Times New Roman"/>
          <w:b/>
          <w:i w:val="false"/>
          <w:color w:val="000000"/>
        </w:rPr>
        <w:t xml:space="preserve"> Требования к допуску воздушных судов и эксплуатантов к полетам</w:t>
      </w:r>
      <w:r>
        <w:br/>
      </w:r>
      <w:r>
        <w:rPr>
          <w:rFonts w:ascii="Times New Roman"/>
          <w:b/>
          <w:i w:val="false"/>
          <w:color w:val="000000"/>
        </w:rPr>
        <w:t>в условиях минимума вертикального эшелонирования 300 м.</w:t>
      </w:r>
      <w:r>
        <w:br/>
      </w:r>
      <w:r>
        <w:rPr>
          <w:rFonts w:ascii="Times New Roman"/>
          <w:b/>
          <w:i w:val="false"/>
          <w:color w:val="000000"/>
        </w:rPr>
        <w:t>(1000 фут) между эшелонами 290 (8850 м.) и 410 (12500 м.)</w:t>
      </w:r>
      <w:r>
        <w:br/>
      </w:r>
      <w:r>
        <w:rPr>
          <w:rFonts w:ascii="Times New Roman"/>
          <w:b/>
          <w:i w:val="false"/>
          <w:color w:val="000000"/>
        </w:rPr>
        <w:t>включительно</w:t>
      </w:r>
    </w:p>
    <w:bookmarkEnd w:id="3043"/>
    <w:p>
      <w:pPr>
        <w:spacing w:after="0"/>
        <w:ind w:left="0"/>
        <w:jc w:val="both"/>
      </w:pPr>
      <w:r>
        <w:rPr>
          <w:rFonts w:ascii="Times New Roman"/>
          <w:b w:val="false"/>
          <w:i w:val="false"/>
          <w:color w:val="ff0000"/>
          <w:sz w:val="28"/>
        </w:rPr>
        <w:t xml:space="preserve">
      Сноска. Приложение 12 с изменениями, внесенными приказом Министра транспорта и коммуникаций РК от 15.03.2012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55" w:id="3044"/>
    <w:p>
      <w:pPr>
        <w:spacing w:after="0"/>
        <w:ind w:left="0"/>
        <w:jc w:val="both"/>
      </w:pPr>
      <w:r>
        <w:rPr>
          <w:rFonts w:ascii="Times New Roman"/>
          <w:b w:val="false"/>
          <w:i w:val="false"/>
          <w:color w:val="000000"/>
          <w:sz w:val="28"/>
        </w:rPr>
        <w:t>
       1. Настоящие требования к допуску ВС и эксплуатантов к полетам в условиях минимума вертикального эшелонирования 300 м. (1000 фут) между эшелонами 290 (8850 м.) и 410 (12500 м.) включительно (далее - Требования) определяют допуск ВС и организацию контроля за характеристиками выдерживания относительной высоты ВС, выполняющих полеты в условиях сокращенных интервалов вертикального эшелонирования (далее - RVSM, аббревиатура на английском языке) в воздушном пространстве Республики Казахстан.</w:t>
      </w:r>
    </w:p>
    <w:bookmarkEnd w:id="3044"/>
    <w:bookmarkStart w:name="z3256" w:id="3045"/>
    <w:p>
      <w:pPr>
        <w:spacing w:after="0"/>
        <w:ind w:left="0"/>
        <w:jc w:val="both"/>
      </w:pPr>
      <w:r>
        <w:rPr>
          <w:rFonts w:ascii="Times New Roman"/>
          <w:b w:val="false"/>
          <w:i w:val="false"/>
          <w:color w:val="000000"/>
          <w:sz w:val="28"/>
        </w:rPr>
        <w:t xml:space="preserve">
      2. Для выполнения полетов в воздушном пространстве в условиях RVSM, необходимо, чтобы на ВС было установлено оборудование с вертикальными навигационными характеристиками, разработаны программы сохранения летной годности (техническое обслуживание и ремонт) и правила выполнения полетов в воздушном пространстве с RVSM. </w:t>
      </w:r>
    </w:p>
    <w:bookmarkEnd w:id="3045"/>
    <w:bookmarkStart w:name="z3257" w:id="3046"/>
    <w:p>
      <w:pPr>
        <w:spacing w:after="0"/>
        <w:ind w:left="0"/>
        <w:jc w:val="both"/>
      </w:pPr>
      <w:r>
        <w:rPr>
          <w:rFonts w:ascii="Times New Roman"/>
          <w:b w:val="false"/>
          <w:i w:val="false"/>
          <w:color w:val="000000"/>
          <w:sz w:val="28"/>
        </w:rPr>
        <w:t>
      3. Процесс допуска к полетам в условиях RVSM предусматривает следующие этапы:</w:t>
      </w:r>
    </w:p>
    <w:bookmarkEnd w:id="3046"/>
    <w:bookmarkStart w:name="z3258" w:id="3047"/>
    <w:p>
      <w:pPr>
        <w:spacing w:after="0"/>
        <w:ind w:left="0"/>
        <w:jc w:val="both"/>
      </w:pPr>
      <w:r>
        <w:rPr>
          <w:rFonts w:ascii="Times New Roman"/>
          <w:b w:val="false"/>
          <w:i w:val="false"/>
          <w:color w:val="000000"/>
          <w:sz w:val="28"/>
        </w:rPr>
        <w:t>
      1) определение типовых групп ВС;</w:t>
      </w:r>
    </w:p>
    <w:bookmarkEnd w:id="3047"/>
    <w:bookmarkStart w:name="z3259" w:id="3048"/>
    <w:p>
      <w:pPr>
        <w:spacing w:after="0"/>
        <w:ind w:left="0"/>
        <w:jc w:val="both"/>
      </w:pPr>
      <w:r>
        <w:rPr>
          <w:rFonts w:ascii="Times New Roman"/>
          <w:b w:val="false"/>
          <w:i w:val="false"/>
          <w:color w:val="000000"/>
          <w:sz w:val="28"/>
        </w:rPr>
        <w:t>
      2) допуск ВС и эксплуатанта к выполнению полетов в условиях RVSM;</w:t>
      </w:r>
    </w:p>
    <w:bookmarkEnd w:id="3048"/>
    <w:bookmarkStart w:name="z3260" w:id="3049"/>
    <w:p>
      <w:pPr>
        <w:spacing w:after="0"/>
        <w:ind w:left="0"/>
        <w:jc w:val="both"/>
      </w:pPr>
      <w:r>
        <w:rPr>
          <w:rFonts w:ascii="Times New Roman"/>
          <w:b w:val="false"/>
          <w:i w:val="false"/>
          <w:color w:val="000000"/>
          <w:sz w:val="28"/>
        </w:rPr>
        <w:t>
      3) контроль характеристик выдерживания высоты;</w:t>
      </w:r>
    </w:p>
    <w:bookmarkEnd w:id="3049"/>
    <w:bookmarkStart w:name="z3261" w:id="3050"/>
    <w:p>
      <w:pPr>
        <w:spacing w:after="0"/>
        <w:ind w:left="0"/>
        <w:jc w:val="both"/>
      </w:pPr>
      <w:r>
        <w:rPr>
          <w:rFonts w:ascii="Times New Roman"/>
          <w:b w:val="false"/>
          <w:i w:val="false"/>
          <w:color w:val="000000"/>
          <w:sz w:val="28"/>
        </w:rPr>
        <w:t>
      4) сохранение летной годности (порядок технического обслуживания воздушных судов).</w:t>
      </w:r>
    </w:p>
    <w:bookmarkEnd w:id="3050"/>
    <w:bookmarkStart w:name="z3262" w:id="3051"/>
    <w:p>
      <w:pPr>
        <w:spacing w:after="0"/>
        <w:ind w:left="0"/>
        <w:jc w:val="both"/>
      </w:pPr>
      <w:r>
        <w:rPr>
          <w:rFonts w:ascii="Times New Roman"/>
          <w:b w:val="false"/>
          <w:i w:val="false"/>
          <w:color w:val="000000"/>
          <w:sz w:val="28"/>
        </w:rPr>
        <w:t>
      4. Технические требования к характеристикам выдерживания относительной высоты применяются к совокупности ошибок выдерживания относительной высоты индивидуальных ВС и отвечают следующим четырем условиям:</w:t>
      </w:r>
    </w:p>
    <w:bookmarkEnd w:id="3051"/>
    <w:bookmarkStart w:name="z3263" w:id="3052"/>
    <w:p>
      <w:pPr>
        <w:spacing w:after="0"/>
        <w:ind w:left="0"/>
        <w:jc w:val="both"/>
      </w:pPr>
      <w:r>
        <w:rPr>
          <w:rFonts w:ascii="Times New Roman"/>
          <w:b w:val="false"/>
          <w:i w:val="false"/>
          <w:color w:val="000000"/>
          <w:sz w:val="28"/>
        </w:rPr>
        <w:t>
      1) доля суммарной ошибки по высоте (далее - TVE, аббревиатура на английском языке), абсолютная величина которых превышает 90 м. (300 фут) - менее 2,0 x 10</w:t>
      </w:r>
      <w:r>
        <w:rPr>
          <w:rFonts w:ascii="Times New Roman"/>
          <w:b w:val="false"/>
          <w:i w:val="false"/>
          <w:color w:val="000000"/>
          <w:vertAlign w:val="superscript"/>
        </w:rPr>
        <w:t>-3</w:t>
      </w:r>
      <w:r>
        <w:rPr>
          <w:rFonts w:ascii="Times New Roman"/>
          <w:b w:val="false"/>
          <w:i w:val="false"/>
          <w:color w:val="000000"/>
          <w:sz w:val="28"/>
        </w:rPr>
        <w:t>;</w:t>
      </w:r>
    </w:p>
    <w:bookmarkEnd w:id="3052"/>
    <w:bookmarkStart w:name="z3264" w:id="3053"/>
    <w:p>
      <w:pPr>
        <w:spacing w:after="0"/>
        <w:ind w:left="0"/>
        <w:jc w:val="both"/>
      </w:pPr>
      <w:r>
        <w:rPr>
          <w:rFonts w:ascii="Times New Roman"/>
          <w:b w:val="false"/>
          <w:i w:val="false"/>
          <w:color w:val="000000"/>
          <w:sz w:val="28"/>
        </w:rPr>
        <w:t>
      2) доля TVE, абсолютная величина которых превышает 150 м. (500 фут) - менее 3,5 x 10</w:t>
      </w:r>
      <w:r>
        <w:rPr>
          <w:rFonts w:ascii="Times New Roman"/>
          <w:b w:val="false"/>
          <w:i w:val="false"/>
          <w:color w:val="000000"/>
          <w:vertAlign w:val="superscript"/>
        </w:rPr>
        <w:t>-6</w:t>
      </w:r>
      <w:r>
        <w:rPr>
          <w:rFonts w:ascii="Times New Roman"/>
          <w:b w:val="false"/>
          <w:i w:val="false"/>
          <w:color w:val="000000"/>
          <w:sz w:val="28"/>
        </w:rPr>
        <w:t>;</w:t>
      </w:r>
    </w:p>
    <w:bookmarkEnd w:id="3053"/>
    <w:bookmarkStart w:name="z3265" w:id="3054"/>
    <w:p>
      <w:pPr>
        <w:spacing w:after="0"/>
        <w:ind w:left="0"/>
        <w:jc w:val="both"/>
      </w:pPr>
      <w:r>
        <w:rPr>
          <w:rFonts w:ascii="Times New Roman"/>
          <w:b w:val="false"/>
          <w:i w:val="false"/>
          <w:color w:val="000000"/>
          <w:sz w:val="28"/>
        </w:rPr>
        <w:t>
      3) доля TVE, абсолютная величина которых превышает 200 м. (650 фут) - менее 1,6 x 10</w:t>
      </w:r>
      <w:r>
        <w:rPr>
          <w:rFonts w:ascii="Times New Roman"/>
          <w:b w:val="false"/>
          <w:i w:val="false"/>
          <w:color w:val="000000"/>
          <w:vertAlign w:val="superscript"/>
        </w:rPr>
        <w:t>-7</w:t>
      </w:r>
      <w:r>
        <w:rPr>
          <w:rFonts w:ascii="Times New Roman"/>
          <w:b w:val="false"/>
          <w:i w:val="false"/>
          <w:color w:val="000000"/>
          <w:sz w:val="28"/>
        </w:rPr>
        <w:t xml:space="preserve">; </w:t>
      </w:r>
    </w:p>
    <w:bookmarkEnd w:id="3054"/>
    <w:bookmarkStart w:name="z3266" w:id="3055"/>
    <w:p>
      <w:pPr>
        <w:spacing w:after="0"/>
        <w:ind w:left="0"/>
        <w:jc w:val="both"/>
      </w:pPr>
      <w:r>
        <w:rPr>
          <w:rFonts w:ascii="Times New Roman"/>
          <w:b w:val="false"/>
          <w:i w:val="false"/>
          <w:color w:val="000000"/>
          <w:sz w:val="28"/>
        </w:rPr>
        <w:t>
      4) доля TVE, абсолютная величина которых находится в пределах 290 - 320 м. (950 - 1050 фут) - менее 1,7 x 10</w:t>
      </w:r>
      <w:r>
        <w:rPr>
          <w:rFonts w:ascii="Times New Roman"/>
          <w:b w:val="false"/>
          <w:i w:val="false"/>
          <w:color w:val="000000"/>
          <w:vertAlign w:val="superscript"/>
        </w:rPr>
        <w:t>-8</w:t>
      </w:r>
      <w:r>
        <w:rPr>
          <w:rFonts w:ascii="Times New Roman"/>
          <w:b w:val="false"/>
          <w:i w:val="false"/>
          <w:color w:val="000000"/>
          <w:sz w:val="28"/>
        </w:rPr>
        <w:t xml:space="preserve">. </w:t>
      </w:r>
    </w:p>
    <w:bookmarkEnd w:id="3055"/>
    <w:bookmarkStart w:name="z3267" w:id="3056"/>
    <w:p>
      <w:pPr>
        <w:spacing w:after="0"/>
        <w:ind w:left="0"/>
        <w:jc w:val="both"/>
      </w:pPr>
      <w:r>
        <w:rPr>
          <w:rFonts w:ascii="Times New Roman"/>
          <w:b w:val="false"/>
          <w:i w:val="false"/>
          <w:color w:val="000000"/>
          <w:sz w:val="28"/>
        </w:rPr>
        <w:t>
      5. Требования к техническим характеристикам средств вертикального эшелонирования (далее - СВЭ) предусматривают одновременное выполнение следующих условий:</w:t>
      </w:r>
    </w:p>
    <w:bookmarkEnd w:id="3056"/>
    <w:bookmarkStart w:name="z3268" w:id="3057"/>
    <w:p>
      <w:pPr>
        <w:spacing w:after="0"/>
        <w:ind w:left="0"/>
        <w:jc w:val="both"/>
      </w:pPr>
      <w:r>
        <w:rPr>
          <w:rFonts w:ascii="Times New Roman"/>
          <w:b w:val="false"/>
          <w:i w:val="false"/>
          <w:color w:val="000000"/>
          <w:sz w:val="28"/>
        </w:rPr>
        <w:t>
      1) систематическая погрешность измерения высоты (далее - ASE, аббревиатура на английском языке) - не более ±25 м. (±80 фут);</w:t>
      </w:r>
    </w:p>
    <w:bookmarkEnd w:id="3057"/>
    <w:bookmarkStart w:name="z3269" w:id="3058"/>
    <w:p>
      <w:pPr>
        <w:spacing w:after="0"/>
        <w:ind w:left="0"/>
        <w:jc w:val="both"/>
      </w:pPr>
      <w:r>
        <w:rPr>
          <w:rFonts w:ascii="Times New Roman"/>
          <w:b w:val="false"/>
          <w:i w:val="false"/>
          <w:color w:val="000000"/>
          <w:sz w:val="28"/>
        </w:rPr>
        <w:t>
      2) наибольшее абсолютное значение ASE не превышает 37 м. (120 фут);</w:t>
      </w:r>
    </w:p>
    <w:bookmarkEnd w:id="3058"/>
    <w:bookmarkStart w:name="z3270" w:id="3059"/>
    <w:p>
      <w:pPr>
        <w:spacing w:after="0"/>
        <w:ind w:left="0"/>
        <w:jc w:val="both"/>
      </w:pPr>
      <w:r>
        <w:rPr>
          <w:rFonts w:ascii="Times New Roman"/>
          <w:b w:val="false"/>
          <w:i w:val="false"/>
          <w:color w:val="000000"/>
          <w:sz w:val="28"/>
        </w:rPr>
        <w:t>
      3) сумма абсолютного значения ASE и 3-х стандартных отклонений измерения высоты - не более 75 м. (245 фут). Для ВС, заявка на сертификацию которых подана после 01.01.2000г. - не более 60 м. (200 фут), в полном диапазоне режимов эксплуатации с RVSM;</w:t>
      </w:r>
    </w:p>
    <w:bookmarkEnd w:id="3059"/>
    <w:bookmarkStart w:name="z3271" w:id="3060"/>
    <w:p>
      <w:pPr>
        <w:spacing w:after="0"/>
        <w:ind w:left="0"/>
        <w:jc w:val="both"/>
      </w:pPr>
      <w:r>
        <w:rPr>
          <w:rFonts w:ascii="Times New Roman"/>
          <w:b w:val="false"/>
          <w:i w:val="false"/>
          <w:color w:val="000000"/>
          <w:sz w:val="28"/>
        </w:rPr>
        <w:t>
      4) порог срабатывания сигнализации отклонения от заданной высоты 60 ± 20 м. (200±65 фут);</w:t>
      </w:r>
    </w:p>
    <w:bookmarkEnd w:id="3060"/>
    <w:bookmarkStart w:name="z3272" w:id="3061"/>
    <w:p>
      <w:pPr>
        <w:spacing w:after="0"/>
        <w:ind w:left="0"/>
        <w:jc w:val="both"/>
      </w:pPr>
      <w:r>
        <w:rPr>
          <w:rFonts w:ascii="Times New Roman"/>
          <w:b w:val="false"/>
          <w:i w:val="false"/>
          <w:color w:val="000000"/>
          <w:sz w:val="28"/>
        </w:rPr>
        <w:t>
      5) среднее квадратическое отклонение погрешности выдерживания заданной высоты полета должно быть не более 13,3 м.(43,7 фут);</w:t>
      </w:r>
    </w:p>
    <w:bookmarkEnd w:id="3061"/>
    <w:bookmarkStart w:name="z3273" w:id="3062"/>
    <w:p>
      <w:pPr>
        <w:spacing w:after="0"/>
        <w:ind w:left="0"/>
        <w:jc w:val="both"/>
      </w:pPr>
      <w:r>
        <w:rPr>
          <w:rFonts w:ascii="Times New Roman"/>
          <w:b w:val="false"/>
          <w:i w:val="false"/>
          <w:color w:val="000000"/>
          <w:sz w:val="28"/>
        </w:rPr>
        <w:t>
      6) вероятность несигнализируемого отказа основных трактов измерения высоты не более 1х10</w:t>
      </w:r>
      <w:r>
        <w:rPr>
          <w:rFonts w:ascii="Times New Roman"/>
          <w:b w:val="false"/>
          <w:i w:val="false"/>
          <w:color w:val="000000"/>
          <w:vertAlign w:val="superscript"/>
        </w:rPr>
        <w:t>-5</w:t>
      </w:r>
      <w:r>
        <w:rPr>
          <w:rFonts w:ascii="Times New Roman"/>
          <w:b w:val="false"/>
          <w:i w:val="false"/>
          <w:color w:val="000000"/>
          <w:sz w:val="28"/>
        </w:rPr>
        <w:t xml:space="preserve"> за час полета;</w:t>
      </w:r>
    </w:p>
    <w:bookmarkEnd w:id="3062"/>
    <w:bookmarkStart w:name="z3274" w:id="3063"/>
    <w:p>
      <w:pPr>
        <w:spacing w:after="0"/>
        <w:ind w:left="0"/>
        <w:jc w:val="both"/>
      </w:pPr>
      <w:r>
        <w:rPr>
          <w:rFonts w:ascii="Times New Roman"/>
          <w:b w:val="false"/>
          <w:i w:val="false"/>
          <w:color w:val="000000"/>
          <w:sz w:val="28"/>
        </w:rPr>
        <w:t>
      7) вероятность вертикального перекрытия для случая встречи 2-х воздушных судов не более 1,7х10</w:t>
      </w:r>
      <w:r>
        <w:rPr>
          <w:rFonts w:ascii="Times New Roman"/>
          <w:b w:val="false"/>
          <w:i w:val="false"/>
          <w:color w:val="000000"/>
          <w:vertAlign w:val="superscript"/>
        </w:rPr>
        <w:t>-8</w:t>
      </w:r>
      <w:r>
        <w:rPr>
          <w:rFonts w:ascii="Times New Roman"/>
          <w:b w:val="false"/>
          <w:i w:val="false"/>
          <w:color w:val="000000"/>
          <w:sz w:val="28"/>
        </w:rPr>
        <w:t>.</w:t>
      </w:r>
    </w:p>
    <w:bookmarkEnd w:id="3063"/>
    <w:bookmarkStart w:name="z3275" w:id="3064"/>
    <w:p>
      <w:pPr>
        <w:spacing w:after="0"/>
        <w:ind w:left="0"/>
        <w:jc w:val="both"/>
      </w:pPr>
      <w:r>
        <w:rPr>
          <w:rFonts w:ascii="Times New Roman"/>
          <w:b w:val="false"/>
          <w:i w:val="false"/>
          <w:color w:val="000000"/>
          <w:sz w:val="28"/>
        </w:rPr>
        <w:t xml:space="preserve">
      6. Каждое ВС оборудуется не менее чем тремя независимыми системами измерения высоты, из которых не менее двух систем обеспечивающих средствами автоматического контроля. </w:t>
      </w:r>
    </w:p>
    <w:bookmarkEnd w:id="3064"/>
    <w:bookmarkStart w:name="z3276" w:id="3065"/>
    <w:p>
      <w:pPr>
        <w:spacing w:after="0"/>
        <w:ind w:left="0"/>
        <w:jc w:val="both"/>
      </w:pPr>
      <w:r>
        <w:rPr>
          <w:rFonts w:ascii="Times New Roman"/>
          <w:b w:val="false"/>
          <w:i w:val="false"/>
          <w:color w:val="000000"/>
          <w:sz w:val="28"/>
        </w:rPr>
        <w:t>
      7. В состав каждой из двух основных систем измерения высоты входят следующие компоненты:</w:t>
      </w:r>
    </w:p>
    <w:bookmarkEnd w:id="3065"/>
    <w:bookmarkStart w:name="z3277" w:id="3066"/>
    <w:p>
      <w:pPr>
        <w:spacing w:after="0"/>
        <w:ind w:left="0"/>
        <w:jc w:val="both"/>
      </w:pPr>
      <w:r>
        <w:rPr>
          <w:rFonts w:ascii="Times New Roman"/>
          <w:b w:val="false"/>
          <w:i w:val="false"/>
          <w:color w:val="000000"/>
          <w:sz w:val="28"/>
        </w:rPr>
        <w:t>
      1) приемник восприятия статического давления, обеспеченный защитой от обледенения, если он установлен в месте, подверженном обледенению;</w:t>
      </w:r>
    </w:p>
    <w:bookmarkEnd w:id="3066"/>
    <w:bookmarkStart w:name="z3278" w:id="3067"/>
    <w:p>
      <w:pPr>
        <w:spacing w:after="0"/>
        <w:ind w:left="0"/>
        <w:jc w:val="both"/>
      </w:pPr>
      <w:r>
        <w:rPr>
          <w:rFonts w:ascii="Times New Roman"/>
          <w:b w:val="false"/>
          <w:i w:val="false"/>
          <w:color w:val="000000"/>
          <w:sz w:val="28"/>
        </w:rPr>
        <w:t xml:space="preserve">
      2) средства измерения и индикации барометрической высоты, обеспечивающие индикацию текущей высоты на приборной доске экипажа, информацию для автоматической передачи данных на землю об индицируемой высоте; </w:t>
      </w:r>
    </w:p>
    <w:bookmarkEnd w:id="3067"/>
    <w:bookmarkStart w:name="z3279" w:id="3068"/>
    <w:p>
      <w:pPr>
        <w:spacing w:after="0"/>
        <w:ind w:left="0"/>
        <w:jc w:val="both"/>
      </w:pPr>
      <w:r>
        <w:rPr>
          <w:rFonts w:ascii="Times New Roman"/>
          <w:b w:val="false"/>
          <w:i w:val="false"/>
          <w:color w:val="000000"/>
          <w:sz w:val="28"/>
        </w:rPr>
        <w:t>
      3) автоматическую компенсацию погрешностей приемника статического давления (при необходимости);</w:t>
      </w:r>
    </w:p>
    <w:bookmarkEnd w:id="3068"/>
    <w:bookmarkStart w:name="z3280" w:id="3069"/>
    <w:p>
      <w:pPr>
        <w:spacing w:after="0"/>
        <w:ind w:left="0"/>
        <w:jc w:val="both"/>
      </w:pPr>
      <w:r>
        <w:rPr>
          <w:rFonts w:ascii="Times New Roman"/>
          <w:b w:val="false"/>
          <w:i w:val="false"/>
          <w:color w:val="000000"/>
          <w:sz w:val="28"/>
        </w:rPr>
        <w:t>
      4) система контроля и сигнализации отклонения от высоты заданного эшелона полета;</w:t>
      </w:r>
    </w:p>
    <w:bookmarkEnd w:id="3069"/>
    <w:bookmarkStart w:name="z3281" w:id="3070"/>
    <w:p>
      <w:pPr>
        <w:spacing w:after="0"/>
        <w:ind w:left="0"/>
        <w:jc w:val="both"/>
      </w:pPr>
      <w:r>
        <w:rPr>
          <w:rFonts w:ascii="Times New Roman"/>
          <w:b w:val="false"/>
          <w:i w:val="false"/>
          <w:color w:val="000000"/>
          <w:sz w:val="28"/>
        </w:rPr>
        <w:t>
      5) оборудование, обеспечивающее передачу органу ОВД данных об абсолютной барометрической высоте;</w:t>
      </w:r>
    </w:p>
    <w:bookmarkEnd w:id="3070"/>
    <w:bookmarkStart w:name="z3282" w:id="3071"/>
    <w:p>
      <w:pPr>
        <w:spacing w:after="0"/>
        <w:ind w:left="0"/>
        <w:jc w:val="both"/>
      </w:pPr>
      <w:r>
        <w:rPr>
          <w:rFonts w:ascii="Times New Roman"/>
          <w:b w:val="false"/>
          <w:i w:val="false"/>
          <w:color w:val="000000"/>
          <w:sz w:val="28"/>
        </w:rPr>
        <w:t>
      8. Каждое ВС оборудуется:</w:t>
      </w:r>
    </w:p>
    <w:bookmarkEnd w:id="3071"/>
    <w:bookmarkStart w:name="z3283" w:id="3072"/>
    <w:p>
      <w:pPr>
        <w:spacing w:after="0"/>
        <w:ind w:left="0"/>
        <w:jc w:val="both"/>
      </w:pPr>
      <w:r>
        <w:rPr>
          <w:rFonts w:ascii="Times New Roman"/>
          <w:b w:val="false"/>
          <w:i w:val="false"/>
          <w:color w:val="000000"/>
          <w:sz w:val="28"/>
        </w:rPr>
        <w:t>
      1) приемоответчиком вторичной обзорной радиолокации (далее - ВОРЛ), передающим данные о высоте полета и способным работать совместно с системой измерения высоты, используемой для выдерживания высоты полета. С 1 января 2012 года все ВС оборудуются приемоответчиком ВОРЛ, передающим информацию о барометрической высоте с точностью 7,62 м. (25 фут) или более высокой точностью;</w:t>
      </w:r>
    </w:p>
    <w:bookmarkEnd w:id="3072"/>
    <w:bookmarkStart w:name="z3284" w:id="3073"/>
    <w:p>
      <w:pPr>
        <w:spacing w:after="0"/>
        <w:ind w:left="0"/>
        <w:jc w:val="both"/>
      </w:pPr>
      <w:r>
        <w:rPr>
          <w:rFonts w:ascii="Times New Roman"/>
          <w:b w:val="false"/>
          <w:i w:val="false"/>
          <w:color w:val="000000"/>
          <w:sz w:val="28"/>
        </w:rPr>
        <w:t>
      2) системой автоматического выдерживания заданной абсолютной высоты полета;</w:t>
      </w:r>
    </w:p>
    <w:bookmarkEnd w:id="3073"/>
    <w:bookmarkStart w:name="z3285" w:id="3074"/>
    <w:p>
      <w:pPr>
        <w:spacing w:after="0"/>
        <w:ind w:left="0"/>
        <w:jc w:val="both"/>
      </w:pPr>
      <w:r>
        <w:rPr>
          <w:rFonts w:ascii="Times New Roman"/>
          <w:b w:val="false"/>
          <w:i w:val="false"/>
          <w:color w:val="000000"/>
          <w:sz w:val="28"/>
        </w:rPr>
        <w:t>
      3) системой, обеспечивающей передачу сигналов для автоматического выдерживания заданной высоты эшелона.</w:t>
      </w:r>
    </w:p>
    <w:bookmarkEnd w:id="3074"/>
    <w:bookmarkStart w:name="z3286" w:id="3075"/>
    <w:p>
      <w:pPr>
        <w:spacing w:after="0"/>
        <w:ind w:left="0"/>
        <w:jc w:val="both"/>
      </w:pPr>
      <w:r>
        <w:rPr>
          <w:rFonts w:ascii="Times New Roman"/>
          <w:b w:val="false"/>
          <w:i w:val="false"/>
          <w:color w:val="000000"/>
          <w:sz w:val="28"/>
        </w:rPr>
        <w:t>
      9. При реализации функции автоматического выхода на заданную высоту используются сигналы текущей высоты полета с учетом компенсации аэродинамических погрешностей приемников статического давления, если таковая имеется.</w:t>
      </w:r>
    </w:p>
    <w:bookmarkEnd w:id="3075"/>
    <w:bookmarkStart w:name="z3287" w:id="3076"/>
    <w:p>
      <w:pPr>
        <w:spacing w:after="0"/>
        <w:ind w:left="0"/>
        <w:jc w:val="both"/>
      </w:pPr>
      <w:r>
        <w:rPr>
          <w:rFonts w:ascii="Times New Roman"/>
          <w:b w:val="false"/>
          <w:i w:val="false"/>
          <w:color w:val="000000"/>
          <w:sz w:val="28"/>
        </w:rPr>
        <w:t>
      10. СВЭ на каждом экземпляре ВС обеспечивают:</w:t>
      </w:r>
    </w:p>
    <w:bookmarkEnd w:id="3076"/>
    <w:bookmarkStart w:name="z3288" w:id="3077"/>
    <w:p>
      <w:pPr>
        <w:spacing w:after="0"/>
        <w:ind w:left="0"/>
        <w:jc w:val="both"/>
      </w:pPr>
      <w:r>
        <w:rPr>
          <w:rFonts w:ascii="Times New Roman"/>
          <w:b w:val="false"/>
          <w:i w:val="false"/>
          <w:color w:val="000000"/>
          <w:sz w:val="28"/>
        </w:rPr>
        <w:t>
      1) измерение высоты для ВС с погрешностью, заявка на сертификацию типа которого подана после 01.01.2000г., в пределах ±60м. (200фут), для ВС находящихся в эксплуатации в пределах ± 75м. (245 фут);</w:t>
      </w:r>
    </w:p>
    <w:bookmarkEnd w:id="3077"/>
    <w:bookmarkStart w:name="z3289" w:id="3078"/>
    <w:p>
      <w:pPr>
        <w:spacing w:after="0"/>
        <w:ind w:left="0"/>
        <w:jc w:val="both"/>
      </w:pPr>
      <w:r>
        <w:rPr>
          <w:rFonts w:ascii="Times New Roman"/>
          <w:b w:val="false"/>
          <w:i w:val="false"/>
          <w:color w:val="000000"/>
          <w:sz w:val="28"/>
        </w:rPr>
        <w:t>
      2) выдерживание высоты системой автоматического управления в пределах ±20м. (65 фут) при отсутствии турбулентности и порывов ветра, при наличии автоматического выхода на заданную высоту эшелона расхождения между индицируемой у КВС высотой основного измерителя высоты и выходными сигналами в систему выдерживания высоты не превышающую ±10м. (30 фут);</w:t>
      </w:r>
    </w:p>
    <w:bookmarkEnd w:id="3078"/>
    <w:bookmarkStart w:name="z3290" w:id="3079"/>
    <w:p>
      <w:pPr>
        <w:spacing w:after="0"/>
        <w:ind w:left="0"/>
        <w:jc w:val="both"/>
      </w:pPr>
      <w:r>
        <w:rPr>
          <w:rFonts w:ascii="Times New Roman"/>
          <w:b w:val="false"/>
          <w:i w:val="false"/>
          <w:color w:val="000000"/>
          <w:sz w:val="28"/>
        </w:rPr>
        <w:t>
      3) сигнализацию отклонения от высоты заданного эшелона не более чем на 60 ±20м. (200±65 фут). Кратковременное отклонение по абсолютной высоте при смене эшелона не превышающее 45м.</w:t>
      </w:r>
    </w:p>
    <w:bookmarkEnd w:id="3079"/>
    <w:bookmarkStart w:name="z3291" w:id="3080"/>
    <w:p>
      <w:pPr>
        <w:spacing w:after="0"/>
        <w:ind w:left="0"/>
        <w:jc w:val="both"/>
      </w:pPr>
      <w:r>
        <w:rPr>
          <w:rFonts w:ascii="Times New Roman"/>
          <w:b w:val="false"/>
          <w:i w:val="false"/>
          <w:color w:val="000000"/>
          <w:sz w:val="28"/>
        </w:rPr>
        <w:t xml:space="preserve">
      11. Перед допуском ВС к полетам в RVSM эксплуатант осуществляет следующие мероприятия: </w:t>
      </w:r>
    </w:p>
    <w:bookmarkEnd w:id="3080"/>
    <w:bookmarkStart w:name="z3292" w:id="3081"/>
    <w:p>
      <w:pPr>
        <w:spacing w:after="0"/>
        <w:ind w:left="0"/>
        <w:jc w:val="both"/>
      </w:pPr>
      <w:r>
        <w:rPr>
          <w:rFonts w:ascii="Times New Roman"/>
          <w:b w:val="false"/>
          <w:i w:val="false"/>
          <w:color w:val="000000"/>
          <w:sz w:val="28"/>
        </w:rPr>
        <w:t>
      1) проверяет состояния плит приемников статического давления и поверхности фюзеляжа в районе приемников статического давления;</w:t>
      </w:r>
    </w:p>
    <w:bookmarkEnd w:id="3081"/>
    <w:bookmarkStart w:name="z3293" w:id="3082"/>
    <w:p>
      <w:pPr>
        <w:spacing w:after="0"/>
        <w:ind w:left="0"/>
        <w:jc w:val="both"/>
      </w:pPr>
      <w:r>
        <w:rPr>
          <w:rFonts w:ascii="Times New Roman"/>
          <w:b w:val="false"/>
          <w:i w:val="false"/>
          <w:color w:val="000000"/>
          <w:sz w:val="28"/>
        </w:rPr>
        <w:t>
      2) проводит наземную проверку по определению инструментальных погрешностей измерителей высоты;</w:t>
      </w:r>
    </w:p>
    <w:bookmarkEnd w:id="3082"/>
    <w:bookmarkStart w:name="z3294" w:id="3083"/>
    <w:p>
      <w:pPr>
        <w:spacing w:after="0"/>
        <w:ind w:left="0"/>
        <w:jc w:val="both"/>
      </w:pPr>
      <w:r>
        <w:rPr>
          <w:rFonts w:ascii="Times New Roman"/>
          <w:b w:val="false"/>
          <w:i w:val="false"/>
          <w:color w:val="000000"/>
          <w:sz w:val="28"/>
        </w:rPr>
        <w:t>
      3) определяет расхождения показаний основных измерителей высоты при полете по эшелонам. Сумма абсолютных величин систематической погрешности измерения высоты для типа ВС и максимальной инструментальной погрешности бортового измерителя высоты каждого из ВС данного типа не превышает требованиям подпунктов 1), 2) пункта 10 настоящих Требований;</w:t>
      </w:r>
    </w:p>
    <w:bookmarkEnd w:id="3083"/>
    <w:bookmarkStart w:name="z3295" w:id="3084"/>
    <w:p>
      <w:pPr>
        <w:spacing w:after="0"/>
        <w:ind w:left="0"/>
        <w:jc w:val="both"/>
      </w:pPr>
      <w:r>
        <w:rPr>
          <w:rFonts w:ascii="Times New Roman"/>
          <w:b w:val="false"/>
          <w:i w:val="false"/>
          <w:color w:val="000000"/>
          <w:sz w:val="28"/>
        </w:rPr>
        <w:t xml:space="preserve">
      4) определяет погрешность выдерживания высоты системой автоматического управления в условиях рейсовых полетов на 3-х эшелонах в интервале высот 8850 - 12500 м. (FL 290 - 410)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настоящим Требованиям. При этом отклонение по указателю высоты от стабилизируемой системой автоматического управления высоты не превышает 20 м.;</w:t>
      </w:r>
    </w:p>
    <w:bookmarkEnd w:id="3084"/>
    <w:bookmarkStart w:name="z3296" w:id="3085"/>
    <w:p>
      <w:pPr>
        <w:spacing w:after="0"/>
        <w:ind w:left="0"/>
        <w:jc w:val="both"/>
      </w:pPr>
      <w:r>
        <w:rPr>
          <w:rFonts w:ascii="Times New Roman"/>
          <w:b w:val="false"/>
          <w:i w:val="false"/>
          <w:color w:val="000000"/>
          <w:sz w:val="28"/>
        </w:rPr>
        <w:t>
      5) для ВС с функцией автоматического выхода на заданный эшелон подтвердить материалами наземной (лабораторной) проверки и анализом эксплуатационной документации, что расхождение между барометрической высотой и сигналами, поступающими в систему выдерживания высоты, не более ±10м.;</w:t>
      </w:r>
    </w:p>
    <w:bookmarkEnd w:id="3085"/>
    <w:bookmarkStart w:name="z3297" w:id="3086"/>
    <w:p>
      <w:pPr>
        <w:spacing w:after="0"/>
        <w:ind w:left="0"/>
        <w:jc w:val="both"/>
      </w:pPr>
      <w:r>
        <w:rPr>
          <w:rFonts w:ascii="Times New Roman"/>
          <w:b w:val="false"/>
          <w:i w:val="false"/>
          <w:color w:val="000000"/>
          <w:sz w:val="28"/>
        </w:rPr>
        <w:t>
      6) оборудует ВС бортовой системой предупреждения столкновений (БСПС II);</w:t>
      </w:r>
    </w:p>
    <w:bookmarkEnd w:id="3086"/>
    <w:bookmarkStart w:name="z3298" w:id="3087"/>
    <w:p>
      <w:pPr>
        <w:spacing w:after="0"/>
        <w:ind w:left="0"/>
        <w:jc w:val="both"/>
      </w:pPr>
      <w:r>
        <w:rPr>
          <w:rFonts w:ascii="Times New Roman"/>
          <w:b w:val="false"/>
          <w:i w:val="false"/>
          <w:color w:val="000000"/>
          <w:sz w:val="28"/>
        </w:rPr>
        <w:t>
      7) определяют ВС, предполагаемые к эксплуатации в регионе с RVSM;</w:t>
      </w:r>
    </w:p>
    <w:bookmarkEnd w:id="3087"/>
    <w:bookmarkStart w:name="z3299" w:id="3088"/>
    <w:p>
      <w:pPr>
        <w:spacing w:after="0"/>
        <w:ind w:left="0"/>
        <w:jc w:val="both"/>
      </w:pPr>
      <w:r>
        <w:rPr>
          <w:rFonts w:ascii="Times New Roman"/>
          <w:b w:val="false"/>
          <w:i w:val="false"/>
          <w:color w:val="000000"/>
          <w:sz w:val="28"/>
        </w:rPr>
        <w:t>
      8) запрашивают у разработчика ВС сертификационные документы на соответствии требованиям для полетов в условиях RVSM и необходимые для выполнения эксплуатационные (сервисные) бюллетени;</w:t>
      </w:r>
    </w:p>
    <w:bookmarkEnd w:id="3088"/>
    <w:bookmarkStart w:name="z3300" w:id="3089"/>
    <w:p>
      <w:pPr>
        <w:spacing w:after="0"/>
        <w:ind w:left="0"/>
        <w:jc w:val="both"/>
      </w:pPr>
      <w:r>
        <w:rPr>
          <w:rFonts w:ascii="Times New Roman"/>
          <w:b w:val="false"/>
          <w:i w:val="false"/>
          <w:color w:val="000000"/>
          <w:sz w:val="28"/>
        </w:rPr>
        <w:t xml:space="preserve">
      9) организуют, при необходимости, работы на договорных основах по обеспечению соответствия заявленных ВС требованиям сертификационных документов по эксплуатационным бюллетеням (служебным запискам), определяющим доработки бортового оборудования и эксплуатационной документации; </w:t>
      </w:r>
    </w:p>
    <w:bookmarkEnd w:id="3089"/>
    <w:bookmarkStart w:name="z3301" w:id="3090"/>
    <w:p>
      <w:pPr>
        <w:spacing w:after="0"/>
        <w:ind w:left="0"/>
        <w:jc w:val="both"/>
      </w:pPr>
      <w:r>
        <w:rPr>
          <w:rFonts w:ascii="Times New Roman"/>
          <w:b w:val="false"/>
          <w:i w:val="false"/>
          <w:color w:val="000000"/>
          <w:sz w:val="28"/>
        </w:rPr>
        <w:t>
      10) разрабатывают и вводят в действие дополнения к Руководству по производству полетов, Программе технического обслуживания и Руководству по регулированию техническому обслуживанию эксплуатанта в части организации полетов, подготовки ВС и авиационного персонала к полетам в условиях RVSM;</w:t>
      </w:r>
    </w:p>
    <w:bookmarkEnd w:id="3090"/>
    <w:bookmarkStart w:name="z3302" w:id="3091"/>
    <w:p>
      <w:pPr>
        <w:spacing w:after="0"/>
        <w:ind w:left="0"/>
        <w:jc w:val="both"/>
      </w:pPr>
      <w:r>
        <w:rPr>
          <w:rFonts w:ascii="Times New Roman"/>
          <w:b w:val="false"/>
          <w:i w:val="false"/>
          <w:color w:val="000000"/>
          <w:sz w:val="28"/>
        </w:rPr>
        <w:t>
      11) обеспечивают подготовку инженерно-авиационной службы к обслуживанию СВЭ и обучение авиационного персонала в соответствии с типовыми программами, утвержденным уполномоченным органом;</w:t>
      </w:r>
    </w:p>
    <w:bookmarkEnd w:id="3091"/>
    <w:bookmarkStart w:name="z3303" w:id="3092"/>
    <w:p>
      <w:pPr>
        <w:spacing w:after="0"/>
        <w:ind w:left="0"/>
        <w:jc w:val="both"/>
      </w:pPr>
      <w:r>
        <w:rPr>
          <w:rFonts w:ascii="Times New Roman"/>
          <w:b w:val="false"/>
          <w:i w:val="false"/>
          <w:color w:val="000000"/>
          <w:sz w:val="28"/>
        </w:rPr>
        <w:t>
      12) организуют работы по проведению оценки соответствия заявленных экземпляров ВС нормативным требованиям, на основе договоров с соответствующими организациями.</w:t>
      </w:r>
    </w:p>
    <w:bookmarkEnd w:id="3092"/>
    <w:bookmarkStart w:name="z3304" w:id="3093"/>
    <w:p>
      <w:pPr>
        <w:spacing w:after="0"/>
        <w:ind w:left="0"/>
        <w:jc w:val="both"/>
      </w:pPr>
      <w:r>
        <w:rPr>
          <w:rFonts w:ascii="Times New Roman"/>
          <w:b w:val="false"/>
          <w:i w:val="false"/>
          <w:color w:val="000000"/>
          <w:sz w:val="28"/>
        </w:rPr>
        <w:t>
      12. В условиях рейсовых полетов по эшелонам подтвердить точность срабатывания сигнализации отклонений от высоты заданного эшелона при подходе к эшелону и преднамеренном отклонении от него. При этом порог срабатывания не превышает требованиям подпункта 3) пункта 11 настоящих Требований.</w:t>
      </w:r>
    </w:p>
    <w:bookmarkEnd w:id="3093"/>
    <w:bookmarkStart w:name="z3305" w:id="3094"/>
    <w:p>
      <w:pPr>
        <w:spacing w:after="0"/>
        <w:ind w:left="0"/>
        <w:jc w:val="both"/>
      </w:pPr>
      <w:r>
        <w:rPr>
          <w:rFonts w:ascii="Times New Roman"/>
          <w:b w:val="false"/>
          <w:i w:val="false"/>
          <w:color w:val="000000"/>
          <w:sz w:val="28"/>
        </w:rPr>
        <w:t>
      13. Применительно к утверждению летной годности ВС считаются принадлежащими одной группе, если выполняются следующие условия:</w:t>
      </w:r>
    </w:p>
    <w:bookmarkEnd w:id="3094"/>
    <w:bookmarkStart w:name="z3306" w:id="3095"/>
    <w:p>
      <w:pPr>
        <w:spacing w:after="0"/>
        <w:ind w:left="0"/>
        <w:jc w:val="both"/>
      </w:pPr>
      <w:r>
        <w:rPr>
          <w:rFonts w:ascii="Times New Roman"/>
          <w:b w:val="false"/>
          <w:i w:val="false"/>
          <w:color w:val="000000"/>
          <w:sz w:val="28"/>
        </w:rPr>
        <w:t>
      1) ВС имеют номинально одинаковую конструктивную схему и утверждены в соответствии с одним сертификатом типа, изменением к  сертификату типа или дополнительным к нему;</w:t>
      </w:r>
    </w:p>
    <w:bookmarkEnd w:id="3095"/>
    <w:bookmarkStart w:name="z3307" w:id="3096"/>
    <w:p>
      <w:pPr>
        <w:spacing w:after="0"/>
        <w:ind w:left="0"/>
        <w:jc w:val="both"/>
      </w:pPr>
      <w:r>
        <w:rPr>
          <w:rFonts w:ascii="Times New Roman"/>
          <w:b w:val="false"/>
          <w:i w:val="false"/>
          <w:color w:val="000000"/>
          <w:sz w:val="28"/>
        </w:rPr>
        <w:t xml:space="preserve">
      2) системы измерения статического давления каждого ВС являются номинально идентичными. Поправки, связанные с погрешностью приемника статического давления (далее - SSE, аббревиатура на английском языке), являются одинаковыми для всех ВС группы; </w:t>
      </w:r>
    </w:p>
    <w:bookmarkEnd w:id="3096"/>
    <w:bookmarkStart w:name="z3308" w:id="3097"/>
    <w:p>
      <w:pPr>
        <w:spacing w:after="0"/>
        <w:ind w:left="0"/>
        <w:jc w:val="both"/>
      </w:pPr>
      <w:r>
        <w:rPr>
          <w:rFonts w:ascii="Times New Roman"/>
          <w:b w:val="false"/>
          <w:i w:val="false"/>
          <w:color w:val="000000"/>
          <w:sz w:val="28"/>
        </w:rPr>
        <w:t>
      3) комплекты бортового оборудования, установленные на каждом ВС для выполнения связанных с RVSM минимальных требований к оборудованию, отвечают одним и тем же техническим требованиям изготовителя и имеют одинаковый номер изделия.</w:t>
      </w:r>
    </w:p>
    <w:bookmarkEnd w:id="3097"/>
    <w:bookmarkStart w:name="z3309" w:id="3098"/>
    <w:p>
      <w:pPr>
        <w:spacing w:after="0"/>
        <w:ind w:left="0"/>
        <w:jc w:val="both"/>
      </w:pPr>
      <w:r>
        <w:rPr>
          <w:rFonts w:ascii="Times New Roman"/>
          <w:b w:val="false"/>
          <w:i w:val="false"/>
          <w:color w:val="000000"/>
          <w:sz w:val="28"/>
        </w:rPr>
        <w:t xml:space="preserve">
      14. Каждый тип ВС, указанный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Требованиям, для полетов в воздушном пространстве RVSM получает допуск уполномоченного органа. </w:t>
      </w:r>
    </w:p>
    <w:bookmarkEnd w:id="3098"/>
    <w:bookmarkStart w:name="z3310" w:id="3099"/>
    <w:p>
      <w:pPr>
        <w:spacing w:after="0"/>
        <w:ind w:left="0"/>
        <w:jc w:val="both"/>
      </w:pPr>
      <w:r>
        <w:rPr>
          <w:rFonts w:ascii="Times New Roman"/>
          <w:b w:val="false"/>
          <w:i w:val="false"/>
          <w:color w:val="000000"/>
          <w:sz w:val="28"/>
        </w:rPr>
        <w:t>
      15. Для получения допуска экземпляра ВС западного производства,  зарегистрированного в другом государстве, эксплуатант представляет документы, перечисленные в пункте 17 настоящих требований, в уполномоченный орган, либо в авиационную администрацию того государства, где зарегистрировано ВС.</w:t>
      </w:r>
    </w:p>
    <w:bookmarkEnd w:id="3099"/>
    <w:bookmarkStart w:name="z3311" w:id="3100"/>
    <w:p>
      <w:pPr>
        <w:spacing w:after="0"/>
        <w:ind w:left="0"/>
        <w:jc w:val="both"/>
      </w:pPr>
      <w:r>
        <w:rPr>
          <w:rFonts w:ascii="Times New Roman"/>
          <w:b w:val="false"/>
          <w:i w:val="false"/>
          <w:color w:val="000000"/>
          <w:sz w:val="28"/>
        </w:rPr>
        <w:t>
      16. Работы по допуску ВС западного производства к полетам в условиях RVSM проводятся на основании требований сервисных писем (далее - SL, аббревиатура на английском языке), сервисных бюллетеней (далее - SB, аббревиатура на английском языке), инженерных указаний (далее - EO, аббревиатура на английском языке), другой касающейся RVSM документации и договоров эксплуатантов с сертифицированными техническими центрам, имеющими право на выполнение работ по СВЭ, применяемых для полетов с RVSM.</w:t>
      </w:r>
    </w:p>
    <w:bookmarkEnd w:id="3100"/>
    <w:bookmarkStart w:name="z3312" w:id="3101"/>
    <w:p>
      <w:pPr>
        <w:spacing w:after="0"/>
        <w:ind w:left="0"/>
        <w:jc w:val="both"/>
      </w:pPr>
      <w:r>
        <w:rPr>
          <w:rFonts w:ascii="Times New Roman"/>
          <w:b w:val="false"/>
          <w:i w:val="false"/>
          <w:color w:val="000000"/>
          <w:sz w:val="28"/>
        </w:rPr>
        <w:t>
      17. Для получения допуска к полетам в условиях RVSM эксплуатант представляет в уполномоченный орган следующие документы:</w:t>
      </w:r>
    </w:p>
    <w:bookmarkEnd w:id="3101"/>
    <w:bookmarkStart w:name="z3313" w:id="3102"/>
    <w:p>
      <w:pPr>
        <w:spacing w:after="0"/>
        <w:ind w:left="0"/>
        <w:jc w:val="both"/>
      </w:pPr>
      <w:r>
        <w:rPr>
          <w:rFonts w:ascii="Times New Roman"/>
          <w:b w:val="false"/>
          <w:i w:val="false"/>
          <w:color w:val="000000"/>
          <w:sz w:val="28"/>
        </w:rPr>
        <w:t>
      1) заявление в произвольной форме;</w:t>
      </w:r>
    </w:p>
    <w:bookmarkEnd w:id="3102"/>
    <w:bookmarkStart w:name="z3314" w:id="3103"/>
    <w:p>
      <w:pPr>
        <w:spacing w:after="0"/>
        <w:ind w:left="0"/>
        <w:jc w:val="both"/>
      </w:pPr>
      <w:r>
        <w:rPr>
          <w:rFonts w:ascii="Times New Roman"/>
          <w:b w:val="false"/>
          <w:i w:val="false"/>
          <w:color w:val="000000"/>
          <w:sz w:val="28"/>
        </w:rPr>
        <w:t>
      2) заключение разработчика ВС, или завода-изготовителя, или иностранного государства о соответствии заявленных ВС требованиям, предъявляемым к экземпляру ВС к полетам в условиях RVSM (копии записей в РЛЭ или в эксплуатационной документации о допуске ВС к полетам в условиях RVSM или копия сертификата о допуске типа ВС с перечнем установленного оборудования);</w:t>
      </w:r>
    </w:p>
    <w:bookmarkEnd w:id="3103"/>
    <w:bookmarkStart w:name="z3315" w:id="3104"/>
    <w:p>
      <w:pPr>
        <w:spacing w:after="0"/>
        <w:ind w:left="0"/>
        <w:jc w:val="both"/>
      </w:pPr>
      <w:r>
        <w:rPr>
          <w:rFonts w:ascii="Times New Roman"/>
          <w:b w:val="false"/>
          <w:i w:val="false"/>
          <w:color w:val="000000"/>
          <w:sz w:val="28"/>
        </w:rPr>
        <w:t>
      3) сведения о соответствии высотомерного оборудования, отличного от  разрешенного перечня, требованиям к полетам ВС в условиях RVSM (при необходимости);</w:t>
      </w:r>
    </w:p>
    <w:bookmarkEnd w:id="3104"/>
    <w:bookmarkStart w:name="z3316" w:id="3105"/>
    <w:p>
      <w:pPr>
        <w:spacing w:after="0"/>
        <w:ind w:left="0"/>
        <w:jc w:val="both"/>
      </w:pPr>
      <w:r>
        <w:rPr>
          <w:rFonts w:ascii="Times New Roman"/>
          <w:b w:val="false"/>
          <w:i w:val="false"/>
          <w:color w:val="000000"/>
          <w:sz w:val="28"/>
        </w:rPr>
        <w:t>
      4) акт о выполнении эксплуатационных бюллетеней и выполненных доработках по установке СВЭ на ВС (при необходимости);</w:t>
      </w:r>
    </w:p>
    <w:bookmarkEnd w:id="3105"/>
    <w:bookmarkStart w:name="z3317" w:id="3106"/>
    <w:p>
      <w:pPr>
        <w:spacing w:after="0"/>
        <w:ind w:left="0"/>
        <w:jc w:val="both"/>
      </w:pPr>
      <w:r>
        <w:rPr>
          <w:rFonts w:ascii="Times New Roman"/>
          <w:b w:val="false"/>
          <w:i w:val="false"/>
          <w:color w:val="000000"/>
          <w:sz w:val="28"/>
        </w:rPr>
        <w:t>
      5) дополнения к Руководству по производству полетов, Программе технического обслуживания и Руководству по регулированию техническому обслуживанию эксплуатанта;</w:t>
      </w:r>
    </w:p>
    <w:bookmarkEnd w:id="3106"/>
    <w:bookmarkStart w:name="z3318" w:id="3107"/>
    <w:p>
      <w:pPr>
        <w:spacing w:after="0"/>
        <w:ind w:left="0"/>
        <w:jc w:val="both"/>
      </w:pPr>
      <w:r>
        <w:rPr>
          <w:rFonts w:ascii="Times New Roman"/>
          <w:b w:val="false"/>
          <w:i w:val="false"/>
          <w:color w:val="000000"/>
          <w:sz w:val="28"/>
        </w:rPr>
        <w:t>
      6) минимальный перечень оборудования (MEL), составленный на базе основного минимального перечня оборудования (MMEL) и соответствующих эксплуатационных требований, включающий в себя бортовые системы, связанные с выполнением полетов в воздушном пространстве с RVSM;</w:t>
      </w:r>
    </w:p>
    <w:bookmarkEnd w:id="3107"/>
    <w:bookmarkStart w:name="z3319" w:id="3108"/>
    <w:p>
      <w:pPr>
        <w:spacing w:after="0"/>
        <w:ind w:left="0"/>
        <w:jc w:val="both"/>
      </w:pPr>
      <w:r>
        <w:rPr>
          <w:rFonts w:ascii="Times New Roman"/>
          <w:b w:val="false"/>
          <w:i w:val="false"/>
          <w:color w:val="000000"/>
          <w:sz w:val="28"/>
        </w:rPr>
        <w:t>
      7) сведения о прохождении подготовки и допуске летного и инженерно- технического персонала;</w:t>
      </w:r>
    </w:p>
    <w:bookmarkEnd w:id="3108"/>
    <w:bookmarkStart w:name="z3320" w:id="3109"/>
    <w:p>
      <w:pPr>
        <w:spacing w:after="0"/>
        <w:ind w:left="0"/>
        <w:jc w:val="both"/>
      </w:pPr>
      <w:r>
        <w:rPr>
          <w:rFonts w:ascii="Times New Roman"/>
          <w:b w:val="false"/>
          <w:i w:val="false"/>
          <w:color w:val="000000"/>
          <w:sz w:val="28"/>
        </w:rPr>
        <w:t>
      8) акт о готовности инженерно-авиационной службы, утвержденный эксплуатантом;</w:t>
      </w:r>
    </w:p>
    <w:bookmarkEnd w:id="3109"/>
    <w:bookmarkStart w:name="z3321" w:id="3110"/>
    <w:p>
      <w:pPr>
        <w:spacing w:after="0"/>
        <w:ind w:left="0"/>
        <w:jc w:val="both"/>
      </w:pPr>
      <w:r>
        <w:rPr>
          <w:rFonts w:ascii="Times New Roman"/>
          <w:b w:val="false"/>
          <w:i w:val="false"/>
          <w:color w:val="000000"/>
          <w:sz w:val="28"/>
        </w:rPr>
        <w:t xml:space="preserve">
      9) данные об эксплуатанте, выполняющим полеты в условиях RVSM по форме приведенной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Требованиям;</w:t>
      </w:r>
    </w:p>
    <w:bookmarkEnd w:id="3110"/>
    <w:bookmarkStart w:name="z3322" w:id="3111"/>
    <w:p>
      <w:pPr>
        <w:spacing w:after="0"/>
        <w:ind w:left="0"/>
        <w:jc w:val="both"/>
      </w:pPr>
      <w:r>
        <w:rPr>
          <w:rFonts w:ascii="Times New Roman"/>
          <w:b w:val="false"/>
          <w:i w:val="false"/>
          <w:color w:val="000000"/>
          <w:sz w:val="28"/>
        </w:rPr>
        <w:t xml:space="preserve">
      10) данные о ВС, выполняющим полеты в условиях RVSM по форме приведенной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Требованиям;</w:t>
      </w:r>
    </w:p>
    <w:bookmarkEnd w:id="3111"/>
    <w:bookmarkStart w:name="z3323" w:id="3112"/>
    <w:p>
      <w:pPr>
        <w:spacing w:after="0"/>
        <w:ind w:left="0"/>
        <w:jc w:val="both"/>
      </w:pPr>
      <w:r>
        <w:rPr>
          <w:rFonts w:ascii="Times New Roman"/>
          <w:b w:val="false"/>
          <w:i w:val="false"/>
          <w:color w:val="000000"/>
          <w:sz w:val="28"/>
        </w:rPr>
        <w:t xml:space="preserve">
      11) копия типовой программы сертификации летной годности ВС или инспекторской проверки ВС, подтверждающие установку СВЭ для полетов в условиях RVSM выданной уполномоченным органом или организацией, находящейся в ведении уполномоченного органа. </w:t>
      </w:r>
    </w:p>
    <w:bookmarkEnd w:id="3112"/>
    <w:bookmarkStart w:name="z3324" w:id="3113"/>
    <w:p>
      <w:pPr>
        <w:spacing w:after="0"/>
        <w:ind w:left="0"/>
        <w:jc w:val="both"/>
      </w:pPr>
      <w:r>
        <w:rPr>
          <w:rFonts w:ascii="Times New Roman"/>
          <w:b w:val="false"/>
          <w:i w:val="false"/>
          <w:color w:val="000000"/>
          <w:sz w:val="28"/>
        </w:rPr>
        <w:t xml:space="preserve">
      18. При соответствии ВС уполномоченный орган оформляет допуск эксплуатанта и ВС к полетам в условиях RVSM и делает соответствующие записи о допуску по форме, приведенной в </w:t>
      </w:r>
      <w:r>
        <w:rPr>
          <w:rFonts w:ascii="Times New Roman"/>
          <w:b w:val="false"/>
          <w:i w:val="false"/>
          <w:color w:val="000000"/>
          <w:sz w:val="28"/>
        </w:rPr>
        <w:t>приложении 4</w:t>
      </w:r>
      <w:r>
        <w:rPr>
          <w:rFonts w:ascii="Times New Roman"/>
          <w:b w:val="false"/>
          <w:i w:val="false"/>
          <w:color w:val="000000"/>
          <w:sz w:val="28"/>
        </w:rPr>
        <w:t xml:space="preserve"> к настоящим Требованиям и специальных положениях по эксплуатации сертификата эксплуатанта с условием последующего прохождения контроля точности выдерживания высоты полета.</w:t>
      </w:r>
    </w:p>
    <w:bookmarkEnd w:id="3113"/>
    <w:bookmarkStart w:name="z3325" w:id="3114"/>
    <w:p>
      <w:pPr>
        <w:spacing w:after="0"/>
        <w:ind w:left="0"/>
        <w:jc w:val="both"/>
      </w:pPr>
      <w:r>
        <w:rPr>
          <w:rFonts w:ascii="Times New Roman"/>
          <w:b w:val="false"/>
          <w:i w:val="false"/>
          <w:color w:val="000000"/>
          <w:sz w:val="28"/>
        </w:rPr>
        <w:t>
      Допуск для ВС к полетам с RVSM выдается эксплуатанту сроком на 2 года.</w:t>
      </w:r>
    </w:p>
    <w:bookmarkEnd w:id="3114"/>
    <w:bookmarkStart w:name="z3326" w:id="3115"/>
    <w:p>
      <w:pPr>
        <w:spacing w:after="0"/>
        <w:ind w:left="0"/>
        <w:jc w:val="both"/>
      </w:pPr>
      <w:r>
        <w:rPr>
          <w:rFonts w:ascii="Times New Roman"/>
          <w:b w:val="false"/>
          <w:i w:val="false"/>
          <w:color w:val="000000"/>
          <w:sz w:val="28"/>
        </w:rPr>
        <w:t>
      19. При продлении допуска к полетам в условиях RVSM ранее допущенных ВС эксплуатант представляет в уполномоченный орган следующие документы:</w:t>
      </w:r>
    </w:p>
    <w:bookmarkEnd w:id="3115"/>
    <w:bookmarkStart w:name="z3327" w:id="3116"/>
    <w:p>
      <w:pPr>
        <w:spacing w:after="0"/>
        <w:ind w:left="0"/>
        <w:jc w:val="both"/>
      </w:pPr>
      <w:r>
        <w:rPr>
          <w:rFonts w:ascii="Times New Roman"/>
          <w:b w:val="false"/>
          <w:i w:val="false"/>
          <w:color w:val="000000"/>
          <w:sz w:val="28"/>
        </w:rPr>
        <w:t>
      1) заявление в произвольной форме;</w:t>
      </w:r>
    </w:p>
    <w:bookmarkEnd w:id="3116"/>
    <w:bookmarkStart w:name="z3328" w:id="3117"/>
    <w:p>
      <w:pPr>
        <w:spacing w:after="0"/>
        <w:ind w:left="0"/>
        <w:jc w:val="both"/>
      </w:pPr>
      <w:r>
        <w:rPr>
          <w:rFonts w:ascii="Times New Roman"/>
          <w:b w:val="false"/>
          <w:i w:val="false"/>
          <w:color w:val="000000"/>
          <w:sz w:val="28"/>
        </w:rPr>
        <w:t>
      2 акт проверки состояния приемников статического давления в соответствии с технологическими картами по проведению сервисных работ по техническому обслуживанию на ВС;</w:t>
      </w:r>
    </w:p>
    <w:bookmarkEnd w:id="3117"/>
    <w:bookmarkStart w:name="z3329" w:id="3118"/>
    <w:p>
      <w:pPr>
        <w:spacing w:after="0"/>
        <w:ind w:left="0"/>
        <w:jc w:val="both"/>
      </w:pPr>
      <w:r>
        <w:rPr>
          <w:rFonts w:ascii="Times New Roman"/>
          <w:b w:val="false"/>
          <w:i w:val="false"/>
          <w:color w:val="000000"/>
          <w:sz w:val="28"/>
        </w:rPr>
        <w:t xml:space="preserve">
      3) информация о проведении в полете периодического контроля исправности основных каналов измерения высоты путем сравнения показаний высотомеров по форме </w:t>
      </w:r>
      <w:r>
        <w:rPr>
          <w:rFonts w:ascii="Times New Roman"/>
          <w:b w:val="false"/>
          <w:i w:val="false"/>
          <w:color w:val="000000"/>
          <w:sz w:val="28"/>
        </w:rPr>
        <w:t>приложения 1</w:t>
      </w:r>
      <w:r>
        <w:rPr>
          <w:rFonts w:ascii="Times New Roman"/>
          <w:b w:val="false"/>
          <w:i w:val="false"/>
          <w:color w:val="000000"/>
          <w:sz w:val="28"/>
        </w:rPr>
        <w:t xml:space="preserve"> к настоящим Требованиям;</w:t>
      </w:r>
    </w:p>
    <w:bookmarkEnd w:id="3118"/>
    <w:bookmarkStart w:name="z3330" w:id="3119"/>
    <w:p>
      <w:pPr>
        <w:spacing w:after="0"/>
        <w:ind w:left="0"/>
        <w:jc w:val="both"/>
      </w:pPr>
      <w:r>
        <w:rPr>
          <w:rFonts w:ascii="Times New Roman"/>
          <w:b w:val="false"/>
          <w:i w:val="false"/>
          <w:color w:val="000000"/>
          <w:sz w:val="28"/>
        </w:rPr>
        <w:t>
      4) информацию подтверждающую, прохождение характеристик выдерживания относительной высоты;</w:t>
      </w:r>
    </w:p>
    <w:bookmarkEnd w:id="3119"/>
    <w:bookmarkStart w:name="z3331" w:id="3120"/>
    <w:p>
      <w:pPr>
        <w:spacing w:after="0"/>
        <w:ind w:left="0"/>
        <w:jc w:val="both"/>
      </w:pPr>
      <w:r>
        <w:rPr>
          <w:rFonts w:ascii="Times New Roman"/>
          <w:b w:val="false"/>
          <w:i w:val="false"/>
          <w:color w:val="000000"/>
          <w:sz w:val="28"/>
        </w:rPr>
        <w:t>
      5) копию допуска ВС к полетам в условиях RVSM;</w:t>
      </w:r>
    </w:p>
    <w:bookmarkEnd w:id="3120"/>
    <w:bookmarkStart w:name="z3332" w:id="3121"/>
    <w:p>
      <w:pPr>
        <w:spacing w:after="0"/>
        <w:ind w:left="0"/>
        <w:jc w:val="both"/>
      </w:pPr>
      <w:r>
        <w:rPr>
          <w:rFonts w:ascii="Times New Roman"/>
          <w:b w:val="false"/>
          <w:i w:val="false"/>
          <w:color w:val="000000"/>
          <w:sz w:val="28"/>
        </w:rPr>
        <w:t xml:space="preserve">
      6) данные об эксплуатанте, выполняющим полеты в условиях RVSM по форме приведенной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Требованиям;</w:t>
      </w:r>
    </w:p>
    <w:bookmarkEnd w:id="3121"/>
    <w:bookmarkStart w:name="z3333" w:id="3122"/>
    <w:p>
      <w:pPr>
        <w:spacing w:after="0"/>
        <w:ind w:left="0"/>
        <w:jc w:val="both"/>
      </w:pPr>
      <w:r>
        <w:rPr>
          <w:rFonts w:ascii="Times New Roman"/>
          <w:b w:val="false"/>
          <w:i w:val="false"/>
          <w:color w:val="000000"/>
          <w:sz w:val="28"/>
        </w:rPr>
        <w:t xml:space="preserve">
      7) данные о ВС, выполняющим полеты в условиях RVSM по форме приведенной в </w:t>
      </w:r>
      <w:r>
        <w:rPr>
          <w:rFonts w:ascii="Times New Roman"/>
          <w:b w:val="false"/>
          <w:i w:val="false"/>
          <w:color w:val="000000"/>
          <w:sz w:val="28"/>
        </w:rPr>
        <w:t>приложении 5</w:t>
      </w:r>
      <w:r>
        <w:rPr>
          <w:rFonts w:ascii="Times New Roman"/>
          <w:b w:val="false"/>
          <w:i w:val="false"/>
          <w:color w:val="000000"/>
          <w:sz w:val="28"/>
        </w:rPr>
        <w:t xml:space="preserve"> к настоящим Требованиям;</w:t>
      </w:r>
    </w:p>
    <w:bookmarkEnd w:id="3122"/>
    <w:bookmarkStart w:name="z3334" w:id="3123"/>
    <w:p>
      <w:pPr>
        <w:spacing w:after="0"/>
        <w:ind w:left="0"/>
        <w:jc w:val="both"/>
      </w:pPr>
      <w:r>
        <w:rPr>
          <w:rFonts w:ascii="Times New Roman"/>
          <w:b w:val="false"/>
          <w:i w:val="false"/>
          <w:color w:val="000000"/>
          <w:sz w:val="28"/>
        </w:rPr>
        <w:t>
      8) дополнения к Руководству по производству полетов, Программе технического обслуживания и Руководству по регулированию техническому обслуживанию эксплуатанта и MEL (при необходимости).</w:t>
      </w:r>
    </w:p>
    <w:bookmarkEnd w:id="3123"/>
    <w:bookmarkStart w:name="z3335" w:id="3124"/>
    <w:p>
      <w:pPr>
        <w:spacing w:after="0"/>
        <w:ind w:left="0"/>
        <w:jc w:val="both"/>
      </w:pPr>
      <w:r>
        <w:rPr>
          <w:rFonts w:ascii="Times New Roman"/>
          <w:b w:val="false"/>
          <w:i w:val="false"/>
          <w:color w:val="000000"/>
          <w:sz w:val="28"/>
        </w:rPr>
        <w:t>
      20. Техническое обслуживание по поддержанию летной годности средств вертикального эшелонирования включает:</w:t>
      </w:r>
    </w:p>
    <w:bookmarkEnd w:id="3124"/>
    <w:bookmarkStart w:name="z3336" w:id="3125"/>
    <w:p>
      <w:pPr>
        <w:spacing w:after="0"/>
        <w:ind w:left="0"/>
        <w:jc w:val="both"/>
      </w:pPr>
      <w:r>
        <w:rPr>
          <w:rFonts w:ascii="Times New Roman"/>
          <w:b w:val="false"/>
          <w:i w:val="false"/>
          <w:color w:val="000000"/>
          <w:sz w:val="28"/>
        </w:rPr>
        <w:t>
      1) проверку состояния приемников статического давления в соответствии с технологическими картами по проведению сервисных работ по техническому обслуживанию на ВС;</w:t>
      </w:r>
    </w:p>
    <w:bookmarkEnd w:id="3125"/>
    <w:bookmarkStart w:name="z3337" w:id="3126"/>
    <w:p>
      <w:pPr>
        <w:spacing w:after="0"/>
        <w:ind w:left="0"/>
        <w:jc w:val="both"/>
      </w:pPr>
      <w:r>
        <w:rPr>
          <w:rFonts w:ascii="Times New Roman"/>
          <w:b w:val="false"/>
          <w:i w:val="false"/>
          <w:color w:val="000000"/>
          <w:sz w:val="28"/>
        </w:rPr>
        <w:t>
      2) проверку показаний систем вертикального эшелонирования ВС на контрольной точке, соответствующей давлению дня;</w:t>
      </w:r>
    </w:p>
    <w:bookmarkEnd w:id="3126"/>
    <w:bookmarkStart w:name="z3338" w:id="3127"/>
    <w:p>
      <w:pPr>
        <w:spacing w:after="0"/>
        <w:ind w:left="0"/>
        <w:jc w:val="both"/>
      </w:pPr>
      <w:r>
        <w:rPr>
          <w:rFonts w:ascii="Times New Roman"/>
          <w:b w:val="false"/>
          <w:i w:val="false"/>
          <w:color w:val="000000"/>
          <w:sz w:val="28"/>
        </w:rPr>
        <w:t>
      3) проверку систем вертикального эшелонирования ВС в лаборатории на контрольных точках, соответствующих эшелонам полета, с записью результатов проверки в журналы учета параметров;</w:t>
      </w:r>
    </w:p>
    <w:bookmarkEnd w:id="3127"/>
    <w:bookmarkStart w:name="z3339" w:id="3128"/>
    <w:p>
      <w:pPr>
        <w:spacing w:after="0"/>
        <w:ind w:left="0"/>
        <w:jc w:val="both"/>
      </w:pPr>
      <w:r>
        <w:rPr>
          <w:rFonts w:ascii="Times New Roman"/>
          <w:b w:val="false"/>
          <w:i w:val="false"/>
          <w:color w:val="000000"/>
          <w:sz w:val="28"/>
        </w:rPr>
        <w:t>
      4) проверку сопряжения барометрических высотомеров с ответчиком ВОРЛ, при этом разность значений высоты по указателю и в коде самолетного ответчика не превышает 30 м. (100 фут) (С 1 января 2012 года - 7,62 м. (25 фут) или более высокой точностью);</w:t>
      </w:r>
    </w:p>
    <w:bookmarkEnd w:id="3128"/>
    <w:bookmarkStart w:name="z3340" w:id="3129"/>
    <w:p>
      <w:pPr>
        <w:spacing w:after="0"/>
        <w:ind w:left="0"/>
        <w:jc w:val="both"/>
      </w:pPr>
      <w:r>
        <w:rPr>
          <w:rFonts w:ascii="Times New Roman"/>
          <w:b w:val="false"/>
          <w:i w:val="false"/>
          <w:color w:val="000000"/>
          <w:sz w:val="28"/>
        </w:rPr>
        <w:t>
      5) проведение оценки суммарной ошибки измерения высоты после ремонта и сервисного обслуживания ВС;</w:t>
      </w:r>
    </w:p>
    <w:bookmarkEnd w:id="3129"/>
    <w:bookmarkStart w:name="z3341" w:id="3130"/>
    <w:p>
      <w:pPr>
        <w:spacing w:after="0"/>
        <w:ind w:left="0"/>
        <w:jc w:val="both"/>
      </w:pPr>
      <w:r>
        <w:rPr>
          <w:rFonts w:ascii="Times New Roman"/>
          <w:b w:val="false"/>
          <w:i w:val="false"/>
          <w:color w:val="000000"/>
          <w:sz w:val="28"/>
        </w:rPr>
        <w:t>
      6) проведение в полете периодического контроля исправности основных каналов измерения высоты путем сравнения показаний высотомеров, при этом разница показаний не более 60 м. (200 фут ).</w:t>
      </w:r>
    </w:p>
    <w:bookmarkEnd w:id="3130"/>
    <w:bookmarkStart w:name="z3342" w:id="3131"/>
    <w:p>
      <w:pPr>
        <w:spacing w:after="0"/>
        <w:ind w:left="0"/>
        <w:jc w:val="both"/>
      </w:pPr>
      <w:r>
        <w:rPr>
          <w:rFonts w:ascii="Times New Roman"/>
          <w:b w:val="false"/>
          <w:i w:val="false"/>
          <w:color w:val="000000"/>
          <w:sz w:val="28"/>
        </w:rPr>
        <w:t>
      21. ВС, имеющие допуск к полетам в пространстве с RVSM, участвуют в программе контроля характеристик выдерживания относительной высоты.</w:t>
      </w:r>
    </w:p>
    <w:bookmarkEnd w:id="3131"/>
    <w:bookmarkStart w:name="z3343" w:id="3132"/>
    <w:p>
      <w:pPr>
        <w:spacing w:after="0"/>
        <w:ind w:left="0"/>
        <w:jc w:val="both"/>
      </w:pPr>
      <w:r>
        <w:rPr>
          <w:rFonts w:ascii="Times New Roman"/>
          <w:b w:val="false"/>
          <w:i w:val="false"/>
          <w:color w:val="000000"/>
          <w:sz w:val="28"/>
        </w:rPr>
        <w:t>
      22. Для выполнения полетов в воздушном пространстве, где между эшелонами 290 и 410 включительно применяются нормы эшелонирования 300 м. (1000 фут) ВС имеет характеристики точности выдерживания относительной высоты соответствующие требованиям пункта 10 настоящих Требований.</w:t>
      </w:r>
    </w:p>
    <w:bookmarkEnd w:id="3132"/>
    <w:bookmarkStart w:name="z3344" w:id="3133"/>
    <w:p>
      <w:pPr>
        <w:spacing w:after="0"/>
        <w:ind w:left="0"/>
        <w:jc w:val="both"/>
      </w:pPr>
      <w:r>
        <w:rPr>
          <w:rFonts w:ascii="Times New Roman"/>
          <w:b w:val="false"/>
          <w:i w:val="false"/>
          <w:color w:val="000000"/>
          <w:sz w:val="28"/>
        </w:rPr>
        <w:t xml:space="preserve">
      23. ВС, имеющее оборудование для выполнения полетов в воздушном пространстве RVSM, считается не соответствующим требованиям в случае, если по результатам контроля относительной высоты обнаружено, что его суммарная ошибка по высоте (TVE) или отклонение от заданной абсолютной высоты (ADD) равна или превышает 90 м. (300 фут), или погрешность системы измерения высоты (ASE) равна или превышает 75 м. (245 фут). </w:t>
      </w:r>
    </w:p>
    <w:bookmarkEnd w:id="3133"/>
    <w:bookmarkStart w:name="z3345" w:id="3134"/>
    <w:p>
      <w:pPr>
        <w:spacing w:after="0"/>
        <w:ind w:left="0"/>
        <w:jc w:val="both"/>
      </w:pPr>
      <w:r>
        <w:rPr>
          <w:rFonts w:ascii="Times New Roman"/>
          <w:b w:val="false"/>
          <w:i w:val="false"/>
          <w:color w:val="000000"/>
          <w:sz w:val="28"/>
        </w:rPr>
        <w:t>
      24. Погрешность системы измерения высоты индивидуального ВС считается стабильной, если статистическое распределение погрешности системы измерения высоты находится в пределах согласованных ограничений в течение согласованного периода времени в соответствии с требованиями документа ИКАО "Эксплуатационные правила и практика для региональных контрольных агентств в отношении применения минимума вертикального эшелонирования 300 м (1000 фут) между ЭП 290 и ЭП 410 включительно" (далее - ИКАО Doc. 9937 AN/477).</w:t>
      </w:r>
    </w:p>
    <w:bookmarkEnd w:id="3134"/>
    <w:bookmarkStart w:name="z3346" w:id="3135"/>
    <w:p>
      <w:pPr>
        <w:spacing w:after="0"/>
        <w:ind w:left="0"/>
        <w:jc w:val="both"/>
      </w:pPr>
      <w:r>
        <w:rPr>
          <w:rFonts w:ascii="Times New Roman"/>
          <w:b w:val="false"/>
          <w:i w:val="false"/>
          <w:color w:val="000000"/>
          <w:sz w:val="28"/>
        </w:rPr>
        <w:t>
      24. Погрешность системы измерения высоты индивидуального ВС считается стабильной, если статистическое распределение погрешности системы измерения высоты находится в пределах согласованных ограничений в течение согласованного периода времени в соответствии с требованиями документа ИКАО "Эксплуатационные правила и практика для региональных контрольных агентств в отношении применения минимума вертикального эшелонирования 300 м (1000 фут) между ЭП 290 и ЭП 410 включительно" (далее - ИКАО Doc. 9937 AN/477).</w:t>
      </w:r>
    </w:p>
    <w:bookmarkEnd w:id="3135"/>
    <w:bookmarkStart w:name="z3347" w:id="3136"/>
    <w:p>
      <w:pPr>
        <w:spacing w:after="0"/>
        <w:ind w:left="0"/>
        <w:jc w:val="both"/>
      </w:pPr>
      <w:r>
        <w:rPr>
          <w:rFonts w:ascii="Times New Roman"/>
          <w:b w:val="false"/>
          <w:i w:val="false"/>
          <w:color w:val="000000"/>
          <w:sz w:val="28"/>
        </w:rPr>
        <w:t xml:space="preserve">
      25. ВС принадлежат к одной типовой группе, если они спроектированы и собраны одним изготовителем и имеют номинально одинаковую схему и конструкцию всех элементов, которые могут влиять на точность характеристик выдерживания высоты. </w:t>
      </w:r>
    </w:p>
    <w:bookmarkEnd w:id="3136"/>
    <w:bookmarkStart w:name="z3348" w:id="3137"/>
    <w:p>
      <w:pPr>
        <w:spacing w:after="0"/>
        <w:ind w:left="0"/>
        <w:jc w:val="both"/>
      </w:pPr>
      <w:r>
        <w:rPr>
          <w:rFonts w:ascii="Times New Roman"/>
          <w:b w:val="false"/>
          <w:i w:val="false"/>
          <w:color w:val="000000"/>
          <w:sz w:val="28"/>
        </w:rPr>
        <w:t>
      26. ВС, принадлежащие к одной типовой группе, а также ВС, не входящие ни в одну из групп, проходят контроль в соответствии с требованиями (минимальные требования по мониторингу), устанавливаемыми Европейской группой аэронавигационного планирования (EANPG) (</w:t>
      </w:r>
      <w:r>
        <w:rPr>
          <w:rFonts w:ascii="Times New Roman"/>
          <w:b w:val="false"/>
          <w:i w:val="false"/>
          <w:color w:val="000000"/>
          <w:sz w:val="28"/>
        </w:rPr>
        <w:t>приложение 2</w:t>
      </w:r>
      <w:r>
        <w:rPr>
          <w:rFonts w:ascii="Times New Roman"/>
          <w:b w:val="false"/>
          <w:i w:val="false"/>
          <w:color w:val="000000"/>
          <w:sz w:val="28"/>
        </w:rPr>
        <w:t xml:space="preserve"> к настоящим Требованиям), но не реже, чем один раз в два года.</w:t>
      </w:r>
    </w:p>
    <w:bookmarkEnd w:id="3137"/>
    <w:bookmarkStart w:name="z3349" w:id="3138"/>
    <w:p>
      <w:pPr>
        <w:spacing w:after="0"/>
        <w:ind w:left="0"/>
        <w:jc w:val="both"/>
      </w:pPr>
      <w:r>
        <w:rPr>
          <w:rFonts w:ascii="Times New Roman"/>
          <w:b w:val="false"/>
          <w:i w:val="false"/>
          <w:color w:val="000000"/>
          <w:sz w:val="28"/>
        </w:rPr>
        <w:t>
      27. Программа контроля характеристик выдерживания относительной высоты ВС в регионе Евразия строится в соответствии с инструктивным материалом, приведенном в документах ИКАО Doc. 9574 AN/944 и Doc. 9937 AN/477.</w:t>
      </w:r>
    </w:p>
    <w:bookmarkEnd w:id="3138"/>
    <w:bookmarkStart w:name="z3350" w:id="3139"/>
    <w:p>
      <w:pPr>
        <w:spacing w:after="0"/>
        <w:ind w:left="0"/>
        <w:jc w:val="both"/>
      </w:pPr>
      <w:r>
        <w:rPr>
          <w:rFonts w:ascii="Times New Roman"/>
          <w:b w:val="false"/>
          <w:i w:val="false"/>
          <w:color w:val="000000"/>
          <w:sz w:val="28"/>
        </w:rPr>
        <w:t xml:space="preserve">
      28. Каждое региональное мониторинговое агентство (далее - RMA) создает и ведет свою базу данных об утверждениях (допусках) к полетам в пространстве RVSM. РМА обмениваются между собой информацией о выданных допусках воздушных судов, а также результатах контроля характеристик выдерживания относительной высоты полета ВС, выполненного в его регионе ответственности. </w:t>
      </w:r>
    </w:p>
    <w:bookmarkEnd w:id="3139"/>
    <w:bookmarkStart w:name="z3351" w:id="3140"/>
    <w:p>
      <w:pPr>
        <w:spacing w:after="0"/>
        <w:ind w:left="0"/>
        <w:jc w:val="both"/>
      </w:pPr>
      <w:r>
        <w:rPr>
          <w:rFonts w:ascii="Times New Roman"/>
          <w:b w:val="false"/>
          <w:i w:val="false"/>
          <w:color w:val="000000"/>
          <w:sz w:val="28"/>
        </w:rPr>
        <w:t xml:space="preserve">
      29. Результаты контроля характеристик выдерживания относительной высоты полета ВС, выполненные любым РМА, признаются другим региональным мониторинговым агентством, включая РМА Евразия. </w:t>
      </w:r>
    </w:p>
    <w:bookmarkEnd w:id="3140"/>
    <w:bookmarkStart w:name="z3352" w:id="3141"/>
    <w:p>
      <w:pPr>
        <w:spacing w:after="0"/>
        <w:ind w:left="0"/>
        <w:jc w:val="both"/>
      </w:pPr>
      <w:r>
        <w:rPr>
          <w:rFonts w:ascii="Times New Roman"/>
          <w:b w:val="false"/>
          <w:i w:val="false"/>
          <w:color w:val="000000"/>
          <w:sz w:val="28"/>
        </w:rPr>
        <w:t xml:space="preserve">
      30. Уполномоченный орган назначает полномочного представителя, который взаимодействует с РМА Евразия на постоянной основе и организует обмен данными о выданных (отозванных) утверждениях (допусках) ВС и утверждениях (допусках) эксплуатантов к полетам в пространстве c RVSM, а также рассмотрение случаев не выполнения эксплуатантами требований по участию в программе контроля и результатов контроля характеристик точности выдерживания высоты. Информация от уполномоченного представителя уполномоченного органа направляется в РМА Евразия в форме RMA F1, приведенной в </w:t>
      </w:r>
      <w:r>
        <w:rPr>
          <w:rFonts w:ascii="Times New Roman"/>
          <w:b w:val="false"/>
          <w:i w:val="false"/>
          <w:color w:val="000000"/>
          <w:sz w:val="28"/>
        </w:rPr>
        <w:t>приложении 6</w:t>
      </w:r>
      <w:r>
        <w:rPr>
          <w:rFonts w:ascii="Times New Roman"/>
          <w:b w:val="false"/>
          <w:i w:val="false"/>
          <w:color w:val="000000"/>
          <w:sz w:val="28"/>
        </w:rPr>
        <w:t xml:space="preserve"> к настоящим Требованиям. Провайдер аэронавигационных услуг государства также назначает уполномоченного представителя для взаимодействия с РМА по вопросам выполнения требований программы контроля. </w:t>
      </w:r>
    </w:p>
    <w:bookmarkEnd w:id="3141"/>
    <w:bookmarkStart w:name="z3353" w:id="3142"/>
    <w:p>
      <w:pPr>
        <w:spacing w:after="0"/>
        <w:ind w:left="0"/>
        <w:jc w:val="both"/>
      </w:pPr>
      <w:r>
        <w:rPr>
          <w:rFonts w:ascii="Times New Roman"/>
          <w:b w:val="false"/>
          <w:i w:val="false"/>
          <w:color w:val="000000"/>
          <w:sz w:val="28"/>
        </w:rPr>
        <w:t xml:space="preserve">
      Инструкция по заполнению форм RMA F1, RMA F2, RMA F3 приведена в </w:t>
      </w:r>
      <w:r>
        <w:rPr>
          <w:rFonts w:ascii="Times New Roman"/>
          <w:b w:val="false"/>
          <w:i w:val="false"/>
          <w:color w:val="000000"/>
          <w:sz w:val="28"/>
        </w:rPr>
        <w:t>приложении 7</w:t>
      </w:r>
      <w:r>
        <w:rPr>
          <w:rFonts w:ascii="Times New Roman"/>
          <w:b w:val="false"/>
          <w:i w:val="false"/>
          <w:color w:val="000000"/>
          <w:sz w:val="28"/>
        </w:rPr>
        <w:t xml:space="preserve"> к настоящим Требованиям.</w:t>
      </w:r>
    </w:p>
    <w:bookmarkEnd w:id="3142"/>
    <w:bookmarkStart w:name="z3354" w:id="3143"/>
    <w:p>
      <w:pPr>
        <w:spacing w:after="0"/>
        <w:ind w:left="0"/>
        <w:jc w:val="both"/>
      </w:pPr>
      <w:r>
        <w:rPr>
          <w:rFonts w:ascii="Times New Roman"/>
          <w:b w:val="false"/>
          <w:i w:val="false"/>
          <w:color w:val="000000"/>
          <w:sz w:val="28"/>
        </w:rPr>
        <w:t>
      31. РМА Евразия в соответствии с требованиями Международной организации гражданской авиации (ИКАО) устанавливает для эксплуатантов порядок подачи заявок на выполнение контроля характеристик выдерживания относительной высоты полета ВС, осуществляет прием заявок, организует проведение контроля на основе принятых заявок и выполняет процедуры сбора данных при проведении контроля.</w:t>
      </w:r>
    </w:p>
    <w:bookmarkEnd w:id="3143"/>
    <w:bookmarkStart w:name="z3355" w:id="3144"/>
    <w:p>
      <w:pPr>
        <w:spacing w:after="0"/>
        <w:ind w:left="0"/>
        <w:jc w:val="both"/>
      </w:pPr>
      <w:r>
        <w:rPr>
          <w:rFonts w:ascii="Times New Roman"/>
          <w:b w:val="false"/>
          <w:i w:val="false"/>
          <w:color w:val="000000"/>
          <w:sz w:val="28"/>
        </w:rPr>
        <w:t xml:space="preserve">
      32. РМА Евразия устанавливает процедуры сбора данных о больших отклонениях от заданного эшелона полҰта. РМА Евразия также проводит рассмотрение сообщений о больших отклонениях в соответствии с рекомендациями ИКАО. </w:t>
      </w:r>
    </w:p>
    <w:bookmarkEnd w:id="3144"/>
    <w:bookmarkStart w:name="z3356" w:id="3145"/>
    <w:p>
      <w:pPr>
        <w:spacing w:after="0"/>
        <w:ind w:left="0"/>
        <w:jc w:val="both"/>
      </w:pPr>
      <w:r>
        <w:rPr>
          <w:rFonts w:ascii="Times New Roman"/>
          <w:b w:val="false"/>
          <w:i w:val="false"/>
          <w:color w:val="000000"/>
          <w:sz w:val="28"/>
        </w:rPr>
        <w:t xml:space="preserve">
      33. При выявлении в результате проведения контроля ВС, которое не соответствует требованиям пункта 26 настоящих Требований, РМА Евразия готовит заключение и представляет его в уполномоченный орган. По результатам рассмотрения заключения принимаются меры, вплоть до отзыва у данного ВС утверждения (допуска) к полетам в пространстве с RVSM. В случае отзыва допуска к полетам ВС в условиях RVSM уполномоченный орган сообщает об этом в РМА Евразия, заполнив форму RMA F3 согласно </w:t>
      </w:r>
      <w:r>
        <w:rPr>
          <w:rFonts w:ascii="Times New Roman"/>
          <w:b w:val="false"/>
          <w:i w:val="false"/>
          <w:color w:val="000000"/>
          <w:sz w:val="28"/>
        </w:rPr>
        <w:t>приложения 8</w:t>
      </w:r>
      <w:r>
        <w:rPr>
          <w:rFonts w:ascii="Times New Roman"/>
          <w:b w:val="false"/>
          <w:i w:val="false"/>
          <w:color w:val="000000"/>
          <w:sz w:val="28"/>
        </w:rPr>
        <w:t xml:space="preserve"> к настоящим Требованиям. </w:t>
      </w:r>
    </w:p>
    <w:bookmarkEnd w:id="3145"/>
    <w:bookmarkStart w:name="z3357" w:id="3146"/>
    <w:p>
      <w:pPr>
        <w:spacing w:after="0"/>
        <w:ind w:left="0"/>
        <w:jc w:val="both"/>
      </w:pPr>
      <w:r>
        <w:rPr>
          <w:rFonts w:ascii="Times New Roman"/>
          <w:b w:val="false"/>
          <w:i w:val="false"/>
          <w:color w:val="000000"/>
          <w:sz w:val="28"/>
        </w:rPr>
        <w:t>
      34. В случае, если эксплуатант не участвует в программе контроля, как это установлено пунктом 26 настоящих Требований, РМА Евразия направляет соответствующее заключение в уполномоченный орган. По результатам рассмотрения заключения принимаются меры, вплоть до отзыва у ВС утверждений (допусков) к полетам в пространстве с RVSM этого эксплуатанта. В случае отзыва допуска к полетам в воздушном пространстве с RVSM у ВС или эксплуатанта уполномоченный орган сообщает об этом в РМА Евразия, заполнив форму RMA F3.</w:t>
      </w:r>
    </w:p>
    <w:bookmarkEnd w:id="3146"/>
    <w:bookmarkStart w:name="z3358" w:id="3147"/>
    <w:p>
      <w:pPr>
        <w:spacing w:after="0"/>
        <w:ind w:left="0"/>
        <w:jc w:val="both"/>
      </w:pPr>
      <w:r>
        <w:rPr>
          <w:rFonts w:ascii="Times New Roman"/>
          <w:b w:val="false"/>
          <w:i w:val="false"/>
          <w:color w:val="000000"/>
          <w:sz w:val="28"/>
        </w:rPr>
        <w:t>
      35. РМА Евразия обеспечивает пользователей воздушного пространства региона Евразия информацией об организации и обеспечении программы контроля характеристик выдерживания относительной высоты полета ВС имеет свой сайт, где публикует соответствующую информацию для пользователей воздушного пространства, включая информацию об обеспечении средствами контроля относительной высоты.</w:t>
      </w:r>
    </w:p>
    <w:bookmarkEnd w:id="3147"/>
    <w:bookmarkStart w:name="z3359" w:id="3148"/>
    <w:p>
      <w:pPr>
        <w:spacing w:after="0"/>
        <w:ind w:left="0"/>
        <w:jc w:val="both"/>
      </w:pPr>
      <w:r>
        <w:rPr>
          <w:rFonts w:ascii="Times New Roman"/>
          <w:b w:val="false"/>
          <w:i w:val="false"/>
          <w:color w:val="000000"/>
          <w:sz w:val="28"/>
        </w:rPr>
        <w:t xml:space="preserve">
      36. ВС, которые выполняют полеты в пространстве RVSM, имеют утверждение (допуск) к полетам в пространстве с RVSM. Для ВС (кроме государственных), у которых отсутствует утверждение (допуск) к полетам в пространстве с RVSM вход в воздушное пространство региона Евразия не разрешен. В случае обнаружения случаев выполнения полетов на воздушных судах, не имеющих утверждения (допусков) к полетам в пространстве с RVSM, РМА Евразия информирует об этом уполномоченный орган, который принимает соответствующие меры к эксплуатантам этих ВС, вплоть до отзыва сертификата эксплуатанта. </w:t>
      </w:r>
    </w:p>
    <w:bookmarkEnd w:id="3148"/>
    <w:bookmarkStart w:name="z3360" w:id="3149"/>
    <w:p>
      <w:pPr>
        <w:spacing w:after="0"/>
        <w:ind w:left="0"/>
        <w:jc w:val="both"/>
      </w:pPr>
      <w:r>
        <w:rPr>
          <w:rFonts w:ascii="Times New Roman"/>
          <w:b w:val="false"/>
          <w:i w:val="false"/>
          <w:color w:val="000000"/>
          <w:sz w:val="28"/>
        </w:rPr>
        <w:t xml:space="preserve">
      В случае отзыва допуска к полетам в воздушном пространстве с RVSM у ВС или эксплуатанта уполномоченный орган сообщает об этом в РМА Евразия, заполнив форму RMA F3. </w:t>
      </w:r>
    </w:p>
    <w:bookmarkEnd w:id="3149"/>
    <w:bookmarkStart w:name="z3361" w:id="3150"/>
    <w:p>
      <w:pPr>
        <w:spacing w:after="0"/>
        <w:ind w:left="0"/>
        <w:jc w:val="both"/>
      </w:pPr>
      <w:r>
        <w:rPr>
          <w:rFonts w:ascii="Times New Roman"/>
          <w:b w:val="false"/>
          <w:i w:val="false"/>
          <w:color w:val="000000"/>
          <w:sz w:val="28"/>
        </w:rPr>
        <w:t>
      37. Эксплуатанты согласуют с РМА Евразия свое участие в программе контроля характеристик выдерживания высоты (сроки, способ и место мониторинга).</w:t>
      </w:r>
    </w:p>
    <w:bookmarkEnd w:id="3150"/>
    <w:bookmarkStart w:name="z3362" w:id="3151"/>
    <w:p>
      <w:pPr>
        <w:spacing w:after="0"/>
        <w:ind w:left="0"/>
        <w:jc w:val="both"/>
      </w:pPr>
      <w:r>
        <w:rPr>
          <w:rFonts w:ascii="Times New Roman"/>
          <w:b w:val="false"/>
          <w:i w:val="false"/>
          <w:color w:val="000000"/>
          <w:sz w:val="28"/>
        </w:rPr>
        <w:t xml:space="preserve">
      38. Для участия в программе контроля характеристик выдерживания высоты эксплуатант имеет утверждение (допуск) на заявленные экземпляры ВС. На основании этого РМА Евразия предоставляет право и согласует эксплуатанту программу прохождения контроля. При отсутствии у эксплуатанта утверждения (допуска) уполномоченного органа на выполнение полетов в пространстве RVSM и намерении эксплуатанта выполнить контроль в регионе ответственности другого РМА, для прохождения контроля РМА Евразия оказывает помощь в организации разового полета ВС в воздушном пространстве региона ответственности другого РМА. </w:t>
      </w:r>
    </w:p>
    <w:bookmarkEnd w:id="3151"/>
    <w:bookmarkStart w:name="z3363" w:id="3152"/>
    <w:p>
      <w:pPr>
        <w:spacing w:after="0"/>
        <w:ind w:left="0"/>
        <w:jc w:val="both"/>
      </w:pPr>
      <w:r>
        <w:rPr>
          <w:rFonts w:ascii="Times New Roman"/>
          <w:b w:val="false"/>
          <w:i w:val="false"/>
          <w:color w:val="000000"/>
          <w:sz w:val="28"/>
        </w:rPr>
        <w:t>
      39. Эксплуатанты обеспечивают последовательное прохождение ВС, имеющими утверждение (допуск) к полетам в пространстве с RVSM, контроля выдерживания относительной высоты в рамках соблюдения требований пункта 26 настоящих Требований.</w:t>
      </w:r>
    </w:p>
    <w:bookmarkEnd w:id="3152"/>
    <w:bookmarkStart w:name="z3364" w:id="3153"/>
    <w:p>
      <w:pPr>
        <w:spacing w:after="0"/>
        <w:ind w:left="0"/>
        <w:jc w:val="both"/>
      </w:pPr>
      <w:r>
        <w:rPr>
          <w:rFonts w:ascii="Times New Roman"/>
          <w:b w:val="false"/>
          <w:i w:val="false"/>
          <w:color w:val="000000"/>
          <w:sz w:val="28"/>
        </w:rPr>
        <w:t>
      40. При появлении необходимости повторного контроля характеристик точности выдерживания высоты полетов ВС или неудовлетворительных результатов контроля РМА Евразия направляет эксплуатанту уведомление. При получении уведомления эксплуатант согласовывает с РМА сроки, метод и место проведения повторного контроля. В случае, если эксплуатант после получения уведомления в течение 1 месяца не выполняет согласование, РМА Евразия направляет Заключение в уполномоченный орган, которое служит основанием для отзыва утверждения (допуска) к полетам в пространстве RVSM у данного ВС. В случае отзыва допуска к полетам в воздушном пространстве с RVSM у ВС или эксплуатанта уполномоченный орган сообщает об этом в РМА Евразия, заполнив форму RMA F3.</w:t>
      </w:r>
    </w:p>
    <w:bookmarkEnd w:id="3153"/>
    <w:bookmarkStart w:name="z3365" w:id="3154"/>
    <w:p>
      <w:pPr>
        <w:spacing w:after="0"/>
        <w:ind w:left="0"/>
        <w:jc w:val="both"/>
      </w:pPr>
      <w:r>
        <w:rPr>
          <w:rFonts w:ascii="Times New Roman"/>
          <w:b w:val="false"/>
          <w:i w:val="false"/>
          <w:color w:val="000000"/>
          <w:sz w:val="28"/>
        </w:rPr>
        <w:t xml:space="preserve">
      41. Эксплуатант информирует РМА Евразия о ВС, планируемых для выполнения полетов в воздушном пространстве с RVSM, и о ВС, допущенных к полетам в пространстве с RVSM, эксплуатацию которых он намерен прекратить. </w:t>
      </w:r>
    </w:p>
    <w:bookmarkEnd w:id="3154"/>
    <w:bookmarkStart w:name="z3366" w:id="3155"/>
    <w:p>
      <w:pPr>
        <w:spacing w:after="0"/>
        <w:ind w:left="0"/>
        <w:jc w:val="both"/>
      </w:pPr>
      <w:r>
        <w:rPr>
          <w:rFonts w:ascii="Times New Roman"/>
          <w:b w:val="false"/>
          <w:i w:val="false"/>
          <w:color w:val="000000"/>
          <w:sz w:val="28"/>
        </w:rPr>
        <w:t>
      42. Данные о результатах контроля характеристик выдерживания высоты ВС, получившими допуск к полетами в воздушном пространстве с RVSM, будут тщательно анализироваться в координации с Европейским мониторинговым агентством (EUR RMA), Североатлантическим Центральным контролирующим органом (NAT СМА), Организацией регистрации и контроля за утверждением воздушных судов к полетам в регионах Азии и Тихого океана (APARMO), а также другими Региональными мониторинговыми агентствами.</w:t>
      </w:r>
    </w:p>
    <w:bookmarkEnd w:id="3155"/>
    <w:bookmarkStart w:name="z3367" w:id="3156"/>
    <w:p>
      <w:pPr>
        <w:spacing w:after="0"/>
        <w:ind w:left="0"/>
        <w:jc w:val="both"/>
      </w:pPr>
      <w:r>
        <w:rPr>
          <w:rFonts w:ascii="Times New Roman"/>
          <w:b w:val="false"/>
          <w:i w:val="false"/>
          <w:color w:val="000000"/>
          <w:sz w:val="28"/>
        </w:rPr>
        <w:t xml:space="preserve">
      43. РМА Евразия является для эксплуатантов ВС уполномоченным органом для взаимодействия по вопросам выполнения программы контроля в восточно-европейском регионе ИКАО. РМА Евразия уполномочено работать с эксплуатантами (и полномочными органами региона Евразия, отвечающими за утверждение к полетам) по вопросам, связанным с актуализацией утверждений (допусков) к полетам в воздушном пространстве с RVSM. </w:t>
      </w:r>
    </w:p>
    <w:bookmarkEnd w:id="3156"/>
    <w:bookmarkStart w:name="z3368" w:id="3157"/>
    <w:p>
      <w:pPr>
        <w:spacing w:after="0"/>
        <w:ind w:left="0"/>
        <w:jc w:val="both"/>
      </w:pPr>
      <w:r>
        <w:rPr>
          <w:rFonts w:ascii="Times New Roman"/>
          <w:b w:val="false"/>
          <w:i w:val="false"/>
          <w:color w:val="000000"/>
          <w:sz w:val="28"/>
        </w:rPr>
        <w:t xml:space="preserve">
      44. Эксплуатанты представляют в РМА Евразия информацию о ВС, которые будут участвовать в программе контроля. </w:t>
      </w:r>
    </w:p>
    <w:bookmarkEnd w:id="3157"/>
    <w:bookmarkStart w:name="z3369" w:id="3158"/>
    <w:p>
      <w:pPr>
        <w:spacing w:after="0"/>
        <w:ind w:left="0"/>
        <w:jc w:val="both"/>
      </w:pPr>
      <w:r>
        <w:rPr>
          <w:rFonts w:ascii="Times New Roman"/>
          <w:b w:val="false"/>
          <w:i w:val="false"/>
          <w:color w:val="000000"/>
          <w:sz w:val="28"/>
        </w:rPr>
        <w:t xml:space="preserve">
      45. Эксплуатанты предоставляют РМА Евразия сведения по форме согласно </w:t>
      </w:r>
      <w:r>
        <w:rPr>
          <w:rFonts w:ascii="Times New Roman"/>
          <w:b w:val="false"/>
          <w:i w:val="false"/>
          <w:color w:val="000000"/>
          <w:sz w:val="28"/>
        </w:rPr>
        <w:t>приложения 9</w:t>
      </w:r>
      <w:r>
        <w:rPr>
          <w:rFonts w:ascii="Times New Roman"/>
          <w:b w:val="false"/>
          <w:i w:val="false"/>
          <w:color w:val="000000"/>
          <w:sz w:val="28"/>
        </w:rPr>
        <w:t xml:space="preserve"> к настоящим Требованиям о типе, серии, регистрационном номере и серийном номере ВС, а также коде ответчика режима "S" (шесть символов в шестнадцатеричном коде) на все ВС, запланированные ими к выполнению полетов в воздушном пространстве с RVSM. Эксплуатант сообщает в РМА Евразия точные сведения о контактных адресах и номерах телефонов для консультации по любому вопросу, который может возникнуть при выполнении контроля точности выдерживания высоты. Для чего он заполняет соответствующие поля формы, приведенные в </w:t>
      </w:r>
      <w:r>
        <w:rPr>
          <w:rFonts w:ascii="Times New Roman"/>
          <w:b w:val="false"/>
          <w:i w:val="false"/>
          <w:color w:val="000000"/>
          <w:sz w:val="28"/>
        </w:rPr>
        <w:t>приложении 9</w:t>
      </w:r>
      <w:r>
        <w:rPr>
          <w:rFonts w:ascii="Times New Roman"/>
          <w:b w:val="false"/>
          <w:i w:val="false"/>
          <w:color w:val="000000"/>
          <w:sz w:val="28"/>
        </w:rPr>
        <w:t xml:space="preserve"> к настоящим Требованиям.</w:t>
      </w:r>
    </w:p>
    <w:bookmarkEnd w:id="3158"/>
    <w:bookmarkStart w:name="z3370" w:id="3159"/>
    <w:p>
      <w:pPr>
        <w:spacing w:after="0"/>
        <w:ind w:left="0"/>
        <w:jc w:val="both"/>
      </w:pPr>
      <w:r>
        <w:rPr>
          <w:rFonts w:ascii="Times New Roman"/>
          <w:b w:val="false"/>
          <w:i w:val="false"/>
          <w:color w:val="000000"/>
          <w:sz w:val="28"/>
        </w:rPr>
        <w:t>
      46. Эксплуатант информирует РМА Евразия, направляя ему форму RMA F2, приведенную в приложении 10 к настоящим Требованиям по адресу электронной почты, обо всех ВС, подвергнутых модификации в соответствии с требованиями к летной годности, а также получивших или продливших утверждение (допуск).</w:t>
      </w:r>
    </w:p>
    <w:bookmarkEnd w:id="3159"/>
    <w:bookmarkStart w:name="z3371" w:id="3160"/>
    <w:p>
      <w:pPr>
        <w:spacing w:after="0"/>
        <w:ind w:left="0"/>
        <w:jc w:val="both"/>
      </w:pPr>
      <w:r>
        <w:rPr>
          <w:rFonts w:ascii="Times New Roman"/>
          <w:b w:val="false"/>
          <w:i w:val="false"/>
          <w:color w:val="000000"/>
          <w:sz w:val="28"/>
        </w:rPr>
        <w:t>
      47. Уполномоченный орган информирует РМА Евразия о выданных утверждениях (допусках) к полетам в пространстве с RVSM форма RMA F2.</w:t>
      </w:r>
    </w:p>
    <w:bookmarkEnd w:id="3160"/>
    <w:bookmarkStart w:name="z3372" w:id="3161"/>
    <w:p>
      <w:pPr>
        <w:spacing w:after="0"/>
        <w:ind w:left="0"/>
        <w:jc w:val="both"/>
      </w:pPr>
      <w:r>
        <w:rPr>
          <w:rFonts w:ascii="Times New Roman"/>
          <w:b w:val="false"/>
          <w:i w:val="false"/>
          <w:color w:val="000000"/>
          <w:sz w:val="28"/>
        </w:rPr>
        <w:t xml:space="preserve">
      48. В случае, если эксплуатант, предпочтет выполнить контроль отдельных ВС путем выполнения рейсовых полетов над одной из станций контроля наземного базирования (далее - HMU) он сообщает об этом в РМА Евразия по электронной почте, предоставив информацию о таких ВС с использованием формы </w:t>
      </w:r>
      <w:r>
        <w:rPr>
          <w:rFonts w:ascii="Times New Roman"/>
          <w:b w:val="false"/>
          <w:i w:val="false"/>
          <w:color w:val="000000"/>
          <w:sz w:val="28"/>
        </w:rPr>
        <w:t>приложения 9</w:t>
      </w:r>
      <w:r>
        <w:rPr>
          <w:rFonts w:ascii="Times New Roman"/>
          <w:b w:val="false"/>
          <w:i w:val="false"/>
          <w:color w:val="000000"/>
          <w:sz w:val="28"/>
        </w:rPr>
        <w:t xml:space="preserve"> к настоящим Требованиям. Если рейсовый пролет ВС над одной из станций HMU не предполагается, а эксплуатант предпочитает способ контроля с использованием HMU, о чем извещает РМА Евразия в сообщении по электронной почте, РМА Евразия устанавливает связь с эксплуатантом и согласовывает с ним возможность выполнения контрольного пролета над одной из станций HMU.</w:t>
      </w:r>
    </w:p>
    <w:bookmarkEnd w:id="3161"/>
    <w:bookmarkStart w:name="z3373" w:id="3162"/>
    <w:p>
      <w:pPr>
        <w:spacing w:after="0"/>
        <w:ind w:left="0"/>
        <w:jc w:val="both"/>
      </w:pPr>
      <w:r>
        <w:rPr>
          <w:rFonts w:ascii="Times New Roman"/>
          <w:b w:val="false"/>
          <w:i w:val="false"/>
          <w:color w:val="000000"/>
          <w:sz w:val="28"/>
        </w:rPr>
        <w:t xml:space="preserve">
      49. При выборе эксплуатантом для отдельных ВС способа похождения контроля с использованием блока бортового базирования (далее - GMU) или в случае, если оборудование ВС не позволяет выполнить контроль с использованием HMU он, используя форму, приведенную в </w:t>
      </w:r>
      <w:r>
        <w:rPr>
          <w:rFonts w:ascii="Times New Roman"/>
          <w:b w:val="false"/>
          <w:i w:val="false"/>
          <w:color w:val="000000"/>
          <w:sz w:val="28"/>
        </w:rPr>
        <w:t>приложении 9</w:t>
      </w:r>
      <w:r>
        <w:rPr>
          <w:rFonts w:ascii="Times New Roman"/>
          <w:b w:val="false"/>
          <w:i w:val="false"/>
          <w:color w:val="000000"/>
          <w:sz w:val="28"/>
        </w:rPr>
        <w:t xml:space="preserve"> к настоящим Требованиям, направляет в РМА Евразия информацию о таких ВС по электронной почте. После предварительного согласования РМА Евразия связывается с оператором блоков GMU, согласовывает возможность проведения контроля с использованием такого блока на удобном для этого рейсе в воздушном пространстве, где возможно обеспечить сбор требуемых данных. Оператор GMU устанавливает связь от имени РМА Евразия с эксплуатантом, чтобы согласовать условия выполнения контрольного полета с блоком GMU и уточнить время выполнения замеров. Оператор GMU отвечает за установку блока в кабине экипажа ВС. Необходимость сoпpовождения блока представителем оператора GMU согласуется эксплуатантом и оператором блока GMU. РМА Евразия уточняет процедуру выполнения контроля с использованием GMU, о чем публикует информацию на своем сайте. Перед проведением контрольного полета с использованием такого блока (в течение 24 часов) и сразу после него (в течение 6 часов) эксплуатант представляет по электронной почте в РМА Евразия информацию, в соответствии с формой, приведенной в приложении 11 к настоящим Требованиям. </w:t>
      </w:r>
    </w:p>
    <w:bookmarkEnd w:id="3162"/>
    <w:bookmarkStart w:name="z3374" w:id="3163"/>
    <w:p>
      <w:pPr>
        <w:spacing w:after="0"/>
        <w:ind w:left="0"/>
        <w:jc w:val="both"/>
      </w:pPr>
      <w:r>
        <w:rPr>
          <w:rFonts w:ascii="Times New Roman"/>
          <w:b w:val="false"/>
          <w:i w:val="false"/>
          <w:color w:val="000000"/>
          <w:sz w:val="28"/>
        </w:rPr>
        <w:t xml:space="preserve">
      50. Евразия РМА на своем сайте предоставляет эксплуатантам информацию о действующих средствах контроля в различных регионах мира и детализирующую организацию программы контроля. </w:t>
      </w:r>
    </w:p>
    <w:bookmarkEnd w:id="3163"/>
    <w:bookmarkStart w:name="z3375" w:id="3164"/>
    <w:p>
      <w:pPr>
        <w:spacing w:after="0"/>
        <w:ind w:left="0"/>
        <w:jc w:val="both"/>
      </w:pPr>
      <w:r>
        <w:rPr>
          <w:rFonts w:ascii="Times New Roman"/>
          <w:b w:val="false"/>
          <w:i w:val="false"/>
          <w:color w:val="000000"/>
          <w:sz w:val="28"/>
        </w:rPr>
        <w:t xml:space="preserve">
      51. Для выполнения требований программы контроля Провайдер аэронавигационных услуг государства представляет в РМА Евразия информацию о больших отклонениях от заданного эшелона, о фрагментах воздушного движения и координатную информацию о траекторных параметрах движения ВС. </w:t>
      </w:r>
    </w:p>
    <w:bookmarkEnd w:id="3164"/>
    <w:p>
      <w:pPr>
        <w:spacing w:after="0"/>
        <w:ind w:left="0"/>
        <w:jc w:val="both"/>
      </w:pPr>
      <w:r>
        <w:rPr>
          <w:rFonts w:ascii="Times New Roman"/>
          <w:b w:val="false"/>
          <w:i w:val="false"/>
          <w:color w:val="000000"/>
          <w:sz w:val="28"/>
        </w:rPr>
        <w:t xml:space="preserve">
      52. На основании требований ИКАО Doc 9937 информация о больших отклонениях от заданного эшелона представляется ежемесячно в соответствии с формами RMA F5 и RMA F6, приведенными в приложениях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настоящим Требованиям.</w:t>
      </w:r>
    </w:p>
    <w:bookmarkStart w:name="z3377" w:id="3165"/>
    <w:p>
      <w:pPr>
        <w:spacing w:after="0"/>
        <w:ind w:left="0"/>
        <w:jc w:val="both"/>
      </w:pPr>
      <w:r>
        <w:rPr>
          <w:rFonts w:ascii="Times New Roman"/>
          <w:b w:val="false"/>
          <w:i w:val="false"/>
          <w:color w:val="000000"/>
          <w:sz w:val="28"/>
        </w:rPr>
        <w:t>
      53. Каждый эксплуатант принимает срочные меры по устранению причин, вызвавших ошибку.</w:t>
      </w:r>
    </w:p>
    <w:bookmarkEnd w:id="3165"/>
    <w:bookmarkStart w:name="z3378" w:id="3166"/>
    <w:p>
      <w:pPr>
        <w:spacing w:after="0"/>
        <w:ind w:left="0"/>
        <w:jc w:val="both"/>
      </w:pPr>
      <w:r>
        <w:rPr>
          <w:rFonts w:ascii="Times New Roman"/>
          <w:b w:val="false"/>
          <w:i w:val="false"/>
          <w:color w:val="000000"/>
          <w:sz w:val="28"/>
        </w:rPr>
        <w:t>
      Эксплуатант сообщает в течение 72 часов о допущенной ошибке в уполномоченный орган, предоставив при этом первоначальный анализ вызвавших ошибку факторов и мер, направленных на предотвращение ее повторения. Потребность в предоставлении последующих докладов определяет уполномоченный орган.</w:t>
      </w:r>
    </w:p>
    <w:bookmarkEnd w:id="3166"/>
    <w:bookmarkStart w:name="z3379" w:id="3167"/>
    <w:p>
      <w:pPr>
        <w:spacing w:after="0"/>
        <w:ind w:left="0"/>
        <w:jc w:val="both"/>
      </w:pPr>
      <w:r>
        <w:rPr>
          <w:rFonts w:ascii="Times New Roman"/>
          <w:b w:val="false"/>
          <w:i w:val="false"/>
          <w:color w:val="000000"/>
          <w:sz w:val="28"/>
        </w:rPr>
        <w:t>
      54. К ошибкам, требующим отправки сообщений и проведения расследования, относятся:</w:t>
      </w:r>
    </w:p>
    <w:bookmarkEnd w:id="3167"/>
    <w:bookmarkStart w:name="z3380" w:id="3168"/>
    <w:p>
      <w:pPr>
        <w:spacing w:after="0"/>
        <w:ind w:left="0"/>
        <w:jc w:val="both"/>
      </w:pPr>
      <w:r>
        <w:rPr>
          <w:rFonts w:ascii="Times New Roman"/>
          <w:b w:val="false"/>
          <w:i w:val="false"/>
          <w:color w:val="000000"/>
          <w:sz w:val="28"/>
        </w:rPr>
        <w:t>
      1) суммарная ошибка по высоте (TVE), равная или превышающая 90 м. (300 фут);</w:t>
      </w:r>
    </w:p>
    <w:bookmarkEnd w:id="3168"/>
    <w:bookmarkStart w:name="z3381" w:id="3169"/>
    <w:p>
      <w:pPr>
        <w:spacing w:after="0"/>
        <w:ind w:left="0"/>
        <w:jc w:val="both"/>
      </w:pPr>
      <w:r>
        <w:rPr>
          <w:rFonts w:ascii="Times New Roman"/>
          <w:b w:val="false"/>
          <w:i w:val="false"/>
          <w:color w:val="000000"/>
          <w:sz w:val="28"/>
        </w:rPr>
        <w:t>
      2) погрешность системы измерения высоты (ASE), равная или превышающая 75 м. (245 фут);</w:t>
      </w:r>
    </w:p>
    <w:bookmarkEnd w:id="3169"/>
    <w:bookmarkStart w:name="z3382" w:id="3170"/>
    <w:p>
      <w:pPr>
        <w:spacing w:after="0"/>
        <w:ind w:left="0"/>
        <w:jc w:val="both"/>
      </w:pPr>
      <w:r>
        <w:rPr>
          <w:rFonts w:ascii="Times New Roman"/>
          <w:b w:val="false"/>
          <w:i w:val="false"/>
          <w:color w:val="000000"/>
          <w:sz w:val="28"/>
        </w:rPr>
        <w:t>
      3) отклонение от заданной абсолютной высоты (AAD), равное или превышающее 90 м. (300 фут).</w:t>
      </w:r>
    </w:p>
    <w:bookmarkEnd w:id="3170"/>
    <w:bookmarkStart w:name="z3383" w:id="3171"/>
    <w:p>
      <w:pPr>
        <w:spacing w:after="0"/>
        <w:ind w:left="0"/>
        <w:jc w:val="both"/>
      </w:pPr>
      <w:r>
        <w:rPr>
          <w:rFonts w:ascii="Times New Roman"/>
          <w:b w:val="false"/>
          <w:i w:val="false"/>
          <w:color w:val="000000"/>
          <w:sz w:val="28"/>
        </w:rPr>
        <w:t>
      55. Эксплуатант, регулярно допускающий ошибки выдерживания высоты, как по техническим, так и по эксплуатационным причинам, утрачивает право на производство полетов с RVSM. При выявлении проблемы, связанной с одним конкретным типом ВС, разрешение на производство полетов с RVSM аннулируется уполномоченным органом у эксплуатанта на этот конкретный тип ВС. Если ответные меры, предпринимаемые эксплуатантом в ответ на допущенную им ошибку выдерживания абсолютной высоты, не являются ни эффективными, ни своевременными, уполномоченный орган рассматривает вопрос о приостановлении действия или изъятии разрешения на полеты с RVSM.</w:t>
      </w:r>
    </w:p>
    <w:bookmarkEnd w:id="3171"/>
    <w:bookmarkStart w:name="z3384" w:id="3172"/>
    <w:p>
      <w:pPr>
        <w:spacing w:after="0"/>
        <w:ind w:left="0"/>
        <w:jc w:val="both"/>
      </w:pPr>
      <w:r>
        <w:rPr>
          <w:rFonts w:ascii="Times New Roman"/>
          <w:b w:val="false"/>
          <w:i w:val="false"/>
          <w:color w:val="000000"/>
          <w:sz w:val="28"/>
        </w:rPr>
        <w:t>
      56. Для выполнения полетов в воздушном пространстве с RVSM, летные экипажи располагают информацией о применимых к этим полетам критериях и проходят соответствующую подготовку. Программы подготовки летных экипажей эксплуатанта для выполнения полетов в воздушном пространстве с RVSM предусматривают:</w:t>
      </w:r>
    </w:p>
    <w:bookmarkEnd w:id="3172"/>
    <w:bookmarkStart w:name="z3385" w:id="3173"/>
    <w:p>
      <w:pPr>
        <w:spacing w:after="0"/>
        <w:ind w:left="0"/>
        <w:jc w:val="both"/>
      </w:pPr>
      <w:r>
        <w:rPr>
          <w:rFonts w:ascii="Times New Roman"/>
          <w:b w:val="false"/>
          <w:i w:val="false"/>
          <w:color w:val="000000"/>
          <w:sz w:val="28"/>
        </w:rPr>
        <w:t>
      1) планирование полетов в воздушном пространстве с RVSM;</w:t>
      </w:r>
    </w:p>
    <w:bookmarkEnd w:id="3173"/>
    <w:bookmarkStart w:name="z3386" w:id="3174"/>
    <w:p>
      <w:pPr>
        <w:spacing w:after="0"/>
        <w:ind w:left="0"/>
        <w:jc w:val="both"/>
      </w:pPr>
      <w:r>
        <w:rPr>
          <w:rFonts w:ascii="Times New Roman"/>
          <w:b w:val="false"/>
          <w:i w:val="false"/>
          <w:color w:val="000000"/>
          <w:sz w:val="28"/>
        </w:rPr>
        <w:t>
      2)  правилами и фразеологии радиотелефонной связи;</w:t>
      </w:r>
    </w:p>
    <w:bookmarkEnd w:id="3174"/>
    <w:bookmarkStart w:name="z3387" w:id="3175"/>
    <w:p>
      <w:pPr>
        <w:spacing w:after="0"/>
        <w:ind w:left="0"/>
        <w:jc w:val="both"/>
      </w:pPr>
      <w:r>
        <w:rPr>
          <w:rFonts w:ascii="Times New Roman"/>
          <w:b w:val="false"/>
          <w:i w:val="false"/>
          <w:color w:val="000000"/>
          <w:sz w:val="28"/>
        </w:rPr>
        <w:t xml:space="preserve">
      3) предполетная подготовка СВЭ на борту ВС судна перед каждым полетом; </w:t>
      </w:r>
    </w:p>
    <w:bookmarkEnd w:id="3175"/>
    <w:bookmarkStart w:name="z3388" w:id="3176"/>
    <w:p>
      <w:pPr>
        <w:spacing w:after="0"/>
        <w:ind w:left="0"/>
        <w:jc w:val="both"/>
      </w:pPr>
      <w:r>
        <w:rPr>
          <w:rFonts w:ascii="Times New Roman"/>
          <w:b w:val="false"/>
          <w:i w:val="false"/>
          <w:color w:val="000000"/>
          <w:sz w:val="28"/>
        </w:rPr>
        <w:t>
      4) перекрестный контроль показаний основных высотомеров членами летного экипажа с целью быстрого и правильного выполнения диспетчерских разрешений;</w:t>
      </w:r>
    </w:p>
    <w:bookmarkEnd w:id="3176"/>
    <w:bookmarkStart w:name="z3389" w:id="3177"/>
    <w:p>
      <w:pPr>
        <w:spacing w:after="0"/>
        <w:ind w:left="0"/>
        <w:jc w:val="both"/>
      </w:pPr>
      <w:r>
        <w:rPr>
          <w:rFonts w:ascii="Times New Roman"/>
          <w:b w:val="false"/>
          <w:i w:val="false"/>
          <w:color w:val="000000"/>
          <w:sz w:val="28"/>
        </w:rPr>
        <w:t>
      5) подготовка перед входом в воздушное пространство с RVSM;</w:t>
      </w:r>
    </w:p>
    <w:bookmarkEnd w:id="3177"/>
    <w:bookmarkStart w:name="z3390" w:id="3178"/>
    <w:p>
      <w:pPr>
        <w:spacing w:after="0"/>
        <w:ind w:left="0"/>
        <w:jc w:val="both"/>
      </w:pPr>
      <w:r>
        <w:rPr>
          <w:rFonts w:ascii="Times New Roman"/>
          <w:b w:val="false"/>
          <w:i w:val="false"/>
          <w:color w:val="000000"/>
          <w:sz w:val="28"/>
        </w:rPr>
        <w:t>
      6) порядок действий летного экипажа во время полета в воздушном пространстве с RVSM;</w:t>
      </w:r>
    </w:p>
    <w:bookmarkEnd w:id="3178"/>
    <w:bookmarkStart w:name="z3391" w:id="3179"/>
    <w:p>
      <w:pPr>
        <w:spacing w:after="0"/>
        <w:ind w:left="0"/>
        <w:jc w:val="both"/>
      </w:pPr>
      <w:r>
        <w:rPr>
          <w:rFonts w:ascii="Times New Roman"/>
          <w:b w:val="false"/>
          <w:i w:val="false"/>
          <w:color w:val="000000"/>
          <w:sz w:val="28"/>
        </w:rPr>
        <w:t>
      7) порядок действий в чрезвычайных обстоятельствах;</w:t>
      </w:r>
    </w:p>
    <w:bookmarkEnd w:id="3179"/>
    <w:bookmarkStart w:name="z3392" w:id="3180"/>
    <w:p>
      <w:pPr>
        <w:spacing w:after="0"/>
        <w:ind w:left="0"/>
        <w:jc w:val="both"/>
      </w:pPr>
      <w:r>
        <w:rPr>
          <w:rFonts w:ascii="Times New Roman"/>
          <w:b w:val="false"/>
          <w:i w:val="false"/>
          <w:color w:val="000000"/>
          <w:sz w:val="28"/>
        </w:rPr>
        <w:t>
      8) порядок действий после завершения полета.</w:t>
      </w:r>
    </w:p>
    <w:bookmarkEnd w:id="3180"/>
    <w:bookmarkStart w:name="z3393" w:id="3181"/>
    <w:p>
      <w:pPr>
        <w:spacing w:after="0"/>
        <w:ind w:left="0"/>
        <w:jc w:val="both"/>
      </w:pPr>
      <w:r>
        <w:rPr>
          <w:rFonts w:ascii="Times New Roman"/>
          <w:b w:val="false"/>
          <w:i w:val="false"/>
          <w:color w:val="000000"/>
          <w:sz w:val="28"/>
        </w:rPr>
        <w:t>
      57. В программу подготовки летных экипажей также включаются следующие вопросы:</w:t>
      </w:r>
    </w:p>
    <w:bookmarkEnd w:id="3181"/>
    <w:bookmarkStart w:name="z3394" w:id="3182"/>
    <w:p>
      <w:pPr>
        <w:spacing w:after="0"/>
        <w:ind w:left="0"/>
        <w:jc w:val="both"/>
      </w:pPr>
      <w:r>
        <w:rPr>
          <w:rFonts w:ascii="Times New Roman"/>
          <w:b w:val="false"/>
          <w:i w:val="false"/>
          <w:color w:val="000000"/>
          <w:sz w:val="28"/>
        </w:rPr>
        <w:t>
      1) порядок использования и ограничения, с точки зрения точности, резервных высотомеров в чрезвычайных обстоятельствах. В чрезвычайных обстоятельствах пилот рассматривает возможность использования СВЭ с помощью применения таблиц поправок (данные по поправкам должны находиться в кабине экипажа);</w:t>
      </w:r>
    </w:p>
    <w:bookmarkEnd w:id="3182"/>
    <w:bookmarkStart w:name="z3395" w:id="3183"/>
    <w:p>
      <w:pPr>
        <w:spacing w:after="0"/>
        <w:ind w:left="0"/>
        <w:jc w:val="both"/>
      </w:pPr>
      <w:r>
        <w:rPr>
          <w:rFonts w:ascii="Times New Roman"/>
          <w:b w:val="false"/>
          <w:i w:val="false"/>
          <w:color w:val="000000"/>
          <w:sz w:val="28"/>
        </w:rPr>
        <w:t>
      2) проблемы зрительного восприятия в ночных условиях других ВС, выполняющих полет с запланированным вертикальным эшелонированием в 300 м. (1000 фут), при возникновении таких местных явлений, как северное сияние, при встречных полетах, при полетах в одном направлении и при выполнении разворотов;</w:t>
      </w:r>
    </w:p>
    <w:bookmarkEnd w:id="3183"/>
    <w:bookmarkStart w:name="z3396" w:id="3184"/>
    <w:p>
      <w:pPr>
        <w:spacing w:after="0"/>
        <w:ind w:left="0"/>
        <w:jc w:val="both"/>
      </w:pPr>
      <w:r>
        <w:rPr>
          <w:rFonts w:ascii="Times New Roman"/>
          <w:b w:val="false"/>
          <w:i w:val="false"/>
          <w:color w:val="000000"/>
          <w:sz w:val="28"/>
        </w:rPr>
        <w:t>
      3) характеристики систем приведения ВС к заданной высоте с точки зрения возможного прохода заданной высоты;</w:t>
      </w:r>
    </w:p>
    <w:bookmarkEnd w:id="3184"/>
    <w:bookmarkStart w:name="z3397" w:id="3185"/>
    <w:p>
      <w:pPr>
        <w:spacing w:after="0"/>
        <w:ind w:left="0"/>
        <w:jc w:val="both"/>
      </w:pPr>
      <w:r>
        <w:rPr>
          <w:rFonts w:ascii="Times New Roman"/>
          <w:b w:val="false"/>
          <w:i w:val="false"/>
          <w:color w:val="000000"/>
          <w:sz w:val="28"/>
        </w:rPr>
        <w:t xml:space="preserve">
      4) взаимосвязь между системами измерения высоты, автоматического выдерживания высоты и ответчика в нормальных и ненормальных ситуациях; </w:t>
      </w:r>
    </w:p>
    <w:bookmarkEnd w:id="3185"/>
    <w:bookmarkStart w:name="z3398" w:id="3186"/>
    <w:p>
      <w:pPr>
        <w:spacing w:after="0"/>
        <w:ind w:left="0"/>
        <w:jc w:val="both"/>
      </w:pPr>
      <w:r>
        <w:rPr>
          <w:rFonts w:ascii="Times New Roman"/>
          <w:b w:val="false"/>
          <w:i w:val="false"/>
          <w:color w:val="000000"/>
          <w:sz w:val="28"/>
        </w:rPr>
        <w:t>
      5) эксплуатационные ограничения ВС (если они требуются для конкретной группы ВС), связанные с утверждением летной годности к полетам с RVSM.</w:t>
      </w:r>
    </w:p>
    <w:bookmarkEnd w:id="3186"/>
    <w:bookmarkStart w:name="z3399" w:id="3187"/>
    <w:p>
      <w:pPr>
        <w:spacing w:after="0"/>
        <w:ind w:left="0"/>
        <w:jc w:val="both"/>
      </w:pPr>
      <w:r>
        <w:rPr>
          <w:rFonts w:ascii="Times New Roman"/>
          <w:b w:val="false"/>
          <w:i w:val="false"/>
          <w:color w:val="000000"/>
          <w:sz w:val="28"/>
        </w:rPr>
        <w:t>
      58. При планировании полета летный экипаж обращает особое внимание на условия, которые могут повлиять на полет в воздушном пространстве с RVSM включая:</w:t>
      </w:r>
    </w:p>
    <w:bookmarkEnd w:id="3187"/>
    <w:bookmarkStart w:name="z3400" w:id="3188"/>
    <w:p>
      <w:pPr>
        <w:spacing w:after="0"/>
        <w:ind w:left="0"/>
        <w:jc w:val="both"/>
      </w:pPr>
      <w:r>
        <w:rPr>
          <w:rFonts w:ascii="Times New Roman"/>
          <w:b w:val="false"/>
          <w:i w:val="false"/>
          <w:color w:val="000000"/>
          <w:sz w:val="28"/>
        </w:rPr>
        <w:t>
      1) проверку наличия у ВС определенной конструкции разрешения на полеты в воздушном пространстве с RVSM;</w:t>
      </w:r>
    </w:p>
    <w:bookmarkEnd w:id="3188"/>
    <w:bookmarkStart w:name="z3401" w:id="3189"/>
    <w:p>
      <w:pPr>
        <w:spacing w:after="0"/>
        <w:ind w:left="0"/>
        <w:jc w:val="both"/>
      </w:pPr>
      <w:r>
        <w:rPr>
          <w:rFonts w:ascii="Times New Roman"/>
          <w:b w:val="false"/>
          <w:i w:val="false"/>
          <w:color w:val="000000"/>
          <w:sz w:val="28"/>
        </w:rPr>
        <w:t>
      2) сводки и прогнозы метеорологических условий по маршруту;</w:t>
      </w:r>
    </w:p>
    <w:bookmarkEnd w:id="3189"/>
    <w:bookmarkStart w:name="z3402" w:id="3190"/>
    <w:p>
      <w:pPr>
        <w:spacing w:after="0"/>
        <w:ind w:left="0"/>
        <w:jc w:val="both"/>
      </w:pPr>
      <w:r>
        <w:rPr>
          <w:rFonts w:ascii="Times New Roman"/>
          <w:b w:val="false"/>
          <w:i w:val="false"/>
          <w:color w:val="000000"/>
          <w:sz w:val="28"/>
        </w:rPr>
        <w:t xml:space="preserve">
      3) минимальные требования к системам выдерживания абсолютной высоты и системам предупреждения об отклонении от заданной высоты полета; </w:t>
      </w:r>
    </w:p>
    <w:bookmarkEnd w:id="3190"/>
    <w:bookmarkStart w:name="z3403" w:id="3191"/>
    <w:p>
      <w:pPr>
        <w:spacing w:after="0"/>
        <w:ind w:left="0"/>
        <w:jc w:val="both"/>
      </w:pPr>
      <w:r>
        <w:rPr>
          <w:rFonts w:ascii="Times New Roman"/>
          <w:b w:val="false"/>
          <w:i w:val="false"/>
          <w:color w:val="000000"/>
          <w:sz w:val="28"/>
        </w:rPr>
        <w:t>
      4) учет эксплуатационного ограничения или ограничения, вызванного конструкцией ВС, при утверждении к полетам с RVSM.</w:t>
      </w:r>
    </w:p>
    <w:bookmarkEnd w:id="3191"/>
    <w:bookmarkStart w:name="z3404" w:id="3192"/>
    <w:p>
      <w:pPr>
        <w:spacing w:after="0"/>
        <w:ind w:left="0"/>
        <w:jc w:val="both"/>
      </w:pPr>
      <w:r>
        <w:rPr>
          <w:rFonts w:ascii="Times New Roman"/>
          <w:b w:val="false"/>
          <w:i w:val="false"/>
          <w:color w:val="000000"/>
          <w:sz w:val="28"/>
        </w:rPr>
        <w:t>
      59. Во время предполетной подготовки выполняются следующие действия:</w:t>
      </w:r>
    </w:p>
    <w:bookmarkEnd w:id="3192"/>
    <w:bookmarkStart w:name="z3405" w:id="3193"/>
    <w:p>
      <w:pPr>
        <w:spacing w:after="0"/>
        <w:ind w:left="0"/>
        <w:jc w:val="both"/>
      </w:pPr>
      <w:r>
        <w:rPr>
          <w:rFonts w:ascii="Times New Roman"/>
          <w:b w:val="false"/>
          <w:i w:val="false"/>
          <w:color w:val="000000"/>
          <w:sz w:val="28"/>
        </w:rPr>
        <w:t>
      1) просмотр журналов и форм технического обслуживания с целью проверки состояния оборудования, необходимого для полета в ВС в пространстве с RVSM. При этом экипаж удостоверяется в том, что инженерно-технической службой были приняты меры по устранению неисправностей необходимого оборудования;</w:t>
      </w:r>
    </w:p>
    <w:bookmarkEnd w:id="3193"/>
    <w:bookmarkStart w:name="z3406" w:id="3194"/>
    <w:p>
      <w:pPr>
        <w:spacing w:after="0"/>
        <w:ind w:left="0"/>
        <w:jc w:val="both"/>
      </w:pPr>
      <w:r>
        <w:rPr>
          <w:rFonts w:ascii="Times New Roman"/>
          <w:b w:val="false"/>
          <w:i w:val="false"/>
          <w:color w:val="000000"/>
          <w:sz w:val="28"/>
        </w:rPr>
        <w:t>
      2) во время внешнего осмотра ВС особое внимание обращается на состояние приемников статического давления и обшивки фюзеляжа рядом с каждым приемником, а также другого элемента оборудования, влияющего на точность высотомерной системы. Этот осмотр проводится летным экипажем или квалифицированным персоналом инженерно-технической службы;</w:t>
      </w:r>
    </w:p>
    <w:bookmarkEnd w:id="3194"/>
    <w:bookmarkStart w:name="z3407" w:id="3195"/>
    <w:p>
      <w:pPr>
        <w:spacing w:after="0"/>
        <w:ind w:left="0"/>
        <w:jc w:val="both"/>
      </w:pPr>
      <w:r>
        <w:rPr>
          <w:rFonts w:ascii="Times New Roman"/>
          <w:b w:val="false"/>
          <w:i w:val="false"/>
          <w:color w:val="000000"/>
          <w:sz w:val="28"/>
        </w:rPr>
        <w:t xml:space="preserve">
      3) перед взлетом экипаж ВС устанавливает на высотомерах давление аэродрома (давление, приведенное к среднему уровню моря) и сравнивает показания высотомеров с отметкой "0" (ноль) на высотомере и (или) значения относительной высоты аэродрома. </w:t>
      </w:r>
    </w:p>
    <w:bookmarkEnd w:id="3195"/>
    <w:bookmarkStart w:name="z3408" w:id="3196"/>
    <w:p>
      <w:pPr>
        <w:spacing w:after="0"/>
        <w:ind w:left="0"/>
        <w:jc w:val="both"/>
      </w:pPr>
      <w:r>
        <w:rPr>
          <w:rFonts w:ascii="Times New Roman"/>
          <w:b w:val="false"/>
          <w:i w:val="false"/>
          <w:color w:val="000000"/>
          <w:sz w:val="28"/>
        </w:rPr>
        <w:t>
      Выполняются все необходимые проверки функционирования систем указателей высоты, при этом разница в показаниях указателей высоты не превышает 23 м. (75 фут).</w:t>
      </w:r>
    </w:p>
    <w:bookmarkEnd w:id="3196"/>
    <w:bookmarkStart w:name="z3409" w:id="3197"/>
    <w:p>
      <w:pPr>
        <w:spacing w:after="0"/>
        <w:ind w:left="0"/>
        <w:jc w:val="both"/>
      </w:pPr>
      <w:r>
        <w:rPr>
          <w:rFonts w:ascii="Times New Roman"/>
          <w:b w:val="false"/>
          <w:i w:val="false"/>
          <w:color w:val="000000"/>
          <w:sz w:val="28"/>
        </w:rPr>
        <w:t>
      Перед взлетом оборудование, требуемое для полета в воздушном пространстве с RVSM - в рабочем состоянии, а любые выявленные  неисправности устранены.</w:t>
      </w:r>
    </w:p>
    <w:bookmarkEnd w:id="3197"/>
    <w:bookmarkStart w:name="z3410" w:id="3198"/>
    <w:p>
      <w:pPr>
        <w:spacing w:after="0"/>
        <w:ind w:left="0"/>
        <w:jc w:val="both"/>
      </w:pPr>
      <w:r>
        <w:rPr>
          <w:rFonts w:ascii="Times New Roman"/>
          <w:b w:val="false"/>
          <w:i w:val="false"/>
          <w:color w:val="000000"/>
          <w:sz w:val="28"/>
        </w:rPr>
        <w:t>
      60. Перед входом в воздушное пространство с RVSM требуется работоспособность следующего оборудования:</w:t>
      </w:r>
    </w:p>
    <w:bookmarkEnd w:id="3198"/>
    <w:bookmarkStart w:name="z3411" w:id="3199"/>
    <w:p>
      <w:pPr>
        <w:spacing w:after="0"/>
        <w:ind w:left="0"/>
        <w:jc w:val="both"/>
      </w:pPr>
      <w:r>
        <w:rPr>
          <w:rFonts w:ascii="Times New Roman"/>
          <w:b w:val="false"/>
          <w:i w:val="false"/>
          <w:color w:val="000000"/>
          <w:sz w:val="28"/>
        </w:rPr>
        <w:t>
      1) две основные высотомерные системы;</w:t>
      </w:r>
    </w:p>
    <w:bookmarkEnd w:id="3199"/>
    <w:bookmarkStart w:name="z3412" w:id="3200"/>
    <w:p>
      <w:pPr>
        <w:spacing w:after="0"/>
        <w:ind w:left="0"/>
        <w:jc w:val="both"/>
      </w:pPr>
      <w:r>
        <w:rPr>
          <w:rFonts w:ascii="Times New Roman"/>
          <w:b w:val="false"/>
          <w:i w:val="false"/>
          <w:color w:val="000000"/>
          <w:sz w:val="28"/>
        </w:rPr>
        <w:t>
      2) одна автоматическая система выдерживания абсолютной высоты;</w:t>
      </w:r>
    </w:p>
    <w:bookmarkEnd w:id="3200"/>
    <w:bookmarkStart w:name="z3413" w:id="3201"/>
    <w:p>
      <w:pPr>
        <w:spacing w:after="0"/>
        <w:ind w:left="0"/>
        <w:jc w:val="both"/>
      </w:pPr>
      <w:r>
        <w:rPr>
          <w:rFonts w:ascii="Times New Roman"/>
          <w:b w:val="false"/>
          <w:i w:val="false"/>
          <w:color w:val="000000"/>
          <w:sz w:val="28"/>
        </w:rPr>
        <w:t>
      3) одно устройство предупреждения об отклонении от заданной абсолютной высоты;</w:t>
      </w:r>
    </w:p>
    <w:bookmarkEnd w:id="3201"/>
    <w:bookmarkStart w:name="z3414" w:id="3202"/>
    <w:p>
      <w:pPr>
        <w:spacing w:after="0"/>
        <w:ind w:left="0"/>
        <w:jc w:val="both"/>
      </w:pPr>
      <w:r>
        <w:rPr>
          <w:rFonts w:ascii="Times New Roman"/>
          <w:b w:val="false"/>
          <w:i w:val="false"/>
          <w:color w:val="000000"/>
          <w:sz w:val="28"/>
        </w:rPr>
        <w:t xml:space="preserve">
      4) работающий приемоответчик вторичной радиолокации. </w:t>
      </w:r>
    </w:p>
    <w:bookmarkEnd w:id="3202"/>
    <w:bookmarkStart w:name="z3415" w:id="3203"/>
    <w:p>
      <w:pPr>
        <w:spacing w:after="0"/>
        <w:ind w:left="0"/>
        <w:jc w:val="both"/>
      </w:pPr>
      <w:r>
        <w:rPr>
          <w:rFonts w:ascii="Times New Roman"/>
          <w:b w:val="false"/>
          <w:i w:val="false"/>
          <w:color w:val="000000"/>
          <w:sz w:val="28"/>
        </w:rPr>
        <w:t>
      В случае отказа любого из требуемого оборудования перед входом ВС в воздушное пространство с RVSM пилот запрашивает новое диспетчерское разрешение, позволяющее ему выполнять полет в обход этого воздушного пространства.</w:t>
      </w:r>
    </w:p>
    <w:bookmarkEnd w:id="3203"/>
    <w:bookmarkStart w:name="z3416" w:id="3204"/>
    <w:p>
      <w:pPr>
        <w:spacing w:after="0"/>
        <w:ind w:left="0"/>
        <w:jc w:val="both"/>
      </w:pPr>
      <w:r>
        <w:rPr>
          <w:rFonts w:ascii="Times New Roman"/>
          <w:b w:val="false"/>
          <w:i w:val="false"/>
          <w:color w:val="000000"/>
          <w:sz w:val="28"/>
        </w:rPr>
        <w:t>
      61. Летные экипажи соблюдают все эксплуатационные ограничения, если таковые налагаются на конкретную группу ВС, связанные с утверждением летной годности к полетам с RVSM (например, ограничения по указанному числу Маха).</w:t>
      </w:r>
    </w:p>
    <w:bookmarkEnd w:id="3204"/>
    <w:bookmarkStart w:name="z3417" w:id="3205"/>
    <w:p>
      <w:pPr>
        <w:spacing w:after="0"/>
        <w:ind w:left="0"/>
        <w:jc w:val="both"/>
      </w:pPr>
      <w:r>
        <w:rPr>
          <w:rFonts w:ascii="Times New Roman"/>
          <w:b w:val="false"/>
          <w:i w:val="false"/>
          <w:color w:val="000000"/>
          <w:sz w:val="28"/>
        </w:rPr>
        <w:t>
      62. Особое внимание уделяется вопросу правильной установки вспомогательной шкалы на всех основных и резервных высотомерах на величину 1013,2 гПа/29,92 дюйма ртутного столба при проходе высоты перевода шкалы давлений и повторно проверять правильность установки высотомера при выходе на первый разрешенный эшелон полета;</w:t>
      </w:r>
    </w:p>
    <w:bookmarkEnd w:id="3205"/>
    <w:bookmarkStart w:name="z3418" w:id="3206"/>
    <w:p>
      <w:pPr>
        <w:spacing w:after="0"/>
        <w:ind w:left="0"/>
        <w:jc w:val="both"/>
      </w:pPr>
      <w:r>
        <w:rPr>
          <w:rFonts w:ascii="Times New Roman"/>
          <w:b w:val="false"/>
          <w:i w:val="false"/>
          <w:color w:val="000000"/>
          <w:sz w:val="28"/>
        </w:rPr>
        <w:t>
      63. В горизонтальном крейсерском полете важно, чтобы ВС выполняло полет на разрешенном эшелоне полета, для этого уделяется особое внимание вопросам правильного понимания и выполнения разрешений, выдаваемых органом ОВД. За исключением чрезвычайных или аварийных обстоятельств, ВС не уходит с разрешенного эшелона полета без соответствующего диспетчерского разрешения;</w:t>
      </w:r>
    </w:p>
    <w:bookmarkEnd w:id="3206"/>
    <w:bookmarkStart w:name="z3419" w:id="3207"/>
    <w:p>
      <w:pPr>
        <w:spacing w:after="0"/>
        <w:ind w:left="0"/>
        <w:jc w:val="both"/>
      </w:pPr>
      <w:r>
        <w:rPr>
          <w:rFonts w:ascii="Times New Roman"/>
          <w:b w:val="false"/>
          <w:i w:val="false"/>
          <w:color w:val="000000"/>
          <w:sz w:val="28"/>
        </w:rPr>
        <w:t>
      64. Во время разрешенного перехода с одного эшелона на другой ВС выходит на разрешенный органом ОВД эшелона полета с отклонениями по высоте не более, чем на 45 м. (150 фут). Для точного выхода на разрешенный эшелон полета используется, при ее наличии, функция приведения к заданной высоте полета автоматической системы выдерживания высоты.</w:t>
      </w:r>
    </w:p>
    <w:bookmarkEnd w:id="3207"/>
    <w:bookmarkStart w:name="z3420" w:id="3208"/>
    <w:p>
      <w:pPr>
        <w:spacing w:after="0"/>
        <w:ind w:left="0"/>
        <w:jc w:val="both"/>
      </w:pPr>
      <w:r>
        <w:rPr>
          <w:rFonts w:ascii="Times New Roman"/>
          <w:b w:val="false"/>
          <w:i w:val="false"/>
          <w:color w:val="000000"/>
          <w:sz w:val="28"/>
        </w:rPr>
        <w:t>
      65. Во время горизонтального крейсерского полета автоматическая система выдерживания высоты всегда включена в рабочий режим, за исключением обстоятельств, при которых необходимо выполнить перебалансировку ВС, или когда турбулентность требует отключения этой системы от системы управления полетом. В любом случае выдерживание крейсерской высоты осуществляется на основе показаний одного из двух основных высотомеров. В случае потери функции автоматического выдерживания высоты необходимо соблюдать все обусловленные данной ситуацией ограничения.</w:t>
      </w:r>
    </w:p>
    <w:bookmarkEnd w:id="3208"/>
    <w:bookmarkStart w:name="z3421" w:id="3209"/>
    <w:p>
      <w:pPr>
        <w:spacing w:after="0"/>
        <w:ind w:left="0"/>
        <w:jc w:val="both"/>
      </w:pPr>
      <w:r>
        <w:rPr>
          <w:rFonts w:ascii="Times New Roman"/>
          <w:b w:val="false"/>
          <w:i w:val="false"/>
          <w:color w:val="000000"/>
          <w:sz w:val="28"/>
        </w:rPr>
        <w:t>
      66. Система предупреждения об отклонении от заданной высоты полета включена в рабочий режим.</w:t>
      </w:r>
    </w:p>
    <w:bookmarkEnd w:id="3209"/>
    <w:bookmarkStart w:name="z3422" w:id="3210"/>
    <w:p>
      <w:pPr>
        <w:spacing w:after="0"/>
        <w:ind w:left="0"/>
        <w:jc w:val="both"/>
      </w:pPr>
      <w:r>
        <w:rPr>
          <w:rFonts w:ascii="Times New Roman"/>
          <w:b w:val="false"/>
          <w:i w:val="false"/>
          <w:color w:val="000000"/>
          <w:sz w:val="28"/>
        </w:rPr>
        <w:t>
      67. Перекрестный контроль показаний основных высотомеров выполняется приблизительно через одночасовые промежутки времени. Допускаются расхождения в показаниях, как минимум, двух основных высотомеров не более, чем на 60 м. (200 фут).</w:t>
      </w:r>
    </w:p>
    <w:bookmarkEnd w:id="3210"/>
    <w:bookmarkStart w:name="z3423" w:id="3211"/>
    <w:p>
      <w:pPr>
        <w:spacing w:after="0"/>
        <w:ind w:left="0"/>
        <w:jc w:val="both"/>
      </w:pPr>
      <w:r>
        <w:rPr>
          <w:rFonts w:ascii="Times New Roman"/>
          <w:b w:val="false"/>
          <w:i w:val="false"/>
          <w:color w:val="000000"/>
          <w:sz w:val="28"/>
        </w:rPr>
        <w:t>
      Если выполнить это условие невозможно, экипаж докладывает о неисправности системы измерения высоты органу ОВД.</w:t>
      </w:r>
    </w:p>
    <w:bookmarkEnd w:id="3211"/>
    <w:bookmarkStart w:name="z3424" w:id="3212"/>
    <w:p>
      <w:pPr>
        <w:spacing w:after="0"/>
        <w:ind w:left="0"/>
        <w:jc w:val="both"/>
      </w:pPr>
      <w:r>
        <w:rPr>
          <w:rFonts w:ascii="Times New Roman"/>
          <w:b w:val="false"/>
          <w:i w:val="false"/>
          <w:color w:val="000000"/>
          <w:sz w:val="28"/>
        </w:rPr>
        <w:t>
      68. Если орган ОВД сообщает пилоту о том, что величина AAD его ВС равна или превышает ± 90 м. (300 фут), он принимает меры для возможно более быстрого возврата на разрешенный эшелон полета.</w:t>
      </w:r>
    </w:p>
    <w:bookmarkEnd w:id="3212"/>
    <w:bookmarkStart w:name="z3425" w:id="3213"/>
    <w:p>
      <w:pPr>
        <w:spacing w:after="0"/>
        <w:ind w:left="0"/>
        <w:jc w:val="both"/>
      </w:pPr>
      <w:r>
        <w:rPr>
          <w:rFonts w:ascii="Times New Roman"/>
          <w:b w:val="false"/>
          <w:i w:val="false"/>
          <w:color w:val="000000"/>
          <w:sz w:val="28"/>
        </w:rPr>
        <w:t>
      69. После входа в воздушное пространство с RVSM пилот информирует орган ОВД о чрезвычайных обстоятельствах (отказе оборудования, метеорологических условиях), влияющих на способность его ВС выдерживать разрешенный эшелон полета, и координирует с ней план действий. Порядок действий чрезвычайных обстоятельствах в воздушном пространстве с RVSM излагается эксплуатантом в РПП.</w:t>
      </w:r>
    </w:p>
    <w:bookmarkEnd w:id="3213"/>
    <w:bookmarkStart w:name="z3426" w:id="3214"/>
    <w:p>
      <w:pPr>
        <w:spacing w:after="0"/>
        <w:ind w:left="0"/>
        <w:jc w:val="both"/>
      </w:pPr>
      <w:r>
        <w:rPr>
          <w:rFonts w:ascii="Times New Roman"/>
          <w:b w:val="false"/>
          <w:i w:val="false"/>
          <w:color w:val="000000"/>
          <w:sz w:val="28"/>
        </w:rPr>
        <w:t>
      70. Отказ оборудования, о которых следует сообщать органу ОВД:</w:t>
      </w:r>
    </w:p>
    <w:bookmarkEnd w:id="3214"/>
    <w:bookmarkStart w:name="z3427" w:id="3215"/>
    <w:p>
      <w:pPr>
        <w:spacing w:after="0"/>
        <w:ind w:left="0"/>
        <w:jc w:val="both"/>
      </w:pPr>
      <w:r>
        <w:rPr>
          <w:rFonts w:ascii="Times New Roman"/>
          <w:b w:val="false"/>
          <w:i w:val="false"/>
          <w:color w:val="000000"/>
          <w:sz w:val="28"/>
        </w:rPr>
        <w:t>
      1) отказ всех бортовых автоматических систем выдерживания абсолютной высоты;</w:t>
      </w:r>
    </w:p>
    <w:bookmarkEnd w:id="3215"/>
    <w:bookmarkStart w:name="z3428" w:id="3216"/>
    <w:p>
      <w:pPr>
        <w:spacing w:after="0"/>
        <w:ind w:left="0"/>
        <w:jc w:val="both"/>
      </w:pPr>
      <w:r>
        <w:rPr>
          <w:rFonts w:ascii="Times New Roman"/>
          <w:b w:val="false"/>
          <w:i w:val="false"/>
          <w:color w:val="000000"/>
          <w:sz w:val="28"/>
        </w:rPr>
        <w:t>
      2) отказ всех резервных систем измерения высоты;</w:t>
      </w:r>
    </w:p>
    <w:bookmarkEnd w:id="3216"/>
    <w:bookmarkStart w:name="z3429" w:id="3217"/>
    <w:p>
      <w:pPr>
        <w:spacing w:after="0"/>
        <w:ind w:left="0"/>
        <w:jc w:val="both"/>
      </w:pPr>
      <w:r>
        <w:rPr>
          <w:rFonts w:ascii="Times New Roman"/>
          <w:b w:val="false"/>
          <w:i w:val="false"/>
          <w:color w:val="000000"/>
          <w:sz w:val="28"/>
        </w:rPr>
        <w:t xml:space="preserve">
      3) потеря тяги в одном из двигателей, требующая снижения; </w:t>
      </w:r>
    </w:p>
    <w:bookmarkEnd w:id="3217"/>
    <w:bookmarkStart w:name="z3430" w:id="3218"/>
    <w:p>
      <w:pPr>
        <w:spacing w:after="0"/>
        <w:ind w:left="0"/>
        <w:jc w:val="both"/>
      </w:pPr>
      <w:r>
        <w:rPr>
          <w:rFonts w:ascii="Times New Roman"/>
          <w:b w:val="false"/>
          <w:i w:val="false"/>
          <w:color w:val="000000"/>
          <w:sz w:val="28"/>
        </w:rPr>
        <w:t>
      4) отказ любого другого оборудования, влияющий на способность воздушного судна выдерживать разрешенный эшелон полета;</w:t>
      </w:r>
    </w:p>
    <w:bookmarkEnd w:id="3218"/>
    <w:bookmarkStart w:name="z3431" w:id="3219"/>
    <w:p>
      <w:pPr>
        <w:spacing w:after="0"/>
        <w:ind w:left="0"/>
        <w:jc w:val="both"/>
      </w:pPr>
      <w:r>
        <w:rPr>
          <w:rFonts w:ascii="Times New Roman"/>
          <w:b w:val="false"/>
          <w:i w:val="false"/>
          <w:color w:val="000000"/>
          <w:sz w:val="28"/>
        </w:rPr>
        <w:t>
      5) пилот сообщает органу ОВД обо всех случаях полета в зоне турбулентности, превышающей умеренную.</w:t>
      </w:r>
    </w:p>
    <w:bookmarkEnd w:id="3219"/>
    <w:bookmarkStart w:name="z3432" w:id="3220"/>
    <w:p>
      <w:pPr>
        <w:spacing w:after="0"/>
        <w:ind w:left="0"/>
        <w:jc w:val="both"/>
      </w:pPr>
      <w:r>
        <w:rPr>
          <w:rFonts w:ascii="Times New Roman"/>
          <w:b w:val="false"/>
          <w:i w:val="false"/>
          <w:color w:val="000000"/>
          <w:sz w:val="28"/>
        </w:rPr>
        <w:t>
      71. После завершения полета пилот вносит в журнал технического обслуживания достаточно подробные данные о неисправностях систем выдерживания высоты, чтобы позволить персоналу инженерно-авиационной службы эффективно выявить и устранить эти неисправности. Для этого пилот подробно описывает фактический дефект и действия, предпринятые экипажем в попытке выявить и устранить неисправность.</w:t>
      </w:r>
    </w:p>
    <w:bookmarkEnd w:id="3220"/>
    <w:bookmarkStart w:name="z3433" w:id="3221"/>
    <w:p>
      <w:pPr>
        <w:spacing w:after="0"/>
        <w:ind w:left="0"/>
        <w:jc w:val="both"/>
      </w:pPr>
      <w:r>
        <w:rPr>
          <w:rFonts w:ascii="Times New Roman"/>
          <w:b w:val="false"/>
          <w:i w:val="false"/>
          <w:color w:val="000000"/>
          <w:sz w:val="28"/>
        </w:rPr>
        <w:t>
      72. Регистрируются следующие соответствующие данные:</w:t>
      </w:r>
    </w:p>
    <w:bookmarkEnd w:id="3221"/>
    <w:bookmarkStart w:name="z3434" w:id="3222"/>
    <w:p>
      <w:pPr>
        <w:spacing w:after="0"/>
        <w:ind w:left="0"/>
        <w:jc w:val="both"/>
      </w:pPr>
      <w:r>
        <w:rPr>
          <w:rFonts w:ascii="Times New Roman"/>
          <w:b w:val="false"/>
          <w:i w:val="false"/>
          <w:color w:val="000000"/>
          <w:sz w:val="28"/>
        </w:rPr>
        <w:t>
      1) показания основного и резервного высотомеров;</w:t>
      </w:r>
    </w:p>
    <w:bookmarkEnd w:id="3222"/>
    <w:bookmarkStart w:name="z3435" w:id="3223"/>
    <w:p>
      <w:pPr>
        <w:spacing w:after="0"/>
        <w:ind w:left="0"/>
        <w:jc w:val="both"/>
      </w:pPr>
      <w:r>
        <w:rPr>
          <w:rFonts w:ascii="Times New Roman"/>
          <w:b w:val="false"/>
          <w:i w:val="false"/>
          <w:color w:val="000000"/>
          <w:sz w:val="28"/>
        </w:rPr>
        <w:t>
      2) положения задатчика высоты полета;</w:t>
      </w:r>
    </w:p>
    <w:bookmarkEnd w:id="3223"/>
    <w:bookmarkStart w:name="z3436" w:id="3224"/>
    <w:p>
      <w:pPr>
        <w:spacing w:after="0"/>
        <w:ind w:left="0"/>
        <w:jc w:val="both"/>
      </w:pPr>
      <w:r>
        <w:rPr>
          <w:rFonts w:ascii="Times New Roman"/>
          <w:b w:val="false"/>
          <w:i w:val="false"/>
          <w:color w:val="000000"/>
          <w:sz w:val="28"/>
        </w:rPr>
        <w:t>
      3) установка вспомогательной шкалы высотомера;</w:t>
      </w:r>
    </w:p>
    <w:bookmarkEnd w:id="3224"/>
    <w:bookmarkStart w:name="z3437" w:id="3225"/>
    <w:p>
      <w:pPr>
        <w:spacing w:after="0"/>
        <w:ind w:left="0"/>
        <w:jc w:val="both"/>
      </w:pPr>
      <w:r>
        <w:rPr>
          <w:rFonts w:ascii="Times New Roman"/>
          <w:b w:val="false"/>
          <w:i w:val="false"/>
          <w:color w:val="000000"/>
          <w:sz w:val="28"/>
        </w:rPr>
        <w:t>
      4) автопилот, использовавшийся для управления ВС, и любые различия при переключении на запасную систему;</w:t>
      </w:r>
    </w:p>
    <w:bookmarkEnd w:id="3225"/>
    <w:bookmarkStart w:name="z3438" w:id="3226"/>
    <w:p>
      <w:pPr>
        <w:spacing w:after="0"/>
        <w:ind w:left="0"/>
        <w:jc w:val="both"/>
      </w:pPr>
      <w:r>
        <w:rPr>
          <w:rFonts w:ascii="Times New Roman"/>
          <w:b w:val="false"/>
          <w:i w:val="false"/>
          <w:color w:val="000000"/>
          <w:sz w:val="28"/>
        </w:rPr>
        <w:t>
      5) различия в показаниях высотомера при переключении на резервное отверстие для отбора статического давления;</w:t>
      </w:r>
    </w:p>
    <w:bookmarkEnd w:id="3226"/>
    <w:bookmarkStart w:name="z3439" w:id="3227"/>
    <w:p>
      <w:pPr>
        <w:spacing w:after="0"/>
        <w:ind w:left="0"/>
        <w:jc w:val="both"/>
      </w:pPr>
      <w:r>
        <w:rPr>
          <w:rFonts w:ascii="Times New Roman"/>
          <w:b w:val="false"/>
          <w:i w:val="false"/>
          <w:color w:val="000000"/>
          <w:sz w:val="28"/>
        </w:rPr>
        <w:t>
      6) использование переключателя на вычислителе воздушных данных в соответствии с порядком выявления неисправностей;</w:t>
      </w:r>
    </w:p>
    <w:bookmarkEnd w:id="3227"/>
    <w:bookmarkStart w:name="z3440" w:id="3228"/>
    <w:p>
      <w:pPr>
        <w:spacing w:after="0"/>
        <w:ind w:left="0"/>
        <w:jc w:val="both"/>
      </w:pPr>
      <w:r>
        <w:rPr>
          <w:rFonts w:ascii="Times New Roman"/>
          <w:b w:val="false"/>
          <w:i w:val="false"/>
          <w:color w:val="000000"/>
          <w:sz w:val="28"/>
        </w:rPr>
        <w:t>
      7) ответчик, использовавшийся для передачи информации о высоте полета органу ОВД, и любые различия при переключении на резервный ответчик.</w:t>
      </w:r>
    </w:p>
    <w:bookmarkEnd w:id="3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w:t>
            </w:r>
          </w:p>
        </w:tc>
      </w:tr>
    </w:tbl>
    <w:bookmarkStart w:name="z3442" w:id="3229"/>
    <w:p>
      <w:pPr>
        <w:spacing w:after="0"/>
        <w:ind w:left="0"/>
        <w:jc w:val="left"/>
      </w:pPr>
      <w:r>
        <w:rPr>
          <w:rFonts w:ascii="Times New Roman"/>
          <w:b/>
          <w:i w:val="false"/>
          <w:color w:val="000000"/>
        </w:rPr>
        <w:t xml:space="preserve">  Информация о полете</w:t>
      </w:r>
    </w:p>
    <w:bookmarkEnd w:id="3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5065"/>
        <w:gridCol w:w="58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заполняемая перед вылетом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Авиакомпания/Эксплуатант: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Контакты с эксплуатантом:</w:t>
            </w:r>
          </w:p>
          <w:p>
            <w:pPr>
              <w:spacing w:after="20"/>
              <w:ind w:left="20"/>
              <w:jc w:val="both"/>
            </w:pPr>
            <w:r>
              <w:rPr>
                <w:rFonts w:ascii="Times New Roman"/>
                <w:b w:val="false"/>
                <w:i w:val="false"/>
                <w:color w:val="000000"/>
                <w:sz w:val="20"/>
              </w:rPr>
              <w:t>
Наименование: Тел: Факс: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ВС/Серия:</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Позывной ВС:</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Аэродром вылета: </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вылета</w:t>
            </w:r>
          </w:p>
          <w:p>
            <w:pPr>
              <w:spacing w:after="20"/>
              <w:ind w:left="20"/>
              <w:jc w:val="both"/>
            </w:pPr>
            <w:r>
              <w:rPr>
                <w:rFonts w:ascii="Times New Roman"/>
                <w:b w:val="false"/>
                <w:i w:val="false"/>
                <w:color w:val="000000"/>
                <w:sz w:val="20"/>
              </w:rPr>
              <w:t>
(UTC):</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вылета (UTC):</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Аэродром посадки: </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прилета</w:t>
            </w:r>
          </w:p>
          <w:p>
            <w:pPr>
              <w:spacing w:after="20"/>
              <w:ind w:left="20"/>
              <w:jc w:val="both"/>
            </w:pPr>
            <w:r>
              <w:rPr>
                <w:rFonts w:ascii="Times New Roman"/>
                <w:b w:val="false"/>
                <w:i w:val="false"/>
                <w:color w:val="000000"/>
                <w:sz w:val="20"/>
              </w:rPr>
              <w:t>
(UTC):</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прилета (UTC):</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Режим "S" (Да/Нет):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6"/>
        <w:gridCol w:w="1307"/>
        <w:gridCol w:w="2119"/>
        <w:gridCol w:w="611"/>
        <w:gridCol w:w="334"/>
        <w:gridCol w:w="568"/>
        <w:gridCol w:w="1236"/>
        <w:gridCol w:w="2110"/>
        <w:gridCol w:w="846"/>
        <w:gridCol w:w="61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заполняемая экипажем</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w:t>
            </w:r>
          </w:p>
          <w:p>
            <w:pPr>
              <w:spacing w:after="20"/>
              <w:ind w:left="20"/>
              <w:jc w:val="both"/>
            </w:pPr>
            <w:r>
              <w:rPr>
                <w:rFonts w:ascii="Times New Roman"/>
                <w:b w:val="false"/>
                <w:i w:val="false"/>
                <w:color w:val="000000"/>
                <w:sz w:val="20"/>
              </w:rPr>
              <w:t>
ченный эшелон</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M/Vист.</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p>
            <w:pPr>
              <w:spacing w:after="20"/>
              <w:ind w:left="20"/>
              <w:jc w:val="both"/>
            </w:pPr>
            <w:r>
              <w:rPr>
                <w:rFonts w:ascii="Times New Roman"/>
                <w:b w:val="false"/>
                <w:i w:val="false"/>
                <w:color w:val="000000"/>
                <w:sz w:val="20"/>
              </w:rPr>
              <w:t>
чик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Отсчет</w:t>
            </w:r>
          </w:p>
          <w:p>
            <w:pPr>
              <w:spacing w:after="20"/>
              <w:ind w:left="20"/>
              <w:jc w:val="both"/>
            </w:pPr>
            <w:r>
              <w:rPr>
                <w:rFonts w:ascii="Times New Roman"/>
                <w:b w:val="false"/>
                <w:i w:val="false"/>
                <w:color w:val="000000"/>
                <w:sz w:val="20"/>
              </w:rPr>
              <w:t>
высотомера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Автопилот </w:t>
            </w:r>
          </w:p>
          <w:p>
            <w:pPr>
              <w:spacing w:after="20"/>
              <w:ind w:left="20"/>
              <w:jc w:val="both"/>
            </w:pPr>
            <w:r>
              <w:rPr>
                <w:rFonts w:ascii="Times New Roman"/>
                <w:b w:val="false"/>
                <w:i w:val="false"/>
                <w:color w:val="000000"/>
                <w:sz w:val="20"/>
              </w:rPr>
              <w:t>
(L, R, C)</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w:t>
            </w:r>
          </w:p>
          <w:p>
            <w:pPr>
              <w:spacing w:after="20"/>
              <w:ind w:left="20"/>
              <w:jc w:val="both"/>
            </w:pPr>
            <w:r>
              <w:rPr>
                <w:rFonts w:ascii="Times New Roman"/>
                <w:b w:val="false"/>
                <w:i w:val="false"/>
                <w:color w:val="000000"/>
                <w:sz w:val="20"/>
              </w:rPr>
              <w:t>
управле-</w:t>
            </w:r>
          </w:p>
          <w:p>
            <w:pPr>
              <w:spacing w:after="20"/>
              <w:ind w:left="20"/>
              <w:jc w:val="both"/>
            </w:pPr>
            <w:r>
              <w:rPr>
                <w:rFonts w:ascii="Times New Roman"/>
                <w:b w:val="false"/>
                <w:i w:val="false"/>
                <w:color w:val="000000"/>
                <w:sz w:val="20"/>
              </w:rPr>
              <w:t>
ния</w:t>
            </w:r>
          </w:p>
          <w:p>
            <w:pPr>
              <w:spacing w:after="20"/>
              <w:ind w:left="20"/>
              <w:jc w:val="both"/>
            </w:pPr>
            <w:r>
              <w:rPr>
                <w:rFonts w:ascii="Times New Roman"/>
                <w:b w:val="false"/>
                <w:i w:val="false"/>
                <w:color w:val="000000"/>
                <w:sz w:val="20"/>
              </w:rPr>
              <w:t>
полетом</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p>
            <w:pPr>
              <w:spacing w:after="20"/>
              <w:ind w:left="20"/>
              <w:jc w:val="both"/>
            </w:pPr>
            <w:r>
              <w:rPr>
                <w:rFonts w:ascii="Times New Roman"/>
                <w:b w:val="false"/>
                <w:i w:val="false"/>
                <w:color w:val="000000"/>
                <w:sz w:val="20"/>
              </w:rPr>
              <w:t>
ОВД</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w:t>
            </w:r>
          </w:p>
          <w:p>
            <w:pPr>
              <w:spacing w:after="20"/>
              <w:ind w:left="20"/>
              <w:jc w:val="both"/>
            </w:pPr>
            <w:r>
              <w:rPr>
                <w:rFonts w:ascii="Times New Roman"/>
                <w:b w:val="false"/>
                <w:i w:val="false"/>
                <w:color w:val="000000"/>
                <w:sz w:val="20"/>
              </w:rPr>
              <w:t>
сть</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Источ-</w:t>
            </w:r>
          </w:p>
          <w:p>
            <w:pPr>
              <w:spacing w:after="20"/>
              <w:ind w:left="20"/>
              <w:jc w:val="both"/>
            </w:pPr>
            <w:r>
              <w:rPr>
                <w:rFonts w:ascii="Times New Roman"/>
                <w:b w:val="false"/>
                <w:i w:val="false"/>
                <w:color w:val="000000"/>
                <w:sz w:val="20"/>
              </w:rPr>
              <w:t>
ник</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КВС</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Нет)</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ИКАО)</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полета влияющие на выдерживания характеристик, такие как</w:t>
            </w:r>
          </w:p>
          <w:p>
            <w:pPr>
              <w:spacing w:after="20"/>
              <w:ind w:left="20"/>
              <w:jc w:val="both"/>
            </w:pPr>
            <w:r>
              <w:rPr>
                <w:rFonts w:ascii="Times New Roman"/>
                <w:b w:val="false"/>
                <w:i w:val="false"/>
                <w:color w:val="000000"/>
                <w:sz w:val="20"/>
              </w:rPr>
              <w:t xml:space="preserve">
турбулентность и место: </w:t>
            </w:r>
          </w:p>
        </w:tc>
      </w:tr>
    </w:tbl>
    <w:p>
      <w:pPr>
        <w:spacing w:after="0"/>
        <w:ind w:left="0"/>
        <w:jc w:val="left"/>
      </w:pPr>
    </w:p>
    <w:p>
      <w:pPr>
        <w:spacing w:after="0"/>
        <w:ind w:left="0"/>
        <w:jc w:val="both"/>
      </w:pPr>
      <w:r>
        <w:rPr>
          <w:rFonts w:ascii="Times New Roman"/>
          <w:b w:val="false"/>
          <w:i w:val="false"/>
          <w:color w:val="000000"/>
          <w:sz w:val="28"/>
        </w:rPr>
        <w:t>
      КВС: __________________ _____________ _________________</w:t>
      </w:r>
    </w:p>
    <w:p>
      <w:pPr>
        <w:spacing w:after="0"/>
        <w:ind w:left="0"/>
        <w:jc w:val="both"/>
      </w:pPr>
      <w:r>
        <w:rPr>
          <w:rFonts w:ascii="Times New Roman"/>
          <w:b w:val="false"/>
          <w:i w:val="false"/>
          <w:color w:val="000000"/>
          <w:sz w:val="28"/>
        </w:rPr>
        <w:t>
                    (Ф.И.О.)          (дата)        (подпись)</w:t>
      </w:r>
    </w:p>
    <w:p>
      <w:pPr>
        <w:spacing w:after="0"/>
        <w:ind w:left="0"/>
        <w:jc w:val="both"/>
      </w:pPr>
      <w:r>
        <w:rPr>
          <w:rFonts w:ascii="Times New Roman"/>
          <w:b w:val="false"/>
          <w:i w:val="false"/>
          <w:color w:val="000000"/>
          <w:sz w:val="28"/>
        </w:rPr>
        <w:t xml:space="preserve">
      В/П: ________________ _____________ _________________ </w:t>
      </w:r>
    </w:p>
    <w:p>
      <w:pPr>
        <w:spacing w:after="0"/>
        <w:ind w:left="0"/>
        <w:jc w:val="both"/>
      </w:pPr>
      <w:r>
        <w:rPr>
          <w:rFonts w:ascii="Times New Roman"/>
          <w:b w:val="false"/>
          <w:i w:val="false"/>
          <w:color w:val="000000"/>
          <w:sz w:val="28"/>
        </w:rPr>
        <w:t>
                  (Ф.И.О.)            (дата)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Требованиям</w:t>
            </w:r>
          </w:p>
        </w:tc>
      </w:tr>
    </w:tbl>
    <w:bookmarkStart w:name="z3444" w:id="3230"/>
    <w:p>
      <w:pPr>
        <w:spacing w:after="0"/>
        <w:ind w:left="0"/>
        <w:jc w:val="left"/>
      </w:pPr>
      <w:r>
        <w:rPr>
          <w:rFonts w:ascii="Times New Roman"/>
          <w:b/>
          <w:i w:val="false"/>
          <w:color w:val="000000"/>
        </w:rPr>
        <w:t xml:space="preserve">  Требования к прохождению мониторинга</w:t>
      </w:r>
    </w:p>
    <w:bookmarkEnd w:id="3230"/>
    <w:bookmarkStart w:name="z3445" w:id="3231"/>
    <w:p>
      <w:pPr>
        <w:spacing w:after="0"/>
        <w:ind w:left="0"/>
        <w:jc w:val="both"/>
      </w:pPr>
      <w:r>
        <w:rPr>
          <w:rFonts w:ascii="Times New Roman"/>
          <w:b w:val="false"/>
          <w:i w:val="false"/>
          <w:color w:val="000000"/>
          <w:sz w:val="28"/>
        </w:rPr>
        <w:t xml:space="preserve">
      Monitoring prior to the issue of RVSM approval is </w:t>
      </w:r>
      <w:r>
        <w:rPr>
          <w:rFonts w:ascii="Times New Roman"/>
          <w:b w:val="false"/>
          <w:i w:val="false"/>
          <w:color w:val="000000"/>
          <w:sz w:val="28"/>
          <w:u w:val="single"/>
        </w:rPr>
        <w:t>not</w:t>
      </w:r>
      <w:r>
        <w:rPr>
          <w:rFonts w:ascii="Times New Roman"/>
          <w:b w:val="false"/>
          <w:i w:val="false"/>
          <w:color w:val="000000"/>
          <w:sz w:val="28"/>
        </w:rPr>
        <w:t xml:space="preserve"> a requirement</w:t>
      </w:r>
    </w:p>
    <w:bookmarkEnd w:id="3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305"/>
        <w:gridCol w:w="2792"/>
        <w:gridCol w:w="696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 GROUP</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OPERATOR MONITORING FOR EACH AIRCRAFT GROUP</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GROUP APPROVED: </w:t>
            </w:r>
          </w:p>
          <w:p>
            <w:pPr>
              <w:spacing w:after="20"/>
              <w:ind w:left="20"/>
              <w:jc w:val="both"/>
            </w:pPr>
            <w:r>
              <w:rPr>
                <w:rFonts w:ascii="Times New Roman"/>
                <w:b w:val="false"/>
                <w:i w:val="false"/>
                <w:color w:val="000000"/>
                <w:sz w:val="20"/>
              </w:rPr>
              <w:t>
DATA INDICATES</w:t>
            </w:r>
          </w:p>
          <w:p>
            <w:pPr>
              <w:spacing w:after="20"/>
              <w:ind w:left="20"/>
              <w:jc w:val="both"/>
            </w:pPr>
            <w:r>
              <w:rPr>
                <w:rFonts w:ascii="Times New Roman"/>
                <w:b w:val="false"/>
                <w:i w:val="false"/>
                <w:color w:val="000000"/>
                <w:sz w:val="20"/>
              </w:rPr>
              <w:t>
COMPLIANCE WITH</w:t>
            </w:r>
          </w:p>
          <w:p>
            <w:pPr>
              <w:spacing w:after="20"/>
              <w:ind w:left="20"/>
              <w:jc w:val="both"/>
            </w:pPr>
            <w:r>
              <w:rPr>
                <w:rFonts w:ascii="Times New Roman"/>
                <w:b w:val="false"/>
                <w:i w:val="false"/>
                <w:color w:val="000000"/>
                <w:sz w:val="20"/>
              </w:rPr>
              <w:t>
THE RVSM MASPS</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A124, A300, A306,</w:t>
            </w:r>
          </w:p>
          <w:p>
            <w:pPr>
              <w:spacing w:after="20"/>
              <w:ind w:left="20"/>
              <w:jc w:val="both"/>
            </w:pPr>
            <w:r>
              <w:rPr>
                <w:rFonts w:ascii="Times New Roman"/>
                <w:b w:val="false"/>
                <w:i w:val="false"/>
                <w:color w:val="000000"/>
                <w:sz w:val="20"/>
              </w:rPr>
              <w:t>
A310-GE, A310-PW, A318,</w:t>
            </w:r>
          </w:p>
          <w:p>
            <w:pPr>
              <w:spacing w:after="20"/>
              <w:ind w:left="20"/>
              <w:jc w:val="both"/>
            </w:pPr>
            <w:r>
              <w:rPr>
                <w:rFonts w:ascii="Times New Roman"/>
                <w:b w:val="false"/>
                <w:i w:val="false"/>
                <w:color w:val="000000"/>
                <w:sz w:val="20"/>
              </w:rPr>
              <w:t>
A320, A330, A340, A345,</w:t>
            </w:r>
          </w:p>
          <w:p>
            <w:pPr>
              <w:spacing w:after="20"/>
              <w:ind w:left="20"/>
              <w:jc w:val="both"/>
            </w:pPr>
            <w:r>
              <w:rPr>
                <w:rFonts w:ascii="Times New Roman"/>
                <w:b w:val="false"/>
                <w:i w:val="false"/>
                <w:color w:val="000000"/>
                <w:sz w:val="20"/>
              </w:rPr>
              <w:t>
A346, A3ST, AVRO, B712,</w:t>
            </w:r>
          </w:p>
          <w:p>
            <w:pPr>
              <w:spacing w:after="20"/>
              <w:ind w:left="20"/>
              <w:jc w:val="both"/>
            </w:pPr>
            <w:r>
              <w:rPr>
                <w:rFonts w:ascii="Times New Roman"/>
                <w:b w:val="false"/>
                <w:i w:val="false"/>
                <w:color w:val="000000"/>
                <w:sz w:val="20"/>
              </w:rPr>
              <w:t>
B727, B737CL, B737C,</w:t>
            </w:r>
          </w:p>
          <w:p>
            <w:pPr>
              <w:spacing w:after="20"/>
              <w:ind w:left="20"/>
              <w:jc w:val="both"/>
            </w:pPr>
            <w:r>
              <w:rPr>
                <w:rFonts w:ascii="Times New Roman"/>
                <w:b w:val="false"/>
                <w:i w:val="false"/>
                <w:color w:val="000000"/>
                <w:sz w:val="20"/>
              </w:rPr>
              <w:t>
B737NX, B747CL, B74S,</w:t>
            </w:r>
          </w:p>
          <w:p>
            <w:pPr>
              <w:spacing w:after="20"/>
              <w:ind w:left="20"/>
              <w:jc w:val="both"/>
            </w:pPr>
            <w:r>
              <w:rPr>
                <w:rFonts w:ascii="Times New Roman"/>
                <w:b w:val="false"/>
                <w:i w:val="false"/>
                <w:color w:val="000000"/>
                <w:sz w:val="20"/>
              </w:rPr>
              <w:t>
B744-5, B744-10, B752,</w:t>
            </w:r>
          </w:p>
          <w:p>
            <w:pPr>
              <w:spacing w:after="20"/>
              <w:ind w:left="20"/>
              <w:jc w:val="both"/>
            </w:pPr>
            <w:r>
              <w:rPr>
                <w:rFonts w:ascii="Times New Roman"/>
                <w:b w:val="false"/>
                <w:i w:val="false"/>
                <w:color w:val="000000"/>
                <w:sz w:val="20"/>
              </w:rPr>
              <w:t>
B753, B767, B764, B772,</w:t>
            </w:r>
          </w:p>
          <w:p>
            <w:pPr>
              <w:spacing w:after="20"/>
              <w:ind w:left="20"/>
              <w:jc w:val="both"/>
            </w:pPr>
            <w:r>
              <w:rPr>
                <w:rFonts w:ascii="Times New Roman"/>
                <w:b w:val="false"/>
                <w:i w:val="false"/>
                <w:color w:val="000000"/>
                <w:sz w:val="20"/>
              </w:rPr>
              <w:t>
B773, BD100, CL600,</w:t>
            </w:r>
          </w:p>
          <w:p>
            <w:pPr>
              <w:spacing w:after="20"/>
              <w:ind w:left="20"/>
              <w:jc w:val="both"/>
            </w:pPr>
            <w:r>
              <w:rPr>
                <w:rFonts w:ascii="Times New Roman"/>
                <w:b w:val="false"/>
                <w:i w:val="false"/>
                <w:color w:val="000000"/>
                <w:sz w:val="20"/>
              </w:rPr>
              <w:t>
CL604, CL605, C17, C525,</w:t>
            </w:r>
          </w:p>
          <w:p>
            <w:pPr>
              <w:spacing w:after="20"/>
              <w:ind w:left="20"/>
              <w:jc w:val="both"/>
            </w:pPr>
            <w:r>
              <w:rPr>
                <w:rFonts w:ascii="Times New Roman"/>
                <w:b w:val="false"/>
                <w:i w:val="false"/>
                <w:color w:val="000000"/>
                <w:sz w:val="20"/>
              </w:rPr>
              <w:t>
C560, C56X, C650, C680,</w:t>
            </w:r>
          </w:p>
          <w:p>
            <w:pPr>
              <w:spacing w:after="20"/>
              <w:ind w:left="20"/>
              <w:jc w:val="both"/>
            </w:pPr>
            <w:r>
              <w:rPr>
                <w:rFonts w:ascii="Times New Roman"/>
                <w:b w:val="false"/>
                <w:i w:val="false"/>
                <w:color w:val="000000"/>
                <w:sz w:val="20"/>
              </w:rPr>
              <w:t>
C750, CARJ, CRJ7, CRJ9,</w:t>
            </w:r>
          </w:p>
          <w:p>
            <w:pPr>
              <w:spacing w:after="20"/>
              <w:ind w:left="20"/>
              <w:jc w:val="both"/>
            </w:pPr>
            <w:r>
              <w:rPr>
                <w:rFonts w:ascii="Times New Roman"/>
                <w:b w:val="false"/>
                <w:i w:val="false"/>
                <w:color w:val="000000"/>
                <w:sz w:val="20"/>
              </w:rPr>
              <w:t>
DC10, E135-145, E170-190,</w:t>
            </w:r>
          </w:p>
          <w:p>
            <w:pPr>
              <w:spacing w:after="20"/>
              <w:ind w:left="20"/>
              <w:jc w:val="both"/>
            </w:pPr>
            <w:r>
              <w:rPr>
                <w:rFonts w:ascii="Times New Roman"/>
                <w:b w:val="false"/>
                <w:i w:val="false"/>
                <w:color w:val="000000"/>
                <w:sz w:val="20"/>
              </w:rPr>
              <w:t>
F100, F900, FA10, GALX,</w:t>
            </w:r>
          </w:p>
          <w:p>
            <w:pPr>
              <w:spacing w:after="20"/>
              <w:ind w:left="20"/>
              <w:jc w:val="both"/>
            </w:pPr>
            <w:r>
              <w:rPr>
                <w:rFonts w:ascii="Times New Roman"/>
                <w:b w:val="false"/>
                <w:i w:val="false"/>
                <w:color w:val="000000"/>
                <w:sz w:val="20"/>
              </w:rPr>
              <w:t>
GLEX, GLF4, GLF5,</w:t>
            </w:r>
          </w:p>
          <w:p>
            <w:pPr>
              <w:spacing w:after="20"/>
              <w:ind w:left="20"/>
              <w:jc w:val="both"/>
            </w:pPr>
            <w:r>
              <w:rPr>
                <w:rFonts w:ascii="Times New Roman"/>
                <w:b w:val="false"/>
                <w:i w:val="false"/>
                <w:color w:val="000000"/>
                <w:sz w:val="20"/>
              </w:rPr>
              <w:t>
H25B-800, J328, KC135,</w:t>
            </w:r>
          </w:p>
          <w:p>
            <w:pPr>
              <w:spacing w:after="20"/>
              <w:ind w:left="20"/>
              <w:jc w:val="both"/>
            </w:pPr>
            <w:r>
              <w:rPr>
                <w:rFonts w:ascii="Times New Roman"/>
                <w:b w:val="false"/>
                <w:i w:val="false"/>
                <w:color w:val="000000"/>
                <w:sz w:val="20"/>
              </w:rPr>
              <w:t>
LJ40, LJ45, LJ60, MD10,</w:t>
            </w:r>
          </w:p>
          <w:p>
            <w:pPr>
              <w:spacing w:after="20"/>
              <w:ind w:left="20"/>
              <w:jc w:val="both"/>
            </w:pPr>
            <w:r>
              <w:rPr>
                <w:rFonts w:ascii="Times New Roman"/>
                <w:b w:val="false"/>
                <w:i w:val="false"/>
                <w:color w:val="000000"/>
                <w:sz w:val="20"/>
              </w:rPr>
              <w:t>
MD11, MD80, MD90, PRM1,</w:t>
            </w:r>
          </w:p>
          <w:p>
            <w:pPr>
              <w:spacing w:after="20"/>
              <w:ind w:left="20"/>
              <w:jc w:val="both"/>
            </w:pPr>
            <w:r>
              <w:rPr>
                <w:rFonts w:ascii="Times New Roman"/>
                <w:b w:val="false"/>
                <w:i w:val="false"/>
                <w:color w:val="000000"/>
                <w:sz w:val="20"/>
              </w:rPr>
              <w:t>
T154</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 airframes from</w:t>
            </w:r>
          </w:p>
          <w:p>
            <w:pPr>
              <w:spacing w:after="20"/>
              <w:ind w:left="20"/>
              <w:jc w:val="both"/>
            </w:pPr>
            <w:r>
              <w:rPr>
                <w:rFonts w:ascii="Times New Roman"/>
                <w:b w:val="false"/>
                <w:i w:val="false"/>
                <w:color w:val="000000"/>
                <w:sz w:val="20"/>
              </w:rPr>
              <w:t>
each fleet* of an</w:t>
            </w:r>
          </w:p>
          <w:p>
            <w:pPr>
              <w:spacing w:after="20"/>
              <w:ind w:left="20"/>
              <w:jc w:val="both"/>
            </w:pPr>
            <w:r>
              <w:rPr>
                <w:rFonts w:ascii="Times New Roman"/>
                <w:b w:val="false"/>
                <w:i w:val="false"/>
                <w:color w:val="000000"/>
                <w:sz w:val="20"/>
              </w:rPr>
              <w:t>
operator to be</w:t>
            </w:r>
          </w:p>
          <w:p>
            <w:pPr>
              <w:spacing w:after="20"/>
              <w:ind w:left="20"/>
              <w:jc w:val="both"/>
            </w:pPr>
            <w:r>
              <w:rPr>
                <w:rFonts w:ascii="Times New Roman"/>
                <w:b w:val="false"/>
                <w:i w:val="false"/>
                <w:color w:val="000000"/>
                <w:sz w:val="20"/>
              </w:rPr>
              <w:t>
monitored</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APPROVED:</w:t>
            </w:r>
          </w:p>
          <w:p>
            <w:pPr>
              <w:spacing w:after="20"/>
              <w:ind w:left="20"/>
              <w:jc w:val="both"/>
            </w:pPr>
            <w:r>
              <w:rPr>
                <w:rFonts w:ascii="Times New Roman"/>
                <w:b w:val="false"/>
                <w:i w:val="false"/>
                <w:color w:val="000000"/>
                <w:sz w:val="20"/>
              </w:rPr>
              <w:t>
INSUFFICIENT</w:t>
            </w:r>
          </w:p>
          <w:p>
            <w:pPr>
              <w:spacing w:after="20"/>
              <w:ind w:left="20"/>
              <w:jc w:val="both"/>
            </w:pPr>
            <w:r>
              <w:rPr>
                <w:rFonts w:ascii="Times New Roman"/>
                <w:b w:val="false"/>
                <w:i w:val="false"/>
                <w:color w:val="000000"/>
                <w:sz w:val="20"/>
              </w:rPr>
              <w:t>
DATA ON APPROVED</w:t>
            </w:r>
          </w:p>
          <w:p>
            <w:pPr>
              <w:spacing w:after="20"/>
              <w:ind w:left="20"/>
              <w:jc w:val="both"/>
            </w:pPr>
            <w:r>
              <w:rPr>
                <w:rFonts w:ascii="Times New Roman"/>
                <w:b w:val="false"/>
                <w:i w:val="false"/>
                <w:color w:val="000000"/>
                <w:sz w:val="20"/>
              </w:rPr>
              <w:t>
AIRCRAFT</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group aircraft</w:t>
            </w:r>
          </w:p>
          <w:p>
            <w:pPr>
              <w:spacing w:after="20"/>
              <w:ind w:left="20"/>
              <w:jc w:val="both"/>
            </w:pPr>
            <w:r>
              <w:rPr>
                <w:rFonts w:ascii="Times New Roman"/>
                <w:b w:val="false"/>
                <w:i w:val="false"/>
                <w:color w:val="000000"/>
                <w:sz w:val="20"/>
              </w:rPr>
              <w:t>
other than those listed</w:t>
            </w:r>
          </w:p>
          <w:p>
            <w:pPr>
              <w:spacing w:after="20"/>
              <w:ind w:left="20"/>
              <w:jc w:val="both"/>
            </w:pPr>
            <w:r>
              <w:rPr>
                <w:rFonts w:ascii="Times New Roman"/>
                <w:b w:val="false"/>
                <w:i w:val="false"/>
                <w:color w:val="000000"/>
                <w:sz w:val="20"/>
              </w:rPr>
              <w:t>
above including:</w:t>
            </w:r>
          </w:p>
          <w:p>
            <w:pPr>
              <w:spacing w:after="20"/>
              <w:ind w:left="20"/>
              <w:jc w:val="both"/>
            </w:pPr>
            <w:r>
              <w:rPr>
                <w:rFonts w:ascii="Times New Roman"/>
                <w:b w:val="false"/>
                <w:i w:val="false"/>
                <w:color w:val="000000"/>
                <w:sz w:val="20"/>
              </w:rPr>
              <w:t>
A148, A380, AC95, AN72,</w:t>
            </w:r>
          </w:p>
          <w:p>
            <w:pPr>
              <w:spacing w:after="20"/>
              <w:ind w:left="20"/>
              <w:jc w:val="both"/>
            </w:pPr>
            <w:r>
              <w:rPr>
                <w:rFonts w:ascii="Times New Roman"/>
                <w:b w:val="false"/>
                <w:i w:val="false"/>
                <w:color w:val="000000"/>
                <w:sz w:val="20"/>
              </w:rPr>
              <w:t>
ASTR, ASTR-SPX, B701,</w:t>
            </w:r>
          </w:p>
          <w:p>
            <w:pPr>
              <w:spacing w:after="20"/>
              <w:ind w:left="20"/>
              <w:jc w:val="both"/>
            </w:pPr>
            <w:r>
              <w:rPr>
                <w:rFonts w:ascii="Times New Roman"/>
                <w:b w:val="false"/>
                <w:i w:val="false"/>
                <w:color w:val="000000"/>
                <w:sz w:val="20"/>
              </w:rPr>
              <w:t>
B703, B703-E3, B731,</w:t>
            </w:r>
          </w:p>
          <w:p>
            <w:pPr>
              <w:spacing w:after="20"/>
              <w:ind w:left="20"/>
              <w:jc w:val="both"/>
            </w:pPr>
            <w:r>
              <w:rPr>
                <w:rFonts w:ascii="Times New Roman"/>
                <w:b w:val="false"/>
                <w:i w:val="false"/>
                <w:color w:val="000000"/>
                <w:sz w:val="20"/>
              </w:rPr>
              <w:t>
B732, BD700, BE20, BE30,</w:t>
            </w:r>
          </w:p>
          <w:p>
            <w:pPr>
              <w:spacing w:after="20"/>
              <w:ind w:left="20"/>
              <w:jc w:val="both"/>
            </w:pPr>
            <w:r>
              <w:rPr>
                <w:rFonts w:ascii="Times New Roman"/>
                <w:b w:val="false"/>
                <w:i w:val="false"/>
                <w:color w:val="000000"/>
                <w:sz w:val="20"/>
              </w:rPr>
              <w:t>
BE40, B744-LCF, B748,</w:t>
            </w:r>
          </w:p>
          <w:p>
            <w:pPr>
              <w:spacing w:after="20"/>
              <w:ind w:left="20"/>
              <w:jc w:val="both"/>
            </w:pPr>
            <w:r>
              <w:rPr>
                <w:rFonts w:ascii="Times New Roman"/>
                <w:b w:val="false"/>
                <w:i w:val="false"/>
                <w:color w:val="000000"/>
                <w:sz w:val="20"/>
              </w:rPr>
              <w:t>
C130, C500, C25A, C25B,</w:t>
            </w:r>
          </w:p>
          <w:p>
            <w:pPr>
              <w:spacing w:after="20"/>
              <w:ind w:left="20"/>
              <w:jc w:val="both"/>
            </w:pPr>
            <w:r>
              <w:rPr>
                <w:rFonts w:ascii="Times New Roman"/>
                <w:b w:val="false"/>
                <w:i w:val="false"/>
                <w:color w:val="000000"/>
                <w:sz w:val="20"/>
              </w:rPr>
              <w:t>
C25C, C441, C5, C510,</w:t>
            </w:r>
          </w:p>
          <w:p>
            <w:pPr>
              <w:spacing w:after="20"/>
              <w:ind w:left="20"/>
              <w:jc w:val="both"/>
            </w:pPr>
            <w:r>
              <w:rPr>
                <w:rFonts w:ascii="Times New Roman"/>
                <w:b w:val="false"/>
                <w:i w:val="false"/>
                <w:color w:val="000000"/>
                <w:sz w:val="20"/>
              </w:rPr>
              <w:t>
C550-552, C550-B,</w:t>
            </w:r>
          </w:p>
          <w:p>
            <w:pPr>
              <w:spacing w:after="20"/>
              <w:ind w:left="20"/>
              <w:jc w:val="both"/>
            </w:pPr>
            <w:r>
              <w:rPr>
                <w:rFonts w:ascii="Times New Roman"/>
                <w:b w:val="false"/>
                <w:i w:val="false"/>
                <w:color w:val="000000"/>
                <w:sz w:val="20"/>
              </w:rPr>
              <w:t>
C550-II, C550-SII, D328,,</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of airframes</w:t>
            </w:r>
          </w:p>
          <w:p>
            <w:pPr>
              <w:spacing w:after="20"/>
              <w:ind w:left="20"/>
              <w:jc w:val="both"/>
            </w:pPr>
            <w:r>
              <w:rPr>
                <w:rFonts w:ascii="Times New Roman"/>
                <w:b w:val="false"/>
                <w:i w:val="false"/>
                <w:color w:val="000000"/>
                <w:sz w:val="20"/>
              </w:rPr>
              <w:t>
(round up if</w:t>
            </w:r>
          </w:p>
          <w:p>
            <w:pPr>
              <w:spacing w:after="20"/>
              <w:ind w:left="20"/>
              <w:jc w:val="both"/>
            </w:pPr>
            <w:r>
              <w:rPr>
                <w:rFonts w:ascii="Times New Roman"/>
                <w:b w:val="false"/>
                <w:i w:val="false"/>
                <w:color w:val="000000"/>
                <w:sz w:val="20"/>
              </w:rPr>
              <w:t>
fractional) from each</w:t>
            </w:r>
          </w:p>
          <w:p>
            <w:pPr>
              <w:spacing w:after="20"/>
              <w:ind w:left="20"/>
              <w:jc w:val="both"/>
            </w:pPr>
            <w:r>
              <w:rPr>
                <w:rFonts w:ascii="Times New Roman"/>
                <w:b w:val="false"/>
                <w:i w:val="false"/>
                <w:color w:val="000000"/>
                <w:sz w:val="20"/>
              </w:rPr>
              <w:t>
fleet of an operator</w:t>
            </w:r>
          </w:p>
          <w:p>
            <w:pPr>
              <w:spacing w:after="20"/>
              <w:ind w:left="20"/>
              <w:jc w:val="both"/>
            </w:pPr>
            <w:r>
              <w:rPr>
                <w:rFonts w:ascii="Times New Roman"/>
                <w:b w:val="false"/>
                <w:i w:val="false"/>
                <w:color w:val="000000"/>
                <w:sz w:val="20"/>
              </w:rPr>
              <w:t>
or individual</w:t>
            </w:r>
          </w:p>
          <w:p>
            <w:pPr>
              <w:spacing w:after="20"/>
              <w:ind w:left="20"/>
              <w:jc w:val="both"/>
            </w:pPr>
            <w:r>
              <w:rPr>
                <w:rFonts w:ascii="Times New Roman"/>
                <w:b w:val="false"/>
                <w:i w:val="false"/>
                <w:color w:val="000000"/>
                <w:sz w:val="20"/>
              </w:rPr>
              <w:t>
monitoring</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DC85, DC86-87, DC93,</w:t>
            </w:r>
          </w:p>
          <w:p>
            <w:pPr>
              <w:spacing w:after="20"/>
              <w:ind w:left="20"/>
              <w:jc w:val="both"/>
            </w:pPr>
            <w:r>
              <w:rPr>
                <w:rFonts w:ascii="Times New Roman"/>
                <w:b w:val="false"/>
                <w:i w:val="false"/>
                <w:color w:val="000000"/>
                <w:sz w:val="20"/>
              </w:rPr>
              <w:t>
DC95, E120, E50P, EA50,</w:t>
            </w:r>
          </w:p>
          <w:p>
            <w:pPr>
              <w:spacing w:after="20"/>
              <w:ind w:left="20"/>
              <w:jc w:val="both"/>
            </w:pPr>
            <w:r>
              <w:rPr>
                <w:rFonts w:ascii="Times New Roman"/>
                <w:b w:val="false"/>
                <w:i w:val="false"/>
                <w:color w:val="000000"/>
                <w:sz w:val="20"/>
              </w:rPr>
              <w:t>
F2TH, F70, FA20, FA50,</w:t>
            </w:r>
          </w:p>
          <w:p>
            <w:pPr>
              <w:spacing w:after="20"/>
              <w:ind w:left="20"/>
              <w:jc w:val="both"/>
            </w:pPr>
            <w:r>
              <w:rPr>
                <w:rFonts w:ascii="Times New Roman"/>
                <w:b w:val="false"/>
                <w:i w:val="false"/>
                <w:color w:val="000000"/>
                <w:sz w:val="20"/>
              </w:rPr>
              <w:t>
FA7X, G150, GLF2, GLF2B,</w:t>
            </w:r>
          </w:p>
          <w:p>
            <w:pPr>
              <w:spacing w:after="20"/>
              <w:ind w:left="20"/>
              <w:jc w:val="both"/>
            </w:pPr>
            <w:r>
              <w:rPr>
                <w:rFonts w:ascii="Times New Roman"/>
                <w:b w:val="false"/>
                <w:i w:val="false"/>
                <w:color w:val="000000"/>
                <w:sz w:val="20"/>
              </w:rPr>
              <w:t>
GLF3, H25B-700, H25B-750,</w:t>
            </w:r>
          </w:p>
          <w:p>
            <w:pPr>
              <w:spacing w:after="20"/>
              <w:ind w:left="20"/>
              <w:jc w:val="both"/>
            </w:pPr>
            <w:r>
              <w:rPr>
                <w:rFonts w:ascii="Times New Roman"/>
                <w:b w:val="false"/>
                <w:i w:val="false"/>
                <w:color w:val="000000"/>
                <w:sz w:val="20"/>
              </w:rPr>
              <w:t>
H25C, HA4T, IL62, IL76,</w:t>
            </w:r>
          </w:p>
          <w:p>
            <w:pPr>
              <w:spacing w:after="20"/>
              <w:ind w:left="20"/>
              <w:jc w:val="both"/>
            </w:pPr>
            <w:r>
              <w:rPr>
                <w:rFonts w:ascii="Times New Roman"/>
                <w:b w:val="false"/>
                <w:i w:val="false"/>
                <w:color w:val="000000"/>
                <w:sz w:val="20"/>
              </w:rPr>
              <w:t>
IL86, IL96, L101, L29B-2,</w:t>
            </w:r>
          </w:p>
          <w:p>
            <w:pPr>
              <w:spacing w:after="20"/>
              <w:ind w:left="20"/>
              <w:jc w:val="both"/>
            </w:pPr>
            <w:r>
              <w:rPr>
                <w:rFonts w:ascii="Times New Roman"/>
                <w:b w:val="false"/>
                <w:i w:val="false"/>
                <w:color w:val="000000"/>
                <w:sz w:val="20"/>
              </w:rPr>
              <w:t>
L29B-731, LJ31, LJ35-36,</w:t>
            </w:r>
          </w:p>
          <w:p>
            <w:pPr>
              <w:spacing w:after="20"/>
              <w:ind w:left="20"/>
              <w:jc w:val="both"/>
            </w:pPr>
            <w:r>
              <w:rPr>
                <w:rFonts w:ascii="Times New Roman"/>
                <w:b w:val="false"/>
                <w:i w:val="false"/>
                <w:color w:val="000000"/>
                <w:sz w:val="20"/>
              </w:rPr>
              <w:t>
LJ55, MU30, P180, PC12,</w:t>
            </w:r>
          </w:p>
          <w:p>
            <w:pPr>
              <w:spacing w:after="20"/>
              <w:ind w:left="20"/>
              <w:jc w:val="both"/>
            </w:pPr>
            <w:r>
              <w:rPr>
                <w:rFonts w:ascii="Times New Roman"/>
                <w:b w:val="false"/>
                <w:i w:val="false"/>
                <w:color w:val="000000"/>
                <w:sz w:val="20"/>
              </w:rPr>
              <w:t>
SB20, SBR1, SBR2, T134,</w:t>
            </w:r>
          </w:p>
          <w:p>
            <w:pPr>
              <w:spacing w:after="20"/>
              <w:ind w:left="20"/>
              <w:jc w:val="both"/>
            </w:pPr>
            <w:r>
              <w:rPr>
                <w:rFonts w:ascii="Times New Roman"/>
                <w:b w:val="false"/>
                <w:i w:val="false"/>
                <w:color w:val="000000"/>
                <w:sz w:val="20"/>
              </w:rPr>
              <w:t>
T204, T334, TBM, WW24,</w:t>
            </w:r>
          </w:p>
          <w:p>
            <w:pPr>
              <w:spacing w:after="20"/>
              <w:ind w:left="20"/>
              <w:jc w:val="both"/>
            </w:pPr>
            <w:r>
              <w:rPr>
                <w:rFonts w:ascii="Times New Roman"/>
                <w:b w:val="false"/>
                <w:i w:val="false"/>
                <w:color w:val="000000"/>
                <w:sz w:val="20"/>
              </w:rPr>
              <w:t>
YK42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Non-Group</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Non-group approved</w:t>
            </w:r>
          </w:p>
          <w:p>
            <w:pPr>
              <w:spacing w:after="20"/>
              <w:ind w:left="20"/>
              <w:jc w:val="both"/>
            </w:pPr>
            <w:r>
              <w:rPr>
                <w:rFonts w:ascii="Times New Roman"/>
                <w:b w:val="false"/>
                <w:i w:val="false"/>
                <w:color w:val="000000"/>
                <w:sz w:val="20"/>
              </w:rPr>
              <w:t>
aircraft</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of aircraft</w:t>
            </w:r>
          </w:p>
          <w:p>
            <w:pPr>
              <w:spacing w:after="20"/>
              <w:ind w:left="20"/>
              <w:jc w:val="both"/>
            </w:pPr>
            <w:r>
              <w:rPr>
                <w:rFonts w:ascii="Times New Roman"/>
                <w:b w:val="false"/>
                <w:i w:val="false"/>
                <w:color w:val="000000"/>
                <w:sz w:val="20"/>
              </w:rPr>
              <w:t>
shall be monitored</w:t>
            </w:r>
          </w:p>
        </w:tc>
      </w:tr>
    </w:tbl>
    <w:bookmarkStart w:name="z3446" w:id="323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Table 2</w:t>
      </w:r>
      <w:r>
        <w:rPr>
          <w:rFonts w:ascii="Times New Roman"/>
          <w:b w:val="false"/>
          <w:i w:val="false"/>
          <w:color w:val="000000"/>
          <w:sz w:val="28"/>
        </w:rPr>
        <w:t>: MONITORING GROUPS FOR AIRCRAFT CERTIFIED UNDER GROUP</w:t>
      </w:r>
    </w:p>
    <w:bookmarkEnd w:id="3232"/>
    <w:p>
      <w:pPr>
        <w:spacing w:after="0"/>
        <w:ind w:left="0"/>
        <w:jc w:val="both"/>
      </w:pPr>
      <w:r>
        <w:rPr>
          <w:rFonts w:ascii="Times New Roman"/>
          <w:b w:val="false"/>
          <w:i w:val="false"/>
          <w:color w:val="000000"/>
          <w:sz w:val="28"/>
        </w:rPr>
        <w:t xml:space="preserve">
      APPROVAL REQUIREMENTS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0"/>
        <w:gridCol w:w="1582"/>
        <w:gridCol w:w="3641"/>
        <w:gridCol w:w="5487"/>
      </w:tblGrid>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w:t>
            </w:r>
          </w:p>
          <w:p>
            <w:pPr>
              <w:spacing w:after="20"/>
              <w:ind w:left="20"/>
              <w:jc w:val="both"/>
            </w:pPr>
            <w:r>
              <w:rPr>
                <w:rFonts w:ascii="Times New Roman"/>
                <w:b w:val="false"/>
                <w:i w:val="false"/>
                <w:color w:val="000000"/>
                <w:sz w:val="20"/>
              </w:rPr>
              <w:t>
Group</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ICAO</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Type</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AN-124 RUSLAN</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A148</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AN-148</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A30B</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A300</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B2-100, B2-200, B4-100, B4-100F,</w:t>
            </w:r>
          </w:p>
          <w:p>
            <w:pPr>
              <w:spacing w:after="20"/>
              <w:ind w:left="20"/>
              <w:jc w:val="both"/>
            </w:pPr>
            <w:r>
              <w:rPr>
                <w:rFonts w:ascii="Times New Roman"/>
                <w:b w:val="false"/>
                <w:i w:val="false"/>
                <w:color w:val="000000"/>
                <w:sz w:val="20"/>
              </w:rPr>
              <w:t>
B4-120, B4-200, B4-200F, B4-220,</w:t>
            </w:r>
          </w:p>
          <w:p>
            <w:pPr>
              <w:spacing w:after="20"/>
              <w:ind w:left="20"/>
              <w:jc w:val="both"/>
            </w:pPr>
            <w:r>
              <w:rPr>
                <w:rFonts w:ascii="Times New Roman"/>
                <w:b w:val="false"/>
                <w:i w:val="false"/>
                <w:color w:val="000000"/>
                <w:sz w:val="20"/>
              </w:rPr>
              <w:t>
B4-220F, C4-200</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A306</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A306</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A300</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600F, 600R, 620, 620R, 620RF</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A310-GE</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A310</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200F, 300, 300F</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A310-PW</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A310</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220F,320</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A318</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A318</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A319</w:t>
            </w:r>
          </w:p>
          <w:p>
            <w:pPr>
              <w:spacing w:after="20"/>
              <w:ind w:left="20"/>
              <w:jc w:val="both"/>
            </w:pPr>
            <w:r>
              <w:rPr>
                <w:rFonts w:ascii="Times New Roman"/>
                <w:b w:val="false"/>
                <w:i w:val="false"/>
                <w:color w:val="000000"/>
                <w:sz w:val="20"/>
              </w:rPr>
              <w:t>
A320</w:t>
            </w:r>
          </w:p>
          <w:p>
            <w:pPr>
              <w:spacing w:after="20"/>
              <w:ind w:left="20"/>
              <w:jc w:val="both"/>
            </w:pPr>
            <w:r>
              <w:rPr>
                <w:rFonts w:ascii="Times New Roman"/>
                <w:b w:val="false"/>
                <w:i w:val="false"/>
                <w:color w:val="000000"/>
                <w:sz w:val="20"/>
              </w:rPr>
              <w:t>
A321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A319</w:t>
            </w:r>
          </w:p>
          <w:p>
            <w:pPr>
              <w:spacing w:after="20"/>
              <w:ind w:left="20"/>
              <w:jc w:val="both"/>
            </w:pPr>
            <w:r>
              <w:rPr>
                <w:rFonts w:ascii="Times New Roman"/>
                <w:b w:val="false"/>
                <w:i w:val="false"/>
                <w:color w:val="000000"/>
                <w:sz w:val="20"/>
              </w:rPr>
              <w:t>
A320</w:t>
            </w:r>
          </w:p>
          <w:p>
            <w:pPr>
              <w:spacing w:after="20"/>
              <w:ind w:left="20"/>
              <w:jc w:val="both"/>
            </w:pPr>
            <w:r>
              <w:rPr>
                <w:rFonts w:ascii="Times New Roman"/>
                <w:b w:val="false"/>
                <w:i w:val="false"/>
                <w:color w:val="000000"/>
                <w:sz w:val="20"/>
              </w:rPr>
              <w:t>
A321</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CJ, 110, 130 </w:t>
            </w:r>
          </w:p>
          <w:p>
            <w:pPr>
              <w:spacing w:after="20"/>
              <w:ind w:left="20"/>
              <w:jc w:val="both"/>
            </w:pPr>
            <w:r>
              <w:rPr>
                <w:rFonts w:ascii="Times New Roman"/>
                <w:b w:val="false"/>
                <w:i w:val="false"/>
                <w:color w:val="000000"/>
                <w:sz w:val="20"/>
              </w:rPr>
              <w:t>
110, 210, 230</w:t>
            </w:r>
          </w:p>
          <w:p>
            <w:pPr>
              <w:spacing w:after="20"/>
              <w:ind w:left="20"/>
              <w:jc w:val="both"/>
            </w:pPr>
            <w:r>
              <w:rPr>
                <w:rFonts w:ascii="Times New Roman"/>
                <w:b w:val="false"/>
                <w:i w:val="false"/>
                <w:color w:val="000000"/>
                <w:sz w:val="20"/>
              </w:rPr>
              <w:t>
110, 130, 210, 230</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A330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A332 A333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A330</w:t>
            </w:r>
          </w:p>
          <w:p>
            <w:pPr>
              <w:spacing w:after="20"/>
              <w:ind w:left="20"/>
              <w:jc w:val="both"/>
            </w:pPr>
            <w:r>
              <w:rPr>
                <w:rFonts w:ascii="Times New Roman"/>
                <w:b w:val="false"/>
                <w:i w:val="false"/>
                <w:color w:val="000000"/>
                <w:sz w:val="20"/>
              </w:rPr>
              <w:t>
A330</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200, 220, 240</w:t>
            </w:r>
          </w:p>
          <w:p>
            <w:pPr>
              <w:spacing w:after="20"/>
              <w:ind w:left="20"/>
              <w:jc w:val="both"/>
            </w:pPr>
            <w:r>
              <w:rPr>
                <w:rFonts w:ascii="Times New Roman"/>
                <w:b w:val="false"/>
                <w:i w:val="false"/>
                <w:color w:val="000000"/>
                <w:sz w:val="20"/>
              </w:rPr>
              <w:t>
300, 320, 340</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A342 A343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A340</w:t>
            </w:r>
          </w:p>
          <w:p>
            <w:pPr>
              <w:spacing w:after="20"/>
              <w:ind w:left="20"/>
              <w:jc w:val="both"/>
            </w:pPr>
            <w:r>
              <w:rPr>
                <w:rFonts w:ascii="Times New Roman"/>
                <w:b w:val="false"/>
                <w:i w:val="false"/>
                <w:color w:val="000000"/>
                <w:sz w:val="20"/>
              </w:rPr>
              <w:t>
A340</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310</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A340</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500, 540</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A346</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A346</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A340</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600, 640</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A380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A388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A380</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800, 840, 860</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A3ST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A3ST</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A300</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600R ST BELUGA</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AC95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AC95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 COMMANDER 695</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AN72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AN72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AN-72</w:t>
            </w:r>
          </w:p>
          <w:p>
            <w:pPr>
              <w:spacing w:after="20"/>
              <w:ind w:left="20"/>
              <w:jc w:val="both"/>
            </w:pPr>
            <w:r>
              <w:rPr>
                <w:rFonts w:ascii="Times New Roman"/>
                <w:b w:val="false"/>
                <w:i w:val="false"/>
                <w:color w:val="000000"/>
                <w:sz w:val="20"/>
              </w:rPr>
              <w:t>
AN-74</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ASTRA</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ASTR-SPX</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ASTR SPX,</w:t>
            </w:r>
          </w:p>
          <w:p>
            <w:pPr>
              <w:spacing w:after="20"/>
              <w:ind w:left="20"/>
              <w:jc w:val="both"/>
            </w:pPr>
            <w:r>
              <w:rPr>
                <w:rFonts w:ascii="Times New Roman"/>
                <w:b w:val="false"/>
                <w:i w:val="false"/>
                <w:color w:val="000000"/>
                <w:sz w:val="20"/>
              </w:rPr>
              <w:t>
G100</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AVRO</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RJ1H</w:t>
            </w:r>
          </w:p>
          <w:p>
            <w:pPr>
              <w:spacing w:after="20"/>
              <w:ind w:left="20"/>
              <w:jc w:val="both"/>
            </w:pPr>
            <w:r>
              <w:rPr>
                <w:rFonts w:ascii="Times New Roman"/>
                <w:b w:val="false"/>
                <w:i w:val="false"/>
                <w:color w:val="000000"/>
                <w:sz w:val="20"/>
              </w:rPr>
              <w:t>
RJ70</w:t>
            </w:r>
          </w:p>
          <w:p>
            <w:pPr>
              <w:spacing w:after="20"/>
              <w:ind w:left="20"/>
              <w:jc w:val="both"/>
            </w:pPr>
            <w:r>
              <w:rPr>
                <w:rFonts w:ascii="Times New Roman"/>
                <w:b w:val="false"/>
                <w:i w:val="false"/>
                <w:color w:val="000000"/>
                <w:sz w:val="20"/>
              </w:rPr>
              <w:t>
RJ85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AVRO</w:t>
            </w:r>
          </w:p>
          <w:p>
            <w:pPr>
              <w:spacing w:after="20"/>
              <w:ind w:left="20"/>
              <w:jc w:val="both"/>
            </w:pPr>
            <w:r>
              <w:rPr>
                <w:rFonts w:ascii="Times New Roman"/>
                <w:b w:val="false"/>
                <w:i w:val="false"/>
                <w:color w:val="000000"/>
                <w:sz w:val="20"/>
              </w:rPr>
              <w:t>
AVRO</w:t>
            </w:r>
          </w:p>
          <w:p>
            <w:pPr>
              <w:spacing w:after="20"/>
              <w:ind w:left="20"/>
              <w:jc w:val="both"/>
            </w:pPr>
            <w:r>
              <w:rPr>
                <w:rFonts w:ascii="Times New Roman"/>
                <w:b w:val="false"/>
                <w:i w:val="false"/>
                <w:color w:val="000000"/>
                <w:sz w:val="20"/>
              </w:rPr>
              <w:t>
AVRO</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RJ100</w:t>
            </w:r>
          </w:p>
          <w:p>
            <w:pPr>
              <w:spacing w:after="20"/>
              <w:ind w:left="20"/>
              <w:jc w:val="both"/>
            </w:pPr>
            <w:r>
              <w:rPr>
                <w:rFonts w:ascii="Times New Roman"/>
                <w:b w:val="false"/>
                <w:i w:val="false"/>
                <w:color w:val="000000"/>
                <w:sz w:val="20"/>
              </w:rPr>
              <w:t>
RJ70</w:t>
            </w:r>
          </w:p>
          <w:p>
            <w:pPr>
              <w:spacing w:after="20"/>
              <w:ind w:left="20"/>
              <w:jc w:val="both"/>
            </w:pPr>
            <w:r>
              <w:rPr>
                <w:rFonts w:ascii="Times New Roman"/>
                <w:b w:val="false"/>
                <w:i w:val="false"/>
                <w:color w:val="000000"/>
                <w:sz w:val="20"/>
              </w:rPr>
              <w:t>
RJ85</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B707</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120B</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B707</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320B, 320C</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B703-E3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B707</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B717</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B727</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B721</w:t>
            </w:r>
          </w:p>
          <w:p>
            <w:pPr>
              <w:spacing w:after="20"/>
              <w:ind w:left="20"/>
              <w:jc w:val="both"/>
            </w:pPr>
            <w:r>
              <w:rPr>
                <w:rFonts w:ascii="Times New Roman"/>
                <w:b w:val="false"/>
                <w:i w:val="false"/>
                <w:color w:val="000000"/>
                <w:sz w:val="20"/>
              </w:rPr>
              <w:t>
B722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B727</w:t>
            </w:r>
          </w:p>
          <w:p>
            <w:pPr>
              <w:spacing w:after="20"/>
              <w:ind w:left="20"/>
              <w:jc w:val="both"/>
            </w:pPr>
            <w:r>
              <w:rPr>
                <w:rFonts w:ascii="Times New Roman"/>
                <w:b w:val="false"/>
                <w:i w:val="false"/>
                <w:color w:val="000000"/>
                <w:sz w:val="20"/>
              </w:rPr>
              <w:t>
B727</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100C, 100F,100QF</w:t>
            </w:r>
          </w:p>
          <w:p>
            <w:pPr>
              <w:spacing w:after="20"/>
              <w:ind w:left="20"/>
              <w:jc w:val="both"/>
            </w:pPr>
            <w:r>
              <w:rPr>
                <w:rFonts w:ascii="Times New Roman"/>
                <w:b w:val="false"/>
                <w:i w:val="false"/>
                <w:color w:val="000000"/>
                <w:sz w:val="20"/>
              </w:rPr>
              <w:t>
200, 200F</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B737</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B737</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200C</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B737CL</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B733</w:t>
            </w:r>
          </w:p>
          <w:p>
            <w:pPr>
              <w:spacing w:after="20"/>
              <w:ind w:left="20"/>
              <w:jc w:val="both"/>
            </w:pPr>
            <w:r>
              <w:rPr>
                <w:rFonts w:ascii="Times New Roman"/>
                <w:b w:val="false"/>
                <w:i w:val="false"/>
                <w:color w:val="000000"/>
                <w:sz w:val="20"/>
              </w:rPr>
              <w:t>
B734</w:t>
            </w:r>
          </w:p>
          <w:p>
            <w:pPr>
              <w:spacing w:after="20"/>
              <w:ind w:left="20"/>
              <w:jc w:val="both"/>
            </w:pPr>
            <w:r>
              <w:rPr>
                <w:rFonts w:ascii="Times New Roman"/>
                <w:b w:val="false"/>
                <w:i w:val="false"/>
                <w:color w:val="000000"/>
                <w:sz w:val="20"/>
              </w:rPr>
              <w:t>
B735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B737</w:t>
            </w:r>
          </w:p>
          <w:p>
            <w:pPr>
              <w:spacing w:after="20"/>
              <w:ind w:left="20"/>
              <w:jc w:val="both"/>
            </w:pPr>
            <w:r>
              <w:rPr>
                <w:rFonts w:ascii="Times New Roman"/>
                <w:b w:val="false"/>
                <w:i w:val="false"/>
                <w:color w:val="000000"/>
                <w:sz w:val="20"/>
              </w:rPr>
              <w:t>
B737</w:t>
            </w:r>
          </w:p>
          <w:p>
            <w:pPr>
              <w:spacing w:after="20"/>
              <w:ind w:left="20"/>
              <w:jc w:val="both"/>
            </w:pPr>
            <w:r>
              <w:rPr>
                <w:rFonts w:ascii="Times New Roman"/>
                <w:b w:val="false"/>
                <w:i w:val="false"/>
                <w:color w:val="000000"/>
                <w:sz w:val="20"/>
              </w:rPr>
              <w:t>
B737</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500</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B737NX</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B736</w:t>
            </w:r>
          </w:p>
          <w:p>
            <w:pPr>
              <w:spacing w:after="20"/>
              <w:ind w:left="20"/>
              <w:jc w:val="both"/>
            </w:pPr>
            <w:r>
              <w:rPr>
                <w:rFonts w:ascii="Times New Roman"/>
                <w:b w:val="false"/>
                <w:i w:val="false"/>
                <w:color w:val="000000"/>
                <w:sz w:val="20"/>
              </w:rPr>
              <w:t>
B737</w:t>
            </w:r>
          </w:p>
          <w:p>
            <w:pPr>
              <w:spacing w:after="20"/>
              <w:ind w:left="20"/>
              <w:jc w:val="both"/>
            </w:pPr>
            <w:r>
              <w:rPr>
                <w:rFonts w:ascii="Times New Roman"/>
                <w:b w:val="false"/>
                <w:i w:val="false"/>
                <w:color w:val="000000"/>
                <w:sz w:val="20"/>
              </w:rPr>
              <w:t>
B738</w:t>
            </w:r>
          </w:p>
          <w:p>
            <w:pPr>
              <w:spacing w:after="20"/>
              <w:ind w:left="20"/>
              <w:jc w:val="both"/>
            </w:pPr>
            <w:r>
              <w:rPr>
                <w:rFonts w:ascii="Times New Roman"/>
                <w:b w:val="false"/>
                <w:i w:val="false"/>
                <w:color w:val="000000"/>
                <w:sz w:val="20"/>
              </w:rPr>
              <w:t>
B739</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B737</w:t>
            </w:r>
          </w:p>
          <w:p>
            <w:pPr>
              <w:spacing w:after="20"/>
              <w:ind w:left="20"/>
              <w:jc w:val="both"/>
            </w:pPr>
            <w:r>
              <w:rPr>
                <w:rFonts w:ascii="Times New Roman"/>
                <w:b w:val="false"/>
                <w:i w:val="false"/>
                <w:color w:val="000000"/>
                <w:sz w:val="20"/>
              </w:rPr>
              <w:t>
B737</w:t>
            </w:r>
          </w:p>
          <w:p>
            <w:pPr>
              <w:spacing w:after="20"/>
              <w:ind w:left="20"/>
              <w:jc w:val="both"/>
            </w:pPr>
            <w:r>
              <w:rPr>
                <w:rFonts w:ascii="Times New Roman"/>
                <w:b w:val="false"/>
                <w:i w:val="false"/>
                <w:color w:val="000000"/>
                <w:sz w:val="20"/>
              </w:rPr>
              <w:t>
B737</w:t>
            </w:r>
          </w:p>
          <w:p>
            <w:pPr>
              <w:spacing w:after="20"/>
              <w:ind w:left="20"/>
              <w:jc w:val="both"/>
            </w:pPr>
            <w:r>
              <w:rPr>
                <w:rFonts w:ascii="Times New Roman"/>
                <w:b w:val="false"/>
                <w:i w:val="false"/>
                <w:color w:val="000000"/>
                <w:sz w:val="20"/>
              </w:rPr>
              <w:t>
B737</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700, BBJ</w:t>
            </w:r>
          </w:p>
          <w:p>
            <w:pPr>
              <w:spacing w:after="20"/>
              <w:ind w:left="20"/>
              <w:jc w:val="both"/>
            </w:pPr>
            <w:r>
              <w:rPr>
                <w:rFonts w:ascii="Times New Roman"/>
                <w:b w:val="false"/>
                <w:i w:val="false"/>
                <w:color w:val="000000"/>
                <w:sz w:val="20"/>
              </w:rPr>
              <w:t>
800, BBJ2</w:t>
            </w:r>
          </w:p>
          <w:p>
            <w:pPr>
              <w:spacing w:after="20"/>
              <w:ind w:left="20"/>
              <w:jc w:val="both"/>
            </w:pPr>
            <w:r>
              <w:rPr>
                <w:rFonts w:ascii="Times New Roman"/>
                <w:b w:val="false"/>
                <w:i w:val="false"/>
                <w:color w:val="000000"/>
                <w:sz w:val="20"/>
              </w:rPr>
              <w:t>
900</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B737C</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B737</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B737</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700C</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B747CL</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B741</w:t>
            </w:r>
          </w:p>
          <w:p>
            <w:pPr>
              <w:spacing w:after="20"/>
              <w:ind w:left="20"/>
              <w:jc w:val="both"/>
            </w:pPr>
            <w:r>
              <w:rPr>
                <w:rFonts w:ascii="Times New Roman"/>
                <w:b w:val="false"/>
                <w:i w:val="false"/>
                <w:color w:val="000000"/>
                <w:sz w:val="20"/>
              </w:rPr>
              <w:t>
B742</w:t>
            </w:r>
          </w:p>
          <w:p>
            <w:pPr>
              <w:spacing w:after="20"/>
              <w:ind w:left="20"/>
              <w:jc w:val="both"/>
            </w:pPr>
            <w:r>
              <w:rPr>
                <w:rFonts w:ascii="Times New Roman"/>
                <w:b w:val="false"/>
                <w:i w:val="false"/>
                <w:color w:val="000000"/>
                <w:sz w:val="20"/>
              </w:rPr>
              <w:t>
B743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B747</w:t>
            </w:r>
          </w:p>
          <w:p>
            <w:pPr>
              <w:spacing w:after="20"/>
              <w:ind w:left="20"/>
              <w:jc w:val="both"/>
            </w:pPr>
            <w:r>
              <w:rPr>
                <w:rFonts w:ascii="Times New Roman"/>
                <w:b w:val="false"/>
                <w:i w:val="false"/>
                <w:color w:val="000000"/>
                <w:sz w:val="20"/>
              </w:rPr>
              <w:t>
B747</w:t>
            </w:r>
          </w:p>
          <w:p>
            <w:pPr>
              <w:spacing w:after="20"/>
              <w:ind w:left="20"/>
              <w:jc w:val="both"/>
            </w:pPr>
            <w:r>
              <w:rPr>
                <w:rFonts w:ascii="Times New Roman"/>
                <w:b w:val="false"/>
                <w:i w:val="false"/>
                <w:color w:val="000000"/>
                <w:sz w:val="20"/>
              </w:rPr>
              <w:t>
B747</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100B, 100F</w:t>
            </w:r>
          </w:p>
          <w:p>
            <w:pPr>
              <w:spacing w:after="20"/>
              <w:ind w:left="20"/>
              <w:jc w:val="both"/>
            </w:pPr>
            <w:r>
              <w:rPr>
                <w:rFonts w:ascii="Times New Roman"/>
                <w:b w:val="false"/>
                <w:i w:val="false"/>
                <w:color w:val="000000"/>
                <w:sz w:val="20"/>
              </w:rPr>
              <w:t>
200B, 200C, 200F, 200SF</w:t>
            </w:r>
          </w:p>
          <w:p>
            <w:pPr>
              <w:spacing w:after="20"/>
              <w:ind w:left="20"/>
              <w:jc w:val="both"/>
            </w:pPr>
            <w:r>
              <w:rPr>
                <w:rFonts w:ascii="Times New Roman"/>
                <w:b w:val="false"/>
                <w:i w:val="false"/>
                <w:color w:val="000000"/>
                <w:sz w:val="20"/>
              </w:rPr>
              <w:t>
300</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B74S</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B74S</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B747</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 SP</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B744-5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B747</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400D, 400F (With 5 inch</w:t>
            </w:r>
          </w:p>
          <w:p>
            <w:pPr>
              <w:spacing w:after="20"/>
              <w:ind w:left="20"/>
              <w:jc w:val="both"/>
            </w:pPr>
            <w:r>
              <w:rPr>
                <w:rFonts w:ascii="Times New Roman"/>
                <w:b w:val="false"/>
                <w:i w:val="false"/>
                <w:color w:val="000000"/>
                <w:sz w:val="20"/>
              </w:rPr>
              <w:t>
Probes up to SN 25350)</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B744-10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B747</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400D, 400F (With 10 inch</w:t>
            </w:r>
          </w:p>
          <w:p>
            <w:pPr>
              <w:spacing w:after="20"/>
              <w:ind w:left="20"/>
              <w:jc w:val="both"/>
            </w:pPr>
            <w:r>
              <w:rPr>
                <w:rFonts w:ascii="Times New Roman"/>
                <w:b w:val="false"/>
                <w:i w:val="false"/>
                <w:color w:val="000000"/>
                <w:sz w:val="20"/>
              </w:rPr>
              <w:t>
Probes from SN 25351)</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B744-LCF</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B747</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LCF</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B748</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B747</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8F, 81</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B757</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200PF, 200SF</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B757</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B767</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B762</w:t>
            </w:r>
          </w:p>
          <w:p>
            <w:pPr>
              <w:spacing w:after="20"/>
              <w:ind w:left="20"/>
              <w:jc w:val="both"/>
            </w:pPr>
            <w:r>
              <w:rPr>
                <w:rFonts w:ascii="Times New Roman"/>
                <w:b w:val="false"/>
                <w:i w:val="false"/>
                <w:color w:val="000000"/>
                <w:sz w:val="20"/>
              </w:rPr>
              <w:t>
B763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B767</w:t>
            </w:r>
          </w:p>
          <w:p>
            <w:pPr>
              <w:spacing w:after="20"/>
              <w:ind w:left="20"/>
              <w:jc w:val="both"/>
            </w:pPr>
            <w:r>
              <w:rPr>
                <w:rFonts w:ascii="Times New Roman"/>
                <w:b w:val="false"/>
                <w:i w:val="false"/>
                <w:color w:val="000000"/>
                <w:sz w:val="20"/>
              </w:rPr>
              <w:t xml:space="preserve">
B767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200EM, 200ER, 200ERM,</w:t>
            </w:r>
          </w:p>
          <w:p>
            <w:pPr>
              <w:spacing w:after="20"/>
              <w:ind w:left="20"/>
              <w:jc w:val="both"/>
            </w:pPr>
            <w:r>
              <w:rPr>
                <w:rFonts w:ascii="Times New Roman"/>
                <w:b w:val="false"/>
                <w:i w:val="false"/>
                <w:color w:val="000000"/>
                <w:sz w:val="20"/>
              </w:rPr>
              <w:t>
300, 300ER, 300ERF</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B767</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400ER</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B777</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200ER, 200LR, 200LRF</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B777</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300ER</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BD100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CL30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CHALLENGER 300</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BD700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GL5T</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 5000</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BE20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BE20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KINGAIR</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BE30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BE30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B300 SUPER</w:t>
            </w:r>
          </w:p>
          <w:p>
            <w:pPr>
              <w:spacing w:after="20"/>
              <w:ind w:left="20"/>
              <w:jc w:val="both"/>
            </w:pPr>
            <w:r>
              <w:rPr>
                <w:rFonts w:ascii="Times New Roman"/>
                <w:b w:val="false"/>
                <w:i w:val="false"/>
                <w:color w:val="000000"/>
                <w:sz w:val="20"/>
              </w:rPr>
              <w:t>
KINGAIR B300</w:t>
            </w:r>
          </w:p>
          <w:p>
            <w:pPr>
              <w:spacing w:after="20"/>
              <w:ind w:left="20"/>
              <w:jc w:val="both"/>
            </w:pPr>
            <w:r>
              <w:rPr>
                <w:rFonts w:ascii="Times New Roman"/>
                <w:b w:val="false"/>
                <w:i w:val="false"/>
                <w:color w:val="000000"/>
                <w:sz w:val="20"/>
              </w:rPr>
              <w:t>
SUPER KINGAIR 350</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BE40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BE40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BEECHJET 400</w:t>
            </w:r>
          </w:p>
          <w:p>
            <w:pPr>
              <w:spacing w:after="20"/>
              <w:ind w:left="20"/>
              <w:jc w:val="both"/>
            </w:pPr>
            <w:r>
              <w:rPr>
                <w:rFonts w:ascii="Times New Roman"/>
                <w:b w:val="false"/>
                <w:i w:val="false"/>
                <w:color w:val="000000"/>
                <w:sz w:val="20"/>
              </w:rPr>
              <w:t xml:space="preserve">
BEECHJET 400A </w:t>
            </w:r>
          </w:p>
          <w:p>
            <w:pPr>
              <w:spacing w:after="20"/>
              <w:ind w:left="20"/>
              <w:jc w:val="both"/>
            </w:pPr>
            <w:r>
              <w:rPr>
                <w:rFonts w:ascii="Times New Roman"/>
                <w:b w:val="false"/>
                <w:i w:val="false"/>
                <w:color w:val="000000"/>
                <w:sz w:val="20"/>
              </w:rPr>
              <w:t>
BEECHJET 400XP</w:t>
            </w:r>
          </w:p>
          <w:p>
            <w:pPr>
              <w:spacing w:after="20"/>
              <w:ind w:left="20"/>
              <w:jc w:val="both"/>
            </w:pPr>
            <w:r>
              <w:rPr>
                <w:rFonts w:ascii="Times New Roman"/>
                <w:b w:val="false"/>
                <w:i w:val="false"/>
                <w:color w:val="000000"/>
                <w:sz w:val="20"/>
              </w:rPr>
              <w:t>
HAWKER 400XP</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HERCULES</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J</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 GLOBEMASTER 3</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CONQUEST II</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CITATION</w:t>
            </w:r>
          </w:p>
          <w:p>
            <w:pPr>
              <w:spacing w:after="20"/>
              <w:ind w:left="20"/>
              <w:jc w:val="both"/>
            </w:pPr>
            <w:r>
              <w:rPr>
                <w:rFonts w:ascii="Times New Roman"/>
                <w:b w:val="false"/>
                <w:i w:val="false"/>
                <w:color w:val="000000"/>
                <w:sz w:val="20"/>
              </w:rPr>
              <w:t>
500 CITATION I</w:t>
            </w:r>
          </w:p>
          <w:p>
            <w:pPr>
              <w:spacing w:after="20"/>
              <w:ind w:left="20"/>
              <w:jc w:val="both"/>
            </w:pPr>
            <w:r>
              <w:rPr>
                <w:rFonts w:ascii="Times New Roman"/>
                <w:b w:val="false"/>
                <w:i w:val="false"/>
                <w:color w:val="000000"/>
                <w:sz w:val="20"/>
              </w:rPr>
              <w:t>
501 CITATION</w:t>
            </w:r>
          </w:p>
          <w:p>
            <w:pPr>
              <w:spacing w:after="20"/>
              <w:ind w:left="20"/>
              <w:jc w:val="both"/>
            </w:pPr>
            <w:r>
              <w:rPr>
                <w:rFonts w:ascii="Times New Roman"/>
                <w:b w:val="false"/>
                <w:i w:val="false"/>
                <w:color w:val="000000"/>
                <w:sz w:val="20"/>
              </w:rPr>
              <w:t>
I SINGLE PILOT</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MUSTANG</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CITATIONJET</w:t>
            </w:r>
          </w:p>
          <w:p>
            <w:pPr>
              <w:spacing w:after="20"/>
              <w:ind w:left="20"/>
              <w:jc w:val="both"/>
            </w:pPr>
            <w:r>
              <w:rPr>
                <w:rFonts w:ascii="Times New Roman"/>
                <w:b w:val="false"/>
                <w:i w:val="false"/>
                <w:color w:val="000000"/>
                <w:sz w:val="20"/>
              </w:rPr>
              <w:t>
525 CITATIONJET I</w:t>
            </w:r>
          </w:p>
          <w:p>
            <w:pPr>
              <w:spacing w:after="20"/>
              <w:ind w:left="20"/>
              <w:jc w:val="both"/>
            </w:pPr>
            <w:r>
              <w:rPr>
                <w:rFonts w:ascii="Times New Roman"/>
                <w:b w:val="false"/>
                <w:i w:val="false"/>
                <w:color w:val="000000"/>
                <w:sz w:val="20"/>
              </w:rPr>
              <w:t>
525 CITATIONJET</w:t>
            </w:r>
          </w:p>
          <w:p>
            <w:pPr>
              <w:spacing w:after="20"/>
              <w:ind w:left="20"/>
              <w:jc w:val="both"/>
            </w:pPr>
            <w:r>
              <w:rPr>
                <w:rFonts w:ascii="Times New Roman"/>
                <w:b w:val="false"/>
                <w:i w:val="false"/>
                <w:color w:val="000000"/>
                <w:sz w:val="20"/>
              </w:rPr>
              <w:t>
PLUS</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C25A</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C25A</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525A CITATIONJET II</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C25B</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C25B</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CITATIONJET III</w:t>
            </w:r>
          </w:p>
          <w:p>
            <w:pPr>
              <w:spacing w:after="20"/>
              <w:ind w:left="20"/>
              <w:jc w:val="both"/>
            </w:pPr>
            <w:r>
              <w:rPr>
                <w:rFonts w:ascii="Times New Roman"/>
                <w:b w:val="false"/>
                <w:i w:val="false"/>
                <w:color w:val="000000"/>
                <w:sz w:val="20"/>
              </w:rPr>
              <w:t>
525B CITATIONJET III</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C25C</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C25C</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525C CITATIONJET</w:t>
            </w:r>
          </w:p>
          <w:p>
            <w:pPr>
              <w:spacing w:after="20"/>
              <w:ind w:left="20"/>
              <w:jc w:val="both"/>
            </w:pPr>
            <w:r>
              <w:rPr>
                <w:rFonts w:ascii="Times New Roman"/>
                <w:b w:val="false"/>
                <w:i w:val="false"/>
                <w:color w:val="000000"/>
                <w:sz w:val="20"/>
              </w:rPr>
              <w:t>
IV</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C550-552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CITATION II</w:t>
            </w:r>
          </w:p>
          <w:p>
            <w:pPr>
              <w:spacing w:after="20"/>
              <w:ind w:left="20"/>
              <w:jc w:val="both"/>
            </w:pPr>
            <w:r>
              <w:rPr>
                <w:rFonts w:ascii="Times New Roman"/>
                <w:b w:val="false"/>
                <w:i w:val="false"/>
                <w:color w:val="000000"/>
                <w:sz w:val="20"/>
              </w:rPr>
              <w:t>
(USN)</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C550-B</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CITATION</w:t>
            </w:r>
          </w:p>
          <w:p>
            <w:pPr>
              <w:spacing w:after="20"/>
              <w:ind w:left="20"/>
              <w:jc w:val="both"/>
            </w:pPr>
            <w:r>
              <w:rPr>
                <w:rFonts w:ascii="Times New Roman"/>
                <w:b w:val="false"/>
                <w:i w:val="false"/>
                <w:color w:val="000000"/>
                <w:sz w:val="20"/>
              </w:rPr>
              <w:t>
BRAVO</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C550-II</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CITATION II</w:t>
            </w:r>
          </w:p>
          <w:p>
            <w:pPr>
              <w:spacing w:after="20"/>
              <w:ind w:left="20"/>
              <w:jc w:val="both"/>
            </w:pPr>
            <w:r>
              <w:rPr>
                <w:rFonts w:ascii="Times New Roman"/>
                <w:b w:val="false"/>
                <w:i w:val="false"/>
                <w:color w:val="000000"/>
                <w:sz w:val="20"/>
              </w:rPr>
              <w:t>
551 CITATION II</w:t>
            </w:r>
          </w:p>
          <w:p>
            <w:pPr>
              <w:spacing w:after="20"/>
              <w:ind w:left="20"/>
              <w:jc w:val="both"/>
            </w:pPr>
            <w:r>
              <w:rPr>
                <w:rFonts w:ascii="Times New Roman"/>
                <w:b w:val="false"/>
                <w:i w:val="false"/>
                <w:color w:val="000000"/>
                <w:sz w:val="20"/>
              </w:rPr>
              <w:t>
SINGLE PILOT</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C550-SII</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S550 CITATION</w:t>
            </w:r>
          </w:p>
          <w:p>
            <w:pPr>
              <w:spacing w:after="20"/>
              <w:ind w:left="20"/>
              <w:jc w:val="both"/>
            </w:pPr>
            <w:r>
              <w:rPr>
                <w:rFonts w:ascii="Times New Roman"/>
                <w:b w:val="false"/>
                <w:i w:val="false"/>
                <w:color w:val="000000"/>
                <w:sz w:val="20"/>
              </w:rPr>
              <w:t>
SUPER II</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CITATION V</w:t>
            </w:r>
          </w:p>
          <w:p>
            <w:pPr>
              <w:spacing w:after="20"/>
              <w:ind w:left="20"/>
              <w:jc w:val="both"/>
            </w:pPr>
            <w:r>
              <w:rPr>
                <w:rFonts w:ascii="Times New Roman"/>
                <w:b w:val="false"/>
                <w:i w:val="false"/>
                <w:color w:val="000000"/>
                <w:sz w:val="20"/>
              </w:rPr>
              <w:t>
560 CITATION V</w:t>
            </w:r>
          </w:p>
          <w:p>
            <w:pPr>
              <w:spacing w:after="20"/>
              <w:ind w:left="20"/>
              <w:jc w:val="both"/>
            </w:pPr>
            <w:r>
              <w:rPr>
                <w:rFonts w:ascii="Times New Roman"/>
                <w:b w:val="false"/>
                <w:i w:val="false"/>
                <w:color w:val="000000"/>
                <w:sz w:val="20"/>
              </w:rPr>
              <w:t>
ULTRA 560</w:t>
            </w:r>
          </w:p>
          <w:p>
            <w:pPr>
              <w:spacing w:after="20"/>
              <w:ind w:left="20"/>
              <w:jc w:val="both"/>
            </w:pPr>
            <w:r>
              <w:rPr>
                <w:rFonts w:ascii="Times New Roman"/>
                <w:b w:val="false"/>
                <w:i w:val="false"/>
                <w:color w:val="000000"/>
                <w:sz w:val="20"/>
              </w:rPr>
              <w:t>
CITATION V ENCORE</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C56X</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C56X</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CITATION</w:t>
            </w:r>
          </w:p>
          <w:p>
            <w:pPr>
              <w:spacing w:after="20"/>
              <w:ind w:left="20"/>
              <w:jc w:val="both"/>
            </w:pPr>
            <w:r>
              <w:rPr>
                <w:rFonts w:ascii="Times New Roman"/>
                <w:b w:val="false"/>
                <w:i w:val="false"/>
                <w:color w:val="000000"/>
                <w:sz w:val="20"/>
              </w:rPr>
              <w:t>
EXCEL</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CITATION III</w:t>
            </w:r>
          </w:p>
          <w:p>
            <w:pPr>
              <w:spacing w:after="20"/>
              <w:ind w:left="20"/>
              <w:jc w:val="both"/>
            </w:pPr>
            <w:r>
              <w:rPr>
                <w:rFonts w:ascii="Times New Roman"/>
                <w:b w:val="false"/>
                <w:i w:val="false"/>
                <w:color w:val="000000"/>
                <w:sz w:val="20"/>
              </w:rPr>
              <w:t>
650 CITATION VI</w:t>
            </w:r>
          </w:p>
          <w:p>
            <w:pPr>
              <w:spacing w:after="20"/>
              <w:ind w:left="20"/>
              <w:jc w:val="both"/>
            </w:pPr>
            <w:r>
              <w:rPr>
                <w:rFonts w:ascii="Times New Roman"/>
                <w:b w:val="false"/>
                <w:i w:val="false"/>
                <w:color w:val="000000"/>
                <w:sz w:val="20"/>
              </w:rPr>
              <w:t>
650 CITATION VII</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CITATION</w:t>
            </w:r>
          </w:p>
          <w:p>
            <w:pPr>
              <w:spacing w:after="20"/>
              <w:ind w:left="20"/>
              <w:jc w:val="both"/>
            </w:pPr>
            <w:r>
              <w:rPr>
                <w:rFonts w:ascii="Times New Roman"/>
                <w:b w:val="false"/>
                <w:i w:val="false"/>
                <w:color w:val="000000"/>
                <w:sz w:val="20"/>
              </w:rPr>
              <w:t>
SOVEREIGN</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CITATION X</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CARJ</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CRJ1</w:t>
            </w:r>
          </w:p>
          <w:p>
            <w:pPr>
              <w:spacing w:after="20"/>
              <w:ind w:left="20"/>
              <w:jc w:val="both"/>
            </w:pPr>
            <w:r>
              <w:rPr>
                <w:rFonts w:ascii="Times New Roman"/>
                <w:b w:val="false"/>
                <w:i w:val="false"/>
                <w:color w:val="000000"/>
                <w:sz w:val="20"/>
              </w:rPr>
              <w:t>
CRJ2</w:t>
            </w:r>
          </w:p>
          <w:p>
            <w:pPr>
              <w:spacing w:after="20"/>
              <w:ind w:left="20"/>
              <w:jc w:val="both"/>
            </w:pPr>
            <w:r>
              <w:rPr>
                <w:rFonts w:ascii="Times New Roman"/>
                <w:b w:val="false"/>
                <w:i w:val="false"/>
                <w:color w:val="000000"/>
                <w:sz w:val="20"/>
              </w:rPr>
              <w:t>
CRJ2</w:t>
            </w:r>
          </w:p>
          <w:p>
            <w:pPr>
              <w:spacing w:after="20"/>
              <w:ind w:left="20"/>
              <w:jc w:val="both"/>
            </w:pPr>
            <w:r>
              <w:rPr>
                <w:rFonts w:ascii="Times New Roman"/>
                <w:b w:val="false"/>
                <w:i w:val="false"/>
                <w:color w:val="000000"/>
                <w:sz w:val="20"/>
              </w:rPr>
              <w:t>
CRJ2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REGIONALJET</w:t>
            </w:r>
          </w:p>
          <w:p>
            <w:pPr>
              <w:spacing w:after="20"/>
              <w:ind w:left="20"/>
              <w:jc w:val="both"/>
            </w:pPr>
            <w:r>
              <w:rPr>
                <w:rFonts w:ascii="Times New Roman"/>
                <w:b w:val="false"/>
                <w:i w:val="false"/>
                <w:color w:val="000000"/>
                <w:sz w:val="20"/>
              </w:rPr>
              <w:t>
REGIONALJET</w:t>
            </w:r>
          </w:p>
          <w:p>
            <w:pPr>
              <w:spacing w:after="20"/>
              <w:ind w:left="20"/>
              <w:jc w:val="both"/>
            </w:pPr>
            <w:r>
              <w:rPr>
                <w:rFonts w:ascii="Times New Roman"/>
                <w:b w:val="false"/>
                <w:i w:val="false"/>
                <w:color w:val="000000"/>
                <w:sz w:val="20"/>
              </w:rPr>
              <w:t>
CHALLENGER 800</w:t>
            </w:r>
          </w:p>
          <w:p>
            <w:pPr>
              <w:spacing w:after="20"/>
              <w:ind w:left="20"/>
              <w:jc w:val="both"/>
            </w:pPr>
            <w:r>
              <w:rPr>
                <w:rFonts w:ascii="Times New Roman"/>
                <w:b w:val="false"/>
                <w:i w:val="false"/>
                <w:color w:val="000000"/>
                <w:sz w:val="20"/>
              </w:rPr>
              <w:t>
CHALLENGER 850</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100ER, </w:t>
            </w:r>
          </w:p>
          <w:p>
            <w:pPr>
              <w:spacing w:after="20"/>
              <w:ind w:left="20"/>
              <w:jc w:val="both"/>
            </w:pPr>
            <w:r>
              <w:rPr>
                <w:rFonts w:ascii="Times New Roman"/>
                <w:b w:val="false"/>
                <w:i w:val="false"/>
                <w:color w:val="000000"/>
                <w:sz w:val="20"/>
              </w:rPr>
              <w:t>
200, 200ER, 200LR</w:t>
            </w:r>
          </w:p>
          <w:p>
            <w:pPr>
              <w:spacing w:after="20"/>
              <w:ind w:left="20"/>
              <w:jc w:val="both"/>
            </w:pPr>
            <w:r>
              <w:rPr>
                <w:rFonts w:ascii="Times New Roman"/>
                <w:b w:val="false"/>
                <w:i w:val="false"/>
                <w:color w:val="000000"/>
                <w:sz w:val="20"/>
              </w:rPr>
              <w:t xml:space="preserve">
ALL SERIES </w:t>
            </w:r>
          </w:p>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CRJ7</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CRJ7</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REGIONALJET</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700ER, 700LR</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CRJ9</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CRJ9</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REGIONALJET</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900ER, 900LR</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CL600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CL60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CL-600</w:t>
            </w:r>
          </w:p>
          <w:p>
            <w:pPr>
              <w:spacing w:after="20"/>
              <w:ind w:left="20"/>
              <w:jc w:val="both"/>
            </w:pPr>
            <w:r>
              <w:rPr>
                <w:rFonts w:ascii="Times New Roman"/>
                <w:b w:val="false"/>
                <w:i w:val="false"/>
                <w:color w:val="000000"/>
                <w:sz w:val="20"/>
              </w:rPr>
              <w:t>
CL-601</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CL-600-ALL SERIES</w:t>
            </w:r>
          </w:p>
          <w:p>
            <w:pPr>
              <w:spacing w:after="20"/>
              <w:ind w:left="20"/>
              <w:jc w:val="both"/>
            </w:pPr>
            <w:r>
              <w:rPr>
                <w:rFonts w:ascii="Times New Roman"/>
                <w:b w:val="false"/>
                <w:i w:val="false"/>
                <w:color w:val="000000"/>
                <w:sz w:val="20"/>
              </w:rPr>
              <w:t>
CL-601-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CL604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CL60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CL-604</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CL-604-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CL605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CL60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CL-605</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CL-605-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DC10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DC10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DC-10</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10F, 15, 30, 30F, 40, 40F</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D328</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TURBOPROP</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DC85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DC85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DC-8</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50F</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DC86-87</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DC86</w:t>
            </w:r>
          </w:p>
          <w:p>
            <w:pPr>
              <w:spacing w:after="20"/>
              <w:ind w:left="20"/>
              <w:jc w:val="both"/>
            </w:pPr>
            <w:r>
              <w:rPr>
                <w:rFonts w:ascii="Times New Roman"/>
                <w:b w:val="false"/>
                <w:i w:val="false"/>
                <w:color w:val="000000"/>
                <w:sz w:val="20"/>
              </w:rPr>
              <w:t>
DC87</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DC-8</w:t>
            </w:r>
          </w:p>
          <w:p>
            <w:pPr>
              <w:spacing w:after="20"/>
              <w:ind w:left="20"/>
              <w:jc w:val="both"/>
            </w:pPr>
            <w:r>
              <w:rPr>
                <w:rFonts w:ascii="Times New Roman"/>
                <w:b w:val="false"/>
                <w:i w:val="false"/>
                <w:color w:val="000000"/>
                <w:sz w:val="20"/>
              </w:rPr>
              <w:t>
DC-8</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w:t>
            </w:r>
          </w:p>
          <w:p>
            <w:pPr>
              <w:spacing w:after="20"/>
              <w:ind w:left="20"/>
              <w:jc w:val="both"/>
            </w:pPr>
            <w:r>
              <w:rPr>
                <w:rFonts w:ascii="Times New Roman"/>
                <w:b w:val="false"/>
                <w:i w:val="false"/>
                <w:color w:val="000000"/>
                <w:sz w:val="20"/>
              </w:rPr>
              <w:t>
71, 72, 73</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DC93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DC93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DC-9</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30F</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DC95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DC95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DC-9</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E135-145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E135</w:t>
            </w:r>
          </w:p>
          <w:p>
            <w:pPr>
              <w:spacing w:after="20"/>
              <w:ind w:left="20"/>
              <w:jc w:val="both"/>
            </w:pPr>
            <w:r>
              <w:rPr>
                <w:rFonts w:ascii="Times New Roman"/>
                <w:b w:val="false"/>
                <w:i w:val="false"/>
                <w:color w:val="000000"/>
                <w:sz w:val="20"/>
              </w:rPr>
              <w:t>
E145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EMB-135</w:t>
            </w:r>
          </w:p>
          <w:p>
            <w:pPr>
              <w:spacing w:after="20"/>
              <w:ind w:left="20"/>
              <w:jc w:val="both"/>
            </w:pPr>
            <w:r>
              <w:rPr>
                <w:rFonts w:ascii="Times New Roman"/>
                <w:b w:val="false"/>
                <w:i w:val="false"/>
                <w:color w:val="000000"/>
                <w:sz w:val="20"/>
              </w:rPr>
              <w:t>
EMB-145</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E170-190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E170</w:t>
            </w:r>
          </w:p>
          <w:p>
            <w:pPr>
              <w:spacing w:after="20"/>
              <w:ind w:left="20"/>
              <w:jc w:val="both"/>
            </w:pPr>
            <w:r>
              <w:rPr>
                <w:rFonts w:ascii="Times New Roman"/>
                <w:b w:val="false"/>
                <w:i w:val="false"/>
                <w:color w:val="000000"/>
                <w:sz w:val="20"/>
              </w:rPr>
              <w:t>
E170</w:t>
            </w:r>
          </w:p>
          <w:p>
            <w:pPr>
              <w:spacing w:after="20"/>
              <w:ind w:left="20"/>
              <w:jc w:val="both"/>
            </w:pPr>
            <w:r>
              <w:rPr>
                <w:rFonts w:ascii="Times New Roman"/>
                <w:b w:val="false"/>
                <w:i w:val="false"/>
                <w:color w:val="000000"/>
                <w:sz w:val="20"/>
              </w:rPr>
              <w:t>
E190</w:t>
            </w:r>
          </w:p>
          <w:p>
            <w:pPr>
              <w:spacing w:after="20"/>
              <w:ind w:left="20"/>
              <w:jc w:val="both"/>
            </w:pPr>
            <w:r>
              <w:rPr>
                <w:rFonts w:ascii="Times New Roman"/>
                <w:b w:val="false"/>
                <w:i w:val="false"/>
                <w:color w:val="000000"/>
                <w:sz w:val="20"/>
              </w:rPr>
              <w:t>
E190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EMB-170</w:t>
            </w:r>
          </w:p>
          <w:p>
            <w:pPr>
              <w:spacing w:after="20"/>
              <w:ind w:left="20"/>
              <w:jc w:val="both"/>
            </w:pPr>
            <w:r>
              <w:rPr>
                <w:rFonts w:ascii="Times New Roman"/>
                <w:b w:val="false"/>
                <w:i w:val="false"/>
                <w:color w:val="000000"/>
                <w:sz w:val="20"/>
              </w:rPr>
              <w:t>
EMB-175</w:t>
            </w:r>
          </w:p>
          <w:p>
            <w:pPr>
              <w:spacing w:after="20"/>
              <w:ind w:left="20"/>
              <w:jc w:val="both"/>
            </w:pPr>
            <w:r>
              <w:rPr>
                <w:rFonts w:ascii="Times New Roman"/>
                <w:b w:val="false"/>
                <w:i w:val="false"/>
                <w:color w:val="000000"/>
                <w:sz w:val="20"/>
              </w:rPr>
              <w:t>
EMB-190</w:t>
            </w:r>
          </w:p>
          <w:p>
            <w:pPr>
              <w:spacing w:after="20"/>
              <w:ind w:left="20"/>
              <w:jc w:val="both"/>
            </w:pPr>
            <w:r>
              <w:rPr>
                <w:rFonts w:ascii="Times New Roman"/>
                <w:b w:val="false"/>
                <w:i w:val="false"/>
                <w:color w:val="000000"/>
                <w:sz w:val="20"/>
              </w:rPr>
              <w:t>
EMB-195</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EMB-120 BRASILIA</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E50P</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W50P</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PHENOM 100</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EA50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EA50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ECLIPSE</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FOKKER 100</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F2TH</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F2TH</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FALCON 2000</w:t>
            </w:r>
          </w:p>
          <w:p>
            <w:pPr>
              <w:spacing w:after="20"/>
              <w:ind w:left="20"/>
              <w:jc w:val="both"/>
            </w:pPr>
            <w:r>
              <w:rPr>
                <w:rFonts w:ascii="Times New Roman"/>
                <w:b w:val="false"/>
                <w:i w:val="false"/>
                <w:color w:val="000000"/>
                <w:sz w:val="20"/>
              </w:rPr>
              <w:t>
FALCON 2000-EX</w:t>
            </w:r>
          </w:p>
          <w:p>
            <w:pPr>
              <w:spacing w:after="20"/>
              <w:ind w:left="20"/>
              <w:jc w:val="both"/>
            </w:pPr>
            <w:r>
              <w:rPr>
                <w:rFonts w:ascii="Times New Roman"/>
                <w:b w:val="false"/>
                <w:i w:val="false"/>
                <w:color w:val="000000"/>
                <w:sz w:val="20"/>
              </w:rPr>
              <w:t>
FALSON 2000LX</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FOKKER 70</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FALCON 900</w:t>
            </w:r>
          </w:p>
          <w:p>
            <w:pPr>
              <w:spacing w:after="20"/>
              <w:ind w:left="20"/>
              <w:jc w:val="both"/>
            </w:pPr>
            <w:r>
              <w:rPr>
                <w:rFonts w:ascii="Times New Roman"/>
                <w:b w:val="false"/>
                <w:i w:val="false"/>
                <w:color w:val="000000"/>
                <w:sz w:val="20"/>
              </w:rPr>
              <w:t>
FALCON 900DX</w:t>
            </w:r>
          </w:p>
          <w:p>
            <w:pPr>
              <w:spacing w:after="20"/>
              <w:ind w:left="20"/>
              <w:jc w:val="both"/>
            </w:pPr>
            <w:r>
              <w:rPr>
                <w:rFonts w:ascii="Times New Roman"/>
                <w:b w:val="false"/>
                <w:i w:val="false"/>
                <w:color w:val="000000"/>
                <w:sz w:val="20"/>
              </w:rPr>
              <w:t>
FALCON 900EX</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FA10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FA10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FALCON 10</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FA20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FA20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FALCON 20</w:t>
            </w:r>
          </w:p>
          <w:p>
            <w:pPr>
              <w:spacing w:after="20"/>
              <w:ind w:left="20"/>
              <w:jc w:val="both"/>
            </w:pPr>
            <w:r>
              <w:rPr>
                <w:rFonts w:ascii="Times New Roman"/>
                <w:b w:val="false"/>
                <w:i w:val="false"/>
                <w:color w:val="000000"/>
                <w:sz w:val="20"/>
              </w:rPr>
              <w:t>
FALCON 200</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FA50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FA50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FALCON 50</w:t>
            </w:r>
          </w:p>
          <w:p>
            <w:pPr>
              <w:spacing w:after="20"/>
              <w:ind w:left="20"/>
              <w:jc w:val="both"/>
            </w:pPr>
            <w:r>
              <w:rPr>
                <w:rFonts w:ascii="Times New Roman"/>
                <w:b w:val="false"/>
                <w:i w:val="false"/>
                <w:color w:val="000000"/>
                <w:sz w:val="20"/>
              </w:rPr>
              <w:t>
FALCON 50EX</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FA7X</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FA7X</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FALCON 7X</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G150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G150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G150</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GALX</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GALX</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GALAXY</w:t>
            </w:r>
          </w:p>
          <w:p>
            <w:pPr>
              <w:spacing w:after="20"/>
              <w:ind w:left="20"/>
              <w:jc w:val="both"/>
            </w:pPr>
            <w:r>
              <w:rPr>
                <w:rFonts w:ascii="Times New Roman"/>
                <w:b w:val="false"/>
                <w:i w:val="false"/>
                <w:color w:val="000000"/>
                <w:sz w:val="20"/>
              </w:rPr>
              <w:t>
G200</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GLEX</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GLEX</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BD-700 GLOBAL</w:t>
            </w:r>
          </w:p>
          <w:p>
            <w:pPr>
              <w:spacing w:after="20"/>
              <w:ind w:left="20"/>
              <w:jc w:val="both"/>
            </w:pPr>
            <w:r>
              <w:rPr>
                <w:rFonts w:ascii="Times New Roman"/>
                <w:b w:val="false"/>
                <w:i w:val="false"/>
                <w:color w:val="000000"/>
                <w:sz w:val="20"/>
              </w:rPr>
              <w:t>
EXPRESS</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GLF2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GLF2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GULFSTREAM II</w:t>
            </w:r>
          </w:p>
          <w:p>
            <w:pPr>
              <w:spacing w:after="20"/>
              <w:ind w:left="20"/>
              <w:jc w:val="both"/>
            </w:pPr>
            <w:r>
              <w:rPr>
                <w:rFonts w:ascii="Times New Roman"/>
                <w:b w:val="false"/>
                <w:i w:val="false"/>
                <w:color w:val="000000"/>
                <w:sz w:val="20"/>
              </w:rPr>
              <w:t>
(G-1159)</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GLF2B</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GLF2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GULFSTREAM IIB</w:t>
            </w:r>
          </w:p>
          <w:p>
            <w:pPr>
              <w:spacing w:after="20"/>
              <w:ind w:left="20"/>
              <w:jc w:val="both"/>
            </w:pPr>
            <w:r>
              <w:rPr>
                <w:rFonts w:ascii="Times New Roman"/>
                <w:b w:val="false"/>
                <w:i w:val="false"/>
                <w:color w:val="000000"/>
                <w:sz w:val="20"/>
              </w:rPr>
              <w:t>
(G-1159B)</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GLF3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GLF3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GULFSTREAM III</w:t>
            </w:r>
          </w:p>
          <w:p>
            <w:pPr>
              <w:spacing w:after="20"/>
              <w:ind w:left="20"/>
              <w:jc w:val="both"/>
            </w:pPr>
            <w:r>
              <w:rPr>
                <w:rFonts w:ascii="Times New Roman"/>
                <w:b w:val="false"/>
                <w:i w:val="false"/>
                <w:color w:val="000000"/>
                <w:sz w:val="20"/>
              </w:rPr>
              <w:t>
(G-1159A)</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GLF4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GLF4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GULFSTREAM IV</w:t>
            </w:r>
          </w:p>
          <w:p>
            <w:pPr>
              <w:spacing w:after="20"/>
              <w:ind w:left="20"/>
              <w:jc w:val="both"/>
            </w:pPr>
            <w:r>
              <w:rPr>
                <w:rFonts w:ascii="Times New Roman"/>
                <w:b w:val="false"/>
                <w:i w:val="false"/>
                <w:color w:val="000000"/>
                <w:sz w:val="20"/>
              </w:rPr>
              <w:t>
(G-1159C)</w:t>
            </w:r>
          </w:p>
          <w:p>
            <w:pPr>
              <w:spacing w:after="20"/>
              <w:ind w:left="20"/>
              <w:jc w:val="both"/>
            </w:pPr>
            <w:r>
              <w:rPr>
                <w:rFonts w:ascii="Times New Roman"/>
                <w:b w:val="false"/>
                <w:i w:val="false"/>
                <w:color w:val="000000"/>
                <w:sz w:val="20"/>
              </w:rPr>
              <w:t>
G300</w:t>
            </w:r>
          </w:p>
          <w:p>
            <w:pPr>
              <w:spacing w:after="20"/>
              <w:ind w:left="20"/>
              <w:jc w:val="both"/>
            </w:pPr>
            <w:r>
              <w:rPr>
                <w:rFonts w:ascii="Times New Roman"/>
                <w:b w:val="false"/>
                <w:i w:val="false"/>
                <w:color w:val="000000"/>
                <w:sz w:val="20"/>
              </w:rPr>
              <w:t>
G350</w:t>
            </w:r>
          </w:p>
          <w:p>
            <w:pPr>
              <w:spacing w:after="20"/>
              <w:ind w:left="20"/>
              <w:jc w:val="both"/>
            </w:pPr>
            <w:r>
              <w:rPr>
                <w:rFonts w:ascii="Times New Roman"/>
                <w:b w:val="false"/>
                <w:i w:val="false"/>
                <w:color w:val="000000"/>
                <w:sz w:val="20"/>
              </w:rPr>
              <w:t>
G400</w:t>
            </w:r>
          </w:p>
          <w:p>
            <w:pPr>
              <w:spacing w:after="20"/>
              <w:ind w:left="20"/>
              <w:jc w:val="both"/>
            </w:pPr>
            <w:r>
              <w:rPr>
                <w:rFonts w:ascii="Times New Roman"/>
                <w:b w:val="false"/>
                <w:i w:val="false"/>
                <w:color w:val="000000"/>
                <w:sz w:val="20"/>
              </w:rPr>
              <w:t>
G450</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GLF5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GLF5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GULFSTREAM V</w:t>
            </w:r>
          </w:p>
          <w:p>
            <w:pPr>
              <w:spacing w:after="20"/>
              <w:ind w:left="20"/>
              <w:jc w:val="both"/>
            </w:pPr>
            <w:r>
              <w:rPr>
                <w:rFonts w:ascii="Times New Roman"/>
                <w:b w:val="false"/>
                <w:i w:val="false"/>
                <w:color w:val="000000"/>
                <w:sz w:val="20"/>
              </w:rPr>
              <w:t>
(G-1159D)</w:t>
            </w:r>
          </w:p>
          <w:p>
            <w:pPr>
              <w:spacing w:after="20"/>
              <w:ind w:left="20"/>
              <w:jc w:val="both"/>
            </w:pPr>
            <w:r>
              <w:rPr>
                <w:rFonts w:ascii="Times New Roman"/>
                <w:b w:val="false"/>
                <w:i w:val="false"/>
                <w:color w:val="000000"/>
                <w:sz w:val="20"/>
              </w:rPr>
              <w:t>
G500</w:t>
            </w:r>
          </w:p>
          <w:p>
            <w:pPr>
              <w:spacing w:after="20"/>
              <w:ind w:left="20"/>
              <w:jc w:val="both"/>
            </w:pPr>
            <w:r>
              <w:rPr>
                <w:rFonts w:ascii="Times New Roman"/>
                <w:b w:val="false"/>
                <w:i w:val="false"/>
                <w:color w:val="000000"/>
                <w:sz w:val="20"/>
              </w:rPr>
              <w:t>
G550</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H25B-700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H25B</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BAE 125 / HS125</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700A, 700B</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H25B-750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H25B</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HAWKER 750</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H25B-800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H25B</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BAE 125 / HS125</w:t>
            </w:r>
          </w:p>
          <w:p>
            <w:pPr>
              <w:spacing w:after="20"/>
              <w:ind w:left="20"/>
              <w:jc w:val="both"/>
            </w:pPr>
            <w:r>
              <w:rPr>
                <w:rFonts w:ascii="Times New Roman"/>
                <w:b w:val="false"/>
                <w:i w:val="false"/>
                <w:color w:val="000000"/>
                <w:sz w:val="20"/>
              </w:rPr>
              <w:t>
HAWKER 800XP</w:t>
            </w:r>
          </w:p>
          <w:p>
            <w:pPr>
              <w:spacing w:after="20"/>
              <w:ind w:left="20"/>
              <w:jc w:val="both"/>
            </w:pPr>
            <w:r>
              <w:rPr>
                <w:rFonts w:ascii="Times New Roman"/>
                <w:b w:val="false"/>
                <w:i w:val="false"/>
                <w:color w:val="000000"/>
                <w:sz w:val="20"/>
              </w:rPr>
              <w:t>
HAWKER 800XPI</w:t>
            </w:r>
          </w:p>
          <w:p>
            <w:pPr>
              <w:spacing w:after="20"/>
              <w:ind w:left="20"/>
              <w:jc w:val="both"/>
            </w:pPr>
            <w:r>
              <w:rPr>
                <w:rFonts w:ascii="Times New Roman"/>
                <w:b w:val="false"/>
                <w:i w:val="false"/>
                <w:color w:val="000000"/>
                <w:sz w:val="20"/>
              </w:rPr>
              <w:t>
HAWKER 800</w:t>
            </w:r>
          </w:p>
          <w:p>
            <w:pPr>
              <w:spacing w:after="20"/>
              <w:ind w:left="20"/>
              <w:jc w:val="both"/>
            </w:pPr>
            <w:r>
              <w:rPr>
                <w:rFonts w:ascii="Times New Roman"/>
                <w:b w:val="false"/>
                <w:i w:val="false"/>
                <w:color w:val="000000"/>
                <w:sz w:val="20"/>
              </w:rPr>
              <w:t>
HAWKER 850XP</w:t>
            </w:r>
          </w:p>
          <w:p>
            <w:pPr>
              <w:spacing w:after="20"/>
              <w:ind w:left="20"/>
              <w:jc w:val="both"/>
            </w:pPr>
            <w:r>
              <w:rPr>
                <w:rFonts w:ascii="Times New Roman"/>
                <w:b w:val="false"/>
                <w:i w:val="false"/>
                <w:color w:val="000000"/>
                <w:sz w:val="20"/>
              </w:rPr>
              <w:t>
HAWKER 900XP</w:t>
            </w:r>
          </w:p>
          <w:p>
            <w:pPr>
              <w:spacing w:after="20"/>
              <w:ind w:left="20"/>
              <w:jc w:val="both"/>
            </w:pPr>
            <w:r>
              <w:rPr>
                <w:rFonts w:ascii="Times New Roman"/>
                <w:b w:val="false"/>
                <w:i w:val="false"/>
                <w:color w:val="000000"/>
                <w:sz w:val="20"/>
              </w:rPr>
              <w:t>
HAWKER 950XP</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800A, 800B</w:t>
            </w:r>
          </w:p>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H25C</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H25C</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HAWKER 1000</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HA4T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HA4T</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HAWKER 4000</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IL62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IL62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ILYUSHIN-62</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IL76</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IL76</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ILYUSHU-76</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IL86</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IL86</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ILYUSHIN-86</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IL96</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IL96</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ILYUSHIN-96</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J328</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328JET</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KC135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KC-135</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L-1011 TRISTAR</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L29B-2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L29B</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L-1329 JETSTAR 2</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L29B-731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L29B</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L-1329 JETSTAR</w:t>
            </w:r>
          </w:p>
          <w:p>
            <w:pPr>
              <w:spacing w:after="20"/>
              <w:ind w:left="20"/>
              <w:jc w:val="both"/>
            </w:pPr>
            <w:r>
              <w:rPr>
                <w:rFonts w:ascii="Times New Roman"/>
                <w:b w:val="false"/>
                <w:i w:val="false"/>
                <w:color w:val="000000"/>
                <w:sz w:val="20"/>
              </w:rPr>
              <w:t>
731</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LJ31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LJ31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LEARJET 31</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LJ35-36</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LJ35</w:t>
            </w:r>
          </w:p>
          <w:p>
            <w:pPr>
              <w:spacing w:after="20"/>
              <w:ind w:left="20"/>
              <w:jc w:val="both"/>
            </w:pPr>
            <w:r>
              <w:rPr>
                <w:rFonts w:ascii="Times New Roman"/>
                <w:b w:val="false"/>
                <w:i w:val="false"/>
                <w:color w:val="000000"/>
                <w:sz w:val="20"/>
              </w:rPr>
              <w:t>
LJ36</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LEARJET 35</w:t>
            </w:r>
          </w:p>
          <w:p>
            <w:pPr>
              <w:spacing w:after="20"/>
              <w:ind w:left="20"/>
              <w:jc w:val="both"/>
            </w:pPr>
            <w:r>
              <w:rPr>
                <w:rFonts w:ascii="Times New Roman"/>
                <w:b w:val="false"/>
                <w:i w:val="false"/>
                <w:color w:val="000000"/>
                <w:sz w:val="20"/>
              </w:rPr>
              <w:t>
LEARJET 36</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LJ40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LJ40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LEARJET 40</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LJ45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LJ45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LEARJET 45</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LJ55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LJ55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LEARJET 55</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LJ60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LJ60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LEARJET 60</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MD10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MD10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MD-10</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MD11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MD11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MD-11</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COMBI, ER, FREIGHTER, PASSENGER</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MD80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MD81</w:t>
            </w:r>
          </w:p>
          <w:p>
            <w:pPr>
              <w:spacing w:after="20"/>
              <w:ind w:left="20"/>
              <w:jc w:val="both"/>
            </w:pPr>
            <w:r>
              <w:rPr>
                <w:rFonts w:ascii="Times New Roman"/>
                <w:b w:val="false"/>
                <w:i w:val="false"/>
                <w:color w:val="000000"/>
                <w:sz w:val="20"/>
              </w:rPr>
              <w:t>
MD82</w:t>
            </w:r>
          </w:p>
          <w:p>
            <w:pPr>
              <w:spacing w:after="20"/>
              <w:ind w:left="20"/>
              <w:jc w:val="both"/>
            </w:pPr>
            <w:r>
              <w:rPr>
                <w:rFonts w:ascii="Times New Roman"/>
                <w:b w:val="false"/>
                <w:i w:val="false"/>
                <w:color w:val="000000"/>
                <w:sz w:val="20"/>
              </w:rPr>
              <w:t>
MD83</w:t>
            </w:r>
          </w:p>
          <w:p>
            <w:pPr>
              <w:spacing w:after="20"/>
              <w:ind w:left="20"/>
              <w:jc w:val="both"/>
            </w:pPr>
            <w:r>
              <w:rPr>
                <w:rFonts w:ascii="Times New Roman"/>
                <w:b w:val="false"/>
                <w:i w:val="false"/>
                <w:color w:val="000000"/>
                <w:sz w:val="20"/>
              </w:rPr>
              <w:t>
MD87</w:t>
            </w:r>
          </w:p>
          <w:p>
            <w:pPr>
              <w:spacing w:after="20"/>
              <w:ind w:left="20"/>
              <w:jc w:val="both"/>
            </w:pPr>
            <w:r>
              <w:rPr>
                <w:rFonts w:ascii="Times New Roman"/>
                <w:b w:val="false"/>
                <w:i w:val="false"/>
                <w:color w:val="000000"/>
                <w:sz w:val="20"/>
              </w:rPr>
              <w:t>
MD88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MD-80</w:t>
            </w:r>
          </w:p>
          <w:p>
            <w:pPr>
              <w:spacing w:after="20"/>
              <w:ind w:left="20"/>
              <w:jc w:val="both"/>
            </w:pPr>
            <w:r>
              <w:rPr>
                <w:rFonts w:ascii="Times New Roman"/>
                <w:b w:val="false"/>
                <w:i w:val="false"/>
                <w:color w:val="000000"/>
                <w:sz w:val="20"/>
              </w:rPr>
              <w:t>
MD-80</w:t>
            </w:r>
          </w:p>
          <w:p>
            <w:pPr>
              <w:spacing w:after="20"/>
              <w:ind w:left="20"/>
              <w:jc w:val="both"/>
            </w:pPr>
            <w:r>
              <w:rPr>
                <w:rFonts w:ascii="Times New Roman"/>
                <w:b w:val="false"/>
                <w:i w:val="false"/>
                <w:color w:val="000000"/>
                <w:sz w:val="20"/>
              </w:rPr>
              <w:t>
MD-80</w:t>
            </w:r>
          </w:p>
          <w:p>
            <w:pPr>
              <w:spacing w:after="20"/>
              <w:ind w:left="20"/>
              <w:jc w:val="both"/>
            </w:pPr>
            <w:r>
              <w:rPr>
                <w:rFonts w:ascii="Times New Roman"/>
                <w:b w:val="false"/>
                <w:i w:val="false"/>
                <w:color w:val="000000"/>
                <w:sz w:val="20"/>
              </w:rPr>
              <w:t>
MD-80</w:t>
            </w:r>
          </w:p>
          <w:p>
            <w:pPr>
              <w:spacing w:after="20"/>
              <w:ind w:left="20"/>
              <w:jc w:val="both"/>
            </w:pPr>
            <w:r>
              <w:rPr>
                <w:rFonts w:ascii="Times New Roman"/>
                <w:b w:val="false"/>
                <w:i w:val="false"/>
                <w:color w:val="000000"/>
                <w:sz w:val="20"/>
              </w:rPr>
              <w:t>
MD-80</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88</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MD90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MD90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MD-90</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30ER</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MU30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MU30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MU-300 DIAMOND</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P180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P180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P-180 AVANTI</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PC12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PC12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PC-12</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PRM1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PRM1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PREMIER 1</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SB20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SB20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SAAB 2000</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SBR1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SBR1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SABRELINER 40</w:t>
            </w:r>
          </w:p>
          <w:p>
            <w:pPr>
              <w:spacing w:after="20"/>
              <w:ind w:left="20"/>
              <w:jc w:val="both"/>
            </w:pPr>
            <w:r>
              <w:rPr>
                <w:rFonts w:ascii="Times New Roman"/>
                <w:b w:val="false"/>
                <w:i w:val="false"/>
                <w:color w:val="000000"/>
                <w:sz w:val="20"/>
              </w:rPr>
              <w:t>
SABRELINER 60</w:t>
            </w:r>
          </w:p>
          <w:p>
            <w:pPr>
              <w:spacing w:after="20"/>
              <w:ind w:left="20"/>
              <w:jc w:val="both"/>
            </w:pPr>
            <w:r>
              <w:rPr>
                <w:rFonts w:ascii="Times New Roman"/>
                <w:b w:val="false"/>
                <w:i w:val="false"/>
                <w:color w:val="000000"/>
                <w:sz w:val="20"/>
              </w:rPr>
              <w:t>
SABRELINER 65</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SBR2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SBR2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SABRELINER 80</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TU-134</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TU-154</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 M, 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T204</w:t>
            </w:r>
          </w:p>
          <w:p>
            <w:pPr>
              <w:spacing w:after="20"/>
              <w:ind w:left="20"/>
              <w:jc w:val="both"/>
            </w:pPr>
            <w:r>
              <w:rPr>
                <w:rFonts w:ascii="Times New Roman"/>
                <w:b w:val="false"/>
                <w:i w:val="false"/>
                <w:color w:val="000000"/>
                <w:sz w:val="20"/>
              </w:rPr>
              <w:t>
T224</w:t>
            </w:r>
          </w:p>
          <w:p>
            <w:pPr>
              <w:spacing w:after="20"/>
              <w:ind w:left="20"/>
              <w:jc w:val="both"/>
            </w:pPr>
            <w:r>
              <w:rPr>
                <w:rFonts w:ascii="Times New Roman"/>
                <w:b w:val="false"/>
                <w:i w:val="false"/>
                <w:color w:val="000000"/>
                <w:sz w:val="20"/>
              </w:rPr>
              <w:t>
T234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TU-204</w:t>
            </w:r>
          </w:p>
          <w:p>
            <w:pPr>
              <w:spacing w:after="20"/>
              <w:ind w:left="20"/>
              <w:jc w:val="both"/>
            </w:pPr>
            <w:r>
              <w:rPr>
                <w:rFonts w:ascii="Times New Roman"/>
                <w:b w:val="false"/>
                <w:i w:val="false"/>
                <w:color w:val="000000"/>
                <w:sz w:val="20"/>
              </w:rPr>
              <w:t>
TU-224</w:t>
            </w:r>
          </w:p>
          <w:p>
            <w:pPr>
              <w:spacing w:after="20"/>
              <w:ind w:left="20"/>
              <w:jc w:val="both"/>
            </w:pPr>
            <w:r>
              <w:rPr>
                <w:rFonts w:ascii="Times New Roman"/>
                <w:b w:val="false"/>
                <w:i w:val="false"/>
                <w:color w:val="000000"/>
                <w:sz w:val="20"/>
              </w:rPr>
              <w:t>
TU-234</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100C, 120RR</w:t>
            </w:r>
          </w:p>
          <w:p>
            <w:pPr>
              <w:spacing w:after="20"/>
              <w:ind w:left="20"/>
              <w:jc w:val="both"/>
            </w:pPr>
            <w:r>
              <w:rPr>
                <w:rFonts w:ascii="Times New Roman"/>
                <w:b w:val="false"/>
                <w:i w:val="false"/>
                <w:color w:val="000000"/>
                <w:sz w:val="20"/>
              </w:rPr>
              <w:t>
200, 214, C</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T334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T334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TU-334</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TBM</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TBM7</w:t>
            </w:r>
          </w:p>
          <w:p>
            <w:pPr>
              <w:spacing w:after="20"/>
              <w:ind w:left="20"/>
              <w:jc w:val="both"/>
            </w:pPr>
            <w:r>
              <w:rPr>
                <w:rFonts w:ascii="Times New Roman"/>
                <w:b w:val="false"/>
                <w:i w:val="false"/>
                <w:color w:val="000000"/>
                <w:sz w:val="20"/>
              </w:rPr>
              <w:t>
TBM8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TBM-700</w:t>
            </w:r>
          </w:p>
          <w:p>
            <w:pPr>
              <w:spacing w:after="20"/>
              <w:ind w:left="20"/>
              <w:jc w:val="both"/>
            </w:pPr>
            <w:r>
              <w:rPr>
                <w:rFonts w:ascii="Times New Roman"/>
                <w:b w:val="false"/>
                <w:i w:val="false"/>
                <w:color w:val="000000"/>
                <w:sz w:val="20"/>
              </w:rPr>
              <w:t>
TBM-850</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WW24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WW24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WESTWIND</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YK42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YK42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YAK-42</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SERIES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Требованиям</w:t>
            </w:r>
          </w:p>
        </w:tc>
      </w:tr>
    </w:tbl>
    <w:bookmarkStart w:name="z3448" w:id="3233"/>
    <w:p>
      <w:pPr>
        <w:spacing w:after="0"/>
        <w:ind w:left="0"/>
        <w:jc w:val="left"/>
      </w:pPr>
      <w:r>
        <w:rPr>
          <w:rFonts w:ascii="Times New Roman"/>
          <w:b/>
          <w:i w:val="false"/>
          <w:color w:val="000000"/>
        </w:rPr>
        <w:t xml:space="preserve">  Данные об эксплуатанте, выполняющем полеты в условиях RVSM</w:t>
      </w:r>
    </w:p>
    <w:bookmarkEnd w:id="3233"/>
    <w:p>
      <w:pPr>
        <w:spacing w:after="0"/>
        <w:ind w:left="0"/>
        <w:jc w:val="both"/>
      </w:pPr>
      <w:r>
        <w:rPr>
          <w:rFonts w:ascii="Times New Roman"/>
          <w:b w:val="false"/>
          <w:i w:val="false"/>
          <w:color w:val="000000"/>
          <w:sz w:val="28"/>
        </w:rPr>
        <w:t>
      (При заполнении используйте заглавные печатные буквы).</w:t>
      </w:r>
    </w:p>
    <w:tbl>
      <w:tblPr>
        <w:tblW w:w="0" w:type="auto"/>
        <w:tblCellSpacing w:w="0" w:type="auto"/>
        <w:tblBorders>
          <w:top w:val="none"/>
          <w:left w:val="none"/>
          <w:bottom w:val="none"/>
          <w:right w:val="none"/>
          <w:insideH w:val="none"/>
          <w:insideV w:val="none"/>
        </w:tblBorders>
      </w:tblPr>
      <w:tblGrid>
        <w:gridCol w:w="1221"/>
        <w:gridCol w:w="12394"/>
      </w:tblGrid>
      <w:tr>
        <w:trPr>
          <w:trHeight w:val="30" w:hRule="atLeast"/>
        </w:trPr>
        <w:tc>
          <w:tcPr>
            <w:tcW w:w="12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w:t>
            </w:r>
          </w:p>
          <w:p>
            <w:pPr>
              <w:spacing w:after="20"/>
              <w:ind w:left="20"/>
              <w:jc w:val="both"/>
            </w:pPr>
            <w:r>
              <w:rPr>
                <w:rFonts w:ascii="Times New Roman"/>
                <w:b w:val="false"/>
                <w:i w:val="false"/>
                <w:color w:val="000000"/>
                <w:sz w:val="20"/>
              </w:rPr>
              <w:t>
(Operator)</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563"/>
        <w:gridCol w:w="12394"/>
      </w:tblGrid>
      <w:tr>
        <w:trPr>
          <w:trHeight w:val="30" w:hRule="atLeast"/>
        </w:trPr>
        <w:tc>
          <w:tcPr>
            <w:tcW w:w="1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Одно-/двухбуквенный указатель государства</w:t>
            </w:r>
          </w:p>
          <w:p>
            <w:pPr>
              <w:spacing w:after="20"/>
              <w:ind w:left="20"/>
              <w:jc w:val="both"/>
            </w:pPr>
            <w:r>
              <w:rPr>
                <w:rFonts w:ascii="Times New Roman"/>
                <w:b w:val="false"/>
                <w:i w:val="false"/>
                <w:color w:val="000000"/>
                <w:sz w:val="20"/>
              </w:rPr>
              <w:t>
ИКАО: 1</w:t>
            </w:r>
          </w:p>
          <w:p>
            <w:pPr>
              <w:spacing w:after="20"/>
              <w:ind w:left="20"/>
              <w:jc w:val="both"/>
            </w:pPr>
            <w:r>
              <w:rPr>
                <w:rFonts w:ascii="Times New Roman"/>
                <w:b w:val="false"/>
                <w:i w:val="false"/>
                <w:color w:val="000000"/>
                <w:sz w:val="20"/>
              </w:rPr>
              <w:t>
(ICAO 1 OR 2 LETTER IDENTIFIER FOR STATE)</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89"/>
        <w:gridCol w:w="12394"/>
      </w:tblGrid>
      <w:tr>
        <w:trPr>
          <w:trHeight w:val="30" w:hRule="atLeast"/>
        </w:trPr>
        <w:tc>
          <w:tcPr>
            <w:tcW w:w="14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(ADDRESS)</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Контактное лицо по вопросам утверждений RVSM:</w:t>
      </w:r>
    </w:p>
    <w:p>
      <w:pPr>
        <w:spacing w:after="0"/>
        <w:ind w:left="0"/>
        <w:jc w:val="both"/>
      </w:pPr>
      <w:r>
        <w:rPr>
          <w:rFonts w:ascii="Times New Roman"/>
          <w:b w:val="false"/>
          <w:i w:val="false"/>
          <w:color w:val="000000"/>
          <w:sz w:val="28"/>
        </w:rPr>
        <w:t>
        CONTACT PERSON FOR MATTERS CONCERNING RVSM APPROVALS:</w:t>
      </w:r>
    </w:p>
    <w:tbl>
      <w:tblPr>
        <w:tblW w:w="0" w:type="auto"/>
        <w:tblCellSpacing w:w="0" w:type="auto"/>
        <w:tblBorders>
          <w:top w:val="none"/>
          <w:left w:val="none"/>
          <w:bottom w:val="none"/>
          <w:right w:val="none"/>
          <w:insideH w:val="none"/>
          <w:insideV w:val="none"/>
        </w:tblBorders>
      </w:tblPr>
      <w:tblGrid>
        <w:gridCol w:w="821"/>
        <w:gridCol w:w="12394"/>
      </w:tblGrid>
      <w:tr>
        <w:trPr>
          <w:trHeight w:val="30" w:hRule="atLeast"/>
        </w:trPr>
        <w:tc>
          <w:tcPr>
            <w:tcW w:w="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(Full Name)</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59"/>
        <w:gridCol w:w="12394"/>
        <w:gridCol w:w="1563"/>
        <w:gridCol w:w="12394"/>
        <w:gridCol w:w="1088"/>
        <w:gridCol w:w="12394"/>
      </w:tblGrid>
      <w:tr>
        <w:trPr>
          <w:trHeight w:val="30" w:hRule="atLeast"/>
        </w:trPr>
        <w:tc>
          <w:tcPr>
            <w:tcW w:w="1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w:t>
            </w:r>
          </w:p>
          <w:p>
            <w:pPr>
              <w:spacing w:after="20"/>
              <w:ind w:left="20"/>
              <w:jc w:val="both"/>
            </w:pPr>
            <w:r>
              <w:rPr>
                <w:rFonts w:ascii="Times New Roman"/>
                <w:b w:val="false"/>
                <w:i w:val="false"/>
                <w:color w:val="000000"/>
                <w:sz w:val="20"/>
              </w:rPr>
              <w:t>
(Title:)</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Фамилия17:</w:t>
            </w:r>
          </w:p>
          <w:p>
            <w:pPr>
              <w:spacing w:after="20"/>
              <w:ind w:left="20"/>
              <w:jc w:val="both"/>
            </w:pPr>
            <w:r>
              <w:rPr>
                <w:rFonts w:ascii="Times New Roman"/>
                <w:b w:val="false"/>
                <w:i w:val="false"/>
                <w:color w:val="000000"/>
                <w:sz w:val="20"/>
              </w:rPr>
              <w:t>
(Surname17:)</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w:t>
            </w:r>
          </w:p>
          <w:p>
            <w:pPr>
              <w:spacing w:after="20"/>
              <w:ind w:left="20"/>
              <w:jc w:val="both"/>
            </w:pPr>
            <w:r>
              <w:rPr>
                <w:rFonts w:ascii="Times New Roman"/>
                <w:b w:val="false"/>
                <w:i w:val="false"/>
                <w:color w:val="000000"/>
                <w:sz w:val="20"/>
              </w:rPr>
              <w:t>
(Initials:)</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(Post/</w:t>
            </w:r>
          </w:p>
          <w:p>
            <w:pPr>
              <w:spacing w:after="20"/>
              <w:ind w:left="20"/>
              <w:jc w:val="both"/>
            </w:pPr>
            <w:r>
              <w:rPr>
                <w:rFonts w:ascii="Times New Roman"/>
                <w:b w:val="false"/>
                <w:i w:val="false"/>
                <w:color w:val="000000"/>
                <w:sz w:val="20"/>
              </w:rPr>
              <w:t>
Position)</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99"/>
        <w:gridCol w:w="12394"/>
        <w:gridCol w:w="747"/>
        <w:gridCol w:w="12394"/>
      </w:tblGrid>
      <w:tr>
        <w:trPr>
          <w:trHeight w:val="30" w:hRule="atLeast"/>
        </w:trPr>
        <w:tc>
          <w:tcPr>
            <w:tcW w:w="1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(Telephone)</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p>
            <w:pPr>
              <w:spacing w:after="20"/>
              <w:ind w:left="20"/>
              <w:jc w:val="both"/>
            </w:pPr>
            <w:r>
              <w:rPr>
                <w:rFonts w:ascii="Times New Roman"/>
                <w:b w:val="false"/>
                <w:i w:val="false"/>
                <w:color w:val="000000"/>
                <w:sz w:val="20"/>
              </w:rPr>
              <w:t>
(Fax:)</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Требованиям</w:t>
            </w:r>
          </w:p>
        </w:tc>
      </w:tr>
    </w:tbl>
    <w:bookmarkStart w:name="z3450" w:id="3234"/>
    <w:p>
      <w:pPr>
        <w:spacing w:after="0"/>
        <w:ind w:left="0"/>
        <w:jc w:val="left"/>
      </w:pPr>
      <w:r>
        <w:rPr>
          <w:rFonts w:ascii="Times New Roman"/>
          <w:b/>
          <w:i w:val="false"/>
          <w:color w:val="000000"/>
        </w:rPr>
        <w:t xml:space="preserve">  Допуск ВС к полетам в условиях RVSM.</w:t>
      </w:r>
    </w:p>
    <w:bookmarkEnd w:id="3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1"/>
        <w:gridCol w:w="759"/>
        <w:gridCol w:w="760"/>
        <w:gridCol w:w="760"/>
        <w:gridCol w:w="760"/>
        <w:gridCol w:w="760"/>
        <w:gridCol w:w="760"/>
        <w:gridCol w:w="760"/>
        <w:gridCol w:w="760"/>
      </w:tblGrid>
      <w:tr>
        <w:trPr>
          <w:trHeight w:val="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допуска</w:t>
            </w:r>
          </w:p>
          <w:p>
            <w:pPr>
              <w:spacing w:after="20"/>
              <w:ind w:left="20"/>
              <w:jc w:val="both"/>
            </w:pPr>
            <w:r>
              <w:rPr>
                <w:rFonts w:ascii="Times New Roman"/>
                <w:b w:val="false"/>
                <w:i w:val="false"/>
                <w:color w:val="000000"/>
                <w:sz w:val="20"/>
              </w:rPr>
              <w:t>
(чис:мес:год)</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1"/>
        <w:gridCol w:w="759"/>
        <w:gridCol w:w="760"/>
        <w:gridCol w:w="760"/>
        <w:gridCol w:w="760"/>
        <w:gridCol w:w="760"/>
        <w:gridCol w:w="760"/>
        <w:gridCol w:w="760"/>
        <w:gridCol w:w="760"/>
      </w:tblGrid>
      <w:tr>
        <w:trPr>
          <w:trHeight w:val="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допуска:</w:t>
            </w:r>
          </w:p>
          <w:p>
            <w:pPr>
              <w:spacing w:after="20"/>
              <w:ind w:left="20"/>
              <w:jc w:val="both"/>
            </w:pPr>
            <w:r>
              <w:rPr>
                <w:rFonts w:ascii="Times New Roman"/>
                <w:b w:val="false"/>
                <w:i w:val="false"/>
                <w:color w:val="000000"/>
                <w:sz w:val="20"/>
              </w:rPr>
              <w:t>
(чис:мес:год)</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Границы эксплуатационного диапазона RVSM для ВС </w:t>
      </w:r>
    </w:p>
    <w:p>
      <w:pPr>
        <w:spacing w:after="0"/>
        <w:ind w:left="0"/>
        <w:jc w:val="both"/>
      </w:pPr>
      <w:r>
        <w:rPr>
          <w:rFonts w:ascii="Times New Roman"/>
          <w:b w:val="false"/>
          <w:i w:val="false"/>
          <w:color w:val="000000"/>
          <w:sz w:val="28"/>
        </w:rPr>
        <w:t>
      Разрешены полеты в регионах:____________________________________</w:t>
      </w:r>
    </w:p>
    <w:p>
      <w:pPr>
        <w:spacing w:after="0"/>
        <w:ind w:left="0"/>
        <w:jc w:val="both"/>
      </w:pPr>
      <w:r>
        <w:rPr>
          <w:rFonts w:ascii="Times New Roman"/>
          <w:b w:val="false"/>
          <w:i w:val="false"/>
          <w:color w:val="000000"/>
          <w:sz w:val="28"/>
        </w:rPr>
        <w:t>
      в условиях минимума вертикального эшелонирования 300 м. (1000 фут)</w:t>
      </w:r>
    </w:p>
    <w:p>
      <w:pPr>
        <w:spacing w:after="0"/>
        <w:ind w:left="0"/>
        <w:jc w:val="both"/>
      </w:pPr>
      <w:r>
        <w:rPr>
          <w:rFonts w:ascii="Times New Roman"/>
          <w:b w:val="false"/>
          <w:i w:val="false"/>
          <w:color w:val="000000"/>
          <w:sz w:val="28"/>
        </w:rPr>
        <w:t>
      между эшелонами 290 и 410 включительно (RVSM)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12407"/>
        <w:gridCol w:w="12407"/>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ГРАНИЦА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ГРАНИЦА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p>
            <w:pPr>
              <w:spacing w:after="20"/>
              <w:ind w:left="20"/>
              <w:jc w:val="both"/>
            </w:pPr>
            <w:r>
              <w:rPr>
                <w:rFonts w:ascii="Times New Roman"/>
                <w:b w:val="false"/>
                <w:i w:val="false"/>
                <w:color w:val="000000"/>
                <w:sz w:val="20"/>
              </w:rPr>
              <w:t>
в футах или метрах</w:t>
            </w:r>
          </w:p>
          <w:p>
            <w:pPr>
              <w:spacing w:after="20"/>
              <w:ind w:left="20"/>
              <w:jc w:val="both"/>
            </w:pPr>
            <w:r>
              <w:rPr>
                <w:rFonts w:ascii="Times New Roman"/>
                <w:b w:val="false"/>
                <w:i w:val="false"/>
                <w:color w:val="000000"/>
                <w:sz w:val="20"/>
              </w:rPr>
              <w:t>
ЭШЕЛОН ПОЛЕТА:</w:t>
            </w:r>
          </w:p>
          <w:p>
            <w:pPr>
              <w:spacing w:after="20"/>
              <w:ind w:left="20"/>
              <w:jc w:val="both"/>
            </w:pPr>
            <w:r>
              <w:rPr>
                <w:rFonts w:ascii="Times New Roman"/>
                <w:b w:val="false"/>
                <w:i w:val="false"/>
                <w:color w:val="000000"/>
                <w:sz w:val="20"/>
              </w:rPr>
              <w:t xml:space="preserve">
В сотнях футов или </w:t>
            </w:r>
          </w:p>
          <w:p>
            <w:pPr>
              <w:spacing w:after="20"/>
              <w:ind w:left="20"/>
              <w:jc w:val="both"/>
            </w:pPr>
            <w:r>
              <w:rPr>
                <w:rFonts w:ascii="Times New Roman"/>
                <w:b w:val="false"/>
                <w:i w:val="false"/>
                <w:color w:val="000000"/>
                <w:sz w:val="20"/>
              </w:rPr>
              <w:t>
в десятках метров</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1068"/>
              <w:gridCol w:w="1068"/>
              <w:gridCol w:w="1068"/>
              <w:gridCol w:w="1069"/>
              <w:gridCol w:w="6959"/>
            </w:tblGrid>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8"/>
              <w:gridCol w:w="1170"/>
              <w:gridCol w:w="1170"/>
              <w:gridCol w:w="1171"/>
              <w:gridCol w:w="1171"/>
            </w:tblGrid>
            <w:tr>
              <w:trPr>
                <w:trHeight w:val="30" w:hRule="atLeast"/>
              </w:trPr>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1068"/>
              <w:gridCol w:w="1068"/>
              <w:gridCol w:w="1068"/>
              <w:gridCol w:w="1069"/>
              <w:gridCol w:w="6959"/>
            </w:tblGrid>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8"/>
              <w:gridCol w:w="1170"/>
              <w:gridCol w:w="1170"/>
              <w:gridCol w:w="1171"/>
              <w:gridCol w:w="1171"/>
            </w:tblGrid>
            <w:tr>
              <w:trPr>
                <w:trHeight w:val="30" w:hRule="atLeast"/>
              </w:trPr>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СКОРОСТЬ IAS:</w:t>
            </w:r>
          </w:p>
          <w:p>
            <w:pPr>
              <w:spacing w:after="20"/>
              <w:ind w:left="20"/>
              <w:jc w:val="both"/>
            </w:pPr>
            <w:r>
              <w:rPr>
                <w:rFonts w:ascii="Times New Roman"/>
                <w:b w:val="false"/>
                <w:i w:val="false"/>
                <w:color w:val="000000"/>
                <w:sz w:val="20"/>
              </w:rPr>
              <w:t>
В км\час или узлах</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7"/>
              <w:gridCol w:w="2451"/>
              <w:gridCol w:w="2451"/>
              <w:gridCol w:w="2451"/>
            </w:tblGrid>
            <w:tr>
              <w:trPr>
                <w:trHeight w:val="30" w:hRule="atLeast"/>
              </w:trPr>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7"/>
              <w:gridCol w:w="939"/>
              <w:gridCol w:w="939"/>
              <w:gridCol w:w="939"/>
              <w:gridCol w:w="939"/>
              <w:gridCol w:w="3227"/>
            </w:tblGrid>
            <w:tr>
              <w:trPr>
                <w:trHeight w:val="30" w:hRule="atLeast"/>
              </w:trPr>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км\час</w:t>
                  </w:r>
                </w:p>
              </w:tc>
            </w:tr>
            <w:tr>
              <w:trPr>
                <w:trHeight w:val="30" w:hRule="atLeast"/>
              </w:trPr>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узлы</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9"/>
              <w:gridCol w:w="1293"/>
              <w:gridCol w:w="1294"/>
              <w:gridCol w:w="1294"/>
            </w:tblGrid>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7"/>
              <w:gridCol w:w="939"/>
              <w:gridCol w:w="939"/>
              <w:gridCol w:w="939"/>
              <w:gridCol w:w="939"/>
              <w:gridCol w:w="3227"/>
            </w:tblGrid>
            <w:tr>
              <w:trPr>
                <w:trHeight w:val="30" w:hRule="atLeast"/>
              </w:trPr>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км\час</w:t>
                  </w:r>
                </w:p>
              </w:tc>
            </w:tr>
            <w:tr>
              <w:trPr>
                <w:trHeight w:val="30" w:hRule="atLeast"/>
              </w:trPr>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узлы</w:t>
                  </w:r>
                </w:p>
              </w:tc>
            </w:tr>
          </w:tbl>
          <w:p/>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ПОЛНЫЙ </w:t>
            </w:r>
          </w:p>
          <w:p>
            <w:pPr>
              <w:spacing w:after="20"/>
              <w:ind w:left="20"/>
              <w:jc w:val="both"/>
            </w:pPr>
            <w:r>
              <w:rPr>
                <w:rFonts w:ascii="Times New Roman"/>
                <w:b w:val="false"/>
                <w:i w:val="false"/>
                <w:color w:val="000000"/>
                <w:sz w:val="20"/>
              </w:rPr>
              <w:t>
ПОЛЕТНЫЙ ВЕС,</w:t>
            </w:r>
          </w:p>
          <w:p>
            <w:pPr>
              <w:spacing w:after="20"/>
              <w:ind w:left="20"/>
              <w:jc w:val="both"/>
            </w:pPr>
            <w:r>
              <w:rPr>
                <w:rFonts w:ascii="Times New Roman"/>
                <w:b w:val="false"/>
                <w:i w:val="false"/>
                <w:color w:val="000000"/>
                <w:sz w:val="20"/>
              </w:rPr>
              <w:t>
ТОНЫ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1015"/>
              <w:gridCol w:w="1015"/>
              <w:gridCol w:w="1015"/>
              <w:gridCol w:w="1015"/>
              <w:gridCol w:w="1015"/>
              <w:gridCol w:w="1015"/>
              <w:gridCol w:w="5195"/>
            </w:tblGrid>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1015"/>
              <w:gridCol w:w="1015"/>
              <w:gridCol w:w="1015"/>
              <w:gridCol w:w="1015"/>
              <w:gridCol w:w="1015"/>
              <w:gridCol w:w="1015"/>
              <w:gridCol w:w="5195"/>
            </w:tblGrid>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xml:space="preserve">
      уполномоченного органа </w:t>
      </w:r>
    </w:p>
    <w:p>
      <w:pPr>
        <w:spacing w:after="0"/>
        <w:ind w:left="0"/>
        <w:jc w:val="both"/>
      </w:pPr>
      <w:r>
        <w:rPr>
          <w:rFonts w:ascii="Times New Roman"/>
          <w:b w:val="false"/>
          <w:i w:val="false"/>
          <w:color w:val="000000"/>
          <w:sz w:val="28"/>
        </w:rPr>
        <w:t>
      ____________________________   ________________  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xml:space="preserve">
      Дата: "___" ___________ 20 г.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Требованиям</w:t>
            </w:r>
          </w:p>
        </w:tc>
      </w:tr>
    </w:tbl>
    <w:bookmarkStart w:name="z3452" w:id="3235"/>
    <w:p>
      <w:pPr>
        <w:spacing w:after="0"/>
        <w:ind w:left="0"/>
        <w:jc w:val="left"/>
      </w:pPr>
      <w:r>
        <w:rPr>
          <w:rFonts w:ascii="Times New Roman"/>
          <w:b/>
          <w:i w:val="false"/>
          <w:color w:val="000000"/>
        </w:rPr>
        <w:t xml:space="preserve">  Данные о воздушном судне, выполняющем полеты в условиях RVSM.</w:t>
      </w:r>
    </w:p>
    <w:bookmarkEnd w:id="3235"/>
    <w:tbl>
      <w:tblPr>
        <w:tblW w:w="0" w:type="auto"/>
        <w:tblCellSpacing w:w="0" w:type="auto"/>
        <w:tblBorders>
          <w:top w:val="none"/>
          <w:left w:val="none"/>
          <w:bottom w:val="none"/>
          <w:right w:val="none"/>
          <w:insideH w:val="none"/>
          <w:insideV w:val="none"/>
        </w:tblBorders>
      </w:tblPr>
      <w:tblGrid>
        <w:gridCol w:w="1740"/>
        <w:gridCol w:w="12394"/>
      </w:tblGrid>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регистрации</w:t>
            </w:r>
            <w:r>
              <w:rPr>
                <w:rFonts w:ascii="Times New Roman"/>
                <w:b w:val="false"/>
                <w:i w:val="false"/>
                <w:color w:val="000000"/>
                <w:vertAlign w:val="superscript"/>
              </w:rPr>
              <w:t>1</w:t>
            </w:r>
            <w:r>
              <w:rPr>
                <w:rFonts w:ascii="Times New Roman"/>
                <w:b w:val="false"/>
                <w:i w:val="false"/>
                <w:color w:val="000000"/>
                <w:sz w:val="20"/>
              </w:rPr>
              <w:t>:</w:t>
            </w:r>
          </w:p>
          <w:p>
            <w:pPr>
              <w:spacing w:after="20"/>
              <w:ind w:left="20"/>
              <w:jc w:val="both"/>
            </w:pPr>
            <w:r>
              <w:rPr>
                <w:rFonts w:ascii="Times New Roman"/>
                <w:b w:val="false"/>
                <w:i w:val="false"/>
                <w:color w:val="000000"/>
                <w:sz w:val="20"/>
              </w:rPr>
              <w:t>
(State of Registry</w:t>
            </w:r>
            <w:r>
              <w:rPr>
                <w:rFonts w:ascii="Times New Roman"/>
                <w:b w:val="false"/>
                <w:i w:val="false"/>
                <w:color w:val="000000"/>
                <w:vertAlign w:val="superscript"/>
              </w:rPr>
              <w:t>1</w:t>
            </w:r>
            <w:r>
              <w:rPr>
                <w:rFonts w:ascii="Times New Roman"/>
                <w:b w:val="false"/>
                <w:i w:val="false"/>
                <w:color w:val="000000"/>
                <w:sz w:val="20"/>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Название Эксплуатанта </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(Name of Operator</w:t>
            </w:r>
            <w:r>
              <w:rPr>
                <w:rFonts w:ascii="Times New Roman"/>
                <w:b w:val="false"/>
                <w:i w:val="false"/>
                <w:color w:val="000000"/>
                <w:vertAlign w:val="superscript"/>
              </w:rPr>
              <w:t>2</w:t>
            </w:r>
            <w:r>
              <w:rPr>
                <w:rFonts w:ascii="Times New Roman"/>
                <w:b w:val="false"/>
                <w:i w:val="false"/>
                <w:color w:val="000000"/>
                <w:sz w:val="20"/>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3699"/>
              <w:gridCol w:w="4255"/>
            </w:tblGrid>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Государство Эксплуатанта </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(State of the Operator</w:t>
            </w:r>
            <w:r>
              <w:rPr>
                <w:rFonts w:ascii="Times New Roman"/>
                <w:b w:val="false"/>
                <w:i w:val="false"/>
                <w:color w:val="000000"/>
                <w:vertAlign w:val="superscript"/>
              </w:rPr>
              <w:t>3</w:t>
            </w:r>
            <w:r>
              <w:rPr>
                <w:rFonts w:ascii="Times New Roman"/>
                <w:b w:val="false"/>
                <w:i w:val="false"/>
                <w:color w:val="000000"/>
                <w:sz w:val="20"/>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ВС</w:t>
            </w:r>
            <w:r>
              <w:rPr>
                <w:rFonts w:ascii="Times New Roman"/>
                <w:b w:val="false"/>
                <w:i w:val="false"/>
                <w:color w:val="000000"/>
                <w:vertAlign w:val="superscript"/>
              </w:rPr>
              <w:t>4</w:t>
            </w:r>
            <w:r>
              <w:rPr>
                <w:rFonts w:ascii="Times New Roman"/>
                <w:b w:val="false"/>
                <w:i w:val="false"/>
                <w:color w:val="000000"/>
                <w:sz w:val="20"/>
              </w:rPr>
              <w:t>:</w:t>
            </w:r>
          </w:p>
          <w:p>
            <w:pPr>
              <w:spacing w:after="20"/>
              <w:ind w:left="20"/>
              <w:jc w:val="both"/>
            </w:pPr>
            <w:r>
              <w:rPr>
                <w:rFonts w:ascii="Times New Roman"/>
                <w:b w:val="false"/>
                <w:i w:val="false"/>
                <w:color w:val="000000"/>
                <w:sz w:val="20"/>
              </w:rPr>
              <w:t>
(Aircraft Type</w:t>
            </w:r>
            <w:r>
              <w:rPr>
                <w:rFonts w:ascii="Times New Roman"/>
                <w:b w:val="false"/>
                <w:i w:val="false"/>
                <w:color w:val="000000"/>
                <w:vertAlign w:val="superscript"/>
              </w:rPr>
              <w:t>4</w:t>
            </w:r>
            <w:r>
              <w:rPr>
                <w:rFonts w:ascii="Times New Roman"/>
                <w:b w:val="false"/>
                <w:i w:val="false"/>
                <w:color w:val="000000"/>
                <w:sz w:val="20"/>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ВС</w:t>
            </w:r>
            <w:r>
              <w:rPr>
                <w:rFonts w:ascii="Times New Roman"/>
                <w:b w:val="false"/>
                <w:i w:val="false"/>
                <w:color w:val="000000"/>
                <w:vertAlign w:val="superscript"/>
              </w:rPr>
              <w:t>5</w:t>
            </w:r>
            <w:r>
              <w:rPr>
                <w:rFonts w:ascii="Times New Roman"/>
                <w:b w:val="false"/>
                <w:i w:val="false"/>
                <w:color w:val="000000"/>
                <w:sz w:val="20"/>
              </w:rPr>
              <w:t>:</w:t>
            </w:r>
          </w:p>
          <w:p>
            <w:pPr>
              <w:spacing w:after="20"/>
              <w:ind w:left="20"/>
              <w:jc w:val="both"/>
            </w:pPr>
            <w:r>
              <w:rPr>
                <w:rFonts w:ascii="Times New Roman"/>
                <w:b w:val="false"/>
                <w:i w:val="false"/>
                <w:color w:val="000000"/>
                <w:sz w:val="20"/>
              </w:rPr>
              <w:t>
(Aircraft Series</w:t>
            </w:r>
            <w:r>
              <w:rPr>
                <w:rFonts w:ascii="Times New Roman"/>
                <w:b w:val="false"/>
                <w:i w:val="false"/>
                <w:color w:val="000000"/>
                <w:vertAlign w:val="superscript"/>
              </w:rPr>
              <w:t>5</w:t>
            </w:r>
            <w:r>
              <w:rPr>
                <w:rFonts w:ascii="Times New Roman"/>
                <w:b w:val="false"/>
                <w:i w:val="false"/>
                <w:color w:val="000000"/>
                <w:sz w:val="20"/>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4"/>
              <w:gridCol w:w="1944"/>
              <w:gridCol w:w="1945"/>
              <w:gridCol w:w="1945"/>
              <w:gridCol w:w="1945"/>
              <w:gridCol w:w="2237"/>
            </w:tblGrid>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производителя</w:t>
            </w:r>
            <w:r>
              <w:rPr>
                <w:rFonts w:ascii="Times New Roman"/>
                <w:b w:val="false"/>
                <w:i w:val="false"/>
                <w:color w:val="000000"/>
                <w:vertAlign w:val="superscript"/>
              </w:rPr>
              <w:t>6</w:t>
            </w:r>
            <w:r>
              <w:rPr>
                <w:rFonts w:ascii="Times New Roman"/>
                <w:b w:val="false"/>
                <w:i w:val="false"/>
                <w:color w:val="000000"/>
                <w:sz w:val="20"/>
              </w:rPr>
              <w:t>:</w:t>
            </w:r>
          </w:p>
          <w:p>
            <w:pPr>
              <w:spacing w:after="20"/>
              <w:ind w:left="20"/>
              <w:jc w:val="both"/>
            </w:pPr>
            <w:r>
              <w:rPr>
                <w:rFonts w:ascii="Times New Roman"/>
                <w:b w:val="false"/>
                <w:i w:val="false"/>
                <w:color w:val="000000"/>
                <w:sz w:val="20"/>
              </w:rPr>
              <w:t>
(Manufacturers Serial No</w:t>
            </w:r>
            <w:r>
              <w:rPr>
                <w:rFonts w:ascii="Times New Roman"/>
                <w:b w:val="false"/>
                <w:i w:val="false"/>
                <w:color w:val="000000"/>
                <w:vertAlign w:val="superscript"/>
              </w:rPr>
              <w:t>6</w:t>
            </w:r>
            <w:r>
              <w:rPr>
                <w:rFonts w:ascii="Times New Roman"/>
                <w:b w:val="false"/>
                <w:i w:val="false"/>
                <w:color w:val="000000"/>
                <w:sz w:val="20"/>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802"/>
              <w:gridCol w:w="802"/>
              <w:gridCol w:w="802"/>
              <w:gridCol w:w="802"/>
              <w:gridCol w:w="802"/>
              <w:gridCol w:w="802"/>
              <w:gridCol w:w="803"/>
              <w:gridCol w:w="803"/>
              <w:gridCol w:w="803"/>
              <w:gridCol w:w="803"/>
              <w:gridCol w:w="803"/>
              <w:gridCol w:w="803"/>
              <w:gridCol w:w="803"/>
              <w:gridCol w:w="924"/>
            </w:tblGrid>
            <w:tr>
              <w:trPr>
                <w:trHeight w:val="30" w:hRule="atLeast"/>
              </w:trPr>
              <w:tc>
                <w:tcPr>
                  <w:tcW w:w="9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r>
              <w:rPr>
                <w:rFonts w:ascii="Times New Roman"/>
                <w:b w:val="false"/>
                <w:i w:val="false"/>
                <w:color w:val="000000"/>
                <w:vertAlign w:val="superscript"/>
              </w:rPr>
              <w:t>7</w:t>
            </w:r>
            <w:r>
              <w:rPr>
                <w:rFonts w:ascii="Times New Roman"/>
                <w:b w:val="false"/>
                <w:i w:val="false"/>
                <w:color w:val="000000"/>
                <w:sz w:val="20"/>
              </w:rPr>
              <w:t>:</w:t>
            </w:r>
          </w:p>
          <w:p>
            <w:pPr>
              <w:spacing w:after="20"/>
              <w:ind w:left="20"/>
              <w:jc w:val="both"/>
            </w:pPr>
            <w:r>
              <w:rPr>
                <w:rFonts w:ascii="Times New Roman"/>
                <w:b w:val="false"/>
                <w:i w:val="false"/>
                <w:color w:val="000000"/>
                <w:sz w:val="20"/>
              </w:rPr>
              <w:t>
(Registration Mark</w:t>
            </w:r>
            <w:r>
              <w:rPr>
                <w:rFonts w:ascii="Times New Roman"/>
                <w:b w:val="false"/>
                <w:i w:val="false"/>
                <w:color w:val="000000"/>
                <w:vertAlign w:val="superscript"/>
              </w:rPr>
              <w:t>7</w:t>
            </w:r>
            <w:r>
              <w:rPr>
                <w:rFonts w:ascii="Times New Roman"/>
                <w:b w:val="false"/>
                <w:i w:val="false"/>
                <w:color w:val="000000"/>
                <w:sz w:val="20"/>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ответчика</w:t>
            </w:r>
            <w:r>
              <w:rPr>
                <w:rFonts w:ascii="Times New Roman"/>
                <w:b w:val="false"/>
                <w:i w:val="false"/>
                <w:color w:val="000000"/>
                <w:vertAlign w:val="superscript"/>
              </w:rPr>
              <w:t>8</w:t>
            </w:r>
            <w:r>
              <w:rPr>
                <w:rFonts w:ascii="Times New Roman"/>
                <w:b w:val="false"/>
                <w:i w:val="false"/>
                <w:color w:val="000000"/>
                <w:sz w:val="20"/>
              </w:rPr>
              <w:t>:</w:t>
            </w:r>
          </w:p>
          <w:p>
            <w:pPr>
              <w:spacing w:after="20"/>
              <w:ind w:left="20"/>
              <w:jc w:val="both"/>
            </w:pPr>
            <w:r>
              <w:rPr>
                <w:rFonts w:ascii="Times New Roman"/>
                <w:b w:val="false"/>
                <w:i w:val="false"/>
                <w:color w:val="000000"/>
                <w:sz w:val="20"/>
              </w:rPr>
              <w:t>
(Mode S aircraft address</w:t>
            </w:r>
            <w:r>
              <w:rPr>
                <w:rFonts w:ascii="Times New Roman"/>
                <w:b w:val="false"/>
                <w:i w:val="false"/>
                <w:color w:val="000000"/>
                <w:vertAlign w:val="superscript"/>
              </w:rPr>
              <w:t>8</w:t>
            </w:r>
            <w:r>
              <w:rPr>
                <w:rFonts w:ascii="Times New Roman"/>
                <w:b w:val="false"/>
                <w:i w:val="false"/>
                <w:color w:val="000000"/>
                <w:sz w:val="20"/>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4"/>
              <w:gridCol w:w="1944"/>
              <w:gridCol w:w="1945"/>
              <w:gridCol w:w="1945"/>
              <w:gridCol w:w="1945"/>
              <w:gridCol w:w="2237"/>
            </w:tblGrid>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летной годности</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(Airworthiness Approval</w:t>
            </w:r>
            <w:r>
              <w:rPr>
                <w:rFonts w:ascii="Times New Roman"/>
                <w:b w:val="false"/>
                <w:i w:val="false"/>
                <w:color w:val="000000"/>
                <w:vertAlign w:val="superscript"/>
              </w:rPr>
              <w:t>9</w:t>
            </w:r>
            <w:r>
              <w:rPr>
                <w:rFonts w:ascii="Times New Roman"/>
                <w:b w:val="false"/>
                <w:i w:val="false"/>
                <w:color w:val="000000"/>
                <w:sz w:val="20"/>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3699"/>
              <w:gridCol w:w="4255"/>
            </w:tblGrid>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r>
              <w:rPr>
                <w:rFonts w:ascii="Times New Roman"/>
                <w:b w:val="false"/>
                <w:i w:val="false"/>
                <w:color w:val="000000"/>
                <w:vertAlign w:val="superscript"/>
              </w:rPr>
              <w:t>10</w:t>
            </w:r>
            <w:r>
              <w:rPr>
                <w:rFonts w:ascii="Times New Roman"/>
                <w:b w:val="false"/>
                <w:i w:val="false"/>
                <w:color w:val="000000"/>
                <w:sz w:val="20"/>
              </w:rPr>
              <w:t>:</w:t>
            </w:r>
          </w:p>
          <w:p>
            <w:pPr>
              <w:spacing w:after="20"/>
              <w:ind w:left="20"/>
              <w:jc w:val="both"/>
            </w:pPr>
            <w:r>
              <w:rPr>
                <w:rFonts w:ascii="Times New Roman"/>
                <w:b w:val="false"/>
                <w:i w:val="false"/>
                <w:color w:val="000000"/>
                <w:sz w:val="20"/>
              </w:rPr>
              <w:t>
(Date Issued</w:t>
            </w:r>
            <w:r>
              <w:rPr>
                <w:rFonts w:ascii="Times New Roman"/>
                <w:b w:val="false"/>
                <w:i w:val="false"/>
                <w:color w:val="000000"/>
                <w:vertAlign w:val="superscript"/>
              </w:rPr>
              <w:t>10</w:t>
            </w:r>
            <w:r>
              <w:rPr>
                <w:rFonts w:ascii="Times New Roman"/>
                <w:b w:val="false"/>
                <w:i w:val="false"/>
                <w:color w:val="000000"/>
                <w:sz w:val="20"/>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(допуск) к RVSM</w:t>
            </w:r>
            <w:r>
              <w:rPr>
                <w:rFonts w:ascii="Times New Roman"/>
                <w:b w:val="false"/>
                <w:i w:val="false"/>
                <w:color w:val="000000"/>
                <w:vertAlign w:val="superscript"/>
              </w:rPr>
              <w:t>1</w:t>
            </w:r>
            <w:r>
              <w:rPr>
                <w:rFonts w:ascii="Times New Roman"/>
                <w:b w:val="false"/>
                <w:i w:val="false"/>
                <w:color w:val="000000"/>
                <w:sz w:val="20"/>
              </w:rPr>
              <w:t>:</w:t>
            </w:r>
          </w:p>
          <w:p>
            <w:pPr>
              <w:spacing w:after="20"/>
              <w:ind w:left="20"/>
              <w:jc w:val="both"/>
            </w:pPr>
            <w:r>
              <w:rPr>
                <w:rFonts w:ascii="Times New Roman"/>
                <w:b w:val="false"/>
                <w:i w:val="false"/>
                <w:color w:val="000000"/>
                <w:sz w:val="20"/>
              </w:rPr>
              <w:t>
(RVSM Approval</w:t>
            </w:r>
            <w:r>
              <w:rPr>
                <w:rFonts w:ascii="Times New Roman"/>
                <w:b w:val="false"/>
                <w:i w:val="false"/>
                <w:color w:val="000000"/>
                <w:vertAlign w:val="superscript"/>
              </w:rPr>
              <w:t>11</w:t>
            </w:r>
            <w:r>
              <w:rPr>
                <w:rFonts w:ascii="Times New Roman"/>
                <w:b w:val="false"/>
                <w:i w:val="false"/>
                <w:color w:val="000000"/>
                <w:sz w:val="20"/>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3699"/>
              <w:gridCol w:w="4255"/>
            </w:tblGrid>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утверждения к</w:t>
            </w:r>
          </w:p>
          <w:p>
            <w:pPr>
              <w:spacing w:after="20"/>
              <w:ind w:left="20"/>
              <w:jc w:val="both"/>
            </w:pPr>
            <w:r>
              <w:rPr>
                <w:rFonts w:ascii="Times New Roman"/>
                <w:b w:val="false"/>
                <w:i w:val="false"/>
                <w:color w:val="000000"/>
                <w:sz w:val="20"/>
              </w:rPr>
              <w:t xml:space="preserve">
RVSM </w:t>
            </w:r>
            <w:r>
              <w:rPr>
                <w:rFonts w:ascii="Times New Roman"/>
                <w:b w:val="false"/>
                <w:i w:val="false"/>
                <w:color w:val="000000"/>
                <w:vertAlign w:val="superscript"/>
              </w:rPr>
              <w:t>12</w:t>
            </w:r>
            <w:r>
              <w:rPr>
                <w:rFonts w:ascii="Times New Roman"/>
                <w:b w:val="false"/>
                <w:i w:val="false"/>
                <w:color w:val="000000"/>
                <w:sz w:val="20"/>
              </w:rPr>
              <w:t>:</w:t>
            </w:r>
          </w:p>
          <w:p>
            <w:pPr>
              <w:spacing w:after="20"/>
              <w:ind w:left="20"/>
              <w:jc w:val="both"/>
            </w:pPr>
            <w:r>
              <w:rPr>
                <w:rFonts w:ascii="Times New Roman"/>
                <w:b w:val="false"/>
                <w:i w:val="false"/>
                <w:color w:val="000000"/>
                <w:sz w:val="20"/>
              </w:rPr>
              <w:t>
(Date Issued</w:t>
            </w:r>
            <w:r>
              <w:rPr>
                <w:rFonts w:ascii="Times New Roman"/>
                <w:b w:val="false"/>
                <w:i w:val="false"/>
                <w:color w:val="000000"/>
                <w:vertAlign w:val="superscript"/>
              </w:rPr>
              <w:t>12</w:t>
            </w:r>
            <w:r>
              <w:rPr>
                <w:rFonts w:ascii="Times New Roman"/>
                <w:b w:val="false"/>
                <w:i w:val="false"/>
                <w:color w:val="000000"/>
                <w:sz w:val="20"/>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утверждения</w:t>
            </w:r>
          </w:p>
          <w:p>
            <w:pPr>
              <w:spacing w:after="20"/>
              <w:ind w:left="20"/>
              <w:jc w:val="both"/>
            </w:pPr>
            <w:r>
              <w:rPr>
                <w:rFonts w:ascii="Times New Roman"/>
                <w:b w:val="false"/>
                <w:i w:val="false"/>
                <w:color w:val="000000"/>
                <w:sz w:val="20"/>
              </w:rPr>
              <w:t>
срока</w:t>
            </w:r>
            <w:r>
              <w:rPr>
                <w:rFonts w:ascii="Times New Roman"/>
                <w:b w:val="false"/>
                <w:i w:val="false"/>
                <w:color w:val="000000"/>
                <w:vertAlign w:val="superscript"/>
              </w:rPr>
              <w:t>13</w:t>
            </w:r>
            <w:r>
              <w:rPr>
                <w:rFonts w:ascii="Times New Roman"/>
                <w:b w:val="false"/>
                <w:i w:val="false"/>
                <w:color w:val="000000"/>
                <w:sz w:val="20"/>
              </w:rPr>
              <w:t>:</w:t>
            </w:r>
          </w:p>
          <w:p>
            <w:pPr>
              <w:spacing w:after="20"/>
              <w:ind w:left="20"/>
              <w:jc w:val="both"/>
            </w:pPr>
            <w:r>
              <w:rPr>
                <w:rFonts w:ascii="Times New Roman"/>
                <w:b w:val="false"/>
                <w:i w:val="false"/>
                <w:color w:val="000000"/>
                <w:sz w:val="20"/>
              </w:rPr>
              <w:t>
(Date of Expiry</w:t>
            </w:r>
            <w:r>
              <w:rPr>
                <w:rFonts w:ascii="Times New Roman"/>
                <w:b w:val="false"/>
                <w:i w:val="false"/>
                <w:color w:val="000000"/>
                <w:vertAlign w:val="superscript"/>
              </w:rPr>
              <w:t>13</w:t>
            </w:r>
          </w:p>
          <w:p>
            <w:pPr>
              <w:spacing w:after="20"/>
              <w:ind w:left="20"/>
              <w:jc w:val="both"/>
            </w:pPr>
            <w:r>
              <w:rPr>
                <w:rFonts w:ascii="Times New Roman"/>
                <w:b w:val="false"/>
                <w:i w:val="false"/>
                <w:color w:val="000000"/>
                <w:sz w:val="20"/>
              </w:rPr>
              <w:t>
(If Applicable))</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 утверждения </w:t>
            </w:r>
            <w:r>
              <w:rPr>
                <w:rFonts w:ascii="Times New Roman"/>
                <w:b w:val="false"/>
                <w:i w:val="false"/>
                <w:color w:val="000000"/>
                <w:vertAlign w:val="superscript"/>
              </w:rPr>
              <w:t>18</w:t>
            </w:r>
            <w:r>
              <w:rPr>
                <w:rFonts w:ascii="Times New Roman"/>
                <w:b w:val="false"/>
                <w:i w:val="false"/>
                <w:color w:val="000000"/>
                <w:sz w:val="20"/>
              </w:rPr>
              <w:t>:</w:t>
            </w:r>
          </w:p>
          <w:p>
            <w:pPr>
              <w:spacing w:after="20"/>
              <w:ind w:left="20"/>
              <w:jc w:val="both"/>
            </w:pPr>
            <w:r>
              <w:rPr>
                <w:rFonts w:ascii="Times New Roman"/>
                <w:b w:val="false"/>
                <w:i w:val="false"/>
                <w:color w:val="000000"/>
                <w:sz w:val="20"/>
              </w:rPr>
              <w:t>
(Method of Compliance</w:t>
            </w:r>
          </w:p>
          <w:p>
            <w:pPr>
              <w:spacing w:after="20"/>
              <w:ind w:left="20"/>
              <w:jc w:val="both"/>
            </w:pPr>
            <w:r>
              <w:rPr>
                <w:rFonts w:ascii="Times New Roman"/>
                <w:b w:val="false"/>
                <w:i w:val="false"/>
                <w:color w:val="000000"/>
                <w:sz w:val="20"/>
              </w:rPr>
              <w:t>
(Service Bulletin, STC etc))</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r>
              <w:rPr>
                <w:rFonts w:ascii="Times New Roman"/>
                <w:b w:val="false"/>
                <w:i w:val="false"/>
                <w:color w:val="000000"/>
                <w:vertAlign w:val="superscript"/>
              </w:rPr>
              <w:t>16</w:t>
            </w:r>
            <w:r>
              <w:rPr>
                <w:rFonts w:ascii="Times New Roman"/>
                <w:b w:val="false"/>
                <w:i w:val="false"/>
                <w:color w:val="000000"/>
                <w:sz w:val="20"/>
              </w:rPr>
              <w:t>:</w:t>
            </w:r>
          </w:p>
          <w:p>
            <w:pPr>
              <w:spacing w:after="20"/>
              <w:ind w:left="20"/>
              <w:jc w:val="both"/>
            </w:pPr>
            <w:r>
              <w:rPr>
                <w:rFonts w:ascii="Times New Roman"/>
                <w:b w:val="false"/>
                <w:i w:val="false"/>
                <w:color w:val="000000"/>
                <w:sz w:val="20"/>
              </w:rPr>
              <w:t>
(Remarks</w:t>
            </w:r>
            <w:r>
              <w:rPr>
                <w:rFonts w:ascii="Times New Roman"/>
                <w:b w:val="false"/>
                <w:i w:val="false"/>
                <w:color w:val="000000"/>
                <w:vertAlign w:val="superscript"/>
              </w:rPr>
              <w:t>16</w:t>
            </w:r>
            <w:r>
              <w:rPr>
                <w:rFonts w:ascii="Times New Roman"/>
                <w:b w:val="false"/>
                <w:i w:val="false"/>
                <w:color w:val="000000"/>
                <w:sz w:val="20"/>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Требованиям</w:t>
            </w:r>
          </w:p>
        </w:tc>
      </w:tr>
    </w:tbl>
    <w:bookmarkStart w:name="z3454" w:id="3236"/>
    <w:p>
      <w:pPr>
        <w:spacing w:after="0"/>
        <w:ind w:left="0"/>
        <w:jc w:val="left"/>
      </w:pPr>
      <w:r>
        <w:rPr>
          <w:rFonts w:ascii="Times New Roman"/>
          <w:b/>
          <w:i w:val="false"/>
          <w:color w:val="000000"/>
        </w:rPr>
        <w:t xml:space="preserve"> RMA F1</w:t>
      </w:r>
      <w:r>
        <w:br/>
      </w:r>
      <w:r>
        <w:rPr>
          <w:rFonts w:ascii="Times New Roman"/>
          <w:b/>
          <w:i w:val="false"/>
          <w:color w:val="000000"/>
        </w:rPr>
        <w:t>Установление/изменение контактной информации</w:t>
      </w:r>
      <w:r>
        <w:br/>
      </w:r>
      <w:r>
        <w:rPr>
          <w:rFonts w:ascii="Times New Roman"/>
          <w:b/>
          <w:i w:val="false"/>
          <w:color w:val="000000"/>
        </w:rPr>
        <w:t>по вопросам утверждений RVSM</w:t>
      </w:r>
      <w:r>
        <w:br/>
      </w:r>
      <w:r>
        <w:rPr>
          <w:rFonts w:ascii="Times New Roman"/>
          <w:b/>
          <w:i w:val="false"/>
          <w:color w:val="000000"/>
        </w:rPr>
        <w:t>State point of contact details/change of point of contact</w:t>
      </w:r>
      <w:r>
        <w:br/>
      </w:r>
      <w:r>
        <w:rPr>
          <w:rFonts w:ascii="Times New Roman"/>
          <w:b/>
          <w:i w:val="false"/>
          <w:color w:val="000000"/>
        </w:rPr>
        <w:t>Details for matters relating to RVSM approvals</w:t>
      </w:r>
    </w:p>
    <w:bookmarkEnd w:id="3236"/>
    <w:bookmarkStart w:name="z3457" w:id="3237"/>
    <w:p>
      <w:pPr>
        <w:spacing w:after="0"/>
        <w:ind w:left="0"/>
        <w:jc w:val="both"/>
      </w:pPr>
      <w:r>
        <w:rPr>
          <w:rFonts w:ascii="Times New Roman"/>
          <w:b w:val="false"/>
          <w:i w:val="false"/>
          <w:color w:val="000000"/>
          <w:sz w:val="28"/>
        </w:rPr>
        <w:t>
      Данная форма должна быть заполнена и возвращена по указанному ниже адресу при первом контакте с RMA EURASIA или при любых изменениях ранее представленных в форме F1 данных (ПРИ ЗАПОЛНЕНИИ ИСПОЛЬЗУЙТЕ ЗАГЛАВНЫЕ ПЕЧАТНЫЕ БУКВЫ).</w:t>
      </w:r>
    </w:p>
    <w:bookmarkEnd w:id="3237"/>
    <w:bookmarkStart w:name="z3458" w:id="3238"/>
    <w:p>
      <w:pPr>
        <w:spacing w:after="0"/>
        <w:ind w:left="0"/>
        <w:jc w:val="both"/>
      </w:pPr>
      <w:r>
        <w:rPr>
          <w:rFonts w:ascii="Times New Roman"/>
          <w:b w:val="false"/>
          <w:i w:val="false"/>
          <w:color w:val="000000"/>
          <w:sz w:val="28"/>
        </w:rPr>
        <w:t>
      (This form should be completed and returned to the address below on the first reply to the RMA or when there is a change to any of the details requested on the form (PLEASE USE BLOCK CAPITALS)).</w:t>
      </w:r>
    </w:p>
    <w:bookmarkEnd w:id="3238"/>
    <w:tbl>
      <w:tblPr>
        <w:tblW w:w="0" w:type="auto"/>
        <w:tblCellSpacing w:w="0" w:type="auto"/>
        <w:tblBorders>
          <w:top w:val="none"/>
          <w:left w:val="none"/>
          <w:bottom w:val="none"/>
          <w:right w:val="none"/>
          <w:insideH w:val="none"/>
          <w:insideV w:val="none"/>
        </w:tblBorders>
      </w:tblPr>
      <w:tblGrid>
        <w:gridCol w:w="1563"/>
        <w:gridCol w:w="12394"/>
      </w:tblGrid>
      <w:tr>
        <w:trPr>
          <w:trHeight w:val="30" w:hRule="atLeast"/>
        </w:trPr>
        <w:tc>
          <w:tcPr>
            <w:tcW w:w="1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Государство: </w:t>
            </w:r>
          </w:p>
          <w:p>
            <w:pPr>
              <w:spacing w:after="20"/>
              <w:ind w:left="20"/>
              <w:jc w:val="both"/>
            </w:pPr>
            <w:r>
              <w:rPr>
                <w:rFonts w:ascii="Times New Roman"/>
                <w:b w:val="false"/>
                <w:i w:val="false"/>
                <w:color w:val="000000"/>
                <w:sz w:val="20"/>
              </w:rPr>
              <w:t>
(STATE)</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Одно-/двухбуквенный</w:t>
            </w:r>
          </w:p>
          <w:p>
            <w:pPr>
              <w:spacing w:after="20"/>
              <w:ind w:left="20"/>
              <w:jc w:val="both"/>
            </w:pPr>
            <w:r>
              <w:rPr>
                <w:rFonts w:ascii="Times New Roman"/>
                <w:b w:val="false"/>
                <w:i w:val="false"/>
                <w:color w:val="000000"/>
                <w:sz w:val="20"/>
              </w:rPr>
              <w:t>
указатель государства</w:t>
            </w:r>
          </w:p>
          <w:p>
            <w:pPr>
              <w:spacing w:after="20"/>
              <w:ind w:left="20"/>
              <w:jc w:val="both"/>
            </w:pPr>
            <w:r>
              <w:rPr>
                <w:rFonts w:ascii="Times New Roman"/>
                <w:b w:val="false"/>
                <w:i w:val="false"/>
                <w:color w:val="000000"/>
                <w:sz w:val="20"/>
              </w:rPr>
              <w:t>
ИКАО: 1</w:t>
            </w:r>
          </w:p>
          <w:p>
            <w:pPr>
              <w:spacing w:after="20"/>
              <w:ind w:left="20"/>
              <w:jc w:val="both"/>
            </w:pPr>
            <w:r>
              <w:rPr>
                <w:rFonts w:ascii="Times New Roman"/>
                <w:b w:val="false"/>
                <w:i w:val="false"/>
                <w:color w:val="000000"/>
                <w:sz w:val="20"/>
              </w:rPr>
              <w:t>
(ICAO 1 OR 2 LETTER</w:t>
            </w:r>
          </w:p>
          <w:p>
            <w:pPr>
              <w:spacing w:after="20"/>
              <w:ind w:left="20"/>
              <w:jc w:val="both"/>
            </w:pPr>
            <w:r>
              <w:rPr>
                <w:rFonts w:ascii="Times New Roman"/>
                <w:b w:val="false"/>
                <w:i w:val="false"/>
                <w:color w:val="000000"/>
                <w:sz w:val="20"/>
              </w:rPr>
              <w:t>
IDENTIFIER FOR STATE)</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(ADDRESS)</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Контактное лицо по вопросам утверждений RVSM:</w:t>
      </w:r>
    </w:p>
    <w:p>
      <w:pPr>
        <w:spacing w:after="0"/>
        <w:ind w:left="0"/>
        <w:jc w:val="both"/>
      </w:pPr>
      <w:r>
        <w:rPr>
          <w:rFonts w:ascii="Times New Roman"/>
          <w:b w:val="false"/>
          <w:i w:val="false"/>
          <w:color w:val="000000"/>
          <w:sz w:val="28"/>
        </w:rPr>
        <w:t>
      CONTACT PERSON FOR MATTERS CONCERNING RVSM APPROVALS:</w:t>
      </w:r>
    </w:p>
    <w:tbl>
      <w:tblPr>
        <w:tblW w:w="0" w:type="auto"/>
        <w:tblCellSpacing w:w="0" w:type="auto"/>
        <w:tblBorders>
          <w:top w:val="none"/>
          <w:left w:val="none"/>
          <w:bottom w:val="none"/>
          <w:right w:val="none"/>
          <w:insideH w:val="none"/>
          <w:insideV w:val="none"/>
        </w:tblBorders>
      </w:tblPr>
      <w:tblGrid>
        <w:gridCol w:w="1399"/>
        <w:gridCol w:w="12394"/>
        <w:gridCol w:w="1563"/>
        <w:gridCol w:w="12394"/>
        <w:gridCol w:w="1088"/>
        <w:gridCol w:w="12394"/>
      </w:tblGrid>
      <w:tr>
        <w:trPr>
          <w:trHeight w:val="30" w:hRule="atLeast"/>
        </w:trPr>
        <w:tc>
          <w:tcPr>
            <w:tcW w:w="1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(Full Name)</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w:t>
            </w:r>
          </w:p>
          <w:p>
            <w:pPr>
              <w:spacing w:after="20"/>
              <w:ind w:left="20"/>
              <w:jc w:val="both"/>
            </w:pPr>
            <w:r>
              <w:rPr>
                <w:rFonts w:ascii="Times New Roman"/>
                <w:b w:val="false"/>
                <w:i w:val="false"/>
                <w:color w:val="000000"/>
                <w:sz w:val="20"/>
              </w:rPr>
              <w:t>
(Title:)</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Фамилия17:</w:t>
            </w:r>
          </w:p>
          <w:p>
            <w:pPr>
              <w:spacing w:after="20"/>
              <w:ind w:left="20"/>
              <w:jc w:val="both"/>
            </w:pPr>
            <w:r>
              <w:rPr>
                <w:rFonts w:ascii="Times New Roman"/>
                <w:b w:val="false"/>
                <w:i w:val="false"/>
                <w:color w:val="000000"/>
                <w:sz w:val="20"/>
              </w:rPr>
              <w:t>
(Surname17:)</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w:t>
            </w:r>
          </w:p>
          <w:p>
            <w:pPr>
              <w:spacing w:after="20"/>
              <w:ind w:left="20"/>
              <w:jc w:val="both"/>
            </w:pPr>
            <w:r>
              <w:rPr>
                <w:rFonts w:ascii="Times New Roman"/>
                <w:b w:val="false"/>
                <w:i w:val="false"/>
                <w:color w:val="000000"/>
                <w:sz w:val="20"/>
              </w:rPr>
              <w:t>
(Initials:)</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(Post/</w:t>
            </w:r>
          </w:p>
          <w:p>
            <w:pPr>
              <w:spacing w:after="20"/>
              <w:ind w:left="20"/>
              <w:jc w:val="both"/>
            </w:pPr>
            <w:r>
              <w:rPr>
                <w:rFonts w:ascii="Times New Roman"/>
                <w:b w:val="false"/>
                <w:i w:val="false"/>
                <w:color w:val="000000"/>
                <w:sz w:val="20"/>
              </w:rPr>
              <w:t>
Position)</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(Telephone)</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p>
            <w:pPr>
              <w:spacing w:after="20"/>
              <w:ind w:left="20"/>
              <w:jc w:val="both"/>
            </w:pPr>
            <w:r>
              <w:rPr>
                <w:rFonts w:ascii="Times New Roman"/>
                <w:b w:val="false"/>
                <w:i w:val="false"/>
                <w:color w:val="000000"/>
                <w:sz w:val="20"/>
              </w:rPr>
              <w:t>
(Fax:)</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После заполнения вернуть по указанному адресу:</w:t>
      </w:r>
    </w:p>
    <w:p>
      <w:pPr>
        <w:spacing w:after="0"/>
        <w:ind w:left="0"/>
        <w:jc w:val="both"/>
      </w:pPr>
      <w:r>
        <w:rPr>
          <w:rFonts w:ascii="Times New Roman"/>
          <w:b w:val="false"/>
          <w:i w:val="false"/>
          <w:color w:val="000000"/>
          <w:sz w:val="28"/>
        </w:rPr>
        <w:t>
      (When complete, please return to the following address)</w:t>
      </w:r>
    </w:p>
    <w:p>
      <w:pPr>
        <w:spacing w:after="0"/>
        <w:ind w:left="0"/>
        <w:jc w:val="both"/>
      </w:pPr>
      <w:r>
        <w:rPr>
          <w:rFonts w:ascii="Times New Roman"/>
          <w:b w:val="false"/>
          <w:i w:val="false"/>
          <w:color w:val="000000"/>
          <w:sz w:val="28"/>
        </w:rPr>
        <w:t>
      Адрес RMA: Россия,123182,Москва, Волоколамское ш.,26</w:t>
      </w:r>
    </w:p>
    <w:p>
      <w:pPr>
        <w:spacing w:after="0"/>
        <w:ind w:left="0"/>
        <w:jc w:val="both"/>
      </w:pPr>
      <w:r>
        <w:rPr>
          <w:rFonts w:ascii="Times New Roman"/>
          <w:b w:val="false"/>
          <w:i w:val="false"/>
          <w:color w:val="000000"/>
          <w:sz w:val="28"/>
        </w:rPr>
        <w:t>
      (RMA Address) (26, Volokolamskoe shoisse, Moscow, 123182, Russia)</w:t>
      </w:r>
    </w:p>
    <w:p>
      <w:pPr>
        <w:spacing w:after="0"/>
        <w:ind w:left="0"/>
        <w:jc w:val="both"/>
      </w:pPr>
      <w:r>
        <w:rPr>
          <w:rFonts w:ascii="Times New Roman"/>
          <w:b w:val="false"/>
          <w:i w:val="false"/>
          <w:color w:val="000000"/>
          <w:sz w:val="28"/>
        </w:rPr>
        <w:t>
      Телефон (Telephone): +7(499)190-35-19 Факс(Fax): +7(499) 190-3579</w:t>
      </w:r>
    </w:p>
    <w:p>
      <w:pPr>
        <w:spacing w:after="0"/>
        <w:ind w:left="0"/>
        <w:jc w:val="both"/>
      </w:pPr>
      <w:r>
        <w:rPr>
          <w:rFonts w:ascii="Times New Roman"/>
          <w:b w:val="false"/>
          <w:i w:val="false"/>
          <w:color w:val="000000"/>
          <w:sz w:val="28"/>
        </w:rPr>
        <w:t>
      E-Mail: rma@rma-eurasia.ru, RMA_Eurasia@atminst.ru</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к Требованиям</w:t>
            </w:r>
          </w:p>
        </w:tc>
      </w:tr>
    </w:tbl>
    <w:bookmarkStart w:name="z3460" w:id="3239"/>
    <w:p>
      <w:pPr>
        <w:spacing w:after="0"/>
        <w:ind w:left="0"/>
        <w:jc w:val="left"/>
      </w:pPr>
      <w:r>
        <w:rPr>
          <w:rFonts w:ascii="Times New Roman"/>
          <w:b/>
          <w:i w:val="false"/>
          <w:color w:val="000000"/>
        </w:rPr>
        <w:t xml:space="preserve"> Инструкция по заполнению бланков</w:t>
      </w:r>
      <w:r>
        <w:br/>
      </w:r>
      <w:r>
        <w:rPr>
          <w:rFonts w:ascii="Times New Roman"/>
          <w:b/>
          <w:i w:val="false"/>
          <w:color w:val="000000"/>
        </w:rPr>
        <w:t>RMA F1, F2 и F3.</w:t>
      </w:r>
    </w:p>
    <w:bookmarkEnd w:id="3239"/>
    <w:bookmarkStart w:name="z3461" w:id="3240"/>
    <w:p>
      <w:pPr>
        <w:spacing w:after="0"/>
        <w:ind w:left="0"/>
        <w:jc w:val="both"/>
      </w:pPr>
      <w:r>
        <w:rPr>
          <w:rFonts w:ascii="Times New Roman"/>
          <w:b w:val="false"/>
          <w:i w:val="false"/>
          <w:color w:val="000000"/>
          <w:sz w:val="28"/>
        </w:rPr>
        <w:t>
      (Notes to aid completion of RMA forms F1, F2 and F3.)</w:t>
      </w:r>
    </w:p>
    <w:bookmarkEnd w:id="3240"/>
    <w:bookmarkStart w:name="z3462" w:id="3241"/>
    <w:p>
      <w:pPr>
        <w:spacing w:after="0"/>
        <w:ind w:left="0"/>
        <w:jc w:val="both"/>
      </w:pPr>
      <w:r>
        <w:rPr>
          <w:rFonts w:ascii="Times New Roman"/>
          <w:b w:val="false"/>
          <w:i w:val="false"/>
          <w:color w:val="000000"/>
          <w:sz w:val="28"/>
        </w:rPr>
        <w:t xml:space="preserve">
      </w:t>
      </w:r>
      <w:r>
        <w:rPr>
          <w:rFonts w:ascii="Times New Roman"/>
          <w:b w:val="false"/>
          <w:i/>
          <w:color w:val="000000"/>
          <w:sz w:val="28"/>
        </w:rPr>
        <w:t>Указанные ниже числа относятся к верхним индексам, использующимся в полях бланка F1, F2 и F3. Информацию РМА Евразия желательно предоставлять в электронном виде по электронной почте.</w:t>
      </w:r>
    </w:p>
    <w:bookmarkEnd w:id="3241"/>
    <w:bookmarkStart w:name="z3463" w:id="3242"/>
    <w:p>
      <w:pPr>
        <w:spacing w:after="0"/>
        <w:ind w:left="0"/>
        <w:jc w:val="both"/>
      </w:pPr>
      <w:r>
        <w:rPr>
          <w:rFonts w:ascii="Times New Roman"/>
          <w:b w:val="false"/>
          <w:i w:val="false"/>
          <w:color w:val="000000"/>
          <w:sz w:val="28"/>
        </w:rPr>
        <w:t xml:space="preserve">
      </w:t>
      </w:r>
      <w:r>
        <w:rPr>
          <w:rFonts w:ascii="Times New Roman"/>
          <w:b w:val="false"/>
          <w:i/>
          <w:color w:val="000000"/>
          <w:sz w:val="28"/>
        </w:rPr>
        <w:t>(The numbers below refer to the superscript numbers on the blank RMA F2-</w:t>
      </w:r>
      <w:r>
        <w:rPr>
          <w:rFonts w:ascii="Times New Roman"/>
          <w:b w:val="false"/>
          <w:i/>
          <w:color w:val="000000"/>
          <w:sz w:val="28"/>
        </w:rPr>
        <w:t>А</w:t>
      </w:r>
      <w:r>
        <w:rPr>
          <w:rFonts w:ascii="Times New Roman"/>
          <w:b w:val="false"/>
          <w:i/>
          <w:color w:val="000000"/>
          <w:sz w:val="28"/>
        </w:rPr>
        <w:t xml:space="preserve">3 </w:t>
      </w:r>
      <w:r>
        <w:rPr>
          <w:rFonts w:ascii="Times New Roman"/>
          <w:b w:val="false"/>
          <w:i/>
          <w:color w:val="000000"/>
          <w:sz w:val="28"/>
        </w:rPr>
        <w:t>Ideally</w:t>
      </w:r>
      <w:r>
        <w:rPr>
          <w:rFonts w:ascii="Times New Roman"/>
          <w:b w:val="false"/>
          <w:i/>
          <w:color w:val="000000"/>
          <w:sz w:val="28"/>
        </w:rPr>
        <w:t xml:space="preserve"> originators will submit information to the RMA Eurasia in electronic form by Email.)</w:t>
      </w:r>
    </w:p>
    <w:bookmarkEnd w:id="3242"/>
    <w:bookmarkStart w:name="z3464" w:id="3243"/>
    <w:p>
      <w:pPr>
        <w:spacing w:after="0"/>
        <w:ind w:left="0"/>
        <w:jc w:val="both"/>
      </w:pPr>
      <w:r>
        <w:rPr>
          <w:rFonts w:ascii="Times New Roman"/>
          <w:b w:val="false"/>
          <w:i w:val="false"/>
          <w:color w:val="000000"/>
          <w:sz w:val="28"/>
        </w:rPr>
        <w:t xml:space="preserve">
      1) Государство регистрации - указывается одно - или двухбуквенный указатель (индекс) ИКАО согласно последней действующей редакции Doc 7910 ИКАО. Если государству присвоено более одного кода, используйте тот, который указан первым. </w:t>
      </w:r>
    </w:p>
    <w:bookmarkEnd w:id="3243"/>
    <w:bookmarkStart w:name="z3465" w:id="3244"/>
    <w:p>
      <w:pPr>
        <w:spacing w:after="0"/>
        <w:ind w:left="0"/>
        <w:jc w:val="both"/>
      </w:pPr>
      <w:r>
        <w:rPr>
          <w:rFonts w:ascii="Times New Roman"/>
          <w:b w:val="false"/>
          <w:i w:val="false"/>
          <w:color w:val="000000"/>
          <w:sz w:val="28"/>
        </w:rPr>
        <w:t>
      (State of Registry - Enter the one- or two-letter ICAO identifier as contained in the most current ICAO Doc 7910.  If more than one identifier is designated for the State, use the letter identifier that appears first.)</w:t>
      </w:r>
    </w:p>
    <w:bookmarkEnd w:id="3244"/>
    <w:bookmarkStart w:name="z3466" w:id="3245"/>
    <w:p>
      <w:pPr>
        <w:spacing w:after="0"/>
        <w:ind w:left="0"/>
        <w:jc w:val="both"/>
      </w:pPr>
      <w:r>
        <w:rPr>
          <w:rFonts w:ascii="Times New Roman"/>
          <w:b w:val="false"/>
          <w:i w:val="false"/>
          <w:color w:val="000000"/>
          <w:sz w:val="28"/>
        </w:rPr>
        <w:t>
      2) Эксплуатант - указывается трҰхбуквенное условное обозначение ИКАО согласно последней действующей редакции Doc 8585 ИКАО. Для воздушных судов авиации общего назначения впишите "IGA". Для военных воздушных судов впишите "MIL". Если ни то, ни другое, то поставьте X в этом поле и впишите эксплуатанта/владельца в строке Примечания.</w:t>
      </w:r>
    </w:p>
    <w:bookmarkEnd w:id="3245"/>
    <w:bookmarkStart w:name="z3467" w:id="3246"/>
    <w:p>
      <w:pPr>
        <w:spacing w:after="0"/>
        <w:ind w:left="0"/>
        <w:jc w:val="both"/>
      </w:pPr>
      <w:r>
        <w:rPr>
          <w:rFonts w:ascii="Times New Roman"/>
          <w:b w:val="false"/>
          <w:i w:val="false"/>
          <w:color w:val="000000"/>
          <w:sz w:val="28"/>
        </w:rPr>
        <w:t>
      (Name of Operator - Enter the operator's 3-letter ICAO identifier as contained in the most current ICAO Doc 8585. For general aviation aircraft, enter "IGA". For military aircraft, enter "MIL". If none, place an X in this field and write the name of the operator/owner in the Remarks row.)</w:t>
      </w:r>
    </w:p>
    <w:bookmarkEnd w:id="3246"/>
    <w:bookmarkStart w:name="z3468" w:id="3247"/>
    <w:p>
      <w:pPr>
        <w:spacing w:after="0"/>
        <w:ind w:left="0"/>
        <w:jc w:val="both"/>
      </w:pPr>
      <w:r>
        <w:rPr>
          <w:rFonts w:ascii="Times New Roman"/>
          <w:b w:val="false"/>
          <w:i w:val="false"/>
          <w:color w:val="000000"/>
          <w:sz w:val="28"/>
        </w:rPr>
        <w:t xml:space="preserve">
      3) Государство эксплуатанта - указывается одно - или двухбуквенный указатель (индекс) ИКАО согласно последней действующей редакции Doc 7910 ИКАО. Если государству присвоено более одного кода, используйте тот, который указан первым. </w:t>
      </w:r>
    </w:p>
    <w:bookmarkEnd w:id="3247"/>
    <w:bookmarkStart w:name="z3469" w:id="3248"/>
    <w:p>
      <w:pPr>
        <w:spacing w:after="0"/>
        <w:ind w:left="0"/>
        <w:jc w:val="both"/>
      </w:pPr>
      <w:r>
        <w:rPr>
          <w:rFonts w:ascii="Times New Roman"/>
          <w:b w:val="false"/>
          <w:i w:val="false"/>
          <w:color w:val="000000"/>
          <w:sz w:val="28"/>
        </w:rPr>
        <w:t>
      (State of the operator - Enter the one - or two- letter ICAO identifier as contained in the most current ICAO Doc 7910. In the case of their being more than one identifier designated for the State, use the letter identifier that appears first.)</w:t>
      </w:r>
    </w:p>
    <w:bookmarkEnd w:id="3248"/>
    <w:bookmarkStart w:name="z3470" w:id="3249"/>
    <w:p>
      <w:pPr>
        <w:spacing w:after="0"/>
        <w:ind w:left="0"/>
        <w:jc w:val="both"/>
      </w:pPr>
      <w:r>
        <w:rPr>
          <w:rFonts w:ascii="Times New Roman"/>
          <w:b w:val="false"/>
          <w:i w:val="false"/>
          <w:color w:val="000000"/>
          <w:sz w:val="28"/>
        </w:rPr>
        <w:t>
      4) Тип воздушного судна - указывается условное обозначение ИКАО согласно последней действующей редакции Doc 8643 ИКАО, например, для Airbus A320-211, впишите A320; для Boeing B747-438 впишите B744.</w:t>
      </w:r>
    </w:p>
    <w:bookmarkEnd w:id="3249"/>
    <w:bookmarkStart w:name="z3471" w:id="3250"/>
    <w:p>
      <w:pPr>
        <w:spacing w:after="0"/>
        <w:ind w:left="0"/>
        <w:jc w:val="both"/>
      </w:pPr>
      <w:r>
        <w:rPr>
          <w:rFonts w:ascii="Times New Roman"/>
          <w:b w:val="false"/>
          <w:i w:val="false"/>
          <w:color w:val="000000"/>
          <w:sz w:val="28"/>
        </w:rPr>
        <w:t>
      (Aircraft Type - Enter the ICAO designator as contained in the most current ICAO Doc 8643, e.g. for Airbus A320-211, enter A320; for Boeing B747-438 enter B744.)</w:t>
      </w:r>
    </w:p>
    <w:bookmarkEnd w:id="3250"/>
    <w:bookmarkStart w:name="z3472" w:id="3251"/>
    <w:p>
      <w:pPr>
        <w:spacing w:after="0"/>
        <w:ind w:left="0"/>
        <w:jc w:val="both"/>
      </w:pPr>
      <w:r>
        <w:rPr>
          <w:rFonts w:ascii="Times New Roman"/>
          <w:b w:val="false"/>
          <w:i w:val="false"/>
          <w:color w:val="000000"/>
          <w:sz w:val="28"/>
        </w:rPr>
        <w:t>
      5) Серия воздушного судна - указывается серия воздушного судна, или условное обозначение заказчика изготовителя. Например, для Airbus A320-211 необходимо указать 211; для Boeing B747-438, необходимо указать 400 или 438.</w:t>
      </w:r>
    </w:p>
    <w:bookmarkEnd w:id="3251"/>
    <w:bookmarkStart w:name="z3473" w:id="3252"/>
    <w:p>
      <w:pPr>
        <w:spacing w:after="0"/>
        <w:ind w:left="0"/>
        <w:jc w:val="both"/>
      </w:pPr>
      <w:r>
        <w:rPr>
          <w:rFonts w:ascii="Times New Roman"/>
          <w:b w:val="false"/>
          <w:i w:val="false"/>
          <w:color w:val="000000"/>
          <w:sz w:val="28"/>
        </w:rPr>
        <w:t>
      (Aircraft Series - Enter Series of aircraft, or manufacturer's customer designation, e.g. for Airbus A320-211 enter 211; for Boeing B747-438, enter 400 or 438.)</w:t>
      </w:r>
    </w:p>
    <w:bookmarkEnd w:id="3252"/>
    <w:bookmarkStart w:name="z3474" w:id="3253"/>
    <w:p>
      <w:pPr>
        <w:spacing w:after="0"/>
        <w:ind w:left="0"/>
        <w:jc w:val="both"/>
      </w:pPr>
      <w:r>
        <w:rPr>
          <w:rFonts w:ascii="Times New Roman"/>
          <w:b w:val="false"/>
          <w:i w:val="false"/>
          <w:color w:val="000000"/>
          <w:sz w:val="28"/>
        </w:rPr>
        <w:t>
      6) Серийный номер производителя - указывается серийный номер, присвоенный производителем (заводской номер).</w:t>
      </w:r>
    </w:p>
    <w:bookmarkEnd w:id="3253"/>
    <w:bookmarkStart w:name="z3475" w:id="3254"/>
    <w:p>
      <w:pPr>
        <w:spacing w:after="0"/>
        <w:ind w:left="0"/>
        <w:jc w:val="both"/>
      </w:pPr>
      <w:r>
        <w:rPr>
          <w:rFonts w:ascii="Times New Roman"/>
          <w:b w:val="false"/>
          <w:i w:val="false"/>
          <w:color w:val="000000"/>
          <w:sz w:val="28"/>
        </w:rPr>
        <w:t>
      (Manufacturer's Serial Number - Enter Manufacturer's Serial Number.)</w:t>
      </w:r>
    </w:p>
    <w:bookmarkEnd w:id="3254"/>
    <w:bookmarkStart w:name="z3476" w:id="3255"/>
    <w:p>
      <w:pPr>
        <w:spacing w:after="0"/>
        <w:ind w:left="0"/>
        <w:jc w:val="both"/>
      </w:pPr>
      <w:r>
        <w:rPr>
          <w:rFonts w:ascii="Times New Roman"/>
          <w:b w:val="false"/>
          <w:i w:val="false"/>
          <w:color w:val="000000"/>
          <w:sz w:val="28"/>
        </w:rPr>
        <w:t>
      7) Регистрационный номер - указывается регистрационный номер воздушного судна, например, для AA-XYZ впишите AAXYZ.</w:t>
      </w:r>
    </w:p>
    <w:bookmarkEnd w:id="3255"/>
    <w:bookmarkStart w:name="z3477" w:id="3256"/>
    <w:p>
      <w:pPr>
        <w:spacing w:after="0"/>
        <w:ind w:left="0"/>
        <w:jc w:val="both"/>
      </w:pPr>
      <w:r>
        <w:rPr>
          <w:rFonts w:ascii="Times New Roman"/>
          <w:b w:val="false"/>
          <w:i w:val="false"/>
          <w:color w:val="000000"/>
          <w:sz w:val="28"/>
        </w:rPr>
        <w:t>
      (Registration Mark - Enter Registration Number of aircraft, e.g. for AA-XYZ write AAXYZ.)</w:t>
      </w:r>
    </w:p>
    <w:bookmarkEnd w:id="3256"/>
    <w:bookmarkStart w:name="z3478" w:id="3257"/>
    <w:p>
      <w:pPr>
        <w:spacing w:after="0"/>
        <w:ind w:left="0"/>
        <w:jc w:val="both"/>
      </w:pPr>
      <w:r>
        <w:rPr>
          <w:rFonts w:ascii="Times New Roman"/>
          <w:b w:val="false"/>
          <w:i w:val="false"/>
          <w:color w:val="000000"/>
          <w:sz w:val="28"/>
        </w:rPr>
        <w:t>
      8) Код ответчика режима S - укажите присвоенный ICAO код ответчика режима S воздушного судна (6 цифр, шестнадцатеричная система).</w:t>
      </w:r>
    </w:p>
    <w:bookmarkEnd w:id="3257"/>
    <w:bookmarkStart w:name="z3479" w:id="3258"/>
    <w:p>
      <w:pPr>
        <w:spacing w:after="0"/>
        <w:ind w:left="0"/>
        <w:jc w:val="both"/>
      </w:pPr>
      <w:r>
        <w:rPr>
          <w:rFonts w:ascii="Times New Roman"/>
          <w:b w:val="false"/>
          <w:i w:val="false"/>
          <w:color w:val="000000"/>
          <w:sz w:val="28"/>
        </w:rPr>
        <w:t>
      (Mode S Aircraft Address - Enter ICAO allocated Aircraft Mode S (6 character, hexadecimal) address code.)</w:t>
      </w:r>
    </w:p>
    <w:bookmarkEnd w:id="3258"/>
    <w:bookmarkStart w:name="z3480" w:id="3259"/>
    <w:p>
      <w:pPr>
        <w:spacing w:after="0"/>
        <w:ind w:left="0"/>
        <w:jc w:val="both"/>
      </w:pPr>
      <w:r>
        <w:rPr>
          <w:rFonts w:ascii="Times New Roman"/>
          <w:b w:val="false"/>
          <w:i w:val="false"/>
          <w:color w:val="000000"/>
          <w:sz w:val="28"/>
        </w:rPr>
        <w:t>
      9) Утверждение летной годности - Указывается "да" или "нет".</w:t>
      </w:r>
    </w:p>
    <w:bookmarkEnd w:id="3259"/>
    <w:bookmarkStart w:name="z3481" w:id="3260"/>
    <w:p>
      <w:pPr>
        <w:spacing w:after="0"/>
        <w:ind w:left="0"/>
        <w:jc w:val="both"/>
      </w:pPr>
      <w:r>
        <w:rPr>
          <w:rFonts w:ascii="Times New Roman"/>
          <w:b w:val="false"/>
          <w:i w:val="false"/>
          <w:color w:val="000000"/>
          <w:sz w:val="28"/>
        </w:rPr>
        <w:t>
      (Airworthiness Approval - Enter yes or no.)</w:t>
      </w:r>
    </w:p>
    <w:bookmarkEnd w:id="3260"/>
    <w:bookmarkStart w:name="z3482" w:id="3261"/>
    <w:p>
      <w:pPr>
        <w:spacing w:after="0"/>
        <w:ind w:left="0"/>
        <w:jc w:val="both"/>
      </w:pPr>
      <w:r>
        <w:rPr>
          <w:rFonts w:ascii="Times New Roman"/>
          <w:b w:val="false"/>
          <w:i w:val="false"/>
          <w:color w:val="000000"/>
          <w:sz w:val="28"/>
        </w:rPr>
        <w:t>
      10) Дата выдачи утверждения летной годности - DD/MM/YY. Например: для 26 октября 1998 впишите 26/10/98.</w:t>
      </w:r>
    </w:p>
    <w:bookmarkEnd w:id="3261"/>
    <w:bookmarkStart w:name="z3483" w:id="3262"/>
    <w:p>
      <w:pPr>
        <w:spacing w:after="0"/>
        <w:ind w:left="0"/>
        <w:jc w:val="both"/>
      </w:pPr>
      <w:r>
        <w:rPr>
          <w:rFonts w:ascii="Times New Roman"/>
          <w:b w:val="false"/>
          <w:i w:val="false"/>
          <w:color w:val="000000"/>
          <w:sz w:val="28"/>
        </w:rPr>
        <w:t>
      (Date Airworthiness Approval Issued - DD/MM/YY. Example: for October 26, 1998 write 26/10/98)</w:t>
      </w:r>
    </w:p>
    <w:bookmarkEnd w:id="3262"/>
    <w:bookmarkStart w:name="z3484" w:id="3263"/>
    <w:p>
      <w:pPr>
        <w:spacing w:after="0"/>
        <w:ind w:left="0"/>
        <w:jc w:val="both"/>
      </w:pPr>
      <w:r>
        <w:rPr>
          <w:rFonts w:ascii="Times New Roman"/>
          <w:b w:val="false"/>
          <w:i w:val="false"/>
          <w:color w:val="000000"/>
          <w:sz w:val="28"/>
        </w:rPr>
        <w:t>
      11) Утверждение (допуск) для полетов с RVSM - впишите "да" или "нет".</w:t>
      </w:r>
    </w:p>
    <w:bookmarkEnd w:id="3263"/>
    <w:bookmarkStart w:name="z3485" w:id="3264"/>
    <w:p>
      <w:pPr>
        <w:spacing w:after="0"/>
        <w:ind w:left="0"/>
        <w:jc w:val="both"/>
      </w:pPr>
      <w:r>
        <w:rPr>
          <w:rFonts w:ascii="Times New Roman"/>
          <w:b w:val="false"/>
          <w:i w:val="false"/>
          <w:color w:val="000000"/>
          <w:sz w:val="28"/>
        </w:rPr>
        <w:t>
      (RVSM Approval - Enter yes or no.)</w:t>
      </w:r>
    </w:p>
    <w:bookmarkEnd w:id="3264"/>
    <w:bookmarkStart w:name="z3486" w:id="3265"/>
    <w:p>
      <w:pPr>
        <w:spacing w:after="0"/>
        <w:ind w:left="0"/>
        <w:jc w:val="both"/>
      </w:pPr>
      <w:r>
        <w:rPr>
          <w:rFonts w:ascii="Times New Roman"/>
          <w:b w:val="false"/>
          <w:i w:val="false"/>
          <w:color w:val="000000"/>
          <w:sz w:val="28"/>
        </w:rPr>
        <w:t>
      12) Дата выдачи утверждения (допуска) для полетов с RVSM - DD/MM/YY. Например: для 26 октября 1998 впишите 26/10/98.</w:t>
      </w:r>
    </w:p>
    <w:bookmarkEnd w:id="3265"/>
    <w:bookmarkStart w:name="z3487" w:id="3266"/>
    <w:p>
      <w:pPr>
        <w:spacing w:after="0"/>
        <w:ind w:left="0"/>
        <w:jc w:val="both"/>
      </w:pPr>
      <w:r>
        <w:rPr>
          <w:rFonts w:ascii="Times New Roman"/>
          <w:b w:val="false"/>
          <w:i w:val="false"/>
          <w:color w:val="000000"/>
          <w:sz w:val="28"/>
        </w:rPr>
        <w:t>
      (Date RVSM Approval Issued - DD/MM/YY. Example: for October 26, 1998 write 26/10/98.)</w:t>
      </w:r>
    </w:p>
    <w:bookmarkEnd w:id="3266"/>
    <w:bookmarkStart w:name="z3488" w:id="3267"/>
    <w:p>
      <w:pPr>
        <w:spacing w:after="0"/>
        <w:ind w:left="0"/>
        <w:jc w:val="both"/>
      </w:pPr>
      <w:r>
        <w:rPr>
          <w:rFonts w:ascii="Times New Roman"/>
          <w:b w:val="false"/>
          <w:i w:val="false"/>
          <w:color w:val="000000"/>
          <w:sz w:val="28"/>
        </w:rPr>
        <w:t>
      13) Дата истечения срока действия утверждения (допуска) для полетов с RVSM - DD/MM/YY. Например: для 26 октября 1998 впишите 26/10/98.</w:t>
      </w:r>
    </w:p>
    <w:bookmarkEnd w:id="3267"/>
    <w:bookmarkStart w:name="z3489" w:id="3268"/>
    <w:p>
      <w:pPr>
        <w:spacing w:after="0"/>
        <w:ind w:left="0"/>
        <w:jc w:val="both"/>
      </w:pPr>
      <w:r>
        <w:rPr>
          <w:rFonts w:ascii="Times New Roman"/>
          <w:b w:val="false"/>
          <w:i w:val="false"/>
          <w:color w:val="000000"/>
          <w:sz w:val="28"/>
        </w:rPr>
        <w:t>
      (Date of Expiry - MM/DD/YY. Example: for October 26, 1998 write 26/10/98.)</w:t>
      </w:r>
    </w:p>
    <w:bookmarkEnd w:id="3268"/>
    <w:bookmarkStart w:name="z3490" w:id="3269"/>
    <w:p>
      <w:pPr>
        <w:spacing w:after="0"/>
        <w:ind w:left="0"/>
        <w:jc w:val="both"/>
      </w:pPr>
      <w:r>
        <w:rPr>
          <w:rFonts w:ascii="Times New Roman"/>
          <w:b w:val="false"/>
          <w:i w:val="false"/>
          <w:color w:val="000000"/>
          <w:sz w:val="28"/>
        </w:rPr>
        <w:t>
      14) Дата отзыва утверждения (допуска) для полетов с RVSM - DD/MM/YY. Например: для 26 октября 1998 впишите 26/10/98.</w:t>
      </w:r>
    </w:p>
    <w:bookmarkEnd w:id="3269"/>
    <w:bookmarkStart w:name="z3491" w:id="3270"/>
    <w:p>
      <w:pPr>
        <w:spacing w:after="0"/>
        <w:ind w:left="0"/>
        <w:jc w:val="both"/>
      </w:pPr>
      <w:r>
        <w:rPr>
          <w:rFonts w:ascii="Times New Roman"/>
          <w:b w:val="false"/>
          <w:i w:val="false"/>
          <w:color w:val="000000"/>
          <w:sz w:val="28"/>
        </w:rPr>
        <w:t>
      (Date of Withdrawal Expiry - DD/MM/YY. Example: for October 26, 1998 write 26/10/98)</w:t>
      </w:r>
    </w:p>
    <w:bookmarkEnd w:id="3270"/>
    <w:bookmarkStart w:name="z3492" w:id="3271"/>
    <w:p>
      <w:pPr>
        <w:spacing w:after="0"/>
        <w:ind w:left="0"/>
        <w:jc w:val="both"/>
      </w:pPr>
      <w:r>
        <w:rPr>
          <w:rFonts w:ascii="Times New Roman"/>
          <w:b w:val="false"/>
          <w:i w:val="false"/>
          <w:color w:val="000000"/>
          <w:sz w:val="28"/>
        </w:rPr>
        <w:t>
      15) Причина отзыва</w:t>
      </w:r>
    </w:p>
    <w:bookmarkEnd w:id="3271"/>
    <w:bookmarkStart w:name="z3493" w:id="3272"/>
    <w:p>
      <w:pPr>
        <w:spacing w:after="0"/>
        <w:ind w:left="0"/>
        <w:jc w:val="both"/>
      </w:pPr>
      <w:r>
        <w:rPr>
          <w:rFonts w:ascii="Times New Roman"/>
          <w:b w:val="false"/>
          <w:i w:val="false"/>
          <w:color w:val="000000"/>
          <w:sz w:val="28"/>
        </w:rPr>
        <w:t>
      (Reason for Withdrawal)</w:t>
      </w:r>
    </w:p>
    <w:bookmarkEnd w:id="3272"/>
    <w:bookmarkStart w:name="z3494" w:id="3273"/>
    <w:p>
      <w:pPr>
        <w:spacing w:after="0"/>
        <w:ind w:left="0"/>
        <w:jc w:val="both"/>
      </w:pPr>
      <w:r>
        <w:rPr>
          <w:rFonts w:ascii="Times New Roman"/>
          <w:b w:val="false"/>
          <w:i w:val="false"/>
          <w:color w:val="000000"/>
          <w:sz w:val="28"/>
        </w:rPr>
        <w:t>
      16) Примечания.</w:t>
      </w:r>
    </w:p>
    <w:bookmarkEnd w:id="3273"/>
    <w:bookmarkStart w:name="z3495" w:id="3274"/>
    <w:p>
      <w:pPr>
        <w:spacing w:after="0"/>
        <w:ind w:left="0"/>
        <w:jc w:val="both"/>
      </w:pPr>
      <w:r>
        <w:rPr>
          <w:rFonts w:ascii="Times New Roman"/>
          <w:b w:val="false"/>
          <w:i w:val="false"/>
          <w:color w:val="000000"/>
          <w:sz w:val="28"/>
        </w:rPr>
        <w:t>
      (Remarks.)</w:t>
      </w:r>
    </w:p>
    <w:bookmarkEnd w:id="3274"/>
    <w:bookmarkStart w:name="z3496" w:id="3275"/>
    <w:p>
      <w:pPr>
        <w:spacing w:after="0"/>
        <w:ind w:left="0"/>
        <w:jc w:val="both"/>
      </w:pPr>
      <w:r>
        <w:rPr>
          <w:rFonts w:ascii="Times New Roman"/>
          <w:b w:val="false"/>
          <w:i w:val="false"/>
          <w:color w:val="000000"/>
          <w:sz w:val="28"/>
        </w:rPr>
        <w:t>
      17) Фамилия - Впишите вашу фамилию и инициалы.</w:t>
      </w:r>
    </w:p>
    <w:bookmarkEnd w:id="3275"/>
    <w:bookmarkStart w:name="z3497" w:id="3276"/>
    <w:p>
      <w:pPr>
        <w:spacing w:after="0"/>
        <w:ind w:left="0"/>
        <w:jc w:val="both"/>
      </w:pPr>
      <w:r>
        <w:rPr>
          <w:rFonts w:ascii="Times New Roman"/>
          <w:b w:val="false"/>
          <w:i w:val="false"/>
          <w:color w:val="000000"/>
          <w:sz w:val="28"/>
        </w:rPr>
        <w:t>
      (Surname - Enter your family name)</w:t>
      </w:r>
    </w:p>
    <w:bookmarkEnd w:id="3276"/>
    <w:bookmarkStart w:name="z3498" w:id="3277"/>
    <w:p>
      <w:pPr>
        <w:spacing w:after="0"/>
        <w:ind w:left="0"/>
        <w:jc w:val="both"/>
      </w:pPr>
      <w:r>
        <w:rPr>
          <w:rFonts w:ascii="Times New Roman"/>
          <w:b w:val="false"/>
          <w:i w:val="false"/>
          <w:color w:val="000000"/>
          <w:sz w:val="28"/>
        </w:rPr>
        <w:t>
      18) Метод утверждения - Укажите ссылку на документ, на основе которого проводилась работа/доработка в части выполнения требований к полетам с RVSM. Например, номер Сертификата типа ВС или дополнения к Сертификату типа ВС или бюллетеня по доработкам или служебной записки.</w:t>
      </w:r>
    </w:p>
    <w:bookmarkEnd w:id="3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Требованиям</w:t>
            </w:r>
          </w:p>
        </w:tc>
      </w:tr>
    </w:tbl>
    <w:bookmarkStart w:name="z3500" w:id="3278"/>
    <w:p>
      <w:pPr>
        <w:spacing w:after="0"/>
        <w:ind w:left="0"/>
        <w:jc w:val="left"/>
      </w:pPr>
      <w:r>
        <w:rPr>
          <w:rFonts w:ascii="Times New Roman"/>
          <w:b/>
          <w:i w:val="false"/>
          <w:color w:val="000000"/>
        </w:rPr>
        <w:t xml:space="preserve"> RMA F3</w:t>
      </w:r>
      <w:r>
        <w:br/>
      </w:r>
      <w:r>
        <w:rPr>
          <w:rFonts w:ascii="Times New Roman"/>
          <w:b/>
          <w:i w:val="false"/>
          <w:color w:val="000000"/>
        </w:rPr>
        <w:t>Исключение воздушного судна из реестра или отзыв утверждения</w:t>
      </w:r>
      <w:r>
        <w:br/>
      </w:r>
      <w:r>
        <w:rPr>
          <w:rFonts w:ascii="Times New Roman"/>
          <w:b/>
          <w:i w:val="false"/>
          <w:color w:val="000000"/>
        </w:rPr>
        <w:t>(допуска) на производство полетов в пространстве RVSM</w:t>
      </w:r>
      <w:r>
        <w:br/>
      </w:r>
      <w:r>
        <w:rPr>
          <w:rFonts w:ascii="Times New Roman"/>
          <w:b/>
          <w:i w:val="false"/>
          <w:color w:val="000000"/>
        </w:rPr>
        <w:t>De-registration of aircraft or withdrawal of approval</w:t>
      </w:r>
      <w:r>
        <w:br/>
      </w:r>
      <w:r>
        <w:rPr>
          <w:rFonts w:ascii="Times New Roman"/>
          <w:b/>
          <w:i w:val="false"/>
          <w:color w:val="000000"/>
        </w:rPr>
        <w:t>to operate in RVSM airspace</w:t>
      </w:r>
    </w:p>
    <w:bookmarkEnd w:id="3278"/>
    <w:bookmarkStart w:name="z3503" w:id="3279"/>
    <w:p>
      <w:pPr>
        <w:spacing w:after="0"/>
        <w:ind w:left="0"/>
        <w:jc w:val="both"/>
      </w:pPr>
      <w:r>
        <w:rPr>
          <w:rFonts w:ascii="Times New Roman"/>
          <w:b w:val="false"/>
          <w:i w:val="false"/>
          <w:color w:val="000000"/>
          <w:sz w:val="28"/>
        </w:rPr>
        <w:t>
      1. Если у государства регистрации или государства эксплуатанта имеется причина для отзыва утверждения эксплуатанта/воздушного судна для выполнения полетов в воздушном пространстве с RVSM, подробная информация, согласно бланку формы F3, должны быть направлена RMA EURASIA. Этот бланк также следует использовать для уведомления RMA EURASIA об изъятии воздушного судна из государственного реестра.</w:t>
      </w:r>
    </w:p>
    <w:bookmarkEnd w:id="3279"/>
    <w:bookmarkStart w:name="z3504" w:id="3280"/>
    <w:p>
      <w:pPr>
        <w:spacing w:after="0"/>
        <w:ind w:left="0"/>
        <w:jc w:val="both"/>
      </w:pPr>
      <w:r>
        <w:rPr>
          <w:rFonts w:ascii="Times New Roman"/>
          <w:b w:val="false"/>
          <w:i w:val="false"/>
          <w:color w:val="000000"/>
          <w:sz w:val="28"/>
        </w:rPr>
        <w:t>
      (When a State of Registry or State of the Operator has cause to withdraw the approval of an operator/aircraft for operations within the RMA airspace, details as requested below must be submitted to the RMA by the most appropriate method. This form should also be used to notify the RMA of a deregistration from a state's registry.)</w:t>
      </w:r>
    </w:p>
    <w:bookmarkEnd w:id="3280"/>
    <w:bookmarkStart w:name="z3505" w:id="3281"/>
    <w:p>
      <w:pPr>
        <w:spacing w:after="0"/>
        <w:ind w:left="0"/>
        <w:jc w:val="both"/>
      </w:pPr>
      <w:r>
        <w:rPr>
          <w:rFonts w:ascii="Times New Roman"/>
          <w:b w:val="false"/>
          <w:i w:val="false"/>
          <w:color w:val="000000"/>
          <w:sz w:val="28"/>
        </w:rPr>
        <w:t>
      2. Перед заполнением ознакомьтесь с Указанием по заполнению бланков (ПРИ ЗАПОЛНЕНИИ ИСПОЛЬЗУЙТЕ ПЕЧАТНЫЕ БУКВЫ)</w:t>
      </w:r>
    </w:p>
    <w:bookmarkEnd w:id="3281"/>
    <w:bookmarkStart w:name="z3506" w:id="3282"/>
    <w:p>
      <w:pPr>
        <w:spacing w:after="0"/>
        <w:ind w:left="0"/>
        <w:jc w:val="both"/>
      </w:pPr>
      <w:r>
        <w:rPr>
          <w:rFonts w:ascii="Times New Roman"/>
          <w:b w:val="false"/>
          <w:i w:val="false"/>
          <w:color w:val="000000"/>
          <w:sz w:val="28"/>
        </w:rPr>
        <w:t>
      Before providing the information requested below, reference should be made to the accompanying notes (PLEASE USE BLOCK CAPITALS).</w:t>
      </w:r>
    </w:p>
    <w:bookmarkEnd w:id="3282"/>
    <w:tbl>
      <w:tblPr>
        <w:tblW w:w="0" w:type="auto"/>
        <w:tblCellSpacing w:w="0" w:type="auto"/>
        <w:tblBorders>
          <w:top w:val="none"/>
          <w:left w:val="none"/>
          <w:bottom w:val="none"/>
          <w:right w:val="none"/>
          <w:insideH w:val="none"/>
          <w:insideV w:val="none"/>
        </w:tblBorders>
      </w:tblPr>
      <w:tblGrid>
        <w:gridCol w:w="1740"/>
        <w:gridCol w:w="12394"/>
      </w:tblGrid>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регистрации</w:t>
            </w:r>
            <w:r>
              <w:rPr>
                <w:rFonts w:ascii="Times New Roman"/>
                <w:b w:val="false"/>
                <w:i w:val="false"/>
                <w:color w:val="000000"/>
                <w:vertAlign w:val="superscript"/>
              </w:rPr>
              <w:t>1</w:t>
            </w:r>
            <w:r>
              <w:rPr>
                <w:rFonts w:ascii="Times New Roman"/>
                <w:b w:val="false"/>
                <w:i w:val="false"/>
                <w:color w:val="000000"/>
                <w:sz w:val="20"/>
              </w:rPr>
              <w:t>:</w:t>
            </w:r>
          </w:p>
          <w:p>
            <w:pPr>
              <w:spacing w:after="20"/>
              <w:ind w:left="20"/>
              <w:jc w:val="both"/>
            </w:pPr>
            <w:r>
              <w:rPr>
                <w:rFonts w:ascii="Times New Roman"/>
                <w:b w:val="false"/>
                <w:i w:val="false"/>
                <w:color w:val="000000"/>
                <w:sz w:val="20"/>
              </w:rPr>
              <w:t>
(State of Registry</w:t>
            </w:r>
            <w:r>
              <w:rPr>
                <w:rFonts w:ascii="Times New Roman"/>
                <w:b w:val="false"/>
                <w:i w:val="false"/>
                <w:color w:val="000000"/>
                <w:vertAlign w:val="superscript"/>
              </w:rPr>
              <w:t>1</w:t>
            </w:r>
            <w:r>
              <w:rPr>
                <w:rFonts w:ascii="Times New Roman"/>
                <w:b w:val="false"/>
                <w:i w:val="false"/>
                <w:color w:val="000000"/>
                <w:sz w:val="20"/>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Название Эксплуатанта </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(Name of Operator</w:t>
            </w:r>
            <w:r>
              <w:rPr>
                <w:rFonts w:ascii="Times New Roman"/>
                <w:b w:val="false"/>
                <w:i w:val="false"/>
                <w:color w:val="000000"/>
                <w:vertAlign w:val="superscript"/>
              </w:rPr>
              <w:t>2</w:t>
            </w:r>
            <w:r>
              <w:rPr>
                <w:rFonts w:ascii="Times New Roman"/>
                <w:b w:val="false"/>
                <w:i w:val="false"/>
                <w:color w:val="000000"/>
                <w:sz w:val="20"/>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3699"/>
              <w:gridCol w:w="4255"/>
            </w:tblGrid>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Государство Эксплуатанта </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(State of the Operator3)</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ВС</w:t>
            </w:r>
            <w:r>
              <w:rPr>
                <w:rFonts w:ascii="Times New Roman"/>
                <w:b w:val="false"/>
                <w:i w:val="false"/>
                <w:color w:val="000000"/>
                <w:vertAlign w:val="superscript"/>
              </w:rPr>
              <w:t>4</w:t>
            </w:r>
            <w:r>
              <w:rPr>
                <w:rFonts w:ascii="Times New Roman"/>
                <w:b w:val="false"/>
                <w:i w:val="false"/>
                <w:color w:val="000000"/>
                <w:sz w:val="20"/>
              </w:rPr>
              <w:t>:</w:t>
            </w:r>
          </w:p>
          <w:p>
            <w:pPr>
              <w:spacing w:after="20"/>
              <w:ind w:left="20"/>
              <w:jc w:val="both"/>
            </w:pPr>
            <w:r>
              <w:rPr>
                <w:rFonts w:ascii="Times New Roman"/>
                <w:b w:val="false"/>
                <w:i w:val="false"/>
                <w:color w:val="000000"/>
                <w:sz w:val="20"/>
              </w:rPr>
              <w:t>
(Aircraft Type</w:t>
            </w:r>
            <w:r>
              <w:rPr>
                <w:rFonts w:ascii="Times New Roman"/>
                <w:b w:val="false"/>
                <w:i w:val="false"/>
                <w:color w:val="000000"/>
                <w:vertAlign w:val="superscript"/>
              </w:rPr>
              <w:t>4</w:t>
            </w:r>
            <w:r>
              <w:rPr>
                <w:rFonts w:ascii="Times New Roman"/>
                <w:b w:val="false"/>
                <w:i w:val="false"/>
                <w:color w:val="000000"/>
                <w:sz w:val="20"/>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ВС</w:t>
            </w:r>
            <w:r>
              <w:rPr>
                <w:rFonts w:ascii="Times New Roman"/>
                <w:b w:val="false"/>
                <w:i w:val="false"/>
                <w:color w:val="000000"/>
                <w:vertAlign w:val="superscript"/>
              </w:rPr>
              <w:t>5</w:t>
            </w:r>
            <w:r>
              <w:rPr>
                <w:rFonts w:ascii="Times New Roman"/>
                <w:b w:val="false"/>
                <w:i w:val="false"/>
                <w:color w:val="000000"/>
                <w:sz w:val="20"/>
              </w:rPr>
              <w:t>:</w:t>
            </w:r>
          </w:p>
          <w:p>
            <w:pPr>
              <w:spacing w:after="20"/>
              <w:ind w:left="20"/>
              <w:jc w:val="both"/>
            </w:pPr>
            <w:r>
              <w:rPr>
                <w:rFonts w:ascii="Times New Roman"/>
                <w:b w:val="false"/>
                <w:i w:val="false"/>
                <w:color w:val="000000"/>
                <w:sz w:val="20"/>
              </w:rPr>
              <w:t>
(Aircraft Series</w:t>
            </w:r>
            <w:r>
              <w:rPr>
                <w:rFonts w:ascii="Times New Roman"/>
                <w:b w:val="false"/>
                <w:i w:val="false"/>
                <w:color w:val="000000"/>
                <w:vertAlign w:val="superscript"/>
              </w:rPr>
              <w:t>5</w:t>
            </w:r>
            <w:r>
              <w:rPr>
                <w:rFonts w:ascii="Times New Roman"/>
                <w:b w:val="false"/>
                <w:i w:val="false"/>
                <w:color w:val="000000"/>
                <w:sz w:val="20"/>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4"/>
              <w:gridCol w:w="1944"/>
              <w:gridCol w:w="1945"/>
              <w:gridCol w:w="1945"/>
              <w:gridCol w:w="1945"/>
              <w:gridCol w:w="2237"/>
            </w:tblGrid>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p>
            <w:pPr>
              <w:spacing w:after="20"/>
              <w:ind w:left="20"/>
              <w:jc w:val="both"/>
            </w:pPr>
            <w:r>
              <w:rPr>
                <w:rFonts w:ascii="Times New Roman"/>
                <w:b w:val="false"/>
                <w:i w:val="false"/>
                <w:color w:val="000000"/>
                <w:sz w:val="20"/>
              </w:rPr>
              <w:t>
производителя</w:t>
            </w:r>
            <w:r>
              <w:rPr>
                <w:rFonts w:ascii="Times New Roman"/>
                <w:b w:val="false"/>
                <w:i w:val="false"/>
                <w:color w:val="000000"/>
                <w:vertAlign w:val="superscript"/>
              </w:rPr>
              <w:t>6</w:t>
            </w:r>
            <w:r>
              <w:rPr>
                <w:rFonts w:ascii="Times New Roman"/>
                <w:b w:val="false"/>
                <w:i w:val="false"/>
                <w:color w:val="000000"/>
                <w:sz w:val="20"/>
              </w:rPr>
              <w:t>:</w:t>
            </w:r>
          </w:p>
          <w:p>
            <w:pPr>
              <w:spacing w:after="20"/>
              <w:ind w:left="20"/>
              <w:jc w:val="both"/>
            </w:pPr>
            <w:r>
              <w:rPr>
                <w:rFonts w:ascii="Times New Roman"/>
                <w:b w:val="false"/>
                <w:i w:val="false"/>
                <w:color w:val="000000"/>
                <w:sz w:val="20"/>
              </w:rPr>
              <w:t>
(Manufacturers Serial No</w:t>
            </w:r>
            <w:r>
              <w:rPr>
                <w:rFonts w:ascii="Times New Roman"/>
                <w:b w:val="false"/>
                <w:i w:val="false"/>
                <w:color w:val="000000"/>
                <w:vertAlign w:val="superscript"/>
              </w:rPr>
              <w:t>6</w:t>
            </w:r>
            <w:r>
              <w:rPr>
                <w:rFonts w:ascii="Times New Roman"/>
                <w:b w:val="false"/>
                <w:i w:val="false"/>
                <w:color w:val="000000"/>
                <w:sz w:val="20"/>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802"/>
              <w:gridCol w:w="802"/>
              <w:gridCol w:w="802"/>
              <w:gridCol w:w="802"/>
              <w:gridCol w:w="802"/>
              <w:gridCol w:w="802"/>
              <w:gridCol w:w="803"/>
              <w:gridCol w:w="803"/>
              <w:gridCol w:w="803"/>
              <w:gridCol w:w="803"/>
              <w:gridCol w:w="803"/>
              <w:gridCol w:w="803"/>
              <w:gridCol w:w="803"/>
              <w:gridCol w:w="924"/>
            </w:tblGrid>
            <w:tr>
              <w:trPr>
                <w:trHeight w:val="30" w:hRule="atLeast"/>
              </w:trPr>
              <w:tc>
                <w:tcPr>
                  <w:tcW w:w="9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r>
              <w:rPr>
                <w:rFonts w:ascii="Times New Roman"/>
                <w:b w:val="false"/>
                <w:i w:val="false"/>
                <w:color w:val="000000"/>
                <w:vertAlign w:val="superscript"/>
              </w:rPr>
              <w:t>7</w:t>
            </w:r>
            <w:r>
              <w:rPr>
                <w:rFonts w:ascii="Times New Roman"/>
                <w:b w:val="false"/>
                <w:i w:val="false"/>
                <w:color w:val="000000"/>
                <w:sz w:val="20"/>
              </w:rPr>
              <w:t>:</w:t>
            </w:r>
          </w:p>
          <w:p>
            <w:pPr>
              <w:spacing w:after="20"/>
              <w:ind w:left="20"/>
              <w:jc w:val="both"/>
            </w:pPr>
            <w:r>
              <w:rPr>
                <w:rFonts w:ascii="Times New Roman"/>
                <w:b w:val="false"/>
                <w:i w:val="false"/>
                <w:color w:val="000000"/>
                <w:sz w:val="20"/>
              </w:rPr>
              <w:t>
(Registration Mark</w:t>
            </w:r>
            <w:r>
              <w:rPr>
                <w:rFonts w:ascii="Times New Roman"/>
                <w:b w:val="false"/>
                <w:i w:val="false"/>
                <w:color w:val="000000"/>
                <w:vertAlign w:val="superscript"/>
              </w:rPr>
              <w:t>7</w:t>
            </w:r>
            <w:r>
              <w:rPr>
                <w:rFonts w:ascii="Times New Roman"/>
                <w:b w:val="false"/>
                <w:i w:val="false"/>
                <w:color w:val="000000"/>
                <w:sz w:val="20"/>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ответчика</w:t>
            </w:r>
            <w:r>
              <w:rPr>
                <w:rFonts w:ascii="Times New Roman"/>
                <w:b w:val="false"/>
                <w:i w:val="false"/>
                <w:color w:val="000000"/>
                <w:vertAlign w:val="superscript"/>
              </w:rPr>
              <w:t>8</w:t>
            </w:r>
            <w:r>
              <w:rPr>
                <w:rFonts w:ascii="Times New Roman"/>
                <w:b w:val="false"/>
                <w:i w:val="false"/>
                <w:color w:val="000000"/>
                <w:sz w:val="20"/>
              </w:rPr>
              <w:t>:</w:t>
            </w:r>
          </w:p>
          <w:p>
            <w:pPr>
              <w:spacing w:after="20"/>
              <w:ind w:left="20"/>
              <w:jc w:val="both"/>
            </w:pPr>
            <w:r>
              <w:rPr>
                <w:rFonts w:ascii="Times New Roman"/>
                <w:b w:val="false"/>
                <w:i w:val="false"/>
                <w:color w:val="000000"/>
                <w:sz w:val="20"/>
              </w:rPr>
              <w:t>
(Mode S aircraft address</w:t>
            </w:r>
            <w:r>
              <w:rPr>
                <w:rFonts w:ascii="Times New Roman"/>
                <w:b w:val="false"/>
                <w:i w:val="false"/>
                <w:color w:val="000000"/>
                <w:vertAlign w:val="superscript"/>
              </w:rPr>
              <w:t>8</w:t>
            </w:r>
            <w:r>
              <w:rPr>
                <w:rFonts w:ascii="Times New Roman"/>
                <w:b w:val="false"/>
                <w:i w:val="false"/>
                <w:color w:val="000000"/>
                <w:sz w:val="20"/>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4"/>
              <w:gridCol w:w="1944"/>
              <w:gridCol w:w="1945"/>
              <w:gridCol w:w="1945"/>
              <w:gridCol w:w="1945"/>
              <w:gridCol w:w="2237"/>
            </w:tblGrid>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отзыва утверждения</w:t>
            </w:r>
          </w:p>
          <w:p>
            <w:pPr>
              <w:spacing w:after="20"/>
              <w:ind w:left="20"/>
              <w:jc w:val="both"/>
            </w:pPr>
            <w:r>
              <w:rPr>
                <w:rFonts w:ascii="Times New Roman"/>
                <w:b w:val="false"/>
                <w:i w:val="false"/>
                <w:color w:val="000000"/>
                <w:sz w:val="20"/>
              </w:rPr>
              <w:t xml:space="preserve">
RVSM </w:t>
            </w:r>
            <w:r>
              <w:rPr>
                <w:rFonts w:ascii="Times New Roman"/>
                <w:b w:val="false"/>
                <w:i w:val="false"/>
                <w:color w:val="000000"/>
                <w:vertAlign w:val="superscript"/>
              </w:rPr>
              <w:t>14</w:t>
            </w:r>
            <w:r>
              <w:rPr>
                <w:rFonts w:ascii="Times New Roman"/>
                <w:b w:val="false"/>
                <w:i w:val="false"/>
                <w:color w:val="000000"/>
                <w:sz w:val="20"/>
              </w:rPr>
              <w:t>:</w:t>
            </w:r>
          </w:p>
          <w:p>
            <w:pPr>
              <w:spacing w:after="20"/>
              <w:ind w:left="20"/>
              <w:jc w:val="both"/>
            </w:pPr>
            <w:r>
              <w:rPr>
                <w:rFonts w:ascii="Times New Roman"/>
                <w:b w:val="false"/>
                <w:i w:val="false"/>
                <w:color w:val="000000"/>
                <w:sz w:val="20"/>
              </w:rPr>
              <w:t>
(Date of Withdrawal of</w:t>
            </w:r>
          </w:p>
          <w:p>
            <w:pPr>
              <w:spacing w:after="20"/>
              <w:ind w:left="20"/>
              <w:jc w:val="both"/>
            </w:pPr>
            <w:r>
              <w:rPr>
                <w:rFonts w:ascii="Times New Roman"/>
                <w:b w:val="false"/>
                <w:i w:val="false"/>
                <w:color w:val="000000"/>
                <w:sz w:val="20"/>
              </w:rPr>
              <w:t>
RVSM Approval</w:t>
            </w:r>
            <w:r>
              <w:rPr>
                <w:rFonts w:ascii="Times New Roman"/>
                <w:b w:val="false"/>
                <w:i w:val="false"/>
                <w:color w:val="000000"/>
                <w:vertAlign w:val="superscript"/>
              </w:rPr>
              <w:t>14</w:t>
            </w:r>
            <w:r>
              <w:rPr>
                <w:rFonts w:ascii="Times New Roman"/>
                <w:b w:val="false"/>
                <w:i w:val="false"/>
                <w:color w:val="000000"/>
                <w:sz w:val="20"/>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 утверждения </w:t>
            </w:r>
            <w:r>
              <w:rPr>
                <w:rFonts w:ascii="Times New Roman"/>
                <w:b w:val="false"/>
                <w:i w:val="false"/>
                <w:color w:val="000000"/>
                <w:vertAlign w:val="superscript"/>
              </w:rPr>
              <w:t>15</w:t>
            </w:r>
            <w:r>
              <w:rPr>
                <w:rFonts w:ascii="Times New Roman"/>
                <w:b w:val="false"/>
                <w:i w:val="false"/>
                <w:color w:val="000000"/>
                <w:sz w:val="20"/>
              </w:rPr>
              <w:t>:</w:t>
            </w:r>
          </w:p>
          <w:p>
            <w:pPr>
              <w:spacing w:after="20"/>
              <w:ind w:left="20"/>
              <w:jc w:val="both"/>
            </w:pPr>
            <w:r>
              <w:rPr>
                <w:rFonts w:ascii="Times New Roman"/>
                <w:b w:val="false"/>
                <w:i w:val="false"/>
                <w:color w:val="000000"/>
                <w:sz w:val="20"/>
              </w:rPr>
              <w:t>
(Reason of Withdrawal of</w:t>
            </w:r>
          </w:p>
          <w:p>
            <w:pPr>
              <w:spacing w:after="20"/>
              <w:ind w:left="20"/>
              <w:jc w:val="both"/>
            </w:pPr>
            <w:r>
              <w:rPr>
                <w:rFonts w:ascii="Times New Roman"/>
                <w:b w:val="false"/>
                <w:i w:val="false"/>
                <w:color w:val="000000"/>
                <w:sz w:val="20"/>
              </w:rPr>
              <w:t>
RVSM Approval</w:t>
            </w:r>
            <w:r>
              <w:rPr>
                <w:rFonts w:ascii="Times New Roman"/>
                <w:b w:val="false"/>
                <w:i w:val="false"/>
                <w:color w:val="000000"/>
                <w:vertAlign w:val="superscript"/>
              </w:rPr>
              <w:t>15</w:t>
            </w:r>
            <w:r>
              <w:rPr>
                <w:rFonts w:ascii="Times New Roman"/>
                <w:b w:val="false"/>
                <w:i w:val="false"/>
                <w:color w:val="000000"/>
                <w:sz w:val="20"/>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r>
              <w:rPr>
                <w:rFonts w:ascii="Times New Roman"/>
                <w:b w:val="false"/>
                <w:i w:val="false"/>
                <w:color w:val="000000"/>
                <w:vertAlign w:val="superscript"/>
              </w:rPr>
              <w:t>16</w:t>
            </w:r>
            <w:r>
              <w:rPr>
                <w:rFonts w:ascii="Times New Roman"/>
                <w:b w:val="false"/>
                <w:i w:val="false"/>
                <w:color w:val="000000"/>
                <w:sz w:val="20"/>
              </w:rPr>
              <w:t>:</w:t>
            </w:r>
          </w:p>
          <w:p>
            <w:pPr>
              <w:spacing w:after="20"/>
              <w:ind w:left="20"/>
              <w:jc w:val="both"/>
            </w:pPr>
            <w:r>
              <w:rPr>
                <w:rFonts w:ascii="Times New Roman"/>
                <w:b w:val="false"/>
                <w:i w:val="false"/>
                <w:color w:val="000000"/>
                <w:sz w:val="20"/>
              </w:rPr>
              <w:t>
(Remarks</w:t>
            </w:r>
            <w:r>
              <w:rPr>
                <w:rFonts w:ascii="Times New Roman"/>
                <w:b w:val="false"/>
                <w:i w:val="false"/>
                <w:color w:val="000000"/>
                <w:vertAlign w:val="superscript"/>
              </w:rPr>
              <w:t>16</w:t>
            </w:r>
            <w:r>
              <w:rPr>
                <w:rFonts w:ascii="Times New Roman"/>
                <w:b w:val="false"/>
                <w:i w:val="false"/>
                <w:color w:val="000000"/>
                <w:sz w:val="20"/>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507" w:id="3283"/>
    <w:p>
      <w:pPr>
        <w:spacing w:after="0"/>
        <w:ind w:left="0"/>
        <w:jc w:val="both"/>
      </w:pPr>
      <w:r>
        <w:rPr>
          <w:rFonts w:ascii="Times New Roman"/>
          <w:b w:val="false"/>
          <w:i w:val="false"/>
          <w:color w:val="000000"/>
          <w:sz w:val="28"/>
        </w:rPr>
        <w:t>
      После заполнения вернуть по указанному адресу:</w:t>
      </w:r>
    </w:p>
    <w:bookmarkEnd w:id="3283"/>
    <w:p>
      <w:pPr>
        <w:spacing w:after="0"/>
        <w:ind w:left="0"/>
        <w:jc w:val="both"/>
      </w:pPr>
      <w:r>
        <w:rPr>
          <w:rFonts w:ascii="Times New Roman"/>
          <w:b w:val="false"/>
          <w:i w:val="false"/>
          <w:color w:val="000000"/>
          <w:sz w:val="28"/>
        </w:rPr>
        <w:t>
      (When complete, please return to the following address)</w:t>
      </w:r>
    </w:p>
    <w:p>
      <w:pPr>
        <w:spacing w:after="0"/>
        <w:ind w:left="0"/>
        <w:jc w:val="both"/>
      </w:pPr>
      <w:r>
        <w:rPr>
          <w:rFonts w:ascii="Times New Roman"/>
          <w:b w:val="false"/>
          <w:i w:val="false"/>
          <w:color w:val="000000"/>
          <w:sz w:val="28"/>
        </w:rPr>
        <w:t xml:space="preserve">
      Адрес RMA: </w:t>
      </w:r>
      <w:r>
        <w:rPr>
          <w:rFonts w:ascii="Times New Roman"/>
          <w:b w:val="false"/>
          <w:i w:val="false"/>
          <w:color w:val="000000"/>
          <w:sz w:val="28"/>
          <w:u w:val="single"/>
        </w:rPr>
        <w:t xml:space="preserve">Россия, 123182, Москва, Волоколамское ш., 26 </w:t>
      </w:r>
    </w:p>
    <w:p>
      <w:pPr>
        <w:spacing w:after="0"/>
        <w:ind w:left="0"/>
        <w:jc w:val="both"/>
      </w:pPr>
      <w:r>
        <w:rPr>
          <w:rFonts w:ascii="Times New Roman"/>
          <w:b w:val="false"/>
          <w:i w:val="false"/>
          <w:color w:val="000000"/>
          <w:sz w:val="28"/>
        </w:rPr>
        <w:t xml:space="preserve">
      (RMA Address) </w:t>
      </w:r>
      <w:r>
        <w:rPr>
          <w:rFonts w:ascii="Times New Roman"/>
          <w:b w:val="false"/>
          <w:i w:val="false"/>
          <w:color w:val="000000"/>
          <w:sz w:val="28"/>
          <w:u w:val="single"/>
        </w:rPr>
        <w:t>(26, Volokolamskoe shoisse, Moscow,123182, Russia)</w:t>
      </w:r>
    </w:p>
    <w:p>
      <w:pPr>
        <w:spacing w:after="0"/>
        <w:ind w:left="0"/>
        <w:jc w:val="both"/>
      </w:pPr>
      <w:r>
        <w:rPr>
          <w:rFonts w:ascii="Times New Roman"/>
          <w:b w:val="false"/>
          <w:i w:val="false"/>
          <w:color w:val="000000"/>
          <w:sz w:val="28"/>
        </w:rPr>
        <w:t xml:space="preserve">
      Телефон (Telephone): </w:t>
      </w:r>
      <w:r>
        <w:rPr>
          <w:rFonts w:ascii="Times New Roman"/>
          <w:b w:val="false"/>
          <w:i w:val="false"/>
          <w:color w:val="000000"/>
          <w:sz w:val="28"/>
          <w:u w:val="single"/>
        </w:rPr>
        <w:t>+7(499)190-35-19</w:t>
      </w:r>
      <w:r>
        <w:rPr>
          <w:rFonts w:ascii="Times New Roman"/>
          <w:b w:val="false"/>
          <w:i w:val="false"/>
          <w:color w:val="000000"/>
          <w:sz w:val="28"/>
        </w:rPr>
        <w:t xml:space="preserve"> Факс(Fax): </w:t>
      </w:r>
      <w:r>
        <w:rPr>
          <w:rFonts w:ascii="Times New Roman"/>
          <w:b w:val="false"/>
          <w:i w:val="false"/>
          <w:color w:val="000000"/>
          <w:sz w:val="28"/>
          <w:u w:val="single"/>
        </w:rPr>
        <w:t>+7(499) 190-3579</w:t>
      </w:r>
    </w:p>
    <w:p>
      <w:pPr>
        <w:spacing w:after="0"/>
        <w:ind w:left="0"/>
        <w:jc w:val="both"/>
      </w:pPr>
      <w:r>
        <w:rPr>
          <w:rFonts w:ascii="Times New Roman"/>
          <w:b w:val="false"/>
          <w:i w:val="false"/>
          <w:color w:val="000000"/>
          <w:sz w:val="28"/>
        </w:rPr>
        <w:t xml:space="preserve">
      E-Mail: </w:t>
      </w:r>
      <w:r>
        <w:rPr>
          <w:rFonts w:ascii="Times New Roman"/>
          <w:b w:val="false"/>
          <w:i w:val="false"/>
          <w:color w:val="000000"/>
          <w:sz w:val="28"/>
          <w:u w:val="single"/>
        </w:rPr>
        <w:t>rma@rma-eurasia.ru</w:t>
      </w:r>
      <w:r>
        <w:rPr>
          <w:rFonts w:ascii="Times New Roman"/>
          <w:b w:val="false"/>
          <w:i w:val="false"/>
          <w:color w:val="000000"/>
          <w:sz w:val="28"/>
        </w:rPr>
        <w:t>, RMA_Eurasia@atminst.ru</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Требованиям</w:t>
            </w:r>
          </w:p>
        </w:tc>
      </w:tr>
    </w:tbl>
    <w:bookmarkStart w:name="z3509" w:id="3284"/>
    <w:p>
      <w:pPr>
        <w:spacing w:after="0"/>
        <w:ind w:left="0"/>
        <w:jc w:val="left"/>
      </w:pPr>
      <w:r>
        <w:rPr>
          <w:rFonts w:ascii="Times New Roman"/>
          <w:b/>
          <w:i w:val="false"/>
          <w:color w:val="000000"/>
        </w:rPr>
        <w:t xml:space="preserve"> Заявка на прохождения контроля точности выдерживания высоты</w:t>
      </w:r>
      <w:r>
        <w:br/>
      </w:r>
      <w:r>
        <w:rPr>
          <w:rFonts w:ascii="Times New Roman"/>
          <w:b/>
          <w:i w:val="false"/>
          <w:color w:val="000000"/>
        </w:rPr>
        <w:t>Monitoring application</w:t>
      </w:r>
    </w:p>
    <w:bookmarkEnd w:id="3284"/>
    <w:p>
      <w:pPr>
        <w:spacing w:after="0"/>
        <w:ind w:left="0"/>
        <w:jc w:val="both"/>
      </w:pPr>
      <w:r>
        <w:rPr>
          <w:rFonts w:ascii="Times New Roman"/>
          <w:b w:val="false"/>
          <w:i w:val="false"/>
          <w:color w:val="000000"/>
          <w:sz w:val="28"/>
        </w:rPr>
        <w:t>
      Operator Name (Наименование авиакомпании):</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Address (Адрес):</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(юридический)</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(фактический)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Operator Primary Point of Contact (Первое контактное лицо в авиакомпании)</w:t>
      </w:r>
    </w:p>
    <w:p>
      <w:pPr>
        <w:spacing w:after="0"/>
        <w:ind w:left="0"/>
        <w:jc w:val="both"/>
      </w:pPr>
      <w:r>
        <w:rPr>
          <w:rFonts w:ascii="Times New Roman"/>
          <w:b w:val="false"/>
          <w:i w:val="false"/>
          <w:color w:val="000000"/>
          <w:sz w:val="28"/>
        </w:rPr>
        <w:t>
      Surname</w:t>
      </w:r>
    </w:p>
    <w:p>
      <w:pPr>
        <w:spacing w:after="0"/>
        <w:ind w:left="0"/>
        <w:jc w:val="both"/>
      </w:pPr>
      <w:r>
        <w:rPr>
          <w:rFonts w:ascii="Times New Roman"/>
          <w:b w:val="false"/>
          <w:i w:val="false"/>
          <w:color w:val="000000"/>
          <w:sz w:val="28"/>
        </w:rPr>
        <w:t>
      (Фамилия): ________________________________________________</w:t>
      </w:r>
    </w:p>
    <w:p>
      <w:pPr>
        <w:spacing w:after="0"/>
        <w:ind w:left="0"/>
        <w:jc w:val="both"/>
      </w:pPr>
      <w:r>
        <w:rPr>
          <w:rFonts w:ascii="Times New Roman"/>
          <w:b w:val="false"/>
          <w:i w:val="false"/>
          <w:color w:val="000000"/>
          <w:sz w:val="28"/>
        </w:rPr>
        <w:t>
      First name (Имя):</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Отчество: ________________________________________________</w:t>
      </w:r>
    </w:p>
    <w:p>
      <w:pPr>
        <w:spacing w:after="0"/>
        <w:ind w:left="0"/>
        <w:jc w:val="both"/>
      </w:pPr>
      <w:r>
        <w:rPr>
          <w:rFonts w:ascii="Times New Roman"/>
          <w:b w:val="false"/>
          <w:i w:val="false"/>
          <w:color w:val="000000"/>
          <w:sz w:val="28"/>
        </w:rPr>
        <w:t>
      Title (Должность):________________________________________</w:t>
      </w:r>
    </w:p>
    <w:p>
      <w:pPr>
        <w:spacing w:after="0"/>
        <w:ind w:left="0"/>
        <w:jc w:val="both"/>
      </w:pPr>
      <w:r>
        <w:rPr>
          <w:rFonts w:ascii="Times New Roman"/>
          <w:b w:val="false"/>
          <w:i w:val="false"/>
          <w:color w:val="000000"/>
          <w:sz w:val="28"/>
        </w:rPr>
        <w:t>
      Telephone Number (Телефон):_______________________________</w:t>
      </w:r>
    </w:p>
    <w:p>
      <w:pPr>
        <w:spacing w:after="0"/>
        <w:ind w:left="0"/>
        <w:jc w:val="both"/>
      </w:pPr>
      <w:r>
        <w:rPr>
          <w:rFonts w:ascii="Times New Roman"/>
          <w:b w:val="false"/>
          <w:i w:val="false"/>
          <w:color w:val="000000"/>
          <w:sz w:val="28"/>
        </w:rPr>
        <w:t>
      Fax Number (Факса): ______________________________________</w:t>
      </w:r>
    </w:p>
    <w:p>
      <w:pPr>
        <w:spacing w:after="0"/>
        <w:ind w:left="0"/>
        <w:jc w:val="both"/>
      </w:pPr>
      <w:r>
        <w:rPr>
          <w:rFonts w:ascii="Times New Roman"/>
          <w:b w:val="false"/>
          <w:i w:val="false"/>
          <w:color w:val="000000"/>
          <w:sz w:val="28"/>
        </w:rPr>
        <w:t>
      Email Address Адрес электронной почты):___________________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Secondary Point of Contact (Второе контактное лицо в авиакомпании)</w:t>
      </w:r>
    </w:p>
    <w:p>
      <w:pPr>
        <w:spacing w:after="0"/>
        <w:ind w:left="0"/>
        <w:jc w:val="both"/>
      </w:pPr>
      <w:r>
        <w:rPr>
          <w:rFonts w:ascii="Times New Roman"/>
          <w:b w:val="false"/>
          <w:i w:val="false"/>
          <w:color w:val="000000"/>
          <w:sz w:val="28"/>
        </w:rPr>
        <w:t>
      Surname</w:t>
      </w:r>
    </w:p>
    <w:p>
      <w:pPr>
        <w:spacing w:after="0"/>
        <w:ind w:left="0"/>
        <w:jc w:val="both"/>
      </w:pPr>
      <w:r>
        <w:rPr>
          <w:rFonts w:ascii="Times New Roman"/>
          <w:b w:val="false"/>
          <w:i w:val="false"/>
          <w:color w:val="000000"/>
          <w:sz w:val="28"/>
        </w:rPr>
        <w:t>
      (Фамилия): _______________________________________________</w:t>
      </w:r>
    </w:p>
    <w:p>
      <w:pPr>
        <w:spacing w:after="0"/>
        <w:ind w:left="0"/>
        <w:jc w:val="both"/>
      </w:pPr>
      <w:r>
        <w:rPr>
          <w:rFonts w:ascii="Times New Roman"/>
          <w:b w:val="false"/>
          <w:i w:val="false"/>
          <w:color w:val="000000"/>
          <w:sz w:val="28"/>
        </w:rPr>
        <w:t>
                                   First name (Имя): ________________________________________________________________</w:t>
      </w:r>
    </w:p>
    <w:p>
      <w:pPr>
        <w:spacing w:after="0"/>
        <w:ind w:left="0"/>
        <w:jc w:val="both"/>
      </w:pPr>
      <w:r>
        <w:rPr>
          <w:rFonts w:ascii="Times New Roman"/>
          <w:b w:val="false"/>
          <w:i w:val="false"/>
          <w:color w:val="000000"/>
          <w:sz w:val="28"/>
        </w:rPr>
        <w:t>
      Отчество: ________________________________________________</w:t>
      </w:r>
    </w:p>
    <w:p>
      <w:pPr>
        <w:spacing w:after="0"/>
        <w:ind w:left="0"/>
        <w:jc w:val="both"/>
      </w:pPr>
      <w:r>
        <w:rPr>
          <w:rFonts w:ascii="Times New Roman"/>
          <w:b w:val="false"/>
          <w:i w:val="false"/>
          <w:color w:val="000000"/>
          <w:sz w:val="28"/>
        </w:rPr>
        <w:t>
      Title (Должность):________________________________________</w:t>
      </w:r>
    </w:p>
    <w:p>
      <w:pPr>
        <w:spacing w:after="0"/>
        <w:ind w:left="0"/>
        <w:jc w:val="both"/>
      </w:pPr>
      <w:r>
        <w:rPr>
          <w:rFonts w:ascii="Times New Roman"/>
          <w:b w:val="false"/>
          <w:i w:val="false"/>
          <w:color w:val="000000"/>
          <w:sz w:val="28"/>
        </w:rPr>
        <w:t>
      Telephone Number (Телефон):_______________________________</w:t>
      </w:r>
    </w:p>
    <w:p>
      <w:pPr>
        <w:spacing w:after="0"/>
        <w:ind w:left="0"/>
        <w:jc w:val="both"/>
      </w:pPr>
      <w:r>
        <w:rPr>
          <w:rFonts w:ascii="Times New Roman"/>
          <w:b w:val="false"/>
          <w:i w:val="false"/>
          <w:color w:val="000000"/>
          <w:sz w:val="28"/>
        </w:rPr>
        <w:t>
      Fax Number (Факса): ______________________________________</w:t>
      </w:r>
    </w:p>
    <w:p>
      <w:pPr>
        <w:spacing w:after="0"/>
        <w:ind w:left="0"/>
        <w:jc w:val="both"/>
      </w:pPr>
      <w:r>
        <w:rPr>
          <w:rFonts w:ascii="Times New Roman"/>
          <w:b w:val="false"/>
          <w:i w:val="false"/>
          <w:color w:val="000000"/>
          <w:sz w:val="28"/>
        </w:rPr>
        <w:t>
      Email Address Адрес электронной почты):___________________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Civil Aviation Authority Contact (</w:t>
      </w:r>
      <w:r>
        <w:rPr>
          <w:rFonts w:ascii="Times New Roman"/>
          <w:b/>
          <w:i w:val="false"/>
          <w:color w:val="000000"/>
          <w:sz w:val="28"/>
        </w:rPr>
        <w:t>Контактное</w:t>
      </w:r>
      <w:r>
        <w:rPr>
          <w:rFonts w:ascii="Times New Roman"/>
          <w:b w:val="false"/>
          <w:i w:val="false"/>
          <w:color w:val="000000"/>
          <w:sz w:val="28"/>
        </w:rPr>
        <w:t xml:space="preserve"> </w:t>
      </w:r>
      <w:r>
        <w:rPr>
          <w:rFonts w:ascii="Times New Roman"/>
          <w:b/>
          <w:i w:val="false"/>
          <w:color w:val="000000"/>
          <w:sz w:val="28"/>
        </w:rPr>
        <w:t>лицо</w:t>
      </w:r>
      <w:r>
        <w:rPr>
          <w:rFonts w:ascii="Times New Roman"/>
          <w:b w:val="false"/>
          <w:i w:val="false"/>
          <w:color w:val="000000"/>
          <w:sz w:val="28"/>
        </w:rPr>
        <w:t xml:space="preserve"> </w:t>
      </w:r>
      <w:r>
        <w:rPr>
          <w:rFonts w:ascii="Times New Roman"/>
          <w:b/>
          <w:i w:val="false"/>
          <w:color w:val="000000"/>
          <w:sz w:val="28"/>
        </w:rPr>
        <w:t>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&lt;</w:t>
      </w:r>
      <w:r>
        <w:rPr>
          <w:rFonts w:ascii="Times New Roman"/>
          <w:b/>
          <w:i w:val="false"/>
          <w:color w:val="000000"/>
          <w:sz w:val="28"/>
        </w:rPr>
        <w:t>уполномоченном</w:t>
      </w:r>
      <w:r>
        <w:rPr>
          <w:rFonts w:ascii="Times New Roman"/>
          <w:b/>
          <w:i w:val="false"/>
          <w:color w:val="000000"/>
          <w:sz w:val="28"/>
        </w:rPr>
        <w:t xml:space="preserve"> органе в области гражданской авиации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государства</w:t>
      </w:r>
      <w:r>
        <w:rPr>
          <w:rFonts w:ascii="Times New Roman"/>
          <w:b/>
          <w:i w:val="false"/>
          <w:color w:val="000000"/>
          <w:sz w:val="28"/>
        </w:rPr>
        <w:t xml:space="preserve"> Евразия&gt;, при оформлении допуска к полета в RVSM)</w:t>
      </w:r>
    </w:p>
    <w:p>
      <w:pPr>
        <w:spacing w:after="0"/>
        <w:ind w:left="0"/>
        <w:jc w:val="both"/>
      </w:pPr>
      <w:r>
        <w:rPr>
          <w:rFonts w:ascii="Times New Roman"/>
          <w:b w:val="false"/>
          <w:i w:val="false"/>
          <w:color w:val="000000"/>
          <w:sz w:val="28"/>
        </w:rPr>
        <w:t>
      Surname</w:t>
      </w:r>
    </w:p>
    <w:p>
      <w:pPr>
        <w:spacing w:after="0"/>
        <w:ind w:left="0"/>
        <w:jc w:val="both"/>
      </w:pPr>
      <w:r>
        <w:rPr>
          <w:rFonts w:ascii="Times New Roman"/>
          <w:b w:val="false"/>
          <w:i w:val="false"/>
          <w:color w:val="000000"/>
          <w:sz w:val="28"/>
        </w:rPr>
        <w:t>
      (Фамилия): _______________________________________________</w:t>
      </w:r>
    </w:p>
    <w:p>
      <w:pPr>
        <w:spacing w:after="0"/>
        <w:ind w:left="0"/>
        <w:jc w:val="both"/>
      </w:pPr>
      <w:r>
        <w:rPr>
          <w:rFonts w:ascii="Times New Roman"/>
          <w:b w:val="false"/>
          <w:i w:val="false"/>
          <w:color w:val="000000"/>
          <w:sz w:val="28"/>
        </w:rPr>
        <w:t xml:space="preserve">
      First name (Имя):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Отчество: ________________________________________________</w:t>
      </w:r>
    </w:p>
    <w:p>
      <w:pPr>
        <w:spacing w:after="0"/>
        <w:ind w:left="0"/>
        <w:jc w:val="both"/>
      </w:pPr>
      <w:r>
        <w:rPr>
          <w:rFonts w:ascii="Times New Roman"/>
          <w:b w:val="false"/>
          <w:i w:val="false"/>
          <w:color w:val="000000"/>
          <w:sz w:val="28"/>
        </w:rPr>
        <w:t>
      Title (Должность):________________________________________</w:t>
      </w:r>
    </w:p>
    <w:p>
      <w:pPr>
        <w:spacing w:after="0"/>
        <w:ind w:left="0"/>
        <w:jc w:val="both"/>
      </w:pPr>
      <w:r>
        <w:rPr>
          <w:rFonts w:ascii="Times New Roman"/>
          <w:b w:val="false"/>
          <w:i w:val="false"/>
          <w:color w:val="000000"/>
          <w:sz w:val="28"/>
        </w:rPr>
        <w:t>
      Telephone Number (Телефон):_______________________________</w:t>
      </w:r>
    </w:p>
    <w:p>
      <w:pPr>
        <w:spacing w:after="0"/>
        <w:ind w:left="0"/>
        <w:jc w:val="both"/>
      </w:pPr>
      <w:r>
        <w:rPr>
          <w:rFonts w:ascii="Times New Roman"/>
          <w:b w:val="false"/>
          <w:i w:val="false"/>
          <w:color w:val="000000"/>
          <w:sz w:val="28"/>
        </w:rPr>
        <w:t>
      Fax Number (Факса): ______________________________________</w:t>
      </w:r>
    </w:p>
    <w:p>
      <w:pPr>
        <w:spacing w:after="0"/>
        <w:ind w:left="0"/>
        <w:jc w:val="both"/>
      </w:pPr>
      <w:r>
        <w:rPr>
          <w:rFonts w:ascii="Times New Roman"/>
          <w:b w:val="false"/>
          <w:i w:val="false"/>
          <w:color w:val="000000"/>
          <w:sz w:val="28"/>
        </w:rPr>
        <w:t>
      Email Address Адрес электронной почты):___________________</w:t>
      </w:r>
    </w:p>
    <w:bookmarkStart w:name="z3510" w:id="3285"/>
    <w:p>
      <w:pPr>
        <w:spacing w:after="0"/>
        <w:ind w:left="0"/>
        <w:jc w:val="left"/>
      </w:pPr>
      <w:r>
        <w:rPr>
          <w:rFonts w:ascii="Times New Roman"/>
          <w:b/>
          <w:i w:val="false"/>
          <w:color w:val="000000"/>
        </w:rPr>
        <w:t xml:space="preserve">  AIRCRAFT INFORMATION (Информация о ВС)</w:t>
      </w:r>
    </w:p>
    <w:bookmarkEnd w:id="3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2626"/>
        <w:gridCol w:w="3108"/>
        <w:gridCol w:w="3373"/>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 Model</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w:t>
            </w:r>
          </w:p>
          <w:p>
            <w:pPr>
              <w:spacing w:after="20"/>
              <w:ind w:left="20"/>
              <w:jc w:val="both"/>
            </w:pPr>
            <w:r>
              <w:rPr>
                <w:rFonts w:ascii="Times New Roman"/>
                <w:b w:val="false"/>
                <w:i w:val="false"/>
                <w:color w:val="000000"/>
                <w:sz w:val="20"/>
              </w:rPr>
              <w:t>
Number</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 S address</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3511" w:id="3286"/>
    <w:p>
      <w:pPr>
        <w:spacing w:after="0"/>
        <w:ind w:left="0"/>
        <w:jc w:val="both"/>
      </w:pPr>
      <w:r>
        <w:rPr>
          <w:rFonts w:ascii="Times New Roman"/>
          <w:b w:val="false"/>
          <w:i w:val="false"/>
          <w:color w:val="000000"/>
          <w:sz w:val="28"/>
        </w:rPr>
        <w:t>
      После заполнения вернуть по указанному адресу:</w:t>
      </w:r>
    </w:p>
    <w:bookmarkEnd w:id="3286"/>
    <w:p>
      <w:pPr>
        <w:spacing w:after="0"/>
        <w:ind w:left="0"/>
        <w:jc w:val="both"/>
      </w:pPr>
      <w:r>
        <w:rPr>
          <w:rFonts w:ascii="Times New Roman"/>
          <w:b w:val="false"/>
          <w:i w:val="false"/>
          <w:color w:val="000000"/>
          <w:sz w:val="28"/>
        </w:rPr>
        <w:t>
      (When complete, please return to the following address)</w:t>
      </w:r>
    </w:p>
    <w:p>
      <w:pPr>
        <w:spacing w:after="0"/>
        <w:ind w:left="0"/>
        <w:jc w:val="both"/>
      </w:pPr>
      <w:r>
        <w:rPr>
          <w:rFonts w:ascii="Times New Roman"/>
          <w:b w:val="false"/>
          <w:i w:val="false"/>
          <w:color w:val="000000"/>
          <w:sz w:val="28"/>
        </w:rPr>
        <w:t xml:space="preserve">
      Адрес RMA: </w:t>
      </w:r>
      <w:r>
        <w:rPr>
          <w:rFonts w:ascii="Times New Roman"/>
          <w:b w:val="false"/>
          <w:i w:val="false"/>
          <w:color w:val="000000"/>
          <w:sz w:val="28"/>
          <w:u w:val="single"/>
        </w:rPr>
        <w:t>Россия, 123182, Москва, Волоколамское ш., 26</w:t>
      </w:r>
    </w:p>
    <w:p>
      <w:pPr>
        <w:spacing w:after="0"/>
        <w:ind w:left="0"/>
        <w:jc w:val="both"/>
      </w:pPr>
      <w:r>
        <w:rPr>
          <w:rFonts w:ascii="Times New Roman"/>
          <w:b w:val="false"/>
          <w:i w:val="false"/>
          <w:color w:val="000000"/>
          <w:sz w:val="28"/>
        </w:rPr>
        <w:t xml:space="preserve">
      (RMA Address) </w:t>
      </w:r>
      <w:r>
        <w:rPr>
          <w:rFonts w:ascii="Times New Roman"/>
          <w:b w:val="false"/>
          <w:i w:val="false"/>
          <w:color w:val="000000"/>
          <w:sz w:val="28"/>
          <w:u w:val="single"/>
        </w:rPr>
        <w:t>(26, Volokolamskoe shoisse, Moscow</w:t>
      </w:r>
      <w:r>
        <w:rPr>
          <w:rFonts w:ascii="Times New Roman"/>
          <w:b w:val="false"/>
          <w:i w:val="false"/>
          <w:color w:val="000000"/>
          <w:sz w:val="28"/>
          <w:u w:val="single"/>
        </w:rPr>
        <w:t>,123182</w:t>
      </w:r>
      <w:r>
        <w:rPr>
          <w:rFonts w:ascii="Times New Roman"/>
          <w:b w:val="false"/>
          <w:i w:val="false"/>
          <w:color w:val="000000"/>
          <w:sz w:val="28"/>
          <w:u w:val="single"/>
        </w:rPr>
        <w:t>, Russia)</w:t>
      </w:r>
    </w:p>
    <w:p>
      <w:pPr>
        <w:spacing w:after="0"/>
        <w:ind w:left="0"/>
        <w:jc w:val="both"/>
      </w:pPr>
      <w:r>
        <w:rPr>
          <w:rFonts w:ascii="Times New Roman"/>
          <w:b w:val="false"/>
          <w:i w:val="false"/>
          <w:color w:val="000000"/>
          <w:sz w:val="28"/>
        </w:rPr>
        <w:t xml:space="preserve">
      Телефон (Telephone): </w:t>
      </w:r>
      <w:r>
        <w:rPr>
          <w:rFonts w:ascii="Times New Roman"/>
          <w:b w:val="false"/>
          <w:i w:val="false"/>
          <w:color w:val="000000"/>
          <w:sz w:val="28"/>
          <w:u w:val="single"/>
        </w:rPr>
        <w:t>+7(499)190-35-19</w:t>
      </w:r>
      <w:r>
        <w:rPr>
          <w:rFonts w:ascii="Times New Roman"/>
          <w:b w:val="false"/>
          <w:i w:val="false"/>
          <w:color w:val="000000"/>
          <w:sz w:val="28"/>
        </w:rPr>
        <w:t xml:space="preserve"> Факс(Fax): </w:t>
      </w:r>
      <w:r>
        <w:rPr>
          <w:rFonts w:ascii="Times New Roman"/>
          <w:b w:val="false"/>
          <w:i w:val="false"/>
          <w:color w:val="000000"/>
          <w:sz w:val="28"/>
          <w:u w:val="single"/>
        </w:rPr>
        <w:t>+7(499) 190-3579</w:t>
      </w:r>
    </w:p>
    <w:p>
      <w:pPr>
        <w:spacing w:after="0"/>
        <w:ind w:left="0"/>
        <w:jc w:val="both"/>
      </w:pPr>
      <w:r>
        <w:rPr>
          <w:rFonts w:ascii="Times New Roman"/>
          <w:b w:val="false"/>
          <w:i w:val="false"/>
          <w:color w:val="000000"/>
          <w:sz w:val="28"/>
        </w:rPr>
        <w:t xml:space="preserve">
      E-Mail: </w:t>
      </w:r>
      <w:r>
        <w:rPr>
          <w:rFonts w:ascii="Times New Roman"/>
          <w:b w:val="false"/>
          <w:i w:val="false"/>
          <w:color w:val="000000"/>
          <w:sz w:val="28"/>
          <w:u w:val="single"/>
        </w:rPr>
        <w:t>rma@rma-eurasia.ru</w:t>
      </w:r>
      <w:r>
        <w:rPr>
          <w:rFonts w:ascii="Times New Roman"/>
          <w:b w:val="false"/>
          <w:i w:val="false"/>
          <w:color w:val="000000"/>
          <w:sz w:val="28"/>
        </w:rPr>
        <w:t>, RMA_Eurasia@atminst.ru</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Требованиям</w:t>
            </w:r>
          </w:p>
        </w:tc>
      </w:tr>
    </w:tbl>
    <w:bookmarkStart w:name="z3513" w:id="3287"/>
    <w:p>
      <w:pPr>
        <w:spacing w:after="0"/>
        <w:ind w:left="0"/>
        <w:jc w:val="left"/>
      </w:pPr>
      <w:r>
        <w:rPr>
          <w:rFonts w:ascii="Times New Roman"/>
          <w:b/>
          <w:i w:val="false"/>
          <w:color w:val="000000"/>
        </w:rPr>
        <w:t xml:space="preserve"> RMA F2</w:t>
      </w:r>
      <w:r>
        <w:br/>
      </w:r>
      <w:r>
        <w:rPr>
          <w:rFonts w:ascii="Times New Roman"/>
          <w:b/>
          <w:i w:val="false"/>
          <w:color w:val="000000"/>
        </w:rPr>
        <w:t>Запись утверждения для использования RVSM</w:t>
      </w:r>
      <w:r>
        <w:br/>
      </w:r>
      <w:r>
        <w:rPr>
          <w:rFonts w:ascii="Times New Roman"/>
          <w:b/>
          <w:i w:val="false"/>
          <w:color w:val="000000"/>
        </w:rPr>
        <w:t>Record of approval to operate in RVSM airspace</w:t>
      </w:r>
    </w:p>
    <w:bookmarkEnd w:id="3287"/>
    <w:p>
      <w:pPr>
        <w:spacing w:after="0"/>
        <w:ind w:left="0"/>
        <w:jc w:val="both"/>
      </w:pPr>
      <w:r>
        <w:rPr>
          <w:rFonts w:ascii="Times New Roman"/>
          <w:b w:val="false"/>
          <w:i w:val="false"/>
          <w:color w:val="000000"/>
          <w:sz w:val="28"/>
        </w:rPr>
        <w:t>
      1. При выдаче или изменении государством регистрации ВС или государством эксплуатанта статуса утверждения (допуска) ВС или разрешения эксплуатанту к полета в RVSM к полетам в пространстве с RVSM, информация об утверждении должна быть незамедлительно передана в RMA EURASIA по указанному ниже адресу.</w:t>
      </w:r>
    </w:p>
    <w:bookmarkStart w:name="z3516" w:id="3288"/>
    <w:p>
      <w:pPr>
        <w:spacing w:after="0"/>
        <w:ind w:left="0"/>
        <w:jc w:val="both"/>
      </w:pPr>
      <w:r>
        <w:rPr>
          <w:rFonts w:ascii="Times New Roman"/>
          <w:b w:val="false"/>
          <w:i w:val="false"/>
          <w:color w:val="000000"/>
          <w:sz w:val="28"/>
        </w:rPr>
        <w:t>
      (When a State of Registry OR State of the Operator approves or amends the approval of an operator/aircraft for RVSM operations, details of that approval must be recorded and sent to the appropriate RMA without delay.)</w:t>
      </w:r>
    </w:p>
    <w:bookmarkEnd w:id="3288"/>
    <w:bookmarkStart w:name="z3517" w:id="3289"/>
    <w:p>
      <w:pPr>
        <w:spacing w:after="0"/>
        <w:ind w:left="0"/>
        <w:jc w:val="both"/>
      </w:pPr>
      <w:r>
        <w:rPr>
          <w:rFonts w:ascii="Times New Roman"/>
          <w:b w:val="false"/>
          <w:i w:val="false"/>
          <w:color w:val="000000"/>
          <w:sz w:val="28"/>
        </w:rPr>
        <w:t>
      2. Перед заполнением ознакомьтесь с Указанием по заполнению бланков (ПРИ ЗАПОЛНЕНИИ ИСПОЛЬЗУЙТЕ ЗАГЛАВНЫЕ ПЕЧАТНЫЕ БУКВЫ)</w:t>
      </w:r>
    </w:p>
    <w:bookmarkEnd w:id="3289"/>
    <w:bookmarkStart w:name="z3518" w:id="3290"/>
    <w:p>
      <w:pPr>
        <w:spacing w:after="0"/>
        <w:ind w:left="0"/>
        <w:jc w:val="both"/>
      </w:pPr>
      <w:r>
        <w:rPr>
          <w:rFonts w:ascii="Times New Roman"/>
          <w:b w:val="false"/>
          <w:i w:val="false"/>
          <w:color w:val="000000"/>
          <w:sz w:val="28"/>
        </w:rPr>
        <w:t>
      (Before providing the information requested below, reference should be made to the accompanying notes (PLEASE USE BLOCK CAPITALS)).</w:t>
      </w:r>
    </w:p>
    <w:bookmarkEnd w:id="3290"/>
    <w:tbl>
      <w:tblPr>
        <w:tblW w:w="0" w:type="auto"/>
        <w:tblCellSpacing w:w="0" w:type="auto"/>
        <w:tblBorders>
          <w:top w:val="none"/>
          <w:left w:val="none"/>
          <w:bottom w:val="none"/>
          <w:right w:val="none"/>
          <w:insideH w:val="none"/>
          <w:insideV w:val="none"/>
        </w:tblBorders>
      </w:tblPr>
      <w:tblGrid>
        <w:gridCol w:w="1740"/>
        <w:gridCol w:w="12394"/>
      </w:tblGrid>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регистрации</w:t>
            </w:r>
            <w:r>
              <w:rPr>
                <w:rFonts w:ascii="Times New Roman"/>
                <w:b w:val="false"/>
                <w:i w:val="false"/>
                <w:color w:val="000000"/>
                <w:vertAlign w:val="superscript"/>
              </w:rPr>
              <w:t>1</w:t>
            </w:r>
            <w:r>
              <w:rPr>
                <w:rFonts w:ascii="Times New Roman"/>
                <w:b w:val="false"/>
                <w:i w:val="false"/>
                <w:color w:val="000000"/>
                <w:sz w:val="20"/>
              </w:rPr>
              <w:t>:</w:t>
            </w:r>
          </w:p>
          <w:p>
            <w:pPr>
              <w:spacing w:after="20"/>
              <w:ind w:left="20"/>
              <w:jc w:val="both"/>
            </w:pPr>
            <w:r>
              <w:rPr>
                <w:rFonts w:ascii="Times New Roman"/>
                <w:b w:val="false"/>
                <w:i w:val="false"/>
                <w:color w:val="000000"/>
                <w:sz w:val="20"/>
              </w:rPr>
              <w:t>
(State of Registry</w:t>
            </w:r>
            <w:r>
              <w:rPr>
                <w:rFonts w:ascii="Times New Roman"/>
                <w:b w:val="false"/>
                <w:i w:val="false"/>
                <w:color w:val="000000"/>
                <w:vertAlign w:val="superscript"/>
              </w:rPr>
              <w:t>1</w:t>
            </w:r>
            <w:r>
              <w:rPr>
                <w:rFonts w:ascii="Times New Roman"/>
                <w:b w:val="false"/>
                <w:i w:val="false"/>
                <w:color w:val="000000"/>
                <w:sz w:val="20"/>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Название Эксплуатанта </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(Name of Operator</w:t>
            </w:r>
            <w:r>
              <w:rPr>
                <w:rFonts w:ascii="Times New Roman"/>
                <w:b w:val="false"/>
                <w:i w:val="false"/>
                <w:color w:val="000000"/>
                <w:vertAlign w:val="superscript"/>
              </w:rPr>
              <w:t>2</w:t>
            </w:r>
            <w:r>
              <w:rPr>
                <w:rFonts w:ascii="Times New Roman"/>
                <w:b w:val="false"/>
                <w:i w:val="false"/>
                <w:color w:val="000000"/>
                <w:sz w:val="20"/>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3699"/>
              <w:gridCol w:w="4255"/>
            </w:tblGrid>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Государство Эксплуатанта </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(State of the Operator</w:t>
            </w:r>
            <w:r>
              <w:rPr>
                <w:rFonts w:ascii="Times New Roman"/>
                <w:b w:val="false"/>
                <w:i w:val="false"/>
                <w:color w:val="000000"/>
                <w:vertAlign w:val="superscript"/>
              </w:rPr>
              <w:t>3</w:t>
            </w:r>
            <w:r>
              <w:rPr>
                <w:rFonts w:ascii="Times New Roman"/>
                <w:b w:val="false"/>
                <w:i w:val="false"/>
                <w:color w:val="000000"/>
                <w:sz w:val="20"/>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ВС</w:t>
            </w:r>
            <w:r>
              <w:rPr>
                <w:rFonts w:ascii="Times New Roman"/>
                <w:b w:val="false"/>
                <w:i w:val="false"/>
                <w:color w:val="000000"/>
                <w:vertAlign w:val="superscript"/>
              </w:rPr>
              <w:t>4</w:t>
            </w:r>
            <w:r>
              <w:rPr>
                <w:rFonts w:ascii="Times New Roman"/>
                <w:b w:val="false"/>
                <w:i w:val="false"/>
                <w:color w:val="000000"/>
                <w:sz w:val="20"/>
              </w:rPr>
              <w:t>:</w:t>
            </w:r>
          </w:p>
          <w:p>
            <w:pPr>
              <w:spacing w:after="20"/>
              <w:ind w:left="20"/>
              <w:jc w:val="both"/>
            </w:pPr>
            <w:r>
              <w:rPr>
                <w:rFonts w:ascii="Times New Roman"/>
                <w:b w:val="false"/>
                <w:i w:val="false"/>
                <w:color w:val="000000"/>
                <w:sz w:val="20"/>
              </w:rPr>
              <w:t>
(Aircraft Type</w:t>
            </w:r>
            <w:r>
              <w:rPr>
                <w:rFonts w:ascii="Times New Roman"/>
                <w:b w:val="false"/>
                <w:i w:val="false"/>
                <w:color w:val="000000"/>
                <w:vertAlign w:val="superscript"/>
              </w:rPr>
              <w:t>4</w:t>
            </w:r>
            <w:r>
              <w:rPr>
                <w:rFonts w:ascii="Times New Roman"/>
                <w:b w:val="false"/>
                <w:i w:val="false"/>
                <w:color w:val="000000"/>
                <w:sz w:val="20"/>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ВС</w:t>
            </w:r>
            <w:r>
              <w:rPr>
                <w:rFonts w:ascii="Times New Roman"/>
                <w:b w:val="false"/>
                <w:i w:val="false"/>
                <w:color w:val="000000"/>
                <w:vertAlign w:val="superscript"/>
              </w:rPr>
              <w:t>5</w:t>
            </w:r>
            <w:r>
              <w:rPr>
                <w:rFonts w:ascii="Times New Roman"/>
                <w:b w:val="false"/>
                <w:i w:val="false"/>
                <w:color w:val="000000"/>
                <w:sz w:val="20"/>
              </w:rPr>
              <w:t>:</w:t>
            </w:r>
          </w:p>
          <w:p>
            <w:pPr>
              <w:spacing w:after="20"/>
              <w:ind w:left="20"/>
              <w:jc w:val="both"/>
            </w:pPr>
            <w:r>
              <w:rPr>
                <w:rFonts w:ascii="Times New Roman"/>
                <w:b w:val="false"/>
                <w:i w:val="false"/>
                <w:color w:val="000000"/>
                <w:sz w:val="20"/>
              </w:rPr>
              <w:t>
(Aircraft Series</w:t>
            </w:r>
            <w:r>
              <w:rPr>
                <w:rFonts w:ascii="Times New Roman"/>
                <w:b w:val="false"/>
                <w:i w:val="false"/>
                <w:color w:val="000000"/>
                <w:vertAlign w:val="superscript"/>
              </w:rPr>
              <w:t>5</w:t>
            </w:r>
            <w:r>
              <w:rPr>
                <w:rFonts w:ascii="Times New Roman"/>
                <w:b w:val="false"/>
                <w:i w:val="false"/>
                <w:color w:val="000000"/>
                <w:sz w:val="20"/>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4"/>
              <w:gridCol w:w="1944"/>
              <w:gridCol w:w="1945"/>
              <w:gridCol w:w="1945"/>
              <w:gridCol w:w="1945"/>
              <w:gridCol w:w="2237"/>
            </w:tblGrid>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производителя</w:t>
            </w:r>
            <w:r>
              <w:rPr>
                <w:rFonts w:ascii="Times New Roman"/>
                <w:b w:val="false"/>
                <w:i w:val="false"/>
                <w:color w:val="000000"/>
                <w:vertAlign w:val="superscript"/>
              </w:rPr>
              <w:t>6</w:t>
            </w:r>
            <w:r>
              <w:rPr>
                <w:rFonts w:ascii="Times New Roman"/>
                <w:b w:val="false"/>
                <w:i w:val="false"/>
                <w:color w:val="000000"/>
                <w:sz w:val="20"/>
              </w:rPr>
              <w:t>:</w:t>
            </w:r>
          </w:p>
          <w:p>
            <w:pPr>
              <w:spacing w:after="20"/>
              <w:ind w:left="20"/>
              <w:jc w:val="both"/>
            </w:pPr>
            <w:r>
              <w:rPr>
                <w:rFonts w:ascii="Times New Roman"/>
                <w:b w:val="false"/>
                <w:i w:val="false"/>
                <w:color w:val="000000"/>
                <w:sz w:val="20"/>
              </w:rPr>
              <w:t>
(Manufacturers Serial No</w:t>
            </w:r>
            <w:r>
              <w:rPr>
                <w:rFonts w:ascii="Times New Roman"/>
                <w:b w:val="false"/>
                <w:i w:val="false"/>
                <w:color w:val="000000"/>
                <w:vertAlign w:val="superscript"/>
              </w:rPr>
              <w:t>6</w:t>
            </w:r>
            <w:r>
              <w:rPr>
                <w:rFonts w:ascii="Times New Roman"/>
                <w:b w:val="false"/>
                <w:i w:val="false"/>
                <w:color w:val="000000"/>
                <w:sz w:val="20"/>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802"/>
              <w:gridCol w:w="802"/>
              <w:gridCol w:w="802"/>
              <w:gridCol w:w="802"/>
              <w:gridCol w:w="802"/>
              <w:gridCol w:w="802"/>
              <w:gridCol w:w="803"/>
              <w:gridCol w:w="803"/>
              <w:gridCol w:w="803"/>
              <w:gridCol w:w="803"/>
              <w:gridCol w:w="803"/>
              <w:gridCol w:w="803"/>
              <w:gridCol w:w="803"/>
              <w:gridCol w:w="924"/>
            </w:tblGrid>
            <w:tr>
              <w:trPr>
                <w:trHeight w:val="30" w:hRule="atLeast"/>
              </w:trPr>
              <w:tc>
                <w:tcPr>
                  <w:tcW w:w="9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r>
              <w:rPr>
                <w:rFonts w:ascii="Times New Roman"/>
                <w:b w:val="false"/>
                <w:i w:val="false"/>
                <w:color w:val="000000"/>
                <w:vertAlign w:val="superscript"/>
              </w:rPr>
              <w:t>7</w:t>
            </w:r>
            <w:r>
              <w:rPr>
                <w:rFonts w:ascii="Times New Roman"/>
                <w:b w:val="false"/>
                <w:i w:val="false"/>
                <w:color w:val="000000"/>
                <w:sz w:val="20"/>
              </w:rPr>
              <w:t>:</w:t>
            </w:r>
          </w:p>
          <w:p>
            <w:pPr>
              <w:spacing w:after="20"/>
              <w:ind w:left="20"/>
              <w:jc w:val="both"/>
            </w:pPr>
            <w:r>
              <w:rPr>
                <w:rFonts w:ascii="Times New Roman"/>
                <w:b w:val="false"/>
                <w:i w:val="false"/>
                <w:color w:val="000000"/>
                <w:sz w:val="20"/>
              </w:rPr>
              <w:t>
(Registration Mark</w:t>
            </w:r>
            <w:r>
              <w:rPr>
                <w:rFonts w:ascii="Times New Roman"/>
                <w:b w:val="false"/>
                <w:i w:val="false"/>
                <w:color w:val="000000"/>
                <w:vertAlign w:val="superscript"/>
              </w:rPr>
              <w:t>7</w:t>
            </w:r>
            <w:r>
              <w:rPr>
                <w:rFonts w:ascii="Times New Roman"/>
                <w:b w:val="false"/>
                <w:i w:val="false"/>
                <w:color w:val="000000"/>
                <w:sz w:val="20"/>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ответчика</w:t>
            </w:r>
            <w:r>
              <w:rPr>
                <w:rFonts w:ascii="Times New Roman"/>
                <w:b w:val="false"/>
                <w:i w:val="false"/>
                <w:color w:val="000000"/>
                <w:vertAlign w:val="superscript"/>
              </w:rPr>
              <w:t>8</w:t>
            </w:r>
            <w:r>
              <w:rPr>
                <w:rFonts w:ascii="Times New Roman"/>
                <w:b w:val="false"/>
                <w:i w:val="false"/>
                <w:color w:val="000000"/>
                <w:sz w:val="20"/>
              </w:rPr>
              <w:t>:</w:t>
            </w:r>
          </w:p>
          <w:p>
            <w:pPr>
              <w:spacing w:after="20"/>
              <w:ind w:left="20"/>
              <w:jc w:val="both"/>
            </w:pPr>
            <w:r>
              <w:rPr>
                <w:rFonts w:ascii="Times New Roman"/>
                <w:b w:val="false"/>
                <w:i w:val="false"/>
                <w:color w:val="000000"/>
                <w:sz w:val="20"/>
              </w:rPr>
              <w:t>
(Mode S aircraft address</w:t>
            </w:r>
            <w:r>
              <w:rPr>
                <w:rFonts w:ascii="Times New Roman"/>
                <w:b w:val="false"/>
                <w:i w:val="false"/>
                <w:color w:val="000000"/>
                <w:vertAlign w:val="superscript"/>
              </w:rPr>
              <w:t>8</w:t>
            </w:r>
            <w:r>
              <w:rPr>
                <w:rFonts w:ascii="Times New Roman"/>
                <w:b w:val="false"/>
                <w:i w:val="false"/>
                <w:color w:val="000000"/>
                <w:sz w:val="20"/>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4"/>
              <w:gridCol w:w="1944"/>
              <w:gridCol w:w="1945"/>
              <w:gridCol w:w="1945"/>
              <w:gridCol w:w="1945"/>
              <w:gridCol w:w="2237"/>
            </w:tblGrid>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летной годности</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(Airworthiness Approval</w:t>
            </w:r>
            <w:r>
              <w:rPr>
                <w:rFonts w:ascii="Times New Roman"/>
                <w:b w:val="false"/>
                <w:i w:val="false"/>
                <w:color w:val="000000"/>
                <w:vertAlign w:val="superscript"/>
              </w:rPr>
              <w:t>9</w:t>
            </w:r>
            <w:r>
              <w:rPr>
                <w:rFonts w:ascii="Times New Roman"/>
                <w:b w:val="false"/>
                <w:i w:val="false"/>
                <w:color w:val="000000"/>
                <w:sz w:val="20"/>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3699"/>
              <w:gridCol w:w="4255"/>
            </w:tblGrid>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r>
              <w:rPr>
                <w:rFonts w:ascii="Times New Roman"/>
                <w:b w:val="false"/>
                <w:i w:val="false"/>
                <w:color w:val="000000"/>
                <w:vertAlign w:val="superscript"/>
              </w:rPr>
              <w:t>10</w:t>
            </w:r>
            <w:r>
              <w:rPr>
                <w:rFonts w:ascii="Times New Roman"/>
                <w:b w:val="false"/>
                <w:i w:val="false"/>
                <w:color w:val="000000"/>
                <w:sz w:val="20"/>
              </w:rPr>
              <w:t>:</w:t>
            </w:r>
          </w:p>
          <w:p>
            <w:pPr>
              <w:spacing w:after="20"/>
              <w:ind w:left="20"/>
              <w:jc w:val="both"/>
            </w:pPr>
            <w:r>
              <w:rPr>
                <w:rFonts w:ascii="Times New Roman"/>
                <w:b w:val="false"/>
                <w:i w:val="false"/>
                <w:color w:val="000000"/>
                <w:sz w:val="20"/>
              </w:rPr>
              <w:t>
(Date Issued</w:t>
            </w:r>
            <w:r>
              <w:rPr>
                <w:rFonts w:ascii="Times New Roman"/>
                <w:b w:val="false"/>
                <w:i w:val="false"/>
                <w:color w:val="000000"/>
                <w:vertAlign w:val="superscript"/>
              </w:rPr>
              <w:t>10</w:t>
            </w:r>
            <w:r>
              <w:rPr>
                <w:rFonts w:ascii="Times New Roman"/>
                <w:b w:val="false"/>
                <w:i w:val="false"/>
                <w:color w:val="000000"/>
                <w:sz w:val="20"/>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(допуск) к RVSM</w:t>
            </w:r>
            <w:r>
              <w:rPr>
                <w:rFonts w:ascii="Times New Roman"/>
                <w:b w:val="false"/>
                <w:i w:val="false"/>
                <w:color w:val="000000"/>
                <w:vertAlign w:val="superscript"/>
              </w:rPr>
              <w:t>11</w:t>
            </w:r>
            <w:r>
              <w:rPr>
                <w:rFonts w:ascii="Times New Roman"/>
                <w:b w:val="false"/>
                <w:i w:val="false"/>
                <w:color w:val="000000"/>
                <w:sz w:val="20"/>
              </w:rPr>
              <w:t>:</w:t>
            </w:r>
          </w:p>
          <w:p>
            <w:pPr>
              <w:spacing w:after="20"/>
              <w:ind w:left="20"/>
              <w:jc w:val="both"/>
            </w:pPr>
            <w:r>
              <w:rPr>
                <w:rFonts w:ascii="Times New Roman"/>
                <w:b w:val="false"/>
                <w:i w:val="false"/>
                <w:color w:val="000000"/>
                <w:sz w:val="20"/>
              </w:rPr>
              <w:t>
(RVSM Approval</w:t>
            </w:r>
            <w:r>
              <w:rPr>
                <w:rFonts w:ascii="Times New Roman"/>
                <w:b w:val="false"/>
                <w:i w:val="false"/>
                <w:color w:val="000000"/>
                <w:vertAlign w:val="superscript"/>
              </w:rPr>
              <w:t>11</w:t>
            </w:r>
            <w:r>
              <w:rPr>
                <w:rFonts w:ascii="Times New Roman"/>
                <w:b w:val="false"/>
                <w:i w:val="false"/>
                <w:color w:val="000000"/>
                <w:sz w:val="20"/>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3699"/>
              <w:gridCol w:w="4255"/>
            </w:tblGrid>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утверждения к</w:t>
            </w:r>
          </w:p>
          <w:p>
            <w:pPr>
              <w:spacing w:after="20"/>
              <w:ind w:left="20"/>
              <w:jc w:val="both"/>
            </w:pPr>
            <w:r>
              <w:rPr>
                <w:rFonts w:ascii="Times New Roman"/>
                <w:b w:val="false"/>
                <w:i w:val="false"/>
                <w:color w:val="000000"/>
                <w:sz w:val="20"/>
              </w:rPr>
              <w:t xml:space="preserve">
RVSM </w:t>
            </w:r>
            <w:r>
              <w:rPr>
                <w:rFonts w:ascii="Times New Roman"/>
                <w:b w:val="false"/>
                <w:i w:val="false"/>
                <w:color w:val="000000"/>
                <w:vertAlign w:val="superscript"/>
              </w:rPr>
              <w:t>12</w:t>
            </w:r>
            <w:r>
              <w:rPr>
                <w:rFonts w:ascii="Times New Roman"/>
                <w:b w:val="false"/>
                <w:i w:val="false"/>
                <w:color w:val="000000"/>
                <w:sz w:val="20"/>
              </w:rPr>
              <w:t>:</w:t>
            </w:r>
          </w:p>
          <w:p>
            <w:pPr>
              <w:spacing w:after="20"/>
              <w:ind w:left="20"/>
              <w:jc w:val="both"/>
            </w:pPr>
            <w:r>
              <w:rPr>
                <w:rFonts w:ascii="Times New Roman"/>
                <w:b w:val="false"/>
                <w:i w:val="false"/>
                <w:color w:val="000000"/>
                <w:sz w:val="20"/>
              </w:rPr>
              <w:t>
(Date Issued</w:t>
            </w:r>
            <w:r>
              <w:rPr>
                <w:rFonts w:ascii="Times New Roman"/>
                <w:b w:val="false"/>
                <w:i w:val="false"/>
                <w:color w:val="000000"/>
                <w:vertAlign w:val="superscript"/>
              </w:rPr>
              <w:t>12</w:t>
            </w:r>
            <w:r>
              <w:rPr>
                <w:rFonts w:ascii="Times New Roman"/>
                <w:b w:val="false"/>
                <w:i w:val="false"/>
                <w:color w:val="000000"/>
                <w:sz w:val="20"/>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утверждения</w:t>
            </w:r>
          </w:p>
          <w:p>
            <w:pPr>
              <w:spacing w:after="20"/>
              <w:ind w:left="20"/>
              <w:jc w:val="both"/>
            </w:pPr>
            <w:r>
              <w:rPr>
                <w:rFonts w:ascii="Times New Roman"/>
                <w:b w:val="false"/>
                <w:i w:val="false"/>
                <w:color w:val="000000"/>
                <w:sz w:val="20"/>
              </w:rPr>
              <w:t>
срока</w:t>
            </w:r>
            <w:r>
              <w:rPr>
                <w:rFonts w:ascii="Times New Roman"/>
                <w:b w:val="false"/>
                <w:i w:val="false"/>
                <w:color w:val="000000"/>
                <w:vertAlign w:val="superscript"/>
              </w:rPr>
              <w:t>13</w:t>
            </w:r>
            <w:r>
              <w:rPr>
                <w:rFonts w:ascii="Times New Roman"/>
                <w:b w:val="false"/>
                <w:i w:val="false"/>
                <w:color w:val="000000"/>
                <w:sz w:val="20"/>
              </w:rPr>
              <w:t>:</w:t>
            </w:r>
          </w:p>
          <w:p>
            <w:pPr>
              <w:spacing w:after="20"/>
              <w:ind w:left="20"/>
              <w:jc w:val="both"/>
            </w:pPr>
            <w:r>
              <w:rPr>
                <w:rFonts w:ascii="Times New Roman"/>
                <w:b w:val="false"/>
                <w:i w:val="false"/>
                <w:color w:val="000000"/>
                <w:sz w:val="20"/>
              </w:rPr>
              <w:t>
(Date of Expiry</w:t>
            </w:r>
            <w:r>
              <w:rPr>
                <w:rFonts w:ascii="Times New Roman"/>
                <w:b w:val="false"/>
                <w:i w:val="false"/>
                <w:color w:val="000000"/>
                <w:vertAlign w:val="superscript"/>
              </w:rPr>
              <w:t>13</w:t>
            </w:r>
          </w:p>
          <w:p>
            <w:pPr>
              <w:spacing w:after="20"/>
              <w:ind w:left="20"/>
              <w:jc w:val="both"/>
            </w:pPr>
            <w:r>
              <w:rPr>
                <w:rFonts w:ascii="Times New Roman"/>
                <w:b w:val="false"/>
                <w:i w:val="false"/>
                <w:color w:val="000000"/>
                <w:sz w:val="20"/>
              </w:rPr>
              <w:t>
(If Applicable))</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 утверждения </w:t>
            </w:r>
            <w:r>
              <w:rPr>
                <w:rFonts w:ascii="Times New Roman"/>
                <w:b w:val="false"/>
                <w:i w:val="false"/>
                <w:color w:val="000000"/>
                <w:vertAlign w:val="superscript"/>
              </w:rPr>
              <w:t>18</w:t>
            </w:r>
            <w:r>
              <w:rPr>
                <w:rFonts w:ascii="Times New Roman"/>
                <w:b w:val="false"/>
                <w:i w:val="false"/>
                <w:color w:val="000000"/>
                <w:sz w:val="20"/>
              </w:rPr>
              <w:t>:</w:t>
            </w:r>
          </w:p>
          <w:p>
            <w:pPr>
              <w:spacing w:after="20"/>
              <w:ind w:left="20"/>
              <w:jc w:val="both"/>
            </w:pPr>
            <w:r>
              <w:rPr>
                <w:rFonts w:ascii="Times New Roman"/>
                <w:b w:val="false"/>
                <w:i w:val="false"/>
                <w:color w:val="000000"/>
                <w:sz w:val="20"/>
              </w:rPr>
              <w:t>
(Method of Compliance</w:t>
            </w:r>
          </w:p>
          <w:p>
            <w:pPr>
              <w:spacing w:after="20"/>
              <w:ind w:left="20"/>
              <w:jc w:val="both"/>
            </w:pPr>
            <w:r>
              <w:rPr>
                <w:rFonts w:ascii="Times New Roman"/>
                <w:b w:val="false"/>
                <w:i w:val="false"/>
                <w:color w:val="000000"/>
                <w:sz w:val="20"/>
              </w:rPr>
              <w:t>
(Service Bulletin, STC etc))</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r>
              <w:rPr>
                <w:rFonts w:ascii="Times New Roman"/>
                <w:b w:val="false"/>
                <w:i w:val="false"/>
                <w:color w:val="000000"/>
                <w:vertAlign w:val="superscript"/>
              </w:rPr>
              <w:t>16</w:t>
            </w:r>
            <w:r>
              <w:rPr>
                <w:rFonts w:ascii="Times New Roman"/>
                <w:b w:val="false"/>
                <w:i w:val="false"/>
                <w:color w:val="000000"/>
                <w:sz w:val="20"/>
              </w:rPr>
              <w:t>:</w:t>
            </w:r>
          </w:p>
          <w:p>
            <w:pPr>
              <w:spacing w:after="20"/>
              <w:ind w:left="20"/>
              <w:jc w:val="both"/>
            </w:pPr>
            <w:r>
              <w:rPr>
                <w:rFonts w:ascii="Times New Roman"/>
                <w:b w:val="false"/>
                <w:i w:val="false"/>
                <w:color w:val="000000"/>
                <w:sz w:val="20"/>
              </w:rPr>
              <w:t>
(Remarks</w:t>
            </w:r>
            <w:r>
              <w:rPr>
                <w:rFonts w:ascii="Times New Roman"/>
                <w:b w:val="false"/>
                <w:i w:val="false"/>
                <w:color w:val="000000"/>
                <w:vertAlign w:val="superscript"/>
              </w:rPr>
              <w:t>16</w:t>
            </w:r>
            <w:r>
              <w:rPr>
                <w:rFonts w:ascii="Times New Roman"/>
                <w:b w:val="false"/>
                <w:i w:val="false"/>
                <w:color w:val="000000"/>
                <w:sz w:val="20"/>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519" w:id="3291"/>
    <w:p>
      <w:pPr>
        <w:spacing w:after="0"/>
        <w:ind w:left="0"/>
        <w:jc w:val="both"/>
      </w:pPr>
      <w:r>
        <w:rPr>
          <w:rFonts w:ascii="Times New Roman"/>
          <w:b w:val="false"/>
          <w:i w:val="false"/>
          <w:color w:val="000000"/>
          <w:sz w:val="28"/>
        </w:rPr>
        <w:t>
      После заполнения вернуть по указанному адресу (When complete, please return to the following address):</w:t>
      </w:r>
    </w:p>
    <w:bookmarkEnd w:id="3291"/>
    <w:p>
      <w:pPr>
        <w:spacing w:after="0"/>
        <w:ind w:left="0"/>
        <w:jc w:val="both"/>
      </w:pPr>
      <w:r>
        <w:rPr>
          <w:rFonts w:ascii="Times New Roman"/>
          <w:b w:val="false"/>
          <w:i w:val="false"/>
          <w:color w:val="000000"/>
          <w:sz w:val="28"/>
        </w:rPr>
        <w:t xml:space="preserve">
      Адрес RMA: </w:t>
      </w:r>
      <w:r>
        <w:rPr>
          <w:rFonts w:ascii="Times New Roman"/>
          <w:b w:val="false"/>
          <w:i w:val="false"/>
          <w:color w:val="000000"/>
          <w:sz w:val="28"/>
          <w:u w:val="single"/>
        </w:rPr>
        <w:t>Россия, 123182, Москва, Волоколамское ш., 26</w:t>
      </w:r>
    </w:p>
    <w:p>
      <w:pPr>
        <w:spacing w:after="0"/>
        <w:ind w:left="0"/>
        <w:jc w:val="both"/>
      </w:pPr>
      <w:r>
        <w:rPr>
          <w:rFonts w:ascii="Times New Roman"/>
          <w:b w:val="false"/>
          <w:i w:val="false"/>
          <w:color w:val="000000"/>
          <w:sz w:val="28"/>
        </w:rPr>
        <w:t xml:space="preserve">
      (RMA Address) </w:t>
      </w:r>
      <w:r>
        <w:rPr>
          <w:rFonts w:ascii="Times New Roman"/>
          <w:b w:val="false"/>
          <w:i w:val="false"/>
          <w:color w:val="000000"/>
          <w:sz w:val="28"/>
          <w:u w:val="single"/>
        </w:rPr>
        <w:t>(26, Volokolamskoe shoisse, Moscow</w:t>
      </w:r>
      <w:r>
        <w:rPr>
          <w:rFonts w:ascii="Times New Roman"/>
          <w:b w:val="false"/>
          <w:i w:val="false"/>
          <w:color w:val="000000"/>
          <w:sz w:val="28"/>
          <w:u w:val="single"/>
        </w:rPr>
        <w:t>,123182</w:t>
      </w:r>
      <w:r>
        <w:rPr>
          <w:rFonts w:ascii="Times New Roman"/>
          <w:b w:val="false"/>
          <w:i w:val="false"/>
          <w:color w:val="000000"/>
          <w:sz w:val="28"/>
          <w:u w:val="single"/>
        </w:rPr>
        <w:t>, Russia)</w:t>
      </w:r>
    </w:p>
    <w:p>
      <w:pPr>
        <w:spacing w:after="0"/>
        <w:ind w:left="0"/>
        <w:jc w:val="both"/>
      </w:pPr>
      <w:r>
        <w:rPr>
          <w:rFonts w:ascii="Times New Roman"/>
          <w:b w:val="false"/>
          <w:i w:val="false"/>
          <w:color w:val="000000"/>
          <w:sz w:val="28"/>
        </w:rPr>
        <w:t xml:space="preserve">
      Телефон (Telephone): </w:t>
      </w:r>
      <w:r>
        <w:rPr>
          <w:rFonts w:ascii="Times New Roman"/>
          <w:b w:val="false"/>
          <w:i w:val="false"/>
          <w:color w:val="000000"/>
          <w:sz w:val="28"/>
          <w:u w:val="single"/>
        </w:rPr>
        <w:t>+7(499)190-35-19</w:t>
      </w:r>
      <w:r>
        <w:rPr>
          <w:rFonts w:ascii="Times New Roman"/>
          <w:b w:val="false"/>
          <w:i w:val="false"/>
          <w:color w:val="000000"/>
          <w:sz w:val="28"/>
        </w:rPr>
        <w:t xml:space="preserve"> Факс(Fax): </w:t>
      </w:r>
      <w:r>
        <w:rPr>
          <w:rFonts w:ascii="Times New Roman"/>
          <w:b w:val="false"/>
          <w:i w:val="false"/>
          <w:color w:val="000000"/>
          <w:sz w:val="28"/>
          <w:u w:val="single"/>
        </w:rPr>
        <w:t>+7(499) 190-3579</w:t>
      </w:r>
    </w:p>
    <w:p>
      <w:pPr>
        <w:spacing w:after="0"/>
        <w:ind w:left="0"/>
        <w:jc w:val="both"/>
      </w:pPr>
      <w:r>
        <w:rPr>
          <w:rFonts w:ascii="Times New Roman"/>
          <w:b w:val="false"/>
          <w:i w:val="false"/>
          <w:color w:val="000000"/>
          <w:sz w:val="28"/>
        </w:rPr>
        <w:t xml:space="preserve">
      E-Mail: </w:t>
      </w:r>
      <w:r>
        <w:rPr>
          <w:rFonts w:ascii="Times New Roman"/>
          <w:b w:val="false"/>
          <w:i w:val="false"/>
          <w:color w:val="000000"/>
          <w:sz w:val="28"/>
          <w:u w:val="single"/>
        </w:rPr>
        <w:t>rma@rma-eurasia.ru</w:t>
      </w:r>
      <w:r>
        <w:rPr>
          <w:rFonts w:ascii="Times New Roman"/>
          <w:b w:val="false"/>
          <w:i w:val="false"/>
          <w:color w:val="000000"/>
          <w:sz w:val="28"/>
        </w:rPr>
        <w:t>, RMA_Eurasia@atminst.ru</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Требованиям</w:t>
            </w:r>
          </w:p>
        </w:tc>
      </w:tr>
    </w:tbl>
    <w:p>
      <w:pPr>
        <w:spacing w:after="0"/>
        <w:ind w:left="0"/>
        <w:jc w:val="left"/>
      </w:pPr>
      <w:r>
        <w:rPr>
          <w:rFonts w:ascii="Times New Roman"/>
          <w:b/>
          <w:i w:val="false"/>
          <w:color w:val="000000"/>
        </w:rPr>
        <w:t xml:space="preserve"> Flight Information Form (FIF)</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RMA EURASIA</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Please Email to </w:t>
      </w:r>
      <w:r>
        <w:rPr>
          <w:rFonts w:ascii="Times New Roman"/>
          <w:b w:val="false"/>
          <w:i w:val="false"/>
          <w:color w:val="000000"/>
          <w:sz w:val="28"/>
          <w:u w:val="single"/>
        </w:rPr>
        <w:t>rma@rma-eurasia.ru</w:t>
      </w:r>
      <w:r>
        <w:rPr>
          <w:rFonts w:ascii="Times New Roman"/>
          <w:b w:val="false"/>
          <w:i w:val="false"/>
          <w:color w:val="000000"/>
          <w:sz w:val="28"/>
        </w:rPr>
        <w:t xml:space="preserve"> or Fax to at +</w:t>
      </w:r>
      <w:r>
        <w:rPr>
          <w:rFonts w:ascii="Times New Roman"/>
          <w:b w:val="false"/>
          <w:i w:val="false"/>
          <w:color w:val="000000"/>
          <w:sz w:val="28"/>
          <w:u w:val="single"/>
        </w:rPr>
        <w:t>7 499 190-3579</w:t>
      </w:r>
      <w:r>
        <w:rPr>
          <w:rFonts w:ascii="Times New Roman"/>
          <w:b w:val="false"/>
          <w:i w:val="false"/>
          <w:color w:val="000000"/>
          <w:sz w:val="28"/>
        </w:rPr>
        <w:t>,</w:t>
      </w:r>
    </w:p>
    <w:p>
      <w:pPr>
        <w:spacing w:after="0"/>
        <w:ind w:left="0"/>
        <w:jc w:val="both"/>
      </w:pPr>
      <w:r>
        <w:rPr>
          <w:rFonts w:ascii="Times New Roman"/>
          <w:b w:val="false"/>
          <w:i w:val="false"/>
          <w:color w:val="000000"/>
          <w:sz w:val="28"/>
        </w:rPr>
        <w:t>
      24 hours prior to flight and within 6 hours of landing.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062"/>
        <w:gridCol w:w="1172"/>
        <w:gridCol w:w="628"/>
        <w:gridCol w:w="845"/>
        <w:gridCol w:w="608"/>
        <w:gridCol w:w="608"/>
        <w:gridCol w:w="1190"/>
        <w:gridCol w:w="610"/>
        <w:gridCol w:w="454"/>
        <w:gridCol w:w="886"/>
        <w:gridCol w:w="1107"/>
        <w:gridCol w:w="1915"/>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INFORMATION TO BE RECORDED PRIOR TO FLIGHT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Airline/Operator: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GMU Container Number: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 of Contact for Operator:</w:t>
            </w:r>
          </w:p>
          <w:p>
            <w:pPr>
              <w:spacing w:after="20"/>
              <w:ind w:left="20"/>
              <w:jc w:val="both"/>
            </w:pPr>
            <w:r>
              <w:rPr>
                <w:rFonts w:ascii="Times New Roman"/>
                <w:b w:val="false"/>
                <w:i w:val="false"/>
                <w:color w:val="000000"/>
                <w:sz w:val="20"/>
              </w:rPr>
              <w:t>
Name:                                        Phone:</w:t>
            </w:r>
          </w:p>
          <w:p>
            <w:pPr>
              <w:spacing w:after="20"/>
              <w:ind w:left="20"/>
              <w:jc w:val="both"/>
            </w:pPr>
            <w:r>
              <w:rPr>
                <w:rFonts w:ascii="Times New Roman"/>
                <w:b w:val="false"/>
                <w:i w:val="false"/>
                <w:color w:val="000000"/>
                <w:sz w:val="20"/>
              </w:rPr>
              <w:t>
Fax: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 Type/Series: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 Registration Number:</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 Sign: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Airframe Serial Number:</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Planned: Origin: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Departure Date (UTC):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 Time (UTC):</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Planned: Destination: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Arrival Date (UTC):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Arrival Time (UTC):</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Installer (Name/Org.):</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Retriever (Name/Org.):</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Mode S Equipped (Yes/No):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Between Mounted Antennas</w:t>
            </w:r>
          </w:p>
          <w:p>
            <w:pPr>
              <w:spacing w:after="20"/>
              <w:ind w:left="20"/>
              <w:jc w:val="both"/>
            </w:pPr>
            <w:r>
              <w:rPr>
                <w:rFonts w:ascii="Times New Roman"/>
                <w:b w:val="false"/>
                <w:i w:val="false"/>
                <w:color w:val="000000"/>
                <w:sz w:val="20"/>
              </w:rPr>
              <w:t>
(ft.):</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Installer/Operator Comments: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INFORMATION TO BE RECORDED BY FLIGHT CREW/GMU OPERATOR</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Collection: Start Date</w:t>
            </w:r>
          </w:p>
          <w:p>
            <w:pPr>
              <w:spacing w:after="20"/>
              <w:ind w:left="20"/>
              <w:jc w:val="both"/>
            </w:pPr>
            <w:r>
              <w:rPr>
                <w:rFonts w:ascii="Times New Roman"/>
                <w:b w:val="false"/>
                <w:i w:val="false"/>
                <w:color w:val="000000"/>
                <w:sz w:val="20"/>
              </w:rPr>
              <w:t>
(UTC):</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 Time (UTC):</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GMU File Name: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 Time (UTC):</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 (ICAO ID):</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Please record the requested information as soon as practical when:</w:t>
            </w:r>
          </w:p>
          <w:p>
            <w:pPr>
              <w:spacing w:after="20"/>
              <w:ind w:left="20"/>
              <w:jc w:val="both"/>
            </w:pPr>
            <w:r>
              <w:rPr>
                <w:rFonts w:ascii="Times New Roman"/>
                <w:b w:val="false"/>
                <w:i w:val="false"/>
                <w:color w:val="000000"/>
                <w:sz w:val="20"/>
              </w:rPr>
              <w:t>
      1. Aircraft is first established in level flight at or above</w:t>
            </w:r>
          </w:p>
          <w:p>
            <w:pPr>
              <w:spacing w:after="20"/>
              <w:ind w:left="20"/>
              <w:jc w:val="both"/>
            </w:pPr>
            <w:r>
              <w:rPr>
                <w:rFonts w:ascii="Times New Roman"/>
                <w:b w:val="false"/>
                <w:i w:val="false"/>
                <w:color w:val="000000"/>
                <w:sz w:val="20"/>
              </w:rPr>
              <w:t xml:space="preserve">
         FL 290, or </w:t>
            </w:r>
          </w:p>
          <w:p>
            <w:pPr>
              <w:spacing w:after="20"/>
              <w:ind w:left="20"/>
              <w:jc w:val="both"/>
            </w:pPr>
            <w:r>
              <w:rPr>
                <w:rFonts w:ascii="Times New Roman"/>
                <w:b w:val="false"/>
                <w:i w:val="false"/>
                <w:color w:val="000000"/>
                <w:sz w:val="20"/>
              </w:rPr>
              <w:t xml:space="preserve">
      2. The ATC assigned transponder code is changed at or above FL 290, or </w:t>
            </w:r>
          </w:p>
          <w:p>
            <w:pPr>
              <w:spacing w:after="20"/>
              <w:ind w:left="20"/>
              <w:jc w:val="both"/>
            </w:pPr>
            <w:r>
              <w:rPr>
                <w:rFonts w:ascii="Times New Roman"/>
                <w:b w:val="false"/>
                <w:i w:val="false"/>
                <w:color w:val="000000"/>
                <w:sz w:val="20"/>
              </w:rPr>
              <w:t>
      3. There is a flight level change and aircraft remains at or</w:t>
            </w:r>
          </w:p>
          <w:p>
            <w:pPr>
              <w:spacing w:after="20"/>
              <w:ind w:left="20"/>
              <w:jc w:val="both"/>
            </w:pPr>
            <w:r>
              <w:rPr>
                <w:rFonts w:ascii="Times New Roman"/>
                <w:b w:val="false"/>
                <w:i w:val="false"/>
                <w:color w:val="000000"/>
                <w:sz w:val="20"/>
              </w:rPr>
              <w:t xml:space="preserve">
         above FL 290, or </w:t>
            </w:r>
          </w:p>
          <w:p>
            <w:pPr>
              <w:spacing w:after="20"/>
              <w:ind w:left="20"/>
              <w:jc w:val="both"/>
            </w:pPr>
            <w:r>
              <w:rPr>
                <w:rFonts w:ascii="Times New Roman"/>
                <w:b w:val="false"/>
                <w:i w:val="false"/>
                <w:color w:val="000000"/>
                <w:sz w:val="20"/>
              </w:rPr>
              <w:t xml:space="preserve">
      4. An autopilot change is initiated at or above FL 290, or </w:t>
            </w:r>
          </w:p>
          <w:p>
            <w:pPr>
              <w:spacing w:after="20"/>
              <w:ind w:left="20"/>
              <w:jc w:val="both"/>
            </w:pPr>
            <w:r>
              <w:rPr>
                <w:rFonts w:ascii="Times New Roman"/>
                <w:b w:val="false"/>
                <w:i w:val="false"/>
                <w:color w:val="000000"/>
                <w:sz w:val="20"/>
              </w:rPr>
              <w:t xml:space="preserve">
      5. The ARTCC or FIR changes.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w:t>
            </w:r>
          </w:p>
          <w:p>
            <w:pPr>
              <w:spacing w:after="20"/>
              <w:ind w:left="20"/>
              <w:jc w:val="both"/>
            </w:pPr>
            <w:r>
              <w:rPr>
                <w:rFonts w:ascii="Times New Roman"/>
                <w:b w:val="false"/>
                <w:i w:val="false"/>
                <w:color w:val="000000"/>
                <w:sz w:val="20"/>
              </w:rPr>
              <w:t>
ned</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w:t>
            </w:r>
          </w:p>
          <w:p>
            <w:pPr>
              <w:spacing w:after="20"/>
              <w:ind w:left="20"/>
              <w:jc w:val="both"/>
            </w:pPr>
            <w:r>
              <w:rPr>
                <w:rFonts w:ascii="Times New Roman"/>
                <w:b w:val="false"/>
                <w:i w:val="false"/>
                <w:color w:val="000000"/>
                <w:sz w:val="20"/>
              </w:rPr>
              <w:t>
Air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w:t>
            </w:r>
          </w:p>
          <w:p>
            <w:pPr>
              <w:spacing w:after="20"/>
              <w:ind w:left="20"/>
              <w:jc w:val="both"/>
            </w:pPr>
            <w:r>
              <w:rPr>
                <w:rFonts w:ascii="Times New Roman"/>
                <w:b w:val="false"/>
                <w:i w:val="false"/>
                <w:color w:val="000000"/>
                <w:sz w:val="20"/>
              </w:rPr>
              <w:t>
ponder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Altimeter</w:t>
            </w:r>
          </w:p>
          <w:p>
            <w:pPr>
              <w:spacing w:after="20"/>
              <w:ind w:left="20"/>
              <w:jc w:val="both"/>
            </w:pPr>
            <w:r>
              <w:rPr>
                <w:rFonts w:ascii="Times New Roman"/>
                <w:b w:val="false"/>
                <w:i w:val="false"/>
                <w:color w:val="000000"/>
                <w:sz w:val="20"/>
              </w:rPr>
              <w:t>
Reading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Autopilot </w:t>
            </w:r>
          </w:p>
          <w:p>
            <w:pPr>
              <w:spacing w:after="20"/>
              <w:ind w:left="20"/>
              <w:jc w:val="both"/>
            </w:pPr>
            <w:r>
              <w:rPr>
                <w:rFonts w:ascii="Times New Roman"/>
                <w:b w:val="false"/>
                <w:i w:val="false"/>
                <w:color w:val="000000"/>
                <w:sz w:val="20"/>
              </w:rPr>
              <w:t>
(L, R, C)</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FMS/</w:t>
            </w:r>
          </w:p>
          <w:p>
            <w:pPr>
              <w:spacing w:after="20"/>
              <w:ind w:left="20"/>
              <w:jc w:val="both"/>
            </w:pPr>
            <w:r>
              <w:rPr>
                <w:rFonts w:ascii="Times New Roman"/>
                <w:b w:val="false"/>
                <w:i w:val="false"/>
                <w:color w:val="000000"/>
                <w:sz w:val="20"/>
              </w:rPr>
              <w:t>
PMS</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ARTCC/</w:t>
            </w:r>
          </w:p>
          <w:p>
            <w:pPr>
              <w:spacing w:after="20"/>
              <w:ind w:left="20"/>
              <w:jc w:val="both"/>
            </w:pPr>
            <w:r>
              <w:rPr>
                <w:rFonts w:ascii="Times New Roman"/>
                <w:b w:val="false"/>
                <w:i w:val="false"/>
                <w:color w:val="000000"/>
                <w:sz w:val="20"/>
              </w:rPr>
              <w:t>
FIR</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p>
            <w:pPr>
              <w:spacing w:after="20"/>
              <w:ind w:left="20"/>
              <w:jc w:val="both"/>
            </w:pPr>
            <w:r>
              <w:rPr>
                <w:rFonts w:ascii="Times New Roman"/>
                <w:b w:val="false"/>
                <w:i w:val="false"/>
                <w:color w:val="000000"/>
                <w:sz w:val="20"/>
              </w:rPr>
              <w:t>
Sour-</w:t>
            </w:r>
          </w:p>
          <w:p>
            <w:pPr>
              <w:spacing w:after="20"/>
              <w:ind w:left="20"/>
              <w:jc w:val="both"/>
            </w:pPr>
            <w:r>
              <w:rPr>
                <w:rFonts w:ascii="Times New Roman"/>
                <w:b w:val="false"/>
                <w:i w:val="false"/>
                <w:color w:val="000000"/>
                <w:sz w:val="20"/>
              </w:rPr>
              <w:t>
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Pilot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p>
            <w:pPr>
              <w:spacing w:after="20"/>
              <w:ind w:left="20"/>
              <w:jc w:val="both"/>
            </w:pPr>
            <w:r>
              <w:rPr>
                <w:rFonts w:ascii="Times New Roman"/>
                <w:b w:val="false"/>
                <w:i w:val="false"/>
                <w:color w:val="000000"/>
                <w:sz w:val="20"/>
              </w:rPr>
              <w:t>
pilot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Pilot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p>
            <w:pPr>
              <w:spacing w:after="20"/>
              <w:ind w:left="20"/>
              <w:jc w:val="both"/>
            </w:pPr>
            <w:r>
              <w:rPr>
                <w:rFonts w:ascii="Times New Roman"/>
                <w:b w:val="false"/>
                <w:i w:val="false"/>
                <w:color w:val="000000"/>
                <w:sz w:val="20"/>
              </w:rPr>
              <w:t>
pilot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(Y/N)</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(ICAO ID)</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Collection: End Date</w:t>
            </w:r>
          </w:p>
          <w:p>
            <w:pPr>
              <w:spacing w:after="20"/>
              <w:ind w:left="20"/>
              <w:jc w:val="both"/>
            </w:pPr>
            <w:r>
              <w:rPr>
                <w:rFonts w:ascii="Times New Roman"/>
                <w:b w:val="false"/>
                <w:i w:val="false"/>
                <w:color w:val="000000"/>
                <w:sz w:val="20"/>
              </w:rPr>
              <w:t>
(UTC):</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Time (UTC):</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Arrival Time (UTC):</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 ICAO (ID):</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Comments on flight conditions affecting height keeping performance,</w:t>
            </w:r>
          </w:p>
          <w:p>
            <w:pPr>
              <w:spacing w:after="20"/>
              <w:ind w:left="20"/>
              <w:jc w:val="both"/>
            </w:pPr>
            <w:r>
              <w:rPr>
                <w:rFonts w:ascii="Times New Roman"/>
                <w:b w:val="false"/>
                <w:i w:val="false"/>
                <w:color w:val="000000"/>
                <w:sz w:val="20"/>
              </w:rPr>
              <w:t>
i.e. turb, and location</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После заполнения вернуть по указанному адресу:</w:t>
      </w:r>
    </w:p>
    <w:p>
      <w:pPr>
        <w:spacing w:after="0"/>
        <w:ind w:left="0"/>
        <w:jc w:val="both"/>
      </w:pPr>
      <w:r>
        <w:rPr>
          <w:rFonts w:ascii="Times New Roman"/>
          <w:b w:val="false"/>
          <w:i w:val="false"/>
          <w:color w:val="000000"/>
          <w:sz w:val="28"/>
        </w:rPr>
        <w:t>
      (When complete, please return to the following address)</w:t>
      </w:r>
    </w:p>
    <w:p>
      <w:pPr>
        <w:spacing w:after="0"/>
        <w:ind w:left="0"/>
        <w:jc w:val="both"/>
      </w:pPr>
      <w:r>
        <w:rPr>
          <w:rFonts w:ascii="Times New Roman"/>
          <w:b w:val="false"/>
          <w:i w:val="false"/>
          <w:color w:val="000000"/>
          <w:sz w:val="28"/>
        </w:rPr>
        <w:t xml:space="preserve">
      Адрес RMA: </w:t>
      </w:r>
      <w:r>
        <w:rPr>
          <w:rFonts w:ascii="Times New Roman"/>
          <w:b w:val="false"/>
          <w:i w:val="false"/>
          <w:color w:val="000000"/>
          <w:sz w:val="28"/>
          <w:u w:val="single"/>
        </w:rPr>
        <w:t>Россия, 123182, Москва, Волоколамское ш., 26</w:t>
      </w:r>
    </w:p>
    <w:p>
      <w:pPr>
        <w:spacing w:after="0"/>
        <w:ind w:left="0"/>
        <w:jc w:val="both"/>
      </w:pPr>
      <w:r>
        <w:rPr>
          <w:rFonts w:ascii="Times New Roman"/>
          <w:b w:val="false"/>
          <w:i w:val="false"/>
          <w:color w:val="000000"/>
          <w:sz w:val="28"/>
        </w:rPr>
        <w:t xml:space="preserve">
      (RMA Address) </w:t>
      </w:r>
      <w:r>
        <w:rPr>
          <w:rFonts w:ascii="Times New Roman"/>
          <w:b w:val="false"/>
          <w:i w:val="false"/>
          <w:color w:val="000000"/>
          <w:sz w:val="28"/>
          <w:u w:val="single"/>
        </w:rPr>
        <w:t>(26, Volokolamskoe shoisse, Moscow</w:t>
      </w:r>
      <w:r>
        <w:rPr>
          <w:rFonts w:ascii="Times New Roman"/>
          <w:b w:val="false"/>
          <w:i w:val="false"/>
          <w:color w:val="000000"/>
          <w:sz w:val="28"/>
          <w:u w:val="single"/>
        </w:rPr>
        <w:t>,123182</w:t>
      </w:r>
      <w:r>
        <w:rPr>
          <w:rFonts w:ascii="Times New Roman"/>
          <w:b w:val="false"/>
          <w:i w:val="false"/>
          <w:color w:val="000000"/>
          <w:sz w:val="28"/>
          <w:u w:val="single"/>
        </w:rPr>
        <w:t>, Russia)</w:t>
      </w:r>
    </w:p>
    <w:p>
      <w:pPr>
        <w:spacing w:after="0"/>
        <w:ind w:left="0"/>
        <w:jc w:val="both"/>
      </w:pPr>
      <w:r>
        <w:rPr>
          <w:rFonts w:ascii="Times New Roman"/>
          <w:b w:val="false"/>
          <w:i w:val="false"/>
          <w:color w:val="000000"/>
          <w:sz w:val="28"/>
        </w:rPr>
        <w:t xml:space="preserve">
      Телефон (Telephone): </w:t>
      </w:r>
      <w:r>
        <w:rPr>
          <w:rFonts w:ascii="Times New Roman"/>
          <w:b w:val="false"/>
          <w:i w:val="false"/>
          <w:color w:val="000000"/>
          <w:sz w:val="28"/>
          <w:u w:val="single"/>
        </w:rPr>
        <w:t>+7(499)190-35-19</w:t>
      </w:r>
      <w:r>
        <w:rPr>
          <w:rFonts w:ascii="Times New Roman"/>
          <w:b w:val="false"/>
          <w:i w:val="false"/>
          <w:color w:val="000000"/>
          <w:sz w:val="28"/>
        </w:rPr>
        <w:t xml:space="preserve"> Факс(Fax): </w:t>
      </w:r>
      <w:r>
        <w:rPr>
          <w:rFonts w:ascii="Times New Roman"/>
          <w:b w:val="false"/>
          <w:i w:val="false"/>
          <w:color w:val="000000"/>
          <w:sz w:val="28"/>
          <w:u w:val="single"/>
        </w:rPr>
        <w:t>+7(499) 190-3579</w:t>
      </w:r>
    </w:p>
    <w:p>
      <w:pPr>
        <w:spacing w:after="0"/>
        <w:ind w:left="0"/>
        <w:jc w:val="both"/>
      </w:pPr>
      <w:r>
        <w:rPr>
          <w:rFonts w:ascii="Times New Roman"/>
          <w:b w:val="false"/>
          <w:i w:val="false"/>
          <w:color w:val="000000"/>
          <w:sz w:val="28"/>
        </w:rPr>
        <w:t xml:space="preserve">
      E-Mail: </w:t>
      </w:r>
      <w:r>
        <w:rPr>
          <w:rFonts w:ascii="Times New Roman"/>
          <w:b w:val="false"/>
          <w:i w:val="false"/>
          <w:color w:val="000000"/>
          <w:sz w:val="28"/>
          <w:u w:val="single"/>
        </w:rPr>
        <w:t>rma@rma-eurasia.ru</w:t>
      </w:r>
      <w:r>
        <w:rPr>
          <w:rFonts w:ascii="Times New Roman"/>
          <w:b w:val="false"/>
          <w:i w:val="false"/>
          <w:color w:val="000000"/>
          <w:sz w:val="28"/>
        </w:rPr>
        <w:t>, RMA_Eurasia@atminst.ru</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Требованиям</w:t>
            </w:r>
          </w:p>
        </w:tc>
      </w:tr>
    </w:tbl>
    <w:p>
      <w:pPr>
        <w:spacing w:after="0"/>
        <w:ind w:left="0"/>
        <w:jc w:val="left"/>
      </w:pPr>
      <w:r>
        <w:rPr>
          <w:rFonts w:ascii="Times New Roman"/>
          <w:b/>
          <w:i w:val="false"/>
          <w:color w:val="000000"/>
        </w:rPr>
        <w:t xml:space="preserve"> RMA F5</w:t>
      </w:r>
      <w:r>
        <w:br/>
      </w:r>
      <w:r>
        <w:rPr>
          <w:rFonts w:ascii="Times New Roman"/>
          <w:b/>
          <w:i w:val="false"/>
          <w:color w:val="000000"/>
        </w:rPr>
        <w:t>Бланк доклада о большом отклонении по высоте</w:t>
      </w:r>
      <w:r>
        <w:br/>
      </w:r>
      <w:r>
        <w:rPr>
          <w:rFonts w:ascii="Times New Roman"/>
          <w:b/>
          <w:i w:val="false"/>
          <w:color w:val="000000"/>
        </w:rPr>
        <w:t>(Large height deviation reporting form)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0"/>
        <w:gridCol w:w="8680"/>
      </w:tblGrid>
      <w:tr>
        <w:trPr>
          <w:trHeight w:val="30" w:hRule="atLeast"/>
        </w:trPr>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RMA EURASIA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представленная в этом докладе,</w:t>
            </w:r>
          </w:p>
          <w:p>
            <w:pPr>
              <w:spacing w:after="20"/>
              <w:ind w:left="20"/>
              <w:jc w:val="both"/>
            </w:pPr>
            <w:r>
              <w:rPr>
                <w:rFonts w:ascii="Times New Roman"/>
                <w:b w:val="false"/>
                <w:i w:val="false"/>
                <w:color w:val="000000"/>
                <w:sz w:val="20"/>
              </w:rPr>
              <w:t>
является конфиденциальной и будет использоваться</w:t>
            </w:r>
          </w:p>
          <w:p>
            <w:pPr>
              <w:spacing w:after="20"/>
              <w:ind w:left="20"/>
              <w:jc w:val="both"/>
            </w:pPr>
            <w:r>
              <w:rPr>
                <w:rFonts w:ascii="Times New Roman"/>
                <w:b w:val="false"/>
                <w:i w:val="false"/>
                <w:color w:val="000000"/>
                <w:sz w:val="20"/>
              </w:rPr>
              <w:t>
только для статистического анализа безопасности</w:t>
            </w:r>
          </w:p>
          <w:p>
            <w:pPr>
              <w:spacing w:after="20"/>
              <w:ind w:left="20"/>
              <w:jc w:val="both"/>
            </w:pPr>
            <w:r>
              <w:rPr>
                <w:rFonts w:ascii="Times New Roman"/>
                <w:b w:val="false"/>
                <w:i w:val="false"/>
                <w:color w:val="000000"/>
                <w:sz w:val="20"/>
              </w:rPr>
              <w:t>
полетов.</w:t>
            </w:r>
          </w:p>
          <w:p>
            <w:pPr>
              <w:spacing w:after="20"/>
              <w:ind w:left="20"/>
              <w:jc w:val="both"/>
            </w:pPr>
            <w:r>
              <w:rPr>
                <w:rFonts w:ascii="Times New Roman"/>
                <w:b w:val="false"/>
                <w:i w:val="false"/>
                <w:color w:val="000000"/>
                <w:sz w:val="20"/>
              </w:rPr>
              <w:t>
(The information contained in this form is</w:t>
            </w:r>
          </w:p>
          <w:p>
            <w:pPr>
              <w:spacing w:after="20"/>
              <w:ind w:left="20"/>
              <w:jc w:val="both"/>
            </w:pPr>
            <w:r>
              <w:rPr>
                <w:rFonts w:ascii="Times New Roman"/>
                <w:b w:val="false"/>
                <w:i w:val="false"/>
                <w:color w:val="000000"/>
                <w:sz w:val="20"/>
              </w:rPr>
              <w:t>
confidential and will be used for statistical</w:t>
            </w:r>
          </w:p>
          <w:p>
            <w:pPr>
              <w:spacing w:after="20"/>
              <w:ind w:left="20"/>
              <w:jc w:val="both"/>
            </w:pPr>
            <w:r>
              <w:rPr>
                <w:rFonts w:ascii="Times New Roman"/>
                <w:b w:val="false"/>
                <w:i w:val="false"/>
                <w:color w:val="000000"/>
                <w:sz w:val="20"/>
              </w:rPr>
              <w:t>
safety analysis purposes only.)</w:t>
            </w:r>
          </w:p>
        </w:tc>
      </w:tr>
    </w:tbl>
    <w:p>
      <w:pPr>
        <w:spacing w:after="0"/>
        <w:ind w:left="0"/>
        <w:jc w:val="left"/>
      </w:pPr>
      <w:r>
        <w:rPr>
          <w:rFonts w:ascii="Times New Roman"/>
          <w:b/>
          <w:i w:val="false"/>
          <w:color w:val="000000"/>
        </w:rPr>
        <w:t xml:space="preserve">  Бланк доклада о большом отклонении по высоте(F 5)</w:t>
      </w:r>
      <w:r>
        <w:br/>
      </w:r>
      <w:r>
        <w:rPr>
          <w:rFonts w:ascii="Times New Roman"/>
          <w:b/>
          <w:i w:val="false"/>
          <w:color w:val="000000"/>
        </w:rPr>
        <w:t>(Large Height Deviation Form (F 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9"/>
        <w:gridCol w:w="2472"/>
        <w:gridCol w:w="1"/>
        <w:gridCol w:w="1575"/>
        <w:gridCol w:w="2057"/>
        <w:gridCol w:w="306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Докладывайте о любых отклонениях по высоте в 90м (300 фут) и более, в</w:t>
            </w:r>
          </w:p>
          <w:p>
            <w:pPr>
              <w:spacing w:after="20"/>
              <w:ind w:left="20"/>
              <w:jc w:val="both"/>
            </w:pPr>
            <w:r>
              <w:rPr>
                <w:rFonts w:ascii="Times New Roman"/>
                <w:b w:val="false"/>
                <w:i w:val="false"/>
                <w:color w:val="000000"/>
                <w:sz w:val="20"/>
              </w:rPr>
              <w:t>
том числе из-за TCAS, турбулентности и непредвиденных ситуаций</w:t>
            </w:r>
          </w:p>
          <w:p>
            <w:pPr>
              <w:spacing w:after="20"/>
              <w:ind w:left="20"/>
              <w:jc w:val="both"/>
            </w:pPr>
            <w:r>
              <w:rPr>
                <w:rFonts w:ascii="Times New Roman"/>
                <w:b w:val="false"/>
                <w:i w:val="false"/>
                <w:color w:val="000000"/>
                <w:sz w:val="20"/>
              </w:rPr>
              <w:t>
(Report any altitude deviation of 90 m. (300ft )or more, including</w:t>
            </w:r>
          </w:p>
          <w:p>
            <w:pPr>
              <w:spacing w:after="20"/>
              <w:ind w:left="20"/>
              <w:jc w:val="both"/>
            </w:pPr>
            <w:r>
              <w:rPr>
                <w:rFonts w:ascii="Times New Roman"/>
                <w:b w:val="false"/>
                <w:i w:val="false"/>
                <w:color w:val="000000"/>
                <w:sz w:val="20"/>
              </w:rPr>
              <w:t>
those due to TCAS, Turbulence and Contingency Events)</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Сегодняшняя</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(Today’s date:)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Орган, представивший доклад:</w:t>
            </w:r>
          </w:p>
          <w:p>
            <w:pPr>
              <w:spacing w:after="20"/>
              <w:ind w:left="20"/>
              <w:jc w:val="both"/>
            </w:pPr>
            <w:r>
              <w:rPr>
                <w:rFonts w:ascii="Times New Roman"/>
                <w:b w:val="false"/>
                <w:i w:val="false"/>
                <w:color w:val="000000"/>
                <w:sz w:val="20"/>
              </w:rPr>
              <w:t>
(Reporting Unit:)</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Подробная информация об отклонении (Deviation details)</w:t>
            </w:r>
          </w:p>
        </w:tc>
      </w:tr>
      <w:tr>
        <w:trPr>
          <w:trHeight w:val="30" w:hRule="atLeast"/>
        </w:trPr>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Эксплуатант:</w:t>
            </w:r>
          </w:p>
          <w:p>
            <w:pPr>
              <w:spacing w:after="20"/>
              <w:ind w:left="20"/>
              <w:jc w:val="both"/>
            </w:pPr>
            <w:r>
              <w:rPr>
                <w:rFonts w:ascii="Times New Roman"/>
                <w:b w:val="false"/>
                <w:i w:val="false"/>
                <w:color w:val="000000"/>
                <w:sz w:val="20"/>
              </w:rPr>
              <w:t>
(Operator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Call Sign</w:t>
            </w:r>
          </w:p>
          <w:p>
            <w:pPr>
              <w:spacing w:after="20"/>
              <w:ind w:left="20"/>
              <w:jc w:val="both"/>
            </w:pPr>
            <w:r>
              <w:rPr>
                <w:rFonts w:ascii="Times New Roman"/>
                <w:b w:val="false"/>
                <w:i w:val="false"/>
                <w:color w:val="000000"/>
                <w:sz w:val="20"/>
              </w:rPr>
              <w:t>
(Позывной):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Тип воздушного</w:t>
            </w:r>
          </w:p>
          <w:p>
            <w:pPr>
              <w:spacing w:after="20"/>
              <w:ind w:left="20"/>
              <w:jc w:val="both"/>
            </w:pPr>
            <w:r>
              <w:rPr>
                <w:rFonts w:ascii="Times New Roman"/>
                <w:b w:val="false"/>
                <w:i w:val="false"/>
                <w:color w:val="000000"/>
                <w:sz w:val="20"/>
              </w:rPr>
              <w:t>
судна:</w:t>
            </w:r>
          </w:p>
          <w:p>
            <w:pPr>
              <w:spacing w:after="20"/>
              <w:ind w:left="20"/>
              <w:jc w:val="both"/>
            </w:pPr>
            <w:r>
              <w:rPr>
                <w:rFonts w:ascii="Times New Roman"/>
                <w:b w:val="false"/>
                <w:i w:val="false"/>
                <w:color w:val="000000"/>
                <w:sz w:val="20"/>
              </w:rPr>
              <w:t>
(Aircraft Type:)</w:t>
            </w:r>
          </w:p>
        </w:tc>
        <w:tc>
          <w:tcPr>
            <w:tcW w:w="3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6.Отображаемая</w:t>
            </w:r>
          </w:p>
          <w:p>
            <w:pPr>
              <w:spacing w:after="20"/>
              <w:ind w:left="20"/>
              <w:jc w:val="both"/>
            </w:pPr>
            <w:r>
              <w:rPr>
                <w:rFonts w:ascii="Times New Roman"/>
                <w:b w:val="false"/>
                <w:i w:val="false"/>
                <w:color w:val="000000"/>
                <w:sz w:val="20"/>
              </w:rPr>
              <w:t>
высота</w:t>
            </w:r>
          </w:p>
          <w:p>
            <w:pPr>
              <w:spacing w:after="20"/>
              <w:ind w:left="20"/>
              <w:jc w:val="both"/>
            </w:pPr>
            <w:r>
              <w:rPr>
                <w:rFonts w:ascii="Times New Roman"/>
                <w:b w:val="false"/>
                <w:i w:val="false"/>
                <w:color w:val="000000"/>
                <w:sz w:val="20"/>
              </w:rPr>
              <w:t>
(Altitude</w:t>
            </w:r>
          </w:p>
          <w:p>
            <w:pPr>
              <w:spacing w:after="20"/>
              <w:ind w:left="20"/>
              <w:jc w:val="both"/>
            </w:pPr>
            <w:r>
              <w:rPr>
                <w:rFonts w:ascii="Times New Roman"/>
                <w:b w:val="false"/>
                <w:i w:val="false"/>
                <w:color w:val="000000"/>
                <w:sz w:val="20"/>
              </w:rPr>
              <w:t>
Displayed:)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w:t>
            </w:r>
          </w:p>
          <w:p>
            <w:pPr>
              <w:spacing w:after="20"/>
              <w:ind w:left="20"/>
              <w:jc w:val="both"/>
            </w:pPr>
            <w:r>
              <w:rPr>
                <w:rFonts w:ascii="Times New Roman"/>
                <w:b w:val="false"/>
                <w:i w:val="false"/>
                <w:color w:val="000000"/>
                <w:sz w:val="20"/>
              </w:rPr>
              <w:t>
номер ВС:</w:t>
            </w:r>
          </w:p>
          <w:p>
            <w:pPr>
              <w:spacing w:after="20"/>
              <w:ind w:left="20"/>
              <w:jc w:val="both"/>
            </w:pPr>
            <w:r>
              <w:rPr>
                <w:rFonts w:ascii="Times New Roman"/>
                <w:b w:val="false"/>
                <w:i w:val="false"/>
                <w:color w:val="000000"/>
                <w:sz w:val="20"/>
              </w:rPr>
              <w:t>
(ACFT</w:t>
            </w:r>
          </w:p>
          <w:p>
            <w:pPr>
              <w:spacing w:after="20"/>
              <w:ind w:left="20"/>
              <w:jc w:val="both"/>
            </w:pPr>
            <w:r>
              <w:rPr>
                <w:rFonts w:ascii="Times New Roman"/>
                <w:b w:val="false"/>
                <w:i w:val="false"/>
                <w:color w:val="000000"/>
                <w:sz w:val="20"/>
              </w:rPr>
              <w:t>
Registration</w:t>
            </w:r>
          </w:p>
          <w:p>
            <w:pPr>
              <w:spacing w:after="20"/>
              <w:ind w:left="20"/>
              <w:jc w:val="both"/>
            </w:pPr>
            <w:r>
              <w:rPr>
                <w:rFonts w:ascii="Times New Roman"/>
                <w:b w:val="false"/>
                <w:i w:val="false"/>
                <w:color w:val="000000"/>
                <w:sz w:val="20"/>
              </w:rPr>
              <w:t>
Number:)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Дата события:</w:t>
            </w:r>
          </w:p>
          <w:p>
            <w:pPr>
              <w:spacing w:after="20"/>
              <w:ind w:left="20"/>
              <w:jc w:val="both"/>
            </w:pPr>
            <w:r>
              <w:rPr>
                <w:rFonts w:ascii="Times New Roman"/>
                <w:b w:val="false"/>
                <w:i w:val="false"/>
                <w:color w:val="000000"/>
                <w:sz w:val="20"/>
              </w:rPr>
              <w:t>
(Date of</w:t>
            </w:r>
          </w:p>
          <w:p>
            <w:pPr>
              <w:spacing w:after="20"/>
              <w:ind w:left="20"/>
              <w:jc w:val="both"/>
            </w:pPr>
            <w:r>
              <w:rPr>
                <w:rFonts w:ascii="Times New Roman"/>
                <w:b w:val="false"/>
                <w:i w:val="false"/>
                <w:color w:val="000000"/>
                <w:sz w:val="20"/>
              </w:rPr>
              <w:t>
Occurrence:)</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Время</w:t>
            </w:r>
          </w:p>
          <w:p>
            <w:pPr>
              <w:spacing w:after="20"/>
              <w:ind w:left="20"/>
              <w:jc w:val="both"/>
            </w:pPr>
            <w:r>
              <w:rPr>
                <w:rFonts w:ascii="Times New Roman"/>
                <w:b w:val="false"/>
                <w:i w:val="false"/>
                <w:color w:val="000000"/>
                <w:sz w:val="20"/>
              </w:rPr>
              <w:t>
UTC:</w:t>
            </w:r>
          </w:p>
          <w:p>
            <w:pPr>
              <w:spacing w:after="20"/>
              <w:ind w:left="20"/>
              <w:jc w:val="both"/>
            </w:pPr>
            <w:r>
              <w:rPr>
                <w:rFonts w:ascii="Times New Roman"/>
                <w:b w:val="false"/>
                <w:i w:val="false"/>
                <w:color w:val="000000"/>
                <w:sz w:val="20"/>
              </w:rPr>
              <w:t>
(Time UTC:)</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Место события (шир./долг., или</w:t>
            </w:r>
          </w:p>
          <w:p>
            <w:pPr>
              <w:spacing w:after="20"/>
              <w:ind w:left="20"/>
              <w:jc w:val="both"/>
            </w:pPr>
            <w:r>
              <w:rPr>
                <w:rFonts w:ascii="Times New Roman"/>
                <w:b w:val="false"/>
                <w:i w:val="false"/>
                <w:color w:val="000000"/>
                <w:sz w:val="20"/>
              </w:rPr>
              <w:t>
контрольный ориентир):</w:t>
            </w:r>
          </w:p>
          <w:p>
            <w:pPr>
              <w:spacing w:after="20"/>
              <w:ind w:left="20"/>
              <w:jc w:val="both"/>
            </w:pPr>
            <w:r>
              <w:rPr>
                <w:rFonts w:ascii="Times New Roman"/>
                <w:b w:val="false"/>
                <w:i w:val="false"/>
                <w:color w:val="000000"/>
                <w:sz w:val="20"/>
              </w:rPr>
              <w:t>
(Occurrence Position (lat/long or Fix):)</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Разрешенный маршрут полҰта:</w:t>
            </w:r>
          </w:p>
          <w:p>
            <w:pPr>
              <w:spacing w:after="20"/>
              <w:ind w:left="20"/>
              <w:jc w:val="both"/>
            </w:pPr>
            <w:r>
              <w:rPr>
                <w:rFonts w:ascii="Times New Roman"/>
                <w:b w:val="false"/>
                <w:i w:val="false"/>
                <w:color w:val="000000"/>
                <w:sz w:val="20"/>
              </w:rPr>
              <w:t>
(Cleared Route of Flight:)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Заданный</w:t>
            </w:r>
          </w:p>
          <w:p>
            <w:pPr>
              <w:spacing w:after="20"/>
              <w:ind w:left="20"/>
              <w:jc w:val="both"/>
            </w:pPr>
            <w:r>
              <w:rPr>
                <w:rFonts w:ascii="Times New Roman"/>
                <w:b w:val="false"/>
                <w:i w:val="false"/>
                <w:color w:val="000000"/>
                <w:sz w:val="20"/>
              </w:rPr>
              <w:t>
эшелон полета:</w:t>
            </w:r>
          </w:p>
          <w:p>
            <w:pPr>
              <w:spacing w:after="20"/>
              <w:ind w:left="20"/>
              <w:jc w:val="both"/>
            </w:pPr>
            <w:r>
              <w:rPr>
                <w:rFonts w:ascii="Times New Roman"/>
                <w:b w:val="false"/>
                <w:i w:val="false"/>
                <w:color w:val="000000"/>
                <w:sz w:val="20"/>
              </w:rPr>
              <w:t>
(Cleared Flight</w:t>
            </w:r>
          </w:p>
          <w:p>
            <w:pPr>
              <w:spacing w:after="20"/>
              <w:ind w:left="20"/>
              <w:jc w:val="both"/>
            </w:pPr>
            <w:r>
              <w:rPr>
                <w:rFonts w:ascii="Times New Roman"/>
                <w:b w:val="false"/>
                <w:i w:val="false"/>
                <w:color w:val="000000"/>
                <w:sz w:val="20"/>
              </w:rPr>
              <w:t>
Level:)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Расчетная</w:t>
            </w:r>
          </w:p>
          <w:p>
            <w:pPr>
              <w:spacing w:after="20"/>
              <w:ind w:left="20"/>
              <w:jc w:val="both"/>
            </w:pPr>
            <w:r>
              <w:rPr>
                <w:rFonts w:ascii="Times New Roman"/>
                <w:b w:val="false"/>
                <w:i w:val="false"/>
                <w:color w:val="000000"/>
                <w:sz w:val="20"/>
              </w:rPr>
              <w:t>
продолжительность полета</w:t>
            </w:r>
          </w:p>
          <w:p>
            <w:pPr>
              <w:spacing w:after="20"/>
              <w:ind w:left="20"/>
              <w:jc w:val="both"/>
            </w:pPr>
            <w:r>
              <w:rPr>
                <w:rFonts w:ascii="Times New Roman"/>
                <w:b w:val="false"/>
                <w:i w:val="false"/>
                <w:color w:val="000000"/>
                <w:sz w:val="20"/>
              </w:rPr>
              <w:t>
на неправильном эшелоне</w:t>
            </w:r>
          </w:p>
          <w:p>
            <w:pPr>
              <w:spacing w:after="20"/>
              <w:ind w:left="20"/>
              <w:jc w:val="both"/>
            </w:pPr>
            <w:r>
              <w:rPr>
                <w:rFonts w:ascii="Times New Roman"/>
                <w:b w:val="false"/>
                <w:i w:val="false"/>
                <w:color w:val="000000"/>
                <w:sz w:val="20"/>
              </w:rPr>
              <w:t>
(в секундах):</w:t>
            </w:r>
          </w:p>
          <w:p>
            <w:pPr>
              <w:spacing w:after="20"/>
              <w:ind w:left="20"/>
              <w:jc w:val="both"/>
            </w:pPr>
            <w:r>
              <w:rPr>
                <w:rFonts w:ascii="Times New Roman"/>
                <w:b w:val="false"/>
                <w:i w:val="false"/>
                <w:color w:val="000000"/>
                <w:sz w:val="20"/>
              </w:rPr>
              <w:t>
(Estimated Duration at</w:t>
            </w:r>
          </w:p>
          <w:p>
            <w:pPr>
              <w:spacing w:after="20"/>
              <w:ind w:left="20"/>
              <w:jc w:val="both"/>
            </w:pPr>
            <w:r>
              <w:rPr>
                <w:rFonts w:ascii="Times New Roman"/>
                <w:b w:val="false"/>
                <w:i w:val="false"/>
                <w:color w:val="000000"/>
                <w:sz w:val="20"/>
              </w:rPr>
              <w:t>
Incorrect Flight Level</w:t>
            </w:r>
          </w:p>
          <w:p>
            <w:pPr>
              <w:spacing w:after="20"/>
              <w:ind w:left="20"/>
              <w:jc w:val="both"/>
            </w:pPr>
            <w:r>
              <w:rPr>
                <w:rFonts w:ascii="Times New Roman"/>
                <w:b w:val="false"/>
                <w:i w:val="false"/>
                <w:color w:val="000000"/>
                <w:sz w:val="20"/>
              </w:rPr>
              <w:t>
(seconds):)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Наблюдаемое отклонение</w:t>
            </w:r>
          </w:p>
          <w:p>
            <w:pPr>
              <w:spacing w:after="20"/>
              <w:ind w:left="20"/>
              <w:jc w:val="both"/>
            </w:pPr>
            <w:r>
              <w:rPr>
                <w:rFonts w:ascii="Times New Roman"/>
                <w:b w:val="false"/>
                <w:i w:val="false"/>
                <w:color w:val="000000"/>
                <w:sz w:val="20"/>
              </w:rPr>
              <w:t>
+/- m:</w:t>
            </w:r>
          </w:p>
          <w:p>
            <w:pPr>
              <w:spacing w:after="20"/>
              <w:ind w:left="20"/>
              <w:jc w:val="both"/>
            </w:pPr>
            <w:r>
              <w:rPr>
                <w:rFonts w:ascii="Times New Roman"/>
                <w:b w:val="false"/>
                <w:i w:val="false"/>
                <w:color w:val="000000"/>
                <w:sz w:val="20"/>
              </w:rPr>
              <w:t xml:space="preserve">
(Observed Deviation +/- m)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Другие вовлеченные в событие воздушные суда:</w:t>
            </w:r>
          </w:p>
          <w:p>
            <w:pPr>
              <w:spacing w:after="20"/>
              <w:ind w:left="20"/>
              <w:jc w:val="both"/>
            </w:pPr>
            <w:r>
              <w:rPr>
                <w:rFonts w:ascii="Times New Roman"/>
                <w:b w:val="false"/>
                <w:i w:val="false"/>
                <w:color w:val="000000"/>
                <w:sz w:val="20"/>
              </w:rPr>
              <w:t>
(Other Traffic Involved:)</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Причина отклонения (например, турбулентность, неисправность</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(Cause of Deviation (Examples: Turbulence, Equipment Failure)J</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ПОСЛЕ ПРЕКРАЩЕНИЯ ОТКЛОНЕНИЯ (AFTER DEVIATION IS RESTORED)</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Окончательный наблюдаемый/докладываемый последний эшелон полҰта*:</w:t>
            </w:r>
          </w:p>
          <w:p>
            <w:pPr>
              <w:spacing w:after="20"/>
              <w:ind w:left="20"/>
              <w:jc w:val="both"/>
            </w:pPr>
            <w:r>
              <w:rPr>
                <w:rFonts w:ascii="Times New Roman"/>
                <w:b w:val="false"/>
                <w:i w:val="false"/>
                <w:color w:val="000000"/>
                <w:sz w:val="20"/>
              </w:rPr>
              <w:t xml:space="preserve">
(Observed/Reported Final Flight Level*:)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*Пожалуйста, укажите источник информации:</w:t>
            </w:r>
          </w:p>
          <w:p>
            <w:pPr>
              <w:spacing w:after="20"/>
              <w:ind w:left="20"/>
              <w:jc w:val="both"/>
            </w:pPr>
            <w:r>
              <w:rPr>
                <w:rFonts w:ascii="Times New Roman"/>
                <w:b w:val="false"/>
                <w:i w:val="false"/>
                <w:color w:val="000000"/>
                <w:sz w:val="20"/>
              </w:rPr>
              <w:t>
(*Please indicate the source of information:)</w:t>
            </w:r>
          </w:p>
          <w:p>
            <w:pPr>
              <w:spacing w:after="20"/>
              <w:ind w:left="20"/>
              <w:jc w:val="both"/>
            </w:pPr>
            <w:r>
              <w:rPr>
                <w:rFonts w:ascii="Times New Roman"/>
                <w:b w:val="false"/>
                <w:i w:val="false"/>
                <w:color w:val="000000"/>
                <w:sz w:val="20"/>
              </w:rPr>
              <w:t>
q Система наблюдения q Пилот</w:t>
            </w:r>
          </w:p>
          <w:p>
            <w:pPr>
              <w:spacing w:after="20"/>
              <w:ind w:left="20"/>
              <w:jc w:val="both"/>
            </w:pPr>
            <w:r>
              <w:rPr>
                <w:rFonts w:ascii="Times New Roman"/>
                <w:b w:val="false"/>
                <w:i w:val="false"/>
                <w:color w:val="000000"/>
                <w:sz w:val="20"/>
              </w:rPr>
              <w:t>
( Surveillance system) (Pilot)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Комментарии</w:t>
            </w:r>
          </w:p>
          <w:p>
            <w:pPr>
              <w:spacing w:after="20"/>
              <w:ind w:left="20"/>
              <w:jc w:val="both"/>
            </w:pPr>
            <w:r>
              <w:rPr>
                <w:rFonts w:ascii="Times New Roman"/>
                <w:b w:val="false"/>
                <w:i w:val="false"/>
                <w:color w:val="000000"/>
                <w:sz w:val="20"/>
              </w:rPr>
              <w:t>
</w:t>
            </w:r>
            <w:r>
              <w:rPr>
                <w:rFonts w:ascii="Times New Roman"/>
                <w:b/>
                <w:i w:val="false"/>
                <w:color w:val="000000"/>
                <w:sz w:val="20"/>
              </w:rPr>
              <w:t>(Narrative</w:t>
            </w: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Подробное описание отклонения</w:t>
            </w:r>
          </w:p>
          <w:p>
            <w:pPr>
              <w:spacing w:after="20"/>
              <w:ind w:left="20"/>
              <w:jc w:val="both"/>
            </w:pPr>
            <w:r>
              <w:rPr>
                <w:rFonts w:ascii="Times New Roman"/>
                <w:b w:val="false"/>
                <w:i w:val="false"/>
                <w:color w:val="000000"/>
                <w:sz w:val="20"/>
              </w:rPr>
              <w:t xml:space="preserve">
(Пожалуйста, дайте свою оценку фактической линии пути </w:t>
            </w:r>
            <w:r>
              <w:rPr>
                <w:rFonts w:ascii="Times New Roman"/>
                <w:b w:val="false"/>
                <w:i/>
                <w:color w:val="000000"/>
                <w:sz w:val="20"/>
              </w:rPr>
              <w:t>воздушного судна</w:t>
            </w:r>
          </w:p>
          <w:p>
            <w:pPr>
              <w:spacing w:after="20"/>
              <w:ind w:left="20"/>
              <w:jc w:val="both"/>
            </w:pPr>
            <w:r>
              <w:rPr>
                <w:rFonts w:ascii="Times New Roman"/>
                <w:b w:val="false"/>
                <w:i w:val="false"/>
                <w:color w:val="000000"/>
                <w:sz w:val="20"/>
              </w:rPr>
              <w:t>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укажите</w:t>
            </w:r>
            <w:r>
              <w:rPr>
                <w:rFonts w:ascii="Times New Roman"/>
                <w:b w:val="false"/>
                <w:i w:val="false"/>
                <w:color w:val="000000"/>
                <w:sz w:val="20"/>
              </w:rPr>
              <w:t xml:space="preserve"> </w:t>
            </w:r>
            <w:r>
              <w:rPr>
                <w:rFonts w:ascii="Times New Roman"/>
                <w:b w:val="false"/>
                <w:i/>
                <w:color w:val="000000"/>
                <w:sz w:val="20"/>
              </w:rPr>
              <w:t>причину</w:t>
            </w:r>
            <w:r>
              <w:rPr>
                <w:rFonts w:ascii="Times New Roman"/>
                <w:b w:val="false"/>
                <w:i w:val="false"/>
                <w:color w:val="000000"/>
                <w:sz w:val="20"/>
              </w:rPr>
              <w:t xml:space="preserve"> </w:t>
            </w:r>
            <w:r>
              <w:rPr>
                <w:rFonts w:ascii="Times New Roman"/>
                <w:b w:val="false"/>
                <w:i/>
                <w:color w:val="000000"/>
                <w:sz w:val="20"/>
              </w:rPr>
              <w:t>отклонения</w:t>
            </w:r>
            <w:r>
              <w:rPr>
                <w:rFonts w:ascii="Times New Roman"/>
                <w:b w:val="false"/>
                <w:i/>
                <w:color w:val="000000"/>
                <w:sz w:val="20"/>
              </w:rPr>
              <w:t>.)</w:t>
            </w:r>
          </w:p>
          <w:p>
            <w:pPr>
              <w:spacing w:after="20"/>
              <w:ind w:left="20"/>
              <w:jc w:val="both"/>
            </w:pPr>
            <w:r>
              <w:rPr>
                <w:rFonts w:ascii="Times New Roman"/>
                <w:b w:val="false"/>
                <w:i w:val="false"/>
                <w:color w:val="000000"/>
                <w:sz w:val="20"/>
              </w:rPr>
              <w:t>
(Detailed Description of Deviation</w:t>
            </w:r>
          </w:p>
          <w:p>
            <w:pPr>
              <w:spacing w:after="20"/>
              <w:ind w:left="20"/>
              <w:jc w:val="both"/>
            </w:pPr>
            <w:r>
              <w:rPr>
                <w:rFonts w:ascii="Times New Roman"/>
                <w:b w:val="false"/>
                <w:i w:val="false"/>
                <w:color w:val="000000"/>
                <w:sz w:val="20"/>
              </w:rPr>
              <w:t>
</w:t>
            </w:r>
            <w:r>
              <w:rPr>
                <w:rFonts w:ascii="Times New Roman"/>
                <w:b w:val="false"/>
                <w:i/>
                <w:color w:val="000000"/>
                <w:sz w:val="20"/>
              </w:rPr>
              <w:t>(Please give your assessment of the actual track flown by the aircraft</w:t>
            </w:r>
          </w:p>
          <w:p>
            <w:pPr>
              <w:spacing w:after="20"/>
              <w:ind w:left="20"/>
              <w:jc w:val="both"/>
            </w:pPr>
            <w:r>
              <w:rPr>
                <w:rFonts w:ascii="Times New Roman"/>
                <w:b w:val="false"/>
                <w:i w:val="false"/>
                <w:color w:val="000000"/>
                <w:sz w:val="20"/>
              </w:rPr>
              <w:t>
</w:t>
            </w:r>
            <w:r>
              <w:rPr>
                <w:rFonts w:ascii="Times New Roman"/>
                <w:b w:val="false"/>
                <w:i/>
                <w:color w:val="000000"/>
                <w:sz w:val="20"/>
              </w:rPr>
              <w:t>and</w:t>
            </w:r>
            <w:r>
              <w:rPr>
                <w:rFonts w:ascii="Times New Roman"/>
                <w:b w:val="false"/>
                <w:i/>
                <w:color w:val="000000"/>
                <w:sz w:val="20"/>
              </w:rPr>
              <w:t xml:space="preserve"> the cause of the deviation.))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 Комментарии экипажа (при наличии) (Crew comments (if any)</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После заполнения вернуть по указанному адресу:</w:t>
      </w:r>
    </w:p>
    <w:p>
      <w:pPr>
        <w:spacing w:after="0"/>
        <w:ind w:left="0"/>
        <w:jc w:val="both"/>
      </w:pPr>
      <w:r>
        <w:rPr>
          <w:rFonts w:ascii="Times New Roman"/>
          <w:b w:val="false"/>
          <w:i w:val="false"/>
          <w:color w:val="000000"/>
          <w:sz w:val="28"/>
        </w:rPr>
        <w:t>
      (When complete, please return to the following address)</w:t>
      </w:r>
    </w:p>
    <w:p>
      <w:pPr>
        <w:spacing w:after="0"/>
        <w:ind w:left="0"/>
        <w:jc w:val="both"/>
      </w:pPr>
      <w:r>
        <w:rPr>
          <w:rFonts w:ascii="Times New Roman"/>
          <w:b w:val="false"/>
          <w:i w:val="false"/>
          <w:color w:val="000000"/>
          <w:sz w:val="28"/>
        </w:rPr>
        <w:t xml:space="preserve">
      Адрес RMA: </w:t>
      </w:r>
      <w:r>
        <w:rPr>
          <w:rFonts w:ascii="Times New Roman"/>
          <w:b w:val="false"/>
          <w:i w:val="false"/>
          <w:color w:val="000000"/>
          <w:sz w:val="28"/>
          <w:u w:val="single"/>
        </w:rPr>
        <w:t>Россия, 123182, Москва, Волоколамское ш., 26</w:t>
      </w:r>
    </w:p>
    <w:p>
      <w:pPr>
        <w:spacing w:after="0"/>
        <w:ind w:left="0"/>
        <w:jc w:val="both"/>
      </w:pPr>
      <w:r>
        <w:rPr>
          <w:rFonts w:ascii="Times New Roman"/>
          <w:b w:val="false"/>
          <w:i w:val="false"/>
          <w:color w:val="000000"/>
          <w:sz w:val="28"/>
        </w:rPr>
        <w:t xml:space="preserve">
      (RMA Address) </w:t>
      </w:r>
      <w:r>
        <w:rPr>
          <w:rFonts w:ascii="Times New Roman"/>
          <w:b w:val="false"/>
          <w:i w:val="false"/>
          <w:color w:val="000000"/>
          <w:sz w:val="28"/>
          <w:u w:val="single"/>
        </w:rPr>
        <w:t>(26, Volokolamskoe shoisse, Moscow</w:t>
      </w:r>
      <w:r>
        <w:rPr>
          <w:rFonts w:ascii="Times New Roman"/>
          <w:b w:val="false"/>
          <w:i w:val="false"/>
          <w:color w:val="000000"/>
          <w:sz w:val="28"/>
          <w:u w:val="single"/>
        </w:rPr>
        <w:t>,123182</w:t>
      </w:r>
      <w:r>
        <w:rPr>
          <w:rFonts w:ascii="Times New Roman"/>
          <w:b w:val="false"/>
          <w:i w:val="false"/>
          <w:color w:val="000000"/>
          <w:sz w:val="28"/>
          <w:u w:val="single"/>
        </w:rPr>
        <w:t>, Russia)</w:t>
      </w:r>
    </w:p>
    <w:p>
      <w:pPr>
        <w:spacing w:after="0"/>
        <w:ind w:left="0"/>
        <w:jc w:val="both"/>
      </w:pPr>
      <w:r>
        <w:rPr>
          <w:rFonts w:ascii="Times New Roman"/>
          <w:b w:val="false"/>
          <w:i w:val="false"/>
          <w:color w:val="000000"/>
          <w:sz w:val="28"/>
        </w:rPr>
        <w:t xml:space="preserve">
      Телефон (Telephone): </w:t>
      </w:r>
      <w:r>
        <w:rPr>
          <w:rFonts w:ascii="Times New Roman"/>
          <w:b w:val="false"/>
          <w:i w:val="false"/>
          <w:color w:val="000000"/>
          <w:sz w:val="28"/>
          <w:u w:val="single"/>
        </w:rPr>
        <w:t>+7(499)190-35-19</w:t>
      </w:r>
      <w:r>
        <w:rPr>
          <w:rFonts w:ascii="Times New Roman"/>
          <w:b w:val="false"/>
          <w:i w:val="false"/>
          <w:color w:val="000000"/>
          <w:sz w:val="28"/>
        </w:rPr>
        <w:t xml:space="preserve"> Факс(Fax): </w:t>
      </w:r>
      <w:r>
        <w:rPr>
          <w:rFonts w:ascii="Times New Roman"/>
          <w:b w:val="false"/>
          <w:i w:val="false"/>
          <w:color w:val="000000"/>
          <w:sz w:val="28"/>
          <w:u w:val="single"/>
        </w:rPr>
        <w:t>+7(499) 190-3579</w:t>
      </w:r>
    </w:p>
    <w:p>
      <w:pPr>
        <w:spacing w:after="0"/>
        <w:ind w:left="0"/>
        <w:jc w:val="both"/>
      </w:pPr>
      <w:r>
        <w:rPr>
          <w:rFonts w:ascii="Times New Roman"/>
          <w:b w:val="false"/>
          <w:i w:val="false"/>
          <w:color w:val="000000"/>
          <w:sz w:val="28"/>
        </w:rPr>
        <w:t xml:space="preserve">
      E-Mail: </w:t>
      </w:r>
      <w:r>
        <w:rPr>
          <w:rFonts w:ascii="Times New Roman"/>
          <w:b w:val="false"/>
          <w:i w:val="false"/>
          <w:color w:val="000000"/>
          <w:sz w:val="28"/>
          <w:u w:val="single"/>
        </w:rPr>
        <w:t>rma@rma-eurasia.ru</w:t>
      </w:r>
      <w:r>
        <w:rPr>
          <w:rFonts w:ascii="Times New Roman"/>
          <w:b w:val="false"/>
          <w:i w:val="false"/>
          <w:color w:val="000000"/>
          <w:sz w:val="28"/>
        </w:rPr>
        <w:t>, RMA_Eurasia@atminst.ru</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Требованиям</w:t>
            </w:r>
          </w:p>
        </w:tc>
      </w:tr>
    </w:tbl>
    <w:bookmarkStart w:name="z3523" w:id="3292"/>
    <w:p>
      <w:pPr>
        <w:spacing w:after="0"/>
        <w:ind w:left="0"/>
        <w:jc w:val="left"/>
      </w:pPr>
      <w:r>
        <w:rPr>
          <w:rFonts w:ascii="Times New Roman"/>
          <w:b/>
          <w:i w:val="false"/>
          <w:color w:val="000000"/>
        </w:rPr>
        <w:t xml:space="preserve"> RMA F6</w:t>
      </w:r>
      <w:r>
        <w:br/>
      </w:r>
      <w:r>
        <w:rPr>
          <w:rFonts w:ascii="Times New Roman"/>
          <w:b/>
          <w:i w:val="false"/>
          <w:color w:val="000000"/>
        </w:rPr>
        <w:t>Бланк ежемесячного отчета органа ОВД о больших отклонениях</w:t>
      </w:r>
      <w:r>
        <w:br/>
      </w:r>
      <w:r>
        <w:rPr>
          <w:rFonts w:ascii="Times New Roman"/>
          <w:b/>
          <w:i w:val="false"/>
          <w:color w:val="000000"/>
        </w:rPr>
        <w:t>по высоте</w:t>
      </w:r>
      <w:r>
        <w:br/>
      </w:r>
      <w:r>
        <w:rPr>
          <w:rFonts w:ascii="Times New Roman"/>
          <w:b/>
          <w:i w:val="false"/>
          <w:color w:val="000000"/>
        </w:rPr>
        <w:t>(Form for ATC Unit Monthly Report of Large Height</w:t>
      </w:r>
      <w:r>
        <w:br/>
      </w:r>
      <w:r>
        <w:rPr>
          <w:rFonts w:ascii="Times New Roman"/>
          <w:b/>
          <w:i w:val="false"/>
          <w:color w:val="000000"/>
        </w:rPr>
        <w:t>Deviations (F 6)</w:t>
      </w:r>
      <w:r>
        <w:br/>
      </w:r>
      <w:r>
        <w:rPr>
          <w:rFonts w:ascii="Times New Roman"/>
          <w:b/>
          <w:i w:val="false"/>
          <w:color w:val="000000"/>
        </w:rPr>
        <w:t>EURASIA RMA</w:t>
      </w:r>
      <w:r>
        <w:br/>
      </w:r>
      <w:r>
        <w:rPr>
          <w:rFonts w:ascii="Times New Roman"/>
          <w:b/>
          <w:i w:val="false"/>
          <w:color w:val="000000"/>
        </w:rPr>
        <w:t>Отчет о больших отклонениях по высоте</w:t>
      </w:r>
      <w:r>
        <w:br/>
      </w:r>
      <w:r>
        <w:rPr>
          <w:rFonts w:ascii="Times New Roman"/>
          <w:b/>
          <w:i w:val="false"/>
          <w:color w:val="000000"/>
        </w:rPr>
        <w:t>(Report of Large Height Deviation)</w:t>
      </w:r>
    </w:p>
    <w:bookmarkEnd w:id="3292"/>
    <w:p>
      <w:pPr>
        <w:spacing w:after="0"/>
        <w:ind w:left="0"/>
        <w:jc w:val="both"/>
      </w:pPr>
      <w:r>
        <w:rPr>
          <w:rFonts w:ascii="Times New Roman"/>
          <w:b w:val="false"/>
          <w:i w:val="false"/>
          <w:color w:val="000000"/>
          <w:sz w:val="28"/>
        </w:rPr>
        <w:t>
      Отчет EURASIA RMA об отклонениях по высоте на 90 м. (300 фут) или более, в том числе из-за указаний БСПС, турбулентности и непредвиденных ситуаций.</w:t>
      </w:r>
    </w:p>
    <w:p>
      <w:pPr>
        <w:spacing w:after="0"/>
        <w:ind w:left="0"/>
        <w:jc w:val="both"/>
      </w:pPr>
      <w:r>
        <w:rPr>
          <w:rFonts w:ascii="Times New Roman"/>
          <w:b w:val="false"/>
          <w:i w:val="false"/>
          <w:color w:val="000000"/>
          <w:sz w:val="28"/>
        </w:rPr>
        <w:t>
      (Report to the EURASIA RMA of a height deviation of 90 m. (300 ft) or more, including those due to ACAS, turbulence and contingency events.)</w:t>
      </w:r>
    </w:p>
    <w:p>
      <w:pPr>
        <w:spacing w:after="0"/>
        <w:ind w:left="0"/>
        <w:jc w:val="both"/>
      </w:pPr>
      <w:r>
        <w:rPr>
          <w:rFonts w:ascii="Times New Roman"/>
          <w:b w:val="false"/>
          <w:i w:val="false"/>
          <w:color w:val="000000"/>
          <w:sz w:val="28"/>
        </w:rPr>
        <w:t>
            &lt;Исполнительный орган провайдера аэронавигационных услуг государства Евразия&gt;: _______________________________________________</w:t>
      </w:r>
    </w:p>
    <w:p>
      <w:pPr>
        <w:spacing w:after="0"/>
        <w:ind w:left="0"/>
        <w:jc w:val="both"/>
      </w:pPr>
      <w:r>
        <w:rPr>
          <w:rFonts w:ascii="Times New Roman"/>
          <w:b w:val="false"/>
          <w:i w:val="false"/>
          <w:color w:val="000000"/>
          <w:sz w:val="28"/>
        </w:rPr>
        <w:t>
      Орган ОВД: __________________________________________________________</w:t>
      </w:r>
    </w:p>
    <w:p>
      <w:pPr>
        <w:spacing w:after="0"/>
        <w:ind w:left="0"/>
        <w:jc w:val="both"/>
      </w:pPr>
      <w:r>
        <w:rPr>
          <w:rFonts w:ascii="Times New Roman"/>
          <w:b w:val="false"/>
          <w:i w:val="false"/>
          <w:color w:val="000000"/>
          <w:sz w:val="28"/>
        </w:rPr>
        <w:t>
      (Name of ATC unit:)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Пожалуйста, заполните Раздел I или II</w:t>
      </w:r>
    </w:p>
    <w:p>
      <w:pPr>
        <w:spacing w:after="0"/>
        <w:ind w:left="0"/>
        <w:jc w:val="both"/>
      </w:pPr>
      <w:r>
        <w:rPr>
          <w:rFonts w:ascii="Times New Roman"/>
          <w:b w:val="false"/>
          <w:i w:val="false"/>
          <w:color w:val="000000"/>
          <w:sz w:val="28"/>
        </w:rPr>
        <w:t xml:space="preserve">
      </w:t>
      </w:r>
      <w:r>
        <w:rPr>
          <w:rFonts w:ascii="Times New Roman"/>
          <w:b w:val="false"/>
          <w:i/>
          <w:color w:val="000000"/>
          <w:sz w:val="28"/>
        </w:rPr>
        <w:t>(Please complete Section I or II as appropriate)</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I:</w:t>
      </w:r>
    </w:p>
    <w:p>
      <w:pPr>
        <w:spacing w:after="0"/>
        <w:ind w:left="0"/>
        <w:jc w:val="both"/>
      </w:pPr>
      <w:r>
        <w:rPr>
          <w:rFonts w:ascii="Times New Roman"/>
          <w:b w:val="false"/>
          <w:i w:val="false"/>
          <w:color w:val="000000"/>
          <w:sz w:val="28"/>
        </w:rPr>
        <w:t xml:space="preserve">
      </w:t>
      </w:r>
      <w:r>
        <w:rPr>
          <w:rFonts w:ascii="Times New Roman"/>
          <w:b/>
          <w:i w:val="false"/>
          <w:color w:val="000000"/>
          <w:sz w:val="28"/>
        </w:rPr>
        <w:t>(SECTION I:)</w:t>
      </w:r>
    </w:p>
    <w:p>
      <w:pPr>
        <w:spacing w:after="0"/>
        <w:ind w:left="0"/>
        <w:jc w:val="both"/>
      </w:pPr>
      <w:r>
        <w:rPr>
          <w:rFonts w:ascii="Times New Roman"/>
          <w:b w:val="false"/>
          <w:i w:val="false"/>
          <w:color w:val="000000"/>
          <w:sz w:val="28"/>
        </w:rPr>
        <w:t>
      В __________ (месяц) докладов о больших отклонениях по высоте не</w:t>
      </w:r>
    </w:p>
    <w:p>
      <w:pPr>
        <w:spacing w:after="0"/>
        <w:ind w:left="0"/>
        <w:jc w:val="both"/>
      </w:pPr>
      <w:r>
        <w:rPr>
          <w:rFonts w:ascii="Times New Roman"/>
          <w:b w:val="false"/>
          <w:i w:val="false"/>
          <w:color w:val="000000"/>
          <w:sz w:val="28"/>
        </w:rPr>
        <w:t>
      поступало.</w:t>
      </w:r>
    </w:p>
    <w:p>
      <w:pPr>
        <w:spacing w:after="0"/>
        <w:ind w:left="0"/>
        <w:jc w:val="both"/>
      </w:pPr>
      <w:r>
        <w:rPr>
          <w:rFonts w:ascii="Times New Roman"/>
          <w:b w:val="false"/>
          <w:i w:val="false"/>
          <w:color w:val="000000"/>
          <w:sz w:val="28"/>
        </w:rPr>
        <w:t>
      (There were no reports of large height deviations for the month</w:t>
      </w:r>
    </w:p>
    <w:p>
      <w:pPr>
        <w:spacing w:after="0"/>
        <w:ind w:left="0"/>
        <w:jc w:val="both"/>
      </w:pPr>
      <w:r>
        <w:rPr>
          <w:rFonts w:ascii="Times New Roman"/>
          <w:b w:val="false"/>
          <w:i w:val="false"/>
          <w:color w:val="000000"/>
          <w:sz w:val="28"/>
        </w:rPr>
        <w:t>
      of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w:t>
      </w:r>
      <w:r>
        <w:rPr>
          <w:rFonts w:ascii="Times New Roman"/>
          <w:b/>
          <w:i w:val="false"/>
          <w:color w:val="000000"/>
          <w:sz w:val="28"/>
        </w:rPr>
        <w:t xml:space="preserve"> II:</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(SECTION </w:t>
      </w:r>
      <w:r>
        <w:rPr>
          <w:rFonts w:ascii="Times New Roman"/>
          <w:b/>
          <w:i w:val="false"/>
          <w:color w:val="000000"/>
          <w:sz w:val="28"/>
        </w:rPr>
        <w:t>II:</w:t>
      </w:r>
      <w:r>
        <w:rPr>
          <w:rFonts w:ascii="Times New Roman"/>
          <w:b/>
          <w:i w:val="false"/>
          <w:color w:val="000000"/>
          <w:sz w:val="28"/>
        </w:rPr>
        <w:t>)</w:t>
      </w:r>
    </w:p>
    <w:p>
      <w:pPr>
        <w:spacing w:after="0"/>
        <w:ind w:left="0"/>
        <w:jc w:val="both"/>
      </w:pPr>
      <w:r>
        <w:rPr>
          <w:rFonts w:ascii="Times New Roman"/>
          <w:b w:val="false"/>
          <w:i w:val="false"/>
          <w:color w:val="000000"/>
          <w:sz w:val="28"/>
        </w:rPr>
        <w:t>
      Поступил (о) _____ доклад (ов) об отклонении по высоте в 90 м. (300</w:t>
      </w:r>
    </w:p>
    <w:p>
      <w:pPr>
        <w:spacing w:after="0"/>
        <w:ind w:left="0"/>
        <w:jc w:val="both"/>
      </w:pPr>
      <w:r>
        <w:rPr>
          <w:rFonts w:ascii="Times New Roman"/>
          <w:b w:val="false"/>
          <w:i w:val="false"/>
          <w:color w:val="000000"/>
          <w:sz w:val="28"/>
        </w:rPr>
        <w:t>
      фут) или более между ЭП 290 и ЭП 410. Подробная информация о каждом</w:t>
      </w:r>
    </w:p>
    <w:p>
      <w:pPr>
        <w:spacing w:after="0"/>
        <w:ind w:left="0"/>
        <w:jc w:val="both"/>
      </w:pPr>
      <w:r>
        <w:rPr>
          <w:rFonts w:ascii="Times New Roman"/>
          <w:b w:val="false"/>
          <w:i w:val="false"/>
          <w:color w:val="000000"/>
          <w:sz w:val="28"/>
        </w:rPr>
        <w:t>
      отклонении по высоте прилагается по форме RMA F5.</w:t>
      </w:r>
    </w:p>
    <w:p>
      <w:pPr>
        <w:spacing w:after="0"/>
        <w:ind w:left="0"/>
        <w:jc w:val="both"/>
      </w:pPr>
      <w:r>
        <w:rPr>
          <w:rFonts w:ascii="Times New Roman"/>
          <w:b w:val="false"/>
          <w:i w:val="false"/>
          <w:color w:val="000000"/>
          <w:sz w:val="28"/>
        </w:rPr>
        <w:t>
      (There was/were _____ report(s) of a height deviation of 90 m. (300</w:t>
      </w:r>
    </w:p>
    <w:p>
      <w:pPr>
        <w:spacing w:after="0"/>
        <w:ind w:left="0"/>
        <w:jc w:val="both"/>
      </w:pPr>
      <w:r>
        <w:rPr>
          <w:rFonts w:ascii="Times New Roman"/>
          <w:b w:val="false"/>
          <w:i w:val="false"/>
          <w:color w:val="000000"/>
          <w:sz w:val="28"/>
        </w:rPr>
        <w:t>
      ft) or more between FL 290 and FL 410. Details of each height</w:t>
      </w:r>
    </w:p>
    <w:p>
      <w:pPr>
        <w:spacing w:after="0"/>
        <w:ind w:left="0"/>
        <w:jc w:val="both"/>
      </w:pPr>
      <w:r>
        <w:rPr>
          <w:rFonts w:ascii="Times New Roman"/>
          <w:b w:val="false"/>
          <w:i w:val="false"/>
          <w:color w:val="000000"/>
          <w:sz w:val="28"/>
        </w:rPr>
        <w:t>
      deviation are in form RMA F5 attached.)</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(Пожалуйста, используйте отдельный бланк для каждого отчҰта об</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отклонении по высоте).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(Please use a separate form for each report of height deviation).</w:t>
      </w:r>
    </w:p>
    <w:p>
      <w:pPr>
        <w:spacing w:after="0"/>
        <w:ind w:left="0"/>
        <w:jc w:val="both"/>
      </w:pPr>
      <w:r>
        <w:rPr>
          <w:rFonts w:ascii="Times New Roman"/>
          <w:b w:val="false"/>
          <w:i w:val="false"/>
          <w:color w:val="000000"/>
          <w:sz w:val="28"/>
        </w:rPr>
        <w:t>
      После заполнения вернуть по указанному адресу:</w:t>
      </w:r>
    </w:p>
    <w:p>
      <w:pPr>
        <w:spacing w:after="0"/>
        <w:ind w:left="0"/>
        <w:jc w:val="both"/>
      </w:pPr>
      <w:r>
        <w:rPr>
          <w:rFonts w:ascii="Times New Roman"/>
          <w:b w:val="false"/>
          <w:i w:val="false"/>
          <w:color w:val="000000"/>
          <w:sz w:val="28"/>
        </w:rPr>
        <w:t>
      (When complete, please return to the following address)</w:t>
      </w:r>
    </w:p>
    <w:p>
      <w:pPr>
        <w:spacing w:after="0"/>
        <w:ind w:left="0"/>
        <w:jc w:val="both"/>
      </w:pPr>
      <w:r>
        <w:rPr>
          <w:rFonts w:ascii="Times New Roman"/>
          <w:b w:val="false"/>
          <w:i w:val="false"/>
          <w:color w:val="000000"/>
          <w:sz w:val="28"/>
        </w:rPr>
        <w:t xml:space="preserve">
      Адрес RMA: </w:t>
      </w:r>
      <w:r>
        <w:rPr>
          <w:rFonts w:ascii="Times New Roman"/>
          <w:b w:val="false"/>
          <w:i w:val="false"/>
          <w:color w:val="000000"/>
          <w:sz w:val="28"/>
          <w:u w:val="single"/>
        </w:rPr>
        <w:t>Россия, 123182, Москва, Волоколамское ш., 26</w:t>
      </w:r>
    </w:p>
    <w:p>
      <w:pPr>
        <w:spacing w:after="0"/>
        <w:ind w:left="0"/>
        <w:jc w:val="both"/>
      </w:pPr>
      <w:r>
        <w:rPr>
          <w:rFonts w:ascii="Times New Roman"/>
          <w:b w:val="false"/>
          <w:i w:val="false"/>
          <w:color w:val="000000"/>
          <w:sz w:val="28"/>
        </w:rPr>
        <w:t xml:space="preserve">
      (RMA Address) </w:t>
      </w:r>
      <w:r>
        <w:rPr>
          <w:rFonts w:ascii="Times New Roman"/>
          <w:b w:val="false"/>
          <w:i w:val="false"/>
          <w:color w:val="000000"/>
          <w:sz w:val="28"/>
          <w:u w:val="single"/>
        </w:rPr>
        <w:t>(26, Volokolamskoe shoisse, Moscow</w:t>
      </w:r>
      <w:r>
        <w:rPr>
          <w:rFonts w:ascii="Times New Roman"/>
          <w:b w:val="false"/>
          <w:i w:val="false"/>
          <w:color w:val="000000"/>
          <w:sz w:val="28"/>
          <w:u w:val="single"/>
        </w:rPr>
        <w:t>,123182</w:t>
      </w:r>
      <w:r>
        <w:rPr>
          <w:rFonts w:ascii="Times New Roman"/>
          <w:b w:val="false"/>
          <w:i w:val="false"/>
          <w:color w:val="000000"/>
          <w:sz w:val="28"/>
          <w:u w:val="single"/>
        </w:rPr>
        <w:t>, Russia)</w:t>
      </w:r>
    </w:p>
    <w:p>
      <w:pPr>
        <w:spacing w:after="0"/>
        <w:ind w:left="0"/>
        <w:jc w:val="both"/>
      </w:pPr>
      <w:r>
        <w:rPr>
          <w:rFonts w:ascii="Times New Roman"/>
          <w:b w:val="false"/>
          <w:i w:val="false"/>
          <w:color w:val="000000"/>
          <w:sz w:val="28"/>
        </w:rPr>
        <w:t xml:space="preserve">
      Телефон (Telephone): </w:t>
      </w:r>
      <w:r>
        <w:rPr>
          <w:rFonts w:ascii="Times New Roman"/>
          <w:b w:val="false"/>
          <w:i w:val="false"/>
          <w:color w:val="000000"/>
          <w:sz w:val="28"/>
          <w:u w:val="single"/>
        </w:rPr>
        <w:t>+7(499)190-35-19</w:t>
      </w:r>
      <w:r>
        <w:rPr>
          <w:rFonts w:ascii="Times New Roman"/>
          <w:b w:val="false"/>
          <w:i w:val="false"/>
          <w:color w:val="000000"/>
          <w:sz w:val="28"/>
        </w:rPr>
        <w:t xml:space="preserve"> Факс(Fax): </w:t>
      </w:r>
      <w:r>
        <w:rPr>
          <w:rFonts w:ascii="Times New Roman"/>
          <w:b w:val="false"/>
          <w:i w:val="false"/>
          <w:color w:val="000000"/>
          <w:sz w:val="28"/>
          <w:u w:val="single"/>
        </w:rPr>
        <w:t>+7(499) 190-3579</w:t>
      </w:r>
    </w:p>
    <w:p>
      <w:pPr>
        <w:spacing w:after="0"/>
        <w:ind w:left="0"/>
        <w:jc w:val="both"/>
      </w:pPr>
      <w:r>
        <w:rPr>
          <w:rFonts w:ascii="Times New Roman"/>
          <w:b w:val="false"/>
          <w:i w:val="false"/>
          <w:color w:val="000000"/>
          <w:sz w:val="28"/>
        </w:rPr>
        <w:t xml:space="preserve">
      E-Mail: </w:t>
      </w:r>
      <w:r>
        <w:rPr>
          <w:rFonts w:ascii="Times New Roman"/>
          <w:b w:val="false"/>
          <w:i w:val="false"/>
          <w:color w:val="000000"/>
          <w:sz w:val="28"/>
          <w:u w:val="single"/>
        </w:rPr>
        <w:t>rma@rma-eurasia.ru</w:t>
      </w:r>
      <w:r>
        <w:rPr>
          <w:rFonts w:ascii="Times New Roman"/>
          <w:b w:val="false"/>
          <w:i w:val="false"/>
          <w:color w:val="000000"/>
          <w:sz w:val="28"/>
        </w:rPr>
        <w:t>, RMA_Eurasia@atminst.ru</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