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fde" w14:textId="a7b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выделяемых субсидий на 1 (один) кубометр поданной питьевой воды для групповых водопроводов и локальных систем водоснабжения, являющихся безальтернативными источниками питьевого водоснабжения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августа 2011 года № 14-1/449. Зарегистрирован в Министерстве юстиции Республики Казахстан 15 августа 2011 года № 7130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водоснабжения, утвержденных постановлением Правительства Республики Казахстан от 5 апреля 2006 года № 248,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размеры выделяемых субсидий на 1 (один) кубометр поданной питьевой воды для групповых водопроводов и локальных систем водоснабжения, являющихся безальтернативными источниками питьевого водоснабжения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групповых водопроводов: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Кокшетауского промводопровода: с 1 по 31 января 2011 года - 41,93 тенге с НДС (51,18 %), а с 1 февраля 2011 года - 74,42 тенге с НДС (71,27 %);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Нуринского группового водопровода - 72,00 тенге с НДС (64,29 %).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Бозойского группового водопровода - 15,47 тенге с НДС (27,88 %).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Индер - Миялинского группового водопровода - 320,30 тенге с НДС (88,90 %);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Миялы - Жангельдино - Жаскайрат - 237,31 тенге с НДС (85,58 %);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Кульсары - Тургузба - Шокпартогай - Аккизтогай - 65,05 тенге с НДС (61,92 %);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Кояндинского группового водопровода - 273,60 тенге с НДС (87,25 %).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Бельагачского группового водопровода - 237,44 тенге с НДС (85,58 %).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Урдинского группового водопровода - 498,72 тенге с НДС (92,58 %);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Каменского группового водопровода: - 255,59 тенге с НДС (86,47 %);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Чингирлауского группового водопровода - 284,65 тенге с НДС (87,68 %);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Сырым - 149,61 тенге с НДС (78,90 %);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Казталов-Ажбай - 264,77 тенге с НДС (86,87 %).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г. Караганды - 14,72 тенге с НДС (100 %).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Узункольского группового водопровода - 281,33 тенге с НДС (87,55 %);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Ишимского группового водопровода (Сарыкольского района) - 347,23 тенге с НДС (89,67 %);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Лихачевского группового водопровода - 347,23 тенге с НДС (89,67 %);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Ишимского группового водопровода (Карасуского района) - 749,59 тенге с НДС (94,93 %);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Владыкинского группового водопровода - 57,57 тенге с НДС (59 %);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Железнодорожного группового водопровода - 85,88 тенге без НДС (68,22 %);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Смирновского группового водопровода - 145,36 тенге с НДС (78,42 %);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Ашутасты-Родина - 39,24 тенге с НДС (49,52 %);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Свердловского группового водопровода - 350,88 тенге с НДС (89,77 %);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Волгоградского группового водопровода - 843,12 тенге с НДС (95,47 %).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Жиделинского группового водопровода - 10,99 тенге с НДС (21,55 %);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Октябрьского группового водопровода - 12,13 тенге с НДС (23,27 %);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Арало-Сарыбулакского группового водопровода - 125,79 тенге с НДС (75,87 %).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Казба - Акшымырау - Кызан - 681,84 тенге с НДС (94,46 %);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Жетеш - Тушыкудык - Шебир: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участку Жетеш - Тушыкудык - 409,36 тенге с НДС (91,10 %);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участку Тушыкудык - Шебир - 346,13 тенге с НДС (89,64 %);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Бескудык-Бекинского группового водопровода - 589,46 тенге с НДС (93,65 %);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Акжигит-Майлинского группового водопровода - 631,75 тенге с НДС (94,05 %);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группового водопровода Акшукур-Саин - 378,36 тенге с НДС (90,44 %).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городов Аксу и Екибастуз - 14,21 тенге с НДС (100 %).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Булаевского, Ишимского, Пресновского и Соколовского групповых водопроводов - 301,96 тенге с НДС (88,30 %);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групповых водопроводов Екатериновка-Матросовка-Сабит-Святодуховка-Зеленная Роща-Светлое-Чапаевка, Пресноредуть-Песчанка-Макарьевка-Западное и Каракамыс-Озерное-Баумана-Акбалык-Жалтырша - 131,00 тенге с НДС (76,61 %).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Сарыагашского группового водопровода: с 1 по 31 января 2011 года - 61,06 тенге с НДС (60,42 %), а с 1 февраля 2011 года - 71,06 тенге с НДС (70,31 %);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Шаульдерского группового водопровода - 66,62 тенге с НДС (62,48 %);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Арысского группового водопровода: с 1 по 31 января 2011 года - 57,85 тенге с НДС (59,12 %), а с 1 февраля 2011 года - 67,85 тенге с НДС (69,34 %);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Кажымукан-Караспанского группового водопровода: с 1 февраля 2011 года - 63,87 тенге с НДС (68,04 %).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локальных систем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Ак-Коль - 24,73 тенге с НДС (38,20);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Аккистау: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- 53,96 тенге без НДС (57,43 %);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- 63,96 тенге без НДС (68,07 %);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Томан - 53,96 тенге без НДС (57,43 %);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Тушыкудык - 53,96 тенге без НДС (57,43 %);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Нарын: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- 83,25 тенге с НДС (67,55 %);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- 93,25 тенге с НДС (75,66 %);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Исатай: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- 83,25 тенге с НДС (67,55 %);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- 93,25 тенге с НДС (75,66 %);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Ганюшкина - 83,20 тенге с НДС (67,53 %);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Жыланды - 91,04 тенге с НДС (69,47 %);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Даулеткерей - 77,60 тенге с НДС (65,99 %);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Жумекен - 77,60 тенге с НДС (65,99 %);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Алга-Иманов - 77,60 тенге с НДС (65,99 %);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Нуржау - 75,36 тенге с НДС (65,33 %);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Коптогай - 75,36 тенге с НДС (65,33 %);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Сафон - 75,36 тенге с НДС (65,33 %);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Жана-Крартон - 31,68 тенге с НДС (44,19 %);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Косшагыл - 13,65 тенге с НДС (25,44 %);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Махамбет - 68,19 тенге с НДС (63,03 %);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Кигаш с вводом и счетчиком - 34,26 тенге с НДС (53,32 %);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Шортанбай - 49,37 тенге с НДС (55,24 %);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Бирлик - 49,37 тенге с НДС (55,24 %);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Орлы - 49,37 тенге с НДС (55,24 %);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РТС - 65,00 тенге с НДС (61,91 %);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Кудряшов - 68,97 тенге с НДС (63,29 %).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Айыркызыл: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- 15,50 тенге без НДС (27,92 %);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- 25,50 тенге без НДС (45,94 %);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Комсомол: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- 60,00 тенге без НДС (60,00 %);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- 70,00 тенге без НДС (70,00 %);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Мартук: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- 58,26 тенге без НДС (59,29 %);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- 68,26 тенге без НДС (69,47 %);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Мугалжар - 24,32 тенге без НДС (37,81 %);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Бозой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Кауылжыр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Бегимбет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Жылан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Шиликти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Тогыз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Карашокат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Шоксу-Шалкар-13,21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Копмола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Копатай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Кендала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Улпан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Кайдауыл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Монкеби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Станция-Кауылжар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Акеспе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Котыртас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Каратогай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Тумалыгул - 13,21 тенге с НДС (24,82 %);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Карауылкелди: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ввода и счетчика - 19,58 тенге с НДС (32,86 %);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- 29,58 тенге с НДС (49,65 %);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Ногайты: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ввода и счетчика - 19,58 тенге с НДС (32,86 %);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- 29,58 тенге с НДС (49,65 %).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Первомайский - 41,64 тенге с НДС (51,0 %);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Зевакино - 21,72 тенге с НДС (35,19 %);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Станция-Рулиха - 30,18 тенге с НДС (43,0 %);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Быструха - 164,4 тенге без НДС (80,43 %);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Карауыл - 26,70 тенге без НДС (40,03 %);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Акжар - 69,00 тенге без НДС (63,30 %);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Кумколь - 70,00 тенге без НДС (63,64 %);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Тугул - 36,61 тенге с НДС (47,79 %);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Аксуат - 32,80 тенге без НДС (45,05 %).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Чапай - 195,50 тенге с НДС (83,02 %);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Алгабас - 59,56 тенге с НДС (59,82 %);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Карауылтобе - 59,56 тенге с НДС 59,82 %);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Жубан - 128,00 тенге с НДС (76,19 %);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Алмалы - 188,69 тенге с НДС (82,51 %);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Макарово - 104,77 тенге с НДС (72,37 %);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Первосоветское - 97,05 тенге с НДС (70,81 %);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Чесноково - 119,99 тенге с НДС (75,00 %);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Мичурино - 64,98 тенге с НДС (61,90 %);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Дарьинское - 71,85 тенге с НДС (64,24 %);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Железново - 62,05 тенге с НДС (60,80 %);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Жалпактал - 239,67 тенге с НДС (85,70 %);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Караоба - 234,84 тенге с НДС (85,45 %);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Кушанкол - 220,91 тенге с НДС (84,67 %);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Жанакала: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- 4,32 тенге с НДС (9,75 %);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- 14,32 тенге с НДС (32,31 %);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Теректи - 22,84 тенге с НДС (36,34 %);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Атамекен - 76,00 тенге без НДС (65,52 %);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Акбулак - 404,20 тенге с НДС (91,00 %);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Карагаш - 416,50 тенге с НДС (91,24 %);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Лубенка - 365,41 тенге с НДС (90,13 %);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Полтавка - 398,46 тенге с НДС (90,88 %);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Белогорка - 400,93 тенге с НДС (90,93 %);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Коныр - 85,81 тенге с НДС (68,21 %);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Аралтобе - 81,17 тенге с НДС (66,99 %);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Таскудук - 132,17 тенге с НДС (76,77 %);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Каратобе - 212,00 тенге с НДС (84,13 %);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Шоптыкул - 212,00 тенге без НДС (84,13 %);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Сулыколь - 212,00 тенге без НДС (84,13 %);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Каракамыс - 212,00 тенге без НДС (84,13 %);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Актайсай - 212,00 тенге без НДС (84,13 %).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Байдалы-Би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Тугискен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Ералиев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Актубек - 23,19 тенге сз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Ынтымак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Ынталы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Актау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Актайлак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Атасу - 23,19 тенге с НДС (36,70 %);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Сарышаган - 35,50 тенге без НДС (47,02 %);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Актогай - 35,50 тенге без НДС (47,02 %);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Абай - 35,50 тенге без НДС (47,02 %)";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Жидебай - 35,50 тенге без НДС (47,02 %);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Караменде би - 35,50 тенге без НДС (47,02 %);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Кусак - 35,50 тенге без НДС (47,02 %);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Шашубай - 35,50 тенге без НДС (47,02 %);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Нуркен - 35,50 тенге без НДС (47,02 %);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Киевка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Майоровка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Прежевальское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Ахмет Ауыл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Жараспай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Куланотпес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Щербаковское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Баршино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Изенды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Соналы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Байтуган - 82,40 тенге с НДС (67,32 %);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Кобетей - 82,40 тенге с НДС (67,32 %).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Аман-Су - 65,64 тенге без НДС (62,14 %);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Дидар - 25,25 тенге с НДС (38,70 %);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Джангельдинское предприятие коммунального хозяйства - 30,80 тенге без НДС (43,50 %);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Железорудная теплоэнергетическая компания - 17,12 тенге с НДС (29,97 %);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Жылу - 145,36 тенге с НДС (78,42 %);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Затобольская теплоэнергетическая компания - 41,76 тенге с НДС (51,08 %);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Кушмурунская теплоэнергетическая компания - 77,91 тенге с НДС (66,08 %);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Казанбасский - 77,91 тенге с НДС (66,08 %);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Мерей - 66,50 тенге с НДС (62,44 %);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Таза су - 7,95 тенге с НДС (16,58 %);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Тобол - 60,26 тенге с НДС (60,10 %);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Баталы - 855,04 тенге с НДС (95,53 %);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Инспэк - 47,47 тенге с НДС (54,27 %);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Тогузак - 89,92 тенге с НДС (69,21 %);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Перелески - 89,92 тенге с НДС (69,21 %);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Койбагар - 89,92 тенге с НДС (69,21 %);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Жетигара - 89,92 тенге с НДС (69,21 %);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Апановка - 89,92 тенге с НДС (69,21 %);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Арыстансор - 89,92 тенге с НДС (69,21 %).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Шоксу - 48,02 тенге с НДС (54,56 %);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Байкожа - 52,89 тенге с НДС (56,94 %);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Темиржолсу-Кызылорда-Шиели: с 1 января по 31 марта 2011 года - 27,87 тенге с НДС (41,06 %), а с 1 апреля 2011 года - 32,34 тенге с НДС (44,70 %);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Темиржолсу-Кызылорда-Кармакшы: с 1 января по 31 марта 2011 года - 15,53 тенге с НДС (27,97 %), а с 1 апреля 2011 года - 19,19 тенге с НДС (32,42 %);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Кармакшы - 62,12 тенге без НДС (60,83 %);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Актобе - 62,12 тенге без НДС (60,83 %);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Акжар - 62,12 тенге без НДС (60,83 %);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Турмагамбет - 62,12 тенге без НДС (60,83 %);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Алдашбай-ахун - 62,12 тенге без НДС (60,83 %);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Куандария - 62,12 тенге без НДС (60,83 %);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Комекбаев - 62,12 тенге без НДС (60,83 %);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Акмая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Байгекум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Байсын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Жансеит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Буланбай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Шокай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1 Май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Бирлестик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Ботабай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Тартогай - 35,32 тенге без НДС (46,89 %);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Жалагаш: с 1 февраля 2011 года - 5,0 тенге без НДС (11,11 %);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Теренозек: с 1 февраля 2011 года - 8,00 тенге без НДС (16,66 %);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Торетам: с 1 февраля 2011 года - 117,8 тенге без НДС (74,65 %);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Акай: с 1 февраля 2011 года - 117,8 тенге без НДС (74,65 %).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Шетпе - 105,63 тенге с НДС (72,53 %);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Жармыш - 433,58 тенге с НДС (91,55 %);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Жынгылды - 240,98 тенге с НДС (85,76 %);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Мунайлы - 139,13 тенге с НДС (77,67 %);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Атамекен-Мунайлы - 139,13 тенге с НДС (77,67 %);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Шетпе-Темиржолсу-Мангистау: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вводом и счетчиком - 110,22 тенге с НДС (78,61 %);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- 158,50 тенге с НДС (79,85 %);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Сай-Отес-Темиржолсу-Мангистау: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- 38,32 тенге с НДС (56,09 %);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- 150,50 тенге с НДС (79,00 %);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Толеп-Темиржолсу-Мангистау: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- 66,05 тенге с НДС (68,77 %);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- 80,50 тенге с НДС (66,80 %);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Бейнеу-Темиржолсу-Мангистау: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вводом и счетчиком - 43,14 тенге с НДС (58,98 %);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- 144,50 тенге с НДС (78,32 %);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Есет-Темиржолсу-Мангистау: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- 40,56 тенге с НДС (57,48 %);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- 140,50 тенге с НДС (77,84 %);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Боранкул-Темиржолсу-Мангистау: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- 56,76 тенге с НДС (65,42 %);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- 152,50 тенге с НДС (79,22 %);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Боранкул - 87,68 тенге с НДС (68,67 %);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Атамекен-Бейнеу - 93,29 тенге с НДС (69,99 %);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Ногайты - 240,43 тенге с НДС (85,74 %);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Сам - 234,46 тенге с НДС (85,43 %);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Толеп - 250,47 тенге с НДС (86,23 %);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Сарга - 88,92 тенге с НДС (68,97 %);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Турыш - 229,82 тенге с НДС (85,18 %).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Есдаулетовское месторождение подземных вод - 340,80 тенге с НДС (89,50 %);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Пресновский - 131,00 тенге без НДС (76,61 %);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Ульго - 131,00 тенге без НДС (76,61 %);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Жана Жол - 131,00 тенге без НДС (76,61 %);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Майбалык - 131,00тенге без НДС (76,61 %);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Благовещенка - 131,00 тенге без НДС (76,61 %);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Саумал-Коль: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ввода и счетчика - 290,00 тенге без НДС (87,88 %);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и счетчиком - 80,00 тенге без НДС (72,73 %);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Рузаевка - с 1 января по 1 июня 2011 года 88,80 тенге с НДС (68,94 %), а с 1 июня 2011 года - 74,62 тенге с НДС (65,10 %);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Чистополье - с 1 января по 1 июня 2011 года 88,80 тенге с НДС (68,94 %), а с 1 июня 2011 года - 74,62 тенге с НДС (65,10 %);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локального водопровода Новоишимка - с 1 января по 1 июня 2011 года 88,80 тенге с НДС (68,94 %), а с 1 июня 2011 года - 74,62 тенге с НДС (65,10 %).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указанные размеры выделяемых субсидий на 1 (один) кубометр поданной питьевой воды для групповых водопроводов и локальных систем водоснабжения, являющихся безальтернативными источниками питьевого водоснабжения на 2011 год до акиматов областей (города республиканского значения, столицы) и обеспечить контроль по их соблюдению;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изменения тарифов на услуги по подаче питьевой воды, утвержденных уполномоченным государственным органом осуществляющим контроль и регулирование деятельности в сферах естественных монополий, внести предложения по пересмотру размеров выделяемых субсидий на 1 (один) кубометр поданной питьевой воды для групповых водопроводов и локальных систем водоснабжения, являющихся безальтернативными источниками питьевого водоснабжения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(Мейрембеков К. А.) в установленном 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сельского хозяйства Республики Казахстан Толибаева Марата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