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53913" w14:textId="51539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проверочных листов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связи и информации Республики Казахстан от 11 июля 2011 года № 200. Зарегистрирован в Министерстве юстиции Республики Казахстан 8 августа 2011 года № 7113. Утратил силу приказом Министра культуры и информации Республики Казахстан от 10 августа 2012 года № 123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культуры и информации РК от 10.08.2012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«О государственном контроле и надзоре в Республике Казахстан» и подпунктом 20)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«О Национальном архивном фонде и архивах»</w:t>
      </w:r>
      <w:r>
        <w:rPr>
          <w:rFonts w:ascii="Times New Roman"/>
          <w:b/>
          <w:i w:val="false"/>
          <w:color w:val="000000"/>
          <w:sz w:val="28"/>
        </w:rPr>
        <w:t xml:space="preserve"> 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формы проверочных листов по проверкам государственных юридических лиц, в деятельности которых образуются документы Национального архивного фонда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формы проверочных листов по проверкам органов управления и ведения архивным делом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информации и архивов Министерства связи и информации Республики Казахстан (Берсебаев Б. Т.)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его официальное опубликование в средствах массовой информации и размещение на интернет-ресурсе Министерства связи и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связи и информации Республики Казахстан Уразова Н. 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Жумагалиев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связи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июля 2011 года № 200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по проверке государственных юридических лиц, в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которых образуются документы Национального архивного фонда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(ИИН), БИН_______________________________________________________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нахождения 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12073"/>
      </w:tblGrid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требований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службы документационного обеспечения управления и архива (далее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ДОУ) (ответственное должностное лицо).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положений о документационной службе и ведомственном архиве, даты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утверждения и согласования.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Соответствие бланков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Типовым правилам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документирования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документацией в государственных и негосударственных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(далее-Типовые правила), утвержденным приказом и.о. министра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Республики Казахстан от 25 сентября 2009 года №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зарегистрированным в Реестре государственной регистрации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 за № 5834.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оформления реквизитов документов требованиям Типовых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правил.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Соответствие организации документооборота требованиям Типовых правил. 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информационной системы электронного документооборота.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организации работы по обращениям физических и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требованиям Типовых правил.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формирования дел по обращениям физических и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Типовых правил.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учета и хранения печатей, штампов и печатно-бланочной продукции.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согласованной номенклатуры дел. Дата согласования с экспертной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комиссией организации (далее – ЭК), с экспертной проверочной комиссией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архива (местного исполнительного органа) (далее – ЭПК).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оформления заголовков дел требованиям Типовых правил.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итоговой записи о количестве заведенных дел (томов)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номенклатуре дел.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формирования и оформления дел требованиям Типовых правил.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контроля за формированием дел в структурных подразделениях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службой ДОУ.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индивидуальных правил документирования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документацией, дата их утверждения и согласования.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отраслевых правил документирования и управления документацией,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их утверждения и согласования.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ведомственных перечней документов с указанием сроков хранения.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архивохранилищ, помещений для хранения документов ведомственного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архива.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архивохранилище металлических дверей, металлических решеток,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металлических и деревянных стеллажей, обработанных огнезащитными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средствами.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Соответствие расстановки средств хранения нормам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 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ведомственных архивов, утвержденных приказом председателя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 архивами и документацией Министерства культуры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29 декабря 2003 года № 93; (зарегистрированным в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 нормативных правовых актов за № 2679)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Основные правила).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1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освещения архивохранилищ, помещений для хранения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ведомственного архива нормам Основных правил.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1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температурно-влажностного режима для хранения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Основных правил.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1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регистрационного журнала температурно-влажностного режима.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1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журналов учета физико-химического состояния дел.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1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сроков хранения дел в структурных подразделениях и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на хранение в архив организации.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1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центральной экспертной (экспертной)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- ЦЭК) или ЭК. Организация работы ЦЭК (ЭК).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1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утвержденных описей дел постоянного хранения, согласование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описей дел по личному составу и рассмотрение актов о выделении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уничтожению документов.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1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утвержденных руководителем организации актов о выделении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уничтожению документов, не подлежащих хранению. 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1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 ведомственного архива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1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ведомственном архиве следующих документов: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хранящихся сверх установленных сроков;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документов других организаций.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1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системы научно-справочного аппарата.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окончания проверки: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Должностные лица осуществившие проверку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______________ 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(должность)  (подпись)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______________ 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(должность)    (подпись)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 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 должность)          (Ф.И.О.)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связи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июля 2011 года № 200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по проверке органов управления и ведения архивным делом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государственного учреждения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(ИИН), БИН_______________________________________________________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нахождения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882"/>
      </w:tblGrid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требований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Экспертно-проверочной комиссии.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изменениях в составе и объеме фондов.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сводного паспорта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архивов учреждений, организаций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предприятий-источников комплектования государственных архивов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Казахстан.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научно-исследовательской и научно-методической 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архивоведения, документоведения и вспомогательных исторических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дисциплин.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делопроизводства, ведомственного хранения документов.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договоров об обязательстве по хранению и использованию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архивного фонда, заключенных с частными собственниками.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обеспечению сохранности документов и создания страховых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копий документов.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Соответствие температурно-влажностного режима для хранения документов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утвержденных приказом председателя Комитета по управлению архивами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документацией Министерства культуры Республики Казахстан от 29 декабря 2003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93; (зарегистрированным в Реестре 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 за № 2679).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архивохранилище металлических дверей, металлических решеток,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металлических и деревянных стеллажей, обработанных огнезащитными средствами.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хранения и учета Государственного страхового фонда копий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документов.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передаче документов Национального архивного фонда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постоянное хранение.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оказанию государственной услуги «Выдача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справок».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(ые) лицо (а)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______________ 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(должность)  (подпись)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_____________ 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(должность)  (подпись)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учреждения __________________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(Ф.И.О., должность)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