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761" w14:textId="b121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августа 2011 года № 396. Зарегистрирован в Министерстве юстиции Республики Казахстан 8 августа 2011 года № 7103.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2011 года № 871 "О внесении изменений и дополнений в постановление Правительства Республики Казахстан от 13 декабря 2011 года № 1350 "О реализации Закона Республики Казахстан "О республиканском бюджете на 2011-2013 годы",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"015 Изготовление документов удостоверяющих личность";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033 "Целевые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полиции, документирование оралманов"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"033 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252 "Исполнительный орган внутренних дел, финансируемый из областного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"Содержание, материально-техническое оснащение дополнительной штатной численности миграционной полиции, документирование оралманов"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Содержание, материально-техническое оснащение дополнительной штатной численности миграционной полиции";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352 "Исполнительный орган внутренних дел, финансируемый из бюджета города республиканского значения, столицы":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019 "Содержание, материально-техническое оснащение дополнительной штатной численности миграционной полиции, документирование оралманов"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"019 Содержание, материально-техническое оснащение дополнительной штатной численности миграционной полиции";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015 "Изготовление документов удостоверяющих личность"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 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Б. Шолпанкулов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